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834" w:rsidRDefault="00F95834" w:rsidP="005C237D">
      <w:pPr>
        <w:jc w:val="center"/>
      </w:pPr>
      <w:bookmarkStart w:id="0" w:name="_Hlk16173016"/>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95834" w:rsidRDefault="00F95834" w:rsidP="005C237D">
      <w:pPr>
        <w:jc w:val="center"/>
        <w:rPr>
          <w:rFonts w:ascii="Arial" w:hAnsi="Arial"/>
        </w:rPr>
      </w:pPr>
      <w:r>
        <w:rPr>
          <w:rFonts w:ascii="Arial" w:hAnsi="Arial"/>
        </w:rPr>
        <w:t>Australian Capital Territory</w:t>
      </w:r>
    </w:p>
    <w:p w:rsidR="00F95834" w:rsidRDefault="00DA0A10" w:rsidP="005C237D">
      <w:pPr>
        <w:pStyle w:val="Billname1"/>
      </w:pPr>
      <w:r>
        <w:fldChar w:fldCharType="begin"/>
      </w:r>
      <w:r>
        <w:instrText xml:space="preserve"> REF Citation \*charformat </w:instrText>
      </w:r>
      <w:r>
        <w:fldChar w:fldCharType="separate"/>
      </w:r>
      <w:r w:rsidR="00176D33">
        <w:t>Firearms Act 1996</w:t>
      </w:r>
      <w:r>
        <w:fldChar w:fldCharType="end"/>
      </w:r>
    </w:p>
    <w:p w:rsidR="00F95834" w:rsidRDefault="008649F7" w:rsidP="005C237D">
      <w:pPr>
        <w:pStyle w:val="ActNo"/>
      </w:pPr>
      <w:bookmarkStart w:id="2" w:name="LawNo"/>
      <w:r>
        <w:t>A1996-74</w:t>
      </w:r>
      <w:bookmarkEnd w:id="2"/>
    </w:p>
    <w:p w:rsidR="00F95834" w:rsidRDefault="00F95834" w:rsidP="005C237D">
      <w:pPr>
        <w:pStyle w:val="RepubNo"/>
      </w:pPr>
      <w:r>
        <w:t xml:space="preserve">Republication No </w:t>
      </w:r>
      <w:bookmarkStart w:id="3" w:name="RepubNo"/>
      <w:r w:rsidR="008649F7">
        <w:t>58</w:t>
      </w:r>
      <w:bookmarkEnd w:id="3"/>
    </w:p>
    <w:p w:rsidR="00F95834" w:rsidRDefault="00F95834" w:rsidP="005C237D">
      <w:pPr>
        <w:pStyle w:val="EffectiveDate"/>
      </w:pPr>
      <w:r>
        <w:t xml:space="preserve">Effective:  </w:t>
      </w:r>
      <w:bookmarkStart w:id="4" w:name="EffectiveDate"/>
      <w:r w:rsidR="008649F7">
        <w:t>14 May 2020</w:t>
      </w:r>
      <w:bookmarkEnd w:id="4"/>
      <w:r w:rsidR="008649F7">
        <w:t xml:space="preserve"> – </w:t>
      </w:r>
      <w:bookmarkStart w:id="5" w:name="EndEffDate"/>
      <w:r w:rsidR="008649F7">
        <w:t>27 May 2020</w:t>
      </w:r>
      <w:bookmarkEnd w:id="5"/>
    </w:p>
    <w:p w:rsidR="00F95834" w:rsidRDefault="00F95834" w:rsidP="005C237D">
      <w:pPr>
        <w:pStyle w:val="CoverInForce"/>
      </w:pPr>
      <w:r>
        <w:t xml:space="preserve">Republication date: </w:t>
      </w:r>
      <w:bookmarkStart w:id="6" w:name="InForceDate"/>
      <w:r w:rsidR="008649F7">
        <w:t>14 May 2020</w:t>
      </w:r>
      <w:bookmarkEnd w:id="6"/>
    </w:p>
    <w:p w:rsidR="00F16B55" w:rsidRPr="00096635" w:rsidRDefault="00F95834" w:rsidP="00F16B55">
      <w:pPr>
        <w:pStyle w:val="CoverInForce"/>
      </w:pPr>
      <w:r>
        <w:t xml:space="preserve">Last amendment made by </w:t>
      </w:r>
      <w:bookmarkStart w:id="7" w:name="LastAmdt"/>
      <w:r w:rsidRPr="00F95834">
        <w:rPr>
          <w:rStyle w:val="charCitHyperlinkAbbrev"/>
        </w:rPr>
        <w:fldChar w:fldCharType="begin"/>
      </w:r>
      <w:r w:rsidR="008649F7">
        <w:rPr>
          <w:rStyle w:val="charCitHyperlinkAbbrev"/>
        </w:rPr>
        <w:instrText>HYPERLINK "http://www.legislation.act.gov.au/a/2020-14" \o "COVID-19 Emergency Response Legislation Amendment Act 2020"</w:instrText>
      </w:r>
      <w:r w:rsidRPr="00F95834">
        <w:rPr>
          <w:rStyle w:val="charCitHyperlinkAbbrev"/>
        </w:rPr>
        <w:fldChar w:fldCharType="separate"/>
      </w:r>
      <w:r w:rsidR="008649F7">
        <w:rPr>
          <w:rStyle w:val="charCitHyperlinkAbbrev"/>
        </w:rPr>
        <w:t>A2020</w:t>
      </w:r>
      <w:r w:rsidR="008649F7">
        <w:rPr>
          <w:rStyle w:val="charCitHyperlinkAbbrev"/>
        </w:rPr>
        <w:noBreakHyphen/>
        <w:t>14</w:t>
      </w:r>
      <w:r w:rsidRPr="00F95834">
        <w:rPr>
          <w:rStyle w:val="charCitHyperlinkAbbrev"/>
        </w:rPr>
        <w:fldChar w:fldCharType="end"/>
      </w:r>
      <w:bookmarkEnd w:id="7"/>
    </w:p>
    <w:p w:rsidR="00F95834" w:rsidRDefault="00F95834" w:rsidP="005C237D"/>
    <w:p w:rsidR="00F95834" w:rsidRDefault="00F95834" w:rsidP="005C237D"/>
    <w:p w:rsidR="00F95834" w:rsidRDefault="00F95834" w:rsidP="005C237D"/>
    <w:p w:rsidR="00F95834" w:rsidRDefault="00F95834" w:rsidP="005C237D"/>
    <w:p w:rsidR="00F95834" w:rsidRDefault="00F95834" w:rsidP="005C237D">
      <w:pPr>
        <w:spacing w:after="240"/>
        <w:rPr>
          <w:rFonts w:ascii="Arial" w:hAnsi="Arial"/>
        </w:rPr>
      </w:pPr>
    </w:p>
    <w:p w:rsidR="00F95834" w:rsidRPr="00101B4C" w:rsidRDefault="00F95834" w:rsidP="005C237D">
      <w:pPr>
        <w:pStyle w:val="PageBreak"/>
      </w:pPr>
      <w:r w:rsidRPr="00101B4C">
        <w:br w:type="page"/>
      </w:r>
    </w:p>
    <w:bookmarkEnd w:id="0"/>
    <w:p w:rsidR="00F95834" w:rsidRDefault="00F95834" w:rsidP="005C237D">
      <w:pPr>
        <w:pStyle w:val="CoverHeading"/>
      </w:pPr>
      <w:r>
        <w:lastRenderedPageBreak/>
        <w:t>About this republication</w:t>
      </w:r>
    </w:p>
    <w:p w:rsidR="00F95834" w:rsidRDefault="00F95834" w:rsidP="005C237D">
      <w:pPr>
        <w:pStyle w:val="CoverSubHdg"/>
      </w:pPr>
      <w:r>
        <w:t>The republished law</w:t>
      </w:r>
    </w:p>
    <w:p w:rsidR="00F95834" w:rsidRDefault="00F95834" w:rsidP="005C237D">
      <w:pPr>
        <w:pStyle w:val="CoverText"/>
      </w:pPr>
      <w:r>
        <w:t xml:space="preserve">This is a republication of the </w:t>
      </w:r>
      <w:r w:rsidRPr="008649F7">
        <w:rPr>
          <w:i/>
        </w:rPr>
        <w:fldChar w:fldCharType="begin"/>
      </w:r>
      <w:r w:rsidRPr="008649F7">
        <w:rPr>
          <w:i/>
        </w:rPr>
        <w:instrText xml:space="preserve"> REF citation *\charformat  \* MERGEFORMAT </w:instrText>
      </w:r>
      <w:r w:rsidRPr="008649F7">
        <w:rPr>
          <w:i/>
        </w:rPr>
        <w:fldChar w:fldCharType="separate"/>
      </w:r>
      <w:r w:rsidR="00176D33" w:rsidRPr="00176D33">
        <w:rPr>
          <w:i/>
        </w:rPr>
        <w:t>Firearms Act 1996</w:t>
      </w:r>
      <w:r w:rsidRPr="008649F7">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DA0A10">
        <w:fldChar w:fldCharType="begin"/>
      </w:r>
      <w:r w:rsidR="00DA0A10">
        <w:instrText xml:space="preserve"> REF InFor</w:instrText>
      </w:r>
      <w:r w:rsidR="00DA0A10">
        <w:instrText xml:space="preserve">ceDate *\charformat </w:instrText>
      </w:r>
      <w:r w:rsidR="00DA0A10">
        <w:fldChar w:fldCharType="separate"/>
      </w:r>
      <w:r w:rsidR="00176D33">
        <w:t>14 May 2020</w:t>
      </w:r>
      <w:r w:rsidR="00DA0A10">
        <w:fldChar w:fldCharType="end"/>
      </w:r>
      <w:r w:rsidRPr="0074598E">
        <w:rPr>
          <w:rStyle w:val="charItals"/>
        </w:rPr>
        <w:t xml:space="preserve">.  </w:t>
      </w:r>
      <w:r>
        <w:t xml:space="preserve">It also includes any commencement, amendment, repeal or expiry affecting this republished law to </w:t>
      </w:r>
      <w:r w:rsidR="00DA0A10">
        <w:fldChar w:fldCharType="begin"/>
      </w:r>
      <w:r w:rsidR="00DA0A10">
        <w:instrText xml:space="preserve"> REF EffectiveDate *\charformat </w:instrText>
      </w:r>
      <w:r w:rsidR="00DA0A10">
        <w:fldChar w:fldCharType="separate"/>
      </w:r>
      <w:r w:rsidR="00176D33">
        <w:t>14 May 2020</w:t>
      </w:r>
      <w:r w:rsidR="00DA0A10">
        <w:fldChar w:fldCharType="end"/>
      </w:r>
      <w:r>
        <w:t xml:space="preserve">.  </w:t>
      </w:r>
    </w:p>
    <w:p w:rsidR="00F95834" w:rsidRDefault="00F95834" w:rsidP="005C237D">
      <w:pPr>
        <w:pStyle w:val="CoverText"/>
      </w:pPr>
      <w:r>
        <w:t xml:space="preserve">The legislation history and amendment history of the republished law are set out in endnotes 3 and 4. </w:t>
      </w:r>
    </w:p>
    <w:p w:rsidR="00F95834" w:rsidRDefault="00F95834" w:rsidP="005C237D">
      <w:pPr>
        <w:pStyle w:val="CoverSubHdg"/>
      </w:pPr>
      <w:r>
        <w:t>Kinds of republications</w:t>
      </w:r>
    </w:p>
    <w:p w:rsidR="00F95834" w:rsidRDefault="00F95834" w:rsidP="005C237D">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F95834" w:rsidRDefault="00F95834" w:rsidP="005C237D">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F95834" w:rsidRDefault="00F95834" w:rsidP="005C237D">
      <w:pPr>
        <w:pStyle w:val="CoverTextBullet"/>
        <w:tabs>
          <w:tab w:val="clear" w:pos="0"/>
        </w:tabs>
        <w:ind w:left="357" w:hanging="357"/>
      </w:pPr>
      <w:r>
        <w:t>unauthorised republications.</w:t>
      </w:r>
    </w:p>
    <w:p w:rsidR="00F95834" w:rsidRDefault="00F95834" w:rsidP="005C237D">
      <w:pPr>
        <w:pStyle w:val="CoverText"/>
      </w:pPr>
      <w:r>
        <w:t>The status of this republication appears on the bottom of each page.</w:t>
      </w:r>
    </w:p>
    <w:p w:rsidR="00F95834" w:rsidRDefault="00F95834" w:rsidP="005C237D">
      <w:pPr>
        <w:pStyle w:val="CoverSubHdg"/>
      </w:pPr>
      <w:r>
        <w:t>Editorial changes</w:t>
      </w:r>
    </w:p>
    <w:p w:rsidR="00F95834" w:rsidRDefault="00F95834" w:rsidP="005C237D">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F95834" w:rsidRPr="00706ACC" w:rsidRDefault="00F95834" w:rsidP="005C237D">
      <w:pPr>
        <w:pStyle w:val="CoverText"/>
      </w:pPr>
      <w:r w:rsidRPr="00706ACC">
        <w:t>This republication</w:t>
      </w:r>
      <w:r w:rsidR="00F011DB">
        <w:t xml:space="preserve"> does not</w:t>
      </w:r>
      <w:r w:rsidRPr="00706ACC">
        <w:t xml:space="preserve"> include amendments made under part 11.3 (see endnote 1).</w:t>
      </w:r>
    </w:p>
    <w:p w:rsidR="00F95834" w:rsidRDefault="00F95834" w:rsidP="005C237D">
      <w:pPr>
        <w:pStyle w:val="CoverSubHdg"/>
      </w:pPr>
      <w:r>
        <w:t>Uncommenced provisions and amendments</w:t>
      </w:r>
    </w:p>
    <w:p w:rsidR="00F95834" w:rsidRDefault="00F95834" w:rsidP="005C237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F95834" w:rsidRDefault="00F95834" w:rsidP="005C237D">
      <w:pPr>
        <w:pStyle w:val="CoverSubHdg"/>
      </w:pPr>
      <w:r>
        <w:t>Modifications</w:t>
      </w:r>
    </w:p>
    <w:p w:rsidR="00F95834" w:rsidRDefault="00F95834" w:rsidP="005C237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8928D8">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w:t>
        </w:r>
        <w:r w:rsidR="00F011DB">
          <w:rPr>
            <w:rStyle w:val="charCitHyperlinkItal"/>
          </w:rPr>
          <w:t> </w:t>
        </w:r>
        <w:r w:rsidRPr="0074598E">
          <w:rPr>
            <w:rStyle w:val="charCitHyperlinkItal"/>
          </w:rPr>
          <w:t>2001</w:t>
        </w:r>
      </w:hyperlink>
      <w:r>
        <w:rPr>
          <w:color w:val="000000"/>
        </w:rPr>
        <w:t>, section 95.</w:t>
      </w:r>
    </w:p>
    <w:p w:rsidR="00F95834" w:rsidRDefault="00F95834" w:rsidP="005C237D">
      <w:pPr>
        <w:pStyle w:val="CoverSubHdg"/>
      </w:pPr>
      <w:r>
        <w:t>Penalties</w:t>
      </w:r>
    </w:p>
    <w:p w:rsidR="00F95834" w:rsidRPr="003765DF" w:rsidRDefault="00F95834" w:rsidP="005C237D">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F95834" w:rsidRDefault="00F95834" w:rsidP="005C237D">
      <w:pPr>
        <w:pStyle w:val="00SigningPage"/>
        <w:sectPr w:rsidR="00F95834" w:rsidSect="005C237D">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F95834" w:rsidRDefault="00F95834" w:rsidP="005C237D">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95834" w:rsidRDefault="00F95834" w:rsidP="005C237D">
      <w:pPr>
        <w:jc w:val="center"/>
        <w:rPr>
          <w:rFonts w:ascii="Arial" w:hAnsi="Arial"/>
        </w:rPr>
      </w:pPr>
      <w:r>
        <w:rPr>
          <w:rFonts w:ascii="Arial" w:hAnsi="Arial"/>
        </w:rPr>
        <w:t>Australian Capital Territory</w:t>
      </w:r>
    </w:p>
    <w:p w:rsidR="00F95834" w:rsidRDefault="00DA0A10" w:rsidP="005C237D">
      <w:pPr>
        <w:pStyle w:val="Billname"/>
      </w:pPr>
      <w:r>
        <w:fldChar w:fldCharType="begin"/>
      </w:r>
      <w:r>
        <w:instrText xml:space="preserve"> REF Citation \*charformat  \* MERGEFORMAT </w:instrText>
      </w:r>
      <w:r>
        <w:fldChar w:fldCharType="separate"/>
      </w:r>
      <w:r w:rsidR="00176D33">
        <w:t>Firearms Act 1996</w:t>
      </w:r>
      <w:r>
        <w:fldChar w:fldCharType="end"/>
      </w:r>
    </w:p>
    <w:p w:rsidR="00F95834" w:rsidRDefault="00F95834" w:rsidP="005C237D">
      <w:pPr>
        <w:pStyle w:val="ActNo"/>
      </w:pPr>
    </w:p>
    <w:p w:rsidR="00F95834" w:rsidRDefault="00F95834" w:rsidP="005C237D">
      <w:pPr>
        <w:pStyle w:val="Placeholder"/>
      </w:pPr>
      <w:r>
        <w:rPr>
          <w:rStyle w:val="charContents"/>
          <w:sz w:val="16"/>
        </w:rPr>
        <w:t xml:space="preserve">  </w:t>
      </w:r>
      <w:r>
        <w:rPr>
          <w:rStyle w:val="charPage"/>
        </w:rPr>
        <w:t xml:space="preserve">  </w:t>
      </w:r>
    </w:p>
    <w:p w:rsidR="00F95834" w:rsidRDefault="00F95834" w:rsidP="005C237D">
      <w:pPr>
        <w:pStyle w:val="N-TOCheading"/>
      </w:pPr>
      <w:r>
        <w:rPr>
          <w:rStyle w:val="charContents"/>
        </w:rPr>
        <w:t>Contents</w:t>
      </w:r>
    </w:p>
    <w:p w:rsidR="00F95834" w:rsidRDefault="00F95834" w:rsidP="005C237D">
      <w:pPr>
        <w:pStyle w:val="N-9pt"/>
      </w:pPr>
      <w:r>
        <w:tab/>
      </w:r>
      <w:r>
        <w:rPr>
          <w:rStyle w:val="charPage"/>
        </w:rPr>
        <w:t>Page</w:t>
      </w:r>
    </w:p>
    <w:p w:rsidR="001733F8" w:rsidRDefault="001733F8">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0089758" w:history="1">
        <w:r w:rsidRPr="00A94AB5">
          <w:t>Part 1</w:t>
        </w:r>
        <w:r>
          <w:rPr>
            <w:rFonts w:asciiTheme="minorHAnsi" w:eastAsiaTheme="minorEastAsia" w:hAnsiTheme="minorHAnsi" w:cstheme="minorBidi"/>
            <w:b w:val="0"/>
            <w:sz w:val="22"/>
            <w:szCs w:val="22"/>
            <w:lang w:eastAsia="en-AU"/>
          </w:rPr>
          <w:tab/>
        </w:r>
        <w:r w:rsidRPr="00A94AB5">
          <w:t>Preliminary</w:t>
        </w:r>
        <w:r w:rsidRPr="001733F8">
          <w:rPr>
            <w:vanish/>
          </w:rPr>
          <w:tab/>
        </w:r>
        <w:r w:rsidRPr="001733F8">
          <w:rPr>
            <w:vanish/>
          </w:rPr>
          <w:fldChar w:fldCharType="begin"/>
        </w:r>
        <w:r w:rsidRPr="001733F8">
          <w:rPr>
            <w:vanish/>
          </w:rPr>
          <w:instrText xml:space="preserve"> PAGEREF _Toc40089758 \h </w:instrText>
        </w:r>
        <w:r w:rsidRPr="001733F8">
          <w:rPr>
            <w:vanish/>
          </w:rPr>
        </w:r>
        <w:r w:rsidRPr="001733F8">
          <w:rPr>
            <w:vanish/>
          </w:rPr>
          <w:fldChar w:fldCharType="separate"/>
        </w:r>
        <w:r w:rsidR="00176D33">
          <w:rPr>
            <w:vanish/>
          </w:rPr>
          <w:t>2</w:t>
        </w:r>
        <w:r w:rsidRPr="001733F8">
          <w:rPr>
            <w:vanish/>
          </w:rP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759" w:history="1">
        <w:r w:rsidRPr="00A94AB5">
          <w:t>1</w:t>
        </w:r>
        <w:r>
          <w:rPr>
            <w:rFonts w:asciiTheme="minorHAnsi" w:eastAsiaTheme="minorEastAsia" w:hAnsiTheme="minorHAnsi" w:cstheme="minorBidi"/>
            <w:sz w:val="22"/>
            <w:szCs w:val="22"/>
            <w:lang w:eastAsia="en-AU"/>
          </w:rPr>
          <w:tab/>
        </w:r>
        <w:r w:rsidRPr="00A94AB5">
          <w:t>Name of Act</w:t>
        </w:r>
        <w:r>
          <w:tab/>
        </w:r>
        <w:r>
          <w:fldChar w:fldCharType="begin"/>
        </w:r>
        <w:r>
          <w:instrText xml:space="preserve"> PAGEREF _Toc40089759 \h </w:instrText>
        </w:r>
        <w:r>
          <w:fldChar w:fldCharType="separate"/>
        </w:r>
        <w:r w:rsidR="00176D33">
          <w:t>2</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760" w:history="1">
        <w:r w:rsidRPr="00A94AB5">
          <w:t>2</w:t>
        </w:r>
        <w:r>
          <w:rPr>
            <w:rFonts w:asciiTheme="minorHAnsi" w:eastAsiaTheme="minorEastAsia" w:hAnsiTheme="minorHAnsi" w:cstheme="minorBidi"/>
            <w:sz w:val="22"/>
            <w:szCs w:val="22"/>
            <w:lang w:eastAsia="en-AU"/>
          </w:rPr>
          <w:tab/>
        </w:r>
        <w:r w:rsidRPr="00A94AB5">
          <w:t>Dictionary</w:t>
        </w:r>
        <w:r>
          <w:tab/>
        </w:r>
        <w:r>
          <w:fldChar w:fldCharType="begin"/>
        </w:r>
        <w:r>
          <w:instrText xml:space="preserve"> PAGEREF _Toc40089760 \h </w:instrText>
        </w:r>
        <w:r>
          <w:fldChar w:fldCharType="separate"/>
        </w:r>
        <w:r w:rsidR="00176D33">
          <w:t>2</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761" w:history="1">
        <w:r w:rsidRPr="00A94AB5">
          <w:t>3</w:t>
        </w:r>
        <w:r>
          <w:rPr>
            <w:rFonts w:asciiTheme="minorHAnsi" w:eastAsiaTheme="minorEastAsia" w:hAnsiTheme="minorHAnsi" w:cstheme="minorBidi"/>
            <w:sz w:val="22"/>
            <w:szCs w:val="22"/>
            <w:lang w:eastAsia="en-AU"/>
          </w:rPr>
          <w:tab/>
        </w:r>
        <w:r w:rsidRPr="00A94AB5">
          <w:t>Notes</w:t>
        </w:r>
        <w:r>
          <w:tab/>
        </w:r>
        <w:r>
          <w:fldChar w:fldCharType="begin"/>
        </w:r>
        <w:r>
          <w:instrText xml:space="preserve"> PAGEREF _Toc40089761 \h </w:instrText>
        </w:r>
        <w:r>
          <w:fldChar w:fldCharType="separate"/>
        </w:r>
        <w:r w:rsidR="00176D33">
          <w:t>2</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762" w:history="1">
        <w:r w:rsidRPr="00A94AB5">
          <w:t>4</w:t>
        </w:r>
        <w:r>
          <w:rPr>
            <w:rFonts w:asciiTheme="minorHAnsi" w:eastAsiaTheme="minorEastAsia" w:hAnsiTheme="minorHAnsi" w:cstheme="minorBidi"/>
            <w:sz w:val="22"/>
            <w:szCs w:val="22"/>
            <w:lang w:eastAsia="en-AU"/>
          </w:rPr>
          <w:tab/>
        </w:r>
        <w:r w:rsidRPr="00A94AB5">
          <w:t>Offences against Act—application of Criminal Code etc</w:t>
        </w:r>
        <w:r>
          <w:tab/>
        </w:r>
        <w:r>
          <w:fldChar w:fldCharType="begin"/>
        </w:r>
        <w:r>
          <w:instrText xml:space="preserve"> PAGEREF _Toc40089762 \h </w:instrText>
        </w:r>
        <w:r>
          <w:fldChar w:fldCharType="separate"/>
        </w:r>
        <w:r w:rsidR="00176D33">
          <w:t>3</w:t>
        </w:r>
        <w:r>
          <w:fldChar w:fldCharType="end"/>
        </w:r>
      </w:hyperlink>
    </w:p>
    <w:p w:rsidR="001733F8" w:rsidRDefault="00DA0A10">
      <w:pPr>
        <w:pStyle w:val="TOC2"/>
        <w:rPr>
          <w:rFonts w:asciiTheme="minorHAnsi" w:eastAsiaTheme="minorEastAsia" w:hAnsiTheme="minorHAnsi" w:cstheme="minorBidi"/>
          <w:b w:val="0"/>
          <w:sz w:val="22"/>
          <w:szCs w:val="22"/>
          <w:lang w:eastAsia="en-AU"/>
        </w:rPr>
      </w:pPr>
      <w:hyperlink w:anchor="_Toc40089763" w:history="1">
        <w:r w:rsidR="001733F8" w:rsidRPr="00A94AB5">
          <w:t>Part 2</w:t>
        </w:r>
        <w:r w:rsidR="001733F8">
          <w:rPr>
            <w:rFonts w:asciiTheme="minorHAnsi" w:eastAsiaTheme="minorEastAsia" w:hAnsiTheme="minorHAnsi" w:cstheme="minorBidi"/>
            <w:b w:val="0"/>
            <w:sz w:val="22"/>
            <w:szCs w:val="22"/>
            <w:lang w:eastAsia="en-AU"/>
          </w:rPr>
          <w:tab/>
        </w:r>
        <w:r w:rsidR="001733F8" w:rsidRPr="00A94AB5">
          <w:t>Important concepts</w:t>
        </w:r>
        <w:r w:rsidR="001733F8" w:rsidRPr="001733F8">
          <w:rPr>
            <w:vanish/>
          </w:rPr>
          <w:tab/>
        </w:r>
        <w:r w:rsidR="001733F8" w:rsidRPr="001733F8">
          <w:rPr>
            <w:vanish/>
          </w:rPr>
          <w:fldChar w:fldCharType="begin"/>
        </w:r>
        <w:r w:rsidR="001733F8" w:rsidRPr="001733F8">
          <w:rPr>
            <w:vanish/>
          </w:rPr>
          <w:instrText xml:space="preserve"> PAGEREF _Toc40089763 \h </w:instrText>
        </w:r>
        <w:r w:rsidR="001733F8" w:rsidRPr="001733F8">
          <w:rPr>
            <w:vanish/>
          </w:rPr>
        </w:r>
        <w:r w:rsidR="001733F8" w:rsidRPr="001733F8">
          <w:rPr>
            <w:vanish/>
          </w:rPr>
          <w:fldChar w:fldCharType="separate"/>
        </w:r>
        <w:r w:rsidR="00176D33">
          <w:rPr>
            <w:vanish/>
          </w:rPr>
          <w:t>4</w:t>
        </w:r>
        <w:r w:rsidR="001733F8" w:rsidRPr="001733F8">
          <w:rPr>
            <w:vanish/>
          </w:rP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764" w:history="1">
        <w:r w:rsidRPr="00A94AB5">
          <w:t>5</w:t>
        </w:r>
        <w:r>
          <w:rPr>
            <w:rFonts w:asciiTheme="minorHAnsi" w:eastAsiaTheme="minorEastAsia" w:hAnsiTheme="minorHAnsi" w:cstheme="minorBidi"/>
            <w:sz w:val="22"/>
            <w:szCs w:val="22"/>
            <w:lang w:eastAsia="en-AU"/>
          </w:rPr>
          <w:tab/>
        </w:r>
        <w:r w:rsidRPr="00A94AB5">
          <w:t>Principles and objects of Act</w:t>
        </w:r>
        <w:r>
          <w:tab/>
        </w:r>
        <w:r>
          <w:fldChar w:fldCharType="begin"/>
        </w:r>
        <w:r>
          <w:instrText xml:space="preserve"> PAGEREF _Toc40089764 \h </w:instrText>
        </w:r>
        <w:r>
          <w:fldChar w:fldCharType="separate"/>
        </w:r>
        <w:r w:rsidR="00176D33">
          <w:t>4</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765" w:history="1">
        <w:r w:rsidRPr="00A94AB5">
          <w:t>6</w:t>
        </w:r>
        <w:r>
          <w:rPr>
            <w:rFonts w:asciiTheme="minorHAnsi" w:eastAsiaTheme="minorEastAsia" w:hAnsiTheme="minorHAnsi" w:cstheme="minorBidi"/>
            <w:sz w:val="22"/>
            <w:szCs w:val="22"/>
            <w:lang w:eastAsia="en-AU"/>
          </w:rPr>
          <w:tab/>
        </w:r>
        <w:r w:rsidRPr="00A94AB5">
          <w:t>Meaning of</w:t>
        </w:r>
        <w:r w:rsidRPr="00A94AB5">
          <w:rPr>
            <w:i/>
          </w:rPr>
          <w:t xml:space="preserve"> firearm</w:t>
        </w:r>
        <w:r>
          <w:tab/>
        </w:r>
        <w:r>
          <w:fldChar w:fldCharType="begin"/>
        </w:r>
        <w:r>
          <w:instrText xml:space="preserve"> PAGEREF _Toc40089765 \h </w:instrText>
        </w:r>
        <w:r>
          <w:fldChar w:fldCharType="separate"/>
        </w:r>
        <w:r w:rsidR="00176D33">
          <w:t>5</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766" w:history="1">
        <w:r w:rsidRPr="00A94AB5">
          <w:t>7</w:t>
        </w:r>
        <w:r>
          <w:rPr>
            <w:rFonts w:asciiTheme="minorHAnsi" w:eastAsiaTheme="minorEastAsia" w:hAnsiTheme="minorHAnsi" w:cstheme="minorBidi"/>
            <w:sz w:val="22"/>
            <w:szCs w:val="22"/>
            <w:lang w:eastAsia="en-AU"/>
          </w:rPr>
          <w:tab/>
        </w:r>
        <w:r w:rsidRPr="00A94AB5">
          <w:t xml:space="preserve">Meaning of </w:t>
        </w:r>
        <w:r w:rsidRPr="00A94AB5">
          <w:rPr>
            <w:i/>
          </w:rPr>
          <w:t>prohibited firearm</w:t>
        </w:r>
        <w:r>
          <w:tab/>
        </w:r>
        <w:r>
          <w:fldChar w:fldCharType="begin"/>
        </w:r>
        <w:r>
          <w:instrText xml:space="preserve"> PAGEREF _Toc40089766 \h </w:instrText>
        </w:r>
        <w:r>
          <w:fldChar w:fldCharType="separate"/>
        </w:r>
        <w:r w:rsidR="00176D33">
          <w:t>6</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767" w:history="1">
        <w:r w:rsidRPr="00A94AB5">
          <w:t>8</w:t>
        </w:r>
        <w:r>
          <w:rPr>
            <w:rFonts w:asciiTheme="minorHAnsi" w:eastAsiaTheme="minorEastAsia" w:hAnsiTheme="minorHAnsi" w:cstheme="minorBidi"/>
            <w:sz w:val="22"/>
            <w:szCs w:val="22"/>
            <w:lang w:eastAsia="en-AU"/>
          </w:rPr>
          <w:tab/>
        </w:r>
        <w:r w:rsidRPr="00A94AB5">
          <w:t xml:space="preserve">Meaning of </w:t>
        </w:r>
        <w:r w:rsidRPr="00A94AB5">
          <w:rPr>
            <w:i/>
          </w:rPr>
          <w:t>acquire</w:t>
        </w:r>
        <w:r>
          <w:tab/>
        </w:r>
        <w:r>
          <w:fldChar w:fldCharType="begin"/>
        </w:r>
        <w:r>
          <w:instrText xml:space="preserve"> PAGEREF _Toc40089767 \h </w:instrText>
        </w:r>
        <w:r>
          <w:fldChar w:fldCharType="separate"/>
        </w:r>
        <w:r w:rsidR="00176D33">
          <w:t>7</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768" w:history="1">
        <w:r w:rsidRPr="00A94AB5">
          <w:t>9</w:t>
        </w:r>
        <w:r>
          <w:rPr>
            <w:rFonts w:asciiTheme="minorHAnsi" w:eastAsiaTheme="minorEastAsia" w:hAnsiTheme="minorHAnsi" w:cstheme="minorBidi"/>
            <w:sz w:val="22"/>
            <w:szCs w:val="22"/>
            <w:lang w:eastAsia="en-AU"/>
          </w:rPr>
          <w:tab/>
        </w:r>
        <w:r w:rsidRPr="00A94AB5">
          <w:t xml:space="preserve">Meaning of </w:t>
        </w:r>
        <w:r w:rsidRPr="00A94AB5">
          <w:rPr>
            <w:i/>
          </w:rPr>
          <w:t>dispose</w:t>
        </w:r>
        <w:r>
          <w:tab/>
        </w:r>
        <w:r>
          <w:fldChar w:fldCharType="begin"/>
        </w:r>
        <w:r>
          <w:instrText xml:space="preserve"> PAGEREF _Toc40089768 \h </w:instrText>
        </w:r>
        <w:r>
          <w:fldChar w:fldCharType="separate"/>
        </w:r>
        <w:r w:rsidR="00176D33">
          <w:t>8</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769" w:history="1">
        <w:r w:rsidRPr="00A94AB5">
          <w:t>10</w:t>
        </w:r>
        <w:r>
          <w:rPr>
            <w:rFonts w:asciiTheme="minorHAnsi" w:eastAsiaTheme="minorEastAsia" w:hAnsiTheme="minorHAnsi" w:cstheme="minorBidi"/>
            <w:sz w:val="22"/>
            <w:szCs w:val="22"/>
            <w:lang w:eastAsia="en-AU"/>
          </w:rPr>
          <w:tab/>
        </w:r>
        <w:r w:rsidRPr="00A94AB5">
          <w:t xml:space="preserve">Meaning of </w:t>
        </w:r>
        <w:r w:rsidRPr="00A94AB5">
          <w:rPr>
            <w:i/>
          </w:rPr>
          <w:t>possession</w:t>
        </w:r>
        <w:r>
          <w:tab/>
        </w:r>
        <w:r>
          <w:fldChar w:fldCharType="begin"/>
        </w:r>
        <w:r>
          <w:instrText xml:space="preserve"> PAGEREF _Toc40089769 \h </w:instrText>
        </w:r>
        <w:r>
          <w:fldChar w:fldCharType="separate"/>
        </w:r>
        <w:r w:rsidR="00176D33">
          <w:t>8</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770" w:history="1">
        <w:r w:rsidRPr="00A94AB5">
          <w:t>11</w:t>
        </w:r>
        <w:r>
          <w:rPr>
            <w:rFonts w:asciiTheme="minorHAnsi" w:eastAsiaTheme="minorEastAsia" w:hAnsiTheme="minorHAnsi" w:cstheme="minorBidi"/>
            <w:sz w:val="22"/>
            <w:szCs w:val="22"/>
            <w:lang w:eastAsia="en-AU"/>
          </w:rPr>
          <w:tab/>
        </w:r>
        <w:r w:rsidRPr="00A94AB5">
          <w:t>Evidence of possession—firearms at premises</w:t>
        </w:r>
        <w:r>
          <w:tab/>
        </w:r>
        <w:r>
          <w:fldChar w:fldCharType="begin"/>
        </w:r>
        <w:r>
          <w:instrText xml:space="preserve"> PAGEREF _Toc40089770 \h </w:instrText>
        </w:r>
        <w:r>
          <w:fldChar w:fldCharType="separate"/>
        </w:r>
        <w:r w:rsidR="00176D33">
          <w:t>9</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771" w:history="1">
        <w:r w:rsidRPr="00A94AB5">
          <w:t>12</w:t>
        </w:r>
        <w:r>
          <w:rPr>
            <w:rFonts w:asciiTheme="minorHAnsi" w:eastAsiaTheme="minorEastAsia" w:hAnsiTheme="minorHAnsi" w:cstheme="minorBidi"/>
            <w:sz w:val="22"/>
            <w:szCs w:val="22"/>
            <w:lang w:eastAsia="en-AU"/>
          </w:rPr>
          <w:tab/>
        </w:r>
        <w:r w:rsidRPr="00A94AB5">
          <w:t>Evidence of possession—care, control or management</w:t>
        </w:r>
        <w:r w:rsidRPr="00A94AB5">
          <w:rPr>
            <w:i/>
          </w:rPr>
          <w:t xml:space="preserve"> </w:t>
        </w:r>
        <w:r w:rsidRPr="00A94AB5">
          <w:t>of firearm</w:t>
        </w:r>
        <w:r>
          <w:tab/>
        </w:r>
        <w:r>
          <w:fldChar w:fldCharType="begin"/>
        </w:r>
        <w:r>
          <w:instrText xml:space="preserve"> PAGEREF _Toc40089771 \h </w:instrText>
        </w:r>
        <w:r>
          <w:fldChar w:fldCharType="separate"/>
        </w:r>
        <w:r w:rsidR="00176D33">
          <w:t>10</w:t>
        </w:r>
        <w:r>
          <w:fldChar w:fldCharType="end"/>
        </w:r>
      </w:hyperlink>
    </w:p>
    <w:p w:rsidR="001733F8" w:rsidRDefault="001733F8">
      <w:pPr>
        <w:pStyle w:val="TOC5"/>
        <w:rPr>
          <w:rFonts w:asciiTheme="minorHAnsi" w:eastAsiaTheme="minorEastAsia" w:hAnsiTheme="minorHAnsi" w:cstheme="minorBidi"/>
          <w:sz w:val="22"/>
          <w:szCs w:val="22"/>
          <w:lang w:eastAsia="en-AU"/>
        </w:rPr>
      </w:pPr>
      <w:r>
        <w:lastRenderedPageBreak/>
        <w:tab/>
      </w:r>
      <w:hyperlink w:anchor="_Toc40089772" w:history="1">
        <w:r w:rsidRPr="00A94AB5">
          <w:t>13</w:t>
        </w:r>
        <w:r>
          <w:rPr>
            <w:rFonts w:asciiTheme="minorHAnsi" w:eastAsiaTheme="minorEastAsia" w:hAnsiTheme="minorHAnsi" w:cstheme="minorBidi"/>
            <w:sz w:val="22"/>
            <w:szCs w:val="22"/>
            <w:lang w:eastAsia="en-AU"/>
          </w:rPr>
          <w:tab/>
        </w:r>
        <w:r w:rsidRPr="00A94AB5">
          <w:t>Taking possession under credit contract</w:t>
        </w:r>
        <w:r>
          <w:tab/>
        </w:r>
        <w:r>
          <w:fldChar w:fldCharType="begin"/>
        </w:r>
        <w:r>
          <w:instrText xml:space="preserve"> PAGEREF _Toc40089772 \h </w:instrText>
        </w:r>
        <w:r>
          <w:fldChar w:fldCharType="separate"/>
        </w:r>
        <w:r w:rsidR="00176D33">
          <w:t>10</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773" w:history="1">
        <w:r w:rsidRPr="00A94AB5">
          <w:t>14</w:t>
        </w:r>
        <w:r>
          <w:rPr>
            <w:rFonts w:asciiTheme="minorHAnsi" w:eastAsiaTheme="minorEastAsia" w:hAnsiTheme="minorHAnsi" w:cstheme="minorBidi"/>
            <w:sz w:val="22"/>
            <w:szCs w:val="22"/>
            <w:lang w:eastAsia="en-AU"/>
          </w:rPr>
          <w:tab/>
        </w:r>
        <w:r w:rsidRPr="00A94AB5">
          <w:t>Authority to possess and use firearms temporarily</w:t>
        </w:r>
        <w:r>
          <w:tab/>
        </w:r>
        <w:r>
          <w:fldChar w:fldCharType="begin"/>
        </w:r>
        <w:r>
          <w:instrText xml:space="preserve"> PAGEREF _Toc40089773 \h </w:instrText>
        </w:r>
        <w:r>
          <w:fldChar w:fldCharType="separate"/>
        </w:r>
        <w:r w:rsidR="00176D33">
          <w:t>11</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774" w:history="1">
        <w:r w:rsidRPr="00A94AB5">
          <w:t>15</w:t>
        </w:r>
        <w:r>
          <w:rPr>
            <w:rFonts w:asciiTheme="minorHAnsi" w:eastAsiaTheme="minorEastAsia" w:hAnsiTheme="minorHAnsi" w:cstheme="minorBidi"/>
            <w:sz w:val="22"/>
            <w:szCs w:val="22"/>
            <w:lang w:eastAsia="en-AU"/>
          </w:rPr>
          <w:tab/>
        </w:r>
        <w:r w:rsidRPr="00A94AB5">
          <w:t>Paintball markers—authority to possess, use or store</w:t>
        </w:r>
        <w:r>
          <w:tab/>
        </w:r>
        <w:r>
          <w:fldChar w:fldCharType="begin"/>
        </w:r>
        <w:r>
          <w:instrText xml:space="preserve"> PAGEREF _Toc40089774 \h </w:instrText>
        </w:r>
        <w:r>
          <w:fldChar w:fldCharType="separate"/>
        </w:r>
        <w:r w:rsidR="00176D33">
          <w:t>12</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775" w:history="1">
        <w:r w:rsidRPr="00A94AB5">
          <w:t>16</w:t>
        </w:r>
        <w:r>
          <w:rPr>
            <w:rFonts w:asciiTheme="minorHAnsi" w:eastAsiaTheme="minorEastAsia" w:hAnsiTheme="minorHAnsi" w:cstheme="minorBidi"/>
            <w:sz w:val="22"/>
            <w:szCs w:val="22"/>
            <w:lang w:eastAsia="en-AU"/>
          </w:rPr>
          <w:tab/>
        </w:r>
        <w:r w:rsidRPr="00A94AB5">
          <w:t xml:space="preserve">Meaning of </w:t>
        </w:r>
        <w:r w:rsidRPr="00A94AB5">
          <w:rPr>
            <w:i/>
          </w:rPr>
          <w:t>close associate</w:t>
        </w:r>
        <w:r w:rsidRPr="00A94AB5">
          <w:t xml:space="preserve"> of firearms dealer etc</w:t>
        </w:r>
        <w:r>
          <w:tab/>
        </w:r>
        <w:r>
          <w:fldChar w:fldCharType="begin"/>
        </w:r>
        <w:r>
          <w:instrText xml:space="preserve"> PAGEREF _Toc40089775 \h </w:instrText>
        </w:r>
        <w:r>
          <w:fldChar w:fldCharType="separate"/>
        </w:r>
        <w:r w:rsidR="00176D33">
          <w:t>13</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776" w:history="1">
        <w:r w:rsidRPr="00A94AB5">
          <w:t>17</w:t>
        </w:r>
        <w:r>
          <w:rPr>
            <w:rFonts w:asciiTheme="minorHAnsi" w:eastAsiaTheme="minorEastAsia" w:hAnsiTheme="minorHAnsi" w:cstheme="minorBidi"/>
            <w:sz w:val="22"/>
            <w:szCs w:val="22"/>
            <w:lang w:eastAsia="en-AU"/>
          </w:rPr>
          <w:tab/>
        </w:r>
        <w:r w:rsidRPr="00A94AB5">
          <w:t>Assessing suitability of individuals</w:t>
        </w:r>
        <w:r>
          <w:tab/>
        </w:r>
        <w:r>
          <w:fldChar w:fldCharType="begin"/>
        </w:r>
        <w:r>
          <w:instrText xml:space="preserve"> PAGEREF _Toc40089776 \h </w:instrText>
        </w:r>
        <w:r>
          <w:fldChar w:fldCharType="separate"/>
        </w:r>
        <w:r w:rsidR="00176D33">
          <w:t>14</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777" w:history="1">
        <w:r w:rsidRPr="00A94AB5">
          <w:t>18</w:t>
        </w:r>
        <w:r>
          <w:rPr>
            <w:rFonts w:asciiTheme="minorHAnsi" w:eastAsiaTheme="minorEastAsia" w:hAnsiTheme="minorHAnsi" w:cstheme="minorBidi"/>
            <w:sz w:val="22"/>
            <w:szCs w:val="22"/>
            <w:lang w:eastAsia="en-AU"/>
          </w:rPr>
          <w:tab/>
        </w:r>
        <w:r w:rsidRPr="00A94AB5">
          <w:t>Assessing suitability of individuals—discretionary criteria</w:t>
        </w:r>
        <w:r>
          <w:tab/>
        </w:r>
        <w:r>
          <w:fldChar w:fldCharType="begin"/>
        </w:r>
        <w:r>
          <w:instrText xml:space="preserve"> PAGEREF _Toc40089777 \h </w:instrText>
        </w:r>
        <w:r>
          <w:fldChar w:fldCharType="separate"/>
        </w:r>
        <w:r w:rsidR="00176D33">
          <w:t>15</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778" w:history="1">
        <w:r w:rsidRPr="00A94AB5">
          <w:t>18A</w:t>
        </w:r>
        <w:r>
          <w:rPr>
            <w:rFonts w:asciiTheme="minorHAnsi" w:eastAsiaTheme="minorEastAsia" w:hAnsiTheme="minorHAnsi" w:cstheme="minorBidi"/>
            <w:sz w:val="22"/>
            <w:szCs w:val="22"/>
            <w:lang w:eastAsia="en-AU"/>
          </w:rPr>
          <w:tab/>
        </w:r>
        <w:r w:rsidRPr="00A94AB5">
          <w:t>Protection of security sensitive information</w:t>
        </w:r>
        <w:r>
          <w:tab/>
        </w:r>
        <w:r>
          <w:fldChar w:fldCharType="begin"/>
        </w:r>
        <w:r>
          <w:instrText xml:space="preserve"> PAGEREF _Toc40089778 \h </w:instrText>
        </w:r>
        <w:r>
          <w:fldChar w:fldCharType="separate"/>
        </w:r>
        <w:r w:rsidR="00176D33">
          <w:t>18</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779" w:history="1">
        <w:r w:rsidRPr="00A94AB5">
          <w:t>18B</w:t>
        </w:r>
        <w:r>
          <w:rPr>
            <w:rFonts w:asciiTheme="minorHAnsi" w:eastAsiaTheme="minorEastAsia" w:hAnsiTheme="minorHAnsi" w:cstheme="minorBidi"/>
            <w:sz w:val="22"/>
            <w:szCs w:val="22"/>
            <w:lang w:eastAsia="en-AU"/>
          </w:rPr>
          <w:tab/>
        </w:r>
        <w:r w:rsidRPr="00A94AB5">
          <w:t>ACAT or court review—decision on security sensitive information</w:t>
        </w:r>
        <w:r>
          <w:tab/>
        </w:r>
        <w:r>
          <w:fldChar w:fldCharType="begin"/>
        </w:r>
        <w:r>
          <w:instrText xml:space="preserve"> PAGEREF _Toc40089779 \h </w:instrText>
        </w:r>
        <w:r>
          <w:fldChar w:fldCharType="separate"/>
        </w:r>
        <w:r w:rsidR="00176D33">
          <w:t>18</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780" w:history="1">
        <w:r w:rsidRPr="00A94AB5">
          <w:t>18C</w:t>
        </w:r>
        <w:r>
          <w:rPr>
            <w:rFonts w:asciiTheme="minorHAnsi" w:eastAsiaTheme="minorEastAsia" w:hAnsiTheme="minorHAnsi" w:cstheme="minorBidi"/>
            <w:sz w:val="22"/>
            <w:szCs w:val="22"/>
            <w:lang w:eastAsia="en-AU"/>
          </w:rPr>
          <w:tab/>
        </w:r>
        <w:r w:rsidRPr="00A94AB5">
          <w:t>ACAT or court review—dealing with security sensitive information</w:t>
        </w:r>
        <w:r>
          <w:tab/>
        </w:r>
        <w:r>
          <w:fldChar w:fldCharType="begin"/>
        </w:r>
        <w:r>
          <w:instrText xml:space="preserve"> PAGEREF _Toc40089780 \h </w:instrText>
        </w:r>
        <w:r>
          <w:fldChar w:fldCharType="separate"/>
        </w:r>
        <w:r w:rsidR="00176D33">
          <w:t>19</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781" w:history="1">
        <w:r w:rsidRPr="00A94AB5">
          <w:t>19</w:t>
        </w:r>
        <w:r>
          <w:rPr>
            <w:rFonts w:asciiTheme="minorHAnsi" w:eastAsiaTheme="minorEastAsia" w:hAnsiTheme="minorHAnsi" w:cstheme="minorBidi"/>
            <w:sz w:val="22"/>
            <w:szCs w:val="22"/>
            <w:lang w:eastAsia="en-AU"/>
          </w:rPr>
          <w:tab/>
        </w:r>
        <w:r w:rsidRPr="00A94AB5">
          <w:t>Assessing suitability of individuals—mandatory criteria</w:t>
        </w:r>
        <w:r>
          <w:tab/>
        </w:r>
        <w:r>
          <w:fldChar w:fldCharType="begin"/>
        </w:r>
        <w:r>
          <w:instrText xml:space="preserve"> PAGEREF _Toc40089781 \h </w:instrText>
        </w:r>
        <w:r>
          <w:fldChar w:fldCharType="separate"/>
        </w:r>
        <w:r w:rsidR="00176D33">
          <w:t>20</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782" w:history="1">
        <w:r w:rsidRPr="00A94AB5">
          <w:t>20</w:t>
        </w:r>
        <w:r>
          <w:rPr>
            <w:rFonts w:asciiTheme="minorHAnsi" w:eastAsiaTheme="minorEastAsia" w:hAnsiTheme="minorHAnsi" w:cstheme="minorBidi"/>
            <w:sz w:val="22"/>
            <w:szCs w:val="22"/>
            <w:lang w:eastAsia="en-AU"/>
          </w:rPr>
          <w:tab/>
        </w:r>
        <w:r w:rsidRPr="00A94AB5">
          <w:t>Approval of courses etc by registrar</w:t>
        </w:r>
        <w:r>
          <w:tab/>
        </w:r>
        <w:r>
          <w:fldChar w:fldCharType="begin"/>
        </w:r>
        <w:r>
          <w:instrText xml:space="preserve"> PAGEREF _Toc40089782 \h </w:instrText>
        </w:r>
        <w:r>
          <w:fldChar w:fldCharType="separate"/>
        </w:r>
        <w:r w:rsidR="00176D33">
          <w:t>21</w:t>
        </w:r>
        <w:r>
          <w:fldChar w:fldCharType="end"/>
        </w:r>
      </w:hyperlink>
    </w:p>
    <w:p w:rsidR="001733F8" w:rsidRDefault="00DA0A10">
      <w:pPr>
        <w:pStyle w:val="TOC2"/>
        <w:rPr>
          <w:rFonts w:asciiTheme="minorHAnsi" w:eastAsiaTheme="minorEastAsia" w:hAnsiTheme="minorHAnsi" w:cstheme="minorBidi"/>
          <w:b w:val="0"/>
          <w:sz w:val="22"/>
          <w:szCs w:val="22"/>
          <w:lang w:eastAsia="en-AU"/>
        </w:rPr>
      </w:pPr>
      <w:hyperlink w:anchor="_Toc40089783" w:history="1">
        <w:r w:rsidR="001733F8" w:rsidRPr="00A94AB5">
          <w:t>Part 3</w:t>
        </w:r>
        <w:r w:rsidR="001733F8">
          <w:rPr>
            <w:rFonts w:asciiTheme="minorHAnsi" w:eastAsiaTheme="minorEastAsia" w:hAnsiTheme="minorHAnsi" w:cstheme="minorBidi"/>
            <w:b w:val="0"/>
            <w:sz w:val="22"/>
            <w:szCs w:val="22"/>
            <w:lang w:eastAsia="en-AU"/>
          </w:rPr>
          <w:tab/>
        </w:r>
        <w:r w:rsidR="001733F8" w:rsidRPr="00A94AB5">
          <w:t>Operation of Act</w:t>
        </w:r>
        <w:r w:rsidR="001733F8" w:rsidRPr="001733F8">
          <w:rPr>
            <w:vanish/>
          </w:rPr>
          <w:tab/>
        </w:r>
        <w:r w:rsidR="001733F8" w:rsidRPr="001733F8">
          <w:rPr>
            <w:vanish/>
          </w:rPr>
          <w:fldChar w:fldCharType="begin"/>
        </w:r>
        <w:r w:rsidR="001733F8" w:rsidRPr="001733F8">
          <w:rPr>
            <w:vanish/>
          </w:rPr>
          <w:instrText xml:space="preserve"> PAGEREF _Toc40089783 \h </w:instrText>
        </w:r>
        <w:r w:rsidR="001733F8" w:rsidRPr="001733F8">
          <w:rPr>
            <w:vanish/>
          </w:rPr>
        </w:r>
        <w:r w:rsidR="001733F8" w:rsidRPr="001733F8">
          <w:rPr>
            <w:vanish/>
          </w:rPr>
          <w:fldChar w:fldCharType="separate"/>
        </w:r>
        <w:r w:rsidR="00176D33">
          <w:rPr>
            <w:vanish/>
          </w:rPr>
          <w:t>22</w:t>
        </w:r>
        <w:r w:rsidR="001733F8" w:rsidRPr="001733F8">
          <w:rPr>
            <w:vanish/>
          </w:rP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784" w:history="1">
        <w:r w:rsidRPr="00A94AB5">
          <w:t>21</w:t>
        </w:r>
        <w:r>
          <w:rPr>
            <w:rFonts w:asciiTheme="minorHAnsi" w:eastAsiaTheme="minorEastAsia" w:hAnsiTheme="minorHAnsi" w:cstheme="minorBidi"/>
            <w:sz w:val="22"/>
            <w:szCs w:val="22"/>
            <w:lang w:eastAsia="en-AU"/>
          </w:rPr>
          <w:tab/>
        </w:r>
        <w:r w:rsidRPr="00A94AB5">
          <w:t>Government-owned firearms</w:t>
        </w:r>
        <w:r>
          <w:tab/>
        </w:r>
        <w:r>
          <w:fldChar w:fldCharType="begin"/>
        </w:r>
        <w:r>
          <w:instrText xml:space="preserve"> PAGEREF _Toc40089784 \h </w:instrText>
        </w:r>
        <w:r>
          <w:fldChar w:fldCharType="separate"/>
        </w:r>
        <w:r w:rsidR="00176D33">
          <w:t>22</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785" w:history="1">
        <w:r w:rsidRPr="00A94AB5">
          <w:t>22</w:t>
        </w:r>
        <w:r>
          <w:rPr>
            <w:rFonts w:asciiTheme="minorHAnsi" w:eastAsiaTheme="minorEastAsia" w:hAnsiTheme="minorHAnsi" w:cstheme="minorBidi"/>
            <w:sz w:val="22"/>
            <w:szCs w:val="22"/>
            <w:lang w:eastAsia="en-AU"/>
          </w:rPr>
          <w:tab/>
        </w:r>
        <w:r w:rsidRPr="00A94AB5">
          <w:t>People responsible for certain actions etc</w:t>
        </w:r>
        <w:r>
          <w:tab/>
        </w:r>
        <w:r>
          <w:fldChar w:fldCharType="begin"/>
        </w:r>
        <w:r>
          <w:instrText xml:space="preserve"> PAGEREF _Toc40089785 \h </w:instrText>
        </w:r>
        <w:r>
          <w:fldChar w:fldCharType="separate"/>
        </w:r>
        <w:r w:rsidR="00176D33">
          <w:t>22</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786" w:history="1">
        <w:r w:rsidRPr="00A94AB5">
          <w:t>23</w:t>
        </w:r>
        <w:r>
          <w:rPr>
            <w:rFonts w:asciiTheme="minorHAnsi" w:eastAsiaTheme="minorEastAsia" w:hAnsiTheme="minorHAnsi" w:cstheme="minorBidi"/>
            <w:sz w:val="22"/>
            <w:szCs w:val="22"/>
            <w:lang w:eastAsia="en-AU"/>
          </w:rPr>
          <w:tab/>
        </w:r>
        <w:r w:rsidRPr="00A94AB5">
          <w:t>People exempt from Act etc</w:t>
        </w:r>
        <w:r>
          <w:tab/>
        </w:r>
        <w:r>
          <w:fldChar w:fldCharType="begin"/>
        </w:r>
        <w:r>
          <w:instrText xml:space="preserve"> PAGEREF _Toc40089786 \h </w:instrText>
        </w:r>
        <w:r>
          <w:fldChar w:fldCharType="separate"/>
        </w:r>
        <w:r w:rsidR="00176D33">
          <w:t>22</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787" w:history="1">
        <w:r w:rsidRPr="00A94AB5">
          <w:t>23A</w:t>
        </w:r>
        <w:r>
          <w:rPr>
            <w:rFonts w:asciiTheme="minorHAnsi" w:eastAsiaTheme="minorEastAsia" w:hAnsiTheme="minorHAnsi" w:cstheme="minorBidi"/>
            <w:sz w:val="22"/>
            <w:szCs w:val="22"/>
            <w:lang w:eastAsia="en-AU"/>
          </w:rPr>
          <w:tab/>
        </w:r>
        <w:r w:rsidRPr="00A94AB5">
          <w:rPr>
            <w:lang w:eastAsia="en-AU"/>
          </w:rPr>
          <w:t>Application of Act to imitation firearms</w:t>
        </w:r>
        <w:r>
          <w:tab/>
        </w:r>
        <w:r>
          <w:fldChar w:fldCharType="begin"/>
        </w:r>
        <w:r>
          <w:instrText xml:space="preserve"> PAGEREF _Toc40089787 \h </w:instrText>
        </w:r>
        <w:r>
          <w:fldChar w:fldCharType="separate"/>
        </w:r>
        <w:r w:rsidR="00176D33">
          <w:t>23</w:t>
        </w:r>
        <w:r>
          <w:fldChar w:fldCharType="end"/>
        </w:r>
      </w:hyperlink>
    </w:p>
    <w:p w:rsidR="001733F8" w:rsidRDefault="00DA0A10">
      <w:pPr>
        <w:pStyle w:val="TOC2"/>
        <w:rPr>
          <w:rFonts w:asciiTheme="minorHAnsi" w:eastAsiaTheme="minorEastAsia" w:hAnsiTheme="minorHAnsi" w:cstheme="minorBidi"/>
          <w:b w:val="0"/>
          <w:sz w:val="22"/>
          <w:szCs w:val="22"/>
          <w:lang w:eastAsia="en-AU"/>
        </w:rPr>
      </w:pPr>
      <w:hyperlink w:anchor="_Toc40089788" w:history="1">
        <w:r w:rsidR="001733F8" w:rsidRPr="00A94AB5">
          <w:t>Part 4</w:t>
        </w:r>
        <w:r w:rsidR="001733F8">
          <w:rPr>
            <w:rFonts w:asciiTheme="minorHAnsi" w:eastAsiaTheme="minorEastAsia" w:hAnsiTheme="minorHAnsi" w:cstheme="minorBidi"/>
            <w:b w:val="0"/>
            <w:sz w:val="22"/>
            <w:szCs w:val="22"/>
            <w:lang w:eastAsia="en-AU"/>
          </w:rPr>
          <w:tab/>
        </w:r>
        <w:r w:rsidR="001733F8" w:rsidRPr="00A94AB5">
          <w:t>Unregulated firearms</w:t>
        </w:r>
        <w:r w:rsidR="001733F8" w:rsidRPr="001733F8">
          <w:rPr>
            <w:vanish/>
          </w:rPr>
          <w:tab/>
        </w:r>
        <w:r w:rsidR="001733F8" w:rsidRPr="001733F8">
          <w:rPr>
            <w:vanish/>
          </w:rPr>
          <w:fldChar w:fldCharType="begin"/>
        </w:r>
        <w:r w:rsidR="001733F8" w:rsidRPr="001733F8">
          <w:rPr>
            <w:vanish/>
          </w:rPr>
          <w:instrText xml:space="preserve"> PAGEREF _Toc40089788 \h </w:instrText>
        </w:r>
        <w:r w:rsidR="001733F8" w:rsidRPr="001733F8">
          <w:rPr>
            <w:vanish/>
          </w:rPr>
        </w:r>
        <w:r w:rsidR="001733F8" w:rsidRPr="001733F8">
          <w:rPr>
            <w:vanish/>
          </w:rPr>
          <w:fldChar w:fldCharType="separate"/>
        </w:r>
        <w:r w:rsidR="00176D33">
          <w:rPr>
            <w:vanish/>
          </w:rPr>
          <w:t>25</w:t>
        </w:r>
        <w:r w:rsidR="001733F8" w:rsidRPr="001733F8">
          <w:rPr>
            <w:vanish/>
          </w:rP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789" w:history="1">
        <w:r w:rsidRPr="00A94AB5">
          <w:t>24</w:t>
        </w:r>
        <w:r>
          <w:rPr>
            <w:rFonts w:asciiTheme="minorHAnsi" w:eastAsiaTheme="minorEastAsia" w:hAnsiTheme="minorHAnsi" w:cstheme="minorBidi"/>
            <w:sz w:val="22"/>
            <w:szCs w:val="22"/>
            <w:lang w:eastAsia="en-AU"/>
          </w:rPr>
          <w:tab/>
        </w:r>
        <w:r w:rsidRPr="00A94AB5">
          <w:t xml:space="preserve">Meaning of </w:t>
        </w:r>
        <w:r w:rsidRPr="00A94AB5">
          <w:rPr>
            <w:i/>
          </w:rPr>
          <w:t>unregulated firearm</w:t>
        </w:r>
        <w:r w:rsidRPr="00A94AB5">
          <w:t>—Act</w:t>
        </w:r>
        <w:r>
          <w:tab/>
        </w:r>
        <w:r>
          <w:fldChar w:fldCharType="begin"/>
        </w:r>
        <w:r>
          <w:instrText xml:space="preserve"> PAGEREF _Toc40089789 \h </w:instrText>
        </w:r>
        <w:r>
          <w:fldChar w:fldCharType="separate"/>
        </w:r>
        <w:r w:rsidR="00176D33">
          <w:t>25</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790" w:history="1">
        <w:r w:rsidRPr="00A94AB5">
          <w:t>25</w:t>
        </w:r>
        <w:r>
          <w:rPr>
            <w:rFonts w:asciiTheme="minorHAnsi" w:eastAsiaTheme="minorEastAsia" w:hAnsiTheme="minorHAnsi" w:cstheme="minorBidi"/>
            <w:sz w:val="22"/>
            <w:szCs w:val="22"/>
            <w:lang w:eastAsia="en-AU"/>
          </w:rPr>
          <w:tab/>
        </w:r>
        <w:r w:rsidRPr="00A94AB5">
          <w:t>Unregulated firearms—seizure by police</w:t>
        </w:r>
        <w:r>
          <w:tab/>
        </w:r>
        <w:r>
          <w:fldChar w:fldCharType="begin"/>
        </w:r>
        <w:r>
          <w:instrText xml:space="preserve"> PAGEREF _Toc40089790 \h </w:instrText>
        </w:r>
        <w:r>
          <w:fldChar w:fldCharType="separate"/>
        </w:r>
        <w:r w:rsidR="00176D33">
          <w:t>25</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791" w:history="1">
        <w:r w:rsidRPr="00A94AB5">
          <w:t>26</w:t>
        </w:r>
        <w:r>
          <w:rPr>
            <w:rFonts w:asciiTheme="minorHAnsi" w:eastAsiaTheme="minorEastAsia" w:hAnsiTheme="minorHAnsi" w:cstheme="minorBidi"/>
            <w:sz w:val="22"/>
            <w:szCs w:val="22"/>
            <w:lang w:eastAsia="en-AU"/>
          </w:rPr>
          <w:tab/>
        </w:r>
        <w:r w:rsidRPr="00A94AB5">
          <w:t>Unregulated firearms—receipt for seizure</w:t>
        </w:r>
        <w:r>
          <w:tab/>
        </w:r>
        <w:r>
          <w:fldChar w:fldCharType="begin"/>
        </w:r>
        <w:r>
          <w:instrText xml:space="preserve"> PAGEREF _Toc40089791 \h </w:instrText>
        </w:r>
        <w:r>
          <w:fldChar w:fldCharType="separate"/>
        </w:r>
        <w:r w:rsidR="00176D33">
          <w:t>25</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792" w:history="1">
        <w:r w:rsidRPr="00A94AB5">
          <w:t>27</w:t>
        </w:r>
        <w:r>
          <w:rPr>
            <w:rFonts w:asciiTheme="minorHAnsi" w:eastAsiaTheme="minorEastAsia" w:hAnsiTheme="minorHAnsi" w:cstheme="minorBidi"/>
            <w:sz w:val="22"/>
            <w:szCs w:val="22"/>
            <w:lang w:eastAsia="en-AU"/>
          </w:rPr>
          <w:tab/>
        </w:r>
        <w:r w:rsidRPr="00A94AB5">
          <w:t>Unregulated firearms—examination</w:t>
        </w:r>
        <w:r>
          <w:tab/>
        </w:r>
        <w:r>
          <w:fldChar w:fldCharType="begin"/>
        </w:r>
        <w:r>
          <w:instrText xml:space="preserve"> PAGEREF _Toc40089792 \h </w:instrText>
        </w:r>
        <w:r>
          <w:fldChar w:fldCharType="separate"/>
        </w:r>
        <w:r w:rsidR="00176D33">
          <w:t>26</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793" w:history="1">
        <w:r w:rsidRPr="00A94AB5">
          <w:t>28</w:t>
        </w:r>
        <w:r>
          <w:rPr>
            <w:rFonts w:asciiTheme="minorHAnsi" w:eastAsiaTheme="minorEastAsia" w:hAnsiTheme="minorHAnsi" w:cstheme="minorBidi"/>
            <w:sz w:val="22"/>
            <w:szCs w:val="22"/>
            <w:lang w:eastAsia="en-AU"/>
          </w:rPr>
          <w:tab/>
        </w:r>
        <w:r w:rsidRPr="00A94AB5">
          <w:t>Unregulated firearms—access to things seized</w:t>
        </w:r>
        <w:r>
          <w:tab/>
        </w:r>
        <w:r>
          <w:fldChar w:fldCharType="begin"/>
        </w:r>
        <w:r>
          <w:instrText xml:space="preserve"> PAGEREF _Toc40089793 \h </w:instrText>
        </w:r>
        <w:r>
          <w:fldChar w:fldCharType="separate"/>
        </w:r>
        <w:r w:rsidR="00176D33">
          <w:t>26</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794" w:history="1">
        <w:r w:rsidRPr="00A94AB5">
          <w:t>29</w:t>
        </w:r>
        <w:r>
          <w:rPr>
            <w:rFonts w:asciiTheme="minorHAnsi" w:eastAsiaTheme="minorEastAsia" w:hAnsiTheme="minorHAnsi" w:cstheme="minorBidi"/>
            <w:sz w:val="22"/>
            <w:szCs w:val="22"/>
            <w:lang w:eastAsia="en-AU"/>
          </w:rPr>
          <w:tab/>
        </w:r>
        <w:r w:rsidRPr="00A94AB5">
          <w:t>Unregulated firearms—review of decision to seize</w:t>
        </w:r>
        <w:r>
          <w:tab/>
        </w:r>
        <w:r>
          <w:fldChar w:fldCharType="begin"/>
        </w:r>
        <w:r>
          <w:instrText xml:space="preserve"> PAGEREF _Toc40089794 \h </w:instrText>
        </w:r>
        <w:r>
          <w:fldChar w:fldCharType="separate"/>
        </w:r>
        <w:r w:rsidR="00176D33">
          <w:t>27</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795" w:history="1">
        <w:r w:rsidRPr="00A94AB5">
          <w:t>30</w:t>
        </w:r>
        <w:r>
          <w:rPr>
            <w:rFonts w:asciiTheme="minorHAnsi" w:eastAsiaTheme="minorEastAsia" w:hAnsiTheme="minorHAnsi" w:cstheme="minorBidi"/>
            <w:sz w:val="22"/>
            <w:szCs w:val="22"/>
            <w:lang w:eastAsia="en-AU"/>
          </w:rPr>
          <w:tab/>
        </w:r>
        <w:r w:rsidRPr="00A94AB5">
          <w:t>Unregulated firearms—forfeiture</w:t>
        </w:r>
        <w:r>
          <w:tab/>
        </w:r>
        <w:r>
          <w:fldChar w:fldCharType="begin"/>
        </w:r>
        <w:r>
          <w:instrText xml:space="preserve"> PAGEREF _Toc40089795 \h </w:instrText>
        </w:r>
        <w:r>
          <w:fldChar w:fldCharType="separate"/>
        </w:r>
        <w:r w:rsidR="00176D33">
          <w:t>28</w:t>
        </w:r>
        <w:r>
          <w:fldChar w:fldCharType="end"/>
        </w:r>
      </w:hyperlink>
    </w:p>
    <w:p w:rsidR="001733F8" w:rsidRDefault="00DA0A10">
      <w:pPr>
        <w:pStyle w:val="TOC2"/>
        <w:rPr>
          <w:rFonts w:asciiTheme="minorHAnsi" w:eastAsiaTheme="minorEastAsia" w:hAnsiTheme="minorHAnsi" w:cstheme="minorBidi"/>
          <w:b w:val="0"/>
          <w:sz w:val="22"/>
          <w:szCs w:val="22"/>
          <w:lang w:eastAsia="en-AU"/>
        </w:rPr>
      </w:pPr>
      <w:hyperlink w:anchor="_Toc40089796" w:history="1">
        <w:r w:rsidR="001733F8" w:rsidRPr="00A94AB5">
          <w:t>Part 5</w:t>
        </w:r>
        <w:r w:rsidR="001733F8">
          <w:rPr>
            <w:rFonts w:asciiTheme="minorHAnsi" w:eastAsiaTheme="minorEastAsia" w:hAnsiTheme="minorHAnsi" w:cstheme="minorBidi"/>
            <w:b w:val="0"/>
            <w:sz w:val="22"/>
            <w:szCs w:val="22"/>
            <w:lang w:eastAsia="en-AU"/>
          </w:rPr>
          <w:tab/>
        </w:r>
        <w:r w:rsidR="001733F8" w:rsidRPr="00A94AB5">
          <w:t>Declarations about firearms</w:t>
        </w:r>
        <w:r w:rsidR="001733F8" w:rsidRPr="001733F8">
          <w:rPr>
            <w:vanish/>
          </w:rPr>
          <w:tab/>
        </w:r>
        <w:r w:rsidR="001733F8" w:rsidRPr="001733F8">
          <w:rPr>
            <w:vanish/>
          </w:rPr>
          <w:fldChar w:fldCharType="begin"/>
        </w:r>
        <w:r w:rsidR="001733F8" w:rsidRPr="001733F8">
          <w:rPr>
            <w:vanish/>
          </w:rPr>
          <w:instrText xml:space="preserve"> PAGEREF _Toc40089796 \h </w:instrText>
        </w:r>
        <w:r w:rsidR="001733F8" w:rsidRPr="001733F8">
          <w:rPr>
            <w:vanish/>
          </w:rPr>
        </w:r>
        <w:r w:rsidR="001733F8" w:rsidRPr="001733F8">
          <w:rPr>
            <w:vanish/>
          </w:rPr>
          <w:fldChar w:fldCharType="separate"/>
        </w:r>
        <w:r w:rsidR="00176D33">
          <w:rPr>
            <w:vanish/>
          </w:rPr>
          <w:t>29</w:t>
        </w:r>
        <w:r w:rsidR="001733F8" w:rsidRPr="001733F8">
          <w:rPr>
            <w:vanish/>
          </w:rP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797" w:history="1">
        <w:r w:rsidRPr="00A94AB5">
          <w:t>31</w:t>
        </w:r>
        <w:r>
          <w:rPr>
            <w:rFonts w:asciiTheme="minorHAnsi" w:eastAsiaTheme="minorEastAsia" w:hAnsiTheme="minorHAnsi" w:cstheme="minorBidi"/>
            <w:sz w:val="22"/>
            <w:szCs w:val="22"/>
            <w:lang w:eastAsia="en-AU"/>
          </w:rPr>
          <w:tab/>
        </w:r>
        <w:r w:rsidRPr="00A94AB5">
          <w:t>Firearms declarations by registrar</w:t>
        </w:r>
        <w:r>
          <w:tab/>
        </w:r>
        <w:r>
          <w:fldChar w:fldCharType="begin"/>
        </w:r>
        <w:r>
          <w:instrText xml:space="preserve"> PAGEREF _Toc40089797 \h </w:instrText>
        </w:r>
        <w:r>
          <w:fldChar w:fldCharType="separate"/>
        </w:r>
        <w:r w:rsidR="00176D33">
          <w:t>29</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798" w:history="1">
        <w:r w:rsidRPr="00A94AB5">
          <w:t>32</w:t>
        </w:r>
        <w:r>
          <w:rPr>
            <w:rFonts w:asciiTheme="minorHAnsi" w:eastAsiaTheme="minorEastAsia" w:hAnsiTheme="minorHAnsi" w:cstheme="minorBidi"/>
            <w:sz w:val="22"/>
            <w:szCs w:val="22"/>
            <w:lang w:eastAsia="en-AU"/>
          </w:rPr>
          <w:tab/>
        </w:r>
        <w:r w:rsidRPr="00A94AB5">
          <w:t>Effect of certain declarations</w:t>
        </w:r>
        <w:r>
          <w:tab/>
        </w:r>
        <w:r>
          <w:fldChar w:fldCharType="begin"/>
        </w:r>
        <w:r>
          <w:instrText xml:space="preserve"> PAGEREF _Toc40089798 \h </w:instrText>
        </w:r>
        <w:r>
          <w:fldChar w:fldCharType="separate"/>
        </w:r>
        <w:r w:rsidR="00176D33">
          <w:t>29</w:t>
        </w:r>
        <w:r>
          <w:fldChar w:fldCharType="end"/>
        </w:r>
      </w:hyperlink>
    </w:p>
    <w:p w:rsidR="001733F8" w:rsidRDefault="00DA0A10">
      <w:pPr>
        <w:pStyle w:val="TOC2"/>
        <w:rPr>
          <w:rFonts w:asciiTheme="minorHAnsi" w:eastAsiaTheme="minorEastAsia" w:hAnsiTheme="minorHAnsi" w:cstheme="minorBidi"/>
          <w:b w:val="0"/>
          <w:sz w:val="22"/>
          <w:szCs w:val="22"/>
          <w:lang w:eastAsia="en-AU"/>
        </w:rPr>
      </w:pPr>
      <w:hyperlink w:anchor="_Toc40089799" w:history="1">
        <w:r w:rsidR="001733F8" w:rsidRPr="00A94AB5">
          <w:t>Part 6</w:t>
        </w:r>
        <w:r w:rsidR="001733F8">
          <w:rPr>
            <w:rFonts w:asciiTheme="minorHAnsi" w:eastAsiaTheme="minorEastAsia" w:hAnsiTheme="minorHAnsi" w:cstheme="minorBidi"/>
            <w:b w:val="0"/>
            <w:sz w:val="22"/>
            <w:szCs w:val="22"/>
            <w:lang w:eastAsia="en-AU"/>
          </w:rPr>
          <w:tab/>
        </w:r>
        <w:r w:rsidR="001733F8" w:rsidRPr="00A94AB5">
          <w:t>Administration</w:t>
        </w:r>
        <w:r w:rsidR="001733F8" w:rsidRPr="001733F8">
          <w:rPr>
            <w:vanish/>
          </w:rPr>
          <w:tab/>
        </w:r>
        <w:r w:rsidR="001733F8" w:rsidRPr="001733F8">
          <w:rPr>
            <w:vanish/>
          </w:rPr>
          <w:fldChar w:fldCharType="begin"/>
        </w:r>
        <w:r w:rsidR="001733F8" w:rsidRPr="001733F8">
          <w:rPr>
            <w:vanish/>
          </w:rPr>
          <w:instrText xml:space="preserve"> PAGEREF _Toc40089799 \h </w:instrText>
        </w:r>
        <w:r w:rsidR="001733F8" w:rsidRPr="001733F8">
          <w:rPr>
            <w:vanish/>
          </w:rPr>
        </w:r>
        <w:r w:rsidR="001733F8" w:rsidRPr="001733F8">
          <w:rPr>
            <w:vanish/>
          </w:rPr>
          <w:fldChar w:fldCharType="separate"/>
        </w:r>
        <w:r w:rsidR="00176D33">
          <w:rPr>
            <w:vanish/>
          </w:rPr>
          <w:t>30</w:t>
        </w:r>
        <w:r w:rsidR="001733F8" w:rsidRPr="001733F8">
          <w:rPr>
            <w:vanish/>
          </w:rP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00" w:history="1">
        <w:r w:rsidRPr="00A94AB5">
          <w:t>33</w:t>
        </w:r>
        <w:r>
          <w:rPr>
            <w:rFonts w:asciiTheme="minorHAnsi" w:eastAsiaTheme="minorEastAsia" w:hAnsiTheme="minorHAnsi" w:cstheme="minorBidi"/>
            <w:sz w:val="22"/>
            <w:szCs w:val="22"/>
            <w:lang w:eastAsia="en-AU"/>
          </w:rPr>
          <w:tab/>
        </w:r>
        <w:r w:rsidRPr="00A94AB5">
          <w:t>Registrar of firearms</w:t>
        </w:r>
        <w:r>
          <w:tab/>
        </w:r>
        <w:r>
          <w:fldChar w:fldCharType="begin"/>
        </w:r>
        <w:r>
          <w:instrText xml:space="preserve"> PAGEREF _Toc40089800 \h </w:instrText>
        </w:r>
        <w:r>
          <w:fldChar w:fldCharType="separate"/>
        </w:r>
        <w:r w:rsidR="00176D33">
          <w:t>30</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01" w:history="1">
        <w:r w:rsidRPr="00A94AB5">
          <w:t>34</w:t>
        </w:r>
        <w:r>
          <w:rPr>
            <w:rFonts w:asciiTheme="minorHAnsi" w:eastAsiaTheme="minorEastAsia" w:hAnsiTheme="minorHAnsi" w:cstheme="minorBidi"/>
            <w:sz w:val="22"/>
            <w:szCs w:val="22"/>
            <w:lang w:eastAsia="en-AU"/>
          </w:rPr>
          <w:tab/>
        </w:r>
        <w:r w:rsidRPr="00A94AB5">
          <w:t>Functions of registrar</w:t>
        </w:r>
        <w:r>
          <w:tab/>
        </w:r>
        <w:r>
          <w:fldChar w:fldCharType="begin"/>
        </w:r>
        <w:r>
          <w:instrText xml:space="preserve"> PAGEREF _Toc40089801 \h </w:instrText>
        </w:r>
        <w:r>
          <w:fldChar w:fldCharType="separate"/>
        </w:r>
        <w:r w:rsidR="00176D33">
          <w:t>30</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02" w:history="1">
        <w:r w:rsidRPr="00A94AB5">
          <w:t>35</w:t>
        </w:r>
        <w:r>
          <w:rPr>
            <w:rFonts w:asciiTheme="minorHAnsi" w:eastAsiaTheme="minorEastAsia" w:hAnsiTheme="minorHAnsi" w:cstheme="minorBidi"/>
            <w:sz w:val="22"/>
            <w:szCs w:val="22"/>
            <w:lang w:eastAsia="en-AU"/>
          </w:rPr>
          <w:tab/>
        </w:r>
        <w:r w:rsidRPr="00A94AB5">
          <w:t>Delegation by registrar</w:t>
        </w:r>
        <w:r>
          <w:tab/>
        </w:r>
        <w:r>
          <w:fldChar w:fldCharType="begin"/>
        </w:r>
        <w:r>
          <w:instrText xml:space="preserve"> PAGEREF _Toc40089802 \h </w:instrText>
        </w:r>
        <w:r>
          <w:fldChar w:fldCharType="separate"/>
        </w:r>
        <w:r w:rsidR="00176D33">
          <w:t>30</w:t>
        </w:r>
        <w:r>
          <w:fldChar w:fldCharType="end"/>
        </w:r>
      </w:hyperlink>
    </w:p>
    <w:p w:rsidR="001733F8" w:rsidRDefault="001733F8">
      <w:pPr>
        <w:pStyle w:val="TOC5"/>
        <w:rPr>
          <w:rFonts w:asciiTheme="minorHAnsi" w:eastAsiaTheme="minorEastAsia" w:hAnsiTheme="minorHAnsi" w:cstheme="minorBidi"/>
          <w:sz w:val="22"/>
          <w:szCs w:val="22"/>
          <w:lang w:eastAsia="en-AU"/>
        </w:rPr>
      </w:pPr>
      <w:r>
        <w:lastRenderedPageBreak/>
        <w:tab/>
      </w:r>
      <w:hyperlink w:anchor="_Toc40089803" w:history="1">
        <w:r w:rsidRPr="00A94AB5">
          <w:t>36</w:t>
        </w:r>
        <w:r>
          <w:rPr>
            <w:rFonts w:asciiTheme="minorHAnsi" w:eastAsiaTheme="minorEastAsia" w:hAnsiTheme="minorHAnsi" w:cstheme="minorBidi"/>
            <w:sz w:val="22"/>
            <w:szCs w:val="22"/>
            <w:lang w:eastAsia="en-AU"/>
          </w:rPr>
          <w:tab/>
        </w:r>
        <w:r w:rsidRPr="00A94AB5">
          <w:t>Reports and recommendations</w:t>
        </w:r>
        <w:r>
          <w:tab/>
        </w:r>
        <w:r>
          <w:fldChar w:fldCharType="begin"/>
        </w:r>
        <w:r>
          <w:instrText xml:space="preserve"> PAGEREF _Toc40089803 \h </w:instrText>
        </w:r>
        <w:r>
          <w:fldChar w:fldCharType="separate"/>
        </w:r>
        <w:r w:rsidR="00176D33">
          <w:t>30</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04" w:history="1">
        <w:r w:rsidRPr="00A94AB5">
          <w:t>37</w:t>
        </w:r>
        <w:r>
          <w:rPr>
            <w:rFonts w:asciiTheme="minorHAnsi" w:eastAsiaTheme="minorEastAsia" w:hAnsiTheme="minorHAnsi" w:cstheme="minorBidi"/>
            <w:sz w:val="22"/>
            <w:szCs w:val="22"/>
            <w:lang w:eastAsia="en-AU"/>
          </w:rPr>
          <w:tab/>
        </w:r>
        <w:r w:rsidRPr="00A94AB5">
          <w:t>Minister’s guidelines</w:t>
        </w:r>
        <w:r>
          <w:tab/>
        </w:r>
        <w:r>
          <w:fldChar w:fldCharType="begin"/>
        </w:r>
        <w:r>
          <w:instrText xml:space="preserve"> PAGEREF _Toc40089804 \h </w:instrText>
        </w:r>
        <w:r>
          <w:fldChar w:fldCharType="separate"/>
        </w:r>
        <w:r w:rsidR="00176D33">
          <w:t>31</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05" w:history="1">
        <w:r w:rsidRPr="00A94AB5">
          <w:t>38</w:t>
        </w:r>
        <w:r>
          <w:rPr>
            <w:rFonts w:asciiTheme="minorHAnsi" w:eastAsiaTheme="minorEastAsia" w:hAnsiTheme="minorHAnsi" w:cstheme="minorBidi"/>
            <w:sz w:val="22"/>
            <w:szCs w:val="22"/>
            <w:lang w:eastAsia="en-AU"/>
          </w:rPr>
          <w:tab/>
        </w:r>
        <w:r w:rsidRPr="00A94AB5">
          <w:t>Amnesty</w:t>
        </w:r>
        <w:r>
          <w:tab/>
        </w:r>
        <w:r>
          <w:fldChar w:fldCharType="begin"/>
        </w:r>
        <w:r>
          <w:instrText xml:space="preserve"> PAGEREF _Toc40089805 \h </w:instrText>
        </w:r>
        <w:r>
          <w:fldChar w:fldCharType="separate"/>
        </w:r>
        <w:r w:rsidR="00176D33">
          <w:t>33</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06" w:history="1">
        <w:r w:rsidRPr="00A94AB5">
          <w:t>39</w:t>
        </w:r>
        <w:r>
          <w:rPr>
            <w:rFonts w:asciiTheme="minorHAnsi" w:eastAsiaTheme="minorEastAsia" w:hAnsiTheme="minorHAnsi" w:cstheme="minorBidi"/>
            <w:sz w:val="22"/>
            <w:szCs w:val="22"/>
            <w:lang w:eastAsia="en-AU"/>
          </w:rPr>
          <w:tab/>
        </w:r>
        <w:r w:rsidRPr="00A94AB5">
          <w:t>Authorised instructors and club members</w:t>
        </w:r>
        <w:r>
          <w:tab/>
        </w:r>
        <w:r>
          <w:fldChar w:fldCharType="begin"/>
        </w:r>
        <w:r>
          <w:instrText xml:space="preserve"> PAGEREF _Toc40089806 \h </w:instrText>
        </w:r>
        <w:r>
          <w:fldChar w:fldCharType="separate"/>
        </w:r>
        <w:r w:rsidR="00176D33">
          <w:t>33</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07" w:history="1">
        <w:r w:rsidRPr="00A94AB5">
          <w:t>40</w:t>
        </w:r>
        <w:r>
          <w:rPr>
            <w:rFonts w:asciiTheme="minorHAnsi" w:eastAsiaTheme="minorEastAsia" w:hAnsiTheme="minorHAnsi" w:cstheme="minorBidi"/>
            <w:sz w:val="22"/>
            <w:szCs w:val="22"/>
            <w:lang w:eastAsia="en-AU"/>
          </w:rPr>
          <w:tab/>
        </w:r>
        <w:r w:rsidRPr="00A94AB5">
          <w:t>Approval of clubs</w:t>
        </w:r>
        <w:r>
          <w:tab/>
        </w:r>
        <w:r>
          <w:fldChar w:fldCharType="begin"/>
        </w:r>
        <w:r>
          <w:instrText xml:space="preserve"> PAGEREF _Toc40089807 \h </w:instrText>
        </w:r>
        <w:r>
          <w:fldChar w:fldCharType="separate"/>
        </w:r>
        <w:r w:rsidR="00176D33">
          <w:t>33</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08" w:history="1">
        <w:r w:rsidRPr="00A94AB5">
          <w:t>41</w:t>
        </w:r>
        <w:r>
          <w:rPr>
            <w:rFonts w:asciiTheme="minorHAnsi" w:eastAsiaTheme="minorEastAsia" w:hAnsiTheme="minorHAnsi" w:cstheme="minorBidi"/>
            <w:sz w:val="22"/>
            <w:szCs w:val="22"/>
            <w:lang w:eastAsia="en-AU"/>
          </w:rPr>
          <w:tab/>
        </w:r>
        <w:r w:rsidRPr="00A94AB5">
          <w:t>Registrar’s approval to possess ammunition as collector</w:t>
        </w:r>
        <w:r>
          <w:tab/>
        </w:r>
        <w:r>
          <w:fldChar w:fldCharType="begin"/>
        </w:r>
        <w:r>
          <w:instrText xml:space="preserve"> PAGEREF _Toc40089808 \h </w:instrText>
        </w:r>
        <w:r>
          <w:fldChar w:fldCharType="separate"/>
        </w:r>
        <w:r w:rsidR="00176D33">
          <w:t>35</w:t>
        </w:r>
        <w:r>
          <w:fldChar w:fldCharType="end"/>
        </w:r>
      </w:hyperlink>
    </w:p>
    <w:p w:rsidR="001733F8" w:rsidRDefault="00DA0A10">
      <w:pPr>
        <w:pStyle w:val="TOC2"/>
        <w:rPr>
          <w:rFonts w:asciiTheme="minorHAnsi" w:eastAsiaTheme="minorEastAsia" w:hAnsiTheme="minorHAnsi" w:cstheme="minorBidi"/>
          <w:b w:val="0"/>
          <w:sz w:val="22"/>
          <w:szCs w:val="22"/>
          <w:lang w:eastAsia="en-AU"/>
        </w:rPr>
      </w:pPr>
      <w:hyperlink w:anchor="_Toc40089809" w:history="1">
        <w:r w:rsidR="001733F8" w:rsidRPr="00A94AB5">
          <w:t>Part 7</w:t>
        </w:r>
        <w:r w:rsidR="001733F8">
          <w:rPr>
            <w:rFonts w:asciiTheme="minorHAnsi" w:eastAsiaTheme="minorEastAsia" w:hAnsiTheme="minorHAnsi" w:cstheme="minorBidi"/>
            <w:b w:val="0"/>
            <w:sz w:val="22"/>
            <w:szCs w:val="22"/>
            <w:lang w:eastAsia="en-AU"/>
          </w:rPr>
          <w:tab/>
        </w:r>
        <w:r w:rsidR="001733F8" w:rsidRPr="00A94AB5">
          <w:t>Firearms licences</w:t>
        </w:r>
        <w:r w:rsidR="001733F8" w:rsidRPr="001733F8">
          <w:rPr>
            <w:vanish/>
          </w:rPr>
          <w:tab/>
        </w:r>
        <w:r w:rsidR="001733F8" w:rsidRPr="001733F8">
          <w:rPr>
            <w:vanish/>
          </w:rPr>
          <w:fldChar w:fldCharType="begin"/>
        </w:r>
        <w:r w:rsidR="001733F8" w:rsidRPr="001733F8">
          <w:rPr>
            <w:vanish/>
          </w:rPr>
          <w:instrText xml:space="preserve"> PAGEREF _Toc40089809 \h </w:instrText>
        </w:r>
        <w:r w:rsidR="001733F8" w:rsidRPr="001733F8">
          <w:rPr>
            <w:vanish/>
          </w:rPr>
        </w:r>
        <w:r w:rsidR="001733F8" w:rsidRPr="001733F8">
          <w:rPr>
            <w:vanish/>
          </w:rPr>
          <w:fldChar w:fldCharType="separate"/>
        </w:r>
        <w:r w:rsidR="00176D33">
          <w:rPr>
            <w:vanish/>
          </w:rPr>
          <w:t>36</w:t>
        </w:r>
        <w:r w:rsidR="001733F8" w:rsidRPr="001733F8">
          <w:rPr>
            <w:vanish/>
          </w:rPr>
          <w:fldChar w:fldCharType="end"/>
        </w:r>
      </w:hyperlink>
    </w:p>
    <w:p w:rsidR="001733F8" w:rsidRDefault="00DA0A10">
      <w:pPr>
        <w:pStyle w:val="TOC3"/>
        <w:rPr>
          <w:rFonts w:asciiTheme="minorHAnsi" w:eastAsiaTheme="minorEastAsia" w:hAnsiTheme="minorHAnsi" w:cstheme="minorBidi"/>
          <w:b w:val="0"/>
          <w:sz w:val="22"/>
          <w:szCs w:val="22"/>
          <w:lang w:eastAsia="en-AU"/>
        </w:rPr>
      </w:pPr>
      <w:hyperlink w:anchor="_Toc40089810" w:history="1">
        <w:r w:rsidR="001733F8" w:rsidRPr="00A94AB5">
          <w:t>Division 7.1</w:t>
        </w:r>
        <w:r w:rsidR="001733F8">
          <w:rPr>
            <w:rFonts w:asciiTheme="minorHAnsi" w:eastAsiaTheme="minorEastAsia" w:hAnsiTheme="minorHAnsi" w:cstheme="minorBidi"/>
            <w:b w:val="0"/>
            <w:sz w:val="22"/>
            <w:szCs w:val="22"/>
            <w:lang w:eastAsia="en-AU"/>
          </w:rPr>
          <w:tab/>
        </w:r>
        <w:r w:rsidR="001733F8" w:rsidRPr="00A94AB5">
          <w:t>Requirement for licence etc</w:t>
        </w:r>
        <w:r w:rsidR="001733F8" w:rsidRPr="001733F8">
          <w:rPr>
            <w:vanish/>
          </w:rPr>
          <w:tab/>
        </w:r>
        <w:r w:rsidR="001733F8" w:rsidRPr="001733F8">
          <w:rPr>
            <w:vanish/>
          </w:rPr>
          <w:fldChar w:fldCharType="begin"/>
        </w:r>
        <w:r w:rsidR="001733F8" w:rsidRPr="001733F8">
          <w:rPr>
            <w:vanish/>
          </w:rPr>
          <w:instrText xml:space="preserve"> PAGEREF _Toc40089810 \h </w:instrText>
        </w:r>
        <w:r w:rsidR="001733F8" w:rsidRPr="001733F8">
          <w:rPr>
            <w:vanish/>
          </w:rPr>
        </w:r>
        <w:r w:rsidR="001733F8" w:rsidRPr="001733F8">
          <w:rPr>
            <w:vanish/>
          </w:rPr>
          <w:fldChar w:fldCharType="separate"/>
        </w:r>
        <w:r w:rsidR="00176D33">
          <w:rPr>
            <w:vanish/>
          </w:rPr>
          <w:t>36</w:t>
        </w:r>
        <w:r w:rsidR="001733F8" w:rsidRPr="001733F8">
          <w:rPr>
            <w:vanish/>
          </w:rP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11" w:history="1">
        <w:r w:rsidRPr="00A94AB5">
          <w:t>42</w:t>
        </w:r>
        <w:r>
          <w:rPr>
            <w:rFonts w:asciiTheme="minorHAnsi" w:eastAsiaTheme="minorEastAsia" w:hAnsiTheme="minorHAnsi" w:cstheme="minorBidi"/>
            <w:sz w:val="22"/>
            <w:szCs w:val="22"/>
            <w:lang w:eastAsia="en-AU"/>
          </w:rPr>
          <w:tab/>
        </w:r>
        <w:r w:rsidRPr="00A94AB5">
          <w:t>Offence—unauthorised possession or use of prohibited firearms</w:t>
        </w:r>
        <w:r>
          <w:tab/>
        </w:r>
        <w:r>
          <w:fldChar w:fldCharType="begin"/>
        </w:r>
        <w:r>
          <w:instrText xml:space="preserve"> PAGEREF _Toc40089811 \h </w:instrText>
        </w:r>
        <w:r>
          <w:fldChar w:fldCharType="separate"/>
        </w:r>
        <w:r w:rsidR="00176D33">
          <w:t>36</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12" w:history="1">
        <w:r w:rsidRPr="00A94AB5">
          <w:t>43</w:t>
        </w:r>
        <w:r>
          <w:rPr>
            <w:rFonts w:asciiTheme="minorHAnsi" w:eastAsiaTheme="minorEastAsia" w:hAnsiTheme="minorHAnsi" w:cstheme="minorBidi"/>
            <w:sz w:val="22"/>
            <w:szCs w:val="22"/>
            <w:lang w:eastAsia="en-AU"/>
          </w:rPr>
          <w:tab/>
        </w:r>
        <w:r w:rsidRPr="00A94AB5">
          <w:t>Offence—unauthorised possession or use of firearms other than prohibited firearms</w:t>
        </w:r>
        <w:r>
          <w:tab/>
        </w:r>
        <w:r>
          <w:fldChar w:fldCharType="begin"/>
        </w:r>
        <w:r>
          <w:instrText xml:space="preserve"> PAGEREF _Toc40089812 \h </w:instrText>
        </w:r>
        <w:r>
          <w:fldChar w:fldCharType="separate"/>
        </w:r>
        <w:r w:rsidR="00176D33">
          <w:t>37</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13" w:history="1">
        <w:r w:rsidRPr="00A94AB5">
          <w:t>44</w:t>
        </w:r>
        <w:r>
          <w:rPr>
            <w:rFonts w:asciiTheme="minorHAnsi" w:eastAsiaTheme="minorEastAsia" w:hAnsiTheme="minorHAnsi" w:cstheme="minorBidi"/>
            <w:sz w:val="22"/>
            <w:szCs w:val="22"/>
            <w:lang w:eastAsia="en-AU"/>
          </w:rPr>
          <w:tab/>
        </w:r>
        <w:r w:rsidRPr="00A94AB5">
          <w:t>Alternative verdicts—unauthorised possession or use of firearms</w:t>
        </w:r>
        <w:r>
          <w:tab/>
        </w:r>
        <w:r>
          <w:fldChar w:fldCharType="begin"/>
        </w:r>
        <w:r>
          <w:instrText xml:space="preserve"> PAGEREF _Toc40089813 \h </w:instrText>
        </w:r>
        <w:r>
          <w:fldChar w:fldCharType="separate"/>
        </w:r>
        <w:r w:rsidR="00176D33">
          <w:t>38</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14" w:history="1">
        <w:r w:rsidRPr="00A94AB5">
          <w:t>45</w:t>
        </w:r>
        <w:r>
          <w:rPr>
            <w:rFonts w:asciiTheme="minorHAnsi" w:eastAsiaTheme="minorEastAsia" w:hAnsiTheme="minorHAnsi" w:cstheme="minorBidi"/>
            <w:sz w:val="22"/>
            <w:szCs w:val="22"/>
            <w:lang w:eastAsia="en-AU"/>
          </w:rPr>
          <w:tab/>
        </w:r>
        <w:r w:rsidRPr="00A94AB5">
          <w:t>Offence—contravention of condition by licensee etc</w:t>
        </w:r>
        <w:r>
          <w:tab/>
        </w:r>
        <w:r>
          <w:fldChar w:fldCharType="begin"/>
        </w:r>
        <w:r>
          <w:instrText xml:space="preserve"> PAGEREF _Toc40089814 \h </w:instrText>
        </w:r>
        <w:r>
          <w:fldChar w:fldCharType="separate"/>
        </w:r>
        <w:r w:rsidR="00176D33">
          <w:t>39</w:t>
        </w:r>
        <w:r>
          <w:fldChar w:fldCharType="end"/>
        </w:r>
      </w:hyperlink>
    </w:p>
    <w:p w:rsidR="001733F8" w:rsidRDefault="00DA0A10">
      <w:pPr>
        <w:pStyle w:val="TOC3"/>
        <w:rPr>
          <w:rFonts w:asciiTheme="minorHAnsi" w:eastAsiaTheme="minorEastAsia" w:hAnsiTheme="minorHAnsi" w:cstheme="minorBidi"/>
          <w:b w:val="0"/>
          <w:sz w:val="22"/>
          <w:szCs w:val="22"/>
          <w:lang w:eastAsia="en-AU"/>
        </w:rPr>
      </w:pPr>
      <w:hyperlink w:anchor="_Toc40089815" w:history="1">
        <w:r w:rsidR="001733F8" w:rsidRPr="00A94AB5">
          <w:t>Division 7.2</w:t>
        </w:r>
        <w:r w:rsidR="001733F8">
          <w:rPr>
            <w:rFonts w:asciiTheme="minorHAnsi" w:eastAsiaTheme="minorEastAsia" w:hAnsiTheme="minorHAnsi" w:cstheme="minorBidi"/>
            <w:b w:val="0"/>
            <w:sz w:val="22"/>
            <w:szCs w:val="22"/>
            <w:lang w:eastAsia="en-AU"/>
          </w:rPr>
          <w:tab/>
        </w:r>
        <w:r w:rsidR="001733F8" w:rsidRPr="00A94AB5">
          <w:t>Licensing schemes—general</w:t>
        </w:r>
        <w:r w:rsidR="001733F8" w:rsidRPr="001733F8">
          <w:rPr>
            <w:vanish/>
          </w:rPr>
          <w:tab/>
        </w:r>
        <w:r w:rsidR="001733F8" w:rsidRPr="001733F8">
          <w:rPr>
            <w:vanish/>
          </w:rPr>
          <w:fldChar w:fldCharType="begin"/>
        </w:r>
        <w:r w:rsidR="001733F8" w:rsidRPr="001733F8">
          <w:rPr>
            <w:vanish/>
          </w:rPr>
          <w:instrText xml:space="preserve"> PAGEREF _Toc40089815 \h </w:instrText>
        </w:r>
        <w:r w:rsidR="001733F8" w:rsidRPr="001733F8">
          <w:rPr>
            <w:vanish/>
          </w:rPr>
        </w:r>
        <w:r w:rsidR="001733F8" w:rsidRPr="001733F8">
          <w:rPr>
            <w:vanish/>
          </w:rPr>
          <w:fldChar w:fldCharType="separate"/>
        </w:r>
        <w:r w:rsidR="00176D33">
          <w:rPr>
            <w:vanish/>
          </w:rPr>
          <w:t>40</w:t>
        </w:r>
        <w:r w:rsidR="001733F8" w:rsidRPr="001733F8">
          <w:rPr>
            <w:vanish/>
          </w:rP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16" w:history="1">
        <w:r w:rsidRPr="00A94AB5">
          <w:t>46</w:t>
        </w:r>
        <w:r>
          <w:rPr>
            <w:rFonts w:asciiTheme="minorHAnsi" w:eastAsiaTheme="minorEastAsia" w:hAnsiTheme="minorHAnsi" w:cstheme="minorBidi"/>
            <w:sz w:val="22"/>
            <w:szCs w:val="22"/>
            <w:lang w:eastAsia="en-AU"/>
          </w:rPr>
          <w:tab/>
        </w:r>
        <w:r w:rsidRPr="00A94AB5">
          <w:t>Definitions of some licences—Act</w:t>
        </w:r>
        <w:r>
          <w:tab/>
        </w:r>
        <w:r>
          <w:fldChar w:fldCharType="begin"/>
        </w:r>
        <w:r>
          <w:instrText xml:space="preserve"> PAGEREF _Toc40089816 \h </w:instrText>
        </w:r>
        <w:r>
          <w:fldChar w:fldCharType="separate"/>
        </w:r>
        <w:r w:rsidR="00176D33">
          <w:t>40</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17" w:history="1">
        <w:r w:rsidRPr="00A94AB5">
          <w:t>47</w:t>
        </w:r>
        <w:r>
          <w:rPr>
            <w:rFonts w:asciiTheme="minorHAnsi" w:eastAsiaTheme="minorEastAsia" w:hAnsiTheme="minorHAnsi" w:cstheme="minorBidi"/>
            <w:sz w:val="22"/>
            <w:szCs w:val="22"/>
            <w:lang w:eastAsia="en-AU"/>
          </w:rPr>
          <w:tab/>
        </w:r>
        <w:r w:rsidRPr="00A94AB5">
          <w:t>Offence—notice of lost, stolen and destroyed licences</w:t>
        </w:r>
        <w:r>
          <w:tab/>
        </w:r>
        <w:r>
          <w:fldChar w:fldCharType="begin"/>
        </w:r>
        <w:r>
          <w:instrText xml:space="preserve"> PAGEREF _Toc40089817 \h </w:instrText>
        </w:r>
        <w:r>
          <w:fldChar w:fldCharType="separate"/>
        </w:r>
        <w:r w:rsidR="00176D33">
          <w:t>40</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18" w:history="1">
        <w:r w:rsidRPr="00A94AB5">
          <w:t>48</w:t>
        </w:r>
        <w:r>
          <w:rPr>
            <w:rFonts w:asciiTheme="minorHAnsi" w:eastAsiaTheme="minorEastAsia" w:hAnsiTheme="minorHAnsi" w:cstheme="minorBidi"/>
            <w:sz w:val="22"/>
            <w:szCs w:val="22"/>
            <w:lang w:eastAsia="en-AU"/>
          </w:rPr>
          <w:tab/>
        </w:r>
        <w:r w:rsidRPr="00A94AB5">
          <w:t>Offence—failing to surrender firearms when licence suspended or cancelled</w:t>
        </w:r>
        <w:r>
          <w:tab/>
        </w:r>
        <w:r>
          <w:fldChar w:fldCharType="begin"/>
        </w:r>
        <w:r>
          <w:instrText xml:space="preserve"> PAGEREF _Toc40089818 \h </w:instrText>
        </w:r>
        <w:r>
          <w:fldChar w:fldCharType="separate"/>
        </w:r>
        <w:r w:rsidR="00176D33">
          <w:t>41</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19" w:history="1">
        <w:r w:rsidRPr="00A94AB5">
          <w:t>49</w:t>
        </w:r>
        <w:r>
          <w:rPr>
            <w:rFonts w:asciiTheme="minorHAnsi" w:eastAsiaTheme="minorEastAsia" w:hAnsiTheme="minorHAnsi" w:cstheme="minorBidi"/>
            <w:sz w:val="22"/>
            <w:szCs w:val="22"/>
            <w:lang w:eastAsia="en-AU"/>
          </w:rPr>
          <w:tab/>
        </w:r>
        <w:r w:rsidRPr="00A94AB5">
          <w:t>Offence—failure to give up suspended or cancelled licence</w:t>
        </w:r>
        <w:r>
          <w:tab/>
        </w:r>
        <w:r>
          <w:fldChar w:fldCharType="begin"/>
        </w:r>
        <w:r>
          <w:instrText xml:space="preserve"> PAGEREF _Toc40089819 \h </w:instrText>
        </w:r>
        <w:r>
          <w:fldChar w:fldCharType="separate"/>
        </w:r>
        <w:r w:rsidR="00176D33">
          <w:t>41</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20" w:history="1">
        <w:r w:rsidRPr="00A94AB5">
          <w:t>50</w:t>
        </w:r>
        <w:r>
          <w:rPr>
            <w:rFonts w:asciiTheme="minorHAnsi" w:eastAsiaTheme="minorEastAsia" w:hAnsiTheme="minorHAnsi" w:cstheme="minorBidi"/>
            <w:sz w:val="22"/>
            <w:szCs w:val="22"/>
            <w:lang w:eastAsia="en-AU"/>
          </w:rPr>
          <w:tab/>
        </w:r>
        <w:r w:rsidRPr="00A94AB5">
          <w:t>Police may seize firearms under suspended and cancelled licences</w:t>
        </w:r>
        <w:r>
          <w:tab/>
        </w:r>
        <w:r>
          <w:fldChar w:fldCharType="begin"/>
        </w:r>
        <w:r>
          <w:instrText xml:space="preserve"> PAGEREF _Toc40089820 \h </w:instrText>
        </w:r>
        <w:r>
          <w:fldChar w:fldCharType="separate"/>
        </w:r>
        <w:r w:rsidR="00176D33">
          <w:t>42</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21" w:history="1">
        <w:r w:rsidRPr="00A94AB5">
          <w:t>51</w:t>
        </w:r>
        <w:r>
          <w:rPr>
            <w:rFonts w:asciiTheme="minorHAnsi" w:eastAsiaTheme="minorEastAsia" w:hAnsiTheme="minorHAnsi" w:cstheme="minorBidi"/>
            <w:sz w:val="22"/>
            <w:szCs w:val="22"/>
            <w:lang w:eastAsia="en-AU"/>
          </w:rPr>
          <w:tab/>
        </w:r>
        <w:r w:rsidRPr="00A94AB5">
          <w:t>Licence renewals to be treated as fresh applications</w:t>
        </w:r>
        <w:r>
          <w:tab/>
        </w:r>
        <w:r>
          <w:fldChar w:fldCharType="begin"/>
        </w:r>
        <w:r>
          <w:instrText xml:space="preserve"> PAGEREF _Toc40089821 \h </w:instrText>
        </w:r>
        <w:r>
          <w:fldChar w:fldCharType="separate"/>
        </w:r>
        <w:r w:rsidR="00176D33">
          <w:t>42</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22" w:history="1">
        <w:r w:rsidRPr="00A94AB5">
          <w:t>52</w:t>
        </w:r>
        <w:r>
          <w:rPr>
            <w:rFonts w:asciiTheme="minorHAnsi" w:eastAsiaTheme="minorEastAsia" w:hAnsiTheme="minorHAnsi" w:cstheme="minorBidi"/>
            <w:sz w:val="22"/>
            <w:szCs w:val="22"/>
            <w:lang w:eastAsia="en-AU"/>
          </w:rPr>
          <w:tab/>
        </w:r>
        <w:r w:rsidRPr="00A94AB5">
          <w:t>Licence categories, kinds and authority conferred by licence</w:t>
        </w:r>
        <w:r>
          <w:tab/>
        </w:r>
        <w:r>
          <w:fldChar w:fldCharType="begin"/>
        </w:r>
        <w:r>
          <w:instrText xml:space="preserve"> PAGEREF _Toc40089822 \h </w:instrText>
        </w:r>
        <w:r>
          <w:fldChar w:fldCharType="separate"/>
        </w:r>
        <w:r w:rsidR="00176D33">
          <w:t>42</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23" w:history="1">
        <w:r w:rsidRPr="00A94AB5">
          <w:t>53</w:t>
        </w:r>
        <w:r>
          <w:rPr>
            <w:rFonts w:asciiTheme="minorHAnsi" w:eastAsiaTheme="minorEastAsia" w:hAnsiTheme="minorHAnsi" w:cstheme="minorBidi"/>
            <w:sz w:val="22"/>
            <w:szCs w:val="22"/>
            <w:lang w:eastAsia="en-AU"/>
          </w:rPr>
          <w:tab/>
        </w:r>
        <w:r w:rsidRPr="00A94AB5">
          <w:t>Authority conferred by licence—additional matters</w:t>
        </w:r>
        <w:r>
          <w:tab/>
        </w:r>
        <w:r>
          <w:fldChar w:fldCharType="begin"/>
        </w:r>
        <w:r>
          <w:instrText xml:space="preserve"> PAGEREF _Toc40089823 \h </w:instrText>
        </w:r>
        <w:r>
          <w:fldChar w:fldCharType="separate"/>
        </w:r>
        <w:r w:rsidR="00176D33">
          <w:t>43</w:t>
        </w:r>
        <w:r>
          <w:fldChar w:fldCharType="end"/>
        </w:r>
      </w:hyperlink>
    </w:p>
    <w:p w:rsidR="001733F8" w:rsidRDefault="00DA0A10">
      <w:pPr>
        <w:pStyle w:val="TOC3"/>
        <w:rPr>
          <w:rFonts w:asciiTheme="minorHAnsi" w:eastAsiaTheme="minorEastAsia" w:hAnsiTheme="minorHAnsi" w:cstheme="minorBidi"/>
          <w:b w:val="0"/>
          <w:sz w:val="22"/>
          <w:szCs w:val="22"/>
          <w:lang w:eastAsia="en-AU"/>
        </w:rPr>
      </w:pPr>
      <w:hyperlink w:anchor="_Toc40089824" w:history="1">
        <w:r w:rsidR="001733F8" w:rsidRPr="00A94AB5">
          <w:t>Division 7.3</w:t>
        </w:r>
        <w:r w:rsidR="001733F8">
          <w:rPr>
            <w:rFonts w:asciiTheme="minorHAnsi" w:eastAsiaTheme="minorEastAsia" w:hAnsiTheme="minorHAnsi" w:cstheme="minorBidi"/>
            <w:b w:val="0"/>
            <w:sz w:val="22"/>
            <w:szCs w:val="22"/>
            <w:lang w:eastAsia="en-AU"/>
          </w:rPr>
          <w:tab/>
        </w:r>
        <w:r w:rsidR="001733F8" w:rsidRPr="00A94AB5">
          <w:t>Licensing scheme—adult firearms licences</w:t>
        </w:r>
        <w:r w:rsidR="001733F8" w:rsidRPr="001733F8">
          <w:rPr>
            <w:vanish/>
          </w:rPr>
          <w:tab/>
        </w:r>
        <w:r w:rsidR="001733F8" w:rsidRPr="001733F8">
          <w:rPr>
            <w:vanish/>
          </w:rPr>
          <w:fldChar w:fldCharType="begin"/>
        </w:r>
        <w:r w:rsidR="001733F8" w:rsidRPr="001733F8">
          <w:rPr>
            <w:vanish/>
          </w:rPr>
          <w:instrText xml:space="preserve"> PAGEREF _Toc40089824 \h </w:instrText>
        </w:r>
        <w:r w:rsidR="001733F8" w:rsidRPr="001733F8">
          <w:rPr>
            <w:vanish/>
          </w:rPr>
        </w:r>
        <w:r w:rsidR="001733F8" w:rsidRPr="001733F8">
          <w:rPr>
            <w:vanish/>
          </w:rPr>
          <w:fldChar w:fldCharType="separate"/>
        </w:r>
        <w:r w:rsidR="00176D33">
          <w:rPr>
            <w:vanish/>
          </w:rPr>
          <w:t>45</w:t>
        </w:r>
        <w:r w:rsidR="001733F8" w:rsidRPr="001733F8">
          <w:rPr>
            <w:vanish/>
          </w:rP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25" w:history="1">
        <w:r w:rsidRPr="00A94AB5">
          <w:t>54</w:t>
        </w:r>
        <w:r>
          <w:rPr>
            <w:rFonts w:asciiTheme="minorHAnsi" w:eastAsiaTheme="minorEastAsia" w:hAnsiTheme="minorHAnsi" w:cstheme="minorBidi"/>
            <w:sz w:val="22"/>
            <w:szCs w:val="22"/>
            <w:lang w:eastAsia="en-AU"/>
          </w:rPr>
          <w:tab/>
        </w:r>
        <w:r w:rsidRPr="00A94AB5">
          <w:t>Adult firearms licences—applications</w:t>
        </w:r>
        <w:r>
          <w:tab/>
        </w:r>
        <w:r>
          <w:fldChar w:fldCharType="begin"/>
        </w:r>
        <w:r>
          <w:instrText xml:space="preserve"> PAGEREF _Toc40089825 \h </w:instrText>
        </w:r>
        <w:r>
          <w:fldChar w:fldCharType="separate"/>
        </w:r>
        <w:r w:rsidR="00176D33">
          <w:t>45</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26" w:history="1">
        <w:r w:rsidRPr="00A94AB5">
          <w:t>55</w:t>
        </w:r>
        <w:r>
          <w:rPr>
            <w:rFonts w:asciiTheme="minorHAnsi" w:eastAsiaTheme="minorEastAsia" w:hAnsiTheme="minorHAnsi" w:cstheme="minorBidi"/>
            <w:sz w:val="22"/>
            <w:szCs w:val="22"/>
            <w:lang w:eastAsia="en-AU"/>
          </w:rPr>
          <w:tab/>
        </w:r>
        <w:r w:rsidRPr="00A94AB5">
          <w:t>Adult firearms licences—registrar to tell applicant about training etc</w:t>
        </w:r>
        <w:r>
          <w:tab/>
        </w:r>
        <w:r>
          <w:fldChar w:fldCharType="begin"/>
        </w:r>
        <w:r>
          <w:instrText xml:space="preserve"> PAGEREF _Toc40089826 \h </w:instrText>
        </w:r>
        <w:r>
          <w:fldChar w:fldCharType="separate"/>
        </w:r>
        <w:r w:rsidR="00176D33">
          <w:t>45</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27" w:history="1">
        <w:r w:rsidRPr="00A94AB5">
          <w:t>56</w:t>
        </w:r>
        <w:r>
          <w:rPr>
            <w:rFonts w:asciiTheme="minorHAnsi" w:eastAsiaTheme="minorEastAsia" w:hAnsiTheme="minorHAnsi" w:cstheme="minorBidi"/>
            <w:sz w:val="22"/>
            <w:szCs w:val="22"/>
            <w:lang w:eastAsia="en-AU"/>
          </w:rPr>
          <w:tab/>
        </w:r>
        <w:r w:rsidRPr="00A94AB5">
          <w:t>Adult firearms licences—requirement for further information etc</w:t>
        </w:r>
        <w:r>
          <w:tab/>
        </w:r>
        <w:r>
          <w:fldChar w:fldCharType="begin"/>
        </w:r>
        <w:r>
          <w:instrText xml:space="preserve"> PAGEREF _Toc40089827 \h </w:instrText>
        </w:r>
        <w:r>
          <w:fldChar w:fldCharType="separate"/>
        </w:r>
        <w:r w:rsidR="00176D33">
          <w:t>45</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28" w:history="1">
        <w:r w:rsidRPr="00A94AB5">
          <w:t>57</w:t>
        </w:r>
        <w:r>
          <w:rPr>
            <w:rFonts w:asciiTheme="minorHAnsi" w:eastAsiaTheme="minorEastAsia" w:hAnsiTheme="minorHAnsi" w:cstheme="minorBidi"/>
            <w:sz w:val="22"/>
            <w:szCs w:val="22"/>
            <w:lang w:eastAsia="en-AU"/>
          </w:rPr>
          <w:tab/>
        </w:r>
        <w:r w:rsidRPr="00A94AB5">
          <w:t>Adult firearms licences—decision</w:t>
        </w:r>
        <w:r>
          <w:tab/>
        </w:r>
        <w:r>
          <w:fldChar w:fldCharType="begin"/>
        </w:r>
        <w:r>
          <w:instrText xml:space="preserve"> PAGEREF _Toc40089828 \h </w:instrText>
        </w:r>
        <w:r>
          <w:fldChar w:fldCharType="separate"/>
        </w:r>
        <w:r w:rsidR="00176D33">
          <w:t>46</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29" w:history="1">
        <w:r w:rsidRPr="00A94AB5">
          <w:t>58</w:t>
        </w:r>
        <w:r>
          <w:rPr>
            <w:rFonts w:asciiTheme="minorHAnsi" w:eastAsiaTheme="minorEastAsia" w:hAnsiTheme="minorHAnsi" w:cstheme="minorBidi"/>
            <w:sz w:val="22"/>
            <w:szCs w:val="22"/>
            <w:lang w:eastAsia="en-AU"/>
          </w:rPr>
          <w:tab/>
        </w:r>
        <w:r w:rsidRPr="00A94AB5">
          <w:t>Adult firearms licences—refusal</w:t>
        </w:r>
        <w:r>
          <w:tab/>
        </w:r>
        <w:r>
          <w:fldChar w:fldCharType="begin"/>
        </w:r>
        <w:r>
          <w:instrText xml:space="preserve"> PAGEREF _Toc40089829 \h </w:instrText>
        </w:r>
        <w:r>
          <w:fldChar w:fldCharType="separate"/>
        </w:r>
        <w:r w:rsidR="00176D33">
          <w:t>47</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30" w:history="1">
        <w:r w:rsidRPr="00A94AB5">
          <w:t>59</w:t>
        </w:r>
        <w:r>
          <w:rPr>
            <w:rFonts w:asciiTheme="minorHAnsi" w:eastAsiaTheme="minorEastAsia" w:hAnsiTheme="minorHAnsi" w:cstheme="minorBidi"/>
            <w:sz w:val="22"/>
            <w:szCs w:val="22"/>
            <w:lang w:eastAsia="en-AU"/>
          </w:rPr>
          <w:tab/>
        </w:r>
        <w:r w:rsidRPr="00A94AB5">
          <w:t>Adult firearms licences—categories</w:t>
        </w:r>
        <w:r>
          <w:tab/>
        </w:r>
        <w:r>
          <w:fldChar w:fldCharType="begin"/>
        </w:r>
        <w:r>
          <w:instrText xml:space="preserve"> PAGEREF _Toc40089830 \h </w:instrText>
        </w:r>
        <w:r>
          <w:fldChar w:fldCharType="separate"/>
        </w:r>
        <w:r w:rsidR="00176D33">
          <w:t>48</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31" w:history="1">
        <w:r w:rsidRPr="00A94AB5">
          <w:t>60</w:t>
        </w:r>
        <w:r>
          <w:rPr>
            <w:rFonts w:asciiTheme="minorHAnsi" w:eastAsiaTheme="minorEastAsia" w:hAnsiTheme="minorHAnsi" w:cstheme="minorBidi"/>
            <w:sz w:val="22"/>
            <w:szCs w:val="22"/>
            <w:lang w:eastAsia="en-AU"/>
          </w:rPr>
          <w:tab/>
        </w:r>
        <w:r w:rsidRPr="00A94AB5">
          <w:rPr>
            <w:lang w:val="en-US"/>
          </w:rPr>
          <w:t>When adult firearms licences may be issued</w:t>
        </w:r>
        <w:r>
          <w:tab/>
        </w:r>
        <w:r>
          <w:fldChar w:fldCharType="begin"/>
        </w:r>
        <w:r>
          <w:instrText xml:space="preserve"> PAGEREF _Toc40089831 \h </w:instrText>
        </w:r>
        <w:r>
          <w:fldChar w:fldCharType="separate"/>
        </w:r>
        <w:r w:rsidR="00176D33">
          <w:t>49</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32" w:history="1">
        <w:r w:rsidRPr="00A94AB5">
          <w:t>61</w:t>
        </w:r>
        <w:r>
          <w:rPr>
            <w:rFonts w:asciiTheme="minorHAnsi" w:eastAsiaTheme="minorEastAsia" w:hAnsiTheme="minorHAnsi" w:cstheme="minorBidi"/>
            <w:sz w:val="22"/>
            <w:szCs w:val="22"/>
            <w:lang w:eastAsia="en-AU"/>
          </w:rPr>
          <w:tab/>
        </w:r>
        <w:r w:rsidRPr="00A94AB5">
          <w:rPr>
            <w:lang w:val="en-US"/>
          </w:rPr>
          <w:t>Adult firearms licences</w:t>
        </w:r>
        <w:r w:rsidRPr="00A94AB5">
          <w:t>—genuine reasons to possess or use firearms</w:t>
        </w:r>
        <w:r>
          <w:tab/>
        </w:r>
        <w:r>
          <w:fldChar w:fldCharType="begin"/>
        </w:r>
        <w:r>
          <w:instrText xml:space="preserve"> PAGEREF _Toc40089832 \h </w:instrText>
        </w:r>
        <w:r>
          <w:fldChar w:fldCharType="separate"/>
        </w:r>
        <w:r w:rsidR="00176D33">
          <w:t>49</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33" w:history="1">
        <w:r w:rsidRPr="00A94AB5">
          <w:t>62</w:t>
        </w:r>
        <w:r>
          <w:rPr>
            <w:rFonts w:asciiTheme="minorHAnsi" w:eastAsiaTheme="minorEastAsia" w:hAnsiTheme="minorHAnsi" w:cstheme="minorBidi"/>
            <w:sz w:val="22"/>
            <w:szCs w:val="22"/>
            <w:lang w:eastAsia="en-AU"/>
          </w:rPr>
          <w:tab/>
        </w:r>
        <w:r w:rsidRPr="00A94AB5">
          <w:rPr>
            <w:lang w:val="en-US"/>
          </w:rPr>
          <w:t>Adult firearms licences</w:t>
        </w:r>
        <w:r w:rsidRPr="00A94AB5">
          <w:t>—no genuine reason to possess or use firearms</w:t>
        </w:r>
        <w:r>
          <w:tab/>
        </w:r>
        <w:r>
          <w:fldChar w:fldCharType="begin"/>
        </w:r>
        <w:r>
          <w:instrText xml:space="preserve"> PAGEREF _Toc40089833 \h </w:instrText>
        </w:r>
        <w:r>
          <w:fldChar w:fldCharType="separate"/>
        </w:r>
        <w:r w:rsidR="00176D33">
          <w:t>53</w:t>
        </w:r>
        <w:r>
          <w:fldChar w:fldCharType="end"/>
        </w:r>
      </w:hyperlink>
    </w:p>
    <w:p w:rsidR="001733F8" w:rsidRDefault="001733F8">
      <w:pPr>
        <w:pStyle w:val="TOC5"/>
        <w:rPr>
          <w:rFonts w:asciiTheme="minorHAnsi" w:eastAsiaTheme="minorEastAsia" w:hAnsiTheme="minorHAnsi" w:cstheme="minorBidi"/>
          <w:sz w:val="22"/>
          <w:szCs w:val="22"/>
          <w:lang w:eastAsia="en-AU"/>
        </w:rPr>
      </w:pPr>
      <w:r>
        <w:lastRenderedPageBreak/>
        <w:tab/>
      </w:r>
      <w:hyperlink w:anchor="_Toc40089834" w:history="1">
        <w:r w:rsidRPr="00A94AB5">
          <w:t>63</w:t>
        </w:r>
        <w:r>
          <w:rPr>
            <w:rFonts w:asciiTheme="minorHAnsi" w:eastAsiaTheme="minorEastAsia" w:hAnsiTheme="minorHAnsi" w:cstheme="minorBidi"/>
            <w:sz w:val="22"/>
            <w:szCs w:val="22"/>
            <w:lang w:eastAsia="en-AU"/>
          </w:rPr>
          <w:tab/>
        </w:r>
        <w:r w:rsidRPr="00A94AB5">
          <w:t>Adult firearms licences—restriction on issue of category B licences</w:t>
        </w:r>
        <w:r>
          <w:tab/>
        </w:r>
        <w:r>
          <w:fldChar w:fldCharType="begin"/>
        </w:r>
        <w:r>
          <w:instrText xml:space="preserve"> PAGEREF _Toc40089834 \h </w:instrText>
        </w:r>
        <w:r>
          <w:fldChar w:fldCharType="separate"/>
        </w:r>
        <w:r w:rsidR="00176D33">
          <w:t>53</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35" w:history="1">
        <w:r w:rsidRPr="00A94AB5">
          <w:t>64</w:t>
        </w:r>
        <w:r>
          <w:rPr>
            <w:rFonts w:asciiTheme="minorHAnsi" w:eastAsiaTheme="minorEastAsia" w:hAnsiTheme="minorHAnsi" w:cstheme="minorBidi"/>
            <w:sz w:val="22"/>
            <w:szCs w:val="22"/>
            <w:lang w:eastAsia="en-AU"/>
          </w:rPr>
          <w:tab/>
        </w:r>
        <w:r w:rsidRPr="00A94AB5">
          <w:t>Adult firearms licences—restriction on issue of category C licences</w:t>
        </w:r>
        <w:r>
          <w:tab/>
        </w:r>
        <w:r>
          <w:fldChar w:fldCharType="begin"/>
        </w:r>
        <w:r>
          <w:instrText xml:space="preserve"> PAGEREF _Toc40089835 \h </w:instrText>
        </w:r>
        <w:r>
          <w:fldChar w:fldCharType="separate"/>
        </w:r>
        <w:r w:rsidR="00176D33">
          <w:t>53</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36" w:history="1">
        <w:r w:rsidRPr="00A94AB5">
          <w:t>65</w:t>
        </w:r>
        <w:r>
          <w:rPr>
            <w:rFonts w:asciiTheme="minorHAnsi" w:eastAsiaTheme="minorEastAsia" w:hAnsiTheme="minorHAnsi" w:cstheme="minorBidi"/>
            <w:sz w:val="22"/>
            <w:szCs w:val="22"/>
            <w:lang w:eastAsia="en-AU"/>
          </w:rPr>
          <w:tab/>
        </w:r>
        <w:r w:rsidRPr="00A94AB5">
          <w:t>Adult firearms licences—restriction on issue of category D licences</w:t>
        </w:r>
        <w:r>
          <w:tab/>
        </w:r>
        <w:r>
          <w:fldChar w:fldCharType="begin"/>
        </w:r>
        <w:r>
          <w:instrText xml:space="preserve"> PAGEREF _Toc40089836 \h </w:instrText>
        </w:r>
        <w:r>
          <w:fldChar w:fldCharType="separate"/>
        </w:r>
        <w:r w:rsidR="00176D33">
          <w:t>54</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37" w:history="1">
        <w:r w:rsidRPr="00A94AB5">
          <w:t>66</w:t>
        </w:r>
        <w:r>
          <w:rPr>
            <w:rFonts w:asciiTheme="minorHAnsi" w:eastAsiaTheme="minorEastAsia" w:hAnsiTheme="minorHAnsi" w:cstheme="minorBidi"/>
            <w:sz w:val="22"/>
            <w:szCs w:val="22"/>
            <w:lang w:eastAsia="en-AU"/>
          </w:rPr>
          <w:tab/>
        </w:r>
        <w:r w:rsidRPr="00A94AB5">
          <w:t>Adult firearms licences—restriction on issue of category H licences</w:t>
        </w:r>
        <w:r>
          <w:tab/>
        </w:r>
        <w:r>
          <w:fldChar w:fldCharType="begin"/>
        </w:r>
        <w:r>
          <w:instrText xml:space="preserve"> PAGEREF _Toc40089837 \h </w:instrText>
        </w:r>
        <w:r>
          <w:fldChar w:fldCharType="separate"/>
        </w:r>
        <w:r w:rsidR="00176D33">
          <w:t>55</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38" w:history="1">
        <w:r w:rsidRPr="00A94AB5">
          <w:t>67</w:t>
        </w:r>
        <w:r>
          <w:rPr>
            <w:rFonts w:asciiTheme="minorHAnsi" w:eastAsiaTheme="minorEastAsia" w:hAnsiTheme="minorHAnsi" w:cstheme="minorBidi"/>
            <w:sz w:val="22"/>
            <w:szCs w:val="22"/>
            <w:lang w:eastAsia="en-AU"/>
          </w:rPr>
          <w:tab/>
        </w:r>
        <w:r w:rsidRPr="00A94AB5">
          <w:t>Adult firearms licences—restriction on issue of collectors licences</w:t>
        </w:r>
        <w:r>
          <w:tab/>
        </w:r>
        <w:r>
          <w:fldChar w:fldCharType="begin"/>
        </w:r>
        <w:r>
          <w:instrText xml:space="preserve"> PAGEREF _Toc40089838 \h </w:instrText>
        </w:r>
        <w:r>
          <w:fldChar w:fldCharType="separate"/>
        </w:r>
        <w:r w:rsidR="00176D33">
          <w:t>55</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39" w:history="1">
        <w:r w:rsidRPr="00A94AB5">
          <w:t>68</w:t>
        </w:r>
        <w:r>
          <w:rPr>
            <w:rFonts w:asciiTheme="minorHAnsi" w:eastAsiaTheme="minorEastAsia" w:hAnsiTheme="minorHAnsi" w:cstheme="minorBidi"/>
            <w:sz w:val="22"/>
            <w:szCs w:val="22"/>
            <w:lang w:eastAsia="en-AU"/>
          </w:rPr>
          <w:tab/>
        </w:r>
        <w:r w:rsidRPr="00A94AB5">
          <w:t>Adult firearms licences—restrictions on issue of heirlooms licence</w:t>
        </w:r>
        <w:r>
          <w:tab/>
        </w:r>
        <w:r>
          <w:fldChar w:fldCharType="begin"/>
        </w:r>
        <w:r>
          <w:instrText xml:space="preserve"> PAGEREF _Toc40089839 \h </w:instrText>
        </w:r>
        <w:r>
          <w:fldChar w:fldCharType="separate"/>
        </w:r>
        <w:r w:rsidR="00176D33">
          <w:t>55</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40" w:history="1">
        <w:r w:rsidRPr="00A94AB5">
          <w:t>69</w:t>
        </w:r>
        <w:r>
          <w:rPr>
            <w:rFonts w:asciiTheme="minorHAnsi" w:eastAsiaTheme="minorEastAsia" w:hAnsiTheme="minorHAnsi" w:cstheme="minorBidi"/>
            <w:sz w:val="22"/>
            <w:szCs w:val="22"/>
            <w:lang w:eastAsia="en-AU"/>
          </w:rPr>
          <w:tab/>
        </w:r>
        <w:r w:rsidRPr="00A94AB5">
          <w:rPr>
            <w:lang w:val="en-US"/>
          </w:rPr>
          <w:t>Adult f</w:t>
        </w:r>
        <w:r w:rsidRPr="00A94AB5">
          <w:t>irearms licences—restrictions on issue of firearms dealer licences</w:t>
        </w:r>
        <w:r>
          <w:tab/>
        </w:r>
        <w:r>
          <w:fldChar w:fldCharType="begin"/>
        </w:r>
        <w:r>
          <w:instrText xml:space="preserve"> PAGEREF _Toc40089840 \h </w:instrText>
        </w:r>
        <w:r>
          <w:fldChar w:fldCharType="separate"/>
        </w:r>
        <w:r w:rsidR="00176D33">
          <w:t>56</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41" w:history="1">
        <w:r w:rsidRPr="00A94AB5">
          <w:t>70</w:t>
        </w:r>
        <w:r>
          <w:rPr>
            <w:rFonts w:asciiTheme="minorHAnsi" w:eastAsiaTheme="minorEastAsia" w:hAnsiTheme="minorHAnsi" w:cstheme="minorBidi"/>
            <w:sz w:val="22"/>
            <w:szCs w:val="22"/>
            <w:lang w:eastAsia="en-AU"/>
          </w:rPr>
          <w:tab/>
        </w:r>
        <w:r w:rsidRPr="00A94AB5">
          <w:rPr>
            <w:lang w:val="en-US"/>
          </w:rPr>
          <w:t>Adult f</w:t>
        </w:r>
        <w:r w:rsidRPr="00A94AB5">
          <w:t>irearms licences—restrictions on issue of paintball marker licences</w:t>
        </w:r>
        <w:r>
          <w:tab/>
        </w:r>
        <w:r>
          <w:fldChar w:fldCharType="begin"/>
        </w:r>
        <w:r>
          <w:instrText xml:space="preserve"> PAGEREF _Toc40089841 \h </w:instrText>
        </w:r>
        <w:r>
          <w:fldChar w:fldCharType="separate"/>
        </w:r>
        <w:r w:rsidR="00176D33">
          <w:t>56</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42" w:history="1">
        <w:r w:rsidRPr="00A94AB5">
          <w:t>71</w:t>
        </w:r>
        <w:r>
          <w:rPr>
            <w:rFonts w:asciiTheme="minorHAnsi" w:eastAsiaTheme="minorEastAsia" w:hAnsiTheme="minorHAnsi" w:cstheme="minorBidi"/>
            <w:sz w:val="22"/>
            <w:szCs w:val="22"/>
            <w:lang w:eastAsia="en-AU"/>
          </w:rPr>
          <w:tab/>
        </w:r>
        <w:r w:rsidRPr="00A94AB5">
          <w:t>Adult firearms licences—form</w:t>
        </w:r>
        <w:r>
          <w:tab/>
        </w:r>
        <w:r>
          <w:fldChar w:fldCharType="begin"/>
        </w:r>
        <w:r>
          <w:instrText xml:space="preserve"> PAGEREF _Toc40089842 \h </w:instrText>
        </w:r>
        <w:r>
          <w:fldChar w:fldCharType="separate"/>
        </w:r>
        <w:r w:rsidR="00176D33">
          <w:t>56</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43" w:history="1">
        <w:r w:rsidRPr="00A94AB5">
          <w:t>72</w:t>
        </w:r>
        <w:r>
          <w:rPr>
            <w:rFonts w:asciiTheme="minorHAnsi" w:eastAsiaTheme="minorEastAsia" w:hAnsiTheme="minorHAnsi" w:cstheme="minorBidi"/>
            <w:sz w:val="22"/>
            <w:szCs w:val="22"/>
            <w:lang w:eastAsia="en-AU"/>
          </w:rPr>
          <w:tab/>
        </w:r>
        <w:r w:rsidRPr="00A94AB5">
          <w:t>Adult firearms licences—replacements</w:t>
        </w:r>
        <w:r>
          <w:tab/>
        </w:r>
        <w:r>
          <w:fldChar w:fldCharType="begin"/>
        </w:r>
        <w:r>
          <w:instrText xml:space="preserve"> PAGEREF _Toc40089843 \h </w:instrText>
        </w:r>
        <w:r>
          <w:fldChar w:fldCharType="separate"/>
        </w:r>
        <w:r w:rsidR="00176D33">
          <w:t>57</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44" w:history="1">
        <w:r w:rsidRPr="00A94AB5">
          <w:t>73</w:t>
        </w:r>
        <w:r>
          <w:rPr>
            <w:rFonts w:asciiTheme="minorHAnsi" w:eastAsiaTheme="minorEastAsia" w:hAnsiTheme="minorHAnsi" w:cstheme="minorBidi"/>
            <w:sz w:val="22"/>
            <w:szCs w:val="22"/>
            <w:lang w:eastAsia="en-AU"/>
          </w:rPr>
          <w:tab/>
        </w:r>
        <w:r w:rsidRPr="00A94AB5">
          <w:t>Adult firearms licences—conditions</w:t>
        </w:r>
        <w:r>
          <w:tab/>
        </w:r>
        <w:r>
          <w:fldChar w:fldCharType="begin"/>
        </w:r>
        <w:r>
          <w:instrText xml:space="preserve"> PAGEREF _Toc40089844 \h </w:instrText>
        </w:r>
        <w:r>
          <w:fldChar w:fldCharType="separate"/>
        </w:r>
        <w:r w:rsidR="00176D33">
          <w:t>57</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45" w:history="1">
        <w:r w:rsidRPr="00A94AB5">
          <w:t>74</w:t>
        </w:r>
        <w:r>
          <w:rPr>
            <w:rFonts w:asciiTheme="minorHAnsi" w:eastAsiaTheme="minorEastAsia" w:hAnsiTheme="minorHAnsi" w:cstheme="minorBidi"/>
            <w:sz w:val="22"/>
            <w:szCs w:val="22"/>
            <w:lang w:eastAsia="en-AU"/>
          </w:rPr>
          <w:tab/>
        </w:r>
        <w:r w:rsidRPr="00A94AB5">
          <w:t>Adult firearms licences—special conditions of category D licences</w:t>
        </w:r>
        <w:r>
          <w:tab/>
        </w:r>
        <w:r>
          <w:fldChar w:fldCharType="begin"/>
        </w:r>
        <w:r>
          <w:instrText xml:space="preserve"> PAGEREF _Toc40089845 \h </w:instrText>
        </w:r>
        <w:r>
          <w:fldChar w:fldCharType="separate"/>
        </w:r>
        <w:r w:rsidR="00176D33">
          <w:t>59</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46" w:history="1">
        <w:r w:rsidRPr="00A94AB5">
          <w:t>75</w:t>
        </w:r>
        <w:r>
          <w:rPr>
            <w:rFonts w:asciiTheme="minorHAnsi" w:eastAsiaTheme="minorEastAsia" w:hAnsiTheme="minorHAnsi" w:cstheme="minorBidi"/>
            <w:sz w:val="22"/>
            <w:szCs w:val="22"/>
            <w:lang w:eastAsia="en-AU"/>
          </w:rPr>
          <w:tab/>
        </w:r>
        <w:r w:rsidRPr="00A94AB5">
          <w:t>Adult firearms licences—s</w:t>
        </w:r>
        <w:r w:rsidRPr="00A94AB5">
          <w:rPr>
            <w:lang w:val="en-US"/>
          </w:rPr>
          <w:t>pecial conditions for category H licences for sport or target shooting</w:t>
        </w:r>
        <w:r>
          <w:tab/>
        </w:r>
        <w:r>
          <w:fldChar w:fldCharType="begin"/>
        </w:r>
        <w:r>
          <w:instrText xml:space="preserve"> PAGEREF _Toc40089846 \h </w:instrText>
        </w:r>
        <w:r>
          <w:fldChar w:fldCharType="separate"/>
        </w:r>
        <w:r w:rsidR="00176D33">
          <w:t>59</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47" w:history="1">
        <w:r w:rsidRPr="00A94AB5">
          <w:t>76</w:t>
        </w:r>
        <w:r>
          <w:rPr>
            <w:rFonts w:asciiTheme="minorHAnsi" w:eastAsiaTheme="minorEastAsia" w:hAnsiTheme="minorHAnsi" w:cstheme="minorBidi"/>
            <w:sz w:val="22"/>
            <w:szCs w:val="22"/>
            <w:lang w:eastAsia="en-AU"/>
          </w:rPr>
          <w:tab/>
        </w:r>
        <w:r w:rsidRPr="00A94AB5">
          <w:t>Adult firearms licences—special conditions for collectors licences</w:t>
        </w:r>
        <w:r>
          <w:tab/>
        </w:r>
        <w:r>
          <w:fldChar w:fldCharType="begin"/>
        </w:r>
        <w:r>
          <w:instrText xml:space="preserve"> PAGEREF _Toc40089847 \h </w:instrText>
        </w:r>
        <w:r>
          <w:fldChar w:fldCharType="separate"/>
        </w:r>
        <w:r w:rsidR="00176D33">
          <w:t>61</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48" w:history="1">
        <w:r w:rsidRPr="00A94AB5">
          <w:t>77</w:t>
        </w:r>
        <w:r>
          <w:rPr>
            <w:rFonts w:asciiTheme="minorHAnsi" w:eastAsiaTheme="minorEastAsia" w:hAnsiTheme="minorHAnsi" w:cstheme="minorBidi"/>
            <w:sz w:val="22"/>
            <w:szCs w:val="22"/>
            <w:lang w:eastAsia="en-AU"/>
          </w:rPr>
          <w:tab/>
        </w:r>
        <w:r w:rsidRPr="00A94AB5">
          <w:t>Adult firearms licences—special conditions for paintball marker licences</w:t>
        </w:r>
        <w:r>
          <w:tab/>
        </w:r>
        <w:r>
          <w:fldChar w:fldCharType="begin"/>
        </w:r>
        <w:r>
          <w:instrText xml:space="preserve"> PAGEREF _Toc40089848 \h </w:instrText>
        </w:r>
        <w:r>
          <w:fldChar w:fldCharType="separate"/>
        </w:r>
        <w:r w:rsidR="00176D33">
          <w:t>62</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49" w:history="1">
        <w:r w:rsidRPr="00A94AB5">
          <w:t>78</w:t>
        </w:r>
        <w:r>
          <w:rPr>
            <w:rFonts w:asciiTheme="minorHAnsi" w:eastAsiaTheme="minorEastAsia" w:hAnsiTheme="minorHAnsi" w:cstheme="minorBidi"/>
            <w:sz w:val="22"/>
            <w:szCs w:val="22"/>
            <w:lang w:eastAsia="en-AU"/>
          </w:rPr>
          <w:tab/>
        </w:r>
        <w:r w:rsidRPr="00A94AB5">
          <w:t>Adult firearms licences—period in force</w:t>
        </w:r>
        <w:r>
          <w:tab/>
        </w:r>
        <w:r>
          <w:fldChar w:fldCharType="begin"/>
        </w:r>
        <w:r>
          <w:instrText xml:space="preserve"> PAGEREF _Toc40089849 \h </w:instrText>
        </w:r>
        <w:r>
          <w:fldChar w:fldCharType="separate"/>
        </w:r>
        <w:r w:rsidR="00176D33">
          <w:t>62</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50" w:history="1">
        <w:r w:rsidRPr="00A94AB5">
          <w:t>79</w:t>
        </w:r>
        <w:r>
          <w:rPr>
            <w:rFonts w:asciiTheme="minorHAnsi" w:eastAsiaTheme="minorEastAsia" w:hAnsiTheme="minorHAnsi" w:cstheme="minorBidi"/>
            <w:sz w:val="22"/>
            <w:szCs w:val="22"/>
            <w:lang w:eastAsia="en-AU"/>
          </w:rPr>
          <w:tab/>
        </w:r>
        <w:r w:rsidRPr="00A94AB5">
          <w:t>Adult firearms licences—immediate suspension</w:t>
        </w:r>
        <w:r>
          <w:tab/>
        </w:r>
        <w:r>
          <w:fldChar w:fldCharType="begin"/>
        </w:r>
        <w:r>
          <w:instrText xml:space="preserve"> PAGEREF _Toc40089850 \h </w:instrText>
        </w:r>
        <w:r>
          <w:fldChar w:fldCharType="separate"/>
        </w:r>
        <w:r w:rsidR="00176D33">
          <w:t>62</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51" w:history="1">
        <w:r w:rsidRPr="00A94AB5">
          <w:t>80</w:t>
        </w:r>
        <w:r>
          <w:rPr>
            <w:rFonts w:asciiTheme="minorHAnsi" w:eastAsiaTheme="minorEastAsia" w:hAnsiTheme="minorHAnsi" w:cstheme="minorBidi"/>
            <w:sz w:val="22"/>
            <w:szCs w:val="22"/>
            <w:lang w:eastAsia="en-AU"/>
          </w:rPr>
          <w:tab/>
        </w:r>
        <w:r w:rsidRPr="00A94AB5">
          <w:t>Adult firearms licences—mandatory suspension for family violence offence</w:t>
        </w:r>
        <w:r>
          <w:tab/>
        </w:r>
        <w:r>
          <w:fldChar w:fldCharType="begin"/>
        </w:r>
        <w:r>
          <w:instrText xml:space="preserve"> PAGEREF _Toc40089851 \h </w:instrText>
        </w:r>
        <w:r>
          <w:fldChar w:fldCharType="separate"/>
        </w:r>
        <w:r w:rsidR="00176D33">
          <w:t>64</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52" w:history="1">
        <w:r w:rsidRPr="00A94AB5">
          <w:t>81</w:t>
        </w:r>
        <w:r>
          <w:rPr>
            <w:rFonts w:asciiTheme="minorHAnsi" w:eastAsiaTheme="minorEastAsia" w:hAnsiTheme="minorHAnsi" w:cstheme="minorBidi"/>
            <w:sz w:val="22"/>
            <w:szCs w:val="22"/>
            <w:lang w:eastAsia="en-AU"/>
          </w:rPr>
          <w:tab/>
        </w:r>
        <w:r w:rsidRPr="00A94AB5">
          <w:t>Adult firearms licences—cancellation generally</w:t>
        </w:r>
        <w:r>
          <w:tab/>
        </w:r>
        <w:r>
          <w:fldChar w:fldCharType="begin"/>
        </w:r>
        <w:r>
          <w:instrText xml:space="preserve"> PAGEREF _Toc40089852 \h </w:instrText>
        </w:r>
        <w:r>
          <w:fldChar w:fldCharType="separate"/>
        </w:r>
        <w:r w:rsidR="00176D33">
          <w:t>65</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53" w:history="1">
        <w:r w:rsidRPr="00A94AB5">
          <w:t>81A</w:t>
        </w:r>
        <w:r>
          <w:rPr>
            <w:rFonts w:asciiTheme="minorHAnsi" w:eastAsiaTheme="minorEastAsia" w:hAnsiTheme="minorHAnsi" w:cstheme="minorBidi"/>
            <w:sz w:val="22"/>
            <w:szCs w:val="22"/>
            <w:lang w:eastAsia="en-AU"/>
          </w:rPr>
          <w:tab/>
        </w:r>
        <w:r w:rsidRPr="00A94AB5">
          <w:t>Adult firearms licences—reconsideration of suitability of licensee under certain protection orders</w:t>
        </w:r>
        <w:r>
          <w:tab/>
        </w:r>
        <w:r>
          <w:fldChar w:fldCharType="begin"/>
        </w:r>
        <w:r>
          <w:instrText xml:space="preserve"> PAGEREF _Toc40089853 \h </w:instrText>
        </w:r>
        <w:r>
          <w:fldChar w:fldCharType="separate"/>
        </w:r>
        <w:r w:rsidR="00176D33">
          <w:t>66</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54" w:history="1">
        <w:r w:rsidRPr="00A94AB5">
          <w:t>82</w:t>
        </w:r>
        <w:r>
          <w:rPr>
            <w:rFonts w:asciiTheme="minorHAnsi" w:eastAsiaTheme="minorEastAsia" w:hAnsiTheme="minorHAnsi" w:cstheme="minorBidi"/>
            <w:sz w:val="22"/>
            <w:szCs w:val="22"/>
            <w:lang w:eastAsia="en-AU"/>
          </w:rPr>
          <w:tab/>
        </w:r>
        <w:r w:rsidRPr="00A94AB5">
          <w:t>Adult firearms licences—cancellation of category H licences</w:t>
        </w:r>
        <w:r>
          <w:tab/>
        </w:r>
        <w:r>
          <w:fldChar w:fldCharType="begin"/>
        </w:r>
        <w:r>
          <w:instrText xml:space="preserve"> PAGEREF _Toc40089854 \h </w:instrText>
        </w:r>
        <w:r>
          <w:fldChar w:fldCharType="separate"/>
        </w:r>
        <w:r w:rsidR="00176D33">
          <w:t>67</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55" w:history="1">
        <w:r w:rsidRPr="00A94AB5">
          <w:t>83</w:t>
        </w:r>
        <w:r>
          <w:rPr>
            <w:rFonts w:asciiTheme="minorHAnsi" w:eastAsiaTheme="minorEastAsia" w:hAnsiTheme="minorHAnsi" w:cstheme="minorBidi"/>
            <w:sz w:val="22"/>
            <w:szCs w:val="22"/>
            <w:lang w:eastAsia="en-AU"/>
          </w:rPr>
          <w:tab/>
        </w:r>
        <w:r w:rsidRPr="00A94AB5">
          <w:t>Adult firearms licences—when suspension or cancellation takes effect</w:t>
        </w:r>
        <w:r>
          <w:tab/>
        </w:r>
        <w:r>
          <w:fldChar w:fldCharType="begin"/>
        </w:r>
        <w:r>
          <w:instrText xml:space="preserve"> PAGEREF _Toc40089855 \h </w:instrText>
        </w:r>
        <w:r>
          <w:fldChar w:fldCharType="separate"/>
        </w:r>
        <w:r w:rsidR="00176D33">
          <w:t>67</w:t>
        </w:r>
        <w:r>
          <w:fldChar w:fldCharType="end"/>
        </w:r>
      </w:hyperlink>
    </w:p>
    <w:p w:rsidR="001733F8" w:rsidRDefault="00DA0A10">
      <w:pPr>
        <w:pStyle w:val="TOC3"/>
        <w:rPr>
          <w:rFonts w:asciiTheme="minorHAnsi" w:eastAsiaTheme="minorEastAsia" w:hAnsiTheme="minorHAnsi" w:cstheme="minorBidi"/>
          <w:b w:val="0"/>
          <w:sz w:val="22"/>
          <w:szCs w:val="22"/>
          <w:lang w:eastAsia="en-AU"/>
        </w:rPr>
      </w:pPr>
      <w:hyperlink w:anchor="_Toc40089856" w:history="1">
        <w:r w:rsidR="001733F8" w:rsidRPr="00A94AB5">
          <w:t>Division 7.4</w:t>
        </w:r>
        <w:r w:rsidR="001733F8">
          <w:rPr>
            <w:rFonts w:asciiTheme="minorHAnsi" w:eastAsiaTheme="minorEastAsia" w:hAnsiTheme="minorHAnsi" w:cstheme="minorBidi"/>
            <w:b w:val="0"/>
            <w:sz w:val="22"/>
            <w:szCs w:val="22"/>
            <w:lang w:eastAsia="en-AU"/>
          </w:rPr>
          <w:tab/>
        </w:r>
        <w:r w:rsidR="001733F8" w:rsidRPr="00A94AB5">
          <w:t>Licensing scheme—minors firearms licences</w:t>
        </w:r>
        <w:r w:rsidR="001733F8" w:rsidRPr="001733F8">
          <w:rPr>
            <w:vanish/>
          </w:rPr>
          <w:tab/>
        </w:r>
        <w:r w:rsidR="001733F8" w:rsidRPr="001733F8">
          <w:rPr>
            <w:vanish/>
          </w:rPr>
          <w:fldChar w:fldCharType="begin"/>
        </w:r>
        <w:r w:rsidR="001733F8" w:rsidRPr="001733F8">
          <w:rPr>
            <w:vanish/>
          </w:rPr>
          <w:instrText xml:space="preserve"> PAGEREF _Toc40089856 \h </w:instrText>
        </w:r>
        <w:r w:rsidR="001733F8" w:rsidRPr="001733F8">
          <w:rPr>
            <w:vanish/>
          </w:rPr>
        </w:r>
        <w:r w:rsidR="001733F8" w:rsidRPr="001733F8">
          <w:rPr>
            <w:vanish/>
          </w:rPr>
          <w:fldChar w:fldCharType="separate"/>
        </w:r>
        <w:r w:rsidR="00176D33">
          <w:rPr>
            <w:vanish/>
          </w:rPr>
          <w:t>68</w:t>
        </w:r>
        <w:r w:rsidR="001733F8" w:rsidRPr="001733F8">
          <w:rPr>
            <w:vanish/>
          </w:rP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57" w:history="1">
        <w:r w:rsidRPr="00A94AB5">
          <w:t>84</w:t>
        </w:r>
        <w:r>
          <w:rPr>
            <w:rFonts w:asciiTheme="minorHAnsi" w:eastAsiaTheme="minorEastAsia" w:hAnsiTheme="minorHAnsi" w:cstheme="minorBidi"/>
            <w:sz w:val="22"/>
            <w:szCs w:val="22"/>
            <w:lang w:eastAsia="en-AU"/>
          </w:rPr>
          <w:tab/>
        </w:r>
        <w:r w:rsidRPr="00A94AB5">
          <w:t>Children prohibited from owning firearms</w:t>
        </w:r>
        <w:r>
          <w:tab/>
        </w:r>
        <w:r>
          <w:fldChar w:fldCharType="begin"/>
        </w:r>
        <w:r>
          <w:instrText xml:space="preserve"> PAGEREF _Toc40089857 \h </w:instrText>
        </w:r>
        <w:r>
          <w:fldChar w:fldCharType="separate"/>
        </w:r>
        <w:r w:rsidR="00176D33">
          <w:t>68</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58" w:history="1">
        <w:r w:rsidRPr="00A94AB5">
          <w:t>85</w:t>
        </w:r>
        <w:r>
          <w:rPr>
            <w:rFonts w:asciiTheme="minorHAnsi" w:eastAsiaTheme="minorEastAsia" w:hAnsiTheme="minorHAnsi" w:cstheme="minorBidi"/>
            <w:sz w:val="22"/>
            <w:szCs w:val="22"/>
            <w:lang w:eastAsia="en-AU"/>
          </w:rPr>
          <w:tab/>
        </w:r>
        <w:r w:rsidRPr="00A94AB5">
          <w:t>Minors firearms licences—applications</w:t>
        </w:r>
        <w:r>
          <w:tab/>
        </w:r>
        <w:r>
          <w:fldChar w:fldCharType="begin"/>
        </w:r>
        <w:r>
          <w:instrText xml:space="preserve"> PAGEREF _Toc40089858 \h </w:instrText>
        </w:r>
        <w:r>
          <w:fldChar w:fldCharType="separate"/>
        </w:r>
        <w:r w:rsidR="00176D33">
          <w:t>68</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59" w:history="1">
        <w:r w:rsidRPr="00A94AB5">
          <w:t>86</w:t>
        </w:r>
        <w:r>
          <w:rPr>
            <w:rFonts w:asciiTheme="minorHAnsi" w:eastAsiaTheme="minorEastAsia" w:hAnsiTheme="minorHAnsi" w:cstheme="minorBidi"/>
            <w:sz w:val="22"/>
            <w:szCs w:val="22"/>
            <w:lang w:eastAsia="en-AU"/>
          </w:rPr>
          <w:tab/>
        </w:r>
        <w:r w:rsidRPr="00A94AB5">
          <w:t>Minors firearms licences—requirement for further information etc</w:t>
        </w:r>
        <w:r>
          <w:tab/>
        </w:r>
        <w:r>
          <w:fldChar w:fldCharType="begin"/>
        </w:r>
        <w:r>
          <w:instrText xml:space="preserve"> PAGEREF _Toc40089859 \h </w:instrText>
        </w:r>
        <w:r>
          <w:fldChar w:fldCharType="separate"/>
        </w:r>
        <w:r w:rsidR="00176D33">
          <w:t>69</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60" w:history="1">
        <w:r w:rsidRPr="00A94AB5">
          <w:t>87</w:t>
        </w:r>
        <w:r>
          <w:rPr>
            <w:rFonts w:asciiTheme="minorHAnsi" w:eastAsiaTheme="minorEastAsia" w:hAnsiTheme="minorHAnsi" w:cstheme="minorBidi"/>
            <w:sz w:val="22"/>
            <w:szCs w:val="22"/>
            <w:lang w:eastAsia="en-AU"/>
          </w:rPr>
          <w:tab/>
        </w:r>
        <w:r w:rsidRPr="00A94AB5">
          <w:t>Minors firearms licences—decision</w:t>
        </w:r>
        <w:r>
          <w:tab/>
        </w:r>
        <w:r>
          <w:fldChar w:fldCharType="begin"/>
        </w:r>
        <w:r>
          <w:instrText xml:space="preserve"> PAGEREF _Toc40089860 \h </w:instrText>
        </w:r>
        <w:r>
          <w:fldChar w:fldCharType="separate"/>
        </w:r>
        <w:r w:rsidR="00176D33">
          <w:t>70</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61" w:history="1">
        <w:r w:rsidRPr="00A94AB5">
          <w:t>88</w:t>
        </w:r>
        <w:r>
          <w:rPr>
            <w:rFonts w:asciiTheme="minorHAnsi" w:eastAsiaTheme="minorEastAsia" w:hAnsiTheme="minorHAnsi" w:cstheme="minorBidi"/>
            <w:sz w:val="22"/>
            <w:szCs w:val="22"/>
            <w:lang w:eastAsia="en-AU"/>
          </w:rPr>
          <w:tab/>
        </w:r>
        <w:r w:rsidRPr="00A94AB5">
          <w:t>Minors firearms licences—refusal</w:t>
        </w:r>
        <w:r>
          <w:tab/>
        </w:r>
        <w:r>
          <w:fldChar w:fldCharType="begin"/>
        </w:r>
        <w:r>
          <w:instrText xml:space="preserve"> PAGEREF _Toc40089861 \h </w:instrText>
        </w:r>
        <w:r>
          <w:fldChar w:fldCharType="separate"/>
        </w:r>
        <w:r w:rsidR="00176D33">
          <w:t>70</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62" w:history="1">
        <w:r w:rsidRPr="00A94AB5">
          <w:t>89</w:t>
        </w:r>
        <w:r>
          <w:rPr>
            <w:rFonts w:asciiTheme="minorHAnsi" w:eastAsiaTheme="minorEastAsia" w:hAnsiTheme="minorHAnsi" w:cstheme="minorBidi"/>
            <w:sz w:val="22"/>
            <w:szCs w:val="22"/>
            <w:lang w:eastAsia="en-AU"/>
          </w:rPr>
          <w:tab/>
        </w:r>
        <w:r w:rsidRPr="00A94AB5">
          <w:t>Minors firearms licences—categories</w:t>
        </w:r>
        <w:r>
          <w:tab/>
        </w:r>
        <w:r>
          <w:fldChar w:fldCharType="begin"/>
        </w:r>
        <w:r>
          <w:instrText xml:space="preserve"> PAGEREF _Toc40089862 \h </w:instrText>
        </w:r>
        <w:r>
          <w:fldChar w:fldCharType="separate"/>
        </w:r>
        <w:r w:rsidR="00176D33">
          <w:t>71</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63" w:history="1">
        <w:r w:rsidRPr="00A94AB5">
          <w:t>90</w:t>
        </w:r>
        <w:r>
          <w:rPr>
            <w:rFonts w:asciiTheme="minorHAnsi" w:eastAsiaTheme="minorEastAsia" w:hAnsiTheme="minorHAnsi" w:cstheme="minorBidi"/>
            <w:sz w:val="22"/>
            <w:szCs w:val="22"/>
            <w:lang w:eastAsia="en-AU"/>
          </w:rPr>
          <w:tab/>
        </w:r>
        <w:r w:rsidRPr="00A94AB5">
          <w:rPr>
            <w:lang w:val="en-US"/>
          </w:rPr>
          <w:t>When minors firearms licences may be issued</w:t>
        </w:r>
        <w:r>
          <w:tab/>
        </w:r>
        <w:r>
          <w:fldChar w:fldCharType="begin"/>
        </w:r>
        <w:r>
          <w:instrText xml:space="preserve"> PAGEREF _Toc40089863 \h </w:instrText>
        </w:r>
        <w:r>
          <w:fldChar w:fldCharType="separate"/>
        </w:r>
        <w:r w:rsidR="00176D33">
          <w:t>71</w:t>
        </w:r>
        <w:r>
          <w:fldChar w:fldCharType="end"/>
        </w:r>
      </w:hyperlink>
    </w:p>
    <w:p w:rsidR="001733F8" w:rsidRDefault="001733F8">
      <w:pPr>
        <w:pStyle w:val="TOC5"/>
        <w:rPr>
          <w:rFonts w:asciiTheme="minorHAnsi" w:eastAsiaTheme="minorEastAsia" w:hAnsiTheme="minorHAnsi" w:cstheme="minorBidi"/>
          <w:sz w:val="22"/>
          <w:szCs w:val="22"/>
          <w:lang w:eastAsia="en-AU"/>
        </w:rPr>
      </w:pPr>
      <w:r>
        <w:lastRenderedPageBreak/>
        <w:tab/>
      </w:r>
      <w:hyperlink w:anchor="_Toc40089864" w:history="1">
        <w:r w:rsidRPr="00A94AB5">
          <w:t>91</w:t>
        </w:r>
        <w:r>
          <w:rPr>
            <w:rFonts w:asciiTheme="minorHAnsi" w:eastAsiaTheme="minorEastAsia" w:hAnsiTheme="minorHAnsi" w:cstheme="minorBidi"/>
            <w:sz w:val="22"/>
            <w:szCs w:val="22"/>
            <w:lang w:eastAsia="en-AU"/>
          </w:rPr>
          <w:tab/>
        </w:r>
        <w:r w:rsidRPr="00A94AB5">
          <w:rPr>
            <w:lang w:val="en-US"/>
          </w:rPr>
          <w:t>Minors firearms licences</w:t>
        </w:r>
        <w:r w:rsidRPr="00A94AB5">
          <w:t>—genuine reasons to possess or use firearms</w:t>
        </w:r>
        <w:r>
          <w:tab/>
        </w:r>
        <w:r>
          <w:fldChar w:fldCharType="begin"/>
        </w:r>
        <w:r>
          <w:instrText xml:space="preserve"> PAGEREF _Toc40089864 \h </w:instrText>
        </w:r>
        <w:r>
          <w:fldChar w:fldCharType="separate"/>
        </w:r>
        <w:r w:rsidR="00176D33">
          <w:t>71</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65" w:history="1">
        <w:r w:rsidRPr="00A94AB5">
          <w:t>92</w:t>
        </w:r>
        <w:r>
          <w:rPr>
            <w:rFonts w:asciiTheme="minorHAnsi" w:eastAsiaTheme="minorEastAsia" w:hAnsiTheme="minorHAnsi" w:cstheme="minorBidi"/>
            <w:sz w:val="22"/>
            <w:szCs w:val="22"/>
            <w:lang w:eastAsia="en-AU"/>
          </w:rPr>
          <w:tab/>
        </w:r>
        <w:r w:rsidRPr="00A94AB5">
          <w:t>Minors firearms licences—form</w:t>
        </w:r>
        <w:r>
          <w:tab/>
        </w:r>
        <w:r>
          <w:fldChar w:fldCharType="begin"/>
        </w:r>
        <w:r>
          <w:instrText xml:space="preserve"> PAGEREF _Toc40089865 \h </w:instrText>
        </w:r>
        <w:r>
          <w:fldChar w:fldCharType="separate"/>
        </w:r>
        <w:r w:rsidR="00176D33">
          <w:t>72</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66" w:history="1">
        <w:r w:rsidRPr="00A94AB5">
          <w:t>93</w:t>
        </w:r>
        <w:r>
          <w:rPr>
            <w:rFonts w:asciiTheme="minorHAnsi" w:eastAsiaTheme="minorEastAsia" w:hAnsiTheme="minorHAnsi" w:cstheme="minorBidi"/>
            <w:sz w:val="22"/>
            <w:szCs w:val="22"/>
            <w:lang w:eastAsia="en-AU"/>
          </w:rPr>
          <w:tab/>
        </w:r>
        <w:r w:rsidRPr="00A94AB5">
          <w:t>Minors firearms licences—replacements</w:t>
        </w:r>
        <w:r>
          <w:tab/>
        </w:r>
        <w:r>
          <w:fldChar w:fldCharType="begin"/>
        </w:r>
        <w:r>
          <w:instrText xml:space="preserve"> PAGEREF _Toc40089866 \h </w:instrText>
        </w:r>
        <w:r>
          <w:fldChar w:fldCharType="separate"/>
        </w:r>
        <w:r w:rsidR="00176D33">
          <w:t>72</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67" w:history="1">
        <w:r w:rsidRPr="00A94AB5">
          <w:t>94</w:t>
        </w:r>
        <w:r>
          <w:rPr>
            <w:rFonts w:asciiTheme="minorHAnsi" w:eastAsiaTheme="minorEastAsia" w:hAnsiTheme="minorHAnsi" w:cstheme="minorBidi"/>
            <w:sz w:val="22"/>
            <w:szCs w:val="22"/>
            <w:lang w:eastAsia="en-AU"/>
          </w:rPr>
          <w:tab/>
        </w:r>
        <w:r w:rsidRPr="00A94AB5">
          <w:t>Minors firearms licences—conditions</w:t>
        </w:r>
        <w:r>
          <w:tab/>
        </w:r>
        <w:r>
          <w:fldChar w:fldCharType="begin"/>
        </w:r>
        <w:r>
          <w:instrText xml:space="preserve"> PAGEREF _Toc40089867 \h </w:instrText>
        </w:r>
        <w:r>
          <w:fldChar w:fldCharType="separate"/>
        </w:r>
        <w:r w:rsidR="00176D33">
          <w:t>73</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68" w:history="1">
        <w:r w:rsidRPr="00A94AB5">
          <w:t>95</w:t>
        </w:r>
        <w:r>
          <w:rPr>
            <w:rFonts w:asciiTheme="minorHAnsi" w:eastAsiaTheme="minorEastAsia" w:hAnsiTheme="minorHAnsi" w:cstheme="minorBidi"/>
            <w:sz w:val="22"/>
            <w:szCs w:val="22"/>
            <w:lang w:eastAsia="en-AU"/>
          </w:rPr>
          <w:tab/>
        </w:r>
        <w:r w:rsidRPr="00A94AB5">
          <w:t>Minors firearms licences—period in force</w:t>
        </w:r>
        <w:r>
          <w:tab/>
        </w:r>
        <w:r>
          <w:fldChar w:fldCharType="begin"/>
        </w:r>
        <w:r>
          <w:instrText xml:space="preserve"> PAGEREF _Toc40089868 \h </w:instrText>
        </w:r>
        <w:r>
          <w:fldChar w:fldCharType="separate"/>
        </w:r>
        <w:r w:rsidR="00176D33">
          <w:t>74</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69" w:history="1">
        <w:r w:rsidRPr="00A94AB5">
          <w:t>96</w:t>
        </w:r>
        <w:r>
          <w:rPr>
            <w:rFonts w:asciiTheme="minorHAnsi" w:eastAsiaTheme="minorEastAsia" w:hAnsiTheme="minorHAnsi" w:cstheme="minorBidi"/>
            <w:sz w:val="22"/>
            <w:szCs w:val="22"/>
            <w:lang w:eastAsia="en-AU"/>
          </w:rPr>
          <w:tab/>
        </w:r>
        <w:r w:rsidRPr="00A94AB5">
          <w:t>Minors firearms licences—immediate suspension</w:t>
        </w:r>
        <w:r>
          <w:tab/>
        </w:r>
        <w:r>
          <w:fldChar w:fldCharType="begin"/>
        </w:r>
        <w:r>
          <w:instrText xml:space="preserve"> PAGEREF _Toc40089869 \h </w:instrText>
        </w:r>
        <w:r>
          <w:fldChar w:fldCharType="separate"/>
        </w:r>
        <w:r w:rsidR="00176D33">
          <w:t>74</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70" w:history="1">
        <w:r w:rsidRPr="00A94AB5">
          <w:t>97</w:t>
        </w:r>
        <w:r>
          <w:rPr>
            <w:rFonts w:asciiTheme="minorHAnsi" w:eastAsiaTheme="minorEastAsia" w:hAnsiTheme="minorHAnsi" w:cstheme="minorBidi"/>
            <w:sz w:val="22"/>
            <w:szCs w:val="22"/>
            <w:lang w:eastAsia="en-AU"/>
          </w:rPr>
          <w:tab/>
        </w:r>
        <w:r w:rsidRPr="00A94AB5">
          <w:t>Minors firearms licences—mandatory suspension if family violence offence</w:t>
        </w:r>
        <w:r>
          <w:tab/>
        </w:r>
        <w:r>
          <w:fldChar w:fldCharType="begin"/>
        </w:r>
        <w:r>
          <w:instrText xml:space="preserve"> PAGEREF _Toc40089870 \h </w:instrText>
        </w:r>
        <w:r>
          <w:fldChar w:fldCharType="separate"/>
        </w:r>
        <w:r w:rsidR="00176D33">
          <w:t>76</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71" w:history="1">
        <w:r w:rsidRPr="00A94AB5">
          <w:t>98</w:t>
        </w:r>
        <w:r>
          <w:rPr>
            <w:rFonts w:asciiTheme="minorHAnsi" w:eastAsiaTheme="minorEastAsia" w:hAnsiTheme="minorHAnsi" w:cstheme="minorBidi"/>
            <w:sz w:val="22"/>
            <w:szCs w:val="22"/>
            <w:lang w:eastAsia="en-AU"/>
          </w:rPr>
          <w:tab/>
        </w:r>
        <w:r w:rsidRPr="00A94AB5">
          <w:t>Minors firearms licences—cancellation</w:t>
        </w:r>
        <w:r>
          <w:tab/>
        </w:r>
        <w:r>
          <w:fldChar w:fldCharType="begin"/>
        </w:r>
        <w:r>
          <w:instrText xml:space="preserve"> PAGEREF _Toc40089871 \h </w:instrText>
        </w:r>
        <w:r>
          <w:fldChar w:fldCharType="separate"/>
        </w:r>
        <w:r w:rsidR="00176D33">
          <w:t>77</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72" w:history="1">
        <w:r w:rsidRPr="00A94AB5">
          <w:t>98A</w:t>
        </w:r>
        <w:r>
          <w:rPr>
            <w:rFonts w:asciiTheme="minorHAnsi" w:eastAsiaTheme="minorEastAsia" w:hAnsiTheme="minorHAnsi" w:cstheme="minorBidi"/>
            <w:sz w:val="22"/>
            <w:szCs w:val="22"/>
            <w:lang w:eastAsia="en-AU"/>
          </w:rPr>
          <w:tab/>
        </w:r>
        <w:r w:rsidRPr="00A94AB5">
          <w:t>Minors firearms licences—reconsideration of suitability of licensee under certain protection orders</w:t>
        </w:r>
        <w:r>
          <w:tab/>
        </w:r>
        <w:r>
          <w:fldChar w:fldCharType="begin"/>
        </w:r>
        <w:r>
          <w:instrText xml:space="preserve"> PAGEREF _Toc40089872 \h </w:instrText>
        </w:r>
        <w:r>
          <w:fldChar w:fldCharType="separate"/>
        </w:r>
        <w:r w:rsidR="00176D33">
          <w:t>78</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73" w:history="1">
        <w:r w:rsidRPr="00A94AB5">
          <w:t>99</w:t>
        </w:r>
        <w:r>
          <w:rPr>
            <w:rFonts w:asciiTheme="minorHAnsi" w:eastAsiaTheme="minorEastAsia" w:hAnsiTheme="minorHAnsi" w:cstheme="minorBidi"/>
            <w:sz w:val="22"/>
            <w:szCs w:val="22"/>
            <w:lang w:eastAsia="en-AU"/>
          </w:rPr>
          <w:tab/>
        </w:r>
        <w:r w:rsidRPr="00A94AB5">
          <w:t>Minors firearms licences—when suspension or cancellation takes effect</w:t>
        </w:r>
        <w:r>
          <w:tab/>
        </w:r>
        <w:r>
          <w:fldChar w:fldCharType="begin"/>
        </w:r>
        <w:r>
          <w:instrText xml:space="preserve"> PAGEREF _Toc40089873 \h </w:instrText>
        </w:r>
        <w:r>
          <w:fldChar w:fldCharType="separate"/>
        </w:r>
        <w:r w:rsidR="00176D33">
          <w:t>79</w:t>
        </w:r>
        <w:r>
          <w:fldChar w:fldCharType="end"/>
        </w:r>
      </w:hyperlink>
    </w:p>
    <w:p w:rsidR="001733F8" w:rsidRDefault="00DA0A10">
      <w:pPr>
        <w:pStyle w:val="TOC3"/>
        <w:rPr>
          <w:rFonts w:asciiTheme="minorHAnsi" w:eastAsiaTheme="minorEastAsia" w:hAnsiTheme="minorHAnsi" w:cstheme="minorBidi"/>
          <w:b w:val="0"/>
          <w:sz w:val="22"/>
          <w:szCs w:val="22"/>
          <w:lang w:eastAsia="en-AU"/>
        </w:rPr>
      </w:pPr>
      <w:hyperlink w:anchor="_Toc40089874" w:history="1">
        <w:r w:rsidR="001733F8" w:rsidRPr="00A94AB5">
          <w:t>Division 7.5</w:t>
        </w:r>
        <w:r w:rsidR="001733F8">
          <w:rPr>
            <w:rFonts w:asciiTheme="minorHAnsi" w:eastAsiaTheme="minorEastAsia" w:hAnsiTheme="minorHAnsi" w:cstheme="minorBidi"/>
            <w:b w:val="0"/>
            <w:sz w:val="22"/>
            <w:szCs w:val="22"/>
            <w:lang w:eastAsia="en-AU"/>
          </w:rPr>
          <w:tab/>
        </w:r>
        <w:r w:rsidR="001733F8" w:rsidRPr="00A94AB5">
          <w:t>Licensing scheme—composite entity firearms licences</w:t>
        </w:r>
        <w:r w:rsidR="001733F8" w:rsidRPr="001733F8">
          <w:rPr>
            <w:vanish/>
          </w:rPr>
          <w:tab/>
        </w:r>
        <w:r w:rsidR="001733F8" w:rsidRPr="001733F8">
          <w:rPr>
            <w:vanish/>
          </w:rPr>
          <w:fldChar w:fldCharType="begin"/>
        </w:r>
        <w:r w:rsidR="001733F8" w:rsidRPr="001733F8">
          <w:rPr>
            <w:vanish/>
          </w:rPr>
          <w:instrText xml:space="preserve"> PAGEREF _Toc40089874 \h </w:instrText>
        </w:r>
        <w:r w:rsidR="001733F8" w:rsidRPr="001733F8">
          <w:rPr>
            <w:vanish/>
          </w:rPr>
        </w:r>
        <w:r w:rsidR="001733F8" w:rsidRPr="001733F8">
          <w:rPr>
            <w:vanish/>
          </w:rPr>
          <w:fldChar w:fldCharType="separate"/>
        </w:r>
        <w:r w:rsidR="00176D33">
          <w:rPr>
            <w:vanish/>
          </w:rPr>
          <w:t>79</w:t>
        </w:r>
        <w:r w:rsidR="001733F8" w:rsidRPr="001733F8">
          <w:rPr>
            <w:vanish/>
          </w:rP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75" w:history="1">
        <w:r w:rsidRPr="00A94AB5">
          <w:t>100</w:t>
        </w:r>
        <w:r>
          <w:rPr>
            <w:rFonts w:asciiTheme="minorHAnsi" w:eastAsiaTheme="minorEastAsia" w:hAnsiTheme="minorHAnsi" w:cstheme="minorBidi"/>
            <w:sz w:val="22"/>
            <w:szCs w:val="22"/>
            <w:lang w:eastAsia="en-AU"/>
          </w:rPr>
          <w:tab/>
        </w:r>
        <w:r w:rsidRPr="00A94AB5">
          <w:t>Definitions—Act</w:t>
        </w:r>
        <w:r>
          <w:tab/>
        </w:r>
        <w:r>
          <w:fldChar w:fldCharType="begin"/>
        </w:r>
        <w:r>
          <w:instrText xml:space="preserve"> PAGEREF _Toc40089875 \h </w:instrText>
        </w:r>
        <w:r>
          <w:fldChar w:fldCharType="separate"/>
        </w:r>
        <w:r w:rsidR="00176D33">
          <w:t>79</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76" w:history="1">
        <w:r w:rsidRPr="00A94AB5">
          <w:t>101</w:t>
        </w:r>
        <w:r>
          <w:rPr>
            <w:rFonts w:asciiTheme="minorHAnsi" w:eastAsiaTheme="minorEastAsia" w:hAnsiTheme="minorHAnsi" w:cstheme="minorBidi"/>
            <w:sz w:val="22"/>
            <w:szCs w:val="22"/>
            <w:lang w:eastAsia="en-AU"/>
          </w:rPr>
          <w:tab/>
        </w:r>
        <w:r w:rsidRPr="00A94AB5">
          <w:t>Composite entity firearms licences—applications</w:t>
        </w:r>
        <w:r>
          <w:tab/>
        </w:r>
        <w:r>
          <w:fldChar w:fldCharType="begin"/>
        </w:r>
        <w:r>
          <w:instrText xml:space="preserve"> PAGEREF _Toc40089876 \h </w:instrText>
        </w:r>
        <w:r>
          <w:fldChar w:fldCharType="separate"/>
        </w:r>
        <w:r w:rsidR="00176D33">
          <w:t>80</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77" w:history="1">
        <w:r w:rsidRPr="00A94AB5">
          <w:t>102</w:t>
        </w:r>
        <w:r>
          <w:rPr>
            <w:rFonts w:asciiTheme="minorHAnsi" w:eastAsiaTheme="minorEastAsia" w:hAnsiTheme="minorHAnsi" w:cstheme="minorBidi"/>
            <w:sz w:val="22"/>
            <w:szCs w:val="22"/>
            <w:lang w:eastAsia="en-AU"/>
          </w:rPr>
          <w:tab/>
        </w:r>
        <w:r w:rsidRPr="00A94AB5">
          <w:t>Composite entity firearms licences—requirement for further information etc</w:t>
        </w:r>
        <w:r>
          <w:tab/>
        </w:r>
        <w:r>
          <w:fldChar w:fldCharType="begin"/>
        </w:r>
        <w:r>
          <w:instrText xml:space="preserve"> PAGEREF _Toc40089877 \h </w:instrText>
        </w:r>
        <w:r>
          <w:fldChar w:fldCharType="separate"/>
        </w:r>
        <w:r w:rsidR="00176D33">
          <w:t>80</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78" w:history="1">
        <w:r w:rsidRPr="00A94AB5">
          <w:t>103</w:t>
        </w:r>
        <w:r>
          <w:rPr>
            <w:rFonts w:asciiTheme="minorHAnsi" w:eastAsiaTheme="minorEastAsia" w:hAnsiTheme="minorHAnsi" w:cstheme="minorBidi"/>
            <w:sz w:val="22"/>
            <w:szCs w:val="22"/>
            <w:lang w:eastAsia="en-AU"/>
          </w:rPr>
          <w:tab/>
        </w:r>
        <w:r w:rsidRPr="00A94AB5">
          <w:t>Composite entity firearms licences—decision</w:t>
        </w:r>
        <w:r>
          <w:tab/>
        </w:r>
        <w:r>
          <w:fldChar w:fldCharType="begin"/>
        </w:r>
        <w:r>
          <w:instrText xml:space="preserve"> PAGEREF _Toc40089878 \h </w:instrText>
        </w:r>
        <w:r>
          <w:fldChar w:fldCharType="separate"/>
        </w:r>
        <w:r w:rsidR="00176D33">
          <w:t>81</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79" w:history="1">
        <w:r w:rsidRPr="00A94AB5">
          <w:t>104</w:t>
        </w:r>
        <w:r>
          <w:rPr>
            <w:rFonts w:asciiTheme="minorHAnsi" w:eastAsiaTheme="minorEastAsia" w:hAnsiTheme="minorHAnsi" w:cstheme="minorBidi"/>
            <w:sz w:val="22"/>
            <w:szCs w:val="22"/>
            <w:lang w:eastAsia="en-AU"/>
          </w:rPr>
          <w:tab/>
        </w:r>
        <w:r w:rsidRPr="00A94AB5">
          <w:t>Composite entity firearms licences—refusal</w:t>
        </w:r>
        <w:r>
          <w:tab/>
        </w:r>
        <w:r>
          <w:fldChar w:fldCharType="begin"/>
        </w:r>
        <w:r>
          <w:instrText xml:space="preserve"> PAGEREF _Toc40089879 \h </w:instrText>
        </w:r>
        <w:r>
          <w:fldChar w:fldCharType="separate"/>
        </w:r>
        <w:r w:rsidR="00176D33">
          <w:t>82</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80" w:history="1">
        <w:r w:rsidRPr="00A94AB5">
          <w:t>105</w:t>
        </w:r>
        <w:r>
          <w:rPr>
            <w:rFonts w:asciiTheme="minorHAnsi" w:eastAsiaTheme="minorEastAsia" w:hAnsiTheme="minorHAnsi" w:cstheme="minorBidi"/>
            <w:sz w:val="22"/>
            <w:szCs w:val="22"/>
            <w:lang w:eastAsia="en-AU"/>
          </w:rPr>
          <w:tab/>
        </w:r>
        <w:r w:rsidRPr="00A94AB5">
          <w:t>Composite entity firearms licences—categories</w:t>
        </w:r>
        <w:r>
          <w:tab/>
        </w:r>
        <w:r>
          <w:fldChar w:fldCharType="begin"/>
        </w:r>
        <w:r>
          <w:instrText xml:space="preserve"> PAGEREF _Toc40089880 \h </w:instrText>
        </w:r>
        <w:r>
          <w:fldChar w:fldCharType="separate"/>
        </w:r>
        <w:r w:rsidR="00176D33">
          <w:t>82</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81" w:history="1">
        <w:r w:rsidRPr="00A94AB5">
          <w:t>106</w:t>
        </w:r>
        <w:r>
          <w:rPr>
            <w:rFonts w:asciiTheme="minorHAnsi" w:eastAsiaTheme="minorEastAsia" w:hAnsiTheme="minorHAnsi" w:cstheme="minorBidi"/>
            <w:sz w:val="22"/>
            <w:szCs w:val="22"/>
            <w:lang w:eastAsia="en-AU"/>
          </w:rPr>
          <w:tab/>
        </w:r>
        <w:r w:rsidRPr="00A94AB5">
          <w:t>Composite entity firearms licence—principal’s name</w:t>
        </w:r>
        <w:r>
          <w:tab/>
        </w:r>
        <w:r>
          <w:fldChar w:fldCharType="begin"/>
        </w:r>
        <w:r>
          <w:instrText xml:space="preserve"> PAGEREF _Toc40089881 \h </w:instrText>
        </w:r>
        <w:r>
          <w:fldChar w:fldCharType="separate"/>
        </w:r>
        <w:r w:rsidR="00176D33">
          <w:t>83</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82" w:history="1">
        <w:r w:rsidRPr="00A94AB5">
          <w:t>107</w:t>
        </w:r>
        <w:r>
          <w:rPr>
            <w:rFonts w:asciiTheme="minorHAnsi" w:eastAsiaTheme="minorEastAsia" w:hAnsiTheme="minorHAnsi" w:cstheme="minorBidi"/>
            <w:sz w:val="22"/>
            <w:szCs w:val="22"/>
            <w:lang w:eastAsia="en-AU"/>
          </w:rPr>
          <w:tab/>
        </w:r>
        <w:r w:rsidRPr="00A94AB5">
          <w:rPr>
            <w:lang w:val="en-US"/>
          </w:rPr>
          <w:t>When composite entity firearms licences may be issued</w:t>
        </w:r>
        <w:r>
          <w:tab/>
        </w:r>
        <w:r>
          <w:fldChar w:fldCharType="begin"/>
        </w:r>
        <w:r>
          <w:instrText xml:space="preserve"> PAGEREF _Toc40089882 \h </w:instrText>
        </w:r>
        <w:r>
          <w:fldChar w:fldCharType="separate"/>
        </w:r>
        <w:r w:rsidR="00176D33">
          <w:t>83</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83" w:history="1">
        <w:r w:rsidRPr="00A94AB5">
          <w:t>108</w:t>
        </w:r>
        <w:r>
          <w:rPr>
            <w:rFonts w:asciiTheme="minorHAnsi" w:eastAsiaTheme="minorEastAsia" w:hAnsiTheme="minorHAnsi" w:cstheme="minorBidi"/>
            <w:sz w:val="22"/>
            <w:szCs w:val="22"/>
            <w:lang w:eastAsia="en-AU"/>
          </w:rPr>
          <w:tab/>
        </w:r>
        <w:r w:rsidRPr="00A94AB5">
          <w:rPr>
            <w:lang w:val="en-US"/>
          </w:rPr>
          <w:t>Composite entity firearms licences</w:t>
        </w:r>
        <w:r w:rsidRPr="00A94AB5">
          <w:t>—genuine reasons to possess or use firearms</w:t>
        </w:r>
        <w:r>
          <w:tab/>
        </w:r>
        <w:r>
          <w:fldChar w:fldCharType="begin"/>
        </w:r>
        <w:r>
          <w:instrText xml:space="preserve"> PAGEREF _Toc40089883 \h </w:instrText>
        </w:r>
        <w:r>
          <w:fldChar w:fldCharType="separate"/>
        </w:r>
        <w:r w:rsidR="00176D33">
          <w:t>83</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84" w:history="1">
        <w:r w:rsidRPr="00A94AB5">
          <w:t>109</w:t>
        </w:r>
        <w:r>
          <w:rPr>
            <w:rFonts w:asciiTheme="minorHAnsi" w:eastAsiaTheme="minorEastAsia" w:hAnsiTheme="minorHAnsi" w:cstheme="minorBidi"/>
            <w:sz w:val="22"/>
            <w:szCs w:val="22"/>
            <w:lang w:eastAsia="en-AU"/>
          </w:rPr>
          <w:tab/>
        </w:r>
        <w:r w:rsidRPr="00A94AB5">
          <w:t xml:space="preserve">Composite entity </w:t>
        </w:r>
        <w:r w:rsidRPr="00A94AB5">
          <w:rPr>
            <w:lang w:val="en-US"/>
          </w:rPr>
          <w:t>firearms licences</w:t>
        </w:r>
        <w:r w:rsidRPr="00A94AB5">
          <w:t>—no genuine reason to possess or use firearms</w:t>
        </w:r>
        <w:r>
          <w:tab/>
        </w:r>
        <w:r>
          <w:fldChar w:fldCharType="begin"/>
        </w:r>
        <w:r>
          <w:instrText xml:space="preserve"> PAGEREF _Toc40089884 \h </w:instrText>
        </w:r>
        <w:r>
          <w:fldChar w:fldCharType="separate"/>
        </w:r>
        <w:r w:rsidR="00176D33">
          <w:t>85</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85" w:history="1">
        <w:r w:rsidRPr="00A94AB5">
          <w:t>110</w:t>
        </w:r>
        <w:r>
          <w:rPr>
            <w:rFonts w:asciiTheme="minorHAnsi" w:eastAsiaTheme="minorEastAsia" w:hAnsiTheme="minorHAnsi" w:cstheme="minorBidi"/>
            <w:sz w:val="22"/>
            <w:szCs w:val="22"/>
            <w:lang w:eastAsia="en-AU"/>
          </w:rPr>
          <w:tab/>
        </w:r>
        <w:r w:rsidRPr="00A94AB5">
          <w:t>Composite entity firearms licences—restriction on issue of category B licences</w:t>
        </w:r>
        <w:r>
          <w:tab/>
        </w:r>
        <w:r>
          <w:fldChar w:fldCharType="begin"/>
        </w:r>
        <w:r>
          <w:instrText xml:space="preserve"> PAGEREF _Toc40089885 \h </w:instrText>
        </w:r>
        <w:r>
          <w:fldChar w:fldCharType="separate"/>
        </w:r>
        <w:r w:rsidR="00176D33">
          <w:t>85</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86" w:history="1">
        <w:r w:rsidRPr="00A94AB5">
          <w:t>111</w:t>
        </w:r>
        <w:r>
          <w:rPr>
            <w:rFonts w:asciiTheme="minorHAnsi" w:eastAsiaTheme="minorEastAsia" w:hAnsiTheme="minorHAnsi" w:cstheme="minorBidi"/>
            <w:sz w:val="22"/>
            <w:szCs w:val="22"/>
            <w:lang w:eastAsia="en-AU"/>
          </w:rPr>
          <w:tab/>
        </w:r>
        <w:r w:rsidRPr="00A94AB5">
          <w:t>Composite entity firearms licences—restriction on issue of category C licences</w:t>
        </w:r>
        <w:r>
          <w:tab/>
        </w:r>
        <w:r>
          <w:fldChar w:fldCharType="begin"/>
        </w:r>
        <w:r>
          <w:instrText xml:space="preserve"> PAGEREF _Toc40089886 \h </w:instrText>
        </w:r>
        <w:r>
          <w:fldChar w:fldCharType="separate"/>
        </w:r>
        <w:r w:rsidR="00176D33">
          <w:t>85</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87" w:history="1">
        <w:r w:rsidRPr="00A94AB5">
          <w:t>112</w:t>
        </w:r>
        <w:r>
          <w:rPr>
            <w:rFonts w:asciiTheme="minorHAnsi" w:eastAsiaTheme="minorEastAsia" w:hAnsiTheme="minorHAnsi" w:cstheme="minorBidi"/>
            <w:sz w:val="22"/>
            <w:szCs w:val="22"/>
            <w:lang w:eastAsia="en-AU"/>
          </w:rPr>
          <w:tab/>
        </w:r>
        <w:r w:rsidRPr="00A94AB5">
          <w:t>Composite entity firearms licences—restriction on issue of category D licences</w:t>
        </w:r>
        <w:r>
          <w:tab/>
        </w:r>
        <w:r>
          <w:fldChar w:fldCharType="begin"/>
        </w:r>
        <w:r>
          <w:instrText xml:space="preserve"> PAGEREF _Toc40089887 \h </w:instrText>
        </w:r>
        <w:r>
          <w:fldChar w:fldCharType="separate"/>
        </w:r>
        <w:r w:rsidR="00176D33">
          <w:t>86</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88" w:history="1">
        <w:r w:rsidRPr="00A94AB5">
          <w:t>113</w:t>
        </w:r>
        <w:r>
          <w:rPr>
            <w:rFonts w:asciiTheme="minorHAnsi" w:eastAsiaTheme="minorEastAsia" w:hAnsiTheme="minorHAnsi" w:cstheme="minorBidi"/>
            <w:sz w:val="22"/>
            <w:szCs w:val="22"/>
            <w:lang w:eastAsia="en-AU"/>
          </w:rPr>
          <w:tab/>
        </w:r>
        <w:r w:rsidRPr="00A94AB5">
          <w:t>Composite entity firearms licences—restriction on issue of category H licences</w:t>
        </w:r>
        <w:r>
          <w:tab/>
        </w:r>
        <w:r>
          <w:fldChar w:fldCharType="begin"/>
        </w:r>
        <w:r>
          <w:instrText xml:space="preserve"> PAGEREF _Toc40089888 \h </w:instrText>
        </w:r>
        <w:r>
          <w:fldChar w:fldCharType="separate"/>
        </w:r>
        <w:r w:rsidR="00176D33">
          <w:t>86</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89" w:history="1">
        <w:r w:rsidRPr="00A94AB5">
          <w:t>114</w:t>
        </w:r>
        <w:r>
          <w:rPr>
            <w:rFonts w:asciiTheme="minorHAnsi" w:eastAsiaTheme="minorEastAsia" w:hAnsiTheme="minorHAnsi" w:cstheme="minorBidi"/>
            <w:sz w:val="22"/>
            <w:szCs w:val="22"/>
            <w:lang w:eastAsia="en-AU"/>
          </w:rPr>
          <w:tab/>
        </w:r>
        <w:r w:rsidRPr="00A94AB5">
          <w:t>Composite entity firearms licences—form</w:t>
        </w:r>
        <w:r>
          <w:tab/>
        </w:r>
        <w:r>
          <w:fldChar w:fldCharType="begin"/>
        </w:r>
        <w:r>
          <w:instrText xml:space="preserve"> PAGEREF _Toc40089889 \h </w:instrText>
        </w:r>
        <w:r>
          <w:fldChar w:fldCharType="separate"/>
        </w:r>
        <w:r w:rsidR="00176D33">
          <w:t>86</w:t>
        </w:r>
        <w:r>
          <w:fldChar w:fldCharType="end"/>
        </w:r>
      </w:hyperlink>
    </w:p>
    <w:p w:rsidR="001733F8" w:rsidRDefault="001733F8">
      <w:pPr>
        <w:pStyle w:val="TOC5"/>
        <w:rPr>
          <w:rFonts w:asciiTheme="minorHAnsi" w:eastAsiaTheme="minorEastAsia" w:hAnsiTheme="minorHAnsi" w:cstheme="minorBidi"/>
          <w:sz w:val="22"/>
          <w:szCs w:val="22"/>
          <w:lang w:eastAsia="en-AU"/>
        </w:rPr>
      </w:pPr>
      <w:r>
        <w:lastRenderedPageBreak/>
        <w:tab/>
      </w:r>
      <w:hyperlink w:anchor="_Toc40089890" w:history="1">
        <w:r w:rsidRPr="00A94AB5">
          <w:t>115</w:t>
        </w:r>
        <w:r>
          <w:rPr>
            <w:rFonts w:asciiTheme="minorHAnsi" w:eastAsiaTheme="minorEastAsia" w:hAnsiTheme="minorHAnsi" w:cstheme="minorBidi"/>
            <w:sz w:val="22"/>
            <w:szCs w:val="22"/>
            <w:lang w:eastAsia="en-AU"/>
          </w:rPr>
          <w:tab/>
        </w:r>
        <w:r w:rsidRPr="00A94AB5">
          <w:t>Composite entity firearms licences—replacements</w:t>
        </w:r>
        <w:r>
          <w:tab/>
        </w:r>
        <w:r>
          <w:fldChar w:fldCharType="begin"/>
        </w:r>
        <w:r>
          <w:instrText xml:space="preserve"> PAGEREF _Toc40089890 \h </w:instrText>
        </w:r>
        <w:r>
          <w:fldChar w:fldCharType="separate"/>
        </w:r>
        <w:r w:rsidR="00176D33">
          <w:t>87</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91" w:history="1">
        <w:r w:rsidRPr="00A94AB5">
          <w:t>116</w:t>
        </w:r>
        <w:r>
          <w:rPr>
            <w:rFonts w:asciiTheme="minorHAnsi" w:eastAsiaTheme="minorEastAsia" w:hAnsiTheme="minorHAnsi" w:cstheme="minorBidi"/>
            <w:sz w:val="22"/>
            <w:szCs w:val="22"/>
            <w:lang w:eastAsia="en-AU"/>
          </w:rPr>
          <w:tab/>
        </w:r>
        <w:r w:rsidRPr="00A94AB5">
          <w:t>Composite entity firearms licences—conditions</w:t>
        </w:r>
        <w:r>
          <w:tab/>
        </w:r>
        <w:r>
          <w:fldChar w:fldCharType="begin"/>
        </w:r>
        <w:r>
          <w:instrText xml:space="preserve"> PAGEREF _Toc40089891 \h </w:instrText>
        </w:r>
        <w:r>
          <w:fldChar w:fldCharType="separate"/>
        </w:r>
        <w:r w:rsidR="00176D33">
          <w:t>87</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92" w:history="1">
        <w:r w:rsidRPr="00A94AB5">
          <w:t>117</w:t>
        </w:r>
        <w:r>
          <w:rPr>
            <w:rFonts w:asciiTheme="minorHAnsi" w:eastAsiaTheme="minorEastAsia" w:hAnsiTheme="minorHAnsi" w:cstheme="minorBidi"/>
            <w:sz w:val="22"/>
            <w:szCs w:val="22"/>
            <w:lang w:eastAsia="en-AU"/>
          </w:rPr>
          <w:tab/>
        </w:r>
        <w:r w:rsidRPr="00A94AB5">
          <w:t>Composite entity firearms licences—period in force</w:t>
        </w:r>
        <w:r>
          <w:tab/>
        </w:r>
        <w:r>
          <w:fldChar w:fldCharType="begin"/>
        </w:r>
        <w:r>
          <w:instrText xml:space="preserve"> PAGEREF _Toc40089892 \h </w:instrText>
        </w:r>
        <w:r>
          <w:fldChar w:fldCharType="separate"/>
        </w:r>
        <w:r w:rsidR="00176D33">
          <w:t>89</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93" w:history="1">
        <w:r w:rsidRPr="00A94AB5">
          <w:t>118</w:t>
        </w:r>
        <w:r>
          <w:rPr>
            <w:rFonts w:asciiTheme="minorHAnsi" w:eastAsiaTheme="minorEastAsia" w:hAnsiTheme="minorHAnsi" w:cstheme="minorBidi"/>
            <w:sz w:val="22"/>
            <w:szCs w:val="22"/>
            <w:lang w:eastAsia="en-AU"/>
          </w:rPr>
          <w:tab/>
        </w:r>
        <w:r w:rsidRPr="00A94AB5">
          <w:t>Composite entity firearms licences—immediate suspension</w:t>
        </w:r>
        <w:r>
          <w:tab/>
        </w:r>
        <w:r>
          <w:fldChar w:fldCharType="begin"/>
        </w:r>
        <w:r>
          <w:instrText xml:space="preserve"> PAGEREF _Toc40089893 \h </w:instrText>
        </w:r>
        <w:r>
          <w:fldChar w:fldCharType="separate"/>
        </w:r>
        <w:r w:rsidR="00176D33">
          <w:t>89</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94" w:history="1">
        <w:r w:rsidRPr="00A94AB5">
          <w:t>119</w:t>
        </w:r>
        <w:r>
          <w:rPr>
            <w:rFonts w:asciiTheme="minorHAnsi" w:eastAsiaTheme="minorEastAsia" w:hAnsiTheme="minorHAnsi" w:cstheme="minorBidi"/>
            <w:sz w:val="22"/>
            <w:szCs w:val="22"/>
            <w:lang w:eastAsia="en-AU"/>
          </w:rPr>
          <w:tab/>
        </w:r>
        <w:r w:rsidRPr="00A94AB5">
          <w:t>Composite entity firearms licences—mandatory suspension for family violence offence</w:t>
        </w:r>
        <w:r>
          <w:tab/>
        </w:r>
        <w:r>
          <w:fldChar w:fldCharType="begin"/>
        </w:r>
        <w:r>
          <w:instrText xml:space="preserve"> PAGEREF _Toc40089894 \h </w:instrText>
        </w:r>
        <w:r>
          <w:fldChar w:fldCharType="separate"/>
        </w:r>
        <w:r w:rsidR="00176D33">
          <w:t>91</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95" w:history="1">
        <w:r w:rsidRPr="00A94AB5">
          <w:t>120</w:t>
        </w:r>
        <w:r>
          <w:rPr>
            <w:rFonts w:asciiTheme="minorHAnsi" w:eastAsiaTheme="minorEastAsia" w:hAnsiTheme="minorHAnsi" w:cstheme="minorBidi"/>
            <w:sz w:val="22"/>
            <w:szCs w:val="22"/>
            <w:lang w:eastAsia="en-AU"/>
          </w:rPr>
          <w:tab/>
        </w:r>
        <w:r w:rsidRPr="00A94AB5">
          <w:t>Composite entity firearms licences—cancellation</w:t>
        </w:r>
        <w:r>
          <w:tab/>
        </w:r>
        <w:r>
          <w:fldChar w:fldCharType="begin"/>
        </w:r>
        <w:r>
          <w:instrText xml:space="preserve"> PAGEREF _Toc40089895 \h </w:instrText>
        </w:r>
        <w:r>
          <w:fldChar w:fldCharType="separate"/>
        </w:r>
        <w:r w:rsidR="00176D33">
          <w:t>92</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96" w:history="1">
        <w:r w:rsidRPr="00A94AB5">
          <w:t>121</w:t>
        </w:r>
        <w:r>
          <w:rPr>
            <w:rFonts w:asciiTheme="minorHAnsi" w:eastAsiaTheme="minorEastAsia" w:hAnsiTheme="minorHAnsi" w:cstheme="minorBidi"/>
            <w:sz w:val="22"/>
            <w:szCs w:val="22"/>
            <w:lang w:eastAsia="en-AU"/>
          </w:rPr>
          <w:tab/>
        </w:r>
        <w:r w:rsidRPr="00A94AB5">
          <w:t>Composite entity firearms licences—when suspension or cancellation takes effect</w:t>
        </w:r>
        <w:r>
          <w:tab/>
        </w:r>
        <w:r>
          <w:fldChar w:fldCharType="begin"/>
        </w:r>
        <w:r>
          <w:instrText xml:space="preserve"> PAGEREF _Toc40089896 \h </w:instrText>
        </w:r>
        <w:r>
          <w:fldChar w:fldCharType="separate"/>
        </w:r>
        <w:r w:rsidR="00176D33">
          <w:t>93</w:t>
        </w:r>
        <w:r>
          <w:fldChar w:fldCharType="end"/>
        </w:r>
      </w:hyperlink>
    </w:p>
    <w:p w:rsidR="001733F8" w:rsidRDefault="00DA0A10">
      <w:pPr>
        <w:pStyle w:val="TOC3"/>
        <w:rPr>
          <w:rFonts w:asciiTheme="minorHAnsi" w:eastAsiaTheme="minorEastAsia" w:hAnsiTheme="minorHAnsi" w:cstheme="minorBidi"/>
          <w:b w:val="0"/>
          <w:sz w:val="22"/>
          <w:szCs w:val="22"/>
          <w:lang w:eastAsia="en-AU"/>
        </w:rPr>
      </w:pPr>
      <w:hyperlink w:anchor="_Toc40089897" w:history="1">
        <w:r w:rsidR="001733F8" w:rsidRPr="00A94AB5">
          <w:t>Division 7.6</w:t>
        </w:r>
        <w:r w:rsidR="001733F8">
          <w:rPr>
            <w:rFonts w:asciiTheme="minorHAnsi" w:eastAsiaTheme="minorEastAsia" w:hAnsiTheme="minorHAnsi" w:cstheme="minorBidi"/>
            <w:b w:val="0"/>
            <w:sz w:val="22"/>
            <w:szCs w:val="22"/>
            <w:lang w:eastAsia="en-AU"/>
          </w:rPr>
          <w:tab/>
        </w:r>
        <w:r w:rsidR="001733F8" w:rsidRPr="00A94AB5">
          <w:t>Licensing scheme—temporary international firearms licences</w:t>
        </w:r>
        <w:r w:rsidR="001733F8" w:rsidRPr="001733F8">
          <w:rPr>
            <w:vanish/>
          </w:rPr>
          <w:tab/>
        </w:r>
        <w:r w:rsidR="001733F8" w:rsidRPr="001733F8">
          <w:rPr>
            <w:vanish/>
          </w:rPr>
          <w:fldChar w:fldCharType="begin"/>
        </w:r>
        <w:r w:rsidR="001733F8" w:rsidRPr="001733F8">
          <w:rPr>
            <w:vanish/>
          </w:rPr>
          <w:instrText xml:space="preserve"> PAGEREF _Toc40089897 \h </w:instrText>
        </w:r>
        <w:r w:rsidR="001733F8" w:rsidRPr="001733F8">
          <w:rPr>
            <w:vanish/>
          </w:rPr>
        </w:r>
        <w:r w:rsidR="001733F8" w:rsidRPr="001733F8">
          <w:rPr>
            <w:vanish/>
          </w:rPr>
          <w:fldChar w:fldCharType="separate"/>
        </w:r>
        <w:r w:rsidR="00176D33">
          <w:rPr>
            <w:vanish/>
          </w:rPr>
          <w:t>93</w:t>
        </w:r>
        <w:r w:rsidR="001733F8" w:rsidRPr="001733F8">
          <w:rPr>
            <w:vanish/>
          </w:rP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98" w:history="1">
        <w:r w:rsidRPr="00A94AB5">
          <w:t>122</w:t>
        </w:r>
        <w:r>
          <w:rPr>
            <w:rFonts w:asciiTheme="minorHAnsi" w:eastAsiaTheme="minorEastAsia" w:hAnsiTheme="minorHAnsi" w:cstheme="minorBidi"/>
            <w:sz w:val="22"/>
            <w:szCs w:val="22"/>
            <w:lang w:eastAsia="en-AU"/>
          </w:rPr>
          <w:tab/>
        </w:r>
        <w:r w:rsidRPr="00A94AB5">
          <w:t xml:space="preserve">Meaning of </w:t>
        </w:r>
        <w:r w:rsidRPr="00A94AB5">
          <w:rPr>
            <w:i/>
          </w:rPr>
          <w:t>foreign firearms licence</w:t>
        </w:r>
        <w:r w:rsidRPr="00A94AB5">
          <w:t>—div 7.6</w:t>
        </w:r>
        <w:r>
          <w:tab/>
        </w:r>
        <w:r>
          <w:fldChar w:fldCharType="begin"/>
        </w:r>
        <w:r>
          <w:instrText xml:space="preserve"> PAGEREF _Toc40089898 \h </w:instrText>
        </w:r>
        <w:r>
          <w:fldChar w:fldCharType="separate"/>
        </w:r>
        <w:r w:rsidR="00176D33">
          <w:t>93</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899" w:history="1">
        <w:r w:rsidRPr="00A94AB5">
          <w:t>123</w:t>
        </w:r>
        <w:r>
          <w:rPr>
            <w:rFonts w:asciiTheme="minorHAnsi" w:eastAsiaTheme="minorEastAsia" w:hAnsiTheme="minorHAnsi" w:cstheme="minorBidi"/>
            <w:sz w:val="22"/>
            <w:szCs w:val="22"/>
            <w:lang w:eastAsia="en-AU"/>
          </w:rPr>
          <w:tab/>
        </w:r>
        <w:r w:rsidRPr="00A94AB5">
          <w:t>Temporary international firearms licences—applications</w:t>
        </w:r>
        <w:r>
          <w:tab/>
        </w:r>
        <w:r>
          <w:fldChar w:fldCharType="begin"/>
        </w:r>
        <w:r>
          <w:instrText xml:space="preserve"> PAGEREF _Toc40089899 \h </w:instrText>
        </w:r>
        <w:r>
          <w:fldChar w:fldCharType="separate"/>
        </w:r>
        <w:r w:rsidR="00176D33">
          <w:t>93</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00" w:history="1">
        <w:r w:rsidRPr="00A94AB5">
          <w:t>124</w:t>
        </w:r>
        <w:r>
          <w:rPr>
            <w:rFonts w:asciiTheme="minorHAnsi" w:eastAsiaTheme="minorEastAsia" w:hAnsiTheme="minorHAnsi" w:cstheme="minorBidi"/>
            <w:sz w:val="22"/>
            <w:szCs w:val="22"/>
            <w:lang w:eastAsia="en-AU"/>
          </w:rPr>
          <w:tab/>
        </w:r>
        <w:r w:rsidRPr="00A94AB5">
          <w:t>Temporary international firearms licences—requirement for further information etc</w:t>
        </w:r>
        <w:r>
          <w:tab/>
        </w:r>
        <w:r>
          <w:fldChar w:fldCharType="begin"/>
        </w:r>
        <w:r>
          <w:instrText xml:space="preserve"> PAGEREF _Toc40089900 \h </w:instrText>
        </w:r>
        <w:r>
          <w:fldChar w:fldCharType="separate"/>
        </w:r>
        <w:r w:rsidR="00176D33">
          <w:t>94</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01" w:history="1">
        <w:r w:rsidRPr="00A94AB5">
          <w:t>125</w:t>
        </w:r>
        <w:r>
          <w:rPr>
            <w:rFonts w:asciiTheme="minorHAnsi" w:eastAsiaTheme="minorEastAsia" w:hAnsiTheme="minorHAnsi" w:cstheme="minorBidi"/>
            <w:sz w:val="22"/>
            <w:szCs w:val="22"/>
            <w:lang w:eastAsia="en-AU"/>
          </w:rPr>
          <w:tab/>
        </w:r>
        <w:r w:rsidRPr="00A94AB5">
          <w:t>Temporary international firearms licences—decision</w:t>
        </w:r>
        <w:r>
          <w:tab/>
        </w:r>
        <w:r>
          <w:fldChar w:fldCharType="begin"/>
        </w:r>
        <w:r>
          <w:instrText xml:space="preserve"> PAGEREF _Toc40089901 \h </w:instrText>
        </w:r>
        <w:r>
          <w:fldChar w:fldCharType="separate"/>
        </w:r>
        <w:r w:rsidR="00176D33">
          <w:t>94</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02" w:history="1">
        <w:r w:rsidRPr="00A94AB5">
          <w:t>126</w:t>
        </w:r>
        <w:r>
          <w:rPr>
            <w:rFonts w:asciiTheme="minorHAnsi" w:eastAsiaTheme="minorEastAsia" w:hAnsiTheme="minorHAnsi" w:cstheme="minorBidi"/>
            <w:sz w:val="22"/>
            <w:szCs w:val="22"/>
            <w:lang w:eastAsia="en-AU"/>
          </w:rPr>
          <w:tab/>
        </w:r>
        <w:r w:rsidRPr="00A94AB5">
          <w:t>Temporary international firearms licences—refusal</w:t>
        </w:r>
        <w:r>
          <w:tab/>
        </w:r>
        <w:r>
          <w:fldChar w:fldCharType="begin"/>
        </w:r>
        <w:r>
          <w:instrText xml:space="preserve"> PAGEREF _Toc40089902 \h </w:instrText>
        </w:r>
        <w:r>
          <w:fldChar w:fldCharType="separate"/>
        </w:r>
        <w:r w:rsidR="00176D33">
          <w:t>95</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03" w:history="1">
        <w:r w:rsidRPr="00A94AB5">
          <w:t>127</w:t>
        </w:r>
        <w:r>
          <w:rPr>
            <w:rFonts w:asciiTheme="minorHAnsi" w:eastAsiaTheme="minorEastAsia" w:hAnsiTheme="minorHAnsi" w:cstheme="minorBidi"/>
            <w:sz w:val="22"/>
            <w:szCs w:val="22"/>
            <w:lang w:eastAsia="en-AU"/>
          </w:rPr>
          <w:tab/>
        </w:r>
        <w:r w:rsidRPr="00A94AB5">
          <w:rPr>
            <w:lang w:eastAsia="en-AU"/>
          </w:rPr>
          <w:t xml:space="preserve">When temporary international firearms licences may be </w:t>
        </w:r>
        <w:r w:rsidRPr="00A94AB5">
          <w:rPr>
            <w:rFonts w:cs="Arial"/>
            <w:bCs/>
            <w:lang w:eastAsia="en-AU"/>
          </w:rPr>
          <w:t>issued</w:t>
        </w:r>
        <w:r>
          <w:tab/>
        </w:r>
        <w:r>
          <w:fldChar w:fldCharType="begin"/>
        </w:r>
        <w:r>
          <w:instrText xml:space="preserve"> PAGEREF _Toc40089903 \h </w:instrText>
        </w:r>
        <w:r>
          <w:fldChar w:fldCharType="separate"/>
        </w:r>
        <w:r w:rsidR="00176D33">
          <w:t>95</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04" w:history="1">
        <w:r w:rsidRPr="00A94AB5">
          <w:t>128</w:t>
        </w:r>
        <w:r>
          <w:rPr>
            <w:rFonts w:asciiTheme="minorHAnsi" w:eastAsiaTheme="minorEastAsia" w:hAnsiTheme="minorHAnsi" w:cstheme="minorBidi"/>
            <w:sz w:val="22"/>
            <w:szCs w:val="22"/>
            <w:lang w:eastAsia="en-AU"/>
          </w:rPr>
          <w:tab/>
        </w:r>
        <w:r w:rsidRPr="00A94AB5">
          <w:t>Temporary international</w:t>
        </w:r>
        <w:r w:rsidRPr="00A94AB5">
          <w:rPr>
            <w:lang w:val="en-US"/>
          </w:rPr>
          <w:t xml:space="preserve"> firearms licences</w:t>
        </w:r>
        <w:r w:rsidRPr="00A94AB5">
          <w:t>—genuine reasons to possess or use firearms</w:t>
        </w:r>
        <w:r>
          <w:tab/>
        </w:r>
        <w:r>
          <w:fldChar w:fldCharType="begin"/>
        </w:r>
        <w:r>
          <w:instrText xml:space="preserve"> PAGEREF _Toc40089904 \h </w:instrText>
        </w:r>
        <w:r>
          <w:fldChar w:fldCharType="separate"/>
        </w:r>
        <w:r w:rsidR="00176D33">
          <w:t>96</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05" w:history="1">
        <w:r w:rsidRPr="00A94AB5">
          <w:t>129</w:t>
        </w:r>
        <w:r>
          <w:rPr>
            <w:rFonts w:asciiTheme="minorHAnsi" w:eastAsiaTheme="minorEastAsia" w:hAnsiTheme="minorHAnsi" w:cstheme="minorBidi"/>
            <w:sz w:val="22"/>
            <w:szCs w:val="22"/>
            <w:lang w:eastAsia="en-AU"/>
          </w:rPr>
          <w:tab/>
        </w:r>
        <w:r w:rsidRPr="00A94AB5">
          <w:rPr>
            <w:lang w:val="en-US"/>
          </w:rPr>
          <w:t>Temporary international firearms licences—form</w:t>
        </w:r>
        <w:r>
          <w:tab/>
        </w:r>
        <w:r>
          <w:fldChar w:fldCharType="begin"/>
        </w:r>
        <w:r>
          <w:instrText xml:space="preserve"> PAGEREF _Toc40089905 \h </w:instrText>
        </w:r>
        <w:r>
          <w:fldChar w:fldCharType="separate"/>
        </w:r>
        <w:r w:rsidR="00176D33">
          <w:t>97</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06" w:history="1">
        <w:r w:rsidRPr="00A94AB5">
          <w:t>130</w:t>
        </w:r>
        <w:r>
          <w:rPr>
            <w:rFonts w:asciiTheme="minorHAnsi" w:eastAsiaTheme="minorEastAsia" w:hAnsiTheme="minorHAnsi" w:cstheme="minorBidi"/>
            <w:sz w:val="22"/>
            <w:szCs w:val="22"/>
            <w:lang w:eastAsia="en-AU"/>
          </w:rPr>
          <w:tab/>
        </w:r>
        <w:r w:rsidRPr="00A94AB5">
          <w:t>Temporary international</w:t>
        </w:r>
        <w:r w:rsidRPr="00A94AB5">
          <w:rPr>
            <w:lang w:val="en-US"/>
          </w:rPr>
          <w:t xml:space="preserve"> firearms</w:t>
        </w:r>
        <w:r w:rsidRPr="00A94AB5">
          <w:t xml:space="preserve"> licences—conditions</w:t>
        </w:r>
        <w:r>
          <w:tab/>
        </w:r>
        <w:r>
          <w:fldChar w:fldCharType="begin"/>
        </w:r>
        <w:r>
          <w:instrText xml:space="preserve"> PAGEREF _Toc40089906 \h </w:instrText>
        </w:r>
        <w:r>
          <w:fldChar w:fldCharType="separate"/>
        </w:r>
        <w:r w:rsidR="00176D33">
          <w:t>98</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07" w:history="1">
        <w:r w:rsidRPr="00A94AB5">
          <w:t>131</w:t>
        </w:r>
        <w:r>
          <w:rPr>
            <w:rFonts w:asciiTheme="minorHAnsi" w:eastAsiaTheme="minorEastAsia" w:hAnsiTheme="minorHAnsi" w:cstheme="minorBidi"/>
            <w:sz w:val="22"/>
            <w:szCs w:val="22"/>
            <w:lang w:eastAsia="en-AU"/>
          </w:rPr>
          <w:tab/>
        </w:r>
        <w:r w:rsidRPr="00A94AB5">
          <w:t>Temporary international</w:t>
        </w:r>
        <w:r w:rsidRPr="00A94AB5">
          <w:rPr>
            <w:lang w:val="en-US"/>
          </w:rPr>
          <w:t xml:space="preserve"> firearms</w:t>
        </w:r>
        <w:r w:rsidRPr="00A94AB5">
          <w:t xml:space="preserve"> licences—period in force</w:t>
        </w:r>
        <w:r>
          <w:tab/>
        </w:r>
        <w:r>
          <w:fldChar w:fldCharType="begin"/>
        </w:r>
        <w:r>
          <w:instrText xml:space="preserve"> PAGEREF _Toc40089907 \h </w:instrText>
        </w:r>
        <w:r>
          <w:fldChar w:fldCharType="separate"/>
        </w:r>
        <w:r w:rsidR="00176D33">
          <w:t>99</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08" w:history="1">
        <w:r w:rsidRPr="00A94AB5">
          <w:t>132</w:t>
        </w:r>
        <w:r>
          <w:rPr>
            <w:rFonts w:asciiTheme="minorHAnsi" w:eastAsiaTheme="minorEastAsia" w:hAnsiTheme="minorHAnsi" w:cstheme="minorBidi"/>
            <w:sz w:val="22"/>
            <w:szCs w:val="22"/>
            <w:lang w:eastAsia="en-AU"/>
          </w:rPr>
          <w:tab/>
        </w:r>
        <w:r w:rsidRPr="00A94AB5">
          <w:t>Temporary international</w:t>
        </w:r>
        <w:r w:rsidRPr="00A94AB5">
          <w:rPr>
            <w:lang w:val="en-US"/>
          </w:rPr>
          <w:t xml:space="preserve"> firearms</w:t>
        </w:r>
        <w:r w:rsidRPr="00A94AB5">
          <w:t xml:space="preserve"> licences—cancellation</w:t>
        </w:r>
        <w:r>
          <w:tab/>
        </w:r>
        <w:r>
          <w:fldChar w:fldCharType="begin"/>
        </w:r>
        <w:r>
          <w:instrText xml:space="preserve"> PAGEREF _Toc40089908 \h </w:instrText>
        </w:r>
        <w:r>
          <w:fldChar w:fldCharType="separate"/>
        </w:r>
        <w:r w:rsidR="00176D33">
          <w:t>99</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09" w:history="1">
        <w:r w:rsidRPr="00A94AB5">
          <w:t>133</w:t>
        </w:r>
        <w:r>
          <w:rPr>
            <w:rFonts w:asciiTheme="minorHAnsi" w:eastAsiaTheme="minorEastAsia" w:hAnsiTheme="minorHAnsi" w:cstheme="minorBidi"/>
            <w:sz w:val="22"/>
            <w:szCs w:val="22"/>
            <w:lang w:eastAsia="en-AU"/>
          </w:rPr>
          <w:tab/>
        </w:r>
        <w:r w:rsidRPr="00A94AB5">
          <w:t>Temporary international</w:t>
        </w:r>
        <w:r w:rsidRPr="00A94AB5">
          <w:rPr>
            <w:lang w:val="en-US"/>
          </w:rPr>
          <w:t xml:space="preserve"> firearms</w:t>
        </w:r>
        <w:r w:rsidRPr="00A94AB5">
          <w:t xml:space="preserve"> licences—when cancellation takes effect</w:t>
        </w:r>
        <w:r>
          <w:tab/>
        </w:r>
        <w:r>
          <w:fldChar w:fldCharType="begin"/>
        </w:r>
        <w:r>
          <w:instrText xml:space="preserve"> PAGEREF _Toc40089909 \h </w:instrText>
        </w:r>
        <w:r>
          <w:fldChar w:fldCharType="separate"/>
        </w:r>
        <w:r w:rsidR="00176D33">
          <w:t>100</w:t>
        </w:r>
        <w:r>
          <w:fldChar w:fldCharType="end"/>
        </w:r>
      </w:hyperlink>
    </w:p>
    <w:p w:rsidR="001733F8" w:rsidRDefault="00DA0A10">
      <w:pPr>
        <w:pStyle w:val="TOC2"/>
        <w:rPr>
          <w:rFonts w:asciiTheme="minorHAnsi" w:eastAsiaTheme="minorEastAsia" w:hAnsiTheme="minorHAnsi" w:cstheme="minorBidi"/>
          <w:b w:val="0"/>
          <w:sz w:val="22"/>
          <w:szCs w:val="22"/>
          <w:lang w:eastAsia="en-AU"/>
        </w:rPr>
      </w:pPr>
      <w:hyperlink w:anchor="_Toc40089910" w:history="1">
        <w:r w:rsidR="001733F8" w:rsidRPr="00A94AB5">
          <w:t>Part 8</w:t>
        </w:r>
        <w:r w:rsidR="001733F8">
          <w:rPr>
            <w:rFonts w:asciiTheme="minorHAnsi" w:eastAsiaTheme="minorEastAsia" w:hAnsiTheme="minorHAnsi" w:cstheme="minorBidi"/>
            <w:b w:val="0"/>
            <w:sz w:val="22"/>
            <w:szCs w:val="22"/>
            <w:lang w:eastAsia="en-AU"/>
          </w:rPr>
          <w:tab/>
        </w:r>
        <w:r w:rsidR="001733F8" w:rsidRPr="00A94AB5">
          <w:t>Temporary recognition of interstate licences and permits</w:t>
        </w:r>
        <w:r w:rsidR="001733F8" w:rsidRPr="001733F8">
          <w:rPr>
            <w:vanish/>
          </w:rPr>
          <w:tab/>
        </w:r>
        <w:r w:rsidR="001733F8" w:rsidRPr="001733F8">
          <w:rPr>
            <w:vanish/>
          </w:rPr>
          <w:fldChar w:fldCharType="begin"/>
        </w:r>
        <w:r w:rsidR="001733F8" w:rsidRPr="001733F8">
          <w:rPr>
            <w:vanish/>
          </w:rPr>
          <w:instrText xml:space="preserve"> PAGEREF _Toc40089910 \h </w:instrText>
        </w:r>
        <w:r w:rsidR="001733F8" w:rsidRPr="001733F8">
          <w:rPr>
            <w:vanish/>
          </w:rPr>
        </w:r>
        <w:r w:rsidR="001733F8" w:rsidRPr="001733F8">
          <w:rPr>
            <w:vanish/>
          </w:rPr>
          <w:fldChar w:fldCharType="separate"/>
        </w:r>
        <w:r w:rsidR="00176D33">
          <w:rPr>
            <w:vanish/>
          </w:rPr>
          <w:t>100</w:t>
        </w:r>
        <w:r w:rsidR="001733F8" w:rsidRPr="001733F8">
          <w:rPr>
            <w:vanish/>
          </w:rP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11" w:history="1">
        <w:r w:rsidRPr="00A94AB5">
          <w:t>134</w:t>
        </w:r>
        <w:r>
          <w:rPr>
            <w:rFonts w:asciiTheme="minorHAnsi" w:eastAsiaTheme="minorEastAsia" w:hAnsiTheme="minorHAnsi" w:cstheme="minorBidi"/>
            <w:sz w:val="22"/>
            <w:szCs w:val="22"/>
            <w:lang w:eastAsia="en-AU"/>
          </w:rPr>
          <w:tab/>
        </w:r>
        <w:r w:rsidRPr="00A94AB5">
          <w:t>Definitions—pt 8</w:t>
        </w:r>
        <w:r>
          <w:tab/>
        </w:r>
        <w:r>
          <w:fldChar w:fldCharType="begin"/>
        </w:r>
        <w:r>
          <w:instrText xml:space="preserve"> PAGEREF _Toc40089911 \h </w:instrText>
        </w:r>
        <w:r>
          <w:fldChar w:fldCharType="separate"/>
        </w:r>
        <w:r w:rsidR="00176D33">
          <w:t>100</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12" w:history="1">
        <w:r w:rsidRPr="00A94AB5">
          <w:t>135</w:t>
        </w:r>
        <w:r>
          <w:rPr>
            <w:rFonts w:asciiTheme="minorHAnsi" w:eastAsiaTheme="minorEastAsia" w:hAnsiTheme="minorHAnsi" w:cstheme="minorBidi"/>
            <w:sz w:val="22"/>
            <w:szCs w:val="22"/>
            <w:lang w:eastAsia="en-AU"/>
          </w:rPr>
          <w:tab/>
        </w:r>
        <w:r w:rsidRPr="00A94AB5">
          <w:t>Temporary recognition of interstate licences—declaration of licence categories</w:t>
        </w:r>
        <w:r>
          <w:tab/>
        </w:r>
        <w:r>
          <w:fldChar w:fldCharType="begin"/>
        </w:r>
        <w:r>
          <w:instrText xml:space="preserve"> PAGEREF _Toc40089912 \h </w:instrText>
        </w:r>
        <w:r>
          <w:fldChar w:fldCharType="separate"/>
        </w:r>
        <w:r w:rsidR="00176D33">
          <w:t>101</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13" w:history="1">
        <w:r w:rsidRPr="00A94AB5">
          <w:t>136</w:t>
        </w:r>
        <w:r>
          <w:rPr>
            <w:rFonts w:asciiTheme="minorHAnsi" w:eastAsiaTheme="minorEastAsia" w:hAnsiTheme="minorHAnsi" w:cstheme="minorBidi"/>
            <w:sz w:val="22"/>
            <w:szCs w:val="22"/>
            <w:lang w:eastAsia="en-AU"/>
          </w:rPr>
          <w:tab/>
        </w:r>
        <w:r w:rsidRPr="00A94AB5">
          <w:t>Temporary recognition of interstate licences—general</w:t>
        </w:r>
        <w:r>
          <w:tab/>
        </w:r>
        <w:r>
          <w:fldChar w:fldCharType="begin"/>
        </w:r>
        <w:r>
          <w:instrText xml:space="preserve"> PAGEREF _Toc40089913 \h </w:instrText>
        </w:r>
        <w:r>
          <w:fldChar w:fldCharType="separate"/>
        </w:r>
        <w:r w:rsidR="00176D33">
          <w:t>101</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14" w:history="1">
        <w:r w:rsidRPr="00A94AB5">
          <w:t>137</w:t>
        </w:r>
        <w:r>
          <w:rPr>
            <w:rFonts w:asciiTheme="minorHAnsi" w:eastAsiaTheme="minorEastAsia" w:hAnsiTheme="minorHAnsi" w:cstheme="minorBidi"/>
            <w:sz w:val="22"/>
            <w:szCs w:val="22"/>
            <w:lang w:eastAsia="en-AU"/>
          </w:rPr>
          <w:tab/>
        </w:r>
        <w:r w:rsidRPr="00A94AB5">
          <w:t>Temporary recognition of interstate category C licences</w:t>
        </w:r>
        <w:r>
          <w:tab/>
        </w:r>
        <w:r>
          <w:fldChar w:fldCharType="begin"/>
        </w:r>
        <w:r>
          <w:instrText xml:space="preserve"> PAGEREF _Toc40089914 \h </w:instrText>
        </w:r>
        <w:r>
          <w:fldChar w:fldCharType="separate"/>
        </w:r>
        <w:r w:rsidR="00176D33">
          <w:t>102</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15" w:history="1">
        <w:r w:rsidRPr="00A94AB5">
          <w:t>138</w:t>
        </w:r>
        <w:r>
          <w:rPr>
            <w:rFonts w:asciiTheme="minorHAnsi" w:eastAsiaTheme="minorEastAsia" w:hAnsiTheme="minorHAnsi" w:cstheme="minorBidi"/>
            <w:sz w:val="22"/>
            <w:szCs w:val="22"/>
            <w:lang w:eastAsia="en-AU"/>
          </w:rPr>
          <w:tab/>
        </w:r>
        <w:r w:rsidRPr="00A94AB5">
          <w:t>Interstate residents moving to ACT—category A, B, and paintball marker licences</w:t>
        </w:r>
        <w:r>
          <w:tab/>
        </w:r>
        <w:r>
          <w:fldChar w:fldCharType="begin"/>
        </w:r>
        <w:r>
          <w:instrText xml:space="preserve"> PAGEREF _Toc40089915 \h </w:instrText>
        </w:r>
        <w:r>
          <w:fldChar w:fldCharType="separate"/>
        </w:r>
        <w:r w:rsidR="00176D33">
          <w:t>102</w:t>
        </w:r>
        <w:r>
          <w:fldChar w:fldCharType="end"/>
        </w:r>
      </w:hyperlink>
    </w:p>
    <w:p w:rsidR="001733F8" w:rsidRDefault="001733F8">
      <w:pPr>
        <w:pStyle w:val="TOC5"/>
        <w:rPr>
          <w:rFonts w:asciiTheme="minorHAnsi" w:eastAsiaTheme="minorEastAsia" w:hAnsiTheme="minorHAnsi" w:cstheme="minorBidi"/>
          <w:sz w:val="22"/>
          <w:szCs w:val="22"/>
          <w:lang w:eastAsia="en-AU"/>
        </w:rPr>
      </w:pPr>
      <w:r>
        <w:lastRenderedPageBreak/>
        <w:tab/>
      </w:r>
      <w:hyperlink w:anchor="_Toc40089916" w:history="1">
        <w:r w:rsidRPr="00A94AB5">
          <w:t>139</w:t>
        </w:r>
        <w:r>
          <w:rPr>
            <w:rFonts w:asciiTheme="minorHAnsi" w:eastAsiaTheme="minorEastAsia" w:hAnsiTheme="minorHAnsi" w:cstheme="minorBidi"/>
            <w:sz w:val="22"/>
            <w:szCs w:val="22"/>
            <w:lang w:eastAsia="en-AU"/>
          </w:rPr>
          <w:tab/>
        </w:r>
        <w:r w:rsidRPr="00A94AB5">
          <w:t>Interstate residents moving to ACT—category C and H licences</w:t>
        </w:r>
        <w:r>
          <w:tab/>
        </w:r>
        <w:r>
          <w:fldChar w:fldCharType="begin"/>
        </w:r>
        <w:r>
          <w:instrText xml:space="preserve"> PAGEREF _Toc40089916 \h </w:instrText>
        </w:r>
        <w:r>
          <w:fldChar w:fldCharType="separate"/>
        </w:r>
        <w:r w:rsidR="00176D33">
          <w:t>103</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17" w:history="1">
        <w:r w:rsidRPr="00A94AB5">
          <w:t>140</w:t>
        </w:r>
        <w:r>
          <w:rPr>
            <w:rFonts w:asciiTheme="minorHAnsi" w:eastAsiaTheme="minorEastAsia" w:hAnsiTheme="minorHAnsi" w:cstheme="minorBidi"/>
            <w:sz w:val="22"/>
            <w:szCs w:val="22"/>
            <w:lang w:eastAsia="en-AU"/>
          </w:rPr>
          <w:tab/>
        </w:r>
        <w:r w:rsidRPr="00A94AB5">
          <w:t>Temporary recognition of interstate licences for international visitors—shooting or paintball competitions</w:t>
        </w:r>
        <w:r>
          <w:tab/>
        </w:r>
        <w:r>
          <w:fldChar w:fldCharType="begin"/>
        </w:r>
        <w:r>
          <w:instrText xml:space="preserve"> PAGEREF _Toc40089917 \h </w:instrText>
        </w:r>
        <w:r>
          <w:fldChar w:fldCharType="separate"/>
        </w:r>
        <w:r w:rsidR="00176D33">
          <w:t>104</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18" w:history="1">
        <w:r w:rsidRPr="00A94AB5">
          <w:t>140A</w:t>
        </w:r>
        <w:r>
          <w:rPr>
            <w:rFonts w:asciiTheme="minorHAnsi" w:eastAsiaTheme="minorEastAsia" w:hAnsiTheme="minorHAnsi" w:cstheme="minorBidi"/>
            <w:sz w:val="22"/>
            <w:szCs w:val="22"/>
            <w:lang w:eastAsia="en-AU"/>
          </w:rPr>
          <w:tab/>
        </w:r>
        <w:r w:rsidRPr="00A94AB5">
          <w:t>Temporary recognition of interstate category D licences—vertebrate pest animal control</w:t>
        </w:r>
        <w:r>
          <w:tab/>
        </w:r>
        <w:r>
          <w:fldChar w:fldCharType="begin"/>
        </w:r>
        <w:r>
          <w:instrText xml:space="preserve"> PAGEREF _Toc40089918 \h </w:instrText>
        </w:r>
        <w:r>
          <w:fldChar w:fldCharType="separate"/>
        </w:r>
        <w:r w:rsidR="00176D33">
          <w:t>105</w:t>
        </w:r>
        <w:r>
          <w:fldChar w:fldCharType="end"/>
        </w:r>
      </w:hyperlink>
    </w:p>
    <w:p w:rsidR="001733F8" w:rsidRDefault="00DA0A10">
      <w:pPr>
        <w:pStyle w:val="TOC2"/>
        <w:rPr>
          <w:rFonts w:asciiTheme="minorHAnsi" w:eastAsiaTheme="minorEastAsia" w:hAnsiTheme="minorHAnsi" w:cstheme="minorBidi"/>
          <w:b w:val="0"/>
          <w:sz w:val="22"/>
          <w:szCs w:val="22"/>
          <w:lang w:eastAsia="en-AU"/>
        </w:rPr>
      </w:pPr>
      <w:hyperlink w:anchor="_Toc40089919" w:history="1">
        <w:r w:rsidR="001733F8" w:rsidRPr="00A94AB5">
          <w:t>Part 9</w:t>
        </w:r>
        <w:r w:rsidR="001733F8">
          <w:rPr>
            <w:rFonts w:asciiTheme="minorHAnsi" w:eastAsiaTheme="minorEastAsia" w:hAnsiTheme="minorHAnsi" w:cstheme="minorBidi"/>
            <w:b w:val="0"/>
            <w:sz w:val="22"/>
            <w:szCs w:val="22"/>
            <w:lang w:eastAsia="en-AU"/>
          </w:rPr>
          <w:tab/>
        </w:r>
        <w:r w:rsidR="001733F8" w:rsidRPr="00A94AB5">
          <w:t>Permits generally</w:t>
        </w:r>
        <w:r w:rsidR="001733F8" w:rsidRPr="001733F8">
          <w:rPr>
            <w:vanish/>
          </w:rPr>
          <w:tab/>
        </w:r>
        <w:r w:rsidR="001733F8" w:rsidRPr="001733F8">
          <w:rPr>
            <w:vanish/>
          </w:rPr>
          <w:fldChar w:fldCharType="begin"/>
        </w:r>
        <w:r w:rsidR="001733F8" w:rsidRPr="001733F8">
          <w:rPr>
            <w:vanish/>
          </w:rPr>
          <w:instrText xml:space="preserve"> PAGEREF _Toc40089919 \h </w:instrText>
        </w:r>
        <w:r w:rsidR="001733F8" w:rsidRPr="001733F8">
          <w:rPr>
            <w:vanish/>
          </w:rPr>
        </w:r>
        <w:r w:rsidR="001733F8" w:rsidRPr="001733F8">
          <w:rPr>
            <w:vanish/>
          </w:rPr>
          <w:fldChar w:fldCharType="separate"/>
        </w:r>
        <w:r w:rsidR="00176D33">
          <w:rPr>
            <w:vanish/>
          </w:rPr>
          <w:t>107</w:t>
        </w:r>
        <w:r w:rsidR="001733F8" w:rsidRPr="001733F8">
          <w:rPr>
            <w:vanish/>
          </w:rP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20" w:history="1">
        <w:r w:rsidRPr="00A94AB5">
          <w:t>141</w:t>
        </w:r>
        <w:r>
          <w:rPr>
            <w:rFonts w:asciiTheme="minorHAnsi" w:eastAsiaTheme="minorEastAsia" w:hAnsiTheme="minorHAnsi" w:cstheme="minorBidi"/>
            <w:sz w:val="22"/>
            <w:szCs w:val="22"/>
            <w:lang w:eastAsia="en-AU"/>
          </w:rPr>
          <w:tab/>
        </w:r>
        <w:r w:rsidRPr="00A94AB5">
          <w:t>General power to issue permits</w:t>
        </w:r>
        <w:r>
          <w:tab/>
        </w:r>
        <w:r>
          <w:fldChar w:fldCharType="begin"/>
        </w:r>
        <w:r>
          <w:instrText xml:space="preserve"> PAGEREF _Toc40089920 \h </w:instrText>
        </w:r>
        <w:r>
          <w:fldChar w:fldCharType="separate"/>
        </w:r>
        <w:r w:rsidR="00176D33">
          <w:t>107</w:t>
        </w:r>
        <w:r>
          <w:fldChar w:fldCharType="end"/>
        </w:r>
      </w:hyperlink>
    </w:p>
    <w:p w:rsidR="001733F8" w:rsidRDefault="00DA0A10">
      <w:pPr>
        <w:pStyle w:val="TOC2"/>
        <w:rPr>
          <w:rFonts w:asciiTheme="minorHAnsi" w:eastAsiaTheme="minorEastAsia" w:hAnsiTheme="minorHAnsi" w:cstheme="minorBidi"/>
          <w:b w:val="0"/>
          <w:sz w:val="22"/>
          <w:szCs w:val="22"/>
          <w:lang w:eastAsia="en-AU"/>
        </w:rPr>
      </w:pPr>
      <w:hyperlink w:anchor="_Toc40089921" w:history="1">
        <w:r w:rsidR="001733F8" w:rsidRPr="00A94AB5">
          <w:t>Part 10</w:t>
        </w:r>
        <w:r w:rsidR="001733F8">
          <w:rPr>
            <w:rFonts w:asciiTheme="minorHAnsi" w:eastAsiaTheme="minorEastAsia" w:hAnsiTheme="minorHAnsi" w:cstheme="minorBidi"/>
            <w:b w:val="0"/>
            <w:sz w:val="22"/>
            <w:szCs w:val="22"/>
            <w:lang w:eastAsia="en-AU"/>
          </w:rPr>
          <w:tab/>
        </w:r>
        <w:r w:rsidR="001733F8" w:rsidRPr="00A94AB5">
          <w:t>Permits to acquire firearms</w:t>
        </w:r>
        <w:r w:rsidR="001733F8" w:rsidRPr="001733F8">
          <w:rPr>
            <w:vanish/>
          </w:rPr>
          <w:tab/>
        </w:r>
        <w:r w:rsidR="001733F8" w:rsidRPr="001733F8">
          <w:rPr>
            <w:vanish/>
          </w:rPr>
          <w:fldChar w:fldCharType="begin"/>
        </w:r>
        <w:r w:rsidR="001733F8" w:rsidRPr="001733F8">
          <w:rPr>
            <w:vanish/>
          </w:rPr>
          <w:instrText xml:space="preserve"> PAGEREF _Toc40089921 \h </w:instrText>
        </w:r>
        <w:r w:rsidR="001733F8" w:rsidRPr="001733F8">
          <w:rPr>
            <w:vanish/>
          </w:rPr>
        </w:r>
        <w:r w:rsidR="001733F8" w:rsidRPr="001733F8">
          <w:rPr>
            <w:vanish/>
          </w:rPr>
          <w:fldChar w:fldCharType="separate"/>
        </w:r>
        <w:r w:rsidR="00176D33">
          <w:rPr>
            <w:vanish/>
          </w:rPr>
          <w:t>108</w:t>
        </w:r>
        <w:r w:rsidR="001733F8" w:rsidRPr="001733F8">
          <w:rPr>
            <w:vanish/>
          </w:rP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22" w:history="1">
        <w:r w:rsidRPr="00A94AB5">
          <w:t>142</w:t>
        </w:r>
        <w:r>
          <w:rPr>
            <w:rFonts w:asciiTheme="minorHAnsi" w:eastAsiaTheme="minorEastAsia" w:hAnsiTheme="minorHAnsi" w:cstheme="minorBidi"/>
            <w:sz w:val="22"/>
            <w:szCs w:val="22"/>
            <w:lang w:eastAsia="en-AU"/>
          </w:rPr>
          <w:tab/>
        </w:r>
        <w:r w:rsidRPr="00A94AB5">
          <w:t xml:space="preserve">Meaning of </w:t>
        </w:r>
        <w:r w:rsidRPr="00A94AB5">
          <w:rPr>
            <w:i/>
          </w:rPr>
          <w:t xml:space="preserve">acquirer </w:t>
        </w:r>
        <w:r w:rsidRPr="00A94AB5">
          <w:t>and</w:t>
        </w:r>
        <w:r w:rsidRPr="00A94AB5">
          <w:rPr>
            <w:i/>
          </w:rPr>
          <w:t xml:space="preserve"> foreign acquirer</w:t>
        </w:r>
        <w:r w:rsidRPr="00A94AB5">
          <w:t>—pt 10</w:t>
        </w:r>
        <w:r>
          <w:tab/>
        </w:r>
        <w:r>
          <w:fldChar w:fldCharType="begin"/>
        </w:r>
        <w:r>
          <w:instrText xml:space="preserve"> PAGEREF _Toc40089922 \h </w:instrText>
        </w:r>
        <w:r>
          <w:fldChar w:fldCharType="separate"/>
        </w:r>
        <w:r w:rsidR="00176D33">
          <w:t>108</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23" w:history="1">
        <w:r w:rsidRPr="00A94AB5">
          <w:t>143</w:t>
        </w:r>
        <w:r>
          <w:rPr>
            <w:rFonts w:asciiTheme="minorHAnsi" w:eastAsiaTheme="minorEastAsia" w:hAnsiTheme="minorHAnsi" w:cstheme="minorBidi"/>
            <w:sz w:val="22"/>
            <w:szCs w:val="22"/>
            <w:lang w:eastAsia="en-AU"/>
          </w:rPr>
          <w:tab/>
        </w:r>
        <w:r w:rsidRPr="00A94AB5">
          <w:t>Permits to acquire—applications</w:t>
        </w:r>
        <w:r>
          <w:tab/>
        </w:r>
        <w:r>
          <w:fldChar w:fldCharType="begin"/>
        </w:r>
        <w:r>
          <w:instrText xml:space="preserve"> PAGEREF _Toc40089923 \h </w:instrText>
        </w:r>
        <w:r>
          <w:fldChar w:fldCharType="separate"/>
        </w:r>
        <w:r w:rsidR="00176D33">
          <w:t>108</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24" w:history="1">
        <w:r w:rsidRPr="00A94AB5">
          <w:t>144</w:t>
        </w:r>
        <w:r>
          <w:rPr>
            <w:rFonts w:asciiTheme="minorHAnsi" w:eastAsiaTheme="minorEastAsia" w:hAnsiTheme="minorHAnsi" w:cstheme="minorBidi"/>
            <w:sz w:val="22"/>
            <w:szCs w:val="22"/>
            <w:lang w:eastAsia="en-AU"/>
          </w:rPr>
          <w:tab/>
        </w:r>
        <w:r w:rsidRPr="00A94AB5">
          <w:t>Permits to acquire—decision</w:t>
        </w:r>
        <w:r>
          <w:tab/>
        </w:r>
        <w:r>
          <w:fldChar w:fldCharType="begin"/>
        </w:r>
        <w:r>
          <w:instrText xml:space="preserve"> PAGEREF _Toc40089924 \h </w:instrText>
        </w:r>
        <w:r>
          <w:fldChar w:fldCharType="separate"/>
        </w:r>
        <w:r w:rsidR="00176D33">
          <w:t>108</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25" w:history="1">
        <w:r w:rsidRPr="00A94AB5">
          <w:t>145</w:t>
        </w:r>
        <w:r>
          <w:rPr>
            <w:rFonts w:asciiTheme="minorHAnsi" w:eastAsiaTheme="minorEastAsia" w:hAnsiTheme="minorHAnsi" w:cstheme="minorBidi"/>
            <w:sz w:val="22"/>
            <w:szCs w:val="22"/>
            <w:lang w:eastAsia="en-AU"/>
          </w:rPr>
          <w:tab/>
        </w:r>
        <w:r w:rsidRPr="00A94AB5">
          <w:t>Permits to acquire—refusal to issue generally</w:t>
        </w:r>
        <w:r>
          <w:tab/>
        </w:r>
        <w:r>
          <w:fldChar w:fldCharType="begin"/>
        </w:r>
        <w:r>
          <w:instrText xml:space="preserve"> PAGEREF _Toc40089925 \h </w:instrText>
        </w:r>
        <w:r>
          <w:fldChar w:fldCharType="separate"/>
        </w:r>
        <w:r w:rsidR="00176D33">
          <w:t>108</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26" w:history="1">
        <w:r w:rsidRPr="00A94AB5">
          <w:t>146</w:t>
        </w:r>
        <w:r>
          <w:rPr>
            <w:rFonts w:asciiTheme="minorHAnsi" w:eastAsiaTheme="minorEastAsia" w:hAnsiTheme="minorHAnsi" w:cstheme="minorBidi"/>
            <w:sz w:val="22"/>
            <w:szCs w:val="22"/>
            <w:lang w:eastAsia="en-AU"/>
          </w:rPr>
          <w:tab/>
        </w:r>
        <w:r w:rsidRPr="00A94AB5">
          <w:t>Permits to acquire—refusal to issue to temporary international firearms licensees</w:t>
        </w:r>
        <w:r>
          <w:tab/>
        </w:r>
        <w:r>
          <w:fldChar w:fldCharType="begin"/>
        </w:r>
        <w:r>
          <w:instrText xml:space="preserve"> PAGEREF _Toc40089926 \h </w:instrText>
        </w:r>
        <w:r>
          <w:fldChar w:fldCharType="separate"/>
        </w:r>
        <w:r w:rsidR="00176D33">
          <w:t>110</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27" w:history="1">
        <w:r w:rsidRPr="00A94AB5">
          <w:t>147</w:t>
        </w:r>
        <w:r>
          <w:rPr>
            <w:rFonts w:asciiTheme="minorHAnsi" w:eastAsiaTheme="minorEastAsia" w:hAnsiTheme="minorHAnsi" w:cstheme="minorBidi"/>
            <w:sz w:val="22"/>
            <w:szCs w:val="22"/>
            <w:lang w:eastAsia="en-AU"/>
          </w:rPr>
          <w:tab/>
        </w:r>
        <w:r w:rsidRPr="00A94AB5">
          <w:t>When permits to acquire may be issued</w:t>
        </w:r>
        <w:r>
          <w:tab/>
        </w:r>
        <w:r>
          <w:fldChar w:fldCharType="begin"/>
        </w:r>
        <w:r>
          <w:instrText xml:space="preserve"> PAGEREF _Toc40089927 \h </w:instrText>
        </w:r>
        <w:r>
          <w:fldChar w:fldCharType="separate"/>
        </w:r>
        <w:r w:rsidR="00176D33">
          <w:t>110</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28" w:history="1">
        <w:r w:rsidRPr="00A94AB5">
          <w:t>148</w:t>
        </w:r>
        <w:r>
          <w:rPr>
            <w:rFonts w:asciiTheme="minorHAnsi" w:eastAsiaTheme="minorEastAsia" w:hAnsiTheme="minorHAnsi" w:cstheme="minorBidi"/>
            <w:sz w:val="22"/>
            <w:szCs w:val="22"/>
            <w:lang w:eastAsia="en-AU"/>
          </w:rPr>
          <w:tab/>
        </w:r>
        <w:r w:rsidRPr="00A94AB5">
          <w:t>Permits to acquire—period in force</w:t>
        </w:r>
        <w:r>
          <w:tab/>
        </w:r>
        <w:r>
          <w:fldChar w:fldCharType="begin"/>
        </w:r>
        <w:r>
          <w:instrText xml:space="preserve"> PAGEREF _Toc40089928 \h </w:instrText>
        </w:r>
        <w:r>
          <w:fldChar w:fldCharType="separate"/>
        </w:r>
        <w:r w:rsidR="00176D33">
          <w:t>110</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29" w:history="1">
        <w:r w:rsidRPr="00A94AB5">
          <w:t>149</w:t>
        </w:r>
        <w:r>
          <w:rPr>
            <w:rFonts w:asciiTheme="minorHAnsi" w:eastAsiaTheme="minorEastAsia" w:hAnsiTheme="minorHAnsi" w:cstheme="minorBidi"/>
            <w:sz w:val="22"/>
            <w:szCs w:val="22"/>
            <w:lang w:eastAsia="en-AU"/>
          </w:rPr>
          <w:tab/>
        </w:r>
        <w:r w:rsidRPr="00A94AB5">
          <w:t>Permits to acquire—replacements</w:t>
        </w:r>
        <w:r>
          <w:tab/>
        </w:r>
        <w:r>
          <w:fldChar w:fldCharType="begin"/>
        </w:r>
        <w:r>
          <w:instrText xml:space="preserve"> PAGEREF _Toc40089929 \h </w:instrText>
        </w:r>
        <w:r>
          <w:fldChar w:fldCharType="separate"/>
        </w:r>
        <w:r w:rsidR="00176D33">
          <w:t>111</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30" w:history="1">
        <w:r w:rsidRPr="00A94AB5">
          <w:t>150</w:t>
        </w:r>
        <w:r>
          <w:rPr>
            <w:rFonts w:asciiTheme="minorHAnsi" w:eastAsiaTheme="minorEastAsia" w:hAnsiTheme="minorHAnsi" w:cstheme="minorBidi"/>
            <w:sz w:val="22"/>
            <w:szCs w:val="22"/>
            <w:lang w:eastAsia="en-AU"/>
          </w:rPr>
          <w:tab/>
        </w:r>
        <w:r w:rsidRPr="00A94AB5">
          <w:t>Offence—notice of lost, stolen and destroyed permits to acquire</w:t>
        </w:r>
        <w:r>
          <w:tab/>
        </w:r>
        <w:r>
          <w:fldChar w:fldCharType="begin"/>
        </w:r>
        <w:r>
          <w:instrText xml:space="preserve"> PAGEREF _Toc40089930 \h </w:instrText>
        </w:r>
        <w:r>
          <w:fldChar w:fldCharType="separate"/>
        </w:r>
        <w:r w:rsidR="00176D33">
          <w:t>111</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31" w:history="1">
        <w:r w:rsidRPr="00A94AB5">
          <w:t>151</w:t>
        </w:r>
        <w:r>
          <w:rPr>
            <w:rFonts w:asciiTheme="minorHAnsi" w:eastAsiaTheme="minorEastAsia" w:hAnsiTheme="minorHAnsi" w:cstheme="minorBidi"/>
            <w:sz w:val="22"/>
            <w:szCs w:val="22"/>
            <w:lang w:eastAsia="en-AU"/>
          </w:rPr>
          <w:tab/>
        </w:r>
        <w:r w:rsidRPr="00A94AB5">
          <w:t>Permits to acquire—automatic suspension and cancellation</w:t>
        </w:r>
        <w:r>
          <w:tab/>
        </w:r>
        <w:r>
          <w:fldChar w:fldCharType="begin"/>
        </w:r>
        <w:r>
          <w:instrText xml:space="preserve"> PAGEREF _Toc40089931 \h </w:instrText>
        </w:r>
        <w:r>
          <w:fldChar w:fldCharType="separate"/>
        </w:r>
        <w:r w:rsidR="00176D33">
          <w:t>111</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32" w:history="1">
        <w:r w:rsidRPr="00A94AB5">
          <w:t>152</w:t>
        </w:r>
        <w:r>
          <w:rPr>
            <w:rFonts w:asciiTheme="minorHAnsi" w:eastAsiaTheme="minorEastAsia" w:hAnsiTheme="minorHAnsi" w:cstheme="minorBidi"/>
            <w:sz w:val="22"/>
            <w:szCs w:val="22"/>
            <w:lang w:eastAsia="en-AU"/>
          </w:rPr>
          <w:tab/>
        </w:r>
        <w:r w:rsidRPr="00A94AB5">
          <w:t>Permits to acquire—cancellation by registrar</w:t>
        </w:r>
        <w:r>
          <w:tab/>
        </w:r>
        <w:r>
          <w:fldChar w:fldCharType="begin"/>
        </w:r>
        <w:r>
          <w:instrText xml:space="preserve"> PAGEREF _Toc40089932 \h </w:instrText>
        </w:r>
        <w:r>
          <w:fldChar w:fldCharType="separate"/>
        </w:r>
        <w:r w:rsidR="00176D33">
          <w:t>112</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33" w:history="1">
        <w:r w:rsidRPr="00A94AB5">
          <w:t>153</w:t>
        </w:r>
        <w:r>
          <w:rPr>
            <w:rFonts w:asciiTheme="minorHAnsi" w:eastAsiaTheme="minorEastAsia" w:hAnsiTheme="minorHAnsi" w:cstheme="minorBidi"/>
            <w:sz w:val="22"/>
            <w:szCs w:val="22"/>
            <w:lang w:eastAsia="en-AU"/>
          </w:rPr>
          <w:tab/>
        </w:r>
        <w:r w:rsidRPr="00A94AB5">
          <w:t>Offence—failing to give up suspended or cancelled permit to acquire</w:t>
        </w:r>
        <w:r>
          <w:tab/>
        </w:r>
        <w:r>
          <w:fldChar w:fldCharType="begin"/>
        </w:r>
        <w:r>
          <w:instrText xml:space="preserve"> PAGEREF _Toc40089933 \h </w:instrText>
        </w:r>
        <w:r>
          <w:fldChar w:fldCharType="separate"/>
        </w:r>
        <w:r w:rsidR="00176D33">
          <w:t>113</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34" w:history="1">
        <w:r w:rsidRPr="00A94AB5">
          <w:t>154</w:t>
        </w:r>
        <w:r>
          <w:rPr>
            <w:rFonts w:asciiTheme="minorHAnsi" w:eastAsiaTheme="minorEastAsia" w:hAnsiTheme="minorHAnsi" w:cstheme="minorBidi"/>
            <w:sz w:val="22"/>
            <w:szCs w:val="22"/>
            <w:lang w:eastAsia="en-AU"/>
          </w:rPr>
          <w:tab/>
        </w:r>
        <w:r w:rsidRPr="00A94AB5">
          <w:t>Regulations about permits to acquire</w:t>
        </w:r>
        <w:r>
          <w:tab/>
        </w:r>
        <w:r>
          <w:fldChar w:fldCharType="begin"/>
        </w:r>
        <w:r>
          <w:instrText xml:space="preserve"> PAGEREF _Toc40089934 \h </w:instrText>
        </w:r>
        <w:r>
          <w:fldChar w:fldCharType="separate"/>
        </w:r>
        <w:r w:rsidR="00176D33">
          <w:t>114</w:t>
        </w:r>
        <w:r>
          <w:fldChar w:fldCharType="end"/>
        </w:r>
      </w:hyperlink>
    </w:p>
    <w:p w:rsidR="001733F8" w:rsidRDefault="00DA0A10">
      <w:pPr>
        <w:pStyle w:val="TOC2"/>
        <w:rPr>
          <w:rFonts w:asciiTheme="minorHAnsi" w:eastAsiaTheme="minorEastAsia" w:hAnsiTheme="minorHAnsi" w:cstheme="minorBidi"/>
          <w:b w:val="0"/>
          <w:sz w:val="22"/>
          <w:szCs w:val="22"/>
          <w:lang w:eastAsia="en-AU"/>
        </w:rPr>
      </w:pPr>
      <w:hyperlink w:anchor="_Toc40089935" w:history="1">
        <w:r w:rsidR="001733F8" w:rsidRPr="00A94AB5">
          <w:t>Part 11</w:t>
        </w:r>
        <w:r w:rsidR="001733F8">
          <w:rPr>
            <w:rFonts w:asciiTheme="minorHAnsi" w:eastAsiaTheme="minorEastAsia" w:hAnsiTheme="minorHAnsi" w:cstheme="minorBidi"/>
            <w:b w:val="0"/>
            <w:sz w:val="22"/>
            <w:szCs w:val="22"/>
            <w:lang w:eastAsia="en-AU"/>
          </w:rPr>
          <w:tab/>
        </w:r>
        <w:r w:rsidR="001733F8" w:rsidRPr="00A94AB5">
          <w:t>Registration of firearms and firearm users</w:t>
        </w:r>
        <w:r w:rsidR="001733F8" w:rsidRPr="001733F8">
          <w:rPr>
            <w:vanish/>
          </w:rPr>
          <w:tab/>
        </w:r>
        <w:r w:rsidR="001733F8" w:rsidRPr="001733F8">
          <w:rPr>
            <w:vanish/>
          </w:rPr>
          <w:fldChar w:fldCharType="begin"/>
        </w:r>
        <w:r w:rsidR="001733F8" w:rsidRPr="001733F8">
          <w:rPr>
            <w:vanish/>
          </w:rPr>
          <w:instrText xml:space="preserve"> PAGEREF _Toc40089935 \h </w:instrText>
        </w:r>
        <w:r w:rsidR="001733F8" w:rsidRPr="001733F8">
          <w:rPr>
            <w:vanish/>
          </w:rPr>
        </w:r>
        <w:r w:rsidR="001733F8" w:rsidRPr="001733F8">
          <w:rPr>
            <w:vanish/>
          </w:rPr>
          <w:fldChar w:fldCharType="separate"/>
        </w:r>
        <w:r w:rsidR="00176D33">
          <w:rPr>
            <w:vanish/>
          </w:rPr>
          <w:t>115</w:t>
        </w:r>
        <w:r w:rsidR="001733F8" w:rsidRPr="001733F8">
          <w:rPr>
            <w:vanish/>
          </w:rPr>
          <w:fldChar w:fldCharType="end"/>
        </w:r>
      </w:hyperlink>
    </w:p>
    <w:p w:rsidR="001733F8" w:rsidRDefault="00DA0A10">
      <w:pPr>
        <w:pStyle w:val="TOC3"/>
        <w:rPr>
          <w:rFonts w:asciiTheme="minorHAnsi" w:eastAsiaTheme="minorEastAsia" w:hAnsiTheme="minorHAnsi" w:cstheme="minorBidi"/>
          <w:b w:val="0"/>
          <w:sz w:val="22"/>
          <w:szCs w:val="22"/>
          <w:lang w:eastAsia="en-AU"/>
        </w:rPr>
      </w:pPr>
      <w:hyperlink w:anchor="_Toc40089936" w:history="1">
        <w:r w:rsidR="001733F8" w:rsidRPr="00A94AB5">
          <w:t>Division 11.1</w:t>
        </w:r>
        <w:r w:rsidR="001733F8">
          <w:rPr>
            <w:rFonts w:asciiTheme="minorHAnsi" w:eastAsiaTheme="minorEastAsia" w:hAnsiTheme="minorHAnsi" w:cstheme="minorBidi"/>
            <w:b w:val="0"/>
            <w:sz w:val="22"/>
            <w:szCs w:val="22"/>
            <w:lang w:eastAsia="en-AU"/>
          </w:rPr>
          <w:tab/>
        </w:r>
        <w:r w:rsidR="001733F8" w:rsidRPr="00A94AB5">
          <w:t>Interpretation</w:t>
        </w:r>
        <w:r w:rsidR="001733F8" w:rsidRPr="001733F8">
          <w:rPr>
            <w:vanish/>
          </w:rPr>
          <w:tab/>
        </w:r>
        <w:r w:rsidR="001733F8" w:rsidRPr="001733F8">
          <w:rPr>
            <w:vanish/>
          </w:rPr>
          <w:fldChar w:fldCharType="begin"/>
        </w:r>
        <w:r w:rsidR="001733F8" w:rsidRPr="001733F8">
          <w:rPr>
            <w:vanish/>
          </w:rPr>
          <w:instrText xml:space="preserve"> PAGEREF _Toc40089936 \h </w:instrText>
        </w:r>
        <w:r w:rsidR="001733F8" w:rsidRPr="001733F8">
          <w:rPr>
            <w:vanish/>
          </w:rPr>
        </w:r>
        <w:r w:rsidR="001733F8" w:rsidRPr="001733F8">
          <w:rPr>
            <w:vanish/>
          </w:rPr>
          <w:fldChar w:fldCharType="separate"/>
        </w:r>
        <w:r w:rsidR="00176D33">
          <w:rPr>
            <w:vanish/>
          </w:rPr>
          <w:t>115</w:t>
        </w:r>
        <w:r w:rsidR="001733F8" w:rsidRPr="001733F8">
          <w:rPr>
            <w:vanish/>
          </w:rP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37" w:history="1">
        <w:r w:rsidRPr="00A94AB5">
          <w:t>155</w:t>
        </w:r>
        <w:r>
          <w:rPr>
            <w:rFonts w:asciiTheme="minorHAnsi" w:eastAsiaTheme="minorEastAsia" w:hAnsiTheme="minorHAnsi" w:cstheme="minorBidi"/>
            <w:sz w:val="22"/>
            <w:szCs w:val="22"/>
            <w:lang w:eastAsia="en-AU"/>
          </w:rPr>
          <w:tab/>
        </w:r>
        <w:r w:rsidRPr="00A94AB5">
          <w:t xml:space="preserve">Meaning of </w:t>
        </w:r>
        <w:r w:rsidRPr="00A94AB5">
          <w:rPr>
            <w:i/>
          </w:rPr>
          <w:t>owner and user particulars</w:t>
        </w:r>
        <w:r w:rsidRPr="00A94AB5">
          <w:t>—pt 11</w:t>
        </w:r>
        <w:r>
          <w:tab/>
        </w:r>
        <w:r>
          <w:fldChar w:fldCharType="begin"/>
        </w:r>
        <w:r>
          <w:instrText xml:space="preserve"> PAGEREF _Toc40089937 \h </w:instrText>
        </w:r>
        <w:r>
          <w:fldChar w:fldCharType="separate"/>
        </w:r>
        <w:r w:rsidR="00176D33">
          <w:t>115</w:t>
        </w:r>
        <w:r>
          <w:fldChar w:fldCharType="end"/>
        </w:r>
      </w:hyperlink>
    </w:p>
    <w:p w:rsidR="001733F8" w:rsidRDefault="00DA0A10">
      <w:pPr>
        <w:pStyle w:val="TOC3"/>
        <w:rPr>
          <w:rFonts w:asciiTheme="minorHAnsi" w:eastAsiaTheme="minorEastAsia" w:hAnsiTheme="minorHAnsi" w:cstheme="minorBidi"/>
          <w:b w:val="0"/>
          <w:sz w:val="22"/>
          <w:szCs w:val="22"/>
          <w:lang w:eastAsia="en-AU"/>
        </w:rPr>
      </w:pPr>
      <w:hyperlink w:anchor="_Toc40089938" w:history="1">
        <w:r w:rsidR="001733F8" w:rsidRPr="00A94AB5">
          <w:t>Division 11.2</w:t>
        </w:r>
        <w:r w:rsidR="001733F8">
          <w:rPr>
            <w:rFonts w:asciiTheme="minorHAnsi" w:eastAsiaTheme="minorEastAsia" w:hAnsiTheme="minorHAnsi" w:cstheme="minorBidi"/>
            <w:b w:val="0"/>
            <w:sz w:val="22"/>
            <w:szCs w:val="22"/>
            <w:lang w:eastAsia="en-AU"/>
          </w:rPr>
          <w:tab/>
        </w:r>
        <w:r w:rsidR="001733F8" w:rsidRPr="00A94AB5">
          <w:t>Register of firearms</w:t>
        </w:r>
        <w:r w:rsidR="001733F8" w:rsidRPr="001733F8">
          <w:rPr>
            <w:vanish/>
          </w:rPr>
          <w:tab/>
        </w:r>
        <w:r w:rsidR="001733F8" w:rsidRPr="001733F8">
          <w:rPr>
            <w:vanish/>
          </w:rPr>
          <w:fldChar w:fldCharType="begin"/>
        </w:r>
        <w:r w:rsidR="001733F8" w:rsidRPr="001733F8">
          <w:rPr>
            <w:vanish/>
          </w:rPr>
          <w:instrText xml:space="preserve"> PAGEREF _Toc40089938 \h </w:instrText>
        </w:r>
        <w:r w:rsidR="001733F8" w:rsidRPr="001733F8">
          <w:rPr>
            <w:vanish/>
          </w:rPr>
        </w:r>
        <w:r w:rsidR="001733F8" w:rsidRPr="001733F8">
          <w:rPr>
            <w:vanish/>
          </w:rPr>
          <w:fldChar w:fldCharType="separate"/>
        </w:r>
        <w:r w:rsidR="00176D33">
          <w:rPr>
            <w:vanish/>
          </w:rPr>
          <w:t>115</w:t>
        </w:r>
        <w:r w:rsidR="001733F8" w:rsidRPr="001733F8">
          <w:rPr>
            <w:vanish/>
          </w:rP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39" w:history="1">
        <w:r w:rsidRPr="00A94AB5">
          <w:t>156</w:t>
        </w:r>
        <w:r>
          <w:rPr>
            <w:rFonts w:asciiTheme="minorHAnsi" w:eastAsiaTheme="minorEastAsia" w:hAnsiTheme="minorHAnsi" w:cstheme="minorBidi"/>
            <w:sz w:val="22"/>
            <w:szCs w:val="22"/>
            <w:lang w:eastAsia="en-AU"/>
          </w:rPr>
          <w:tab/>
        </w:r>
        <w:r w:rsidRPr="00A94AB5">
          <w:t>Register of firearms</w:t>
        </w:r>
        <w:r>
          <w:tab/>
        </w:r>
        <w:r>
          <w:fldChar w:fldCharType="begin"/>
        </w:r>
        <w:r>
          <w:instrText xml:space="preserve"> PAGEREF _Toc40089939 \h </w:instrText>
        </w:r>
        <w:r>
          <w:fldChar w:fldCharType="separate"/>
        </w:r>
        <w:r w:rsidR="00176D33">
          <w:t>115</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40" w:history="1">
        <w:r w:rsidRPr="00A94AB5">
          <w:t>157</w:t>
        </w:r>
        <w:r>
          <w:rPr>
            <w:rFonts w:asciiTheme="minorHAnsi" w:eastAsiaTheme="minorEastAsia" w:hAnsiTheme="minorHAnsi" w:cstheme="minorBidi"/>
            <w:sz w:val="22"/>
            <w:szCs w:val="22"/>
            <w:lang w:eastAsia="en-AU"/>
          </w:rPr>
          <w:tab/>
        </w:r>
        <w:r w:rsidRPr="00A94AB5">
          <w:t>Contents of register</w:t>
        </w:r>
        <w:r>
          <w:tab/>
        </w:r>
        <w:r>
          <w:fldChar w:fldCharType="begin"/>
        </w:r>
        <w:r>
          <w:instrText xml:space="preserve"> PAGEREF _Toc40089940 \h </w:instrText>
        </w:r>
        <w:r>
          <w:fldChar w:fldCharType="separate"/>
        </w:r>
        <w:r w:rsidR="00176D33">
          <w:t>116</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41" w:history="1">
        <w:r w:rsidRPr="00A94AB5">
          <w:t>158</w:t>
        </w:r>
        <w:r>
          <w:rPr>
            <w:rFonts w:asciiTheme="minorHAnsi" w:eastAsiaTheme="minorEastAsia" w:hAnsiTheme="minorHAnsi" w:cstheme="minorBidi"/>
            <w:sz w:val="22"/>
            <w:szCs w:val="22"/>
            <w:lang w:eastAsia="en-AU"/>
          </w:rPr>
          <w:tab/>
        </w:r>
        <w:r w:rsidRPr="00A94AB5">
          <w:t>Register not available to public</w:t>
        </w:r>
        <w:r>
          <w:tab/>
        </w:r>
        <w:r>
          <w:fldChar w:fldCharType="begin"/>
        </w:r>
        <w:r>
          <w:instrText xml:space="preserve"> PAGEREF _Toc40089941 \h </w:instrText>
        </w:r>
        <w:r>
          <w:fldChar w:fldCharType="separate"/>
        </w:r>
        <w:r w:rsidR="00176D33">
          <w:t>116</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42" w:history="1">
        <w:r w:rsidRPr="00A94AB5">
          <w:t>159</w:t>
        </w:r>
        <w:r>
          <w:rPr>
            <w:rFonts w:asciiTheme="minorHAnsi" w:eastAsiaTheme="minorEastAsia" w:hAnsiTheme="minorHAnsi" w:cstheme="minorBidi"/>
            <w:sz w:val="22"/>
            <w:szCs w:val="22"/>
            <w:lang w:eastAsia="en-AU"/>
          </w:rPr>
          <w:tab/>
        </w:r>
        <w:r w:rsidRPr="00A94AB5">
          <w:t>Two-yearly reviews</w:t>
        </w:r>
        <w:r>
          <w:tab/>
        </w:r>
        <w:r>
          <w:fldChar w:fldCharType="begin"/>
        </w:r>
        <w:r>
          <w:instrText xml:space="preserve"> PAGEREF _Toc40089942 \h </w:instrText>
        </w:r>
        <w:r>
          <w:fldChar w:fldCharType="separate"/>
        </w:r>
        <w:r w:rsidR="00176D33">
          <w:t>117</w:t>
        </w:r>
        <w:r>
          <w:fldChar w:fldCharType="end"/>
        </w:r>
      </w:hyperlink>
    </w:p>
    <w:p w:rsidR="001733F8" w:rsidRDefault="00DA0A10">
      <w:pPr>
        <w:pStyle w:val="TOC3"/>
        <w:rPr>
          <w:rFonts w:asciiTheme="minorHAnsi" w:eastAsiaTheme="minorEastAsia" w:hAnsiTheme="minorHAnsi" w:cstheme="minorBidi"/>
          <w:b w:val="0"/>
          <w:sz w:val="22"/>
          <w:szCs w:val="22"/>
          <w:lang w:eastAsia="en-AU"/>
        </w:rPr>
      </w:pPr>
      <w:hyperlink w:anchor="_Toc40089943" w:history="1">
        <w:r w:rsidR="001733F8" w:rsidRPr="00A94AB5">
          <w:t>Division 11.3</w:t>
        </w:r>
        <w:r w:rsidR="001733F8">
          <w:rPr>
            <w:rFonts w:asciiTheme="minorHAnsi" w:eastAsiaTheme="minorEastAsia" w:hAnsiTheme="minorHAnsi" w:cstheme="minorBidi"/>
            <w:b w:val="0"/>
            <w:sz w:val="22"/>
            <w:szCs w:val="22"/>
            <w:lang w:eastAsia="en-AU"/>
          </w:rPr>
          <w:tab/>
        </w:r>
        <w:r w:rsidR="001733F8" w:rsidRPr="00A94AB5">
          <w:t>Registration of firearms</w:t>
        </w:r>
        <w:r w:rsidR="001733F8" w:rsidRPr="001733F8">
          <w:rPr>
            <w:vanish/>
          </w:rPr>
          <w:tab/>
        </w:r>
        <w:r w:rsidR="001733F8" w:rsidRPr="001733F8">
          <w:rPr>
            <w:vanish/>
          </w:rPr>
          <w:fldChar w:fldCharType="begin"/>
        </w:r>
        <w:r w:rsidR="001733F8" w:rsidRPr="001733F8">
          <w:rPr>
            <w:vanish/>
          </w:rPr>
          <w:instrText xml:space="preserve"> PAGEREF _Toc40089943 \h </w:instrText>
        </w:r>
        <w:r w:rsidR="001733F8" w:rsidRPr="001733F8">
          <w:rPr>
            <w:vanish/>
          </w:rPr>
        </w:r>
        <w:r w:rsidR="001733F8" w:rsidRPr="001733F8">
          <w:rPr>
            <w:vanish/>
          </w:rPr>
          <w:fldChar w:fldCharType="separate"/>
        </w:r>
        <w:r w:rsidR="00176D33">
          <w:rPr>
            <w:vanish/>
          </w:rPr>
          <w:t>117</w:t>
        </w:r>
        <w:r w:rsidR="001733F8" w:rsidRPr="001733F8">
          <w:rPr>
            <w:vanish/>
          </w:rP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44" w:history="1">
        <w:r w:rsidRPr="00A94AB5">
          <w:t>160</w:t>
        </w:r>
        <w:r>
          <w:rPr>
            <w:rFonts w:asciiTheme="minorHAnsi" w:eastAsiaTheme="minorEastAsia" w:hAnsiTheme="minorHAnsi" w:cstheme="minorBidi"/>
            <w:sz w:val="22"/>
            <w:szCs w:val="22"/>
            <w:lang w:eastAsia="en-AU"/>
          </w:rPr>
          <w:tab/>
        </w:r>
        <w:r w:rsidRPr="00A94AB5">
          <w:t>Firearm registration—application</w:t>
        </w:r>
        <w:r>
          <w:tab/>
        </w:r>
        <w:r>
          <w:fldChar w:fldCharType="begin"/>
        </w:r>
        <w:r>
          <w:instrText xml:space="preserve"> PAGEREF _Toc40089944 \h </w:instrText>
        </w:r>
        <w:r>
          <w:fldChar w:fldCharType="separate"/>
        </w:r>
        <w:r w:rsidR="00176D33">
          <w:t>117</w:t>
        </w:r>
        <w:r>
          <w:fldChar w:fldCharType="end"/>
        </w:r>
      </w:hyperlink>
    </w:p>
    <w:p w:rsidR="001733F8" w:rsidRDefault="001733F8">
      <w:pPr>
        <w:pStyle w:val="TOC5"/>
        <w:rPr>
          <w:rFonts w:asciiTheme="minorHAnsi" w:eastAsiaTheme="minorEastAsia" w:hAnsiTheme="minorHAnsi" w:cstheme="minorBidi"/>
          <w:sz w:val="22"/>
          <w:szCs w:val="22"/>
          <w:lang w:eastAsia="en-AU"/>
        </w:rPr>
      </w:pPr>
      <w:r>
        <w:lastRenderedPageBreak/>
        <w:tab/>
      </w:r>
      <w:hyperlink w:anchor="_Toc40089945" w:history="1">
        <w:r w:rsidRPr="00A94AB5">
          <w:t>161</w:t>
        </w:r>
        <w:r>
          <w:rPr>
            <w:rFonts w:asciiTheme="minorHAnsi" w:eastAsiaTheme="minorEastAsia" w:hAnsiTheme="minorHAnsi" w:cstheme="minorBidi"/>
            <w:sz w:val="22"/>
            <w:szCs w:val="22"/>
            <w:lang w:eastAsia="en-AU"/>
          </w:rPr>
          <w:tab/>
        </w:r>
        <w:r w:rsidRPr="00A94AB5">
          <w:t>Firearm registration—request for further information etc</w:t>
        </w:r>
        <w:r>
          <w:tab/>
        </w:r>
        <w:r>
          <w:fldChar w:fldCharType="begin"/>
        </w:r>
        <w:r>
          <w:instrText xml:space="preserve"> PAGEREF _Toc40089945 \h </w:instrText>
        </w:r>
        <w:r>
          <w:fldChar w:fldCharType="separate"/>
        </w:r>
        <w:r w:rsidR="00176D33">
          <w:t>118</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46" w:history="1">
        <w:r w:rsidRPr="00A94AB5">
          <w:t>162</w:t>
        </w:r>
        <w:r>
          <w:rPr>
            <w:rFonts w:asciiTheme="minorHAnsi" w:eastAsiaTheme="minorEastAsia" w:hAnsiTheme="minorHAnsi" w:cstheme="minorBidi"/>
            <w:sz w:val="22"/>
            <w:szCs w:val="22"/>
            <w:lang w:eastAsia="en-AU"/>
          </w:rPr>
          <w:tab/>
        </w:r>
        <w:r w:rsidRPr="00A94AB5">
          <w:t>Firearm registration—decision</w:t>
        </w:r>
        <w:r>
          <w:tab/>
        </w:r>
        <w:r>
          <w:fldChar w:fldCharType="begin"/>
        </w:r>
        <w:r>
          <w:instrText xml:space="preserve"> PAGEREF _Toc40089946 \h </w:instrText>
        </w:r>
        <w:r>
          <w:fldChar w:fldCharType="separate"/>
        </w:r>
        <w:r w:rsidR="00176D33">
          <w:t>118</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47" w:history="1">
        <w:r w:rsidRPr="00A94AB5">
          <w:t>163</w:t>
        </w:r>
        <w:r>
          <w:rPr>
            <w:rFonts w:asciiTheme="minorHAnsi" w:eastAsiaTheme="minorEastAsia" w:hAnsiTheme="minorHAnsi" w:cstheme="minorBidi"/>
            <w:sz w:val="22"/>
            <w:szCs w:val="22"/>
            <w:lang w:eastAsia="en-AU"/>
          </w:rPr>
          <w:tab/>
        </w:r>
        <w:r w:rsidRPr="00A94AB5">
          <w:t>Firearm registration—refusal</w:t>
        </w:r>
        <w:r>
          <w:tab/>
        </w:r>
        <w:r>
          <w:fldChar w:fldCharType="begin"/>
        </w:r>
        <w:r>
          <w:instrText xml:space="preserve"> PAGEREF _Toc40089947 \h </w:instrText>
        </w:r>
        <w:r>
          <w:fldChar w:fldCharType="separate"/>
        </w:r>
        <w:r w:rsidR="00176D33">
          <w:t>118</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48" w:history="1">
        <w:r w:rsidRPr="00A94AB5">
          <w:t>164</w:t>
        </w:r>
        <w:r>
          <w:rPr>
            <w:rFonts w:asciiTheme="minorHAnsi" w:eastAsiaTheme="minorEastAsia" w:hAnsiTheme="minorHAnsi" w:cstheme="minorBidi"/>
            <w:sz w:val="22"/>
            <w:szCs w:val="22"/>
            <w:lang w:eastAsia="en-AU"/>
          </w:rPr>
          <w:tab/>
        </w:r>
        <w:r w:rsidRPr="00A94AB5">
          <w:t>Firearm registration notice</w:t>
        </w:r>
        <w:r>
          <w:tab/>
        </w:r>
        <w:r>
          <w:fldChar w:fldCharType="begin"/>
        </w:r>
        <w:r>
          <w:instrText xml:space="preserve"> PAGEREF _Toc40089948 \h </w:instrText>
        </w:r>
        <w:r>
          <w:fldChar w:fldCharType="separate"/>
        </w:r>
        <w:r w:rsidR="00176D33">
          <w:t>119</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49" w:history="1">
        <w:r w:rsidRPr="00A94AB5">
          <w:t>165</w:t>
        </w:r>
        <w:r>
          <w:rPr>
            <w:rFonts w:asciiTheme="minorHAnsi" w:eastAsiaTheme="minorEastAsia" w:hAnsiTheme="minorHAnsi" w:cstheme="minorBidi"/>
            <w:sz w:val="22"/>
            <w:szCs w:val="22"/>
            <w:lang w:eastAsia="en-AU"/>
          </w:rPr>
          <w:tab/>
        </w:r>
        <w:r w:rsidRPr="00A94AB5">
          <w:t>End of firearm registration</w:t>
        </w:r>
        <w:r>
          <w:tab/>
        </w:r>
        <w:r>
          <w:fldChar w:fldCharType="begin"/>
        </w:r>
        <w:r>
          <w:instrText xml:space="preserve"> PAGEREF _Toc40089949 \h </w:instrText>
        </w:r>
        <w:r>
          <w:fldChar w:fldCharType="separate"/>
        </w:r>
        <w:r w:rsidR="00176D33">
          <w:t>119</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50" w:history="1">
        <w:r w:rsidRPr="00A94AB5">
          <w:t>166</w:t>
        </w:r>
        <w:r>
          <w:rPr>
            <w:rFonts w:asciiTheme="minorHAnsi" w:eastAsiaTheme="minorEastAsia" w:hAnsiTheme="minorHAnsi" w:cstheme="minorBidi"/>
            <w:sz w:val="22"/>
            <w:szCs w:val="22"/>
            <w:lang w:eastAsia="en-AU"/>
          </w:rPr>
          <w:tab/>
        </w:r>
        <w:r w:rsidRPr="00A94AB5">
          <w:t>Cancellation of firearm registration</w:t>
        </w:r>
        <w:r>
          <w:tab/>
        </w:r>
        <w:r>
          <w:fldChar w:fldCharType="begin"/>
        </w:r>
        <w:r>
          <w:instrText xml:space="preserve"> PAGEREF _Toc40089950 \h </w:instrText>
        </w:r>
        <w:r>
          <w:fldChar w:fldCharType="separate"/>
        </w:r>
        <w:r w:rsidR="00176D33">
          <w:t>119</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51" w:history="1">
        <w:r w:rsidRPr="00A94AB5">
          <w:t>167</w:t>
        </w:r>
        <w:r>
          <w:rPr>
            <w:rFonts w:asciiTheme="minorHAnsi" w:eastAsiaTheme="minorEastAsia" w:hAnsiTheme="minorHAnsi" w:cstheme="minorBidi"/>
            <w:sz w:val="22"/>
            <w:szCs w:val="22"/>
            <w:lang w:eastAsia="en-AU"/>
          </w:rPr>
          <w:tab/>
        </w:r>
        <w:r w:rsidRPr="00A94AB5">
          <w:t>Police may seize firearms if firearm registration cancelled</w:t>
        </w:r>
        <w:r>
          <w:tab/>
        </w:r>
        <w:r>
          <w:fldChar w:fldCharType="begin"/>
        </w:r>
        <w:r>
          <w:instrText xml:space="preserve"> PAGEREF _Toc40089951 \h </w:instrText>
        </w:r>
        <w:r>
          <w:fldChar w:fldCharType="separate"/>
        </w:r>
        <w:r w:rsidR="00176D33">
          <w:t>121</w:t>
        </w:r>
        <w:r>
          <w:fldChar w:fldCharType="end"/>
        </w:r>
      </w:hyperlink>
    </w:p>
    <w:p w:rsidR="001733F8" w:rsidRDefault="00DA0A10">
      <w:pPr>
        <w:pStyle w:val="TOC3"/>
        <w:rPr>
          <w:rFonts w:asciiTheme="minorHAnsi" w:eastAsiaTheme="minorEastAsia" w:hAnsiTheme="minorHAnsi" w:cstheme="minorBidi"/>
          <w:b w:val="0"/>
          <w:sz w:val="22"/>
          <w:szCs w:val="22"/>
          <w:lang w:eastAsia="en-AU"/>
        </w:rPr>
      </w:pPr>
      <w:hyperlink w:anchor="_Toc40089952" w:history="1">
        <w:r w:rsidR="001733F8" w:rsidRPr="00A94AB5">
          <w:t>Division 11.4</w:t>
        </w:r>
        <w:r w:rsidR="001733F8">
          <w:rPr>
            <w:rFonts w:asciiTheme="minorHAnsi" w:eastAsiaTheme="minorEastAsia" w:hAnsiTheme="minorHAnsi" w:cstheme="minorBidi"/>
            <w:b w:val="0"/>
            <w:sz w:val="22"/>
            <w:szCs w:val="22"/>
            <w:lang w:eastAsia="en-AU"/>
          </w:rPr>
          <w:tab/>
        </w:r>
        <w:r w:rsidR="001733F8" w:rsidRPr="00A94AB5">
          <w:t>Registration of firearms users</w:t>
        </w:r>
        <w:r w:rsidR="001733F8" w:rsidRPr="001733F8">
          <w:rPr>
            <w:vanish/>
          </w:rPr>
          <w:tab/>
        </w:r>
        <w:r w:rsidR="001733F8" w:rsidRPr="001733F8">
          <w:rPr>
            <w:vanish/>
          </w:rPr>
          <w:fldChar w:fldCharType="begin"/>
        </w:r>
        <w:r w:rsidR="001733F8" w:rsidRPr="001733F8">
          <w:rPr>
            <w:vanish/>
          </w:rPr>
          <w:instrText xml:space="preserve"> PAGEREF _Toc40089952 \h </w:instrText>
        </w:r>
        <w:r w:rsidR="001733F8" w:rsidRPr="001733F8">
          <w:rPr>
            <w:vanish/>
          </w:rPr>
        </w:r>
        <w:r w:rsidR="001733F8" w:rsidRPr="001733F8">
          <w:rPr>
            <w:vanish/>
          </w:rPr>
          <w:fldChar w:fldCharType="separate"/>
        </w:r>
        <w:r w:rsidR="00176D33">
          <w:rPr>
            <w:vanish/>
          </w:rPr>
          <w:t>121</w:t>
        </w:r>
        <w:r w:rsidR="001733F8" w:rsidRPr="001733F8">
          <w:rPr>
            <w:vanish/>
          </w:rP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53" w:history="1">
        <w:r w:rsidRPr="00A94AB5">
          <w:t>168</w:t>
        </w:r>
        <w:r>
          <w:rPr>
            <w:rFonts w:asciiTheme="minorHAnsi" w:eastAsiaTheme="minorEastAsia" w:hAnsiTheme="minorHAnsi" w:cstheme="minorBidi"/>
            <w:sz w:val="22"/>
            <w:szCs w:val="22"/>
            <w:lang w:eastAsia="en-AU"/>
          </w:rPr>
          <w:tab/>
        </w:r>
        <w:r w:rsidRPr="00A94AB5">
          <w:t>User registration—application</w:t>
        </w:r>
        <w:r>
          <w:tab/>
        </w:r>
        <w:r>
          <w:fldChar w:fldCharType="begin"/>
        </w:r>
        <w:r>
          <w:instrText xml:space="preserve"> PAGEREF _Toc40089953 \h </w:instrText>
        </w:r>
        <w:r>
          <w:fldChar w:fldCharType="separate"/>
        </w:r>
        <w:r w:rsidR="00176D33">
          <w:t>121</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54" w:history="1">
        <w:r w:rsidRPr="00A94AB5">
          <w:t>169</w:t>
        </w:r>
        <w:r>
          <w:rPr>
            <w:rFonts w:asciiTheme="minorHAnsi" w:eastAsiaTheme="minorEastAsia" w:hAnsiTheme="minorHAnsi" w:cstheme="minorBidi"/>
            <w:sz w:val="22"/>
            <w:szCs w:val="22"/>
            <w:lang w:eastAsia="en-AU"/>
          </w:rPr>
          <w:tab/>
        </w:r>
        <w:r w:rsidRPr="00A94AB5">
          <w:t>User registration—request for further information etc</w:t>
        </w:r>
        <w:r>
          <w:tab/>
        </w:r>
        <w:r>
          <w:fldChar w:fldCharType="begin"/>
        </w:r>
        <w:r>
          <w:instrText xml:space="preserve"> PAGEREF _Toc40089954 \h </w:instrText>
        </w:r>
        <w:r>
          <w:fldChar w:fldCharType="separate"/>
        </w:r>
        <w:r w:rsidR="00176D33">
          <w:t>122</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55" w:history="1">
        <w:r w:rsidRPr="00A94AB5">
          <w:t>170</w:t>
        </w:r>
        <w:r>
          <w:rPr>
            <w:rFonts w:asciiTheme="minorHAnsi" w:eastAsiaTheme="minorEastAsia" w:hAnsiTheme="minorHAnsi" w:cstheme="minorBidi"/>
            <w:sz w:val="22"/>
            <w:szCs w:val="22"/>
            <w:lang w:eastAsia="en-AU"/>
          </w:rPr>
          <w:tab/>
        </w:r>
        <w:r w:rsidRPr="00A94AB5">
          <w:t>User registration—decision</w:t>
        </w:r>
        <w:r>
          <w:tab/>
        </w:r>
        <w:r>
          <w:fldChar w:fldCharType="begin"/>
        </w:r>
        <w:r>
          <w:instrText xml:space="preserve"> PAGEREF _Toc40089955 \h </w:instrText>
        </w:r>
        <w:r>
          <w:fldChar w:fldCharType="separate"/>
        </w:r>
        <w:r w:rsidR="00176D33">
          <w:t>123</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56" w:history="1">
        <w:r w:rsidRPr="00A94AB5">
          <w:t>171</w:t>
        </w:r>
        <w:r>
          <w:rPr>
            <w:rFonts w:asciiTheme="minorHAnsi" w:eastAsiaTheme="minorEastAsia" w:hAnsiTheme="minorHAnsi" w:cstheme="minorBidi"/>
            <w:sz w:val="22"/>
            <w:szCs w:val="22"/>
            <w:lang w:eastAsia="en-AU"/>
          </w:rPr>
          <w:tab/>
        </w:r>
        <w:r w:rsidRPr="00A94AB5">
          <w:t>User registration—refusal</w:t>
        </w:r>
        <w:r>
          <w:tab/>
        </w:r>
        <w:r>
          <w:fldChar w:fldCharType="begin"/>
        </w:r>
        <w:r>
          <w:instrText xml:space="preserve"> PAGEREF _Toc40089956 \h </w:instrText>
        </w:r>
        <w:r>
          <w:fldChar w:fldCharType="separate"/>
        </w:r>
        <w:r w:rsidR="00176D33">
          <w:t>123</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57" w:history="1">
        <w:r w:rsidRPr="00A94AB5">
          <w:t>172</w:t>
        </w:r>
        <w:r>
          <w:rPr>
            <w:rFonts w:asciiTheme="minorHAnsi" w:eastAsiaTheme="minorEastAsia" w:hAnsiTheme="minorHAnsi" w:cstheme="minorBidi"/>
            <w:sz w:val="22"/>
            <w:szCs w:val="22"/>
            <w:lang w:eastAsia="en-AU"/>
          </w:rPr>
          <w:tab/>
        </w:r>
        <w:r w:rsidRPr="00A94AB5">
          <w:t>Effect of registration as user</w:t>
        </w:r>
        <w:r>
          <w:tab/>
        </w:r>
        <w:r>
          <w:fldChar w:fldCharType="begin"/>
        </w:r>
        <w:r>
          <w:instrText xml:space="preserve"> PAGEREF _Toc40089957 \h </w:instrText>
        </w:r>
        <w:r>
          <w:fldChar w:fldCharType="separate"/>
        </w:r>
        <w:r w:rsidR="00176D33">
          <w:t>123</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58" w:history="1">
        <w:r w:rsidRPr="00A94AB5">
          <w:t>173</w:t>
        </w:r>
        <w:r>
          <w:rPr>
            <w:rFonts w:asciiTheme="minorHAnsi" w:eastAsiaTheme="minorEastAsia" w:hAnsiTheme="minorHAnsi" w:cstheme="minorBidi"/>
            <w:sz w:val="22"/>
            <w:szCs w:val="22"/>
            <w:lang w:eastAsia="en-AU"/>
          </w:rPr>
          <w:tab/>
        </w:r>
        <w:r w:rsidRPr="00A94AB5">
          <w:t>User registration—period in force</w:t>
        </w:r>
        <w:r>
          <w:tab/>
        </w:r>
        <w:r>
          <w:fldChar w:fldCharType="begin"/>
        </w:r>
        <w:r>
          <w:instrText xml:space="preserve"> PAGEREF _Toc40089958 \h </w:instrText>
        </w:r>
        <w:r>
          <w:fldChar w:fldCharType="separate"/>
        </w:r>
        <w:r w:rsidR="00176D33">
          <w:t>124</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59" w:history="1">
        <w:r w:rsidRPr="00A94AB5">
          <w:t>174</w:t>
        </w:r>
        <w:r>
          <w:rPr>
            <w:rFonts w:asciiTheme="minorHAnsi" w:eastAsiaTheme="minorEastAsia" w:hAnsiTheme="minorHAnsi" w:cstheme="minorBidi"/>
            <w:sz w:val="22"/>
            <w:szCs w:val="22"/>
            <w:lang w:eastAsia="en-AU"/>
          </w:rPr>
          <w:tab/>
        </w:r>
        <w:r w:rsidRPr="00A94AB5">
          <w:t>Automatic cancellation of user registration</w:t>
        </w:r>
        <w:r>
          <w:tab/>
        </w:r>
        <w:r>
          <w:fldChar w:fldCharType="begin"/>
        </w:r>
        <w:r>
          <w:instrText xml:space="preserve"> PAGEREF _Toc40089959 \h </w:instrText>
        </w:r>
        <w:r>
          <w:fldChar w:fldCharType="separate"/>
        </w:r>
        <w:r w:rsidR="00176D33">
          <w:t>125</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60" w:history="1">
        <w:r w:rsidRPr="00A94AB5">
          <w:t>175</w:t>
        </w:r>
        <w:r>
          <w:rPr>
            <w:rFonts w:asciiTheme="minorHAnsi" w:eastAsiaTheme="minorEastAsia" w:hAnsiTheme="minorHAnsi" w:cstheme="minorBidi"/>
            <w:sz w:val="22"/>
            <w:szCs w:val="22"/>
            <w:lang w:eastAsia="en-AU"/>
          </w:rPr>
          <w:tab/>
        </w:r>
        <w:r w:rsidRPr="00A94AB5">
          <w:t>Automatic cancellation of user registration—certain registered users</w:t>
        </w:r>
        <w:r>
          <w:tab/>
        </w:r>
        <w:r>
          <w:fldChar w:fldCharType="begin"/>
        </w:r>
        <w:r>
          <w:instrText xml:space="preserve"> PAGEREF _Toc40089960 \h </w:instrText>
        </w:r>
        <w:r>
          <w:fldChar w:fldCharType="separate"/>
        </w:r>
        <w:r w:rsidR="00176D33">
          <w:t>125</w:t>
        </w:r>
        <w:r>
          <w:fldChar w:fldCharType="end"/>
        </w:r>
      </w:hyperlink>
    </w:p>
    <w:p w:rsidR="001733F8" w:rsidRDefault="00DA0A10">
      <w:pPr>
        <w:pStyle w:val="TOC3"/>
        <w:rPr>
          <w:rFonts w:asciiTheme="minorHAnsi" w:eastAsiaTheme="minorEastAsia" w:hAnsiTheme="minorHAnsi" w:cstheme="minorBidi"/>
          <w:b w:val="0"/>
          <w:sz w:val="22"/>
          <w:szCs w:val="22"/>
          <w:lang w:eastAsia="en-AU"/>
        </w:rPr>
      </w:pPr>
      <w:hyperlink w:anchor="_Toc40089961" w:history="1">
        <w:r w:rsidR="001733F8" w:rsidRPr="00A94AB5">
          <w:t>Division 11.5</w:t>
        </w:r>
        <w:r w:rsidR="001733F8">
          <w:rPr>
            <w:rFonts w:asciiTheme="minorHAnsi" w:eastAsiaTheme="minorEastAsia" w:hAnsiTheme="minorHAnsi" w:cstheme="minorBidi"/>
            <w:b w:val="0"/>
            <w:sz w:val="22"/>
            <w:szCs w:val="22"/>
            <w:lang w:eastAsia="en-AU"/>
          </w:rPr>
          <w:tab/>
        </w:r>
        <w:r w:rsidR="001733F8" w:rsidRPr="00A94AB5">
          <w:t>Offences—registration</w:t>
        </w:r>
        <w:r w:rsidR="001733F8" w:rsidRPr="001733F8">
          <w:rPr>
            <w:vanish/>
          </w:rPr>
          <w:tab/>
        </w:r>
        <w:r w:rsidR="001733F8" w:rsidRPr="001733F8">
          <w:rPr>
            <w:vanish/>
          </w:rPr>
          <w:fldChar w:fldCharType="begin"/>
        </w:r>
        <w:r w:rsidR="001733F8" w:rsidRPr="001733F8">
          <w:rPr>
            <w:vanish/>
          </w:rPr>
          <w:instrText xml:space="preserve"> PAGEREF _Toc40089961 \h </w:instrText>
        </w:r>
        <w:r w:rsidR="001733F8" w:rsidRPr="001733F8">
          <w:rPr>
            <w:vanish/>
          </w:rPr>
        </w:r>
        <w:r w:rsidR="001733F8" w:rsidRPr="001733F8">
          <w:rPr>
            <w:vanish/>
          </w:rPr>
          <w:fldChar w:fldCharType="separate"/>
        </w:r>
        <w:r w:rsidR="00176D33">
          <w:rPr>
            <w:vanish/>
          </w:rPr>
          <w:t>126</w:t>
        </w:r>
        <w:r w:rsidR="001733F8" w:rsidRPr="001733F8">
          <w:rPr>
            <w:vanish/>
          </w:rP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62" w:history="1">
        <w:r w:rsidRPr="00A94AB5">
          <w:t>176</w:t>
        </w:r>
        <w:r>
          <w:rPr>
            <w:rFonts w:asciiTheme="minorHAnsi" w:eastAsiaTheme="minorEastAsia" w:hAnsiTheme="minorHAnsi" w:cstheme="minorBidi"/>
            <w:sz w:val="22"/>
            <w:szCs w:val="22"/>
            <w:lang w:eastAsia="en-AU"/>
          </w:rPr>
          <w:tab/>
        </w:r>
        <w:r w:rsidRPr="00A94AB5">
          <w:t>Offence—failing to notify event causing cancellation of user registration</w:t>
        </w:r>
        <w:r>
          <w:tab/>
        </w:r>
        <w:r>
          <w:fldChar w:fldCharType="begin"/>
        </w:r>
        <w:r>
          <w:instrText xml:space="preserve"> PAGEREF _Toc40089962 \h </w:instrText>
        </w:r>
        <w:r>
          <w:fldChar w:fldCharType="separate"/>
        </w:r>
        <w:r w:rsidR="00176D33">
          <w:t>126</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63" w:history="1">
        <w:r w:rsidRPr="00A94AB5">
          <w:t>177</w:t>
        </w:r>
        <w:r>
          <w:rPr>
            <w:rFonts w:asciiTheme="minorHAnsi" w:eastAsiaTheme="minorEastAsia" w:hAnsiTheme="minorHAnsi" w:cstheme="minorBidi"/>
            <w:sz w:val="22"/>
            <w:szCs w:val="22"/>
            <w:lang w:eastAsia="en-AU"/>
          </w:rPr>
          <w:tab/>
        </w:r>
        <w:r w:rsidRPr="00A94AB5">
          <w:t>Offence—unregistered firearms</w:t>
        </w:r>
        <w:r>
          <w:tab/>
        </w:r>
        <w:r>
          <w:fldChar w:fldCharType="begin"/>
        </w:r>
        <w:r>
          <w:instrText xml:space="preserve"> PAGEREF _Toc40089963 \h </w:instrText>
        </w:r>
        <w:r>
          <w:fldChar w:fldCharType="separate"/>
        </w:r>
        <w:r w:rsidR="00176D33">
          <w:t>127</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64" w:history="1">
        <w:r w:rsidRPr="00A94AB5">
          <w:t>178</w:t>
        </w:r>
        <w:r>
          <w:rPr>
            <w:rFonts w:asciiTheme="minorHAnsi" w:eastAsiaTheme="minorEastAsia" w:hAnsiTheme="minorHAnsi" w:cstheme="minorBidi"/>
            <w:sz w:val="22"/>
            <w:szCs w:val="22"/>
            <w:lang w:eastAsia="en-AU"/>
          </w:rPr>
          <w:tab/>
        </w:r>
        <w:r w:rsidRPr="00A94AB5">
          <w:t>Offence—requirements relating to registered firearms</w:t>
        </w:r>
        <w:r>
          <w:tab/>
        </w:r>
        <w:r>
          <w:fldChar w:fldCharType="begin"/>
        </w:r>
        <w:r>
          <w:instrText xml:space="preserve"> PAGEREF _Toc40089964 \h </w:instrText>
        </w:r>
        <w:r>
          <w:fldChar w:fldCharType="separate"/>
        </w:r>
        <w:r w:rsidR="00176D33">
          <w:t>129</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65" w:history="1">
        <w:r w:rsidRPr="00A94AB5">
          <w:t>179</w:t>
        </w:r>
        <w:r>
          <w:rPr>
            <w:rFonts w:asciiTheme="minorHAnsi" w:eastAsiaTheme="minorEastAsia" w:hAnsiTheme="minorHAnsi" w:cstheme="minorBidi"/>
            <w:sz w:val="22"/>
            <w:szCs w:val="22"/>
            <w:lang w:eastAsia="en-AU"/>
          </w:rPr>
          <w:tab/>
        </w:r>
        <w:r w:rsidRPr="00A94AB5">
          <w:t>Offence—possessing firearm under another licence</w:t>
        </w:r>
        <w:r>
          <w:tab/>
        </w:r>
        <w:r>
          <w:fldChar w:fldCharType="begin"/>
        </w:r>
        <w:r>
          <w:instrText xml:space="preserve"> PAGEREF _Toc40089965 \h </w:instrText>
        </w:r>
        <w:r>
          <w:fldChar w:fldCharType="separate"/>
        </w:r>
        <w:r w:rsidR="00176D33">
          <w:t>130</w:t>
        </w:r>
        <w:r>
          <w:fldChar w:fldCharType="end"/>
        </w:r>
      </w:hyperlink>
    </w:p>
    <w:p w:rsidR="001733F8" w:rsidRDefault="00DA0A10">
      <w:pPr>
        <w:pStyle w:val="TOC2"/>
        <w:rPr>
          <w:rFonts w:asciiTheme="minorHAnsi" w:eastAsiaTheme="minorEastAsia" w:hAnsiTheme="minorHAnsi" w:cstheme="minorBidi"/>
          <w:b w:val="0"/>
          <w:sz w:val="22"/>
          <w:szCs w:val="22"/>
          <w:lang w:eastAsia="en-AU"/>
        </w:rPr>
      </w:pPr>
      <w:hyperlink w:anchor="_Toc40089966" w:history="1">
        <w:r w:rsidR="001733F8" w:rsidRPr="00A94AB5">
          <w:t>Part 12</w:t>
        </w:r>
        <w:r w:rsidR="001733F8">
          <w:rPr>
            <w:rFonts w:asciiTheme="minorHAnsi" w:eastAsiaTheme="minorEastAsia" w:hAnsiTheme="minorHAnsi" w:cstheme="minorBidi"/>
            <w:b w:val="0"/>
            <w:sz w:val="22"/>
            <w:szCs w:val="22"/>
            <w:lang w:eastAsia="en-AU"/>
          </w:rPr>
          <w:tab/>
        </w:r>
        <w:r w:rsidR="001733F8" w:rsidRPr="00A94AB5">
          <w:t>Safe storage of firearms</w:t>
        </w:r>
        <w:r w:rsidR="001733F8" w:rsidRPr="001733F8">
          <w:rPr>
            <w:vanish/>
          </w:rPr>
          <w:tab/>
        </w:r>
        <w:r w:rsidR="001733F8" w:rsidRPr="001733F8">
          <w:rPr>
            <w:vanish/>
          </w:rPr>
          <w:fldChar w:fldCharType="begin"/>
        </w:r>
        <w:r w:rsidR="001733F8" w:rsidRPr="001733F8">
          <w:rPr>
            <w:vanish/>
          </w:rPr>
          <w:instrText xml:space="preserve"> PAGEREF _Toc40089966 \h </w:instrText>
        </w:r>
        <w:r w:rsidR="001733F8" w:rsidRPr="001733F8">
          <w:rPr>
            <w:vanish/>
          </w:rPr>
        </w:r>
        <w:r w:rsidR="001733F8" w:rsidRPr="001733F8">
          <w:rPr>
            <w:vanish/>
          </w:rPr>
          <w:fldChar w:fldCharType="separate"/>
        </w:r>
        <w:r w:rsidR="00176D33">
          <w:rPr>
            <w:vanish/>
          </w:rPr>
          <w:t>131</w:t>
        </w:r>
        <w:r w:rsidR="001733F8" w:rsidRPr="001733F8">
          <w:rPr>
            <w:vanish/>
          </w:rP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67" w:history="1">
        <w:r w:rsidRPr="00A94AB5">
          <w:t>180</w:t>
        </w:r>
        <w:r>
          <w:rPr>
            <w:rFonts w:asciiTheme="minorHAnsi" w:eastAsiaTheme="minorEastAsia" w:hAnsiTheme="minorHAnsi" w:cstheme="minorBidi"/>
            <w:sz w:val="22"/>
            <w:szCs w:val="22"/>
            <w:lang w:eastAsia="en-AU"/>
          </w:rPr>
          <w:tab/>
        </w:r>
        <w:r w:rsidRPr="00A94AB5">
          <w:t>Offence—failing to comply with storage requirements</w:t>
        </w:r>
        <w:r>
          <w:tab/>
        </w:r>
        <w:r>
          <w:fldChar w:fldCharType="begin"/>
        </w:r>
        <w:r>
          <w:instrText xml:space="preserve"> PAGEREF _Toc40089967 \h </w:instrText>
        </w:r>
        <w:r>
          <w:fldChar w:fldCharType="separate"/>
        </w:r>
        <w:r w:rsidR="00176D33">
          <w:t>131</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68" w:history="1">
        <w:r w:rsidRPr="00A94AB5">
          <w:t>181</w:t>
        </w:r>
        <w:r>
          <w:rPr>
            <w:rFonts w:asciiTheme="minorHAnsi" w:eastAsiaTheme="minorEastAsia" w:hAnsiTheme="minorHAnsi" w:cstheme="minorBidi"/>
            <w:sz w:val="22"/>
            <w:szCs w:val="22"/>
            <w:lang w:eastAsia="en-AU"/>
          </w:rPr>
          <w:tab/>
        </w:r>
        <w:r w:rsidRPr="00A94AB5">
          <w:t>Offence—storage requirements for category A, category B and paintball marker licences</w:t>
        </w:r>
        <w:r>
          <w:tab/>
        </w:r>
        <w:r>
          <w:fldChar w:fldCharType="begin"/>
        </w:r>
        <w:r>
          <w:instrText xml:space="preserve"> PAGEREF _Toc40089968 \h </w:instrText>
        </w:r>
        <w:r>
          <w:fldChar w:fldCharType="separate"/>
        </w:r>
        <w:r w:rsidR="00176D33">
          <w:t>132</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69" w:history="1">
        <w:r w:rsidRPr="00A94AB5">
          <w:t>182</w:t>
        </w:r>
        <w:r>
          <w:rPr>
            <w:rFonts w:asciiTheme="minorHAnsi" w:eastAsiaTheme="minorEastAsia" w:hAnsiTheme="minorHAnsi" w:cstheme="minorBidi"/>
            <w:sz w:val="22"/>
            <w:szCs w:val="22"/>
            <w:lang w:eastAsia="en-AU"/>
          </w:rPr>
          <w:tab/>
        </w:r>
        <w:r w:rsidRPr="00A94AB5">
          <w:t>Offence—storage requirements for category C, D and H licences</w:t>
        </w:r>
        <w:r>
          <w:tab/>
        </w:r>
        <w:r>
          <w:fldChar w:fldCharType="begin"/>
        </w:r>
        <w:r>
          <w:instrText xml:space="preserve"> PAGEREF _Toc40089969 \h </w:instrText>
        </w:r>
        <w:r>
          <w:fldChar w:fldCharType="separate"/>
        </w:r>
        <w:r w:rsidR="00176D33">
          <w:t>133</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70" w:history="1">
        <w:r w:rsidRPr="00A94AB5">
          <w:t>183</w:t>
        </w:r>
        <w:r>
          <w:rPr>
            <w:rFonts w:asciiTheme="minorHAnsi" w:eastAsiaTheme="minorEastAsia" w:hAnsiTheme="minorHAnsi" w:cstheme="minorBidi"/>
            <w:sz w:val="22"/>
            <w:szCs w:val="22"/>
            <w:lang w:eastAsia="en-AU"/>
          </w:rPr>
          <w:tab/>
        </w:r>
        <w:r w:rsidRPr="00A94AB5">
          <w:t>Seizure of firearms if storage requirements not met</w:t>
        </w:r>
        <w:r>
          <w:tab/>
        </w:r>
        <w:r>
          <w:fldChar w:fldCharType="begin"/>
        </w:r>
        <w:r>
          <w:instrText xml:space="preserve"> PAGEREF _Toc40089970 \h </w:instrText>
        </w:r>
        <w:r>
          <w:fldChar w:fldCharType="separate"/>
        </w:r>
        <w:r w:rsidR="00176D33">
          <w:t>133</w:t>
        </w:r>
        <w:r>
          <w:fldChar w:fldCharType="end"/>
        </w:r>
      </w:hyperlink>
    </w:p>
    <w:p w:rsidR="001733F8" w:rsidRDefault="00DA0A10">
      <w:pPr>
        <w:pStyle w:val="TOC2"/>
        <w:rPr>
          <w:rFonts w:asciiTheme="minorHAnsi" w:eastAsiaTheme="minorEastAsia" w:hAnsiTheme="minorHAnsi" w:cstheme="minorBidi"/>
          <w:b w:val="0"/>
          <w:sz w:val="22"/>
          <w:szCs w:val="22"/>
          <w:lang w:eastAsia="en-AU"/>
        </w:rPr>
      </w:pPr>
      <w:hyperlink w:anchor="_Toc40089971" w:history="1">
        <w:r w:rsidR="001733F8" w:rsidRPr="00A94AB5">
          <w:t>Part 13</w:t>
        </w:r>
        <w:r w:rsidR="001733F8">
          <w:rPr>
            <w:rFonts w:asciiTheme="minorHAnsi" w:eastAsiaTheme="minorEastAsia" w:hAnsiTheme="minorHAnsi" w:cstheme="minorBidi"/>
            <w:b w:val="0"/>
            <w:sz w:val="22"/>
            <w:szCs w:val="22"/>
            <w:lang w:eastAsia="en-AU"/>
          </w:rPr>
          <w:tab/>
        </w:r>
        <w:r w:rsidR="001733F8" w:rsidRPr="00A94AB5">
          <w:t>Firearms dealers</w:t>
        </w:r>
        <w:r w:rsidR="001733F8" w:rsidRPr="001733F8">
          <w:rPr>
            <w:vanish/>
          </w:rPr>
          <w:tab/>
        </w:r>
        <w:r w:rsidR="001733F8" w:rsidRPr="001733F8">
          <w:rPr>
            <w:vanish/>
          </w:rPr>
          <w:fldChar w:fldCharType="begin"/>
        </w:r>
        <w:r w:rsidR="001733F8" w:rsidRPr="001733F8">
          <w:rPr>
            <w:vanish/>
          </w:rPr>
          <w:instrText xml:space="preserve"> PAGEREF _Toc40089971 \h </w:instrText>
        </w:r>
        <w:r w:rsidR="001733F8" w:rsidRPr="001733F8">
          <w:rPr>
            <w:vanish/>
          </w:rPr>
        </w:r>
        <w:r w:rsidR="001733F8" w:rsidRPr="001733F8">
          <w:rPr>
            <w:vanish/>
          </w:rPr>
          <w:fldChar w:fldCharType="separate"/>
        </w:r>
        <w:r w:rsidR="00176D33">
          <w:rPr>
            <w:vanish/>
          </w:rPr>
          <w:t>134</w:t>
        </w:r>
        <w:r w:rsidR="001733F8" w:rsidRPr="001733F8">
          <w:rPr>
            <w:vanish/>
          </w:rPr>
          <w:fldChar w:fldCharType="end"/>
        </w:r>
      </w:hyperlink>
    </w:p>
    <w:p w:rsidR="001733F8" w:rsidRDefault="00DA0A10">
      <w:pPr>
        <w:pStyle w:val="TOC3"/>
        <w:rPr>
          <w:rFonts w:asciiTheme="minorHAnsi" w:eastAsiaTheme="minorEastAsia" w:hAnsiTheme="minorHAnsi" w:cstheme="minorBidi"/>
          <w:b w:val="0"/>
          <w:sz w:val="22"/>
          <w:szCs w:val="22"/>
          <w:lang w:eastAsia="en-AU"/>
        </w:rPr>
      </w:pPr>
      <w:hyperlink w:anchor="_Toc40089972" w:history="1">
        <w:r w:rsidR="001733F8" w:rsidRPr="00A94AB5">
          <w:t>Division 13.1</w:t>
        </w:r>
        <w:r w:rsidR="001733F8">
          <w:rPr>
            <w:rFonts w:asciiTheme="minorHAnsi" w:eastAsiaTheme="minorEastAsia" w:hAnsiTheme="minorHAnsi" w:cstheme="minorBidi"/>
            <w:b w:val="0"/>
            <w:sz w:val="22"/>
            <w:szCs w:val="22"/>
            <w:lang w:eastAsia="en-AU"/>
          </w:rPr>
          <w:tab/>
        </w:r>
        <w:r w:rsidR="001733F8" w:rsidRPr="00A94AB5">
          <w:t>Interpretation</w:t>
        </w:r>
        <w:r w:rsidR="001733F8" w:rsidRPr="001733F8">
          <w:rPr>
            <w:vanish/>
          </w:rPr>
          <w:tab/>
        </w:r>
        <w:r w:rsidR="001733F8" w:rsidRPr="001733F8">
          <w:rPr>
            <w:vanish/>
          </w:rPr>
          <w:fldChar w:fldCharType="begin"/>
        </w:r>
        <w:r w:rsidR="001733F8" w:rsidRPr="001733F8">
          <w:rPr>
            <w:vanish/>
          </w:rPr>
          <w:instrText xml:space="preserve"> PAGEREF _Toc40089972 \h </w:instrText>
        </w:r>
        <w:r w:rsidR="001733F8" w:rsidRPr="001733F8">
          <w:rPr>
            <w:vanish/>
          </w:rPr>
        </w:r>
        <w:r w:rsidR="001733F8" w:rsidRPr="001733F8">
          <w:rPr>
            <w:vanish/>
          </w:rPr>
          <w:fldChar w:fldCharType="separate"/>
        </w:r>
        <w:r w:rsidR="00176D33">
          <w:rPr>
            <w:vanish/>
          </w:rPr>
          <w:t>134</w:t>
        </w:r>
        <w:r w:rsidR="001733F8" w:rsidRPr="001733F8">
          <w:rPr>
            <w:vanish/>
          </w:rP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73" w:history="1">
        <w:r w:rsidRPr="00A94AB5">
          <w:t>184</w:t>
        </w:r>
        <w:r>
          <w:rPr>
            <w:rFonts w:asciiTheme="minorHAnsi" w:eastAsiaTheme="minorEastAsia" w:hAnsiTheme="minorHAnsi" w:cstheme="minorBidi"/>
            <w:sz w:val="22"/>
            <w:szCs w:val="22"/>
            <w:lang w:eastAsia="en-AU"/>
          </w:rPr>
          <w:tab/>
        </w:r>
        <w:r w:rsidRPr="00A94AB5">
          <w:rPr>
            <w:lang w:val="en-US"/>
          </w:rPr>
          <w:t xml:space="preserve">Meaning of </w:t>
        </w:r>
        <w:r w:rsidRPr="00A94AB5">
          <w:rPr>
            <w:i/>
          </w:rPr>
          <w:t>prohibited person</w:t>
        </w:r>
        <w:r w:rsidRPr="00A94AB5">
          <w:rPr>
            <w:lang w:val="en-US"/>
          </w:rPr>
          <w:t>—pt 13</w:t>
        </w:r>
        <w:r>
          <w:tab/>
        </w:r>
        <w:r>
          <w:fldChar w:fldCharType="begin"/>
        </w:r>
        <w:r>
          <w:instrText xml:space="preserve"> PAGEREF _Toc40089973 \h </w:instrText>
        </w:r>
        <w:r>
          <w:fldChar w:fldCharType="separate"/>
        </w:r>
        <w:r w:rsidR="00176D33">
          <w:t>134</w:t>
        </w:r>
        <w:r>
          <w:fldChar w:fldCharType="end"/>
        </w:r>
      </w:hyperlink>
    </w:p>
    <w:p w:rsidR="001733F8" w:rsidRDefault="00DA0A10">
      <w:pPr>
        <w:pStyle w:val="TOC3"/>
        <w:rPr>
          <w:rFonts w:asciiTheme="minorHAnsi" w:eastAsiaTheme="minorEastAsia" w:hAnsiTheme="minorHAnsi" w:cstheme="minorBidi"/>
          <w:b w:val="0"/>
          <w:sz w:val="22"/>
          <w:szCs w:val="22"/>
          <w:lang w:eastAsia="en-AU"/>
        </w:rPr>
      </w:pPr>
      <w:hyperlink w:anchor="_Toc40089974" w:history="1">
        <w:r w:rsidR="001733F8" w:rsidRPr="00A94AB5">
          <w:t>Division 13.2</w:t>
        </w:r>
        <w:r w:rsidR="001733F8">
          <w:rPr>
            <w:rFonts w:asciiTheme="minorHAnsi" w:eastAsiaTheme="minorEastAsia" w:hAnsiTheme="minorHAnsi" w:cstheme="minorBidi"/>
            <w:b w:val="0"/>
            <w:sz w:val="22"/>
            <w:szCs w:val="22"/>
            <w:lang w:eastAsia="en-AU"/>
          </w:rPr>
          <w:tab/>
        </w:r>
        <w:r w:rsidR="001733F8" w:rsidRPr="00A94AB5">
          <w:rPr>
            <w:lang w:val="en-US"/>
          </w:rPr>
          <w:t>Licences and licensed firearms dealers</w:t>
        </w:r>
        <w:r w:rsidR="001733F8" w:rsidRPr="001733F8">
          <w:rPr>
            <w:vanish/>
          </w:rPr>
          <w:tab/>
        </w:r>
        <w:r w:rsidR="001733F8" w:rsidRPr="001733F8">
          <w:rPr>
            <w:vanish/>
          </w:rPr>
          <w:fldChar w:fldCharType="begin"/>
        </w:r>
        <w:r w:rsidR="001733F8" w:rsidRPr="001733F8">
          <w:rPr>
            <w:vanish/>
          </w:rPr>
          <w:instrText xml:space="preserve"> PAGEREF _Toc40089974 \h </w:instrText>
        </w:r>
        <w:r w:rsidR="001733F8" w:rsidRPr="001733F8">
          <w:rPr>
            <w:vanish/>
          </w:rPr>
        </w:r>
        <w:r w:rsidR="001733F8" w:rsidRPr="001733F8">
          <w:rPr>
            <w:vanish/>
          </w:rPr>
          <w:fldChar w:fldCharType="separate"/>
        </w:r>
        <w:r w:rsidR="00176D33">
          <w:rPr>
            <w:vanish/>
          </w:rPr>
          <w:t>134</w:t>
        </w:r>
        <w:r w:rsidR="001733F8" w:rsidRPr="001733F8">
          <w:rPr>
            <w:vanish/>
          </w:rP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75" w:history="1">
        <w:r w:rsidRPr="00A94AB5">
          <w:t>185</w:t>
        </w:r>
        <w:r>
          <w:rPr>
            <w:rFonts w:asciiTheme="minorHAnsi" w:eastAsiaTheme="minorEastAsia" w:hAnsiTheme="minorHAnsi" w:cstheme="minorBidi"/>
            <w:sz w:val="22"/>
            <w:szCs w:val="22"/>
            <w:lang w:eastAsia="en-AU"/>
          </w:rPr>
          <w:tab/>
        </w:r>
        <w:r w:rsidRPr="00A94AB5">
          <w:rPr>
            <w:lang w:val="en-US"/>
          </w:rPr>
          <w:t>Offence—f</w:t>
        </w:r>
        <w:r w:rsidRPr="00A94AB5">
          <w:t>irearms dealers to be licensed</w:t>
        </w:r>
        <w:r>
          <w:tab/>
        </w:r>
        <w:r>
          <w:fldChar w:fldCharType="begin"/>
        </w:r>
        <w:r>
          <w:instrText xml:space="preserve"> PAGEREF _Toc40089975 \h </w:instrText>
        </w:r>
        <w:r>
          <w:fldChar w:fldCharType="separate"/>
        </w:r>
        <w:r w:rsidR="00176D33">
          <w:t>134</w:t>
        </w:r>
        <w:r>
          <w:fldChar w:fldCharType="end"/>
        </w:r>
      </w:hyperlink>
    </w:p>
    <w:p w:rsidR="001733F8" w:rsidRDefault="001733F8">
      <w:pPr>
        <w:pStyle w:val="TOC5"/>
        <w:rPr>
          <w:rFonts w:asciiTheme="minorHAnsi" w:eastAsiaTheme="minorEastAsia" w:hAnsiTheme="minorHAnsi" w:cstheme="minorBidi"/>
          <w:sz w:val="22"/>
          <w:szCs w:val="22"/>
          <w:lang w:eastAsia="en-AU"/>
        </w:rPr>
      </w:pPr>
      <w:r>
        <w:lastRenderedPageBreak/>
        <w:tab/>
      </w:r>
      <w:hyperlink w:anchor="_Toc40089976" w:history="1">
        <w:r w:rsidRPr="00A94AB5">
          <w:t>186</w:t>
        </w:r>
        <w:r>
          <w:rPr>
            <w:rFonts w:asciiTheme="minorHAnsi" w:eastAsiaTheme="minorEastAsia" w:hAnsiTheme="minorHAnsi" w:cstheme="minorBidi"/>
            <w:sz w:val="22"/>
            <w:szCs w:val="22"/>
            <w:lang w:eastAsia="en-AU"/>
          </w:rPr>
          <w:tab/>
        </w:r>
        <w:r w:rsidRPr="00A94AB5">
          <w:t>Information about close associates of certain firearms dealers</w:t>
        </w:r>
        <w:r>
          <w:tab/>
        </w:r>
        <w:r>
          <w:fldChar w:fldCharType="begin"/>
        </w:r>
        <w:r>
          <w:instrText xml:space="preserve"> PAGEREF _Toc40089976 \h </w:instrText>
        </w:r>
        <w:r>
          <w:fldChar w:fldCharType="separate"/>
        </w:r>
        <w:r w:rsidR="00176D33">
          <w:t>135</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77" w:history="1">
        <w:r w:rsidRPr="00A94AB5">
          <w:t>187</w:t>
        </w:r>
        <w:r>
          <w:rPr>
            <w:rFonts w:asciiTheme="minorHAnsi" w:eastAsiaTheme="minorEastAsia" w:hAnsiTheme="minorHAnsi" w:cstheme="minorBidi"/>
            <w:sz w:val="22"/>
            <w:szCs w:val="22"/>
            <w:lang w:eastAsia="en-AU"/>
          </w:rPr>
          <w:tab/>
        </w:r>
        <w:r w:rsidRPr="00A94AB5">
          <w:t xml:space="preserve">Meaning of </w:t>
        </w:r>
        <w:r w:rsidRPr="00A94AB5">
          <w:rPr>
            <w:i/>
          </w:rPr>
          <w:t xml:space="preserve">prohibited person </w:t>
        </w:r>
        <w:r w:rsidRPr="00A94AB5">
          <w:t>for licensed firearms dealers</w:t>
        </w:r>
        <w:r>
          <w:tab/>
        </w:r>
        <w:r>
          <w:fldChar w:fldCharType="begin"/>
        </w:r>
        <w:r>
          <w:instrText xml:space="preserve"> PAGEREF _Toc40089977 \h </w:instrText>
        </w:r>
        <w:r>
          <w:fldChar w:fldCharType="separate"/>
        </w:r>
        <w:r w:rsidR="00176D33">
          <w:t>136</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78" w:history="1">
        <w:r w:rsidRPr="00A94AB5">
          <w:t>188</w:t>
        </w:r>
        <w:r>
          <w:rPr>
            <w:rFonts w:asciiTheme="minorHAnsi" w:eastAsiaTheme="minorEastAsia" w:hAnsiTheme="minorHAnsi" w:cstheme="minorBidi"/>
            <w:sz w:val="22"/>
            <w:szCs w:val="22"/>
            <w:lang w:eastAsia="en-AU"/>
          </w:rPr>
          <w:tab/>
        </w:r>
        <w:r w:rsidRPr="00A94AB5">
          <w:t>Registrar’s statement whether person prohibited—application</w:t>
        </w:r>
        <w:r>
          <w:tab/>
        </w:r>
        <w:r>
          <w:fldChar w:fldCharType="begin"/>
        </w:r>
        <w:r>
          <w:instrText xml:space="preserve"> PAGEREF _Toc40089978 \h </w:instrText>
        </w:r>
        <w:r>
          <w:fldChar w:fldCharType="separate"/>
        </w:r>
        <w:r w:rsidR="00176D33">
          <w:t>136</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79" w:history="1">
        <w:r w:rsidRPr="00A94AB5">
          <w:t>189</w:t>
        </w:r>
        <w:r>
          <w:rPr>
            <w:rFonts w:asciiTheme="minorHAnsi" w:eastAsiaTheme="minorEastAsia" w:hAnsiTheme="minorHAnsi" w:cstheme="minorBidi"/>
            <w:sz w:val="22"/>
            <w:szCs w:val="22"/>
            <w:lang w:eastAsia="en-AU"/>
          </w:rPr>
          <w:tab/>
        </w:r>
        <w:r w:rsidRPr="00A94AB5">
          <w:t>Registrar’s statement whether person prohibited</w:t>
        </w:r>
        <w:r>
          <w:tab/>
        </w:r>
        <w:r>
          <w:fldChar w:fldCharType="begin"/>
        </w:r>
        <w:r>
          <w:instrText xml:space="preserve"> PAGEREF _Toc40089979 \h </w:instrText>
        </w:r>
        <w:r>
          <w:fldChar w:fldCharType="separate"/>
        </w:r>
        <w:r w:rsidR="00176D33">
          <w:t>138</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80" w:history="1">
        <w:r w:rsidRPr="00A94AB5">
          <w:t>190</w:t>
        </w:r>
        <w:r>
          <w:rPr>
            <w:rFonts w:asciiTheme="minorHAnsi" w:eastAsiaTheme="minorEastAsia" w:hAnsiTheme="minorHAnsi" w:cstheme="minorBidi"/>
            <w:sz w:val="22"/>
            <w:szCs w:val="22"/>
            <w:lang w:eastAsia="en-AU"/>
          </w:rPr>
          <w:tab/>
        </w:r>
        <w:r w:rsidRPr="00A94AB5">
          <w:t>Offence—prohibited person not to be involved in firearms dealing business</w:t>
        </w:r>
        <w:r>
          <w:tab/>
        </w:r>
        <w:r>
          <w:fldChar w:fldCharType="begin"/>
        </w:r>
        <w:r>
          <w:instrText xml:space="preserve"> PAGEREF _Toc40089980 \h </w:instrText>
        </w:r>
        <w:r>
          <w:fldChar w:fldCharType="separate"/>
        </w:r>
        <w:r w:rsidR="00176D33">
          <w:t>138</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81" w:history="1">
        <w:r w:rsidRPr="00A94AB5">
          <w:t>191</w:t>
        </w:r>
        <w:r>
          <w:rPr>
            <w:rFonts w:asciiTheme="minorHAnsi" w:eastAsiaTheme="minorEastAsia" w:hAnsiTheme="minorHAnsi" w:cstheme="minorBidi"/>
            <w:sz w:val="22"/>
            <w:szCs w:val="22"/>
            <w:lang w:eastAsia="en-AU"/>
          </w:rPr>
          <w:tab/>
        </w:r>
        <w:r w:rsidRPr="00A94AB5">
          <w:t>Offence—restrictions on acquisition and disposal of firearms by firearms dealers</w:t>
        </w:r>
        <w:r>
          <w:tab/>
        </w:r>
        <w:r>
          <w:fldChar w:fldCharType="begin"/>
        </w:r>
        <w:r>
          <w:instrText xml:space="preserve"> PAGEREF _Toc40089981 \h </w:instrText>
        </w:r>
        <w:r>
          <w:fldChar w:fldCharType="separate"/>
        </w:r>
        <w:r w:rsidR="00176D33">
          <w:t>139</w:t>
        </w:r>
        <w:r>
          <w:fldChar w:fldCharType="end"/>
        </w:r>
      </w:hyperlink>
    </w:p>
    <w:p w:rsidR="001733F8" w:rsidRDefault="00DA0A10">
      <w:pPr>
        <w:pStyle w:val="TOC3"/>
        <w:rPr>
          <w:rFonts w:asciiTheme="minorHAnsi" w:eastAsiaTheme="minorEastAsia" w:hAnsiTheme="minorHAnsi" w:cstheme="minorBidi"/>
          <w:b w:val="0"/>
          <w:sz w:val="22"/>
          <w:szCs w:val="22"/>
          <w:lang w:eastAsia="en-AU"/>
        </w:rPr>
      </w:pPr>
      <w:hyperlink w:anchor="_Toc40089982" w:history="1">
        <w:r w:rsidR="001733F8" w:rsidRPr="00A94AB5">
          <w:t>Division 13.3</w:t>
        </w:r>
        <w:r w:rsidR="001733F8">
          <w:rPr>
            <w:rFonts w:asciiTheme="minorHAnsi" w:eastAsiaTheme="minorEastAsia" w:hAnsiTheme="minorHAnsi" w:cstheme="minorBidi"/>
            <w:b w:val="0"/>
            <w:sz w:val="22"/>
            <w:szCs w:val="22"/>
            <w:lang w:eastAsia="en-AU"/>
          </w:rPr>
          <w:tab/>
        </w:r>
        <w:r w:rsidR="001733F8" w:rsidRPr="00A94AB5">
          <w:t>Licensed firearms dealers—records and returns</w:t>
        </w:r>
        <w:r w:rsidR="001733F8" w:rsidRPr="001733F8">
          <w:rPr>
            <w:vanish/>
          </w:rPr>
          <w:tab/>
        </w:r>
        <w:r w:rsidR="001733F8" w:rsidRPr="001733F8">
          <w:rPr>
            <w:vanish/>
          </w:rPr>
          <w:fldChar w:fldCharType="begin"/>
        </w:r>
        <w:r w:rsidR="001733F8" w:rsidRPr="001733F8">
          <w:rPr>
            <w:vanish/>
          </w:rPr>
          <w:instrText xml:space="preserve"> PAGEREF _Toc40089982 \h </w:instrText>
        </w:r>
        <w:r w:rsidR="001733F8" w:rsidRPr="001733F8">
          <w:rPr>
            <w:vanish/>
          </w:rPr>
        </w:r>
        <w:r w:rsidR="001733F8" w:rsidRPr="001733F8">
          <w:rPr>
            <w:vanish/>
          </w:rPr>
          <w:fldChar w:fldCharType="separate"/>
        </w:r>
        <w:r w:rsidR="00176D33">
          <w:rPr>
            <w:vanish/>
          </w:rPr>
          <w:t>140</w:t>
        </w:r>
        <w:r w:rsidR="001733F8" w:rsidRPr="001733F8">
          <w:rPr>
            <w:vanish/>
          </w:rP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83" w:history="1">
        <w:r w:rsidRPr="00A94AB5">
          <w:t>192</w:t>
        </w:r>
        <w:r>
          <w:rPr>
            <w:rFonts w:asciiTheme="minorHAnsi" w:eastAsiaTheme="minorEastAsia" w:hAnsiTheme="minorHAnsi" w:cstheme="minorBidi"/>
            <w:sz w:val="22"/>
            <w:szCs w:val="22"/>
            <w:lang w:eastAsia="en-AU"/>
          </w:rPr>
          <w:tab/>
        </w:r>
        <w:r w:rsidRPr="00A94AB5">
          <w:t>Definitions—div 13.3</w:t>
        </w:r>
        <w:r>
          <w:tab/>
        </w:r>
        <w:r>
          <w:fldChar w:fldCharType="begin"/>
        </w:r>
        <w:r>
          <w:instrText xml:space="preserve"> PAGEREF _Toc40089983 \h </w:instrText>
        </w:r>
        <w:r>
          <w:fldChar w:fldCharType="separate"/>
        </w:r>
        <w:r w:rsidR="00176D33">
          <w:t>140</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84" w:history="1">
        <w:r w:rsidRPr="00A94AB5">
          <w:t>193</w:t>
        </w:r>
        <w:r>
          <w:rPr>
            <w:rFonts w:asciiTheme="minorHAnsi" w:eastAsiaTheme="minorEastAsia" w:hAnsiTheme="minorHAnsi" w:cstheme="minorBidi"/>
            <w:sz w:val="22"/>
            <w:szCs w:val="22"/>
            <w:lang w:eastAsia="en-AU"/>
          </w:rPr>
          <w:tab/>
        </w:r>
        <w:r w:rsidRPr="00A94AB5">
          <w:t>Offence—records generally</w:t>
        </w:r>
        <w:r>
          <w:tab/>
        </w:r>
        <w:r>
          <w:fldChar w:fldCharType="begin"/>
        </w:r>
        <w:r>
          <w:instrText xml:space="preserve"> PAGEREF _Toc40089984 \h </w:instrText>
        </w:r>
        <w:r>
          <w:fldChar w:fldCharType="separate"/>
        </w:r>
        <w:r w:rsidR="00176D33">
          <w:t>140</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85" w:history="1">
        <w:r w:rsidRPr="00A94AB5">
          <w:t>194</w:t>
        </w:r>
        <w:r>
          <w:rPr>
            <w:rFonts w:asciiTheme="minorHAnsi" w:eastAsiaTheme="minorEastAsia" w:hAnsiTheme="minorHAnsi" w:cstheme="minorBidi"/>
            <w:sz w:val="22"/>
            <w:szCs w:val="22"/>
            <w:lang w:eastAsia="en-AU"/>
          </w:rPr>
          <w:tab/>
        </w:r>
        <w:r w:rsidRPr="00A94AB5">
          <w:t>Acquisition and disposal—records</w:t>
        </w:r>
        <w:r>
          <w:tab/>
        </w:r>
        <w:r>
          <w:fldChar w:fldCharType="begin"/>
        </w:r>
        <w:r>
          <w:instrText xml:space="preserve"> PAGEREF _Toc40089985 \h </w:instrText>
        </w:r>
        <w:r>
          <w:fldChar w:fldCharType="separate"/>
        </w:r>
        <w:r w:rsidR="00176D33">
          <w:t>140</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86" w:history="1">
        <w:r w:rsidRPr="00A94AB5">
          <w:t>195</w:t>
        </w:r>
        <w:r>
          <w:rPr>
            <w:rFonts w:asciiTheme="minorHAnsi" w:eastAsiaTheme="minorEastAsia" w:hAnsiTheme="minorHAnsi" w:cstheme="minorBidi"/>
            <w:sz w:val="22"/>
            <w:szCs w:val="22"/>
            <w:lang w:eastAsia="en-AU"/>
          </w:rPr>
          <w:tab/>
        </w:r>
        <w:r w:rsidRPr="00A94AB5">
          <w:t>Correction of recorded entries</w:t>
        </w:r>
        <w:r>
          <w:tab/>
        </w:r>
        <w:r>
          <w:fldChar w:fldCharType="begin"/>
        </w:r>
        <w:r>
          <w:instrText xml:space="preserve"> PAGEREF _Toc40089986 \h </w:instrText>
        </w:r>
        <w:r>
          <w:fldChar w:fldCharType="separate"/>
        </w:r>
        <w:r w:rsidR="00176D33">
          <w:t>142</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87" w:history="1">
        <w:r w:rsidRPr="00A94AB5">
          <w:t>196</w:t>
        </w:r>
        <w:r>
          <w:rPr>
            <w:rFonts w:asciiTheme="minorHAnsi" w:eastAsiaTheme="minorEastAsia" w:hAnsiTheme="minorHAnsi" w:cstheme="minorBidi"/>
            <w:sz w:val="22"/>
            <w:szCs w:val="22"/>
            <w:lang w:eastAsia="en-AU"/>
          </w:rPr>
          <w:tab/>
        </w:r>
        <w:r w:rsidRPr="00A94AB5">
          <w:t>Offence—inspection of records</w:t>
        </w:r>
        <w:r>
          <w:tab/>
        </w:r>
        <w:r>
          <w:fldChar w:fldCharType="begin"/>
        </w:r>
        <w:r>
          <w:instrText xml:space="preserve"> PAGEREF _Toc40089987 \h </w:instrText>
        </w:r>
        <w:r>
          <w:fldChar w:fldCharType="separate"/>
        </w:r>
        <w:r w:rsidR="00176D33">
          <w:t>142</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88" w:history="1">
        <w:r w:rsidRPr="00A94AB5">
          <w:t>197</w:t>
        </w:r>
        <w:r>
          <w:rPr>
            <w:rFonts w:asciiTheme="minorHAnsi" w:eastAsiaTheme="minorEastAsia" w:hAnsiTheme="minorHAnsi" w:cstheme="minorBidi"/>
            <w:sz w:val="22"/>
            <w:szCs w:val="22"/>
            <w:lang w:eastAsia="en-AU"/>
          </w:rPr>
          <w:tab/>
        </w:r>
        <w:r w:rsidRPr="00A94AB5">
          <w:t>Offence—records of former firearms dealers</w:t>
        </w:r>
        <w:r>
          <w:tab/>
        </w:r>
        <w:r>
          <w:fldChar w:fldCharType="begin"/>
        </w:r>
        <w:r>
          <w:instrText xml:space="preserve"> PAGEREF _Toc40089988 \h </w:instrText>
        </w:r>
        <w:r>
          <w:fldChar w:fldCharType="separate"/>
        </w:r>
        <w:r w:rsidR="00176D33">
          <w:t>143</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89" w:history="1">
        <w:r w:rsidRPr="00A94AB5">
          <w:t>198</w:t>
        </w:r>
        <w:r>
          <w:rPr>
            <w:rFonts w:asciiTheme="minorHAnsi" w:eastAsiaTheme="minorEastAsia" w:hAnsiTheme="minorHAnsi" w:cstheme="minorBidi"/>
            <w:sz w:val="22"/>
            <w:szCs w:val="22"/>
            <w:lang w:eastAsia="en-AU"/>
          </w:rPr>
          <w:tab/>
        </w:r>
        <w:r w:rsidRPr="00A94AB5">
          <w:t>Offence—monthly returns</w:t>
        </w:r>
        <w:r>
          <w:tab/>
        </w:r>
        <w:r>
          <w:fldChar w:fldCharType="begin"/>
        </w:r>
        <w:r>
          <w:instrText xml:space="preserve"> PAGEREF _Toc40089989 \h </w:instrText>
        </w:r>
        <w:r>
          <w:fldChar w:fldCharType="separate"/>
        </w:r>
        <w:r w:rsidR="00176D33">
          <w:t>143</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90" w:history="1">
        <w:r w:rsidRPr="00A94AB5">
          <w:t>199</w:t>
        </w:r>
        <w:r>
          <w:rPr>
            <w:rFonts w:asciiTheme="minorHAnsi" w:eastAsiaTheme="minorEastAsia" w:hAnsiTheme="minorHAnsi" w:cstheme="minorBidi"/>
            <w:sz w:val="22"/>
            <w:szCs w:val="22"/>
            <w:lang w:eastAsia="en-AU"/>
          </w:rPr>
          <w:tab/>
        </w:r>
        <w:r w:rsidRPr="00A94AB5">
          <w:t>Additional requirements for firearms dealers</w:t>
        </w:r>
        <w:r>
          <w:tab/>
        </w:r>
        <w:r>
          <w:fldChar w:fldCharType="begin"/>
        </w:r>
        <w:r>
          <w:instrText xml:space="preserve"> PAGEREF _Toc40089990 \h </w:instrText>
        </w:r>
        <w:r>
          <w:fldChar w:fldCharType="separate"/>
        </w:r>
        <w:r w:rsidR="00176D33">
          <w:t>143</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91" w:history="1">
        <w:r w:rsidRPr="00A94AB5">
          <w:t>200</w:t>
        </w:r>
        <w:r>
          <w:rPr>
            <w:rFonts w:asciiTheme="minorHAnsi" w:eastAsiaTheme="minorEastAsia" w:hAnsiTheme="minorHAnsi" w:cstheme="minorBidi"/>
            <w:sz w:val="22"/>
            <w:szCs w:val="22"/>
            <w:lang w:eastAsia="en-AU"/>
          </w:rPr>
          <w:tab/>
        </w:r>
        <w:r w:rsidRPr="00A94AB5">
          <w:t>Security of displayed firearms</w:t>
        </w:r>
        <w:r>
          <w:tab/>
        </w:r>
        <w:r>
          <w:fldChar w:fldCharType="begin"/>
        </w:r>
        <w:r>
          <w:instrText xml:space="preserve"> PAGEREF _Toc40089991 \h </w:instrText>
        </w:r>
        <w:r>
          <w:fldChar w:fldCharType="separate"/>
        </w:r>
        <w:r w:rsidR="00176D33">
          <w:t>145</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92" w:history="1">
        <w:r w:rsidRPr="00A94AB5">
          <w:t>201</w:t>
        </w:r>
        <w:r>
          <w:rPr>
            <w:rFonts w:asciiTheme="minorHAnsi" w:eastAsiaTheme="minorEastAsia" w:hAnsiTheme="minorHAnsi" w:cstheme="minorBidi"/>
            <w:sz w:val="22"/>
            <w:szCs w:val="22"/>
            <w:lang w:eastAsia="en-AU"/>
          </w:rPr>
          <w:tab/>
        </w:r>
        <w:r w:rsidRPr="00A94AB5">
          <w:t>Interstate transactions between dealers</w:t>
        </w:r>
        <w:r>
          <w:tab/>
        </w:r>
        <w:r>
          <w:fldChar w:fldCharType="begin"/>
        </w:r>
        <w:r>
          <w:instrText xml:space="preserve"> PAGEREF _Toc40089992 \h </w:instrText>
        </w:r>
        <w:r>
          <w:fldChar w:fldCharType="separate"/>
        </w:r>
        <w:r w:rsidR="00176D33">
          <w:t>146</w:t>
        </w:r>
        <w:r>
          <w:fldChar w:fldCharType="end"/>
        </w:r>
      </w:hyperlink>
    </w:p>
    <w:p w:rsidR="001733F8" w:rsidRDefault="00DA0A10">
      <w:pPr>
        <w:pStyle w:val="TOC2"/>
        <w:rPr>
          <w:rFonts w:asciiTheme="minorHAnsi" w:eastAsiaTheme="minorEastAsia" w:hAnsiTheme="minorHAnsi" w:cstheme="minorBidi"/>
          <w:b w:val="0"/>
          <w:sz w:val="22"/>
          <w:szCs w:val="22"/>
          <w:lang w:eastAsia="en-AU"/>
        </w:rPr>
      </w:pPr>
      <w:hyperlink w:anchor="_Toc40089993" w:history="1">
        <w:r w:rsidR="001733F8" w:rsidRPr="00A94AB5">
          <w:t>Part 14</w:t>
        </w:r>
        <w:r w:rsidR="001733F8">
          <w:rPr>
            <w:rFonts w:asciiTheme="minorHAnsi" w:eastAsiaTheme="minorEastAsia" w:hAnsiTheme="minorHAnsi" w:cstheme="minorBidi"/>
            <w:b w:val="0"/>
            <w:sz w:val="22"/>
            <w:szCs w:val="22"/>
            <w:lang w:eastAsia="en-AU"/>
          </w:rPr>
          <w:tab/>
        </w:r>
        <w:r w:rsidR="001733F8" w:rsidRPr="00A94AB5">
          <w:t>Enforcement</w:t>
        </w:r>
        <w:r w:rsidR="001733F8" w:rsidRPr="001733F8">
          <w:rPr>
            <w:vanish/>
          </w:rPr>
          <w:tab/>
        </w:r>
        <w:r w:rsidR="001733F8" w:rsidRPr="001733F8">
          <w:rPr>
            <w:vanish/>
          </w:rPr>
          <w:fldChar w:fldCharType="begin"/>
        </w:r>
        <w:r w:rsidR="001733F8" w:rsidRPr="001733F8">
          <w:rPr>
            <w:vanish/>
          </w:rPr>
          <w:instrText xml:space="preserve"> PAGEREF _Toc40089993 \h </w:instrText>
        </w:r>
        <w:r w:rsidR="001733F8" w:rsidRPr="001733F8">
          <w:rPr>
            <w:vanish/>
          </w:rPr>
        </w:r>
        <w:r w:rsidR="001733F8" w:rsidRPr="001733F8">
          <w:rPr>
            <w:vanish/>
          </w:rPr>
          <w:fldChar w:fldCharType="separate"/>
        </w:r>
        <w:r w:rsidR="00176D33">
          <w:rPr>
            <w:vanish/>
          </w:rPr>
          <w:t>147</w:t>
        </w:r>
        <w:r w:rsidR="001733F8" w:rsidRPr="001733F8">
          <w:rPr>
            <w:vanish/>
          </w:rPr>
          <w:fldChar w:fldCharType="end"/>
        </w:r>
      </w:hyperlink>
    </w:p>
    <w:p w:rsidR="001733F8" w:rsidRDefault="00DA0A10">
      <w:pPr>
        <w:pStyle w:val="TOC3"/>
        <w:rPr>
          <w:rFonts w:asciiTheme="minorHAnsi" w:eastAsiaTheme="minorEastAsia" w:hAnsiTheme="minorHAnsi" w:cstheme="minorBidi"/>
          <w:b w:val="0"/>
          <w:sz w:val="22"/>
          <w:szCs w:val="22"/>
          <w:lang w:eastAsia="en-AU"/>
        </w:rPr>
      </w:pPr>
      <w:hyperlink w:anchor="_Toc40089994" w:history="1">
        <w:r w:rsidR="001733F8" w:rsidRPr="00A94AB5">
          <w:t>Division 14.1</w:t>
        </w:r>
        <w:r w:rsidR="001733F8">
          <w:rPr>
            <w:rFonts w:asciiTheme="minorHAnsi" w:eastAsiaTheme="minorEastAsia" w:hAnsiTheme="minorHAnsi" w:cstheme="minorBidi"/>
            <w:b w:val="0"/>
            <w:sz w:val="22"/>
            <w:szCs w:val="22"/>
            <w:lang w:eastAsia="en-AU"/>
          </w:rPr>
          <w:tab/>
        </w:r>
        <w:r w:rsidR="001733F8" w:rsidRPr="00A94AB5">
          <w:t>Interpretation</w:t>
        </w:r>
        <w:r w:rsidR="001733F8" w:rsidRPr="001733F8">
          <w:rPr>
            <w:vanish/>
          </w:rPr>
          <w:tab/>
        </w:r>
        <w:r w:rsidR="001733F8" w:rsidRPr="001733F8">
          <w:rPr>
            <w:vanish/>
          </w:rPr>
          <w:fldChar w:fldCharType="begin"/>
        </w:r>
        <w:r w:rsidR="001733F8" w:rsidRPr="001733F8">
          <w:rPr>
            <w:vanish/>
          </w:rPr>
          <w:instrText xml:space="preserve"> PAGEREF _Toc40089994 \h </w:instrText>
        </w:r>
        <w:r w:rsidR="001733F8" w:rsidRPr="001733F8">
          <w:rPr>
            <w:vanish/>
          </w:rPr>
        </w:r>
        <w:r w:rsidR="001733F8" w:rsidRPr="001733F8">
          <w:rPr>
            <w:vanish/>
          </w:rPr>
          <w:fldChar w:fldCharType="separate"/>
        </w:r>
        <w:r w:rsidR="00176D33">
          <w:rPr>
            <w:vanish/>
          </w:rPr>
          <w:t>147</w:t>
        </w:r>
        <w:r w:rsidR="001733F8" w:rsidRPr="001733F8">
          <w:rPr>
            <w:vanish/>
          </w:rP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95" w:history="1">
        <w:r w:rsidRPr="00A94AB5">
          <w:t>202</w:t>
        </w:r>
        <w:r>
          <w:rPr>
            <w:rFonts w:asciiTheme="minorHAnsi" w:eastAsiaTheme="minorEastAsia" w:hAnsiTheme="minorHAnsi" w:cstheme="minorBidi"/>
            <w:sz w:val="22"/>
            <w:szCs w:val="22"/>
            <w:lang w:eastAsia="en-AU"/>
          </w:rPr>
          <w:tab/>
        </w:r>
        <w:r w:rsidRPr="00A94AB5">
          <w:t xml:space="preserve">Meaning of </w:t>
        </w:r>
        <w:r w:rsidRPr="00A94AB5">
          <w:rPr>
            <w:i/>
          </w:rPr>
          <w:t>offence</w:t>
        </w:r>
        <w:r w:rsidRPr="00A94AB5">
          <w:t>—pt 14</w:t>
        </w:r>
        <w:r>
          <w:tab/>
        </w:r>
        <w:r>
          <w:fldChar w:fldCharType="begin"/>
        </w:r>
        <w:r>
          <w:instrText xml:space="preserve"> PAGEREF _Toc40089995 \h </w:instrText>
        </w:r>
        <w:r>
          <w:fldChar w:fldCharType="separate"/>
        </w:r>
        <w:r w:rsidR="00176D33">
          <w:t>147</w:t>
        </w:r>
        <w:r>
          <w:fldChar w:fldCharType="end"/>
        </w:r>
      </w:hyperlink>
    </w:p>
    <w:p w:rsidR="001733F8" w:rsidRDefault="00DA0A10">
      <w:pPr>
        <w:pStyle w:val="TOC3"/>
        <w:rPr>
          <w:rFonts w:asciiTheme="minorHAnsi" w:eastAsiaTheme="minorEastAsia" w:hAnsiTheme="minorHAnsi" w:cstheme="minorBidi"/>
          <w:b w:val="0"/>
          <w:sz w:val="22"/>
          <w:szCs w:val="22"/>
          <w:lang w:eastAsia="en-AU"/>
        </w:rPr>
      </w:pPr>
      <w:hyperlink w:anchor="_Toc40089996" w:history="1">
        <w:r w:rsidR="001733F8" w:rsidRPr="00A94AB5">
          <w:t>Division 14.2</w:t>
        </w:r>
        <w:r w:rsidR="001733F8">
          <w:rPr>
            <w:rFonts w:asciiTheme="minorHAnsi" w:eastAsiaTheme="minorEastAsia" w:hAnsiTheme="minorHAnsi" w:cstheme="minorBidi"/>
            <w:b w:val="0"/>
            <w:sz w:val="22"/>
            <w:szCs w:val="22"/>
            <w:lang w:eastAsia="en-AU"/>
          </w:rPr>
          <w:tab/>
        </w:r>
        <w:r w:rsidR="001733F8" w:rsidRPr="00A94AB5">
          <w:t>Powers of police officers</w:t>
        </w:r>
        <w:r w:rsidR="001733F8" w:rsidRPr="001733F8">
          <w:rPr>
            <w:vanish/>
          </w:rPr>
          <w:tab/>
        </w:r>
        <w:r w:rsidR="001733F8" w:rsidRPr="001733F8">
          <w:rPr>
            <w:vanish/>
          </w:rPr>
          <w:fldChar w:fldCharType="begin"/>
        </w:r>
        <w:r w:rsidR="001733F8" w:rsidRPr="001733F8">
          <w:rPr>
            <w:vanish/>
          </w:rPr>
          <w:instrText xml:space="preserve"> PAGEREF _Toc40089996 \h </w:instrText>
        </w:r>
        <w:r w:rsidR="001733F8" w:rsidRPr="001733F8">
          <w:rPr>
            <w:vanish/>
          </w:rPr>
        </w:r>
        <w:r w:rsidR="001733F8" w:rsidRPr="001733F8">
          <w:rPr>
            <w:vanish/>
          </w:rPr>
          <w:fldChar w:fldCharType="separate"/>
        </w:r>
        <w:r w:rsidR="00176D33">
          <w:rPr>
            <w:vanish/>
          </w:rPr>
          <w:t>147</w:t>
        </w:r>
        <w:r w:rsidR="001733F8" w:rsidRPr="001733F8">
          <w:rPr>
            <w:vanish/>
          </w:rP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97" w:history="1">
        <w:r w:rsidRPr="00A94AB5">
          <w:t>203</w:t>
        </w:r>
        <w:r>
          <w:rPr>
            <w:rFonts w:asciiTheme="minorHAnsi" w:eastAsiaTheme="minorEastAsia" w:hAnsiTheme="minorHAnsi" w:cstheme="minorBidi"/>
            <w:sz w:val="22"/>
            <w:szCs w:val="22"/>
            <w:lang w:eastAsia="en-AU"/>
          </w:rPr>
          <w:tab/>
        </w:r>
        <w:r w:rsidRPr="00A94AB5">
          <w:t>Power to enter premises</w:t>
        </w:r>
        <w:r>
          <w:tab/>
        </w:r>
        <w:r>
          <w:fldChar w:fldCharType="begin"/>
        </w:r>
        <w:r>
          <w:instrText xml:space="preserve"> PAGEREF _Toc40089997 \h </w:instrText>
        </w:r>
        <w:r>
          <w:fldChar w:fldCharType="separate"/>
        </w:r>
        <w:r w:rsidR="00176D33">
          <w:t>147</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98" w:history="1">
        <w:r w:rsidRPr="00A94AB5">
          <w:t>204</w:t>
        </w:r>
        <w:r>
          <w:rPr>
            <w:rFonts w:asciiTheme="minorHAnsi" w:eastAsiaTheme="minorEastAsia" w:hAnsiTheme="minorHAnsi" w:cstheme="minorBidi"/>
            <w:sz w:val="22"/>
            <w:szCs w:val="22"/>
            <w:lang w:eastAsia="en-AU"/>
          </w:rPr>
          <w:tab/>
        </w:r>
        <w:r w:rsidRPr="00A94AB5">
          <w:t>Production of evidence of identity</w:t>
        </w:r>
        <w:r>
          <w:tab/>
        </w:r>
        <w:r>
          <w:fldChar w:fldCharType="begin"/>
        </w:r>
        <w:r>
          <w:instrText xml:space="preserve"> PAGEREF _Toc40089998 \h </w:instrText>
        </w:r>
        <w:r>
          <w:fldChar w:fldCharType="separate"/>
        </w:r>
        <w:r w:rsidR="00176D33">
          <w:t>148</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89999" w:history="1">
        <w:r w:rsidRPr="00A94AB5">
          <w:t>205</w:t>
        </w:r>
        <w:r>
          <w:rPr>
            <w:rFonts w:asciiTheme="minorHAnsi" w:eastAsiaTheme="minorEastAsia" w:hAnsiTheme="minorHAnsi" w:cstheme="minorBidi"/>
            <w:sz w:val="22"/>
            <w:szCs w:val="22"/>
            <w:lang w:eastAsia="en-AU"/>
          </w:rPr>
          <w:tab/>
        </w:r>
        <w:r w:rsidRPr="00A94AB5">
          <w:t>Consent to entry</w:t>
        </w:r>
        <w:r>
          <w:tab/>
        </w:r>
        <w:r>
          <w:fldChar w:fldCharType="begin"/>
        </w:r>
        <w:r>
          <w:instrText xml:space="preserve"> PAGEREF _Toc40089999 \h </w:instrText>
        </w:r>
        <w:r>
          <w:fldChar w:fldCharType="separate"/>
        </w:r>
        <w:r w:rsidR="00176D33">
          <w:t>148</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00" w:history="1">
        <w:r w:rsidRPr="00A94AB5">
          <w:t>206</w:t>
        </w:r>
        <w:r>
          <w:rPr>
            <w:rFonts w:asciiTheme="minorHAnsi" w:eastAsiaTheme="minorEastAsia" w:hAnsiTheme="minorHAnsi" w:cstheme="minorBidi"/>
            <w:sz w:val="22"/>
            <w:szCs w:val="22"/>
            <w:lang w:eastAsia="en-AU"/>
          </w:rPr>
          <w:tab/>
        </w:r>
        <w:r w:rsidRPr="00A94AB5">
          <w:t>General powers on entry to premises</w:t>
        </w:r>
        <w:r>
          <w:tab/>
        </w:r>
        <w:r>
          <w:fldChar w:fldCharType="begin"/>
        </w:r>
        <w:r>
          <w:instrText xml:space="preserve"> PAGEREF _Toc40090000 \h </w:instrText>
        </w:r>
        <w:r>
          <w:fldChar w:fldCharType="separate"/>
        </w:r>
        <w:r w:rsidR="00176D33">
          <w:t>150</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01" w:history="1">
        <w:r w:rsidRPr="00A94AB5">
          <w:t>207</w:t>
        </w:r>
        <w:r>
          <w:rPr>
            <w:rFonts w:asciiTheme="minorHAnsi" w:eastAsiaTheme="minorEastAsia" w:hAnsiTheme="minorHAnsi" w:cstheme="minorBidi"/>
            <w:sz w:val="22"/>
            <w:szCs w:val="22"/>
            <w:lang w:eastAsia="en-AU"/>
          </w:rPr>
          <w:tab/>
        </w:r>
        <w:r w:rsidRPr="00A94AB5">
          <w:t>Powers on entry—condition</w:t>
        </w:r>
        <w:r>
          <w:tab/>
        </w:r>
        <w:r>
          <w:fldChar w:fldCharType="begin"/>
        </w:r>
        <w:r>
          <w:instrText xml:space="preserve"> PAGEREF _Toc40090001 \h </w:instrText>
        </w:r>
        <w:r>
          <w:fldChar w:fldCharType="separate"/>
        </w:r>
        <w:r w:rsidR="00176D33">
          <w:t>151</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02" w:history="1">
        <w:r w:rsidRPr="00A94AB5">
          <w:t>208</w:t>
        </w:r>
        <w:r>
          <w:rPr>
            <w:rFonts w:asciiTheme="minorHAnsi" w:eastAsiaTheme="minorEastAsia" w:hAnsiTheme="minorHAnsi" w:cstheme="minorBidi"/>
            <w:sz w:val="22"/>
            <w:szCs w:val="22"/>
            <w:lang w:eastAsia="en-AU"/>
          </w:rPr>
          <w:tab/>
        </w:r>
        <w:r w:rsidRPr="00A94AB5">
          <w:t>Offences—noncompliance with directions and requirements</w:t>
        </w:r>
        <w:r>
          <w:tab/>
        </w:r>
        <w:r>
          <w:fldChar w:fldCharType="begin"/>
        </w:r>
        <w:r>
          <w:instrText xml:space="preserve"> PAGEREF _Toc40090002 \h </w:instrText>
        </w:r>
        <w:r>
          <w:fldChar w:fldCharType="separate"/>
        </w:r>
        <w:r w:rsidR="00176D33">
          <w:t>152</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03" w:history="1">
        <w:r w:rsidRPr="00A94AB5">
          <w:t>209</w:t>
        </w:r>
        <w:r>
          <w:rPr>
            <w:rFonts w:asciiTheme="minorHAnsi" w:eastAsiaTheme="minorEastAsia" w:hAnsiTheme="minorHAnsi" w:cstheme="minorBidi"/>
            <w:sz w:val="22"/>
            <w:szCs w:val="22"/>
            <w:lang w:eastAsia="en-AU"/>
          </w:rPr>
          <w:tab/>
        </w:r>
        <w:r w:rsidRPr="00A94AB5">
          <w:t>Power to seize things</w:t>
        </w:r>
        <w:r>
          <w:tab/>
        </w:r>
        <w:r>
          <w:fldChar w:fldCharType="begin"/>
        </w:r>
        <w:r>
          <w:instrText xml:space="preserve"> PAGEREF _Toc40090003 \h </w:instrText>
        </w:r>
        <w:r>
          <w:fldChar w:fldCharType="separate"/>
        </w:r>
        <w:r w:rsidR="00176D33">
          <w:t>152</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04" w:history="1">
        <w:r w:rsidRPr="00A94AB5">
          <w:t>210</w:t>
        </w:r>
        <w:r>
          <w:rPr>
            <w:rFonts w:asciiTheme="minorHAnsi" w:eastAsiaTheme="minorEastAsia" w:hAnsiTheme="minorHAnsi" w:cstheme="minorBidi"/>
            <w:sz w:val="22"/>
            <w:szCs w:val="22"/>
            <w:lang w:eastAsia="en-AU"/>
          </w:rPr>
          <w:tab/>
        </w:r>
        <w:r w:rsidRPr="00A94AB5">
          <w:t>Receipt for things seized</w:t>
        </w:r>
        <w:r>
          <w:tab/>
        </w:r>
        <w:r>
          <w:fldChar w:fldCharType="begin"/>
        </w:r>
        <w:r>
          <w:instrText xml:space="preserve"> PAGEREF _Toc40090004 \h </w:instrText>
        </w:r>
        <w:r>
          <w:fldChar w:fldCharType="separate"/>
        </w:r>
        <w:r w:rsidR="00176D33">
          <w:t>153</w:t>
        </w:r>
        <w:r>
          <w:fldChar w:fldCharType="end"/>
        </w:r>
      </w:hyperlink>
    </w:p>
    <w:p w:rsidR="001733F8" w:rsidRDefault="00DA0A10">
      <w:pPr>
        <w:pStyle w:val="TOC3"/>
        <w:rPr>
          <w:rFonts w:asciiTheme="minorHAnsi" w:eastAsiaTheme="minorEastAsia" w:hAnsiTheme="minorHAnsi" w:cstheme="minorBidi"/>
          <w:b w:val="0"/>
          <w:sz w:val="22"/>
          <w:szCs w:val="22"/>
          <w:lang w:eastAsia="en-AU"/>
        </w:rPr>
      </w:pPr>
      <w:hyperlink w:anchor="_Toc40090005" w:history="1">
        <w:r w:rsidR="001733F8" w:rsidRPr="00A94AB5">
          <w:t>Division 14.3</w:t>
        </w:r>
        <w:r w:rsidR="001733F8">
          <w:rPr>
            <w:rFonts w:asciiTheme="minorHAnsi" w:eastAsiaTheme="minorEastAsia" w:hAnsiTheme="minorHAnsi" w:cstheme="minorBidi"/>
            <w:b w:val="0"/>
            <w:sz w:val="22"/>
            <w:szCs w:val="22"/>
            <w:lang w:eastAsia="en-AU"/>
          </w:rPr>
          <w:tab/>
        </w:r>
        <w:r w:rsidR="001733F8" w:rsidRPr="00A94AB5">
          <w:t>Search warrants</w:t>
        </w:r>
        <w:r w:rsidR="001733F8" w:rsidRPr="001733F8">
          <w:rPr>
            <w:vanish/>
          </w:rPr>
          <w:tab/>
        </w:r>
        <w:r w:rsidR="001733F8" w:rsidRPr="001733F8">
          <w:rPr>
            <w:vanish/>
          </w:rPr>
          <w:fldChar w:fldCharType="begin"/>
        </w:r>
        <w:r w:rsidR="001733F8" w:rsidRPr="001733F8">
          <w:rPr>
            <w:vanish/>
          </w:rPr>
          <w:instrText xml:space="preserve"> PAGEREF _Toc40090005 \h </w:instrText>
        </w:r>
        <w:r w:rsidR="001733F8" w:rsidRPr="001733F8">
          <w:rPr>
            <w:vanish/>
          </w:rPr>
        </w:r>
        <w:r w:rsidR="001733F8" w:rsidRPr="001733F8">
          <w:rPr>
            <w:vanish/>
          </w:rPr>
          <w:fldChar w:fldCharType="separate"/>
        </w:r>
        <w:r w:rsidR="00176D33">
          <w:rPr>
            <w:vanish/>
          </w:rPr>
          <w:t>154</w:t>
        </w:r>
        <w:r w:rsidR="001733F8" w:rsidRPr="001733F8">
          <w:rPr>
            <w:vanish/>
          </w:rP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06" w:history="1">
        <w:r w:rsidRPr="00A94AB5">
          <w:t>211</w:t>
        </w:r>
        <w:r>
          <w:rPr>
            <w:rFonts w:asciiTheme="minorHAnsi" w:eastAsiaTheme="minorEastAsia" w:hAnsiTheme="minorHAnsi" w:cstheme="minorBidi"/>
            <w:sz w:val="22"/>
            <w:szCs w:val="22"/>
            <w:lang w:eastAsia="en-AU"/>
          </w:rPr>
          <w:tab/>
        </w:r>
        <w:r w:rsidRPr="00A94AB5">
          <w:t>Warrants generally</w:t>
        </w:r>
        <w:r>
          <w:tab/>
        </w:r>
        <w:r>
          <w:fldChar w:fldCharType="begin"/>
        </w:r>
        <w:r>
          <w:instrText xml:space="preserve"> PAGEREF _Toc40090006 \h </w:instrText>
        </w:r>
        <w:r>
          <w:fldChar w:fldCharType="separate"/>
        </w:r>
        <w:r w:rsidR="00176D33">
          <w:t>154</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07" w:history="1">
        <w:r w:rsidRPr="00A94AB5">
          <w:t>212</w:t>
        </w:r>
        <w:r>
          <w:rPr>
            <w:rFonts w:asciiTheme="minorHAnsi" w:eastAsiaTheme="minorEastAsia" w:hAnsiTheme="minorHAnsi" w:cstheme="minorBidi"/>
            <w:sz w:val="22"/>
            <w:szCs w:val="22"/>
            <w:lang w:eastAsia="en-AU"/>
          </w:rPr>
          <w:tab/>
        </w:r>
        <w:r w:rsidRPr="00A94AB5">
          <w:t>Warrants—application made other than in person</w:t>
        </w:r>
        <w:r>
          <w:tab/>
        </w:r>
        <w:r>
          <w:fldChar w:fldCharType="begin"/>
        </w:r>
        <w:r>
          <w:instrText xml:space="preserve"> PAGEREF _Toc40090007 \h </w:instrText>
        </w:r>
        <w:r>
          <w:fldChar w:fldCharType="separate"/>
        </w:r>
        <w:r w:rsidR="00176D33">
          <w:t>156</w:t>
        </w:r>
        <w:r>
          <w:fldChar w:fldCharType="end"/>
        </w:r>
      </w:hyperlink>
    </w:p>
    <w:p w:rsidR="001733F8" w:rsidRDefault="001733F8">
      <w:pPr>
        <w:pStyle w:val="TOC5"/>
        <w:rPr>
          <w:rFonts w:asciiTheme="minorHAnsi" w:eastAsiaTheme="minorEastAsia" w:hAnsiTheme="minorHAnsi" w:cstheme="minorBidi"/>
          <w:sz w:val="22"/>
          <w:szCs w:val="22"/>
          <w:lang w:eastAsia="en-AU"/>
        </w:rPr>
      </w:pPr>
      <w:r>
        <w:lastRenderedPageBreak/>
        <w:tab/>
      </w:r>
      <w:hyperlink w:anchor="_Toc40090008" w:history="1">
        <w:r w:rsidRPr="00A94AB5">
          <w:t>213</w:t>
        </w:r>
        <w:r>
          <w:rPr>
            <w:rFonts w:asciiTheme="minorHAnsi" w:eastAsiaTheme="minorEastAsia" w:hAnsiTheme="minorHAnsi" w:cstheme="minorBidi"/>
            <w:sz w:val="22"/>
            <w:szCs w:val="22"/>
            <w:lang w:eastAsia="en-AU"/>
          </w:rPr>
          <w:tab/>
        </w:r>
        <w:r w:rsidRPr="00A94AB5">
          <w:t>Search warrants—announcement before entry</w:t>
        </w:r>
        <w:r>
          <w:tab/>
        </w:r>
        <w:r>
          <w:fldChar w:fldCharType="begin"/>
        </w:r>
        <w:r>
          <w:instrText xml:space="preserve"> PAGEREF _Toc40090008 \h </w:instrText>
        </w:r>
        <w:r>
          <w:fldChar w:fldCharType="separate"/>
        </w:r>
        <w:r w:rsidR="00176D33">
          <w:t>157</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09" w:history="1">
        <w:r w:rsidRPr="00A94AB5">
          <w:t>214</w:t>
        </w:r>
        <w:r>
          <w:rPr>
            <w:rFonts w:asciiTheme="minorHAnsi" w:eastAsiaTheme="minorEastAsia" w:hAnsiTheme="minorHAnsi" w:cstheme="minorBidi"/>
            <w:sz w:val="22"/>
            <w:szCs w:val="22"/>
            <w:lang w:eastAsia="en-AU"/>
          </w:rPr>
          <w:tab/>
        </w:r>
        <w:r w:rsidRPr="00A94AB5">
          <w:t>Details of search warrant to be given to occupier etc</w:t>
        </w:r>
        <w:r>
          <w:tab/>
        </w:r>
        <w:r>
          <w:fldChar w:fldCharType="begin"/>
        </w:r>
        <w:r>
          <w:instrText xml:space="preserve"> PAGEREF _Toc40090009 \h </w:instrText>
        </w:r>
        <w:r>
          <w:fldChar w:fldCharType="separate"/>
        </w:r>
        <w:r w:rsidR="00176D33">
          <w:t>158</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10" w:history="1">
        <w:r w:rsidRPr="00A94AB5">
          <w:t>215</w:t>
        </w:r>
        <w:r>
          <w:rPr>
            <w:rFonts w:asciiTheme="minorHAnsi" w:eastAsiaTheme="minorEastAsia" w:hAnsiTheme="minorHAnsi" w:cstheme="minorBidi"/>
            <w:sz w:val="22"/>
            <w:szCs w:val="22"/>
            <w:lang w:eastAsia="en-AU"/>
          </w:rPr>
          <w:tab/>
        </w:r>
        <w:r w:rsidRPr="00A94AB5">
          <w:t>Occupier entitled to be present during search etc</w:t>
        </w:r>
        <w:r>
          <w:tab/>
        </w:r>
        <w:r>
          <w:fldChar w:fldCharType="begin"/>
        </w:r>
        <w:r>
          <w:instrText xml:space="preserve"> PAGEREF _Toc40090010 \h </w:instrText>
        </w:r>
        <w:r>
          <w:fldChar w:fldCharType="separate"/>
        </w:r>
        <w:r w:rsidR="00176D33">
          <w:t>158</w:t>
        </w:r>
        <w:r>
          <w:fldChar w:fldCharType="end"/>
        </w:r>
      </w:hyperlink>
    </w:p>
    <w:p w:rsidR="001733F8" w:rsidRDefault="00DA0A10">
      <w:pPr>
        <w:pStyle w:val="TOC3"/>
        <w:rPr>
          <w:rFonts w:asciiTheme="minorHAnsi" w:eastAsiaTheme="minorEastAsia" w:hAnsiTheme="minorHAnsi" w:cstheme="minorBidi"/>
          <w:b w:val="0"/>
          <w:sz w:val="22"/>
          <w:szCs w:val="22"/>
          <w:lang w:eastAsia="en-AU"/>
        </w:rPr>
      </w:pPr>
      <w:hyperlink w:anchor="_Toc40090011" w:history="1">
        <w:r w:rsidR="001733F8" w:rsidRPr="00A94AB5">
          <w:t>Division 14.4</w:t>
        </w:r>
        <w:r w:rsidR="001733F8">
          <w:rPr>
            <w:rFonts w:asciiTheme="minorHAnsi" w:eastAsiaTheme="minorEastAsia" w:hAnsiTheme="minorHAnsi" w:cstheme="minorBidi"/>
            <w:b w:val="0"/>
            <w:sz w:val="22"/>
            <w:szCs w:val="22"/>
            <w:lang w:eastAsia="en-AU"/>
          </w:rPr>
          <w:tab/>
        </w:r>
        <w:r w:rsidR="001733F8" w:rsidRPr="00A94AB5">
          <w:t>Things seized</w:t>
        </w:r>
        <w:r w:rsidR="001733F8" w:rsidRPr="001733F8">
          <w:rPr>
            <w:vanish/>
          </w:rPr>
          <w:tab/>
        </w:r>
        <w:r w:rsidR="001733F8" w:rsidRPr="001733F8">
          <w:rPr>
            <w:vanish/>
          </w:rPr>
          <w:fldChar w:fldCharType="begin"/>
        </w:r>
        <w:r w:rsidR="001733F8" w:rsidRPr="001733F8">
          <w:rPr>
            <w:vanish/>
          </w:rPr>
          <w:instrText xml:space="preserve"> PAGEREF _Toc40090011 \h </w:instrText>
        </w:r>
        <w:r w:rsidR="001733F8" w:rsidRPr="001733F8">
          <w:rPr>
            <w:vanish/>
          </w:rPr>
        </w:r>
        <w:r w:rsidR="001733F8" w:rsidRPr="001733F8">
          <w:rPr>
            <w:vanish/>
          </w:rPr>
          <w:fldChar w:fldCharType="separate"/>
        </w:r>
        <w:r w:rsidR="00176D33">
          <w:rPr>
            <w:vanish/>
          </w:rPr>
          <w:t>159</w:t>
        </w:r>
        <w:r w:rsidR="001733F8" w:rsidRPr="001733F8">
          <w:rPr>
            <w:vanish/>
          </w:rP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12" w:history="1">
        <w:r w:rsidRPr="00A94AB5">
          <w:t>216</w:t>
        </w:r>
        <w:r>
          <w:rPr>
            <w:rFonts w:asciiTheme="minorHAnsi" w:eastAsiaTheme="minorEastAsia" w:hAnsiTheme="minorHAnsi" w:cstheme="minorBidi"/>
            <w:sz w:val="22"/>
            <w:szCs w:val="22"/>
            <w:lang w:eastAsia="en-AU"/>
          </w:rPr>
          <w:tab/>
        </w:r>
        <w:r w:rsidRPr="00A94AB5">
          <w:t>Access to things seized</w:t>
        </w:r>
        <w:r>
          <w:tab/>
        </w:r>
        <w:r>
          <w:fldChar w:fldCharType="begin"/>
        </w:r>
        <w:r>
          <w:instrText xml:space="preserve"> PAGEREF _Toc40090012 \h </w:instrText>
        </w:r>
        <w:r>
          <w:fldChar w:fldCharType="separate"/>
        </w:r>
        <w:r w:rsidR="00176D33">
          <w:t>159</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13" w:history="1">
        <w:r w:rsidRPr="00A94AB5">
          <w:t>217</w:t>
        </w:r>
        <w:r>
          <w:rPr>
            <w:rFonts w:asciiTheme="minorHAnsi" w:eastAsiaTheme="minorEastAsia" w:hAnsiTheme="minorHAnsi" w:cstheme="minorBidi"/>
            <w:sz w:val="22"/>
            <w:szCs w:val="22"/>
            <w:lang w:eastAsia="en-AU"/>
          </w:rPr>
          <w:tab/>
        </w:r>
        <w:r w:rsidRPr="00A94AB5">
          <w:t>Return or forfeiture of things seized</w:t>
        </w:r>
        <w:r>
          <w:tab/>
        </w:r>
        <w:r>
          <w:fldChar w:fldCharType="begin"/>
        </w:r>
        <w:r>
          <w:instrText xml:space="preserve"> PAGEREF _Toc40090013 \h </w:instrText>
        </w:r>
        <w:r>
          <w:fldChar w:fldCharType="separate"/>
        </w:r>
        <w:r w:rsidR="00176D33">
          <w:t>159</w:t>
        </w:r>
        <w:r>
          <w:fldChar w:fldCharType="end"/>
        </w:r>
      </w:hyperlink>
    </w:p>
    <w:p w:rsidR="001733F8" w:rsidRDefault="00DA0A10">
      <w:pPr>
        <w:pStyle w:val="TOC3"/>
        <w:rPr>
          <w:rFonts w:asciiTheme="minorHAnsi" w:eastAsiaTheme="minorEastAsia" w:hAnsiTheme="minorHAnsi" w:cstheme="minorBidi"/>
          <w:b w:val="0"/>
          <w:sz w:val="22"/>
          <w:szCs w:val="22"/>
          <w:lang w:eastAsia="en-AU"/>
        </w:rPr>
      </w:pPr>
      <w:hyperlink w:anchor="_Toc40090014" w:history="1">
        <w:r w:rsidR="001733F8" w:rsidRPr="00A94AB5">
          <w:t>Division 14.5</w:t>
        </w:r>
        <w:r w:rsidR="001733F8">
          <w:rPr>
            <w:rFonts w:asciiTheme="minorHAnsi" w:eastAsiaTheme="minorEastAsia" w:hAnsiTheme="minorHAnsi" w:cstheme="minorBidi"/>
            <w:b w:val="0"/>
            <w:sz w:val="22"/>
            <w:szCs w:val="22"/>
            <w:lang w:eastAsia="en-AU"/>
          </w:rPr>
          <w:tab/>
        </w:r>
        <w:r w:rsidR="001733F8" w:rsidRPr="00A94AB5">
          <w:t>Enforcement—miscellaneous</w:t>
        </w:r>
        <w:r w:rsidR="001733F8" w:rsidRPr="001733F8">
          <w:rPr>
            <w:vanish/>
          </w:rPr>
          <w:tab/>
        </w:r>
        <w:r w:rsidR="001733F8" w:rsidRPr="001733F8">
          <w:rPr>
            <w:vanish/>
          </w:rPr>
          <w:fldChar w:fldCharType="begin"/>
        </w:r>
        <w:r w:rsidR="001733F8" w:rsidRPr="001733F8">
          <w:rPr>
            <w:vanish/>
          </w:rPr>
          <w:instrText xml:space="preserve"> PAGEREF _Toc40090014 \h </w:instrText>
        </w:r>
        <w:r w:rsidR="001733F8" w:rsidRPr="001733F8">
          <w:rPr>
            <w:vanish/>
          </w:rPr>
        </w:r>
        <w:r w:rsidR="001733F8" w:rsidRPr="001733F8">
          <w:rPr>
            <w:vanish/>
          </w:rPr>
          <w:fldChar w:fldCharType="separate"/>
        </w:r>
        <w:r w:rsidR="00176D33">
          <w:rPr>
            <w:vanish/>
          </w:rPr>
          <w:t>160</w:t>
        </w:r>
        <w:r w:rsidR="001733F8" w:rsidRPr="001733F8">
          <w:rPr>
            <w:vanish/>
          </w:rP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15" w:history="1">
        <w:r w:rsidRPr="00A94AB5">
          <w:t>218</w:t>
        </w:r>
        <w:r>
          <w:rPr>
            <w:rFonts w:asciiTheme="minorHAnsi" w:eastAsiaTheme="minorEastAsia" w:hAnsiTheme="minorHAnsi" w:cstheme="minorBidi"/>
            <w:sz w:val="22"/>
            <w:szCs w:val="22"/>
            <w:lang w:eastAsia="en-AU"/>
          </w:rPr>
          <w:tab/>
        </w:r>
        <w:r w:rsidRPr="00A94AB5">
          <w:t>Damage etc to be minimised</w:t>
        </w:r>
        <w:r>
          <w:tab/>
        </w:r>
        <w:r>
          <w:fldChar w:fldCharType="begin"/>
        </w:r>
        <w:r>
          <w:instrText xml:space="preserve"> PAGEREF _Toc40090015 \h </w:instrText>
        </w:r>
        <w:r>
          <w:fldChar w:fldCharType="separate"/>
        </w:r>
        <w:r w:rsidR="00176D33">
          <w:t>160</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16" w:history="1">
        <w:r w:rsidRPr="00A94AB5">
          <w:t>219</w:t>
        </w:r>
        <w:r>
          <w:rPr>
            <w:rFonts w:asciiTheme="minorHAnsi" w:eastAsiaTheme="minorEastAsia" w:hAnsiTheme="minorHAnsi" w:cstheme="minorBidi"/>
            <w:sz w:val="22"/>
            <w:szCs w:val="22"/>
            <w:lang w:eastAsia="en-AU"/>
          </w:rPr>
          <w:tab/>
        </w:r>
        <w:r w:rsidRPr="00A94AB5">
          <w:t>Compensation for exercise of enforcement powers</w:t>
        </w:r>
        <w:r>
          <w:tab/>
        </w:r>
        <w:r>
          <w:fldChar w:fldCharType="begin"/>
        </w:r>
        <w:r>
          <w:instrText xml:space="preserve"> PAGEREF _Toc40090016 \h </w:instrText>
        </w:r>
        <w:r>
          <w:fldChar w:fldCharType="separate"/>
        </w:r>
        <w:r w:rsidR="00176D33">
          <w:t>160</w:t>
        </w:r>
        <w:r>
          <w:fldChar w:fldCharType="end"/>
        </w:r>
      </w:hyperlink>
    </w:p>
    <w:p w:rsidR="001733F8" w:rsidRDefault="00DA0A10">
      <w:pPr>
        <w:pStyle w:val="TOC2"/>
        <w:rPr>
          <w:rFonts w:asciiTheme="minorHAnsi" w:eastAsiaTheme="minorEastAsia" w:hAnsiTheme="minorHAnsi" w:cstheme="minorBidi"/>
          <w:b w:val="0"/>
          <w:sz w:val="22"/>
          <w:szCs w:val="22"/>
          <w:lang w:eastAsia="en-AU"/>
        </w:rPr>
      </w:pPr>
      <w:hyperlink w:anchor="_Toc40090017" w:history="1">
        <w:r w:rsidR="001733F8" w:rsidRPr="00A94AB5">
          <w:t>Part 15</w:t>
        </w:r>
        <w:r w:rsidR="001733F8">
          <w:rPr>
            <w:rFonts w:asciiTheme="minorHAnsi" w:eastAsiaTheme="minorEastAsia" w:hAnsiTheme="minorHAnsi" w:cstheme="minorBidi"/>
            <w:b w:val="0"/>
            <w:sz w:val="22"/>
            <w:szCs w:val="22"/>
            <w:lang w:eastAsia="en-AU"/>
          </w:rPr>
          <w:tab/>
        </w:r>
        <w:r w:rsidR="001733F8" w:rsidRPr="00A94AB5">
          <w:t>Offences</w:t>
        </w:r>
        <w:r w:rsidR="001733F8" w:rsidRPr="001733F8">
          <w:rPr>
            <w:vanish/>
          </w:rPr>
          <w:tab/>
        </w:r>
        <w:r w:rsidR="001733F8" w:rsidRPr="001733F8">
          <w:rPr>
            <w:vanish/>
          </w:rPr>
          <w:fldChar w:fldCharType="begin"/>
        </w:r>
        <w:r w:rsidR="001733F8" w:rsidRPr="001733F8">
          <w:rPr>
            <w:vanish/>
          </w:rPr>
          <w:instrText xml:space="preserve"> PAGEREF _Toc40090017 \h </w:instrText>
        </w:r>
        <w:r w:rsidR="001733F8" w:rsidRPr="001733F8">
          <w:rPr>
            <w:vanish/>
          </w:rPr>
        </w:r>
        <w:r w:rsidR="001733F8" w:rsidRPr="001733F8">
          <w:rPr>
            <w:vanish/>
          </w:rPr>
          <w:fldChar w:fldCharType="separate"/>
        </w:r>
        <w:r w:rsidR="00176D33">
          <w:rPr>
            <w:vanish/>
          </w:rPr>
          <w:t>162</w:t>
        </w:r>
        <w:r w:rsidR="001733F8" w:rsidRPr="001733F8">
          <w:rPr>
            <w:vanish/>
          </w:rP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18" w:history="1">
        <w:r w:rsidRPr="00A94AB5">
          <w:t>220</w:t>
        </w:r>
        <w:r>
          <w:rPr>
            <w:rFonts w:asciiTheme="minorHAnsi" w:eastAsiaTheme="minorEastAsia" w:hAnsiTheme="minorHAnsi" w:cstheme="minorBidi"/>
            <w:sz w:val="22"/>
            <w:szCs w:val="22"/>
            <w:lang w:eastAsia="en-AU"/>
          </w:rPr>
          <w:tab/>
        </w:r>
        <w:r w:rsidRPr="00A94AB5">
          <w:t>Offences—trafficking firearms</w:t>
        </w:r>
        <w:r>
          <w:tab/>
        </w:r>
        <w:r>
          <w:fldChar w:fldCharType="begin"/>
        </w:r>
        <w:r>
          <w:instrText xml:space="preserve"> PAGEREF _Toc40090018 \h </w:instrText>
        </w:r>
        <w:r>
          <w:fldChar w:fldCharType="separate"/>
        </w:r>
        <w:r w:rsidR="00176D33">
          <w:t>162</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19" w:history="1">
        <w:r w:rsidRPr="00A94AB5">
          <w:t>221</w:t>
        </w:r>
        <w:r>
          <w:rPr>
            <w:rFonts w:asciiTheme="minorHAnsi" w:eastAsiaTheme="minorEastAsia" w:hAnsiTheme="minorHAnsi" w:cstheme="minorBidi"/>
            <w:sz w:val="22"/>
            <w:szCs w:val="22"/>
            <w:lang w:eastAsia="en-AU"/>
          </w:rPr>
          <w:tab/>
        </w:r>
        <w:r w:rsidRPr="00A94AB5">
          <w:t>Discharge etc of firearm—public places etc</w:t>
        </w:r>
        <w:r>
          <w:tab/>
        </w:r>
        <w:r>
          <w:fldChar w:fldCharType="begin"/>
        </w:r>
        <w:r>
          <w:instrText xml:space="preserve"> PAGEREF _Toc40090019 \h </w:instrText>
        </w:r>
        <w:r>
          <w:fldChar w:fldCharType="separate"/>
        </w:r>
        <w:r w:rsidR="00176D33">
          <w:t>163</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20" w:history="1">
        <w:r w:rsidRPr="00A94AB5">
          <w:t>222</w:t>
        </w:r>
        <w:r>
          <w:rPr>
            <w:rFonts w:asciiTheme="minorHAnsi" w:eastAsiaTheme="minorEastAsia" w:hAnsiTheme="minorHAnsi" w:cstheme="minorBidi"/>
            <w:sz w:val="22"/>
            <w:szCs w:val="22"/>
            <w:lang w:eastAsia="en-AU"/>
          </w:rPr>
          <w:tab/>
        </w:r>
        <w:r w:rsidRPr="00A94AB5">
          <w:t>Discharge of firearm—general</w:t>
        </w:r>
        <w:r>
          <w:tab/>
        </w:r>
        <w:r>
          <w:fldChar w:fldCharType="begin"/>
        </w:r>
        <w:r>
          <w:instrText xml:space="preserve"> PAGEREF _Toc40090020 \h </w:instrText>
        </w:r>
        <w:r>
          <w:fldChar w:fldCharType="separate"/>
        </w:r>
        <w:r w:rsidR="00176D33">
          <w:t>164</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21" w:history="1">
        <w:r w:rsidRPr="00A94AB5">
          <w:t>223</w:t>
        </w:r>
        <w:r>
          <w:rPr>
            <w:rFonts w:asciiTheme="minorHAnsi" w:eastAsiaTheme="minorEastAsia" w:hAnsiTheme="minorHAnsi" w:cstheme="minorBidi"/>
            <w:sz w:val="22"/>
            <w:szCs w:val="22"/>
            <w:lang w:eastAsia="en-AU"/>
          </w:rPr>
          <w:tab/>
        </w:r>
        <w:r w:rsidRPr="00A94AB5">
          <w:t>Carriage or use of firearm—improper manner</w:t>
        </w:r>
        <w:r>
          <w:tab/>
        </w:r>
        <w:r>
          <w:fldChar w:fldCharType="begin"/>
        </w:r>
        <w:r>
          <w:instrText xml:space="preserve"> PAGEREF _Toc40090021 \h </w:instrText>
        </w:r>
        <w:r>
          <w:fldChar w:fldCharType="separate"/>
        </w:r>
        <w:r w:rsidR="00176D33">
          <w:t>165</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22" w:history="1">
        <w:r w:rsidRPr="00A94AB5">
          <w:t>224</w:t>
        </w:r>
        <w:r>
          <w:rPr>
            <w:rFonts w:asciiTheme="minorHAnsi" w:eastAsiaTheme="minorEastAsia" w:hAnsiTheme="minorHAnsi" w:cstheme="minorBidi"/>
            <w:sz w:val="22"/>
            <w:szCs w:val="22"/>
            <w:lang w:eastAsia="en-AU"/>
          </w:rPr>
          <w:tab/>
        </w:r>
        <w:r w:rsidRPr="00A94AB5">
          <w:t>Offences—operation of shooting ranges</w:t>
        </w:r>
        <w:r>
          <w:tab/>
        </w:r>
        <w:r>
          <w:fldChar w:fldCharType="begin"/>
        </w:r>
        <w:r>
          <w:instrText xml:space="preserve"> PAGEREF _Toc40090022 \h </w:instrText>
        </w:r>
        <w:r>
          <w:fldChar w:fldCharType="separate"/>
        </w:r>
        <w:r w:rsidR="00176D33">
          <w:t>165</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23" w:history="1">
        <w:r w:rsidRPr="00A94AB5">
          <w:t>225</w:t>
        </w:r>
        <w:r>
          <w:rPr>
            <w:rFonts w:asciiTheme="minorHAnsi" w:eastAsiaTheme="minorEastAsia" w:hAnsiTheme="minorHAnsi" w:cstheme="minorBidi"/>
            <w:sz w:val="22"/>
            <w:szCs w:val="22"/>
            <w:lang w:eastAsia="en-AU"/>
          </w:rPr>
          <w:tab/>
        </w:r>
        <w:r w:rsidRPr="00A94AB5">
          <w:t>Offences—operation of paintball ranges</w:t>
        </w:r>
        <w:r>
          <w:tab/>
        </w:r>
        <w:r>
          <w:fldChar w:fldCharType="begin"/>
        </w:r>
        <w:r>
          <w:instrText xml:space="preserve"> PAGEREF _Toc40090023 \h </w:instrText>
        </w:r>
        <w:r>
          <w:fldChar w:fldCharType="separate"/>
        </w:r>
        <w:r w:rsidR="00176D33">
          <w:t>166</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24" w:history="1">
        <w:r w:rsidRPr="00A94AB5">
          <w:t>226</w:t>
        </w:r>
        <w:r>
          <w:rPr>
            <w:rFonts w:asciiTheme="minorHAnsi" w:eastAsiaTheme="minorEastAsia" w:hAnsiTheme="minorHAnsi" w:cstheme="minorBidi"/>
            <w:sz w:val="22"/>
            <w:szCs w:val="22"/>
            <w:lang w:eastAsia="en-AU"/>
          </w:rPr>
          <w:tab/>
        </w:r>
        <w:r w:rsidRPr="00A94AB5">
          <w:t>Offence—unlawful disposal of firearms</w:t>
        </w:r>
        <w:r>
          <w:tab/>
        </w:r>
        <w:r>
          <w:fldChar w:fldCharType="begin"/>
        </w:r>
        <w:r>
          <w:instrText xml:space="preserve"> PAGEREF _Toc40090024 \h </w:instrText>
        </w:r>
        <w:r>
          <w:fldChar w:fldCharType="separate"/>
        </w:r>
        <w:r w:rsidR="00176D33">
          <w:t>166</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25" w:history="1">
        <w:r w:rsidRPr="00A94AB5">
          <w:t>227</w:t>
        </w:r>
        <w:r>
          <w:rPr>
            <w:rFonts w:asciiTheme="minorHAnsi" w:eastAsiaTheme="minorEastAsia" w:hAnsiTheme="minorHAnsi" w:cstheme="minorBidi"/>
            <w:sz w:val="22"/>
            <w:szCs w:val="22"/>
            <w:lang w:eastAsia="en-AU"/>
          </w:rPr>
          <w:tab/>
        </w:r>
        <w:r w:rsidRPr="00A94AB5">
          <w:t>Offence—unlawful acquisition of firearms</w:t>
        </w:r>
        <w:r>
          <w:tab/>
        </w:r>
        <w:r>
          <w:fldChar w:fldCharType="begin"/>
        </w:r>
        <w:r>
          <w:instrText xml:space="preserve"> PAGEREF _Toc40090025 \h </w:instrText>
        </w:r>
        <w:r>
          <w:fldChar w:fldCharType="separate"/>
        </w:r>
        <w:r w:rsidR="00176D33">
          <w:t>168</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26" w:history="1">
        <w:r w:rsidRPr="00A94AB5">
          <w:t>228</w:t>
        </w:r>
        <w:r>
          <w:rPr>
            <w:rFonts w:asciiTheme="minorHAnsi" w:eastAsiaTheme="minorEastAsia" w:hAnsiTheme="minorHAnsi" w:cstheme="minorBidi"/>
            <w:sz w:val="22"/>
            <w:szCs w:val="22"/>
            <w:lang w:eastAsia="en-AU"/>
          </w:rPr>
          <w:tab/>
        </w:r>
        <w:r w:rsidRPr="00A94AB5">
          <w:t>Offence—u</w:t>
        </w:r>
        <w:r w:rsidRPr="00A94AB5">
          <w:rPr>
            <w:lang w:val="en-US"/>
          </w:rPr>
          <w:t>nauthorised manufacture of firearms</w:t>
        </w:r>
        <w:r>
          <w:tab/>
        </w:r>
        <w:r>
          <w:fldChar w:fldCharType="begin"/>
        </w:r>
        <w:r>
          <w:instrText xml:space="preserve"> PAGEREF _Toc40090026 \h </w:instrText>
        </w:r>
        <w:r>
          <w:fldChar w:fldCharType="separate"/>
        </w:r>
        <w:r w:rsidR="00176D33">
          <w:t>169</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27" w:history="1">
        <w:r w:rsidRPr="00A94AB5">
          <w:t>229</w:t>
        </w:r>
        <w:r>
          <w:rPr>
            <w:rFonts w:asciiTheme="minorHAnsi" w:eastAsiaTheme="minorEastAsia" w:hAnsiTheme="minorHAnsi" w:cstheme="minorBidi"/>
            <w:sz w:val="22"/>
            <w:szCs w:val="22"/>
            <w:lang w:eastAsia="en-AU"/>
          </w:rPr>
          <w:tab/>
        </w:r>
        <w:r w:rsidRPr="00A94AB5">
          <w:t>Use of mail for sending firearms</w:t>
        </w:r>
        <w:r>
          <w:tab/>
        </w:r>
        <w:r>
          <w:fldChar w:fldCharType="begin"/>
        </w:r>
        <w:r>
          <w:instrText xml:space="preserve"> PAGEREF _Toc40090027 \h </w:instrText>
        </w:r>
        <w:r>
          <w:fldChar w:fldCharType="separate"/>
        </w:r>
        <w:r w:rsidR="00176D33">
          <w:t>170</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28" w:history="1">
        <w:r w:rsidRPr="00A94AB5">
          <w:t>230</w:t>
        </w:r>
        <w:r>
          <w:rPr>
            <w:rFonts w:asciiTheme="minorHAnsi" w:eastAsiaTheme="minorEastAsia" w:hAnsiTheme="minorHAnsi" w:cstheme="minorBidi"/>
            <w:sz w:val="22"/>
            <w:szCs w:val="22"/>
            <w:lang w:eastAsia="en-AU"/>
          </w:rPr>
          <w:tab/>
        </w:r>
        <w:r w:rsidRPr="00A94AB5">
          <w:t>Use of mail for sending firearms outside ACT</w:t>
        </w:r>
        <w:r>
          <w:tab/>
        </w:r>
        <w:r>
          <w:fldChar w:fldCharType="begin"/>
        </w:r>
        <w:r>
          <w:instrText xml:space="preserve"> PAGEREF _Toc40090028 \h </w:instrText>
        </w:r>
        <w:r>
          <w:fldChar w:fldCharType="separate"/>
        </w:r>
        <w:r w:rsidR="00176D33">
          <w:t>170</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29" w:history="1">
        <w:r w:rsidRPr="00A94AB5">
          <w:t>231</w:t>
        </w:r>
        <w:r>
          <w:rPr>
            <w:rFonts w:asciiTheme="minorHAnsi" w:eastAsiaTheme="minorEastAsia" w:hAnsiTheme="minorHAnsi" w:cstheme="minorBidi"/>
            <w:sz w:val="22"/>
            <w:szCs w:val="22"/>
            <w:lang w:eastAsia="en-AU"/>
          </w:rPr>
          <w:tab/>
        </w:r>
        <w:r w:rsidRPr="00A94AB5">
          <w:t>Advertising sale of firearms</w:t>
        </w:r>
        <w:r>
          <w:tab/>
        </w:r>
        <w:r>
          <w:fldChar w:fldCharType="begin"/>
        </w:r>
        <w:r>
          <w:instrText xml:space="preserve"> PAGEREF _Toc40090029 \h </w:instrText>
        </w:r>
        <w:r>
          <w:fldChar w:fldCharType="separate"/>
        </w:r>
        <w:r w:rsidR="00176D33">
          <w:t>171</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30" w:history="1">
        <w:r w:rsidRPr="00A94AB5">
          <w:t>232</w:t>
        </w:r>
        <w:r>
          <w:rPr>
            <w:rFonts w:asciiTheme="minorHAnsi" w:eastAsiaTheme="minorEastAsia" w:hAnsiTheme="minorHAnsi" w:cstheme="minorBidi"/>
            <w:sz w:val="22"/>
            <w:szCs w:val="22"/>
            <w:lang w:eastAsia="en-AU"/>
          </w:rPr>
          <w:tab/>
        </w:r>
        <w:r w:rsidRPr="00A94AB5">
          <w:t>Means of delivering possession of firearms</w:t>
        </w:r>
        <w:r>
          <w:tab/>
        </w:r>
        <w:r>
          <w:fldChar w:fldCharType="begin"/>
        </w:r>
        <w:r>
          <w:instrText xml:space="preserve"> PAGEREF _Toc40090030 \h </w:instrText>
        </w:r>
        <w:r>
          <w:fldChar w:fldCharType="separate"/>
        </w:r>
        <w:r w:rsidR="00176D33">
          <w:t>171</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31" w:history="1">
        <w:r w:rsidRPr="00A94AB5">
          <w:t>233</w:t>
        </w:r>
        <w:r>
          <w:rPr>
            <w:rFonts w:asciiTheme="minorHAnsi" w:eastAsiaTheme="minorEastAsia" w:hAnsiTheme="minorHAnsi" w:cstheme="minorBidi"/>
            <w:sz w:val="22"/>
            <w:szCs w:val="22"/>
            <w:lang w:eastAsia="en-AU"/>
          </w:rPr>
          <w:tab/>
        </w:r>
        <w:r w:rsidRPr="00A94AB5">
          <w:t>Transport of firearms and ammunition</w:t>
        </w:r>
        <w:r>
          <w:tab/>
        </w:r>
        <w:r>
          <w:fldChar w:fldCharType="begin"/>
        </w:r>
        <w:r>
          <w:instrText xml:space="preserve"> PAGEREF _Toc40090031 \h </w:instrText>
        </w:r>
        <w:r>
          <w:fldChar w:fldCharType="separate"/>
        </w:r>
        <w:r w:rsidR="00176D33">
          <w:t>172</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32" w:history="1">
        <w:r w:rsidRPr="00A94AB5">
          <w:t>234</w:t>
        </w:r>
        <w:r>
          <w:rPr>
            <w:rFonts w:asciiTheme="minorHAnsi" w:eastAsiaTheme="minorEastAsia" w:hAnsiTheme="minorHAnsi" w:cstheme="minorBidi"/>
            <w:sz w:val="22"/>
            <w:szCs w:val="22"/>
            <w:lang w:eastAsia="en-AU"/>
          </w:rPr>
          <w:tab/>
        </w:r>
        <w:r w:rsidRPr="00A94AB5">
          <w:t>Transporting prohibited firearms or pistols</w:t>
        </w:r>
        <w:r>
          <w:tab/>
        </w:r>
        <w:r>
          <w:fldChar w:fldCharType="begin"/>
        </w:r>
        <w:r>
          <w:instrText xml:space="preserve"> PAGEREF _Toc40090032 \h </w:instrText>
        </w:r>
        <w:r>
          <w:fldChar w:fldCharType="separate"/>
        </w:r>
        <w:r w:rsidR="00176D33">
          <w:t>172</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33" w:history="1">
        <w:r w:rsidRPr="00A94AB5">
          <w:t>235</w:t>
        </w:r>
        <w:r>
          <w:rPr>
            <w:rFonts w:asciiTheme="minorHAnsi" w:eastAsiaTheme="minorEastAsia" w:hAnsiTheme="minorHAnsi" w:cstheme="minorBidi"/>
            <w:sz w:val="22"/>
            <w:szCs w:val="22"/>
            <w:lang w:eastAsia="en-AU"/>
          </w:rPr>
          <w:tab/>
        </w:r>
        <w:r w:rsidRPr="00A94AB5">
          <w:t>Possession of spare barrels for firearms</w:t>
        </w:r>
        <w:r>
          <w:tab/>
        </w:r>
        <w:r>
          <w:fldChar w:fldCharType="begin"/>
        </w:r>
        <w:r>
          <w:instrText xml:space="preserve"> PAGEREF _Toc40090033 \h </w:instrText>
        </w:r>
        <w:r>
          <w:fldChar w:fldCharType="separate"/>
        </w:r>
        <w:r w:rsidR="00176D33">
          <w:t>172</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34" w:history="1">
        <w:r w:rsidRPr="00A94AB5">
          <w:t>236</w:t>
        </w:r>
        <w:r>
          <w:rPr>
            <w:rFonts w:asciiTheme="minorHAnsi" w:eastAsiaTheme="minorEastAsia" w:hAnsiTheme="minorHAnsi" w:cstheme="minorBidi"/>
            <w:sz w:val="22"/>
            <w:szCs w:val="22"/>
            <w:lang w:eastAsia="en-AU"/>
          </w:rPr>
          <w:tab/>
        </w:r>
        <w:r w:rsidRPr="00A94AB5">
          <w:t>On-the-spot inspection of firearms by police</w:t>
        </w:r>
        <w:r>
          <w:tab/>
        </w:r>
        <w:r>
          <w:fldChar w:fldCharType="begin"/>
        </w:r>
        <w:r>
          <w:instrText xml:space="preserve"> PAGEREF _Toc40090034 \h </w:instrText>
        </w:r>
        <w:r>
          <w:fldChar w:fldCharType="separate"/>
        </w:r>
        <w:r w:rsidR="00176D33">
          <w:t>172</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35" w:history="1">
        <w:r w:rsidRPr="00A94AB5">
          <w:t>237</w:t>
        </w:r>
        <w:r>
          <w:rPr>
            <w:rFonts w:asciiTheme="minorHAnsi" w:eastAsiaTheme="minorEastAsia" w:hAnsiTheme="minorHAnsi" w:cstheme="minorBidi"/>
            <w:sz w:val="22"/>
            <w:szCs w:val="22"/>
            <w:lang w:eastAsia="en-AU"/>
          </w:rPr>
          <w:tab/>
        </w:r>
        <w:r w:rsidRPr="00A94AB5">
          <w:t>Offence—disposal of firearms by unauthorised holders generally</w:t>
        </w:r>
        <w:r>
          <w:tab/>
        </w:r>
        <w:r>
          <w:fldChar w:fldCharType="begin"/>
        </w:r>
        <w:r>
          <w:instrText xml:space="preserve"> PAGEREF _Toc40090035 \h </w:instrText>
        </w:r>
        <w:r>
          <w:fldChar w:fldCharType="separate"/>
        </w:r>
        <w:r w:rsidR="00176D33">
          <w:t>173</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36" w:history="1">
        <w:r w:rsidRPr="00A94AB5">
          <w:t>238</w:t>
        </w:r>
        <w:r>
          <w:rPr>
            <w:rFonts w:asciiTheme="minorHAnsi" w:eastAsiaTheme="minorEastAsia" w:hAnsiTheme="minorHAnsi" w:cstheme="minorBidi"/>
            <w:sz w:val="22"/>
            <w:szCs w:val="22"/>
            <w:lang w:eastAsia="en-AU"/>
          </w:rPr>
          <w:tab/>
        </w:r>
        <w:r w:rsidRPr="00A94AB5">
          <w:t>Offence—disposal of inherited firearms</w:t>
        </w:r>
        <w:r>
          <w:tab/>
        </w:r>
        <w:r>
          <w:fldChar w:fldCharType="begin"/>
        </w:r>
        <w:r>
          <w:instrText xml:space="preserve"> PAGEREF _Toc40090036 \h </w:instrText>
        </w:r>
        <w:r>
          <w:fldChar w:fldCharType="separate"/>
        </w:r>
        <w:r w:rsidR="00176D33">
          <w:t>174</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37" w:history="1">
        <w:r w:rsidRPr="00A94AB5">
          <w:t>239</w:t>
        </w:r>
        <w:r>
          <w:rPr>
            <w:rFonts w:asciiTheme="minorHAnsi" w:eastAsiaTheme="minorEastAsia" w:hAnsiTheme="minorHAnsi" w:cstheme="minorBidi"/>
            <w:sz w:val="22"/>
            <w:szCs w:val="22"/>
            <w:lang w:eastAsia="en-AU"/>
          </w:rPr>
          <w:tab/>
        </w:r>
        <w:r w:rsidRPr="00A94AB5">
          <w:t>Unsafe firearms</w:t>
        </w:r>
        <w:r>
          <w:tab/>
        </w:r>
        <w:r>
          <w:fldChar w:fldCharType="begin"/>
        </w:r>
        <w:r>
          <w:instrText xml:space="preserve"> PAGEREF _Toc40090037 \h </w:instrText>
        </w:r>
        <w:r>
          <w:fldChar w:fldCharType="separate"/>
        </w:r>
        <w:r w:rsidR="00176D33">
          <w:t>176</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38" w:history="1">
        <w:r w:rsidRPr="00A94AB5">
          <w:t>240</w:t>
        </w:r>
        <w:r>
          <w:rPr>
            <w:rFonts w:asciiTheme="minorHAnsi" w:eastAsiaTheme="minorEastAsia" w:hAnsiTheme="minorHAnsi" w:cstheme="minorBidi"/>
            <w:sz w:val="22"/>
            <w:szCs w:val="22"/>
            <w:lang w:eastAsia="en-AU"/>
          </w:rPr>
          <w:tab/>
        </w:r>
        <w:r w:rsidRPr="00A94AB5">
          <w:t>Shortening firearms</w:t>
        </w:r>
        <w:r>
          <w:tab/>
        </w:r>
        <w:r>
          <w:fldChar w:fldCharType="begin"/>
        </w:r>
        <w:r>
          <w:instrText xml:space="preserve"> PAGEREF _Toc40090038 \h </w:instrText>
        </w:r>
        <w:r>
          <w:fldChar w:fldCharType="separate"/>
        </w:r>
        <w:r w:rsidR="00176D33">
          <w:t>176</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39" w:history="1">
        <w:r w:rsidRPr="00A94AB5">
          <w:t>241</w:t>
        </w:r>
        <w:r>
          <w:rPr>
            <w:rFonts w:asciiTheme="minorHAnsi" w:eastAsiaTheme="minorEastAsia" w:hAnsiTheme="minorHAnsi" w:cstheme="minorBidi"/>
            <w:sz w:val="22"/>
            <w:szCs w:val="22"/>
            <w:lang w:eastAsia="en-AU"/>
          </w:rPr>
          <w:tab/>
        </w:r>
        <w:r w:rsidRPr="00A94AB5">
          <w:t>Converting firearms</w:t>
        </w:r>
        <w:r>
          <w:tab/>
        </w:r>
        <w:r>
          <w:fldChar w:fldCharType="begin"/>
        </w:r>
        <w:r>
          <w:instrText xml:space="preserve"> PAGEREF _Toc40090039 \h </w:instrText>
        </w:r>
        <w:r>
          <w:fldChar w:fldCharType="separate"/>
        </w:r>
        <w:r w:rsidR="00176D33">
          <w:t>177</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40" w:history="1">
        <w:r w:rsidRPr="00A94AB5">
          <w:t>242</w:t>
        </w:r>
        <w:r>
          <w:rPr>
            <w:rFonts w:asciiTheme="minorHAnsi" w:eastAsiaTheme="minorEastAsia" w:hAnsiTheme="minorHAnsi" w:cstheme="minorBidi"/>
            <w:sz w:val="22"/>
            <w:szCs w:val="22"/>
            <w:lang w:eastAsia="en-AU"/>
          </w:rPr>
          <w:tab/>
        </w:r>
        <w:r w:rsidRPr="00A94AB5">
          <w:t>Restrictions where alcohol or other drugs concerned</w:t>
        </w:r>
        <w:r>
          <w:tab/>
        </w:r>
        <w:r>
          <w:fldChar w:fldCharType="begin"/>
        </w:r>
        <w:r>
          <w:instrText xml:space="preserve"> PAGEREF _Toc40090040 \h </w:instrText>
        </w:r>
        <w:r>
          <w:fldChar w:fldCharType="separate"/>
        </w:r>
        <w:r w:rsidR="00176D33">
          <w:t>177</w:t>
        </w:r>
        <w:r>
          <w:fldChar w:fldCharType="end"/>
        </w:r>
      </w:hyperlink>
    </w:p>
    <w:p w:rsidR="001733F8" w:rsidRDefault="001733F8">
      <w:pPr>
        <w:pStyle w:val="TOC5"/>
        <w:rPr>
          <w:rFonts w:asciiTheme="minorHAnsi" w:eastAsiaTheme="minorEastAsia" w:hAnsiTheme="minorHAnsi" w:cstheme="minorBidi"/>
          <w:sz w:val="22"/>
          <w:szCs w:val="22"/>
          <w:lang w:eastAsia="en-AU"/>
        </w:rPr>
      </w:pPr>
      <w:r>
        <w:lastRenderedPageBreak/>
        <w:tab/>
      </w:r>
      <w:hyperlink w:anchor="_Toc40090041" w:history="1">
        <w:r w:rsidRPr="00A94AB5">
          <w:t>243</w:t>
        </w:r>
        <w:r>
          <w:rPr>
            <w:rFonts w:asciiTheme="minorHAnsi" w:eastAsiaTheme="minorEastAsia" w:hAnsiTheme="minorHAnsi" w:cstheme="minorBidi"/>
            <w:sz w:val="22"/>
            <w:szCs w:val="22"/>
            <w:lang w:eastAsia="en-AU"/>
          </w:rPr>
          <w:tab/>
        </w:r>
        <w:r w:rsidRPr="00A94AB5">
          <w:t>Offence—selling ammunition generally</w:t>
        </w:r>
        <w:r>
          <w:tab/>
        </w:r>
        <w:r>
          <w:fldChar w:fldCharType="begin"/>
        </w:r>
        <w:r>
          <w:instrText xml:space="preserve"> PAGEREF _Toc40090041 \h </w:instrText>
        </w:r>
        <w:r>
          <w:fldChar w:fldCharType="separate"/>
        </w:r>
        <w:r w:rsidR="00176D33">
          <w:t>179</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42" w:history="1">
        <w:r w:rsidRPr="00A94AB5">
          <w:t>244</w:t>
        </w:r>
        <w:r>
          <w:rPr>
            <w:rFonts w:asciiTheme="minorHAnsi" w:eastAsiaTheme="minorEastAsia" w:hAnsiTheme="minorHAnsi" w:cstheme="minorBidi"/>
            <w:sz w:val="22"/>
            <w:szCs w:val="22"/>
            <w:lang w:eastAsia="en-AU"/>
          </w:rPr>
          <w:tab/>
        </w:r>
        <w:r w:rsidRPr="00A94AB5">
          <w:t>Offence—sale of ammunition by licensed firearms dealers</w:t>
        </w:r>
        <w:r>
          <w:tab/>
        </w:r>
        <w:r>
          <w:fldChar w:fldCharType="begin"/>
        </w:r>
        <w:r>
          <w:instrText xml:space="preserve"> PAGEREF _Toc40090042 \h </w:instrText>
        </w:r>
        <w:r>
          <w:fldChar w:fldCharType="separate"/>
        </w:r>
        <w:r w:rsidR="00176D33">
          <w:t>179</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43" w:history="1">
        <w:r w:rsidRPr="00A94AB5">
          <w:t>245</w:t>
        </w:r>
        <w:r>
          <w:rPr>
            <w:rFonts w:asciiTheme="minorHAnsi" w:eastAsiaTheme="minorEastAsia" w:hAnsiTheme="minorHAnsi" w:cstheme="minorBidi"/>
            <w:sz w:val="22"/>
            <w:szCs w:val="22"/>
            <w:lang w:eastAsia="en-AU"/>
          </w:rPr>
          <w:tab/>
        </w:r>
        <w:r w:rsidRPr="00A94AB5">
          <w:t>Offence—sale of ammunition by authorised club members</w:t>
        </w:r>
        <w:r>
          <w:tab/>
        </w:r>
        <w:r>
          <w:fldChar w:fldCharType="begin"/>
        </w:r>
        <w:r>
          <w:instrText xml:space="preserve"> PAGEREF _Toc40090043 \h </w:instrText>
        </w:r>
        <w:r>
          <w:fldChar w:fldCharType="separate"/>
        </w:r>
        <w:r w:rsidR="00176D33">
          <w:t>180</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44" w:history="1">
        <w:r w:rsidRPr="00A94AB5">
          <w:t>246</w:t>
        </w:r>
        <w:r>
          <w:rPr>
            <w:rFonts w:asciiTheme="minorHAnsi" w:eastAsiaTheme="minorEastAsia" w:hAnsiTheme="minorHAnsi" w:cstheme="minorBidi"/>
            <w:sz w:val="22"/>
            <w:szCs w:val="22"/>
            <w:lang w:eastAsia="en-AU"/>
          </w:rPr>
          <w:tab/>
        </w:r>
        <w:r w:rsidRPr="00A94AB5">
          <w:t>Offence—selling ammunition to people from outside ACT</w:t>
        </w:r>
        <w:r>
          <w:tab/>
        </w:r>
        <w:r>
          <w:fldChar w:fldCharType="begin"/>
        </w:r>
        <w:r>
          <w:instrText xml:space="preserve"> PAGEREF _Toc40090044 \h </w:instrText>
        </w:r>
        <w:r>
          <w:fldChar w:fldCharType="separate"/>
        </w:r>
        <w:r w:rsidR="00176D33">
          <w:t>181</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45" w:history="1">
        <w:r w:rsidRPr="00A94AB5">
          <w:t>247</w:t>
        </w:r>
        <w:r>
          <w:rPr>
            <w:rFonts w:asciiTheme="minorHAnsi" w:eastAsiaTheme="minorEastAsia" w:hAnsiTheme="minorHAnsi" w:cstheme="minorBidi"/>
            <w:sz w:val="22"/>
            <w:szCs w:val="22"/>
            <w:lang w:eastAsia="en-AU"/>
          </w:rPr>
          <w:tab/>
        </w:r>
        <w:r w:rsidRPr="00A94AB5">
          <w:t>Offence—selling ammunition for starting pistols</w:t>
        </w:r>
        <w:r>
          <w:tab/>
        </w:r>
        <w:r>
          <w:fldChar w:fldCharType="begin"/>
        </w:r>
        <w:r>
          <w:instrText xml:space="preserve"> PAGEREF _Toc40090045 \h </w:instrText>
        </w:r>
        <w:r>
          <w:fldChar w:fldCharType="separate"/>
        </w:r>
        <w:r w:rsidR="00176D33">
          <w:t>181</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46" w:history="1">
        <w:r w:rsidRPr="00A94AB5">
          <w:t>248</w:t>
        </w:r>
        <w:r>
          <w:rPr>
            <w:rFonts w:asciiTheme="minorHAnsi" w:eastAsiaTheme="minorEastAsia" w:hAnsiTheme="minorHAnsi" w:cstheme="minorBidi"/>
            <w:sz w:val="22"/>
            <w:szCs w:val="22"/>
            <w:lang w:eastAsia="en-AU"/>
          </w:rPr>
          <w:tab/>
        </w:r>
        <w:r w:rsidRPr="00A94AB5">
          <w:t>Offence—acquiring ammunition</w:t>
        </w:r>
        <w:r>
          <w:tab/>
        </w:r>
        <w:r>
          <w:fldChar w:fldCharType="begin"/>
        </w:r>
        <w:r>
          <w:instrText xml:space="preserve"> PAGEREF _Toc40090046 \h </w:instrText>
        </w:r>
        <w:r>
          <w:fldChar w:fldCharType="separate"/>
        </w:r>
        <w:r w:rsidR="00176D33">
          <w:t>181</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47" w:history="1">
        <w:r w:rsidRPr="00A94AB5">
          <w:t>249</w:t>
        </w:r>
        <w:r>
          <w:rPr>
            <w:rFonts w:asciiTheme="minorHAnsi" w:eastAsiaTheme="minorEastAsia" w:hAnsiTheme="minorHAnsi" w:cstheme="minorBidi"/>
            <w:sz w:val="22"/>
            <w:szCs w:val="22"/>
            <w:lang w:eastAsia="en-AU"/>
          </w:rPr>
          <w:tab/>
        </w:r>
        <w:r w:rsidRPr="00A94AB5">
          <w:t>Offence—possessing ammunition generally</w:t>
        </w:r>
        <w:r>
          <w:tab/>
        </w:r>
        <w:r>
          <w:fldChar w:fldCharType="begin"/>
        </w:r>
        <w:r>
          <w:instrText xml:space="preserve"> PAGEREF _Toc40090047 \h </w:instrText>
        </w:r>
        <w:r>
          <w:fldChar w:fldCharType="separate"/>
        </w:r>
        <w:r w:rsidR="00176D33">
          <w:t>182</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48" w:history="1">
        <w:r w:rsidRPr="00A94AB5">
          <w:t>250</w:t>
        </w:r>
        <w:r>
          <w:rPr>
            <w:rFonts w:asciiTheme="minorHAnsi" w:eastAsiaTheme="minorEastAsia" w:hAnsiTheme="minorHAnsi" w:cstheme="minorBidi"/>
            <w:sz w:val="22"/>
            <w:szCs w:val="22"/>
            <w:lang w:eastAsia="en-AU"/>
          </w:rPr>
          <w:tab/>
        </w:r>
        <w:r w:rsidRPr="00A94AB5">
          <w:t>Modification of firearms</w:t>
        </w:r>
        <w:r>
          <w:tab/>
        </w:r>
        <w:r>
          <w:fldChar w:fldCharType="begin"/>
        </w:r>
        <w:r>
          <w:instrText xml:space="preserve"> PAGEREF _Toc40090048 \h </w:instrText>
        </w:r>
        <w:r>
          <w:fldChar w:fldCharType="separate"/>
        </w:r>
        <w:r w:rsidR="00176D33">
          <w:t>184</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49" w:history="1">
        <w:r w:rsidRPr="00A94AB5">
          <w:t>251</w:t>
        </w:r>
        <w:r>
          <w:rPr>
            <w:rFonts w:asciiTheme="minorHAnsi" w:eastAsiaTheme="minorEastAsia" w:hAnsiTheme="minorHAnsi" w:cstheme="minorBidi"/>
            <w:sz w:val="22"/>
            <w:szCs w:val="22"/>
            <w:lang w:eastAsia="en-AU"/>
          </w:rPr>
          <w:tab/>
        </w:r>
        <w:r w:rsidRPr="00A94AB5">
          <w:t>Approval of modifications</w:t>
        </w:r>
        <w:r>
          <w:tab/>
        </w:r>
        <w:r>
          <w:fldChar w:fldCharType="begin"/>
        </w:r>
        <w:r>
          <w:instrText xml:space="preserve"> PAGEREF _Toc40090049 \h </w:instrText>
        </w:r>
        <w:r>
          <w:fldChar w:fldCharType="separate"/>
        </w:r>
        <w:r w:rsidR="00176D33">
          <w:t>186</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50" w:history="1">
        <w:r w:rsidRPr="00A94AB5">
          <w:t>252</w:t>
        </w:r>
        <w:r>
          <w:rPr>
            <w:rFonts w:asciiTheme="minorHAnsi" w:eastAsiaTheme="minorEastAsia" w:hAnsiTheme="minorHAnsi" w:cstheme="minorBidi"/>
            <w:sz w:val="22"/>
            <w:szCs w:val="22"/>
            <w:lang w:eastAsia="en-AU"/>
          </w:rPr>
          <w:tab/>
        </w:r>
        <w:r w:rsidRPr="00A94AB5">
          <w:t>Offences—defacing, altering and removing identification marks</w:t>
        </w:r>
        <w:r>
          <w:tab/>
        </w:r>
        <w:r>
          <w:fldChar w:fldCharType="begin"/>
        </w:r>
        <w:r>
          <w:instrText xml:space="preserve"> PAGEREF _Toc40090050 \h </w:instrText>
        </w:r>
        <w:r>
          <w:fldChar w:fldCharType="separate"/>
        </w:r>
        <w:r w:rsidR="00176D33">
          <w:t>187</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51" w:history="1">
        <w:r w:rsidRPr="00A94AB5">
          <w:t>253</w:t>
        </w:r>
        <w:r>
          <w:rPr>
            <w:rFonts w:asciiTheme="minorHAnsi" w:eastAsiaTheme="minorEastAsia" w:hAnsiTheme="minorHAnsi" w:cstheme="minorBidi"/>
            <w:sz w:val="22"/>
            <w:szCs w:val="22"/>
            <w:lang w:eastAsia="en-AU"/>
          </w:rPr>
          <w:tab/>
        </w:r>
        <w:r w:rsidRPr="00A94AB5">
          <w:t>Pawning of firearms</w:t>
        </w:r>
        <w:r>
          <w:tab/>
        </w:r>
        <w:r>
          <w:fldChar w:fldCharType="begin"/>
        </w:r>
        <w:r>
          <w:instrText xml:space="preserve"> PAGEREF _Toc40090051 \h </w:instrText>
        </w:r>
        <w:r>
          <w:fldChar w:fldCharType="separate"/>
        </w:r>
        <w:r w:rsidR="00176D33">
          <w:t>188</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52" w:history="1">
        <w:r w:rsidRPr="00A94AB5">
          <w:t>254</w:t>
        </w:r>
        <w:r>
          <w:rPr>
            <w:rFonts w:asciiTheme="minorHAnsi" w:eastAsiaTheme="minorEastAsia" w:hAnsiTheme="minorHAnsi" w:cstheme="minorBidi"/>
            <w:sz w:val="22"/>
            <w:szCs w:val="22"/>
            <w:lang w:eastAsia="en-AU"/>
          </w:rPr>
          <w:tab/>
        </w:r>
        <w:r w:rsidRPr="00A94AB5">
          <w:t>Production of licence or permit on demand</w:t>
        </w:r>
        <w:r>
          <w:tab/>
        </w:r>
        <w:r>
          <w:fldChar w:fldCharType="begin"/>
        </w:r>
        <w:r>
          <w:instrText xml:space="preserve"> PAGEREF _Toc40090052 \h </w:instrText>
        </w:r>
        <w:r>
          <w:fldChar w:fldCharType="separate"/>
        </w:r>
        <w:r w:rsidR="00176D33">
          <w:t>188</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53" w:history="1">
        <w:r w:rsidRPr="00A94AB5">
          <w:t>255</w:t>
        </w:r>
        <w:r>
          <w:rPr>
            <w:rFonts w:asciiTheme="minorHAnsi" w:eastAsiaTheme="minorEastAsia" w:hAnsiTheme="minorHAnsi" w:cstheme="minorBidi"/>
            <w:sz w:val="22"/>
            <w:szCs w:val="22"/>
            <w:lang w:eastAsia="en-AU"/>
          </w:rPr>
          <w:tab/>
        </w:r>
        <w:r w:rsidRPr="00A94AB5">
          <w:t>Requirement to notify change of address</w:t>
        </w:r>
        <w:r>
          <w:tab/>
        </w:r>
        <w:r>
          <w:fldChar w:fldCharType="begin"/>
        </w:r>
        <w:r>
          <w:instrText xml:space="preserve"> PAGEREF _Toc40090053 \h </w:instrText>
        </w:r>
        <w:r>
          <w:fldChar w:fldCharType="separate"/>
        </w:r>
        <w:r w:rsidR="00176D33">
          <w:t>188</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54" w:history="1">
        <w:r w:rsidRPr="00A94AB5">
          <w:t>256</w:t>
        </w:r>
        <w:r>
          <w:rPr>
            <w:rFonts w:asciiTheme="minorHAnsi" w:eastAsiaTheme="minorEastAsia" w:hAnsiTheme="minorHAnsi" w:cstheme="minorBidi"/>
            <w:sz w:val="22"/>
            <w:szCs w:val="22"/>
            <w:lang w:eastAsia="en-AU"/>
          </w:rPr>
          <w:tab/>
        </w:r>
        <w:r w:rsidRPr="00A94AB5">
          <w:t>Misuse of licences and permits</w:t>
        </w:r>
        <w:r>
          <w:tab/>
        </w:r>
        <w:r>
          <w:fldChar w:fldCharType="begin"/>
        </w:r>
        <w:r>
          <w:instrText xml:space="preserve"> PAGEREF _Toc40090054 \h </w:instrText>
        </w:r>
        <w:r>
          <w:fldChar w:fldCharType="separate"/>
        </w:r>
        <w:r w:rsidR="00176D33">
          <w:t>189</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55" w:history="1">
        <w:r w:rsidRPr="00A94AB5">
          <w:t>257</w:t>
        </w:r>
        <w:r>
          <w:rPr>
            <w:rFonts w:asciiTheme="minorHAnsi" w:eastAsiaTheme="minorEastAsia" w:hAnsiTheme="minorHAnsi" w:cstheme="minorBidi"/>
            <w:sz w:val="22"/>
            <w:szCs w:val="22"/>
            <w:lang w:eastAsia="en-AU"/>
          </w:rPr>
          <w:tab/>
        </w:r>
        <w:r w:rsidRPr="00A94AB5">
          <w:t>Offence—lost, stolen or destroyed firearms</w:t>
        </w:r>
        <w:r>
          <w:tab/>
        </w:r>
        <w:r>
          <w:fldChar w:fldCharType="begin"/>
        </w:r>
        <w:r>
          <w:instrText xml:space="preserve"> PAGEREF _Toc40090055 \h </w:instrText>
        </w:r>
        <w:r>
          <w:fldChar w:fldCharType="separate"/>
        </w:r>
        <w:r w:rsidR="00176D33">
          <w:t>189</w:t>
        </w:r>
        <w:r>
          <w:fldChar w:fldCharType="end"/>
        </w:r>
      </w:hyperlink>
    </w:p>
    <w:p w:rsidR="001733F8" w:rsidRDefault="00DA0A10">
      <w:pPr>
        <w:pStyle w:val="TOC2"/>
        <w:rPr>
          <w:rFonts w:asciiTheme="minorHAnsi" w:eastAsiaTheme="minorEastAsia" w:hAnsiTheme="minorHAnsi" w:cstheme="minorBidi"/>
          <w:b w:val="0"/>
          <w:sz w:val="22"/>
          <w:szCs w:val="22"/>
          <w:lang w:eastAsia="en-AU"/>
        </w:rPr>
      </w:pPr>
      <w:hyperlink w:anchor="_Toc40090056" w:history="1">
        <w:r w:rsidR="001733F8" w:rsidRPr="00A94AB5">
          <w:t>Part 16</w:t>
        </w:r>
        <w:r w:rsidR="001733F8">
          <w:rPr>
            <w:rFonts w:asciiTheme="minorHAnsi" w:eastAsiaTheme="minorEastAsia" w:hAnsiTheme="minorHAnsi" w:cstheme="minorBidi"/>
            <w:b w:val="0"/>
            <w:sz w:val="22"/>
            <w:szCs w:val="22"/>
            <w:lang w:eastAsia="en-AU"/>
          </w:rPr>
          <w:tab/>
        </w:r>
        <w:r w:rsidR="001733F8" w:rsidRPr="00A94AB5">
          <w:t>Notification and review of decisions</w:t>
        </w:r>
        <w:r w:rsidR="001733F8" w:rsidRPr="001733F8">
          <w:rPr>
            <w:vanish/>
          </w:rPr>
          <w:tab/>
        </w:r>
        <w:r w:rsidR="001733F8" w:rsidRPr="001733F8">
          <w:rPr>
            <w:vanish/>
          </w:rPr>
          <w:fldChar w:fldCharType="begin"/>
        </w:r>
        <w:r w:rsidR="001733F8" w:rsidRPr="001733F8">
          <w:rPr>
            <w:vanish/>
          </w:rPr>
          <w:instrText xml:space="preserve"> PAGEREF _Toc40090056 \h </w:instrText>
        </w:r>
        <w:r w:rsidR="001733F8" w:rsidRPr="001733F8">
          <w:rPr>
            <w:vanish/>
          </w:rPr>
        </w:r>
        <w:r w:rsidR="001733F8" w:rsidRPr="001733F8">
          <w:rPr>
            <w:vanish/>
          </w:rPr>
          <w:fldChar w:fldCharType="separate"/>
        </w:r>
        <w:r w:rsidR="00176D33">
          <w:rPr>
            <w:vanish/>
          </w:rPr>
          <w:t>190</w:t>
        </w:r>
        <w:r w:rsidR="001733F8" w:rsidRPr="001733F8">
          <w:rPr>
            <w:vanish/>
          </w:rP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57" w:history="1">
        <w:r w:rsidRPr="00A94AB5">
          <w:t>258</w:t>
        </w:r>
        <w:r>
          <w:rPr>
            <w:rFonts w:asciiTheme="minorHAnsi" w:eastAsiaTheme="minorEastAsia" w:hAnsiTheme="minorHAnsi" w:cstheme="minorBidi"/>
            <w:sz w:val="22"/>
            <w:szCs w:val="22"/>
            <w:lang w:eastAsia="en-AU"/>
          </w:rPr>
          <w:tab/>
        </w:r>
        <w:r w:rsidRPr="00A94AB5">
          <w:t xml:space="preserve">Meaning of </w:t>
        </w:r>
        <w:r w:rsidRPr="00A94AB5">
          <w:rPr>
            <w:i/>
          </w:rPr>
          <w:t>reviewable decision—</w:t>
        </w:r>
        <w:r w:rsidRPr="00A94AB5">
          <w:t>pt 16</w:t>
        </w:r>
        <w:r>
          <w:tab/>
        </w:r>
        <w:r>
          <w:fldChar w:fldCharType="begin"/>
        </w:r>
        <w:r>
          <w:instrText xml:space="preserve"> PAGEREF _Toc40090057 \h </w:instrText>
        </w:r>
        <w:r>
          <w:fldChar w:fldCharType="separate"/>
        </w:r>
        <w:r w:rsidR="00176D33">
          <w:t>190</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58" w:history="1">
        <w:r w:rsidRPr="00A94AB5">
          <w:t>260</w:t>
        </w:r>
        <w:r>
          <w:rPr>
            <w:rFonts w:asciiTheme="minorHAnsi" w:eastAsiaTheme="minorEastAsia" w:hAnsiTheme="minorHAnsi" w:cstheme="minorBidi"/>
            <w:sz w:val="22"/>
            <w:szCs w:val="22"/>
            <w:lang w:eastAsia="en-AU"/>
          </w:rPr>
          <w:tab/>
        </w:r>
        <w:r w:rsidRPr="00A94AB5">
          <w:t>Reviewable decision notices</w:t>
        </w:r>
        <w:r>
          <w:tab/>
        </w:r>
        <w:r>
          <w:fldChar w:fldCharType="begin"/>
        </w:r>
        <w:r>
          <w:instrText xml:space="preserve"> PAGEREF _Toc40090058 \h </w:instrText>
        </w:r>
        <w:r>
          <w:fldChar w:fldCharType="separate"/>
        </w:r>
        <w:r w:rsidR="00176D33">
          <w:t>190</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59" w:history="1">
        <w:r w:rsidRPr="00A94AB5">
          <w:t>260A</w:t>
        </w:r>
        <w:r>
          <w:rPr>
            <w:rFonts w:asciiTheme="minorHAnsi" w:eastAsiaTheme="minorEastAsia" w:hAnsiTheme="minorHAnsi" w:cstheme="minorBidi"/>
            <w:sz w:val="22"/>
            <w:szCs w:val="22"/>
            <w:lang w:eastAsia="en-AU"/>
          </w:rPr>
          <w:tab/>
        </w:r>
        <w:r w:rsidRPr="00A94AB5">
          <w:t>Applications for review</w:t>
        </w:r>
        <w:r>
          <w:tab/>
        </w:r>
        <w:r>
          <w:fldChar w:fldCharType="begin"/>
        </w:r>
        <w:r>
          <w:instrText xml:space="preserve"> PAGEREF _Toc40090059 \h </w:instrText>
        </w:r>
        <w:r>
          <w:fldChar w:fldCharType="separate"/>
        </w:r>
        <w:r w:rsidR="00176D33">
          <w:t>190</w:t>
        </w:r>
        <w:r>
          <w:fldChar w:fldCharType="end"/>
        </w:r>
      </w:hyperlink>
    </w:p>
    <w:p w:rsidR="001733F8" w:rsidRDefault="00DA0A10">
      <w:pPr>
        <w:pStyle w:val="TOC2"/>
        <w:rPr>
          <w:rFonts w:asciiTheme="minorHAnsi" w:eastAsiaTheme="minorEastAsia" w:hAnsiTheme="minorHAnsi" w:cstheme="minorBidi"/>
          <w:b w:val="0"/>
          <w:sz w:val="22"/>
          <w:szCs w:val="22"/>
          <w:lang w:eastAsia="en-AU"/>
        </w:rPr>
      </w:pPr>
      <w:hyperlink w:anchor="_Toc40090060" w:history="1">
        <w:r w:rsidR="001733F8" w:rsidRPr="00A94AB5">
          <w:t>Part 17</w:t>
        </w:r>
        <w:r w:rsidR="001733F8">
          <w:rPr>
            <w:rFonts w:asciiTheme="minorHAnsi" w:eastAsiaTheme="minorEastAsia" w:hAnsiTheme="minorHAnsi" w:cstheme="minorBidi"/>
            <w:b w:val="0"/>
            <w:sz w:val="22"/>
            <w:szCs w:val="22"/>
            <w:lang w:eastAsia="en-AU"/>
          </w:rPr>
          <w:tab/>
        </w:r>
        <w:r w:rsidR="001733F8" w:rsidRPr="00A94AB5">
          <w:t>Miscellaneous provisions</w:t>
        </w:r>
        <w:r w:rsidR="001733F8" w:rsidRPr="001733F8">
          <w:rPr>
            <w:vanish/>
          </w:rPr>
          <w:tab/>
        </w:r>
        <w:r w:rsidR="001733F8" w:rsidRPr="001733F8">
          <w:rPr>
            <w:vanish/>
          </w:rPr>
          <w:fldChar w:fldCharType="begin"/>
        </w:r>
        <w:r w:rsidR="001733F8" w:rsidRPr="001733F8">
          <w:rPr>
            <w:vanish/>
          </w:rPr>
          <w:instrText xml:space="preserve"> PAGEREF _Toc40090060 \h </w:instrText>
        </w:r>
        <w:r w:rsidR="001733F8" w:rsidRPr="001733F8">
          <w:rPr>
            <w:vanish/>
          </w:rPr>
        </w:r>
        <w:r w:rsidR="001733F8" w:rsidRPr="001733F8">
          <w:rPr>
            <w:vanish/>
          </w:rPr>
          <w:fldChar w:fldCharType="separate"/>
        </w:r>
        <w:r w:rsidR="00176D33">
          <w:rPr>
            <w:vanish/>
          </w:rPr>
          <w:t>191</w:t>
        </w:r>
        <w:r w:rsidR="001733F8" w:rsidRPr="001733F8">
          <w:rPr>
            <w:vanish/>
          </w:rP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61" w:history="1">
        <w:r w:rsidRPr="00A94AB5">
          <w:t>261</w:t>
        </w:r>
        <w:r>
          <w:rPr>
            <w:rFonts w:asciiTheme="minorHAnsi" w:eastAsiaTheme="minorEastAsia" w:hAnsiTheme="minorHAnsi" w:cstheme="minorBidi"/>
            <w:sz w:val="22"/>
            <w:szCs w:val="22"/>
            <w:lang w:eastAsia="en-AU"/>
          </w:rPr>
          <w:tab/>
        </w:r>
        <w:r w:rsidRPr="00A94AB5">
          <w:rPr>
            <w:lang w:val="en-US"/>
          </w:rPr>
          <w:t>Disclosure by health professionals of certain information</w:t>
        </w:r>
        <w:r>
          <w:tab/>
        </w:r>
        <w:r>
          <w:fldChar w:fldCharType="begin"/>
        </w:r>
        <w:r>
          <w:instrText xml:space="preserve"> PAGEREF _Toc40090061 \h </w:instrText>
        </w:r>
        <w:r>
          <w:fldChar w:fldCharType="separate"/>
        </w:r>
        <w:r w:rsidR="00176D33">
          <w:t>191</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62" w:history="1">
        <w:r w:rsidRPr="00A94AB5">
          <w:t>262</w:t>
        </w:r>
        <w:r>
          <w:rPr>
            <w:rFonts w:asciiTheme="minorHAnsi" w:eastAsiaTheme="minorEastAsia" w:hAnsiTheme="minorHAnsi" w:cstheme="minorBidi"/>
            <w:sz w:val="22"/>
            <w:szCs w:val="22"/>
            <w:lang w:eastAsia="en-AU"/>
          </w:rPr>
          <w:tab/>
        </w:r>
        <w:r w:rsidRPr="00A94AB5">
          <w:t>Disposal of surrendered or seized firearms</w:t>
        </w:r>
        <w:r>
          <w:tab/>
        </w:r>
        <w:r>
          <w:fldChar w:fldCharType="begin"/>
        </w:r>
        <w:r>
          <w:instrText xml:space="preserve"> PAGEREF _Toc40090062 \h </w:instrText>
        </w:r>
        <w:r>
          <w:fldChar w:fldCharType="separate"/>
        </w:r>
        <w:r w:rsidR="00176D33">
          <w:t>192</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63" w:history="1">
        <w:r w:rsidRPr="00A94AB5">
          <w:t>263</w:t>
        </w:r>
        <w:r>
          <w:rPr>
            <w:rFonts w:asciiTheme="minorHAnsi" w:eastAsiaTheme="minorEastAsia" w:hAnsiTheme="minorHAnsi" w:cstheme="minorBidi"/>
            <w:sz w:val="22"/>
            <w:szCs w:val="22"/>
            <w:lang w:eastAsia="en-AU"/>
          </w:rPr>
          <w:tab/>
        </w:r>
        <w:r w:rsidRPr="00A94AB5">
          <w:t>Disposal of uncollected firearms</w:t>
        </w:r>
        <w:r>
          <w:tab/>
        </w:r>
        <w:r>
          <w:fldChar w:fldCharType="begin"/>
        </w:r>
        <w:r>
          <w:instrText xml:space="preserve"> PAGEREF _Toc40090063 \h </w:instrText>
        </w:r>
        <w:r>
          <w:fldChar w:fldCharType="separate"/>
        </w:r>
        <w:r w:rsidR="00176D33">
          <w:t>192</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64" w:history="1">
        <w:r w:rsidRPr="00A94AB5">
          <w:t>264</w:t>
        </w:r>
        <w:r>
          <w:rPr>
            <w:rFonts w:asciiTheme="minorHAnsi" w:eastAsiaTheme="minorEastAsia" w:hAnsiTheme="minorHAnsi" w:cstheme="minorBidi"/>
            <w:sz w:val="22"/>
            <w:szCs w:val="22"/>
            <w:lang w:eastAsia="en-AU"/>
          </w:rPr>
          <w:tab/>
        </w:r>
        <w:r w:rsidRPr="00A94AB5">
          <w:t>Certificates of safety</w:t>
        </w:r>
        <w:r>
          <w:tab/>
        </w:r>
        <w:r>
          <w:fldChar w:fldCharType="begin"/>
        </w:r>
        <w:r>
          <w:instrText xml:space="preserve"> PAGEREF _Toc40090064 \h </w:instrText>
        </w:r>
        <w:r>
          <w:fldChar w:fldCharType="separate"/>
        </w:r>
        <w:r w:rsidR="00176D33">
          <w:t>193</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65" w:history="1">
        <w:r w:rsidRPr="00A94AB5">
          <w:t>265</w:t>
        </w:r>
        <w:r>
          <w:rPr>
            <w:rFonts w:asciiTheme="minorHAnsi" w:eastAsiaTheme="minorEastAsia" w:hAnsiTheme="minorHAnsi" w:cstheme="minorBidi"/>
            <w:sz w:val="22"/>
            <w:szCs w:val="22"/>
            <w:lang w:eastAsia="en-AU"/>
          </w:rPr>
          <w:tab/>
        </w:r>
        <w:r w:rsidRPr="00A94AB5">
          <w:t>Acts and omissions of representatives</w:t>
        </w:r>
        <w:r>
          <w:tab/>
        </w:r>
        <w:r>
          <w:fldChar w:fldCharType="begin"/>
        </w:r>
        <w:r>
          <w:instrText xml:space="preserve"> PAGEREF _Toc40090065 \h </w:instrText>
        </w:r>
        <w:r>
          <w:fldChar w:fldCharType="separate"/>
        </w:r>
        <w:r w:rsidR="00176D33">
          <w:t>193</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66" w:history="1">
        <w:r w:rsidRPr="00A94AB5">
          <w:t>266</w:t>
        </w:r>
        <w:r>
          <w:rPr>
            <w:rFonts w:asciiTheme="minorHAnsi" w:eastAsiaTheme="minorEastAsia" w:hAnsiTheme="minorHAnsi" w:cstheme="minorBidi"/>
            <w:sz w:val="22"/>
            <w:szCs w:val="22"/>
            <w:lang w:eastAsia="en-AU"/>
          </w:rPr>
          <w:tab/>
        </w:r>
        <w:r w:rsidRPr="00A94AB5">
          <w:t>Third-party interests—complaints to registrar</w:t>
        </w:r>
        <w:r>
          <w:tab/>
        </w:r>
        <w:r>
          <w:fldChar w:fldCharType="begin"/>
        </w:r>
        <w:r>
          <w:instrText xml:space="preserve"> PAGEREF _Toc40090066 \h </w:instrText>
        </w:r>
        <w:r>
          <w:fldChar w:fldCharType="separate"/>
        </w:r>
        <w:r w:rsidR="00176D33">
          <w:t>194</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67" w:history="1">
        <w:r w:rsidRPr="00A94AB5">
          <w:t>267</w:t>
        </w:r>
        <w:r>
          <w:rPr>
            <w:rFonts w:asciiTheme="minorHAnsi" w:eastAsiaTheme="minorEastAsia" w:hAnsiTheme="minorHAnsi" w:cstheme="minorBidi"/>
            <w:sz w:val="22"/>
            <w:szCs w:val="22"/>
            <w:lang w:eastAsia="en-AU"/>
          </w:rPr>
          <w:tab/>
        </w:r>
        <w:r w:rsidRPr="00A94AB5">
          <w:t>Investigations</w:t>
        </w:r>
        <w:r>
          <w:tab/>
        </w:r>
        <w:r>
          <w:fldChar w:fldCharType="begin"/>
        </w:r>
        <w:r>
          <w:instrText xml:space="preserve"> PAGEREF _Toc40090067 \h </w:instrText>
        </w:r>
        <w:r>
          <w:fldChar w:fldCharType="separate"/>
        </w:r>
        <w:r w:rsidR="00176D33">
          <w:t>194</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68" w:history="1">
        <w:r w:rsidRPr="00A94AB5">
          <w:t>268</w:t>
        </w:r>
        <w:r>
          <w:rPr>
            <w:rFonts w:asciiTheme="minorHAnsi" w:eastAsiaTheme="minorEastAsia" w:hAnsiTheme="minorHAnsi" w:cstheme="minorBidi"/>
            <w:sz w:val="22"/>
            <w:szCs w:val="22"/>
            <w:lang w:eastAsia="en-AU"/>
          </w:rPr>
          <w:tab/>
        </w:r>
        <w:r w:rsidRPr="00A94AB5">
          <w:t>Offences by corporations</w:t>
        </w:r>
        <w:r>
          <w:tab/>
        </w:r>
        <w:r>
          <w:fldChar w:fldCharType="begin"/>
        </w:r>
        <w:r>
          <w:instrText xml:space="preserve"> PAGEREF _Toc40090068 \h </w:instrText>
        </w:r>
        <w:r>
          <w:fldChar w:fldCharType="separate"/>
        </w:r>
        <w:r w:rsidR="00176D33">
          <w:t>195</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69" w:history="1">
        <w:r w:rsidRPr="00A94AB5">
          <w:t>269</w:t>
        </w:r>
        <w:r>
          <w:rPr>
            <w:rFonts w:asciiTheme="minorHAnsi" w:eastAsiaTheme="minorEastAsia" w:hAnsiTheme="minorHAnsi" w:cstheme="minorBidi"/>
            <w:sz w:val="22"/>
            <w:szCs w:val="22"/>
            <w:lang w:eastAsia="en-AU"/>
          </w:rPr>
          <w:tab/>
        </w:r>
        <w:r w:rsidRPr="00A94AB5">
          <w:t>Evidentiary certificates</w:t>
        </w:r>
        <w:r>
          <w:tab/>
        </w:r>
        <w:r>
          <w:fldChar w:fldCharType="begin"/>
        </w:r>
        <w:r>
          <w:instrText xml:space="preserve"> PAGEREF _Toc40090069 \h </w:instrText>
        </w:r>
        <w:r>
          <w:fldChar w:fldCharType="separate"/>
        </w:r>
        <w:r w:rsidR="00176D33">
          <w:t>195</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70" w:history="1">
        <w:r w:rsidRPr="00A94AB5">
          <w:t>270</w:t>
        </w:r>
        <w:r>
          <w:rPr>
            <w:rFonts w:asciiTheme="minorHAnsi" w:eastAsiaTheme="minorEastAsia" w:hAnsiTheme="minorHAnsi" w:cstheme="minorBidi"/>
            <w:sz w:val="22"/>
            <w:szCs w:val="22"/>
            <w:lang w:eastAsia="en-AU"/>
          </w:rPr>
          <w:tab/>
        </w:r>
        <w:r w:rsidRPr="00A94AB5">
          <w:t>Determination of fees</w:t>
        </w:r>
        <w:r>
          <w:tab/>
        </w:r>
        <w:r>
          <w:fldChar w:fldCharType="begin"/>
        </w:r>
        <w:r>
          <w:instrText xml:space="preserve"> PAGEREF _Toc40090070 \h </w:instrText>
        </w:r>
        <w:r>
          <w:fldChar w:fldCharType="separate"/>
        </w:r>
        <w:r w:rsidR="00176D33">
          <w:t>197</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71" w:history="1">
        <w:r w:rsidRPr="00A94AB5">
          <w:t>271</w:t>
        </w:r>
        <w:r>
          <w:rPr>
            <w:rFonts w:asciiTheme="minorHAnsi" w:eastAsiaTheme="minorEastAsia" w:hAnsiTheme="minorHAnsi" w:cstheme="minorBidi"/>
            <w:sz w:val="22"/>
            <w:szCs w:val="22"/>
            <w:lang w:eastAsia="en-AU"/>
          </w:rPr>
          <w:tab/>
        </w:r>
        <w:r w:rsidRPr="00A94AB5">
          <w:t>Approved forms</w:t>
        </w:r>
        <w:r>
          <w:tab/>
        </w:r>
        <w:r>
          <w:fldChar w:fldCharType="begin"/>
        </w:r>
        <w:r>
          <w:instrText xml:space="preserve"> PAGEREF _Toc40090071 \h </w:instrText>
        </w:r>
        <w:r>
          <w:fldChar w:fldCharType="separate"/>
        </w:r>
        <w:r w:rsidR="00176D33">
          <w:t>198</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72" w:history="1">
        <w:r w:rsidRPr="00A94AB5">
          <w:t>272</w:t>
        </w:r>
        <w:r>
          <w:rPr>
            <w:rFonts w:asciiTheme="minorHAnsi" w:eastAsiaTheme="minorEastAsia" w:hAnsiTheme="minorHAnsi" w:cstheme="minorBidi"/>
            <w:sz w:val="22"/>
            <w:szCs w:val="22"/>
            <w:lang w:eastAsia="en-AU"/>
          </w:rPr>
          <w:tab/>
        </w:r>
        <w:r w:rsidRPr="00A94AB5">
          <w:t>Regulation-making power</w:t>
        </w:r>
        <w:r>
          <w:tab/>
        </w:r>
        <w:r>
          <w:fldChar w:fldCharType="begin"/>
        </w:r>
        <w:r>
          <w:instrText xml:space="preserve"> PAGEREF _Toc40090072 \h </w:instrText>
        </w:r>
        <w:r>
          <w:fldChar w:fldCharType="separate"/>
        </w:r>
        <w:r w:rsidR="00176D33">
          <w:t>198</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73" w:history="1">
        <w:r w:rsidRPr="00A94AB5">
          <w:t>273</w:t>
        </w:r>
        <w:r>
          <w:rPr>
            <w:rFonts w:asciiTheme="minorHAnsi" w:eastAsiaTheme="minorEastAsia" w:hAnsiTheme="minorHAnsi" w:cstheme="minorBidi"/>
            <w:sz w:val="22"/>
            <w:szCs w:val="22"/>
            <w:lang w:eastAsia="en-AU"/>
          </w:rPr>
          <w:tab/>
        </w:r>
        <w:r w:rsidRPr="00A94AB5">
          <w:t>Licensing of entities to operate approved shooting ranges</w:t>
        </w:r>
        <w:r>
          <w:tab/>
        </w:r>
        <w:r>
          <w:fldChar w:fldCharType="begin"/>
        </w:r>
        <w:r>
          <w:instrText xml:space="preserve"> PAGEREF _Toc40090073 \h </w:instrText>
        </w:r>
        <w:r>
          <w:fldChar w:fldCharType="separate"/>
        </w:r>
        <w:r w:rsidR="00176D33">
          <w:t>200</w:t>
        </w:r>
        <w:r>
          <w:fldChar w:fldCharType="end"/>
        </w:r>
      </w:hyperlink>
    </w:p>
    <w:p w:rsidR="001733F8" w:rsidRDefault="001733F8">
      <w:pPr>
        <w:pStyle w:val="TOC5"/>
        <w:rPr>
          <w:rFonts w:asciiTheme="minorHAnsi" w:eastAsiaTheme="minorEastAsia" w:hAnsiTheme="minorHAnsi" w:cstheme="minorBidi"/>
          <w:sz w:val="22"/>
          <w:szCs w:val="22"/>
          <w:lang w:eastAsia="en-AU"/>
        </w:rPr>
      </w:pPr>
      <w:r>
        <w:lastRenderedPageBreak/>
        <w:tab/>
      </w:r>
      <w:hyperlink w:anchor="_Toc40090074" w:history="1">
        <w:r w:rsidRPr="00A94AB5">
          <w:t>274</w:t>
        </w:r>
        <w:r>
          <w:rPr>
            <w:rFonts w:asciiTheme="minorHAnsi" w:eastAsiaTheme="minorEastAsia" w:hAnsiTheme="minorHAnsi" w:cstheme="minorBidi"/>
            <w:sz w:val="22"/>
            <w:szCs w:val="22"/>
            <w:lang w:eastAsia="en-AU"/>
          </w:rPr>
          <w:tab/>
        </w:r>
        <w:r w:rsidRPr="00A94AB5">
          <w:t>Licensing of entities to operate approved paintball ranges</w:t>
        </w:r>
        <w:r>
          <w:tab/>
        </w:r>
        <w:r>
          <w:fldChar w:fldCharType="begin"/>
        </w:r>
        <w:r>
          <w:instrText xml:space="preserve"> PAGEREF _Toc40090074 \h </w:instrText>
        </w:r>
        <w:r>
          <w:fldChar w:fldCharType="separate"/>
        </w:r>
        <w:r w:rsidR="00176D33">
          <w:t>201</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75" w:history="1">
        <w:r w:rsidRPr="00A94AB5">
          <w:t>275</w:t>
        </w:r>
        <w:r>
          <w:rPr>
            <w:rFonts w:asciiTheme="minorHAnsi" w:eastAsiaTheme="minorEastAsia" w:hAnsiTheme="minorHAnsi" w:cstheme="minorBidi"/>
            <w:sz w:val="22"/>
            <w:szCs w:val="22"/>
            <w:lang w:eastAsia="en-AU"/>
          </w:rPr>
          <w:tab/>
        </w:r>
        <w:r w:rsidRPr="00A94AB5">
          <w:t>Authorised possession or use of prohibited firearms with pistol grips for sport or target shooting</w:t>
        </w:r>
        <w:r>
          <w:tab/>
        </w:r>
        <w:r>
          <w:fldChar w:fldCharType="begin"/>
        </w:r>
        <w:r>
          <w:instrText xml:space="preserve"> PAGEREF _Toc40090075 \h </w:instrText>
        </w:r>
        <w:r>
          <w:fldChar w:fldCharType="separate"/>
        </w:r>
        <w:r w:rsidR="00176D33">
          <w:t>202</w:t>
        </w:r>
        <w:r>
          <w:fldChar w:fldCharType="end"/>
        </w:r>
      </w:hyperlink>
    </w:p>
    <w:p w:rsidR="001733F8" w:rsidRDefault="00DA0A10">
      <w:pPr>
        <w:pStyle w:val="TOC2"/>
        <w:rPr>
          <w:rFonts w:asciiTheme="minorHAnsi" w:eastAsiaTheme="minorEastAsia" w:hAnsiTheme="minorHAnsi" w:cstheme="minorBidi"/>
          <w:b w:val="0"/>
          <w:sz w:val="22"/>
          <w:szCs w:val="22"/>
          <w:lang w:eastAsia="en-AU"/>
        </w:rPr>
      </w:pPr>
      <w:hyperlink w:anchor="_Toc40090076" w:history="1">
        <w:r w:rsidR="001733F8" w:rsidRPr="00A94AB5">
          <w:t>Part 26</w:t>
        </w:r>
        <w:r w:rsidR="001733F8">
          <w:rPr>
            <w:rFonts w:asciiTheme="minorHAnsi" w:eastAsiaTheme="minorEastAsia" w:hAnsiTheme="minorHAnsi" w:cstheme="minorBidi"/>
            <w:b w:val="0"/>
            <w:sz w:val="22"/>
            <w:szCs w:val="22"/>
            <w:lang w:eastAsia="en-AU"/>
          </w:rPr>
          <w:tab/>
        </w:r>
        <w:r w:rsidR="001733F8" w:rsidRPr="00A94AB5">
          <w:t>COVID-19 emergency response</w:t>
        </w:r>
        <w:r w:rsidR="001733F8" w:rsidRPr="001733F8">
          <w:rPr>
            <w:vanish/>
          </w:rPr>
          <w:tab/>
        </w:r>
        <w:r w:rsidR="001733F8" w:rsidRPr="001733F8">
          <w:rPr>
            <w:vanish/>
          </w:rPr>
          <w:fldChar w:fldCharType="begin"/>
        </w:r>
        <w:r w:rsidR="001733F8" w:rsidRPr="001733F8">
          <w:rPr>
            <w:vanish/>
          </w:rPr>
          <w:instrText xml:space="preserve"> PAGEREF _Toc40090076 \h </w:instrText>
        </w:r>
        <w:r w:rsidR="001733F8" w:rsidRPr="001733F8">
          <w:rPr>
            <w:vanish/>
          </w:rPr>
        </w:r>
        <w:r w:rsidR="001733F8" w:rsidRPr="001733F8">
          <w:rPr>
            <w:vanish/>
          </w:rPr>
          <w:fldChar w:fldCharType="separate"/>
        </w:r>
        <w:r w:rsidR="00176D33">
          <w:rPr>
            <w:vanish/>
          </w:rPr>
          <w:t>203</w:t>
        </w:r>
        <w:r w:rsidR="001733F8" w:rsidRPr="001733F8">
          <w:rPr>
            <w:vanish/>
          </w:rP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77" w:history="1">
        <w:r w:rsidRPr="00A94AB5">
          <w:t>417</w:t>
        </w:r>
        <w:r>
          <w:rPr>
            <w:rFonts w:asciiTheme="minorHAnsi" w:eastAsiaTheme="minorEastAsia" w:hAnsiTheme="minorHAnsi" w:cstheme="minorBidi"/>
            <w:sz w:val="22"/>
            <w:szCs w:val="22"/>
            <w:lang w:eastAsia="en-AU"/>
          </w:rPr>
          <w:tab/>
        </w:r>
        <w:r w:rsidRPr="00A94AB5">
          <w:t>Declaration—COVID-19 emergency response</w:t>
        </w:r>
        <w:r>
          <w:tab/>
        </w:r>
        <w:r>
          <w:fldChar w:fldCharType="begin"/>
        </w:r>
        <w:r>
          <w:instrText xml:space="preserve"> PAGEREF _Toc40090077 \h </w:instrText>
        </w:r>
        <w:r>
          <w:fldChar w:fldCharType="separate"/>
        </w:r>
        <w:r w:rsidR="00176D33">
          <w:t>203</w:t>
        </w:r>
        <w:r>
          <w:fldChar w:fldCharType="end"/>
        </w:r>
      </w:hyperlink>
    </w:p>
    <w:p w:rsidR="001733F8" w:rsidRDefault="00DA0A10">
      <w:pPr>
        <w:pStyle w:val="TOC6"/>
        <w:rPr>
          <w:rFonts w:asciiTheme="minorHAnsi" w:eastAsiaTheme="minorEastAsia" w:hAnsiTheme="minorHAnsi" w:cstheme="minorBidi"/>
          <w:b w:val="0"/>
          <w:sz w:val="22"/>
          <w:szCs w:val="22"/>
          <w:lang w:eastAsia="en-AU"/>
        </w:rPr>
      </w:pPr>
      <w:hyperlink w:anchor="_Toc40090078" w:history="1">
        <w:r w:rsidR="001733F8" w:rsidRPr="00A94AB5">
          <w:t>Schedule 1</w:t>
        </w:r>
        <w:r w:rsidR="001733F8">
          <w:rPr>
            <w:rFonts w:asciiTheme="minorHAnsi" w:eastAsiaTheme="minorEastAsia" w:hAnsiTheme="minorHAnsi" w:cstheme="minorBidi"/>
            <w:b w:val="0"/>
            <w:sz w:val="22"/>
            <w:szCs w:val="22"/>
            <w:lang w:eastAsia="en-AU"/>
          </w:rPr>
          <w:tab/>
        </w:r>
        <w:r w:rsidR="001733F8" w:rsidRPr="00A94AB5">
          <w:t>Prohibited firearms</w:t>
        </w:r>
        <w:r w:rsidR="001733F8">
          <w:tab/>
        </w:r>
        <w:r w:rsidR="001733F8" w:rsidRPr="001733F8">
          <w:rPr>
            <w:b w:val="0"/>
            <w:sz w:val="20"/>
          </w:rPr>
          <w:fldChar w:fldCharType="begin"/>
        </w:r>
        <w:r w:rsidR="001733F8" w:rsidRPr="001733F8">
          <w:rPr>
            <w:b w:val="0"/>
            <w:sz w:val="20"/>
          </w:rPr>
          <w:instrText xml:space="preserve"> PAGEREF _Toc40090078 \h </w:instrText>
        </w:r>
        <w:r w:rsidR="001733F8" w:rsidRPr="001733F8">
          <w:rPr>
            <w:b w:val="0"/>
            <w:sz w:val="20"/>
          </w:rPr>
        </w:r>
        <w:r w:rsidR="001733F8" w:rsidRPr="001733F8">
          <w:rPr>
            <w:b w:val="0"/>
            <w:sz w:val="20"/>
          </w:rPr>
          <w:fldChar w:fldCharType="separate"/>
        </w:r>
        <w:r w:rsidR="00176D33">
          <w:rPr>
            <w:b w:val="0"/>
            <w:sz w:val="20"/>
          </w:rPr>
          <w:t>205</w:t>
        </w:r>
        <w:r w:rsidR="001733F8" w:rsidRPr="001733F8">
          <w:rPr>
            <w:b w:val="0"/>
            <w:sz w:val="20"/>
          </w:rPr>
          <w:fldChar w:fldCharType="end"/>
        </w:r>
      </w:hyperlink>
    </w:p>
    <w:p w:rsidR="001733F8" w:rsidRDefault="00DA0A10">
      <w:pPr>
        <w:pStyle w:val="TOC6"/>
        <w:rPr>
          <w:rFonts w:asciiTheme="minorHAnsi" w:eastAsiaTheme="minorEastAsia" w:hAnsiTheme="minorHAnsi" w:cstheme="minorBidi"/>
          <w:b w:val="0"/>
          <w:sz w:val="22"/>
          <w:szCs w:val="22"/>
          <w:lang w:eastAsia="en-AU"/>
        </w:rPr>
      </w:pPr>
      <w:hyperlink w:anchor="_Toc40090079" w:history="1">
        <w:r w:rsidR="001733F8" w:rsidRPr="00A94AB5">
          <w:t>Schedule 2</w:t>
        </w:r>
        <w:r w:rsidR="001733F8">
          <w:rPr>
            <w:rFonts w:asciiTheme="minorHAnsi" w:eastAsiaTheme="minorEastAsia" w:hAnsiTheme="minorHAnsi" w:cstheme="minorBidi"/>
            <w:b w:val="0"/>
            <w:sz w:val="22"/>
            <w:szCs w:val="22"/>
            <w:lang w:eastAsia="en-AU"/>
          </w:rPr>
          <w:tab/>
        </w:r>
        <w:r w:rsidR="001733F8" w:rsidRPr="00A94AB5">
          <w:t>Exemptions from Act</w:t>
        </w:r>
        <w:r w:rsidR="001733F8">
          <w:tab/>
        </w:r>
        <w:r w:rsidR="001733F8" w:rsidRPr="001733F8">
          <w:rPr>
            <w:b w:val="0"/>
            <w:sz w:val="20"/>
          </w:rPr>
          <w:fldChar w:fldCharType="begin"/>
        </w:r>
        <w:r w:rsidR="001733F8" w:rsidRPr="001733F8">
          <w:rPr>
            <w:b w:val="0"/>
            <w:sz w:val="20"/>
          </w:rPr>
          <w:instrText xml:space="preserve"> PAGEREF _Toc40090079 \h </w:instrText>
        </w:r>
        <w:r w:rsidR="001733F8" w:rsidRPr="001733F8">
          <w:rPr>
            <w:b w:val="0"/>
            <w:sz w:val="20"/>
          </w:rPr>
        </w:r>
        <w:r w:rsidR="001733F8" w:rsidRPr="001733F8">
          <w:rPr>
            <w:b w:val="0"/>
            <w:sz w:val="20"/>
          </w:rPr>
          <w:fldChar w:fldCharType="separate"/>
        </w:r>
        <w:r w:rsidR="00176D33">
          <w:rPr>
            <w:b w:val="0"/>
            <w:sz w:val="20"/>
          </w:rPr>
          <w:t>208</w:t>
        </w:r>
        <w:r w:rsidR="001733F8" w:rsidRPr="001733F8">
          <w:rPr>
            <w:b w:val="0"/>
            <w:sz w:val="20"/>
          </w:rPr>
          <w:fldChar w:fldCharType="end"/>
        </w:r>
      </w:hyperlink>
    </w:p>
    <w:p w:rsidR="001733F8" w:rsidRDefault="00DA0A10">
      <w:pPr>
        <w:pStyle w:val="TOC7"/>
        <w:rPr>
          <w:rFonts w:asciiTheme="minorHAnsi" w:eastAsiaTheme="minorEastAsia" w:hAnsiTheme="minorHAnsi" w:cstheme="minorBidi"/>
          <w:b w:val="0"/>
          <w:sz w:val="22"/>
          <w:szCs w:val="22"/>
          <w:lang w:eastAsia="en-AU"/>
        </w:rPr>
      </w:pPr>
      <w:hyperlink w:anchor="_Toc40090080" w:history="1">
        <w:r w:rsidR="001733F8" w:rsidRPr="00A94AB5">
          <w:t>Part 2.1</w:t>
        </w:r>
        <w:r w:rsidR="001733F8">
          <w:rPr>
            <w:rFonts w:asciiTheme="minorHAnsi" w:eastAsiaTheme="minorEastAsia" w:hAnsiTheme="minorHAnsi" w:cstheme="minorBidi"/>
            <w:b w:val="0"/>
            <w:sz w:val="22"/>
            <w:szCs w:val="22"/>
            <w:lang w:eastAsia="en-AU"/>
          </w:rPr>
          <w:tab/>
        </w:r>
        <w:r w:rsidR="001733F8" w:rsidRPr="00A94AB5">
          <w:t>Interpretation—sch 2</w:t>
        </w:r>
        <w:r w:rsidR="001733F8">
          <w:tab/>
        </w:r>
        <w:r w:rsidR="001733F8" w:rsidRPr="001733F8">
          <w:rPr>
            <w:b w:val="0"/>
          </w:rPr>
          <w:fldChar w:fldCharType="begin"/>
        </w:r>
        <w:r w:rsidR="001733F8" w:rsidRPr="001733F8">
          <w:rPr>
            <w:b w:val="0"/>
          </w:rPr>
          <w:instrText xml:space="preserve"> PAGEREF _Toc40090080 \h </w:instrText>
        </w:r>
        <w:r w:rsidR="001733F8" w:rsidRPr="001733F8">
          <w:rPr>
            <w:b w:val="0"/>
          </w:rPr>
        </w:r>
        <w:r w:rsidR="001733F8" w:rsidRPr="001733F8">
          <w:rPr>
            <w:b w:val="0"/>
          </w:rPr>
          <w:fldChar w:fldCharType="separate"/>
        </w:r>
        <w:r w:rsidR="00176D33">
          <w:rPr>
            <w:b w:val="0"/>
          </w:rPr>
          <w:t>208</w:t>
        </w:r>
        <w:r w:rsidR="001733F8" w:rsidRPr="001733F8">
          <w:rPr>
            <w:b w:val="0"/>
          </w:rP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81" w:history="1">
        <w:r w:rsidRPr="00A94AB5">
          <w:t>2.1</w:t>
        </w:r>
        <w:r>
          <w:rPr>
            <w:rFonts w:asciiTheme="minorHAnsi" w:eastAsiaTheme="minorEastAsia" w:hAnsiTheme="minorHAnsi" w:cstheme="minorBidi"/>
            <w:sz w:val="22"/>
            <w:szCs w:val="22"/>
            <w:lang w:eastAsia="en-AU"/>
          </w:rPr>
          <w:tab/>
        </w:r>
        <w:r w:rsidRPr="00A94AB5">
          <w:t xml:space="preserve">Meaning of </w:t>
        </w:r>
        <w:r w:rsidRPr="00A94AB5">
          <w:rPr>
            <w:i/>
          </w:rPr>
          <w:t>corrections officer</w:t>
        </w:r>
        <w:r w:rsidRPr="00A94AB5">
          <w:t>—sch 2</w:t>
        </w:r>
        <w:r>
          <w:tab/>
        </w:r>
        <w:r>
          <w:fldChar w:fldCharType="begin"/>
        </w:r>
        <w:r>
          <w:instrText xml:space="preserve"> PAGEREF _Toc40090081 \h </w:instrText>
        </w:r>
        <w:r>
          <w:fldChar w:fldCharType="separate"/>
        </w:r>
        <w:r w:rsidR="00176D33">
          <w:t>208</w:t>
        </w:r>
        <w:r>
          <w:fldChar w:fldCharType="end"/>
        </w:r>
      </w:hyperlink>
    </w:p>
    <w:p w:rsidR="001733F8" w:rsidRDefault="00DA0A10">
      <w:pPr>
        <w:pStyle w:val="TOC7"/>
        <w:rPr>
          <w:rFonts w:asciiTheme="minorHAnsi" w:eastAsiaTheme="minorEastAsia" w:hAnsiTheme="minorHAnsi" w:cstheme="minorBidi"/>
          <w:b w:val="0"/>
          <w:sz w:val="22"/>
          <w:szCs w:val="22"/>
          <w:lang w:eastAsia="en-AU"/>
        </w:rPr>
      </w:pPr>
      <w:hyperlink w:anchor="_Toc40090082" w:history="1">
        <w:r w:rsidR="001733F8" w:rsidRPr="00A94AB5">
          <w:t>Part 2.2</w:t>
        </w:r>
        <w:r w:rsidR="001733F8">
          <w:rPr>
            <w:rFonts w:asciiTheme="minorHAnsi" w:eastAsiaTheme="minorEastAsia" w:hAnsiTheme="minorHAnsi" w:cstheme="minorBidi"/>
            <w:b w:val="0"/>
            <w:sz w:val="22"/>
            <w:szCs w:val="22"/>
            <w:lang w:eastAsia="en-AU"/>
          </w:rPr>
          <w:tab/>
        </w:r>
        <w:r w:rsidR="001733F8" w:rsidRPr="00A94AB5">
          <w:t>People exempt from Act</w:t>
        </w:r>
        <w:r w:rsidR="001733F8">
          <w:tab/>
        </w:r>
        <w:r w:rsidR="001733F8" w:rsidRPr="001733F8">
          <w:rPr>
            <w:b w:val="0"/>
          </w:rPr>
          <w:fldChar w:fldCharType="begin"/>
        </w:r>
        <w:r w:rsidR="001733F8" w:rsidRPr="001733F8">
          <w:rPr>
            <w:b w:val="0"/>
          </w:rPr>
          <w:instrText xml:space="preserve"> PAGEREF _Toc40090082 \h </w:instrText>
        </w:r>
        <w:r w:rsidR="001733F8" w:rsidRPr="001733F8">
          <w:rPr>
            <w:b w:val="0"/>
          </w:rPr>
        </w:r>
        <w:r w:rsidR="001733F8" w:rsidRPr="001733F8">
          <w:rPr>
            <w:b w:val="0"/>
          </w:rPr>
          <w:fldChar w:fldCharType="separate"/>
        </w:r>
        <w:r w:rsidR="00176D33">
          <w:rPr>
            <w:b w:val="0"/>
          </w:rPr>
          <w:t>209</w:t>
        </w:r>
        <w:r w:rsidR="001733F8" w:rsidRPr="001733F8">
          <w:rPr>
            <w:b w:val="0"/>
          </w:rPr>
          <w:fldChar w:fldCharType="end"/>
        </w:r>
      </w:hyperlink>
    </w:p>
    <w:p w:rsidR="001733F8" w:rsidRDefault="00DA0A10">
      <w:pPr>
        <w:pStyle w:val="TOC7"/>
        <w:rPr>
          <w:rFonts w:asciiTheme="minorHAnsi" w:eastAsiaTheme="minorEastAsia" w:hAnsiTheme="minorHAnsi" w:cstheme="minorBidi"/>
          <w:b w:val="0"/>
          <w:sz w:val="22"/>
          <w:szCs w:val="22"/>
          <w:lang w:eastAsia="en-AU"/>
        </w:rPr>
      </w:pPr>
      <w:hyperlink w:anchor="_Toc40090083" w:history="1">
        <w:r w:rsidR="001733F8" w:rsidRPr="00A94AB5">
          <w:t>Part 2.3</w:t>
        </w:r>
        <w:r w:rsidR="001733F8">
          <w:rPr>
            <w:rFonts w:asciiTheme="minorHAnsi" w:eastAsiaTheme="minorEastAsia" w:hAnsiTheme="minorHAnsi" w:cstheme="minorBidi"/>
            <w:b w:val="0"/>
            <w:sz w:val="22"/>
            <w:szCs w:val="22"/>
            <w:lang w:eastAsia="en-AU"/>
          </w:rPr>
          <w:tab/>
        </w:r>
        <w:r w:rsidR="001733F8" w:rsidRPr="00A94AB5">
          <w:t>No offence for possession or use</w:t>
        </w:r>
        <w:r w:rsidR="001733F8">
          <w:tab/>
        </w:r>
        <w:r w:rsidR="001733F8" w:rsidRPr="001733F8">
          <w:rPr>
            <w:b w:val="0"/>
          </w:rPr>
          <w:fldChar w:fldCharType="begin"/>
        </w:r>
        <w:r w:rsidR="001733F8" w:rsidRPr="001733F8">
          <w:rPr>
            <w:b w:val="0"/>
          </w:rPr>
          <w:instrText xml:space="preserve"> PAGEREF _Toc40090083 \h </w:instrText>
        </w:r>
        <w:r w:rsidR="001733F8" w:rsidRPr="001733F8">
          <w:rPr>
            <w:b w:val="0"/>
          </w:rPr>
        </w:r>
        <w:r w:rsidR="001733F8" w:rsidRPr="001733F8">
          <w:rPr>
            <w:b w:val="0"/>
          </w:rPr>
          <w:fldChar w:fldCharType="separate"/>
        </w:r>
        <w:r w:rsidR="00176D33">
          <w:rPr>
            <w:b w:val="0"/>
          </w:rPr>
          <w:t>211</w:t>
        </w:r>
        <w:r w:rsidR="001733F8" w:rsidRPr="001733F8">
          <w:rPr>
            <w:b w:val="0"/>
          </w:rPr>
          <w:fldChar w:fldCharType="end"/>
        </w:r>
      </w:hyperlink>
    </w:p>
    <w:p w:rsidR="001733F8" w:rsidRDefault="00DA0A10">
      <w:pPr>
        <w:pStyle w:val="TOC7"/>
        <w:rPr>
          <w:rFonts w:asciiTheme="minorHAnsi" w:eastAsiaTheme="minorEastAsia" w:hAnsiTheme="minorHAnsi" w:cstheme="minorBidi"/>
          <w:b w:val="0"/>
          <w:sz w:val="22"/>
          <w:szCs w:val="22"/>
          <w:lang w:eastAsia="en-AU"/>
        </w:rPr>
      </w:pPr>
      <w:hyperlink w:anchor="_Toc40090084" w:history="1">
        <w:r w:rsidR="001733F8" w:rsidRPr="00A94AB5">
          <w:t>Part 2.4</w:t>
        </w:r>
        <w:r w:rsidR="001733F8">
          <w:rPr>
            <w:rFonts w:asciiTheme="minorHAnsi" w:eastAsiaTheme="minorEastAsia" w:hAnsiTheme="minorHAnsi" w:cstheme="minorBidi"/>
            <w:b w:val="0"/>
            <w:sz w:val="22"/>
            <w:szCs w:val="22"/>
            <w:lang w:eastAsia="en-AU"/>
          </w:rPr>
          <w:tab/>
        </w:r>
        <w:r w:rsidR="001733F8" w:rsidRPr="00A94AB5">
          <w:t>No offence</w:t>
        </w:r>
        <w:r w:rsidR="001733F8">
          <w:tab/>
        </w:r>
        <w:r w:rsidR="001733F8" w:rsidRPr="001733F8">
          <w:rPr>
            <w:b w:val="0"/>
          </w:rPr>
          <w:fldChar w:fldCharType="begin"/>
        </w:r>
        <w:r w:rsidR="001733F8" w:rsidRPr="001733F8">
          <w:rPr>
            <w:b w:val="0"/>
          </w:rPr>
          <w:instrText xml:space="preserve"> PAGEREF _Toc40090084 \h </w:instrText>
        </w:r>
        <w:r w:rsidR="001733F8" w:rsidRPr="001733F8">
          <w:rPr>
            <w:b w:val="0"/>
          </w:rPr>
        </w:r>
        <w:r w:rsidR="001733F8" w:rsidRPr="001733F8">
          <w:rPr>
            <w:b w:val="0"/>
          </w:rPr>
          <w:fldChar w:fldCharType="separate"/>
        </w:r>
        <w:r w:rsidR="00176D33">
          <w:rPr>
            <w:b w:val="0"/>
          </w:rPr>
          <w:t>212</w:t>
        </w:r>
        <w:r w:rsidR="001733F8" w:rsidRPr="001733F8">
          <w:rPr>
            <w:b w:val="0"/>
          </w:rPr>
          <w:fldChar w:fldCharType="end"/>
        </w:r>
      </w:hyperlink>
    </w:p>
    <w:p w:rsidR="001733F8" w:rsidRDefault="00DA0A10">
      <w:pPr>
        <w:pStyle w:val="TOC6"/>
        <w:rPr>
          <w:rFonts w:asciiTheme="minorHAnsi" w:eastAsiaTheme="minorEastAsia" w:hAnsiTheme="minorHAnsi" w:cstheme="minorBidi"/>
          <w:b w:val="0"/>
          <w:sz w:val="22"/>
          <w:szCs w:val="22"/>
          <w:lang w:eastAsia="en-AU"/>
        </w:rPr>
      </w:pPr>
      <w:hyperlink w:anchor="_Toc40090085" w:history="1">
        <w:r w:rsidR="001733F8" w:rsidRPr="00A94AB5">
          <w:t>Schedule 3</w:t>
        </w:r>
        <w:r w:rsidR="001733F8">
          <w:rPr>
            <w:rFonts w:asciiTheme="minorHAnsi" w:eastAsiaTheme="minorEastAsia" w:hAnsiTheme="minorHAnsi" w:cstheme="minorBidi"/>
            <w:b w:val="0"/>
            <w:sz w:val="22"/>
            <w:szCs w:val="22"/>
            <w:lang w:eastAsia="en-AU"/>
          </w:rPr>
          <w:tab/>
        </w:r>
        <w:r w:rsidR="001733F8" w:rsidRPr="00A94AB5">
          <w:t>Licence categories and authority conferred</w:t>
        </w:r>
        <w:r w:rsidR="001733F8">
          <w:tab/>
        </w:r>
        <w:r w:rsidR="001733F8" w:rsidRPr="001733F8">
          <w:rPr>
            <w:b w:val="0"/>
            <w:sz w:val="20"/>
          </w:rPr>
          <w:fldChar w:fldCharType="begin"/>
        </w:r>
        <w:r w:rsidR="001733F8" w:rsidRPr="001733F8">
          <w:rPr>
            <w:b w:val="0"/>
            <w:sz w:val="20"/>
          </w:rPr>
          <w:instrText xml:space="preserve"> PAGEREF _Toc40090085 \h </w:instrText>
        </w:r>
        <w:r w:rsidR="001733F8" w:rsidRPr="001733F8">
          <w:rPr>
            <w:b w:val="0"/>
            <w:sz w:val="20"/>
          </w:rPr>
        </w:r>
        <w:r w:rsidR="001733F8" w:rsidRPr="001733F8">
          <w:rPr>
            <w:b w:val="0"/>
            <w:sz w:val="20"/>
          </w:rPr>
          <w:fldChar w:fldCharType="separate"/>
        </w:r>
        <w:r w:rsidR="00176D33">
          <w:rPr>
            <w:b w:val="0"/>
            <w:sz w:val="20"/>
          </w:rPr>
          <w:t>213</w:t>
        </w:r>
        <w:r w:rsidR="001733F8" w:rsidRPr="001733F8">
          <w:rPr>
            <w:b w:val="0"/>
            <w:sz w:val="20"/>
          </w:rPr>
          <w:fldChar w:fldCharType="end"/>
        </w:r>
      </w:hyperlink>
    </w:p>
    <w:p w:rsidR="001733F8" w:rsidRDefault="00DA0A10">
      <w:pPr>
        <w:pStyle w:val="TOC6"/>
        <w:rPr>
          <w:rFonts w:asciiTheme="minorHAnsi" w:eastAsiaTheme="minorEastAsia" w:hAnsiTheme="minorHAnsi" w:cstheme="minorBidi"/>
          <w:b w:val="0"/>
          <w:sz w:val="22"/>
          <w:szCs w:val="22"/>
          <w:lang w:eastAsia="en-AU"/>
        </w:rPr>
      </w:pPr>
      <w:hyperlink w:anchor="_Toc40090086" w:history="1">
        <w:r w:rsidR="001733F8" w:rsidRPr="00A94AB5">
          <w:t>Schedule 4</w:t>
        </w:r>
        <w:r w:rsidR="001733F8">
          <w:rPr>
            <w:rFonts w:asciiTheme="minorHAnsi" w:eastAsiaTheme="minorEastAsia" w:hAnsiTheme="minorHAnsi" w:cstheme="minorBidi"/>
            <w:b w:val="0"/>
            <w:sz w:val="22"/>
            <w:szCs w:val="22"/>
            <w:lang w:eastAsia="en-AU"/>
          </w:rPr>
          <w:tab/>
        </w:r>
        <w:r w:rsidR="001733F8" w:rsidRPr="00A94AB5">
          <w:t>Reviewable decisions</w:t>
        </w:r>
        <w:r w:rsidR="001733F8">
          <w:tab/>
        </w:r>
        <w:r w:rsidR="001733F8" w:rsidRPr="001733F8">
          <w:rPr>
            <w:b w:val="0"/>
            <w:sz w:val="20"/>
          </w:rPr>
          <w:fldChar w:fldCharType="begin"/>
        </w:r>
        <w:r w:rsidR="001733F8" w:rsidRPr="001733F8">
          <w:rPr>
            <w:b w:val="0"/>
            <w:sz w:val="20"/>
          </w:rPr>
          <w:instrText xml:space="preserve"> PAGEREF _Toc40090086 \h </w:instrText>
        </w:r>
        <w:r w:rsidR="001733F8" w:rsidRPr="001733F8">
          <w:rPr>
            <w:b w:val="0"/>
            <w:sz w:val="20"/>
          </w:rPr>
        </w:r>
        <w:r w:rsidR="001733F8" w:rsidRPr="001733F8">
          <w:rPr>
            <w:b w:val="0"/>
            <w:sz w:val="20"/>
          </w:rPr>
          <w:fldChar w:fldCharType="separate"/>
        </w:r>
        <w:r w:rsidR="00176D33">
          <w:rPr>
            <w:b w:val="0"/>
            <w:sz w:val="20"/>
          </w:rPr>
          <w:t>226</w:t>
        </w:r>
        <w:r w:rsidR="001733F8" w:rsidRPr="001733F8">
          <w:rPr>
            <w:b w:val="0"/>
            <w:sz w:val="20"/>
          </w:rPr>
          <w:fldChar w:fldCharType="end"/>
        </w:r>
      </w:hyperlink>
    </w:p>
    <w:p w:rsidR="001733F8" w:rsidRDefault="00DA0A10">
      <w:pPr>
        <w:pStyle w:val="TOC6"/>
        <w:rPr>
          <w:rFonts w:asciiTheme="minorHAnsi" w:eastAsiaTheme="minorEastAsia" w:hAnsiTheme="minorHAnsi" w:cstheme="minorBidi"/>
          <w:b w:val="0"/>
          <w:sz w:val="22"/>
          <w:szCs w:val="22"/>
          <w:lang w:eastAsia="en-AU"/>
        </w:rPr>
      </w:pPr>
      <w:hyperlink w:anchor="_Toc40090087" w:history="1">
        <w:r w:rsidR="001733F8" w:rsidRPr="00A94AB5">
          <w:t>Dictionary</w:t>
        </w:r>
        <w:r w:rsidR="001733F8">
          <w:tab/>
        </w:r>
        <w:r w:rsidR="001733F8">
          <w:tab/>
        </w:r>
        <w:r w:rsidR="001733F8" w:rsidRPr="001733F8">
          <w:rPr>
            <w:b w:val="0"/>
            <w:sz w:val="20"/>
          </w:rPr>
          <w:fldChar w:fldCharType="begin"/>
        </w:r>
        <w:r w:rsidR="001733F8" w:rsidRPr="001733F8">
          <w:rPr>
            <w:b w:val="0"/>
            <w:sz w:val="20"/>
          </w:rPr>
          <w:instrText xml:space="preserve"> PAGEREF _Toc40090087 \h </w:instrText>
        </w:r>
        <w:r w:rsidR="001733F8" w:rsidRPr="001733F8">
          <w:rPr>
            <w:b w:val="0"/>
            <w:sz w:val="20"/>
          </w:rPr>
        </w:r>
        <w:r w:rsidR="001733F8" w:rsidRPr="001733F8">
          <w:rPr>
            <w:b w:val="0"/>
            <w:sz w:val="20"/>
          </w:rPr>
          <w:fldChar w:fldCharType="separate"/>
        </w:r>
        <w:r w:rsidR="00176D33">
          <w:rPr>
            <w:b w:val="0"/>
            <w:sz w:val="20"/>
          </w:rPr>
          <w:t>231</w:t>
        </w:r>
        <w:r w:rsidR="001733F8" w:rsidRPr="001733F8">
          <w:rPr>
            <w:b w:val="0"/>
            <w:sz w:val="20"/>
          </w:rPr>
          <w:fldChar w:fldCharType="end"/>
        </w:r>
      </w:hyperlink>
    </w:p>
    <w:p w:rsidR="001733F8" w:rsidRDefault="00DA0A10" w:rsidP="001733F8">
      <w:pPr>
        <w:pStyle w:val="TOC7"/>
        <w:spacing w:before="480"/>
        <w:rPr>
          <w:rFonts w:asciiTheme="minorHAnsi" w:eastAsiaTheme="minorEastAsia" w:hAnsiTheme="minorHAnsi" w:cstheme="minorBidi"/>
          <w:b w:val="0"/>
          <w:sz w:val="22"/>
          <w:szCs w:val="22"/>
          <w:lang w:eastAsia="en-AU"/>
        </w:rPr>
      </w:pPr>
      <w:hyperlink w:anchor="_Toc40090088" w:history="1">
        <w:r w:rsidR="001733F8">
          <w:t>Endnotes</w:t>
        </w:r>
        <w:r w:rsidR="001733F8" w:rsidRPr="001733F8">
          <w:rPr>
            <w:vanish/>
          </w:rPr>
          <w:tab/>
        </w:r>
        <w:r w:rsidR="001733F8">
          <w:rPr>
            <w:vanish/>
          </w:rPr>
          <w:tab/>
        </w:r>
        <w:r w:rsidR="001733F8" w:rsidRPr="001733F8">
          <w:rPr>
            <w:b w:val="0"/>
            <w:vanish/>
          </w:rPr>
          <w:fldChar w:fldCharType="begin"/>
        </w:r>
        <w:r w:rsidR="001733F8" w:rsidRPr="001733F8">
          <w:rPr>
            <w:b w:val="0"/>
            <w:vanish/>
          </w:rPr>
          <w:instrText xml:space="preserve"> PAGEREF _Toc40090088 \h </w:instrText>
        </w:r>
        <w:r w:rsidR="001733F8" w:rsidRPr="001733F8">
          <w:rPr>
            <w:b w:val="0"/>
            <w:vanish/>
          </w:rPr>
        </w:r>
        <w:r w:rsidR="001733F8" w:rsidRPr="001733F8">
          <w:rPr>
            <w:b w:val="0"/>
            <w:vanish/>
          </w:rPr>
          <w:fldChar w:fldCharType="separate"/>
        </w:r>
        <w:r w:rsidR="00176D33">
          <w:rPr>
            <w:b w:val="0"/>
            <w:vanish/>
          </w:rPr>
          <w:t>243</w:t>
        </w:r>
        <w:r w:rsidR="001733F8" w:rsidRPr="001733F8">
          <w:rPr>
            <w:b w:val="0"/>
            <w:vanish/>
          </w:rP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89" w:history="1">
        <w:r w:rsidRPr="00A94AB5">
          <w:t>1</w:t>
        </w:r>
        <w:r>
          <w:rPr>
            <w:rFonts w:asciiTheme="minorHAnsi" w:eastAsiaTheme="minorEastAsia" w:hAnsiTheme="minorHAnsi" w:cstheme="minorBidi"/>
            <w:sz w:val="22"/>
            <w:szCs w:val="22"/>
            <w:lang w:eastAsia="en-AU"/>
          </w:rPr>
          <w:tab/>
        </w:r>
        <w:r w:rsidRPr="00A94AB5">
          <w:t>About the endnotes</w:t>
        </w:r>
        <w:r>
          <w:tab/>
        </w:r>
        <w:r>
          <w:fldChar w:fldCharType="begin"/>
        </w:r>
        <w:r>
          <w:instrText xml:space="preserve"> PAGEREF _Toc40090089 \h </w:instrText>
        </w:r>
        <w:r>
          <w:fldChar w:fldCharType="separate"/>
        </w:r>
        <w:r w:rsidR="00176D33">
          <w:t>243</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90" w:history="1">
        <w:r w:rsidRPr="00A94AB5">
          <w:t>2</w:t>
        </w:r>
        <w:r>
          <w:rPr>
            <w:rFonts w:asciiTheme="minorHAnsi" w:eastAsiaTheme="minorEastAsia" w:hAnsiTheme="minorHAnsi" w:cstheme="minorBidi"/>
            <w:sz w:val="22"/>
            <w:szCs w:val="22"/>
            <w:lang w:eastAsia="en-AU"/>
          </w:rPr>
          <w:tab/>
        </w:r>
        <w:r w:rsidRPr="00A94AB5">
          <w:t>Abbreviation key</w:t>
        </w:r>
        <w:r>
          <w:tab/>
        </w:r>
        <w:r>
          <w:fldChar w:fldCharType="begin"/>
        </w:r>
        <w:r>
          <w:instrText xml:space="preserve"> PAGEREF _Toc40090090 \h </w:instrText>
        </w:r>
        <w:r>
          <w:fldChar w:fldCharType="separate"/>
        </w:r>
        <w:r w:rsidR="00176D33">
          <w:t>243</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91" w:history="1">
        <w:r w:rsidRPr="00A94AB5">
          <w:t>3</w:t>
        </w:r>
        <w:r>
          <w:rPr>
            <w:rFonts w:asciiTheme="minorHAnsi" w:eastAsiaTheme="minorEastAsia" w:hAnsiTheme="minorHAnsi" w:cstheme="minorBidi"/>
            <w:sz w:val="22"/>
            <w:szCs w:val="22"/>
            <w:lang w:eastAsia="en-AU"/>
          </w:rPr>
          <w:tab/>
        </w:r>
        <w:r w:rsidRPr="00A94AB5">
          <w:t>Legislation history</w:t>
        </w:r>
        <w:r>
          <w:tab/>
        </w:r>
        <w:r>
          <w:fldChar w:fldCharType="begin"/>
        </w:r>
        <w:r>
          <w:instrText xml:space="preserve"> PAGEREF _Toc40090091 \h </w:instrText>
        </w:r>
        <w:r>
          <w:fldChar w:fldCharType="separate"/>
        </w:r>
        <w:r w:rsidR="00176D33">
          <w:t>244</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92" w:history="1">
        <w:r w:rsidRPr="00A94AB5">
          <w:t>4</w:t>
        </w:r>
        <w:r>
          <w:rPr>
            <w:rFonts w:asciiTheme="minorHAnsi" w:eastAsiaTheme="minorEastAsia" w:hAnsiTheme="minorHAnsi" w:cstheme="minorBidi"/>
            <w:sz w:val="22"/>
            <w:szCs w:val="22"/>
            <w:lang w:eastAsia="en-AU"/>
          </w:rPr>
          <w:tab/>
        </w:r>
        <w:r w:rsidRPr="00A94AB5">
          <w:t>Amendment history</w:t>
        </w:r>
        <w:r>
          <w:tab/>
        </w:r>
        <w:r>
          <w:fldChar w:fldCharType="begin"/>
        </w:r>
        <w:r>
          <w:instrText xml:space="preserve"> PAGEREF _Toc40090092 \h </w:instrText>
        </w:r>
        <w:r>
          <w:fldChar w:fldCharType="separate"/>
        </w:r>
        <w:r w:rsidR="00176D33">
          <w:t>252</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93" w:history="1">
        <w:r w:rsidRPr="00A94AB5">
          <w:t>5</w:t>
        </w:r>
        <w:r>
          <w:rPr>
            <w:rFonts w:asciiTheme="minorHAnsi" w:eastAsiaTheme="minorEastAsia" w:hAnsiTheme="minorHAnsi" w:cstheme="minorBidi"/>
            <w:sz w:val="22"/>
            <w:szCs w:val="22"/>
            <w:lang w:eastAsia="en-AU"/>
          </w:rPr>
          <w:tab/>
        </w:r>
        <w:r w:rsidRPr="00A94AB5">
          <w:t>Earlier republications</w:t>
        </w:r>
        <w:r>
          <w:tab/>
        </w:r>
        <w:r>
          <w:fldChar w:fldCharType="begin"/>
        </w:r>
        <w:r>
          <w:instrText xml:space="preserve"> PAGEREF _Toc40090093 \h </w:instrText>
        </w:r>
        <w:r>
          <w:fldChar w:fldCharType="separate"/>
        </w:r>
        <w:r w:rsidR="00176D33">
          <w:t>313</w:t>
        </w:r>
        <w:r>
          <w:fldChar w:fldCharType="end"/>
        </w:r>
      </w:hyperlink>
    </w:p>
    <w:p w:rsidR="001733F8" w:rsidRDefault="001733F8">
      <w:pPr>
        <w:pStyle w:val="TOC5"/>
        <w:rPr>
          <w:rFonts w:asciiTheme="minorHAnsi" w:eastAsiaTheme="minorEastAsia" w:hAnsiTheme="minorHAnsi" w:cstheme="minorBidi"/>
          <w:sz w:val="22"/>
          <w:szCs w:val="22"/>
          <w:lang w:eastAsia="en-AU"/>
        </w:rPr>
      </w:pPr>
      <w:r>
        <w:tab/>
      </w:r>
      <w:hyperlink w:anchor="_Toc40090094" w:history="1">
        <w:r w:rsidRPr="00A94AB5">
          <w:t>6</w:t>
        </w:r>
        <w:r>
          <w:rPr>
            <w:rFonts w:asciiTheme="minorHAnsi" w:eastAsiaTheme="minorEastAsia" w:hAnsiTheme="minorHAnsi" w:cstheme="minorBidi"/>
            <w:sz w:val="22"/>
            <w:szCs w:val="22"/>
            <w:lang w:eastAsia="en-AU"/>
          </w:rPr>
          <w:tab/>
        </w:r>
        <w:r w:rsidRPr="00A94AB5">
          <w:t>Renumbered provisions</w:t>
        </w:r>
        <w:r>
          <w:tab/>
        </w:r>
        <w:r>
          <w:fldChar w:fldCharType="begin"/>
        </w:r>
        <w:r>
          <w:instrText xml:space="preserve"> PAGEREF _Toc40090094 \h </w:instrText>
        </w:r>
        <w:r>
          <w:fldChar w:fldCharType="separate"/>
        </w:r>
        <w:r w:rsidR="00176D33">
          <w:t>317</w:t>
        </w:r>
        <w:r>
          <w:fldChar w:fldCharType="end"/>
        </w:r>
      </w:hyperlink>
    </w:p>
    <w:p w:rsidR="00F95834" w:rsidRDefault="001733F8" w:rsidP="005C237D">
      <w:pPr>
        <w:pStyle w:val="BillBasic"/>
      </w:pPr>
      <w:r>
        <w:fldChar w:fldCharType="end"/>
      </w:r>
    </w:p>
    <w:p w:rsidR="00F95834" w:rsidRDefault="00F95834" w:rsidP="005C237D">
      <w:pPr>
        <w:pStyle w:val="01Contents"/>
        <w:sectPr w:rsidR="00F95834">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F95834" w:rsidRDefault="00F95834" w:rsidP="005C237D">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95834" w:rsidRDefault="00F95834" w:rsidP="005C237D">
      <w:pPr>
        <w:jc w:val="center"/>
        <w:rPr>
          <w:rFonts w:ascii="Arial" w:hAnsi="Arial"/>
        </w:rPr>
      </w:pPr>
      <w:r>
        <w:rPr>
          <w:rFonts w:ascii="Arial" w:hAnsi="Arial"/>
        </w:rPr>
        <w:t>Australian Capital Territory</w:t>
      </w:r>
    </w:p>
    <w:p w:rsidR="00F95834" w:rsidRDefault="008649F7" w:rsidP="005C237D">
      <w:pPr>
        <w:pStyle w:val="Billname"/>
      </w:pPr>
      <w:bookmarkStart w:id="8" w:name="Citation"/>
      <w:r>
        <w:t>Firearms Act 1996</w:t>
      </w:r>
      <w:bookmarkEnd w:id="8"/>
    </w:p>
    <w:p w:rsidR="00F95834" w:rsidRDefault="00F95834" w:rsidP="005C237D">
      <w:pPr>
        <w:pStyle w:val="ActNo"/>
      </w:pPr>
    </w:p>
    <w:p w:rsidR="00F95834" w:rsidRDefault="00F95834" w:rsidP="005C237D">
      <w:pPr>
        <w:pStyle w:val="N-line3"/>
      </w:pPr>
    </w:p>
    <w:p w:rsidR="00F95834" w:rsidRDefault="00F95834" w:rsidP="005C237D">
      <w:pPr>
        <w:pStyle w:val="LongTitle"/>
      </w:pPr>
      <w:r>
        <w:t>An Act to provide for the regulation, control and registration of firearms</w:t>
      </w:r>
    </w:p>
    <w:p w:rsidR="00F95834" w:rsidRDefault="00F95834" w:rsidP="005C237D">
      <w:pPr>
        <w:pStyle w:val="N-line3"/>
      </w:pPr>
    </w:p>
    <w:p w:rsidR="00F95834" w:rsidRDefault="00F95834" w:rsidP="005C237D">
      <w:pPr>
        <w:pStyle w:val="Placeholder"/>
      </w:pPr>
      <w:r>
        <w:rPr>
          <w:rStyle w:val="charContents"/>
          <w:sz w:val="16"/>
        </w:rPr>
        <w:t xml:space="preserve">  </w:t>
      </w:r>
      <w:r>
        <w:rPr>
          <w:rStyle w:val="charPage"/>
        </w:rPr>
        <w:t xml:space="preserve">  </w:t>
      </w:r>
    </w:p>
    <w:p w:rsidR="00F95834" w:rsidRDefault="00F95834" w:rsidP="005C237D">
      <w:pPr>
        <w:pStyle w:val="Placeholder"/>
      </w:pPr>
      <w:r>
        <w:rPr>
          <w:rStyle w:val="CharChapNo"/>
        </w:rPr>
        <w:t xml:space="preserve">  </w:t>
      </w:r>
      <w:r>
        <w:rPr>
          <w:rStyle w:val="CharChapText"/>
        </w:rPr>
        <w:t xml:space="preserve">  </w:t>
      </w:r>
    </w:p>
    <w:p w:rsidR="00F95834" w:rsidRDefault="00F95834" w:rsidP="005C237D">
      <w:pPr>
        <w:pStyle w:val="Placeholder"/>
      </w:pPr>
      <w:r>
        <w:rPr>
          <w:rStyle w:val="CharPartNo"/>
        </w:rPr>
        <w:t xml:space="preserve">  </w:t>
      </w:r>
      <w:r>
        <w:rPr>
          <w:rStyle w:val="CharPartText"/>
        </w:rPr>
        <w:t xml:space="preserve">  </w:t>
      </w:r>
    </w:p>
    <w:p w:rsidR="00F95834" w:rsidRDefault="00F95834" w:rsidP="005C237D">
      <w:pPr>
        <w:pStyle w:val="Placeholder"/>
      </w:pPr>
      <w:r>
        <w:rPr>
          <w:rStyle w:val="CharDivNo"/>
        </w:rPr>
        <w:t xml:space="preserve">  </w:t>
      </w:r>
      <w:r>
        <w:rPr>
          <w:rStyle w:val="CharDivText"/>
        </w:rPr>
        <w:t xml:space="preserve">  </w:t>
      </w:r>
    </w:p>
    <w:p w:rsidR="00F95834" w:rsidRPr="00CA74E4" w:rsidRDefault="00F95834" w:rsidP="005C237D">
      <w:pPr>
        <w:pStyle w:val="PageBreak"/>
      </w:pPr>
      <w:r w:rsidRPr="00CA74E4">
        <w:br w:type="page"/>
      </w:r>
    </w:p>
    <w:p w:rsidR="003C7173" w:rsidRPr="001733F8" w:rsidRDefault="003C7173">
      <w:pPr>
        <w:pStyle w:val="AH2Part"/>
      </w:pPr>
      <w:bookmarkStart w:id="9" w:name="_Toc40089758"/>
      <w:r w:rsidRPr="001733F8">
        <w:rPr>
          <w:rStyle w:val="CharPartNo"/>
        </w:rPr>
        <w:lastRenderedPageBreak/>
        <w:t>Part 1</w:t>
      </w:r>
      <w:r>
        <w:tab/>
      </w:r>
      <w:r w:rsidRPr="001733F8">
        <w:rPr>
          <w:rStyle w:val="CharPartText"/>
        </w:rPr>
        <w:t>Preliminary</w:t>
      </w:r>
      <w:bookmarkEnd w:id="9"/>
    </w:p>
    <w:p w:rsidR="003C7173" w:rsidRDefault="003C7173">
      <w:pPr>
        <w:pStyle w:val="Placeholder"/>
      </w:pPr>
      <w:r>
        <w:rPr>
          <w:rStyle w:val="CharDivNo"/>
        </w:rPr>
        <w:t xml:space="preserve">  </w:t>
      </w:r>
      <w:r>
        <w:rPr>
          <w:rStyle w:val="CharDivText"/>
        </w:rPr>
        <w:t xml:space="preserve">  </w:t>
      </w:r>
    </w:p>
    <w:p w:rsidR="003C7173" w:rsidRDefault="003C7173">
      <w:pPr>
        <w:pStyle w:val="AH5Sec"/>
      </w:pPr>
      <w:bookmarkStart w:id="10" w:name="_Toc40089759"/>
      <w:r w:rsidRPr="001733F8">
        <w:rPr>
          <w:rStyle w:val="CharSectNo"/>
        </w:rPr>
        <w:t>1</w:t>
      </w:r>
      <w:r>
        <w:tab/>
        <w:t>Name of Act</w:t>
      </w:r>
      <w:bookmarkEnd w:id="10"/>
    </w:p>
    <w:p w:rsidR="003C7173" w:rsidRDefault="003C7173">
      <w:pPr>
        <w:pStyle w:val="Amainreturn"/>
      </w:pPr>
      <w:r>
        <w:t xml:space="preserve">This Act is the </w:t>
      </w:r>
      <w:r>
        <w:rPr>
          <w:rStyle w:val="charItals"/>
        </w:rPr>
        <w:t>Firearms Act 1996</w:t>
      </w:r>
      <w:r>
        <w:t>.</w:t>
      </w:r>
    </w:p>
    <w:p w:rsidR="003C7173" w:rsidRDefault="003C7173">
      <w:pPr>
        <w:pStyle w:val="AH5Sec"/>
      </w:pPr>
      <w:bookmarkStart w:id="11" w:name="_Toc40089760"/>
      <w:r w:rsidRPr="001733F8">
        <w:rPr>
          <w:rStyle w:val="CharSectNo"/>
        </w:rPr>
        <w:t>2</w:t>
      </w:r>
      <w:r>
        <w:tab/>
        <w:t>Dictionary</w:t>
      </w:r>
      <w:bookmarkEnd w:id="11"/>
    </w:p>
    <w:p w:rsidR="003C7173" w:rsidRDefault="003C7173">
      <w:pPr>
        <w:pStyle w:val="Amainreturn"/>
        <w:keepNext/>
      </w:pPr>
      <w:r>
        <w:t>The dictionary at the end of this Act is part of this Act.</w:t>
      </w:r>
    </w:p>
    <w:p w:rsidR="003C7173" w:rsidRDefault="003C7173">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w:t>
      </w:r>
      <w:r>
        <w:rPr>
          <w:rFonts w:ascii="Times New (W1)" w:hAnsi="Times New (W1)" w:cs="Times New (W1)"/>
        </w:rPr>
        <w:t>.</w:t>
      </w:r>
    </w:p>
    <w:p w:rsidR="003C7173" w:rsidRDefault="003C7173">
      <w:pPr>
        <w:pStyle w:val="aNoteTextss"/>
        <w:keepNext/>
      </w:pPr>
      <w:r>
        <w:t>For example, the signpost definition ‘</w:t>
      </w:r>
      <w:r>
        <w:rPr>
          <w:rStyle w:val="charBoldItals"/>
        </w:rPr>
        <w:t>explosive</w:t>
      </w:r>
      <w:r>
        <w:t xml:space="preserve">—see the </w:t>
      </w:r>
      <w:hyperlink r:id="rId28" w:tooltip="A2004-7" w:history="1">
        <w:r w:rsidR="002063C7" w:rsidRPr="002063C7">
          <w:rPr>
            <w:rStyle w:val="charCitHyperlinkItal"/>
          </w:rPr>
          <w:t>Dangerous Substances Act 2004</w:t>
        </w:r>
      </w:hyperlink>
      <w:r>
        <w:t>, section 73</w:t>
      </w:r>
      <w:r w:rsidRPr="002063C7">
        <w:t xml:space="preserve">.’ </w:t>
      </w:r>
      <w:r>
        <w:t>means that the term ‘explosive’ is defined in that section and the definition applies to this Act.</w:t>
      </w:r>
    </w:p>
    <w:p w:rsidR="003C7173" w:rsidRDefault="003C7173">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2063C7" w:rsidRPr="002063C7">
          <w:rPr>
            <w:rStyle w:val="charCitHyperlinkAbbrev"/>
          </w:rPr>
          <w:t>Legislation Act</w:t>
        </w:r>
      </w:hyperlink>
      <w:r>
        <w:t>, s 155 and s 156 (1)).</w:t>
      </w:r>
    </w:p>
    <w:p w:rsidR="003C7173" w:rsidRDefault="003C7173">
      <w:pPr>
        <w:pStyle w:val="AH5Sec"/>
      </w:pPr>
      <w:bookmarkStart w:id="12" w:name="_Toc40089761"/>
      <w:r w:rsidRPr="001733F8">
        <w:rPr>
          <w:rStyle w:val="CharSectNo"/>
        </w:rPr>
        <w:t>3</w:t>
      </w:r>
      <w:r>
        <w:tab/>
        <w:t>Notes</w:t>
      </w:r>
      <w:bookmarkEnd w:id="12"/>
    </w:p>
    <w:p w:rsidR="003C7173" w:rsidRDefault="003C7173">
      <w:pPr>
        <w:pStyle w:val="Amainreturn"/>
        <w:keepNext/>
      </w:pPr>
      <w:r>
        <w:t>A note included in this Act is explanatory and is not part of this Act.</w:t>
      </w:r>
    </w:p>
    <w:p w:rsidR="003C7173" w:rsidRDefault="003C7173">
      <w:pPr>
        <w:pStyle w:val="aNote"/>
      </w:pPr>
      <w:r>
        <w:rPr>
          <w:rStyle w:val="charItals"/>
        </w:rPr>
        <w:t>Note</w:t>
      </w:r>
      <w:r>
        <w:rPr>
          <w:rStyle w:val="charItals"/>
        </w:rPr>
        <w:tab/>
      </w:r>
      <w:r>
        <w:t xml:space="preserve">See the </w:t>
      </w:r>
      <w:hyperlink r:id="rId30" w:tooltip="A2001-14" w:history="1">
        <w:r w:rsidR="002063C7" w:rsidRPr="002063C7">
          <w:rPr>
            <w:rStyle w:val="charCitHyperlinkAbbrev"/>
          </w:rPr>
          <w:t>Legislation Act</w:t>
        </w:r>
      </w:hyperlink>
      <w:r>
        <w:t>, s 127 (1), (4) and (5) for the legal status of notes.</w:t>
      </w:r>
    </w:p>
    <w:p w:rsidR="003C7173" w:rsidRDefault="003C7173">
      <w:pPr>
        <w:pStyle w:val="AH5Sec"/>
      </w:pPr>
      <w:bookmarkStart w:id="13" w:name="_Toc40089762"/>
      <w:r w:rsidRPr="001733F8">
        <w:rPr>
          <w:rStyle w:val="CharSectNo"/>
        </w:rPr>
        <w:lastRenderedPageBreak/>
        <w:t>4</w:t>
      </w:r>
      <w:r>
        <w:tab/>
        <w:t>Offences against Act—application of Criminal Code etc</w:t>
      </w:r>
      <w:bookmarkEnd w:id="13"/>
    </w:p>
    <w:p w:rsidR="003C7173" w:rsidRDefault="003C7173">
      <w:pPr>
        <w:pStyle w:val="Amainreturn"/>
        <w:keepNext/>
      </w:pPr>
      <w:r>
        <w:t>Other legislation applies in relation to offences against this Act.</w:t>
      </w:r>
    </w:p>
    <w:p w:rsidR="003C7173" w:rsidRDefault="003C7173">
      <w:pPr>
        <w:pStyle w:val="aNote"/>
        <w:keepNext/>
      </w:pPr>
      <w:r>
        <w:rPr>
          <w:rStyle w:val="charItals"/>
        </w:rPr>
        <w:t>Note 1</w:t>
      </w:r>
      <w:r>
        <w:tab/>
      </w:r>
      <w:r>
        <w:rPr>
          <w:rStyle w:val="charItals"/>
        </w:rPr>
        <w:t>Criminal Code</w:t>
      </w:r>
    </w:p>
    <w:p w:rsidR="003C7173" w:rsidRDefault="003C7173">
      <w:pPr>
        <w:pStyle w:val="aNote"/>
        <w:keepNext/>
        <w:spacing w:before="20"/>
        <w:ind w:firstLine="0"/>
      </w:pPr>
      <w:r>
        <w:t xml:space="preserve">The </w:t>
      </w:r>
      <w:hyperlink r:id="rId31" w:tooltip="A2002-51" w:history="1">
        <w:r w:rsidR="002063C7" w:rsidRPr="002063C7">
          <w:rPr>
            <w:rStyle w:val="charCitHyperlinkAbbrev"/>
          </w:rPr>
          <w:t>Criminal Code</w:t>
        </w:r>
      </w:hyperlink>
      <w:r>
        <w:t>, ch 2 applies to the following offences against this Act (see Code, pt 2.1):</w:t>
      </w:r>
    </w:p>
    <w:p w:rsidR="003C7173" w:rsidRDefault="003C7173">
      <w:pPr>
        <w:pStyle w:val="aNoteBulletss"/>
        <w:keepNext/>
        <w:tabs>
          <w:tab w:val="left" w:pos="2300"/>
        </w:tabs>
      </w:pPr>
      <w:r>
        <w:rPr>
          <w:rFonts w:ascii="Symbol" w:hAnsi="Symbol"/>
        </w:rPr>
        <w:t></w:t>
      </w:r>
      <w:r>
        <w:rPr>
          <w:rFonts w:ascii="Symbol" w:hAnsi="Symbol"/>
        </w:rPr>
        <w:tab/>
      </w:r>
      <w:r>
        <w:t>offences against pt 7 (Firearms licences)</w:t>
      </w:r>
    </w:p>
    <w:p w:rsidR="003C7173" w:rsidRDefault="003C7173">
      <w:pPr>
        <w:pStyle w:val="aNoteBulletss"/>
        <w:keepNext/>
        <w:tabs>
          <w:tab w:val="left" w:pos="2300"/>
        </w:tabs>
      </w:pPr>
      <w:r>
        <w:rPr>
          <w:rFonts w:ascii="Symbol" w:hAnsi="Symbol"/>
        </w:rPr>
        <w:t></w:t>
      </w:r>
      <w:r>
        <w:rPr>
          <w:rFonts w:ascii="Symbol" w:hAnsi="Symbol"/>
        </w:rPr>
        <w:tab/>
      </w:r>
      <w:r>
        <w:t>offences against pt 10 (Permits to acquire firearms)</w:t>
      </w:r>
    </w:p>
    <w:p w:rsidR="003C7173" w:rsidRDefault="003C7173">
      <w:pPr>
        <w:pStyle w:val="aNoteBulletss"/>
        <w:keepNext/>
        <w:tabs>
          <w:tab w:val="left" w:pos="2300"/>
        </w:tabs>
      </w:pPr>
      <w:r>
        <w:rPr>
          <w:rFonts w:ascii="Symbol" w:hAnsi="Symbol"/>
        </w:rPr>
        <w:t></w:t>
      </w:r>
      <w:r>
        <w:rPr>
          <w:rFonts w:ascii="Symbol" w:hAnsi="Symbol"/>
        </w:rPr>
        <w:tab/>
      </w:r>
      <w:r>
        <w:t>offences against pt 11 (Registration of firearms and firearm users)</w:t>
      </w:r>
    </w:p>
    <w:p w:rsidR="003C7173" w:rsidRDefault="003C7173" w:rsidP="001F10CF">
      <w:pPr>
        <w:pStyle w:val="aNoteBulletss"/>
        <w:keepNext/>
        <w:tabs>
          <w:tab w:val="left" w:pos="2300"/>
        </w:tabs>
      </w:pPr>
      <w:r>
        <w:rPr>
          <w:rFonts w:ascii="Symbol" w:hAnsi="Symbol"/>
        </w:rPr>
        <w:t></w:t>
      </w:r>
      <w:r>
        <w:rPr>
          <w:rFonts w:ascii="Symbol" w:hAnsi="Symbol"/>
        </w:rPr>
        <w:tab/>
      </w:r>
      <w:r>
        <w:t>s 180 (Offence—failing to comply with storage requirements)</w:t>
      </w:r>
    </w:p>
    <w:p w:rsidR="003C7173" w:rsidRDefault="003C7173" w:rsidP="00D6617B">
      <w:pPr>
        <w:pStyle w:val="aNoteBulletss"/>
        <w:keepNext/>
        <w:tabs>
          <w:tab w:val="left" w:pos="2300"/>
        </w:tabs>
      </w:pPr>
      <w:r>
        <w:rPr>
          <w:rFonts w:ascii="Symbol" w:hAnsi="Symbol"/>
        </w:rPr>
        <w:t></w:t>
      </w:r>
      <w:r>
        <w:rPr>
          <w:rFonts w:ascii="Symbol" w:hAnsi="Symbol"/>
        </w:rPr>
        <w:tab/>
      </w:r>
      <w:r>
        <w:t>offences against pt 13 (Firearms dealers) (other than s 199 (1) to (3) and s 200)</w:t>
      </w:r>
    </w:p>
    <w:p w:rsidR="003C7173" w:rsidRDefault="003C7173">
      <w:pPr>
        <w:pStyle w:val="aNoteBulletss"/>
        <w:tabs>
          <w:tab w:val="left" w:pos="2300"/>
        </w:tabs>
      </w:pPr>
      <w:r>
        <w:rPr>
          <w:rFonts w:ascii="Symbol" w:hAnsi="Symbol"/>
        </w:rPr>
        <w:t></w:t>
      </w:r>
      <w:r>
        <w:rPr>
          <w:rFonts w:ascii="Symbol" w:hAnsi="Symbol"/>
        </w:rPr>
        <w:tab/>
      </w:r>
      <w:r>
        <w:t>offences against pt 14 (Enforcement)</w:t>
      </w:r>
    </w:p>
    <w:p w:rsidR="003C7173" w:rsidRDefault="003C7173">
      <w:pPr>
        <w:pStyle w:val="aNoteBulletss"/>
        <w:tabs>
          <w:tab w:val="left" w:pos="2300"/>
        </w:tabs>
      </w:pPr>
      <w:r>
        <w:rPr>
          <w:rFonts w:ascii="Symbol" w:hAnsi="Symbol"/>
        </w:rPr>
        <w:t></w:t>
      </w:r>
      <w:r>
        <w:rPr>
          <w:rFonts w:ascii="Symbol" w:hAnsi="Symbol"/>
        </w:rPr>
        <w:tab/>
      </w:r>
      <w:r>
        <w:t>offences against pt 15 (Offences) (other than s 221 to s 223, s 229 to s 23</w:t>
      </w:r>
      <w:r w:rsidR="008477FA">
        <w:t>6, s 239 to s 241, s 242</w:t>
      </w:r>
      <w:r>
        <w:t xml:space="preserve"> (2), s 250, s 251, s 253, s 254</w:t>
      </w:r>
      <w:r w:rsidR="009D369D">
        <w:t xml:space="preserve"> and</w:t>
      </w:r>
      <w:r w:rsidR="00D43BE7">
        <w:t xml:space="preserve"> </w:t>
      </w:r>
      <w:r>
        <w:t xml:space="preserve">s 255 </w:t>
      </w:r>
      <w:r w:rsidR="00D43BE7" w:rsidRPr="009D369D">
        <w:t xml:space="preserve">to s </w:t>
      </w:r>
      <w:r w:rsidR="00D43BE7">
        <w:t>257</w:t>
      </w:r>
      <w:r>
        <w:t>).</w:t>
      </w:r>
    </w:p>
    <w:p w:rsidR="003C7173" w:rsidRDefault="003C7173">
      <w:pPr>
        <w:pStyle w:val="aNoteText"/>
        <w:keepNext/>
      </w:pPr>
      <w:r>
        <w:t xml:space="preserve">The </w:t>
      </w:r>
      <w:hyperlink r:id="rId32" w:tooltip="A2002-51" w:history="1">
        <w:r w:rsidR="002063C7" w:rsidRPr="002063C7">
          <w:rPr>
            <w:rStyle w:val="charCitHyperlinkAbbrev"/>
          </w:rPr>
          <w:t>Criminal Code</w:t>
        </w:r>
      </w:hyperlink>
      <w:r>
        <w:t>, ch 2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3C7173" w:rsidRDefault="003C7173">
      <w:pPr>
        <w:pStyle w:val="aNote"/>
        <w:keepNext/>
      </w:pPr>
      <w:r>
        <w:rPr>
          <w:rStyle w:val="charItals"/>
        </w:rPr>
        <w:t>Note 2</w:t>
      </w:r>
      <w:r>
        <w:rPr>
          <w:rStyle w:val="charItals"/>
        </w:rPr>
        <w:tab/>
        <w:t>Penalty units</w:t>
      </w:r>
    </w:p>
    <w:p w:rsidR="003C7173" w:rsidRDefault="003C7173">
      <w:pPr>
        <w:pStyle w:val="aNoteTextss"/>
      </w:pPr>
      <w:r>
        <w:t xml:space="preserve">The </w:t>
      </w:r>
      <w:hyperlink r:id="rId33" w:tooltip="A2001-14" w:history="1">
        <w:r w:rsidR="002063C7" w:rsidRPr="002063C7">
          <w:rPr>
            <w:rStyle w:val="charCitHyperlinkAbbrev"/>
          </w:rPr>
          <w:t>Legislation Act</w:t>
        </w:r>
      </w:hyperlink>
      <w:r>
        <w:t>, s 133 deals with the meaning of offence penalties that are expressed in penalty units.</w:t>
      </w:r>
    </w:p>
    <w:p w:rsidR="003C7173" w:rsidRDefault="003C7173">
      <w:pPr>
        <w:pStyle w:val="PageBreak"/>
      </w:pPr>
      <w:r>
        <w:br w:type="page"/>
      </w:r>
    </w:p>
    <w:p w:rsidR="003C7173" w:rsidRPr="001733F8" w:rsidRDefault="003C7173">
      <w:pPr>
        <w:pStyle w:val="AH2Part"/>
      </w:pPr>
      <w:bookmarkStart w:id="14" w:name="_Toc40089763"/>
      <w:r w:rsidRPr="001733F8">
        <w:rPr>
          <w:rStyle w:val="CharPartNo"/>
        </w:rPr>
        <w:lastRenderedPageBreak/>
        <w:t>Part 2</w:t>
      </w:r>
      <w:r>
        <w:tab/>
      </w:r>
      <w:r w:rsidRPr="001733F8">
        <w:rPr>
          <w:rStyle w:val="CharPartText"/>
        </w:rPr>
        <w:t>Important concepts</w:t>
      </w:r>
      <w:bookmarkEnd w:id="14"/>
    </w:p>
    <w:p w:rsidR="003C7173" w:rsidRDefault="003C7173">
      <w:pPr>
        <w:pStyle w:val="AH5Sec"/>
      </w:pPr>
      <w:bookmarkStart w:id="15" w:name="_Toc40089764"/>
      <w:r w:rsidRPr="001733F8">
        <w:rPr>
          <w:rStyle w:val="CharSectNo"/>
        </w:rPr>
        <w:t>5</w:t>
      </w:r>
      <w:r>
        <w:tab/>
        <w:t>Principles and objects of Act</w:t>
      </w:r>
      <w:bookmarkEnd w:id="15"/>
    </w:p>
    <w:p w:rsidR="003C7173" w:rsidRDefault="003C7173">
      <w:pPr>
        <w:pStyle w:val="Amain"/>
      </w:pPr>
      <w:r>
        <w:tab/>
        <w:t>(1)</w:t>
      </w:r>
      <w:r>
        <w:tab/>
      </w:r>
      <w:r>
        <w:tab/>
        <w:t>The underlying principles of this Act are—</w:t>
      </w:r>
    </w:p>
    <w:p w:rsidR="003C7173" w:rsidRDefault="003C7173">
      <w:pPr>
        <w:pStyle w:val="Apara"/>
      </w:pPr>
      <w:r>
        <w:tab/>
        <w:t>(a)</w:t>
      </w:r>
      <w:r>
        <w:tab/>
        <w:t>to confirm firearm possession and use as being a privilege that is conditional on the overriding need to ensure public safety; and</w:t>
      </w:r>
    </w:p>
    <w:p w:rsidR="003C7173" w:rsidRDefault="003C7173">
      <w:pPr>
        <w:pStyle w:val="Apara"/>
      </w:pPr>
      <w:r>
        <w:tab/>
        <w:t>(b)</w:t>
      </w:r>
      <w:r>
        <w:tab/>
        <w:t>to improve public safety—</w:t>
      </w:r>
    </w:p>
    <w:p w:rsidR="003C7173" w:rsidRDefault="003C7173">
      <w:pPr>
        <w:pStyle w:val="Asubpara"/>
      </w:pPr>
      <w:r>
        <w:tab/>
        <w:t>(i)</w:t>
      </w:r>
      <w:r>
        <w:tab/>
        <w:t>by imposing strict controls on the possession and use of firearms; and</w:t>
      </w:r>
    </w:p>
    <w:p w:rsidR="003C7173" w:rsidRDefault="003C7173">
      <w:pPr>
        <w:pStyle w:val="Asubpara"/>
      </w:pPr>
      <w:r>
        <w:tab/>
        <w:t>(ii)</w:t>
      </w:r>
      <w:r>
        <w:tab/>
        <w:t>by promoting the safe and responsible storage and use of firearms; and</w:t>
      </w:r>
    </w:p>
    <w:p w:rsidR="003C7173" w:rsidRDefault="003C7173">
      <w:pPr>
        <w:pStyle w:val="Apara"/>
      </w:pPr>
      <w:r>
        <w:tab/>
        <w:t>(c)</w:t>
      </w:r>
      <w:r>
        <w:tab/>
        <w:t>to facilitate a national approach to the control of firearms.</w:t>
      </w:r>
    </w:p>
    <w:p w:rsidR="003C7173" w:rsidRDefault="003C7173">
      <w:pPr>
        <w:pStyle w:val="Amain"/>
        <w:keepNext/>
      </w:pPr>
      <w:r>
        <w:tab/>
        <w:t>(2)</w:t>
      </w:r>
      <w:r>
        <w:tab/>
        <w:t>The objects of this Act are as follows:</w:t>
      </w:r>
    </w:p>
    <w:p w:rsidR="003C7173" w:rsidRDefault="003C7173">
      <w:pPr>
        <w:pStyle w:val="Apara"/>
      </w:pPr>
      <w:r>
        <w:tab/>
        <w:t>(a)</w:t>
      </w:r>
      <w:r>
        <w:tab/>
        <w:t>to prohibit the possession and use of all automatic firearms, self-loading rifles and shotguns (including pump action shotguns), except in special circumstances;</w:t>
      </w:r>
    </w:p>
    <w:p w:rsidR="003C7173" w:rsidRDefault="003C7173">
      <w:pPr>
        <w:pStyle w:val="Apara"/>
      </w:pPr>
      <w:r>
        <w:tab/>
        <w:t>(b)</w:t>
      </w:r>
      <w:r>
        <w:tab/>
        <w:t>to establish an integrated licensing and registration scheme for all firearms;</w:t>
      </w:r>
    </w:p>
    <w:p w:rsidR="003C7173" w:rsidRDefault="003C7173">
      <w:pPr>
        <w:pStyle w:val="Apara"/>
      </w:pPr>
      <w:r>
        <w:tab/>
        <w:t>(c)</w:t>
      </w:r>
      <w:r>
        <w:tab/>
        <w:t>to require each person who possesses or uses a firearm under the authority of a licence to establish a genuine reason for possessing or using the firearm;</w:t>
      </w:r>
    </w:p>
    <w:p w:rsidR="003C7173" w:rsidRDefault="003C7173">
      <w:pPr>
        <w:pStyle w:val="Apara"/>
      </w:pPr>
      <w:r>
        <w:tab/>
        <w:t>(d)</w:t>
      </w:r>
      <w:r>
        <w:tab/>
        <w:t>to provide strict requirements that must be satisfied in relation to the licensing of firearms and the acquisition and sales of firearms;</w:t>
      </w:r>
    </w:p>
    <w:p w:rsidR="003C7173" w:rsidRDefault="003C7173">
      <w:pPr>
        <w:pStyle w:val="Apara"/>
      </w:pPr>
      <w:r>
        <w:tab/>
        <w:t>(e)</w:t>
      </w:r>
      <w:r>
        <w:tab/>
        <w:t>to ensure that firearms are stored and conveyed in a safe and secure manner;</w:t>
      </w:r>
    </w:p>
    <w:p w:rsidR="003C7173" w:rsidRDefault="003C7173">
      <w:pPr>
        <w:pStyle w:val="Apara"/>
      </w:pPr>
      <w:r>
        <w:tab/>
        <w:t>(f)</w:t>
      </w:r>
      <w:r>
        <w:tab/>
        <w:t>to provide for an amnesty period to enable the surrender of certain prohibited firearms.</w:t>
      </w:r>
    </w:p>
    <w:p w:rsidR="003C7173" w:rsidRDefault="003C7173">
      <w:pPr>
        <w:pStyle w:val="AH5Sec"/>
      </w:pPr>
      <w:bookmarkStart w:id="16" w:name="_Toc40089765"/>
      <w:r w:rsidRPr="001733F8">
        <w:rPr>
          <w:rStyle w:val="CharSectNo"/>
        </w:rPr>
        <w:lastRenderedPageBreak/>
        <w:t>6</w:t>
      </w:r>
      <w:r>
        <w:tab/>
        <w:t>Meaning of</w:t>
      </w:r>
      <w:r>
        <w:rPr>
          <w:rStyle w:val="charItals"/>
        </w:rPr>
        <w:t xml:space="preserve"> firearm</w:t>
      </w:r>
      <w:bookmarkEnd w:id="16"/>
    </w:p>
    <w:p w:rsidR="003C7173" w:rsidRDefault="003C7173">
      <w:pPr>
        <w:pStyle w:val="Amain"/>
      </w:pPr>
      <w:r>
        <w:tab/>
        <w:t>(1)</w:t>
      </w:r>
      <w:r>
        <w:tab/>
        <w:t>In this Act:</w:t>
      </w:r>
    </w:p>
    <w:p w:rsidR="003C7173" w:rsidRDefault="003C7173">
      <w:pPr>
        <w:pStyle w:val="aDef"/>
      </w:pPr>
      <w:r w:rsidRPr="002063C7">
        <w:rPr>
          <w:rStyle w:val="charBoldItals"/>
        </w:rPr>
        <w:t>firearm</w:t>
      </w:r>
      <w:r>
        <w:t>—</w:t>
      </w:r>
    </w:p>
    <w:p w:rsidR="003C7173" w:rsidRDefault="003C7173">
      <w:pPr>
        <w:pStyle w:val="aDefpara"/>
      </w:pPr>
      <w:r>
        <w:tab/>
        <w:t>(a)</w:t>
      </w:r>
      <w:r>
        <w:tab/>
        <w:t>means a gun, or other weapon, that is, or at any time was, capable of propelling a projectile by means of an explosive force, however caused; and</w:t>
      </w:r>
    </w:p>
    <w:p w:rsidR="003C7173" w:rsidRDefault="003C7173">
      <w:pPr>
        <w:pStyle w:val="aDefpara"/>
      </w:pPr>
      <w:r>
        <w:tab/>
        <w:t>(b)</w:t>
      </w:r>
      <w:r>
        <w:tab/>
        <w:t>includes—</w:t>
      </w:r>
    </w:p>
    <w:p w:rsidR="003C7173" w:rsidRDefault="003C7173">
      <w:pPr>
        <w:pStyle w:val="aDefsubpara"/>
      </w:pPr>
      <w:r>
        <w:tab/>
        <w:t>(i)</w:t>
      </w:r>
      <w:r>
        <w:tab/>
        <w:t>a blank fire firearm; and</w:t>
      </w:r>
    </w:p>
    <w:p w:rsidR="003C7173" w:rsidRDefault="003C7173">
      <w:pPr>
        <w:pStyle w:val="aDefsubpara"/>
      </w:pPr>
      <w:r>
        <w:tab/>
        <w:t>(ii)</w:t>
      </w:r>
      <w:r>
        <w:tab/>
        <w:t>an airgun; and</w:t>
      </w:r>
    </w:p>
    <w:p w:rsidR="003C7173" w:rsidRDefault="003C7173">
      <w:pPr>
        <w:pStyle w:val="Asubpara"/>
      </w:pPr>
      <w:r>
        <w:tab/>
        <w:t>(iii)</w:t>
      </w:r>
      <w:r>
        <w:tab/>
        <w:t>a paintball marker; and</w:t>
      </w:r>
    </w:p>
    <w:p w:rsidR="003C7173" w:rsidRDefault="003C7173">
      <w:pPr>
        <w:pStyle w:val="aDefsubpara"/>
      </w:pPr>
      <w:r>
        <w:tab/>
        <w:t>(iv)</w:t>
      </w:r>
      <w:r>
        <w:tab/>
        <w:t>something declared to be a firearm under section 31; and</w:t>
      </w:r>
    </w:p>
    <w:p w:rsidR="003C7173" w:rsidRDefault="000325BB">
      <w:pPr>
        <w:pStyle w:val="aDefsubpara"/>
      </w:pPr>
      <w:r>
        <w:tab/>
        <w:t>(v)</w:t>
      </w:r>
      <w:r>
        <w:tab/>
        <w:t>a modified item; and</w:t>
      </w:r>
    </w:p>
    <w:p w:rsidR="000325BB" w:rsidRPr="00FE0B27" w:rsidRDefault="000325BB" w:rsidP="000325BB">
      <w:pPr>
        <w:pStyle w:val="Asubpara"/>
      </w:pPr>
      <w:r w:rsidRPr="00FE0B27">
        <w:tab/>
        <w:t>(vi)</w:t>
      </w:r>
      <w:r w:rsidRPr="00FE0B27">
        <w:tab/>
        <w:t>a firearm frame or firearm receiver that does not form part of a firearm.</w:t>
      </w:r>
    </w:p>
    <w:p w:rsidR="003C7173" w:rsidRDefault="003C7173">
      <w:pPr>
        <w:pStyle w:val="Amain"/>
      </w:pPr>
      <w:r>
        <w:tab/>
        <w:t>(2)</w:t>
      </w:r>
      <w:r>
        <w:tab/>
        <w:t xml:space="preserve">However, </w:t>
      </w:r>
      <w:r w:rsidRPr="002063C7">
        <w:rPr>
          <w:rStyle w:val="charBoldItals"/>
        </w:rPr>
        <w:t>firearm</w:t>
      </w:r>
      <w:r>
        <w:t xml:space="preserve"> does not include—</w:t>
      </w:r>
    </w:p>
    <w:p w:rsidR="003C7173" w:rsidRDefault="003C7173">
      <w:pPr>
        <w:pStyle w:val="aDefpara"/>
      </w:pPr>
      <w:r>
        <w:tab/>
        <w:t>(a)</w:t>
      </w:r>
      <w:r>
        <w:tab/>
        <w:t>something prescribed by regulation not to be a firearm; or</w:t>
      </w:r>
    </w:p>
    <w:p w:rsidR="003C7173" w:rsidRDefault="003C7173">
      <w:pPr>
        <w:pStyle w:val="aDefpara"/>
      </w:pPr>
      <w:r>
        <w:tab/>
        <w:t>(b)</w:t>
      </w:r>
      <w:r>
        <w:tab/>
        <w:t>something declared not to be a firearm under section 31.</w:t>
      </w:r>
    </w:p>
    <w:p w:rsidR="003C7173" w:rsidRDefault="003C7173">
      <w:pPr>
        <w:pStyle w:val="Amain"/>
      </w:pPr>
      <w:r>
        <w:tab/>
        <w:t>(3)</w:t>
      </w:r>
      <w:r>
        <w:tab/>
        <w:t>In this section:</w:t>
      </w:r>
    </w:p>
    <w:p w:rsidR="003C7173" w:rsidRDefault="003C7173">
      <w:pPr>
        <w:pStyle w:val="aDef"/>
      </w:pPr>
      <w:r w:rsidRPr="002063C7">
        <w:rPr>
          <w:rStyle w:val="charBoldItals"/>
        </w:rPr>
        <w:t>modified item</w:t>
      </w:r>
      <w:r>
        <w:t xml:space="preserve"> means something that would be a firearm if—</w:t>
      </w:r>
    </w:p>
    <w:p w:rsidR="003C7173" w:rsidRDefault="003C7173">
      <w:pPr>
        <w:pStyle w:val="aDefpara"/>
      </w:pPr>
      <w:r>
        <w:tab/>
        <w:t>(a)</w:t>
      </w:r>
      <w:r>
        <w:tab/>
        <w:t>it did not have something missing from it, or a defect or obstruction; or</w:t>
      </w:r>
    </w:p>
    <w:p w:rsidR="003C7173" w:rsidRDefault="003C7173">
      <w:pPr>
        <w:pStyle w:val="aDefpara"/>
      </w:pPr>
      <w:r>
        <w:tab/>
        <w:t>(b)</w:t>
      </w:r>
      <w:r>
        <w:tab/>
        <w:t>something had not been added to it.</w:t>
      </w:r>
    </w:p>
    <w:p w:rsidR="003C7173" w:rsidRDefault="003C7173">
      <w:pPr>
        <w:pStyle w:val="AH5Sec"/>
      </w:pPr>
      <w:bookmarkStart w:id="17" w:name="_Toc40089766"/>
      <w:r w:rsidRPr="001733F8">
        <w:rPr>
          <w:rStyle w:val="CharSectNo"/>
        </w:rPr>
        <w:lastRenderedPageBreak/>
        <w:t>7</w:t>
      </w:r>
      <w:r>
        <w:tab/>
        <w:t xml:space="preserve">Meaning of </w:t>
      </w:r>
      <w:r w:rsidRPr="002063C7">
        <w:rPr>
          <w:rStyle w:val="charItals"/>
        </w:rPr>
        <w:t>prohibited firearm</w:t>
      </w:r>
      <w:bookmarkEnd w:id="17"/>
    </w:p>
    <w:p w:rsidR="003C7173" w:rsidRDefault="003C7173" w:rsidP="001B3763">
      <w:pPr>
        <w:pStyle w:val="Amain"/>
        <w:keepNext/>
      </w:pPr>
      <w:r>
        <w:tab/>
        <w:t>(1)</w:t>
      </w:r>
      <w:r>
        <w:tab/>
        <w:t>In this Act:</w:t>
      </w:r>
    </w:p>
    <w:p w:rsidR="003C7173" w:rsidRDefault="003C7173" w:rsidP="008F7473">
      <w:pPr>
        <w:pStyle w:val="aDef"/>
        <w:keepNext/>
      </w:pPr>
      <w:r>
        <w:rPr>
          <w:rStyle w:val="charBoldItals"/>
        </w:rPr>
        <w:t>prohibited firearm</w:t>
      </w:r>
      <w:r>
        <w:t>—</w:t>
      </w:r>
    </w:p>
    <w:p w:rsidR="003C7173" w:rsidRDefault="003C7173">
      <w:pPr>
        <w:pStyle w:val="aDefpara"/>
      </w:pPr>
      <w:r>
        <w:tab/>
        <w:t>(a)</w:t>
      </w:r>
      <w:r>
        <w:tab/>
        <w:t>means—</w:t>
      </w:r>
    </w:p>
    <w:p w:rsidR="003C7173" w:rsidRDefault="003C7173">
      <w:pPr>
        <w:pStyle w:val="aDefsubpara"/>
      </w:pPr>
      <w:r>
        <w:tab/>
        <w:t>(i)</w:t>
      </w:r>
      <w:r>
        <w:tab/>
        <w:t>a firearm described in schedule 1; and</w:t>
      </w:r>
    </w:p>
    <w:p w:rsidR="003C7173" w:rsidRDefault="003C7173">
      <w:pPr>
        <w:pStyle w:val="aDefsubpara"/>
      </w:pPr>
      <w:r>
        <w:tab/>
        <w:t>(ii)</w:t>
      </w:r>
      <w:r>
        <w:tab/>
        <w:t>a firearm prescribed by regulation; and</w:t>
      </w:r>
    </w:p>
    <w:p w:rsidR="003C7173" w:rsidRDefault="003C7173">
      <w:pPr>
        <w:pStyle w:val="aDefsubpara"/>
      </w:pPr>
      <w:r>
        <w:tab/>
        <w:t>(iii)</w:t>
      </w:r>
      <w:r>
        <w:tab/>
        <w:t>something declared to be a prohibited firearm under section 31; and</w:t>
      </w:r>
    </w:p>
    <w:p w:rsidR="003C7173" w:rsidRDefault="003C7173">
      <w:pPr>
        <w:pStyle w:val="aDefpara"/>
      </w:pPr>
      <w:r>
        <w:tab/>
        <w:t>(b)</w:t>
      </w:r>
      <w:r>
        <w:tab/>
        <w:t>includes a modified firearm.</w:t>
      </w:r>
    </w:p>
    <w:p w:rsidR="003C7173" w:rsidRDefault="003C7173">
      <w:pPr>
        <w:pStyle w:val="aNotepar"/>
      </w:pPr>
      <w:r w:rsidRPr="002063C7">
        <w:rPr>
          <w:rStyle w:val="charItals"/>
        </w:rPr>
        <w:t>Note</w:t>
      </w:r>
      <w:r w:rsidRPr="002063C7">
        <w:rPr>
          <w:rStyle w:val="charItals"/>
        </w:rPr>
        <w:tab/>
      </w:r>
      <w:r>
        <w:t xml:space="preserve">A prohibited firearm includes a </w:t>
      </w:r>
      <w:r w:rsidRPr="002063C7">
        <w:rPr>
          <w:rStyle w:val="charBoldItals"/>
        </w:rPr>
        <w:t xml:space="preserve">prohibited pistol </w:t>
      </w:r>
      <w:r>
        <w:t>(see sch 1, items </w:t>
      </w:r>
      <w:r w:rsidR="00A43010">
        <w:t>21 to 23</w:t>
      </w:r>
      <w:r>
        <w:t>).</w:t>
      </w:r>
    </w:p>
    <w:p w:rsidR="003C7173" w:rsidRDefault="003C7173">
      <w:pPr>
        <w:pStyle w:val="Amain"/>
      </w:pPr>
      <w:r>
        <w:tab/>
        <w:t>(2)</w:t>
      </w:r>
      <w:r>
        <w:tab/>
        <w:t xml:space="preserve">However, </w:t>
      </w:r>
      <w:r w:rsidRPr="002063C7">
        <w:rPr>
          <w:rStyle w:val="charBoldItals"/>
        </w:rPr>
        <w:t>prohibited firearm</w:t>
      </w:r>
      <w:r>
        <w:t xml:space="preserve"> does not include something declared not to be a prohibited firearm under section 31.</w:t>
      </w:r>
    </w:p>
    <w:p w:rsidR="003C7173" w:rsidRDefault="003C7173">
      <w:pPr>
        <w:pStyle w:val="Amain"/>
      </w:pPr>
      <w:r>
        <w:tab/>
        <w:t>(3)</w:t>
      </w:r>
      <w:r>
        <w:tab/>
        <w:t>A regulation may amend schedule 1 by—</w:t>
      </w:r>
    </w:p>
    <w:p w:rsidR="003C7173" w:rsidRDefault="003C7173">
      <w:pPr>
        <w:pStyle w:val="Apara"/>
      </w:pPr>
      <w:r>
        <w:tab/>
        <w:t>(a)</w:t>
      </w:r>
      <w:r>
        <w:tab/>
        <w:t>adding the name or description of a firearm; or</w:t>
      </w:r>
    </w:p>
    <w:p w:rsidR="003C7173" w:rsidRDefault="003C7173">
      <w:pPr>
        <w:pStyle w:val="Apara"/>
      </w:pPr>
      <w:r>
        <w:tab/>
        <w:t>(b)</w:t>
      </w:r>
      <w:r>
        <w:tab/>
        <w:t>amending a name or description of a firearm to more accurately describe the firearm; or</w:t>
      </w:r>
    </w:p>
    <w:p w:rsidR="003C7173" w:rsidRDefault="003C7173">
      <w:pPr>
        <w:pStyle w:val="Apara"/>
      </w:pPr>
      <w:r>
        <w:tab/>
        <w:t>(c)</w:t>
      </w:r>
      <w:r>
        <w:tab/>
        <w:t>omitting the name and description of a firearm.</w:t>
      </w:r>
    </w:p>
    <w:p w:rsidR="003C7173" w:rsidRDefault="003C7173">
      <w:pPr>
        <w:pStyle w:val="Amain"/>
      </w:pPr>
      <w:r>
        <w:tab/>
        <w:t>(4)</w:t>
      </w:r>
      <w:r>
        <w:tab/>
        <w:t>In this section:</w:t>
      </w:r>
    </w:p>
    <w:p w:rsidR="003C7173" w:rsidRDefault="003C7173">
      <w:pPr>
        <w:pStyle w:val="aDef"/>
      </w:pPr>
      <w:r w:rsidRPr="002063C7">
        <w:rPr>
          <w:rStyle w:val="charBoldItals"/>
        </w:rPr>
        <w:t>modified firearm</w:t>
      </w:r>
      <w:r>
        <w:t xml:space="preserve"> means a firearm that would be a prohibited firearm if—</w:t>
      </w:r>
    </w:p>
    <w:p w:rsidR="003C7173" w:rsidRDefault="003C7173">
      <w:pPr>
        <w:pStyle w:val="aDefpara"/>
      </w:pPr>
      <w:r>
        <w:tab/>
        <w:t>(a)</w:t>
      </w:r>
      <w:r>
        <w:tab/>
        <w:t>it did not have something missing from it, or a defect or obstruction; or</w:t>
      </w:r>
    </w:p>
    <w:p w:rsidR="003C7173" w:rsidRDefault="003C7173">
      <w:pPr>
        <w:pStyle w:val="aDefpara"/>
      </w:pPr>
      <w:r>
        <w:tab/>
        <w:t>(b)</w:t>
      </w:r>
      <w:r>
        <w:tab/>
        <w:t>something had not been added to it.</w:t>
      </w:r>
    </w:p>
    <w:p w:rsidR="003C7173" w:rsidRDefault="003C7173">
      <w:pPr>
        <w:pStyle w:val="AH5Sec"/>
      </w:pPr>
      <w:bookmarkStart w:id="18" w:name="_Toc40089767"/>
      <w:r w:rsidRPr="001733F8">
        <w:rPr>
          <w:rStyle w:val="CharSectNo"/>
        </w:rPr>
        <w:lastRenderedPageBreak/>
        <w:t>8</w:t>
      </w:r>
      <w:r>
        <w:tab/>
        <w:t xml:space="preserve">Meaning of </w:t>
      </w:r>
      <w:r w:rsidRPr="002063C7">
        <w:rPr>
          <w:rStyle w:val="charItals"/>
        </w:rPr>
        <w:t>acquire</w:t>
      </w:r>
      <w:bookmarkEnd w:id="18"/>
    </w:p>
    <w:p w:rsidR="003C7173" w:rsidRDefault="003C7173" w:rsidP="001B3763">
      <w:pPr>
        <w:pStyle w:val="Amain"/>
        <w:keepNext/>
      </w:pPr>
      <w:r>
        <w:tab/>
        <w:t>(1)</w:t>
      </w:r>
      <w:r>
        <w:tab/>
        <w:t>In this Act:</w:t>
      </w:r>
    </w:p>
    <w:p w:rsidR="003C7173" w:rsidRDefault="003C7173">
      <w:pPr>
        <w:pStyle w:val="aDef"/>
      </w:pPr>
      <w:r w:rsidRPr="002063C7">
        <w:rPr>
          <w:rStyle w:val="charBoldItals"/>
        </w:rPr>
        <w:t>acquire</w:t>
      </w:r>
      <w:r>
        <w:t>, a firearm or ammunition, means—</w:t>
      </w:r>
    </w:p>
    <w:p w:rsidR="003C7173" w:rsidRDefault="003C7173">
      <w:pPr>
        <w:pStyle w:val="aDefpara"/>
      </w:pPr>
      <w:r>
        <w:tab/>
        <w:t>(a)</w:t>
      </w:r>
      <w:r>
        <w:tab/>
        <w:t>buy, accept, receive or otherwise take possession of the firearm or ammunition; but</w:t>
      </w:r>
    </w:p>
    <w:p w:rsidR="003C7173" w:rsidRDefault="003C7173">
      <w:pPr>
        <w:pStyle w:val="aDefpara"/>
      </w:pPr>
      <w:r>
        <w:tab/>
        <w:t>(b)</w:t>
      </w:r>
      <w:r>
        <w:tab/>
        <w:t>does not include take temporary possession of the firearm.</w:t>
      </w:r>
    </w:p>
    <w:p w:rsidR="003C7173" w:rsidRDefault="003C7173">
      <w:pPr>
        <w:pStyle w:val="Amain"/>
      </w:pPr>
      <w:r>
        <w:tab/>
        <w:t>(2)</w:t>
      </w:r>
      <w:r>
        <w:tab/>
        <w:t>In this section:</w:t>
      </w:r>
    </w:p>
    <w:p w:rsidR="003C7173" w:rsidRDefault="003C7173">
      <w:pPr>
        <w:pStyle w:val="aDef"/>
      </w:pPr>
      <w:r w:rsidRPr="002063C7">
        <w:rPr>
          <w:rStyle w:val="charBoldItals"/>
        </w:rPr>
        <w:t>temporary possession</w:t>
      </w:r>
      <w:r>
        <w:t xml:space="preserve"> of a firearm—a person takes</w:t>
      </w:r>
      <w:r w:rsidRPr="002063C7">
        <w:rPr>
          <w:rStyle w:val="charBoldItals"/>
        </w:rPr>
        <w:t xml:space="preserve"> temporary possession</w:t>
      </w:r>
      <w:r>
        <w:t xml:space="preserve"> of a firearm—</w:t>
      </w:r>
    </w:p>
    <w:p w:rsidR="003C7173" w:rsidRDefault="003C7173">
      <w:pPr>
        <w:pStyle w:val="aDefpara"/>
      </w:pPr>
      <w:r>
        <w:tab/>
        <w:t>(a)</w:t>
      </w:r>
      <w:r>
        <w:tab/>
        <w:t>if the person is a licensed firearms dealer who has possession of the firearm to—</w:t>
      </w:r>
    </w:p>
    <w:p w:rsidR="003C7173" w:rsidRDefault="003C7173">
      <w:pPr>
        <w:pStyle w:val="aDefsubpara"/>
      </w:pPr>
      <w:r>
        <w:tab/>
        <w:t>(i)</w:t>
      </w:r>
      <w:r>
        <w:tab/>
        <w:t>repair, maintain or test it; or</w:t>
      </w:r>
    </w:p>
    <w:p w:rsidR="003C7173" w:rsidRDefault="003C7173">
      <w:pPr>
        <w:pStyle w:val="aDefsubpara"/>
      </w:pPr>
      <w:r>
        <w:tab/>
        <w:t>(ii)</w:t>
      </w:r>
      <w:r>
        <w:tab/>
        <w:t>store it for the person who gave it to the dealer; or</w:t>
      </w:r>
    </w:p>
    <w:p w:rsidR="003C7173" w:rsidRDefault="003C7173">
      <w:pPr>
        <w:pStyle w:val="aDefpara"/>
      </w:pPr>
      <w:r>
        <w:tab/>
        <w:t>(b)</w:t>
      </w:r>
      <w:r>
        <w:tab/>
        <w:t>if the person is a registered principal for, or registered user of, the firearm and the person has possession of the firearm; or</w:t>
      </w:r>
    </w:p>
    <w:p w:rsidR="003C7173" w:rsidRDefault="003C7173">
      <w:pPr>
        <w:pStyle w:val="aDefpara"/>
      </w:pPr>
      <w:r>
        <w:tab/>
        <w:t>(c)</w:t>
      </w:r>
      <w:r>
        <w:tab/>
        <w:t>if the person is authorised to possess or use the firearm under section 14 (Authority to possess and use firearms temporarily) and the person has possession of the firearm; or</w:t>
      </w:r>
    </w:p>
    <w:p w:rsidR="003C7173" w:rsidRDefault="003C7173">
      <w:pPr>
        <w:pStyle w:val="aDefpara"/>
      </w:pPr>
      <w:r>
        <w:tab/>
        <w:t>(d)</w:t>
      </w:r>
      <w:r>
        <w:tab/>
        <w:t>if the firearm is a paintball marker, the person is authorised to possess, use or store the paintball marker under section 15 (Paintball markers—authority to possess, use or store) and the person has possession of the paintball marker; or</w:t>
      </w:r>
    </w:p>
    <w:p w:rsidR="003C7173" w:rsidRDefault="003C7173">
      <w:pPr>
        <w:pStyle w:val="aDefpara"/>
      </w:pPr>
      <w:r>
        <w:tab/>
        <w:t>(e)</w:t>
      </w:r>
      <w:r>
        <w:tab/>
        <w:t>in any other circumstances prescribed by regulation.</w:t>
      </w:r>
    </w:p>
    <w:p w:rsidR="003C7173" w:rsidRDefault="003C7173">
      <w:pPr>
        <w:pStyle w:val="AH5Sec"/>
      </w:pPr>
      <w:bookmarkStart w:id="19" w:name="_Toc40089768"/>
      <w:r w:rsidRPr="001733F8">
        <w:rPr>
          <w:rStyle w:val="CharSectNo"/>
        </w:rPr>
        <w:lastRenderedPageBreak/>
        <w:t>9</w:t>
      </w:r>
      <w:r>
        <w:tab/>
        <w:t xml:space="preserve">Meaning of </w:t>
      </w:r>
      <w:r w:rsidRPr="002063C7">
        <w:rPr>
          <w:rStyle w:val="charItals"/>
        </w:rPr>
        <w:t>dispose</w:t>
      </w:r>
      <w:bookmarkEnd w:id="19"/>
    </w:p>
    <w:p w:rsidR="003C7173" w:rsidRDefault="003C7173">
      <w:pPr>
        <w:pStyle w:val="Amainreturn"/>
        <w:keepNext/>
      </w:pPr>
      <w:r>
        <w:t>In this Act:</w:t>
      </w:r>
    </w:p>
    <w:p w:rsidR="003C7173" w:rsidRDefault="003C7173" w:rsidP="001B3763">
      <w:pPr>
        <w:pStyle w:val="aDef"/>
        <w:keepNext/>
      </w:pPr>
      <w:r w:rsidRPr="002063C7">
        <w:rPr>
          <w:rStyle w:val="charBoldItals"/>
        </w:rPr>
        <w:t>dispose</w:t>
      </w:r>
      <w:r>
        <w:t>, of a firearm, means sell, give away or otherwise transfer possession of the firearm.</w:t>
      </w:r>
    </w:p>
    <w:p w:rsidR="003C7173" w:rsidRDefault="003C7173">
      <w:pPr>
        <w:pStyle w:val="AH5Sec"/>
      </w:pPr>
      <w:bookmarkStart w:id="20" w:name="_Toc40089769"/>
      <w:r w:rsidRPr="001733F8">
        <w:rPr>
          <w:rStyle w:val="CharSectNo"/>
        </w:rPr>
        <w:t>10</w:t>
      </w:r>
      <w:r>
        <w:tab/>
        <w:t xml:space="preserve">Meaning of </w:t>
      </w:r>
      <w:r w:rsidRPr="002063C7">
        <w:rPr>
          <w:rStyle w:val="charItals"/>
        </w:rPr>
        <w:t>possession</w:t>
      </w:r>
      <w:bookmarkEnd w:id="20"/>
    </w:p>
    <w:p w:rsidR="003C7173" w:rsidRDefault="003C7173">
      <w:pPr>
        <w:pStyle w:val="Amain"/>
      </w:pPr>
      <w:r>
        <w:tab/>
        <w:t>(1)</w:t>
      </w:r>
      <w:r>
        <w:tab/>
        <w:t xml:space="preserve">For this Act, a person has </w:t>
      </w:r>
      <w:r w:rsidRPr="002063C7">
        <w:rPr>
          <w:rStyle w:val="charBoldItals"/>
        </w:rPr>
        <w:t>possession</w:t>
      </w:r>
      <w:r>
        <w:t xml:space="preserve"> of a firearm if the person—</w:t>
      </w:r>
    </w:p>
    <w:p w:rsidR="003C7173" w:rsidRDefault="003C7173">
      <w:pPr>
        <w:pStyle w:val="Apara"/>
      </w:pPr>
      <w:r>
        <w:tab/>
        <w:t>(a)</w:t>
      </w:r>
      <w:r>
        <w:tab/>
        <w:t>has the firearm on his or her person, including in something carried or worn by the person (</w:t>
      </w:r>
      <w:r w:rsidRPr="002063C7">
        <w:rPr>
          <w:rStyle w:val="charBoldItals"/>
        </w:rPr>
        <w:t>physical possession</w:t>
      </w:r>
      <w:r>
        <w:t>); or</w:t>
      </w:r>
    </w:p>
    <w:p w:rsidR="003C7173" w:rsidRDefault="003C7173">
      <w:pPr>
        <w:pStyle w:val="Apara"/>
      </w:pPr>
      <w:r>
        <w:tab/>
        <w:t>(b)</w:t>
      </w:r>
      <w:r>
        <w:tab/>
        <w:t>has the firearm at premises owned, leased or occupied by the person; or</w:t>
      </w:r>
    </w:p>
    <w:p w:rsidR="003C7173" w:rsidRDefault="003C7173">
      <w:pPr>
        <w:pStyle w:val="Apara"/>
      </w:pPr>
      <w:r>
        <w:tab/>
        <w:t>(c)</w:t>
      </w:r>
      <w:r>
        <w:tab/>
        <w:t>otherwise has the care, control or management of the firearm.</w:t>
      </w:r>
    </w:p>
    <w:p w:rsidR="003C7173" w:rsidRDefault="003C7173">
      <w:pPr>
        <w:pStyle w:val="aExamHdgss"/>
      </w:pPr>
      <w:r>
        <w:t>Example—</w:t>
      </w:r>
      <w:r w:rsidRPr="002063C7">
        <w:rPr>
          <w:rStyle w:val="charItals"/>
        </w:rPr>
        <w:t>possession</w:t>
      </w:r>
    </w:p>
    <w:p w:rsidR="003C7173" w:rsidRDefault="003C7173">
      <w:pPr>
        <w:pStyle w:val="aExamss"/>
        <w:keepNext/>
      </w:pPr>
      <w:r>
        <w:t>Simon buys a firearm illegally.  He hands it to Penny to look after it for him while he appears in court.  Simon still has the care, control or management of the firearm and so has possession of the firearm.  Penny holds the firearm and also has possession of the firearm.</w:t>
      </w:r>
    </w:p>
    <w:p w:rsidR="003C7173" w:rsidRDefault="003C7173">
      <w:pPr>
        <w:pStyle w:val="aNote"/>
      </w:pPr>
      <w:r w:rsidRPr="002063C7">
        <w:rPr>
          <w:rStyle w:val="charItals"/>
        </w:rPr>
        <w:t>Note</w:t>
      </w:r>
      <w:r w:rsidRPr="002063C7">
        <w:rPr>
          <w:rStyle w:val="charItals"/>
        </w:rPr>
        <w:tab/>
      </w:r>
      <w:r w:rsidRPr="002063C7">
        <w:rPr>
          <w:rStyle w:val="charBoldItals"/>
        </w:rPr>
        <w:t>Premises</w:t>
      </w:r>
      <w:r>
        <w:t xml:space="preserve"> includes vehicles (see dict).</w:t>
      </w:r>
    </w:p>
    <w:p w:rsidR="003C7173" w:rsidRDefault="003C7173">
      <w:pPr>
        <w:pStyle w:val="Amain"/>
      </w:pPr>
      <w:r>
        <w:tab/>
        <w:t>(2)</w:t>
      </w:r>
      <w:r>
        <w:tab/>
        <w:t xml:space="preserve">Also, for this Act, a person has </w:t>
      </w:r>
      <w:r w:rsidRPr="002063C7">
        <w:rPr>
          <w:rStyle w:val="charBoldItals"/>
        </w:rPr>
        <w:t>possession</w:t>
      </w:r>
      <w:r>
        <w:t xml:space="preserve"> of a firearm if—</w:t>
      </w:r>
    </w:p>
    <w:p w:rsidR="003C7173" w:rsidRDefault="003C7173">
      <w:pPr>
        <w:pStyle w:val="Apara"/>
      </w:pPr>
      <w:r>
        <w:tab/>
        <w:t>(a)</w:t>
      </w:r>
      <w:r>
        <w:tab/>
        <w:t>part of the firearm is in the person’s possession; and</w:t>
      </w:r>
    </w:p>
    <w:p w:rsidR="003C7173" w:rsidRDefault="003C7173">
      <w:pPr>
        <w:pStyle w:val="Apara"/>
      </w:pPr>
      <w:r>
        <w:tab/>
        <w:t>(b)</w:t>
      </w:r>
      <w:r>
        <w:tab/>
        <w:t>other parts of the firearm are in the possession of 1 or more other people; and</w:t>
      </w:r>
    </w:p>
    <w:p w:rsidR="003C7173" w:rsidRDefault="003C7173">
      <w:pPr>
        <w:pStyle w:val="Apara"/>
      </w:pPr>
      <w:r>
        <w:tab/>
        <w:t>(c)</w:t>
      </w:r>
      <w:r>
        <w:tab/>
        <w:t>at least 1 of the other people is in possession of the other part or parts for an agreed purpose with the person; and</w:t>
      </w:r>
    </w:p>
    <w:p w:rsidR="003C7173" w:rsidRDefault="003C7173">
      <w:pPr>
        <w:pStyle w:val="Apara"/>
      </w:pPr>
      <w:r>
        <w:tab/>
        <w:t>(d)</w:t>
      </w:r>
      <w:r>
        <w:tab/>
        <w:t>the parts would make up the firearm if fitted together.</w:t>
      </w:r>
    </w:p>
    <w:p w:rsidR="003C7173" w:rsidRDefault="003C7173">
      <w:pPr>
        <w:pStyle w:val="AH5Sec"/>
      </w:pPr>
      <w:bookmarkStart w:id="21" w:name="_Toc40089770"/>
      <w:r w:rsidRPr="001733F8">
        <w:rPr>
          <w:rStyle w:val="CharSectNo"/>
        </w:rPr>
        <w:lastRenderedPageBreak/>
        <w:t>11</w:t>
      </w:r>
      <w:r>
        <w:tab/>
        <w:t>Evidence of possession—firearms at premises</w:t>
      </w:r>
      <w:bookmarkEnd w:id="21"/>
    </w:p>
    <w:p w:rsidR="003C7173" w:rsidRDefault="003C7173">
      <w:pPr>
        <w:pStyle w:val="Amain"/>
      </w:pPr>
      <w:r>
        <w:tab/>
        <w:t>(1)</w:t>
      </w:r>
      <w:r>
        <w:tab/>
        <w:t>For this Act, a person is not taken to have possession of a firearm only because the firearm is at premises owned, leased or occupied by the person if—</w:t>
      </w:r>
    </w:p>
    <w:p w:rsidR="003C7173" w:rsidRDefault="003C7173">
      <w:pPr>
        <w:pStyle w:val="Apara"/>
      </w:pPr>
      <w:r>
        <w:tab/>
        <w:t>(a)</w:t>
      </w:r>
      <w:r>
        <w:tab/>
        <w:t>the person does not know that the firearm is at the premises; or</w:t>
      </w:r>
    </w:p>
    <w:p w:rsidR="003C7173" w:rsidRDefault="003C7173">
      <w:pPr>
        <w:pStyle w:val="aExamHdgpar"/>
      </w:pPr>
      <w:r>
        <w:t>Example</w:t>
      </w:r>
    </w:p>
    <w:p w:rsidR="003C7173" w:rsidRDefault="003C7173">
      <w:pPr>
        <w:pStyle w:val="aExampar"/>
      </w:pPr>
      <w:r>
        <w:t xml:space="preserve">Stuart buys a house from Bob.  The house has ducted heating, and the old fireplace cannot be used.  Bob owns a firearm but, before moving out, he hides it in a cavity in the house’s chimney.  Stuart does not know that Bob hid the firearm in the chimney.  Stuart does not have possession of the firearm because he does not know that the firearm is in the chimney. </w:t>
      </w:r>
    </w:p>
    <w:p w:rsidR="003C7173" w:rsidRDefault="003C7173">
      <w:pPr>
        <w:pStyle w:val="Apara"/>
      </w:pPr>
      <w:r>
        <w:tab/>
        <w:t>(b)</w:t>
      </w:r>
      <w:r>
        <w:tab/>
        <w:t>someone else who is authorised to possess the firearm—</w:t>
      </w:r>
    </w:p>
    <w:p w:rsidR="003C7173" w:rsidRDefault="003C7173">
      <w:pPr>
        <w:pStyle w:val="Asubpara"/>
      </w:pPr>
      <w:r>
        <w:tab/>
        <w:t>(i)</w:t>
      </w:r>
      <w:r>
        <w:tab/>
        <w:t>is also at the premises; or</w:t>
      </w:r>
    </w:p>
    <w:p w:rsidR="003C7173" w:rsidRDefault="003C7173">
      <w:pPr>
        <w:pStyle w:val="Asubpara"/>
      </w:pPr>
      <w:r>
        <w:tab/>
        <w:t>(ii)</w:t>
      </w:r>
      <w:r>
        <w:tab/>
        <w:t>has the care, control or management of the firearm; or</w:t>
      </w:r>
    </w:p>
    <w:p w:rsidR="003C7173" w:rsidRDefault="003C7173">
      <w:pPr>
        <w:pStyle w:val="aExamHdgpar"/>
      </w:pPr>
      <w:r>
        <w:t>Example—par (b) (i)</w:t>
      </w:r>
    </w:p>
    <w:p w:rsidR="003C7173" w:rsidRDefault="003C7173">
      <w:pPr>
        <w:pStyle w:val="aExampar"/>
      </w:pPr>
      <w:smartTag w:uri="urn:schemas-microsoft-com:office:smarttags" w:element="place">
        <w:smartTag w:uri="urn:schemas-microsoft-com:office:smarttags" w:element="City">
          <w:r>
            <w:t>Charlotte</w:t>
          </w:r>
        </w:smartTag>
      </w:smartTag>
      <w:r>
        <w:t xml:space="preserve"> is giving Bruce a lift in her car to a shooting range.  Bruce is licensed and has his registered firearm with him.  </w:t>
      </w:r>
      <w:smartTag w:uri="urn:schemas-microsoft-com:office:smarttags" w:element="place">
        <w:smartTag w:uri="urn:schemas-microsoft-com:office:smarttags" w:element="City">
          <w:r>
            <w:t>Charlotte</w:t>
          </w:r>
        </w:smartTag>
      </w:smartTag>
      <w:r>
        <w:t xml:space="preserve"> is not in possession of the firearm because Bruce is authorised to possess the firearm and he is in the car.</w:t>
      </w:r>
    </w:p>
    <w:p w:rsidR="003C7173" w:rsidRDefault="003C7173">
      <w:pPr>
        <w:pStyle w:val="aExamHdgpar"/>
      </w:pPr>
      <w:r>
        <w:t>Example—par (b) (ii)</w:t>
      </w:r>
    </w:p>
    <w:p w:rsidR="003C7173" w:rsidRDefault="003C7173">
      <w:pPr>
        <w:pStyle w:val="aExampar"/>
      </w:pPr>
      <w:r>
        <w:t xml:space="preserve">Isabel and Roy share a house.  </w:t>
      </w:r>
      <w:smartTag w:uri="urn:schemas-microsoft-com:office:smarttags" w:element="place">
        <w:smartTag w:uri="urn:schemas-microsoft-com:office:smarttags" w:element="City">
          <w:r>
            <w:t>Roy</w:t>
          </w:r>
        </w:smartTag>
      </w:smartTag>
      <w:r>
        <w:t xml:space="preserve"> is licensed and stores his registered firearm in the house.  Isabel does not have access to the firearm and has nothing to do with it.  Isabel is not in possession of the firearm even when Roy, the person authorised to possess the firearm, is not at the house, because </w:t>
      </w:r>
      <w:smartTag w:uri="urn:schemas-microsoft-com:office:smarttags" w:element="place">
        <w:smartTag w:uri="urn:schemas-microsoft-com:office:smarttags" w:element="City">
          <w:r>
            <w:t>Roy</w:t>
          </w:r>
        </w:smartTag>
      </w:smartTag>
      <w:r>
        <w:t xml:space="preserve"> is the person who has the care, control or management of the firearm.</w:t>
      </w:r>
    </w:p>
    <w:p w:rsidR="003C7173" w:rsidRDefault="003C7173">
      <w:pPr>
        <w:pStyle w:val="aNotepar"/>
      </w:pPr>
      <w:r w:rsidRPr="002063C7">
        <w:rPr>
          <w:rStyle w:val="charItals"/>
        </w:rPr>
        <w:t>Note</w:t>
      </w:r>
      <w:r w:rsidRPr="002063C7">
        <w:rPr>
          <w:rStyle w:val="charItals"/>
        </w:rPr>
        <w:tab/>
      </w:r>
      <w:r w:rsidRPr="002063C7">
        <w:rPr>
          <w:rStyle w:val="charBoldItals"/>
        </w:rPr>
        <w:t>Premises</w:t>
      </w:r>
      <w:r>
        <w:t xml:space="preserve"> includes vehicles (see dict).</w:t>
      </w:r>
    </w:p>
    <w:p w:rsidR="003C7173" w:rsidRDefault="003C7173">
      <w:pPr>
        <w:pStyle w:val="Apara"/>
      </w:pPr>
      <w:r>
        <w:tab/>
        <w:t>(c)</w:t>
      </w:r>
      <w:r>
        <w:tab/>
        <w:t>someone else who is not authorised to possess the firearm has the care, control or management of the firearm; or</w:t>
      </w:r>
    </w:p>
    <w:p w:rsidR="003C7173" w:rsidRDefault="003C7173">
      <w:pPr>
        <w:pStyle w:val="Apara"/>
      </w:pPr>
      <w:r>
        <w:tab/>
        <w:t>(d)</w:t>
      </w:r>
      <w:r>
        <w:tab/>
        <w:t>the trier of fact is otherwise satisfied that the person was not in possession of the firearm.</w:t>
      </w:r>
    </w:p>
    <w:p w:rsidR="003C7173" w:rsidRDefault="003C7173">
      <w:pPr>
        <w:pStyle w:val="Amain"/>
      </w:pPr>
      <w:r>
        <w:lastRenderedPageBreak/>
        <w:tab/>
        <w:t>(2)</w:t>
      </w:r>
      <w:r>
        <w:tab/>
        <w:t>To remove any doubt, a defendant to a prosecution for an offence against this Act who wishes to rely on a matter mentioned in subsection (1) has the evidential burden in relation to the matter.</w:t>
      </w:r>
    </w:p>
    <w:p w:rsidR="003C7173" w:rsidRDefault="003C7173">
      <w:pPr>
        <w:pStyle w:val="AH5Sec"/>
      </w:pPr>
      <w:bookmarkStart w:id="22" w:name="_Toc40089771"/>
      <w:r w:rsidRPr="001733F8">
        <w:rPr>
          <w:rStyle w:val="CharSectNo"/>
        </w:rPr>
        <w:t>12</w:t>
      </w:r>
      <w:r>
        <w:tab/>
        <w:t>Evidence of possession—care, control or management</w:t>
      </w:r>
      <w:r w:rsidRPr="002063C7">
        <w:rPr>
          <w:rStyle w:val="charItals"/>
        </w:rPr>
        <w:t xml:space="preserve"> </w:t>
      </w:r>
      <w:r>
        <w:t>of firearm</w:t>
      </w:r>
      <w:bookmarkEnd w:id="22"/>
    </w:p>
    <w:p w:rsidR="003C7173" w:rsidRDefault="003C7173">
      <w:pPr>
        <w:pStyle w:val="Amain"/>
      </w:pPr>
      <w:r>
        <w:tab/>
        <w:t>(1)</w:t>
      </w:r>
      <w:r>
        <w:tab/>
        <w:t>To work out whether a person has the care, control or management of a firearm for this Act, each of the following must be considered:</w:t>
      </w:r>
    </w:p>
    <w:p w:rsidR="003C7173" w:rsidRDefault="003C7173">
      <w:pPr>
        <w:pStyle w:val="Apara"/>
      </w:pPr>
      <w:r>
        <w:tab/>
        <w:t>(a)</w:t>
      </w:r>
      <w:r>
        <w:tab/>
        <w:t>whether the person knows about the firearm;</w:t>
      </w:r>
    </w:p>
    <w:p w:rsidR="003C7173" w:rsidRDefault="003C7173">
      <w:pPr>
        <w:pStyle w:val="Apara"/>
      </w:pPr>
      <w:r>
        <w:tab/>
        <w:t>(b)</w:t>
      </w:r>
      <w:r>
        <w:tab/>
        <w:t>whether the person can use or dispose of the firearm;</w:t>
      </w:r>
    </w:p>
    <w:p w:rsidR="003C7173" w:rsidRDefault="003C7173">
      <w:pPr>
        <w:pStyle w:val="Apara"/>
      </w:pPr>
      <w:r>
        <w:tab/>
        <w:t>(c)</w:t>
      </w:r>
      <w:r>
        <w:tab/>
        <w:t>whether the person can control or prevent someone else from using or having physical possession of the firearm.</w:t>
      </w:r>
    </w:p>
    <w:p w:rsidR="003C7173" w:rsidRDefault="003C7173">
      <w:pPr>
        <w:pStyle w:val="Amain"/>
      </w:pPr>
      <w:r>
        <w:tab/>
        <w:t>(2)</w:t>
      </w:r>
      <w:r>
        <w:tab/>
        <w:t>In this section:</w:t>
      </w:r>
    </w:p>
    <w:p w:rsidR="003C7173" w:rsidRDefault="003C7173">
      <w:pPr>
        <w:pStyle w:val="aDef"/>
      </w:pPr>
      <w:r w:rsidRPr="002063C7">
        <w:rPr>
          <w:rStyle w:val="charBoldItals"/>
        </w:rPr>
        <w:t>physical possession</w:t>
      </w:r>
      <w:r>
        <w:t>—see section</w:t>
      </w:r>
      <w:r w:rsidRPr="002063C7">
        <w:t xml:space="preserve"> </w:t>
      </w:r>
      <w:r>
        <w:t>10 (1) (a).</w:t>
      </w:r>
    </w:p>
    <w:p w:rsidR="003C7173" w:rsidRDefault="003C7173">
      <w:pPr>
        <w:pStyle w:val="AH5Sec"/>
      </w:pPr>
      <w:bookmarkStart w:id="23" w:name="_Toc40089772"/>
      <w:r w:rsidRPr="001733F8">
        <w:rPr>
          <w:rStyle w:val="CharSectNo"/>
        </w:rPr>
        <w:t>13</w:t>
      </w:r>
      <w:r>
        <w:tab/>
        <w:t>Taking possession under credit contract</w:t>
      </w:r>
      <w:bookmarkEnd w:id="23"/>
    </w:p>
    <w:p w:rsidR="003C7173" w:rsidRDefault="003C7173">
      <w:pPr>
        <w:pStyle w:val="Amain"/>
      </w:pPr>
      <w:r>
        <w:tab/>
        <w:t>(1)</w:t>
      </w:r>
      <w:r>
        <w:tab/>
        <w:t>For this Act—</w:t>
      </w:r>
    </w:p>
    <w:p w:rsidR="003C7173" w:rsidRDefault="003C7173">
      <w:pPr>
        <w:pStyle w:val="Apara"/>
      </w:pPr>
      <w:r>
        <w:tab/>
        <w:t>(a)</w:t>
      </w:r>
      <w:r>
        <w:tab/>
        <w:t>a person who takes possession of a thing under a credit contract is taken to have acquired it; and</w:t>
      </w:r>
    </w:p>
    <w:p w:rsidR="003C7173" w:rsidRDefault="003C7173">
      <w:pPr>
        <w:pStyle w:val="Apara"/>
      </w:pPr>
      <w:r>
        <w:tab/>
        <w:t>(b)</w:t>
      </w:r>
      <w:r>
        <w:tab/>
        <w:t>the person who possessed the thing immediately before parting with possession is taken to have disposed of it.</w:t>
      </w:r>
    </w:p>
    <w:p w:rsidR="003C7173" w:rsidRDefault="003C7173">
      <w:pPr>
        <w:pStyle w:val="Amain"/>
      </w:pPr>
      <w:r>
        <w:tab/>
        <w:t>(2)</w:t>
      </w:r>
      <w:r>
        <w:tab/>
        <w:t>In this section:</w:t>
      </w:r>
    </w:p>
    <w:p w:rsidR="00E366F8" w:rsidRPr="00AE69E1" w:rsidRDefault="00E366F8" w:rsidP="00E366F8">
      <w:pPr>
        <w:pStyle w:val="aDef"/>
      </w:pPr>
      <w:r w:rsidRPr="002063C7">
        <w:rPr>
          <w:rStyle w:val="charBoldItals"/>
        </w:rPr>
        <w:t>credit</w:t>
      </w:r>
      <w:r w:rsidRPr="00AE69E1">
        <w:t xml:space="preserve">—see the </w:t>
      </w:r>
      <w:hyperlink r:id="rId34" w:tooltip="National Consumer Credit Protection Act 2009 (Cwlth)" w:history="1">
        <w:r w:rsidR="00052547" w:rsidRPr="00052547">
          <w:rPr>
            <w:rStyle w:val="charCitHyperlinkAbbrev"/>
          </w:rPr>
          <w:t>National Credit Code</w:t>
        </w:r>
      </w:hyperlink>
      <w:r w:rsidRPr="00AE69E1">
        <w:t>, section 204 (1).</w:t>
      </w:r>
    </w:p>
    <w:p w:rsidR="00E366F8" w:rsidRPr="00AE69E1" w:rsidRDefault="00E366F8" w:rsidP="00E366F8">
      <w:pPr>
        <w:pStyle w:val="aDef"/>
      </w:pPr>
      <w:r w:rsidRPr="002063C7">
        <w:rPr>
          <w:rStyle w:val="charBoldItals"/>
        </w:rPr>
        <w:t>credit contract</w:t>
      </w:r>
      <w:r w:rsidRPr="00AE69E1">
        <w:t xml:space="preserve"> means a contract under which credit is or may be provided.</w:t>
      </w:r>
    </w:p>
    <w:p w:rsidR="003C7173" w:rsidRDefault="003C7173">
      <w:pPr>
        <w:pStyle w:val="AH5Sec"/>
      </w:pPr>
      <w:bookmarkStart w:id="24" w:name="_Toc40089773"/>
      <w:r w:rsidRPr="001733F8">
        <w:rPr>
          <w:rStyle w:val="CharSectNo"/>
        </w:rPr>
        <w:lastRenderedPageBreak/>
        <w:t>14</w:t>
      </w:r>
      <w:r>
        <w:tab/>
        <w:t>Authority to possess and use firearms temporarily</w:t>
      </w:r>
      <w:bookmarkEnd w:id="24"/>
    </w:p>
    <w:p w:rsidR="00C61DFE" w:rsidRDefault="00C61DFE" w:rsidP="00C61DFE">
      <w:pPr>
        <w:pStyle w:val="Amain"/>
        <w:keepNext/>
      </w:pPr>
      <w:r>
        <w:tab/>
        <w:t>(1)</w:t>
      </w:r>
      <w:r>
        <w:tab/>
        <w:t>A person is authorised to possess or use a firearm if—</w:t>
      </w:r>
    </w:p>
    <w:p w:rsidR="00C61DFE" w:rsidRDefault="00C61DFE" w:rsidP="00C61DFE">
      <w:pPr>
        <w:pStyle w:val="Apara"/>
      </w:pPr>
      <w:r>
        <w:tab/>
        <w:t>(a)</w:t>
      </w:r>
      <w:r>
        <w:tab/>
        <w:t xml:space="preserve">the person is a licensee to whom the firearm is lent by someone else (the </w:t>
      </w:r>
      <w:r w:rsidRPr="002063C7">
        <w:rPr>
          <w:rStyle w:val="charBoldItals"/>
        </w:rPr>
        <w:t>lender</w:t>
      </w:r>
      <w:r>
        <w:t>) during a</w:t>
      </w:r>
      <w:r w:rsidRPr="002063C7">
        <w:t xml:space="preserve"> </w:t>
      </w:r>
      <w:r>
        <w:t>shooting or paintball competition; and</w:t>
      </w:r>
    </w:p>
    <w:p w:rsidR="00C61DFE" w:rsidRDefault="00C61DFE" w:rsidP="00C61DFE">
      <w:pPr>
        <w:pStyle w:val="Apara"/>
      </w:pPr>
      <w:r>
        <w:tab/>
        <w:t>(b)</w:t>
      </w:r>
      <w:r>
        <w:tab/>
        <w:t>the licensee is licensed to use a firearm of the same kind as the firearm lent; and</w:t>
      </w:r>
    </w:p>
    <w:p w:rsidR="00C61DFE" w:rsidRDefault="00C61DFE" w:rsidP="00C61DFE">
      <w:pPr>
        <w:pStyle w:val="Apara"/>
      </w:pPr>
      <w:r>
        <w:tab/>
        <w:t>(c)</w:t>
      </w:r>
      <w:r>
        <w:tab/>
        <w:t>the lender is a licensee; and</w:t>
      </w:r>
    </w:p>
    <w:p w:rsidR="00C61DFE" w:rsidRDefault="00C61DFE" w:rsidP="00C61DFE">
      <w:pPr>
        <w:pStyle w:val="Apara"/>
      </w:pPr>
      <w:r>
        <w:tab/>
        <w:t>(d)</w:t>
      </w:r>
      <w:r>
        <w:tab/>
        <w:t>the lender is present while the person to whom the firearm is lent has possession of the firearm.</w:t>
      </w:r>
    </w:p>
    <w:p w:rsidR="00C61DFE" w:rsidRDefault="00C61DFE" w:rsidP="00C61DFE">
      <w:pPr>
        <w:pStyle w:val="Amain"/>
      </w:pPr>
      <w:r>
        <w:tab/>
        <w:t>(2)</w:t>
      </w:r>
      <w:r>
        <w:tab/>
        <w:t>A person is authorised to possess or use a firearm if—</w:t>
      </w:r>
    </w:p>
    <w:p w:rsidR="00C61DFE" w:rsidRDefault="00C61DFE" w:rsidP="00C61DFE">
      <w:pPr>
        <w:pStyle w:val="Apara"/>
      </w:pPr>
      <w:r>
        <w:tab/>
        <w:t>(a)</w:t>
      </w:r>
      <w:r>
        <w:tab/>
        <w:t>the person has possession of the firearm on an approved shooting range to receive instruction in the use of the firearm; and</w:t>
      </w:r>
    </w:p>
    <w:p w:rsidR="00C61DFE" w:rsidRDefault="00C61DFE" w:rsidP="00C61DFE">
      <w:pPr>
        <w:pStyle w:val="Apara"/>
      </w:pPr>
      <w:r>
        <w:tab/>
        <w:t>(b)</w:t>
      </w:r>
      <w:r>
        <w:tab/>
        <w:t>the person is under the immediate supervision of an authorised instructor; and</w:t>
      </w:r>
    </w:p>
    <w:p w:rsidR="00C61DFE" w:rsidRPr="005C3714" w:rsidRDefault="00C61DFE" w:rsidP="00C61DFE">
      <w:pPr>
        <w:pStyle w:val="Apara"/>
      </w:pPr>
      <w:r>
        <w:tab/>
        <w:t>(c</w:t>
      </w:r>
      <w:r w:rsidRPr="005C3714">
        <w:t>)</w:t>
      </w:r>
      <w:r w:rsidRPr="005C3714">
        <w:tab/>
        <w:t>the person is at least the age presc</w:t>
      </w:r>
      <w:r w:rsidR="008F7473">
        <w:t>ribed by regulation for section </w:t>
      </w:r>
      <w:r w:rsidRPr="005C3714">
        <w:t>85 (Minors firearms licences—applications); and</w:t>
      </w:r>
    </w:p>
    <w:p w:rsidR="00D70051" w:rsidRPr="00015E87" w:rsidRDefault="00D70051" w:rsidP="00D70051">
      <w:pPr>
        <w:pStyle w:val="Apara"/>
      </w:pPr>
      <w:r w:rsidRPr="00015E87">
        <w:tab/>
        <w:t>(d)</w:t>
      </w:r>
      <w:r w:rsidRPr="00015E87">
        <w:tab/>
        <w:t>the instructor is authorised under subsection (3) to possess or use the firearm.</w:t>
      </w:r>
    </w:p>
    <w:p w:rsidR="00BA29E3" w:rsidRPr="005C3714" w:rsidRDefault="00BA29E3" w:rsidP="00BA29E3">
      <w:pPr>
        <w:pStyle w:val="Amain"/>
      </w:pPr>
      <w:r>
        <w:tab/>
        <w:t>(3</w:t>
      </w:r>
      <w:r w:rsidRPr="005C3714">
        <w:t>)</w:t>
      </w:r>
      <w:r w:rsidRPr="005C3714">
        <w:tab/>
        <w:t>A person is authorised to possess or use a firearm if—</w:t>
      </w:r>
    </w:p>
    <w:p w:rsidR="00BA29E3" w:rsidRPr="005C3714" w:rsidRDefault="00BA29E3" w:rsidP="00BA29E3">
      <w:pPr>
        <w:pStyle w:val="Apara"/>
      </w:pPr>
      <w:r w:rsidRPr="005C3714">
        <w:tab/>
        <w:t>(a)</w:t>
      </w:r>
      <w:r w:rsidRPr="005C3714">
        <w:tab/>
        <w:t>the person is an authorised instructor for an approved club; and</w:t>
      </w:r>
    </w:p>
    <w:p w:rsidR="00D70051" w:rsidRPr="00015E87" w:rsidRDefault="00D70051" w:rsidP="00D70051">
      <w:pPr>
        <w:pStyle w:val="Apara"/>
      </w:pPr>
      <w:r w:rsidRPr="00015E87">
        <w:tab/>
        <w:t>(b)</w:t>
      </w:r>
      <w:r w:rsidRPr="00015E87">
        <w:tab/>
        <w:t>the firearm is a registered firearm; and</w:t>
      </w:r>
    </w:p>
    <w:p w:rsidR="00D70051" w:rsidRPr="00015E87" w:rsidRDefault="00185C8E" w:rsidP="00D70051">
      <w:pPr>
        <w:pStyle w:val="Apara"/>
      </w:pPr>
      <w:r>
        <w:tab/>
        <w:t>(c</w:t>
      </w:r>
      <w:r w:rsidR="00D70051" w:rsidRPr="00015E87">
        <w:t>)</w:t>
      </w:r>
      <w:r w:rsidR="00D70051" w:rsidRPr="00015E87">
        <w:tab/>
        <w:t>the person is licensed to possess or use a firearm of that kind; and</w:t>
      </w:r>
    </w:p>
    <w:p w:rsidR="00BA29E3" w:rsidRPr="005C3714" w:rsidRDefault="00185C8E" w:rsidP="00BA29E3">
      <w:pPr>
        <w:pStyle w:val="Apara"/>
      </w:pPr>
      <w:r>
        <w:tab/>
        <w:t>(d</w:t>
      </w:r>
      <w:r w:rsidR="00BA29E3" w:rsidRPr="005C3714">
        <w:t>)</w:t>
      </w:r>
      <w:r w:rsidR="00BA29E3" w:rsidRPr="005C3714">
        <w:tab/>
        <w:t>the person has possession or use of the firearm for the purpose of giving instruction.</w:t>
      </w:r>
    </w:p>
    <w:p w:rsidR="003C7173" w:rsidRDefault="00BA29E3" w:rsidP="008F7473">
      <w:pPr>
        <w:pStyle w:val="Amain"/>
        <w:keepNext/>
      </w:pPr>
      <w:r>
        <w:lastRenderedPageBreak/>
        <w:tab/>
        <w:t>(4</w:t>
      </w:r>
      <w:r w:rsidR="003C7173">
        <w:t>)</w:t>
      </w:r>
      <w:r w:rsidR="003C7173">
        <w:tab/>
        <w:t>A person is authorised to possess or use an airgun if the person—</w:t>
      </w:r>
    </w:p>
    <w:p w:rsidR="003C7173" w:rsidRDefault="003C7173">
      <w:pPr>
        <w:pStyle w:val="Apara"/>
      </w:pPr>
      <w:r>
        <w:tab/>
        <w:t>(a)</w:t>
      </w:r>
      <w:r>
        <w:tab/>
        <w:t>has possession of it for shooting at a shooting gallery, show, fair or amusement centre; and</w:t>
      </w:r>
    </w:p>
    <w:p w:rsidR="003C7173" w:rsidRDefault="003C7173">
      <w:pPr>
        <w:pStyle w:val="Apara"/>
      </w:pPr>
      <w:r>
        <w:tab/>
        <w:t>(b)</w:t>
      </w:r>
      <w:r>
        <w:tab/>
        <w:t>is under the immediate supervision of—</w:t>
      </w:r>
    </w:p>
    <w:p w:rsidR="003C7173" w:rsidRDefault="003C7173">
      <w:pPr>
        <w:pStyle w:val="Asubpara"/>
      </w:pPr>
      <w:r>
        <w:tab/>
        <w:t>(i)</w:t>
      </w:r>
      <w:r>
        <w:tab/>
        <w:t>the registered owner or a registered user of, or the registered principal for, the airgun; or</w:t>
      </w:r>
    </w:p>
    <w:p w:rsidR="003C7173" w:rsidRDefault="003C7173">
      <w:pPr>
        <w:pStyle w:val="Asubpara"/>
      </w:pPr>
      <w:r>
        <w:tab/>
        <w:t>(ii)</w:t>
      </w:r>
      <w:r>
        <w:tab/>
        <w:t xml:space="preserve">for an airgun owned by someone from a State or another Territory who holds </w:t>
      </w:r>
      <w:r w:rsidRPr="002063C7">
        <w:t xml:space="preserve">a licence or permit (however described) (an </w:t>
      </w:r>
      <w:r>
        <w:rPr>
          <w:rStyle w:val="charBoldItals"/>
        </w:rPr>
        <w:t>interstate licence</w:t>
      </w:r>
      <w:r w:rsidRPr="002063C7">
        <w:t xml:space="preserve">) in force under the law of the State or Territory that authorises the use or possession of </w:t>
      </w:r>
      <w:r>
        <w:t>the airgun—the owner or someone employed by the owner who holds an interstate licence.</w:t>
      </w:r>
    </w:p>
    <w:p w:rsidR="003C7173" w:rsidRDefault="003C7173">
      <w:pPr>
        <w:pStyle w:val="Amain"/>
      </w:pPr>
      <w:r>
        <w:tab/>
        <w:t>(</w:t>
      </w:r>
      <w:r w:rsidR="00BA29E3">
        <w:t>5</w:t>
      </w:r>
      <w:r>
        <w:t>)</w:t>
      </w:r>
      <w:r>
        <w:tab/>
        <w:t>A person is authorised to possess or use a firearm in any other circumstances prescribed by regulation.</w:t>
      </w:r>
    </w:p>
    <w:p w:rsidR="003C7173" w:rsidRDefault="003C7173">
      <w:pPr>
        <w:pStyle w:val="AH5Sec"/>
      </w:pPr>
      <w:bookmarkStart w:id="25" w:name="_Toc40089774"/>
      <w:r w:rsidRPr="001733F8">
        <w:rPr>
          <w:rStyle w:val="CharSectNo"/>
        </w:rPr>
        <w:t>15</w:t>
      </w:r>
      <w:r>
        <w:tab/>
        <w:t>Paintball markers—authority to possess, use or store</w:t>
      </w:r>
      <w:bookmarkEnd w:id="25"/>
    </w:p>
    <w:p w:rsidR="003C7173" w:rsidRDefault="003C7173">
      <w:pPr>
        <w:pStyle w:val="Amain"/>
      </w:pPr>
      <w:r>
        <w:tab/>
        <w:t>(1)</w:t>
      </w:r>
      <w:r>
        <w:tab/>
        <w:t>This section applies in relation to the possession or use of a paintball marker in the ACT at an approved paintball range operated by the paintball range operator for the range.</w:t>
      </w:r>
    </w:p>
    <w:p w:rsidR="003C7173" w:rsidRDefault="003C7173">
      <w:pPr>
        <w:pStyle w:val="Amain"/>
      </w:pPr>
      <w:r>
        <w:tab/>
        <w:t>(2)</w:t>
      </w:r>
      <w:r>
        <w:tab/>
        <w:t>The paintball range operator, and an adult employee of the operator, are authorised to possess or use the paintball marker if the possession is in the course of the operation of the paintball range or the employee’s employment.</w:t>
      </w:r>
    </w:p>
    <w:p w:rsidR="003C7173" w:rsidRDefault="003C7173">
      <w:pPr>
        <w:pStyle w:val="Amain"/>
      </w:pPr>
      <w:r>
        <w:tab/>
        <w:t>(3)</w:t>
      </w:r>
      <w:r>
        <w:tab/>
        <w:t>An adult is authorised to possess or use the paintball marker if—</w:t>
      </w:r>
    </w:p>
    <w:p w:rsidR="003C7173" w:rsidRDefault="003C7173">
      <w:pPr>
        <w:pStyle w:val="Apara"/>
      </w:pPr>
      <w:r>
        <w:tab/>
        <w:t>(a)</w:t>
      </w:r>
      <w:r>
        <w:tab/>
        <w:t>the marker is in the person’s possession with the knowledge and approval of the paintball range operator or an adult employee of the operator; and</w:t>
      </w:r>
    </w:p>
    <w:p w:rsidR="003C7173" w:rsidRDefault="003C7173">
      <w:pPr>
        <w:pStyle w:val="Apara"/>
      </w:pPr>
      <w:r>
        <w:tab/>
        <w:t>(b)</w:t>
      </w:r>
      <w:r>
        <w:tab/>
        <w:t>the person is taking part in a paintball activity conducted by the operator.</w:t>
      </w:r>
    </w:p>
    <w:p w:rsidR="003C7173" w:rsidRDefault="003C7173">
      <w:pPr>
        <w:pStyle w:val="Amain"/>
      </w:pPr>
      <w:r>
        <w:lastRenderedPageBreak/>
        <w:tab/>
        <w:t>(4)</w:t>
      </w:r>
      <w:r>
        <w:tab/>
        <w:t xml:space="preserve">A person who is 16 or 17 years old (a </w:t>
      </w:r>
      <w:r w:rsidRPr="002063C7">
        <w:rPr>
          <w:rStyle w:val="charBoldItals"/>
        </w:rPr>
        <w:t>young participant</w:t>
      </w:r>
      <w:r>
        <w:t>) is authorised to possess or use the paintball marker if the possession or use is in accordance with—</w:t>
      </w:r>
    </w:p>
    <w:p w:rsidR="003C7173" w:rsidRDefault="003C7173">
      <w:pPr>
        <w:pStyle w:val="Apara"/>
      </w:pPr>
      <w:r>
        <w:tab/>
        <w:t>(a)</w:t>
      </w:r>
      <w:r>
        <w:tab/>
        <w:t>the requirements stated in subsection (3) (a) and (b); and</w:t>
      </w:r>
    </w:p>
    <w:p w:rsidR="003C7173" w:rsidRDefault="003C7173">
      <w:pPr>
        <w:pStyle w:val="Apara"/>
      </w:pPr>
      <w:r>
        <w:tab/>
        <w:t>(b)</w:t>
      </w:r>
      <w:r>
        <w:tab/>
        <w:t>the written consent of a responsible person for the young participant.</w:t>
      </w:r>
    </w:p>
    <w:p w:rsidR="003C7173" w:rsidRPr="002063C7" w:rsidRDefault="003C7173">
      <w:pPr>
        <w:pStyle w:val="aNote"/>
      </w:pPr>
      <w:r w:rsidRPr="002063C7">
        <w:rPr>
          <w:rStyle w:val="charItals"/>
        </w:rPr>
        <w:t>Note</w:t>
      </w:r>
      <w:r w:rsidRPr="002063C7">
        <w:rPr>
          <w:rStyle w:val="charItals"/>
        </w:rPr>
        <w:tab/>
      </w:r>
      <w:r>
        <w:t xml:space="preserve">A </w:t>
      </w:r>
      <w:r w:rsidRPr="002063C7">
        <w:rPr>
          <w:rStyle w:val="charBoldItals"/>
        </w:rPr>
        <w:t>responsible person</w:t>
      </w:r>
      <w:r>
        <w:rPr>
          <w:color w:val="000000"/>
        </w:rPr>
        <w:t xml:space="preserve"> for a young participant is a person with </w:t>
      </w:r>
      <w:r w:rsidRPr="002063C7">
        <w:rPr>
          <w:rStyle w:val="charBoldItals"/>
        </w:rPr>
        <w:t>parental responsibility</w:t>
      </w:r>
      <w:r>
        <w:rPr>
          <w:color w:val="000000"/>
        </w:rPr>
        <w:t xml:space="preserve"> for the participant (see dict).</w:t>
      </w:r>
    </w:p>
    <w:p w:rsidR="003C7173" w:rsidRDefault="003C7173">
      <w:pPr>
        <w:pStyle w:val="Amain"/>
      </w:pPr>
      <w:r>
        <w:tab/>
        <w:t>(5)</w:t>
      </w:r>
      <w:r>
        <w:tab/>
        <w:t>The paintball range operator is authorised to store, for the holder of a paintball marker licence, a registered paintball marker held under the licence.</w:t>
      </w:r>
    </w:p>
    <w:p w:rsidR="003C7173" w:rsidRDefault="003C7173">
      <w:pPr>
        <w:pStyle w:val="aNote"/>
      </w:pPr>
      <w:r w:rsidRPr="002063C7">
        <w:rPr>
          <w:rStyle w:val="charItals"/>
        </w:rPr>
        <w:t>Note</w:t>
      </w:r>
      <w:r w:rsidRPr="002063C7">
        <w:rPr>
          <w:rStyle w:val="charItals"/>
        </w:rPr>
        <w:tab/>
      </w:r>
      <w:r>
        <w:t>See s 181 (Offence—storage requirements for category A, category B and paintball marker licences).</w:t>
      </w:r>
    </w:p>
    <w:p w:rsidR="003C7173" w:rsidRDefault="003C7173">
      <w:pPr>
        <w:pStyle w:val="AH5Sec"/>
      </w:pPr>
      <w:bookmarkStart w:id="26" w:name="_Toc40089775"/>
      <w:r w:rsidRPr="001733F8">
        <w:rPr>
          <w:rStyle w:val="CharSectNo"/>
        </w:rPr>
        <w:t>16</w:t>
      </w:r>
      <w:r>
        <w:tab/>
        <w:t xml:space="preserve">Meaning of </w:t>
      </w:r>
      <w:r w:rsidRPr="002063C7">
        <w:rPr>
          <w:rStyle w:val="charItals"/>
        </w:rPr>
        <w:t>close associate</w:t>
      </w:r>
      <w:r>
        <w:t xml:space="preserve"> of firearms dealer etc</w:t>
      </w:r>
      <w:bookmarkEnd w:id="26"/>
    </w:p>
    <w:p w:rsidR="003C7173" w:rsidRDefault="003C7173">
      <w:pPr>
        <w:pStyle w:val="Amain"/>
      </w:pPr>
      <w:r>
        <w:tab/>
        <w:t>(1)</w:t>
      </w:r>
      <w:r>
        <w:tab/>
        <w:t xml:space="preserve">For this Act, an entity is a </w:t>
      </w:r>
      <w:r w:rsidRPr="002063C7">
        <w:rPr>
          <w:rStyle w:val="charBoldItals"/>
        </w:rPr>
        <w:t>close associate</w:t>
      </w:r>
      <w:r>
        <w:t xml:space="preserve"> of a licensed firearms dealer if—</w:t>
      </w:r>
    </w:p>
    <w:p w:rsidR="003C7173" w:rsidRDefault="003C7173">
      <w:pPr>
        <w:pStyle w:val="Apara"/>
      </w:pPr>
      <w:r>
        <w:tab/>
        <w:t>(a)</w:t>
      </w:r>
      <w:r>
        <w:tab/>
        <w:t>the entity—</w:t>
      </w:r>
    </w:p>
    <w:p w:rsidR="003C7173" w:rsidRDefault="003C7173">
      <w:pPr>
        <w:pStyle w:val="Asubpara"/>
      </w:pPr>
      <w:r>
        <w:tab/>
        <w:t>(i)</w:t>
      </w:r>
      <w:r>
        <w:tab/>
        <w:t>holds or will hold a financial interest, or is or will be entitled to exercise a relevant power, in the dealer’s business; and</w:t>
      </w:r>
    </w:p>
    <w:p w:rsidR="003C7173" w:rsidRDefault="003C7173">
      <w:pPr>
        <w:pStyle w:val="Asubpara"/>
      </w:pPr>
      <w:r>
        <w:tab/>
        <w:t>(ii)</w:t>
      </w:r>
      <w:r>
        <w:tab/>
        <w:t>is able, or will be able, to exercise significant influence in relation to the conduct of the business because of the interest or power; or</w:t>
      </w:r>
    </w:p>
    <w:p w:rsidR="003C7173" w:rsidRDefault="003C7173">
      <w:pPr>
        <w:pStyle w:val="Apara"/>
      </w:pPr>
      <w:r>
        <w:tab/>
        <w:t>(b)</w:t>
      </w:r>
      <w:r>
        <w:tab/>
        <w:t>the entity holds or will hold a relevant position in the dealer’s business.</w:t>
      </w:r>
    </w:p>
    <w:p w:rsidR="003C7173" w:rsidRDefault="003C7173" w:rsidP="00BE4138">
      <w:pPr>
        <w:pStyle w:val="Amain"/>
        <w:keepNext/>
      </w:pPr>
      <w:r>
        <w:tab/>
        <w:t>(2)</w:t>
      </w:r>
      <w:r>
        <w:tab/>
        <w:t>In this section:</w:t>
      </w:r>
    </w:p>
    <w:p w:rsidR="003C7173" w:rsidRDefault="003C7173">
      <w:pPr>
        <w:pStyle w:val="aDef"/>
      </w:pPr>
      <w:r>
        <w:rPr>
          <w:rStyle w:val="charBoldItals"/>
        </w:rPr>
        <w:t xml:space="preserve">exercise </w:t>
      </w:r>
      <w:r>
        <w:t>a power includes exercise the power for someone else.</w:t>
      </w:r>
    </w:p>
    <w:p w:rsidR="003C7173" w:rsidRDefault="003C7173" w:rsidP="00876C9F">
      <w:pPr>
        <w:pStyle w:val="aDef"/>
        <w:keepNext/>
      </w:pPr>
      <w:r>
        <w:rPr>
          <w:rStyle w:val="charBoldItals"/>
        </w:rPr>
        <w:lastRenderedPageBreak/>
        <w:t>financial interest</w:t>
      </w:r>
      <w:r>
        <w:t>, in relation to a business, means—</w:t>
      </w:r>
    </w:p>
    <w:p w:rsidR="003C7173" w:rsidRDefault="003C7173">
      <w:pPr>
        <w:pStyle w:val="aDefpara"/>
      </w:pPr>
      <w:r>
        <w:tab/>
        <w:t>(a)</w:t>
      </w:r>
      <w:r>
        <w:tab/>
        <w:t>a share in the capital of the business; or</w:t>
      </w:r>
    </w:p>
    <w:p w:rsidR="003C7173" w:rsidRDefault="003C7173">
      <w:pPr>
        <w:pStyle w:val="aDefpara"/>
      </w:pPr>
      <w:r>
        <w:tab/>
        <w:t>(b)</w:t>
      </w:r>
      <w:r>
        <w:tab/>
        <w:t>an entitlement to receive income derived from the business, however the entitlement arises.</w:t>
      </w:r>
    </w:p>
    <w:p w:rsidR="003C7173" w:rsidRDefault="003C7173">
      <w:pPr>
        <w:pStyle w:val="aDef"/>
      </w:pPr>
      <w:r>
        <w:rPr>
          <w:rStyle w:val="charBoldItals"/>
        </w:rPr>
        <w:t xml:space="preserve">hold </w:t>
      </w:r>
      <w:r>
        <w:t>a position includes hold the position for someone else.</w:t>
      </w:r>
    </w:p>
    <w:p w:rsidR="003C7173" w:rsidRDefault="003C7173">
      <w:pPr>
        <w:pStyle w:val="aDef"/>
      </w:pPr>
      <w:r w:rsidRPr="002063C7">
        <w:rPr>
          <w:rStyle w:val="charBoldItals"/>
        </w:rPr>
        <w:t>licensed firearms dealer</w:t>
      </w:r>
      <w:r>
        <w:t xml:space="preserve"> includes an applicant for a firearms dealer licence.</w:t>
      </w:r>
    </w:p>
    <w:p w:rsidR="003C7173" w:rsidRDefault="003C7173" w:rsidP="001B3763">
      <w:pPr>
        <w:pStyle w:val="aDef"/>
        <w:keepNext/>
      </w:pPr>
      <w:r>
        <w:rPr>
          <w:rStyle w:val="charBoldItals"/>
        </w:rPr>
        <w:t>power</w:t>
      </w:r>
      <w:r>
        <w:t xml:space="preserve"> means a power exercisable—</w:t>
      </w:r>
    </w:p>
    <w:p w:rsidR="003C7173" w:rsidRDefault="003C7173">
      <w:pPr>
        <w:pStyle w:val="aDefpara"/>
      </w:pPr>
      <w:r>
        <w:tab/>
        <w:t>(a)</w:t>
      </w:r>
      <w:r>
        <w:tab/>
        <w:t>by voting or otherwise; and</w:t>
      </w:r>
    </w:p>
    <w:p w:rsidR="003C7173" w:rsidRDefault="003C7173">
      <w:pPr>
        <w:pStyle w:val="aDefpara"/>
      </w:pPr>
      <w:r>
        <w:tab/>
        <w:t>(b)</w:t>
      </w:r>
      <w:r>
        <w:tab/>
        <w:t>alone or with others.</w:t>
      </w:r>
    </w:p>
    <w:p w:rsidR="003C7173" w:rsidRDefault="003C7173">
      <w:pPr>
        <w:pStyle w:val="aDef"/>
      </w:pPr>
      <w:r>
        <w:rPr>
          <w:rStyle w:val="charBoldItals"/>
        </w:rPr>
        <w:t>relevant position</w:t>
      </w:r>
      <w:r>
        <w:t>, in a business, means a position (however described) whose holder takes part in the management of the business.</w:t>
      </w:r>
    </w:p>
    <w:p w:rsidR="003C7173" w:rsidRDefault="003C7173">
      <w:pPr>
        <w:pStyle w:val="aDef"/>
      </w:pPr>
      <w:r>
        <w:rPr>
          <w:rStyle w:val="charBoldItals"/>
        </w:rPr>
        <w:t>relevant power</w:t>
      </w:r>
      <w:r>
        <w:t>, in relation to a business, means a power—</w:t>
      </w:r>
    </w:p>
    <w:p w:rsidR="003C7173" w:rsidRDefault="003C7173">
      <w:pPr>
        <w:pStyle w:val="aDefpara"/>
      </w:pPr>
      <w:r>
        <w:tab/>
        <w:t>(a)</w:t>
      </w:r>
      <w:r>
        <w:tab/>
        <w:t>to take part in a directorial, managerial or executive decision for the business; or</w:t>
      </w:r>
    </w:p>
    <w:p w:rsidR="003C7173" w:rsidRDefault="003C7173">
      <w:pPr>
        <w:pStyle w:val="aDefpara"/>
      </w:pPr>
      <w:r>
        <w:tab/>
        <w:t>(b)</w:t>
      </w:r>
      <w:r>
        <w:tab/>
        <w:t>to elect or appoint a person to a relevant position in the business.</w:t>
      </w:r>
    </w:p>
    <w:p w:rsidR="003C7173" w:rsidRDefault="003C7173">
      <w:pPr>
        <w:pStyle w:val="AH5Sec"/>
      </w:pPr>
      <w:bookmarkStart w:id="27" w:name="_Toc40089776"/>
      <w:r w:rsidRPr="001733F8">
        <w:rPr>
          <w:rStyle w:val="CharSectNo"/>
        </w:rPr>
        <w:t>17</w:t>
      </w:r>
      <w:r>
        <w:tab/>
        <w:t>Assessing suitability of individuals</w:t>
      </w:r>
      <w:bookmarkEnd w:id="27"/>
    </w:p>
    <w:p w:rsidR="003C7173" w:rsidRDefault="003C7173">
      <w:pPr>
        <w:pStyle w:val="Amain"/>
      </w:pPr>
      <w:r>
        <w:tab/>
        <w:t>(1)</w:t>
      </w:r>
      <w:r>
        <w:tab/>
        <w:t>This section applies if the registrar is deciding an individual’s suitability in relation to—</w:t>
      </w:r>
    </w:p>
    <w:p w:rsidR="003C7173" w:rsidRDefault="003C7173">
      <w:pPr>
        <w:pStyle w:val="Apara"/>
      </w:pPr>
      <w:r>
        <w:tab/>
        <w:t>(a)</w:t>
      </w:r>
      <w:r>
        <w:tab/>
        <w:t>an authorisation mentioned in section 39 (b) (Authorised instructors and club members); or</w:t>
      </w:r>
    </w:p>
    <w:p w:rsidR="003C7173" w:rsidRDefault="003C7173">
      <w:pPr>
        <w:pStyle w:val="Apara"/>
      </w:pPr>
      <w:r>
        <w:tab/>
        <w:t>(b)</w:t>
      </w:r>
      <w:r>
        <w:tab/>
        <w:t>an application under this Act; or</w:t>
      </w:r>
    </w:p>
    <w:p w:rsidR="003C7173" w:rsidRDefault="003C7173">
      <w:pPr>
        <w:pStyle w:val="Apara"/>
      </w:pPr>
      <w:r>
        <w:tab/>
        <w:t>(c)</w:t>
      </w:r>
      <w:r>
        <w:tab/>
        <w:t>the cancellation of a licence; or</w:t>
      </w:r>
    </w:p>
    <w:p w:rsidR="003C7173" w:rsidRDefault="003C7173" w:rsidP="008F7473">
      <w:pPr>
        <w:pStyle w:val="Apara"/>
        <w:keepNext/>
      </w:pPr>
      <w:r>
        <w:lastRenderedPageBreak/>
        <w:tab/>
        <w:t>(d)</w:t>
      </w:r>
      <w:r>
        <w:tab/>
        <w:t xml:space="preserve">whether the individual is a prohibited person under section 187 (Meaning of </w:t>
      </w:r>
      <w:r w:rsidRPr="002063C7">
        <w:rPr>
          <w:rStyle w:val="charItals"/>
        </w:rPr>
        <w:t xml:space="preserve">prohibited person </w:t>
      </w:r>
      <w:r>
        <w:t>for licensed firearms dealers).</w:t>
      </w:r>
    </w:p>
    <w:p w:rsidR="003C7173" w:rsidRDefault="003C7173">
      <w:pPr>
        <w:pStyle w:val="aNote"/>
        <w:keepNext/>
      </w:pPr>
      <w:r w:rsidRPr="002063C7">
        <w:rPr>
          <w:rStyle w:val="charItals"/>
        </w:rPr>
        <w:t>Note</w:t>
      </w:r>
      <w:r w:rsidRPr="002063C7">
        <w:rPr>
          <w:rStyle w:val="charItals"/>
        </w:rPr>
        <w:tab/>
      </w:r>
      <w:r>
        <w:t>The registrar must or may decide an individual’s suitability in relation to the following applications and licences:</w:t>
      </w:r>
    </w:p>
    <w:p w:rsidR="003C7173" w:rsidRDefault="003C7173">
      <w:pPr>
        <w:pStyle w:val="aNoteBulletss"/>
        <w:tabs>
          <w:tab w:val="left" w:pos="2300"/>
        </w:tabs>
      </w:pPr>
      <w:r>
        <w:rPr>
          <w:rFonts w:ascii="Symbol" w:hAnsi="Symbol"/>
        </w:rPr>
        <w:t></w:t>
      </w:r>
      <w:r>
        <w:rPr>
          <w:rFonts w:ascii="Symbol" w:hAnsi="Symbol"/>
        </w:rPr>
        <w:tab/>
      </w:r>
      <w:r>
        <w:t>applications for adult firearms licences (see s 58), firearms dealer licences (see s 69), minors firearms licences (see s 88) and composite entity firearms licences (see s 104);</w:t>
      </w:r>
    </w:p>
    <w:p w:rsidR="003C7173" w:rsidRDefault="003C7173">
      <w:pPr>
        <w:pStyle w:val="aNoteBulletss"/>
        <w:tabs>
          <w:tab w:val="left" w:pos="2300"/>
        </w:tabs>
      </w:pPr>
      <w:r>
        <w:rPr>
          <w:rFonts w:ascii="Symbol" w:hAnsi="Symbol"/>
        </w:rPr>
        <w:t></w:t>
      </w:r>
      <w:r>
        <w:rPr>
          <w:rFonts w:ascii="Symbol" w:hAnsi="Symbol"/>
        </w:rPr>
        <w:tab/>
      </w:r>
      <w:r>
        <w:t>cancellation of adult firearms licences (see s 81), minors firearms licences (see s 98) and composite entity firearms licences (see s 120).</w:t>
      </w:r>
    </w:p>
    <w:p w:rsidR="003C7173" w:rsidRDefault="003C7173" w:rsidP="001B3763">
      <w:pPr>
        <w:pStyle w:val="Amain"/>
        <w:keepNext/>
      </w:pPr>
      <w:r>
        <w:tab/>
        <w:t>(2)</w:t>
      </w:r>
      <w:r>
        <w:tab/>
        <w:t>In making the decision, the registrar—</w:t>
      </w:r>
    </w:p>
    <w:p w:rsidR="003C7173" w:rsidRDefault="003C7173">
      <w:pPr>
        <w:pStyle w:val="Apara"/>
      </w:pPr>
      <w:r>
        <w:tab/>
        <w:t>(a)</w:t>
      </w:r>
      <w:r>
        <w:tab/>
        <w:t>must consider any discretionary criteria under section 18 that apply to the individual; and</w:t>
      </w:r>
    </w:p>
    <w:p w:rsidR="003C7173" w:rsidRDefault="003C7173">
      <w:pPr>
        <w:pStyle w:val="Apara"/>
      </w:pPr>
      <w:r>
        <w:tab/>
        <w:t>(b)</w:t>
      </w:r>
      <w:r>
        <w:tab/>
        <w:t>must—</w:t>
      </w:r>
    </w:p>
    <w:p w:rsidR="003C7173" w:rsidRDefault="003C7173">
      <w:pPr>
        <w:pStyle w:val="Asubpara"/>
      </w:pPr>
      <w:r>
        <w:tab/>
        <w:t>(i)</w:t>
      </w:r>
      <w:r>
        <w:tab/>
        <w:t>consider whether any of the mandatory criteria under section 19 are satisfied in relation to the individual; and</w:t>
      </w:r>
    </w:p>
    <w:p w:rsidR="003C7173" w:rsidRDefault="003C7173">
      <w:pPr>
        <w:pStyle w:val="Asubpara"/>
      </w:pPr>
      <w:r>
        <w:tab/>
        <w:t>(ii)</w:t>
      </w:r>
      <w:r>
        <w:tab/>
        <w:t>if 1 or more criteria are satisfied—decide that the individual is not suitable.</w:t>
      </w:r>
    </w:p>
    <w:p w:rsidR="003C7173" w:rsidRDefault="003C7173">
      <w:pPr>
        <w:pStyle w:val="AH5Sec"/>
      </w:pPr>
      <w:bookmarkStart w:id="28" w:name="_Toc40089777"/>
      <w:r w:rsidRPr="001733F8">
        <w:rPr>
          <w:rStyle w:val="CharSectNo"/>
        </w:rPr>
        <w:t>18</w:t>
      </w:r>
      <w:r>
        <w:tab/>
        <w:t>Assessing suitability of individuals—discretionary criteria</w:t>
      </w:r>
      <w:bookmarkEnd w:id="28"/>
    </w:p>
    <w:p w:rsidR="003C7173" w:rsidRDefault="003C7173">
      <w:pPr>
        <w:pStyle w:val="Amain"/>
      </w:pPr>
      <w:r>
        <w:tab/>
        <w:t>(1)</w:t>
      </w:r>
      <w:r>
        <w:tab/>
        <w:t>For section 17, the following are the discretionary criteria in relation to an individual:</w:t>
      </w:r>
    </w:p>
    <w:p w:rsidR="003C7173" w:rsidRDefault="003C7173">
      <w:pPr>
        <w:pStyle w:val="Apara"/>
      </w:pPr>
      <w:r>
        <w:tab/>
        <w:t>(a)</w:t>
      </w:r>
      <w:r>
        <w:tab/>
        <w:t>whether the registrar believes on reasonable grounds that, because of the individual’s physical or mental health, the individual may not handle firearms responsibly;</w:t>
      </w:r>
    </w:p>
    <w:p w:rsidR="003C7173" w:rsidRDefault="003C7173">
      <w:pPr>
        <w:pStyle w:val="aNotepar"/>
      </w:pPr>
      <w:r w:rsidRPr="002063C7">
        <w:rPr>
          <w:rStyle w:val="charItals"/>
        </w:rPr>
        <w:t>Note 1</w:t>
      </w:r>
      <w:r w:rsidRPr="002063C7">
        <w:rPr>
          <w:rStyle w:val="charItals"/>
        </w:rPr>
        <w:tab/>
      </w:r>
      <w:r>
        <w:t>Under s 56, the registrar may require the applicant for an adult firearms licence to give the registrar stated further information or documents that the registrar reasonably needs to decide the application.  This could include a document that is a consent to the disclosure of personal health information (see s 56 (3)).</w:t>
      </w:r>
    </w:p>
    <w:p w:rsidR="003C7173" w:rsidRDefault="003C7173">
      <w:pPr>
        <w:pStyle w:val="aNotepar"/>
      </w:pPr>
      <w:r w:rsidRPr="002063C7">
        <w:rPr>
          <w:rStyle w:val="charItals"/>
        </w:rPr>
        <w:lastRenderedPageBreak/>
        <w:t>Note 2</w:t>
      </w:r>
      <w:r w:rsidRPr="002063C7">
        <w:rPr>
          <w:rStyle w:val="charItals"/>
        </w:rPr>
        <w:tab/>
      </w:r>
      <w:r>
        <w:t>See also s 86 (Minors firearms licences—requirement for further information etc) and s 102 (Composite entity firearms licences—requirement for further information etc).</w:t>
      </w:r>
    </w:p>
    <w:p w:rsidR="003C7173" w:rsidRDefault="003C7173">
      <w:pPr>
        <w:pStyle w:val="Apara"/>
      </w:pPr>
      <w:r>
        <w:tab/>
        <w:t>(b)</w:t>
      </w:r>
      <w:r>
        <w:tab/>
        <w:t>whether, during the 10 years before the day the registrar decides the individual’s suitability, the individual has—</w:t>
      </w:r>
    </w:p>
    <w:p w:rsidR="003C7173" w:rsidRDefault="003C7173">
      <w:pPr>
        <w:pStyle w:val="Asubpara"/>
      </w:pPr>
      <w:r>
        <w:tab/>
        <w:t>(i)</w:t>
      </w:r>
      <w:r>
        <w:tab/>
        <w:t>been released (whether on parole or otherwise) after serving a term of imprisonment or detention; or</w:t>
      </w:r>
    </w:p>
    <w:p w:rsidR="005B0D73" w:rsidRPr="00A63532" w:rsidRDefault="005B0D73" w:rsidP="005B0D73">
      <w:pPr>
        <w:pStyle w:val="Asubpara"/>
      </w:pPr>
      <w:r w:rsidRPr="00A63532">
        <w:tab/>
        <w:t>(ii)</w:t>
      </w:r>
      <w:r w:rsidRPr="00A63532">
        <w:tab/>
        <w:t>been subject to a final protection order that—</w:t>
      </w:r>
    </w:p>
    <w:p w:rsidR="005B0D73" w:rsidRPr="00A63532" w:rsidRDefault="005B0D73" w:rsidP="005B0D73">
      <w:pPr>
        <w:pStyle w:val="Asubsubpara"/>
      </w:pPr>
      <w:r w:rsidRPr="00A63532">
        <w:tab/>
        <w:t>(A)</w:t>
      </w:r>
      <w:r w:rsidRPr="00A63532">
        <w:tab/>
        <w:t>has been revoked; or</w:t>
      </w:r>
    </w:p>
    <w:p w:rsidR="005B0D73" w:rsidRPr="00A63532" w:rsidRDefault="005B0D73" w:rsidP="005B0D73">
      <w:pPr>
        <w:pStyle w:val="Asubsubpara"/>
      </w:pPr>
      <w:r w:rsidRPr="00A63532">
        <w:tab/>
        <w:t>(B)</w:t>
      </w:r>
      <w:r w:rsidRPr="00A63532">
        <w:tab/>
        <w:t>permits the individual to possess or retain a firearm; or</w:t>
      </w:r>
    </w:p>
    <w:p w:rsidR="005B0D73" w:rsidRPr="00A63532" w:rsidRDefault="005B0D73" w:rsidP="005B0D73">
      <w:pPr>
        <w:pStyle w:val="aNotesubpar"/>
        <w:tabs>
          <w:tab w:val="left" w:pos="3402"/>
        </w:tabs>
        <w:ind w:left="3402" w:hanging="708"/>
      </w:pPr>
      <w:r w:rsidRPr="00A63532">
        <w:rPr>
          <w:rStyle w:val="charItals"/>
        </w:rPr>
        <w:t>Note</w:t>
      </w:r>
      <w:r w:rsidRPr="00A63532">
        <w:rPr>
          <w:rStyle w:val="charItals"/>
        </w:rPr>
        <w:tab/>
      </w:r>
      <w:r w:rsidRPr="00A63532">
        <w:t xml:space="preserve">The Magistrates Court may order that the firearms licence of a person subject to a final order not be cancelled under the </w:t>
      </w:r>
      <w:hyperlink r:id="rId35" w:tooltip="A2016-43" w:history="1">
        <w:r w:rsidR="00E449D3" w:rsidRPr="00E449D3">
          <w:rPr>
            <w:rStyle w:val="charCitHyperlinkItal"/>
          </w:rPr>
          <w:t>Personal Violence Act 2016</w:t>
        </w:r>
      </w:hyperlink>
      <w:r w:rsidRPr="00A63532">
        <w:t>, s 37 (3).</w:t>
      </w:r>
    </w:p>
    <w:p w:rsidR="005B0D73" w:rsidRPr="00A63532" w:rsidRDefault="005B0D73" w:rsidP="005B0D73">
      <w:pPr>
        <w:pStyle w:val="Asubpara"/>
      </w:pPr>
      <w:r w:rsidRPr="00A63532">
        <w:tab/>
        <w:t>(iii)</w:t>
      </w:r>
      <w:r w:rsidRPr="00A63532">
        <w:tab/>
        <w:t>been subject to an interim protection order; or</w:t>
      </w:r>
    </w:p>
    <w:p w:rsidR="003C7173" w:rsidRDefault="003C7173">
      <w:pPr>
        <w:pStyle w:val="Asubpara"/>
      </w:pPr>
      <w:r>
        <w:tab/>
        <w:t>(iv)</w:t>
      </w:r>
      <w:r>
        <w:tab/>
        <w:t>been convicted or found guilty of an offence (other than a prescribed offence)—</w:t>
      </w:r>
    </w:p>
    <w:p w:rsidR="003C7173" w:rsidRDefault="003C7173">
      <w:pPr>
        <w:pStyle w:val="Asubsubpara"/>
      </w:pPr>
      <w:r>
        <w:tab/>
        <w:t>(A)</w:t>
      </w:r>
      <w:r>
        <w:tab/>
        <w:t>against this Act or a corresponding law; or</w:t>
      </w:r>
    </w:p>
    <w:p w:rsidR="003C7173" w:rsidRDefault="003C7173">
      <w:pPr>
        <w:pStyle w:val="Asubsubpara"/>
      </w:pPr>
      <w:r>
        <w:tab/>
        <w:t>(B)</w:t>
      </w:r>
      <w:r>
        <w:tab/>
        <w:t>in the ACT or elsewhere involving violence, drugs, alcohol or weapons; or</w:t>
      </w:r>
    </w:p>
    <w:p w:rsidR="00556FD7" w:rsidRDefault="00556FD7" w:rsidP="00556FD7">
      <w:pPr>
        <w:pStyle w:val="aNotesubpar"/>
      </w:pPr>
      <w:r w:rsidRPr="0005321A">
        <w:rPr>
          <w:rStyle w:val="charItals"/>
        </w:rPr>
        <w:t>Note</w:t>
      </w:r>
      <w:r w:rsidR="00564DEC">
        <w:rPr>
          <w:rStyle w:val="charItals"/>
        </w:rPr>
        <w:t xml:space="preserve"> 1</w:t>
      </w:r>
      <w:r w:rsidRPr="0005321A">
        <w:rPr>
          <w:rStyle w:val="charItals"/>
        </w:rPr>
        <w:tab/>
      </w:r>
      <w:r w:rsidRPr="0005321A">
        <w:t xml:space="preserve">A conviction does not include a spent conviction or an extinguished conviction (see </w:t>
      </w:r>
      <w:hyperlink r:id="rId36" w:tooltip="A2000-48" w:history="1">
        <w:r w:rsidRPr="0005321A">
          <w:rPr>
            <w:rStyle w:val="charCitHyperlinkItal"/>
          </w:rPr>
          <w:t>Spent Convictions Act 2000</w:t>
        </w:r>
      </w:hyperlink>
      <w:r w:rsidRPr="0005321A">
        <w:t>, s 16 (c) (i) and s 19H (1) (c) (i)).</w:t>
      </w:r>
    </w:p>
    <w:p w:rsidR="00564DEC" w:rsidRPr="00130EF2" w:rsidRDefault="00564DEC" w:rsidP="00564DEC">
      <w:pPr>
        <w:pStyle w:val="aNotesubpar"/>
      </w:pPr>
      <w:r w:rsidRPr="00130EF2">
        <w:rPr>
          <w:rStyle w:val="charItals"/>
        </w:rPr>
        <w:t>Note 2</w:t>
      </w:r>
      <w:r w:rsidRPr="00130EF2">
        <w:rPr>
          <w:rStyle w:val="charItals"/>
        </w:rPr>
        <w:tab/>
      </w:r>
      <w:r w:rsidRPr="00130EF2">
        <w:rPr>
          <w:rStyle w:val="charBoldItals"/>
        </w:rPr>
        <w:t>Found guilty</w:t>
      </w:r>
      <w:r w:rsidRPr="00130EF2">
        <w:t xml:space="preserve">, of an offence—see the </w:t>
      </w:r>
      <w:hyperlink r:id="rId37" w:tooltip="A2001-14" w:history="1">
        <w:r w:rsidRPr="00130EF2">
          <w:rPr>
            <w:rStyle w:val="charCitHyperlinkAbbrev"/>
          </w:rPr>
          <w:t>Legislation Act</w:t>
        </w:r>
      </w:hyperlink>
      <w:r w:rsidRPr="00130EF2">
        <w:t>, dictionary, pt 1.</w:t>
      </w:r>
    </w:p>
    <w:p w:rsidR="003C7173" w:rsidRDefault="003C7173">
      <w:pPr>
        <w:pStyle w:val="Asubpara"/>
      </w:pPr>
      <w:r>
        <w:tab/>
        <w:t>(v)</w:t>
      </w:r>
      <w:r>
        <w:tab/>
        <w:t>given an undertaking to a court, in the ACT or elsewhere, to keep the peace or be of good behaviour; or</w:t>
      </w:r>
    </w:p>
    <w:p w:rsidR="003C7173" w:rsidRDefault="003C7173">
      <w:pPr>
        <w:pStyle w:val="Asubpara"/>
      </w:pPr>
      <w:r>
        <w:tab/>
        <w:t>(vi)</w:t>
      </w:r>
      <w:r>
        <w:tab/>
        <w:t>had his or her licence or permit suspended or cancelled;</w:t>
      </w:r>
    </w:p>
    <w:p w:rsidR="003C7173" w:rsidRDefault="003C7173">
      <w:pPr>
        <w:pStyle w:val="Apara"/>
      </w:pPr>
      <w:r>
        <w:lastRenderedPageBreak/>
        <w:tab/>
        <w:t>(c)</w:t>
      </w:r>
      <w:r>
        <w:tab/>
        <w:t>whether the registrar believes on reasonable grounds that information held by a law enforcement agency in relation to the individual indicates that it would be contrary to the public interest for the individual to have access to a firearm;</w:t>
      </w:r>
    </w:p>
    <w:p w:rsidR="003C7173" w:rsidRDefault="003C7173">
      <w:pPr>
        <w:pStyle w:val="aNotepar"/>
        <w:rPr>
          <w:lang w:val="en-US"/>
        </w:rPr>
      </w:pPr>
      <w:r w:rsidRPr="002063C7">
        <w:rPr>
          <w:rStyle w:val="charItals"/>
        </w:rPr>
        <w:t>Note</w:t>
      </w:r>
      <w:r w:rsidRPr="002063C7">
        <w:rPr>
          <w:rStyle w:val="charItals"/>
        </w:rPr>
        <w:tab/>
      </w:r>
      <w:r>
        <w:rPr>
          <w:lang w:val="en-US"/>
        </w:rPr>
        <w:t>The Minister may make guidelines about the making of decisions about the public interest under this paragraph (see s 37).</w:t>
      </w:r>
    </w:p>
    <w:p w:rsidR="003C7173" w:rsidRDefault="003C7173">
      <w:pPr>
        <w:pStyle w:val="Apara"/>
      </w:pPr>
      <w:r>
        <w:tab/>
        <w:t>(d)</w:t>
      </w:r>
      <w:r>
        <w:tab/>
        <w:t>any other criteria prescribed by regulation.</w:t>
      </w:r>
    </w:p>
    <w:p w:rsidR="003C7173" w:rsidRDefault="003C7173" w:rsidP="00BE4138">
      <w:pPr>
        <w:pStyle w:val="Amain"/>
        <w:keepNext/>
      </w:pPr>
      <w:r>
        <w:tab/>
        <w:t>(2)</w:t>
      </w:r>
      <w:r>
        <w:tab/>
        <w:t>In this section:</w:t>
      </w:r>
    </w:p>
    <w:p w:rsidR="003C7173" w:rsidRDefault="003C7173">
      <w:pPr>
        <w:pStyle w:val="aDef"/>
        <w:keepNext/>
      </w:pPr>
      <w:r w:rsidRPr="002063C7">
        <w:rPr>
          <w:rStyle w:val="charBoldItals"/>
        </w:rPr>
        <w:t>law enforcement agency</w:t>
      </w:r>
      <w:r>
        <w:t xml:space="preserve"> means each of the following:</w:t>
      </w:r>
    </w:p>
    <w:p w:rsidR="003C7173" w:rsidRDefault="003C7173">
      <w:pPr>
        <w:pStyle w:val="aDefpara"/>
      </w:pPr>
      <w:r>
        <w:tab/>
        <w:t>(a)</w:t>
      </w:r>
      <w:r>
        <w:tab/>
        <w:t>the Australian Federal Police;</w:t>
      </w:r>
    </w:p>
    <w:p w:rsidR="003C7173" w:rsidRDefault="003C7173">
      <w:pPr>
        <w:pStyle w:val="aDefpara"/>
      </w:pPr>
      <w:r>
        <w:tab/>
        <w:t>(b)</w:t>
      </w:r>
      <w:r>
        <w:tab/>
        <w:t>the police service or force of a State, another Territory or a foreign country;</w:t>
      </w:r>
    </w:p>
    <w:p w:rsidR="00AC7FD1" w:rsidRPr="00373FCB" w:rsidRDefault="00AC7FD1" w:rsidP="00AC7FD1">
      <w:pPr>
        <w:pStyle w:val="aDefpara"/>
      </w:pPr>
      <w:r w:rsidRPr="00373FCB">
        <w:tab/>
        <w:t>(c)</w:t>
      </w:r>
      <w:r w:rsidRPr="00373FCB">
        <w:tab/>
        <w:t>the Department of Home Affairs (Cwlth);</w:t>
      </w:r>
    </w:p>
    <w:p w:rsidR="00284356" w:rsidRPr="00015E87" w:rsidRDefault="00284356" w:rsidP="00284356">
      <w:pPr>
        <w:pStyle w:val="aDefpara"/>
      </w:pPr>
      <w:r w:rsidRPr="00015E87">
        <w:tab/>
        <w:t>(d)</w:t>
      </w:r>
      <w:r w:rsidRPr="00015E87">
        <w:tab/>
        <w:t>the Australian Criminal Intelligence Commission;</w:t>
      </w:r>
    </w:p>
    <w:p w:rsidR="003C7173" w:rsidRDefault="003C7173">
      <w:pPr>
        <w:pStyle w:val="aDefpara"/>
      </w:pPr>
      <w:r>
        <w:tab/>
        <w:t>(</w:t>
      </w:r>
      <w:r w:rsidR="00BE068E">
        <w:t>e</w:t>
      </w:r>
      <w:r>
        <w:t>)</w:t>
      </w:r>
      <w:r>
        <w:tab/>
        <w:t>the New South Wales Independent Commission Against Corruption or a similar entity established under the law of another State or Territory;</w:t>
      </w:r>
    </w:p>
    <w:p w:rsidR="003C7173" w:rsidRDefault="003C7173">
      <w:pPr>
        <w:pStyle w:val="aDefpara"/>
      </w:pPr>
      <w:r>
        <w:tab/>
        <w:t>(</w:t>
      </w:r>
      <w:r w:rsidR="00BE068E">
        <w:t>f</w:t>
      </w:r>
      <w:r>
        <w:t>)</w:t>
      </w:r>
      <w:r>
        <w:tab/>
        <w:t>the New South Wales Crime Commission or a similar entity established under the law of another State or Territory;</w:t>
      </w:r>
    </w:p>
    <w:p w:rsidR="003C7173" w:rsidRDefault="003C7173">
      <w:pPr>
        <w:pStyle w:val="aDefpara"/>
      </w:pPr>
      <w:r>
        <w:tab/>
        <w:t>(</w:t>
      </w:r>
      <w:r w:rsidR="00BE068E">
        <w:t>g</w:t>
      </w:r>
      <w:r>
        <w:t>)</w:t>
      </w:r>
      <w:r>
        <w:tab/>
        <w:t>an entity prescribed by regulation.</w:t>
      </w:r>
    </w:p>
    <w:p w:rsidR="003C7173" w:rsidRDefault="003C7173">
      <w:pPr>
        <w:pStyle w:val="aDef"/>
      </w:pPr>
      <w:r w:rsidRPr="002063C7">
        <w:rPr>
          <w:rStyle w:val="charBoldItals"/>
        </w:rPr>
        <w:t xml:space="preserve">prescribed offence </w:t>
      </w:r>
      <w:r>
        <w:t>means—</w:t>
      </w:r>
    </w:p>
    <w:p w:rsidR="003C7173" w:rsidRDefault="003C7173">
      <w:pPr>
        <w:pStyle w:val="aDefpara"/>
      </w:pPr>
      <w:r>
        <w:tab/>
        <w:t>(a)</w:t>
      </w:r>
      <w:r>
        <w:tab/>
        <w:t>an offence—</w:t>
      </w:r>
    </w:p>
    <w:p w:rsidR="003C7173" w:rsidRDefault="003C7173">
      <w:pPr>
        <w:pStyle w:val="aDefsubpara"/>
      </w:pPr>
      <w:r>
        <w:tab/>
        <w:t>(i)</w:t>
      </w:r>
      <w:r>
        <w:tab/>
        <w:t>against this Act or a corresponding law; or</w:t>
      </w:r>
    </w:p>
    <w:p w:rsidR="003C7173" w:rsidRDefault="003C7173">
      <w:pPr>
        <w:pStyle w:val="aDefsubpara"/>
      </w:pPr>
      <w:r>
        <w:tab/>
        <w:t>(ii)</w:t>
      </w:r>
      <w:r>
        <w:tab/>
        <w:t>in the ACT or elsewhere involving violence, drugs, alcohol or weapons; and</w:t>
      </w:r>
    </w:p>
    <w:p w:rsidR="003C7173" w:rsidRDefault="003C7173">
      <w:pPr>
        <w:pStyle w:val="aDefpara"/>
      </w:pPr>
      <w:r>
        <w:tab/>
        <w:t>(b)</w:t>
      </w:r>
      <w:r>
        <w:tab/>
        <w:t>an offence punishable by imprisonment for longer than 1 year.</w:t>
      </w:r>
    </w:p>
    <w:p w:rsidR="00284356" w:rsidRPr="00015E87" w:rsidRDefault="00284356" w:rsidP="00284356">
      <w:pPr>
        <w:pStyle w:val="AH5Sec"/>
      </w:pPr>
      <w:bookmarkStart w:id="29" w:name="_Toc40089778"/>
      <w:r w:rsidRPr="001733F8">
        <w:rPr>
          <w:rStyle w:val="CharSectNo"/>
        </w:rPr>
        <w:lastRenderedPageBreak/>
        <w:t>18A</w:t>
      </w:r>
      <w:r w:rsidRPr="00015E87">
        <w:tab/>
        <w:t>Protection of security sensitive information</w:t>
      </w:r>
      <w:bookmarkEnd w:id="29"/>
    </w:p>
    <w:p w:rsidR="00284356" w:rsidRPr="00015E87" w:rsidRDefault="00284356" w:rsidP="00284356">
      <w:pPr>
        <w:pStyle w:val="Amain"/>
      </w:pPr>
      <w:r w:rsidRPr="00015E87">
        <w:tab/>
        <w:t>(1)</w:t>
      </w:r>
      <w:r w:rsidRPr="00015E87">
        <w:tab/>
        <w:t>This section applies if, in deciding an individual’s suitability under section 17, the registrar—</w:t>
      </w:r>
    </w:p>
    <w:p w:rsidR="00284356" w:rsidRPr="00015E87" w:rsidRDefault="00284356" w:rsidP="00284356">
      <w:pPr>
        <w:pStyle w:val="Apara"/>
      </w:pPr>
      <w:r w:rsidRPr="00015E87">
        <w:tab/>
        <w:t>(a)</w:t>
      </w:r>
      <w:r w:rsidRPr="00015E87">
        <w:tab/>
        <w:t xml:space="preserve">considers discretionary criteria under section 18 (1) (c) in </w:t>
      </w:r>
      <w:r>
        <w:t>relation to the individual; and</w:t>
      </w:r>
    </w:p>
    <w:p w:rsidR="00284356" w:rsidRPr="00015E87" w:rsidRDefault="00284356" w:rsidP="00284356">
      <w:pPr>
        <w:pStyle w:val="Apara"/>
      </w:pPr>
      <w:r w:rsidRPr="00015E87">
        <w:tab/>
        <w:t>(b)</w:t>
      </w:r>
      <w:r w:rsidRPr="00015E87">
        <w:tab/>
        <w:t>believes on reasonable grounds that information held by a law enforcement agency in relation to the individual indicates that it would be contrary to the public interest for the individual to have access to a firearm.</w:t>
      </w:r>
    </w:p>
    <w:p w:rsidR="00284356" w:rsidRPr="00015E87" w:rsidRDefault="00284356" w:rsidP="00284356">
      <w:pPr>
        <w:pStyle w:val="Amain"/>
      </w:pPr>
      <w:r w:rsidRPr="00015E87">
        <w:tab/>
        <w:t>(2)</w:t>
      </w:r>
      <w:r w:rsidRPr="00015E87">
        <w:tab/>
        <w:t>The registrar is not required under this Act or any other territory law to give reasons for the registrar’s decision to the extent that giving those reasons would disclose security sensitive information.</w:t>
      </w:r>
    </w:p>
    <w:p w:rsidR="00284356" w:rsidRPr="00015E87" w:rsidRDefault="00284356" w:rsidP="00284356">
      <w:pPr>
        <w:pStyle w:val="Amain"/>
      </w:pPr>
      <w:r w:rsidRPr="00015E87">
        <w:tab/>
        <w:t>(3)</w:t>
      </w:r>
      <w:r w:rsidRPr="00015E87">
        <w:tab/>
        <w:t>In this section:</w:t>
      </w:r>
    </w:p>
    <w:p w:rsidR="00284356" w:rsidRPr="00015E87" w:rsidRDefault="00284356" w:rsidP="00284356">
      <w:pPr>
        <w:pStyle w:val="aDef"/>
      </w:pPr>
      <w:r w:rsidRPr="00015E87">
        <w:rPr>
          <w:rStyle w:val="charBoldItals"/>
        </w:rPr>
        <w:t>law enforcement agency</w:t>
      </w:r>
      <w:r w:rsidRPr="00015E87">
        <w:t>—see section 18 (2).</w:t>
      </w:r>
    </w:p>
    <w:p w:rsidR="00284356" w:rsidRPr="00015E87" w:rsidRDefault="00284356" w:rsidP="00284356">
      <w:pPr>
        <w:pStyle w:val="aDef"/>
        <w:keepLines/>
      </w:pPr>
      <w:r w:rsidRPr="00015E87">
        <w:rPr>
          <w:rStyle w:val="charBoldItals"/>
        </w:rPr>
        <w:t>security sensitive information</w:t>
      </w:r>
      <w:r w:rsidRPr="00015E87">
        <w:t xml:space="preserve"> means information held by a law enforcement agency that relates to actual or suspected criminal activity (whether in the ACT or elsewhere) the disclosure of which could reasonably be expected to—</w:t>
      </w:r>
    </w:p>
    <w:p w:rsidR="00284356" w:rsidRPr="00015E87" w:rsidRDefault="00284356" w:rsidP="00284356">
      <w:pPr>
        <w:pStyle w:val="aDefpara"/>
      </w:pPr>
      <w:r w:rsidRPr="00015E87">
        <w:tab/>
        <w:t>(a)</w:t>
      </w:r>
      <w:r w:rsidRPr="00015E87">
        <w:tab/>
        <w:t>prejudice a criminal investigation; or</w:t>
      </w:r>
    </w:p>
    <w:p w:rsidR="00284356" w:rsidRPr="00015E87" w:rsidRDefault="00284356" w:rsidP="00284356">
      <w:pPr>
        <w:pStyle w:val="aDefpara"/>
      </w:pPr>
      <w:r w:rsidRPr="00015E87">
        <w:tab/>
        <w:t>(b)</w:t>
      </w:r>
      <w:r w:rsidRPr="00015E87">
        <w:tab/>
        <w:t>enable the discovery of the existence or identity of a confidential source of information relevant to law enforcement; or</w:t>
      </w:r>
    </w:p>
    <w:p w:rsidR="00284356" w:rsidRPr="00015E87" w:rsidRDefault="00284356" w:rsidP="00284356">
      <w:pPr>
        <w:pStyle w:val="aDefpara"/>
      </w:pPr>
      <w:r w:rsidRPr="00015E87">
        <w:tab/>
        <w:t>(c)</w:t>
      </w:r>
      <w:r w:rsidRPr="00015E87">
        <w:tab/>
        <w:t>endanger a person’s life or physical safety.</w:t>
      </w:r>
    </w:p>
    <w:p w:rsidR="00284356" w:rsidRPr="00015E87" w:rsidRDefault="00284356" w:rsidP="00284356">
      <w:pPr>
        <w:pStyle w:val="AH5Sec"/>
      </w:pPr>
      <w:bookmarkStart w:id="30" w:name="_Toc40089779"/>
      <w:r w:rsidRPr="001733F8">
        <w:rPr>
          <w:rStyle w:val="CharSectNo"/>
        </w:rPr>
        <w:t>18B</w:t>
      </w:r>
      <w:r w:rsidRPr="00015E87">
        <w:tab/>
        <w:t>ACAT or court review—decision on security sensitive information</w:t>
      </w:r>
      <w:bookmarkEnd w:id="30"/>
    </w:p>
    <w:p w:rsidR="00284356" w:rsidRPr="00015E87" w:rsidRDefault="00284356" w:rsidP="00AC73AA">
      <w:pPr>
        <w:pStyle w:val="Amain"/>
        <w:keepNext/>
      </w:pPr>
      <w:r w:rsidRPr="00015E87">
        <w:tab/>
        <w:t>(1)</w:t>
      </w:r>
      <w:r w:rsidRPr="00015E87">
        <w:tab/>
        <w:t>This section applies if—</w:t>
      </w:r>
    </w:p>
    <w:p w:rsidR="00284356" w:rsidRPr="00015E87" w:rsidRDefault="00284356" w:rsidP="00284356">
      <w:pPr>
        <w:pStyle w:val="Apara"/>
      </w:pPr>
      <w:r w:rsidRPr="00015E87">
        <w:tab/>
        <w:t>(a)</w:t>
      </w:r>
      <w:r w:rsidRPr="00015E87">
        <w:tab/>
        <w:t xml:space="preserve">an individual applies to the ACAT or the court for review of a decision of the registrar under this Act (the </w:t>
      </w:r>
      <w:r w:rsidRPr="00015E87">
        <w:rPr>
          <w:rStyle w:val="charBoldItals"/>
        </w:rPr>
        <w:t>relevant decision</w:t>
      </w:r>
      <w:r w:rsidRPr="00015E87">
        <w:t>); and</w:t>
      </w:r>
    </w:p>
    <w:p w:rsidR="00284356" w:rsidRPr="00015E87" w:rsidRDefault="00284356" w:rsidP="00284356">
      <w:pPr>
        <w:pStyle w:val="Apara"/>
      </w:pPr>
      <w:r w:rsidRPr="00015E87">
        <w:lastRenderedPageBreak/>
        <w:tab/>
        <w:t>(b)</w:t>
      </w:r>
      <w:r w:rsidRPr="00015E87">
        <w:tab/>
        <w:t>the registrar has not given reasons for the relevant decision under section 18A (2).</w:t>
      </w:r>
    </w:p>
    <w:p w:rsidR="00284356" w:rsidRPr="00015E87" w:rsidRDefault="00284356" w:rsidP="00284356">
      <w:pPr>
        <w:pStyle w:val="Amain"/>
      </w:pPr>
      <w:r w:rsidRPr="00015E87">
        <w:tab/>
        <w:t>(2)</w:t>
      </w:r>
      <w:r w:rsidRPr="00015E87">
        <w:tab/>
        <w:t>The registrar must apply to the ACAT or the court for a decision about whether the reasons disclose security sensitive information.</w:t>
      </w:r>
    </w:p>
    <w:p w:rsidR="00284356" w:rsidRPr="00015E87" w:rsidRDefault="00284356" w:rsidP="00284356">
      <w:pPr>
        <w:pStyle w:val="Amain"/>
      </w:pPr>
      <w:r w:rsidRPr="00015E87">
        <w:tab/>
        <w:t>(3)</w:t>
      </w:r>
      <w:r w:rsidRPr="00015E87">
        <w:tab/>
        <w:t>The registrar need not notify anyone about the registrar’s application (including the applicant for the review of the relevant decision) unless the ACAT or the court otherwise orders.</w:t>
      </w:r>
    </w:p>
    <w:p w:rsidR="00284356" w:rsidRPr="00015E87" w:rsidRDefault="00284356" w:rsidP="00284356">
      <w:pPr>
        <w:pStyle w:val="Amain"/>
      </w:pPr>
      <w:r w:rsidRPr="00015E87">
        <w:tab/>
        <w:t>(4)</w:t>
      </w:r>
      <w:r w:rsidRPr="00015E87">
        <w:tab/>
        <w:t>On application, the ACAT or the court must decide whether the information is, or is not, security sensitive information.</w:t>
      </w:r>
    </w:p>
    <w:p w:rsidR="00284356" w:rsidRPr="00015E87" w:rsidRDefault="00284356" w:rsidP="00284356">
      <w:pPr>
        <w:pStyle w:val="Amain"/>
      </w:pPr>
      <w:r w:rsidRPr="00015E87">
        <w:tab/>
        <w:t>(5)</w:t>
      </w:r>
      <w:r w:rsidRPr="00015E87">
        <w:tab/>
        <w:t>In this section:</w:t>
      </w:r>
    </w:p>
    <w:p w:rsidR="00284356" w:rsidRPr="00015E87" w:rsidRDefault="00284356" w:rsidP="00284356">
      <w:pPr>
        <w:pStyle w:val="aDef"/>
      </w:pPr>
      <w:r w:rsidRPr="00015E87">
        <w:rPr>
          <w:rStyle w:val="charBoldItals"/>
        </w:rPr>
        <w:t>security sensitive information</w:t>
      </w:r>
      <w:r w:rsidRPr="00015E87">
        <w:t>—see section 18A (3).</w:t>
      </w:r>
    </w:p>
    <w:p w:rsidR="00284356" w:rsidRPr="00015E87" w:rsidRDefault="00284356" w:rsidP="00284356">
      <w:pPr>
        <w:pStyle w:val="AH5Sec"/>
      </w:pPr>
      <w:bookmarkStart w:id="31" w:name="_Toc40089780"/>
      <w:r w:rsidRPr="001733F8">
        <w:rPr>
          <w:rStyle w:val="CharSectNo"/>
        </w:rPr>
        <w:t>18C</w:t>
      </w:r>
      <w:r w:rsidRPr="00015E87">
        <w:tab/>
        <w:t>ACAT or court review—dealing with security sensitive information</w:t>
      </w:r>
      <w:bookmarkEnd w:id="31"/>
    </w:p>
    <w:p w:rsidR="00284356" w:rsidRPr="00015E87" w:rsidRDefault="00284356" w:rsidP="00284356">
      <w:pPr>
        <w:pStyle w:val="Amain"/>
      </w:pPr>
      <w:r w:rsidRPr="00015E87">
        <w:tab/>
        <w:t>(1)</w:t>
      </w:r>
      <w:r w:rsidRPr="00015E87">
        <w:tab/>
        <w:t>This section applies if the ACAT or the court decides under section 18B that reasons for a relevant decision disclose security sensitive information.</w:t>
      </w:r>
    </w:p>
    <w:p w:rsidR="00284356" w:rsidRPr="00015E87" w:rsidRDefault="00284356" w:rsidP="00284356">
      <w:pPr>
        <w:pStyle w:val="Amain"/>
      </w:pPr>
      <w:r w:rsidRPr="00015E87">
        <w:tab/>
        <w:t>(2)</w:t>
      </w:r>
      <w:r w:rsidRPr="00015E87">
        <w:tab/>
        <w:t>In deciding an application for review of the relevant decision, the ACAT or the court must—</w:t>
      </w:r>
    </w:p>
    <w:p w:rsidR="00284356" w:rsidRPr="00015E87" w:rsidRDefault="00284356" w:rsidP="00284356">
      <w:pPr>
        <w:pStyle w:val="Apara"/>
      </w:pPr>
      <w:r w:rsidRPr="00015E87">
        <w:tab/>
        <w:t>(a)</w:t>
      </w:r>
      <w:r w:rsidRPr="00015E87">
        <w:tab/>
        <w:t>ensure security sensitive information is not disclosed in any reasons for the decision; and</w:t>
      </w:r>
    </w:p>
    <w:p w:rsidR="00284356" w:rsidRPr="00015E87" w:rsidRDefault="00284356" w:rsidP="00AC73AA">
      <w:pPr>
        <w:pStyle w:val="Apara"/>
        <w:keepLines/>
      </w:pPr>
      <w:r w:rsidRPr="00015E87">
        <w:tab/>
        <w:t>(b)</w:t>
      </w:r>
      <w:r w:rsidRPr="00015E87">
        <w:tab/>
        <w:t>receive evidence and submissions that would disclose security sensitive information in private, in the absence of the public, the applicant for review, the applicant’s representative and any other interested party.</w:t>
      </w:r>
    </w:p>
    <w:p w:rsidR="00284356" w:rsidRPr="00015E87" w:rsidRDefault="00284356" w:rsidP="00284356">
      <w:pPr>
        <w:pStyle w:val="Amain"/>
      </w:pPr>
      <w:r w:rsidRPr="00015E87">
        <w:tab/>
        <w:t>(3)</w:t>
      </w:r>
      <w:r w:rsidRPr="00015E87">
        <w:tab/>
        <w:t>However, the ACAT or court need not receive evidence or submissions in accordance with subsection (2) (b) if the registrar otherwise agrees.</w:t>
      </w:r>
    </w:p>
    <w:p w:rsidR="00284356" w:rsidRPr="00015E87" w:rsidRDefault="00284356" w:rsidP="008F7473">
      <w:pPr>
        <w:pStyle w:val="Amain"/>
        <w:keepNext/>
      </w:pPr>
      <w:r w:rsidRPr="00015E87">
        <w:lastRenderedPageBreak/>
        <w:tab/>
        <w:t>(4)</w:t>
      </w:r>
      <w:r w:rsidRPr="00015E87">
        <w:tab/>
        <w:t>In this section:</w:t>
      </w:r>
    </w:p>
    <w:p w:rsidR="00284356" w:rsidRPr="00015E87" w:rsidRDefault="00284356" w:rsidP="00284356">
      <w:pPr>
        <w:pStyle w:val="aDef"/>
      </w:pPr>
      <w:r w:rsidRPr="00015E87">
        <w:rPr>
          <w:rStyle w:val="charBoldItals"/>
        </w:rPr>
        <w:t>relevant decision</w:t>
      </w:r>
      <w:r w:rsidRPr="00015E87">
        <w:t xml:space="preserve">—see section 18B (1) (a). </w:t>
      </w:r>
    </w:p>
    <w:p w:rsidR="00284356" w:rsidRDefault="00284356" w:rsidP="00284356">
      <w:pPr>
        <w:pStyle w:val="aDef"/>
      </w:pPr>
      <w:r w:rsidRPr="00015E87">
        <w:rPr>
          <w:rStyle w:val="charBoldItals"/>
        </w:rPr>
        <w:t>security sensitive information</w:t>
      </w:r>
      <w:r w:rsidRPr="00015E87">
        <w:t>—see section 18A (3).</w:t>
      </w:r>
    </w:p>
    <w:p w:rsidR="003C7173" w:rsidRDefault="003C7173">
      <w:pPr>
        <w:pStyle w:val="AH5Sec"/>
      </w:pPr>
      <w:bookmarkStart w:id="32" w:name="_Toc40089781"/>
      <w:r w:rsidRPr="001733F8">
        <w:rPr>
          <w:rStyle w:val="CharSectNo"/>
        </w:rPr>
        <w:t>19</w:t>
      </w:r>
      <w:r>
        <w:tab/>
        <w:t>Assessing suitability of individuals—mandatory criteria</w:t>
      </w:r>
      <w:bookmarkEnd w:id="32"/>
    </w:p>
    <w:p w:rsidR="003C7173" w:rsidRDefault="003C7173" w:rsidP="00BE4138">
      <w:pPr>
        <w:pStyle w:val="Amain"/>
        <w:keepNext/>
      </w:pPr>
      <w:r>
        <w:tab/>
        <w:t>(1)</w:t>
      </w:r>
      <w:r>
        <w:tab/>
        <w:t>For section 17, the following are the mandatory criteria in relation to an individual:</w:t>
      </w:r>
    </w:p>
    <w:p w:rsidR="003C7173" w:rsidRDefault="003C7173" w:rsidP="00BE4138">
      <w:pPr>
        <w:pStyle w:val="Apara"/>
        <w:keepLines/>
      </w:pPr>
      <w:r>
        <w:tab/>
        <w:t>(a)</w:t>
      </w:r>
      <w:r>
        <w:tab/>
        <w:t>for an application for a licence other than a composite entity firearms licence—the registrar believes on reasonable grounds that the individual may not personally exercise continuous and responsible control over a firearm because of the individual’s way of living or domestic circumstances;</w:t>
      </w:r>
    </w:p>
    <w:p w:rsidR="003C7173" w:rsidRDefault="003C7173">
      <w:pPr>
        <w:pStyle w:val="Apara"/>
      </w:pPr>
      <w:r>
        <w:tab/>
        <w:t>(b)</w:t>
      </w:r>
      <w:r>
        <w:tab/>
        <w:t>within the 10 years before the day the registrar decides the individual’s suitability, the individual has been—</w:t>
      </w:r>
    </w:p>
    <w:p w:rsidR="00814365" w:rsidRPr="00A63532" w:rsidRDefault="00814365" w:rsidP="00814365">
      <w:pPr>
        <w:pStyle w:val="Asubpara"/>
      </w:pPr>
      <w:r w:rsidRPr="00A63532">
        <w:tab/>
        <w:t>(i)</w:t>
      </w:r>
      <w:r w:rsidRPr="00A63532">
        <w:tab/>
        <w:t>subject to a final protection order other than an order that—</w:t>
      </w:r>
    </w:p>
    <w:p w:rsidR="00814365" w:rsidRPr="00A63532" w:rsidRDefault="00814365" w:rsidP="00814365">
      <w:pPr>
        <w:pStyle w:val="Asubsubpara"/>
      </w:pPr>
      <w:r w:rsidRPr="00A63532">
        <w:tab/>
        <w:t>(A)</w:t>
      </w:r>
      <w:r w:rsidRPr="00A63532">
        <w:tab/>
        <w:t>has been revoked or successfully appealed against; or</w:t>
      </w:r>
    </w:p>
    <w:p w:rsidR="00814365" w:rsidRPr="00A63532" w:rsidRDefault="00814365" w:rsidP="00AC73AA">
      <w:pPr>
        <w:pStyle w:val="Asubsubpara"/>
        <w:keepNext/>
      </w:pPr>
      <w:r w:rsidRPr="00A63532">
        <w:tab/>
        <w:t>(B)</w:t>
      </w:r>
      <w:r w:rsidRPr="00A63532">
        <w:tab/>
        <w:t>permits the individual to possess or retain a firearm; or</w:t>
      </w:r>
    </w:p>
    <w:p w:rsidR="00814365" w:rsidRPr="00A63532" w:rsidRDefault="00814365" w:rsidP="00AC73AA">
      <w:pPr>
        <w:pStyle w:val="aNotesubpar"/>
        <w:keepLines/>
        <w:tabs>
          <w:tab w:val="left" w:pos="3402"/>
        </w:tabs>
        <w:ind w:left="3402" w:hanging="708"/>
      </w:pPr>
      <w:r w:rsidRPr="00A63532">
        <w:rPr>
          <w:rStyle w:val="charItals"/>
        </w:rPr>
        <w:t>Note</w:t>
      </w:r>
      <w:r w:rsidRPr="00A63532">
        <w:rPr>
          <w:rStyle w:val="charItals"/>
        </w:rPr>
        <w:tab/>
      </w:r>
      <w:r w:rsidRPr="00A63532">
        <w:t xml:space="preserve">The Magistrates Court may order that the firearms licence of a person subject to a final order not be cancelled under the </w:t>
      </w:r>
      <w:hyperlink r:id="rId38" w:tooltip="A2016-43" w:history="1">
        <w:r w:rsidR="00E449D3" w:rsidRPr="00E449D3">
          <w:rPr>
            <w:rStyle w:val="charCitHyperlinkItal"/>
          </w:rPr>
          <w:t>Personal Violence Act 2016</w:t>
        </w:r>
      </w:hyperlink>
      <w:r w:rsidRPr="00A63532">
        <w:t>, s 37 (3).</w:t>
      </w:r>
    </w:p>
    <w:p w:rsidR="003C7173" w:rsidRDefault="003C7173" w:rsidP="001B3763">
      <w:pPr>
        <w:pStyle w:val="Asubpara"/>
        <w:keepLines/>
      </w:pPr>
      <w:r>
        <w:tab/>
        <w:t>(ii)</w:t>
      </w:r>
      <w:r>
        <w:tab/>
        <w:t>subject to an order under this Act or a corresponding law that prohibits the person from possessing or using a firearm (other than an order that has been successfully appealed against); or</w:t>
      </w:r>
    </w:p>
    <w:p w:rsidR="003C7173" w:rsidRDefault="003C7173">
      <w:pPr>
        <w:pStyle w:val="Asubpara"/>
      </w:pPr>
      <w:r>
        <w:tab/>
        <w:t>(iii)</w:t>
      </w:r>
      <w:r>
        <w:tab/>
        <w:t>convicted or found guilty of a prescribed offence in the ACT or elsewhere;</w:t>
      </w:r>
    </w:p>
    <w:p w:rsidR="00564DEC" w:rsidRPr="00130EF2" w:rsidRDefault="00564DEC" w:rsidP="00564DEC">
      <w:pPr>
        <w:pStyle w:val="aNotesubpar"/>
      </w:pPr>
      <w:r w:rsidRPr="00130EF2">
        <w:rPr>
          <w:rStyle w:val="charItals"/>
        </w:rPr>
        <w:t xml:space="preserve">Note </w:t>
      </w:r>
      <w:r w:rsidRPr="00130EF2">
        <w:rPr>
          <w:rStyle w:val="charItals"/>
        </w:rPr>
        <w:tab/>
      </w:r>
      <w:r w:rsidRPr="00130EF2">
        <w:rPr>
          <w:rStyle w:val="charBoldItals"/>
        </w:rPr>
        <w:t>Found guilty</w:t>
      </w:r>
      <w:r w:rsidRPr="00130EF2">
        <w:t xml:space="preserve">, of an offence—see the </w:t>
      </w:r>
      <w:hyperlink r:id="rId39" w:tooltip="A2001-14" w:history="1">
        <w:r w:rsidRPr="00130EF2">
          <w:rPr>
            <w:rStyle w:val="charCitHyperlinkAbbrev"/>
          </w:rPr>
          <w:t>Legislation Act</w:t>
        </w:r>
      </w:hyperlink>
      <w:r w:rsidRPr="00130EF2">
        <w:t>, dictionary, pt 1.</w:t>
      </w:r>
    </w:p>
    <w:p w:rsidR="003C7173" w:rsidRDefault="003C7173">
      <w:pPr>
        <w:pStyle w:val="Apara"/>
      </w:pPr>
      <w:r>
        <w:lastRenderedPageBreak/>
        <w:tab/>
        <w:t>(c)</w:t>
      </w:r>
      <w:r>
        <w:tab/>
        <w:t>the individual is not suitable because of a reason prescribed by regulation.</w:t>
      </w:r>
    </w:p>
    <w:p w:rsidR="003C7173" w:rsidRDefault="003C7173">
      <w:pPr>
        <w:pStyle w:val="Amain"/>
      </w:pPr>
      <w:r>
        <w:tab/>
        <w:t>(2)</w:t>
      </w:r>
      <w:r>
        <w:tab/>
        <w:t>In this section:</w:t>
      </w:r>
    </w:p>
    <w:p w:rsidR="003C7173" w:rsidRDefault="003C7173">
      <w:pPr>
        <w:pStyle w:val="aDef"/>
      </w:pPr>
      <w:r w:rsidRPr="002063C7">
        <w:rPr>
          <w:rStyle w:val="charBoldItals"/>
        </w:rPr>
        <w:t>prescribed offence—</w:t>
      </w:r>
      <w:r>
        <w:t>see section 18 (2).</w:t>
      </w:r>
    </w:p>
    <w:p w:rsidR="001E148C" w:rsidRDefault="001E148C">
      <w:pPr>
        <w:pStyle w:val="aDef"/>
      </w:pPr>
      <w:r w:rsidRPr="002063C7">
        <w:rPr>
          <w:rStyle w:val="charBoldItals"/>
        </w:rPr>
        <w:t>successfully appealed against</w:t>
      </w:r>
      <w:r>
        <w:t xml:space="preserve">—an order is </w:t>
      </w:r>
      <w:r w:rsidRPr="002063C7">
        <w:rPr>
          <w:rStyle w:val="charBoldItals"/>
        </w:rPr>
        <w:t>successfully appealed against</w:t>
      </w:r>
      <w:r>
        <w:t xml:space="preserve"> if an appeal against the making of the order is upheld.</w:t>
      </w:r>
    </w:p>
    <w:p w:rsidR="003C7173" w:rsidRDefault="003C7173">
      <w:pPr>
        <w:pStyle w:val="AH5Sec"/>
      </w:pPr>
      <w:bookmarkStart w:id="33" w:name="_Toc40089782"/>
      <w:r w:rsidRPr="001733F8">
        <w:rPr>
          <w:rStyle w:val="CharSectNo"/>
        </w:rPr>
        <w:t>20</w:t>
      </w:r>
      <w:r>
        <w:tab/>
        <w:t>Approval of courses etc by registrar</w:t>
      </w:r>
      <w:bookmarkEnd w:id="33"/>
    </w:p>
    <w:p w:rsidR="003C7173" w:rsidRDefault="003C7173" w:rsidP="00BE4138">
      <w:pPr>
        <w:pStyle w:val="Amain"/>
        <w:keepNext/>
      </w:pPr>
      <w:r>
        <w:tab/>
        <w:t>(1)</w:t>
      </w:r>
      <w:r>
        <w:tab/>
        <w:t>The registrar may approve the following for this Act:</w:t>
      </w:r>
    </w:p>
    <w:p w:rsidR="003C7173" w:rsidRDefault="003C7173" w:rsidP="00BE4138">
      <w:pPr>
        <w:pStyle w:val="Apara"/>
        <w:keepNext/>
      </w:pPr>
      <w:r>
        <w:tab/>
        <w:t>(a)</w:t>
      </w:r>
      <w:r>
        <w:tab/>
        <w:t>a firearms training course;</w:t>
      </w:r>
    </w:p>
    <w:p w:rsidR="003C7173" w:rsidRDefault="003C7173" w:rsidP="00BE4138">
      <w:pPr>
        <w:pStyle w:val="Apara"/>
        <w:keepNext/>
      </w:pPr>
      <w:r>
        <w:tab/>
        <w:t>(b)</w:t>
      </w:r>
      <w:r>
        <w:tab/>
        <w:t>a shooting competition;</w:t>
      </w:r>
    </w:p>
    <w:p w:rsidR="003C7173" w:rsidRDefault="003C7173">
      <w:pPr>
        <w:pStyle w:val="Apara"/>
      </w:pPr>
      <w:r>
        <w:tab/>
        <w:t>(c)</w:t>
      </w:r>
      <w:r>
        <w:tab/>
        <w:t>a paintball competition;</w:t>
      </w:r>
    </w:p>
    <w:p w:rsidR="003C7173" w:rsidRDefault="003C7173">
      <w:pPr>
        <w:pStyle w:val="Apara"/>
      </w:pPr>
      <w:r>
        <w:tab/>
        <w:t>(d)</w:t>
      </w:r>
      <w:r>
        <w:tab/>
        <w:t>an event involving firearms.</w:t>
      </w:r>
    </w:p>
    <w:p w:rsidR="003C7173" w:rsidRDefault="003C7173">
      <w:pPr>
        <w:pStyle w:val="Amain"/>
      </w:pPr>
      <w:r>
        <w:tab/>
        <w:t>(2)</w:t>
      </w:r>
      <w:r>
        <w:tab/>
        <w:t>An approval under this section is a notifiable instrument.</w:t>
      </w:r>
    </w:p>
    <w:p w:rsidR="003C7173" w:rsidRDefault="003C7173">
      <w:pPr>
        <w:pStyle w:val="aNote"/>
      </w:pPr>
      <w:r w:rsidRPr="002063C7">
        <w:rPr>
          <w:rStyle w:val="charItals"/>
        </w:rPr>
        <w:t>Note</w:t>
      </w:r>
      <w:r w:rsidRPr="002063C7">
        <w:rPr>
          <w:rStyle w:val="charItals"/>
        </w:rPr>
        <w:tab/>
      </w:r>
      <w:r>
        <w:t xml:space="preserve">A notifiable instrument must be notified under the </w:t>
      </w:r>
      <w:hyperlink r:id="rId40" w:tooltip="A2001-14" w:history="1">
        <w:r w:rsidR="002063C7" w:rsidRPr="002063C7">
          <w:rPr>
            <w:rStyle w:val="charCitHyperlinkAbbrev"/>
          </w:rPr>
          <w:t>Legislation Act</w:t>
        </w:r>
      </w:hyperlink>
      <w:r>
        <w:t>.</w:t>
      </w:r>
    </w:p>
    <w:p w:rsidR="003C7173" w:rsidRDefault="003C7173">
      <w:pPr>
        <w:pStyle w:val="PageBreak"/>
      </w:pPr>
      <w:r>
        <w:br w:type="page"/>
      </w:r>
    </w:p>
    <w:p w:rsidR="003C7173" w:rsidRPr="001733F8" w:rsidRDefault="003C7173">
      <w:pPr>
        <w:pStyle w:val="AH2Part"/>
      </w:pPr>
      <w:bookmarkStart w:id="34" w:name="_Toc40089783"/>
      <w:r w:rsidRPr="001733F8">
        <w:rPr>
          <w:rStyle w:val="CharPartNo"/>
        </w:rPr>
        <w:lastRenderedPageBreak/>
        <w:t>Part 3</w:t>
      </w:r>
      <w:r>
        <w:tab/>
      </w:r>
      <w:r w:rsidRPr="001733F8">
        <w:rPr>
          <w:rStyle w:val="CharPartText"/>
        </w:rPr>
        <w:t>Operation of Act</w:t>
      </w:r>
      <w:bookmarkEnd w:id="34"/>
    </w:p>
    <w:p w:rsidR="003C7173" w:rsidRDefault="003C7173">
      <w:pPr>
        <w:pStyle w:val="AH5Sec"/>
      </w:pPr>
      <w:bookmarkStart w:id="35" w:name="_Toc40089784"/>
      <w:r w:rsidRPr="001733F8">
        <w:rPr>
          <w:rStyle w:val="CharSectNo"/>
        </w:rPr>
        <w:t>21</w:t>
      </w:r>
      <w:r>
        <w:tab/>
        <w:t>Government-owned firearms</w:t>
      </w:r>
      <w:bookmarkEnd w:id="35"/>
    </w:p>
    <w:p w:rsidR="003C7173" w:rsidRDefault="003C7173">
      <w:pPr>
        <w:pStyle w:val="Amainreturn"/>
        <w:keepNext/>
      </w:pPr>
      <w:r>
        <w:t>For this Act, a firearm owned by the Territory, a State or another Territory for which the head of a government agency is responsible, is taken to be owned by the agency.</w:t>
      </w:r>
    </w:p>
    <w:p w:rsidR="003C7173" w:rsidRDefault="003C7173">
      <w:pPr>
        <w:pStyle w:val="aNote"/>
      </w:pPr>
      <w:r w:rsidRPr="002063C7">
        <w:rPr>
          <w:rStyle w:val="charItals"/>
        </w:rPr>
        <w:t>Note</w:t>
      </w:r>
      <w:r>
        <w:tab/>
        <w:t>The head of the agency is the principal for the firearm (see s 100).</w:t>
      </w:r>
    </w:p>
    <w:p w:rsidR="003C7173" w:rsidRDefault="003C7173">
      <w:pPr>
        <w:pStyle w:val="AH5Sec"/>
      </w:pPr>
      <w:bookmarkStart w:id="36" w:name="_Toc40089785"/>
      <w:r w:rsidRPr="001733F8">
        <w:rPr>
          <w:rStyle w:val="CharSectNo"/>
        </w:rPr>
        <w:t>22</w:t>
      </w:r>
      <w:r>
        <w:tab/>
        <w:t>People responsible for certain actions etc</w:t>
      </w:r>
      <w:bookmarkEnd w:id="36"/>
    </w:p>
    <w:p w:rsidR="003C7173" w:rsidRDefault="003C7173">
      <w:pPr>
        <w:pStyle w:val="Amainreturn"/>
        <w:keepNext/>
      </w:pPr>
      <w:r>
        <w:t>For this Act—</w:t>
      </w:r>
    </w:p>
    <w:p w:rsidR="003C7173" w:rsidRDefault="003C7173">
      <w:pPr>
        <w:pStyle w:val="Apara"/>
      </w:pPr>
      <w:r>
        <w:tab/>
        <w:t>(a)</w:t>
      </w:r>
      <w:r>
        <w:tab/>
        <w:t>a thing done for a composite entity is taken to have been done by the entity; and</w:t>
      </w:r>
    </w:p>
    <w:p w:rsidR="003C7173" w:rsidRDefault="003C7173">
      <w:pPr>
        <w:pStyle w:val="Apara"/>
      </w:pPr>
      <w:r>
        <w:tab/>
        <w:t>(b)</w:t>
      </w:r>
      <w:r>
        <w:tab/>
        <w:t>a thing done in relation to a principal or employee of a composite entity is taken to have been done in relation to the entity.</w:t>
      </w:r>
    </w:p>
    <w:p w:rsidR="003C7173" w:rsidRDefault="003C7173">
      <w:pPr>
        <w:pStyle w:val="aNote"/>
      </w:pPr>
      <w:r w:rsidRPr="002063C7">
        <w:rPr>
          <w:rStyle w:val="charItals"/>
        </w:rPr>
        <w:t xml:space="preserve">Note </w:t>
      </w:r>
      <w:r>
        <w:tab/>
      </w:r>
      <w:r w:rsidRPr="002063C7">
        <w:rPr>
          <w:rStyle w:val="charBoldItals"/>
        </w:rPr>
        <w:t>Composite entity</w:t>
      </w:r>
      <w:r>
        <w:t xml:space="preserve"> and </w:t>
      </w:r>
      <w:r w:rsidRPr="002063C7">
        <w:rPr>
          <w:rStyle w:val="charBoldItals"/>
        </w:rPr>
        <w:t>principal</w:t>
      </w:r>
      <w:r>
        <w:t>—see s 100.</w:t>
      </w:r>
    </w:p>
    <w:p w:rsidR="003C7173" w:rsidRDefault="003C7173">
      <w:pPr>
        <w:pStyle w:val="AH5Sec"/>
      </w:pPr>
      <w:bookmarkStart w:id="37" w:name="_Toc40089786"/>
      <w:r w:rsidRPr="001733F8">
        <w:rPr>
          <w:rStyle w:val="CharSectNo"/>
        </w:rPr>
        <w:t>23</w:t>
      </w:r>
      <w:r>
        <w:tab/>
        <w:t>People exempt from Act etc</w:t>
      </w:r>
      <w:bookmarkEnd w:id="37"/>
    </w:p>
    <w:p w:rsidR="003C7173" w:rsidRDefault="003C7173">
      <w:pPr>
        <w:pStyle w:val="Amain"/>
      </w:pPr>
      <w:r>
        <w:tab/>
        <w:t>(1)</w:t>
      </w:r>
      <w:r>
        <w:tab/>
        <w:t>A person mentioned in schedule 2, part 2.2, column 2 is exempt from this Act in relation to a firearm the person possesses or uses in the circumstances mentioned in column 3 for the person.</w:t>
      </w:r>
    </w:p>
    <w:p w:rsidR="003C7173" w:rsidRDefault="003C7173">
      <w:pPr>
        <w:pStyle w:val="Amain"/>
      </w:pPr>
      <w:r>
        <w:tab/>
        <w:t>(2)</w:t>
      </w:r>
      <w:r>
        <w:tab/>
        <w:t>A person mentioned in schedule 2, part 2.3, column 2 does not commit an offence against this Act in relation to a firearm the person possesses or uses in the circumstances mentioned in column 3 for the person.</w:t>
      </w:r>
    </w:p>
    <w:p w:rsidR="003C7173" w:rsidRDefault="003C7173">
      <w:pPr>
        <w:pStyle w:val="Amain"/>
      </w:pPr>
      <w:r>
        <w:tab/>
        <w:t>(3)</w:t>
      </w:r>
      <w:r>
        <w:tab/>
        <w:t>A person mentioned in schedule 2, part 2.4, column 2 does not commit an offence against this Act in relation to a firearm in the circumstances mentioned in column 3 for the person.</w:t>
      </w:r>
    </w:p>
    <w:p w:rsidR="003C7173" w:rsidRDefault="003C7173" w:rsidP="00AA1168">
      <w:pPr>
        <w:pStyle w:val="Amain"/>
        <w:keepLines/>
      </w:pPr>
      <w:r>
        <w:tab/>
        <w:t>(4)</w:t>
      </w:r>
      <w:r>
        <w:tab/>
        <w:t>To remove any doubt, a defendant to a prosecution for an offence against this Act who wishes to rely on a circumstance mentioned in schedule 2, part 2.2, part 2.3 or part 2.4, column 3 has the evidential burden in relation to the circumstance.</w:t>
      </w:r>
    </w:p>
    <w:p w:rsidR="003C7173" w:rsidRDefault="003C7173">
      <w:pPr>
        <w:pStyle w:val="Amain"/>
      </w:pPr>
      <w:r>
        <w:lastRenderedPageBreak/>
        <w:tab/>
        <w:t>(5)</w:t>
      </w:r>
      <w:r>
        <w:tab/>
        <w:t xml:space="preserve">For this section, a person is </w:t>
      </w:r>
      <w:r w:rsidRPr="002063C7">
        <w:rPr>
          <w:rStyle w:val="charBoldItals"/>
        </w:rPr>
        <w:t xml:space="preserve">exempt </w:t>
      </w:r>
      <w:r>
        <w:t xml:space="preserve">from, or </w:t>
      </w:r>
      <w:r w:rsidRPr="002063C7">
        <w:rPr>
          <w:rStyle w:val="charBoldItals"/>
        </w:rPr>
        <w:t>does not commit an offence</w:t>
      </w:r>
      <w:r>
        <w:t xml:space="preserve"> against, this Act including because of an exception or immunity under a Commonwealth law.</w:t>
      </w:r>
    </w:p>
    <w:p w:rsidR="003C7173" w:rsidRDefault="003C7173">
      <w:pPr>
        <w:pStyle w:val="aNote"/>
      </w:pPr>
      <w:r w:rsidRPr="002063C7">
        <w:rPr>
          <w:rStyle w:val="charItals"/>
        </w:rPr>
        <w:t>Note 1</w:t>
      </w:r>
      <w:r w:rsidRPr="002063C7">
        <w:rPr>
          <w:rStyle w:val="charItals"/>
        </w:rPr>
        <w:tab/>
      </w:r>
      <w:r>
        <w:t xml:space="preserve">This Act can only bind the Crown in right of the Commonwealth if regulations under the </w:t>
      </w:r>
      <w:hyperlink r:id="rId41" w:tooltip="Act 1988 No 106 (Cwlth)" w:history="1">
        <w:r w:rsidR="00FF0056" w:rsidRPr="00FF0056">
          <w:rPr>
            <w:rStyle w:val="charCitHyperlinkItal"/>
          </w:rPr>
          <w:t>Australian Capital Territory (Self-Government) Act 1988</w:t>
        </w:r>
      </w:hyperlink>
      <w:r w:rsidR="00C008A0">
        <w:t xml:space="preserve"> (Cwlth)</w:t>
      </w:r>
      <w:r>
        <w:t>, s 2</w:t>
      </w:r>
      <w:r w:rsidR="00564DEC">
        <w:t>7</w:t>
      </w:r>
      <w:r>
        <w:t xml:space="preserve"> allow it to do so.</w:t>
      </w:r>
    </w:p>
    <w:p w:rsidR="003C7173" w:rsidRDefault="003C7173">
      <w:pPr>
        <w:pStyle w:val="aNote"/>
      </w:pPr>
      <w:r w:rsidRPr="002063C7">
        <w:rPr>
          <w:rStyle w:val="charItals"/>
        </w:rPr>
        <w:t>Note 2</w:t>
      </w:r>
      <w:r w:rsidRPr="002063C7">
        <w:rPr>
          <w:rStyle w:val="charItals"/>
        </w:rPr>
        <w:tab/>
      </w:r>
      <w:r>
        <w:t>A regulation may also exempt a person from this Act (see s 27</w:t>
      </w:r>
      <w:r w:rsidR="004C0399">
        <w:t>2</w:t>
      </w:r>
      <w:r>
        <w:t xml:space="preserve"> (2) (</w:t>
      </w:r>
      <w:r w:rsidR="004C0399">
        <w:t>r</w:t>
      </w:r>
      <w:r>
        <w:t>)).</w:t>
      </w:r>
    </w:p>
    <w:p w:rsidR="0066481E" w:rsidRPr="000C0473" w:rsidRDefault="0066481E" w:rsidP="0066481E">
      <w:pPr>
        <w:pStyle w:val="AH5Sec"/>
        <w:rPr>
          <w:lang w:eastAsia="en-AU"/>
        </w:rPr>
      </w:pPr>
      <w:bookmarkStart w:id="38" w:name="_Toc40089787"/>
      <w:r w:rsidRPr="001733F8">
        <w:rPr>
          <w:rStyle w:val="CharSectNo"/>
        </w:rPr>
        <w:t>23A</w:t>
      </w:r>
      <w:r w:rsidRPr="000C0473">
        <w:rPr>
          <w:lang w:eastAsia="en-AU"/>
        </w:rPr>
        <w:tab/>
        <w:t>Application of Act to imitation firearms</w:t>
      </w:r>
      <w:bookmarkEnd w:id="38"/>
    </w:p>
    <w:p w:rsidR="0066481E" w:rsidRPr="000C0473" w:rsidRDefault="0066481E" w:rsidP="0066481E">
      <w:pPr>
        <w:pStyle w:val="Amain"/>
        <w:rPr>
          <w:lang w:eastAsia="en-AU"/>
        </w:rPr>
      </w:pPr>
      <w:r w:rsidRPr="000C0473">
        <w:rPr>
          <w:lang w:eastAsia="en-AU"/>
        </w:rPr>
        <w:tab/>
        <w:t>(1)</w:t>
      </w:r>
      <w:r w:rsidRPr="000C0473">
        <w:rPr>
          <w:lang w:eastAsia="en-AU"/>
        </w:rPr>
        <w:tab/>
        <w:t>This Act applies to an imitation firearm in the same way as it applies to a firearm, subject to the following:</w:t>
      </w:r>
    </w:p>
    <w:p w:rsidR="0066481E" w:rsidRPr="000C0473" w:rsidRDefault="0066481E" w:rsidP="0066481E">
      <w:pPr>
        <w:pStyle w:val="Apara"/>
        <w:rPr>
          <w:lang w:eastAsia="en-AU"/>
        </w:rPr>
      </w:pPr>
      <w:r w:rsidRPr="000C0473">
        <w:rPr>
          <w:lang w:eastAsia="en-AU"/>
        </w:rPr>
        <w:tab/>
        <w:t>(a)</w:t>
      </w:r>
      <w:r w:rsidRPr="000C0473">
        <w:rPr>
          <w:lang w:eastAsia="en-AU"/>
        </w:rPr>
        <w:tab/>
        <w:t>the registrar must not issue a licence for the possession or use of an imitation firearm (except to a firearms dealer);</w:t>
      </w:r>
    </w:p>
    <w:p w:rsidR="0066481E" w:rsidRPr="000C0473" w:rsidRDefault="0066481E" w:rsidP="0066481E">
      <w:pPr>
        <w:pStyle w:val="Apara"/>
        <w:rPr>
          <w:lang w:eastAsia="en-AU"/>
        </w:rPr>
      </w:pPr>
      <w:r w:rsidRPr="000C0473">
        <w:rPr>
          <w:lang w:eastAsia="en-AU"/>
        </w:rPr>
        <w:tab/>
        <w:t>(b)</w:t>
      </w:r>
      <w:r w:rsidRPr="000C0473">
        <w:rPr>
          <w:lang w:eastAsia="en-AU"/>
        </w:rPr>
        <w:tab/>
        <w:t>the registrar may issue a permit for the possession or use of an imitation firearm;</w:t>
      </w:r>
    </w:p>
    <w:p w:rsidR="0066481E" w:rsidRPr="000C0473" w:rsidRDefault="0066481E" w:rsidP="0066481E">
      <w:pPr>
        <w:pStyle w:val="Apara"/>
        <w:rPr>
          <w:lang w:eastAsia="en-AU"/>
        </w:rPr>
      </w:pPr>
      <w:r w:rsidRPr="000C0473">
        <w:rPr>
          <w:lang w:eastAsia="en-AU"/>
        </w:rPr>
        <w:tab/>
        <w:t>(c)</w:t>
      </w:r>
      <w:r w:rsidRPr="000C0473">
        <w:rPr>
          <w:lang w:eastAsia="en-AU"/>
        </w:rPr>
        <w:tab/>
        <w:t>an imitation firearm is not required to be registered.</w:t>
      </w:r>
    </w:p>
    <w:p w:rsidR="0066481E" w:rsidRPr="000C0473" w:rsidRDefault="0066481E" w:rsidP="0066481E">
      <w:pPr>
        <w:pStyle w:val="Amain"/>
        <w:rPr>
          <w:lang w:eastAsia="en-AU"/>
        </w:rPr>
      </w:pPr>
      <w:r w:rsidRPr="000C0473">
        <w:rPr>
          <w:lang w:eastAsia="en-AU"/>
        </w:rPr>
        <w:tab/>
        <w:t>(2)</w:t>
      </w:r>
      <w:r w:rsidRPr="000C0473">
        <w:rPr>
          <w:lang w:eastAsia="en-AU"/>
        </w:rPr>
        <w:tab/>
        <w:t>For the application of this Act to an imitation firearm—</w:t>
      </w:r>
    </w:p>
    <w:p w:rsidR="0066481E" w:rsidRPr="000C0473" w:rsidRDefault="0066481E" w:rsidP="0066481E">
      <w:pPr>
        <w:pStyle w:val="Apara"/>
        <w:rPr>
          <w:lang w:eastAsia="en-AU"/>
        </w:rPr>
      </w:pPr>
      <w:r w:rsidRPr="000C0473">
        <w:rPr>
          <w:lang w:eastAsia="en-AU"/>
        </w:rPr>
        <w:tab/>
        <w:t>(a)</w:t>
      </w:r>
      <w:r w:rsidRPr="000C0473">
        <w:rPr>
          <w:lang w:eastAsia="en-AU"/>
        </w:rPr>
        <w:tab/>
        <w:t>an imitation firearm that is an imitation of a pistol is taken to be a pistol; and</w:t>
      </w:r>
    </w:p>
    <w:p w:rsidR="0066481E" w:rsidRPr="000C0473" w:rsidRDefault="0066481E" w:rsidP="0066481E">
      <w:pPr>
        <w:pStyle w:val="Apara"/>
        <w:rPr>
          <w:lang w:eastAsia="en-AU"/>
        </w:rPr>
      </w:pPr>
      <w:r w:rsidRPr="000C0473">
        <w:rPr>
          <w:lang w:eastAsia="en-AU"/>
        </w:rPr>
        <w:tab/>
        <w:t>(b)</w:t>
      </w:r>
      <w:r w:rsidRPr="000C0473">
        <w:rPr>
          <w:lang w:eastAsia="en-AU"/>
        </w:rPr>
        <w:tab/>
        <w:t>an imitation firearm that is an imitation of a prohibited firearm is taken to be a prohibited firearm.</w:t>
      </w:r>
    </w:p>
    <w:p w:rsidR="0066481E" w:rsidRPr="000C0473" w:rsidRDefault="0066481E" w:rsidP="003D5BD3">
      <w:pPr>
        <w:pStyle w:val="Amain"/>
        <w:keepNext/>
        <w:keepLines/>
        <w:rPr>
          <w:lang w:eastAsia="en-AU"/>
        </w:rPr>
      </w:pPr>
      <w:r w:rsidRPr="000C0473">
        <w:rPr>
          <w:lang w:eastAsia="en-AU"/>
        </w:rPr>
        <w:tab/>
        <w:t>(3)</w:t>
      </w:r>
      <w:r w:rsidRPr="000C0473">
        <w:rPr>
          <w:lang w:eastAsia="en-AU"/>
        </w:rPr>
        <w:tab/>
        <w:t>In this Act:</w:t>
      </w:r>
    </w:p>
    <w:p w:rsidR="0066481E" w:rsidRPr="000C0473" w:rsidRDefault="0066481E" w:rsidP="003D5BD3">
      <w:pPr>
        <w:pStyle w:val="aDef"/>
        <w:keepNext/>
        <w:keepLines/>
        <w:rPr>
          <w:lang w:eastAsia="en-AU"/>
        </w:rPr>
      </w:pPr>
      <w:r w:rsidRPr="00E449D3">
        <w:rPr>
          <w:rStyle w:val="charBoldItals"/>
        </w:rPr>
        <w:t>imitation firearm</w:t>
      </w:r>
      <w:r w:rsidRPr="000C0473">
        <w:rPr>
          <w:bCs/>
          <w:iCs/>
          <w:lang w:eastAsia="en-AU"/>
        </w:rPr>
        <w:t>—</w:t>
      </w:r>
    </w:p>
    <w:p w:rsidR="0066481E" w:rsidRPr="000C0473" w:rsidRDefault="0066481E" w:rsidP="003D5BD3">
      <w:pPr>
        <w:pStyle w:val="aDefpara"/>
        <w:keepNext/>
        <w:keepLines/>
        <w:rPr>
          <w:lang w:eastAsia="en-AU"/>
        </w:rPr>
      </w:pPr>
      <w:r w:rsidRPr="000C0473">
        <w:rPr>
          <w:lang w:eastAsia="en-AU"/>
        </w:rPr>
        <w:tab/>
        <w:t>(a)</w:t>
      </w:r>
      <w:r w:rsidRPr="000C0473">
        <w:rPr>
          <w:lang w:eastAsia="en-AU"/>
        </w:rPr>
        <w:tab/>
        <w:t>means something that, regardless of its colour, weight or composition or the presence or absence of any moveable parts, substantially duplicates in appearance a firearm but is not a firearm; and</w:t>
      </w:r>
    </w:p>
    <w:p w:rsidR="0066481E" w:rsidRPr="000C0473" w:rsidRDefault="0066481E" w:rsidP="0066481E">
      <w:pPr>
        <w:pStyle w:val="Apara"/>
        <w:rPr>
          <w:lang w:eastAsia="en-AU"/>
        </w:rPr>
      </w:pPr>
      <w:r w:rsidRPr="000C0473">
        <w:rPr>
          <w:lang w:eastAsia="en-AU"/>
        </w:rPr>
        <w:tab/>
        <w:t>(b)</w:t>
      </w:r>
      <w:r w:rsidRPr="000C0473">
        <w:rPr>
          <w:lang w:eastAsia="en-AU"/>
        </w:rPr>
        <w:tab/>
        <w:t>includes something that the registrar declares to be an imitation firearm under section 31.</w:t>
      </w:r>
    </w:p>
    <w:p w:rsidR="0066481E" w:rsidRPr="000C0473" w:rsidRDefault="0066481E" w:rsidP="0066481E">
      <w:pPr>
        <w:pStyle w:val="Amain"/>
        <w:rPr>
          <w:lang w:eastAsia="en-AU"/>
        </w:rPr>
      </w:pPr>
      <w:r w:rsidRPr="000C0473">
        <w:rPr>
          <w:lang w:eastAsia="en-AU"/>
        </w:rPr>
        <w:lastRenderedPageBreak/>
        <w:tab/>
        <w:t>(4)</w:t>
      </w:r>
      <w:r w:rsidRPr="000C0473">
        <w:rPr>
          <w:lang w:eastAsia="en-AU"/>
        </w:rPr>
        <w:tab/>
        <w:t>However,</w:t>
      </w:r>
      <w:r w:rsidRPr="00E449D3">
        <w:rPr>
          <w:rStyle w:val="charBoldItals"/>
        </w:rPr>
        <w:t xml:space="preserve"> imitation</w:t>
      </w:r>
      <w:r w:rsidRPr="000C0473">
        <w:rPr>
          <w:lang w:eastAsia="en-AU"/>
        </w:rPr>
        <w:t xml:space="preserve"> </w:t>
      </w:r>
      <w:r w:rsidRPr="00E449D3">
        <w:rPr>
          <w:rStyle w:val="charBoldItals"/>
        </w:rPr>
        <w:t xml:space="preserve">firearm </w:t>
      </w:r>
      <w:r w:rsidRPr="000C0473">
        <w:rPr>
          <w:lang w:eastAsia="en-AU"/>
        </w:rPr>
        <w:t>does not include—</w:t>
      </w:r>
    </w:p>
    <w:p w:rsidR="0066481E" w:rsidRPr="000C0473" w:rsidRDefault="0066481E" w:rsidP="0066481E">
      <w:pPr>
        <w:pStyle w:val="Apara"/>
        <w:rPr>
          <w:lang w:eastAsia="en-AU"/>
        </w:rPr>
      </w:pPr>
      <w:r w:rsidRPr="000C0473">
        <w:rPr>
          <w:szCs w:val="24"/>
          <w:lang w:eastAsia="en-AU"/>
        </w:rPr>
        <w:tab/>
        <w:t>(a)</w:t>
      </w:r>
      <w:r w:rsidRPr="000C0473">
        <w:rPr>
          <w:szCs w:val="24"/>
          <w:lang w:eastAsia="en-AU"/>
        </w:rPr>
        <w:tab/>
      </w:r>
      <w:r w:rsidRPr="000C0473">
        <w:rPr>
          <w:lang w:eastAsia="en-AU"/>
        </w:rPr>
        <w:t>something that is produced and identified as a children’s toy; or</w:t>
      </w:r>
    </w:p>
    <w:p w:rsidR="0066481E" w:rsidRPr="000C0473" w:rsidRDefault="0066481E" w:rsidP="0066481E">
      <w:pPr>
        <w:pStyle w:val="Apara"/>
        <w:rPr>
          <w:lang w:eastAsia="en-AU"/>
        </w:rPr>
      </w:pPr>
      <w:r w:rsidRPr="000C0473">
        <w:rPr>
          <w:lang w:eastAsia="en-AU"/>
        </w:rPr>
        <w:tab/>
        <w:t>(b)</w:t>
      </w:r>
      <w:r w:rsidRPr="000C0473">
        <w:rPr>
          <w:lang w:eastAsia="en-AU"/>
        </w:rPr>
        <w:tab/>
        <w:t>something prescribed by regulation not to be an imitation firearm; or</w:t>
      </w:r>
    </w:p>
    <w:p w:rsidR="0066481E" w:rsidRDefault="0066481E" w:rsidP="0066481E">
      <w:pPr>
        <w:pStyle w:val="Apara"/>
        <w:rPr>
          <w:lang w:eastAsia="en-AU"/>
        </w:rPr>
      </w:pPr>
      <w:r w:rsidRPr="000C0473">
        <w:rPr>
          <w:lang w:eastAsia="en-AU"/>
        </w:rPr>
        <w:tab/>
        <w:t>(c)</w:t>
      </w:r>
      <w:r w:rsidRPr="000C0473">
        <w:rPr>
          <w:lang w:eastAsia="en-AU"/>
        </w:rPr>
        <w:tab/>
        <w:t>something declared not to be an imitation firearm under section 31.</w:t>
      </w:r>
    </w:p>
    <w:p w:rsidR="003C7173" w:rsidRDefault="003C7173">
      <w:pPr>
        <w:pStyle w:val="PageBreak"/>
      </w:pPr>
      <w:r>
        <w:br w:type="page"/>
      </w:r>
    </w:p>
    <w:p w:rsidR="003C7173" w:rsidRPr="001733F8" w:rsidRDefault="003C7173">
      <w:pPr>
        <w:pStyle w:val="AH2Part"/>
      </w:pPr>
      <w:bookmarkStart w:id="39" w:name="_Toc40089788"/>
      <w:r w:rsidRPr="001733F8">
        <w:rPr>
          <w:rStyle w:val="CharPartNo"/>
        </w:rPr>
        <w:lastRenderedPageBreak/>
        <w:t>Part 4</w:t>
      </w:r>
      <w:r>
        <w:tab/>
      </w:r>
      <w:r w:rsidRPr="001733F8">
        <w:rPr>
          <w:rStyle w:val="CharPartText"/>
        </w:rPr>
        <w:t>Unregulated firearms</w:t>
      </w:r>
      <w:bookmarkEnd w:id="39"/>
    </w:p>
    <w:p w:rsidR="003C7173" w:rsidRDefault="003C7173">
      <w:pPr>
        <w:pStyle w:val="AH5Sec"/>
      </w:pPr>
      <w:bookmarkStart w:id="40" w:name="_Toc40089789"/>
      <w:r w:rsidRPr="001733F8">
        <w:rPr>
          <w:rStyle w:val="CharSectNo"/>
        </w:rPr>
        <w:t>24</w:t>
      </w:r>
      <w:r>
        <w:tab/>
        <w:t xml:space="preserve">Meaning of </w:t>
      </w:r>
      <w:r w:rsidRPr="002063C7">
        <w:rPr>
          <w:rStyle w:val="charItals"/>
        </w:rPr>
        <w:t>unregulated firearm</w:t>
      </w:r>
      <w:r>
        <w:t>—Act</w:t>
      </w:r>
      <w:bookmarkEnd w:id="40"/>
    </w:p>
    <w:p w:rsidR="003C7173" w:rsidRDefault="003C7173">
      <w:pPr>
        <w:pStyle w:val="Amainreturn"/>
        <w:keepNext/>
      </w:pPr>
      <w:r>
        <w:t>In this Act:</w:t>
      </w:r>
    </w:p>
    <w:p w:rsidR="003C7173" w:rsidRDefault="003C7173">
      <w:pPr>
        <w:pStyle w:val="aDef"/>
      </w:pPr>
      <w:r w:rsidRPr="002063C7">
        <w:rPr>
          <w:rStyle w:val="charBoldItals"/>
        </w:rPr>
        <w:t>unregulated firearm</w:t>
      </w:r>
      <w:r>
        <w:t>—a thing is an</w:t>
      </w:r>
      <w:r w:rsidRPr="002063C7">
        <w:rPr>
          <w:rStyle w:val="charBoldItals"/>
        </w:rPr>
        <w:t xml:space="preserve"> unregulated firearm</w:t>
      </w:r>
      <w:r>
        <w:t xml:space="preserve"> if—</w:t>
      </w:r>
    </w:p>
    <w:p w:rsidR="003C7173" w:rsidRDefault="003C7173">
      <w:pPr>
        <w:pStyle w:val="aDefpara"/>
      </w:pPr>
      <w:r>
        <w:tab/>
        <w:t>(a)</w:t>
      </w:r>
      <w:r>
        <w:tab/>
        <w:t>the thing is designed, made or altered to be used as a firearm; and</w:t>
      </w:r>
    </w:p>
    <w:p w:rsidR="003C7173" w:rsidRDefault="003C7173">
      <w:pPr>
        <w:pStyle w:val="aDefpara"/>
      </w:pPr>
      <w:r>
        <w:tab/>
        <w:t>(b)</w:t>
      </w:r>
      <w:r>
        <w:tab/>
        <w:t>the only practical use of the thing is as a firearm; and</w:t>
      </w:r>
    </w:p>
    <w:p w:rsidR="003C7173" w:rsidRDefault="003C7173">
      <w:pPr>
        <w:pStyle w:val="aDefpara"/>
      </w:pPr>
      <w:r>
        <w:tab/>
        <w:t>(c)</w:t>
      </w:r>
      <w:r>
        <w:tab/>
        <w:t>the thing is not a prohibited firearm; and</w:t>
      </w:r>
    </w:p>
    <w:p w:rsidR="003C7173" w:rsidRDefault="003C7173">
      <w:pPr>
        <w:pStyle w:val="aDefpara"/>
      </w:pPr>
      <w:r>
        <w:tab/>
        <w:t>(d)</w:t>
      </w:r>
      <w:r>
        <w:tab/>
        <w:t>the possession or use of the thing is not authorised under this Act.</w:t>
      </w:r>
    </w:p>
    <w:p w:rsidR="003C7173" w:rsidRDefault="003C7173">
      <w:pPr>
        <w:pStyle w:val="AH5Sec"/>
      </w:pPr>
      <w:bookmarkStart w:id="41" w:name="_Toc40089790"/>
      <w:r w:rsidRPr="001733F8">
        <w:rPr>
          <w:rStyle w:val="CharSectNo"/>
        </w:rPr>
        <w:t>25</w:t>
      </w:r>
      <w:r>
        <w:tab/>
        <w:t>Unregulated firearms—seizure by police</w:t>
      </w:r>
      <w:bookmarkEnd w:id="41"/>
    </w:p>
    <w:p w:rsidR="003C7173" w:rsidRDefault="003C7173">
      <w:pPr>
        <w:pStyle w:val="Amainreturn"/>
      </w:pPr>
      <w:r>
        <w:t>A police officer may seize a thing if the police officer believes on reasonable grounds that the thing is an unregulated firearm and that the seizure is necessary—</w:t>
      </w:r>
    </w:p>
    <w:p w:rsidR="003C7173" w:rsidRDefault="003C7173">
      <w:pPr>
        <w:pStyle w:val="Apara"/>
      </w:pPr>
      <w:r>
        <w:tab/>
        <w:t>(a)</w:t>
      </w:r>
      <w:r>
        <w:tab/>
        <w:t>because the thing would pose a risk to the safety of anyone if used; and</w:t>
      </w:r>
    </w:p>
    <w:p w:rsidR="003C7173" w:rsidRDefault="003C7173">
      <w:pPr>
        <w:pStyle w:val="Apara"/>
      </w:pPr>
      <w:r>
        <w:tab/>
        <w:t>(b)</w:t>
      </w:r>
      <w:r>
        <w:tab/>
        <w:t>to prevent the thing from being used or concealed, lost or destroyed.</w:t>
      </w:r>
    </w:p>
    <w:p w:rsidR="003C7173" w:rsidRDefault="003C7173">
      <w:pPr>
        <w:pStyle w:val="AH5Sec"/>
      </w:pPr>
      <w:bookmarkStart w:id="42" w:name="_Toc40089791"/>
      <w:r w:rsidRPr="001733F8">
        <w:rPr>
          <w:rStyle w:val="CharSectNo"/>
        </w:rPr>
        <w:t>26</w:t>
      </w:r>
      <w:r>
        <w:tab/>
        <w:t>Unregulated firearms—receipt for seizure</w:t>
      </w:r>
      <w:bookmarkEnd w:id="42"/>
    </w:p>
    <w:p w:rsidR="003C7173" w:rsidRDefault="003C7173">
      <w:pPr>
        <w:pStyle w:val="Amain"/>
      </w:pPr>
      <w:r>
        <w:tab/>
        <w:t>(1)</w:t>
      </w:r>
      <w:r>
        <w:tab/>
        <w:t>A police officer who seizes a thing under section 25 must give a receipt for the thing to the person from whom it was seized.</w:t>
      </w:r>
    </w:p>
    <w:p w:rsidR="003C7173" w:rsidRDefault="003C7173">
      <w:pPr>
        <w:pStyle w:val="Amain"/>
      </w:pPr>
      <w:r>
        <w:tab/>
        <w:t>(2)</w:t>
      </w:r>
      <w:r>
        <w:tab/>
        <w:t xml:space="preserve">If, for any reason, it is not practicable to comply with subsection (1), the police officer must leave the receipt, secured conspicuously, at the premises where it was seized (the </w:t>
      </w:r>
      <w:r>
        <w:rPr>
          <w:rStyle w:val="charBoldItals"/>
        </w:rPr>
        <w:t>place of seizure</w:t>
      </w:r>
      <w:r>
        <w:t>).</w:t>
      </w:r>
    </w:p>
    <w:p w:rsidR="003C7173" w:rsidRDefault="003C7173" w:rsidP="001B3763">
      <w:pPr>
        <w:pStyle w:val="Amain"/>
        <w:keepNext/>
      </w:pPr>
      <w:r>
        <w:tab/>
        <w:t>(3)</w:t>
      </w:r>
      <w:r>
        <w:tab/>
        <w:t>The receipt must include the following:</w:t>
      </w:r>
    </w:p>
    <w:p w:rsidR="003C7173" w:rsidRDefault="003C7173">
      <w:pPr>
        <w:pStyle w:val="Apara"/>
      </w:pPr>
      <w:r>
        <w:tab/>
        <w:t>(a)</w:t>
      </w:r>
      <w:r>
        <w:tab/>
        <w:t>a description of the thing seized;</w:t>
      </w:r>
    </w:p>
    <w:p w:rsidR="003C7173" w:rsidRDefault="003C7173">
      <w:pPr>
        <w:pStyle w:val="Apara"/>
      </w:pPr>
      <w:r>
        <w:lastRenderedPageBreak/>
        <w:tab/>
        <w:t>(b)</w:t>
      </w:r>
      <w:r>
        <w:tab/>
        <w:t>an explanation of why the thing was seized;</w:t>
      </w:r>
    </w:p>
    <w:p w:rsidR="003C7173" w:rsidRDefault="003C7173">
      <w:pPr>
        <w:pStyle w:val="Apara"/>
      </w:pPr>
      <w:r>
        <w:tab/>
        <w:t>(c)</w:t>
      </w:r>
      <w:r>
        <w:tab/>
        <w:t>the police officer’s name, and how to contact the officer;</w:t>
      </w:r>
    </w:p>
    <w:p w:rsidR="003C7173" w:rsidRDefault="003C7173">
      <w:pPr>
        <w:pStyle w:val="Apara"/>
      </w:pPr>
      <w:r>
        <w:tab/>
        <w:t>(d)</w:t>
      </w:r>
      <w:r>
        <w:tab/>
        <w:t>if the thing is removed from the place of seizure under section 27—the address of the place to which the thing is removed.</w:t>
      </w:r>
    </w:p>
    <w:p w:rsidR="003C7173" w:rsidRDefault="003C7173">
      <w:pPr>
        <w:pStyle w:val="AH5Sec"/>
      </w:pPr>
      <w:bookmarkStart w:id="43" w:name="_Toc40089792"/>
      <w:r w:rsidRPr="001733F8">
        <w:rPr>
          <w:rStyle w:val="CharSectNo"/>
        </w:rPr>
        <w:t>27</w:t>
      </w:r>
      <w:r>
        <w:tab/>
        <w:t>Unregulated firearms—examination</w:t>
      </w:r>
      <w:bookmarkEnd w:id="43"/>
    </w:p>
    <w:p w:rsidR="003C7173" w:rsidRDefault="003C7173">
      <w:pPr>
        <w:pStyle w:val="Amain"/>
      </w:pPr>
      <w:r>
        <w:tab/>
        <w:t>(1)</w:t>
      </w:r>
      <w:r>
        <w:tab/>
        <w:t xml:space="preserve">A police officer who seizes a thing under section 25 (Unregulated firearms—seizure by police) may remove the thing from the premises where it was seized to another place for examination or processing, for not longer than 7 days (the </w:t>
      </w:r>
      <w:r w:rsidRPr="002063C7">
        <w:rPr>
          <w:rStyle w:val="charBoldItals"/>
        </w:rPr>
        <w:t>7-day period</w:t>
      </w:r>
      <w:r>
        <w:t>).</w:t>
      </w:r>
    </w:p>
    <w:p w:rsidR="003C7173" w:rsidRDefault="003C7173">
      <w:pPr>
        <w:pStyle w:val="Amain"/>
      </w:pPr>
      <w:r>
        <w:tab/>
        <w:t>(2)</w:t>
      </w:r>
      <w:r>
        <w:tab/>
        <w:t xml:space="preserve">A police officer may apply to the </w:t>
      </w:r>
      <w:smartTag w:uri="urn:schemas-microsoft-com:office:smarttags" w:element="Street">
        <w:smartTag w:uri="urn:schemas-microsoft-com:office:smarttags" w:element="address">
          <w:r>
            <w:t>Magistrates Court</w:t>
          </w:r>
        </w:smartTag>
      </w:smartTag>
      <w:r>
        <w:t xml:space="preserve"> for an extension of the 7</w:t>
      </w:r>
      <w:r>
        <w:noBreakHyphen/>
        <w:t>day period if the officer believes on reasonable grounds that the thing cannot be examined or processed within that time.</w:t>
      </w:r>
    </w:p>
    <w:p w:rsidR="003C7173" w:rsidRDefault="003C7173">
      <w:pPr>
        <w:pStyle w:val="Amain"/>
      </w:pPr>
      <w:r>
        <w:tab/>
        <w:t>(3)</w:t>
      </w:r>
      <w:r>
        <w:tab/>
        <w:t>The police officer must, if practicable, give notice of the application to the person from whom the thing was seized, and the person is entitled to be heard on the application.</w:t>
      </w:r>
    </w:p>
    <w:p w:rsidR="003C7173" w:rsidRDefault="003C7173">
      <w:pPr>
        <w:pStyle w:val="Amain"/>
      </w:pPr>
      <w:r>
        <w:tab/>
        <w:t>(4)</w:t>
      </w:r>
      <w:r>
        <w:tab/>
        <w:t>The court may order the extension if satisfied on reasonable grounds that the thing cannot be examined or processed within the 7-day period.</w:t>
      </w:r>
    </w:p>
    <w:p w:rsidR="003C7173" w:rsidRDefault="003C7173">
      <w:pPr>
        <w:pStyle w:val="Amain"/>
      </w:pPr>
      <w:r>
        <w:tab/>
        <w:t>(5)</w:t>
      </w:r>
      <w:r>
        <w:tab/>
        <w:t>If a thing is moved to another place under this section, the police officer must, if practicable, tell the person from whom the thing was seized (or the person’s representative) the results of the examination or processing.</w:t>
      </w:r>
    </w:p>
    <w:p w:rsidR="003C7173" w:rsidRDefault="003C7173">
      <w:pPr>
        <w:pStyle w:val="AH5Sec"/>
      </w:pPr>
      <w:bookmarkStart w:id="44" w:name="_Toc40089793"/>
      <w:r w:rsidRPr="001733F8">
        <w:rPr>
          <w:rStyle w:val="CharSectNo"/>
        </w:rPr>
        <w:t>28</w:t>
      </w:r>
      <w:r>
        <w:tab/>
        <w:t>Unregulated firearms—access to things seized</w:t>
      </w:r>
      <w:bookmarkEnd w:id="44"/>
    </w:p>
    <w:p w:rsidR="003C7173" w:rsidRDefault="003C7173">
      <w:pPr>
        <w:pStyle w:val="Amainreturn"/>
      </w:pPr>
      <w:r>
        <w:t>A person who would, apart from the seizure, be entitled to inspect a thing seized under section 25 (Unregulated firearms—seizure by police) may inspect it.</w:t>
      </w:r>
    </w:p>
    <w:p w:rsidR="003C7173" w:rsidRDefault="003C7173">
      <w:pPr>
        <w:pStyle w:val="AH5Sec"/>
      </w:pPr>
      <w:bookmarkStart w:id="45" w:name="_Toc40089794"/>
      <w:r w:rsidRPr="001733F8">
        <w:rPr>
          <w:rStyle w:val="CharSectNo"/>
        </w:rPr>
        <w:lastRenderedPageBreak/>
        <w:t>29</w:t>
      </w:r>
      <w:r>
        <w:tab/>
        <w:t>Unregulated firearms—review of decision to seize</w:t>
      </w:r>
      <w:bookmarkEnd w:id="45"/>
    </w:p>
    <w:p w:rsidR="003C7173" w:rsidRDefault="003C7173">
      <w:pPr>
        <w:pStyle w:val="Amain"/>
      </w:pPr>
      <w:r>
        <w:tab/>
        <w:t>(1)</w:t>
      </w:r>
      <w:r>
        <w:tab/>
        <w:t>The registrar must review each seizure under section 25 (Unregulated firearms—seizure by police) and order the return of the thing to the person from whom it was seized if—</w:t>
      </w:r>
    </w:p>
    <w:p w:rsidR="003C7173" w:rsidRDefault="003C7173">
      <w:pPr>
        <w:pStyle w:val="Apara"/>
      </w:pPr>
      <w:r>
        <w:tab/>
        <w:t>(a)</w:t>
      </w:r>
      <w:r>
        <w:tab/>
        <w:t>when seized, the thing was not—</w:t>
      </w:r>
    </w:p>
    <w:p w:rsidR="003C7173" w:rsidRDefault="003C7173">
      <w:pPr>
        <w:pStyle w:val="Asubpara"/>
      </w:pPr>
      <w:r>
        <w:tab/>
        <w:t>(i)</w:t>
      </w:r>
      <w:r>
        <w:tab/>
        <w:t>an unregulated firearm; or</w:t>
      </w:r>
    </w:p>
    <w:p w:rsidR="003C7173" w:rsidRDefault="003C7173">
      <w:pPr>
        <w:pStyle w:val="Asubpara"/>
      </w:pPr>
      <w:r>
        <w:tab/>
        <w:t>(ii)</w:t>
      </w:r>
      <w:r>
        <w:tab/>
        <w:t>a prohibited firearm; or</w:t>
      </w:r>
    </w:p>
    <w:p w:rsidR="003C7173" w:rsidRDefault="003C7173">
      <w:pPr>
        <w:pStyle w:val="Apara"/>
      </w:pPr>
      <w:r>
        <w:tab/>
        <w:t>(b)</w:t>
      </w:r>
      <w:r>
        <w:tab/>
        <w:t>within 30 days after the day of seizure, the thing is not a prohibited firearm; or</w:t>
      </w:r>
    </w:p>
    <w:p w:rsidR="003C7173" w:rsidRDefault="003C7173">
      <w:pPr>
        <w:pStyle w:val="Apara"/>
      </w:pPr>
      <w:r>
        <w:tab/>
        <w:t>(c)</w:t>
      </w:r>
      <w:r>
        <w:tab/>
        <w:t>the registrar has no reasonable grounds to believe that the thing is connected with an offence against any of the following:</w:t>
      </w:r>
    </w:p>
    <w:p w:rsidR="003C7173" w:rsidRDefault="003C7173">
      <w:pPr>
        <w:pStyle w:val="Asubpara"/>
      </w:pPr>
      <w:r>
        <w:tab/>
        <w:t>(i)</w:t>
      </w:r>
      <w:r>
        <w:tab/>
        <w:t xml:space="preserve">this Act; </w:t>
      </w:r>
    </w:p>
    <w:p w:rsidR="003C7173" w:rsidRDefault="003C7173">
      <w:pPr>
        <w:pStyle w:val="Asubpara"/>
      </w:pPr>
      <w:r>
        <w:tab/>
        <w:t>(ii)</w:t>
      </w:r>
      <w:r>
        <w:tab/>
        <w:t xml:space="preserve">the </w:t>
      </w:r>
      <w:hyperlink r:id="rId42" w:tooltip="A1996-75" w:history="1">
        <w:r w:rsidR="002063C7" w:rsidRPr="002063C7">
          <w:rPr>
            <w:rStyle w:val="charCitHyperlinkItal"/>
          </w:rPr>
          <w:t>Prohibited Weapons Act 1996</w:t>
        </w:r>
      </w:hyperlink>
      <w:r>
        <w:t>;</w:t>
      </w:r>
    </w:p>
    <w:p w:rsidR="003C7173" w:rsidRDefault="003C7173">
      <w:pPr>
        <w:pStyle w:val="Asubpara"/>
      </w:pPr>
      <w:r>
        <w:tab/>
        <w:t>(iii)</w:t>
      </w:r>
      <w:r>
        <w:tab/>
        <w:t xml:space="preserve">the </w:t>
      </w:r>
      <w:hyperlink r:id="rId43" w:tooltip="A1900-40" w:history="1">
        <w:r w:rsidR="002063C7" w:rsidRPr="002063C7">
          <w:rPr>
            <w:rStyle w:val="charCitHyperlinkItal"/>
          </w:rPr>
          <w:t>Crimes Act 1900</w:t>
        </w:r>
      </w:hyperlink>
      <w:r>
        <w:t>;</w:t>
      </w:r>
    </w:p>
    <w:p w:rsidR="003C7173" w:rsidRDefault="003C7173">
      <w:pPr>
        <w:pStyle w:val="Asubpara"/>
      </w:pPr>
      <w:r>
        <w:tab/>
        <w:t>(iv)</w:t>
      </w:r>
      <w:r>
        <w:tab/>
        <w:t xml:space="preserve">the </w:t>
      </w:r>
      <w:hyperlink r:id="rId44" w:tooltip="A2002-51" w:history="1">
        <w:r w:rsidR="002063C7" w:rsidRPr="002063C7">
          <w:rPr>
            <w:rStyle w:val="charCitHyperlinkAbbrev"/>
          </w:rPr>
          <w:t>Criminal Code</w:t>
        </w:r>
      </w:hyperlink>
      <w:r>
        <w:t>;</w:t>
      </w:r>
    </w:p>
    <w:p w:rsidR="003C7173" w:rsidRDefault="003C7173">
      <w:pPr>
        <w:pStyle w:val="Asubpara"/>
      </w:pPr>
      <w:r>
        <w:tab/>
        <w:t>(v)</w:t>
      </w:r>
      <w:r>
        <w:tab/>
        <w:t>another law prescribed by regulation.</w:t>
      </w:r>
    </w:p>
    <w:p w:rsidR="003C7173" w:rsidRDefault="003C7173">
      <w:pPr>
        <w:pStyle w:val="Amain"/>
      </w:pPr>
      <w:r>
        <w:tab/>
        <w:t>(2)</w:t>
      </w:r>
      <w:r>
        <w:tab/>
        <w:t>If a thing is ordered to be returned under subsection (1) to the person from whom it was seized, but it cannot be returned, the Territory must pay reasonable compensation to the owner of the thing for its loss.</w:t>
      </w:r>
    </w:p>
    <w:p w:rsidR="003C7173" w:rsidRDefault="003C7173">
      <w:pPr>
        <w:pStyle w:val="Amain"/>
      </w:pPr>
      <w:r>
        <w:tab/>
        <w:t>(3)</w:t>
      </w:r>
      <w:r>
        <w:tab/>
        <w:t>In this section:</w:t>
      </w:r>
    </w:p>
    <w:p w:rsidR="003C7173" w:rsidRDefault="003C7173">
      <w:pPr>
        <w:pStyle w:val="aDef"/>
      </w:pPr>
      <w:r>
        <w:rPr>
          <w:rStyle w:val="charBoldItals"/>
        </w:rPr>
        <w:t>offence</w:t>
      </w:r>
      <w:r>
        <w:t xml:space="preserve"> includes an offence that there are reasonable grounds for believing has been, is being or will be, committed.</w:t>
      </w:r>
    </w:p>
    <w:p w:rsidR="003C7173" w:rsidRDefault="003C7173">
      <w:pPr>
        <w:pStyle w:val="AH5Sec"/>
      </w:pPr>
      <w:bookmarkStart w:id="46" w:name="_Toc40089795"/>
      <w:r w:rsidRPr="001733F8">
        <w:rPr>
          <w:rStyle w:val="CharSectNo"/>
        </w:rPr>
        <w:lastRenderedPageBreak/>
        <w:t>30</w:t>
      </w:r>
      <w:r>
        <w:tab/>
        <w:t>Unregulated firearms—forfeiture</w:t>
      </w:r>
      <w:bookmarkEnd w:id="46"/>
    </w:p>
    <w:p w:rsidR="003C7173" w:rsidRDefault="003C7173" w:rsidP="005F053E">
      <w:pPr>
        <w:pStyle w:val="Amain"/>
        <w:keepNext/>
      </w:pPr>
      <w:r>
        <w:tab/>
        <w:t>(1)</w:t>
      </w:r>
      <w:r>
        <w:tab/>
        <w:t>A thing seized under section 25 (Unregulated firearms—seizure by police) is forfeited to the Territory if there is no requirement under section 29—</w:t>
      </w:r>
    </w:p>
    <w:p w:rsidR="003C7173" w:rsidRDefault="003C7173">
      <w:pPr>
        <w:pStyle w:val="Apara"/>
      </w:pPr>
      <w:r>
        <w:tab/>
        <w:t>(a)</w:t>
      </w:r>
      <w:r>
        <w:tab/>
        <w:t>to return the thing to the person from whom it was seized; or</w:t>
      </w:r>
    </w:p>
    <w:p w:rsidR="003C7173" w:rsidRDefault="003C7173">
      <w:pPr>
        <w:pStyle w:val="Apara"/>
      </w:pPr>
      <w:r>
        <w:tab/>
        <w:t>(b)</w:t>
      </w:r>
      <w:r>
        <w:tab/>
        <w:t>to pay compensation for the thing.</w:t>
      </w:r>
    </w:p>
    <w:p w:rsidR="003C7173" w:rsidRDefault="003C7173">
      <w:pPr>
        <w:pStyle w:val="Amain"/>
      </w:pPr>
      <w:r>
        <w:tab/>
        <w:t>(2)</w:t>
      </w:r>
      <w:r>
        <w:tab/>
        <w:t xml:space="preserve">A thing forfeited to the Territory may be destroyed or otherwise disposed of as the </w:t>
      </w:r>
      <w:r w:rsidR="00BA29E3" w:rsidRPr="005C3714">
        <w:t>registrar</w:t>
      </w:r>
      <w:r>
        <w:t xml:space="preserve"> directs.</w:t>
      </w:r>
    </w:p>
    <w:p w:rsidR="003C7173" w:rsidRDefault="003C7173">
      <w:pPr>
        <w:pStyle w:val="PageBreak"/>
      </w:pPr>
      <w:r>
        <w:br w:type="page"/>
      </w:r>
    </w:p>
    <w:p w:rsidR="003C7173" w:rsidRPr="001733F8" w:rsidRDefault="003C7173">
      <w:pPr>
        <w:pStyle w:val="AH2Part"/>
      </w:pPr>
      <w:bookmarkStart w:id="47" w:name="_Toc40089796"/>
      <w:r w:rsidRPr="001733F8">
        <w:rPr>
          <w:rStyle w:val="CharPartNo"/>
        </w:rPr>
        <w:lastRenderedPageBreak/>
        <w:t>Part 5</w:t>
      </w:r>
      <w:r>
        <w:tab/>
      </w:r>
      <w:r w:rsidRPr="001733F8">
        <w:rPr>
          <w:rStyle w:val="CharPartText"/>
        </w:rPr>
        <w:t>Declarations about firearms</w:t>
      </w:r>
      <w:bookmarkEnd w:id="47"/>
    </w:p>
    <w:p w:rsidR="003C7173" w:rsidRDefault="003C7173">
      <w:pPr>
        <w:pStyle w:val="AH5Sec"/>
      </w:pPr>
      <w:bookmarkStart w:id="48" w:name="_Toc40089797"/>
      <w:r w:rsidRPr="001733F8">
        <w:rPr>
          <w:rStyle w:val="CharSectNo"/>
        </w:rPr>
        <w:t>31</w:t>
      </w:r>
      <w:r>
        <w:tab/>
        <w:t>Firearms declarations by registrar</w:t>
      </w:r>
      <w:bookmarkEnd w:id="48"/>
    </w:p>
    <w:p w:rsidR="003C7173" w:rsidRDefault="003C7173">
      <w:pPr>
        <w:pStyle w:val="Amain"/>
      </w:pPr>
      <w:r>
        <w:tab/>
        <w:t>(1)</w:t>
      </w:r>
      <w:r>
        <w:tab/>
        <w:t>The registrar may, in accordance with any guidelines under section 37 (Minister’s guidelines), do any of the following:</w:t>
      </w:r>
    </w:p>
    <w:p w:rsidR="00C25EE8" w:rsidRPr="000C0473" w:rsidRDefault="00C25EE8" w:rsidP="00C25EE8">
      <w:pPr>
        <w:pStyle w:val="Apara"/>
        <w:rPr>
          <w:lang w:eastAsia="en-AU"/>
        </w:rPr>
      </w:pPr>
      <w:r w:rsidRPr="000C0473">
        <w:rPr>
          <w:lang w:eastAsia="en-AU"/>
        </w:rPr>
        <w:tab/>
        <w:t>(a)</w:t>
      </w:r>
      <w:r w:rsidRPr="000C0473">
        <w:rPr>
          <w:lang w:eastAsia="en-AU"/>
        </w:rPr>
        <w:tab/>
        <w:t xml:space="preserve">declare something to be a firearm or imitation firearm; </w:t>
      </w:r>
    </w:p>
    <w:p w:rsidR="003C7173" w:rsidRDefault="003C7173">
      <w:pPr>
        <w:pStyle w:val="Apara"/>
      </w:pPr>
      <w:r>
        <w:tab/>
        <w:t>(b)</w:t>
      </w:r>
      <w:r>
        <w:tab/>
        <w:t>declare an unregulated firearm to be a prohibited firearm;</w:t>
      </w:r>
    </w:p>
    <w:p w:rsidR="00C25EE8" w:rsidRPr="000C0473" w:rsidRDefault="00C25EE8" w:rsidP="00C25EE8">
      <w:pPr>
        <w:pStyle w:val="Apara"/>
        <w:rPr>
          <w:lang w:eastAsia="en-AU"/>
        </w:rPr>
      </w:pPr>
      <w:r w:rsidRPr="000C0473">
        <w:rPr>
          <w:lang w:eastAsia="en-AU"/>
        </w:rPr>
        <w:tab/>
        <w:t>(c)</w:t>
      </w:r>
      <w:r w:rsidRPr="000C0473">
        <w:rPr>
          <w:lang w:eastAsia="en-AU"/>
        </w:rPr>
        <w:tab/>
        <w:t xml:space="preserve">declare that something is not a firearm, imitation firearm or prohibited firearm. </w:t>
      </w:r>
    </w:p>
    <w:p w:rsidR="00D17927" w:rsidRPr="00015E87" w:rsidRDefault="00D17927" w:rsidP="00D17927">
      <w:pPr>
        <w:pStyle w:val="Amain"/>
      </w:pPr>
      <w:r w:rsidRPr="00015E87">
        <w:tab/>
        <w:t>(2)</w:t>
      </w:r>
      <w:r w:rsidRPr="00015E87">
        <w:tab/>
        <w:t>A declaration remains in force for 3 months.</w:t>
      </w:r>
    </w:p>
    <w:p w:rsidR="003C7173" w:rsidRDefault="003C7173">
      <w:pPr>
        <w:pStyle w:val="Amain"/>
      </w:pPr>
      <w:r>
        <w:tab/>
        <w:t>(3)</w:t>
      </w:r>
      <w:r>
        <w:tab/>
        <w:t>A declaration is a disallowable instrument.</w:t>
      </w:r>
    </w:p>
    <w:p w:rsidR="003C7173" w:rsidRDefault="003C7173">
      <w:pPr>
        <w:pStyle w:val="aNote"/>
      </w:pPr>
      <w:r w:rsidRPr="002063C7">
        <w:rPr>
          <w:rStyle w:val="charItals"/>
        </w:rPr>
        <w:t>Note</w:t>
      </w:r>
      <w:r w:rsidRPr="002063C7">
        <w:rPr>
          <w:rStyle w:val="charItals"/>
        </w:rPr>
        <w:tab/>
      </w:r>
      <w:r>
        <w:t xml:space="preserve">A disallowable instrument must be notified, and presented to the Legislative Assembly, under the </w:t>
      </w:r>
      <w:hyperlink r:id="rId45" w:tooltip="A2001-14" w:history="1">
        <w:r w:rsidR="002063C7" w:rsidRPr="002063C7">
          <w:rPr>
            <w:rStyle w:val="charCitHyperlinkAbbrev"/>
          </w:rPr>
          <w:t>Legislation Act</w:t>
        </w:r>
      </w:hyperlink>
      <w:r>
        <w:t>.</w:t>
      </w:r>
    </w:p>
    <w:p w:rsidR="002C2330" w:rsidRPr="0092630A" w:rsidRDefault="002C2330" w:rsidP="002C2330">
      <w:pPr>
        <w:pStyle w:val="Amain"/>
        <w:rPr>
          <w:lang w:eastAsia="en-AU"/>
        </w:rPr>
      </w:pPr>
      <w:r w:rsidRPr="0092630A">
        <w:rPr>
          <w:lang w:eastAsia="en-AU"/>
        </w:rPr>
        <w:tab/>
        <w:t>(4)</w:t>
      </w:r>
      <w:r w:rsidRPr="0092630A">
        <w:rPr>
          <w:lang w:eastAsia="en-AU"/>
        </w:rPr>
        <w:tab/>
        <w:t>The registrar must give additional public notice of the declaration.</w:t>
      </w:r>
    </w:p>
    <w:p w:rsidR="002C2330" w:rsidRPr="0092630A" w:rsidRDefault="002C2330" w:rsidP="002C2330">
      <w:pPr>
        <w:pStyle w:val="aNote"/>
        <w:keepLines/>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46" w:tooltip="A2001-14" w:history="1">
        <w:r w:rsidRPr="0092630A">
          <w:rPr>
            <w:rStyle w:val="charCitHyperlinkAbbrev"/>
          </w:rPr>
          <w:t>Legislation Act</w:t>
        </w:r>
      </w:hyperlink>
      <w:r w:rsidRPr="0092630A">
        <w:rPr>
          <w:lang w:eastAsia="en-AU"/>
        </w:rPr>
        <w:t>, dict, pt 1). The requirement in s (4) is in addition to the requirement for notification on the legislation register as a notifiable instrument.</w:t>
      </w:r>
    </w:p>
    <w:p w:rsidR="003C7173" w:rsidRDefault="003C7173">
      <w:pPr>
        <w:pStyle w:val="AH5Sec"/>
      </w:pPr>
      <w:bookmarkStart w:id="49" w:name="_Toc40089798"/>
      <w:r w:rsidRPr="001733F8">
        <w:rPr>
          <w:rStyle w:val="CharSectNo"/>
        </w:rPr>
        <w:t>32</w:t>
      </w:r>
      <w:r>
        <w:tab/>
        <w:t>Effect of certain declarations</w:t>
      </w:r>
      <w:bookmarkEnd w:id="49"/>
    </w:p>
    <w:p w:rsidR="003C7173" w:rsidRDefault="003C7173">
      <w:pPr>
        <w:pStyle w:val="Amainreturn"/>
        <w:keepLines/>
      </w:pPr>
      <w:r>
        <w:t xml:space="preserve">A person does not commit an offence against this Act in relation to the possession or use of a thing that is the subject of a declaration under section 31 (1) (a) or (b) if the elements of the offence happen less than 2 days after the day the declaration is notified under the </w:t>
      </w:r>
      <w:hyperlink r:id="rId47" w:tooltip="A2001-14" w:history="1">
        <w:r w:rsidR="002063C7" w:rsidRPr="002063C7">
          <w:rPr>
            <w:rStyle w:val="charCitHyperlinkAbbrev"/>
          </w:rPr>
          <w:t>Legislation Act</w:t>
        </w:r>
      </w:hyperlink>
      <w:r>
        <w:t>.</w:t>
      </w:r>
    </w:p>
    <w:p w:rsidR="003C7173" w:rsidRDefault="003C7173">
      <w:pPr>
        <w:pStyle w:val="PageBreak"/>
      </w:pPr>
      <w:r>
        <w:br w:type="page"/>
      </w:r>
    </w:p>
    <w:p w:rsidR="003C7173" w:rsidRPr="001733F8" w:rsidRDefault="003C7173">
      <w:pPr>
        <w:pStyle w:val="AH2Part"/>
      </w:pPr>
      <w:bookmarkStart w:id="50" w:name="_Toc40089799"/>
      <w:r w:rsidRPr="001733F8">
        <w:rPr>
          <w:rStyle w:val="CharPartNo"/>
        </w:rPr>
        <w:lastRenderedPageBreak/>
        <w:t>Part 6</w:t>
      </w:r>
      <w:r>
        <w:tab/>
      </w:r>
      <w:r w:rsidRPr="001733F8">
        <w:rPr>
          <w:rStyle w:val="CharPartText"/>
        </w:rPr>
        <w:t>Administration</w:t>
      </w:r>
      <w:bookmarkEnd w:id="50"/>
    </w:p>
    <w:p w:rsidR="003C7173" w:rsidRDefault="003C7173">
      <w:pPr>
        <w:pStyle w:val="Placeholder"/>
      </w:pPr>
      <w:r>
        <w:rPr>
          <w:rStyle w:val="CharDivNo"/>
        </w:rPr>
        <w:t xml:space="preserve">  </w:t>
      </w:r>
      <w:r>
        <w:rPr>
          <w:rStyle w:val="CharDivText"/>
        </w:rPr>
        <w:t xml:space="preserve">  </w:t>
      </w:r>
    </w:p>
    <w:p w:rsidR="003C7173" w:rsidRDefault="003C7173">
      <w:pPr>
        <w:pStyle w:val="AH5Sec"/>
      </w:pPr>
      <w:bookmarkStart w:id="51" w:name="_Toc40089800"/>
      <w:r w:rsidRPr="001733F8">
        <w:rPr>
          <w:rStyle w:val="CharSectNo"/>
        </w:rPr>
        <w:t>33</w:t>
      </w:r>
      <w:r>
        <w:tab/>
        <w:t>Registrar of firearms</w:t>
      </w:r>
      <w:bookmarkEnd w:id="51"/>
    </w:p>
    <w:p w:rsidR="003C7173" w:rsidRDefault="003C7173">
      <w:pPr>
        <w:pStyle w:val="Amainreturn"/>
        <w:keepNext/>
      </w:pPr>
      <w:r>
        <w:t>The chief police officer may appoint a person who is a police officer who holds a rank of or above that of superintendent to be the Registrar of Firearms.</w:t>
      </w:r>
    </w:p>
    <w:p w:rsidR="003C7173" w:rsidRDefault="003C7173">
      <w:pPr>
        <w:pStyle w:val="aNote"/>
      </w:pPr>
      <w:r w:rsidRPr="002063C7">
        <w:rPr>
          <w:rStyle w:val="charItals"/>
        </w:rPr>
        <w:t>Note 1</w:t>
      </w:r>
      <w:r>
        <w:tab/>
        <w:t xml:space="preserve">For the making of appointments (including acting appointments), see the </w:t>
      </w:r>
      <w:hyperlink r:id="rId48" w:tooltip="A2001-14" w:history="1">
        <w:r w:rsidR="002063C7" w:rsidRPr="002063C7">
          <w:rPr>
            <w:rStyle w:val="charCitHyperlinkAbbrev"/>
          </w:rPr>
          <w:t>Legislation Act</w:t>
        </w:r>
      </w:hyperlink>
      <w:r>
        <w:t>, pt 19.3.</w:t>
      </w:r>
    </w:p>
    <w:p w:rsidR="003C7173" w:rsidRDefault="003C7173">
      <w:pPr>
        <w:pStyle w:val="aNote"/>
      </w:pPr>
      <w:r w:rsidRPr="002063C7">
        <w:rPr>
          <w:rStyle w:val="charItals"/>
        </w:rPr>
        <w:t>Note 2</w:t>
      </w:r>
      <w:r>
        <w:tab/>
        <w:t>In particular, an appointment may be made by naming a person or nominating the occupant of a position (see</w:t>
      </w:r>
      <w:r>
        <w:rPr>
          <w:color w:val="000000"/>
        </w:rPr>
        <w:t xml:space="preserve"> </w:t>
      </w:r>
      <w:hyperlink r:id="rId49" w:tooltip="A2001-14" w:history="1">
        <w:r w:rsidR="002063C7" w:rsidRPr="002063C7">
          <w:rPr>
            <w:rStyle w:val="charCitHyperlinkAbbrev"/>
          </w:rPr>
          <w:t>Legislation Act</w:t>
        </w:r>
      </w:hyperlink>
      <w:r>
        <w:rPr>
          <w:color w:val="000000"/>
        </w:rPr>
        <w:t>,</w:t>
      </w:r>
      <w:r>
        <w:t xml:space="preserve"> s 207).</w:t>
      </w:r>
    </w:p>
    <w:p w:rsidR="003C7173" w:rsidRDefault="003C7173">
      <w:pPr>
        <w:pStyle w:val="AH5Sec"/>
      </w:pPr>
      <w:bookmarkStart w:id="52" w:name="_Toc40089801"/>
      <w:r w:rsidRPr="001733F8">
        <w:rPr>
          <w:rStyle w:val="CharSectNo"/>
        </w:rPr>
        <w:t>34</w:t>
      </w:r>
      <w:r>
        <w:tab/>
        <w:t>Functions of registrar</w:t>
      </w:r>
      <w:bookmarkEnd w:id="52"/>
    </w:p>
    <w:p w:rsidR="003C7173" w:rsidRDefault="003C7173">
      <w:pPr>
        <w:pStyle w:val="Amainreturn"/>
        <w:keepNext/>
      </w:pPr>
      <w:r>
        <w:t>The registrar has the functions given to the registrar by this Act or any other law of the Territory.</w:t>
      </w:r>
    </w:p>
    <w:p w:rsidR="003C7173" w:rsidRDefault="003C7173">
      <w:pPr>
        <w:pStyle w:val="aNote"/>
        <w:keepLines/>
        <w:rPr>
          <w:color w:val="000000"/>
        </w:rPr>
      </w:pPr>
      <w:r w:rsidRPr="002063C7">
        <w:rPr>
          <w:rStyle w:val="charItals"/>
        </w:rPr>
        <w:t>Note</w:t>
      </w:r>
      <w:r>
        <w:rPr>
          <w:color w:val="000000"/>
        </w:rPr>
        <w:tab/>
        <w:t xml:space="preserve">A provision of a law that gives an entity (including a person) a function also gives the entity the powers necessary and convenient to exercise the function (see </w:t>
      </w:r>
      <w:hyperlink r:id="rId50" w:tooltip="A2001-14" w:history="1">
        <w:r w:rsidR="002063C7" w:rsidRPr="002063C7">
          <w:rPr>
            <w:rStyle w:val="charCitHyperlinkAbbrev"/>
          </w:rPr>
          <w:t>Legislation Act</w:t>
        </w:r>
      </w:hyperlink>
      <w:r>
        <w:rPr>
          <w:color w:val="000000"/>
        </w:rPr>
        <w:t xml:space="preserve">, s 196 (1) and dict, pt 1, defs </w:t>
      </w:r>
      <w:r w:rsidRPr="002063C7">
        <w:rPr>
          <w:rStyle w:val="charBoldItals"/>
        </w:rPr>
        <w:t>entity</w:t>
      </w:r>
      <w:r>
        <w:rPr>
          <w:color w:val="000000"/>
        </w:rPr>
        <w:t xml:space="preserve"> and </w:t>
      </w:r>
      <w:r w:rsidRPr="002063C7">
        <w:rPr>
          <w:rStyle w:val="charBoldItals"/>
        </w:rPr>
        <w:t>function</w:t>
      </w:r>
      <w:r>
        <w:rPr>
          <w:color w:val="000000"/>
        </w:rPr>
        <w:t>).</w:t>
      </w:r>
    </w:p>
    <w:p w:rsidR="003C7173" w:rsidRDefault="003C7173">
      <w:pPr>
        <w:pStyle w:val="AH5Sec"/>
      </w:pPr>
      <w:bookmarkStart w:id="53" w:name="_Toc40089802"/>
      <w:r w:rsidRPr="001733F8">
        <w:rPr>
          <w:rStyle w:val="CharSectNo"/>
        </w:rPr>
        <w:t>35</w:t>
      </w:r>
      <w:r>
        <w:tab/>
        <w:t>Delegation by registrar</w:t>
      </w:r>
      <w:bookmarkEnd w:id="53"/>
    </w:p>
    <w:p w:rsidR="003C7173" w:rsidRDefault="00A368AE" w:rsidP="00A368AE">
      <w:pPr>
        <w:pStyle w:val="Amain"/>
      </w:pPr>
      <w:r>
        <w:tab/>
        <w:t>(1)</w:t>
      </w:r>
      <w:r>
        <w:tab/>
      </w:r>
      <w:r w:rsidR="003C7173">
        <w:t xml:space="preserve">The registrar may delegate the registrar’s functions under </w:t>
      </w:r>
      <w:r w:rsidR="00AA7995">
        <w:t>this Act or another territory law</w:t>
      </w:r>
      <w:r w:rsidR="003C7173">
        <w:t xml:space="preserve"> to a police officer.</w:t>
      </w:r>
    </w:p>
    <w:p w:rsidR="00A368AE" w:rsidRPr="00015E87" w:rsidRDefault="00A368AE" w:rsidP="00A368AE">
      <w:pPr>
        <w:pStyle w:val="Amain"/>
      </w:pPr>
      <w:r w:rsidRPr="00015E87">
        <w:tab/>
        <w:t>(2)</w:t>
      </w:r>
      <w:r w:rsidRPr="00015E87">
        <w:tab/>
        <w:t>However, the registrar must not delegate the regi</w:t>
      </w:r>
      <w:r w:rsidR="00966D40">
        <w:t>strar’s functions under section</w:t>
      </w:r>
      <w:r w:rsidRPr="00015E87">
        <w:t xml:space="preserve"> 18A, 18B or 18C.</w:t>
      </w:r>
    </w:p>
    <w:p w:rsidR="003C7173" w:rsidRDefault="003C7173">
      <w:pPr>
        <w:pStyle w:val="aNote"/>
        <w:keepNext/>
      </w:pPr>
      <w:r w:rsidRPr="002063C7">
        <w:rPr>
          <w:rStyle w:val="charItals"/>
        </w:rPr>
        <w:t>Note 1</w:t>
      </w:r>
      <w:r w:rsidRPr="002063C7">
        <w:rPr>
          <w:rStyle w:val="charItals"/>
        </w:rPr>
        <w:tab/>
      </w:r>
      <w:r>
        <w:t xml:space="preserve">For the making of delegations and the exercise of delegated functions, see the </w:t>
      </w:r>
      <w:hyperlink r:id="rId51" w:tooltip="A2001-14" w:history="1">
        <w:r w:rsidR="002063C7" w:rsidRPr="002063C7">
          <w:rPr>
            <w:rStyle w:val="charCitHyperlinkAbbrev"/>
          </w:rPr>
          <w:t>Legislation Act</w:t>
        </w:r>
      </w:hyperlink>
      <w:r>
        <w:t>, pt 19.4.</w:t>
      </w:r>
    </w:p>
    <w:p w:rsidR="00A368AE" w:rsidRDefault="003C7173">
      <w:pPr>
        <w:pStyle w:val="aNote"/>
      </w:pPr>
      <w:r w:rsidRPr="002063C7">
        <w:rPr>
          <w:rStyle w:val="charItals"/>
        </w:rPr>
        <w:t>Note 2</w:t>
      </w:r>
      <w:r w:rsidRPr="002063C7">
        <w:rPr>
          <w:rStyle w:val="charItals"/>
        </w:rPr>
        <w:tab/>
      </w:r>
      <w:r>
        <w:t xml:space="preserve">In particular, the delegation must be in writing (see </w:t>
      </w:r>
      <w:hyperlink r:id="rId52" w:tooltip="A2001-14" w:history="1">
        <w:r w:rsidR="002063C7" w:rsidRPr="002063C7">
          <w:rPr>
            <w:rStyle w:val="charCitHyperlinkAbbrev"/>
          </w:rPr>
          <w:t>Legislation Act</w:t>
        </w:r>
      </w:hyperlink>
      <w:r>
        <w:t>, s 232).</w:t>
      </w:r>
    </w:p>
    <w:p w:rsidR="003C7173" w:rsidRDefault="003C7173">
      <w:pPr>
        <w:pStyle w:val="AH5Sec"/>
      </w:pPr>
      <w:bookmarkStart w:id="54" w:name="_Toc40089803"/>
      <w:r w:rsidRPr="001733F8">
        <w:rPr>
          <w:rStyle w:val="CharSectNo"/>
        </w:rPr>
        <w:t>36</w:t>
      </w:r>
      <w:r>
        <w:tab/>
        <w:t>Reports and recommendations</w:t>
      </w:r>
      <w:bookmarkEnd w:id="54"/>
    </w:p>
    <w:p w:rsidR="003C7173" w:rsidRDefault="003C7173">
      <w:pPr>
        <w:pStyle w:val="Amainreturn"/>
      </w:pPr>
      <w:r>
        <w:t>The registrar must report to the Minister on any matter referred by the Minister to the registrar for report.</w:t>
      </w:r>
    </w:p>
    <w:p w:rsidR="003C7173" w:rsidRDefault="003C7173">
      <w:pPr>
        <w:pStyle w:val="AH5Sec"/>
      </w:pPr>
      <w:bookmarkStart w:id="55" w:name="_Toc40089804"/>
      <w:r w:rsidRPr="001733F8">
        <w:rPr>
          <w:rStyle w:val="CharSectNo"/>
        </w:rPr>
        <w:lastRenderedPageBreak/>
        <w:t>37</w:t>
      </w:r>
      <w:r>
        <w:tab/>
        <w:t>Minister’s guidelines</w:t>
      </w:r>
      <w:bookmarkEnd w:id="55"/>
    </w:p>
    <w:p w:rsidR="003C7173" w:rsidRDefault="003C7173">
      <w:pPr>
        <w:pStyle w:val="Amain"/>
      </w:pPr>
      <w:r>
        <w:tab/>
        <w:t>(1)</w:t>
      </w:r>
      <w:r>
        <w:tab/>
        <w:t>The Minister may make guidelines for this Act.</w:t>
      </w:r>
    </w:p>
    <w:p w:rsidR="0054116B" w:rsidRPr="00401CD8" w:rsidRDefault="0054116B" w:rsidP="0054116B">
      <w:pPr>
        <w:pStyle w:val="Amain"/>
      </w:pPr>
      <w:r w:rsidRPr="00401CD8">
        <w:tab/>
        <w:t>(2)</w:t>
      </w:r>
      <w:r w:rsidRPr="00401CD8">
        <w:tab/>
        <w:t>The Minister may make guidelines about the making of the following decisions by the registrar:</w:t>
      </w:r>
    </w:p>
    <w:p w:rsidR="003C7173" w:rsidRDefault="003C7173">
      <w:pPr>
        <w:pStyle w:val="Apara"/>
      </w:pPr>
      <w:r>
        <w:tab/>
        <w:t>(a)</w:t>
      </w:r>
      <w:r>
        <w:tab/>
        <w:t>a decision about the public interest under section 18 (1) (c) (Assessing suitability of individuals—discretionary criteria);</w:t>
      </w:r>
    </w:p>
    <w:p w:rsidR="003C7173" w:rsidRDefault="003C7173">
      <w:pPr>
        <w:pStyle w:val="Apara"/>
      </w:pPr>
      <w:r>
        <w:tab/>
        <w:t>(b)</w:t>
      </w:r>
      <w:r>
        <w:tab/>
        <w:t>a decision under section 20 (Approval of courses etc by registrar);</w:t>
      </w:r>
    </w:p>
    <w:p w:rsidR="003C7173" w:rsidRDefault="003C7173">
      <w:pPr>
        <w:pStyle w:val="Apara"/>
      </w:pPr>
      <w:r>
        <w:tab/>
        <w:t>(c)</w:t>
      </w:r>
      <w:r>
        <w:tab/>
        <w:t>a decision under section 31 (Firearms declarations by registrar);</w:t>
      </w:r>
    </w:p>
    <w:p w:rsidR="003C7173" w:rsidRDefault="003C7173">
      <w:pPr>
        <w:pStyle w:val="Apara"/>
      </w:pPr>
      <w:r>
        <w:tab/>
        <w:t>(d)</w:t>
      </w:r>
      <w:r>
        <w:tab/>
        <w:t>a decision under this Act whether it is in the public interest to—</w:t>
      </w:r>
    </w:p>
    <w:p w:rsidR="003C7173" w:rsidRDefault="003C7173">
      <w:pPr>
        <w:pStyle w:val="Asubpara"/>
      </w:pPr>
      <w:r>
        <w:tab/>
        <w:t>(i)</w:t>
      </w:r>
      <w:r>
        <w:tab/>
        <w:t>issue a licence; or</w:t>
      </w:r>
    </w:p>
    <w:p w:rsidR="003C7173" w:rsidRDefault="003C7173">
      <w:pPr>
        <w:pStyle w:val="Asubpara"/>
      </w:pPr>
      <w:r>
        <w:tab/>
        <w:t>(ii)</w:t>
      </w:r>
      <w:r>
        <w:tab/>
        <w:t>put a condition on a licence; or</w:t>
      </w:r>
    </w:p>
    <w:p w:rsidR="003C7173" w:rsidRDefault="003C7173">
      <w:pPr>
        <w:pStyle w:val="Asubpara"/>
      </w:pPr>
      <w:r>
        <w:tab/>
        <w:t>(iii)</w:t>
      </w:r>
      <w:r>
        <w:tab/>
        <w:t>suspend a licence;</w:t>
      </w:r>
    </w:p>
    <w:p w:rsidR="003C7173" w:rsidRDefault="003C7173">
      <w:pPr>
        <w:pStyle w:val="Apara"/>
      </w:pPr>
      <w:r>
        <w:tab/>
        <w:t>(e)</w:t>
      </w:r>
      <w:r>
        <w:tab/>
        <w:t>a decision about an authorisation under any of the following sections:</w:t>
      </w:r>
    </w:p>
    <w:p w:rsidR="003C7173" w:rsidRDefault="003C7173">
      <w:pPr>
        <w:pStyle w:val="Asubpara"/>
      </w:pPr>
      <w:r>
        <w:tab/>
        <w:t>(i)</w:t>
      </w:r>
      <w:r>
        <w:tab/>
        <w:t>section 39 (Authorised instructors and club members);</w:t>
      </w:r>
    </w:p>
    <w:p w:rsidR="003C7173" w:rsidRDefault="003C7173">
      <w:pPr>
        <w:pStyle w:val="Asubpara"/>
      </w:pPr>
      <w:r>
        <w:tab/>
        <w:t>(ii)</w:t>
      </w:r>
      <w:r>
        <w:tab/>
        <w:t>section 73 (1) (e) (Adult firearms licences—conditions);</w:t>
      </w:r>
    </w:p>
    <w:p w:rsidR="003C7173" w:rsidRDefault="003C7173">
      <w:pPr>
        <w:pStyle w:val="Asubpara"/>
      </w:pPr>
      <w:r>
        <w:tab/>
        <w:t>(iii)</w:t>
      </w:r>
      <w:r>
        <w:tab/>
        <w:t>section 94 (1) (b) (Minors firearms licences—conditions);</w:t>
      </w:r>
    </w:p>
    <w:p w:rsidR="003C7173" w:rsidRDefault="003C7173">
      <w:pPr>
        <w:pStyle w:val="Asubpara"/>
      </w:pPr>
      <w:r>
        <w:tab/>
        <w:t>(iv)</w:t>
      </w:r>
      <w:r>
        <w:tab/>
        <w:t>section 116 (1) (f) (Composite entity firearms licences—conditions);</w:t>
      </w:r>
    </w:p>
    <w:p w:rsidR="003C7173" w:rsidRDefault="003C7173">
      <w:pPr>
        <w:pStyle w:val="Asubpara"/>
      </w:pPr>
      <w:r>
        <w:tab/>
        <w:t>(v)</w:t>
      </w:r>
      <w:r>
        <w:tab/>
        <w:t>section 130 (1) (e) (Temporary international firearms licences—conditions);</w:t>
      </w:r>
    </w:p>
    <w:p w:rsidR="003C7173" w:rsidRDefault="003C7173">
      <w:pPr>
        <w:pStyle w:val="Asubpara"/>
      </w:pPr>
      <w:r>
        <w:tab/>
        <w:t>(vi)</w:t>
      </w:r>
      <w:r>
        <w:tab/>
        <w:t>section 244 (Offence—sale of ammunition by licensed firearms dealers);</w:t>
      </w:r>
    </w:p>
    <w:p w:rsidR="003C7173" w:rsidRDefault="003C7173">
      <w:pPr>
        <w:pStyle w:val="Asubpara"/>
      </w:pPr>
      <w:r>
        <w:tab/>
        <w:t>(vii)</w:t>
      </w:r>
      <w:r>
        <w:tab/>
        <w:t>section 245 (Offence—sale of ammunition by authorised club members);</w:t>
      </w:r>
    </w:p>
    <w:p w:rsidR="003C7173" w:rsidRDefault="003C7173">
      <w:pPr>
        <w:pStyle w:val="Asubpara"/>
      </w:pPr>
      <w:r>
        <w:lastRenderedPageBreak/>
        <w:tab/>
        <w:t>(viii)</w:t>
      </w:r>
      <w:r>
        <w:tab/>
        <w:t>section 248 (Offence—acquiring ammunition);</w:t>
      </w:r>
    </w:p>
    <w:p w:rsidR="003C7173" w:rsidRDefault="003C7173">
      <w:pPr>
        <w:pStyle w:val="Asubpara"/>
      </w:pPr>
      <w:r>
        <w:tab/>
        <w:t>(ix)</w:t>
      </w:r>
      <w:r>
        <w:tab/>
        <w:t>section 252 (Offences—defacing, altering and removing identification marks);</w:t>
      </w:r>
    </w:p>
    <w:p w:rsidR="003C7173" w:rsidRDefault="003C7173">
      <w:pPr>
        <w:pStyle w:val="Apara"/>
      </w:pPr>
      <w:r>
        <w:tab/>
        <w:t>(f)</w:t>
      </w:r>
      <w:r>
        <w:tab/>
        <w:t>a decision about an approval under any of the following sections:</w:t>
      </w:r>
    </w:p>
    <w:p w:rsidR="003C7173" w:rsidRDefault="003C7173">
      <w:pPr>
        <w:pStyle w:val="Asubpara"/>
      </w:pPr>
      <w:r>
        <w:tab/>
        <w:t>(i)</w:t>
      </w:r>
      <w:r>
        <w:tab/>
        <w:t>section 221 (Discharge etc of firearm—public places etc);</w:t>
      </w:r>
    </w:p>
    <w:p w:rsidR="003C7173" w:rsidRDefault="003C7173">
      <w:pPr>
        <w:pStyle w:val="Asubpara"/>
      </w:pPr>
      <w:r>
        <w:tab/>
        <w:t>(ii)</w:t>
      </w:r>
      <w:r>
        <w:tab/>
        <w:t>section 222 (1) (b) (Discharge of firearm—general);</w:t>
      </w:r>
    </w:p>
    <w:p w:rsidR="003C7173" w:rsidRDefault="003C7173">
      <w:pPr>
        <w:pStyle w:val="Asubpara"/>
      </w:pPr>
      <w:r>
        <w:tab/>
        <w:t>(iii)</w:t>
      </w:r>
      <w:r>
        <w:tab/>
        <w:t>section 250 (Modification of firearms).</w:t>
      </w:r>
    </w:p>
    <w:p w:rsidR="003C7173" w:rsidRDefault="003C7173">
      <w:pPr>
        <w:pStyle w:val="Amain"/>
      </w:pPr>
      <w:r>
        <w:tab/>
        <w:t>(3)</w:t>
      </w:r>
      <w:r>
        <w:tab/>
        <w:t>The registrar must comply with any guidelines about the making of decisions by the registrar.</w:t>
      </w:r>
    </w:p>
    <w:p w:rsidR="0054116B" w:rsidRPr="00401CD8" w:rsidRDefault="0054116B" w:rsidP="0054116B">
      <w:pPr>
        <w:pStyle w:val="Amain"/>
      </w:pPr>
      <w:r w:rsidRPr="00401CD8">
        <w:tab/>
        <w:t>(4)</w:t>
      </w:r>
      <w:r w:rsidRPr="00401CD8">
        <w:tab/>
        <w:t>Also, the Minister may make guidelines about the following:</w:t>
      </w:r>
    </w:p>
    <w:p w:rsidR="003C7173" w:rsidRDefault="003C7173">
      <w:pPr>
        <w:pStyle w:val="Apara"/>
      </w:pPr>
      <w:r>
        <w:tab/>
        <w:t>(a)</w:t>
      </w:r>
      <w:r>
        <w:tab/>
        <w:t>the safe storage of firearms on premises;</w:t>
      </w:r>
    </w:p>
    <w:p w:rsidR="003C7173" w:rsidRDefault="003C7173">
      <w:pPr>
        <w:pStyle w:val="aNotepar"/>
      </w:pPr>
      <w:r w:rsidRPr="002063C7">
        <w:rPr>
          <w:rStyle w:val="charItals"/>
        </w:rPr>
        <w:t>Note</w:t>
      </w:r>
      <w:r w:rsidRPr="002063C7">
        <w:rPr>
          <w:rStyle w:val="charItals"/>
        </w:rPr>
        <w:tab/>
      </w:r>
      <w:r w:rsidRPr="002063C7">
        <w:rPr>
          <w:rStyle w:val="charBoldItals"/>
        </w:rPr>
        <w:t>Premises</w:t>
      </w:r>
      <w:r>
        <w:t xml:space="preserve"> includes vehicles (see dict).</w:t>
      </w:r>
    </w:p>
    <w:p w:rsidR="003C7173" w:rsidRDefault="003C7173">
      <w:pPr>
        <w:pStyle w:val="Apara"/>
      </w:pPr>
      <w:r>
        <w:tab/>
        <w:t>(b)</w:t>
      </w:r>
      <w:r>
        <w:tab/>
        <w:t>making firearms inoperable;</w:t>
      </w:r>
    </w:p>
    <w:p w:rsidR="003C7173" w:rsidRDefault="003C7173">
      <w:pPr>
        <w:pStyle w:val="Apara"/>
      </w:pPr>
      <w:r>
        <w:tab/>
        <w:t>(c)</w:t>
      </w:r>
      <w:r>
        <w:tab/>
        <w:t>the operation of shooting ranges;</w:t>
      </w:r>
    </w:p>
    <w:p w:rsidR="003C7173" w:rsidRDefault="003C7173">
      <w:pPr>
        <w:pStyle w:val="Apara"/>
      </w:pPr>
      <w:r>
        <w:tab/>
        <w:t>(d)</w:t>
      </w:r>
      <w:r>
        <w:tab/>
        <w:t>the operation of paintball ranges;</w:t>
      </w:r>
    </w:p>
    <w:p w:rsidR="003C7173" w:rsidRDefault="003C7173">
      <w:pPr>
        <w:pStyle w:val="Apara"/>
      </w:pPr>
      <w:r>
        <w:tab/>
        <w:t>(e)</w:t>
      </w:r>
      <w:r>
        <w:tab/>
        <w:t>the correction of records required to be kept by licensed firearms dealers under this Act.</w:t>
      </w:r>
    </w:p>
    <w:p w:rsidR="003C7173" w:rsidRDefault="003C7173">
      <w:pPr>
        <w:pStyle w:val="Amain"/>
      </w:pPr>
      <w:r>
        <w:tab/>
        <w:t>(5)</w:t>
      </w:r>
      <w:r>
        <w:tab/>
        <w:t>A guideline is a disallowable instrument.</w:t>
      </w:r>
    </w:p>
    <w:p w:rsidR="003C7173" w:rsidRDefault="003C7173">
      <w:pPr>
        <w:pStyle w:val="aNote"/>
      </w:pPr>
      <w:r w:rsidRPr="002063C7">
        <w:rPr>
          <w:rStyle w:val="charItals"/>
        </w:rPr>
        <w:t>Note</w:t>
      </w:r>
      <w:r>
        <w:tab/>
        <w:t xml:space="preserve">A disallowable instrument must be notified, and presented to the Legislative Assembly, under the </w:t>
      </w:r>
      <w:hyperlink r:id="rId53" w:tooltip="A2001-14" w:history="1">
        <w:r w:rsidR="002063C7" w:rsidRPr="002063C7">
          <w:rPr>
            <w:rStyle w:val="charCitHyperlinkAbbrev"/>
          </w:rPr>
          <w:t>Legislation Act</w:t>
        </w:r>
      </w:hyperlink>
      <w:r>
        <w:t>.</w:t>
      </w:r>
    </w:p>
    <w:p w:rsidR="003C7173" w:rsidRDefault="003C7173">
      <w:pPr>
        <w:pStyle w:val="AH5Sec"/>
      </w:pPr>
      <w:bookmarkStart w:id="56" w:name="_Toc40089805"/>
      <w:r w:rsidRPr="001733F8">
        <w:rPr>
          <w:rStyle w:val="CharSectNo"/>
        </w:rPr>
        <w:lastRenderedPageBreak/>
        <w:t>38</w:t>
      </w:r>
      <w:r>
        <w:tab/>
        <w:t>Amnesty</w:t>
      </w:r>
      <w:bookmarkEnd w:id="56"/>
    </w:p>
    <w:p w:rsidR="003C7173" w:rsidRDefault="003C7173" w:rsidP="00D6617B">
      <w:pPr>
        <w:pStyle w:val="Amain"/>
        <w:keepNext/>
        <w:keepLines/>
      </w:pPr>
      <w:r>
        <w:tab/>
        <w:t>(</w:t>
      </w:r>
      <w:r w:rsidR="005E7CAA">
        <w:t>1)</w:t>
      </w:r>
      <w:r w:rsidR="005E7CAA">
        <w:tab/>
        <w:t>The Minister may</w:t>
      </w:r>
      <w:r>
        <w:t xml:space="preserve"> declar</w:t>
      </w:r>
      <w:r w:rsidR="001B3763">
        <w:t>e an amnesty period for section </w:t>
      </w:r>
      <w:r>
        <w:t>42 (Offence—unauthorised possession or use of prohibited firearms) or section 43 (Offence—unauthorised possession or use of firearms other than prohibited firearms).</w:t>
      </w:r>
    </w:p>
    <w:p w:rsidR="003C7173" w:rsidRDefault="003C7173">
      <w:pPr>
        <w:pStyle w:val="Amain"/>
        <w:keepNext/>
      </w:pPr>
      <w:r>
        <w:tab/>
        <w:t>(2)</w:t>
      </w:r>
      <w:r>
        <w:tab/>
        <w:t>A declaration is a notifiable instrument.</w:t>
      </w:r>
    </w:p>
    <w:p w:rsidR="003C7173" w:rsidRDefault="003C7173">
      <w:pPr>
        <w:pStyle w:val="aNote"/>
      </w:pPr>
      <w:r w:rsidRPr="002063C7">
        <w:rPr>
          <w:rStyle w:val="charItals"/>
        </w:rPr>
        <w:t>Note</w:t>
      </w:r>
      <w:r>
        <w:tab/>
        <w:t xml:space="preserve">A notifiable instrument must be notified under the </w:t>
      </w:r>
      <w:hyperlink r:id="rId54" w:tooltip="A2001-14" w:history="1">
        <w:r w:rsidR="002063C7" w:rsidRPr="002063C7">
          <w:rPr>
            <w:rStyle w:val="charCitHyperlinkItal"/>
          </w:rPr>
          <w:t>Legislation Act 2001</w:t>
        </w:r>
      </w:hyperlink>
      <w:r>
        <w:t>.</w:t>
      </w:r>
    </w:p>
    <w:p w:rsidR="002C2330" w:rsidRPr="0092630A" w:rsidRDefault="002C2330" w:rsidP="002C2330">
      <w:pPr>
        <w:pStyle w:val="Amain"/>
        <w:rPr>
          <w:lang w:eastAsia="en-AU"/>
        </w:rPr>
      </w:pPr>
      <w:r w:rsidRPr="0092630A">
        <w:rPr>
          <w:lang w:eastAsia="en-AU"/>
        </w:rPr>
        <w:tab/>
        <w:t>(3)</w:t>
      </w:r>
      <w:r w:rsidRPr="0092630A">
        <w:rPr>
          <w:lang w:eastAsia="en-AU"/>
        </w:rPr>
        <w:tab/>
        <w:t>The Minister must give additional public notice of the declaration.</w:t>
      </w:r>
    </w:p>
    <w:p w:rsidR="002C2330" w:rsidRPr="0092630A" w:rsidRDefault="002C2330" w:rsidP="002C233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5"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rsidR="003C7173" w:rsidRDefault="003C7173">
      <w:pPr>
        <w:pStyle w:val="Amain"/>
      </w:pPr>
      <w:r>
        <w:tab/>
        <w:t>(4)</w:t>
      </w:r>
      <w:r>
        <w:rPr>
          <w:b/>
        </w:rPr>
        <w:tab/>
      </w:r>
      <w:r>
        <w:t>A proceeding does not lie against a person in relation to the possession of a firearm surrendered to a police officer during an amnesty period.</w:t>
      </w:r>
    </w:p>
    <w:p w:rsidR="003C7173" w:rsidRDefault="003C7173">
      <w:pPr>
        <w:pStyle w:val="AH5Sec"/>
      </w:pPr>
      <w:bookmarkStart w:id="57" w:name="_Toc40089806"/>
      <w:r w:rsidRPr="001733F8">
        <w:rPr>
          <w:rStyle w:val="CharSectNo"/>
        </w:rPr>
        <w:t>39</w:t>
      </w:r>
      <w:r>
        <w:tab/>
        <w:t>Authorised instructors and club members</w:t>
      </w:r>
      <w:bookmarkEnd w:id="57"/>
    </w:p>
    <w:p w:rsidR="003C7173" w:rsidRDefault="003C7173">
      <w:pPr>
        <w:pStyle w:val="Amainreturn"/>
        <w:keepNext/>
      </w:pPr>
      <w:r>
        <w:t>The registrar may, in writing, authorise—</w:t>
      </w:r>
    </w:p>
    <w:p w:rsidR="003C7173" w:rsidRDefault="003C7173">
      <w:pPr>
        <w:pStyle w:val="Apara"/>
      </w:pPr>
      <w:r>
        <w:tab/>
        <w:t>(a)</w:t>
      </w:r>
      <w:r>
        <w:tab/>
        <w:t>a licensee to give instruction in the use of firearms if the licensee has completed an approved firearms training course; or</w:t>
      </w:r>
    </w:p>
    <w:p w:rsidR="003C7173" w:rsidRDefault="003C7173">
      <w:pPr>
        <w:pStyle w:val="Apara"/>
        <w:keepNext/>
      </w:pPr>
      <w:r>
        <w:tab/>
        <w:t>(b)</w:t>
      </w:r>
      <w:r>
        <w:tab/>
        <w:t>a member of an approved club to sell ammunition if the registrar is satisfied on reasonable grounds that the member is suitable.</w:t>
      </w:r>
    </w:p>
    <w:p w:rsidR="003C7173" w:rsidRDefault="003C7173">
      <w:pPr>
        <w:pStyle w:val="aNotepar"/>
      </w:pPr>
      <w:r w:rsidRPr="002063C7">
        <w:rPr>
          <w:rStyle w:val="charItals"/>
        </w:rPr>
        <w:t>Note</w:t>
      </w:r>
      <w:r w:rsidRPr="002063C7">
        <w:rPr>
          <w:rStyle w:val="charItals"/>
        </w:rPr>
        <w:tab/>
      </w:r>
      <w:r>
        <w:t>For when an individual is or is not suitable, see s 17.</w:t>
      </w:r>
    </w:p>
    <w:p w:rsidR="003C7173" w:rsidRDefault="003C7173">
      <w:pPr>
        <w:pStyle w:val="AH5Sec"/>
      </w:pPr>
      <w:bookmarkStart w:id="58" w:name="_Toc40089807"/>
      <w:r w:rsidRPr="001733F8">
        <w:rPr>
          <w:rStyle w:val="CharSectNo"/>
        </w:rPr>
        <w:t>40</w:t>
      </w:r>
      <w:r>
        <w:tab/>
        <w:t>Approval of clubs</w:t>
      </w:r>
      <w:bookmarkEnd w:id="58"/>
    </w:p>
    <w:p w:rsidR="003C7173" w:rsidRDefault="003C7173" w:rsidP="00BE4138">
      <w:pPr>
        <w:pStyle w:val="Amain"/>
        <w:keepNext/>
      </w:pPr>
      <w:r>
        <w:tab/>
        <w:t>(1)</w:t>
      </w:r>
      <w:r>
        <w:tab/>
        <w:t>A collectors</w:t>
      </w:r>
      <w:r>
        <w:rPr>
          <w:bCs/>
          <w:iCs/>
        </w:rPr>
        <w:t xml:space="preserve">, hunting or shooting </w:t>
      </w:r>
      <w:r>
        <w:t>club may apply to the registrar for approval for this Act.</w:t>
      </w:r>
    </w:p>
    <w:p w:rsidR="005E7CAA" w:rsidRPr="005F6DDA" w:rsidRDefault="005E7CAA" w:rsidP="005E7CAA">
      <w:pPr>
        <w:pStyle w:val="aNote"/>
        <w:keepNext/>
        <w:keepLines/>
      </w:pPr>
      <w:r>
        <w:rPr>
          <w:rStyle w:val="charItals"/>
        </w:rPr>
        <w:t xml:space="preserve">Note </w:t>
      </w:r>
      <w:r w:rsidRPr="00380C4C">
        <w:rPr>
          <w:rStyle w:val="charItals"/>
        </w:rPr>
        <w:t>1</w:t>
      </w:r>
      <w:r w:rsidRPr="00380C4C">
        <w:rPr>
          <w:rStyle w:val="charItals"/>
        </w:rPr>
        <w:tab/>
      </w:r>
      <w:r w:rsidRPr="005F6DDA">
        <w:t>If a form is approved under s 271 for this provision, the form must be used.</w:t>
      </w:r>
    </w:p>
    <w:p w:rsidR="005E7CAA" w:rsidRPr="005F6DDA" w:rsidRDefault="005E7CAA" w:rsidP="005E7CAA">
      <w:pPr>
        <w:pStyle w:val="aNote"/>
      </w:pPr>
      <w:r w:rsidRPr="00380C4C">
        <w:rPr>
          <w:rStyle w:val="charItals"/>
        </w:rPr>
        <w:t>Note 2</w:t>
      </w:r>
      <w:r w:rsidRPr="005F6DDA">
        <w:tab/>
        <w:t>A fee may be determined under s 270 for this provision.</w:t>
      </w:r>
    </w:p>
    <w:p w:rsidR="003C7173" w:rsidRDefault="003C7173">
      <w:pPr>
        <w:pStyle w:val="Amain"/>
        <w:keepNext/>
      </w:pPr>
      <w:r>
        <w:lastRenderedPageBreak/>
        <w:tab/>
        <w:t>(2)</w:t>
      </w:r>
      <w:r>
        <w:tab/>
        <w:t>The registrar may approve the club.</w:t>
      </w:r>
    </w:p>
    <w:p w:rsidR="003C7173" w:rsidRDefault="003C7173">
      <w:pPr>
        <w:pStyle w:val="aNote"/>
      </w:pPr>
      <w:r w:rsidRPr="002063C7">
        <w:rPr>
          <w:rStyle w:val="charItals"/>
        </w:rPr>
        <w:t>Note</w:t>
      </w:r>
      <w:r w:rsidRPr="002063C7">
        <w:rPr>
          <w:rStyle w:val="charItals"/>
        </w:rPr>
        <w:tab/>
      </w:r>
      <w:r>
        <w:t>An approval is a disallowable instrument (see s (6)).</w:t>
      </w:r>
    </w:p>
    <w:p w:rsidR="003C7173" w:rsidRDefault="003C7173">
      <w:pPr>
        <w:pStyle w:val="Amain"/>
      </w:pPr>
      <w:r>
        <w:tab/>
        <w:t>(3)</w:t>
      </w:r>
      <w:r>
        <w:tab/>
        <w:t>The registrar may approve the club only if satisfied that—</w:t>
      </w:r>
    </w:p>
    <w:p w:rsidR="003C7173" w:rsidRDefault="003C7173">
      <w:pPr>
        <w:pStyle w:val="Apara"/>
      </w:pPr>
      <w:r>
        <w:tab/>
        <w:t>(a)</w:t>
      </w:r>
      <w:r>
        <w:tab/>
        <w:t>the club is a corporation; and</w:t>
      </w:r>
    </w:p>
    <w:p w:rsidR="003C7173" w:rsidRDefault="003C7173">
      <w:pPr>
        <w:pStyle w:val="Apara"/>
      </w:pPr>
      <w:r>
        <w:tab/>
        <w:t>(b)</w:t>
      </w:r>
      <w:r>
        <w:tab/>
        <w:t>if the club is a collectors club—</w:t>
      </w:r>
    </w:p>
    <w:p w:rsidR="003C7173" w:rsidRDefault="003C7173">
      <w:pPr>
        <w:pStyle w:val="Asubpara"/>
      </w:pPr>
      <w:r>
        <w:tab/>
        <w:t>(i)</w:t>
      </w:r>
      <w:r>
        <w:tab/>
        <w:t>the club holds regular meetings and activities in relation to the collection of firearms; and</w:t>
      </w:r>
    </w:p>
    <w:p w:rsidR="003C7173" w:rsidRDefault="003C7173">
      <w:pPr>
        <w:pStyle w:val="Asubpara"/>
      </w:pPr>
      <w:r>
        <w:tab/>
        <w:t>(ii)</w:t>
      </w:r>
      <w:r>
        <w:tab/>
        <w:t>the club is formed or carried on for the purpose of directly promoting or encouraging the collection of firearms or firearms of a particular kind; and</w:t>
      </w:r>
    </w:p>
    <w:p w:rsidR="003C7173" w:rsidRDefault="003C7173">
      <w:pPr>
        <w:pStyle w:val="Apara"/>
      </w:pPr>
      <w:r>
        <w:tab/>
        <w:t>(c)</w:t>
      </w:r>
      <w:r>
        <w:tab/>
        <w:t>if the club is a hunting club—</w:t>
      </w:r>
    </w:p>
    <w:p w:rsidR="003C7173" w:rsidRDefault="003C7173">
      <w:pPr>
        <w:pStyle w:val="Asubpara"/>
      </w:pPr>
      <w:r>
        <w:tab/>
        <w:t>(i)</w:t>
      </w:r>
      <w:r>
        <w:tab/>
        <w:t>the club conducts regular recreational hunting activities requiring the use of firearms; and</w:t>
      </w:r>
    </w:p>
    <w:p w:rsidR="003C7173" w:rsidRDefault="003C7173">
      <w:pPr>
        <w:pStyle w:val="Asubpara"/>
      </w:pPr>
      <w:r>
        <w:tab/>
        <w:t>(ii)</w:t>
      </w:r>
      <w:r>
        <w:tab/>
        <w:t>the main objects of the club are to conduct recreational hunting activities requiring the use of firearms, whether or not its activities are carried out partly outside the ACT; and</w:t>
      </w:r>
    </w:p>
    <w:p w:rsidR="003C7173" w:rsidRDefault="003C7173">
      <w:pPr>
        <w:pStyle w:val="Apara"/>
      </w:pPr>
      <w:r>
        <w:tab/>
        <w:t>(d)</w:t>
      </w:r>
      <w:r>
        <w:tab/>
        <w:t>if the club is a shooting club—</w:t>
      </w:r>
    </w:p>
    <w:p w:rsidR="003C7173" w:rsidRDefault="003C7173">
      <w:pPr>
        <w:pStyle w:val="Asubpara"/>
      </w:pPr>
      <w:r>
        <w:tab/>
        <w:t>(i)</w:t>
      </w:r>
      <w:r>
        <w:tab/>
        <w:t>the club conducts regular shooting competitions or other activities requiring the use of firearms; and</w:t>
      </w:r>
    </w:p>
    <w:p w:rsidR="003C7173" w:rsidRDefault="003C7173" w:rsidP="00BE4138">
      <w:pPr>
        <w:pStyle w:val="Asubpara"/>
        <w:keepLines/>
      </w:pPr>
      <w:r>
        <w:tab/>
        <w:t>(ii)</w:t>
      </w:r>
      <w:r>
        <w:tab/>
        <w:t>the club is formed or carried on for the purpose of directly promoting or encouraging the sport of shooting, whether or not its activities are carried out partly outside the ACT; and</w:t>
      </w:r>
    </w:p>
    <w:p w:rsidR="003C7173" w:rsidRDefault="003C7173">
      <w:pPr>
        <w:pStyle w:val="Apara"/>
      </w:pPr>
      <w:r>
        <w:tab/>
        <w:t>(e)</w:t>
      </w:r>
      <w:r>
        <w:tab/>
        <w:t>the club meets the requirements (if any) prescribed under the regulations.</w:t>
      </w:r>
    </w:p>
    <w:p w:rsidR="003C7173" w:rsidRDefault="003C7173" w:rsidP="005F053E">
      <w:pPr>
        <w:pStyle w:val="Amain"/>
        <w:keepNext/>
      </w:pPr>
      <w:r>
        <w:tab/>
        <w:t>(4)</w:t>
      </w:r>
      <w:r>
        <w:tab/>
        <w:t>In deciding whether to approve the club, the registrar must have regard to—</w:t>
      </w:r>
    </w:p>
    <w:p w:rsidR="003C7173" w:rsidRDefault="003C7173">
      <w:pPr>
        <w:pStyle w:val="Apara"/>
      </w:pPr>
      <w:r>
        <w:tab/>
        <w:t>(a)</w:t>
      </w:r>
      <w:r>
        <w:tab/>
        <w:t>the membership rules of the club; and</w:t>
      </w:r>
    </w:p>
    <w:p w:rsidR="003C7173" w:rsidRDefault="003C7173">
      <w:pPr>
        <w:pStyle w:val="Apara"/>
      </w:pPr>
      <w:r>
        <w:lastRenderedPageBreak/>
        <w:tab/>
        <w:t>(b)</w:t>
      </w:r>
      <w:r>
        <w:tab/>
        <w:t>for a shooting club—whether the club owns or uses an approved shooting range or club premises; and</w:t>
      </w:r>
    </w:p>
    <w:p w:rsidR="003C7173" w:rsidRDefault="003C7173">
      <w:pPr>
        <w:pStyle w:val="Apara"/>
      </w:pPr>
      <w:r>
        <w:tab/>
        <w:t>(c)</w:t>
      </w:r>
      <w:r>
        <w:tab/>
        <w:t>anything else prescribed under the regulations.</w:t>
      </w:r>
    </w:p>
    <w:p w:rsidR="003C7173" w:rsidRDefault="003C7173">
      <w:pPr>
        <w:pStyle w:val="Amain"/>
      </w:pPr>
      <w:r>
        <w:tab/>
        <w:t>(5)</w:t>
      </w:r>
      <w:r>
        <w:tab/>
        <w:t>An approval is subject to the conditions (if any) prescribed under the regulations.</w:t>
      </w:r>
    </w:p>
    <w:p w:rsidR="003C7173" w:rsidRDefault="003C7173">
      <w:pPr>
        <w:pStyle w:val="Amain"/>
        <w:keepNext/>
      </w:pPr>
      <w:r>
        <w:tab/>
        <w:t>(6)</w:t>
      </w:r>
      <w:r>
        <w:tab/>
        <w:t>An approval is a disallowable instrument.</w:t>
      </w:r>
    </w:p>
    <w:p w:rsidR="003C7173" w:rsidRDefault="003C7173">
      <w:pPr>
        <w:pStyle w:val="aNote"/>
      </w:pPr>
      <w:r>
        <w:rPr>
          <w:rStyle w:val="charItals"/>
        </w:rPr>
        <w:t>Note</w:t>
      </w:r>
      <w:r>
        <w:tab/>
        <w:t xml:space="preserve">A disallowable instrument must be notified, and presented to the Legislative Assembly, under the </w:t>
      </w:r>
      <w:hyperlink r:id="rId56" w:tooltip="A2001-14" w:history="1">
        <w:r w:rsidR="002063C7" w:rsidRPr="002063C7">
          <w:rPr>
            <w:rStyle w:val="charCitHyperlinkAbbrev"/>
          </w:rPr>
          <w:t>Legislation Act</w:t>
        </w:r>
      </w:hyperlink>
      <w:r>
        <w:t>.</w:t>
      </w:r>
    </w:p>
    <w:p w:rsidR="003C7173" w:rsidRDefault="003C7173">
      <w:pPr>
        <w:pStyle w:val="AH5Sec"/>
      </w:pPr>
      <w:bookmarkStart w:id="59" w:name="_Toc40089808"/>
      <w:r w:rsidRPr="001733F8">
        <w:rPr>
          <w:rStyle w:val="CharSectNo"/>
        </w:rPr>
        <w:t>41</w:t>
      </w:r>
      <w:r>
        <w:tab/>
        <w:t>Registrar’s approval to possess ammunition as collector</w:t>
      </w:r>
      <w:bookmarkEnd w:id="59"/>
    </w:p>
    <w:p w:rsidR="003C7173" w:rsidRDefault="003C7173">
      <w:pPr>
        <w:pStyle w:val="Amain"/>
        <w:keepNext/>
      </w:pPr>
      <w:r>
        <w:tab/>
        <w:t>(1)</w:t>
      </w:r>
      <w:r>
        <w:tab/>
        <w:t>A person may apply to the registrar for approval to possess ammunition.</w:t>
      </w:r>
    </w:p>
    <w:p w:rsidR="003C7173" w:rsidRDefault="003C7173">
      <w:pPr>
        <w:pStyle w:val="aNote"/>
      </w:pPr>
      <w:r w:rsidRPr="002063C7">
        <w:rPr>
          <w:rStyle w:val="charItals"/>
        </w:rPr>
        <w:t>Note 1</w:t>
      </w:r>
      <w:r>
        <w:tab/>
        <w:t>If a form is approved under s 271 for this provision, the form must be used.</w:t>
      </w:r>
    </w:p>
    <w:p w:rsidR="003C7173" w:rsidRDefault="003C7173">
      <w:pPr>
        <w:pStyle w:val="aNote"/>
      </w:pPr>
      <w:r w:rsidRPr="002063C7">
        <w:rPr>
          <w:rStyle w:val="charItals"/>
        </w:rPr>
        <w:t>Note 2</w:t>
      </w:r>
      <w:r>
        <w:tab/>
        <w:t>A fee may be determined under s 270 for this provision.</w:t>
      </w:r>
    </w:p>
    <w:p w:rsidR="003C7173" w:rsidRDefault="003C7173">
      <w:pPr>
        <w:pStyle w:val="Amain"/>
      </w:pPr>
      <w:r>
        <w:tab/>
        <w:t>(2)</w:t>
      </w:r>
      <w:r>
        <w:tab/>
        <w:t>The registrar must approve the application unless prevented from doing so by subsection (3).</w:t>
      </w:r>
    </w:p>
    <w:p w:rsidR="003C7173" w:rsidRDefault="003C7173" w:rsidP="00BE4138">
      <w:pPr>
        <w:pStyle w:val="Amain"/>
        <w:keepNext/>
      </w:pPr>
      <w:r>
        <w:tab/>
        <w:t>(3)</w:t>
      </w:r>
      <w:r>
        <w:tab/>
        <w:t>The registrar must not approve the application unless satisfied on reasonable grounds that—</w:t>
      </w:r>
    </w:p>
    <w:p w:rsidR="003C7173" w:rsidRDefault="003C7173" w:rsidP="00BE4138">
      <w:pPr>
        <w:pStyle w:val="Apara"/>
        <w:keepNext/>
      </w:pPr>
      <w:r>
        <w:tab/>
        <w:t>(a)</w:t>
      </w:r>
      <w:r>
        <w:tab/>
        <w:t>the applicant is a collector of ammunition; and</w:t>
      </w:r>
    </w:p>
    <w:p w:rsidR="003C7173" w:rsidRDefault="003C7173">
      <w:pPr>
        <w:pStyle w:val="Apara"/>
      </w:pPr>
      <w:r>
        <w:tab/>
        <w:t>(b)</w:t>
      </w:r>
      <w:r>
        <w:tab/>
        <w:t>the collection of ammunition does not, and will not, consist of more rounds of ammunition that are identical as to the following than the registrar considers reasonable in the interests of public safety:</w:t>
      </w:r>
    </w:p>
    <w:p w:rsidR="003C7173" w:rsidRDefault="003C7173">
      <w:pPr>
        <w:pStyle w:val="Asubpara"/>
      </w:pPr>
      <w:r>
        <w:tab/>
        <w:t>(i)</w:t>
      </w:r>
      <w:r>
        <w:tab/>
        <w:t>manufacturer;</w:t>
      </w:r>
    </w:p>
    <w:p w:rsidR="003C7173" w:rsidRDefault="003C7173">
      <w:pPr>
        <w:pStyle w:val="Asubpara"/>
      </w:pPr>
      <w:r>
        <w:tab/>
        <w:t>(ii)</w:t>
      </w:r>
      <w:r>
        <w:tab/>
        <w:t>date of manufacture;</w:t>
      </w:r>
    </w:p>
    <w:p w:rsidR="003C7173" w:rsidRDefault="003C7173">
      <w:pPr>
        <w:pStyle w:val="Asubpara"/>
      </w:pPr>
      <w:r>
        <w:tab/>
        <w:t>(iii)</w:t>
      </w:r>
      <w:r>
        <w:tab/>
        <w:t>calibre or type;</w:t>
      </w:r>
    </w:p>
    <w:p w:rsidR="003C7173" w:rsidRDefault="003C7173">
      <w:pPr>
        <w:pStyle w:val="Asubpara"/>
      </w:pPr>
      <w:r>
        <w:tab/>
        <w:t>(iv)</w:t>
      </w:r>
      <w:r>
        <w:tab/>
        <w:t>if the ammunition bears a cartridge headstamp—headstamp.</w:t>
      </w:r>
    </w:p>
    <w:p w:rsidR="003C7173" w:rsidRPr="001733F8" w:rsidRDefault="003C7173">
      <w:pPr>
        <w:pStyle w:val="AH2Part"/>
      </w:pPr>
      <w:bookmarkStart w:id="60" w:name="_Toc40089809"/>
      <w:r w:rsidRPr="001733F8">
        <w:rPr>
          <w:rStyle w:val="CharPartNo"/>
        </w:rPr>
        <w:lastRenderedPageBreak/>
        <w:t>Part 7</w:t>
      </w:r>
      <w:r>
        <w:tab/>
      </w:r>
      <w:r w:rsidRPr="001733F8">
        <w:rPr>
          <w:rStyle w:val="CharPartText"/>
        </w:rPr>
        <w:t>Firearms licences</w:t>
      </w:r>
      <w:bookmarkEnd w:id="60"/>
    </w:p>
    <w:p w:rsidR="003C7173" w:rsidRPr="001733F8" w:rsidRDefault="003C7173">
      <w:pPr>
        <w:pStyle w:val="AH3Div"/>
      </w:pPr>
      <w:bookmarkStart w:id="61" w:name="_Toc40089810"/>
      <w:r w:rsidRPr="001733F8">
        <w:rPr>
          <w:rStyle w:val="CharDivNo"/>
        </w:rPr>
        <w:t>Division 7.1</w:t>
      </w:r>
      <w:r>
        <w:tab/>
      </w:r>
      <w:r w:rsidRPr="001733F8">
        <w:rPr>
          <w:rStyle w:val="CharDivText"/>
        </w:rPr>
        <w:t>Requirement for licence etc</w:t>
      </w:r>
      <w:bookmarkEnd w:id="61"/>
    </w:p>
    <w:p w:rsidR="003C7173" w:rsidRDefault="003C7173">
      <w:pPr>
        <w:pStyle w:val="AH5Sec"/>
      </w:pPr>
      <w:bookmarkStart w:id="62" w:name="_Toc40089811"/>
      <w:r w:rsidRPr="001733F8">
        <w:rPr>
          <w:rStyle w:val="CharSectNo"/>
        </w:rPr>
        <w:t>42</w:t>
      </w:r>
      <w:r>
        <w:tab/>
        <w:t>Offence—unauthorised possession or use of prohibited firearms</w:t>
      </w:r>
      <w:bookmarkEnd w:id="62"/>
    </w:p>
    <w:p w:rsidR="003C7173" w:rsidRDefault="00417ADD" w:rsidP="00417ADD">
      <w:pPr>
        <w:pStyle w:val="Amain"/>
      </w:pPr>
      <w:r w:rsidRPr="008C3A9E">
        <w:tab/>
        <w:t>(</w:t>
      </w:r>
      <w:r>
        <w:t>1</w:t>
      </w:r>
      <w:r w:rsidRPr="008C3A9E">
        <w:t>)</w:t>
      </w:r>
      <w:r w:rsidRPr="008C3A9E">
        <w:tab/>
      </w:r>
      <w:r w:rsidR="003C7173">
        <w:t>A person commits an offence if the person—</w:t>
      </w:r>
    </w:p>
    <w:p w:rsidR="003C7173" w:rsidRDefault="003C7173">
      <w:pPr>
        <w:pStyle w:val="Apara"/>
      </w:pPr>
      <w:r>
        <w:tab/>
        <w:t>(a)</w:t>
      </w:r>
      <w:r>
        <w:tab/>
        <w:t>possesses or uses—</w:t>
      </w:r>
    </w:p>
    <w:p w:rsidR="003C7173" w:rsidRDefault="003C7173">
      <w:pPr>
        <w:pStyle w:val="Asubpara"/>
      </w:pPr>
      <w:r>
        <w:tab/>
        <w:t>(i)</w:t>
      </w:r>
      <w:r>
        <w:tab/>
        <w:t>10 or more prohibited firearms; or</w:t>
      </w:r>
    </w:p>
    <w:p w:rsidR="003C7173" w:rsidRDefault="003C7173">
      <w:pPr>
        <w:pStyle w:val="Asubpara"/>
      </w:pPr>
      <w:r>
        <w:tab/>
        <w:t>(ii)</w:t>
      </w:r>
      <w:r>
        <w:tab/>
        <w:t>3 or more prohibited firearms, but less than 10 prohibited firearms; or</w:t>
      </w:r>
    </w:p>
    <w:p w:rsidR="003C7173" w:rsidRDefault="003C7173">
      <w:pPr>
        <w:pStyle w:val="Asubpara"/>
      </w:pPr>
      <w:r>
        <w:tab/>
        <w:t>(iii)</w:t>
      </w:r>
      <w:r>
        <w:tab/>
        <w:t>1 or 2 prohibited firearms; and</w:t>
      </w:r>
    </w:p>
    <w:p w:rsidR="00A4072B" w:rsidRPr="008C3A9E" w:rsidRDefault="00A4072B" w:rsidP="00A4072B">
      <w:pPr>
        <w:pStyle w:val="Apara"/>
      </w:pPr>
      <w:r w:rsidRPr="008C3A9E">
        <w:tab/>
        <w:t>(b)</w:t>
      </w:r>
      <w:r w:rsidRPr="008C3A9E">
        <w:tab/>
        <w:t xml:space="preserve">is not authorised by a licence or permit to possess or use each of the </w:t>
      </w:r>
      <w:r w:rsidRPr="008C3A9E">
        <w:rPr>
          <w:lang w:eastAsia="en-AU"/>
        </w:rPr>
        <w:t xml:space="preserve">prohibited </w:t>
      </w:r>
      <w:r w:rsidRPr="008C3A9E">
        <w:t>firearms.</w:t>
      </w:r>
    </w:p>
    <w:p w:rsidR="003C7173" w:rsidRDefault="003C7173">
      <w:pPr>
        <w:pStyle w:val="Penalty"/>
        <w:keepNext/>
      </w:pPr>
      <w:r>
        <w:t>Maximum penalty:</w:t>
      </w:r>
    </w:p>
    <w:p w:rsidR="003C7173" w:rsidRDefault="003C7173">
      <w:pPr>
        <w:pStyle w:val="PenaltyPara"/>
      </w:pPr>
      <w:r>
        <w:tab/>
        <w:t>(a)</w:t>
      </w:r>
      <w:r>
        <w:tab/>
        <w:t>for paragraph (a) (i)—imprisonment for 20 years; or</w:t>
      </w:r>
    </w:p>
    <w:p w:rsidR="003C7173" w:rsidRDefault="003C7173">
      <w:pPr>
        <w:pStyle w:val="PenaltyPara"/>
      </w:pPr>
      <w:r>
        <w:tab/>
        <w:t>(b)</w:t>
      </w:r>
      <w:r>
        <w:tab/>
        <w:t>for paragraph (a) (ii)—imprisonment for 14 years; or</w:t>
      </w:r>
    </w:p>
    <w:p w:rsidR="003C7173" w:rsidRDefault="003C7173">
      <w:pPr>
        <w:pStyle w:val="PenaltyPara"/>
        <w:keepNext/>
        <w:tabs>
          <w:tab w:val="left" w:pos="1605"/>
        </w:tabs>
        <w:ind w:left="1605" w:hanging="495"/>
      </w:pPr>
      <w:r>
        <w:t>(c)</w:t>
      </w:r>
      <w:r>
        <w:tab/>
        <w:t>for paragraph (a) (iii)—imprisonment for 10 years.</w:t>
      </w:r>
    </w:p>
    <w:p w:rsidR="00417ADD" w:rsidRPr="008C3A9E" w:rsidRDefault="00417ADD" w:rsidP="00417ADD">
      <w:pPr>
        <w:pStyle w:val="Amain"/>
      </w:pPr>
      <w:r w:rsidRPr="008C3A9E">
        <w:tab/>
        <w:t>(2)</w:t>
      </w:r>
      <w:r w:rsidRPr="008C3A9E">
        <w:tab/>
        <w:t xml:space="preserve">It is a defence to a prosecution for an offence against subsection (1) if the defendant proves that the defendant is authorised to possess or use each of the </w:t>
      </w:r>
      <w:r w:rsidRPr="008C3A9E">
        <w:rPr>
          <w:lang w:eastAsia="en-AU"/>
        </w:rPr>
        <w:t xml:space="preserve">prohibited </w:t>
      </w:r>
      <w:r w:rsidRPr="008C3A9E">
        <w:t>firearms under 1 or more of the following sections:</w:t>
      </w:r>
    </w:p>
    <w:p w:rsidR="00417ADD" w:rsidRPr="008C3A9E" w:rsidRDefault="00417ADD" w:rsidP="00417ADD">
      <w:pPr>
        <w:pStyle w:val="Apara"/>
      </w:pPr>
      <w:r w:rsidRPr="008C3A9E">
        <w:tab/>
        <w:t>(a)</w:t>
      </w:r>
      <w:r w:rsidRPr="008C3A9E">
        <w:tab/>
        <w:t>section 136 (Temporary recognition of interstate licences—general);</w:t>
      </w:r>
    </w:p>
    <w:p w:rsidR="00417ADD" w:rsidRPr="008C3A9E" w:rsidRDefault="00417ADD" w:rsidP="00417ADD">
      <w:pPr>
        <w:pStyle w:val="Apara"/>
      </w:pPr>
      <w:r w:rsidRPr="008C3A9E">
        <w:tab/>
        <w:t>(b)</w:t>
      </w:r>
      <w:r w:rsidRPr="008C3A9E">
        <w:tab/>
        <w:t>section 137 (Temporary recognition of interstate category C licences);</w:t>
      </w:r>
    </w:p>
    <w:p w:rsidR="00417ADD" w:rsidRPr="008C3A9E" w:rsidRDefault="00417ADD" w:rsidP="00417ADD">
      <w:pPr>
        <w:pStyle w:val="Apara"/>
      </w:pPr>
      <w:r w:rsidRPr="008C3A9E">
        <w:tab/>
        <w:t>(c)</w:t>
      </w:r>
      <w:r w:rsidRPr="008C3A9E">
        <w:tab/>
        <w:t>section 138 (Interstate residents moving to ACT—category A, B, and paintball marker licences);</w:t>
      </w:r>
    </w:p>
    <w:p w:rsidR="00417ADD" w:rsidRPr="008C3A9E" w:rsidRDefault="00417ADD" w:rsidP="00417ADD">
      <w:pPr>
        <w:pStyle w:val="Apara"/>
      </w:pPr>
      <w:r w:rsidRPr="008C3A9E">
        <w:lastRenderedPageBreak/>
        <w:tab/>
        <w:t>(d)</w:t>
      </w:r>
      <w:r w:rsidRPr="008C3A9E">
        <w:tab/>
        <w:t>section 139 (Interstate residents moving to ACT—category C and H licences);</w:t>
      </w:r>
    </w:p>
    <w:p w:rsidR="00417ADD" w:rsidRPr="008C3A9E" w:rsidRDefault="00417ADD" w:rsidP="00417ADD">
      <w:pPr>
        <w:pStyle w:val="Apara"/>
      </w:pPr>
      <w:r w:rsidRPr="008C3A9E">
        <w:tab/>
        <w:t>(e)</w:t>
      </w:r>
      <w:r w:rsidRPr="008C3A9E">
        <w:tab/>
        <w:t xml:space="preserve">section 140 (Temporary recognition of interstate licences for international visitors—shooting or paintball competitions); </w:t>
      </w:r>
    </w:p>
    <w:p w:rsidR="00417ADD" w:rsidRPr="008C3A9E" w:rsidRDefault="00417ADD" w:rsidP="00417ADD">
      <w:pPr>
        <w:pStyle w:val="Apara"/>
      </w:pPr>
      <w:r w:rsidRPr="008C3A9E">
        <w:tab/>
        <w:t>(f)</w:t>
      </w:r>
      <w:r w:rsidRPr="008C3A9E">
        <w:tab/>
        <w:t>section 140A (Temporary recognition of interstate category D licences—vertebrate pest animal control).</w:t>
      </w:r>
    </w:p>
    <w:p w:rsidR="00417ADD" w:rsidRPr="008C3A9E" w:rsidRDefault="00417ADD" w:rsidP="00417ADD">
      <w:pPr>
        <w:pStyle w:val="aNote"/>
        <w:keepNext/>
      </w:pPr>
      <w:r w:rsidRPr="008C3A9E">
        <w:rPr>
          <w:rStyle w:val="charItals"/>
        </w:rPr>
        <w:t>Note 1</w:t>
      </w:r>
      <w:r w:rsidRPr="008C3A9E">
        <w:rPr>
          <w:rStyle w:val="charItals"/>
        </w:rPr>
        <w:tab/>
      </w:r>
      <w:r w:rsidRPr="008C3A9E">
        <w:t xml:space="preserve">The defendant has a legal burden in relation to the matters mentioned in s (2) (see </w:t>
      </w:r>
      <w:hyperlink r:id="rId57" w:tooltip="A2002-51" w:history="1">
        <w:r w:rsidRPr="008C3A9E">
          <w:rPr>
            <w:rStyle w:val="charCitHyperlinkAbbrev"/>
          </w:rPr>
          <w:t>Criminal Code</w:t>
        </w:r>
      </w:hyperlink>
      <w:r w:rsidRPr="008C3A9E">
        <w:t>, s 59).</w:t>
      </w:r>
    </w:p>
    <w:p w:rsidR="00417ADD" w:rsidRPr="008C3A9E" w:rsidRDefault="00417ADD" w:rsidP="00417ADD">
      <w:pPr>
        <w:pStyle w:val="aNote"/>
      </w:pPr>
      <w:r w:rsidRPr="008C3A9E">
        <w:rPr>
          <w:rStyle w:val="charItals"/>
        </w:rPr>
        <w:t>Note 2</w:t>
      </w:r>
      <w:r w:rsidRPr="008C3A9E">
        <w:rPr>
          <w:rStyle w:val="charItals"/>
        </w:rPr>
        <w:tab/>
      </w:r>
      <w:r w:rsidRPr="008C3A9E">
        <w:t>Certain people are exempt from this offence in certain circumstances (see s 23 and sch 2).</w:t>
      </w:r>
    </w:p>
    <w:p w:rsidR="003C7173" w:rsidRDefault="003C7173">
      <w:pPr>
        <w:pStyle w:val="AH5Sec"/>
      </w:pPr>
      <w:bookmarkStart w:id="63" w:name="_Toc40089812"/>
      <w:r w:rsidRPr="001733F8">
        <w:rPr>
          <w:rStyle w:val="CharSectNo"/>
        </w:rPr>
        <w:t>43</w:t>
      </w:r>
      <w:r>
        <w:tab/>
        <w:t>Offence—unauthorised possession or use of firearms other than prohibited firearms</w:t>
      </w:r>
      <w:bookmarkEnd w:id="63"/>
    </w:p>
    <w:p w:rsidR="003C7173" w:rsidRDefault="003C7173" w:rsidP="001B3763">
      <w:pPr>
        <w:pStyle w:val="Amain"/>
        <w:keepNext/>
      </w:pPr>
      <w:r>
        <w:tab/>
        <w:t>(1)</w:t>
      </w:r>
      <w:r>
        <w:tab/>
        <w:t>A person commits an offence if the person—</w:t>
      </w:r>
    </w:p>
    <w:p w:rsidR="003C7173" w:rsidRDefault="003C7173" w:rsidP="001B3763">
      <w:pPr>
        <w:pStyle w:val="Apara"/>
        <w:keepNext/>
      </w:pPr>
      <w:r>
        <w:tab/>
        <w:t>(a)</w:t>
      </w:r>
      <w:r>
        <w:tab/>
        <w:t>possesses or uses—</w:t>
      </w:r>
    </w:p>
    <w:p w:rsidR="003C7173" w:rsidRDefault="003C7173" w:rsidP="001B3763">
      <w:pPr>
        <w:pStyle w:val="Asubpara"/>
        <w:keepNext/>
      </w:pPr>
      <w:r>
        <w:tab/>
        <w:t>(i)</w:t>
      </w:r>
      <w:r>
        <w:tab/>
        <w:t>10 or more firearms; or</w:t>
      </w:r>
    </w:p>
    <w:p w:rsidR="003C7173" w:rsidRDefault="003C7173" w:rsidP="001B3763">
      <w:pPr>
        <w:pStyle w:val="Asubpara"/>
        <w:keepNext/>
      </w:pPr>
      <w:r>
        <w:tab/>
        <w:t>(ii)</w:t>
      </w:r>
      <w:r>
        <w:tab/>
        <w:t>3 or more firearms, but less than 10 firearms; or</w:t>
      </w:r>
    </w:p>
    <w:p w:rsidR="003C7173" w:rsidRDefault="003C7173">
      <w:pPr>
        <w:pStyle w:val="Asubpara"/>
      </w:pPr>
      <w:r>
        <w:tab/>
        <w:t>(iii)</w:t>
      </w:r>
      <w:r>
        <w:tab/>
        <w:t>1 or 2 firearms; and</w:t>
      </w:r>
    </w:p>
    <w:p w:rsidR="00BA1358" w:rsidRPr="008C3A9E" w:rsidRDefault="00BA1358" w:rsidP="00BA1358">
      <w:pPr>
        <w:pStyle w:val="Apara"/>
      </w:pPr>
      <w:r w:rsidRPr="008C3A9E">
        <w:tab/>
        <w:t>(b)</w:t>
      </w:r>
      <w:r w:rsidRPr="008C3A9E">
        <w:tab/>
        <w:t>is not authorised by a licence or permit to possess or use each of the firearms.</w:t>
      </w:r>
    </w:p>
    <w:p w:rsidR="003C7173" w:rsidRDefault="003C7173">
      <w:pPr>
        <w:pStyle w:val="Penalty"/>
        <w:keepNext/>
      </w:pPr>
      <w:r>
        <w:t>Maximum penalty:</w:t>
      </w:r>
    </w:p>
    <w:p w:rsidR="003C7173" w:rsidRDefault="003C7173">
      <w:pPr>
        <w:pStyle w:val="PenaltyPara"/>
      </w:pPr>
      <w:r>
        <w:tab/>
        <w:t>(a)</w:t>
      </w:r>
      <w:r>
        <w:tab/>
        <w:t>for subsection (1) (a) (i)—imprisonment for 20 years; or</w:t>
      </w:r>
    </w:p>
    <w:p w:rsidR="003C7173" w:rsidRDefault="003C7173">
      <w:pPr>
        <w:pStyle w:val="PenaltyPara"/>
      </w:pPr>
      <w:r>
        <w:tab/>
        <w:t>(b)</w:t>
      </w:r>
      <w:r>
        <w:tab/>
        <w:t>for subsection (1) (a) (ii)—imprisonment for 7 years; or</w:t>
      </w:r>
    </w:p>
    <w:p w:rsidR="003C7173" w:rsidRDefault="003C7173">
      <w:pPr>
        <w:pStyle w:val="PenaltyPara"/>
        <w:keepNext/>
        <w:tabs>
          <w:tab w:val="left" w:pos="1605"/>
        </w:tabs>
        <w:ind w:left="1605" w:hanging="495"/>
      </w:pPr>
      <w:r>
        <w:t>(c)</w:t>
      </w:r>
      <w:r>
        <w:tab/>
        <w:t>for subsection (1) (a) (iii)—imprisonment for 5 years.</w:t>
      </w:r>
    </w:p>
    <w:p w:rsidR="0044669F" w:rsidRPr="008C3A9E" w:rsidRDefault="0044669F" w:rsidP="0044669F">
      <w:pPr>
        <w:pStyle w:val="Amain"/>
      </w:pPr>
      <w:r w:rsidRPr="008C3A9E">
        <w:tab/>
        <w:t>(</w:t>
      </w:r>
      <w:r w:rsidR="00C11940">
        <w:t>2</w:t>
      </w:r>
      <w:r w:rsidRPr="008C3A9E">
        <w:t>)</w:t>
      </w:r>
      <w:r w:rsidRPr="008C3A9E">
        <w:tab/>
        <w:t>It is a defence to a prosecution for an offence against subsection (1) if the defendant proves that the defendant is authorised to possess or use each of the firearms under 1 or more of the following sections:</w:t>
      </w:r>
    </w:p>
    <w:p w:rsidR="0044669F" w:rsidRPr="008C3A9E" w:rsidRDefault="0044669F" w:rsidP="0044669F">
      <w:pPr>
        <w:pStyle w:val="Apara"/>
      </w:pPr>
      <w:r w:rsidRPr="008C3A9E">
        <w:tab/>
        <w:t>(a)</w:t>
      </w:r>
      <w:r w:rsidRPr="008C3A9E">
        <w:tab/>
        <w:t>section 136 (Temporary recognition of interstate licences—general);</w:t>
      </w:r>
    </w:p>
    <w:p w:rsidR="0044669F" w:rsidRPr="008C3A9E" w:rsidRDefault="0044669F" w:rsidP="0044669F">
      <w:pPr>
        <w:pStyle w:val="Apara"/>
      </w:pPr>
      <w:r w:rsidRPr="008C3A9E">
        <w:lastRenderedPageBreak/>
        <w:tab/>
        <w:t>(b)</w:t>
      </w:r>
      <w:r w:rsidRPr="008C3A9E">
        <w:tab/>
        <w:t>section 137 (Temporary recognition of interstate category C licences);</w:t>
      </w:r>
    </w:p>
    <w:p w:rsidR="0044669F" w:rsidRPr="008C3A9E" w:rsidRDefault="0044669F" w:rsidP="0044669F">
      <w:pPr>
        <w:pStyle w:val="Apara"/>
      </w:pPr>
      <w:r w:rsidRPr="008C3A9E">
        <w:tab/>
        <w:t>(c)</w:t>
      </w:r>
      <w:r w:rsidRPr="008C3A9E">
        <w:tab/>
        <w:t>section 138 (Interstate residents moving to ACT—category A, B, and paintball marker licences);</w:t>
      </w:r>
    </w:p>
    <w:p w:rsidR="0044669F" w:rsidRPr="008C3A9E" w:rsidRDefault="0044669F" w:rsidP="0044669F">
      <w:pPr>
        <w:pStyle w:val="Apara"/>
      </w:pPr>
      <w:r w:rsidRPr="008C3A9E">
        <w:tab/>
        <w:t>(d)</w:t>
      </w:r>
      <w:r w:rsidRPr="008C3A9E">
        <w:tab/>
        <w:t>section 139 (Interstate residents moving to ACT—category C and H licences);</w:t>
      </w:r>
    </w:p>
    <w:p w:rsidR="0044669F" w:rsidRPr="008C3A9E" w:rsidRDefault="0044669F" w:rsidP="0044669F">
      <w:pPr>
        <w:pStyle w:val="Apara"/>
      </w:pPr>
      <w:r w:rsidRPr="008C3A9E">
        <w:tab/>
        <w:t>(e)</w:t>
      </w:r>
      <w:r w:rsidRPr="008C3A9E">
        <w:tab/>
        <w:t>section 140 (Temporary recognition of interstate licences for international visitors—shooting or paintball competitions);</w:t>
      </w:r>
    </w:p>
    <w:p w:rsidR="0044669F" w:rsidRPr="008C3A9E" w:rsidRDefault="0044669F" w:rsidP="0044669F">
      <w:pPr>
        <w:pStyle w:val="Apara"/>
      </w:pPr>
      <w:r w:rsidRPr="008C3A9E">
        <w:tab/>
        <w:t>(f)</w:t>
      </w:r>
      <w:r w:rsidRPr="008C3A9E">
        <w:tab/>
        <w:t>section 140A (Temporary recognition of interstate category D licences—vertebrate pest animal control).</w:t>
      </w:r>
    </w:p>
    <w:p w:rsidR="0044669F" w:rsidRPr="008C3A9E" w:rsidRDefault="0044669F" w:rsidP="0044669F">
      <w:pPr>
        <w:pStyle w:val="aNote"/>
        <w:keepNext/>
      </w:pPr>
      <w:r w:rsidRPr="008C3A9E">
        <w:rPr>
          <w:rStyle w:val="charItals"/>
        </w:rPr>
        <w:t>Note 1</w:t>
      </w:r>
      <w:r w:rsidRPr="008C3A9E">
        <w:rPr>
          <w:rStyle w:val="charItals"/>
        </w:rPr>
        <w:tab/>
      </w:r>
      <w:r w:rsidRPr="008C3A9E">
        <w:t xml:space="preserve">The defendant has a legal burden in relation to the matters mentioned in s (1A) (see </w:t>
      </w:r>
      <w:hyperlink r:id="rId58" w:tooltip="A2002-51" w:history="1">
        <w:r w:rsidRPr="008C3A9E">
          <w:rPr>
            <w:rStyle w:val="charCitHyperlinkAbbrev"/>
          </w:rPr>
          <w:t>Criminal Code</w:t>
        </w:r>
      </w:hyperlink>
      <w:r w:rsidRPr="008C3A9E">
        <w:t>, s 59).</w:t>
      </w:r>
    </w:p>
    <w:p w:rsidR="0044669F" w:rsidRPr="008C3A9E" w:rsidRDefault="0044669F" w:rsidP="0044669F">
      <w:pPr>
        <w:pStyle w:val="aNote"/>
      </w:pPr>
      <w:r w:rsidRPr="008C3A9E">
        <w:rPr>
          <w:rStyle w:val="charItals"/>
        </w:rPr>
        <w:t>Note 2</w:t>
      </w:r>
      <w:r w:rsidRPr="008C3A9E">
        <w:rPr>
          <w:rStyle w:val="charItals"/>
        </w:rPr>
        <w:tab/>
      </w:r>
      <w:r w:rsidRPr="008C3A9E">
        <w:t>Certain people are exempt from this offence in certain circumstances (see s 23 and sch 2).</w:t>
      </w:r>
    </w:p>
    <w:p w:rsidR="003C7173" w:rsidRDefault="003C7173">
      <w:pPr>
        <w:pStyle w:val="Amain"/>
      </w:pPr>
      <w:r>
        <w:tab/>
        <w:t>(</w:t>
      </w:r>
      <w:r w:rsidR="00C11940">
        <w:t>3</w:t>
      </w:r>
      <w:r>
        <w:t>)</w:t>
      </w:r>
      <w:r>
        <w:tab/>
        <w:t>In this section:</w:t>
      </w:r>
    </w:p>
    <w:p w:rsidR="003C7173" w:rsidRDefault="003C7173">
      <w:pPr>
        <w:pStyle w:val="aDef"/>
      </w:pPr>
      <w:r w:rsidRPr="002063C7">
        <w:rPr>
          <w:rStyle w:val="charBoldItals"/>
        </w:rPr>
        <w:t>firearm</w:t>
      </w:r>
      <w:r>
        <w:t xml:space="preserve"> does not include a prohibited firearm.</w:t>
      </w:r>
    </w:p>
    <w:p w:rsidR="003C7173" w:rsidRDefault="003C7173">
      <w:pPr>
        <w:pStyle w:val="AH5Sec"/>
      </w:pPr>
      <w:bookmarkStart w:id="64" w:name="_Toc40089813"/>
      <w:r w:rsidRPr="001733F8">
        <w:rPr>
          <w:rStyle w:val="CharSectNo"/>
        </w:rPr>
        <w:t>44</w:t>
      </w:r>
      <w:r>
        <w:tab/>
        <w:t>Alternative verdicts—unauthorised possession or use of firearms</w:t>
      </w:r>
      <w:bookmarkEnd w:id="64"/>
    </w:p>
    <w:p w:rsidR="003C7173" w:rsidRDefault="003C7173">
      <w:pPr>
        <w:pStyle w:val="Amain"/>
      </w:pPr>
      <w:r>
        <w:tab/>
        <w:t>(1)</w:t>
      </w:r>
      <w:r>
        <w:tab/>
        <w:t>This section applies if, in a prosecution</w:t>
      </w:r>
      <w:r w:rsidR="006E24D4">
        <w:t xml:space="preserve"> for an offence against section </w:t>
      </w:r>
      <w:r>
        <w:t>42 (Offence—unauthorised possession or use of prohibited firearms), the trier of fact is not satisfied that the defendant committed the offence but is satisfied beyond reasonable doubt that the defendant committed an offence against section 43.</w:t>
      </w:r>
    </w:p>
    <w:p w:rsidR="003C7173" w:rsidRDefault="003C7173">
      <w:pPr>
        <w:pStyle w:val="Amain"/>
      </w:pPr>
      <w:r>
        <w:tab/>
        <w:t>(2)</w:t>
      </w:r>
      <w:r>
        <w:tab/>
        <w:t>The trier of fact may find the defendant guilty of the offence against section 43, but only if the defendant has been given procedural fairness in relation to that finding of guilt.</w:t>
      </w:r>
    </w:p>
    <w:p w:rsidR="003C7173" w:rsidRDefault="003C7173" w:rsidP="00A17CE8">
      <w:pPr>
        <w:pStyle w:val="AH5Sec"/>
      </w:pPr>
      <w:bookmarkStart w:id="65" w:name="_Toc40089814"/>
      <w:r w:rsidRPr="001733F8">
        <w:rPr>
          <w:rStyle w:val="CharSectNo"/>
        </w:rPr>
        <w:lastRenderedPageBreak/>
        <w:t>45</w:t>
      </w:r>
      <w:r>
        <w:tab/>
        <w:t>Offence—contravention of condition by licensee etc</w:t>
      </w:r>
      <w:bookmarkEnd w:id="65"/>
    </w:p>
    <w:p w:rsidR="003C7173" w:rsidRDefault="003C7173" w:rsidP="00A17CE8">
      <w:pPr>
        <w:pStyle w:val="Amain"/>
        <w:keepNext/>
      </w:pPr>
      <w:r>
        <w:tab/>
        <w:t>(1)</w:t>
      </w:r>
      <w:r>
        <w:tab/>
        <w:t>A person commits an offence if the person—</w:t>
      </w:r>
    </w:p>
    <w:p w:rsidR="003C7173" w:rsidRDefault="003C7173">
      <w:pPr>
        <w:pStyle w:val="Apara"/>
      </w:pPr>
      <w:r>
        <w:tab/>
        <w:t>(a)</w:t>
      </w:r>
      <w:r>
        <w:tab/>
        <w:t>possesses or uses a prohibited firearm; and</w:t>
      </w:r>
    </w:p>
    <w:p w:rsidR="003C7173" w:rsidRDefault="003C7173">
      <w:pPr>
        <w:pStyle w:val="Apara"/>
      </w:pPr>
      <w:r>
        <w:tab/>
        <w:t>(b)</w:t>
      </w:r>
      <w:r>
        <w:tab/>
        <w:t>is authorised by a licence or permit to possess or use the firearm; and</w:t>
      </w:r>
    </w:p>
    <w:p w:rsidR="003C7173" w:rsidRDefault="003C7173">
      <w:pPr>
        <w:pStyle w:val="Apara"/>
        <w:keepNext/>
      </w:pPr>
      <w:r>
        <w:tab/>
        <w:t>(c)</w:t>
      </w:r>
      <w:r>
        <w:tab/>
        <w:t>contravenes a condition of the licence or permit.</w:t>
      </w:r>
    </w:p>
    <w:p w:rsidR="003C7173" w:rsidRDefault="003C7173">
      <w:pPr>
        <w:pStyle w:val="Penalty"/>
      </w:pPr>
      <w:r>
        <w:t>Maximum penalty: 1 000 penalty units, imprisonment for 10 years or both.</w:t>
      </w:r>
    </w:p>
    <w:p w:rsidR="003C7173" w:rsidRDefault="003C7173">
      <w:pPr>
        <w:pStyle w:val="Amain"/>
      </w:pPr>
      <w:r>
        <w:tab/>
        <w:t>(2)</w:t>
      </w:r>
      <w:r>
        <w:tab/>
        <w:t>A person commits an offence if the person—</w:t>
      </w:r>
    </w:p>
    <w:p w:rsidR="003C7173" w:rsidRDefault="003C7173">
      <w:pPr>
        <w:pStyle w:val="Apara"/>
      </w:pPr>
      <w:r>
        <w:tab/>
        <w:t>(a)</w:t>
      </w:r>
      <w:r>
        <w:tab/>
        <w:t>possesses or uses a firearm (other than a prohibited firearm); and</w:t>
      </w:r>
    </w:p>
    <w:p w:rsidR="003C7173" w:rsidRDefault="003C7173">
      <w:pPr>
        <w:pStyle w:val="Apara"/>
      </w:pPr>
      <w:r>
        <w:tab/>
        <w:t>(b)</w:t>
      </w:r>
      <w:r>
        <w:tab/>
        <w:t>is authorised by a licence or permit to possess or use the firearm; and</w:t>
      </w:r>
    </w:p>
    <w:p w:rsidR="003C7173" w:rsidRDefault="003C7173">
      <w:pPr>
        <w:pStyle w:val="Apara"/>
      </w:pPr>
      <w:r>
        <w:tab/>
        <w:t>(c)</w:t>
      </w:r>
      <w:r>
        <w:tab/>
        <w:t>contravenes a condition of the licence or permit.</w:t>
      </w:r>
    </w:p>
    <w:p w:rsidR="003C7173" w:rsidRDefault="003C7173">
      <w:pPr>
        <w:pStyle w:val="Penalty"/>
      </w:pPr>
      <w:r>
        <w:t>Maximum penalty: 500 penalty units, imprisonment for 5 years or both.</w:t>
      </w:r>
    </w:p>
    <w:p w:rsidR="003C7173" w:rsidRDefault="003C7173">
      <w:pPr>
        <w:pStyle w:val="Amain"/>
      </w:pPr>
      <w:r>
        <w:tab/>
        <w:t>(3)</w:t>
      </w:r>
      <w:r>
        <w:tab/>
        <w:t>Subsections (1) and (2) do not apply to a condition that the licensee or permit-holder must allow a police officer to enter to inspect facilities if—</w:t>
      </w:r>
    </w:p>
    <w:p w:rsidR="003C7173" w:rsidRDefault="003C7173">
      <w:pPr>
        <w:pStyle w:val="Apara"/>
      </w:pPr>
      <w:r>
        <w:tab/>
        <w:t>(a)</w:t>
      </w:r>
      <w:r>
        <w:tab/>
        <w:t>the contravention involved refusing to allow a police officer to enter or</w:t>
      </w:r>
      <w:r w:rsidRPr="002063C7">
        <w:t xml:space="preserve"> </w:t>
      </w:r>
      <w:r>
        <w:t>inspect facilities; and</w:t>
      </w:r>
    </w:p>
    <w:p w:rsidR="003C7173" w:rsidRDefault="003C7173">
      <w:pPr>
        <w:pStyle w:val="Apara"/>
      </w:pPr>
      <w:r>
        <w:tab/>
        <w:t>(b)</w:t>
      </w:r>
      <w:r>
        <w:tab/>
        <w:t>the refusal was reasonable in all the circumstances.</w:t>
      </w:r>
    </w:p>
    <w:p w:rsidR="003C7173" w:rsidRPr="001733F8" w:rsidRDefault="003C7173">
      <w:pPr>
        <w:pStyle w:val="AH3Div"/>
      </w:pPr>
      <w:bookmarkStart w:id="66" w:name="_Toc40089815"/>
      <w:r w:rsidRPr="001733F8">
        <w:rPr>
          <w:rStyle w:val="CharDivNo"/>
        </w:rPr>
        <w:lastRenderedPageBreak/>
        <w:t>Division 7.2</w:t>
      </w:r>
      <w:r>
        <w:tab/>
      </w:r>
      <w:r w:rsidRPr="001733F8">
        <w:rPr>
          <w:rStyle w:val="CharDivText"/>
        </w:rPr>
        <w:t>Licensing schemes—general</w:t>
      </w:r>
      <w:bookmarkEnd w:id="66"/>
    </w:p>
    <w:p w:rsidR="003C7173" w:rsidRDefault="003C7173">
      <w:pPr>
        <w:pStyle w:val="AH5Sec"/>
      </w:pPr>
      <w:bookmarkStart w:id="67" w:name="_Toc40089816"/>
      <w:r w:rsidRPr="001733F8">
        <w:rPr>
          <w:rStyle w:val="CharSectNo"/>
        </w:rPr>
        <w:t>46</w:t>
      </w:r>
      <w:r>
        <w:tab/>
        <w:t>Definitions of some licences—Act</w:t>
      </w:r>
      <w:bookmarkEnd w:id="67"/>
    </w:p>
    <w:p w:rsidR="003C7173" w:rsidRDefault="003C7173">
      <w:pPr>
        <w:pStyle w:val="Amainreturn"/>
        <w:keepNext/>
      </w:pPr>
      <w:r>
        <w:t>In this Act:</w:t>
      </w:r>
    </w:p>
    <w:p w:rsidR="003C7173" w:rsidRDefault="003C7173" w:rsidP="00512720">
      <w:pPr>
        <w:pStyle w:val="aDef"/>
        <w:keepNext/>
      </w:pPr>
      <w:r w:rsidRPr="002063C7">
        <w:rPr>
          <w:rStyle w:val="charBoldItals"/>
        </w:rPr>
        <w:t xml:space="preserve">adult firearms licence </w:t>
      </w:r>
      <w:r>
        <w:t>means a licence issued to an adult under division 7.3.</w:t>
      </w:r>
    </w:p>
    <w:p w:rsidR="003C7173" w:rsidRDefault="003C7173">
      <w:pPr>
        <w:pStyle w:val="aDef"/>
      </w:pPr>
      <w:r w:rsidRPr="002063C7">
        <w:rPr>
          <w:rStyle w:val="charBoldItals"/>
        </w:rPr>
        <w:t xml:space="preserve">composite entity firearms licence </w:t>
      </w:r>
      <w:r>
        <w:t>means a licence issued to a composite entity under division 7.5.</w:t>
      </w:r>
    </w:p>
    <w:p w:rsidR="003C7173" w:rsidRDefault="003C7173">
      <w:pPr>
        <w:pStyle w:val="aDef"/>
      </w:pPr>
      <w:r w:rsidRPr="002063C7">
        <w:rPr>
          <w:rStyle w:val="charBoldItals"/>
        </w:rPr>
        <w:t xml:space="preserve">minors firearms licence </w:t>
      </w:r>
      <w:r>
        <w:t>means a licence issued to a child under division 7.4.</w:t>
      </w:r>
    </w:p>
    <w:p w:rsidR="003C7173" w:rsidRDefault="003C7173">
      <w:pPr>
        <w:pStyle w:val="aDef"/>
      </w:pPr>
      <w:r w:rsidRPr="002063C7">
        <w:rPr>
          <w:rStyle w:val="charBoldItals"/>
        </w:rPr>
        <w:t xml:space="preserve">temporary international firearms licence </w:t>
      </w:r>
      <w:r>
        <w:t>means a licence issued under division 7.6.</w:t>
      </w:r>
    </w:p>
    <w:p w:rsidR="003C7173" w:rsidRDefault="003C7173">
      <w:pPr>
        <w:pStyle w:val="AH5Sec"/>
      </w:pPr>
      <w:bookmarkStart w:id="68" w:name="_Toc40089817"/>
      <w:r w:rsidRPr="001733F8">
        <w:rPr>
          <w:rStyle w:val="CharSectNo"/>
        </w:rPr>
        <w:t>47</w:t>
      </w:r>
      <w:r>
        <w:tab/>
        <w:t>Offence—notice of lost, stolen and destroyed licences</w:t>
      </w:r>
      <w:bookmarkEnd w:id="68"/>
    </w:p>
    <w:p w:rsidR="003C7173" w:rsidRDefault="003C7173">
      <w:pPr>
        <w:pStyle w:val="Amainreturn"/>
      </w:pPr>
      <w:r>
        <w:t>A licensee commits an offence if—</w:t>
      </w:r>
    </w:p>
    <w:p w:rsidR="003C7173" w:rsidRDefault="003C7173">
      <w:pPr>
        <w:pStyle w:val="Apara"/>
      </w:pPr>
      <w:r>
        <w:tab/>
        <w:t>(a)</w:t>
      </w:r>
      <w:r>
        <w:tab/>
        <w:t>the licence is lost, stolen or destroyed; and</w:t>
      </w:r>
    </w:p>
    <w:p w:rsidR="003C7173" w:rsidRDefault="003C7173">
      <w:pPr>
        <w:pStyle w:val="Apara"/>
      </w:pPr>
      <w:r>
        <w:tab/>
        <w:t>(b)</w:t>
      </w:r>
      <w:r>
        <w:tab/>
        <w:t>the licensee knows about the loss, theft or destruction; and</w:t>
      </w:r>
    </w:p>
    <w:p w:rsidR="003C7173" w:rsidRDefault="003C7173">
      <w:pPr>
        <w:pStyle w:val="Apara"/>
        <w:keepNext/>
      </w:pPr>
      <w:r>
        <w:tab/>
        <w:t>(c)</w:t>
      </w:r>
      <w:r>
        <w:tab/>
        <w:t>the licensee fails to tell the registrar about the loss, theft or destruction within 7 days after the day the licensee becomes aware of the loss, theft or destruction.</w:t>
      </w:r>
    </w:p>
    <w:p w:rsidR="003C7173" w:rsidRDefault="003C7173">
      <w:pPr>
        <w:pStyle w:val="Penalty"/>
      </w:pPr>
      <w:r>
        <w:t>Maximum penalty:  10 penalty units.</w:t>
      </w:r>
    </w:p>
    <w:p w:rsidR="003C7173" w:rsidRDefault="003C7173">
      <w:pPr>
        <w:pStyle w:val="AH5Sec"/>
      </w:pPr>
      <w:bookmarkStart w:id="69" w:name="_Toc40089818"/>
      <w:r w:rsidRPr="001733F8">
        <w:rPr>
          <w:rStyle w:val="CharSectNo"/>
        </w:rPr>
        <w:lastRenderedPageBreak/>
        <w:t>48</w:t>
      </w:r>
      <w:r>
        <w:tab/>
        <w:t xml:space="preserve">Offence—failing to </w:t>
      </w:r>
      <w:r>
        <w:rPr>
          <w:noProof/>
        </w:rPr>
        <w:t>surrender</w:t>
      </w:r>
      <w:r>
        <w:t xml:space="preserve"> firearms when licence suspended or cancelled</w:t>
      </w:r>
      <w:bookmarkEnd w:id="69"/>
    </w:p>
    <w:p w:rsidR="003C7173" w:rsidRDefault="003C7173" w:rsidP="00E23E13">
      <w:pPr>
        <w:pStyle w:val="Amainreturn"/>
        <w:keepNext/>
      </w:pPr>
      <w:r>
        <w:t>A person commits an offence if—</w:t>
      </w:r>
    </w:p>
    <w:p w:rsidR="003C7173" w:rsidRDefault="003C7173" w:rsidP="00E23E13">
      <w:pPr>
        <w:pStyle w:val="Apara"/>
        <w:keepNext/>
      </w:pPr>
      <w:r>
        <w:tab/>
        <w:t>(a)</w:t>
      </w:r>
      <w:r>
        <w:tab/>
        <w:t>the person’s licence is suspended or cancelled; and</w:t>
      </w:r>
    </w:p>
    <w:p w:rsidR="003C7173" w:rsidRDefault="003C7173" w:rsidP="00E23E13">
      <w:pPr>
        <w:pStyle w:val="Apara"/>
        <w:keepNext/>
      </w:pPr>
      <w:r>
        <w:tab/>
        <w:t>(b)</w:t>
      </w:r>
      <w:r>
        <w:tab/>
        <w:t>the person intentionally or negligently fails to surrender any firearm in the person’s possession to a police officer—</w:t>
      </w:r>
    </w:p>
    <w:p w:rsidR="003C7173" w:rsidRDefault="003C7173">
      <w:pPr>
        <w:pStyle w:val="Asubpara"/>
      </w:pPr>
      <w:r>
        <w:tab/>
        <w:t>(i)</w:t>
      </w:r>
      <w:r>
        <w:tab/>
        <w:t>if the police officer is present and asks the person for the firearm, and the person has the firearm—immediately; or</w:t>
      </w:r>
    </w:p>
    <w:p w:rsidR="003C7173" w:rsidRDefault="003C7173">
      <w:pPr>
        <w:pStyle w:val="Asubpara"/>
      </w:pPr>
      <w:r>
        <w:tab/>
        <w:t>(ii)</w:t>
      </w:r>
      <w:r>
        <w:tab/>
        <w:t>as soon as possible after the day the person is given notice of the suspension or cancellation; or</w:t>
      </w:r>
    </w:p>
    <w:p w:rsidR="003C7173" w:rsidRDefault="003C7173">
      <w:pPr>
        <w:pStyle w:val="Asubpara"/>
        <w:keepNext/>
      </w:pPr>
      <w:r>
        <w:tab/>
        <w:t>(iii)</w:t>
      </w:r>
      <w:r>
        <w:tab/>
        <w:t>if a longer time is stated in the notice—within the time stated in the notice.</w:t>
      </w:r>
    </w:p>
    <w:p w:rsidR="003C7173" w:rsidRDefault="003C7173" w:rsidP="00E23E13">
      <w:pPr>
        <w:pStyle w:val="Penalty"/>
        <w:spacing w:before="0"/>
      </w:pPr>
      <w:r>
        <w:t>Maximum penalty:  50 penalty units, imprisonment for 6 months or both.</w:t>
      </w:r>
    </w:p>
    <w:p w:rsidR="003C7173" w:rsidRDefault="003C7173">
      <w:pPr>
        <w:pStyle w:val="AH5Sec"/>
      </w:pPr>
      <w:bookmarkStart w:id="70" w:name="_Toc40089819"/>
      <w:r w:rsidRPr="001733F8">
        <w:rPr>
          <w:rStyle w:val="CharSectNo"/>
        </w:rPr>
        <w:t>49</w:t>
      </w:r>
      <w:r>
        <w:tab/>
        <w:t>Offence—failure to give up suspended or cancelled licence</w:t>
      </w:r>
      <w:bookmarkEnd w:id="70"/>
    </w:p>
    <w:p w:rsidR="003C7173" w:rsidRDefault="003C7173">
      <w:pPr>
        <w:pStyle w:val="Amainreturn"/>
      </w:pPr>
      <w:r>
        <w:t>A person commits an offence if—</w:t>
      </w:r>
    </w:p>
    <w:p w:rsidR="003C7173" w:rsidRDefault="003C7173">
      <w:pPr>
        <w:pStyle w:val="Apara"/>
      </w:pPr>
      <w:r>
        <w:tab/>
        <w:t>(a)</w:t>
      </w:r>
      <w:r>
        <w:tab/>
        <w:t>the person’s licence is suspended or cancelled; and</w:t>
      </w:r>
    </w:p>
    <w:p w:rsidR="003C7173" w:rsidRDefault="003C7173">
      <w:pPr>
        <w:pStyle w:val="Apara"/>
      </w:pPr>
      <w:r>
        <w:tab/>
        <w:t>(b)</w:t>
      </w:r>
      <w:r>
        <w:tab/>
        <w:t>the person intentionally or negligently fails to give the licence to a police officer—</w:t>
      </w:r>
    </w:p>
    <w:p w:rsidR="003C7173" w:rsidRDefault="003C7173">
      <w:pPr>
        <w:pStyle w:val="Asubpara"/>
      </w:pPr>
      <w:r>
        <w:tab/>
        <w:t>(i)</w:t>
      </w:r>
      <w:r>
        <w:tab/>
        <w:t>if the police officer is present and asks the person for the licence, and the person has the licence—immediately; or</w:t>
      </w:r>
    </w:p>
    <w:p w:rsidR="003C7173" w:rsidRDefault="003C7173">
      <w:pPr>
        <w:pStyle w:val="Asubpara"/>
      </w:pPr>
      <w:r>
        <w:tab/>
        <w:t>(ii)</w:t>
      </w:r>
      <w:r>
        <w:tab/>
        <w:t>as soon as possible after the day the person is given notice of the suspension or cancellation; or</w:t>
      </w:r>
    </w:p>
    <w:p w:rsidR="003C7173" w:rsidRDefault="003C7173">
      <w:pPr>
        <w:pStyle w:val="Asubpara"/>
      </w:pPr>
      <w:r>
        <w:tab/>
        <w:t>(iii)</w:t>
      </w:r>
      <w:r>
        <w:tab/>
        <w:t>if a longer time is stated in the notice—within the time stated in the notice.</w:t>
      </w:r>
    </w:p>
    <w:p w:rsidR="003C7173" w:rsidRDefault="003C7173">
      <w:pPr>
        <w:pStyle w:val="Penalty"/>
      </w:pPr>
      <w:r>
        <w:t>Maximum penalty:  50 penalty units, imprisonment for 6 months or both.</w:t>
      </w:r>
    </w:p>
    <w:p w:rsidR="003C7173" w:rsidRDefault="003C7173">
      <w:pPr>
        <w:pStyle w:val="AH5Sec"/>
      </w:pPr>
      <w:bookmarkStart w:id="71" w:name="_Toc40089820"/>
      <w:r w:rsidRPr="001733F8">
        <w:rPr>
          <w:rStyle w:val="CharSectNo"/>
        </w:rPr>
        <w:lastRenderedPageBreak/>
        <w:t>50</w:t>
      </w:r>
      <w:r>
        <w:tab/>
        <w:t>Police may seize firearms under suspended and cancelled licences</w:t>
      </w:r>
      <w:bookmarkEnd w:id="71"/>
    </w:p>
    <w:p w:rsidR="003C7173" w:rsidRDefault="003C7173">
      <w:pPr>
        <w:pStyle w:val="Amain"/>
      </w:pPr>
      <w:r>
        <w:tab/>
        <w:t>(1)</w:t>
      </w:r>
      <w:r>
        <w:tab/>
        <w:t>A police officer may seize any firearm in a person’s possession if a licence held by the person is suspended or cancelled.</w:t>
      </w:r>
    </w:p>
    <w:p w:rsidR="003C7173" w:rsidRDefault="003C7173">
      <w:pPr>
        <w:pStyle w:val="Amain"/>
      </w:pPr>
      <w:r>
        <w:tab/>
        <w:t>(2)</w:t>
      </w:r>
      <w:r>
        <w:tab/>
        <w:t>When the suspension of a licence ends, a police officer must return any firearm seized under this section to the licensee if—</w:t>
      </w:r>
    </w:p>
    <w:p w:rsidR="003C7173" w:rsidRDefault="003C7173">
      <w:pPr>
        <w:pStyle w:val="Apara"/>
      </w:pPr>
      <w:r>
        <w:tab/>
        <w:t>(a)</w:t>
      </w:r>
      <w:r>
        <w:tab/>
        <w:t>the licence is in force or has not been further suspended; or</w:t>
      </w:r>
    </w:p>
    <w:p w:rsidR="003C7173" w:rsidRDefault="003C7173">
      <w:pPr>
        <w:pStyle w:val="Apara"/>
      </w:pPr>
      <w:r>
        <w:tab/>
        <w:t>(b)</w:t>
      </w:r>
      <w:r>
        <w:tab/>
        <w:t>possession of the firearm is not otherwise prohibited under this Act.</w:t>
      </w:r>
    </w:p>
    <w:p w:rsidR="003C7173" w:rsidRDefault="003C7173">
      <w:pPr>
        <w:pStyle w:val="AH5Sec"/>
      </w:pPr>
      <w:bookmarkStart w:id="72" w:name="_Toc40089821"/>
      <w:r w:rsidRPr="001733F8">
        <w:rPr>
          <w:rStyle w:val="CharSectNo"/>
        </w:rPr>
        <w:t>51</w:t>
      </w:r>
      <w:r>
        <w:tab/>
        <w:t>Licence renewals to be treated as fresh applications</w:t>
      </w:r>
      <w:bookmarkEnd w:id="72"/>
    </w:p>
    <w:p w:rsidR="003C7173" w:rsidRDefault="003C7173">
      <w:pPr>
        <w:pStyle w:val="Amainreturn"/>
      </w:pPr>
      <w:r>
        <w:t>To remove any doubt, this Act applies to an application for the renewal of a licence as if it were an application for a new licence.</w:t>
      </w:r>
    </w:p>
    <w:p w:rsidR="003C7173" w:rsidRDefault="003C7173">
      <w:pPr>
        <w:pStyle w:val="AH5Sec"/>
      </w:pPr>
      <w:bookmarkStart w:id="73" w:name="_Toc40089822"/>
      <w:r w:rsidRPr="001733F8">
        <w:rPr>
          <w:rStyle w:val="CharSectNo"/>
        </w:rPr>
        <w:t>52</w:t>
      </w:r>
      <w:r>
        <w:tab/>
        <w:t>Licence categories, kinds and authority conferred by licence</w:t>
      </w:r>
      <w:bookmarkEnd w:id="73"/>
    </w:p>
    <w:p w:rsidR="003C7173" w:rsidRDefault="003C7173">
      <w:pPr>
        <w:pStyle w:val="Amain"/>
      </w:pPr>
      <w:r>
        <w:tab/>
        <w:t>(1)</w:t>
      </w:r>
      <w:r>
        <w:tab/>
        <w:t>The categories of licences, the kinds of licences, the firearms to which they apply, and the possession or use they authorise, are set out in schedule 3.</w:t>
      </w:r>
    </w:p>
    <w:p w:rsidR="003C7173" w:rsidRDefault="003C7173">
      <w:pPr>
        <w:pStyle w:val="Amain"/>
      </w:pPr>
      <w:r>
        <w:tab/>
        <w:t>(2)</w:t>
      </w:r>
      <w:r>
        <w:tab/>
        <w:t>In addition to the firearms mentioned in schedule 3, column 3 that are excluded from category C and D licences, a regulation may prescribe other firearms that are excluded from the category.</w:t>
      </w:r>
    </w:p>
    <w:p w:rsidR="003C7173" w:rsidRDefault="003C7173">
      <w:pPr>
        <w:pStyle w:val="Amain"/>
      </w:pPr>
      <w:r>
        <w:tab/>
        <w:t>(3)</w:t>
      </w:r>
      <w:r>
        <w:tab/>
        <w:t>A regulation may prescribe subcategories of category H licences.</w:t>
      </w:r>
    </w:p>
    <w:p w:rsidR="003C7173" w:rsidRDefault="003C7173">
      <w:pPr>
        <w:pStyle w:val="Amain"/>
      </w:pPr>
      <w:r>
        <w:tab/>
        <w:t>(4)</w:t>
      </w:r>
      <w:r>
        <w:tab/>
        <w:t>The possession or use authorised by a licence is subject to any regulation.</w:t>
      </w:r>
    </w:p>
    <w:p w:rsidR="003C7173" w:rsidRDefault="003C7173">
      <w:pPr>
        <w:pStyle w:val="Amain"/>
      </w:pPr>
      <w:r>
        <w:tab/>
        <w:t>(5)</w:t>
      </w:r>
      <w:r>
        <w:tab/>
        <w:t>The registrar may declare the category of a firearm if—</w:t>
      </w:r>
    </w:p>
    <w:p w:rsidR="003C7173" w:rsidRDefault="003C7173">
      <w:pPr>
        <w:pStyle w:val="Apara"/>
      </w:pPr>
      <w:r>
        <w:tab/>
        <w:t>(a)</w:t>
      </w:r>
      <w:r>
        <w:tab/>
        <w:t>the firearm does not have a category under this Act; or</w:t>
      </w:r>
    </w:p>
    <w:p w:rsidR="003C7173" w:rsidRDefault="003C7173" w:rsidP="00BE4138">
      <w:pPr>
        <w:pStyle w:val="Apara"/>
        <w:keepNext/>
      </w:pPr>
      <w:r>
        <w:tab/>
        <w:t>(b)</w:t>
      </w:r>
      <w:r>
        <w:tab/>
        <w:t>it is not clear to which category the firearm belongs.</w:t>
      </w:r>
    </w:p>
    <w:p w:rsidR="003C7173" w:rsidRDefault="003C7173">
      <w:pPr>
        <w:pStyle w:val="aNote"/>
      </w:pPr>
      <w:r w:rsidRPr="002063C7">
        <w:rPr>
          <w:rStyle w:val="charItals"/>
        </w:rPr>
        <w:t>Note</w:t>
      </w:r>
      <w:r w:rsidRPr="002063C7">
        <w:rPr>
          <w:rStyle w:val="charItals"/>
        </w:rPr>
        <w:tab/>
      </w:r>
      <w:r w:rsidRPr="002063C7">
        <w:rPr>
          <w:rStyle w:val="charBoldItals"/>
        </w:rPr>
        <w:t>Category</w:t>
      </w:r>
      <w:r>
        <w:t>,</w:t>
      </w:r>
      <w:r w:rsidRPr="002063C7">
        <w:t xml:space="preserve"> </w:t>
      </w:r>
      <w:r>
        <w:t>of firearm—see the dictionary.</w:t>
      </w:r>
    </w:p>
    <w:p w:rsidR="003C7173" w:rsidRDefault="003C7173" w:rsidP="00BE4138">
      <w:pPr>
        <w:pStyle w:val="Amain"/>
        <w:keepNext/>
      </w:pPr>
      <w:r>
        <w:lastRenderedPageBreak/>
        <w:tab/>
        <w:t>(6)</w:t>
      </w:r>
      <w:r>
        <w:tab/>
        <w:t>A declaration is a disallowable instrument.</w:t>
      </w:r>
    </w:p>
    <w:p w:rsidR="003C7173" w:rsidRDefault="003C7173">
      <w:pPr>
        <w:pStyle w:val="aNote"/>
      </w:pPr>
      <w:r w:rsidRPr="002063C7">
        <w:rPr>
          <w:rStyle w:val="charItals"/>
        </w:rPr>
        <w:t>Note</w:t>
      </w:r>
      <w:r w:rsidRPr="002063C7">
        <w:rPr>
          <w:rStyle w:val="charItals"/>
        </w:rPr>
        <w:tab/>
      </w:r>
      <w:r>
        <w:t xml:space="preserve">A disallowable instrument must be notified, and presented to the Legislative Assembly, under the </w:t>
      </w:r>
      <w:hyperlink r:id="rId59" w:tooltip="A2001-14" w:history="1">
        <w:r w:rsidR="002063C7" w:rsidRPr="002063C7">
          <w:rPr>
            <w:rStyle w:val="charCitHyperlinkAbbrev"/>
          </w:rPr>
          <w:t>Legislation Act</w:t>
        </w:r>
      </w:hyperlink>
      <w:r>
        <w:t>.</w:t>
      </w:r>
    </w:p>
    <w:p w:rsidR="002C2330" w:rsidRPr="0092630A" w:rsidRDefault="002C2330" w:rsidP="00BE4138">
      <w:pPr>
        <w:pStyle w:val="Amain"/>
        <w:keepNext/>
        <w:rPr>
          <w:lang w:eastAsia="en-AU"/>
        </w:rPr>
      </w:pPr>
      <w:r w:rsidRPr="0092630A">
        <w:rPr>
          <w:lang w:eastAsia="en-AU"/>
        </w:rPr>
        <w:tab/>
        <w:t>(7)</w:t>
      </w:r>
      <w:r w:rsidRPr="0092630A">
        <w:rPr>
          <w:lang w:eastAsia="en-AU"/>
        </w:rPr>
        <w:tab/>
        <w:t>The registrar must give additional public notice of the declaration.</w:t>
      </w:r>
    </w:p>
    <w:p w:rsidR="002C2330" w:rsidRPr="0092630A" w:rsidRDefault="002C2330" w:rsidP="002C2330">
      <w:pPr>
        <w:pStyle w:val="aNote"/>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0" w:tooltip="A2001-14" w:history="1">
        <w:r w:rsidRPr="0092630A">
          <w:rPr>
            <w:rStyle w:val="charCitHyperlinkAbbrev"/>
          </w:rPr>
          <w:t>Legislation Act</w:t>
        </w:r>
      </w:hyperlink>
      <w:r w:rsidRPr="0092630A">
        <w:rPr>
          <w:lang w:eastAsia="en-AU"/>
        </w:rPr>
        <w:t xml:space="preserve">, dict, pt 1). The requirement in s (7) is in addition to the requirement for notification on the legislation register as a disallowable instrument. </w:t>
      </w:r>
    </w:p>
    <w:p w:rsidR="003C7173" w:rsidRDefault="003C7173">
      <w:pPr>
        <w:pStyle w:val="AH5Sec"/>
      </w:pPr>
      <w:bookmarkStart w:id="74" w:name="_Toc40089823"/>
      <w:r w:rsidRPr="001733F8">
        <w:rPr>
          <w:rStyle w:val="CharSectNo"/>
        </w:rPr>
        <w:t>53</w:t>
      </w:r>
      <w:r>
        <w:tab/>
        <w:t>Authority conferred by licence—additional matters</w:t>
      </w:r>
      <w:bookmarkEnd w:id="74"/>
    </w:p>
    <w:p w:rsidR="003C7173" w:rsidRDefault="003C7173">
      <w:pPr>
        <w:pStyle w:val="Amain"/>
      </w:pPr>
      <w:r>
        <w:tab/>
        <w:t>(1)</w:t>
      </w:r>
      <w:r>
        <w:tab/>
        <w:t>A licence that authorises the licensee to have possession of a firearm also authorises the licensee to have possession of the firearm while—</w:t>
      </w:r>
    </w:p>
    <w:p w:rsidR="003C7173" w:rsidRDefault="003C7173">
      <w:pPr>
        <w:pStyle w:val="Apara"/>
      </w:pPr>
      <w:r>
        <w:tab/>
        <w:t>(a)</w:t>
      </w:r>
      <w:r>
        <w:tab/>
        <w:t>taking it to a licensed firearms dealer for the purpose of—</w:t>
      </w:r>
    </w:p>
    <w:p w:rsidR="003C7173" w:rsidRDefault="003C7173">
      <w:pPr>
        <w:pStyle w:val="Asubpara"/>
      </w:pPr>
      <w:r>
        <w:tab/>
        <w:t>(i)</w:t>
      </w:r>
      <w:r>
        <w:tab/>
        <w:t>selling it; or</w:t>
      </w:r>
    </w:p>
    <w:p w:rsidR="003C7173" w:rsidRDefault="003C7173">
      <w:pPr>
        <w:pStyle w:val="Asubpara"/>
      </w:pPr>
      <w:r>
        <w:tab/>
        <w:t>(ii)</w:t>
      </w:r>
      <w:r>
        <w:tab/>
        <w:t>having it altered (otherwise than to convert it into a prohibited firearm), maintained, tested or repaired and subsequently recovering it from the dealer; and</w:t>
      </w:r>
    </w:p>
    <w:p w:rsidR="003C7173" w:rsidRDefault="003C7173">
      <w:pPr>
        <w:pStyle w:val="Apara"/>
      </w:pPr>
      <w:r>
        <w:tab/>
        <w:t>(b)</w:t>
      </w:r>
      <w:r>
        <w:tab/>
        <w:t>taking it to a police officer for the purpose of having it inspected and subsequently recovering it from a police officer; and</w:t>
      </w:r>
    </w:p>
    <w:p w:rsidR="003C7173" w:rsidRDefault="003C7173">
      <w:pPr>
        <w:pStyle w:val="Apara"/>
      </w:pPr>
      <w:r>
        <w:tab/>
        <w:t>(c)</w:t>
      </w:r>
      <w:r>
        <w:tab/>
        <w:t>taking it to a police officer for the purpose of surrendering it.</w:t>
      </w:r>
    </w:p>
    <w:p w:rsidR="003C7173" w:rsidRDefault="003C7173">
      <w:pPr>
        <w:pStyle w:val="Amain"/>
        <w:keepNext/>
      </w:pPr>
      <w:r>
        <w:tab/>
        <w:t>(2)</w:t>
      </w:r>
      <w:r>
        <w:tab/>
        <w:t>A licence (other than a firearms dealer licence or paintball marker licence) that authorises the licensee to use a firearm also authorises the licensee, in accordance with this Act or another territory law, to acquire, possess or use the calibre of ammunition made for use in the firearm.</w:t>
      </w:r>
    </w:p>
    <w:p w:rsidR="003C7173" w:rsidRDefault="003C7173">
      <w:pPr>
        <w:pStyle w:val="aNote"/>
      </w:pPr>
      <w:r w:rsidRPr="002063C7">
        <w:rPr>
          <w:rStyle w:val="charItals"/>
        </w:rPr>
        <w:t>Note 1</w:t>
      </w:r>
      <w:r w:rsidRPr="002063C7">
        <w:rPr>
          <w:rStyle w:val="charItals"/>
        </w:rPr>
        <w:tab/>
      </w:r>
      <w:r>
        <w:t>A licensee must not possess, at any one time, an amount of ammunition that is more than the amount (if any) prescribed by regulation, unless authorised in writing by the registrar (see s 73, s 94, s 116 or s 130).</w:t>
      </w:r>
    </w:p>
    <w:p w:rsidR="003C7173" w:rsidRDefault="003C7173">
      <w:pPr>
        <w:pStyle w:val="aNote"/>
      </w:pPr>
      <w:r w:rsidRPr="002063C7">
        <w:rPr>
          <w:rStyle w:val="charItals"/>
        </w:rPr>
        <w:t>Note 2</w:t>
      </w:r>
      <w:r w:rsidRPr="002063C7">
        <w:rPr>
          <w:rStyle w:val="charItals"/>
        </w:rPr>
        <w:tab/>
      </w:r>
      <w:r>
        <w:t>A licensee must not acquire ammunition unless the amount of ammunition that is acquired at any one time is not more than the amount (if any) prescribed by regulation (see s 248).</w:t>
      </w:r>
    </w:p>
    <w:p w:rsidR="00BA29E3" w:rsidRPr="005C3714" w:rsidRDefault="00BA29E3" w:rsidP="00BA29E3">
      <w:pPr>
        <w:pStyle w:val="Amain"/>
        <w:keepLines/>
      </w:pPr>
      <w:r w:rsidRPr="005C3714">
        <w:lastRenderedPageBreak/>
        <w:tab/>
        <w:t>(</w:t>
      </w:r>
      <w:r>
        <w:t>3</w:t>
      </w:r>
      <w:r w:rsidRPr="005C3714">
        <w:t>)</w:t>
      </w:r>
      <w:r w:rsidRPr="005C3714">
        <w:tab/>
        <w:t>A licence that authorises the licensee to have possession or use of a registered firearm also authorises the licensee to use the registered firearm at an approved shooting range for 1 or more of the following purposes:</w:t>
      </w:r>
    </w:p>
    <w:p w:rsidR="00BA29E3" w:rsidRPr="005C3714" w:rsidRDefault="00BA29E3" w:rsidP="00BA29E3">
      <w:pPr>
        <w:pStyle w:val="Apara"/>
      </w:pPr>
      <w:r w:rsidRPr="005C3714">
        <w:tab/>
        <w:t>(a)</w:t>
      </w:r>
      <w:r w:rsidRPr="005C3714">
        <w:tab/>
        <w:t xml:space="preserve">to test the firearm; </w:t>
      </w:r>
    </w:p>
    <w:p w:rsidR="00BA29E3" w:rsidRPr="005C3714" w:rsidRDefault="00BA29E3" w:rsidP="00BA29E3">
      <w:pPr>
        <w:pStyle w:val="Apara"/>
      </w:pPr>
      <w:r w:rsidRPr="005C3714">
        <w:tab/>
        <w:t>(b)</w:t>
      </w:r>
      <w:r w:rsidRPr="005C3714">
        <w:tab/>
        <w:t>to adjust the sights on the firearm;</w:t>
      </w:r>
    </w:p>
    <w:p w:rsidR="00BA29E3" w:rsidRPr="005C3714" w:rsidRDefault="00BA29E3" w:rsidP="00BA29E3">
      <w:pPr>
        <w:pStyle w:val="Apara"/>
      </w:pPr>
      <w:r w:rsidRPr="005C3714">
        <w:tab/>
        <w:t>(c)</w:t>
      </w:r>
      <w:r w:rsidRPr="005C3714">
        <w:tab/>
        <w:t>to develop and refine self-loaded ammunition;</w:t>
      </w:r>
    </w:p>
    <w:p w:rsidR="00BA29E3" w:rsidRPr="005C3714" w:rsidRDefault="00BA29E3" w:rsidP="00BA29E3">
      <w:pPr>
        <w:pStyle w:val="Apara"/>
      </w:pPr>
      <w:r w:rsidRPr="005C3714">
        <w:tab/>
        <w:t>(d)</w:t>
      </w:r>
      <w:r w:rsidRPr="005C3714">
        <w:tab/>
        <w:t>to receive instruction and certification in the use of the firearm for an employment-related purpose.</w:t>
      </w:r>
    </w:p>
    <w:p w:rsidR="00BA29E3" w:rsidRPr="005C3714" w:rsidRDefault="00BA29E3" w:rsidP="00BA29E3">
      <w:pPr>
        <w:pStyle w:val="aExamHdgpar"/>
      </w:pPr>
      <w:r w:rsidRPr="005C3714">
        <w:t>Example—employment-related purpose</w:t>
      </w:r>
    </w:p>
    <w:p w:rsidR="00BA29E3" w:rsidRPr="005C3714" w:rsidRDefault="00BA29E3" w:rsidP="00BA29E3">
      <w:pPr>
        <w:pStyle w:val="aExampar"/>
      </w:pPr>
      <w:r w:rsidRPr="005C3714">
        <w:t xml:space="preserve">a person with an employee licence under the </w:t>
      </w:r>
      <w:hyperlink r:id="rId61" w:tooltip="A2003-4" w:history="1">
        <w:r w:rsidRPr="005C3714">
          <w:rPr>
            <w:rStyle w:val="charCitHyperlinkItal"/>
          </w:rPr>
          <w:t>Security Industry Act 2003</w:t>
        </w:r>
      </w:hyperlink>
      <w:r w:rsidRPr="005C3714">
        <w:rPr>
          <w:rStyle w:val="charItals"/>
        </w:rPr>
        <w:t xml:space="preserve"> </w:t>
      </w:r>
      <w:r w:rsidRPr="005C3714">
        <w:t>wanting to maintain that licence</w:t>
      </w:r>
    </w:p>
    <w:p w:rsidR="00BA29E3" w:rsidRPr="005C3714" w:rsidRDefault="00BA29E3" w:rsidP="00BA29E3">
      <w:pPr>
        <w:pStyle w:val="Amain"/>
      </w:pPr>
      <w:r w:rsidRPr="005C3714">
        <w:tab/>
        <w:t>(</w:t>
      </w:r>
      <w:r>
        <w:t>4</w:t>
      </w:r>
      <w:r w:rsidRPr="005C3714">
        <w:t>)</w:t>
      </w:r>
      <w:r w:rsidRPr="005C3714">
        <w:tab/>
        <w:t>For subsection (</w:t>
      </w:r>
      <w:r>
        <w:t>3</w:t>
      </w:r>
      <w:r w:rsidRPr="005C3714">
        <w:t>), a licensee need not be a member of the shooting club that operates the approved shooting range.</w:t>
      </w:r>
    </w:p>
    <w:p w:rsidR="003C7173" w:rsidRDefault="003C7173">
      <w:pPr>
        <w:pStyle w:val="Amain"/>
      </w:pPr>
      <w:r>
        <w:tab/>
        <w:t>(</w:t>
      </w:r>
      <w:r w:rsidR="00BA29E3">
        <w:t>5</w:t>
      </w:r>
      <w:r>
        <w:t>)</w:t>
      </w:r>
      <w:r>
        <w:tab/>
        <w:t>Unless a regulation prescribes otherwise, a category C licence does not authorise the possession or use of a prohibited firearm for a shooting competition.</w:t>
      </w:r>
    </w:p>
    <w:p w:rsidR="003C7173" w:rsidRDefault="003C7173">
      <w:pPr>
        <w:pStyle w:val="Amain"/>
      </w:pPr>
      <w:r>
        <w:tab/>
        <w:t>(</w:t>
      </w:r>
      <w:r w:rsidR="00BA29E3">
        <w:t>6</w:t>
      </w:r>
      <w:r>
        <w:t>)</w:t>
      </w:r>
      <w:r>
        <w:tab/>
      </w:r>
      <w:r>
        <w:tab/>
        <w:t>A licence does not authorise the possession of—</w:t>
      </w:r>
    </w:p>
    <w:p w:rsidR="003C7173" w:rsidRDefault="003C7173">
      <w:pPr>
        <w:pStyle w:val="Apara"/>
      </w:pPr>
      <w:r>
        <w:tab/>
        <w:t>(a)</w:t>
      </w:r>
      <w:r>
        <w:tab/>
        <w:t>a prohibited firearm; or</w:t>
      </w:r>
    </w:p>
    <w:p w:rsidR="003C7173" w:rsidRDefault="003C7173">
      <w:pPr>
        <w:pStyle w:val="Apara"/>
      </w:pPr>
      <w:r>
        <w:tab/>
        <w:t>(b)</w:t>
      </w:r>
      <w:r>
        <w:tab/>
        <w:t>a firearm manufactured after the prescribed date;</w:t>
      </w:r>
    </w:p>
    <w:p w:rsidR="003C7173" w:rsidRDefault="003C7173">
      <w:pPr>
        <w:pStyle w:val="Amainreturn"/>
      </w:pPr>
      <w:r>
        <w:t>for the purposes of a firearms collection.</w:t>
      </w:r>
    </w:p>
    <w:p w:rsidR="003C7173" w:rsidRPr="001733F8" w:rsidRDefault="003C7173">
      <w:pPr>
        <w:pStyle w:val="AH3Div"/>
      </w:pPr>
      <w:bookmarkStart w:id="75" w:name="_Toc40089824"/>
      <w:r w:rsidRPr="001733F8">
        <w:rPr>
          <w:rStyle w:val="CharDivNo"/>
        </w:rPr>
        <w:lastRenderedPageBreak/>
        <w:t>Division 7.3</w:t>
      </w:r>
      <w:r>
        <w:tab/>
      </w:r>
      <w:r w:rsidRPr="001733F8">
        <w:rPr>
          <w:rStyle w:val="CharDivText"/>
        </w:rPr>
        <w:t>Licensing scheme—adult firearms licences</w:t>
      </w:r>
      <w:bookmarkEnd w:id="75"/>
    </w:p>
    <w:p w:rsidR="003C7173" w:rsidRDefault="003C7173">
      <w:pPr>
        <w:pStyle w:val="AH5Sec"/>
      </w:pPr>
      <w:bookmarkStart w:id="76" w:name="_Toc40089825"/>
      <w:r w:rsidRPr="001733F8">
        <w:rPr>
          <w:rStyle w:val="CharSectNo"/>
        </w:rPr>
        <w:t>54</w:t>
      </w:r>
      <w:r>
        <w:tab/>
        <w:t>Adult firearms licences—applications</w:t>
      </w:r>
      <w:bookmarkEnd w:id="76"/>
    </w:p>
    <w:p w:rsidR="003C7173" w:rsidRDefault="003C7173" w:rsidP="00512720">
      <w:pPr>
        <w:pStyle w:val="Amain"/>
        <w:keepNext/>
      </w:pPr>
      <w:r>
        <w:tab/>
        <w:t>(1)</w:t>
      </w:r>
      <w:r>
        <w:tab/>
        <w:t>An adult may apply to the registrar for an adult firearms licence.</w:t>
      </w:r>
    </w:p>
    <w:p w:rsidR="003C7173" w:rsidRDefault="003C7173" w:rsidP="00512720">
      <w:pPr>
        <w:pStyle w:val="aNote"/>
        <w:keepNext/>
      </w:pPr>
      <w:r w:rsidRPr="002063C7">
        <w:rPr>
          <w:rStyle w:val="charItals"/>
        </w:rPr>
        <w:t>Note 1</w:t>
      </w:r>
      <w:r>
        <w:tab/>
        <w:t>If a form is approved under s 271</w:t>
      </w:r>
      <w:r>
        <w:rPr>
          <w:color w:val="FF0000"/>
        </w:rPr>
        <w:t xml:space="preserve"> </w:t>
      </w:r>
      <w:r>
        <w:t>for this provision, the form must be used.</w:t>
      </w:r>
    </w:p>
    <w:p w:rsidR="003C7173" w:rsidRDefault="003C7173">
      <w:pPr>
        <w:pStyle w:val="aNote"/>
      </w:pPr>
      <w:r w:rsidRPr="002063C7">
        <w:rPr>
          <w:rStyle w:val="charItals"/>
        </w:rPr>
        <w:t>Note 2</w:t>
      </w:r>
      <w:r>
        <w:tab/>
        <w:t>A fee may be determined under s 270 for this provision.</w:t>
      </w:r>
    </w:p>
    <w:p w:rsidR="003C7173" w:rsidRDefault="003C7173" w:rsidP="008F7473">
      <w:pPr>
        <w:pStyle w:val="Amain"/>
        <w:keepNext/>
      </w:pPr>
      <w:r>
        <w:tab/>
        <w:t>(2)</w:t>
      </w:r>
      <w:r>
        <w:tab/>
        <w:t>The application must—</w:t>
      </w:r>
    </w:p>
    <w:p w:rsidR="003C7173" w:rsidRDefault="003C7173" w:rsidP="008F7473">
      <w:pPr>
        <w:pStyle w:val="Apara"/>
        <w:keepLines/>
      </w:pPr>
      <w:r>
        <w:tab/>
        <w:t>(a)</w:t>
      </w:r>
      <w:r>
        <w:tab/>
        <w:t xml:space="preserve">provide evidence of the applicant’s identity in accordance with the requirements under the </w:t>
      </w:r>
      <w:hyperlink r:id="rId62" w:tooltip="Act 1988 No 64 (Cwlth)" w:history="1">
        <w:r w:rsidR="00D1562C" w:rsidRPr="00D1562C">
          <w:rPr>
            <w:rStyle w:val="charCitHyperlinkItal"/>
          </w:rPr>
          <w:t>Financial Transaction Reports Act 1988</w:t>
        </w:r>
      </w:hyperlink>
      <w:r>
        <w:t xml:space="preserve"> (Cwlth) that apply in relation to the opening of a bank account; and</w:t>
      </w:r>
    </w:p>
    <w:p w:rsidR="003C7173" w:rsidRDefault="003C7173">
      <w:pPr>
        <w:pStyle w:val="Apara"/>
      </w:pPr>
      <w:r>
        <w:tab/>
        <w:t>(b)</w:t>
      </w:r>
      <w:r>
        <w:tab/>
        <w:t>contain the information prescribed by regulation; and</w:t>
      </w:r>
    </w:p>
    <w:p w:rsidR="003C7173" w:rsidRDefault="003C7173">
      <w:pPr>
        <w:pStyle w:val="Apara"/>
      </w:pPr>
      <w:r>
        <w:tab/>
        <w:t>(c)</w:t>
      </w:r>
      <w:r>
        <w:tab/>
        <w:t>be accompanied by the documents prescribed by regulation.</w:t>
      </w:r>
    </w:p>
    <w:p w:rsidR="003C7173" w:rsidRDefault="003C7173">
      <w:pPr>
        <w:pStyle w:val="AH5Sec"/>
      </w:pPr>
      <w:bookmarkStart w:id="77" w:name="_Toc40089826"/>
      <w:r w:rsidRPr="001733F8">
        <w:rPr>
          <w:rStyle w:val="CharSectNo"/>
        </w:rPr>
        <w:t>55</w:t>
      </w:r>
      <w:r>
        <w:tab/>
        <w:t>Adult firearms licences—registrar to tell applicant about training etc</w:t>
      </w:r>
      <w:bookmarkEnd w:id="77"/>
    </w:p>
    <w:p w:rsidR="003C7173" w:rsidRDefault="003C7173" w:rsidP="00E23E13">
      <w:pPr>
        <w:pStyle w:val="Amainreturn"/>
        <w:keepNext/>
      </w:pPr>
      <w:r>
        <w:t>On receiving an application for an adult firearms licence, the registrar must give the applicant information about—</w:t>
      </w:r>
    </w:p>
    <w:p w:rsidR="003C7173" w:rsidRDefault="003C7173">
      <w:pPr>
        <w:pStyle w:val="Apara"/>
      </w:pPr>
      <w:r>
        <w:tab/>
        <w:t>(a)</w:t>
      </w:r>
      <w:r>
        <w:tab/>
        <w:t>any approved firearms training courses that must be completed by the applicant; and</w:t>
      </w:r>
    </w:p>
    <w:p w:rsidR="003C7173" w:rsidRDefault="003C7173">
      <w:pPr>
        <w:pStyle w:val="Apara"/>
      </w:pPr>
      <w:r>
        <w:tab/>
        <w:t>(b)</w:t>
      </w:r>
      <w:r>
        <w:tab/>
        <w:t>the firearm storage and safety requirements under this Act.</w:t>
      </w:r>
    </w:p>
    <w:p w:rsidR="003C7173" w:rsidRDefault="003C7173">
      <w:pPr>
        <w:pStyle w:val="AH5Sec"/>
      </w:pPr>
      <w:bookmarkStart w:id="78" w:name="_Toc40089827"/>
      <w:r w:rsidRPr="001733F8">
        <w:rPr>
          <w:rStyle w:val="CharSectNo"/>
        </w:rPr>
        <w:t>56</w:t>
      </w:r>
      <w:r>
        <w:tab/>
        <w:t>Adult firearms licences—requirement for further information etc</w:t>
      </w:r>
      <w:bookmarkEnd w:id="78"/>
    </w:p>
    <w:p w:rsidR="003C7173" w:rsidRDefault="003C7173" w:rsidP="00BE4138">
      <w:pPr>
        <w:pStyle w:val="Amain"/>
        <w:keepNext/>
      </w:pPr>
      <w:r>
        <w:tab/>
        <w:t>(1)</w:t>
      </w:r>
      <w:r>
        <w:tab/>
        <w:t>This section applies to an application for an adult firearms licence.</w:t>
      </w:r>
    </w:p>
    <w:p w:rsidR="003C7173" w:rsidRDefault="003C7173" w:rsidP="00BE4138">
      <w:pPr>
        <w:pStyle w:val="Amain"/>
        <w:keepLines/>
      </w:pPr>
      <w:r>
        <w:tab/>
        <w:t>(2)</w:t>
      </w:r>
      <w:r>
        <w:tab/>
        <w:t>The registrar may give the applicant a written notice requiring the applicant to give the registrar stated further information or documents that the registrar reasonably needs to decide the application.</w:t>
      </w:r>
    </w:p>
    <w:p w:rsidR="003C7173" w:rsidRDefault="003C7173" w:rsidP="008F7473">
      <w:pPr>
        <w:pStyle w:val="Amain"/>
        <w:keepNext/>
        <w:keepLines/>
      </w:pPr>
      <w:r>
        <w:lastRenderedPageBreak/>
        <w:tab/>
        <w:t>(3)</w:t>
      </w:r>
      <w:r>
        <w:tab/>
        <w:t>Without limiting subsection (2), if the registrar believes on reasonable grounds that the applicant’s mental health may affect the applicant’s ability to handle firearms responsibly, the registrar may ask the applicant to consent to the disclosure to the registrar of personal health information about the applicant from a health record relating to the applicant.</w:t>
      </w:r>
    </w:p>
    <w:p w:rsidR="003C7173" w:rsidRDefault="003C7173" w:rsidP="008F7473">
      <w:pPr>
        <w:pStyle w:val="aNote"/>
        <w:keepLines/>
      </w:pPr>
      <w:r>
        <w:rPr>
          <w:rStyle w:val="charItals"/>
        </w:rPr>
        <w:t>Note</w:t>
      </w:r>
      <w:r>
        <w:rPr>
          <w:rStyle w:val="charItals"/>
        </w:rPr>
        <w:tab/>
      </w:r>
      <w:r w:rsidRPr="002063C7">
        <w:t xml:space="preserve">The </w:t>
      </w:r>
      <w:hyperlink r:id="rId63" w:tooltip="A1997-125" w:history="1">
        <w:r w:rsidR="002063C7" w:rsidRPr="002063C7">
          <w:rPr>
            <w:rStyle w:val="charCitHyperlinkItal"/>
          </w:rPr>
          <w:t>Health Records (Privacy and Access) Act 1997</w:t>
        </w:r>
      </w:hyperlink>
      <w:r w:rsidRPr="002063C7">
        <w:t xml:space="preserve"> contains provisions about the consent, access to the information and limitations on the use or disclosure of the information (see </w:t>
      </w:r>
      <w:r w:rsidR="00942D57" w:rsidRPr="002063C7">
        <w:t xml:space="preserve">that Act, </w:t>
      </w:r>
      <w:r w:rsidRPr="002063C7">
        <w:t>s 13A and sch 1,</w:t>
      </w:r>
      <w:r>
        <w:t xml:space="preserve"> principl</w:t>
      </w:r>
      <w:r w:rsidR="00E23E13">
        <w:t>e </w:t>
      </w:r>
      <w:r>
        <w:t>10, cl 2 (c), 7 and 8).  In particular, sch 1, principle 10, cl 7 provides that the consent must be in writing and name the health service provider who made the health record.</w:t>
      </w:r>
    </w:p>
    <w:p w:rsidR="003C7173" w:rsidRDefault="003C7173">
      <w:pPr>
        <w:pStyle w:val="Amain"/>
      </w:pPr>
      <w:r>
        <w:tab/>
        <w:t>(4)</w:t>
      </w:r>
      <w:r>
        <w:tab/>
        <w:t>If the applicant does not comply with subsection (2) (other than in relation to the consent mentioned in subsection (3)), the registrar may refuse to consider the application further.</w:t>
      </w:r>
    </w:p>
    <w:p w:rsidR="003C7173" w:rsidRDefault="003C7173" w:rsidP="00E23E13">
      <w:pPr>
        <w:pStyle w:val="Amain"/>
        <w:keepNext/>
      </w:pPr>
      <w:r>
        <w:tab/>
        <w:t>(5)</w:t>
      </w:r>
      <w:r>
        <w:tab/>
        <w:t>In this section:</w:t>
      </w:r>
    </w:p>
    <w:p w:rsidR="003C7173" w:rsidRPr="002063C7" w:rsidRDefault="003C7173">
      <w:pPr>
        <w:pStyle w:val="aDef"/>
      </w:pPr>
      <w:r w:rsidRPr="002063C7">
        <w:rPr>
          <w:rStyle w:val="charBoldItals"/>
        </w:rPr>
        <w:t>health record</w:t>
      </w:r>
      <w:r>
        <w:t xml:space="preserve">—see the </w:t>
      </w:r>
      <w:hyperlink r:id="rId64" w:tooltip="A1997-125" w:history="1">
        <w:r w:rsidR="002063C7" w:rsidRPr="002063C7">
          <w:rPr>
            <w:rStyle w:val="charCitHyperlinkItal"/>
          </w:rPr>
          <w:t>Health Records (Privacy and Access) Act 1997</w:t>
        </w:r>
      </w:hyperlink>
      <w:r w:rsidRPr="002063C7">
        <w:t>, dictionary.</w:t>
      </w:r>
    </w:p>
    <w:p w:rsidR="003C7173" w:rsidRPr="002063C7" w:rsidRDefault="003C7173">
      <w:pPr>
        <w:pStyle w:val="aDef"/>
      </w:pPr>
      <w:r w:rsidRPr="002063C7">
        <w:rPr>
          <w:rStyle w:val="charBoldItals"/>
        </w:rPr>
        <w:t>personal health information</w:t>
      </w:r>
      <w:r>
        <w:t xml:space="preserve">—see the </w:t>
      </w:r>
      <w:hyperlink r:id="rId65" w:tooltip="A1997-125" w:history="1">
        <w:r w:rsidR="002063C7" w:rsidRPr="002063C7">
          <w:rPr>
            <w:rStyle w:val="charCitHyperlinkItal"/>
          </w:rPr>
          <w:t>Health Records (Privacy and Access) Act 1997</w:t>
        </w:r>
      </w:hyperlink>
      <w:r w:rsidRPr="002063C7">
        <w:t>, dictionary.</w:t>
      </w:r>
    </w:p>
    <w:p w:rsidR="003C7173" w:rsidRDefault="003C7173">
      <w:pPr>
        <w:pStyle w:val="AH5Sec"/>
      </w:pPr>
      <w:bookmarkStart w:id="79" w:name="_Toc40089828"/>
      <w:r w:rsidRPr="001733F8">
        <w:rPr>
          <w:rStyle w:val="CharSectNo"/>
        </w:rPr>
        <w:t>57</w:t>
      </w:r>
      <w:r>
        <w:tab/>
        <w:t>Adult firearms licences—decision</w:t>
      </w:r>
      <w:bookmarkEnd w:id="79"/>
    </w:p>
    <w:p w:rsidR="003C7173" w:rsidRDefault="003C7173">
      <w:pPr>
        <w:pStyle w:val="Amainreturn"/>
        <w:keepNext/>
      </w:pPr>
      <w:r>
        <w:t>On an application for an adult firearms licence, the registrar must issue the licence unless prevented from doing so by this Act.</w:t>
      </w:r>
    </w:p>
    <w:p w:rsidR="003C7173" w:rsidRDefault="003C7173">
      <w:pPr>
        <w:pStyle w:val="aNote"/>
      </w:pPr>
      <w:r w:rsidRPr="002063C7">
        <w:rPr>
          <w:rStyle w:val="charItals"/>
        </w:rPr>
        <w:t>Note 1</w:t>
      </w:r>
      <w:r>
        <w:tab/>
        <w:t>For when the registrar must refuse to issue an adult firearms licence, see s 58 and s 63 to s 70.</w:t>
      </w:r>
    </w:p>
    <w:p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66" w:tooltip="A2001-14" w:history="1">
        <w:r w:rsidR="002063C7" w:rsidRPr="002063C7">
          <w:rPr>
            <w:rStyle w:val="charCitHyperlinkAbbrev"/>
          </w:rPr>
          <w:t>Legislation Act</w:t>
        </w:r>
      </w:hyperlink>
      <w:r>
        <w:t>, s 104).</w:t>
      </w:r>
    </w:p>
    <w:p w:rsidR="003C7173" w:rsidRDefault="00942D57">
      <w:pPr>
        <w:pStyle w:val="AH5Sec"/>
      </w:pPr>
      <w:bookmarkStart w:id="80" w:name="_Toc40089829"/>
      <w:r w:rsidRPr="001733F8">
        <w:rPr>
          <w:rStyle w:val="CharSectNo"/>
        </w:rPr>
        <w:lastRenderedPageBreak/>
        <w:t>58</w:t>
      </w:r>
      <w:r w:rsidR="003C7173">
        <w:tab/>
        <w:t>Adult firearms licences—refusal</w:t>
      </w:r>
      <w:bookmarkEnd w:id="80"/>
    </w:p>
    <w:p w:rsidR="003C7173" w:rsidRDefault="003C7173" w:rsidP="008F7473">
      <w:pPr>
        <w:pStyle w:val="Amain"/>
        <w:keepNext/>
      </w:pPr>
      <w:r>
        <w:tab/>
        <w:t>(1)</w:t>
      </w:r>
      <w:r>
        <w:tab/>
        <w:t>The registrar must refuse to issue an adult firearms licence to an applicant for the licence unless satisfied on reasonable grounds—</w:t>
      </w:r>
    </w:p>
    <w:p w:rsidR="003C7173" w:rsidRDefault="003C7173">
      <w:pPr>
        <w:pStyle w:val="Apara"/>
      </w:pPr>
      <w:r>
        <w:tab/>
        <w:t>(a)</w:t>
      </w:r>
      <w:r>
        <w:tab/>
        <w:t>about the applicant’s identity; and</w:t>
      </w:r>
    </w:p>
    <w:p w:rsidR="003C7173" w:rsidRDefault="003C7173" w:rsidP="00942D57">
      <w:pPr>
        <w:pStyle w:val="Apara"/>
        <w:keepNext/>
      </w:pPr>
      <w:r>
        <w:tab/>
        <w:t>(b)</w:t>
      </w:r>
      <w:r>
        <w:tab/>
        <w:t>that the applicant is suitable; and</w:t>
      </w:r>
    </w:p>
    <w:p w:rsidR="003C7173" w:rsidRDefault="003C7173">
      <w:pPr>
        <w:pStyle w:val="aNotepar"/>
      </w:pPr>
      <w:r w:rsidRPr="002063C7">
        <w:rPr>
          <w:rStyle w:val="charItals"/>
        </w:rPr>
        <w:t>Note</w:t>
      </w:r>
      <w:r w:rsidRPr="002063C7">
        <w:rPr>
          <w:rStyle w:val="charItals"/>
        </w:rPr>
        <w:tab/>
      </w:r>
      <w:r>
        <w:t>For when an individual is or is not suitable, see s 17.</w:t>
      </w:r>
    </w:p>
    <w:p w:rsidR="003C7173" w:rsidRDefault="003C7173">
      <w:pPr>
        <w:pStyle w:val="Apara"/>
      </w:pPr>
      <w:r>
        <w:tab/>
        <w:t>(c)</w:t>
      </w:r>
      <w:r>
        <w:tab/>
        <w:t>that the applicant has a genuine reason for possessing or using a firearm; and</w:t>
      </w:r>
    </w:p>
    <w:p w:rsidR="00185389" w:rsidRPr="00015E87" w:rsidRDefault="00185389" w:rsidP="00185389">
      <w:pPr>
        <w:pStyle w:val="Apara"/>
      </w:pPr>
      <w:r w:rsidRPr="00015E87">
        <w:tab/>
        <w:t>(d)</w:t>
      </w:r>
      <w:r w:rsidRPr="00015E87">
        <w:tab/>
        <w:t>that the applicant will comply with the following in relation to the storage of each registered firearm held under the licence:</w:t>
      </w:r>
    </w:p>
    <w:p w:rsidR="00185389" w:rsidRPr="00015E87" w:rsidRDefault="00185389" w:rsidP="00185389">
      <w:pPr>
        <w:pStyle w:val="Asubpara"/>
      </w:pPr>
      <w:r w:rsidRPr="00015E87">
        <w:tab/>
        <w:t>(i)</w:t>
      </w:r>
      <w:r w:rsidRPr="00015E87">
        <w:tab/>
        <w:t>for a firearm stored in the ACT—part</w:t>
      </w:r>
      <w:r>
        <w:t xml:space="preserve"> 12 (Safe storage of firearms);</w:t>
      </w:r>
    </w:p>
    <w:p w:rsidR="00185389" w:rsidRPr="00015E87" w:rsidRDefault="00185389" w:rsidP="00185389">
      <w:pPr>
        <w:pStyle w:val="Asubpara"/>
      </w:pPr>
      <w:r w:rsidRPr="00015E87">
        <w:tab/>
        <w:t>(ii)</w:t>
      </w:r>
      <w:r w:rsidRPr="00015E87">
        <w:tab/>
        <w:t xml:space="preserve">for a firearm stored in New South Wales—the requirements for storage under a permit issued under the </w:t>
      </w:r>
      <w:hyperlink r:id="rId67" w:anchor="/view/act/1996/46/full" w:tooltip="Act 1996 No 46 (NSW)" w:history="1">
        <w:r w:rsidRPr="00015E87">
          <w:rPr>
            <w:rStyle w:val="charCitHyperlinkItal"/>
          </w:rPr>
          <w:t>Firearms Act 1996</w:t>
        </w:r>
      </w:hyperlink>
      <w:r w:rsidRPr="00015E87">
        <w:rPr>
          <w:rStyle w:val="charItals"/>
        </w:rPr>
        <w:t xml:space="preserve"> </w:t>
      </w:r>
      <w:r w:rsidRPr="00015E87">
        <w:t>(NSW), section 28; and</w:t>
      </w:r>
    </w:p>
    <w:p w:rsidR="003C7173" w:rsidRDefault="003C7173" w:rsidP="00AC73AA">
      <w:pPr>
        <w:pStyle w:val="Apara"/>
      </w:pPr>
      <w:r>
        <w:tab/>
        <w:t>(e)</w:t>
      </w:r>
      <w:r>
        <w:tab/>
        <w:t>that—</w:t>
      </w:r>
    </w:p>
    <w:p w:rsidR="003C7173" w:rsidRDefault="003C7173" w:rsidP="00AC73AA">
      <w:pPr>
        <w:pStyle w:val="Asubpara"/>
      </w:pPr>
      <w:r>
        <w:tab/>
        <w:t>(i)</w:t>
      </w:r>
      <w:r>
        <w:tab/>
        <w:t>the applicant is, or is about to become, a resident of the ACT; or</w:t>
      </w:r>
    </w:p>
    <w:p w:rsidR="003C7173" w:rsidRDefault="003C7173">
      <w:pPr>
        <w:pStyle w:val="Asubpara"/>
      </w:pPr>
      <w:r>
        <w:tab/>
        <w:t>(ii)</w:t>
      </w:r>
      <w:r>
        <w:tab/>
        <w:t>in accordance with section 61, it would be necessary for the applicant to possess or use the firearm in the lawful course of business or employment in the ACT; and</w:t>
      </w:r>
    </w:p>
    <w:p w:rsidR="00185389" w:rsidRPr="00015E87" w:rsidRDefault="00185389" w:rsidP="00185389">
      <w:pPr>
        <w:pStyle w:val="Apara"/>
      </w:pPr>
      <w:r w:rsidRPr="00015E87">
        <w:tab/>
        <w:t>(f)</w:t>
      </w:r>
      <w:r w:rsidRPr="00015E87">
        <w:tab/>
        <w:t>that each registered firearm held under the licence will be—</w:t>
      </w:r>
    </w:p>
    <w:p w:rsidR="00185389" w:rsidRPr="00015E87" w:rsidRDefault="00185389" w:rsidP="00185389">
      <w:pPr>
        <w:pStyle w:val="Asubpara"/>
      </w:pPr>
      <w:r w:rsidRPr="00015E87">
        <w:tab/>
        <w:t>(i)</w:t>
      </w:r>
      <w:r w:rsidRPr="00015E87">
        <w:tab/>
        <w:t>stored in the ACT; or</w:t>
      </w:r>
    </w:p>
    <w:p w:rsidR="00185389" w:rsidRPr="00015E87" w:rsidRDefault="00185389" w:rsidP="00185389">
      <w:pPr>
        <w:pStyle w:val="Asubpara"/>
      </w:pPr>
      <w:r w:rsidRPr="00015E87">
        <w:tab/>
        <w:t>(ii)</w:t>
      </w:r>
      <w:r w:rsidRPr="00015E87">
        <w:tab/>
        <w:t xml:space="preserve">if the applicant’s genuine reason for possessing or using a firearm relates to an activity that occurs in New South Wales—authorised to be stored in New South Wales by a permit issued under the </w:t>
      </w:r>
      <w:hyperlink r:id="rId68" w:anchor="/view/act/1996/46/full" w:tooltip="Act 1996 No 46 (NSW)" w:history="1">
        <w:r w:rsidRPr="00015E87">
          <w:rPr>
            <w:rStyle w:val="charCitHyperlinkItal"/>
          </w:rPr>
          <w:t>Firearms Act 1996</w:t>
        </w:r>
      </w:hyperlink>
      <w:r w:rsidRPr="00015E87">
        <w:rPr>
          <w:rStyle w:val="charItals"/>
        </w:rPr>
        <w:t xml:space="preserve"> </w:t>
      </w:r>
      <w:r w:rsidR="008F7473">
        <w:t>(NSW), section </w:t>
      </w:r>
      <w:r w:rsidRPr="00015E87">
        <w:t>28</w:t>
      </w:r>
      <w:r>
        <w:t>.</w:t>
      </w:r>
    </w:p>
    <w:p w:rsidR="003C7173" w:rsidRDefault="003C7173" w:rsidP="00BE4138">
      <w:pPr>
        <w:pStyle w:val="Amain"/>
        <w:keepNext/>
      </w:pPr>
      <w:r>
        <w:lastRenderedPageBreak/>
        <w:tab/>
        <w:t>(2)</w:t>
      </w:r>
      <w:r>
        <w:tab/>
        <w:t>The registrar must also refuse to issue the licence if—</w:t>
      </w:r>
    </w:p>
    <w:p w:rsidR="003C7173" w:rsidRDefault="003C7173">
      <w:pPr>
        <w:pStyle w:val="Apara"/>
      </w:pPr>
      <w:r>
        <w:tab/>
        <w:t>(a)</w:t>
      </w:r>
      <w:r>
        <w:tab/>
        <w:t>the applicant is not an adult; or</w:t>
      </w:r>
    </w:p>
    <w:p w:rsidR="003C7173" w:rsidRDefault="003C7173">
      <w:pPr>
        <w:pStyle w:val="Apara"/>
      </w:pPr>
      <w:r>
        <w:rPr>
          <w:lang w:val="en-US"/>
        </w:rPr>
        <w:tab/>
        <w:t>(b)</w:t>
      </w:r>
      <w:r>
        <w:rPr>
          <w:lang w:val="en-US"/>
        </w:rPr>
        <w:tab/>
      </w:r>
      <w:r>
        <w:t>for an application other than a renewal—the applicant holds a licence of the category applied for; or</w:t>
      </w:r>
    </w:p>
    <w:p w:rsidR="003C7173" w:rsidRDefault="003C7173">
      <w:pPr>
        <w:pStyle w:val="Apara"/>
        <w:rPr>
          <w:lang w:val="en-US"/>
        </w:rPr>
      </w:pPr>
      <w:r>
        <w:tab/>
        <w:t>(c)</w:t>
      </w:r>
      <w:r>
        <w:tab/>
        <w:t>for an application for a licence other than a category D licence—the applicant has not completed each approved firearms training course for the category of licence applied for; or</w:t>
      </w:r>
    </w:p>
    <w:p w:rsidR="003C7173" w:rsidRDefault="003C7173">
      <w:pPr>
        <w:pStyle w:val="Apara"/>
      </w:pPr>
      <w:r>
        <w:tab/>
        <w:t>(d)</w:t>
      </w:r>
      <w:r>
        <w:tab/>
        <w:t>for an application for a category D licence—the applicant is not accredited by an entity approved by the registrar; or</w:t>
      </w:r>
    </w:p>
    <w:p w:rsidR="003C7173" w:rsidRDefault="003C7173">
      <w:pPr>
        <w:pStyle w:val="Apara"/>
      </w:pPr>
      <w:r>
        <w:tab/>
        <w:t>(e)</w:t>
      </w:r>
      <w:r>
        <w:tab/>
        <w:t>the registrar believes on reasonable grounds that it would be contrary to the public interest to issue the licence.</w:t>
      </w:r>
    </w:p>
    <w:p w:rsidR="003C7173" w:rsidRDefault="003C7173">
      <w:pPr>
        <w:pStyle w:val="aNotepar"/>
        <w:rPr>
          <w:lang w:val="en-US"/>
        </w:rPr>
      </w:pPr>
      <w:r w:rsidRPr="002063C7">
        <w:rPr>
          <w:rStyle w:val="charItals"/>
        </w:rPr>
        <w:t>Note</w:t>
      </w:r>
      <w:r w:rsidRPr="002063C7">
        <w:rPr>
          <w:rStyle w:val="charItals"/>
        </w:rPr>
        <w:tab/>
      </w:r>
      <w:r>
        <w:rPr>
          <w:lang w:val="en-US"/>
        </w:rPr>
        <w:t>The Minister may make guidelines about the making of a decision whether it is in the public interest to issue a licence (see s 37).</w:t>
      </w:r>
    </w:p>
    <w:p w:rsidR="003C7173" w:rsidRDefault="003C7173">
      <w:pPr>
        <w:pStyle w:val="Amain"/>
      </w:pPr>
      <w:r>
        <w:rPr>
          <w:lang w:val="en-US"/>
        </w:rPr>
        <w:tab/>
        <w:t>(3)</w:t>
      </w:r>
      <w:r>
        <w:rPr>
          <w:lang w:val="en-US"/>
        </w:rPr>
        <w:tab/>
      </w:r>
      <w:r>
        <w:t>The approval of an entity under subsection (2) (d) is a notifiable instrument.</w:t>
      </w:r>
    </w:p>
    <w:p w:rsidR="003C7173" w:rsidRDefault="003C7173">
      <w:pPr>
        <w:pStyle w:val="aNote"/>
      </w:pPr>
      <w:r w:rsidRPr="002063C7">
        <w:rPr>
          <w:rStyle w:val="charItals"/>
        </w:rPr>
        <w:t xml:space="preserve">Note </w:t>
      </w:r>
      <w:r w:rsidRPr="002063C7">
        <w:rPr>
          <w:rStyle w:val="charItals"/>
        </w:rPr>
        <w:tab/>
      </w:r>
      <w:r>
        <w:t xml:space="preserve">A notifiable instrument must be notified under the </w:t>
      </w:r>
      <w:hyperlink r:id="rId69" w:tooltip="A2001-14" w:history="1">
        <w:r w:rsidR="002063C7" w:rsidRPr="002063C7">
          <w:rPr>
            <w:rStyle w:val="charCitHyperlinkAbbrev"/>
          </w:rPr>
          <w:t>Legislation Act</w:t>
        </w:r>
      </w:hyperlink>
      <w:r>
        <w:t>.</w:t>
      </w:r>
    </w:p>
    <w:p w:rsidR="003C7173" w:rsidRDefault="003C7173">
      <w:pPr>
        <w:pStyle w:val="AH5Sec"/>
      </w:pPr>
      <w:bookmarkStart w:id="81" w:name="_Toc40089830"/>
      <w:r w:rsidRPr="001733F8">
        <w:rPr>
          <w:rStyle w:val="CharSectNo"/>
        </w:rPr>
        <w:t>59</w:t>
      </w:r>
      <w:r>
        <w:tab/>
        <w:t>Adult firearms licences—categories</w:t>
      </w:r>
      <w:bookmarkEnd w:id="81"/>
    </w:p>
    <w:p w:rsidR="003C7173" w:rsidRDefault="003C7173">
      <w:pPr>
        <w:pStyle w:val="Amainreturn"/>
        <w:keepNext/>
      </w:pPr>
      <w:r>
        <w:t>An adult firearms licence must be issued in 1 of the following categories:</w:t>
      </w:r>
    </w:p>
    <w:p w:rsidR="003C7173" w:rsidRDefault="003C7173" w:rsidP="00E23E13">
      <w:pPr>
        <w:pStyle w:val="Apara"/>
        <w:spacing w:before="60"/>
        <w:ind w:left="1599" w:hanging="1599"/>
      </w:pPr>
      <w:r>
        <w:tab/>
        <w:t>(a)</w:t>
      </w:r>
      <w:r>
        <w:tab/>
        <w:t>category A;</w:t>
      </w:r>
    </w:p>
    <w:p w:rsidR="003C7173" w:rsidRDefault="003C7173" w:rsidP="00E23E13">
      <w:pPr>
        <w:pStyle w:val="Apara"/>
        <w:spacing w:before="60"/>
        <w:ind w:left="1599" w:hanging="1599"/>
      </w:pPr>
      <w:r>
        <w:tab/>
        <w:t>(b)</w:t>
      </w:r>
      <w:r>
        <w:tab/>
        <w:t>category B;</w:t>
      </w:r>
    </w:p>
    <w:p w:rsidR="003C7173" w:rsidRDefault="003C7173" w:rsidP="00E23E13">
      <w:pPr>
        <w:pStyle w:val="Apara"/>
        <w:spacing w:before="60"/>
        <w:ind w:left="1599" w:hanging="1599"/>
      </w:pPr>
      <w:r>
        <w:tab/>
        <w:t>(c)</w:t>
      </w:r>
      <w:r>
        <w:tab/>
        <w:t>category C;</w:t>
      </w:r>
    </w:p>
    <w:p w:rsidR="003C7173" w:rsidRDefault="003C7173" w:rsidP="00E23E13">
      <w:pPr>
        <w:pStyle w:val="Apara"/>
        <w:spacing w:before="60"/>
        <w:ind w:left="1599" w:hanging="1599"/>
      </w:pPr>
      <w:r>
        <w:tab/>
        <w:t>(d)</w:t>
      </w:r>
      <w:r>
        <w:tab/>
        <w:t>category D;</w:t>
      </w:r>
    </w:p>
    <w:p w:rsidR="003C7173" w:rsidRDefault="003C7173" w:rsidP="00E23E13">
      <w:pPr>
        <w:pStyle w:val="Apara"/>
        <w:spacing w:before="60"/>
        <w:ind w:left="1599" w:hanging="1599"/>
      </w:pPr>
      <w:r>
        <w:tab/>
        <w:t>(e)</w:t>
      </w:r>
      <w:r>
        <w:tab/>
        <w:t>category H;</w:t>
      </w:r>
    </w:p>
    <w:p w:rsidR="003C7173" w:rsidRDefault="003C7173" w:rsidP="00E23E13">
      <w:pPr>
        <w:pStyle w:val="Apara"/>
        <w:spacing w:before="60"/>
        <w:ind w:left="1599" w:hanging="1599"/>
      </w:pPr>
      <w:r>
        <w:tab/>
        <w:t>(f)</w:t>
      </w:r>
      <w:r>
        <w:tab/>
        <w:t>collectors;</w:t>
      </w:r>
    </w:p>
    <w:p w:rsidR="003C7173" w:rsidRDefault="003C7173" w:rsidP="00BE4138">
      <w:pPr>
        <w:pStyle w:val="Apara"/>
        <w:keepNext/>
        <w:spacing w:before="60"/>
        <w:ind w:left="1599" w:hanging="1599"/>
      </w:pPr>
      <w:r>
        <w:tab/>
        <w:t>(g)</w:t>
      </w:r>
      <w:r>
        <w:tab/>
        <w:t>heirlooms;</w:t>
      </w:r>
    </w:p>
    <w:p w:rsidR="003C7173" w:rsidRDefault="003C7173" w:rsidP="00BE4138">
      <w:pPr>
        <w:pStyle w:val="Apara"/>
        <w:keepNext/>
        <w:spacing w:before="60"/>
        <w:ind w:left="1599" w:hanging="1599"/>
      </w:pPr>
      <w:r>
        <w:tab/>
        <w:t>(h)</w:t>
      </w:r>
      <w:r>
        <w:tab/>
        <w:t>firearms dealer;</w:t>
      </w:r>
    </w:p>
    <w:p w:rsidR="003C7173" w:rsidRDefault="003C7173" w:rsidP="00E23E13">
      <w:pPr>
        <w:pStyle w:val="Apara"/>
        <w:spacing w:before="60"/>
        <w:ind w:left="1599" w:hanging="1599"/>
      </w:pPr>
      <w:r>
        <w:tab/>
        <w:t>(i)</w:t>
      </w:r>
      <w:r>
        <w:tab/>
        <w:t>paintball marker.</w:t>
      </w:r>
    </w:p>
    <w:p w:rsidR="003C7173" w:rsidRDefault="003C7173">
      <w:pPr>
        <w:pStyle w:val="AH5Sec"/>
        <w:rPr>
          <w:lang w:val="en-US"/>
        </w:rPr>
      </w:pPr>
      <w:bookmarkStart w:id="82" w:name="_Toc40089831"/>
      <w:r w:rsidRPr="001733F8">
        <w:rPr>
          <w:rStyle w:val="CharSectNo"/>
        </w:rPr>
        <w:lastRenderedPageBreak/>
        <w:t>60</w:t>
      </w:r>
      <w:r>
        <w:rPr>
          <w:lang w:val="en-US"/>
        </w:rPr>
        <w:tab/>
        <w:t>When adult firearms licences may be issued</w:t>
      </w:r>
      <w:bookmarkEnd w:id="82"/>
    </w:p>
    <w:p w:rsidR="003C7173" w:rsidRDefault="003C7173">
      <w:pPr>
        <w:pStyle w:val="Amainreturn"/>
      </w:pPr>
      <w:r>
        <w:t>The registrar must not issue an adult firearms licence earlier than 28 days after the day the application for the licence is made.</w:t>
      </w:r>
    </w:p>
    <w:p w:rsidR="003C7173" w:rsidRDefault="003C7173">
      <w:pPr>
        <w:pStyle w:val="AH5Sec"/>
      </w:pPr>
      <w:bookmarkStart w:id="83" w:name="_Toc40089832"/>
      <w:r w:rsidRPr="001733F8">
        <w:rPr>
          <w:rStyle w:val="CharSectNo"/>
        </w:rPr>
        <w:t>61</w:t>
      </w:r>
      <w:r>
        <w:tab/>
      </w:r>
      <w:r>
        <w:rPr>
          <w:lang w:val="en-US"/>
        </w:rPr>
        <w:t>Adult firearms licences</w:t>
      </w:r>
      <w:r>
        <w:t>—genuine reasons to possess or use firearms</w:t>
      </w:r>
      <w:bookmarkEnd w:id="83"/>
    </w:p>
    <w:p w:rsidR="003C7173" w:rsidRDefault="003C7173">
      <w:pPr>
        <w:pStyle w:val="Amain"/>
      </w:pPr>
      <w:r>
        <w:tab/>
        <w:t>(1)</w:t>
      </w:r>
      <w:r>
        <w:tab/>
        <w:t>An applicant for an adult firearms licence has a genuine reason to possess or use a firearm if the registrar is satisfied that the applicant intends to possess or use the firearm for 1 or more of the reasons mentioned in table 61, column 2.</w:t>
      </w:r>
    </w:p>
    <w:p w:rsidR="003C7173" w:rsidRDefault="003C7173">
      <w:pPr>
        <w:pStyle w:val="Amain"/>
      </w:pPr>
      <w:r>
        <w:tab/>
        <w:t>(2)</w:t>
      </w:r>
      <w:r>
        <w:tab/>
        <w:t>The applicant must produce evidence (including evidence of a kind, if any, mentioned in table 61, column 3) of the requirements mentioned in column 3 in relation to the applicant’s genuine reason if asked to do so by the registrar.</w:t>
      </w:r>
    </w:p>
    <w:p w:rsidR="003C7173" w:rsidRDefault="003C7173">
      <w:pPr>
        <w:pStyle w:val="Amain"/>
      </w:pPr>
      <w:r>
        <w:tab/>
        <w:t>(3)</w:t>
      </w:r>
      <w:r>
        <w:tab/>
        <w:t>If the applicant does not comply with subsection (2), the registrar may refuse to consider the application further.</w:t>
      </w:r>
    </w:p>
    <w:p w:rsidR="00FD5EA1" w:rsidRPr="001163FE" w:rsidRDefault="00FD5EA1" w:rsidP="00AC73AA">
      <w:pPr>
        <w:pStyle w:val="Amain"/>
        <w:keepNext/>
      </w:pPr>
      <w:r w:rsidRPr="001163FE">
        <w:tab/>
        <w:t>(4)</w:t>
      </w:r>
      <w:r w:rsidRPr="001163FE">
        <w:tab/>
        <w:t>In this section:</w:t>
      </w:r>
    </w:p>
    <w:p w:rsidR="00FD5EA1" w:rsidRPr="001163FE" w:rsidRDefault="00FD5EA1" w:rsidP="00FD5EA1">
      <w:pPr>
        <w:pStyle w:val="aDef"/>
      </w:pPr>
      <w:r w:rsidRPr="001163FE">
        <w:rPr>
          <w:rStyle w:val="charBoldItals"/>
        </w:rPr>
        <w:t>nature conservation licence</w:t>
      </w:r>
      <w:r w:rsidRPr="001163FE">
        <w:t xml:space="preserve">—see the </w:t>
      </w:r>
      <w:hyperlink r:id="rId70" w:tooltip="A2014-59" w:history="1">
        <w:r w:rsidRPr="00FD5EA1">
          <w:rPr>
            <w:rStyle w:val="charCitHyperlinkItal"/>
          </w:rPr>
          <w:t>Nature Conservation Act 2014</w:t>
        </w:r>
      </w:hyperlink>
      <w:r w:rsidRPr="001163FE">
        <w:t>, section 262.</w:t>
      </w:r>
    </w:p>
    <w:p w:rsidR="00FD5EA1" w:rsidRPr="001163FE" w:rsidRDefault="00FD5EA1" w:rsidP="00FD5EA1">
      <w:pPr>
        <w:pStyle w:val="aDef"/>
      </w:pPr>
      <w:r w:rsidRPr="001163FE">
        <w:rPr>
          <w:rStyle w:val="charBoldItals"/>
        </w:rPr>
        <w:t>public unleased land permit</w:t>
      </w:r>
      <w:r w:rsidRPr="001163FE">
        <w:t xml:space="preserve">—see the </w:t>
      </w:r>
      <w:hyperlink r:id="rId71" w:tooltip="A2013-3" w:history="1">
        <w:r w:rsidRPr="001163FE">
          <w:rPr>
            <w:rStyle w:val="charCitHyperlinkItal"/>
          </w:rPr>
          <w:t>Public Unleased Land Act 2013</w:t>
        </w:r>
      </w:hyperlink>
      <w:r w:rsidRPr="001163FE">
        <w:t>, section 40.</w:t>
      </w:r>
    </w:p>
    <w:p w:rsidR="00FD5EA1" w:rsidRPr="001163FE" w:rsidRDefault="00FD5EA1" w:rsidP="00FD5EA1">
      <w:pPr>
        <w:pStyle w:val="aDef"/>
        <w:keepNext/>
      </w:pPr>
      <w:r w:rsidRPr="001163FE">
        <w:rPr>
          <w:rStyle w:val="charBoldItals"/>
        </w:rPr>
        <w:t>reserve</w:t>
      </w:r>
      <w:r w:rsidRPr="001163FE">
        <w:t xml:space="preserve">—see the </w:t>
      </w:r>
      <w:hyperlink r:id="rId72" w:tooltip="A2014-59" w:history="1">
        <w:r w:rsidRPr="00FD5EA1">
          <w:rPr>
            <w:rStyle w:val="charCitHyperlinkItal"/>
          </w:rPr>
          <w:t>Nature Conservation Act 2014</w:t>
        </w:r>
      </w:hyperlink>
      <w:r w:rsidRPr="001163FE">
        <w:t>, section 169.</w:t>
      </w:r>
    </w:p>
    <w:p w:rsidR="00FD5EA1" w:rsidRPr="001163FE" w:rsidRDefault="00FD5EA1" w:rsidP="00FD5EA1">
      <w:pPr>
        <w:pStyle w:val="aNote"/>
      </w:pPr>
      <w:r w:rsidRPr="001163FE">
        <w:rPr>
          <w:rStyle w:val="charItals"/>
        </w:rPr>
        <w:t>Note</w:t>
      </w:r>
      <w:r w:rsidRPr="001163FE">
        <w:rPr>
          <w:rStyle w:val="charItals"/>
        </w:rPr>
        <w:tab/>
      </w:r>
      <w:r w:rsidRPr="001163FE">
        <w:t>Reserves include wilderness areas, national parks, nature reserves, catchment areas and other areas of public land.</w:t>
      </w:r>
    </w:p>
    <w:p w:rsidR="003C7173" w:rsidRDefault="003C7173">
      <w:pPr>
        <w:pStyle w:val="TableHd"/>
      </w:pPr>
      <w:r>
        <w:lastRenderedPageBreak/>
        <w:t>Table 61</w:t>
      </w:r>
    </w:p>
    <w:tbl>
      <w:tblPr>
        <w:tblW w:w="7809"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26"/>
        <w:gridCol w:w="1596"/>
        <w:gridCol w:w="5187"/>
      </w:tblGrid>
      <w:tr w:rsidR="003C7173" w:rsidTr="001E2638">
        <w:trPr>
          <w:tblHeader/>
        </w:trPr>
        <w:tc>
          <w:tcPr>
            <w:tcW w:w="1026" w:type="dxa"/>
            <w:tcBorders>
              <w:bottom w:val="single" w:sz="4" w:space="0" w:color="auto"/>
            </w:tcBorders>
          </w:tcPr>
          <w:p w:rsidR="003C7173" w:rsidRDefault="003C7173" w:rsidP="001E2638">
            <w:pPr>
              <w:pStyle w:val="TableColHd"/>
            </w:pPr>
            <w:r>
              <w:t>column 1</w:t>
            </w:r>
          </w:p>
          <w:p w:rsidR="003C7173" w:rsidRDefault="003C7173" w:rsidP="001E2638">
            <w:pPr>
              <w:pStyle w:val="TableColHd"/>
            </w:pPr>
            <w:r>
              <w:t>item</w:t>
            </w:r>
          </w:p>
        </w:tc>
        <w:tc>
          <w:tcPr>
            <w:tcW w:w="1596" w:type="dxa"/>
            <w:tcBorders>
              <w:bottom w:val="single" w:sz="4" w:space="0" w:color="auto"/>
            </w:tcBorders>
          </w:tcPr>
          <w:p w:rsidR="003C7173" w:rsidRDefault="003C7173" w:rsidP="001E2638">
            <w:pPr>
              <w:pStyle w:val="TableColHd"/>
            </w:pPr>
            <w:r>
              <w:t>column 2</w:t>
            </w:r>
          </w:p>
          <w:p w:rsidR="003C7173" w:rsidRDefault="003C7173" w:rsidP="001E2638">
            <w:pPr>
              <w:pStyle w:val="TableColHd"/>
            </w:pPr>
            <w:r>
              <w:t>genuine reason</w:t>
            </w:r>
          </w:p>
        </w:tc>
        <w:tc>
          <w:tcPr>
            <w:tcW w:w="5187" w:type="dxa"/>
            <w:tcBorders>
              <w:bottom w:val="single" w:sz="4" w:space="0" w:color="auto"/>
            </w:tcBorders>
          </w:tcPr>
          <w:p w:rsidR="003C7173" w:rsidRDefault="003C7173" w:rsidP="001E2638">
            <w:pPr>
              <w:pStyle w:val="TableColHd"/>
            </w:pPr>
            <w:r>
              <w:t>column 3</w:t>
            </w:r>
          </w:p>
          <w:p w:rsidR="003C7173" w:rsidRDefault="003C7173" w:rsidP="001E2638">
            <w:pPr>
              <w:pStyle w:val="TableColHd"/>
            </w:pPr>
            <w:r>
              <w:t>requirements</w:t>
            </w:r>
          </w:p>
        </w:tc>
      </w:tr>
      <w:tr w:rsidR="003C7173" w:rsidTr="00592AF9">
        <w:trPr>
          <w:cantSplit/>
        </w:trPr>
        <w:tc>
          <w:tcPr>
            <w:tcW w:w="1026" w:type="dxa"/>
            <w:tcBorders>
              <w:top w:val="single" w:sz="4" w:space="0" w:color="auto"/>
            </w:tcBorders>
          </w:tcPr>
          <w:p w:rsidR="003C7173" w:rsidRDefault="003C7173" w:rsidP="001E2638">
            <w:pPr>
              <w:pStyle w:val="TableText10"/>
            </w:pPr>
            <w:r>
              <w:t>1</w:t>
            </w:r>
          </w:p>
        </w:tc>
        <w:tc>
          <w:tcPr>
            <w:tcW w:w="1596" w:type="dxa"/>
            <w:tcBorders>
              <w:top w:val="single" w:sz="4" w:space="0" w:color="auto"/>
            </w:tcBorders>
          </w:tcPr>
          <w:p w:rsidR="003C7173" w:rsidRDefault="003C7173" w:rsidP="001E2638">
            <w:pPr>
              <w:pStyle w:val="TableText10"/>
              <w:rPr>
                <w:color w:val="000000"/>
              </w:rPr>
            </w:pPr>
            <w:r>
              <w:rPr>
                <w:color w:val="000000"/>
              </w:rPr>
              <w:t>sport or target shooting</w:t>
            </w:r>
          </w:p>
        </w:tc>
        <w:tc>
          <w:tcPr>
            <w:tcW w:w="5187" w:type="dxa"/>
            <w:tcBorders>
              <w:top w:val="single" w:sz="4" w:space="0" w:color="auto"/>
            </w:tcBorders>
          </w:tcPr>
          <w:p w:rsidR="003C7173" w:rsidRPr="001E2638" w:rsidRDefault="003C7173" w:rsidP="001E2638">
            <w:pPr>
              <w:tabs>
                <w:tab w:val="left" w:pos="462"/>
              </w:tabs>
              <w:spacing w:before="60" w:after="60"/>
              <w:ind w:left="462" w:hanging="462"/>
              <w:rPr>
                <w:sz w:val="20"/>
              </w:rPr>
            </w:pPr>
            <w:r w:rsidRPr="001E2638">
              <w:rPr>
                <w:sz w:val="20"/>
              </w:rPr>
              <w:t>1.1</w:t>
            </w:r>
            <w:r w:rsidR="001E2638">
              <w:rPr>
                <w:sz w:val="20"/>
              </w:rPr>
              <w:tab/>
            </w:r>
            <w:r w:rsidRPr="001E2638">
              <w:rPr>
                <w:sz w:val="20"/>
              </w:rPr>
              <w:t>For an applicant to whom section 75 (</w:t>
            </w:r>
            <w:r w:rsidRPr="001E2638">
              <w:rPr>
                <w:sz w:val="20"/>
                <w:lang w:val="en-US"/>
              </w:rPr>
              <w:t>Adult firearms licences—special conditions for category H licences for sport or target shooting</w:t>
            </w:r>
            <w:r w:rsidRPr="001E2638">
              <w:rPr>
                <w:sz w:val="20"/>
              </w:rPr>
              <w:t>) applies</w:t>
            </w:r>
            <w:r w:rsidRPr="001E2638">
              <w:rPr>
                <w:color w:val="000000"/>
                <w:sz w:val="20"/>
              </w:rPr>
              <w:t>—the applicant is a member of an approved shooting club that conducts competitions or activities requiring the use of the firearm for which the licence is sought.</w:t>
            </w:r>
          </w:p>
          <w:p w:rsidR="003C7173" w:rsidRDefault="003C7173" w:rsidP="00F040B8">
            <w:pPr>
              <w:tabs>
                <w:tab w:val="left" w:pos="462"/>
              </w:tabs>
              <w:spacing w:before="60" w:after="60"/>
              <w:ind w:left="462" w:hanging="462"/>
            </w:pPr>
            <w:r w:rsidRPr="001E2638">
              <w:rPr>
                <w:sz w:val="20"/>
              </w:rPr>
              <w:t>1.2</w:t>
            </w:r>
            <w:r w:rsidRPr="001E2638">
              <w:rPr>
                <w:sz w:val="20"/>
              </w:rPr>
              <w:tab/>
              <w:t xml:space="preserve">For </w:t>
            </w:r>
            <w:r w:rsidRPr="00F040B8">
              <w:rPr>
                <w:sz w:val="20"/>
                <w:lang w:val="en-US"/>
              </w:rPr>
              <w:t>any</w:t>
            </w:r>
            <w:r w:rsidRPr="001E2638">
              <w:rPr>
                <w:sz w:val="20"/>
              </w:rPr>
              <w:t xml:space="preserve"> other applicant—</w:t>
            </w:r>
            <w:r w:rsidRPr="001E2638">
              <w:rPr>
                <w:color w:val="000000"/>
                <w:sz w:val="20"/>
              </w:rPr>
              <w:t>the applicant is an active member of an approved shooting club that conducts competitions or activities requiring the use of the firearm for which the licence is sought.</w:t>
            </w:r>
          </w:p>
        </w:tc>
      </w:tr>
      <w:tr w:rsidR="003C7173" w:rsidTr="001E2638">
        <w:tc>
          <w:tcPr>
            <w:tcW w:w="1026" w:type="dxa"/>
          </w:tcPr>
          <w:p w:rsidR="003C7173" w:rsidRDefault="003C7173" w:rsidP="001E2638">
            <w:pPr>
              <w:pStyle w:val="TableText10"/>
            </w:pPr>
            <w:r>
              <w:t>2</w:t>
            </w:r>
          </w:p>
        </w:tc>
        <w:tc>
          <w:tcPr>
            <w:tcW w:w="1596" w:type="dxa"/>
          </w:tcPr>
          <w:p w:rsidR="003C7173" w:rsidRDefault="000325BB" w:rsidP="001E2638">
            <w:pPr>
              <w:pStyle w:val="TableText10"/>
              <w:rPr>
                <w:color w:val="000000"/>
              </w:rPr>
            </w:pPr>
            <w:r w:rsidRPr="00FE0B27">
              <w:t>recreational hunting or vermin control on rural land</w:t>
            </w:r>
          </w:p>
        </w:tc>
        <w:tc>
          <w:tcPr>
            <w:tcW w:w="5187" w:type="dxa"/>
          </w:tcPr>
          <w:p w:rsidR="000325BB" w:rsidRPr="000325BB" w:rsidRDefault="000325BB" w:rsidP="000325BB">
            <w:pPr>
              <w:tabs>
                <w:tab w:val="left" w:pos="462"/>
              </w:tabs>
              <w:spacing w:before="60" w:after="60"/>
              <w:ind w:left="462" w:hanging="462"/>
              <w:rPr>
                <w:color w:val="000000"/>
                <w:sz w:val="20"/>
              </w:rPr>
            </w:pPr>
            <w:r w:rsidRPr="000325BB">
              <w:rPr>
                <w:color w:val="000000"/>
                <w:sz w:val="20"/>
              </w:rPr>
              <w:t>2.1</w:t>
            </w:r>
            <w:r w:rsidRPr="000325BB">
              <w:rPr>
                <w:color w:val="000000"/>
                <w:sz w:val="20"/>
              </w:rPr>
              <w:tab/>
              <w:t>For recreational hunting or vermin control on rural land—</w:t>
            </w:r>
          </w:p>
          <w:p w:rsidR="000325BB" w:rsidRPr="000325BB" w:rsidRDefault="000325BB" w:rsidP="000325BB">
            <w:pPr>
              <w:tabs>
                <w:tab w:val="left" w:pos="462"/>
              </w:tabs>
              <w:spacing w:before="60" w:after="60"/>
              <w:ind w:left="462" w:hanging="462"/>
              <w:rPr>
                <w:color w:val="000000"/>
                <w:sz w:val="20"/>
              </w:rPr>
            </w:pPr>
            <w:r w:rsidRPr="000325BB">
              <w:rPr>
                <w:color w:val="000000"/>
                <w:sz w:val="20"/>
              </w:rPr>
              <w:t>(a)</w:t>
            </w:r>
            <w:r w:rsidRPr="000325BB">
              <w:rPr>
                <w:color w:val="000000"/>
                <w:sz w:val="20"/>
              </w:rPr>
              <w:tab/>
              <w:t>the applicant has the permission of the owner or occupier of the land to shoot on the land; or</w:t>
            </w:r>
          </w:p>
          <w:p w:rsidR="000325BB" w:rsidRPr="000325BB" w:rsidRDefault="000325BB" w:rsidP="000325BB">
            <w:pPr>
              <w:tabs>
                <w:tab w:val="left" w:pos="462"/>
              </w:tabs>
              <w:spacing w:before="60" w:after="60"/>
              <w:ind w:left="462" w:hanging="462"/>
              <w:rPr>
                <w:color w:val="000000"/>
                <w:sz w:val="20"/>
              </w:rPr>
            </w:pPr>
            <w:r w:rsidRPr="000325BB">
              <w:rPr>
                <w:color w:val="000000"/>
                <w:sz w:val="20"/>
              </w:rPr>
              <w:t>(b)</w:t>
            </w:r>
            <w:r w:rsidRPr="000325BB">
              <w:rPr>
                <w:color w:val="000000"/>
                <w:sz w:val="20"/>
              </w:rPr>
              <w:tab/>
              <w:t>the applicant—</w:t>
            </w:r>
          </w:p>
          <w:p w:rsidR="000325BB" w:rsidRPr="000325BB" w:rsidRDefault="000325BB" w:rsidP="00F37391">
            <w:pPr>
              <w:pStyle w:val="TableSubPara10"/>
            </w:pPr>
            <w:r w:rsidRPr="000325BB">
              <w:tab/>
              <w:t>(i)</w:t>
            </w:r>
            <w:r w:rsidRPr="000325BB">
              <w:tab/>
              <w:t xml:space="preserve"> is an active member of an approved hunting club; and</w:t>
            </w:r>
          </w:p>
          <w:p w:rsidR="00592AF9" w:rsidRPr="000325BB" w:rsidRDefault="000325BB" w:rsidP="008F7473">
            <w:pPr>
              <w:pStyle w:val="TableSubPara10"/>
            </w:pPr>
            <w:r w:rsidRPr="000325BB">
              <w:tab/>
              <w:t>(ii)</w:t>
            </w:r>
            <w:r w:rsidRPr="000325BB">
              <w:tab/>
              <w:t>intends to use the firearm solely to take part in recreational hunting activities conducted by the club; and</w:t>
            </w:r>
          </w:p>
          <w:p w:rsidR="000325BB" w:rsidRPr="000325BB" w:rsidRDefault="000325BB" w:rsidP="00592AF9">
            <w:pPr>
              <w:pStyle w:val="TableSubPara10"/>
              <w:keepLines/>
            </w:pPr>
            <w:r w:rsidRPr="000325BB">
              <w:tab/>
              <w:t>(iii)</w:t>
            </w:r>
            <w:r w:rsidRPr="000325BB">
              <w:tab/>
              <w:t>proves that the main objects of the club are to conduct recreational hunting activities requiring the use of the firearm for which the licence is sought; and</w:t>
            </w:r>
          </w:p>
          <w:p w:rsidR="000325BB" w:rsidRPr="00FE0B27" w:rsidRDefault="000325BB" w:rsidP="00F37391">
            <w:pPr>
              <w:pStyle w:val="TableSubPara10"/>
            </w:pPr>
            <w:r w:rsidRPr="000325BB">
              <w:tab/>
              <w:t>(iv)</w:t>
            </w:r>
            <w:r w:rsidRPr="000325BB">
              <w:tab/>
              <w:t>proves that the club has the permission of the owner or occupier of the land to conduct those activities on the land.</w:t>
            </w:r>
          </w:p>
          <w:p w:rsidR="00F040B8" w:rsidRPr="00F040B8" w:rsidRDefault="00FD5EA1" w:rsidP="00FC265D">
            <w:pPr>
              <w:tabs>
                <w:tab w:val="left" w:pos="462"/>
              </w:tabs>
              <w:spacing w:before="60" w:after="60"/>
              <w:ind w:left="462" w:hanging="462"/>
            </w:pPr>
            <w:r w:rsidRPr="001163FE">
              <w:rPr>
                <w:sz w:val="20"/>
              </w:rPr>
              <w:t>2.2</w:t>
            </w:r>
            <w:r w:rsidRPr="001163FE">
              <w:rPr>
                <w:sz w:val="20"/>
              </w:rPr>
              <w:tab/>
              <w:t>For vermin control in a reserve—the applicant holds a nature conservation licence, or a public unleased land permit, authorising the applicant to use a firearm in a reserve to kill animals.</w:t>
            </w:r>
          </w:p>
        </w:tc>
      </w:tr>
      <w:tr w:rsidR="003C7173" w:rsidTr="00AA1168">
        <w:trPr>
          <w:cantSplit/>
        </w:trPr>
        <w:tc>
          <w:tcPr>
            <w:tcW w:w="1026" w:type="dxa"/>
          </w:tcPr>
          <w:p w:rsidR="003C7173" w:rsidRDefault="003C7173" w:rsidP="001E2638">
            <w:pPr>
              <w:pStyle w:val="TableText10"/>
            </w:pPr>
            <w:r>
              <w:lastRenderedPageBreak/>
              <w:t>3</w:t>
            </w:r>
          </w:p>
        </w:tc>
        <w:tc>
          <w:tcPr>
            <w:tcW w:w="1596" w:type="dxa"/>
          </w:tcPr>
          <w:p w:rsidR="003C7173" w:rsidRDefault="003C7173" w:rsidP="001E2638">
            <w:pPr>
              <w:pStyle w:val="TableText10"/>
              <w:rPr>
                <w:color w:val="000000"/>
              </w:rPr>
            </w:pPr>
            <w:r>
              <w:rPr>
                <w:color w:val="000000"/>
              </w:rPr>
              <w:t>primary production</w:t>
            </w:r>
          </w:p>
        </w:tc>
        <w:tc>
          <w:tcPr>
            <w:tcW w:w="5187" w:type="dxa"/>
          </w:tcPr>
          <w:p w:rsidR="003C7173" w:rsidRDefault="003C7173" w:rsidP="001E2638">
            <w:pPr>
              <w:pStyle w:val="TableText10"/>
            </w:pPr>
            <w:r>
              <w:t>The applicant—</w:t>
            </w:r>
          </w:p>
          <w:p w:rsidR="003C7173" w:rsidRPr="00F040B8" w:rsidRDefault="003C7173" w:rsidP="00F040B8">
            <w:pPr>
              <w:spacing w:before="60" w:after="60"/>
              <w:ind w:left="462" w:hanging="462"/>
              <w:rPr>
                <w:sz w:val="20"/>
              </w:rPr>
            </w:pPr>
            <w:r w:rsidRPr="00F040B8">
              <w:rPr>
                <w:sz w:val="20"/>
              </w:rPr>
              <w:t>(a)</w:t>
            </w:r>
            <w:r w:rsidRPr="00F040B8">
              <w:rPr>
                <w:sz w:val="20"/>
              </w:rPr>
              <w:tab/>
              <w:t>is a person whose occupation is the business of a primary producer, or who is the owner, lessee or manager of land used for primary production; and</w:t>
            </w:r>
          </w:p>
          <w:p w:rsidR="003C7173" w:rsidRDefault="003C7173" w:rsidP="00F040B8">
            <w:pPr>
              <w:spacing w:before="60" w:after="60"/>
              <w:ind w:left="462" w:hanging="462"/>
            </w:pPr>
            <w:r w:rsidRPr="00F040B8">
              <w:rPr>
                <w:sz w:val="20"/>
              </w:rPr>
              <w:t>(b)</w:t>
            </w:r>
            <w:r w:rsidRPr="00F040B8">
              <w:rPr>
                <w:sz w:val="20"/>
              </w:rPr>
              <w:tab/>
              <w:t>intends to use the firearm solely in relation to farming or grazing activities (including the suppression of vertebrate pest animals on the land concerned).</w:t>
            </w:r>
          </w:p>
        </w:tc>
      </w:tr>
      <w:tr w:rsidR="003C7173" w:rsidTr="001E2638">
        <w:tc>
          <w:tcPr>
            <w:tcW w:w="1026" w:type="dxa"/>
          </w:tcPr>
          <w:p w:rsidR="003C7173" w:rsidRDefault="003C7173" w:rsidP="001E2638">
            <w:pPr>
              <w:pStyle w:val="TableText10"/>
            </w:pPr>
            <w:r>
              <w:t>4</w:t>
            </w:r>
          </w:p>
        </w:tc>
        <w:tc>
          <w:tcPr>
            <w:tcW w:w="1596" w:type="dxa"/>
          </w:tcPr>
          <w:p w:rsidR="003C7173" w:rsidRDefault="003C7173" w:rsidP="001E2638">
            <w:pPr>
              <w:pStyle w:val="TableText10"/>
              <w:rPr>
                <w:color w:val="000000"/>
              </w:rPr>
            </w:pPr>
            <w:r>
              <w:rPr>
                <w:color w:val="000000"/>
              </w:rPr>
              <w:t>vertebrate pest animal control</w:t>
            </w:r>
          </w:p>
        </w:tc>
        <w:tc>
          <w:tcPr>
            <w:tcW w:w="5187" w:type="dxa"/>
          </w:tcPr>
          <w:p w:rsidR="003C7173" w:rsidRDefault="003C7173" w:rsidP="001E2638">
            <w:pPr>
              <w:pStyle w:val="TableText10"/>
            </w:pPr>
            <w:r>
              <w:t>The applicant is—</w:t>
            </w:r>
          </w:p>
          <w:p w:rsidR="003C7173" w:rsidRPr="00F040B8" w:rsidRDefault="003C7173" w:rsidP="00F040B8">
            <w:pPr>
              <w:spacing w:before="60" w:after="60"/>
              <w:ind w:left="462" w:hanging="462"/>
              <w:rPr>
                <w:sz w:val="20"/>
              </w:rPr>
            </w:pPr>
            <w:r w:rsidRPr="00F040B8">
              <w:rPr>
                <w:sz w:val="20"/>
              </w:rPr>
              <w:t>(a)</w:t>
            </w:r>
            <w:r w:rsidRPr="00F040B8">
              <w:rPr>
                <w:sz w:val="20"/>
              </w:rPr>
              <w:tab/>
              <w:t>a professional contract shooter employed in controlling vertebrate pest animals on rural land; or</w:t>
            </w:r>
          </w:p>
          <w:p w:rsidR="003C7173" w:rsidRPr="00F040B8" w:rsidRDefault="003C7173" w:rsidP="00F040B8">
            <w:pPr>
              <w:spacing w:before="60" w:after="60"/>
              <w:ind w:left="462" w:hanging="462"/>
              <w:rPr>
                <w:sz w:val="20"/>
              </w:rPr>
            </w:pPr>
            <w:r w:rsidRPr="00F040B8">
              <w:rPr>
                <w:sz w:val="20"/>
              </w:rPr>
              <w:t>(b)</w:t>
            </w:r>
            <w:r w:rsidRPr="00F040B8">
              <w:rPr>
                <w:sz w:val="20"/>
              </w:rPr>
              <w:tab/>
              <w:t>a person employed by or in, or authorised by, a government agency prescribed by regulation that has functions relating to the control or suppression of vertebrate pest animals; or</w:t>
            </w:r>
          </w:p>
          <w:p w:rsidR="003C7173" w:rsidRDefault="003C7173" w:rsidP="00F040B8">
            <w:pPr>
              <w:spacing w:before="60" w:after="60"/>
              <w:ind w:left="462" w:hanging="462"/>
            </w:pPr>
            <w:r w:rsidRPr="00F040B8">
              <w:rPr>
                <w:sz w:val="20"/>
              </w:rPr>
              <w:t>(c)</w:t>
            </w:r>
            <w:r w:rsidRPr="00F040B8">
              <w:rPr>
                <w:sz w:val="20"/>
              </w:rPr>
              <w:tab/>
              <w:t>a person whose occupation is the business of a primary producer, or who is the owner, lessee, or manager of land used for primary production, and who is taking part in an authorised campaign conducted by or on behalf of a government agency to eradicate large feral animals or animals that are affected by brucellosis or tuberculosis.</w:t>
            </w:r>
          </w:p>
        </w:tc>
      </w:tr>
      <w:tr w:rsidR="003C7173" w:rsidTr="001E2638">
        <w:tc>
          <w:tcPr>
            <w:tcW w:w="1026" w:type="dxa"/>
          </w:tcPr>
          <w:p w:rsidR="003C7173" w:rsidRDefault="003C7173" w:rsidP="001E2638">
            <w:pPr>
              <w:pStyle w:val="TableText10"/>
            </w:pPr>
            <w:r>
              <w:t>5</w:t>
            </w:r>
          </w:p>
        </w:tc>
        <w:tc>
          <w:tcPr>
            <w:tcW w:w="1596" w:type="dxa"/>
          </w:tcPr>
          <w:p w:rsidR="003C7173" w:rsidRDefault="003C7173" w:rsidP="001E2638">
            <w:pPr>
              <w:pStyle w:val="TableText10"/>
              <w:rPr>
                <w:color w:val="000000"/>
              </w:rPr>
            </w:pPr>
            <w:r>
              <w:rPr>
                <w:color w:val="000000"/>
              </w:rPr>
              <w:t>business or employment</w:t>
            </w:r>
          </w:p>
        </w:tc>
        <w:tc>
          <w:tcPr>
            <w:tcW w:w="5187" w:type="dxa"/>
          </w:tcPr>
          <w:p w:rsidR="003C7173" w:rsidRDefault="003C7173" w:rsidP="001E2638">
            <w:pPr>
              <w:pStyle w:val="TableText10"/>
              <w:rPr>
                <w:color w:val="000000"/>
              </w:rPr>
            </w:pPr>
            <w:r>
              <w:rPr>
                <w:color w:val="000000"/>
              </w:rPr>
              <w:t>The applicant needs to possess or use the firearm for which the licence is sought in the conduct of the applicant’s business or employment.</w:t>
            </w:r>
          </w:p>
        </w:tc>
      </w:tr>
      <w:tr w:rsidR="003C7173" w:rsidTr="001E2638">
        <w:tc>
          <w:tcPr>
            <w:tcW w:w="1026" w:type="dxa"/>
          </w:tcPr>
          <w:p w:rsidR="003C7173" w:rsidRDefault="003C7173" w:rsidP="001E2638">
            <w:pPr>
              <w:pStyle w:val="TableText10"/>
            </w:pPr>
            <w:r>
              <w:t>6</w:t>
            </w:r>
          </w:p>
        </w:tc>
        <w:tc>
          <w:tcPr>
            <w:tcW w:w="1596" w:type="dxa"/>
          </w:tcPr>
          <w:p w:rsidR="003C7173" w:rsidRDefault="003C7173" w:rsidP="001E2638">
            <w:pPr>
              <w:pStyle w:val="TableText10"/>
              <w:rPr>
                <w:color w:val="000000"/>
              </w:rPr>
            </w:pPr>
            <w:r>
              <w:rPr>
                <w:color w:val="000000"/>
              </w:rPr>
              <w:t>occupational requirements relating to rural purposes</w:t>
            </w:r>
          </w:p>
        </w:tc>
        <w:tc>
          <w:tcPr>
            <w:tcW w:w="5187" w:type="dxa"/>
          </w:tcPr>
          <w:p w:rsidR="003C7173" w:rsidRDefault="003C7173" w:rsidP="001E2638">
            <w:pPr>
              <w:pStyle w:val="TableText10"/>
              <w:rPr>
                <w:color w:val="000000"/>
              </w:rPr>
            </w:pPr>
            <w:r>
              <w:rPr>
                <w:color w:val="000000"/>
              </w:rPr>
              <w:t>The applicant is employed in a rural occupation that requires the possession or use of the firearm for which the licence is sought.</w:t>
            </w:r>
          </w:p>
        </w:tc>
      </w:tr>
      <w:tr w:rsidR="003C7173" w:rsidTr="00E23E13">
        <w:trPr>
          <w:cantSplit/>
        </w:trPr>
        <w:tc>
          <w:tcPr>
            <w:tcW w:w="1026" w:type="dxa"/>
          </w:tcPr>
          <w:p w:rsidR="003C7173" w:rsidRDefault="003C7173" w:rsidP="001E2638">
            <w:pPr>
              <w:pStyle w:val="TableText10"/>
            </w:pPr>
            <w:r>
              <w:lastRenderedPageBreak/>
              <w:t>7</w:t>
            </w:r>
          </w:p>
        </w:tc>
        <w:tc>
          <w:tcPr>
            <w:tcW w:w="1596" w:type="dxa"/>
          </w:tcPr>
          <w:p w:rsidR="003C7173" w:rsidRDefault="003C7173" w:rsidP="001E2638">
            <w:pPr>
              <w:pStyle w:val="TableText10"/>
              <w:rPr>
                <w:color w:val="000000"/>
              </w:rPr>
            </w:pPr>
            <w:r>
              <w:rPr>
                <w:color w:val="000000"/>
              </w:rPr>
              <w:t>animal welfare</w:t>
            </w:r>
          </w:p>
        </w:tc>
        <w:tc>
          <w:tcPr>
            <w:tcW w:w="5187" w:type="dxa"/>
          </w:tcPr>
          <w:p w:rsidR="003C7173" w:rsidRDefault="003C7173" w:rsidP="001E2638">
            <w:pPr>
              <w:pStyle w:val="TableText10"/>
            </w:pPr>
            <w:r>
              <w:t>The applicant is—</w:t>
            </w:r>
          </w:p>
          <w:p w:rsidR="003C7173" w:rsidRPr="00F040B8" w:rsidRDefault="003C7173" w:rsidP="00F040B8">
            <w:pPr>
              <w:spacing w:before="60" w:after="60"/>
              <w:ind w:left="462" w:hanging="462"/>
              <w:rPr>
                <w:sz w:val="20"/>
              </w:rPr>
            </w:pPr>
            <w:r w:rsidRPr="00F040B8">
              <w:rPr>
                <w:sz w:val="20"/>
              </w:rPr>
              <w:t>(a)</w:t>
            </w:r>
            <w:r w:rsidRPr="00F040B8">
              <w:rPr>
                <w:sz w:val="20"/>
              </w:rPr>
              <w:tab/>
              <w:t>an officer of the Royal Society for the Prevention of Cruelty to Animals; or</w:t>
            </w:r>
          </w:p>
          <w:p w:rsidR="003C7173" w:rsidRPr="00F040B8" w:rsidRDefault="003C7173" w:rsidP="00F040B8">
            <w:pPr>
              <w:spacing w:before="60" w:after="60"/>
              <w:ind w:left="462" w:hanging="462"/>
              <w:rPr>
                <w:sz w:val="20"/>
              </w:rPr>
            </w:pPr>
            <w:r w:rsidRPr="00F040B8">
              <w:rPr>
                <w:sz w:val="20"/>
              </w:rPr>
              <w:t>(b)</w:t>
            </w:r>
            <w:r w:rsidRPr="00F040B8">
              <w:rPr>
                <w:sz w:val="20"/>
              </w:rPr>
              <w:tab/>
              <w:t xml:space="preserve">a veterinary </w:t>
            </w:r>
            <w:r w:rsidR="00B5387C" w:rsidRPr="00A755A2">
              <w:rPr>
                <w:sz w:val="20"/>
              </w:rPr>
              <w:t>practitioner</w:t>
            </w:r>
            <w:r w:rsidRPr="00F040B8">
              <w:rPr>
                <w:sz w:val="20"/>
              </w:rPr>
              <w:t>; or</w:t>
            </w:r>
          </w:p>
          <w:p w:rsidR="003C7173" w:rsidRPr="00F040B8" w:rsidRDefault="003C7173" w:rsidP="00F040B8">
            <w:pPr>
              <w:spacing w:before="60" w:after="60"/>
              <w:ind w:left="462" w:hanging="462"/>
              <w:rPr>
                <w:sz w:val="20"/>
              </w:rPr>
            </w:pPr>
            <w:r w:rsidRPr="00F040B8">
              <w:rPr>
                <w:sz w:val="20"/>
              </w:rPr>
              <w:t>(c)</w:t>
            </w:r>
            <w:r w:rsidRPr="00F040B8">
              <w:rPr>
                <w:sz w:val="20"/>
              </w:rPr>
              <w:tab/>
              <w:t>a person employed by or within an administrative unit with responsibility for animal welfare; or</w:t>
            </w:r>
          </w:p>
          <w:p w:rsidR="003C7173" w:rsidRDefault="003C7173" w:rsidP="00F040B8">
            <w:pPr>
              <w:spacing w:before="60" w:after="60"/>
              <w:ind w:left="462" w:hanging="462"/>
            </w:pPr>
            <w:r w:rsidRPr="00F040B8">
              <w:rPr>
                <w:sz w:val="20"/>
              </w:rPr>
              <w:t>(d)</w:t>
            </w:r>
            <w:r w:rsidRPr="00F040B8">
              <w:rPr>
                <w:sz w:val="20"/>
              </w:rPr>
              <w:tab/>
              <w:t>an owner, transporter, drover or other handler of animals who may need to destroy an animal to avoid it suffering.</w:t>
            </w:r>
          </w:p>
        </w:tc>
      </w:tr>
      <w:tr w:rsidR="003C7173" w:rsidTr="001E2638">
        <w:tc>
          <w:tcPr>
            <w:tcW w:w="1026" w:type="dxa"/>
          </w:tcPr>
          <w:p w:rsidR="003C7173" w:rsidRDefault="003C7173" w:rsidP="001E2638">
            <w:pPr>
              <w:pStyle w:val="TableText10"/>
            </w:pPr>
            <w:r>
              <w:t>8</w:t>
            </w:r>
          </w:p>
        </w:tc>
        <w:tc>
          <w:tcPr>
            <w:tcW w:w="1596" w:type="dxa"/>
          </w:tcPr>
          <w:p w:rsidR="003C7173" w:rsidRDefault="003C7173" w:rsidP="001E2638">
            <w:pPr>
              <w:pStyle w:val="TableText10"/>
              <w:rPr>
                <w:color w:val="000000"/>
              </w:rPr>
            </w:pPr>
            <w:r>
              <w:rPr>
                <w:color w:val="000000"/>
              </w:rPr>
              <w:t>firearms collection</w:t>
            </w:r>
          </w:p>
        </w:tc>
        <w:tc>
          <w:tcPr>
            <w:tcW w:w="5187" w:type="dxa"/>
          </w:tcPr>
          <w:p w:rsidR="003C7173" w:rsidRPr="00F040B8" w:rsidRDefault="003C7173" w:rsidP="00F040B8">
            <w:pPr>
              <w:tabs>
                <w:tab w:val="left" w:pos="462"/>
              </w:tabs>
              <w:spacing w:before="60" w:after="60"/>
              <w:ind w:left="462" w:hanging="462"/>
              <w:rPr>
                <w:color w:val="000000"/>
                <w:sz w:val="20"/>
              </w:rPr>
            </w:pPr>
            <w:r w:rsidRPr="00F040B8">
              <w:rPr>
                <w:color w:val="000000"/>
                <w:sz w:val="20"/>
              </w:rPr>
              <w:t>8.1</w:t>
            </w:r>
            <w:r w:rsidRPr="00F040B8">
              <w:rPr>
                <w:color w:val="000000"/>
                <w:sz w:val="20"/>
              </w:rPr>
              <w:tab/>
              <w:t>For a licence that authorises the applicant to collect pistols manufactured after 1946—the applicant proves (by producing written evidence from the approved collectors club of which the applicant is a member) that—</w:t>
            </w:r>
          </w:p>
          <w:p w:rsidR="003C7173" w:rsidRPr="00F040B8" w:rsidRDefault="003C7173" w:rsidP="00F040B8">
            <w:pPr>
              <w:spacing w:before="60" w:after="60"/>
              <w:ind w:left="918" w:hanging="470"/>
              <w:rPr>
                <w:sz w:val="20"/>
              </w:rPr>
            </w:pPr>
            <w:r w:rsidRPr="00F040B8">
              <w:rPr>
                <w:sz w:val="20"/>
              </w:rPr>
              <w:t>(a)</w:t>
            </w:r>
            <w:r w:rsidRPr="00F040B8">
              <w:rPr>
                <w:sz w:val="20"/>
              </w:rPr>
              <w:tab/>
              <w:t>the applicant has been a member of the club for at least 1 year; and</w:t>
            </w:r>
          </w:p>
          <w:p w:rsidR="003C7173" w:rsidRPr="00F040B8" w:rsidRDefault="003C7173" w:rsidP="00F040B8">
            <w:pPr>
              <w:spacing w:before="60" w:after="60"/>
              <w:ind w:left="918" w:hanging="470"/>
              <w:rPr>
                <w:sz w:val="20"/>
              </w:rPr>
            </w:pPr>
            <w:r w:rsidRPr="00F040B8">
              <w:rPr>
                <w:sz w:val="20"/>
              </w:rPr>
              <w:t>(b)</w:t>
            </w:r>
            <w:r w:rsidRPr="00F040B8">
              <w:rPr>
                <w:sz w:val="20"/>
              </w:rPr>
              <w:tab/>
              <w:t>the collection has a thematic structure; and</w:t>
            </w:r>
          </w:p>
          <w:p w:rsidR="003C7173" w:rsidRPr="00F040B8" w:rsidRDefault="003C7173" w:rsidP="00F040B8">
            <w:pPr>
              <w:spacing w:before="60" w:after="60"/>
              <w:ind w:left="918" w:hanging="470"/>
              <w:rPr>
                <w:sz w:val="20"/>
              </w:rPr>
            </w:pPr>
            <w:r w:rsidRPr="00F040B8">
              <w:rPr>
                <w:sz w:val="20"/>
              </w:rPr>
              <w:t>(c)</w:t>
            </w:r>
            <w:r w:rsidRPr="00F040B8">
              <w:rPr>
                <w:sz w:val="20"/>
              </w:rPr>
              <w:tab/>
              <w:t>the applicant researches or studies firearms; and</w:t>
            </w:r>
          </w:p>
          <w:p w:rsidR="003C7173" w:rsidRPr="00F040B8" w:rsidRDefault="003C7173" w:rsidP="00F040B8">
            <w:pPr>
              <w:spacing w:before="60" w:after="60"/>
              <w:ind w:left="918" w:hanging="470"/>
              <w:rPr>
                <w:sz w:val="20"/>
              </w:rPr>
            </w:pPr>
            <w:r w:rsidRPr="00F040B8">
              <w:rPr>
                <w:sz w:val="20"/>
              </w:rPr>
              <w:t>(d)</w:t>
            </w:r>
            <w:r w:rsidRPr="00F040B8">
              <w:rPr>
                <w:sz w:val="20"/>
              </w:rPr>
              <w:tab/>
              <w:t>the members of the club collect firearms of the kind for which the licence is sought; and</w:t>
            </w:r>
          </w:p>
          <w:p w:rsidR="003C7173" w:rsidRPr="00F040B8" w:rsidRDefault="003C7173" w:rsidP="00F040B8">
            <w:pPr>
              <w:spacing w:before="60" w:after="60"/>
              <w:ind w:left="918" w:hanging="470"/>
              <w:rPr>
                <w:sz w:val="20"/>
              </w:rPr>
            </w:pPr>
            <w:r w:rsidRPr="00F040B8">
              <w:rPr>
                <w:sz w:val="20"/>
              </w:rPr>
              <w:t>(e)</w:t>
            </w:r>
            <w:r w:rsidRPr="00F040B8">
              <w:rPr>
                <w:sz w:val="20"/>
              </w:rPr>
              <w:tab/>
              <w:t>the licence application is supported by the club.</w:t>
            </w:r>
          </w:p>
          <w:p w:rsidR="003C7173" w:rsidRPr="00F040B8" w:rsidRDefault="003C7173" w:rsidP="00F040B8">
            <w:pPr>
              <w:tabs>
                <w:tab w:val="left" w:pos="462"/>
              </w:tabs>
              <w:spacing w:before="60" w:after="60"/>
              <w:ind w:left="462" w:hanging="462"/>
              <w:rPr>
                <w:color w:val="000000"/>
                <w:sz w:val="20"/>
              </w:rPr>
            </w:pPr>
            <w:r w:rsidRPr="00F040B8">
              <w:rPr>
                <w:color w:val="000000"/>
                <w:sz w:val="20"/>
              </w:rPr>
              <w:t>8.2</w:t>
            </w:r>
            <w:r w:rsidRPr="00F040B8">
              <w:rPr>
                <w:color w:val="000000"/>
                <w:sz w:val="20"/>
              </w:rPr>
              <w:tab/>
              <w:t>For a licence that authorises the applicant to collect any other kind of firearms—</w:t>
            </w:r>
          </w:p>
          <w:p w:rsidR="003C7173" w:rsidRPr="00F040B8" w:rsidRDefault="003C7173" w:rsidP="00F040B8">
            <w:pPr>
              <w:spacing w:before="60" w:after="60"/>
              <w:ind w:left="918" w:hanging="470"/>
              <w:rPr>
                <w:sz w:val="20"/>
              </w:rPr>
            </w:pPr>
            <w:r w:rsidRPr="00F040B8">
              <w:rPr>
                <w:sz w:val="20"/>
              </w:rPr>
              <w:t>(a)</w:t>
            </w:r>
            <w:r w:rsidRPr="00F040B8">
              <w:rPr>
                <w:sz w:val="20"/>
              </w:rPr>
              <w:tab/>
              <w:t>the applicant is a member of an approved collectors club; and</w:t>
            </w:r>
          </w:p>
          <w:p w:rsidR="003C7173" w:rsidRPr="00F040B8" w:rsidRDefault="003C7173" w:rsidP="00F040B8">
            <w:pPr>
              <w:spacing w:before="60" w:after="60"/>
              <w:ind w:left="918" w:hanging="470"/>
              <w:rPr>
                <w:sz w:val="20"/>
              </w:rPr>
            </w:pPr>
            <w:r w:rsidRPr="00F040B8">
              <w:rPr>
                <w:sz w:val="20"/>
              </w:rPr>
              <w:t>(b)</w:t>
            </w:r>
            <w:r w:rsidRPr="00F040B8">
              <w:rPr>
                <w:sz w:val="20"/>
              </w:rPr>
              <w:tab/>
              <w:t>the collection has a genuine historical or thematic structure or a genuine commemorative or investment value; and</w:t>
            </w:r>
          </w:p>
          <w:p w:rsidR="003C7173" w:rsidRPr="00F040B8" w:rsidRDefault="003C7173" w:rsidP="00F040B8">
            <w:pPr>
              <w:spacing w:before="60" w:after="60"/>
              <w:ind w:left="918" w:hanging="470"/>
              <w:rPr>
                <w:sz w:val="20"/>
              </w:rPr>
            </w:pPr>
            <w:r w:rsidRPr="00F040B8">
              <w:rPr>
                <w:sz w:val="20"/>
              </w:rPr>
              <w:t>(c)</w:t>
            </w:r>
            <w:r w:rsidRPr="00F040B8">
              <w:rPr>
                <w:sz w:val="20"/>
              </w:rPr>
              <w:tab/>
              <w:t>the members of the club collect firearms of the kind for which the licence is sought; and</w:t>
            </w:r>
          </w:p>
          <w:p w:rsidR="003C7173" w:rsidRDefault="003C7173" w:rsidP="00F040B8">
            <w:pPr>
              <w:spacing w:before="60" w:after="60"/>
              <w:ind w:left="918" w:hanging="470"/>
            </w:pPr>
            <w:r w:rsidRPr="00F040B8">
              <w:rPr>
                <w:sz w:val="20"/>
              </w:rPr>
              <w:t>(d)</w:t>
            </w:r>
            <w:r w:rsidRPr="00F040B8">
              <w:rPr>
                <w:sz w:val="20"/>
              </w:rPr>
              <w:tab/>
              <w:t>the licence application is supported by the club.</w:t>
            </w:r>
          </w:p>
        </w:tc>
      </w:tr>
      <w:tr w:rsidR="003C7173" w:rsidTr="001E2638">
        <w:tc>
          <w:tcPr>
            <w:tcW w:w="1026" w:type="dxa"/>
          </w:tcPr>
          <w:p w:rsidR="003C7173" w:rsidRDefault="003C7173" w:rsidP="001E2638">
            <w:pPr>
              <w:pStyle w:val="TableText10"/>
            </w:pPr>
            <w:r>
              <w:t>9</w:t>
            </w:r>
          </w:p>
        </w:tc>
        <w:tc>
          <w:tcPr>
            <w:tcW w:w="1596" w:type="dxa"/>
          </w:tcPr>
          <w:p w:rsidR="003C7173" w:rsidRDefault="003C7173" w:rsidP="001E2638">
            <w:pPr>
              <w:pStyle w:val="TableText10"/>
            </w:pPr>
            <w:r>
              <w:t>heirloom possession</w:t>
            </w:r>
          </w:p>
        </w:tc>
        <w:tc>
          <w:tcPr>
            <w:tcW w:w="5187" w:type="dxa"/>
          </w:tcPr>
          <w:p w:rsidR="003C7173" w:rsidRDefault="003C7173" w:rsidP="001E2638">
            <w:pPr>
              <w:pStyle w:val="TableText10"/>
            </w:pPr>
            <w:r>
              <w:t>The applicant wants to possess a firearm that is an heirloom.</w:t>
            </w:r>
          </w:p>
        </w:tc>
      </w:tr>
      <w:tr w:rsidR="003C7173" w:rsidTr="001E2638">
        <w:trPr>
          <w:cantSplit/>
        </w:trPr>
        <w:tc>
          <w:tcPr>
            <w:tcW w:w="1026" w:type="dxa"/>
          </w:tcPr>
          <w:p w:rsidR="003C7173" w:rsidRDefault="003C7173" w:rsidP="001E2638">
            <w:pPr>
              <w:pStyle w:val="TableText10"/>
            </w:pPr>
            <w:r>
              <w:lastRenderedPageBreak/>
              <w:t>10</w:t>
            </w:r>
          </w:p>
        </w:tc>
        <w:tc>
          <w:tcPr>
            <w:tcW w:w="1596" w:type="dxa"/>
          </w:tcPr>
          <w:p w:rsidR="003C7173" w:rsidRDefault="003C7173" w:rsidP="001E2638">
            <w:pPr>
              <w:pStyle w:val="TableText10"/>
              <w:rPr>
                <w:color w:val="000000"/>
              </w:rPr>
            </w:pPr>
            <w:r>
              <w:t>paintball activity</w:t>
            </w:r>
          </w:p>
        </w:tc>
        <w:tc>
          <w:tcPr>
            <w:tcW w:w="5187" w:type="dxa"/>
          </w:tcPr>
          <w:p w:rsidR="003C7173" w:rsidRDefault="003C7173" w:rsidP="001E2638">
            <w:pPr>
              <w:pStyle w:val="TableText10"/>
              <w:rPr>
                <w:color w:val="000000"/>
              </w:rPr>
            </w:pPr>
            <w:r>
              <w:t>The applicant wants to possess or use a paintball marker for paintball activities.</w:t>
            </w:r>
          </w:p>
        </w:tc>
      </w:tr>
    </w:tbl>
    <w:p w:rsidR="003C7173" w:rsidRDefault="003C7173">
      <w:pPr>
        <w:suppressLineNumbers/>
      </w:pPr>
    </w:p>
    <w:p w:rsidR="003C7173" w:rsidRDefault="003C7173">
      <w:pPr>
        <w:pStyle w:val="AH5Sec"/>
      </w:pPr>
      <w:bookmarkStart w:id="84" w:name="_Toc40089833"/>
      <w:r w:rsidRPr="001733F8">
        <w:rPr>
          <w:rStyle w:val="CharSectNo"/>
        </w:rPr>
        <w:t>62</w:t>
      </w:r>
      <w:r>
        <w:tab/>
      </w:r>
      <w:r>
        <w:rPr>
          <w:lang w:val="en-US"/>
        </w:rPr>
        <w:t>Adult firearms licences</w:t>
      </w:r>
      <w:r>
        <w:t>—no genuine reason to possess or use firearms</w:t>
      </w:r>
      <w:bookmarkEnd w:id="84"/>
    </w:p>
    <w:p w:rsidR="003C7173" w:rsidRDefault="003C7173">
      <w:pPr>
        <w:pStyle w:val="Amainreturn"/>
      </w:pPr>
      <w:r>
        <w:t>An applicant for an adult firearms licence does not have a genuine reason to possess or use a firearm if the applicant intends to possess or use the firearm for—</w:t>
      </w:r>
    </w:p>
    <w:p w:rsidR="003C7173" w:rsidRDefault="003C7173">
      <w:pPr>
        <w:pStyle w:val="Apara"/>
      </w:pPr>
      <w:r>
        <w:tab/>
        <w:t>(a)</w:t>
      </w:r>
      <w:r>
        <w:tab/>
        <w:t>personal protection or the protection of anyone else; or</w:t>
      </w:r>
    </w:p>
    <w:p w:rsidR="003C7173" w:rsidRDefault="003C7173">
      <w:pPr>
        <w:pStyle w:val="Apara"/>
      </w:pPr>
      <w:r>
        <w:tab/>
        <w:t>(b)</w:t>
      </w:r>
      <w:r>
        <w:tab/>
        <w:t>the protection of property (other than in circumstances constituting a reason of a kind mentioned in table 61, column 2).</w:t>
      </w:r>
    </w:p>
    <w:p w:rsidR="003C7173" w:rsidRDefault="003C7173">
      <w:pPr>
        <w:pStyle w:val="AH5Sec"/>
      </w:pPr>
      <w:bookmarkStart w:id="85" w:name="_Toc40089834"/>
      <w:r w:rsidRPr="001733F8">
        <w:rPr>
          <w:rStyle w:val="CharSectNo"/>
        </w:rPr>
        <w:t>63</w:t>
      </w:r>
      <w:r>
        <w:tab/>
        <w:t>Adult firearms licences—restriction on issue of category B licences</w:t>
      </w:r>
      <w:bookmarkEnd w:id="85"/>
    </w:p>
    <w:p w:rsidR="003C7173" w:rsidRDefault="003C7173">
      <w:pPr>
        <w:pStyle w:val="Amainreturn"/>
      </w:pPr>
      <w:r>
        <w:t>Unless a regulation prescribes otherwise, the registrar must not issue a category B licence to an adult unless the adult, in addition to establishing a genuine reason to possess or use a firearm, produces evidence that satisfies the registrar that the adult has a special need to possess or use a firearm to which a category B licence applies.</w:t>
      </w:r>
    </w:p>
    <w:p w:rsidR="003C7173" w:rsidRDefault="003C7173">
      <w:pPr>
        <w:pStyle w:val="AH5Sec"/>
      </w:pPr>
      <w:bookmarkStart w:id="86" w:name="_Toc40089835"/>
      <w:r w:rsidRPr="001733F8">
        <w:rPr>
          <w:rStyle w:val="CharSectNo"/>
        </w:rPr>
        <w:t>64</w:t>
      </w:r>
      <w:r>
        <w:tab/>
        <w:t>Adult firearms licences—restriction on issue of category C licences</w:t>
      </w:r>
      <w:bookmarkEnd w:id="86"/>
    </w:p>
    <w:p w:rsidR="003C7173" w:rsidRDefault="003C7173" w:rsidP="001F07C3">
      <w:pPr>
        <w:pStyle w:val="Amainreturn"/>
        <w:keepNext/>
      </w:pPr>
      <w:r>
        <w:t>The registrar must not issue a category C licence to an adult unless—</w:t>
      </w:r>
    </w:p>
    <w:p w:rsidR="003C7173" w:rsidRDefault="003C7173">
      <w:pPr>
        <w:pStyle w:val="Apara"/>
      </w:pPr>
      <w:r>
        <w:tab/>
        <w:t>(a)</w:t>
      </w:r>
      <w:r>
        <w:tab/>
        <w:t>the genuine reason established by the adult to possess or use a firearm is primary production (or another genuine reason prescribed by regulation); and</w:t>
      </w:r>
    </w:p>
    <w:p w:rsidR="003C7173" w:rsidRDefault="003C7173" w:rsidP="00BE4138">
      <w:pPr>
        <w:pStyle w:val="Apara"/>
        <w:keepNext/>
      </w:pPr>
      <w:r>
        <w:lastRenderedPageBreak/>
        <w:tab/>
        <w:t>(b)</w:t>
      </w:r>
      <w:r>
        <w:tab/>
        <w:t>the adult produces evidence that satisfies the registrar that—</w:t>
      </w:r>
    </w:p>
    <w:p w:rsidR="003C7173" w:rsidRDefault="003C7173">
      <w:pPr>
        <w:pStyle w:val="Asubpara"/>
      </w:pPr>
      <w:r>
        <w:tab/>
        <w:t>(i)</w:t>
      </w:r>
      <w:r>
        <w:tab/>
        <w:t xml:space="preserve">the adult has a special need to possess or use a firearm to which a category C </w:t>
      </w:r>
      <w:r>
        <w:rPr>
          <w:lang w:val="en-US"/>
        </w:rPr>
        <w:t>licence</w:t>
      </w:r>
      <w:r>
        <w:rPr>
          <w:sz w:val="20"/>
          <w:lang w:val="en-US"/>
        </w:rPr>
        <w:t xml:space="preserve"> </w:t>
      </w:r>
      <w:r>
        <w:t>applies; and</w:t>
      </w:r>
    </w:p>
    <w:p w:rsidR="003C7173" w:rsidRDefault="003C7173">
      <w:pPr>
        <w:pStyle w:val="Asubpara"/>
      </w:pPr>
      <w:r>
        <w:tab/>
        <w:t>(ii)</w:t>
      </w:r>
      <w:r>
        <w:tab/>
        <w:t>the special need cannot be met in any other way (whether by the authority given by a category A or category B licence or otherwise).</w:t>
      </w:r>
    </w:p>
    <w:p w:rsidR="003C7173" w:rsidRDefault="003C7173">
      <w:pPr>
        <w:pStyle w:val="AH5Sec"/>
      </w:pPr>
      <w:bookmarkStart w:id="87" w:name="_Toc40089836"/>
      <w:r w:rsidRPr="001733F8">
        <w:rPr>
          <w:rStyle w:val="CharSectNo"/>
        </w:rPr>
        <w:t>65</w:t>
      </w:r>
      <w:r>
        <w:tab/>
        <w:t>Adult firearms licences—restriction on issue of category D licences</w:t>
      </w:r>
      <w:bookmarkEnd w:id="87"/>
    </w:p>
    <w:p w:rsidR="003C7173" w:rsidRDefault="003C7173">
      <w:pPr>
        <w:pStyle w:val="Amain"/>
      </w:pPr>
      <w:r>
        <w:tab/>
        <w:t>(1)</w:t>
      </w:r>
      <w:r>
        <w:tab/>
        <w:t>The registrar must not issue a category D licence to an adult unless—</w:t>
      </w:r>
    </w:p>
    <w:p w:rsidR="003C7173" w:rsidRDefault="003C7173">
      <w:pPr>
        <w:pStyle w:val="Apara"/>
      </w:pPr>
      <w:r>
        <w:tab/>
        <w:t>(a)</w:t>
      </w:r>
      <w:r>
        <w:tab/>
        <w:t>the genuine reason established by the adult to possess or use a firearm is vertebrate pest animal control; and</w:t>
      </w:r>
    </w:p>
    <w:p w:rsidR="003C7173" w:rsidRDefault="003C7173">
      <w:pPr>
        <w:pStyle w:val="Apara"/>
      </w:pPr>
      <w:r>
        <w:tab/>
        <w:t>(b)</w:t>
      </w:r>
      <w:r>
        <w:tab/>
        <w:t xml:space="preserve">the adult produces evidence that satisfies the registrar that the adult has a special need to possess or use a firearm to which a category D </w:t>
      </w:r>
      <w:r>
        <w:rPr>
          <w:lang w:val="en-US"/>
        </w:rPr>
        <w:t>licence</w:t>
      </w:r>
      <w:r>
        <w:rPr>
          <w:sz w:val="20"/>
          <w:lang w:val="en-US"/>
        </w:rPr>
        <w:t xml:space="preserve"> </w:t>
      </w:r>
      <w:r>
        <w:t>applies; and</w:t>
      </w:r>
    </w:p>
    <w:p w:rsidR="003C7173" w:rsidRDefault="003C7173">
      <w:pPr>
        <w:pStyle w:val="Apara"/>
      </w:pPr>
      <w:r>
        <w:tab/>
        <w:t>(c)</w:t>
      </w:r>
      <w:r>
        <w:tab/>
        <w:t>for an adult mentioned in table 61, item 4, column 3, paragraph (c)—the adult produces evidence that satisfies the registrar that the special need cannot be met in any other way (whether by the authority given by a category B or category C licence, by engaging a professional contract shooter or otherwise); and</w:t>
      </w:r>
    </w:p>
    <w:p w:rsidR="003C7173" w:rsidRDefault="003C7173">
      <w:pPr>
        <w:pStyle w:val="Apara"/>
      </w:pPr>
      <w:r>
        <w:tab/>
        <w:t>(d)</w:t>
      </w:r>
      <w:r>
        <w:tab/>
        <w:t>the Minister authorises the issue in writing.</w:t>
      </w:r>
    </w:p>
    <w:p w:rsidR="003C7173" w:rsidRDefault="003C7173">
      <w:pPr>
        <w:pStyle w:val="Amain"/>
      </w:pPr>
      <w:r>
        <w:tab/>
        <w:t>(2)</w:t>
      </w:r>
      <w:r>
        <w:tab/>
        <w:t>The Minister’s authority may be given on the condition that the licence is issued subject to a stated condition that the Minister believes on reasonable grounds is in the public interest.</w:t>
      </w:r>
    </w:p>
    <w:p w:rsidR="003C7173" w:rsidRDefault="003C7173">
      <w:pPr>
        <w:pStyle w:val="Amain"/>
      </w:pPr>
      <w:r>
        <w:tab/>
        <w:t>(3)</w:t>
      </w:r>
      <w:r>
        <w:tab/>
        <w:t>If a guideline mentioned in section 37 (2) (d) (ii) is in force, the guideline applies in relation to subsection (2) as if the Minister were the registrar.</w:t>
      </w:r>
    </w:p>
    <w:p w:rsidR="003C7173" w:rsidRDefault="003C7173">
      <w:pPr>
        <w:pStyle w:val="AH5Sec"/>
      </w:pPr>
      <w:bookmarkStart w:id="88" w:name="_Toc40089837"/>
      <w:r w:rsidRPr="001733F8">
        <w:rPr>
          <w:rStyle w:val="CharSectNo"/>
        </w:rPr>
        <w:lastRenderedPageBreak/>
        <w:t>66</w:t>
      </w:r>
      <w:r>
        <w:tab/>
        <w:t>Adult firearms licences—restriction on issue of category H licences</w:t>
      </w:r>
      <w:bookmarkEnd w:id="88"/>
    </w:p>
    <w:p w:rsidR="003C7173" w:rsidRDefault="003C7173">
      <w:pPr>
        <w:pStyle w:val="Amainreturn"/>
      </w:pPr>
      <w:r>
        <w:t>The registrar must not issue a category H licence to an adult unless—</w:t>
      </w:r>
    </w:p>
    <w:p w:rsidR="003C7173" w:rsidRDefault="003C7173">
      <w:pPr>
        <w:pStyle w:val="Apara"/>
      </w:pPr>
      <w:r>
        <w:tab/>
        <w:t>(a)</w:t>
      </w:r>
      <w:r>
        <w:tab/>
        <w:t>the adult has established 1 or more of the following genuine reasons to possess or use a firearm:</w:t>
      </w:r>
    </w:p>
    <w:p w:rsidR="003C7173" w:rsidRDefault="003C7173">
      <w:pPr>
        <w:pStyle w:val="Asubpara"/>
      </w:pPr>
      <w:r>
        <w:tab/>
        <w:t>(i)</w:t>
      </w:r>
      <w:r>
        <w:tab/>
        <w:t>sport or target shooting;</w:t>
      </w:r>
    </w:p>
    <w:p w:rsidR="003C7173" w:rsidRDefault="003C7173">
      <w:pPr>
        <w:pStyle w:val="Asubpara"/>
      </w:pPr>
      <w:r>
        <w:tab/>
        <w:t>(ii)</w:t>
      </w:r>
      <w:r>
        <w:tab/>
        <w:t>business or employment;</w:t>
      </w:r>
    </w:p>
    <w:p w:rsidR="003C7173" w:rsidRDefault="003C7173">
      <w:pPr>
        <w:pStyle w:val="Asubpara"/>
      </w:pPr>
      <w:r>
        <w:tab/>
        <w:t>(iii)</w:t>
      </w:r>
      <w:r>
        <w:tab/>
        <w:t>firearms collection; and</w:t>
      </w:r>
    </w:p>
    <w:p w:rsidR="003C7173" w:rsidRDefault="003C7173">
      <w:pPr>
        <w:pStyle w:val="Apara"/>
      </w:pPr>
      <w:r>
        <w:tab/>
        <w:t>(b)</w:t>
      </w:r>
      <w:r>
        <w:tab/>
        <w:t>the adult produces evidence that satisfies the registrar that the adult has a special need to possess or use a pistol; and</w:t>
      </w:r>
    </w:p>
    <w:p w:rsidR="003C7173" w:rsidRDefault="003C7173">
      <w:pPr>
        <w:pStyle w:val="Apara"/>
      </w:pPr>
      <w:r>
        <w:tab/>
        <w:t>(c)</w:t>
      </w:r>
      <w:r>
        <w:tab/>
        <w:t>if the adult’s only genuine reason to possess or use a firearm is sport or target shooting—</w:t>
      </w:r>
      <w:r>
        <w:rPr>
          <w:color w:val="000000"/>
        </w:rPr>
        <w:t>the adult gives the registrar</w:t>
      </w:r>
      <w:r>
        <w:t xml:space="preserve"> written evidence from an approved shooting club of which the adult is a member that the licence application is supported by the club.</w:t>
      </w:r>
    </w:p>
    <w:p w:rsidR="003C7173" w:rsidRDefault="003C7173">
      <w:pPr>
        <w:pStyle w:val="AH5Sec"/>
      </w:pPr>
      <w:bookmarkStart w:id="89" w:name="_Toc40089838"/>
      <w:r w:rsidRPr="001733F8">
        <w:rPr>
          <w:rStyle w:val="CharSectNo"/>
        </w:rPr>
        <w:t>67</w:t>
      </w:r>
      <w:r>
        <w:tab/>
        <w:t>Adult firearms licences—restriction on issue of collectors licences</w:t>
      </w:r>
      <w:bookmarkEnd w:id="89"/>
    </w:p>
    <w:p w:rsidR="003C7173" w:rsidRDefault="003C7173">
      <w:pPr>
        <w:pStyle w:val="Amainreturn"/>
      </w:pPr>
      <w:r>
        <w:t>The registrar must not issue a collectors licence to an adult unless satisfied on reasonable grounds that the adult collects firearms.</w:t>
      </w:r>
    </w:p>
    <w:p w:rsidR="003C7173" w:rsidRDefault="003C7173">
      <w:pPr>
        <w:pStyle w:val="AH5Sec"/>
      </w:pPr>
      <w:bookmarkStart w:id="90" w:name="_Toc40089839"/>
      <w:r w:rsidRPr="001733F8">
        <w:rPr>
          <w:rStyle w:val="CharSectNo"/>
        </w:rPr>
        <w:t>68</w:t>
      </w:r>
      <w:r>
        <w:tab/>
        <w:t>Adult firearms licences—restrictions on issue of heirlooms licence</w:t>
      </w:r>
      <w:bookmarkEnd w:id="90"/>
    </w:p>
    <w:p w:rsidR="003C7173" w:rsidRDefault="003C7173" w:rsidP="001F07C3">
      <w:pPr>
        <w:pStyle w:val="Amainreturn"/>
        <w:keepNext/>
      </w:pPr>
      <w:r>
        <w:t>The registrar must not issue an heirlooms licence to an adult—</w:t>
      </w:r>
    </w:p>
    <w:p w:rsidR="003C7173" w:rsidRDefault="003C7173">
      <w:pPr>
        <w:pStyle w:val="Apara"/>
      </w:pPr>
      <w:r>
        <w:tab/>
        <w:t>(a)</w:t>
      </w:r>
      <w:r>
        <w:tab/>
        <w:t>for more than 1 firearm or a matched pair of firearms; and</w:t>
      </w:r>
    </w:p>
    <w:p w:rsidR="003C7173" w:rsidRDefault="003C7173">
      <w:pPr>
        <w:pStyle w:val="Apara"/>
      </w:pPr>
      <w:r>
        <w:tab/>
        <w:t>(b)</w:t>
      </w:r>
      <w:r>
        <w:tab/>
        <w:t>unless satisfied on reasonable grounds that the firearm or matched pair is—</w:t>
      </w:r>
    </w:p>
    <w:p w:rsidR="003C7173" w:rsidRDefault="003C7173">
      <w:pPr>
        <w:pStyle w:val="Asubpara"/>
      </w:pPr>
      <w:r>
        <w:tab/>
        <w:t>(i)</w:t>
      </w:r>
      <w:r>
        <w:tab/>
        <w:t>an heirloom; and</w:t>
      </w:r>
    </w:p>
    <w:p w:rsidR="003C7173" w:rsidRDefault="003C7173">
      <w:pPr>
        <w:pStyle w:val="Asubpara"/>
      </w:pPr>
      <w:r>
        <w:tab/>
        <w:t>(ii)</w:t>
      </w:r>
      <w:r>
        <w:tab/>
        <w:t>permanently inoperable.</w:t>
      </w:r>
    </w:p>
    <w:p w:rsidR="003C7173" w:rsidRDefault="003C7173">
      <w:pPr>
        <w:pStyle w:val="AH5Sec"/>
      </w:pPr>
      <w:bookmarkStart w:id="91" w:name="_Toc40089840"/>
      <w:r w:rsidRPr="001733F8">
        <w:rPr>
          <w:rStyle w:val="CharSectNo"/>
        </w:rPr>
        <w:lastRenderedPageBreak/>
        <w:t>69</w:t>
      </w:r>
      <w:r>
        <w:rPr>
          <w:lang w:val="en-US"/>
        </w:rPr>
        <w:tab/>
        <w:t>Adult f</w:t>
      </w:r>
      <w:r>
        <w:t>irearms licences—restrictions on issue of firearms dealer licences</w:t>
      </w:r>
      <w:bookmarkEnd w:id="91"/>
    </w:p>
    <w:p w:rsidR="003C7173" w:rsidRDefault="003C7173">
      <w:pPr>
        <w:pStyle w:val="Amainreturn"/>
      </w:pPr>
      <w:r>
        <w:t>The registrar must not issue a firearms dealer licence to an adult unless satisfied on reasonable grounds that—</w:t>
      </w:r>
    </w:p>
    <w:p w:rsidR="003C7173" w:rsidRDefault="003C7173">
      <w:pPr>
        <w:pStyle w:val="Apara"/>
      </w:pPr>
      <w:r>
        <w:tab/>
        <w:t>(a)</w:t>
      </w:r>
      <w:r>
        <w:tab/>
        <w:t>an individual who is, or will be, a close associate of the adult is suitable; and</w:t>
      </w:r>
    </w:p>
    <w:p w:rsidR="003C7173" w:rsidRDefault="003C7173">
      <w:pPr>
        <w:pStyle w:val="aNotepar"/>
      </w:pPr>
      <w:r w:rsidRPr="002063C7">
        <w:rPr>
          <w:rStyle w:val="charItals"/>
        </w:rPr>
        <w:t>Note</w:t>
      </w:r>
      <w:r w:rsidRPr="002063C7">
        <w:rPr>
          <w:rStyle w:val="charItals"/>
        </w:rPr>
        <w:tab/>
      </w:r>
      <w:r>
        <w:t>For when an individual is or is not suitable, see s 17.</w:t>
      </w:r>
    </w:p>
    <w:p w:rsidR="003C7173" w:rsidRDefault="003C7173">
      <w:pPr>
        <w:pStyle w:val="Apara"/>
      </w:pPr>
      <w:r>
        <w:tab/>
        <w:t>(b)</w:t>
      </w:r>
      <w:r>
        <w:tab/>
        <w:t>the adult will be the person primarily responsible for the management of the business to be carried on under the licence.</w:t>
      </w:r>
    </w:p>
    <w:p w:rsidR="003C7173" w:rsidRDefault="003C7173">
      <w:pPr>
        <w:pStyle w:val="AH5Sec"/>
      </w:pPr>
      <w:bookmarkStart w:id="92" w:name="_Toc40089841"/>
      <w:r w:rsidRPr="001733F8">
        <w:rPr>
          <w:rStyle w:val="CharSectNo"/>
        </w:rPr>
        <w:t>70</w:t>
      </w:r>
      <w:r>
        <w:tab/>
      </w:r>
      <w:r>
        <w:rPr>
          <w:lang w:val="en-US"/>
        </w:rPr>
        <w:t>Adult f</w:t>
      </w:r>
      <w:r>
        <w:t>irearms licences—restrictions on issue of paintball marker licences</w:t>
      </w:r>
      <w:bookmarkEnd w:id="92"/>
    </w:p>
    <w:p w:rsidR="003C7173" w:rsidRDefault="003C7173">
      <w:pPr>
        <w:pStyle w:val="Amainreturn"/>
        <w:keepNext/>
      </w:pPr>
      <w:r>
        <w:t>The registrar must not issue a paintball marker licence to an adult unless satisfied on reasonable grounds that the adult has taken part in at least 4 paintball competitions.</w:t>
      </w:r>
    </w:p>
    <w:p w:rsidR="003C7173" w:rsidRDefault="003C7173">
      <w:pPr>
        <w:pStyle w:val="aNote"/>
      </w:pPr>
      <w:r w:rsidRPr="002063C7">
        <w:rPr>
          <w:rStyle w:val="charItals"/>
        </w:rPr>
        <w:t>Note</w:t>
      </w:r>
      <w:r w:rsidRPr="002063C7">
        <w:rPr>
          <w:rStyle w:val="charItals"/>
        </w:rPr>
        <w:tab/>
      </w:r>
      <w:r>
        <w:t>Section 15 (Paintball markers—authority to possess, use or store) provides that an adult is authorised to possess or use a paintball marker without a licence in certain circumstances.</w:t>
      </w:r>
    </w:p>
    <w:p w:rsidR="003C7173" w:rsidRDefault="003C7173">
      <w:pPr>
        <w:pStyle w:val="AH5Sec"/>
      </w:pPr>
      <w:bookmarkStart w:id="93" w:name="_Toc40089842"/>
      <w:r w:rsidRPr="001733F8">
        <w:rPr>
          <w:rStyle w:val="CharSectNo"/>
        </w:rPr>
        <w:t>71</w:t>
      </w:r>
      <w:r>
        <w:tab/>
        <w:t>Adult firearms licences—form</w:t>
      </w:r>
      <w:bookmarkEnd w:id="93"/>
    </w:p>
    <w:p w:rsidR="003C7173" w:rsidRDefault="003C7173" w:rsidP="001F07C3">
      <w:pPr>
        <w:pStyle w:val="Amainreturn"/>
        <w:keepNext/>
      </w:pPr>
      <w:r>
        <w:t>An adult firearms licence must—</w:t>
      </w:r>
    </w:p>
    <w:p w:rsidR="003C7173" w:rsidRDefault="003C7173">
      <w:pPr>
        <w:pStyle w:val="Apara"/>
      </w:pPr>
      <w:r>
        <w:tab/>
        <w:t>(a)</w:t>
      </w:r>
      <w:r>
        <w:tab/>
        <w:t>state the licensee’s name; and</w:t>
      </w:r>
    </w:p>
    <w:p w:rsidR="003C7173" w:rsidRDefault="003C7173">
      <w:pPr>
        <w:pStyle w:val="Apara"/>
      </w:pPr>
      <w:r>
        <w:tab/>
        <w:t>(b)</w:t>
      </w:r>
      <w:r>
        <w:tab/>
        <w:t>contain a recent photograph of the licensee; and</w:t>
      </w:r>
    </w:p>
    <w:p w:rsidR="003C7173" w:rsidRDefault="003C7173">
      <w:pPr>
        <w:pStyle w:val="Apara"/>
      </w:pPr>
      <w:r>
        <w:tab/>
        <w:t>(c)</w:t>
      </w:r>
      <w:r>
        <w:tab/>
        <w:t>contain the licensee’s signature; and</w:t>
      </w:r>
    </w:p>
    <w:p w:rsidR="003C7173" w:rsidRDefault="003C7173">
      <w:pPr>
        <w:pStyle w:val="Apara"/>
      </w:pPr>
      <w:r>
        <w:tab/>
        <w:t>(d)</w:t>
      </w:r>
      <w:r>
        <w:tab/>
        <w:t>state the licence category; and</w:t>
      </w:r>
    </w:p>
    <w:p w:rsidR="003C7173" w:rsidRDefault="003C7173">
      <w:pPr>
        <w:pStyle w:val="Apara"/>
      </w:pPr>
      <w:r>
        <w:tab/>
        <w:t>(e)</w:t>
      </w:r>
      <w:r>
        <w:tab/>
        <w:t>for a firearms dealer licence, collectors licence or heirlooms licence—state the category of firearm for which the licence is issued; and</w:t>
      </w:r>
    </w:p>
    <w:p w:rsidR="003C7173" w:rsidRDefault="003C7173">
      <w:pPr>
        <w:pStyle w:val="Apara"/>
      </w:pPr>
      <w:r>
        <w:tab/>
        <w:t>(f)</w:t>
      </w:r>
      <w:r>
        <w:tab/>
        <w:t>state the date the licence ends; and</w:t>
      </w:r>
    </w:p>
    <w:p w:rsidR="003C7173" w:rsidRDefault="003C7173">
      <w:pPr>
        <w:pStyle w:val="Apara"/>
      </w:pPr>
      <w:r>
        <w:lastRenderedPageBreak/>
        <w:tab/>
        <w:t>(g)</w:t>
      </w:r>
      <w:r>
        <w:tab/>
        <w:t>for a licence other than a firearms dealer licence or paintball marker licence—state the calibre of ammunition the licensee is authorised to acquire or possess; and</w:t>
      </w:r>
    </w:p>
    <w:p w:rsidR="003C7173" w:rsidRDefault="003C7173">
      <w:pPr>
        <w:pStyle w:val="Apara"/>
      </w:pPr>
      <w:r>
        <w:tab/>
        <w:t>(h)</w:t>
      </w:r>
      <w:r>
        <w:tab/>
        <w:t>state the genuine reason established by the licensee to possess or use a firearm to which the licence applies; and</w:t>
      </w:r>
    </w:p>
    <w:p w:rsidR="003C7173" w:rsidRDefault="003C7173">
      <w:pPr>
        <w:pStyle w:val="Apara"/>
      </w:pPr>
      <w:r>
        <w:tab/>
        <w:t>(i)</w:t>
      </w:r>
      <w:r>
        <w:tab/>
        <w:t>for a category D licence—state the circumstances when the firearm may be used; and</w:t>
      </w:r>
    </w:p>
    <w:p w:rsidR="003C7173" w:rsidRDefault="003C7173">
      <w:pPr>
        <w:pStyle w:val="Apara"/>
      </w:pPr>
      <w:r>
        <w:tab/>
        <w:t>(j)</w:t>
      </w:r>
      <w:r>
        <w:tab/>
        <w:t>contain any other particulars prescribed by regulation.</w:t>
      </w:r>
    </w:p>
    <w:p w:rsidR="003C7173" w:rsidRDefault="003C7173">
      <w:pPr>
        <w:pStyle w:val="AH5Sec"/>
      </w:pPr>
      <w:bookmarkStart w:id="94" w:name="_Toc40089843"/>
      <w:r w:rsidRPr="001733F8">
        <w:rPr>
          <w:rStyle w:val="CharSectNo"/>
        </w:rPr>
        <w:t>72</w:t>
      </w:r>
      <w:r>
        <w:tab/>
        <w:t>Adult firearms licences—replacements</w:t>
      </w:r>
      <w:bookmarkEnd w:id="94"/>
    </w:p>
    <w:p w:rsidR="003C7173" w:rsidRDefault="003C7173">
      <w:pPr>
        <w:pStyle w:val="Amain"/>
      </w:pPr>
      <w:r>
        <w:tab/>
        <w:t>(1)</w:t>
      </w:r>
      <w:r>
        <w:tab/>
        <w:t xml:space="preserve">The registrar may issue a replacement adult firearms licence to the licensee if satisfied on reasonable grounds that the licence (the </w:t>
      </w:r>
      <w:r w:rsidRPr="002063C7">
        <w:rPr>
          <w:rStyle w:val="charBoldItals"/>
        </w:rPr>
        <w:t>original licence</w:t>
      </w:r>
      <w:r>
        <w:t>) has been lost, stolen or destroyed.</w:t>
      </w:r>
    </w:p>
    <w:p w:rsidR="003C7173" w:rsidRDefault="003C7173">
      <w:pPr>
        <w:pStyle w:val="aNote"/>
      </w:pPr>
      <w:r>
        <w:rPr>
          <w:rStyle w:val="charItals"/>
        </w:rPr>
        <w:t>Note</w:t>
      </w:r>
      <w:r>
        <w:tab/>
        <w:t>A fee may be determined under s 270 for this provision.</w:t>
      </w:r>
    </w:p>
    <w:p w:rsidR="003C7173" w:rsidRDefault="003C7173">
      <w:pPr>
        <w:pStyle w:val="Amain"/>
      </w:pPr>
      <w:r>
        <w:tab/>
        <w:t>(2)</w:t>
      </w:r>
      <w:r>
        <w:tab/>
        <w:t>If the registrar issues the replacement licence, the registrar must—</w:t>
      </w:r>
    </w:p>
    <w:p w:rsidR="003C7173" w:rsidRDefault="003C7173">
      <w:pPr>
        <w:pStyle w:val="Apara"/>
      </w:pPr>
      <w:r>
        <w:tab/>
        <w:t>(a)</w:t>
      </w:r>
      <w:r>
        <w:tab/>
        <w:t>record in the register that the original licence has been lost, stolen or destroyed; and</w:t>
      </w:r>
    </w:p>
    <w:p w:rsidR="003C7173" w:rsidRDefault="003C7173">
      <w:pPr>
        <w:pStyle w:val="Apara"/>
      </w:pPr>
      <w:r>
        <w:tab/>
        <w:t>(b)</w:t>
      </w:r>
      <w:r>
        <w:tab/>
        <w:t>not later than 48 hours after making the record, tell all licensed firearms dealers in writing that the original licence has been recorded as lost, stolen or destroyed.</w:t>
      </w:r>
    </w:p>
    <w:p w:rsidR="003C7173" w:rsidRDefault="003C7173">
      <w:pPr>
        <w:pStyle w:val="aNote"/>
      </w:pPr>
      <w:r w:rsidRPr="002063C7">
        <w:rPr>
          <w:rStyle w:val="charItals"/>
        </w:rPr>
        <w:t>Note</w:t>
      </w:r>
      <w:r>
        <w:tab/>
        <w:t>It is an offence to fail to tell the registrar about a lost, stolen or destroyed licence (see s 47).</w:t>
      </w:r>
    </w:p>
    <w:p w:rsidR="003C7173" w:rsidRDefault="003C7173">
      <w:pPr>
        <w:pStyle w:val="AH5Sec"/>
      </w:pPr>
      <w:bookmarkStart w:id="95" w:name="_Toc40089844"/>
      <w:r w:rsidRPr="001733F8">
        <w:rPr>
          <w:rStyle w:val="CharSectNo"/>
        </w:rPr>
        <w:t>73</w:t>
      </w:r>
      <w:r>
        <w:tab/>
        <w:t>Adult firearms licences—conditions</w:t>
      </w:r>
      <w:bookmarkEnd w:id="95"/>
    </w:p>
    <w:p w:rsidR="003C7173" w:rsidRDefault="003C7173">
      <w:pPr>
        <w:pStyle w:val="Amain"/>
      </w:pPr>
      <w:r>
        <w:tab/>
        <w:t>(1)</w:t>
      </w:r>
      <w:r>
        <w:tab/>
        <w:t>An adult firearms licence is subject to each of the following conditions:</w:t>
      </w:r>
    </w:p>
    <w:p w:rsidR="003C7173" w:rsidRDefault="003C7173">
      <w:pPr>
        <w:pStyle w:val="Apara"/>
      </w:pPr>
      <w:r>
        <w:tab/>
        <w:t>(a)</w:t>
      </w:r>
      <w:r>
        <w:tab/>
        <w:t>the licensee must comply with part 12 (Safe storage of firearms) in relation to each registered firearm held under the licence;</w:t>
      </w:r>
    </w:p>
    <w:p w:rsidR="003C7173" w:rsidRDefault="003C7173" w:rsidP="000E1F2A">
      <w:pPr>
        <w:pStyle w:val="Apara"/>
        <w:spacing w:before="60"/>
      </w:pPr>
      <w:r>
        <w:lastRenderedPageBreak/>
        <w:tab/>
        <w:t>(b)</w:t>
      </w:r>
      <w:r>
        <w:tab/>
        <w:t>the licensee must not allow someone else to possess or use a firearm in the licensee’s possession if the other person is not authorised to possess or use the firearm;</w:t>
      </w:r>
    </w:p>
    <w:p w:rsidR="00B626CC" w:rsidRPr="00015E87" w:rsidRDefault="00B626CC" w:rsidP="00B626CC">
      <w:pPr>
        <w:pStyle w:val="Apara"/>
      </w:pPr>
      <w:r w:rsidRPr="00015E87">
        <w:tab/>
        <w:t>(c)</w:t>
      </w:r>
      <w:r w:rsidRPr="00015E87">
        <w:tab/>
        <w:t>the licensee must store each registered firearm held under the licence—</w:t>
      </w:r>
    </w:p>
    <w:p w:rsidR="00B626CC" w:rsidRPr="00015E87" w:rsidRDefault="00B626CC" w:rsidP="00B626CC">
      <w:pPr>
        <w:pStyle w:val="Asubpara"/>
      </w:pPr>
      <w:r w:rsidRPr="00015E87">
        <w:tab/>
        <w:t>(i)</w:t>
      </w:r>
      <w:r w:rsidRPr="00015E87">
        <w:tab/>
        <w:t>at the registered premises for the firearm; or</w:t>
      </w:r>
    </w:p>
    <w:p w:rsidR="00B626CC" w:rsidRPr="00015E87" w:rsidRDefault="00B626CC" w:rsidP="00B626CC">
      <w:pPr>
        <w:pStyle w:val="Asubpara"/>
      </w:pPr>
      <w:r w:rsidRPr="00015E87">
        <w:tab/>
        <w:t>(ii)</w:t>
      </w:r>
      <w:r w:rsidRPr="00015E87">
        <w:tab/>
        <w:t xml:space="preserve">at premises authorised for storage of the firearm by a permit issued under the </w:t>
      </w:r>
      <w:hyperlink r:id="rId73" w:anchor="/view/act/1996/46/full" w:tooltip="Act 1996 No 46 (NSW)" w:history="1">
        <w:r w:rsidRPr="00015E87">
          <w:rPr>
            <w:rStyle w:val="charCitHyperlinkItal"/>
          </w:rPr>
          <w:t>Firearms Act 1996</w:t>
        </w:r>
      </w:hyperlink>
      <w:r w:rsidRPr="00015E87">
        <w:rPr>
          <w:rStyle w:val="charItals"/>
        </w:rPr>
        <w:t xml:space="preserve"> </w:t>
      </w:r>
      <w:r w:rsidR="008F7473">
        <w:t>(NSW), section </w:t>
      </w:r>
      <w:r w:rsidRPr="00015E87">
        <w:t>28;</w:t>
      </w:r>
    </w:p>
    <w:p w:rsidR="003C7173" w:rsidRDefault="003C7173" w:rsidP="000E1F2A">
      <w:pPr>
        <w:pStyle w:val="aNotepar"/>
        <w:spacing w:before="60"/>
      </w:pPr>
      <w:r w:rsidRPr="002063C7">
        <w:rPr>
          <w:rStyle w:val="charItals"/>
        </w:rPr>
        <w:t>Note</w:t>
      </w:r>
      <w:r w:rsidRPr="002063C7">
        <w:rPr>
          <w:rStyle w:val="charItals"/>
        </w:rPr>
        <w:tab/>
      </w:r>
      <w:r w:rsidRPr="002063C7">
        <w:rPr>
          <w:rStyle w:val="charBoldItals"/>
        </w:rPr>
        <w:t>Registered premises</w:t>
      </w:r>
      <w:r w:rsidRPr="002063C7">
        <w:t xml:space="preserve"> </w:t>
      </w:r>
      <w:r>
        <w:t>are premises in the ACT (see dict).</w:t>
      </w:r>
    </w:p>
    <w:p w:rsidR="003C7173" w:rsidRDefault="003C7173" w:rsidP="000E1F2A">
      <w:pPr>
        <w:pStyle w:val="Apara"/>
        <w:keepNext/>
        <w:spacing w:before="60"/>
      </w:pPr>
      <w:r>
        <w:tab/>
        <w:t>(d)</w:t>
      </w:r>
      <w:r>
        <w:tab/>
        <w:t xml:space="preserve">the licensee must allow a police officer to enter </w:t>
      </w:r>
      <w:r w:rsidR="008173AF" w:rsidRPr="00015E87">
        <w:t>registered</w:t>
      </w:r>
      <w:r w:rsidR="008173AF">
        <w:t xml:space="preserve"> </w:t>
      </w:r>
      <w:r>
        <w:t>premises to inspect the licensee’s facilities for storing firearms in the licensee’s possession;</w:t>
      </w:r>
    </w:p>
    <w:p w:rsidR="003C7173" w:rsidRDefault="003C7173" w:rsidP="000E1F2A">
      <w:pPr>
        <w:pStyle w:val="aNotepar"/>
        <w:spacing w:before="60"/>
      </w:pPr>
      <w:r w:rsidRPr="002063C7">
        <w:rPr>
          <w:rStyle w:val="charItals"/>
        </w:rPr>
        <w:t>Note</w:t>
      </w:r>
      <w:r w:rsidRPr="002063C7">
        <w:rPr>
          <w:rStyle w:val="charItals"/>
        </w:rPr>
        <w:tab/>
      </w:r>
      <w:r>
        <w:t>For a police officer’s powers on entry under a licence condition, see s 207 (Powers on entry—condition).</w:t>
      </w:r>
    </w:p>
    <w:p w:rsidR="003C7173" w:rsidRDefault="003C7173" w:rsidP="000E1F2A">
      <w:pPr>
        <w:pStyle w:val="Apara"/>
        <w:spacing w:before="60"/>
      </w:pPr>
      <w:r>
        <w:tab/>
        <w:t>(e)</w:t>
      </w:r>
      <w:r>
        <w:tab/>
        <w:t>the licensee must not possess, at any one time, an amount of ammunition that is more than the amount (if any) prescribed by regulation, unless authorised in writing by the registrar;</w:t>
      </w:r>
    </w:p>
    <w:p w:rsidR="003C7173" w:rsidRDefault="003C7173" w:rsidP="000E1F2A">
      <w:pPr>
        <w:pStyle w:val="Apara"/>
        <w:spacing w:before="60"/>
      </w:pPr>
      <w:r>
        <w:tab/>
        <w:t>(f)</w:t>
      </w:r>
      <w:r>
        <w:tab/>
        <w:t>the licence cannot be transferred to someone else;</w:t>
      </w:r>
    </w:p>
    <w:p w:rsidR="003C7173" w:rsidRDefault="003C7173" w:rsidP="000E1F2A">
      <w:pPr>
        <w:pStyle w:val="Apara"/>
        <w:spacing w:before="60"/>
      </w:pPr>
      <w:r>
        <w:tab/>
        <w:t>(g)</w:t>
      </w:r>
      <w:r>
        <w:tab/>
        <w:t>any other condition prescribed by regulation.</w:t>
      </w:r>
    </w:p>
    <w:p w:rsidR="003C7173" w:rsidRDefault="003C7173">
      <w:pPr>
        <w:pStyle w:val="Amain"/>
      </w:pPr>
      <w:r>
        <w:tab/>
        <w:t>(2)</w:t>
      </w:r>
      <w:r>
        <w:tab/>
        <w:t>For subsection (1) (d), a police officer may enter premises—</w:t>
      </w:r>
    </w:p>
    <w:p w:rsidR="003C7173" w:rsidRDefault="003C7173" w:rsidP="000E1F2A">
      <w:pPr>
        <w:pStyle w:val="Apara"/>
        <w:spacing w:before="60"/>
        <w:ind w:left="1599" w:hanging="1599"/>
      </w:pPr>
      <w:r>
        <w:tab/>
        <w:t>(a)</w:t>
      </w:r>
      <w:r>
        <w:tab/>
        <w:t>not more than twice each year, unless the entry is under part 14 (Enforcement); and</w:t>
      </w:r>
    </w:p>
    <w:p w:rsidR="003C7173" w:rsidRDefault="003C7173" w:rsidP="000E1F2A">
      <w:pPr>
        <w:pStyle w:val="Apara"/>
        <w:spacing w:before="60"/>
        <w:ind w:left="1599" w:hanging="1599"/>
      </w:pPr>
      <w:r>
        <w:tab/>
        <w:t>(b)</w:t>
      </w:r>
      <w:r>
        <w:tab/>
        <w:t>only if the licensee is present; and</w:t>
      </w:r>
    </w:p>
    <w:p w:rsidR="003C7173" w:rsidRDefault="003C7173" w:rsidP="000E1F2A">
      <w:pPr>
        <w:pStyle w:val="Apara"/>
        <w:spacing w:before="60"/>
        <w:ind w:left="1599" w:hanging="1599"/>
      </w:pPr>
      <w:r>
        <w:tab/>
        <w:t>(c)</w:t>
      </w:r>
      <w:r>
        <w:tab/>
        <w:t>only between 7 am and 7 pm; and</w:t>
      </w:r>
    </w:p>
    <w:p w:rsidR="003C7173" w:rsidRDefault="003C7173" w:rsidP="000E1F2A">
      <w:pPr>
        <w:pStyle w:val="Apara"/>
        <w:spacing w:before="60"/>
        <w:ind w:left="1599" w:hanging="1599"/>
      </w:pPr>
      <w:r>
        <w:tab/>
        <w:t>(d)</w:t>
      </w:r>
      <w:r>
        <w:tab/>
        <w:t>as prescribed by regulation (if any).</w:t>
      </w:r>
    </w:p>
    <w:p w:rsidR="003C7173" w:rsidRDefault="003C7173" w:rsidP="008F7473">
      <w:pPr>
        <w:pStyle w:val="Amain"/>
        <w:keepNext/>
      </w:pPr>
      <w:r>
        <w:lastRenderedPageBreak/>
        <w:tab/>
        <w:t>(3)</w:t>
      </w:r>
      <w:r>
        <w:tab/>
        <w:t>An adult firearms licence is also subject to any condition that the registrar believes on reasonable grounds is in the public interest.</w:t>
      </w:r>
    </w:p>
    <w:p w:rsidR="003C7173" w:rsidRDefault="003C7173" w:rsidP="008F7473">
      <w:pPr>
        <w:pStyle w:val="aNote"/>
        <w:keepNext/>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pu</w:t>
      </w:r>
      <w:r w:rsidR="000E1F2A">
        <w:rPr>
          <w:lang w:val="en-US"/>
        </w:rPr>
        <w:t>t a condition on a licence (see </w:t>
      </w:r>
      <w:r>
        <w:rPr>
          <w:lang w:val="en-US"/>
        </w:rPr>
        <w:t>s 37).</w:t>
      </w:r>
    </w:p>
    <w:p w:rsidR="003C7173" w:rsidRDefault="003C7173">
      <w:pPr>
        <w:pStyle w:val="aNote"/>
      </w:pPr>
      <w:r w:rsidRPr="002063C7">
        <w:rPr>
          <w:rStyle w:val="charItals"/>
        </w:rPr>
        <w:t>Note 2</w:t>
      </w:r>
      <w:r w:rsidRPr="002063C7">
        <w:rPr>
          <w:rStyle w:val="charItals"/>
        </w:rPr>
        <w:tab/>
      </w:r>
      <w:r>
        <w:t>If the registrar puts a condition on a licence under this section, the registrar must give written notice of th</w:t>
      </w:r>
      <w:r w:rsidR="000E1F2A">
        <w:t>e decision to the licensee (see </w:t>
      </w:r>
      <w:r>
        <w:t>s 260).</w:t>
      </w:r>
    </w:p>
    <w:p w:rsidR="003C7173" w:rsidRDefault="003C7173">
      <w:pPr>
        <w:pStyle w:val="AH5Sec"/>
      </w:pPr>
      <w:bookmarkStart w:id="96" w:name="_Toc40089845"/>
      <w:r w:rsidRPr="001733F8">
        <w:rPr>
          <w:rStyle w:val="CharSectNo"/>
        </w:rPr>
        <w:t>74</w:t>
      </w:r>
      <w:r>
        <w:tab/>
        <w:t>Adult firearms licences—special conditions of category D licences</w:t>
      </w:r>
      <w:bookmarkEnd w:id="96"/>
    </w:p>
    <w:p w:rsidR="003C7173" w:rsidRDefault="003C7173">
      <w:pPr>
        <w:pStyle w:val="Amainreturn"/>
        <w:keepNext/>
      </w:pPr>
      <w:r>
        <w:t>Each category D licence is subject to the following conditions:</w:t>
      </w:r>
    </w:p>
    <w:p w:rsidR="003C7173" w:rsidRDefault="003C7173">
      <w:pPr>
        <w:pStyle w:val="Apara"/>
      </w:pPr>
      <w:r>
        <w:tab/>
        <w:t>(a)</w:t>
      </w:r>
      <w:r>
        <w:tab/>
        <w:t>the licensee may use the firearm only in the circumstances stated in the licence;</w:t>
      </w:r>
    </w:p>
    <w:p w:rsidR="003C7173" w:rsidRDefault="003C7173">
      <w:pPr>
        <w:pStyle w:val="aExamHdgpar"/>
      </w:pPr>
      <w:r>
        <w:t>Example—stated circumstances</w:t>
      </w:r>
    </w:p>
    <w:p w:rsidR="003C7173" w:rsidRDefault="003C7173">
      <w:pPr>
        <w:pStyle w:val="aExampar"/>
      </w:pPr>
      <w:r>
        <w:t>for airborne culling</w:t>
      </w:r>
    </w:p>
    <w:p w:rsidR="003C7173" w:rsidRDefault="003C7173">
      <w:pPr>
        <w:pStyle w:val="Apara"/>
      </w:pPr>
      <w:r>
        <w:tab/>
        <w:t>(b)</w:t>
      </w:r>
      <w:r>
        <w:tab/>
        <w:t>the licensee must—</w:t>
      </w:r>
    </w:p>
    <w:p w:rsidR="003C7173" w:rsidRDefault="003C7173">
      <w:pPr>
        <w:pStyle w:val="Asubpara"/>
      </w:pPr>
      <w:r>
        <w:tab/>
        <w:t>(i)</w:t>
      </w:r>
      <w:r>
        <w:tab/>
        <w:t>store the firearm with a licensed firearms dealer (other than a club armourer) as soon as practicable after the day the licence ends; or</w:t>
      </w:r>
    </w:p>
    <w:p w:rsidR="003C7173" w:rsidRDefault="003C7173">
      <w:pPr>
        <w:pStyle w:val="Asubpara"/>
      </w:pPr>
      <w:r>
        <w:tab/>
        <w:t>(ii)</w:t>
      </w:r>
      <w:r>
        <w:tab/>
        <w:t>otherwise deal with the firearm in accordance with arrangements approved by the registrar.</w:t>
      </w:r>
    </w:p>
    <w:p w:rsidR="003C7173" w:rsidRDefault="003C7173">
      <w:pPr>
        <w:pStyle w:val="AH5Sec"/>
        <w:rPr>
          <w:lang w:val="en-US"/>
        </w:rPr>
      </w:pPr>
      <w:bookmarkStart w:id="97" w:name="_Toc40089846"/>
      <w:r w:rsidRPr="001733F8">
        <w:rPr>
          <w:rStyle w:val="CharSectNo"/>
        </w:rPr>
        <w:t>75</w:t>
      </w:r>
      <w:r>
        <w:tab/>
        <w:t>Adult firearms licences—s</w:t>
      </w:r>
      <w:r>
        <w:rPr>
          <w:lang w:val="en-US"/>
        </w:rPr>
        <w:t>pecial conditions for category H licences for sport or target shooting</w:t>
      </w:r>
      <w:bookmarkEnd w:id="97"/>
    </w:p>
    <w:p w:rsidR="003C7173" w:rsidRDefault="003C7173">
      <w:pPr>
        <w:pStyle w:val="Amain"/>
        <w:rPr>
          <w:lang w:val="en-US"/>
        </w:rPr>
      </w:pPr>
      <w:r>
        <w:rPr>
          <w:lang w:val="en-US"/>
        </w:rPr>
        <w:tab/>
        <w:t>(1)</w:t>
      </w:r>
      <w:r>
        <w:rPr>
          <w:lang w:val="en-US"/>
        </w:rPr>
        <w:tab/>
        <w:t>This section applies to an adult if the adult—</w:t>
      </w:r>
    </w:p>
    <w:p w:rsidR="003C7173" w:rsidRDefault="003C7173">
      <w:pPr>
        <w:pStyle w:val="Apara"/>
        <w:rPr>
          <w:lang w:val="en-US"/>
        </w:rPr>
      </w:pPr>
      <w:r>
        <w:rPr>
          <w:lang w:val="en-US"/>
        </w:rPr>
        <w:tab/>
        <w:t>(a)</w:t>
      </w:r>
      <w:r>
        <w:rPr>
          <w:lang w:val="en-US"/>
        </w:rPr>
        <w:tab/>
        <w:t xml:space="preserve">is issued with a category H licence (the </w:t>
      </w:r>
      <w:r w:rsidRPr="002063C7">
        <w:rPr>
          <w:rStyle w:val="charBoldItals"/>
        </w:rPr>
        <w:t>new licence</w:t>
      </w:r>
      <w:r>
        <w:rPr>
          <w:lang w:val="en-US"/>
        </w:rPr>
        <w:t>) for the genuine reason of sport or target shooting; and</w:t>
      </w:r>
    </w:p>
    <w:p w:rsidR="003C7173" w:rsidRDefault="003C7173">
      <w:pPr>
        <w:pStyle w:val="Apara"/>
        <w:rPr>
          <w:lang w:val="en-US"/>
        </w:rPr>
      </w:pPr>
      <w:r>
        <w:rPr>
          <w:lang w:val="en-US"/>
        </w:rPr>
        <w:tab/>
        <w:t>(b)</w:t>
      </w:r>
      <w:r>
        <w:rPr>
          <w:lang w:val="en-US"/>
        </w:rPr>
        <w:tab/>
        <w:t>has never held a category H licence before being issued with the new licence.</w:t>
      </w:r>
    </w:p>
    <w:p w:rsidR="003C7173" w:rsidRDefault="003C7173">
      <w:pPr>
        <w:pStyle w:val="Amain"/>
        <w:keepNext/>
        <w:rPr>
          <w:color w:val="000000"/>
          <w:szCs w:val="23"/>
          <w:lang w:val="en-US"/>
        </w:rPr>
      </w:pPr>
      <w:r>
        <w:rPr>
          <w:lang w:val="en-US"/>
        </w:rPr>
        <w:lastRenderedPageBreak/>
        <w:tab/>
        <w:t>(2)</w:t>
      </w:r>
      <w:r>
        <w:rPr>
          <w:lang w:val="en-US"/>
        </w:rPr>
        <w:tab/>
        <w:t>The</w:t>
      </w:r>
      <w:r>
        <w:rPr>
          <w:color w:val="000000"/>
          <w:szCs w:val="23"/>
          <w:lang w:val="en-US"/>
        </w:rPr>
        <w:t xml:space="preserve"> licence is subject to the following conditions</w:t>
      </w:r>
      <w:r>
        <w:rPr>
          <w:lang w:val="en-US"/>
        </w:rPr>
        <w:t xml:space="preserve"> for the first 6</w:t>
      </w:r>
      <w:r>
        <w:rPr>
          <w:lang w:val="en-US"/>
        </w:rPr>
        <w:noBreakHyphen/>
        <w:t>month period of the licence term:</w:t>
      </w:r>
    </w:p>
    <w:p w:rsidR="003C7173" w:rsidRDefault="003C7173">
      <w:pPr>
        <w:pStyle w:val="Apara"/>
        <w:rPr>
          <w:lang w:val="en-US"/>
        </w:rPr>
      </w:pPr>
      <w:r>
        <w:rPr>
          <w:lang w:val="en-US"/>
        </w:rPr>
        <w:tab/>
        <w:t>(a)</w:t>
      </w:r>
      <w:r>
        <w:rPr>
          <w:lang w:val="en-US"/>
        </w:rPr>
        <w:tab/>
        <w:t>the licensee must not possess a pistol except on the premises of an approved shooting club;</w:t>
      </w:r>
    </w:p>
    <w:p w:rsidR="003C7173" w:rsidRDefault="003C7173">
      <w:pPr>
        <w:pStyle w:val="Apara"/>
        <w:rPr>
          <w:lang w:val="en-US"/>
        </w:rPr>
      </w:pPr>
      <w:r>
        <w:tab/>
        <w:t>(b)</w:t>
      </w:r>
      <w:r>
        <w:tab/>
      </w:r>
      <w:r>
        <w:rPr>
          <w:lang w:val="en-US"/>
        </w:rPr>
        <w:t>the licensee must complete each approved firearms training course for the licence;</w:t>
      </w:r>
    </w:p>
    <w:p w:rsidR="003C7173" w:rsidRDefault="003C7173">
      <w:pPr>
        <w:pStyle w:val="Apara"/>
        <w:rPr>
          <w:lang w:val="en-US"/>
        </w:rPr>
      </w:pPr>
      <w:r>
        <w:rPr>
          <w:lang w:val="en-US"/>
        </w:rPr>
        <w:tab/>
        <w:t>(c)</w:t>
      </w:r>
      <w:r>
        <w:rPr>
          <w:lang w:val="en-US"/>
        </w:rPr>
        <w:tab/>
        <w:t>the licensee must be an active member of an approved shooting club.</w:t>
      </w:r>
    </w:p>
    <w:p w:rsidR="003C7173" w:rsidRDefault="003C7173">
      <w:pPr>
        <w:pStyle w:val="Amain"/>
        <w:rPr>
          <w:lang w:val="en-US"/>
        </w:rPr>
      </w:pPr>
      <w:r>
        <w:rPr>
          <w:lang w:val="en-US"/>
        </w:rPr>
        <w:tab/>
        <w:t>(3)</w:t>
      </w:r>
      <w:r>
        <w:rPr>
          <w:lang w:val="en-US"/>
        </w:rPr>
        <w:tab/>
        <w:t xml:space="preserve">If, after the end of the period mentioned in subsection (2), the approved shooting club mentioned in subsection (2) (c) has certified </w:t>
      </w:r>
      <w:r>
        <w:t>to the registrar that the licensee has complied with the conditions mentioned in the subsection, the licence is subject to the condition that, for the second 6-month period of the licence term, the licensee may</w:t>
      </w:r>
      <w:r>
        <w:rPr>
          <w:lang w:val="en-US"/>
        </w:rPr>
        <w:t xml:space="preserve"> acquire no more than</w:t>
      </w:r>
      <w:r>
        <w:t>—</w:t>
      </w:r>
    </w:p>
    <w:p w:rsidR="003C7173" w:rsidRDefault="003C7173">
      <w:pPr>
        <w:pStyle w:val="Apara"/>
        <w:rPr>
          <w:lang w:val="en-US"/>
        </w:rPr>
      </w:pPr>
      <w:r>
        <w:rPr>
          <w:lang w:val="en-US"/>
        </w:rPr>
        <w:tab/>
        <w:t>(a)</w:t>
      </w:r>
      <w:r>
        <w:rPr>
          <w:lang w:val="en-US"/>
        </w:rPr>
        <w:tab/>
        <w:t>1 pistol of not more than 5.6mm calibre and 1 air pistol of not more than 4.5mm calibre; or</w:t>
      </w:r>
    </w:p>
    <w:p w:rsidR="003C7173" w:rsidRDefault="003C7173">
      <w:pPr>
        <w:pStyle w:val="Apara"/>
        <w:keepNext/>
        <w:rPr>
          <w:lang w:val="en-US"/>
        </w:rPr>
      </w:pPr>
      <w:r>
        <w:rPr>
          <w:lang w:val="en-US"/>
        </w:rPr>
        <w:tab/>
        <w:t>(b)</w:t>
      </w:r>
      <w:r>
        <w:rPr>
          <w:lang w:val="en-US"/>
        </w:rPr>
        <w:tab/>
        <w:t>1 centre-fire pistol and 1 air pistol of not more than 4.5mm calibre.</w:t>
      </w:r>
    </w:p>
    <w:p w:rsidR="003C7173" w:rsidRDefault="003C7173">
      <w:pPr>
        <w:pStyle w:val="aNote"/>
        <w:keepNext/>
        <w:rPr>
          <w:lang w:val="en-US"/>
        </w:rPr>
      </w:pPr>
      <w:r>
        <w:rPr>
          <w:rStyle w:val="charItals"/>
        </w:rPr>
        <w:t>Note 1</w:t>
      </w:r>
      <w:r>
        <w:rPr>
          <w:rStyle w:val="charItals"/>
        </w:rPr>
        <w:tab/>
      </w:r>
      <w:r>
        <w:rPr>
          <w:lang w:val="en-US"/>
        </w:rPr>
        <w:t>A 4.5mm calibre air pistol includes a 0.177 inch calibre air pistol.</w:t>
      </w:r>
    </w:p>
    <w:p w:rsidR="003C7173" w:rsidRDefault="003C7173">
      <w:pPr>
        <w:pStyle w:val="aNote"/>
        <w:rPr>
          <w:lang w:val="en-US"/>
        </w:rPr>
      </w:pPr>
      <w:r>
        <w:rPr>
          <w:rStyle w:val="charItals"/>
        </w:rPr>
        <w:t>Note 2</w:t>
      </w:r>
      <w:r>
        <w:rPr>
          <w:rStyle w:val="charItals"/>
        </w:rPr>
        <w:tab/>
      </w:r>
      <w:r>
        <w:rPr>
          <w:lang w:val="en-US"/>
        </w:rPr>
        <w:t>A 5.6mm calibre pistol includes a 0.22 inch calibre pistol.</w:t>
      </w:r>
    </w:p>
    <w:p w:rsidR="003C7173" w:rsidRDefault="003C7173">
      <w:pPr>
        <w:pStyle w:val="Amain"/>
        <w:keepNext/>
        <w:rPr>
          <w:lang w:val="en-US"/>
        </w:rPr>
      </w:pPr>
      <w:r>
        <w:rPr>
          <w:lang w:val="en-US"/>
        </w:rPr>
        <w:tab/>
        <w:t>(4)</w:t>
      </w:r>
      <w:r>
        <w:rPr>
          <w:lang w:val="en-US"/>
        </w:rPr>
        <w:tab/>
        <w:t>This section does not limit the conditions that may be placed on the licence.</w:t>
      </w:r>
    </w:p>
    <w:p w:rsidR="003C7173" w:rsidRDefault="003C7173">
      <w:pPr>
        <w:pStyle w:val="aNote"/>
        <w:rPr>
          <w:lang w:val="en-US"/>
        </w:rPr>
      </w:pPr>
      <w:r>
        <w:rPr>
          <w:rStyle w:val="charItals"/>
        </w:rPr>
        <w:t>Note</w:t>
      </w:r>
      <w:r>
        <w:rPr>
          <w:rStyle w:val="charItals"/>
        </w:rPr>
        <w:tab/>
      </w:r>
      <w:r>
        <w:rPr>
          <w:lang w:val="en-US"/>
        </w:rPr>
        <w:t xml:space="preserve">For conditions of category H licences issued for the genuine reason of business or employment, see </w:t>
      </w:r>
      <w:hyperlink r:id="rId74" w:tooltip="SL1997-13" w:history="1">
        <w:r w:rsidR="002063C7" w:rsidRPr="002063C7">
          <w:rPr>
            <w:rStyle w:val="charCitHyperlinkItal"/>
          </w:rPr>
          <w:t>Firearms Regulation 1997</w:t>
        </w:r>
      </w:hyperlink>
      <w:r>
        <w:rPr>
          <w:lang w:val="en-US"/>
        </w:rPr>
        <w:t>, s 12 and s 13.</w:t>
      </w:r>
    </w:p>
    <w:p w:rsidR="003C7173" w:rsidRDefault="003C7173">
      <w:pPr>
        <w:pStyle w:val="AH5Sec"/>
      </w:pPr>
      <w:bookmarkStart w:id="98" w:name="_Toc40089847"/>
      <w:r w:rsidRPr="001733F8">
        <w:rPr>
          <w:rStyle w:val="CharSectNo"/>
        </w:rPr>
        <w:lastRenderedPageBreak/>
        <w:t>76</w:t>
      </w:r>
      <w:r>
        <w:tab/>
        <w:t>Adult firearms licences—special conditions for collectors licences</w:t>
      </w:r>
      <w:bookmarkEnd w:id="98"/>
    </w:p>
    <w:p w:rsidR="003C7173" w:rsidRDefault="003C7173">
      <w:pPr>
        <w:pStyle w:val="Amainreturn"/>
        <w:keepNext/>
      </w:pPr>
      <w:r>
        <w:t>A collectors licence is subject to the following conditions:</w:t>
      </w:r>
    </w:p>
    <w:p w:rsidR="003C7173" w:rsidRDefault="003C7173" w:rsidP="00EA56D7">
      <w:pPr>
        <w:pStyle w:val="Apara"/>
        <w:keepLines/>
      </w:pPr>
      <w:r>
        <w:tab/>
        <w:t>(a)</w:t>
      </w:r>
      <w:r>
        <w:tab/>
        <w:t>a firearm in the collection manufactured on or after 1 January 1900</w:t>
      </w:r>
      <w:r>
        <w:rPr>
          <w:lang w:val="en-US"/>
        </w:rPr>
        <w:t>, or that is a prohibited pistol,</w:t>
      </w:r>
      <w:r>
        <w:t xml:space="preserve"> must be rendered incapable of being fired in the way prescribed under the regulations;</w:t>
      </w:r>
    </w:p>
    <w:p w:rsidR="003C7173" w:rsidRDefault="003C7173">
      <w:pPr>
        <w:pStyle w:val="Apara"/>
      </w:pPr>
      <w:r>
        <w:tab/>
        <w:t>(b)</w:t>
      </w:r>
      <w:r>
        <w:tab/>
        <w:t xml:space="preserve">the licensee </w:t>
      </w:r>
      <w:r w:rsidR="00E17EFA" w:rsidRPr="00383099">
        <w:t>must</w:t>
      </w:r>
      <w:r w:rsidR="00E17EFA">
        <w:t xml:space="preserve"> </w:t>
      </w:r>
      <w:r>
        <w:t>not possess any ammunition for any firearm in the collection;</w:t>
      </w:r>
    </w:p>
    <w:p w:rsidR="003C7173" w:rsidRDefault="003C7173">
      <w:pPr>
        <w:pStyle w:val="Apara"/>
      </w:pPr>
      <w:r>
        <w:tab/>
        <w:t>(c)</w:t>
      </w:r>
      <w:r>
        <w:tab/>
        <w:t xml:space="preserve">the licensee </w:t>
      </w:r>
      <w:r w:rsidR="00E17EFA" w:rsidRPr="00383099">
        <w:t>must</w:t>
      </w:r>
      <w:r w:rsidR="00E17EFA">
        <w:t xml:space="preserve"> </w:t>
      </w:r>
      <w:r>
        <w:t>not restore any firearm in the collection to a state in which the firearm can readily be fired;</w:t>
      </w:r>
    </w:p>
    <w:p w:rsidR="003C7173" w:rsidRDefault="003C7173">
      <w:pPr>
        <w:pStyle w:val="Apara"/>
      </w:pPr>
      <w:r>
        <w:tab/>
        <w:t>(d)</w:t>
      </w:r>
      <w:r>
        <w:tab/>
        <w:t xml:space="preserve">the collection </w:t>
      </w:r>
      <w:r w:rsidR="00E17EFA" w:rsidRPr="00383099">
        <w:t>must</w:t>
      </w:r>
      <w:r w:rsidR="00E17EFA">
        <w:t xml:space="preserve"> </w:t>
      </w:r>
      <w:r>
        <w:t>not contain any category C or category D firearm unless the firearm has been rendered permanently inoperable;</w:t>
      </w:r>
    </w:p>
    <w:p w:rsidR="003C7173" w:rsidRDefault="003C7173">
      <w:pPr>
        <w:pStyle w:val="Apara"/>
      </w:pPr>
      <w:r>
        <w:tab/>
        <w:t>(e)</w:t>
      </w:r>
      <w:r>
        <w:tab/>
        <w:t xml:space="preserve">subject to sections 191 and 227, any category C or category D firearm </w:t>
      </w:r>
      <w:r w:rsidR="00E17EFA" w:rsidRPr="00383099">
        <w:t>must</w:t>
      </w:r>
      <w:r w:rsidR="00E17EFA">
        <w:t xml:space="preserve"> </w:t>
      </w:r>
      <w:r>
        <w:t>not be sold or otherwise disposed of otherwise than to another licensed collector;</w:t>
      </w:r>
    </w:p>
    <w:p w:rsidR="003C7173" w:rsidRDefault="003C7173">
      <w:pPr>
        <w:pStyle w:val="Apara"/>
      </w:pPr>
      <w:r>
        <w:tab/>
        <w:t>(f)</w:t>
      </w:r>
      <w:r>
        <w:tab/>
        <w:t xml:space="preserve">that no ammunition capable of being discharged from a firearm to which a collectors licence relates </w:t>
      </w:r>
      <w:r w:rsidR="00976FD8" w:rsidRPr="00383099">
        <w:t>is</w:t>
      </w:r>
      <w:r>
        <w:t xml:space="preserve"> in the possession of the holder of the licence unless the person holds a collectors licence in relation to the ammunition or another licence under this Act authorising possession of a firearm from which the ammunition is capable of being lawfully discharged;</w:t>
      </w:r>
    </w:p>
    <w:p w:rsidR="003C7173" w:rsidRDefault="003C7173">
      <w:pPr>
        <w:pStyle w:val="Apara"/>
      </w:pPr>
      <w:r>
        <w:tab/>
        <w:t>(g)</w:t>
      </w:r>
      <w:r>
        <w:tab/>
        <w:t>subject to section 142, the licensee is not authorised to discharge a firearm that is part of a collection.</w:t>
      </w:r>
    </w:p>
    <w:p w:rsidR="003C7173" w:rsidRDefault="003C7173">
      <w:pPr>
        <w:pStyle w:val="AH5Sec"/>
      </w:pPr>
      <w:bookmarkStart w:id="99" w:name="_Toc40089848"/>
      <w:r w:rsidRPr="001733F8">
        <w:rPr>
          <w:rStyle w:val="CharSectNo"/>
        </w:rPr>
        <w:lastRenderedPageBreak/>
        <w:t>77</w:t>
      </w:r>
      <w:r>
        <w:tab/>
        <w:t>Adult firearms licences—special conditions for paintball marker licences</w:t>
      </w:r>
      <w:bookmarkEnd w:id="99"/>
    </w:p>
    <w:p w:rsidR="003C7173" w:rsidRDefault="003C7173" w:rsidP="00EA56D7">
      <w:pPr>
        <w:pStyle w:val="Amainreturn"/>
        <w:keepLines/>
      </w:pPr>
      <w:r>
        <w:t xml:space="preserve">A paintball marker licence is subject to the condition that the licensee must not use a registered paintball marker held under the licence in the ACT other than at an approved paintball range operated by the paintball range operator for the range. </w:t>
      </w:r>
    </w:p>
    <w:p w:rsidR="003C7173" w:rsidRDefault="003C7173">
      <w:pPr>
        <w:pStyle w:val="AH5Sec"/>
      </w:pPr>
      <w:bookmarkStart w:id="100" w:name="_Toc40089849"/>
      <w:r w:rsidRPr="001733F8">
        <w:rPr>
          <w:rStyle w:val="CharSectNo"/>
        </w:rPr>
        <w:t>78</w:t>
      </w:r>
      <w:r>
        <w:tab/>
        <w:t>Adult firearms licences—period in force</w:t>
      </w:r>
      <w:bookmarkEnd w:id="100"/>
    </w:p>
    <w:p w:rsidR="003C7173" w:rsidRDefault="003C7173" w:rsidP="000E1F2A">
      <w:pPr>
        <w:pStyle w:val="Amain"/>
        <w:keepNext/>
      </w:pPr>
      <w:r>
        <w:tab/>
        <w:t>(1)</w:t>
      </w:r>
      <w:r>
        <w:tab/>
        <w:t>An adult firearms licence begins on the day it is issued and remains in force, subject to this Act—</w:t>
      </w:r>
    </w:p>
    <w:p w:rsidR="003C7173" w:rsidRDefault="003C7173" w:rsidP="000E1F2A">
      <w:pPr>
        <w:pStyle w:val="Apara"/>
        <w:keepNext/>
      </w:pPr>
      <w:r>
        <w:tab/>
        <w:t>(a)</w:t>
      </w:r>
      <w:r>
        <w:tab/>
        <w:t>for 5 years; or</w:t>
      </w:r>
    </w:p>
    <w:p w:rsidR="003C7173" w:rsidRDefault="003C7173" w:rsidP="000E1F2A">
      <w:pPr>
        <w:pStyle w:val="Apara"/>
        <w:keepNext/>
      </w:pPr>
      <w:r>
        <w:tab/>
        <w:t>(b)</w:t>
      </w:r>
      <w:r>
        <w:tab/>
        <w:t>if a shorter period is prescribed by regulation—for the shorter period prescribed; or</w:t>
      </w:r>
    </w:p>
    <w:p w:rsidR="003C7173" w:rsidRDefault="003C7173">
      <w:pPr>
        <w:pStyle w:val="Apara"/>
      </w:pPr>
      <w:r>
        <w:tab/>
        <w:t>(c)</w:t>
      </w:r>
      <w:r>
        <w:tab/>
        <w:t>for a category D licence—until the date (the</w:t>
      </w:r>
      <w:r w:rsidRPr="002063C7">
        <w:rPr>
          <w:rStyle w:val="charBoldItals"/>
        </w:rPr>
        <w:t xml:space="preserve"> end date</w:t>
      </w:r>
      <w:r>
        <w:t>) decided by the registrar.</w:t>
      </w:r>
    </w:p>
    <w:p w:rsidR="003C7173" w:rsidRDefault="003C7173" w:rsidP="006465AD">
      <w:pPr>
        <w:pStyle w:val="Amain"/>
        <w:keepNext/>
      </w:pPr>
      <w:r>
        <w:tab/>
        <w:t>(2)</w:t>
      </w:r>
      <w:r>
        <w:tab/>
        <w:t>The end date must not be more than 12 months after the day the licence begins.</w:t>
      </w:r>
    </w:p>
    <w:p w:rsidR="003C7173" w:rsidRDefault="003C7173">
      <w:pPr>
        <w:pStyle w:val="aExamHdgss"/>
      </w:pPr>
      <w:r>
        <w:t>Example—s (1)</w:t>
      </w:r>
    </w:p>
    <w:p w:rsidR="003C7173" w:rsidRDefault="003C7173">
      <w:pPr>
        <w:pStyle w:val="aExamss"/>
        <w:keepNext/>
      </w:pPr>
      <w:r>
        <w:t>An adult firearms licence is issued on 1 January 2009.  It ends on 31 December 2013 (at the end of that day).</w:t>
      </w:r>
    </w:p>
    <w:p w:rsidR="003C7173" w:rsidRDefault="003C7173">
      <w:pPr>
        <w:pStyle w:val="AH5Sec"/>
      </w:pPr>
      <w:bookmarkStart w:id="101" w:name="_Toc40089850"/>
      <w:r w:rsidRPr="001733F8">
        <w:rPr>
          <w:rStyle w:val="CharSectNo"/>
        </w:rPr>
        <w:t>79</w:t>
      </w:r>
      <w:r>
        <w:tab/>
        <w:t>Adult firearms licences—immediate suspension</w:t>
      </w:r>
      <w:bookmarkEnd w:id="101"/>
    </w:p>
    <w:p w:rsidR="003C7173" w:rsidRDefault="003C7173">
      <w:pPr>
        <w:pStyle w:val="Amain"/>
        <w:keepNext/>
      </w:pPr>
      <w:r>
        <w:tab/>
        <w:t>(1)</w:t>
      </w:r>
      <w:r>
        <w:tab/>
        <w:t>This section applies if the registrar—</w:t>
      </w:r>
    </w:p>
    <w:p w:rsidR="003C7173" w:rsidRDefault="003C7173">
      <w:pPr>
        <w:pStyle w:val="Apara"/>
      </w:pPr>
      <w:r>
        <w:tab/>
        <w:t>(a)</w:t>
      </w:r>
      <w:r>
        <w:tab/>
        <w:t>is considering whether a ground for cancellation of a licence exists under—</w:t>
      </w:r>
    </w:p>
    <w:p w:rsidR="003C7173" w:rsidRDefault="003C7173">
      <w:pPr>
        <w:pStyle w:val="Asubpara"/>
      </w:pPr>
      <w:r>
        <w:tab/>
        <w:t>(i)</w:t>
      </w:r>
      <w:r>
        <w:tab/>
        <w:t>section 81 (Adult firearms licences—cancellation generally); or</w:t>
      </w:r>
    </w:p>
    <w:p w:rsidR="003C7173" w:rsidRDefault="003C7173">
      <w:pPr>
        <w:pStyle w:val="Asubpara"/>
      </w:pPr>
      <w:r>
        <w:tab/>
        <w:t>(ii)</w:t>
      </w:r>
      <w:r>
        <w:tab/>
        <w:t>section 82 (Adult firearms licences—cancellation of category H licences); and</w:t>
      </w:r>
    </w:p>
    <w:p w:rsidR="003C7173" w:rsidRDefault="003C7173" w:rsidP="000E1F2A">
      <w:pPr>
        <w:pStyle w:val="Apara"/>
        <w:keepNext/>
      </w:pPr>
      <w:r>
        <w:lastRenderedPageBreak/>
        <w:tab/>
        <w:t>(b)</w:t>
      </w:r>
      <w:r>
        <w:tab/>
        <w:t>believes on reasonable grounds that it is in the public interest to suspend the licence until the registrar decides whether to cancel the licence on the ground.</w:t>
      </w:r>
    </w:p>
    <w:p w:rsidR="003C7173" w:rsidRDefault="003C7173" w:rsidP="000E1F2A">
      <w:pPr>
        <w:pStyle w:val="aNote"/>
        <w:keepNext/>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suspend a licence (see s 37).</w:t>
      </w:r>
    </w:p>
    <w:p w:rsidR="003C7173" w:rsidRDefault="003C7173">
      <w:pPr>
        <w:pStyle w:val="aNote"/>
      </w:pPr>
      <w:r w:rsidRPr="002063C7">
        <w:rPr>
          <w:rStyle w:val="charItals"/>
        </w:rPr>
        <w:t>Note 2</w:t>
      </w:r>
      <w:r w:rsidRPr="002063C7">
        <w:rPr>
          <w:rStyle w:val="charItals"/>
        </w:rPr>
        <w:tab/>
      </w:r>
      <w:r>
        <w:t>If the registrar suspends a licence under this section, the registrar must give written notice of the decision to the licensee (see s 260).</w:t>
      </w:r>
    </w:p>
    <w:p w:rsidR="003C7173" w:rsidRDefault="003C7173" w:rsidP="000E1F2A">
      <w:pPr>
        <w:pStyle w:val="Amain"/>
        <w:keepNext/>
      </w:pPr>
      <w:r>
        <w:tab/>
        <w:t>(2)</w:t>
      </w:r>
      <w:r>
        <w:tab/>
        <w:t>The registrar’s notice of the suspension must—</w:t>
      </w:r>
    </w:p>
    <w:p w:rsidR="003C7173" w:rsidRDefault="003C7173" w:rsidP="000E1F2A">
      <w:pPr>
        <w:pStyle w:val="Apara"/>
        <w:keepNext/>
      </w:pPr>
      <w:r>
        <w:tab/>
        <w:t>(a)</w:t>
      </w:r>
      <w:r>
        <w:tab/>
        <w:t>include a statement about the effect of subsections (3) and (4); and</w:t>
      </w:r>
    </w:p>
    <w:p w:rsidR="003C7173" w:rsidRDefault="003C7173">
      <w:pPr>
        <w:pStyle w:val="Apara"/>
      </w:pPr>
      <w:r>
        <w:tab/>
        <w:t>(b)</w:t>
      </w:r>
      <w:r>
        <w:tab/>
        <w:t>state that the licensee may, before the end of a stated period, give the registrar written reasons why the licence should remain in force.</w:t>
      </w:r>
    </w:p>
    <w:p w:rsidR="003C7173" w:rsidRDefault="003C7173">
      <w:pPr>
        <w:pStyle w:val="aNote"/>
      </w:pPr>
      <w:r w:rsidRPr="002063C7">
        <w:rPr>
          <w:rStyle w:val="charItals"/>
        </w:rPr>
        <w:t>Note</w:t>
      </w:r>
      <w:r w:rsidRPr="002063C7">
        <w:rPr>
          <w:rStyle w:val="charItals"/>
        </w:rPr>
        <w:tab/>
      </w:r>
      <w:r>
        <w:t>See s 83 (Adult firearms licences—when suspension or cancellation takes effect).</w:t>
      </w:r>
    </w:p>
    <w:p w:rsidR="003C7173" w:rsidRDefault="003C7173">
      <w:pPr>
        <w:pStyle w:val="Amain"/>
      </w:pPr>
      <w:r>
        <w:tab/>
        <w:t>(3)</w:t>
      </w:r>
      <w:r>
        <w:tab/>
        <w:t>The suspension ends when the earliest of the following happens:</w:t>
      </w:r>
    </w:p>
    <w:p w:rsidR="003C7173" w:rsidRDefault="003C7173">
      <w:pPr>
        <w:pStyle w:val="Apara"/>
      </w:pPr>
      <w:r>
        <w:tab/>
        <w:t>(a)</w:t>
      </w:r>
      <w:r>
        <w:tab/>
        <w:t>the registrar gives the licensee a written notice revoking the suspension;</w:t>
      </w:r>
    </w:p>
    <w:p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rsidR="003C7173" w:rsidRDefault="003C7173">
      <w:pPr>
        <w:pStyle w:val="Apara"/>
      </w:pPr>
      <w:r>
        <w:tab/>
        <w:t>(c)</w:t>
      </w:r>
      <w:r>
        <w:tab/>
        <w:t>12 weeks have elapsed after the day the suspension takes effect.</w:t>
      </w:r>
    </w:p>
    <w:p w:rsidR="003C7173" w:rsidRDefault="003C7173">
      <w:pPr>
        <w:pStyle w:val="Amain"/>
      </w:pPr>
      <w:r>
        <w:tab/>
        <w:t>(4)</w:t>
      </w:r>
      <w:r>
        <w:tab/>
        <w:t>The licensee is not authorised to possess or use any firearm (not only firearms held under the licence) during the suspension.</w:t>
      </w:r>
    </w:p>
    <w:p w:rsidR="001B3D57" w:rsidRPr="00A63532" w:rsidRDefault="001B3D57" w:rsidP="001B3D57">
      <w:pPr>
        <w:pStyle w:val="AH5Sec"/>
      </w:pPr>
      <w:bookmarkStart w:id="102" w:name="_Toc40089851"/>
      <w:r w:rsidRPr="001733F8">
        <w:rPr>
          <w:rStyle w:val="CharSectNo"/>
        </w:rPr>
        <w:lastRenderedPageBreak/>
        <w:t>80</w:t>
      </w:r>
      <w:r w:rsidRPr="00A63532">
        <w:tab/>
        <w:t>Adult firearms licences—mandatory suspension for family violence offence</w:t>
      </w:r>
      <w:bookmarkEnd w:id="102"/>
    </w:p>
    <w:p w:rsidR="003C7173" w:rsidRDefault="003C7173">
      <w:pPr>
        <w:pStyle w:val="Amain"/>
      </w:pPr>
      <w:r>
        <w:tab/>
        <w:t>(1)</w:t>
      </w:r>
      <w:r>
        <w:tab/>
        <w:t>The registrar must suspend an adult firearms licence if the registrar believes on reasonable grounds that the licensee has been charged with, committed or threatened to commit—</w:t>
      </w:r>
    </w:p>
    <w:p w:rsidR="003C7173" w:rsidRDefault="003C7173">
      <w:pPr>
        <w:pStyle w:val="Apara"/>
      </w:pPr>
      <w:r>
        <w:tab/>
        <w:t>(a)</w:t>
      </w:r>
      <w:r>
        <w:tab/>
        <w:t xml:space="preserve">a </w:t>
      </w:r>
      <w:r w:rsidR="001B3D57" w:rsidRPr="00A63532">
        <w:t>family violence</w:t>
      </w:r>
      <w:r>
        <w:t xml:space="preserve"> offence; or</w:t>
      </w:r>
    </w:p>
    <w:p w:rsidR="00AB4E27" w:rsidRPr="00496449" w:rsidRDefault="00AB4E27" w:rsidP="00AB4E27">
      <w:pPr>
        <w:pStyle w:val="Apara"/>
        <w:rPr>
          <w:lang w:eastAsia="en-AU"/>
        </w:rPr>
      </w:pPr>
      <w:r w:rsidRPr="00496449">
        <w:rPr>
          <w:lang w:eastAsia="en-AU"/>
        </w:rPr>
        <w:tab/>
        <w:t>(b)</w:t>
      </w:r>
      <w:r w:rsidRPr="00496449">
        <w:rPr>
          <w:lang w:eastAsia="en-AU"/>
        </w:rPr>
        <w:tab/>
        <w:t xml:space="preserve">an offence against a law of a State, another Territory or </w:t>
      </w:r>
      <w:smartTag w:uri="urn:schemas-microsoft-com:office:smarttags" w:element="place">
        <w:smartTag w:uri="urn:schemas-microsoft-com:office:smarttags" w:element="country-region">
          <w:r w:rsidRPr="00496449">
            <w:rPr>
              <w:lang w:eastAsia="en-AU"/>
            </w:rPr>
            <w:t>New Zealand</w:t>
          </w:r>
        </w:smartTag>
      </w:smartTag>
      <w:r w:rsidRPr="00496449">
        <w:rPr>
          <w:lang w:eastAsia="en-AU"/>
        </w:rPr>
        <w:t xml:space="preserve"> </w:t>
      </w:r>
      <w:r w:rsidRPr="00496449">
        <w:rPr>
          <w:szCs w:val="24"/>
          <w:lang w:eastAsia="en-AU"/>
        </w:rPr>
        <w:t xml:space="preserve">corresponding to a </w:t>
      </w:r>
      <w:r w:rsidR="001B3D57" w:rsidRPr="00A63532">
        <w:t>family violence</w:t>
      </w:r>
      <w:r w:rsidRPr="00496449">
        <w:rPr>
          <w:szCs w:val="24"/>
          <w:lang w:eastAsia="en-AU"/>
        </w:rPr>
        <w:t xml:space="preserve"> offence.</w:t>
      </w:r>
    </w:p>
    <w:p w:rsidR="001B3D57" w:rsidRPr="00A63532" w:rsidRDefault="001B3D57" w:rsidP="001B3D57">
      <w:pPr>
        <w:pStyle w:val="aNote"/>
      </w:pPr>
      <w:r w:rsidRPr="00A63532">
        <w:rPr>
          <w:rStyle w:val="charItals"/>
        </w:rPr>
        <w:t>Note 1</w:t>
      </w:r>
      <w:r w:rsidRPr="00A63532">
        <w:rPr>
          <w:rStyle w:val="charItals"/>
        </w:rPr>
        <w:tab/>
      </w:r>
      <w:r w:rsidRPr="00A63532">
        <w:t>A person’s licence is automatically suspended under—</w:t>
      </w:r>
    </w:p>
    <w:p w:rsidR="001B3D57" w:rsidRPr="00A63532" w:rsidRDefault="001B3D57" w:rsidP="00C6036E">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75" w:tooltip="A2016-42" w:history="1">
        <w:r w:rsidR="00E449D3" w:rsidRPr="00E449D3">
          <w:rPr>
            <w:rStyle w:val="charCitHyperlinkItal"/>
          </w:rPr>
          <w:t>Family Violence Act 2016</w:t>
        </w:r>
      </w:hyperlink>
      <w:r w:rsidRPr="00A63532">
        <w:t>, s 44 (1) (Firearms licences) if an interim or after-hours order is made against the person; or</w:t>
      </w:r>
    </w:p>
    <w:p w:rsidR="001B3D57" w:rsidRPr="00A63532" w:rsidRDefault="001B3D57" w:rsidP="00C6036E">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76" w:tooltip="A2016-43" w:history="1">
        <w:r w:rsidR="00E449D3" w:rsidRPr="00E449D3">
          <w:rPr>
            <w:rStyle w:val="charCitHyperlinkItal"/>
          </w:rPr>
          <w:t>Personal Violence Act 2016</w:t>
        </w:r>
      </w:hyperlink>
      <w:r w:rsidRPr="00A63532">
        <w:t>, s 36 (Interim orders—respondent’s firearms) if an interim order is made against the person unless the court otherwise orders.</w:t>
      </w:r>
    </w:p>
    <w:p w:rsidR="001B3D57" w:rsidRPr="00A63532" w:rsidRDefault="001B3D57" w:rsidP="001B3D57">
      <w:pPr>
        <w:pStyle w:val="aNote"/>
      </w:pPr>
      <w:r w:rsidRPr="00A63532">
        <w:rPr>
          <w:rStyle w:val="charItals"/>
        </w:rPr>
        <w:t>Note 2</w:t>
      </w:r>
      <w:r w:rsidRPr="00A63532">
        <w:rPr>
          <w:rStyle w:val="charItals"/>
        </w:rPr>
        <w:tab/>
      </w:r>
      <w:r w:rsidRPr="00A63532">
        <w:t>If the registrar suspends a licence under this section, the registrar must give written notice of the decision to the licensee (see s 260).</w:t>
      </w:r>
    </w:p>
    <w:p w:rsidR="003C7173" w:rsidRDefault="003C7173">
      <w:pPr>
        <w:pStyle w:val="Amain"/>
      </w:pPr>
      <w:r>
        <w:tab/>
        <w:t>(2)</w:t>
      </w:r>
      <w:r>
        <w:tab/>
        <w:t>The registrar’s notice of the suspension must—</w:t>
      </w:r>
    </w:p>
    <w:p w:rsidR="003C7173" w:rsidRDefault="003C7173">
      <w:pPr>
        <w:pStyle w:val="Apara"/>
      </w:pPr>
      <w:r>
        <w:tab/>
        <w:t>(a)</w:t>
      </w:r>
      <w:r>
        <w:tab/>
        <w:t>include a statement about the effect of subsections (3) and (4); and</w:t>
      </w:r>
    </w:p>
    <w:p w:rsidR="003C7173" w:rsidRDefault="003C7173">
      <w:pPr>
        <w:pStyle w:val="Apara"/>
      </w:pPr>
      <w:r>
        <w:tab/>
        <w:t>(b)</w:t>
      </w:r>
      <w:r>
        <w:tab/>
        <w:t>state that the licensee may, before the end of a stated period, give the registrar written reasons why the licence should remain in force.</w:t>
      </w:r>
    </w:p>
    <w:p w:rsidR="003C7173" w:rsidRDefault="003C7173">
      <w:pPr>
        <w:pStyle w:val="Amain"/>
      </w:pPr>
      <w:r>
        <w:tab/>
        <w:t>(3)</w:t>
      </w:r>
      <w:r>
        <w:tab/>
        <w:t>The suspension ends when the earliest of the following happens:</w:t>
      </w:r>
    </w:p>
    <w:p w:rsidR="003C7173" w:rsidRDefault="003C7173">
      <w:pPr>
        <w:pStyle w:val="Apara"/>
      </w:pPr>
      <w:r>
        <w:tab/>
        <w:t>(a)</w:t>
      </w:r>
      <w:r>
        <w:tab/>
        <w:t>the registrar gives the licensee a written notice revoking the suspension;</w:t>
      </w:r>
    </w:p>
    <w:p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rsidR="003C7173" w:rsidRDefault="003C7173">
      <w:pPr>
        <w:pStyle w:val="Apara"/>
      </w:pPr>
      <w:r>
        <w:tab/>
        <w:t>(c)</w:t>
      </w:r>
      <w:r>
        <w:tab/>
        <w:t>12 weeks have elapsed after the day the suspension takes effect.</w:t>
      </w:r>
    </w:p>
    <w:p w:rsidR="003C7173" w:rsidRDefault="003C7173">
      <w:pPr>
        <w:pStyle w:val="Amain"/>
      </w:pPr>
      <w:r>
        <w:lastRenderedPageBreak/>
        <w:tab/>
        <w:t>(4)</w:t>
      </w:r>
      <w:r>
        <w:tab/>
        <w:t>The licensee is not authorised to possess or use any firearm (not only firearms held under the licence) during the suspension.</w:t>
      </w:r>
    </w:p>
    <w:p w:rsidR="003C7173" w:rsidRDefault="00355562" w:rsidP="00AC4B2C">
      <w:pPr>
        <w:pStyle w:val="AH5Sec"/>
      </w:pPr>
      <w:bookmarkStart w:id="103" w:name="_Toc40089852"/>
      <w:r w:rsidRPr="001733F8">
        <w:rPr>
          <w:rStyle w:val="CharSectNo"/>
        </w:rPr>
        <w:t>81</w:t>
      </w:r>
      <w:r w:rsidR="003C7173">
        <w:tab/>
        <w:t>Adult firearms licences—cancellation generally</w:t>
      </w:r>
      <w:bookmarkEnd w:id="103"/>
    </w:p>
    <w:p w:rsidR="003C7173" w:rsidRDefault="003C7173">
      <w:pPr>
        <w:pStyle w:val="Amain"/>
      </w:pPr>
      <w:r>
        <w:tab/>
        <w:t>(1)</w:t>
      </w:r>
      <w:r>
        <w:tab/>
        <w:t>The registrar must cancel an adult firearms licence—</w:t>
      </w:r>
    </w:p>
    <w:p w:rsidR="003C7173" w:rsidRDefault="003C7173">
      <w:pPr>
        <w:pStyle w:val="Apara"/>
      </w:pPr>
      <w:r>
        <w:tab/>
        <w:t>(a)</w:t>
      </w:r>
      <w:r>
        <w:tab/>
        <w:t>if, had the licensee been applying for the licence held, the registrar would be required to refuse to issue the licence; or</w:t>
      </w:r>
    </w:p>
    <w:p w:rsidR="003C7173" w:rsidRDefault="003C7173">
      <w:pPr>
        <w:pStyle w:val="aNotepar"/>
      </w:pPr>
      <w:r w:rsidRPr="002063C7">
        <w:rPr>
          <w:rStyle w:val="charItals"/>
        </w:rPr>
        <w:t>Note</w:t>
      </w:r>
      <w:r w:rsidRPr="002063C7">
        <w:rPr>
          <w:rStyle w:val="charItals"/>
        </w:rPr>
        <w:tab/>
      </w:r>
      <w:r>
        <w:t xml:space="preserve">For when the registrar must refuse to issue an adult firearms licence, see s </w:t>
      </w:r>
      <w:r w:rsidR="00355562">
        <w:t>58</w:t>
      </w:r>
      <w:r>
        <w:t xml:space="preserve"> and s </w:t>
      </w:r>
      <w:r w:rsidR="00355562">
        <w:t>63</w:t>
      </w:r>
      <w:r>
        <w:t xml:space="preserve"> to s </w:t>
      </w:r>
      <w:r w:rsidR="00355562">
        <w:t>70</w:t>
      </w:r>
      <w:r>
        <w:t>.</w:t>
      </w:r>
    </w:p>
    <w:p w:rsidR="003C7173" w:rsidRDefault="003C7173">
      <w:pPr>
        <w:pStyle w:val="Apara"/>
      </w:pPr>
      <w:r>
        <w:tab/>
        <w:t>(b)</w:t>
      </w:r>
      <w:r>
        <w:tab/>
        <w:t>if satisfied on reasonable grounds that the licensee—</w:t>
      </w:r>
    </w:p>
    <w:p w:rsidR="003C7173" w:rsidRDefault="003C7173">
      <w:pPr>
        <w:pStyle w:val="Asubpara"/>
      </w:pPr>
      <w:r>
        <w:tab/>
        <w:t>(i)</w:t>
      </w:r>
      <w:r>
        <w:tab/>
        <w:t>gave information that was (to the licensee’s knowledge) false or misleading in a material particular in relation to the application for the licence; or</w:t>
      </w:r>
    </w:p>
    <w:p w:rsidR="003C7173" w:rsidRDefault="003C7173">
      <w:pPr>
        <w:pStyle w:val="Asubpara"/>
      </w:pPr>
      <w:r>
        <w:tab/>
        <w:t>(ii)</w:t>
      </w:r>
      <w:r>
        <w:tab/>
        <w:t>has contravened this Act, whether or not the licensee has been convicted of an offence for the contravention; or</w:t>
      </w:r>
    </w:p>
    <w:p w:rsidR="003C7173" w:rsidRDefault="003C7173">
      <w:pPr>
        <w:pStyle w:val="aNotesub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77" w:tooltip="A2001-14" w:history="1">
        <w:r w:rsidR="002063C7" w:rsidRPr="002063C7">
          <w:rPr>
            <w:rStyle w:val="charCitHyperlinkAbbrev"/>
          </w:rPr>
          <w:t>Legislation Act</w:t>
        </w:r>
      </w:hyperlink>
      <w:r>
        <w:t>, s 104).</w:t>
      </w:r>
    </w:p>
    <w:p w:rsidR="003C7173" w:rsidRDefault="003C7173">
      <w:pPr>
        <w:pStyle w:val="Asubpara"/>
      </w:pPr>
      <w:r>
        <w:tab/>
        <w:t>(iii)</w:t>
      </w:r>
      <w:r>
        <w:tab/>
        <w:t>has contravened a condition of the licence; or</w:t>
      </w:r>
    </w:p>
    <w:p w:rsidR="003C7173" w:rsidRDefault="003C7173">
      <w:pPr>
        <w:pStyle w:val="Apara"/>
      </w:pPr>
      <w:r>
        <w:tab/>
        <w:t>(c)</w:t>
      </w:r>
      <w:r>
        <w:tab/>
        <w:t>if satisfied on reasonable grounds that the licensee is not suitable; or</w:t>
      </w:r>
    </w:p>
    <w:p w:rsidR="003C7173" w:rsidRDefault="003C7173">
      <w:pPr>
        <w:pStyle w:val="aNotepar"/>
      </w:pPr>
      <w:r w:rsidRPr="002063C7">
        <w:rPr>
          <w:rStyle w:val="charItals"/>
        </w:rPr>
        <w:t>Note</w:t>
      </w:r>
      <w:r w:rsidRPr="002063C7">
        <w:rPr>
          <w:rStyle w:val="charItals"/>
        </w:rPr>
        <w:tab/>
      </w:r>
      <w:r>
        <w:t xml:space="preserve">For when an individual is or is not suitable, see s </w:t>
      </w:r>
      <w:r w:rsidR="00355562">
        <w:t>17</w:t>
      </w:r>
      <w:r>
        <w:t>.</w:t>
      </w:r>
    </w:p>
    <w:p w:rsidR="003C7173" w:rsidRDefault="003C7173">
      <w:pPr>
        <w:pStyle w:val="Apara"/>
      </w:pPr>
      <w:r>
        <w:tab/>
        <w:t>(d)</w:t>
      </w:r>
      <w:r>
        <w:tab/>
        <w:t>for any other reason prescribed by regulation.</w:t>
      </w:r>
    </w:p>
    <w:p w:rsidR="003C7173" w:rsidRDefault="003C7173">
      <w:pPr>
        <w:pStyle w:val="Amain"/>
      </w:pPr>
      <w:r>
        <w:tab/>
        <w:t>(2)</w:t>
      </w:r>
      <w:r>
        <w:tab/>
        <w:t>Subsection (1) (b) (iii) does not apply to a condition that the licensee must allow a police officer to enter premises to inspect facilities if—</w:t>
      </w:r>
    </w:p>
    <w:p w:rsidR="003C7173" w:rsidRDefault="003C7173">
      <w:pPr>
        <w:pStyle w:val="Apara"/>
      </w:pPr>
      <w:r>
        <w:tab/>
        <w:t>(a)</w:t>
      </w:r>
      <w:r>
        <w:tab/>
        <w:t>the contravention involved refusing to allow a police officer to enter the premises or inspect the facilities; and</w:t>
      </w:r>
    </w:p>
    <w:p w:rsidR="003C7173" w:rsidRDefault="003C7173" w:rsidP="008F7473">
      <w:pPr>
        <w:pStyle w:val="Apara"/>
        <w:keepNext/>
      </w:pPr>
      <w:r>
        <w:lastRenderedPageBreak/>
        <w:tab/>
        <w:t>(b)</w:t>
      </w:r>
      <w:r>
        <w:tab/>
        <w:t>the refusal was reasonable in all the circumstances.</w:t>
      </w:r>
    </w:p>
    <w:p w:rsidR="003C7173" w:rsidRDefault="003C7173">
      <w:pPr>
        <w:pStyle w:val="aNote"/>
      </w:pPr>
      <w:r w:rsidRPr="002063C7">
        <w:rPr>
          <w:rStyle w:val="charItals"/>
        </w:rPr>
        <w:t>Note 1</w:t>
      </w:r>
      <w:r w:rsidRPr="002063C7">
        <w:rPr>
          <w:rStyle w:val="charItals"/>
        </w:rPr>
        <w:tab/>
      </w:r>
      <w:r>
        <w:t xml:space="preserve">If the registrar cancels a licence under this section, the registrar must give written notice of the decision to the licensee (see s </w:t>
      </w:r>
      <w:r w:rsidR="00355562">
        <w:t>260</w:t>
      </w:r>
      <w:r>
        <w:t>).</w:t>
      </w:r>
    </w:p>
    <w:p w:rsidR="00922B64" w:rsidRPr="00A63532" w:rsidRDefault="00922B64" w:rsidP="00922B64">
      <w:pPr>
        <w:pStyle w:val="aNote"/>
        <w:keepNext/>
      </w:pPr>
      <w:r w:rsidRPr="00A63532">
        <w:rPr>
          <w:rStyle w:val="charItals"/>
        </w:rPr>
        <w:t>Note 2</w:t>
      </w:r>
      <w:r w:rsidRPr="00A63532">
        <w:rPr>
          <w:rStyle w:val="charItals"/>
        </w:rPr>
        <w:tab/>
      </w:r>
      <w:r w:rsidRPr="00A63532">
        <w:t>If the registrar cancels a licence under this section because of a reassessment of the licensee’s suitability to hold a licence under s 81A, the registrar must give written notice of the decision to the Magistrates Court.</w:t>
      </w:r>
    </w:p>
    <w:p w:rsidR="00922B64" w:rsidRPr="00A63532" w:rsidRDefault="00922B64" w:rsidP="00922B64">
      <w:pPr>
        <w:pStyle w:val="aNote"/>
        <w:keepNext/>
      </w:pPr>
      <w:r w:rsidRPr="00A63532">
        <w:rPr>
          <w:rStyle w:val="charItals"/>
        </w:rPr>
        <w:t>Note 3</w:t>
      </w:r>
      <w:r w:rsidRPr="00A63532">
        <w:rPr>
          <w:rStyle w:val="charItals"/>
        </w:rPr>
        <w:tab/>
      </w:r>
      <w:r w:rsidRPr="00A63532">
        <w:t>A person’s licence is automatically cancelled under—</w:t>
      </w:r>
    </w:p>
    <w:p w:rsidR="00922B64" w:rsidRPr="00A63532" w:rsidRDefault="00922B64" w:rsidP="00DE2D4F">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78" w:tooltip="A2016-42" w:history="1">
        <w:r w:rsidR="00E449D3" w:rsidRPr="00E449D3">
          <w:rPr>
            <w:rStyle w:val="charCitHyperlinkItal"/>
          </w:rPr>
          <w:t>Family Violence Act 2016</w:t>
        </w:r>
      </w:hyperlink>
      <w:r w:rsidRPr="00A63532">
        <w:t>, s 44 (2) (Firearms licences) if a final order is made against the person; or</w:t>
      </w:r>
    </w:p>
    <w:p w:rsidR="00922B64" w:rsidRPr="00A63532" w:rsidRDefault="00922B64" w:rsidP="00DE2D4F">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79" w:tooltip="A2016-43" w:history="1">
        <w:r w:rsidR="00E449D3" w:rsidRPr="00E449D3">
          <w:rPr>
            <w:rStyle w:val="charCitHyperlinkItal"/>
          </w:rPr>
          <w:t>Personal Violence Act 2016</w:t>
        </w:r>
      </w:hyperlink>
      <w:r w:rsidRPr="00A63532">
        <w:t>, s 37 (Final orders—respondent’s firearms) if a final order is made against the person unless the court otherwise orders.</w:t>
      </w:r>
    </w:p>
    <w:p w:rsidR="00922B64" w:rsidRPr="00A63532" w:rsidRDefault="00922B64" w:rsidP="00922B64">
      <w:pPr>
        <w:pStyle w:val="AH5Sec"/>
      </w:pPr>
      <w:bookmarkStart w:id="104" w:name="_Toc40089853"/>
      <w:r w:rsidRPr="001733F8">
        <w:rPr>
          <w:rStyle w:val="CharSectNo"/>
        </w:rPr>
        <w:t>81A</w:t>
      </w:r>
      <w:r w:rsidRPr="00A63532">
        <w:tab/>
        <w:t>Adult firearms licences—reconsideration of suitability of licensee under certain protection orders</w:t>
      </w:r>
      <w:bookmarkEnd w:id="104"/>
    </w:p>
    <w:p w:rsidR="00922B64" w:rsidRPr="00A63532" w:rsidRDefault="00922B64" w:rsidP="00922B64">
      <w:pPr>
        <w:pStyle w:val="Amain"/>
      </w:pPr>
      <w:r w:rsidRPr="00A63532">
        <w:tab/>
        <w:t>(1)</w:t>
      </w:r>
      <w:r w:rsidRPr="00A63532">
        <w:tab/>
        <w:t>This section applies if—</w:t>
      </w:r>
    </w:p>
    <w:p w:rsidR="00922B64" w:rsidRPr="00A63532" w:rsidRDefault="00922B64" w:rsidP="00922B64">
      <w:pPr>
        <w:pStyle w:val="Apara"/>
      </w:pPr>
      <w:r w:rsidRPr="00A63532">
        <w:tab/>
        <w:t>(a)</w:t>
      </w:r>
      <w:r w:rsidRPr="00A63532">
        <w:tab/>
        <w:t xml:space="preserve">a licensee is subject to a final or interim protection order (a </w:t>
      </w:r>
      <w:r w:rsidRPr="00A63532">
        <w:rPr>
          <w:rStyle w:val="charBoldItals"/>
        </w:rPr>
        <w:t>current protection order</w:t>
      </w:r>
      <w:r w:rsidRPr="00A63532">
        <w:t xml:space="preserve">) under the </w:t>
      </w:r>
      <w:hyperlink r:id="rId80" w:tooltip="A2016-43" w:history="1">
        <w:r w:rsidR="00E449D3" w:rsidRPr="00E449D3">
          <w:rPr>
            <w:rStyle w:val="charCitHyperlinkItal"/>
          </w:rPr>
          <w:t>Personal Violence Act 2016</w:t>
        </w:r>
      </w:hyperlink>
      <w:r w:rsidRPr="00A63532">
        <w:t>; and</w:t>
      </w:r>
    </w:p>
    <w:p w:rsidR="00922B64" w:rsidRPr="00A63532" w:rsidRDefault="00922B64" w:rsidP="00922B64">
      <w:pPr>
        <w:pStyle w:val="Apara"/>
      </w:pPr>
      <w:r w:rsidRPr="00A63532">
        <w:tab/>
        <w:t>(b)</w:t>
      </w:r>
      <w:r w:rsidRPr="00A63532">
        <w:tab/>
        <w:t>the Magistrates Court orders that the licensee’s adult firearms licence not be—</w:t>
      </w:r>
    </w:p>
    <w:p w:rsidR="00922B64" w:rsidRPr="00A63532" w:rsidRDefault="00922B64" w:rsidP="00922B64">
      <w:pPr>
        <w:pStyle w:val="Asubpara"/>
      </w:pPr>
      <w:r w:rsidRPr="00A63532">
        <w:tab/>
        <w:t>(i)</w:t>
      </w:r>
      <w:r w:rsidRPr="00A63532">
        <w:tab/>
        <w:t>suspended under section 36 (3) (Interim orders—respondent’s firearms); or</w:t>
      </w:r>
    </w:p>
    <w:p w:rsidR="00922B64" w:rsidRPr="00A63532" w:rsidRDefault="00922B64" w:rsidP="00922B64">
      <w:pPr>
        <w:pStyle w:val="Asubpara"/>
      </w:pPr>
      <w:r w:rsidRPr="00A63532">
        <w:tab/>
        <w:t>(ii)</w:t>
      </w:r>
      <w:r w:rsidRPr="00A63532">
        <w:tab/>
        <w:t>cancelled under section 37 (3) (Final orders—respondent’s firearms).</w:t>
      </w:r>
    </w:p>
    <w:p w:rsidR="00922B64" w:rsidRPr="00A63532" w:rsidRDefault="00922B64" w:rsidP="00922B64">
      <w:pPr>
        <w:pStyle w:val="Amain"/>
      </w:pPr>
      <w:r w:rsidRPr="00A63532">
        <w:tab/>
        <w:t>(2)</w:t>
      </w:r>
      <w:r w:rsidRPr="00A63532">
        <w:tab/>
        <w:t>The registrar must decide whether the licensee continues to be suitable to hold the adult firearms licence—</w:t>
      </w:r>
    </w:p>
    <w:p w:rsidR="00922B64" w:rsidRPr="00A63532" w:rsidRDefault="00922B64" w:rsidP="00922B64">
      <w:pPr>
        <w:pStyle w:val="Apara"/>
      </w:pPr>
      <w:r w:rsidRPr="00A63532">
        <w:tab/>
        <w:t>(a)</w:t>
      </w:r>
      <w:r w:rsidRPr="00A63532">
        <w:tab/>
        <w:t>having regard to the criteria in section 18 and section 19 that apply to the licensee; but</w:t>
      </w:r>
    </w:p>
    <w:p w:rsidR="00922B64" w:rsidRPr="00A63532" w:rsidRDefault="00922B64" w:rsidP="00D34F04">
      <w:pPr>
        <w:pStyle w:val="Apara"/>
        <w:keepNext/>
      </w:pPr>
      <w:r w:rsidRPr="00A63532">
        <w:lastRenderedPageBreak/>
        <w:tab/>
        <w:t>(b)</w:t>
      </w:r>
      <w:r w:rsidRPr="00A63532">
        <w:tab/>
        <w:t>disregarding the current protection order.</w:t>
      </w:r>
    </w:p>
    <w:p w:rsidR="00922B64" w:rsidRPr="00A63532" w:rsidRDefault="00922B64" w:rsidP="00922B64">
      <w:pPr>
        <w:pStyle w:val="aNote"/>
      </w:pPr>
      <w:r w:rsidRPr="00A63532">
        <w:rPr>
          <w:rStyle w:val="charItals"/>
        </w:rPr>
        <w:t>Note</w:t>
      </w:r>
      <w:r w:rsidRPr="00A63532">
        <w:rPr>
          <w:rStyle w:val="charItals"/>
        </w:rPr>
        <w:tab/>
      </w:r>
      <w:r w:rsidRPr="00A63532">
        <w:t>If the registrar is satisfied on reasonable grounds that the licensee is not suitable, the registrar must cancel the licensee’s licence (see s 81 (1) (c)).</w:t>
      </w:r>
    </w:p>
    <w:p w:rsidR="00922B64" w:rsidRPr="00A63532" w:rsidRDefault="00922B64" w:rsidP="00922B64">
      <w:pPr>
        <w:pStyle w:val="Amain"/>
      </w:pPr>
      <w:r w:rsidRPr="00A63532">
        <w:tab/>
        <w:t>(3)</w:t>
      </w:r>
      <w:r w:rsidRPr="00A63532">
        <w:tab/>
        <w:t xml:space="preserve">If the registrar cancels the licensee’s adult firearms licence because of this section, the registrar must give the Magistrates Court </w:t>
      </w:r>
      <w:r w:rsidRPr="00A63532">
        <w:rPr>
          <w:lang w:eastAsia="en-AU"/>
        </w:rPr>
        <w:t>written notice of the decision.</w:t>
      </w:r>
    </w:p>
    <w:p w:rsidR="003C7173" w:rsidRDefault="00355562">
      <w:pPr>
        <w:pStyle w:val="AH5Sec"/>
      </w:pPr>
      <w:bookmarkStart w:id="105" w:name="_Toc40089854"/>
      <w:r w:rsidRPr="001733F8">
        <w:rPr>
          <w:rStyle w:val="CharSectNo"/>
        </w:rPr>
        <w:t>82</w:t>
      </w:r>
      <w:r w:rsidR="003C7173">
        <w:tab/>
        <w:t>Adult firearms licences—cancellation of category H licences</w:t>
      </w:r>
      <w:bookmarkEnd w:id="105"/>
    </w:p>
    <w:p w:rsidR="003C7173" w:rsidRDefault="003C7173">
      <w:pPr>
        <w:pStyle w:val="Amainreturn"/>
      </w:pPr>
      <w:r>
        <w:t>The registrar must cancel a category H licence issued for the genuine reason of sport or target shooting if satisfied on reasonable grounds that the licensee stops being an active member of an approved shooting club.</w:t>
      </w:r>
    </w:p>
    <w:p w:rsidR="003C7173" w:rsidRDefault="00355562">
      <w:pPr>
        <w:pStyle w:val="AH5Sec"/>
      </w:pPr>
      <w:bookmarkStart w:id="106" w:name="_Toc40089855"/>
      <w:r w:rsidRPr="001733F8">
        <w:rPr>
          <w:rStyle w:val="CharSectNo"/>
        </w:rPr>
        <w:t>83</w:t>
      </w:r>
      <w:r w:rsidR="003C7173">
        <w:tab/>
        <w:t>Adult firearms licences—when suspension or cancellation takes effect</w:t>
      </w:r>
      <w:bookmarkEnd w:id="106"/>
    </w:p>
    <w:p w:rsidR="003C7173" w:rsidRDefault="003C7173">
      <w:pPr>
        <w:pStyle w:val="Amain"/>
      </w:pPr>
      <w:r>
        <w:tab/>
        <w:t>(1)</w:t>
      </w:r>
      <w:r>
        <w:tab/>
        <w:t>This section applies if the registrar suspends or cancels a licence under this division.</w:t>
      </w:r>
    </w:p>
    <w:p w:rsidR="003C7173" w:rsidRDefault="003C7173">
      <w:pPr>
        <w:pStyle w:val="Amain"/>
        <w:keepNext/>
      </w:pPr>
      <w:r>
        <w:tab/>
        <w:t>(2)</w:t>
      </w:r>
      <w:r>
        <w:tab/>
        <w:t>The suspension or cancellation takes effect on—</w:t>
      </w:r>
    </w:p>
    <w:p w:rsidR="003C7173" w:rsidRDefault="003C7173">
      <w:pPr>
        <w:pStyle w:val="Apara"/>
      </w:pPr>
      <w:r>
        <w:tab/>
        <w:t>(a)</w:t>
      </w:r>
      <w:r>
        <w:tab/>
        <w:t>the day notice of the suspension or cancellation is given to the licensee; or</w:t>
      </w:r>
    </w:p>
    <w:p w:rsidR="003C7173" w:rsidRDefault="003C7173">
      <w:pPr>
        <w:pStyle w:val="Apara"/>
        <w:keepNext/>
      </w:pPr>
      <w:r>
        <w:tab/>
        <w:t>(b)</w:t>
      </w:r>
      <w:r>
        <w:tab/>
        <w:t>if the notice of the suspension or cancellation states a later date of effect—the stated date.</w:t>
      </w:r>
    </w:p>
    <w:p w:rsidR="003C7173" w:rsidRDefault="003C7173">
      <w:pPr>
        <w:pStyle w:val="aNote"/>
      </w:pPr>
      <w:r>
        <w:rPr>
          <w:rStyle w:val="charItals"/>
        </w:rPr>
        <w:t>Note</w:t>
      </w:r>
      <w:r>
        <w:rPr>
          <w:rStyle w:val="charItals"/>
        </w:rPr>
        <w:tab/>
      </w:r>
      <w:r>
        <w:t xml:space="preserve">For how documents may be served, see the </w:t>
      </w:r>
      <w:hyperlink r:id="rId81" w:tooltip="A2001-14" w:history="1">
        <w:r w:rsidR="002063C7" w:rsidRPr="002063C7">
          <w:rPr>
            <w:rStyle w:val="charCitHyperlinkAbbrev"/>
          </w:rPr>
          <w:t>Legislation Act</w:t>
        </w:r>
      </w:hyperlink>
      <w:r>
        <w:t>, pt 19.5.</w:t>
      </w:r>
    </w:p>
    <w:p w:rsidR="003C7173" w:rsidRPr="001733F8" w:rsidRDefault="003C7173">
      <w:pPr>
        <w:pStyle w:val="AH3Div"/>
      </w:pPr>
      <w:bookmarkStart w:id="107" w:name="_Toc40089856"/>
      <w:r w:rsidRPr="001733F8">
        <w:rPr>
          <w:rStyle w:val="CharDivNo"/>
        </w:rPr>
        <w:lastRenderedPageBreak/>
        <w:t xml:space="preserve">Division </w:t>
      </w:r>
      <w:r w:rsidR="00355562" w:rsidRPr="001733F8">
        <w:rPr>
          <w:rStyle w:val="CharDivNo"/>
        </w:rPr>
        <w:t>7.4</w:t>
      </w:r>
      <w:r>
        <w:tab/>
      </w:r>
      <w:r w:rsidRPr="001733F8">
        <w:rPr>
          <w:rStyle w:val="CharDivText"/>
        </w:rPr>
        <w:t>Licensing scheme—minors firearms licences</w:t>
      </w:r>
      <w:bookmarkEnd w:id="107"/>
    </w:p>
    <w:p w:rsidR="003C7173" w:rsidRDefault="00355562">
      <w:pPr>
        <w:pStyle w:val="AH5Sec"/>
      </w:pPr>
      <w:bookmarkStart w:id="108" w:name="_Toc40089857"/>
      <w:r w:rsidRPr="001733F8">
        <w:rPr>
          <w:rStyle w:val="CharSectNo"/>
        </w:rPr>
        <w:t>84</w:t>
      </w:r>
      <w:r w:rsidR="003C7173">
        <w:tab/>
        <w:t>Children prohibited from owning firearms</w:t>
      </w:r>
      <w:bookmarkEnd w:id="108"/>
    </w:p>
    <w:p w:rsidR="003C7173" w:rsidRDefault="003C7173" w:rsidP="00D34F04">
      <w:pPr>
        <w:pStyle w:val="Amainreturn"/>
        <w:keepNext/>
      </w:pPr>
      <w:r>
        <w:t>A child must not own a firearm.</w:t>
      </w:r>
    </w:p>
    <w:p w:rsidR="003C7173" w:rsidRDefault="00355562">
      <w:pPr>
        <w:pStyle w:val="AH5Sec"/>
      </w:pPr>
      <w:bookmarkStart w:id="109" w:name="_Toc40089858"/>
      <w:r w:rsidRPr="001733F8">
        <w:rPr>
          <w:rStyle w:val="CharSectNo"/>
        </w:rPr>
        <w:t>85</w:t>
      </w:r>
      <w:r w:rsidR="003C7173">
        <w:tab/>
        <w:t>Minors firearms licences—applications</w:t>
      </w:r>
      <w:bookmarkEnd w:id="109"/>
    </w:p>
    <w:p w:rsidR="003C7173" w:rsidRDefault="003C7173">
      <w:pPr>
        <w:pStyle w:val="Amain"/>
      </w:pPr>
      <w:r>
        <w:tab/>
        <w:t>(1)</w:t>
      </w:r>
      <w:r>
        <w:tab/>
        <w:t>A child may apply to the registrar for a minors firearms licence if the child—</w:t>
      </w:r>
    </w:p>
    <w:p w:rsidR="003C7173" w:rsidRDefault="003C7173">
      <w:pPr>
        <w:pStyle w:val="Apara"/>
      </w:pPr>
      <w:r>
        <w:tab/>
        <w:t>(a)</w:t>
      </w:r>
      <w:r>
        <w:tab/>
        <w:t>is at least the age prescribed by regulation; and</w:t>
      </w:r>
    </w:p>
    <w:p w:rsidR="003C7173" w:rsidRDefault="003C7173">
      <w:pPr>
        <w:pStyle w:val="aNotepar"/>
      </w:pPr>
      <w:r w:rsidRPr="002063C7">
        <w:rPr>
          <w:rStyle w:val="charItals"/>
        </w:rPr>
        <w:t>Note</w:t>
      </w:r>
      <w:r w:rsidRPr="002063C7">
        <w:rPr>
          <w:rStyle w:val="charItals"/>
        </w:rPr>
        <w:tab/>
      </w:r>
      <w:r>
        <w:t xml:space="preserve">A child is under 18 years old (see </w:t>
      </w:r>
      <w:hyperlink r:id="rId82" w:tooltip="A2001-14" w:history="1">
        <w:r w:rsidR="002063C7" w:rsidRPr="002063C7">
          <w:rPr>
            <w:rStyle w:val="charCitHyperlinkAbbrev"/>
          </w:rPr>
          <w:t>Legislation Act</w:t>
        </w:r>
      </w:hyperlink>
      <w:r>
        <w:t>, dict, pt 1, def </w:t>
      </w:r>
      <w:r w:rsidRPr="002063C7">
        <w:rPr>
          <w:rStyle w:val="charBoldItals"/>
        </w:rPr>
        <w:t>child</w:t>
      </w:r>
      <w:r>
        <w:t>).</w:t>
      </w:r>
    </w:p>
    <w:p w:rsidR="003C7173" w:rsidRDefault="003C7173">
      <w:pPr>
        <w:pStyle w:val="Apara"/>
      </w:pPr>
      <w:r>
        <w:tab/>
        <w:t>(b)</w:t>
      </w:r>
      <w:r>
        <w:tab/>
        <w:t>has completed each approved firearms training course for the licence; and</w:t>
      </w:r>
    </w:p>
    <w:p w:rsidR="003C7173" w:rsidRDefault="003C7173">
      <w:pPr>
        <w:pStyle w:val="Apara"/>
      </w:pPr>
      <w:r>
        <w:tab/>
        <w:t>(c)</w:t>
      </w:r>
      <w:r>
        <w:tab/>
        <w:t>is a member of an approved shooting club.</w:t>
      </w:r>
    </w:p>
    <w:p w:rsidR="003C7173" w:rsidRDefault="003C7173">
      <w:pPr>
        <w:pStyle w:val="aNote"/>
      </w:pPr>
      <w:r w:rsidRPr="002063C7">
        <w:rPr>
          <w:rStyle w:val="charItals"/>
        </w:rPr>
        <w:t>Note 1</w:t>
      </w:r>
      <w:r>
        <w:tab/>
        <w:t xml:space="preserve">If a form is approved under s </w:t>
      </w:r>
      <w:r w:rsidR="00355562">
        <w:t>271</w:t>
      </w:r>
      <w:r>
        <w:rPr>
          <w:color w:val="FF0000"/>
        </w:rPr>
        <w:t xml:space="preserve"> </w:t>
      </w:r>
      <w:r>
        <w:t>for this provision, the form must be used.</w:t>
      </w:r>
    </w:p>
    <w:p w:rsidR="003C7173" w:rsidRDefault="003C7173">
      <w:pPr>
        <w:pStyle w:val="aNote"/>
      </w:pPr>
      <w:r w:rsidRPr="002063C7">
        <w:rPr>
          <w:rStyle w:val="charItals"/>
        </w:rPr>
        <w:t>Note 2</w:t>
      </w:r>
      <w:r>
        <w:tab/>
        <w:t xml:space="preserve">A fee may be determined under s </w:t>
      </w:r>
      <w:r w:rsidR="00355562">
        <w:t>270</w:t>
      </w:r>
      <w:r>
        <w:t xml:space="preserve"> for this provision.</w:t>
      </w:r>
    </w:p>
    <w:p w:rsidR="003C7173" w:rsidRDefault="003C7173">
      <w:pPr>
        <w:pStyle w:val="Amain"/>
      </w:pPr>
      <w:r>
        <w:tab/>
        <w:t>(2)</w:t>
      </w:r>
      <w:r>
        <w:tab/>
        <w:t>The application must—</w:t>
      </w:r>
    </w:p>
    <w:p w:rsidR="003C7173" w:rsidRDefault="003C7173">
      <w:pPr>
        <w:pStyle w:val="Apara"/>
      </w:pPr>
      <w:r>
        <w:tab/>
        <w:t>(a)</w:t>
      </w:r>
      <w:r>
        <w:tab/>
        <w:t xml:space="preserve">provide evidence of the applicant’s identity in accordance with the requirements under the </w:t>
      </w:r>
      <w:hyperlink r:id="rId83" w:tooltip="Act 1988 No 64 (Cwlth)" w:history="1">
        <w:r w:rsidR="00D2025E" w:rsidRPr="00D2025E">
          <w:rPr>
            <w:rStyle w:val="charCitHyperlinkItal"/>
          </w:rPr>
          <w:t>Financial Transaction Reports Act 1988</w:t>
        </w:r>
      </w:hyperlink>
      <w:r>
        <w:t xml:space="preserve"> (Cwlth) that apply in relation to the opening of a bank account; and</w:t>
      </w:r>
    </w:p>
    <w:p w:rsidR="003C7173" w:rsidRDefault="003C7173">
      <w:pPr>
        <w:pStyle w:val="Apara"/>
      </w:pPr>
      <w:r>
        <w:tab/>
        <w:t>(b)</w:t>
      </w:r>
      <w:r>
        <w:tab/>
        <w:t>contain the information prescribed by regulation; and</w:t>
      </w:r>
    </w:p>
    <w:p w:rsidR="003C7173" w:rsidRDefault="003C7173">
      <w:pPr>
        <w:pStyle w:val="Apara"/>
      </w:pPr>
      <w:r>
        <w:tab/>
        <w:t>(c)</w:t>
      </w:r>
      <w:r>
        <w:tab/>
        <w:t>be accompanied by the documents prescribed by regulation.</w:t>
      </w:r>
    </w:p>
    <w:p w:rsidR="003C7173" w:rsidRDefault="003C7173">
      <w:pPr>
        <w:pStyle w:val="Amain"/>
      </w:pPr>
      <w:r>
        <w:tab/>
        <w:t>(3)</w:t>
      </w:r>
      <w:r>
        <w:tab/>
        <w:t>The applicant must personally lodge the application in the presence of a responsible person for the applicant.</w:t>
      </w:r>
    </w:p>
    <w:p w:rsidR="003C7173" w:rsidRDefault="003C7173" w:rsidP="000E1F2A">
      <w:pPr>
        <w:pStyle w:val="Amain"/>
        <w:keepNext/>
      </w:pPr>
      <w:r>
        <w:lastRenderedPageBreak/>
        <w:tab/>
        <w:t>(4)</w:t>
      </w:r>
      <w:r>
        <w:tab/>
        <w:t>The application must contain the written consent of a responsible person for the applicant to the issue of the licence.</w:t>
      </w:r>
    </w:p>
    <w:p w:rsidR="003C7173" w:rsidRPr="002063C7" w:rsidRDefault="003C7173">
      <w:pPr>
        <w:pStyle w:val="aNote"/>
      </w:pPr>
      <w:r w:rsidRPr="002063C7">
        <w:rPr>
          <w:rStyle w:val="charItals"/>
        </w:rPr>
        <w:t>Note</w:t>
      </w:r>
      <w:r w:rsidRPr="002063C7">
        <w:rPr>
          <w:rStyle w:val="charItals"/>
        </w:rPr>
        <w:tab/>
      </w:r>
      <w:r>
        <w:t xml:space="preserve">A </w:t>
      </w:r>
      <w:r w:rsidRPr="002063C7">
        <w:rPr>
          <w:rStyle w:val="charBoldItals"/>
        </w:rPr>
        <w:t>responsible person</w:t>
      </w:r>
      <w:r>
        <w:rPr>
          <w:color w:val="000000"/>
        </w:rPr>
        <w:t xml:space="preserve"> for an applicant is a person with </w:t>
      </w:r>
      <w:r w:rsidRPr="002063C7">
        <w:rPr>
          <w:rStyle w:val="charBoldItals"/>
        </w:rPr>
        <w:t>parental responsibility</w:t>
      </w:r>
      <w:r>
        <w:rPr>
          <w:color w:val="000000"/>
        </w:rPr>
        <w:t xml:space="preserve"> for the applicant (see dict).</w:t>
      </w:r>
    </w:p>
    <w:p w:rsidR="003C7173" w:rsidRDefault="00355562">
      <w:pPr>
        <w:pStyle w:val="AH5Sec"/>
      </w:pPr>
      <w:bookmarkStart w:id="110" w:name="_Toc40089859"/>
      <w:r w:rsidRPr="001733F8">
        <w:rPr>
          <w:rStyle w:val="CharSectNo"/>
        </w:rPr>
        <w:t>86</w:t>
      </w:r>
      <w:r w:rsidR="003C7173">
        <w:tab/>
        <w:t>Minors firearms licences—requirement for further information etc</w:t>
      </w:r>
      <w:bookmarkEnd w:id="110"/>
    </w:p>
    <w:p w:rsidR="003C7173" w:rsidRDefault="003C7173">
      <w:pPr>
        <w:pStyle w:val="Amain"/>
      </w:pPr>
      <w:r>
        <w:tab/>
        <w:t>(1)</w:t>
      </w:r>
      <w:r>
        <w:tab/>
        <w:t>This section applies to an application for—</w:t>
      </w:r>
    </w:p>
    <w:p w:rsidR="003C7173" w:rsidRDefault="003C7173">
      <w:pPr>
        <w:pStyle w:val="Apara"/>
      </w:pPr>
      <w:r>
        <w:tab/>
        <w:t>(a)</w:t>
      </w:r>
      <w:r>
        <w:tab/>
        <w:t>a minors firearms licence; or</w:t>
      </w:r>
    </w:p>
    <w:p w:rsidR="003C7173" w:rsidRDefault="003C7173">
      <w:pPr>
        <w:pStyle w:val="Apara"/>
      </w:pPr>
      <w:r>
        <w:tab/>
        <w:t>(b)</w:t>
      </w:r>
      <w:r>
        <w:tab/>
        <w:t>an extension under section </w:t>
      </w:r>
      <w:r w:rsidR="00355562">
        <w:t>95</w:t>
      </w:r>
      <w:r>
        <w:t>  (Minors firearms licences—period in force).</w:t>
      </w:r>
    </w:p>
    <w:p w:rsidR="003C7173" w:rsidRDefault="003C7173">
      <w:pPr>
        <w:pStyle w:val="Amain"/>
      </w:pPr>
      <w:r>
        <w:tab/>
        <w:t>(2)</w:t>
      </w:r>
      <w:r>
        <w:tab/>
        <w:t>The registrar may give the applicant a written notice requiring the applicant to give the registrar stated further information or documents that the registrar reasonably needs to decide the application.</w:t>
      </w:r>
    </w:p>
    <w:p w:rsidR="003C7173" w:rsidRDefault="003C7173">
      <w:pPr>
        <w:pStyle w:val="Amain"/>
      </w:pPr>
      <w:r>
        <w:tab/>
        <w:t>(3)</w:t>
      </w:r>
      <w:r>
        <w:tab/>
        <w:t>Without limiting subsection (2), if the registrar believes on reasonable grounds that the applicant’s mental health may affect the applicant’s ability to handle firearms responsibly, the registrar may ask the applicant to consent to the disclosure to the registrar of personal health information about the applicant from a health record relating to the applicant.</w:t>
      </w:r>
    </w:p>
    <w:p w:rsidR="003C7173" w:rsidRDefault="003C7173">
      <w:pPr>
        <w:pStyle w:val="aNote"/>
      </w:pPr>
      <w:r>
        <w:rPr>
          <w:rStyle w:val="charItals"/>
        </w:rPr>
        <w:t>Note</w:t>
      </w:r>
      <w:r>
        <w:rPr>
          <w:rStyle w:val="charItals"/>
        </w:rPr>
        <w:tab/>
      </w:r>
      <w:r w:rsidRPr="002063C7">
        <w:t xml:space="preserve">The </w:t>
      </w:r>
      <w:hyperlink r:id="rId84" w:tooltip="A1997-125" w:history="1">
        <w:r w:rsidR="002063C7" w:rsidRPr="002063C7">
          <w:rPr>
            <w:rStyle w:val="charCitHyperlinkItal"/>
          </w:rPr>
          <w:t>Health Records (Privacy and Access) Act 1997</w:t>
        </w:r>
      </w:hyperlink>
      <w:r w:rsidRPr="002063C7">
        <w:t xml:space="preserve"> contains provisions about the consent, access to the information and limitations on the use or disclosure of the information (see </w:t>
      </w:r>
      <w:r w:rsidR="00942D57" w:rsidRPr="002063C7">
        <w:t xml:space="preserve">that Act, </w:t>
      </w:r>
      <w:r w:rsidRPr="002063C7">
        <w:t>s 13A and sch 1,</w:t>
      </w:r>
      <w:r w:rsidR="000E1F2A">
        <w:t xml:space="preserve"> principle </w:t>
      </w:r>
      <w:r>
        <w:t>10, cl 2 (c), 7 and 8).  In particular, sch 1, principle 10, cl 7 provides that the consent must be in writing and signed by a parent or legally appointed guardian of the applicant, or someone else with parental responsibility for the applicant, and name the health service provider who made the health record.</w:t>
      </w:r>
    </w:p>
    <w:p w:rsidR="003C7173" w:rsidRDefault="003C7173">
      <w:pPr>
        <w:pStyle w:val="Amain"/>
      </w:pPr>
      <w:r>
        <w:tab/>
        <w:t>(4)</w:t>
      </w:r>
      <w:r>
        <w:tab/>
        <w:t>If the applicant does not comply with subsection (2) (other than in relation to the consent mentioned in subsection (3)), the registrar may refuse to consider the application further.</w:t>
      </w:r>
    </w:p>
    <w:p w:rsidR="003C7173" w:rsidRDefault="003C7173" w:rsidP="008F7473">
      <w:pPr>
        <w:pStyle w:val="Amain"/>
        <w:keepNext/>
      </w:pPr>
      <w:r>
        <w:lastRenderedPageBreak/>
        <w:tab/>
        <w:t>(5)</w:t>
      </w:r>
      <w:r>
        <w:tab/>
        <w:t>In this section:</w:t>
      </w:r>
    </w:p>
    <w:p w:rsidR="003C7173" w:rsidRPr="002063C7" w:rsidRDefault="003C7173">
      <w:pPr>
        <w:pStyle w:val="aDef"/>
      </w:pPr>
      <w:r w:rsidRPr="002063C7">
        <w:rPr>
          <w:rStyle w:val="charBoldItals"/>
        </w:rPr>
        <w:t>health record</w:t>
      </w:r>
      <w:r>
        <w:t xml:space="preserve">—see the </w:t>
      </w:r>
      <w:hyperlink r:id="rId85" w:tooltip="A1997-125" w:history="1">
        <w:r w:rsidR="002063C7" w:rsidRPr="002063C7">
          <w:rPr>
            <w:rStyle w:val="charCitHyperlinkItal"/>
          </w:rPr>
          <w:t>Health Records (Privacy and Access) Act 1997</w:t>
        </w:r>
      </w:hyperlink>
      <w:r w:rsidRPr="002063C7">
        <w:t>, dictionary.</w:t>
      </w:r>
    </w:p>
    <w:p w:rsidR="003C7173" w:rsidRPr="002063C7" w:rsidRDefault="003C7173">
      <w:pPr>
        <w:pStyle w:val="aDef"/>
      </w:pPr>
      <w:r w:rsidRPr="002063C7">
        <w:rPr>
          <w:rStyle w:val="charBoldItals"/>
        </w:rPr>
        <w:t>personal health information</w:t>
      </w:r>
      <w:r>
        <w:t xml:space="preserve">—see the </w:t>
      </w:r>
      <w:hyperlink r:id="rId86" w:tooltip="A1997-125" w:history="1">
        <w:r w:rsidR="002063C7" w:rsidRPr="002063C7">
          <w:rPr>
            <w:rStyle w:val="charCitHyperlinkItal"/>
          </w:rPr>
          <w:t>Health Records (Privacy and Access) Act 1997</w:t>
        </w:r>
      </w:hyperlink>
      <w:r w:rsidRPr="002063C7">
        <w:t>, dictionary.</w:t>
      </w:r>
    </w:p>
    <w:p w:rsidR="003C7173" w:rsidRDefault="00355562">
      <w:pPr>
        <w:pStyle w:val="AH5Sec"/>
      </w:pPr>
      <w:bookmarkStart w:id="111" w:name="_Toc40089860"/>
      <w:r w:rsidRPr="001733F8">
        <w:rPr>
          <w:rStyle w:val="CharSectNo"/>
        </w:rPr>
        <w:t>87</w:t>
      </w:r>
      <w:r w:rsidR="003C7173">
        <w:tab/>
        <w:t>Minors firearms licences—decision</w:t>
      </w:r>
      <w:bookmarkEnd w:id="111"/>
    </w:p>
    <w:p w:rsidR="003C7173" w:rsidRDefault="003C7173">
      <w:pPr>
        <w:pStyle w:val="Amainreturn"/>
        <w:keepNext/>
      </w:pPr>
      <w:r>
        <w:t>On an application for a minors firearms licence, the registrar must issue the licence unless prevented from doing so by this Act.</w:t>
      </w:r>
    </w:p>
    <w:p w:rsidR="003C7173" w:rsidRDefault="003C7173">
      <w:pPr>
        <w:pStyle w:val="aNote"/>
      </w:pPr>
      <w:r w:rsidRPr="002063C7">
        <w:rPr>
          <w:rStyle w:val="charItals"/>
        </w:rPr>
        <w:t>Note 1</w:t>
      </w:r>
      <w:r>
        <w:tab/>
        <w:t xml:space="preserve">For when the registrar must refuse to issue a minors firearms licence, see s </w:t>
      </w:r>
      <w:r w:rsidR="004524E7">
        <w:t>88</w:t>
      </w:r>
      <w:r>
        <w:t>.</w:t>
      </w:r>
    </w:p>
    <w:p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87" w:tooltip="A2001-14" w:history="1">
        <w:r w:rsidR="002063C7" w:rsidRPr="002063C7">
          <w:rPr>
            <w:rStyle w:val="charCitHyperlinkAbbrev"/>
          </w:rPr>
          <w:t>Legislation Act</w:t>
        </w:r>
      </w:hyperlink>
      <w:r>
        <w:t>, s 104).</w:t>
      </w:r>
    </w:p>
    <w:p w:rsidR="003C7173" w:rsidRDefault="004524E7">
      <w:pPr>
        <w:pStyle w:val="AH5Sec"/>
      </w:pPr>
      <w:bookmarkStart w:id="112" w:name="_Toc40089861"/>
      <w:r w:rsidRPr="001733F8">
        <w:rPr>
          <w:rStyle w:val="CharSectNo"/>
        </w:rPr>
        <w:t>88</w:t>
      </w:r>
      <w:r w:rsidR="003C7173">
        <w:tab/>
        <w:t>Minors firearms licences—refusal</w:t>
      </w:r>
      <w:bookmarkEnd w:id="112"/>
    </w:p>
    <w:p w:rsidR="003C7173" w:rsidRDefault="003C7173">
      <w:pPr>
        <w:pStyle w:val="Amain"/>
      </w:pPr>
      <w:r>
        <w:tab/>
        <w:t>(1)</w:t>
      </w:r>
      <w:r>
        <w:tab/>
        <w:t>The registrar must refuse to issue a minors firearms licence to an applicant for the licence unless satisfied on reasonable grounds—</w:t>
      </w:r>
    </w:p>
    <w:p w:rsidR="003C7173" w:rsidRDefault="003C7173">
      <w:pPr>
        <w:pStyle w:val="Apara"/>
      </w:pPr>
      <w:r>
        <w:tab/>
        <w:t>(a)</w:t>
      </w:r>
      <w:r>
        <w:tab/>
        <w:t>about the applicant’s identity; and</w:t>
      </w:r>
    </w:p>
    <w:p w:rsidR="003C7173" w:rsidRDefault="003C7173">
      <w:pPr>
        <w:pStyle w:val="Apara"/>
      </w:pPr>
      <w:r>
        <w:tab/>
        <w:t>(b)</w:t>
      </w:r>
      <w:r>
        <w:tab/>
        <w:t>that the applicant is suitable; and</w:t>
      </w:r>
    </w:p>
    <w:p w:rsidR="003C7173" w:rsidRDefault="003C7173">
      <w:pPr>
        <w:pStyle w:val="aNotepar"/>
      </w:pPr>
      <w:r w:rsidRPr="002063C7">
        <w:rPr>
          <w:rStyle w:val="charItals"/>
        </w:rPr>
        <w:t>Note</w:t>
      </w:r>
      <w:r w:rsidRPr="002063C7">
        <w:rPr>
          <w:rStyle w:val="charItals"/>
        </w:rPr>
        <w:tab/>
      </w:r>
      <w:r>
        <w:t xml:space="preserve">For when an individual is or is not suitable, see s </w:t>
      </w:r>
      <w:r w:rsidR="004524E7">
        <w:t>17</w:t>
      </w:r>
      <w:r>
        <w:t>.</w:t>
      </w:r>
    </w:p>
    <w:p w:rsidR="003C7173" w:rsidRDefault="003C7173">
      <w:pPr>
        <w:pStyle w:val="Apara"/>
      </w:pPr>
      <w:r>
        <w:tab/>
        <w:t>(c)</w:t>
      </w:r>
      <w:r>
        <w:tab/>
        <w:t>that the applicant has a genuine reason for possessing or using a firearm; and</w:t>
      </w:r>
    </w:p>
    <w:p w:rsidR="003C7173" w:rsidRDefault="003C7173">
      <w:pPr>
        <w:pStyle w:val="aNotepar"/>
      </w:pPr>
      <w:r w:rsidRPr="002063C7">
        <w:rPr>
          <w:rStyle w:val="charItals"/>
        </w:rPr>
        <w:t>Note</w:t>
      </w:r>
      <w:r w:rsidRPr="002063C7">
        <w:rPr>
          <w:rStyle w:val="charItals"/>
        </w:rPr>
        <w:tab/>
      </w:r>
      <w:r>
        <w:t xml:space="preserve">Genuine reasons for possessing or using firearms for minors firearms licences are dealt with in s </w:t>
      </w:r>
      <w:r w:rsidR="004524E7">
        <w:t>91</w:t>
      </w:r>
      <w:r>
        <w:t>.</w:t>
      </w:r>
    </w:p>
    <w:p w:rsidR="003C7173" w:rsidRDefault="003C7173">
      <w:pPr>
        <w:pStyle w:val="Apara"/>
      </w:pPr>
      <w:r>
        <w:tab/>
        <w:t>(d)</w:t>
      </w:r>
      <w:r>
        <w:tab/>
        <w:t>that the applicant is, or is about to become, a resident of the ACT; and</w:t>
      </w:r>
    </w:p>
    <w:p w:rsidR="003C7173" w:rsidRDefault="003C7173">
      <w:pPr>
        <w:pStyle w:val="Apara"/>
      </w:pPr>
      <w:r>
        <w:tab/>
        <w:t>(e)</w:t>
      </w:r>
      <w:r>
        <w:tab/>
        <w:t>that the application is made in accordance with section </w:t>
      </w:r>
      <w:r w:rsidR="004524E7">
        <w:t>85</w:t>
      </w:r>
      <w:r>
        <w:t>.</w:t>
      </w:r>
    </w:p>
    <w:p w:rsidR="003C7173" w:rsidRDefault="003C7173" w:rsidP="000E1F2A">
      <w:pPr>
        <w:pStyle w:val="Amain"/>
        <w:keepNext/>
      </w:pPr>
      <w:r>
        <w:lastRenderedPageBreak/>
        <w:tab/>
        <w:t>(2)</w:t>
      </w:r>
      <w:r>
        <w:tab/>
        <w:t>The registrar must also refuse to issue the licence if—</w:t>
      </w:r>
    </w:p>
    <w:p w:rsidR="003C7173" w:rsidRDefault="003C7173">
      <w:pPr>
        <w:pStyle w:val="Apara"/>
      </w:pPr>
      <w:r>
        <w:tab/>
        <w:t>(a)</w:t>
      </w:r>
      <w:r>
        <w:tab/>
        <w:t>the applicant holds a licence of the category applied for; or</w:t>
      </w:r>
    </w:p>
    <w:p w:rsidR="003C7173" w:rsidRDefault="003C7173">
      <w:pPr>
        <w:pStyle w:val="Apara"/>
      </w:pPr>
      <w:r>
        <w:tab/>
        <w:t>(b)</w:t>
      </w:r>
      <w:r>
        <w:tab/>
        <w:t>the registrar believes on reasonable grounds that it would be contrary to the public interest to issue the licence.</w:t>
      </w:r>
    </w:p>
    <w:p w:rsidR="003C7173" w:rsidRDefault="003C7173">
      <w:pPr>
        <w:pStyle w:val="aNotepar"/>
        <w:rPr>
          <w:lang w:val="en-US"/>
        </w:rPr>
      </w:pPr>
      <w:r w:rsidRPr="002063C7">
        <w:rPr>
          <w:rStyle w:val="charItals"/>
        </w:rPr>
        <w:t>Note</w:t>
      </w:r>
      <w:r w:rsidRPr="002063C7">
        <w:rPr>
          <w:rStyle w:val="charItals"/>
        </w:rPr>
        <w:tab/>
      </w:r>
      <w:r>
        <w:rPr>
          <w:lang w:val="en-US"/>
        </w:rPr>
        <w:t>The Minister may make guidelines about the making of a decision whether it is in the public interest to issue a licence (see s </w:t>
      </w:r>
      <w:r w:rsidR="004524E7">
        <w:rPr>
          <w:lang w:val="en-US"/>
        </w:rPr>
        <w:t>37</w:t>
      </w:r>
      <w:r>
        <w:rPr>
          <w:lang w:val="en-US"/>
        </w:rPr>
        <w:t>).</w:t>
      </w:r>
    </w:p>
    <w:p w:rsidR="003C7173" w:rsidRDefault="004524E7">
      <w:pPr>
        <w:pStyle w:val="AH5Sec"/>
      </w:pPr>
      <w:bookmarkStart w:id="113" w:name="_Toc40089862"/>
      <w:r w:rsidRPr="001733F8">
        <w:rPr>
          <w:rStyle w:val="CharSectNo"/>
        </w:rPr>
        <w:t>89</w:t>
      </w:r>
      <w:r w:rsidR="003C7173">
        <w:tab/>
        <w:t>Minors firearms licences—categories</w:t>
      </w:r>
      <w:bookmarkEnd w:id="113"/>
    </w:p>
    <w:p w:rsidR="003C7173" w:rsidRDefault="003C7173">
      <w:pPr>
        <w:pStyle w:val="Amainreturn"/>
        <w:keepNext/>
      </w:pPr>
      <w:r>
        <w:t>A minors firearms licence must be issued in 1 of the following categories:</w:t>
      </w:r>
    </w:p>
    <w:p w:rsidR="003C7173" w:rsidRDefault="003C7173">
      <w:pPr>
        <w:pStyle w:val="Apara"/>
      </w:pPr>
      <w:r>
        <w:tab/>
        <w:t>(a)</w:t>
      </w:r>
      <w:r>
        <w:tab/>
        <w:t>category A;</w:t>
      </w:r>
    </w:p>
    <w:p w:rsidR="003C7173" w:rsidRDefault="003C7173">
      <w:pPr>
        <w:pStyle w:val="Apara"/>
      </w:pPr>
      <w:r>
        <w:tab/>
        <w:t>(b)</w:t>
      </w:r>
      <w:r>
        <w:tab/>
        <w:t>category B;</w:t>
      </w:r>
    </w:p>
    <w:p w:rsidR="003C7173" w:rsidRDefault="003C7173">
      <w:pPr>
        <w:pStyle w:val="Apara"/>
      </w:pPr>
      <w:r>
        <w:tab/>
        <w:t>(c)</w:t>
      </w:r>
      <w:r>
        <w:tab/>
        <w:t>category H.</w:t>
      </w:r>
    </w:p>
    <w:p w:rsidR="003C7173" w:rsidRDefault="004524E7">
      <w:pPr>
        <w:pStyle w:val="AH5Sec"/>
        <w:rPr>
          <w:lang w:val="en-US"/>
        </w:rPr>
      </w:pPr>
      <w:bookmarkStart w:id="114" w:name="_Toc40089863"/>
      <w:r w:rsidRPr="001733F8">
        <w:rPr>
          <w:rStyle w:val="CharSectNo"/>
        </w:rPr>
        <w:t>90</w:t>
      </w:r>
      <w:r w:rsidR="003C7173">
        <w:rPr>
          <w:lang w:val="en-US"/>
        </w:rPr>
        <w:tab/>
        <w:t>When minors firearms licences may be issued</w:t>
      </w:r>
      <w:bookmarkEnd w:id="114"/>
    </w:p>
    <w:p w:rsidR="003C7173" w:rsidRDefault="003C7173">
      <w:pPr>
        <w:pStyle w:val="Amainreturn"/>
      </w:pPr>
      <w:r>
        <w:t>The registrar must not issue a minors firearms licence earlier than 28 days after the day the application for the licence is made.</w:t>
      </w:r>
    </w:p>
    <w:p w:rsidR="003C7173" w:rsidRDefault="004524E7">
      <w:pPr>
        <w:pStyle w:val="AH5Sec"/>
      </w:pPr>
      <w:bookmarkStart w:id="115" w:name="_Toc40089864"/>
      <w:r w:rsidRPr="001733F8">
        <w:rPr>
          <w:rStyle w:val="CharSectNo"/>
        </w:rPr>
        <w:t>91</w:t>
      </w:r>
      <w:r w:rsidR="003C7173">
        <w:tab/>
      </w:r>
      <w:r w:rsidR="003C7173">
        <w:rPr>
          <w:lang w:val="en-US"/>
        </w:rPr>
        <w:t>Minors firearms licences</w:t>
      </w:r>
      <w:r w:rsidR="003C7173">
        <w:t>—genuine reasons to possess or use firearms</w:t>
      </w:r>
      <w:bookmarkEnd w:id="115"/>
    </w:p>
    <w:p w:rsidR="003C7173" w:rsidRDefault="003C7173">
      <w:pPr>
        <w:pStyle w:val="Amain"/>
      </w:pPr>
      <w:r>
        <w:tab/>
        <w:t>(1)</w:t>
      </w:r>
      <w:r>
        <w:tab/>
        <w:t>An applicant for a minors firearms licence has a genuine reason to possess or use a firearm if the applicant wants to take part in—</w:t>
      </w:r>
    </w:p>
    <w:p w:rsidR="003C7173" w:rsidRDefault="003C7173">
      <w:pPr>
        <w:pStyle w:val="Apara"/>
      </w:pPr>
      <w:r>
        <w:tab/>
        <w:t>(a)</w:t>
      </w:r>
      <w:r>
        <w:tab/>
        <w:t>firearms training; or</w:t>
      </w:r>
    </w:p>
    <w:p w:rsidR="003C7173" w:rsidRDefault="003C7173">
      <w:pPr>
        <w:pStyle w:val="Apara"/>
      </w:pPr>
      <w:r>
        <w:tab/>
        <w:t>(b)</w:t>
      </w:r>
      <w:r>
        <w:tab/>
        <w:t>target pistol training.</w:t>
      </w:r>
    </w:p>
    <w:p w:rsidR="003C7173" w:rsidRDefault="003C7173">
      <w:pPr>
        <w:pStyle w:val="Amain"/>
      </w:pPr>
      <w:r>
        <w:tab/>
        <w:t>(2)</w:t>
      </w:r>
      <w:r>
        <w:tab/>
        <w:t>An applicant for a category A or category B minors firearms licence also has a genuine reason to possess or use a firearm if the applicant wants to receive instruction that is—</w:t>
      </w:r>
    </w:p>
    <w:p w:rsidR="003C7173" w:rsidRDefault="003C7173">
      <w:pPr>
        <w:pStyle w:val="Apara"/>
      </w:pPr>
      <w:r>
        <w:tab/>
        <w:t>(a)</w:t>
      </w:r>
      <w:r>
        <w:tab/>
        <w:t>about the safe use of the firearm for primary production; and</w:t>
      </w:r>
    </w:p>
    <w:p w:rsidR="003C7173" w:rsidRDefault="003C7173" w:rsidP="000E1F2A">
      <w:pPr>
        <w:pStyle w:val="Apara"/>
        <w:keepNext/>
      </w:pPr>
      <w:r>
        <w:lastRenderedPageBreak/>
        <w:tab/>
        <w:t>(b)</w:t>
      </w:r>
      <w:r>
        <w:tab/>
        <w:t>given under the supervision of a person who—</w:t>
      </w:r>
    </w:p>
    <w:p w:rsidR="003C7173" w:rsidRDefault="003C7173">
      <w:pPr>
        <w:pStyle w:val="Asubpara"/>
      </w:pPr>
      <w:r>
        <w:tab/>
        <w:t>(i)</w:t>
      </w:r>
      <w:r>
        <w:tab/>
        <w:t>is a responsible person for the applicant; and</w:t>
      </w:r>
    </w:p>
    <w:p w:rsidR="003C7173" w:rsidRDefault="003C7173">
      <w:pPr>
        <w:pStyle w:val="Asubpara"/>
      </w:pPr>
      <w:r>
        <w:tab/>
        <w:t>(ii)</w:t>
      </w:r>
      <w:r>
        <w:tab/>
        <w:t>holds an adult firearms licence of that category under which that use is a genuine reason for the person to hold the licence.</w:t>
      </w:r>
    </w:p>
    <w:p w:rsidR="003C7173" w:rsidRDefault="003C7173">
      <w:pPr>
        <w:pStyle w:val="aNote"/>
        <w:rPr>
          <w:b/>
          <w:bCs/>
        </w:rPr>
      </w:pPr>
      <w:r w:rsidRPr="002063C7">
        <w:rPr>
          <w:rStyle w:val="charItals"/>
        </w:rPr>
        <w:t>Note</w:t>
      </w:r>
      <w:r w:rsidRPr="002063C7">
        <w:rPr>
          <w:rStyle w:val="charItals"/>
        </w:rPr>
        <w:tab/>
      </w:r>
      <w:r>
        <w:t xml:space="preserve">A </w:t>
      </w:r>
      <w:r w:rsidRPr="002063C7">
        <w:rPr>
          <w:rStyle w:val="charBoldItals"/>
        </w:rPr>
        <w:t>responsible person</w:t>
      </w:r>
      <w:r>
        <w:t xml:space="preserve"> for an applicant is a person with </w:t>
      </w:r>
      <w:r w:rsidRPr="002063C7">
        <w:rPr>
          <w:rStyle w:val="charBoldItals"/>
        </w:rPr>
        <w:t>parental responsibility</w:t>
      </w:r>
      <w:r>
        <w:t xml:space="preserve"> for the applicant (see dict).</w:t>
      </w:r>
    </w:p>
    <w:p w:rsidR="003C7173" w:rsidRDefault="004524E7">
      <w:pPr>
        <w:pStyle w:val="AH5Sec"/>
      </w:pPr>
      <w:bookmarkStart w:id="116" w:name="_Toc40089865"/>
      <w:r w:rsidRPr="001733F8">
        <w:rPr>
          <w:rStyle w:val="CharSectNo"/>
        </w:rPr>
        <w:t>92</w:t>
      </w:r>
      <w:r w:rsidR="003C7173">
        <w:tab/>
        <w:t>Minors firearms licences—form</w:t>
      </w:r>
      <w:bookmarkEnd w:id="116"/>
    </w:p>
    <w:p w:rsidR="003C7173" w:rsidRDefault="003C7173">
      <w:pPr>
        <w:pStyle w:val="Amainreturn"/>
      </w:pPr>
      <w:r>
        <w:t>A minors firearms licence must—</w:t>
      </w:r>
    </w:p>
    <w:p w:rsidR="003C7173" w:rsidRDefault="003C7173">
      <w:pPr>
        <w:pStyle w:val="Apara"/>
      </w:pPr>
      <w:r>
        <w:tab/>
        <w:t>(a)</w:t>
      </w:r>
      <w:r>
        <w:tab/>
        <w:t>state the licensee’s name; and</w:t>
      </w:r>
    </w:p>
    <w:p w:rsidR="003C7173" w:rsidRDefault="003C7173">
      <w:pPr>
        <w:pStyle w:val="Apara"/>
      </w:pPr>
      <w:r>
        <w:tab/>
        <w:t>(b)</w:t>
      </w:r>
      <w:r>
        <w:tab/>
        <w:t>contain a recent photograph of the licensee; and</w:t>
      </w:r>
    </w:p>
    <w:p w:rsidR="003C7173" w:rsidRDefault="003C7173">
      <w:pPr>
        <w:pStyle w:val="Apara"/>
      </w:pPr>
      <w:r>
        <w:tab/>
        <w:t>(c)</w:t>
      </w:r>
      <w:r>
        <w:tab/>
        <w:t>contain the licensee’s signature; and</w:t>
      </w:r>
    </w:p>
    <w:p w:rsidR="003C7173" w:rsidRDefault="003C7173">
      <w:pPr>
        <w:pStyle w:val="Apara"/>
      </w:pPr>
      <w:r>
        <w:tab/>
        <w:t>(d)</w:t>
      </w:r>
      <w:r>
        <w:tab/>
        <w:t>state that it is a minors firearms licence; and</w:t>
      </w:r>
    </w:p>
    <w:p w:rsidR="003C7173" w:rsidRDefault="003C7173">
      <w:pPr>
        <w:pStyle w:val="Apara"/>
      </w:pPr>
      <w:r>
        <w:tab/>
        <w:t>(e)</w:t>
      </w:r>
      <w:r>
        <w:tab/>
        <w:t>state the licence category; and</w:t>
      </w:r>
    </w:p>
    <w:p w:rsidR="003C7173" w:rsidRDefault="003C7173">
      <w:pPr>
        <w:pStyle w:val="Apara"/>
      </w:pPr>
      <w:r>
        <w:tab/>
        <w:t>(f)</w:t>
      </w:r>
      <w:r>
        <w:tab/>
        <w:t>state the date the licence ends; and</w:t>
      </w:r>
    </w:p>
    <w:p w:rsidR="003C7173" w:rsidRDefault="003C7173">
      <w:pPr>
        <w:pStyle w:val="Apara"/>
      </w:pPr>
      <w:r>
        <w:tab/>
        <w:t>(g)</w:t>
      </w:r>
      <w:r>
        <w:tab/>
        <w:t>state the calibre of ammunition the licensee is authorised to acquire or possess; and</w:t>
      </w:r>
    </w:p>
    <w:p w:rsidR="003C7173" w:rsidRDefault="003C7173">
      <w:pPr>
        <w:pStyle w:val="Apara"/>
      </w:pPr>
      <w:r>
        <w:tab/>
        <w:t>(h)</w:t>
      </w:r>
      <w:r>
        <w:tab/>
        <w:t>state the genuine reason established by the licensee to possess or use a firearm to which the licence applies; and</w:t>
      </w:r>
    </w:p>
    <w:p w:rsidR="003C7173" w:rsidRDefault="003C7173">
      <w:pPr>
        <w:pStyle w:val="Apara"/>
      </w:pPr>
      <w:r>
        <w:tab/>
        <w:t>(i)</w:t>
      </w:r>
      <w:r>
        <w:tab/>
        <w:t>contain any other particulars prescribed by regulation.</w:t>
      </w:r>
    </w:p>
    <w:p w:rsidR="003C7173" w:rsidRDefault="004524E7">
      <w:pPr>
        <w:pStyle w:val="AH5Sec"/>
      </w:pPr>
      <w:bookmarkStart w:id="117" w:name="_Toc40089866"/>
      <w:r w:rsidRPr="001733F8">
        <w:rPr>
          <w:rStyle w:val="CharSectNo"/>
        </w:rPr>
        <w:t>93</w:t>
      </w:r>
      <w:r w:rsidR="003C7173">
        <w:tab/>
        <w:t>Minors firearms licences—replacements</w:t>
      </w:r>
      <w:bookmarkEnd w:id="117"/>
    </w:p>
    <w:p w:rsidR="003C7173" w:rsidRDefault="003C7173">
      <w:pPr>
        <w:pStyle w:val="Amain"/>
      </w:pPr>
      <w:r>
        <w:tab/>
        <w:t>(1)</w:t>
      </w:r>
      <w:r>
        <w:tab/>
        <w:t xml:space="preserve">The registrar may issue a replacement minors firearms licence to the licensee if satisfied on reasonable grounds that the licence (the </w:t>
      </w:r>
      <w:r w:rsidRPr="002063C7">
        <w:rPr>
          <w:rStyle w:val="charBoldItals"/>
        </w:rPr>
        <w:t>original licence</w:t>
      </w:r>
      <w:r>
        <w:t>) has been lost, stolen or destroyed.</w:t>
      </w:r>
    </w:p>
    <w:p w:rsidR="003C7173" w:rsidRDefault="003C7173">
      <w:pPr>
        <w:pStyle w:val="aNote"/>
      </w:pPr>
      <w:r w:rsidRPr="002063C7">
        <w:rPr>
          <w:rStyle w:val="charItals"/>
        </w:rPr>
        <w:t>Note</w:t>
      </w:r>
      <w:r>
        <w:tab/>
        <w:t xml:space="preserve">A fee may be determined under s </w:t>
      </w:r>
      <w:r w:rsidR="004524E7">
        <w:t>270</w:t>
      </w:r>
      <w:r>
        <w:t xml:space="preserve"> for this provision.</w:t>
      </w:r>
    </w:p>
    <w:p w:rsidR="003C7173" w:rsidRDefault="003C7173" w:rsidP="000E1F2A">
      <w:pPr>
        <w:pStyle w:val="Amain"/>
        <w:keepNext/>
      </w:pPr>
      <w:r>
        <w:lastRenderedPageBreak/>
        <w:tab/>
        <w:t>(2)</w:t>
      </w:r>
      <w:r>
        <w:tab/>
        <w:t>If the registrar issues the replacement licence, the registrar must—</w:t>
      </w:r>
    </w:p>
    <w:p w:rsidR="003C7173" w:rsidRDefault="003C7173">
      <w:pPr>
        <w:pStyle w:val="Apara"/>
      </w:pPr>
      <w:r>
        <w:tab/>
        <w:t>(a)</w:t>
      </w:r>
      <w:r>
        <w:tab/>
        <w:t>record in the register that the original licence has been lost, stolen or destroyed; and</w:t>
      </w:r>
    </w:p>
    <w:p w:rsidR="003C7173" w:rsidRDefault="003C7173">
      <w:pPr>
        <w:pStyle w:val="Apara"/>
      </w:pPr>
      <w:r>
        <w:tab/>
        <w:t>(b)</w:t>
      </w:r>
      <w:r>
        <w:tab/>
        <w:t>not later than 48 hours after making the record, tell all licensed firearms dealers in writing that the original licence has been recorded as lost, stolen or destroyed.</w:t>
      </w:r>
    </w:p>
    <w:p w:rsidR="003C7173" w:rsidRDefault="003C7173">
      <w:pPr>
        <w:pStyle w:val="aNote"/>
      </w:pPr>
      <w:r w:rsidRPr="002063C7">
        <w:rPr>
          <w:rStyle w:val="charItals"/>
        </w:rPr>
        <w:t>Note</w:t>
      </w:r>
      <w:r>
        <w:tab/>
        <w:t xml:space="preserve">It is an offence to fail to tell the registrar about a lost, stolen or destroyed licence (see s </w:t>
      </w:r>
      <w:r w:rsidR="004524E7">
        <w:t>47</w:t>
      </w:r>
      <w:r>
        <w:t>).</w:t>
      </w:r>
    </w:p>
    <w:p w:rsidR="003C7173" w:rsidRDefault="004524E7">
      <w:pPr>
        <w:pStyle w:val="AH5Sec"/>
      </w:pPr>
      <w:bookmarkStart w:id="118" w:name="_Toc40089867"/>
      <w:r w:rsidRPr="001733F8">
        <w:rPr>
          <w:rStyle w:val="CharSectNo"/>
        </w:rPr>
        <w:t>94</w:t>
      </w:r>
      <w:r w:rsidR="003C7173">
        <w:tab/>
        <w:t>Minors firearms licences—conditions</w:t>
      </w:r>
      <w:bookmarkEnd w:id="118"/>
    </w:p>
    <w:p w:rsidR="003C7173" w:rsidRDefault="003C7173">
      <w:pPr>
        <w:pStyle w:val="Amain"/>
      </w:pPr>
      <w:r>
        <w:tab/>
        <w:t>(1)</w:t>
      </w:r>
      <w:r>
        <w:tab/>
        <w:t>A minors firearms licence is subject to each of the following conditions:</w:t>
      </w:r>
    </w:p>
    <w:p w:rsidR="003C7173" w:rsidRDefault="003C7173">
      <w:pPr>
        <w:pStyle w:val="Apara"/>
      </w:pPr>
      <w:r>
        <w:tab/>
        <w:t>(a)</w:t>
      </w:r>
      <w:r>
        <w:tab/>
        <w:t>the licensee must not allow someone else to possess or use a firearm in the licensee’s possession if the other person is not authorised to possess or use the firearm;</w:t>
      </w:r>
    </w:p>
    <w:p w:rsidR="003C7173" w:rsidRDefault="003C7173">
      <w:pPr>
        <w:pStyle w:val="Apara"/>
      </w:pPr>
      <w:r>
        <w:tab/>
        <w:t>(b)</w:t>
      </w:r>
      <w:r>
        <w:tab/>
        <w:t>the licensee must not possess, at any one time, an amount of ammunition that is more than the amount (if any) prescribed by regulation, unless authorised in writing by the registrar;</w:t>
      </w:r>
    </w:p>
    <w:p w:rsidR="003C7173" w:rsidRDefault="003C7173">
      <w:pPr>
        <w:pStyle w:val="Apara"/>
      </w:pPr>
      <w:r>
        <w:tab/>
        <w:t>(c)</w:t>
      </w:r>
      <w:r>
        <w:tab/>
        <w:t>the licence cannot be transferred to someone else;</w:t>
      </w:r>
    </w:p>
    <w:p w:rsidR="003C7173" w:rsidRDefault="003C7173">
      <w:pPr>
        <w:pStyle w:val="Apara"/>
      </w:pPr>
      <w:r>
        <w:tab/>
        <w:t>(d)</w:t>
      </w:r>
      <w:r>
        <w:tab/>
        <w:t>any other condition prescribed by regulation.</w:t>
      </w:r>
    </w:p>
    <w:p w:rsidR="003C7173" w:rsidRDefault="003C7173">
      <w:pPr>
        <w:pStyle w:val="Amain"/>
        <w:keepNext/>
      </w:pPr>
      <w:r>
        <w:tab/>
        <w:t>(2)</w:t>
      </w:r>
      <w:r>
        <w:tab/>
        <w:t>A minors firearms licence is also subject to any condition that the registrar believes on reasonable grounds is in the public interest.</w:t>
      </w:r>
    </w:p>
    <w:p w:rsidR="003C7173" w:rsidRDefault="003C7173">
      <w:pPr>
        <w:pStyle w:val="aNote"/>
        <w:keepNext/>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pu</w:t>
      </w:r>
      <w:r w:rsidR="000E1F2A">
        <w:rPr>
          <w:lang w:val="en-US"/>
        </w:rPr>
        <w:t>t a condition on a licence (see </w:t>
      </w:r>
      <w:r>
        <w:rPr>
          <w:lang w:val="en-US"/>
        </w:rPr>
        <w:t>s </w:t>
      </w:r>
      <w:r w:rsidR="004524E7">
        <w:rPr>
          <w:lang w:val="en-US"/>
        </w:rPr>
        <w:t>37</w:t>
      </w:r>
      <w:r>
        <w:rPr>
          <w:lang w:val="en-US"/>
        </w:rPr>
        <w:t>).</w:t>
      </w:r>
    </w:p>
    <w:p w:rsidR="003C7173" w:rsidRDefault="003C7173">
      <w:pPr>
        <w:pStyle w:val="aNote"/>
      </w:pPr>
      <w:r w:rsidRPr="002063C7">
        <w:rPr>
          <w:rStyle w:val="charItals"/>
        </w:rPr>
        <w:t>Note 2</w:t>
      </w:r>
      <w:r w:rsidRPr="002063C7">
        <w:rPr>
          <w:rStyle w:val="charItals"/>
        </w:rPr>
        <w:tab/>
      </w:r>
      <w:r>
        <w:t>If the registrar puts a condition on a licence under this section, the registrar must give written notice of the decision to the licensee</w:t>
      </w:r>
      <w:r w:rsidR="000E1F2A">
        <w:t xml:space="preserve"> (see </w:t>
      </w:r>
      <w:r>
        <w:t>s </w:t>
      </w:r>
      <w:r w:rsidR="004524E7">
        <w:t>260</w:t>
      </w:r>
      <w:r>
        <w:t>).</w:t>
      </w:r>
    </w:p>
    <w:p w:rsidR="003C7173" w:rsidRDefault="00590543">
      <w:pPr>
        <w:pStyle w:val="AH5Sec"/>
      </w:pPr>
      <w:bookmarkStart w:id="119" w:name="_Toc40089868"/>
      <w:r w:rsidRPr="001733F8">
        <w:rPr>
          <w:rStyle w:val="CharSectNo"/>
        </w:rPr>
        <w:lastRenderedPageBreak/>
        <w:t>95</w:t>
      </w:r>
      <w:r w:rsidR="003C7173">
        <w:tab/>
        <w:t>Minors firearms licences—period in force</w:t>
      </w:r>
      <w:bookmarkEnd w:id="119"/>
    </w:p>
    <w:p w:rsidR="003C7173" w:rsidRDefault="003C7173">
      <w:pPr>
        <w:pStyle w:val="Amain"/>
      </w:pPr>
      <w:r>
        <w:tab/>
        <w:t>(1)</w:t>
      </w:r>
      <w:r>
        <w:tab/>
        <w:t>A minors firearms licence begins on the day it is issued and remains in force, subject to this Act, until the day before the licensee’s 18th birthday.</w:t>
      </w:r>
    </w:p>
    <w:p w:rsidR="003C7173" w:rsidRDefault="003C7173">
      <w:pPr>
        <w:pStyle w:val="Amain"/>
      </w:pPr>
      <w:r>
        <w:tab/>
        <w:t>(2)</w:t>
      </w:r>
      <w:r>
        <w:tab/>
        <w:t>The registrar may extend the period that a minors firearms licence is in force for not longer than 60 days after the day it would otherwise end under subsection (1) if—</w:t>
      </w:r>
    </w:p>
    <w:p w:rsidR="003C7173" w:rsidRDefault="003C7173">
      <w:pPr>
        <w:pStyle w:val="Apara"/>
      </w:pPr>
      <w:r>
        <w:tab/>
        <w:t>(a)</w:t>
      </w:r>
      <w:r>
        <w:tab/>
        <w:t>before the licence ends, the licensee applies for a licence other than a minors firearms licence; and</w:t>
      </w:r>
    </w:p>
    <w:p w:rsidR="003C7173" w:rsidRDefault="003C7173">
      <w:pPr>
        <w:pStyle w:val="Apara"/>
      </w:pPr>
      <w:r>
        <w:tab/>
        <w:t>(b)</w:t>
      </w:r>
      <w:r>
        <w:tab/>
        <w:t>the registrar has not decided whether to issue or refuse to issue the licence applied for; and</w:t>
      </w:r>
    </w:p>
    <w:p w:rsidR="003C7173" w:rsidRDefault="003C7173">
      <w:pPr>
        <w:pStyle w:val="Apara"/>
      </w:pPr>
      <w:r>
        <w:tab/>
        <w:t>(c)</w:t>
      </w:r>
      <w:r>
        <w:tab/>
        <w:t>the registrar is satisfied on reasonable grounds that the extension is necessary to allow the licensee—</w:t>
      </w:r>
    </w:p>
    <w:p w:rsidR="003C7173" w:rsidRDefault="003C7173">
      <w:pPr>
        <w:pStyle w:val="Asubpara"/>
      </w:pPr>
      <w:r>
        <w:tab/>
        <w:t>(i)</w:t>
      </w:r>
      <w:r>
        <w:tab/>
        <w:t>for a minors firearms licence issued for the genuine reason of firearms training—to continue to receive instruction, or take part in an approved firearms event, that the person began before the person’s 18th birthday; or</w:t>
      </w:r>
    </w:p>
    <w:p w:rsidR="003C7173" w:rsidRDefault="003C7173">
      <w:pPr>
        <w:pStyle w:val="Asubpara"/>
      </w:pPr>
      <w:r>
        <w:tab/>
        <w:t>(ii)</w:t>
      </w:r>
      <w:r>
        <w:tab/>
        <w:t>for a minors firearms licence issued for the genuine reason of target pistol training—to continue to receive instruction, or take part in an approved firearms event, that the person began before the person’s 18th birthday.</w:t>
      </w:r>
    </w:p>
    <w:p w:rsidR="003C7173" w:rsidRDefault="00590543">
      <w:pPr>
        <w:pStyle w:val="AH5Sec"/>
      </w:pPr>
      <w:bookmarkStart w:id="120" w:name="_Toc40089869"/>
      <w:r w:rsidRPr="001733F8">
        <w:rPr>
          <w:rStyle w:val="CharSectNo"/>
        </w:rPr>
        <w:t>96</w:t>
      </w:r>
      <w:r w:rsidR="003C7173">
        <w:tab/>
        <w:t>Minors firearms licences—immediate suspension</w:t>
      </w:r>
      <w:bookmarkEnd w:id="120"/>
    </w:p>
    <w:p w:rsidR="003C7173" w:rsidRDefault="003C7173">
      <w:pPr>
        <w:pStyle w:val="Amain"/>
      </w:pPr>
      <w:r>
        <w:tab/>
        <w:t>(1)</w:t>
      </w:r>
      <w:r>
        <w:tab/>
        <w:t>This section applies if the registrar—</w:t>
      </w:r>
    </w:p>
    <w:p w:rsidR="003C7173" w:rsidRDefault="003C7173">
      <w:pPr>
        <w:pStyle w:val="Apara"/>
      </w:pPr>
      <w:r>
        <w:tab/>
        <w:t>(a)</w:t>
      </w:r>
      <w:r>
        <w:tab/>
        <w:t xml:space="preserve">is considering whether a ground for cancellation of a licence exists under section </w:t>
      </w:r>
      <w:r w:rsidR="00590543">
        <w:t>98</w:t>
      </w:r>
      <w:r>
        <w:t xml:space="preserve"> (1) (Minors firearms licences—cancellation); and</w:t>
      </w:r>
    </w:p>
    <w:p w:rsidR="003C7173" w:rsidRDefault="003C7173" w:rsidP="008F7473">
      <w:pPr>
        <w:pStyle w:val="Apara"/>
        <w:keepNext/>
      </w:pPr>
      <w:r>
        <w:lastRenderedPageBreak/>
        <w:tab/>
        <w:t>(b)</w:t>
      </w:r>
      <w:r>
        <w:tab/>
        <w:t>believes on reasonable grounds that it is in the public interest to suspend the licence until the registrar decides whether to cancel the licence on the ground.</w:t>
      </w:r>
    </w:p>
    <w:p w:rsidR="003C7173" w:rsidRDefault="003C7173">
      <w:pPr>
        <w:pStyle w:val="aNote"/>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suspend a licence (see s </w:t>
      </w:r>
      <w:r w:rsidR="00590543">
        <w:rPr>
          <w:lang w:val="en-US"/>
        </w:rPr>
        <w:t>37</w:t>
      </w:r>
      <w:r>
        <w:rPr>
          <w:lang w:val="en-US"/>
        </w:rPr>
        <w:t>).</w:t>
      </w:r>
    </w:p>
    <w:p w:rsidR="003C7173" w:rsidRDefault="003C7173">
      <w:pPr>
        <w:pStyle w:val="aNote"/>
      </w:pPr>
      <w:r w:rsidRPr="002063C7">
        <w:rPr>
          <w:rStyle w:val="charItals"/>
        </w:rPr>
        <w:t>Note 2</w:t>
      </w:r>
      <w:r w:rsidRPr="002063C7">
        <w:rPr>
          <w:rStyle w:val="charItals"/>
        </w:rPr>
        <w:tab/>
      </w:r>
      <w:r>
        <w:t xml:space="preserve">If the registrar suspends a licence under this section, the registrar must give written notice of the decision to the licensee (see s </w:t>
      </w:r>
      <w:r w:rsidR="00590543">
        <w:t>260</w:t>
      </w:r>
      <w:r>
        <w:t>).</w:t>
      </w:r>
    </w:p>
    <w:p w:rsidR="003C7173" w:rsidRDefault="003C7173">
      <w:pPr>
        <w:pStyle w:val="Amain"/>
      </w:pPr>
      <w:r>
        <w:tab/>
        <w:t>(2)</w:t>
      </w:r>
      <w:r>
        <w:tab/>
        <w:t>The registrar’s notice of the suspension must—</w:t>
      </w:r>
    </w:p>
    <w:p w:rsidR="003C7173" w:rsidRDefault="003C7173">
      <w:pPr>
        <w:pStyle w:val="Apara"/>
      </w:pPr>
      <w:r>
        <w:tab/>
        <w:t>(a)</w:t>
      </w:r>
      <w:r>
        <w:tab/>
        <w:t>include a statement about the effect of subsections (3) and (4); and</w:t>
      </w:r>
    </w:p>
    <w:p w:rsidR="003C7173" w:rsidRDefault="003C7173">
      <w:pPr>
        <w:pStyle w:val="Apara"/>
      </w:pPr>
      <w:r>
        <w:tab/>
        <w:t>(b)</w:t>
      </w:r>
      <w:r>
        <w:tab/>
        <w:t>state that the licensee may, before the end of a stated period, give the registrar written reasons why the licence should remain in force.</w:t>
      </w:r>
    </w:p>
    <w:p w:rsidR="003C7173" w:rsidRDefault="003C7173">
      <w:pPr>
        <w:pStyle w:val="aNote"/>
      </w:pPr>
      <w:r w:rsidRPr="002063C7">
        <w:rPr>
          <w:rStyle w:val="charItals"/>
        </w:rPr>
        <w:t>Note</w:t>
      </w:r>
      <w:r w:rsidRPr="002063C7">
        <w:rPr>
          <w:rStyle w:val="charItals"/>
        </w:rPr>
        <w:tab/>
      </w:r>
      <w:r>
        <w:t xml:space="preserve">See s </w:t>
      </w:r>
      <w:r w:rsidR="00F65445">
        <w:t>99</w:t>
      </w:r>
      <w:r>
        <w:t xml:space="preserve"> (Minors firearms licences—when suspension or cancellation takes effect).</w:t>
      </w:r>
    </w:p>
    <w:p w:rsidR="003C7173" w:rsidRDefault="003C7173">
      <w:pPr>
        <w:pStyle w:val="Amain"/>
      </w:pPr>
      <w:r>
        <w:tab/>
        <w:t>(3)</w:t>
      </w:r>
      <w:r>
        <w:tab/>
        <w:t>The suspension ends when the earliest of the following happens:</w:t>
      </w:r>
    </w:p>
    <w:p w:rsidR="003C7173" w:rsidRDefault="003C7173">
      <w:pPr>
        <w:pStyle w:val="Apara"/>
      </w:pPr>
      <w:r>
        <w:tab/>
        <w:t>(a)</w:t>
      </w:r>
      <w:r>
        <w:tab/>
        <w:t>the registrar gives the licensee a written notice revoking the suspension;</w:t>
      </w:r>
    </w:p>
    <w:p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rsidR="003C7173" w:rsidRDefault="003C7173">
      <w:pPr>
        <w:pStyle w:val="Apara"/>
      </w:pPr>
      <w:r>
        <w:tab/>
        <w:t>(c)</w:t>
      </w:r>
      <w:r>
        <w:tab/>
        <w:t>12 weeks have elapsed after the day the suspension takes effect.</w:t>
      </w:r>
    </w:p>
    <w:p w:rsidR="003C7173" w:rsidRDefault="003C7173">
      <w:pPr>
        <w:pStyle w:val="Amain"/>
      </w:pPr>
      <w:r>
        <w:tab/>
        <w:t>(4)</w:t>
      </w:r>
      <w:r>
        <w:tab/>
        <w:t>The licensee is not authorised to possess or use any firearm (not only firearms held under the licence) during the suspension.</w:t>
      </w:r>
    </w:p>
    <w:p w:rsidR="00922B64" w:rsidRPr="00A63532" w:rsidRDefault="00922B64" w:rsidP="00922B64">
      <w:pPr>
        <w:pStyle w:val="AH5Sec"/>
      </w:pPr>
      <w:bookmarkStart w:id="121" w:name="_Toc40089870"/>
      <w:r w:rsidRPr="001733F8">
        <w:rPr>
          <w:rStyle w:val="CharSectNo"/>
        </w:rPr>
        <w:lastRenderedPageBreak/>
        <w:t>97</w:t>
      </w:r>
      <w:r w:rsidRPr="00A63532">
        <w:tab/>
        <w:t>Minors firearms licences—mandatory suspension if family violence offence</w:t>
      </w:r>
      <w:bookmarkEnd w:id="121"/>
    </w:p>
    <w:p w:rsidR="003C7173" w:rsidRDefault="003C7173">
      <w:pPr>
        <w:pStyle w:val="Amain"/>
      </w:pPr>
      <w:r>
        <w:tab/>
        <w:t>(1)</w:t>
      </w:r>
      <w:r>
        <w:tab/>
        <w:t>The registrar must suspend a minors firearms licence if the registrar believes on reasonable grounds that the licensee has been charged with, committed or threatened to commit—</w:t>
      </w:r>
    </w:p>
    <w:p w:rsidR="003C7173" w:rsidRDefault="003C7173">
      <w:pPr>
        <w:pStyle w:val="Apara"/>
      </w:pPr>
      <w:r>
        <w:tab/>
        <w:t>(a)</w:t>
      </w:r>
      <w:r>
        <w:tab/>
        <w:t xml:space="preserve">a </w:t>
      </w:r>
      <w:r w:rsidR="00922B64" w:rsidRPr="00A63532">
        <w:t>family violence</w:t>
      </w:r>
      <w:r>
        <w:t xml:space="preserve"> offence; or</w:t>
      </w:r>
    </w:p>
    <w:p w:rsidR="001E1DBB" w:rsidRPr="00496449" w:rsidRDefault="001E1DBB" w:rsidP="001E1DBB">
      <w:pPr>
        <w:pStyle w:val="Apara"/>
        <w:rPr>
          <w:lang w:eastAsia="en-AU"/>
        </w:rPr>
      </w:pPr>
      <w:r w:rsidRPr="00496449">
        <w:rPr>
          <w:lang w:eastAsia="en-AU"/>
        </w:rPr>
        <w:tab/>
        <w:t>(b)</w:t>
      </w:r>
      <w:r w:rsidRPr="00496449">
        <w:rPr>
          <w:lang w:eastAsia="en-AU"/>
        </w:rPr>
        <w:tab/>
        <w:t xml:space="preserve">an offence against a law of a State, another Territory or </w:t>
      </w:r>
      <w:smartTag w:uri="urn:schemas-microsoft-com:office:smarttags" w:element="place">
        <w:smartTag w:uri="urn:schemas-microsoft-com:office:smarttags" w:element="country-region">
          <w:r w:rsidRPr="00496449">
            <w:rPr>
              <w:lang w:eastAsia="en-AU"/>
            </w:rPr>
            <w:t>New Zealand</w:t>
          </w:r>
        </w:smartTag>
      </w:smartTag>
      <w:r w:rsidRPr="00496449">
        <w:rPr>
          <w:lang w:eastAsia="en-AU"/>
        </w:rPr>
        <w:t xml:space="preserve"> </w:t>
      </w:r>
      <w:r w:rsidRPr="00496449">
        <w:rPr>
          <w:szCs w:val="24"/>
          <w:lang w:eastAsia="en-AU"/>
        </w:rPr>
        <w:t xml:space="preserve">corresponding to a </w:t>
      </w:r>
      <w:r w:rsidR="00922B64" w:rsidRPr="00A63532">
        <w:t>family violence</w:t>
      </w:r>
      <w:r w:rsidRPr="00496449">
        <w:rPr>
          <w:szCs w:val="24"/>
          <w:lang w:eastAsia="en-AU"/>
        </w:rPr>
        <w:t xml:space="preserve"> offence.</w:t>
      </w:r>
    </w:p>
    <w:p w:rsidR="00922B64" w:rsidRPr="00A63532" w:rsidRDefault="00922B64" w:rsidP="00922B64">
      <w:pPr>
        <w:pStyle w:val="aNote"/>
        <w:keepNext/>
      </w:pPr>
      <w:r w:rsidRPr="00A63532">
        <w:rPr>
          <w:rStyle w:val="charItals"/>
        </w:rPr>
        <w:t>Note 1</w:t>
      </w:r>
      <w:r w:rsidRPr="00A63532">
        <w:rPr>
          <w:rStyle w:val="charItals"/>
        </w:rPr>
        <w:tab/>
      </w:r>
      <w:r w:rsidRPr="00A63532">
        <w:t>A person’s licence is automatically suspended under—</w:t>
      </w:r>
    </w:p>
    <w:p w:rsidR="00922B64" w:rsidRPr="00A63532" w:rsidRDefault="00922B64" w:rsidP="002B007D">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88" w:tooltip="A2016-42" w:history="1">
        <w:r w:rsidR="00E449D3" w:rsidRPr="00E449D3">
          <w:rPr>
            <w:rStyle w:val="charCitHyperlinkItal"/>
          </w:rPr>
          <w:t>Family Violence Act 2016</w:t>
        </w:r>
      </w:hyperlink>
      <w:r w:rsidRPr="00A63532">
        <w:t>, s 44 (1) (Firearms licences) if an interim or after-hours order is made against the person; or</w:t>
      </w:r>
    </w:p>
    <w:p w:rsidR="00922B64" w:rsidRPr="00A63532" w:rsidRDefault="00922B64" w:rsidP="002B007D">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89" w:tooltip="A2016-43" w:history="1">
        <w:r w:rsidR="00E449D3" w:rsidRPr="00E449D3">
          <w:rPr>
            <w:rStyle w:val="charCitHyperlinkItal"/>
          </w:rPr>
          <w:t>Personal Violence Act 2016</w:t>
        </w:r>
      </w:hyperlink>
      <w:r w:rsidRPr="00A63532">
        <w:t>, s 36 (Interim orders—respondent’s firearms) if an interim order is made against the person unless the court otherwise orders.</w:t>
      </w:r>
    </w:p>
    <w:p w:rsidR="00922B64" w:rsidRPr="00A63532" w:rsidRDefault="00922B64" w:rsidP="00922B64">
      <w:pPr>
        <w:pStyle w:val="aNote"/>
      </w:pPr>
      <w:r w:rsidRPr="00A63532">
        <w:rPr>
          <w:rStyle w:val="charItals"/>
        </w:rPr>
        <w:t>Note 2</w:t>
      </w:r>
      <w:r w:rsidRPr="00A63532">
        <w:rPr>
          <w:rStyle w:val="charItals"/>
        </w:rPr>
        <w:tab/>
      </w:r>
      <w:r w:rsidRPr="00A63532">
        <w:t>If the registrar suspends a licence under this section, the registrar must give written notice of the decision to the licensee (see s 260).</w:t>
      </w:r>
    </w:p>
    <w:p w:rsidR="003C7173" w:rsidRDefault="003C7173">
      <w:pPr>
        <w:pStyle w:val="Amain"/>
      </w:pPr>
      <w:r>
        <w:tab/>
        <w:t>(2)</w:t>
      </w:r>
      <w:r>
        <w:tab/>
        <w:t>The registrar’s notice of the suspension must—</w:t>
      </w:r>
    </w:p>
    <w:p w:rsidR="003C7173" w:rsidRDefault="003C7173">
      <w:pPr>
        <w:pStyle w:val="Apara"/>
      </w:pPr>
      <w:r>
        <w:tab/>
        <w:t>(a)</w:t>
      </w:r>
      <w:r>
        <w:tab/>
        <w:t>include a statement about the effect of subsections (3) and (4); and</w:t>
      </w:r>
    </w:p>
    <w:p w:rsidR="003C7173" w:rsidRDefault="003C7173">
      <w:pPr>
        <w:pStyle w:val="Apara"/>
      </w:pPr>
      <w:r>
        <w:tab/>
        <w:t>(b)</w:t>
      </w:r>
      <w:r>
        <w:tab/>
        <w:t>state that the licensee may, before the end of a stated period, give the registrar written reasons why the licence should remain in force.</w:t>
      </w:r>
    </w:p>
    <w:p w:rsidR="003C7173" w:rsidRDefault="003C7173">
      <w:pPr>
        <w:pStyle w:val="Amain"/>
      </w:pPr>
      <w:r>
        <w:tab/>
        <w:t>(3)</w:t>
      </w:r>
      <w:r>
        <w:tab/>
        <w:t>The suspension ends when the earliest of the following happens:</w:t>
      </w:r>
    </w:p>
    <w:p w:rsidR="003C7173" w:rsidRDefault="003C7173">
      <w:pPr>
        <w:pStyle w:val="Apara"/>
      </w:pPr>
      <w:r>
        <w:tab/>
        <w:t>(a)</w:t>
      </w:r>
      <w:r>
        <w:tab/>
        <w:t>the registrar gives the licensee a written notice revoking the suspension;</w:t>
      </w:r>
    </w:p>
    <w:p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rsidR="003C7173" w:rsidRDefault="003C7173">
      <w:pPr>
        <w:pStyle w:val="Apara"/>
      </w:pPr>
      <w:r>
        <w:tab/>
        <w:t>(c)</w:t>
      </w:r>
      <w:r>
        <w:tab/>
        <w:t>12 weeks have elapsed after the day the suspension takes effect.</w:t>
      </w:r>
    </w:p>
    <w:p w:rsidR="003C7173" w:rsidRDefault="003C7173">
      <w:pPr>
        <w:pStyle w:val="Amain"/>
      </w:pPr>
      <w:r>
        <w:lastRenderedPageBreak/>
        <w:tab/>
        <w:t>(4)</w:t>
      </w:r>
      <w:r>
        <w:tab/>
        <w:t>The licensee is not authorised to possess or use any firearm (not only firearms held under the licence) during the suspension.</w:t>
      </w:r>
    </w:p>
    <w:p w:rsidR="003C7173" w:rsidRDefault="00F65445" w:rsidP="00AC4B2C">
      <w:pPr>
        <w:pStyle w:val="AH5Sec"/>
      </w:pPr>
      <w:bookmarkStart w:id="122" w:name="_Toc40089871"/>
      <w:r w:rsidRPr="001733F8">
        <w:rPr>
          <w:rStyle w:val="CharSectNo"/>
        </w:rPr>
        <w:t>98</w:t>
      </w:r>
      <w:r w:rsidR="003C7173">
        <w:tab/>
        <w:t>Minors firearms licences—cancellation</w:t>
      </w:r>
      <w:bookmarkEnd w:id="122"/>
    </w:p>
    <w:p w:rsidR="003C7173" w:rsidRDefault="003C7173">
      <w:pPr>
        <w:pStyle w:val="Amainreturn"/>
      </w:pPr>
      <w:r>
        <w:t>The registrar must cancel a minors firearms licence—</w:t>
      </w:r>
    </w:p>
    <w:p w:rsidR="003C7173" w:rsidRDefault="003C7173">
      <w:pPr>
        <w:pStyle w:val="Apara"/>
      </w:pPr>
      <w:r>
        <w:tab/>
        <w:t>(a)</w:t>
      </w:r>
      <w:r>
        <w:tab/>
        <w:t>if, had the licensee been applying for the licence held, the registrar would be required to refuse to issue the licence; or</w:t>
      </w:r>
    </w:p>
    <w:p w:rsidR="003C7173" w:rsidRDefault="003C7173">
      <w:pPr>
        <w:pStyle w:val="aNotepar"/>
      </w:pPr>
      <w:r w:rsidRPr="002063C7">
        <w:rPr>
          <w:rStyle w:val="charItals"/>
        </w:rPr>
        <w:t>Note</w:t>
      </w:r>
      <w:r w:rsidRPr="002063C7">
        <w:rPr>
          <w:rStyle w:val="charItals"/>
        </w:rPr>
        <w:tab/>
      </w:r>
      <w:r>
        <w:t xml:space="preserve">For when the registrar must refuse to issue a minors firearms licence, see s </w:t>
      </w:r>
      <w:r w:rsidR="00F65445">
        <w:t>88</w:t>
      </w:r>
      <w:r>
        <w:t>.</w:t>
      </w:r>
    </w:p>
    <w:p w:rsidR="003C7173" w:rsidRDefault="003C7173">
      <w:pPr>
        <w:pStyle w:val="Apara"/>
      </w:pPr>
      <w:r>
        <w:tab/>
        <w:t>(b)</w:t>
      </w:r>
      <w:r>
        <w:tab/>
        <w:t>if satisfied on reasonable grounds that the licensee—</w:t>
      </w:r>
    </w:p>
    <w:p w:rsidR="003C7173" w:rsidRDefault="003C7173">
      <w:pPr>
        <w:pStyle w:val="Asubpara"/>
      </w:pPr>
      <w:r>
        <w:tab/>
        <w:t>(i)</w:t>
      </w:r>
      <w:r>
        <w:tab/>
        <w:t>gave information that was (to the licensee’s knowledge) false or misleading in a material particular in relation to the application for the licence; or</w:t>
      </w:r>
    </w:p>
    <w:p w:rsidR="003C7173" w:rsidRDefault="003C7173">
      <w:pPr>
        <w:pStyle w:val="Asubpara"/>
      </w:pPr>
      <w:r>
        <w:tab/>
        <w:t>(ii)</w:t>
      </w:r>
      <w:r>
        <w:tab/>
        <w:t>has contravened this Act, whether or not the licensee has been convicted of an offence for the contravention; or</w:t>
      </w:r>
    </w:p>
    <w:p w:rsidR="003C7173" w:rsidRDefault="003C7173">
      <w:pPr>
        <w:pStyle w:val="aNotesub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90" w:tooltip="A2001-14" w:history="1">
        <w:r w:rsidR="002063C7" w:rsidRPr="002063C7">
          <w:rPr>
            <w:rStyle w:val="charCitHyperlinkAbbrev"/>
          </w:rPr>
          <w:t>Legislation Act</w:t>
        </w:r>
      </w:hyperlink>
      <w:r>
        <w:t>, s 104).</w:t>
      </w:r>
    </w:p>
    <w:p w:rsidR="003C7173" w:rsidRDefault="003C7173">
      <w:pPr>
        <w:pStyle w:val="Asubpara"/>
      </w:pPr>
      <w:r>
        <w:tab/>
        <w:t>(iii)</w:t>
      </w:r>
      <w:r>
        <w:tab/>
        <w:t>has contravened a condition of the licence; or</w:t>
      </w:r>
    </w:p>
    <w:p w:rsidR="003C7173" w:rsidRDefault="003C7173" w:rsidP="00A17CE8">
      <w:pPr>
        <w:pStyle w:val="Apara"/>
      </w:pPr>
      <w:r>
        <w:tab/>
        <w:t>(c)</w:t>
      </w:r>
      <w:r>
        <w:tab/>
        <w:t>if satisfied on reasonable grounds that the licensee is not suitable; or</w:t>
      </w:r>
    </w:p>
    <w:p w:rsidR="003C7173" w:rsidRDefault="003C7173" w:rsidP="00A17CE8">
      <w:pPr>
        <w:pStyle w:val="aNotepar"/>
      </w:pPr>
      <w:r w:rsidRPr="002063C7">
        <w:rPr>
          <w:rStyle w:val="charItals"/>
        </w:rPr>
        <w:t>Note</w:t>
      </w:r>
      <w:r w:rsidRPr="002063C7">
        <w:rPr>
          <w:rStyle w:val="charItals"/>
        </w:rPr>
        <w:tab/>
      </w:r>
      <w:r>
        <w:t xml:space="preserve">For when an individual is or is not suitable, see s </w:t>
      </w:r>
      <w:r w:rsidR="00F65445">
        <w:t>17</w:t>
      </w:r>
      <w:r>
        <w:t>.</w:t>
      </w:r>
    </w:p>
    <w:p w:rsidR="003C7173" w:rsidRDefault="003C7173" w:rsidP="00A17CE8">
      <w:pPr>
        <w:pStyle w:val="Apara"/>
        <w:keepNext/>
      </w:pPr>
      <w:r>
        <w:lastRenderedPageBreak/>
        <w:tab/>
        <w:t>(d)</w:t>
      </w:r>
      <w:r>
        <w:tab/>
        <w:t>for any other reason prescribed by regulation.</w:t>
      </w:r>
    </w:p>
    <w:p w:rsidR="003C7173" w:rsidRDefault="003C7173" w:rsidP="00A17CE8">
      <w:pPr>
        <w:pStyle w:val="aNote"/>
        <w:keepNext/>
      </w:pPr>
      <w:r w:rsidRPr="002063C7">
        <w:rPr>
          <w:rStyle w:val="charItals"/>
        </w:rPr>
        <w:t>Note 1</w:t>
      </w:r>
      <w:r w:rsidRPr="002063C7">
        <w:rPr>
          <w:rStyle w:val="charItals"/>
        </w:rPr>
        <w:tab/>
      </w:r>
      <w:r>
        <w:t xml:space="preserve">If the registrar cancels a licence under this section, the registrar must give written notice of the decision to the licensee (see s </w:t>
      </w:r>
      <w:r w:rsidR="00F65445">
        <w:t>260</w:t>
      </w:r>
      <w:r>
        <w:t>).</w:t>
      </w:r>
    </w:p>
    <w:p w:rsidR="00922B64" w:rsidRPr="00A63532" w:rsidRDefault="00922B64" w:rsidP="00A17CE8">
      <w:pPr>
        <w:pStyle w:val="aNote"/>
        <w:keepNext/>
        <w:keepLines/>
      </w:pPr>
      <w:r w:rsidRPr="00A63532">
        <w:rPr>
          <w:rStyle w:val="charItals"/>
        </w:rPr>
        <w:t>Note 2</w:t>
      </w:r>
      <w:r w:rsidRPr="00A63532">
        <w:rPr>
          <w:rStyle w:val="charItals"/>
        </w:rPr>
        <w:tab/>
      </w:r>
      <w:r w:rsidRPr="00A63532">
        <w:t>If the registrar cancels a licence under this section because of a reassessment of the licensee’s suitability to hold a licence under s 98A, the registrar must give written notice of the decision to the Magistrates Court.</w:t>
      </w:r>
    </w:p>
    <w:p w:rsidR="00922B64" w:rsidRPr="00A63532" w:rsidRDefault="00922B64" w:rsidP="008F7473">
      <w:pPr>
        <w:pStyle w:val="aNote"/>
        <w:keepNext/>
      </w:pPr>
      <w:r w:rsidRPr="00A63532">
        <w:rPr>
          <w:rStyle w:val="charItals"/>
        </w:rPr>
        <w:t>Note 3</w:t>
      </w:r>
      <w:r w:rsidRPr="00A63532">
        <w:rPr>
          <w:rStyle w:val="charItals"/>
        </w:rPr>
        <w:tab/>
      </w:r>
      <w:r w:rsidRPr="00A63532">
        <w:t>A person’s licence is automatically cancelled under—</w:t>
      </w:r>
    </w:p>
    <w:p w:rsidR="00922B64" w:rsidRPr="00A63532" w:rsidRDefault="00922B64" w:rsidP="007F46EF">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91" w:tooltip="A2016-42" w:history="1">
        <w:r w:rsidR="00E449D3" w:rsidRPr="00E449D3">
          <w:rPr>
            <w:rStyle w:val="charCitHyperlinkItal"/>
          </w:rPr>
          <w:t>Family Violence Act 2016</w:t>
        </w:r>
      </w:hyperlink>
      <w:r w:rsidRPr="00A63532">
        <w:t>, s 44 (2) (Firearms licences) if a final order is made against the person; or</w:t>
      </w:r>
    </w:p>
    <w:p w:rsidR="00922B64" w:rsidRPr="00A63532" w:rsidRDefault="00922B64" w:rsidP="007F46EF">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92" w:tooltip="A2016-43" w:history="1">
        <w:r w:rsidR="00E449D3" w:rsidRPr="00E449D3">
          <w:rPr>
            <w:rStyle w:val="charCitHyperlinkItal"/>
          </w:rPr>
          <w:t>Personal Violence Act 2016</w:t>
        </w:r>
      </w:hyperlink>
      <w:r w:rsidRPr="00A63532">
        <w:t>, s 37 (Final orders—respondent’s firearms) if a final order is made against the person unless the court otherwise orders.</w:t>
      </w:r>
    </w:p>
    <w:p w:rsidR="001574B0" w:rsidRPr="00A63532" w:rsidRDefault="001574B0" w:rsidP="001574B0">
      <w:pPr>
        <w:pStyle w:val="AH5Sec"/>
      </w:pPr>
      <w:bookmarkStart w:id="123" w:name="_Toc40089872"/>
      <w:r w:rsidRPr="001733F8">
        <w:rPr>
          <w:rStyle w:val="CharSectNo"/>
        </w:rPr>
        <w:t>98A</w:t>
      </w:r>
      <w:r w:rsidRPr="00A63532">
        <w:tab/>
        <w:t>Minors firearms licences—reconsideration of suitability of licensee under certain protection orders</w:t>
      </w:r>
      <w:bookmarkEnd w:id="123"/>
    </w:p>
    <w:p w:rsidR="001574B0" w:rsidRPr="00A63532" w:rsidRDefault="001574B0" w:rsidP="001574B0">
      <w:pPr>
        <w:pStyle w:val="Amain"/>
      </w:pPr>
      <w:r w:rsidRPr="00A63532">
        <w:tab/>
        <w:t>(1)</w:t>
      </w:r>
      <w:r w:rsidRPr="00A63532">
        <w:tab/>
        <w:t>This section applies if—</w:t>
      </w:r>
    </w:p>
    <w:p w:rsidR="001574B0" w:rsidRPr="00A63532" w:rsidRDefault="001574B0" w:rsidP="001574B0">
      <w:pPr>
        <w:pStyle w:val="Apara"/>
      </w:pPr>
      <w:r w:rsidRPr="00A63532">
        <w:tab/>
        <w:t>(a)</w:t>
      </w:r>
      <w:r w:rsidRPr="00A63532">
        <w:tab/>
        <w:t xml:space="preserve">a licensee is subject to a final or interim protection order (the </w:t>
      </w:r>
      <w:r w:rsidRPr="00A63532">
        <w:rPr>
          <w:rStyle w:val="charBoldItals"/>
        </w:rPr>
        <w:t>current protection order</w:t>
      </w:r>
      <w:r w:rsidRPr="00A63532">
        <w:t xml:space="preserve">) under the </w:t>
      </w:r>
      <w:hyperlink r:id="rId93" w:tooltip="A2016-43" w:history="1">
        <w:r w:rsidR="00E449D3" w:rsidRPr="00E449D3">
          <w:rPr>
            <w:rStyle w:val="charCitHyperlinkItal"/>
          </w:rPr>
          <w:t>Personal Violence Act 2016</w:t>
        </w:r>
      </w:hyperlink>
      <w:r w:rsidRPr="00A63532">
        <w:t>; and</w:t>
      </w:r>
    </w:p>
    <w:p w:rsidR="001574B0" w:rsidRPr="00A63532" w:rsidRDefault="001574B0" w:rsidP="001574B0">
      <w:pPr>
        <w:pStyle w:val="Apara"/>
      </w:pPr>
      <w:r w:rsidRPr="00A63532">
        <w:tab/>
        <w:t>(b)</w:t>
      </w:r>
      <w:r w:rsidRPr="00A63532">
        <w:tab/>
        <w:t>the Magistrate Court orders that the licensee’s minors firearms licence not be—</w:t>
      </w:r>
    </w:p>
    <w:p w:rsidR="001574B0" w:rsidRPr="00A63532" w:rsidRDefault="001574B0" w:rsidP="001574B0">
      <w:pPr>
        <w:pStyle w:val="Asubpara"/>
      </w:pPr>
      <w:r w:rsidRPr="00A63532">
        <w:tab/>
        <w:t>(i)</w:t>
      </w:r>
      <w:r w:rsidRPr="00A63532">
        <w:tab/>
        <w:t>suspended under section 36 (3) (Interim orders—respondent’s firearms); or</w:t>
      </w:r>
    </w:p>
    <w:p w:rsidR="001574B0" w:rsidRPr="00A63532" w:rsidRDefault="001574B0" w:rsidP="001574B0">
      <w:pPr>
        <w:pStyle w:val="Asubpara"/>
      </w:pPr>
      <w:r w:rsidRPr="00A63532">
        <w:tab/>
        <w:t>(ii)</w:t>
      </w:r>
      <w:r w:rsidRPr="00A63532">
        <w:tab/>
        <w:t>cancelled under section 37 (3) (Final orders—respondent’s firearms).</w:t>
      </w:r>
    </w:p>
    <w:p w:rsidR="001574B0" w:rsidRPr="00A63532" w:rsidRDefault="001574B0" w:rsidP="001574B0">
      <w:pPr>
        <w:pStyle w:val="Amain"/>
      </w:pPr>
      <w:r w:rsidRPr="00A63532">
        <w:tab/>
        <w:t>(2)</w:t>
      </w:r>
      <w:r w:rsidRPr="00A63532">
        <w:tab/>
        <w:t>The registrar must decide whether the licensee continues to be suitable to hold the minors firearms licence—</w:t>
      </w:r>
    </w:p>
    <w:p w:rsidR="001574B0" w:rsidRPr="00A63532" w:rsidRDefault="001574B0" w:rsidP="001574B0">
      <w:pPr>
        <w:pStyle w:val="Apara"/>
      </w:pPr>
      <w:r w:rsidRPr="00A63532">
        <w:tab/>
        <w:t>(a)</w:t>
      </w:r>
      <w:r w:rsidRPr="00A63532">
        <w:tab/>
        <w:t>having regard to the criteria in section 18 and section 19 that apply to the licensee; but</w:t>
      </w:r>
    </w:p>
    <w:p w:rsidR="001574B0" w:rsidRPr="00A63532" w:rsidRDefault="001574B0" w:rsidP="00D34F04">
      <w:pPr>
        <w:pStyle w:val="Apara"/>
        <w:keepNext/>
      </w:pPr>
      <w:r w:rsidRPr="00A63532">
        <w:lastRenderedPageBreak/>
        <w:tab/>
        <w:t>(b)</w:t>
      </w:r>
      <w:r w:rsidRPr="00A63532">
        <w:tab/>
        <w:t>disregarding the current protection order.</w:t>
      </w:r>
    </w:p>
    <w:p w:rsidR="001574B0" w:rsidRPr="00A63532" w:rsidRDefault="001574B0" w:rsidP="001574B0">
      <w:pPr>
        <w:pStyle w:val="aNote"/>
      </w:pPr>
      <w:r w:rsidRPr="00A63532">
        <w:rPr>
          <w:rStyle w:val="charItals"/>
        </w:rPr>
        <w:t>Note</w:t>
      </w:r>
      <w:r w:rsidRPr="00A63532">
        <w:rPr>
          <w:rStyle w:val="charItals"/>
        </w:rPr>
        <w:tab/>
      </w:r>
      <w:r w:rsidRPr="00A63532">
        <w:t>If the registrar is satisfied on reasonable grounds that the licensee is not suitable, the registrar must cancel the licensee’s licence (see s 98 (c)).</w:t>
      </w:r>
    </w:p>
    <w:p w:rsidR="001574B0" w:rsidRPr="00A63532" w:rsidRDefault="001574B0" w:rsidP="001574B0">
      <w:pPr>
        <w:pStyle w:val="Amain"/>
      </w:pPr>
      <w:r w:rsidRPr="00A63532">
        <w:tab/>
        <w:t>(3)</w:t>
      </w:r>
      <w:r w:rsidRPr="00A63532">
        <w:tab/>
        <w:t xml:space="preserve">If the registrar cancels the licensee’s minors firearms licence because of this section, the registrar must give the Magistrates Court </w:t>
      </w:r>
      <w:r w:rsidRPr="00A63532">
        <w:rPr>
          <w:lang w:eastAsia="en-AU"/>
        </w:rPr>
        <w:t>written notice of the decision.</w:t>
      </w:r>
    </w:p>
    <w:p w:rsidR="003C7173" w:rsidRDefault="00F65445">
      <w:pPr>
        <w:pStyle w:val="AH5Sec"/>
      </w:pPr>
      <w:bookmarkStart w:id="124" w:name="_Toc40089873"/>
      <w:r w:rsidRPr="001733F8">
        <w:rPr>
          <w:rStyle w:val="CharSectNo"/>
        </w:rPr>
        <w:t>99</w:t>
      </w:r>
      <w:r w:rsidR="003C7173">
        <w:tab/>
        <w:t>Minors firearms licences—when suspension or cancellation takes effect</w:t>
      </w:r>
      <w:bookmarkEnd w:id="124"/>
    </w:p>
    <w:p w:rsidR="003C7173" w:rsidRDefault="003C7173">
      <w:pPr>
        <w:pStyle w:val="Amain"/>
      </w:pPr>
      <w:r>
        <w:tab/>
        <w:t>(1)</w:t>
      </w:r>
      <w:r>
        <w:tab/>
        <w:t>This section applies if the registrar suspends or cancels a licence under this division.</w:t>
      </w:r>
    </w:p>
    <w:p w:rsidR="003C7173" w:rsidRDefault="003C7173">
      <w:pPr>
        <w:pStyle w:val="Amain"/>
      </w:pPr>
      <w:r>
        <w:tab/>
        <w:t>(2)</w:t>
      </w:r>
      <w:r>
        <w:tab/>
        <w:t>The suspension or cancellation takes effect on—</w:t>
      </w:r>
    </w:p>
    <w:p w:rsidR="003C7173" w:rsidRDefault="003C7173">
      <w:pPr>
        <w:pStyle w:val="Apara"/>
      </w:pPr>
      <w:r>
        <w:tab/>
        <w:t>(a)</w:t>
      </w:r>
      <w:r>
        <w:tab/>
        <w:t>the day notice of the suspension or cancellation is given to the licensee; or</w:t>
      </w:r>
    </w:p>
    <w:p w:rsidR="003C7173" w:rsidRDefault="003C7173">
      <w:pPr>
        <w:pStyle w:val="Apara"/>
      </w:pPr>
      <w:r>
        <w:tab/>
        <w:t>(b)</w:t>
      </w:r>
      <w:r>
        <w:tab/>
        <w:t>if the notice of the suspension or cancellation states a later date of effect—the stated date.</w:t>
      </w:r>
    </w:p>
    <w:p w:rsidR="003C7173" w:rsidRDefault="003C7173">
      <w:pPr>
        <w:pStyle w:val="aNote"/>
      </w:pPr>
      <w:r>
        <w:rPr>
          <w:rStyle w:val="charItals"/>
        </w:rPr>
        <w:t>Note</w:t>
      </w:r>
      <w:r>
        <w:rPr>
          <w:rStyle w:val="charItals"/>
        </w:rPr>
        <w:tab/>
      </w:r>
      <w:r>
        <w:t xml:space="preserve">For how documents may be served, see the </w:t>
      </w:r>
      <w:hyperlink r:id="rId94" w:tooltip="A2001-14" w:history="1">
        <w:r w:rsidR="002063C7" w:rsidRPr="002063C7">
          <w:rPr>
            <w:rStyle w:val="charCitHyperlinkAbbrev"/>
          </w:rPr>
          <w:t>Legislation Act</w:t>
        </w:r>
      </w:hyperlink>
      <w:r>
        <w:t>, pt 19.5.</w:t>
      </w:r>
    </w:p>
    <w:p w:rsidR="003C7173" w:rsidRPr="001733F8" w:rsidRDefault="003C7173">
      <w:pPr>
        <w:pStyle w:val="AH3Div"/>
      </w:pPr>
      <w:bookmarkStart w:id="125" w:name="_Toc40089874"/>
      <w:r w:rsidRPr="001733F8">
        <w:rPr>
          <w:rStyle w:val="CharDivNo"/>
        </w:rPr>
        <w:t xml:space="preserve">Division </w:t>
      </w:r>
      <w:r w:rsidR="00F65445" w:rsidRPr="001733F8">
        <w:rPr>
          <w:rStyle w:val="CharDivNo"/>
        </w:rPr>
        <w:t>7.5</w:t>
      </w:r>
      <w:r>
        <w:tab/>
      </w:r>
      <w:r w:rsidRPr="001733F8">
        <w:rPr>
          <w:rStyle w:val="CharDivText"/>
        </w:rPr>
        <w:t>Licensing scheme—composite entity firearms licences</w:t>
      </w:r>
      <w:bookmarkEnd w:id="125"/>
    </w:p>
    <w:p w:rsidR="003C7173" w:rsidRDefault="00F65445">
      <w:pPr>
        <w:pStyle w:val="AH5Sec"/>
      </w:pPr>
      <w:bookmarkStart w:id="126" w:name="_Toc40089875"/>
      <w:r w:rsidRPr="001733F8">
        <w:rPr>
          <w:rStyle w:val="CharSectNo"/>
        </w:rPr>
        <w:t>100</w:t>
      </w:r>
      <w:r w:rsidR="003C7173">
        <w:tab/>
        <w:t>Definitions—Act</w:t>
      </w:r>
      <w:bookmarkEnd w:id="126"/>
    </w:p>
    <w:p w:rsidR="003C7173" w:rsidRDefault="003C7173">
      <w:pPr>
        <w:pStyle w:val="Amainreturn"/>
        <w:keepNext/>
      </w:pPr>
      <w:r>
        <w:t>In this Act:</w:t>
      </w:r>
    </w:p>
    <w:p w:rsidR="003C7173" w:rsidRDefault="003C7173">
      <w:pPr>
        <w:pStyle w:val="aDef"/>
        <w:rPr>
          <w:color w:val="000000"/>
        </w:rPr>
      </w:pPr>
      <w:r>
        <w:rPr>
          <w:rStyle w:val="charBoldItals"/>
        </w:rPr>
        <w:t>composite entity</w:t>
      </w:r>
      <w:r>
        <w:rPr>
          <w:color w:val="000000"/>
        </w:rPr>
        <w:t xml:space="preserve"> means—</w:t>
      </w:r>
    </w:p>
    <w:p w:rsidR="003C7173" w:rsidRDefault="003C7173">
      <w:pPr>
        <w:pStyle w:val="aDefpara"/>
      </w:pPr>
      <w:r>
        <w:tab/>
        <w:t>(a)</w:t>
      </w:r>
      <w:r>
        <w:tab/>
        <w:t>a corporation; or</w:t>
      </w:r>
    </w:p>
    <w:p w:rsidR="003C7173" w:rsidRDefault="003C7173">
      <w:pPr>
        <w:pStyle w:val="aDefpara"/>
      </w:pPr>
      <w:r>
        <w:tab/>
        <w:t>(b)</w:t>
      </w:r>
      <w:r>
        <w:tab/>
        <w:t>a government agency (other than a corporation).</w:t>
      </w:r>
    </w:p>
    <w:p w:rsidR="003C7173" w:rsidRDefault="003C7173">
      <w:pPr>
        <w:pStyle w:val="aDef"/>
        <w:keepNext/>
      </w:pPr>
      <w:r>
        <w:rPr>
          <w:rStyle w:val="charBoldItals"/>
        </w:rPr>
        <w:t>principal</w:t>
      </w:r>
      <w:r>
        <w:t>, of a composite entity—</w:t>
      </w:r>
    </w:p>
    <w:p w:rsidR="003C7173" w:rsidRDefault="003C7173">
      <w:pPr>
        <w:pStyle w:val="aDefpara"/>
      </w:pPr>
      <w:r>
        <w:tab/>
        <w:t>(a)</w:t>
      </w:r>
      <w:r>
        <w:tab/>
        <w:t>for a corporation—means an executive officer of the corporation; or</w:t>
      </w:r>
    </w:p>
    <w:p w:rsidR="003C7173" w:rsidRDefault="003C7173">
      <w:pPr>
        <w:pStyle w:val="aDefpara"/>
      </w:pPr>
      <w:r>
        <w:lastRenderedPageBreak/>
        <w:tab/>
        <w:t>(b)</w:t>
      </w:r>
      <w:r>
        <w:tab/>
        <w:t>for a government agency—means the head of the agency.</w:t>
      </w:r>
    </w:p>
    <w:p w:rsidR="003C7173" w:rsidRDefault="003C7173">
      <w:pPr>
        <w:pStyle w:val="aDef"/>
      </w:pPr>
      <w:r w:rsidRPr="002063C7">
        <w:rPr>
          <w:rStyle w:val="charBoldItals"/>
        </w:rPr>
        <w:t>registered principal</w:t>
      </w:r>
      <w:r>
        <w:t>, for a composite entity firearms licence, means the principal named in the licence.</w:t>
      </w:r>
    </w:p>
    <w:p w:rsidR="003C7173" w:rsidRDefault="00F65445">
      <w:pPr>
        <w:pStyle w:val="AH5Sec"/>
      </w:pPr>
      <w:bookmarkStart w:id="127" w:name="_Toc40089876"/>
      <w:r w:rsidRPr="001733F8">
        <w:rPr>
          <w:rStyle w:val="CharSectNo"/>
        </w:rPr>
        <w:t>101</w:t>
      </w:r>
      <w:r w:rsidR="003C7173">
        <w:tab/>
        <w:t>Composite entity firearms licences—applications</w:t>
      </w:r>
      <w:bookmarkEnd w:id="127"/>
    </w:p>
    <w:p w:rsidR="003C7173" w:rsidRDefault="003C7173">
      <w:pPr>
        <w:pStyle w:val="Amain"/>
      </w:pPr>
      <w:r>
        <w:tab/>
        <w:t>(1)</w:t>
      </w:r>
      <w:r>
        <w:tab/>
        <w:t>A principal who proposes to be the registered principal of a composite entity may apply for the entity to the registrar for a composite entity firearms licence.</w:t>
      </w:r>
    </w:p>
    <w:p w:rsidR="003C7173" w:rsidRDefault="003C7173">
      <w:pPr>
        <w:pStyle w:val="aNote"/>
      </w:pPr>
      <w:r w:rsidRPr="002063C7">
        <w:rPr>
          <w:rStyle w:val="charItals"/>
        </w:rPr>
        <w:t>Note 1</w:t>
      </w:r>
      <w:r>
        <w:tab/>
        <w:t xml:space="preserve">For this Act, something done for a composite entity is taken to have been done by the entity (see s </w:t>
      </w:r>
      <w:r w:rsidR="00F65445">
        <w:t>22</w:t>
      </w:r>
      <w:r>
        <w:t>).</w:t>
      </w:r>
    </w:p>
    <w:p w:rsidR="003C7173" w:rsidRDefault="003C7173">
      <w:pPr>
        <w:pStyle w:val="aNote"/>
      </w:pPr>
      <w:r w:rsidRPr="002063C7">
        <w:rPr>
          <w:rStyle w:val="charItals"/>
        </w:rPr>
        <w:t>Note 2</w:t>
      </w:r>
      <w:r>
        <w:tab/>
        <w:t xml:space="preserve">If a form is approved under s </w:t>
      </w:r>
      <w:r w:rsidR="00F65445">
        <w:t>271</w:t>
      </w:r>
      <w:r>
        <w:rPr>
          <w:color w:val="FF0000"/>
        </w:rPr>
        <w:t xml:space="preserve"> </w:t>
      </w:r>
      <w:r>
        <w:t>for this provision, the form must be used.</w:t>
      </w:r>
    </w:p>
    <w:p w:rsidR="003C7173" w:rsidRDefault="003C7173">
      <w:pPr>
        <w:pStyle w:val="aNote"/>
      </w:pPr>
      <w:r w:rsidRPr="002063C7">
        <w:rPr>
          <w:rStyle w:val="charItals"/>
        </w:rPr>
        <w:t>Note 3</w:t>
      </w:r>
      <w:r>
        <w:tab/>
        <w:t xml:space="preserve">A fee may be determined under s </w:t>
      </w:r>
      <w:r w:rsidR="00666EB9">
        <w:t>270</w:t>
      </w:r>
      <w:r>
        <w:t xml:space="preserve"> for this provision.</w:t>
      </w:r>
    </w:p>
    <w:p w:rsidR="003C7173" w:rsidRDefault="003C7173">
      <w:pPr>
        <w:pStyle w:val="Amain"/>
      </w:pPr>
      <w:r>
        <w:tab/>
        <w:t>(2)</w:t>
      </w:r>
      <w:r>
        <w:tab/>
        <w:t>The application must—</w:t>
      </w:r>
    </w:p>
    <w:p w:rsidR="003C7173" w:rsidRDefault="003C7173">
      <w:pPr>
        <w:pStyle w:val="Apara"/>
      </w:pPr>
      <w:r>
        <w:tab/>
        <w:t>(a)</w:t>
      </w:r>
      <w:r>
        <w:tab/>
        <w:t xml:space="preserve">provide evidence of the applicant’s identity in accordance with the requirements under the </w:t>
      </w:r>
      <w:hyperlink r:id="rId95" w:tooltip="Act 1988 No 64 (Cwlth)" w:history="1">
        <w:r w:rsidR="00865E47" w:rsidRPr="00865E47">
          <w:rPr>
            <w:rStyle w:val="charCitHyperlinkItal"/>
          </w:rPr>
          <w:t>Financial Transaction Reports Act 1988</w:t>
        </w:r>
      </w:hyperlink>
      <w:r>
        <w:t xml:space="preserve"> (Cwlth) that apply in relation to the opening of a bank account; and</w:t>
      </w:r>
    </w:p>
    <w:p w:rsidR="003C7173" w:rsidRDefault="003C7173">
      <w:pPr>
        <w:pStyle w:val="Apara"/>
      </w:pPr>
      <w:r>
        <w:tab/>
        <w:t>(b)</w:t>
      </w:r>
      <w:r>
        <w:tab/>
        <w:t>provide evidence of the composite entity’s identity; and</w:t>
      </w:r>
    </w:p>
    <w:p w:rsidR="003C7173" w:rsidRDefault="003C7173">
      <w:pPr>
        <w:pStyle w:val="Apara"/>
      </w:pPr>
      <w:r>
        <w:tab/>
        <w:t>(c)</w:t>
      </w:r>
      <w:r>
        <w:tab/>
        <w:t>contain the information prescribed by regulation; and</w:t>
      </w:r>
    </w:p>
    <w:p w:rsidR="003C7173" w:rsidRDefault="003C7173">
      <w:pPr>
        <w:pStyle w:val="Apara"/>
      </w:pPr>
      <w:r>
        <w:tab/>
        <w:t>(d)</w:t>
      </w:r>
      <w:r>
        <w:tab/>
        <w:t>be accompanied by the documents prescribed by regulation.</w:t>
      </w:r>
    </w:p>
    <w:p w:rsidR="003C7173" w:rsidRDefault="00666EB9">
      <w:pPr>
        <w:pStyle w:val="AH5Sec"/>
      </w:pPr>
      <w:bookmarkStart w:id="128" w:name="_Toc40089877"/>
      <w:r w:rsidRPr="001733F8">
        <w:rPr>
          <w:rStyle w:val="CharSectNo"/>
        </w:rPr>
        <w:t>102</w:t>
      </w:r>
      <w:r w:rsidR="003C7173">
        <w:tab/>
        <w:t>Composite entity firearms licences—requirement for further information etc</w:t>
      </w:r>
      <w:bookmarkEnd w:id="128"/>
    </w:p>
    <w:p w:rsidR="003C7173" w:rsidRDefault="003C7173" w:rsidP="000E1F2A">
      <w:pPr>
        <w:pStyle w:val="Amain"/>
        <w:keepNext/>
      </w:pPr>
      <w:r>
        <w:tab/>
        <w:t>(1)</w:t>
      </w:r>
      <w:r>
        <w:tab/>
        <w:t>This section applies to an application for a composite entity firearms licence.</w:t>
      </w:r>
    </w:p>
    <w:p w:rsidR="003C7173" w:rsidRDefault="003C7173">
      <w:pPr>
        <w:pStyle w:val="Amain"/>
      </w:pPr>
      <w:r>
        <w:tab/>
        <w:t>(2)</w:t>
      </w:r>
      <w:r>
        <w:tab/>
        <w:t>The registrar may give the principal making the application a written notice requiring the principal to give the registrar stated further information or documents that the registrar reasonably needs to decide the application.</w:t>
      </w:r>
    </w:p>
    <w:p w:rsidR="003C7173" w:rsidRDefault="003C7173" w:rsidP="008F7473">
      <w:pPr>
        <w:pStyle w:val="Amain"/>
        <w:keepLines/>
      </w:pPr>
      <w:r>
        <w:lastRenderedPageBreak/>
        <w:tab/>
        <w:t>(3)</w:t>
      </w:r>
      <w:r>
        <w:tab/>
        <w:t>Without limiting subsection (2), if the registrar believes on reasonable grounds that the principal’s mental health may affect the principal’s ability to handle firearms responsibly, or make decisions in relation to firearms, the registrar may ask the principal to consent to the disclosure to the registrar of personal health information about the principal from a health record relating to the principal.</w:t>
      </w:r>
    </w:p>
    <w:p w:rsidR="003C7173" w:rsidRDefault="003C7173">
      <w:pPr>
        <w:pStyle w:val="aNote"/>
      </w:pPr>
      <w:r>
        <w:rPr>
          <w:rStyle w:val="charItals"/>
        </w:rPr>
        <w:t>Note</w:t>
      </w:r>
      <w:r>
        <w:rPr>
          <w:rStyle w:val="charItals"/>
        </w:rPr>
        <w:tab/>
      </w:r>
      <w:r w:rsidRPr="002063C7">
        <w:t xml:space="preserve">The </w:t>
      </w:r>
      <w:hyperlink r:id="rId96" w:tooltip="A1997-125" w:history="1">
        <w:r w:rsidR="002063C7" w:rsidRPr="002063C7">
          <w:rPr>
            <w:rStyle w:val="charCitHyperlinkItal"/>
          </w:rPr>
          <w:t>Health Records (Privacy and Access) Act 1997</w:t>
        </w:r>
      </w:hyperlink>
      <w:r w:rsidRPr="002063C7">
        <w:t xml:space="preserve"> contains provisions about the consent, access to the information and limitations on the use or disclosure of the information (see </w:t>
      </w:r>
      <w:r w:rsidR="00E73939" w:rsidRPr="002063C7">
        <w:t xml:space="preserve">that Act, </w:t>
      </w:r>
      <w:r w:rsidRPr="002063C7">
        <w:t>s 13A and sch 1,</w:t>
      </w:r>
      <w:r w:rsidR="000E1F2A">
        <w:t xml:space="preserve"> principle </w:t>
      </w:r>
      <w:r>
        <w:t>10, cl 2 (c), 7 and 8).  In particular, sch 1, principle 10, cl 7 provides that the consent must be in writing and name the health service provider who made the health record.</w:t>
      </w:r>
    </w:p>
    <w:p w:rsidR="003C7173" w:rsidRDefault="003C7173">
      <w:pPr>
        <w:pStyle w:val="Amain"/>
      </w:pPr>
      <w:r>
        <w:tab/>
        <w:t>(4)</w:t>
      </w:r>
      <w:r>
        <w:tab/>
        <w:t>If the applicant does not comply with subsection (2) (other than in relation to the consent mentioned in subsection (3)), the registrar may refuse to consider the application further.</w:t>
      </w:r>
    </w:p>
    <w:p w:rsidR="003C7173" w:rsidRDefault="003C7173">
      <w:pPr>
        <w:pStyle w:val="Amain"/>
      </w:pPr>
      <w:r>
        <w:tab/>
        <w:t>(5)</w:t>
      </w:r>
      <w:r>
        <w:tab/>
        <w:t>In this section:</w:t>
      </w:r>
    </w:p>
    <w:p w:rsidR="003C7173" w:rsidRPr="002063C7" w:rsidRDefault="003C7173">
      <w:pPr>
        <w:pStyle w:val="aDef"/>
      </w:pPr>
      <w:r w:rsidRPr="002063C7">
        <w:rPr>
          <w:rStyle w:val="charBoldItals"/>
        </w:rPr>
        <w:t>health record</w:t>
      </w:r>
      <w:r>
        <w:t xml:space="preserve">—see the </w:t>
      </w:r>
      <w:hyperlink r:id="rId97" w:tooltip="A1997-125" w:history="1">
        <w:r w:rsidR="002063C7" w:rsidRPr="002063C7">
          <w:rPr>
            <w:rStyle w:val="charCitHyperlinkItal"/>
          </w:rPr>
          <w:t>Health Records (Privacy and Access) Act 1997</w:t>
        </w:r>
      </w:hyperlink>
      <w:r w:rsidRPr="002063C7">
        <w:t>, dictionary.</w:t>
      </w:r>
    </w:p>
    <w:p w:rsidR="003C7173" w:rsidRPr="002063C7" w:rsidRDefault="003C7173">
      <w:pPr>
        <w:pStyle w:val="aDef"/>
      </w:pPr>
      <w:r w:rsidRPr="002063C7">
        <w:rPr>
          <w:rStyle w:val="charBoldItals"/>
        </w:rPr>
        <w:t>personal health information</w:t>
      </w:r>
      <w:r>
        <w:t xml:space="preserve">—see the </w:t>
      </w:r>
      <w:hyperlink r:id="rId98" w:tooltip="A1997-125" w:history="1">
        <w:r w:rsidR="002063C7" w:rsidRPr="002063C7">
          <w:rPr>
            <w:rStyle w:val="charCitHyperlinkItal"/>
          </w:rPr>
          <w:t>Health Records (Privacy and Access) Act 1997</w:t>
        </w:r>
      </w:hyperlink>
      <w:r w:rsidRPr="002063C7">
        <w:t>, dictionary.</w:t>
      </w:r>
    </w:p>
    <w:p w:rsidR="003C7173" w:rsidRDefault="00666EB9">
      <w:pPr>
        <w:pStyle w:val="AH5Sec"/>
      </w:pPr>
      <w:bookmarkStart w:id="129" w:name="_Toc40089878"/>
      <w:r w:rsidRPr="001733F8">
        <w:rPr>
          <w:rStyle w:val="CharSectNo"/>
        </w:rPr>
        <w:t>103</w:t>
      </w:r>
      <w:r w:rsidR="003C7173">
        <w:tab/>
        <w:t>Composite entity firearms licences—decision</w:t>
      </w:r>
      <w:bookmarkEnd w:id="129"/>
    </w:p>
    <w:p w:rsidR="003C7173" w:rsidRDefault="003C7173">
      <w:pPr>
        <w:pStyle w:val="Amainreturn"/>
        <w:keepNext/>
      </w:pPr>
      <w:r>
        <w:t>On an application for a composite entity firearms licence, the registrar must issue the licence unless prevented from doing so by this Act.</w:t>
      </w:r>
    </w:p>
    <w:p w:rsidR="003C7173" w:rsidRDefault="003C7173">
      <w:pPr>
        <w:pStyle w:val="aNote"/>
        <w:keepNext/>
      </w:pPr>
      <w:r w:rsidRPr="002063C7">
        <w:rPr>
          <w:rStyle w:val="charItals"/>
        </w:rPr>
        <w:t>Note 1</w:t>
      </w:r>
      <w:r>
        <w:tab/>
        <w:t xml:space="preserve">For when the registrar must refuse to issue a composite entity firearms licence, see s </w:t>
      </w:r>
      <w:r w:rsidR="00666EB9">
        <w:t>104</w:t>
      </w:r>
      <w:r>
        <w:t xml:space="preserve"> and s </w:t>
      </w:r>
      <w:r w:rsidR="00666EB9">
        <w:t>110</w:t>
      </w:r>
      <w:r>
        <w:t xml:space="preserve"> to s </w:t>
      </w:r>
      <w:r w:rsidR="00666EB9">
        <w:t>113</w:t>
      </w:r>
      <w:r>
        <w:t>.</w:t>
      </w:r>
    </w:p>
    <w:p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99" w:tooltip="A2001-14" w:history="1">
        <w:r w:rsidR="002063C7" w:rsidRPr="002063C7">
          <w:rPr>
            <w:rStyle w:val="charCitHyperlinkAbbrev"/>
          </w:rPr>
          <w:t>Legislation Act</w:t>
        </w:r>
      </w:hyperlink>
      <w:r>
        <w:t>, s 104).</w:t>
      </w:r>
    </w:p>
    <w:p w:rsidR="003C7173" w:rsidRDefault="00666EB9">
      <w:pPr>
        <w:pStyle w:val="AH5Sec"/>
      </w:pPr>
      <w:bookmarkStart w:id="130" w:name="_Toc40089879"/>
      <w:r w:rsidRPr="001733F8">
        <w:rPr>
          <w:rStyle w:val="CharSectNo"/>
        </w:rPr>
        <w:lastRenderedPageBreak/>
        <w:t>104</w:t>
      </w:r>
      <w:r w:rsidR="003C7173">
        <w:tab/>
        <w:t>Composite entity firearms licences—refusal</w:t>
      </w:r>
      <w:bookmarkEnd w:id="130"/>
    </w:p>
    <w:p w:rsidR="003C7173" w:rsidRDefault="003C7173" w:rsidP="008F7473">
      <w:pPr>
        <w:pStyle w:val="Amain"/>
        <w:keepNext/>
      </w:pPr>
      <w:r>
        <w:tab/>
        <w:t>(1)</w:t>
      </w:r>
      <w:r>
        <w:tab/>
        <w:t>On application, the registrar must refuse to issue a composite entity firearms licence unless satisfied on reasonable grounds—</w:t>
      </w:r>
    </w:p>
    <w:p w:rsidR="003C7173" w:rsidRDefault="003C7173">
      <w:pPr>
        <w:pStyle w:val="Apara"/>
      </w:pPr>
      <w:r>
        <w:tab/>
        <w:t>(a)</w:t>
      </w:r>
      <w:r>
        <w:tab/>
        <w:t>about the identity of the composite entity and the principal making the application; and</w:t>
      </w:r>
    </w:p>
    <w:p w:rsidR="003C7173" w:rsidRDefault="003C7173">
      <w:pPr>
        <w:pStyle w:val="Apara"/>
      </w:pPr>
      <w:r>
        <w:tab/>
        <w:t>(b)</w:t>
      </w:r>
      <w:r>
        <w:tab/>
        <w:t>that the principal making the application is suitable; and</w:t>
      </w:r>
    </w:p>
    <w:p w:rsidR="003C7173" w:rsidRDefault="003C7173">
      <w:pPr>
        <w:pStyle w:val="aNotepar"/>
      </w:pPr>
      <w:r w:rsidRPr="002063C7">
        <w:rPr>
          <w:rStyle w:val="charItals"/>
        </w:rPr>
        <w:t>Note</w:t>
      </w:r>
      <w:r w:rsidRPr="002063C7">
        <w:rPr>
          <w:rStyle w:val="charItals"/>
        </w:rPr>
        <w:tab/>
      </w:r>
      <w:r>
        <w:t xml:space="preserve">For when an individual is or is not suitable, see s </w:t>
      </w:r>
      <w:r w:rsidR="00666EB9">
        <w:t>17</w:t>
      </w:r>
      <w:r>
        <w:t>.</w:t>
      </w:r>
    </w:p>
    <w:p w:rsidR="003C7173" w:rsidRDefault="003C7173">
      <w:pPr>
        <w:pStyle w:val="Apara"/>
      </w:pPr>
      <w:r>
        <w:tab/>
        <w:t>(c)</w:t>
      </w:r>
      <w:r>
        <w:tab/>
        <w:t>that the composite entity has a genuine reason for possessing or using a firearm; and</w:t>
      </w:r>
    </w:p>
    <w:p w:rsidR="003C7173" w:rsidRDefault="003C7173">
      <w:pPr>
        <w:pStyle w:val="aNotepar"/>
      </w:pPr>
      <w:r w:rsidRPr="002063C7">
        <w:rPr>
          <w:rStyle w:val="charItals"/>
        </w:rPr>
        <w:t>Note</w:t>
      </w:r>
      <w:r w:rsidRPr="002063C7">
        <w:rPr>
          <w:rStyle w:val="charItals"/>
        </w:rPr>
        <w:tab/>
      </w:r>
      <w:r>
        <w:t xml:space="preserve">See s </w:t>
      </w:r>
      <w:r w:rsidR="00666EB9">
        <w:t>108</w:t>
      </w:r>
      <w:r>
        <w:t xml:space="preserve"> (</w:t>
      </w:r>
      <w:r>
        <w:rPr>
          <w:lang w:val="en-US"/>
        </w:rPr>
        <w:t>Composite entity firearms licences</w:t>
      </w:r>
      <w:r>
        <w:t>—genuine reasons to possess or use firearms).</w:t>
      </w:r>
    </w:p>
    <w:p w:rsidR="003C7173" w:rsidRDefault="003C7173">
      <w:pPr>
        <w:pStyle w:val="Apara"/>
      </w:pPr>
      <w:r>
        <w:tab/>
        <w:t>(d)</w:t>
      </w:r>
      <w:r>
        <w:tab/>
        <w:t xml:space="preserve">that the composite entity will comply with part </w:t>
      </w:r>
      <w:r w:rsidR="00666EB9">
        <w:t>12</w:t>
      </w:r>
      <w:r>
        <w:t xml:space="preserve"> (Safe storage of firearms) in relation to each registered firearm held under the licence; and</w:t>
      </w:r>
    </w:p>
    <w:p w:rsidR="003C7173" w:rsidRDefault="003C7173">
      <w:pPr>
        <w:pStyle w:val="Apara"/>
      </w:pPr>
      <w:r>
        <w:tab/>
        <w:t>(e)</w:t>
      </w:r>
      <w:r>
        <w:tab/>
        <w:t>that each registered firearm held under the licence will be stored in the ACT.</w:t>
      </w:r>
    </w:p>
    <w:p w:rsidR="003C7173" w:rsidRDefault="003C7173">
      <w:pPr>
        <w:pStyle w:val="Amain"/>
      </w:pPr>
      <w:r>
        <w:tab/>
        <w:t>(2)</w:t>
      </w:r>
      <w:r>
        <w:tab/>
        <w:t>The registrar must also refuse to issue the licence if—</w:t>
      </w:r>
    </w:p>
    <w:p w:rsidR="003C7173" w:rsidRDefault="003C7173">
      <w:pPr>
        <w:pStyle w:val="Apara"/>
      </w:pPr>
      <w:r>
        <w:rPr>
          <w:lang w:val="en-US"/>
        </w:rPr>
        <w:tab/>
        <w:t>(a)</w:t>
      </w:r>
      <w:r>
        <w:rPr>
          <w:lang w:val="en-US"/>
        </w:rPr>
        <w:tab/>
      </w:r>
      <w:r>
        <w:t>for an application other than a renewal—the composite entity holds a licence of the category applied for; or</w:t>
      </w:r>
    </w:p>
    <w:p w:rsidR="003C7173" w:rsidRDefault="003C7173">
      <w:pPr>
        <w:pStyle w:val="Apara"/>
        <w:keepNext/>
      </w:pPr>
      <w:r>
        <w:tab/>
        <w:t>(b)</w:t>
      </w:r>
      <w:r>
        <w:tab/>
        <w:t>the registrar believes on reasonable grounds that it would be contrary to the public interest to issue the licence.</w:t>
      </w:r>
    </w:p>
    <w:p w:rsidR="003C7173" w:rsidRDefault="003C7173">
      <w:pPr>
        <w:pStyle w:val="aNotepar"/>
        <w:rPr>
          <w:lang w:val="en-US"/>
        </w:rPr>
      </w:pPr>
      <w:r w:rsidRPr="002063C7">
        <w:rPr>
          <w:rStyle w:val="charItals"/>
        </w:rPr>
        <w:t>Note</w:t>
      </w:r>
      <w:r w:rsidRPr="002063C7">
        <w:rPr>
          <w:rStyle w:val="charItals"/>
        </w:rPr>
        <w:tab/>
      </w:r>
      <w:r>
        <w:rPr>
          <w:lang w:val="en-US"/>
        </w:rPr>
        <w:t>The Minister may make guidelines about the making of a decision whether it is in the public interest to issue a licence (see s </w:t>
      </w:r>
      <w:r w:rsidR="00666EB9">
        <w:rPr>
          <w:lang w:val="en-US"/>
        </w:rPr>
        <w:t>37</w:t>
      </w:r>
      <w:r>
        <w:rPr>
          <w:lang w:val="en-US"/>
        </w:rPr>
        <w:t>).</w:t>
      </w:r>
    </w:p>
    <w:p w:rsidR="003C7173" w:rsidRDefault="00666EB9">
      <w:pPr>
        <w:pStyle w:val="AH5Sec"/>
      </w:pPr>
      <w:bookmarkStart w:id="131" w:name="_Toc40089880"/>
      <w:r w:rsidRPr="001733F8">
        <w:rPr>
          <w:rStyle w:val="CharSectNo"/>
        </w:rPr>
        <w:t>105</w:t>
      </w:r>
      <w:r w:rsidR="003C7173">
        <w:tab/>
        <w:t>Composite entity firearms licences—categories</w:t>
      </w:r>
      <w:bookmarkEnd w:id="131"/>
    </w:p>
    <w:p w:rsidR="003C7173" w:rsidRDefault="003C7173">
      <w:pPr>
        <w:pStyle w:val="Amainreturn"/>
        <w:keepNext/>
      </w:pPr>
      <w:r>
        <w:t>A composite entity firearms licence must be issued in 1 of the following categories:</w:t>
      </w:r>
    </w:p>
    <w:p w:rsidR="003C7173" w:rsidRDefault="003C7173">
      <w:pPr>
        <w:pStyle w:val="Apara"/>
      </w:pPr>
      <w:r>
        <w:tab/>
        <w:t>(a)</w:t>
      </w:r>
      <w:r>
        <w:tab/>
        <w:t>category A;</w:t>
      </w:r>
    </w:p>
    <w:p w:rsidR="003C7173" w:rsidRDefault="003C7173">
      <w:pPr>
        <w:pStyle w:val="Apara"/>
      </w:pPr>
      <w:r>
        <w:tab/>
        <w:t>(b)</w:t>
      </w:r>
      <w:r>
        <w:tab/>
        <w:t>category B;</w:t>
      </w:r>
    </w:p>
    <w:p w:rsidR="003C7173" w:rsidRDefault="003C7173">
      <w:pPr>
        <w:pStyle w:val="Apara"/>
      </w:pPr>
      <w:r>
        <w:lastRenderedPageBreak/>
        <w:tab/>
        <w:t>(c)</w:t>
      </w:r>
      <w:r>
        <w:tab/>
        <w:t>category C;</w:t>
      </w:r>
    </w:p>
    <w:p w:rsidR="003C7173" w:rsidRDefault="003C7173">
      <w:pPr>
        <w:pStyle w:val="Apara"/>
      </w:pPr>
      <w:r>
        <w:tab/>
        <w:t>(d)</w:t>
      </w:r>
      <w:r>
        <w:tab/>
        <w:t>category D;</w:t>
      </w:r>
    </w:p>
    <w:p w:rsidR="003C7173" w:rsidRDefault="003C7173">
      <w:pPr>
        <w:pStyle w:val="Apara"/>
      </w:pPr>
      <w:r>
        <w:tab/>
        <w:t>(e)</w:t>
      </w:r>
      <w:r>
        <w:tab/>
        <w:t>category H.</w:t>
      </w:r>
    </w:p>
    <w:p w:rsidR="003C7173" w:rsidRDefault="00666EB9">
      <w:pPr>
        <w:pStyle w:val="AH5Sec"/>
      </w:pPr>
      <w:bookmarkStart w:id="132" w:name="_Toc40089881"/>
      <w:r w:rsidRPr="001733F8">
        <w:rPr>
          <w:rStyle w:val="CharSectNo"/>
        </w:rPr>
        <w:t>106</w:t>
      </w:r>
      <w:r w:rsidR="003C7173">
        <w:tab/>
        <w:t>Composite entity firearms licence—principal’s name</w:t>
      </w:r>
      <w:bookmarkEnd w:id="132"/>
    </w:p>
    <w:p w:rsidR="003C7173" w:rsidRDefault="003C7173">
      <w:pPr>
        <w:pStyle w:val="Amainreturn"/>
      </w:pPr>
      <w:r>
        <w:t>A composite entity firearms licence must be issued to the composite entity in the name of the principal who applied for the licence.</w:t>
      </w:r>
    </w:p>
    <w:p w:rsidR="003C7173" w:rsidRDefault="00666EB9">
      <w:pPr>
        <w:pStyle w:val="AH5Sec"/>
        <w:rPr>
          <w:lang w:val="en-US"/>
        </w:rPr>
      </w:pPr>
      <w:bookmarkStart w:id="133" w:name="_Toc40089882"/>
      <w:r w:rsidRPr="001733F8">
        <w:rPr>
          <w:rStyle w:val="CharSectNo"/>
        </w:rPr>
        <w:t>107</w:t>
      </w:r>
      <w:r w:rsidR="003C7173">
        <w:rPr>
          <w:lang w:val="en-US"/>
        </w:rPr>
        <w:tab/>
        <w:t>When composite entity firearms licences may be issued</w:t>
      </w:r>
      <w:bookmarkEnd w:id="133"/>
    </w:p>
    <w:p w:rsidR="003C7173" w:rsidRDefault="003C7173">
      <w:pPr>
        <w:pStyle w:val="Amainreturn"/>
      </w:pPr>
      <w:r>
        <w:t>The registrar must not issue a composite entity firearms licence earlier than 28 days after the day the application for the licence is made.</w:t>
      </w:r>
    </w:p>
    <w:p w:rsidR="003C7173" w:rsidRDefault="00666EB9">
      <w:pPr>
        <w:pStyle w:val="AH5Sec"/>
        <w:rPr>
          <w:lang w:val="en-US"/>
        </w:rPr>
      </w:pPr>
      <w:bookmarkStart w:id="134" w:name="_Toc40089883"/>
      <w:r w:rsidRPr="001733F8">
        <w:rPr>
          <w:rStyle w:val="CharSectNo"/>
        </w:rPr>
        <w:t>108</w:t>
      </w:r>
      <w:r w:rsidR="003C7173">
        <w:rPr>
          <w:lang w:val="en-US"/>
        </w:rPr>
        <w:tab/>
        <w:t>Composite entity firearms licences</w:t>
      </w:r>
      <w:r w:rsidR="003C7173">
        <w:t>—genuine reasons to possess or use firearms</w:t>
      </w:r>
      <w:bookmarkEnd w:id="134"/>
    </w:p>
    <w:p w:rsidR="003C7173" w:rsidRDefault="003C7173">
      <w:pPr>
        <w:pStyle w:val="Amain"/>
      </w:pPr>
      <w:r>
        <w:tab/>
        <w:t>(1)</w:t>
      </w:r>
      <w:r>
        <w:tab/>
        <w:t>A composite entity has a genuine reason to possess or use a firearm if the registrar is satisfied—</w:t>
      </w:r>
    </w:p>
    <w:p w:rsidR="003C7173" w:rsidRDefault="003C7173">
      <w:pPr>
        <w:pStyle w:val="Apara"/>
      </w:pPr>
      <w:r>
        <w:tab/>
        <w:t>(a)</w:t>
      </w:r>
      <w:r>
        <w:tab/>
        <w:t>that the entity carries on business in the ACT as a security organisation; or</w:t>
      </w:r>
    </w:p>
    <w:p w:rsidR="003C7173" w:rsidRDefault="003C7173">
      <w:pPr>
        <w:pStyle w:val="Apara"/>
        <w:keepNext/>
      </w:pPr>
      <w:r>
        <w:tab/>
        <w:t>(b)</w:t>
      </w:r>
      <w:r>
        <w:tab/>
        <w:t>that—</w:t>
      </w:r>
    </w:p>
    <w:p w:rsidR="003C7173" w:rsidRDefault="003C7173">
      <w:pPr>
        <w:pStyle w:val="Asubpara"/>
      </w:pPr>
      <w:r>
        <w:tab/>
        <w:t>(i)</w:t>
      </w:r>
      <w:r>
        <w:tab/>
        <w:t>the entity—</w:t>
      </w:r>
    </w:p>
    <w:p w:rsidR="003C7173" w:rsidRDefault="003C7173">
      <w:pPr>
        <w:pStyle w:val="Asubsubpara"/>
      </w:pPr>
      <w:r>
        <w:tab/>
        <w:t>(A)</w:t>
      </w:r>
      <w:r>
        <w:tab/>
        <w:t>is the owner, lessee or manager of land in the ACT used for primary production; and</w:t>
      </w:r>
    </w:p>
    <w:p w:rsidR="003C7173" w:rsidRDefault="003C7173">
      <w:pPr>
        <w:pStyle w:val="Asubsubpara"/>
      </w:pPr>
      <w:r>
        <w:tab/>
        <w:t>(B)</w:t>
      </w:r>
      <w:r>
        <w:tab/>
        <w:t>intends that the firearm be used solely in relation to farming or grazing activities (including the suppression of vertebrate pest animals on the land); and</w:t>
      </w:r>
    </w:p>
    <w:p w:rsidR="003C7173" w:rsidRDefault="003C7173">
      <w:pPr>
        <w:pStyle w:val="Asubpara"/>
      </w:pPr>
      <w:r>
        <w:tab/>
        <w:t>(ii)</w:t>
      </w:r>
      <w:r>
        <w:tab/>
        <w:t>it is necessary for a person employed in relation to the farming or grazing activities to possess a firearm in the course of employment; or</w:t>
      </w:r>
    </w:p>
    <w:p w:rsidR="003C7173" w:rsidRDefault="003C7173">
      <w:pPr>
        <w:pStyle w:val="Apara"/>
      </w:pPr>
      <w:r>
        <w:lastRenderedPageBreak/>
        <w:tab/>
        <w:t>(c)</w:t>
      </w:r>
      <w:r>
        <w:tab/>
        <w:t>that the entity is an approved club; or</w:t>
      </w:r>
    </w:p>
    <w:p w:rsidR="003C7173" w:rsidRDefault="003C7173">
      <w:pPr>
        <w:pStyle w:val="Apara"/>
      </w:pPr>
      <w:r>
        <w:tab/>
        <w:t>(d)</w:t>
      </w:r>
      <w:r>
        <w:tab/>
        <w:t>that the entity is a government agency and it is necessary for an employee to possess a fire</w:t>
      </w:r>
      <w:r w:rsidR="00B41D6E">
        <w:t>arm in the course of employment; or</w:t>
      </w:r>
    </w:p>
    <w:p w:rsidR="00B41D6E" w:rsidRPr="00015E87" w:rsidRDefault="00B41D6E" w:rsidP="00B41D6E">
      <w:pPr>
        <w:pStyle w:val="Apara"/>
      </w:pPr>
      <w:r w:rsidRPr="00015E87">
        <w:tab/>
        <w:t>(e)</w:t>
      </w:r>
      <w:r w:rsidRPr="00015E87">
        <w:tab/>
        <w:t>that—</w:t>
      </w:r>
    </w:p>
    <w:p w:rsidR="00B41D6E" w:rsidRPr="00015E87" w:rsidRDefault="00B41D6E" w:rsidP="00B41D6E">
      <w:pPr>
        <w:pStyle w:val="Asubpara"/>
      </w:pPr>
      <w:r w:rsidRPr="00015E87">
        <w:tab/>
        <w:t>(i)</w:t>
      </w:r>
      <w:r w:rsidRPr="00015E87">
        <w:tab/>
        <w:t xml:space="preserve">the entity is the owner or operator of a zoo; and </w:t>
      </w:r>
    </w:p>
    <w:p w:rsidR="00B41D6E" w:rsidRDefault="00B41D6E" w:rsidP="00B41D6E">
      <w:pPr>
        <w:pStyle w:val="Asubpara"/>
      </w:pPr>
      <w:r w:rsidRPr="00015E87">
        <w:tab/>
        <w:t>(ii)</w:t>
      </w:r>
      <w:r w:rsidRPr="00015E87">
        <w:tab/>
        <w:t>it is necessary for a person employed in relation to the management of animals at the zoo to possess a firearm in the course of employment.</w:t>
      </w:r>
    </w:p>
    <w:p w:rsidR="003C7173" w:rsidRDefault="003C7173">
      <w:pPr>
        <w:pStyle w:val="Amain"/>
      </w:pPr>
      <w:r>
        <w:tab/>
        <w:t>(2)</w:t>
      </w:r>
      <w:r>
        <w:tab/>
        <w:t>The principal making the application for the composite entity must produce evidence of the matter mentioned in subsection (1) that applies in relation to the entity if asked to do so by the registrar.</w:t>
      </w:r>
    </w:p>
    <w:p w:rsidR="003C7173" w:rsidRDefault="003C7173">
      <w:pPr>
        <w:pStyle w:val="Amain"/>
      </w:pPr>
      <w:r>
        <w:tab/>
        <w:t>(3)</w:t>
      </w:r>
      <w:r>
        <w:tab/>
        <w:t>If the principal does not comply with subsection (2), the registrar may refuse to consider the application further.</w:t>
      </w:r>
    </w:p>
    <w:p w:rsidR="003C7173" w:rsidRPr="002063C7" w:rsidRDefault="003C7173">
      <w:pPr>
        <w:pStyle w:val="Amain"/>
      </w:pPr>
      <w:r w:rsidRPr="002063C7">
        <w:tab/>
        <w:t>(4)</w:t>
      </w:r>
      <w:r w:rsidRPr="002063C7">
        <w:tab/>
        <w:t>In this section:</w:t>
      </w:r>
    </w:p>
    <w:p w:rsidR="003C7173" w:rsidRDefault="003C7173">
      <w:pPr>
        <w:pStyle w:val="aDef"/>
      </w:pPr>
      <w:r>
        <w:rPr>
          <w:rStyle w:val="charBoldItals"/>
        </w:rPr>
        <w:t>security organisation</w:t>
      </w:r>
      <w:r>
        <w:t>—</w:t>
      </w:r>
    </w:p>
    <w:p w:rsidR="003C7173" w:rsidRDefault="003C7173">
      <w:pPr>
        <w:pStyle w:val="aDefpara"/>
      </w:pPr>
      <w:r>
        <w:tab/>
        <w:t>(a)</w:t>
      </w:r>
      <w:r>
        <w:tab/>
        <w:t>means a corporation that—</w:t>
      </w:r>
    </w:p>
    <w:p w:rsidR="003C7173" w:rsidRDefault="003C7173">
      <w:pPr>
        <w:pStyle w:val="aDefsubpara"/>
      </w:pPr>
      <w:r>
        <w:tab/>
        <w:t>(i)</w:t>
      </w:r>
      <w:r>
        <w:tab/>
        <w:t>carries on the business of providing—</w:t>
      </w:r>
    </w:p>
    <w:p w:rsidR="003C7173" w:rsidRDefault="003C7173">
      <w:pPr>
        <w:pStyle w:val="Asubsubpara"/>
      </w:pPr>
      <w:r>
        <w:tab/>
        <w:t>(A)</w:t>
      </w:r>
      <w:r>
        <w:tab/>
        <w:t>protection for people; or</w:t>
      </w:r>
    </w:p>
    <w:p w:rsidR="003C7173" w:rsidRDefault="003C7173">
      <w:pPr>
        <w:pStyle w:val="Asubsubpara"/>
      </w:pPr>
      <w:r>
        <w:tab/>
        <w:t>(B)</w:t>
      </w:r>
      <w:r>
        <w:tab/>
        <w:t>transport or protection for the money or property of people other than the corporation; and</w:t>
      </w:r>
    </w:p>
    <w:p w:rsidR="003C7173" w:rsidRDefault="003C7173">
      <w:pPr>
        <w:pStyle w:val="aDefsubpara"/>
        <w:keepNext/>
      </w:pPr>
      <w:r>
        <w:tab/>
        <w:t>(ii)</w:t>
      </w:r>
      <w:r>
        <w:tab/>
        <w:t xml:space="preserve">holds a master licence under the </w:t>
      </w:r>
      <w:hyperlink r:id="rId100" w:tooltip="A2003-4" w:history="1">
        <w:r w:rsidR="002063C7" w:rsidRPr="002063C7">
          <w:rPr>
            <w:rStyle w:val="charCitHyperlinkItal"/>
          </w:rPr>
          <w:t>Security Industry Act 2003</w:t>
        </w:r>
      </w:hyperlink>
      <w:r>
        <w:t>; but</w:t>
      </w:r>
    </w:p>
    <w:p w:rsidR="003C7173" w:rsidRDefault="003C7173">
      <w:pPr>
        <w:pStyle w:val="aDefpara"/>
      </w:pPr>
      <w:r>
        <w:tab/>
        <w:t>(b)</w:t>
      </w:r>
      <w:r>
        <w:tab/>
        <w:t>does not include a bank.</w:t>
      </w:r>
    </w:p>
    <w:p w:rsidR="003C7173" w:rsidRDefault="00666EB9" w:rsidP="00A17CE8">
      <w:pPr>
        <w:pStyle w:val="AH5Sec"/>
      </w:pPr>
      <w:bookmarkStart w:id="135" w:name="_Toc40089884"/>
      <w:r w:rsidRPr="001733F8">
        <w:rPr>
          <w:rStyle w:val="CharSectNo"/>
        </w:rPr>
        <w:lastRenderedPageBreak/>
        <w:t>109</w:t>
      </w:r>
      <w:r w:rsidR="003C7173">
        <w:tab/>
        <w:t xml:space="preserve">Composite entity </w:t>
      </w:r>
      <w:r w:rsidR="003C7173">
        <w:rPr>
          <w:lang w:val="en-US"/>
        </w:rPr>
        <w:t>firearms licences</w:t>
      </w:r>
      <w:r w:rsidR="003C7173">
        <w:t>—no genuine reason to possess or use firearms</w:t>
      </w:r>
      <w:bookmarkEnd w:id="135"/>
    </w:p>
    <w:p w:rsidR="003C7173" w:rsidRDefault="003C7173" w:rsidP="00A17CE8">
      <w:pPr>
        <w:pStyle w:val="Amainreturn"/>
      </w:pPr>
      <w:r>
        <w:t>A composite entity (other than an approved club) does not have a genuine reason to possess or use a firearm if the entity intends the firearm to be possessed or used for sport or target shooting.</w:t>
      </w:r>
    </w:p>
    <w:p w:rsidR="003C7173" w:rsidRDefault="00666EB9">
      <w:pPr>
        <w:pStyle w:val="AH5Sec"/>
      </w:pPr>
      <w:bookmarkStart w:id="136" w:name="_Toc40089885"/>
      <w:r w:rsidRPr="001733F8">
        <w:rPr>
          <w:rStyle w:val="CharSectNo"/>
        </w:rPr>
        <w:t>110</w:t>
      </w:r>
      <w:r w:rsidR="003C7173">
        <w:tab/>
        <w:t>Composite entity firearms licences—restriction on issue of category B licences</w:t>
      </w:r>
      <w:bookmarkEnd w:id="136"/>
    </w:p>
    <w:p w:rsidR="003C7173" w:rsidRDefault="003C7173" w:rsidP="00D34F04">
      <w:pPr>
        <w:pStyle w:val="Amainreturn"/>
        <w:keepLines/>
      </w:pPr>
      <w:r>
        <w:t>Unless a regulation prescribes otherwise, the registrar must not issue a category B composite entity firearms licence unless the composite entity, in addition to establishing a genuine reason to possess or use a firearm, produces evidence that satisfies the registrar that the entity has a special need to possess or use a firearm to which a category B licence applies.</w:t>
      </w:r>
    </w:p>
    <w:p w:rsidR="003C7173" w:rsidRDefault="00666EB9">
      <w:pPr>
        <w:pStyle w:val="AH5Sec"/>
      </w:pPr>
      <w:bookmarkStart w:id="137" w:name="_Toc40089886"/>
      <w:r w:rsidRPr="001733F8">
        <w:rPr>
          <w:rStyle w:val="CharSectNo"/>
        </w:rPr>
        <w:t>111</w:t>
      </w:r>
      <w:r w:rsidR="003C7173">
        <w:tab/>
        <w:t>Composite entity firearms licences—restriction on issue of category C licences</w:t>
      </w:r>
      <w:bookmarkEnd w:id="137"/>
    </w:p>
    <w:p w:rsidR="003C7173" w:rsidRDefault="003C7173">
      <w:pPr>
        <w:pStyle w:val="Amainreturn"/>
      </w:pPr>
      <w:r>
        <w:t>The registrar must not issue a category C composite entity firearms licence unless—</w:t>
      </w:r>
    </w:p>
    <w:p w:rsidR="000403C3" w:rsidRPr="00015E87" w:rsidRDefault="000403C3" w:rsidP="000403C3">
      <w:pPr>
        <w:pStyle w:val="Apara"/>
      </w:pPr>
      <w:r w:rsidRPr="00015E87">
        <w:tab/>
        <w:t>(a)</w:t>
      </w:r>
      <w:r w:rsidRPr="00015E87">
        <w:tab/>
        <w:t>the genuine reason established by the composite entity to possess or use a firearm is—</w:t>
      </w:r>
    </w:p>
    <w:p w:rsidR="000403C3" w:rsidRPr="00015E87" w:rsidRDefault="000403C3" w:rsidP="000403C3">
      <w:pPr>
        <w:pStyle w:val="Asubpara"/>
      </w:pPr>
      <w:r w:rsidRPr="00015E87">
        <w:tab/>
        <w:t>(i)</w:t>
      </w:r>
      <w:r w:rsidRPr="00015E87">
        <w:tab/>
        <w:t>that the entity is—</w:t>
      </w:r>
    </w:p>
    <w:p w:rsidR="000403C3" w:rsidRPr="00015E87" w:rsidRDefault="000403C3" w:rsidP="000403C3">
      <w:pPr>
        <w:pStyle w:val="Asubsubpara"/>
      </w:pPr>
      <w:r w:rsidRPr="00015E87">
        <w:tab/>
        <w:t>(A)</w:t>
      </w:r>
      <w:r w:rsidRPr="00015E87">
        <w:tab/>
        <w:t>engaged in primary production; or</w:t>
      </w:r>
    </w:p>
    <w:p w:rsidR="000403C3" w:rsidRPr="00015E87" w:rsidRDefault="000403C3" w:rsidP="000403C3">
      <w:pPr>
        <w:pStyle w:val="Asubsubpara"/>
      </w:pPr>
      <w:r w:rsidRPr="00015E87">
        <w:tab/>
        <w:t>(B)</w:t>
      </w:r>
      <w:r w:rsidRPr="00015E87">
        <w:tab/>
        <w:t>operating a zoo; or</w:t>
      </w:r>
    </w:p>
    <w:p w:rsidR="000403C3" w:rsidRPr="00015E87" w:rsidRDefault="000403C3" w:rsidP="000403C3">
      <w:pPr>
        <w:pStyle w:val="Asubpara"/>
      </w:pPr>
      <w:r w:rsidRPr="00015E87">
        <w:tab/>
        <w:t>(ii)</w:t>
      </w:r>
      <w:r w:rsidRPr="00015E87">
        <w:tab/>
        <w:t>a genuine reason prescribed by regulation; and</w:t>
      </w:r>
    </w:p>
    <w:p w:rsidR="003C7173" w:rsidRDefault="003C7173">
      <w:pPr>
        <w:pStyle w:val="Apara"/>
      </w:pPr>
      <w:r>
        <w:tab/>
        <w:t>(b)</w:t>
      </w:r>
      <w:r>
        <w:tab/>
        <w:t>the entity produces evidence that satisfies the registrar that—</w:t>
      </w:r>
    </w:p>
    <w:p w:rsidR="003C7173" w:rsidRDefault="003C7173">
      <w:pPr>
        <w:pStyle w:val="Asubpara"/>
      </w:pPr>
      <w:r>
        <w:tab/>
        <w:t>(i)</w:t>
      </w:r>
      <w:r>
        <w:tab/>
        <w:t>the entity has a special need to possess or use a firearm to which a category C licence applies; and</w:t>
      </w:r>
    </w:p>
    <w:p w:rsidR="003C7173" w:rsidRDefault="003C7173">
      <w:pPr>
        <w:pStyle w:val="Asubpara"/>
      </w:pPr>
      <w:r>
        <w:lastRenderedPageBreak/>
        <w:tab/>
        <w:t>(ii)</w:t>
      </w:r>
      <w:r>
        <w:tab/>
        <w:t>the special need cannot be met in any other way (whether by the authority given by a category A or category B licence or otherwise).</w:t>
      </w:r>
    </w:p>
    <w:p w:rsidR="003C7173" w:rsidRDefault="00666EB9">
      <w:pPr>
        <w:pStyle w:val="AH5Sec"/>
      </w:pPr>
      <w:bookmarkStart w:id="138" w:name="_Toc40089887"/>
      <w:r w:rsidRPr="001733F8">
        <w:rPr>
          <w:rStyle w:val="CharSectNo"/>
        </w:rPr>
        <w:t>112</w:t>
      </w:r>
      <w:r w:rsidR="003C7173">
        <w:tab/>
        <w:t>Composite entity firearms licences—restriction on issue of category D licences</w:t>
      </w:r>
      <w:bookmarkEnd w:id="138"/>
    </w:p>
    <w:p w:rsidR="003C7173" w:rsidRDefault="003C7173">
      <w:pPr>
        <w:pStyle w:val="Amainreturn"/>
      </w:pPr>
      <w:r>
        <w:t>The registrar must not issue a category D composite entity firearms licence unless the composite entity is a government agency.</w:t>
      </w:r>
    </w:p>
    <w:p w:rsidR="003C7173" w:rsidRDefault="00666EB9">
      <w:pPr>
        <w:pStyle w:val="AH5Sec"/>
      </w:pPr>
      <w:bookmarkStart w:id="139" w:name="_Toc40089888"/>
      <w:r w:rsidRPr="001733F8">
        <w:rPr>
          <w:rStyle w:val="CharSectNo"/>
        </w:rPr>
        <w:t>113</w:t>
      </w:r>
      <w:r w:rsidR="003C7173">
        <w:tab/>
        <w:t>Composite entity firearms licences—restriction on issue of category H licences</w:t>
      </w:r>
      <w:bookmarkEnd w:id="139"/>
    </w:p>
    <w:p w:rsidR="003C7173" w:rsidRDefault="003C7173" w:rsidP="00D34F04">
      <w:pPr>
        <w:pStyle w:val="Amainreturn"/>
        <w:keepNext/>
      </w:pPr>
      <w:r>
        <w:t>The registrar must not issue a category H composite entity firearms licence unless—</w:t>
      </w:r>
    </w:p>
    <w:p w:rsidR="003C7173" w:rsidRDefault="003C7173">
      <w:pPr>
        <w:pStyle w:val="Apara"/>
      </w:pPr>
      <w:r>
        <w:tab/>
        <w:t>(a)</w:t>
      </w:r>
      <w:r>
        <w:tab/>
        <w:t>the genuine reason established by the composite entity to possess or use a firearm is carrying on business in the ACT as a security organisation; or</w:t>
      </w:r>
    </w:p>
    <w:p w:rsidR="003C7173" w:rsidRDefault="003C7173">
      <w:pPr>
        <w:pStyle w:val="Apara"/>
      </w:pPr>
      <w:r>
        <w:tab/>
        <w:t>(b)</w:t>
      </w:r>
      <w:r>
        <w:tab/>
        <w:t>the entity produces evidence that satisfies the registrar that the entity has a special need to possess or use a pistol; or</w:t>
      </w:r>
    </w:p>
    <w:p w:rsidR="003C7173" w:rsidRDefault="003C7173">
      <w:pPr>
        <w:pStyle w:val="Apara"/>
      </w:pPr>
      <w:r>
        <w:tab/>
        <w:t>(c)</w:t>
      </w:r>
      <w:r>
        <w:tab/>
        <w:t>the entity is an approved club and the pistol is to be used for sport or target shooting.</w:t>
      </w:r>
    </w:p>
    <w:p w:rsidR="003C7173" w:rsidRDefault="00666EB9">
      <w:pPr>
        <w:pStyle w:val="AH5Sec"/>
      </w:pPr>
      <w:bookmarkStart w:id="140" w:name="_Toc40089889"/>
      <w:r w:rsidRPr="001733F8">
        <w:rPr>
          <w:rStyle w:val="CharSectNo"/>
        </w:rPr>
        <w:t>114</w:t>
      </w:r>
      <w:r w:rsidR="003C7173">
        <w:tab/>
        <w:t>Composite entity firearms licences—form</w:t>
      </w:r>
      <w:bookmarkEnd w:id="140"/>
    </w:p>
    <w:p w:rsidR="003C7173" w:rsidRDefault="003C7173">
      <w:pPr>
        <w:pStyle w:val="Amainreturn"/>
      </w:pPr>
      <w:r>
        <w:t>A composite entity firearms licence must—</w:t>
      </w:r>
    </w:p>
    <w:p w:rsidR="003C7173" w:rsidRDefault="003C7173">
      <w:pPr>
        <w:pStyle w:val="Apara"/>
      </w:pPr>
      <w:r>
        <w:tab/>
        <w:t>(a)</w:t>
      </w:r>
      <w:r>
        <w:tab/>
        <w:t>state the names of the composite entity and registered principal; and</w:t>
      </w:r>
    </w:p>
    <w:p w:rsidR="003C7173" w:rsidRDefault="003C7173">
      <w:pPr>
        <w:pStyle w:val="Apara"/>
      </w:pPr>
      <w:r>
        <w:tab/>
        <w:t>(b)</w:t>
      </w:r>
      <w:r>
        <w:tab/>
        <w:t>contain a recent photograph of the registered principal; and</w:t>
      </w:r>
    </w:p>
    <w:p w:rsidR="003C7173" w:rsidRDefault="003C7173">
      <w:pPr>
        <w:pStyle w:val="Apara"/>
      </w:pPr>
      <w:r>
        <w:tab/>
        <w:t>(c)</w:t>
      </w:r>
      <w:r>
        <w:tab/>
        <w:t>contain the registered principal’s signature; and</w:t>
      </w:r>
    </w:p>
    <w:p w:rsidR="003C7173" w:rsidRDefault="003C7173">
      <w:pPr>
        <w:pStyle w:val="Apara"/>
      </w:pPr>
      <w:r>
        <w:tab/>
        <w:t>(d)</w:t>
      </w:r>
      <w:r>
        <w:tab/>
        <w:t>state the licence category; and</w:t>
      </w:r>
    </w:p>
    <w:p w:rsidR="003C7173" w:rsidRDefault="003C7173">
      <w:pPr>
        <w:pStyle w:val="Apara"/>
      </w:pPr>
      <w:r>
        <w:tab/>
        <w:t>(e)</w:t>
      </w:r>
      <w:r>
        <w:tab/>
        <w:t>state the date the licence ends; and</w:t>
      </w:r>
    </w:p>
    <w:p w:rsidR="003C7173" w:rsidRDefault="003C7173">
      <w:pPr>
        <w:pStyle w:val="Apara"/>
      </w:pPr>
      <w:r>
        <w:lastRenderedPageBreak/>
        <w:tab/>
        <w:t>(f)</w:t>
      </w:r>
      <w:r>
        <w:tab/>
        <w:t>state the calibre of ammunition the licence authorises the registered principal and each registered user to acquire or possess; and</w:t>
      </w:r>
    </w:p>
    <w:p w:rsidR="003C7173" w:rsidRDefault="003C7173">
      <w:pPr>
        <w:pStyle w:val="Apara"/>
      </w:pPr>
      <w:r>
        <w:tab/>
        <w:t>(g)</w:t>
      </w:r>
      <w:r>
        <w:tab/>
        <w:t>state the genuine reason established by the licensee to possess or use a firearm to which the licence applies; and</w:t>
      </w:r>
    </w:p>
    <w:p w:rsidR="003C7173" w:rsidRDefault="003C7173">
      <w:pPr>
        <w:pStyle w:val="Apara"/>
      </w:pPr>
      <w:r>
        <w:tab/>
        <w:t>(h)</w:t>
      </w:r>
      <w:r>
        <w:tab/>
        <w:t>contain any other particulars prescribed by regulation.</w:t>
      </w:r>
    </w:p>
    <w:p w:rsidR="003C7173" w:rsidRDefault="00666EB9">
      <w:pPr>
        <w:pStyle w:val="AH5Sec"/>
      </w:pPr>
      <w:bookmarkStart w:id="141" w:name="_Toc40089890"/>
      <w:r w:rsidRPr="001733F8">
        <w:rPr>
          <w:rStyle w:val="CharSectNo"/>
        </w:rPr>
        <w:t>115</w:t>
      </w:r>
      <w:r w:rsidR="003C7173">
        <w:tab/>
        <w:t>Composite entity firearms licences—replacements</w:t>
      </w:r>
      <w:bookmarkEnd w:id="141"/>
    </w:p>
    <w:p w:rsidR="003C7173" w:rsidRDefault="003C7173">
      <w:pPr>
        <w:pStyle w:val="Amain"/>
      </w:pPr>
      <w:r>
        <w:tab/>
        <w:t>(1)</w:t>
      </w:r>
      <w:r>
        <w:tab/>
        <w:t xml:space="preserve">The registrar may issue a replacement composite entity firearms licence to the licensee if satisfied on reasonable grounds that the licence (the </w:t>
      </w:r>
      <w:r w:rsidRPr="002063C7">
        <w:rPr>
          <w:rStyle w:val="charBoldItals"/>
        </w:rPr>
        <w:t>original licence</w:t>
      </w:r>
      <w:r>
        <w:t>) has been lost, stolen or destroyed.</w:t>
      </w:r>
    </w:p>
    <w:p w:rsidR="003C7173" w:rsidRDefault="003C7173">
      <w:pPr>
        <w:pStyle w:val="aNote"/>
      </w:pPr>
      <w:r>
        <w:rPr>
          <w:rStyle w:val="charItals"/>
        </w:rPr>
        <w:t>Note</w:t>
      </w:r>
      <w:r>
        <w:tab/>
        <w:t xml:space="preserve">A fee may be determined under s </w:t>
      </w:r>
      <w:r w:rsidR="000304F5">
        <w:t>270</w:t>
      </w:r>
      <w:r>
        <w:t xml:space="preserve"> for this provision.</w:t>
      </w:r>
    </w:p>
    <w:p w:rsidR="003C7173" w:rsidRDefault="003C7173">
      <w:pPr>
        <w:pStyle w:val="Amain"/>
      </w:pPr>
      <w:r>
        <w:tab/>
        <w:t>(2)</w:t>
      </w:r>
      <w:r>
        <w:tab/>
        <w:t>If the registrar issues the replacement licence, the registrar must—</w:t>
      </w:r>
    </w:p>
    <w:p w:rsidR="003C7173" w:rsidRDefault="003C7173">
      <w:pPr>
        <w:pStyle w:val="Apara"/>
      </w:pPr>
      <w:r>
        <w:tab/>
        <w:t>(a)</w:t>
      </w:r>
      <w:r>
        <w:tab/>
        <w:t>record in the register that the original licence has been lost, stolen or destroyed; and</w:t>
      </w:r>
    </w:p>
    <w:p w:rsidR="003C7173" w:rsidRDefault="003C7173">
      <w:pPr>
        <w:pStyle w:val="Apara"/>
      </w:pPr>
      <w:r>
        <w:tab/>
        <w:t>(b)</w:t>
      </w:r>
      <w:r>
        <w:tab/>
        <w:t>not later than 48 hours after making the record, tell all licensed firearms dealers in writing that the original licence has been recorded as lost, stolen or destroyed.</w:t>
      </w:r>
    </w:p>
    <w:p w:rsidR="003C7173" w:rsidRDefault="003C7173">
      <w:pPr>
        <w:pStyle w:val="aNote"/>
      </w:pPr>
      <w:r w:rsidRPr="002063C7">
        <w:rPr>
          <w:rStyle w:val="charItals"/>
        </w:rPr>
        <w:t>Note</w:t>
      </w:r>
      <w:r>
        <w:tab/>
        <w:t xml:space="preserve">It is an offence to fail to tell the registrar about a lost, stolen or destroyed licence (see s </w:t>
      </w:r>
      <w:r w:rsidR="000304F5">
        <w:t>47</w:t>
      </w:r>
      <w:r>
        <w:t>).</w:t>
      </w:r>
    </w:p>
    <w:p w:rsidR="003C7173" w:rsidRDefault="000304F5">
      <w:pPr>
        <w:pStyle w:val="AH5Sec"/>
      </w:pPr>
      <w:bookmarkStart w:id="142" w:name="_Toc40089891"/>
      <w:r w:rsidRPr="001733F8">
        <w:rPr>
          <w:rStyle w:val="CharSectNo"/>
        </w:rPr>
        <w:t>116</w:t>
      </w:r>
      <w:r w:rsidR="003C7173">
        <w:tab/>
        <w:t>Composite entity firearms licences—conditions</w:t>
      </w:r>
      <w:bookmarkEnd w:id="142"/>
    </w:p>
    <w:p w:rsidR="003C7173" w:rsidRDefault="003C7173">
      <w:pPr>
        <w:pStyle w:val="Amain"/>
      </w:pPr>
      <w:r>
        <w:tab/>
        <w:t>(1)</w:t>
      </w:r>
      <w:r>
        <w:tab/>
        <w:t>A composite entity firearms licence is subject to each of the following conditions:</w:t>
      </w:r>
    </w:p>
    <w:p w:rsidR="003C7173" w:rsidRDefault="003C7173">
      <w:pPr>
        <w:pStyle w:val="Apara"/>
      </w:pPr>
      <w:r>
        <w:tab/>
        <w:t>(a)</w:t>
      </w:r>
      <w:r>
        <w:tab/>
        <w:t>the licensee must comply with part </w:t>
      </w:r>
      <w:r w:rsidR="000304F5">
        <w:t>12</w:t>
      </w:r>
      <w:r>
        <w:t> (Safe storage of firearms) in relation to each registered firearm held under the licence;</w:t>
      </w:r>
    </w:p>
    <w:p w:rsidR="003C7173" w:rsidRDefault="003C7173">
      <w:pPr>
        <w:pStyle w:val="Apara"/>
      </w:pPr>
      <w:r>
        <w:tab/>
        <w:t>(b)</w:t>
      </w:r>
      <w:r>
        <w:tab/>
        <w:t>the licensee must not allow someone to possess or use a firearm in the licensee’s possession if the person is not authorised to possess or use the firearm;</w:t>
      </w:r>
    </w:p>
    <w:p w:rsidR="003C7173" w:rsidRDefault="003C7173">
      <w:pPr>
        <w:pStyle w:val="Apara"/>
      </w:pPr>
      <w:r>
        <w:lastRenderedPageBreak/>
        <w:tab/>
        <w:t>(c)</w:t>
      </w:r>
      <w:r>
        <w:tab/>
        <w:t>the licensee must store each registered firearm held under the licence at the registered premises for the firearm;</w:t>
      </w:r>
    </w:p>
    <w:p w:rsidR="003C7173" w:rsidRDefault="003C7173">
      <w:pPr>
        <w:pStyle w:val="aNotepar"/>
      </w:pPr>
      <w:r w:rsidRPr="002063C7">
        <w:rPr>
          <w:rStyle w:val="charItals"/>
        </w:rPr>
        <w:t>Note</w:t>
      </w:r>
      <w:r w:rsidRPr="002063C7">
        <w:rPr>
          <w:rStyle w:val="charItals"/>
        </w:rPr>
        <w:tab/>
      </w:r>
      <w:r w:rsidRPr="002063C7">
        <w:rPr>
          <w:rStyle w:val="charBoldItals"/>
        </w:rPr>
        <w:t>Registered premises</w:t>
      </w:r>
      <w:r w:rsidRPr="002063C7">
        <w:t xml:space="preserve"> </w:t>
      </w:r>
      <w:r>
        <w:t>are premises in the ACT (see dict).</w:t>
      </w:r>
    </w:p>
    <w:p w:rsidR="003C7173" w:rsidRDefault="003C7173">
      <w:pPr>
        <w:pStyle w:val="Apara"/>
      </w:pPr>
      <w:r>
        <w:tab/>
        <w:t>(d)</w:t>
      </w:r>
      <w:r>
        <w:tab/>
        <w:t>the licensee must store each registered firearm held under the licence so that only the registered principal for, and each registered user of, the firearm have access to it;</w:t>
      </w:r>
    </w:p>
    <w:p w:rsidR="003C7173" w:rsidRDefault="003C7173">
      <w:pPr>
        <w:pStyle w:val="Apara"/>
      </w:pPr>
      <w:r>
        <w:tab/>
        <w:t>(e)</w:t>
      </w:r>
      <w:r>
        <w:tab/>
        <w:t>the licensee must allow a police officer to enter premises to inspect the licensee’s facilities for storing firearms in the licensee’s possession;</w:t>
      </w:r>
    </w:p>
    <w:p w:rsidR="003C7173" w:rsidRDefault="003C7173">
      <w:pPr>
        <w:pStyle w:val="aNotepar"/>
      </w:pPr>
      <w:r w:rsidRPr="002063C7">
        <w:rPr>
          <w:rStyle w:val="charItals"/>
        </w:rPr>
        <w:t>Note</w:t>
      </w:r>
      <w:r w:rsidRPr="002063C7">
        <w:rPr>
          <w:rStyle w:val="charItals"/>
        </w:rPr>
        <w:tab/>
      </w:r>
      <w:r>
        <w:t xml:space="preserve">For a police officer’s powers on entry under a licence condition, see s </w:t>
      </w:r>
      <w:r w:rsidR="000304F5">
        <w:t>207</w:t>
      </w:r>
      <w:r>
        <w:t xml:space="preserve"> (Powers on entry—condition).</w:t>
      </w:r>
    </w:p>
    <w:p w:rsidR="003C7173" w:rsidRDefault="003C7173">
      <w:pPr>
        <w:pStyle w:val="Apara"/>
      </w:pPr>
      <w:r>
        <w:tab/>
        <w:t>(f)</w:t>
      </w:r>
      <w:r>
        <w:tab/>
        <w:t>the licensee must not possess, at any one time, an amount of ammunition that is more than the amount (if any) prescribed by regulation, unless authorised in writing by the registrar;</w:t>
      </w:r>
    </w:p>
    <w:p w:rsidR="003C7173" w:rsidRDefault="003C7173">
      <w:pPr>
        <w:pStyle w:val="Apara"/>
      </w:pPr>
      <w:r>
        <w:tab/>
        <w:t>(g)</w:t>
      </w:r>
      <w:r>
        <w:tab/>
        <w:t>the licence cannot be transferred to someone else;</w:t>
      </w:r>
    </w:p>
    <w:p w:rsidR="003C7173" w:rsidRDefault="003C7173">
      <w:pPr>
        <w:pStyle w:val="Apara"/>
      </w:pPr>
      <w:r>
        <w:tab/>
        <w:t>(h)</w:t>
      </w:r>
      <w:r>
        <w:tab/>
        <w:t>any other condition prescribed by regulation.</w:t>
      </w:r>
    </w:p>
    <w:p w:rsidR="003C7173" w:rsidRDefault="003C7173">
      <w:pPr>
        <w:pStyle w:val="Amain"/>
      </w:pPr>
      <w:r>
        <w:tab/>
        <w:t>(2)</w:t>
      </w:r>
      <w:r>
        <w:tab/>
        <w:t>For subsection (1) (e), a police office may enter premises—</w:t>
      </w:r>
    </w:p>
    <w:p w:rsidR="003C7173" w:rsidRDefault="003C7173">
      <w:pPr>
        <w:pStyle w:val="Apara"/>
      </w:pPr>
      <w:r>
        <w:tab/>
        <w:t>(a)</w:t>
      </w:r>
      <w:r>
        <w:tab/>
        <w:t xml:space="preserve">not more than twice each year, unless the entry is under part </w:t>
      </w:r>
      <w:r w:rsidR="000304F5">
        <w:t>14</w:t>
      </w:r>
      <w:r>
        <w:t xml:space="preserve"> (Enforcement); and</w:t>
      </w:r>
    </w:p>
    <w:p w:rsidR="003C7173" w:rsidRDefault="003C7173">
      <w:pPr>
        <w:pStyle w:val="Apara"/>
      </w:pPr>
      <w:r>
        <w:tab/>
        <w:t>(b)</w:t>
      </w:r>
      <w:r>
        <w:tab/>
        <w:t>only if the licensee is present; and</w:t>
      </w:r>
    </w:p>
    <w:p w:rsidR="003C7173" w:rsidRDefault="003C7173">
      <w:pPr>
        <w:pStyle w:val="Apara"/>
      </w:pPr>
      <w:r>
        <w:tab/>
        <w:t>(c)</w:t>
      </w:r>
      <w:r>
        <w:tab/>
        <w:t>only between 7 am and 7 pm; and</w:t>
      </w:r>
    </w:p>
    <w:p w:rsidR="003C7173" w:rsidRDefault="003C7173">
      <w:pPr>
        <w:pStyle w:val="Apara"/>
      </w:pPr>
      <w:r>
        <w:tab/>
        <w:t>(d)</w:t>
      </w:r>
      <w:r>
        <w:tab/>
        <w:t>as prescribed by regulation (if any).</w:t>
      </w:r>
    </w:p>
    <w:p w:rsidR="003C7173" w:rsidRDefault="003C7173" w:rsidP="004452E1">
      <w:pPr>
        <w:pStyle w:val="Amain"/>
        <w:keepNext/>
      </w:pPr>
      <w:r>
        <w:lastRenderedPageBreak/>
        <w:tab/>
        <w:t>(3)</w:t>
      </w:r>
      <w:r>
        <w:tab/>
        <w:t>A composite entity firearms licence is also subject to any condition that the registrar believes on reasonable grounds is in the public interest.</w:t>
      </w:r>
    </w:p>
    <w:p w:rsidR="003C7173" w:rsidRDefault="003C7173" w:rsidP="004452E1">
      <w:pPr>
        <w:pStyle w:val="aNote"/>
        <w:keepNext/>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pu</w:t>
      </w:r>
      <w:r w:rsidR="000E1F2A">
        <w:rPr>
          <w:lang w:val="en-US"/>
        </w:rPr>
        <w:t>t a condition on a licence (see </w:t>
      </w:r>
      <w:r>
        <w:rPr>
          <w:lang w:val="en-US"/>
        </w:rPr>
        <w:t>s </w:t>
      </w:r>
      <w:r w:rsidR="000304F5">
        <w:rPr>
          <w:lang w:val="en-US"/>
        </w:rPr>
        <w:t>37</w:t>
      </w:r>
      <w:r>
        <w:rPr>
          <w:lang w:val="en-US"/>
        </w:rPr>
        <w:t>).</w:t>
      </w:r>
    </w:p>
    <w:p w:rsidR="003C7173" w:rsidRDefault="003C7173">
      <w:pPr>
        <w:pStyle w:val="aNote"/>
      </w:pPr>
      <w:r w:rsidRPr="002063C7">
        <w:rPr>
          <w:rStyle w:val="charItals"/>
        </w:rPr>
        <w:t>Note 2</w:t>
      </w:r>
      <w:r w:rsidRPr="002063C7">
        <w:rPr>
          <w:rStyle w:val="charItals"/>
        </w:rPr>
        <w:tab/>
      </w:r>
      <w:r>
        <w:t>If the registrar puts a condition on a licence under this section, the registrar must give written notice of the decision to the license</w:t>
      </w:r>
      <w:r w:rsidR="000E1F2A">
        <w:t>e (see </w:t>
      </w:r>
      <w:r>
        <w:t>s </w:t>
      </w:r>
      <w:r w:rsidR="000304F5">
        <w:t>260</w:t>
      </w:r>
      <w:r>
        <w:t>).</w:t>
      </w:r>
    </w:p>
    <w:p w:rsidR="003C7173" w:rsidRDefault="000304F5">
      <w:pPr>
        <w:pStyle w:val="AH5Sec"/>
      </w:pPr>
      <w:bookmarkStart w:id="143" w:name="_Toc40089892"/>
      <w:r w:rsidRPr="001733F8">
        <w:rPr>
          <w:rStyle w:val="CharSectNo"/>
        </w:rPr>
        <w:t>117</w:t>
      </w:r>
      <w:r w:rsidR="003C7173">
        <w:tab/>
        <w:t>Composite entity firearms licences—period in force</w:t>
      </w:r>
      <w:bookmarkEnd w:id="143"/>
    </w:p>
    <w:p w:rsidR="003C7173" w:rsidRDefault="003C7173">
      <w:pPr>
        <w:pStyle w:val="Amainreturn"/>
      </w:pPr>
      <w:r>
        <w:t>A composite entity firearms licence begins on the day it is issued and remains in force, subject to this Act—</w:t>
      </w:r>
    </w:p>
    <w:p w:rsidR="003C7173" w:rsidRDefault="003C7173">
      <w:pPr>
        <w:pStyle w:val="Apara"/>
      </w:pPr>
      <w:r>
        <w:tab/>
        <w:t>(a)</w:t>
      </w:r>
      <w:r>
        <w:tab/>
        <w:t>for 2 years; or</w:t>
      </w:r>
    </w:p>
    <w:p w:rsidR="003C7173" w:rsidRDefault="003C7173">
      <w:pPr>
        <w:pStyle w:val="Apara"/>
      </w:pPr>
      <w:r>
        <w:tab/>
        <w:t>(b)</w:t>
      </w:r>
      <w:r>
        <w:tab/>
        <w:t>if a shorter period is prescribed by regulation—for the shorter period prescribed.</w:t>
      </w:r>
    </w:p>
    <w:p w:rsidR="003C7173" w:rsidRDefault="003C7173">
      <w:pPr>
        <w:pStyle w:val="aExamHdgss"/>
      </w:pPr>
      <w:r>
        <w:t>Example—par (a)</w:t>
      </w:r>
    </w:p>
    <w:p w:rsidR="003C7173" w:rsidRDefault="003C7173">
      <w:pPr>
        <w:pStyle w:val="aExamss"/>
        <w:keepNext/>
      </w:pPr>
      <w:r>
        <w:t>A composite entity firearms licence is issued on 1 January 2009.  It ends on 31 December 2010 (at the end of that day).</w:t>
      </w:r>
    </w:p>
    <w:p w:rsidR="003C7173" w:rsidRDefault="000304F5">
      <w:pPr>
        <w:pStyle w:val="AH5Sec"/>
      </w:pPr>
      <w:bookmarkStart w:id="144" w:name="_Toc40089893"/>
      <w:r w:rsidRPr="001733F8">
        <w:rPr>
          <w:rStyle w:val="CharSectNo"/>
        </w:rPr>
        <w:t>118</w:t>
      </w:r>
      <w:r w:rsidR="003C7173">
        <w:tab/>
        <w:t>Composite entity firearms licences—immediate suspension</w:t>
      </w:r>
      <w:bookmarkEnd w:id="144"/>
    </w:p>
    <w:p w:rsidR="003C7173" w:rsidRDefault="003C7173">
      <w:pPr>
        <w:pStyle w:val="Amain"/>
      </w:pPr>
      <w:r>
        <w:tab/>
        <w:t>(1)</w:t>
      </w:r>
      <w:r>
        <w:tab/>
        <w:t>This section applies if the registrar—</w:t>
      </w:r>
    </w:p>
    <w:p w:rsidR="003C7173" w:rsidRDefault="003C7173">
      <w:pPr>
        <w:pStyle w:val="Apara"/>
      </w:pPr>
      <w:r>
        <w:tab/>
        <w:t>(a)</w:t>
      </w:r>
      <w:r>
        <w:tab/>
        <w:t xml:space="preserve">is considering whether a ground for cancellation of a licence exists under section </w:t>
      </w:r>
      <w:r w:rsidR="000304F5">
        <w:t>120</w:t>
      </w:r>
      <w:r>
        <w:t xml:space="preserve"> (Composite entity firearms licences—cancellation); and</w:t>
      </w:r>
    </w:p>
    <w:p w:rsidR="003C7173" w:rsidRDefault="003C7173" w:rsidP="004452E1">
      <w:pPr>
        <w:pStyle w:val="Apara"/>
        <w:keepNext/>
      </w:pPr>
      <w:r>
        <w:lastRenderedPageBreak/>
        <w:tab/>
        <w:t>(b)</w:t>
      </w:r>
      <w:r>
        <w:tab/>
        <w:t>believes on reasonable grounds that it is in the public interest to suspend the licence until the registrar decides whether to cancel the licence on the ground.</w:t>
      </w:r>
    </w:p>
    <w:p w:rsidR="003C7173" w:rsidRDefault="003C7173" w:rsidP="004452E1">
      <w:pPr>
        <w:pStyle w:val="aNote"/>
        <w:keepNext/>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suspend a licence (see s </w:t>
      </w:r>
      <w:r w:rsidR="000304F5">
        <w:rPr>
          <w:lang w:val="en-US"/>
        </w:rPr>
        <w:t>37</w:t>
      </w:r>
      <w:r>
        <w:rPr>
          <w:lang w:val="en-US"/>
        </w:rPr>
        <w:t>).</w:t>
      </w:r>
    </w:p>
    <w:p w:rsidR="003C7173" w:rsidRDefault="003C7173">
      <w:pPr>
        <w:pStyle w:val="aNote"/>
      </w:pPr>
      <w:r w:rsidRPr="002063C7">
        <w:rPr>
          <w:rStyle w:val="charItals"/>
        </w:rPr>
        <w:t>Note 2</w:t>
      </w:r>
      <w:r w:rsidRPr="002063C7">
        <w:rPr>
          <w:rStyle w:val="charItals"/>
        </w:rPr>
        <w:tab/>
      </w:r>
      <w:r>
        <w:t xml:space="preserve">If the registrar suspends a licence under this section, the registrar must give written notice of the decision to the licensee (see s </w:t>
      </w:r>
      <w:r w:rsidR="000304F5">
        <w:t>260</w:t>
      </w:r>
      <w:r>
        <w:t>).</w:t>
      </w:r>
    </w:p>
    <w:p w:rsidR="003C7173" w:rsidRDefault="003C7173" w:rsidP="000E1F2A">
      <w:pPr>
        <w:pStyle w:val="Amain"/>
        <w:keepNext/>
      </w:pPr>
      <w:r>
        <w:tab/>
        <w:t>(2)</w:t>
      </w:r>
      <w:r>
        <w:tab/>
        <w:t>The registrar’s notice of the suspension must—</w:t>
      </w:r>
    </w:p>
    <w:p w:rsidR="003C7173" w:rsidRDefault="003C7173" w:rsidP="000E1F2A">
      <w:pPr>
        <w:pStyle w:val="Apara"/>
        <w:keepNext/>
      </w:pPr>
      <w:r>
        <w:tab/>
        <w:t>(a)</w:t>
      </w:r>
      <w:r>
        <w:tab/>
        <w:t>include a statement about the effect of subsections (3) and (4); and</w:t>
      </w:r>
    </w:p>
    <w:p w:rsidR="003C7173" w:rsidRDefault="003C7173">
      <w:pPr>
        <w:pStyle w:val="Apara"/>
      </w:pPr>
      <w:r>
        <w:tab/>
        <w:t>(b)</w:t>
      </w:r>
      <w:r>
        <w:tab/>
        <w:t>state that the licensee may, before the end of a stated period, give the registrar written reasons why the licence should remain in force.</w:t>
      </w:r>
    </w:p>
    <w:p w:rsidR="003C7173" w:rsidRDefault="003C7173">
      <w:pPr>
        <w:pStyle w:val="aNote"/>
      </w:pPr>
      <w:r w:rsidRPr="002063C7">
        <w:rPr>
          <w:rStyle w:val="charItals"/>
        </w:rPr>
        <w:t>Note</w:t>
      </w:r>
      <w:r w:rsidRPr="002063C7">
        <w:rPr>
          <w:rStyle w:val="charItals"/>
        </w:rPr>
        <w:tab/>
      </w:r>
      <w:r>
        <w:t xml:space="preserve">See s </w:t>
      </w:r>
      <w:r w:rsidR="000304F5">
        <w:t>121</w:t>
      </w:r>
      <w:r>
        <w:t xml:space="preserve"> (Composite entity firearms licences—when suspension or cancellation takes effect).</w:t>
      </w:r>
    </w:p>
    <w:p w:rsidR="003C7173" w:rsidRDefault="003C7173" w:rsidP="00D34F04">
      <w:pPr>
        <w:pStyle w:val="Amain"/>
        <w:keepNext/>
      </w:pPr>
      <w:r>
        <w:tab/>
        <w:t>(3)</w:t>
      </w:r>
      <w:r>
        <w:tab/>
        <w:t>The suspension ends when the earliest of the following happens:</w:t>
      </w:r>
    </w:p>
    <w:p w:rsidR="003C7173" w:rsidRDefault="003C7173">
      <w:pPr>
        <w:pStyle w:val="Apara"/>
      </w:pPr>
      <w:r>
        <w:tab/>
        <w:t>(a)</w:t>
      </w:r>
      <w:r>
        <w:tab/>
        <w:t>the registrar gives the licensee a written notice revoking the suspension;</w:t>
      </w:r>
    </w:p>
    <w:p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rsidR="003C7173" w:rsidRDefault="003C7173">
      <w:pPr>
        <w:pStyle w:val="Apara"/>
      </w:pPr>
      <w:r>
        <w:tab/>
        <w:t>(c)</w:t>
      </w:r>
      <w:r>
        <w:tab/>
        <w:t>12 weeks have elapsed after the day the suspension takes effect.</w:t>
      </w:r>
    </w:p>
    <w:p w:rsidR="003C7173" w:rsidRDefault="003C7173">
      <w:pPr>
        <w:pStyle w:val="Amain"/>
      </w:pPr>
      <w:r>
        <w:tab/>
        <w:t>(4)</w:t>
      </w:r>
      <w:r>
        <w:tab/>
        <w:t>The licensee is not authorised to possess or use any firearm (not only firearms held under the licence) during the suspension.</w:t>
      </w:r>
    </w:p>
    <w:p w:rsidR="001574B0" w:rsidRPr="00A63532" w:rsidRDefault="001574B0" w:rsidP="001574B0">
      <w:pPr>
        <w:pStyle w:val="AH5Sec"/>
      </w:pPr>
      <w:bookmarkStart w:id="145" w:name="_Toc40089894"/>
      <w:r w:rsidRPr="001733F8">
        <w:rPr>
          <w:rStyle w:val="CharSectNo"/>
        </w:rPr>
        <w:lastRenderedPageBreak/>
        <w:t>119</w:t>
      </w:r>
      <w:r w:rsidRPr="00A63532">
        <w:tab/>
        <w:t>Composite entity firearms licences—mandatory suspension for family violence offence</w:t>
      </w:r>
      <w:bookmarkEnd w:id="145"/>
    </w:p>
    <w:p w:rsidR="003C7173" w:rsidRDefault="003C7173">
      <w:pPr>
        <w:pStyle w:val="Amain"/>
      </w:pPr>
      <w:r>
        <w:tab/>
        <w:t>(1)</w:t>
      </w:r>
      <w:r>
        <w:tab/>
        <w:t>The registrar must suspend a composite entity firearms licence if the registrar believes on reasonable grounds that the registered principal has been charged with, committed or threatened to commit—</w:t>
      </w:r>
    </w:p>
    <w:p w:rsidR="003C7173" w:rsidRDefault="003C7173">
      <w:pPr>
        <w:pStyle w:val="Apara"/>
      </w:pPr>
      <w:r>
        <w:tab/>
        <w:t>(a)</w:t>
      </w:r>
      <w:r>
        <w:tab/>
        <w:t xml:space="preserve">a </w:t>
      </w:r>
      <w:r w:rsidR="001574B0" w:rsidRPr="00A63532">
        <w:t>family violence</w:t>
      </w:r>
      <w:r>
        <w:t xml:space="preserve"> offence; or</w:t>
      </w:r>
    </w:p>
    <w:p w:rsidR="005822BE" w:rsidRPr="00496449" w:rsidRDefault="005822BE" w:rsidP="005822BE">
      <w:pPr>
        <w:pStyle w:val="Apara"/>
        <w:rPr>
          <w:lang w:eastAsia="en-AU"/>
        </w:rPr>
      </w:pPr>
      <w:r w:rsidRPr="00496449">
        <w:rPr>
          <w:lang w:eastAsia="en-AU"/>
        </w:rPr>
        <w:tab/>
        <w:t>(b)</w:t>
      </w:r>
      <w:r w:rsidRPr="00496449">
        <w:rPr>
          <w:lang w:eastAsia="en-AU"/>
        </w:rPr>
        <w:tab/>
        <w:t xml:space="preserve">an offence against a law of a State, another Territory or </w:t>
      </w:r>
      <w:smartTag w:uri="urn:schemas-microsoft-com:office:smarttags" w:element="place">
        <w:smartTag w:uri="urn:schemas-microsoft-com:office:smarttags" w:element="country-region">
          <w:r w:rsidRPr="00496449">
            <w:rPr>
              <w:lang w:eastAsia="en-AU"/>
            </w:rPr>
            <w:t>New Zealand</w:t>
          </w:r>
        </w:smartTag>
      </w:smartTag>
      <w:r w:rsidRPr="00496449">
        <w:rPr>
          <w:lang w:eastAsia="en-AU"/>
        </w:rPr>
        <w:t xml:space="preserve"> </w:t>
      </w:r>
      <w:r w:rsidRPr="00496449">
        <w:rPr>
          <w:szCs w:val="24"/>
          <w:lang w:eastAsia="en-AU"/>
        </w:rPr>
        <w:t xml:space="preserve">corresponding to a </w:t>
      </w:r>
      <w:r w:rsidR="001574B0" w:rsidRPr="00A63532">
        <w:t>family violence</w:t>
      </w:r>
      <w:r w:rsidRPr="00496449">
        <w:rPr>
          <w:szCs w:val="24"/>
          <w:lang w:eastAsia="en-AU"/>
        </w:rPr>
        <w:t xml:space="preserve"> offence.</w:t>
      </w:r>
    </w:p>
    <w:p w:rsidR="003C7173" w:rsidRDefault="00B00E53">
      <w:pPr>
        <w:pStyle w:val="aNote"/>
      </w:pPr>
      <w:r>
        <w:rPr>
          <w:rStyle w:val="charItals"/>
        </w:rPr>
        <w:t>Note</w:t>
      </w:r>
      <w:r w:rsidR="003C7173" w:rsidRPr="002063C7">
        <w:rPr>
          <w:rStyle w:val="charItals"/>
        </w:rPr>
        <w:tab/>
      </w:r>
      <w:r w:rsidR="003C7173">
        <w:t xml:space="preserve">If the registrar suspends a licence under this section, the registrar must give written notice of the decision to the licensee (see s </w:t>
      </w:r>
      <w:r w:rsidR="000304F5">
        <w:t>260</w:t>
      </w:r>
      <w:r w:rsidR="003C7173">
        <w:t>).</w:t>
      </w:r>
    </w:p>
    <w:p w:rsidR="003C7173" w:rsidRDefault="003C7173">
      <w:pPr>
        <w:pStyle w:val="Amain"/>
      </w:pPr>
      <w:r>
        <w:tab/>
        <w:t>(2)</w:t>
      </w:r>
      <w:r>
        <w:tab/>
        <w:t>The registrar’s notice of the suspension must—</w:t>
      </w:r>
    </w:p>
    <w:p w:rsidR="003C7173" w:rsidRDefault="003C7173">
      <w:pPr>
        <w:pStyle w:val="Apara"/>
      </w:pPr>
      <w:r>
        <w:tab/>
        <w:t>(a)</w:t>
      </w:r>
      <w:r>
        <w:tab/>
        <w:t>include a statement about the effect of subsections (3) and (4); and</w:t>
      </w:r>
    </w:p>
    <w:p w:rsidR="003C7173" w:rsidRDefault="003C7173">
      <w:pPr>
        <w:pStyle w:val="Apara"/>
      </w:pPr>
      <w:r>
        <w:tab/>
        <w:t>(b)</w:t>
      </w:r>
      <w:r>
        <w:tab/>
        <w:t>state that the licensee may, before the end of a stated period, give the registrar written reasons why the licence should remain in force.</w:t>
      </w:r>
    </w:p>
    <w:p w:rsidR="003C7173" w:rsidRDefault="003C7173" w:rsidP="00D34F04">
      <w:pPr>
        <w:pStyle w:val="Amain"/>
        <w:keepNext/>
      </w:pPr>
      <w:r>
        <w:tab/>
        <w:t>(3)</w:t>
      </w:r>
      <w:r>
        <w:tab/>
        <w:t>The suspension ends when the earliest of the following happens:</w:t>
      </w:r>
    </w:p>
    <w:p w:rsidR="003C7173" w:rsidRDefault="003C7173">
      <w:pPr>
        <w:pStyle w:val="Apara"/>
      </w:pPr>
      <w:r>
        <w:tab/>
        <w:t>(a)</w:t>
      </w:r>
      <w:r>
        <w:tab/>
        <w:t>the registrar gives the licensee a written notice revoking the suspension;</w:t>
      </w:r>
    </w:p>
    <w:p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rsidR="003C7173" w:rsidRDefault="003C7173">
      <w:pPr>
        <w:pStyle w:val="Apara"/>
      </w:pPr>
      <w:r>
        <w:tab/>
        <w:t>(c)</w:t>
      </w:r>
      <w:r>
        <w:tab/>
        <w:t>12 weeks have elapsed after the day the suspension takes effect.</w:t>
      </w:r>
    </w:p>
    <w:p w:rsidR="003C7173" w:rsidRDefault="003C7173">
      <w:pPr>
        <w:pStyle w:val="Amain"/>
      </w:pPr>
      <w:r>
        <w:tab/>
        <w:t>(4)</w:t>
      </w:r>
      <w:r>
        <w:tab/>
        <w:t>The licensee is not authorised to possess or use any firearm (not only firearms held under the licence) during the suspension.</w:t>
      </w:r>
    </w:p>
    <w:p w:rsidR="003C7173" w:rsidRDefault="000304F5" w:rsidP="004452E1">
      <w:pPr>
        <w:pStyle w:val="AH5Sec"/>
      </w:pPr>
      <w:bookmarkStart w:id="146" w:name="_Toc40089895"/>
      <w:r w:rsidRPr="001733F8">
        <w:rPr>
          <w:rStyle w:val="CharSectNo"/>
        </w:rPr>
        <w:lastRenderedPageBreak/>
        <w:t>120</w:t>
      </w:r>
      <w:r w:rsidR="003C7173">
        <w:tab/>
        <w:t>Composite entity firearms licences—cancellation</w:t>
      </w:r>
      <w:bookmarkEnd w:id="146"/>
    </w:p>
    <w:p w:rsidR="003C7173" w:rsidRDefault="003C7173" w:rsidP="004452E1">
      <w:pPr>
        <w:pStyle w:val="Amain"/>
        <w:keepNext/>
      </w:pPr>
      <w:r>
        <w:tab/>
        <w:t>(1)</w:t>
      </w:r>
      <w:r>
        <w:tab/>
        <w:t>The registrar must cancel a composite entity firearms licence—</w:t>
      </w:r>
    </w:p>
    <w:p w:rsidR="003C7173" w:rsidRDefault="003C7173">
      <w:pPr>
        <w:pStyle w:val="Apara"/>
      </w:pPr>
      <w:r>
        <w:tab/>
        <w:t>(a)</w:t>
      </w:r>
      <w:r>
        <w:tab/>
        <w:t>if, had the registered principal been applying for the licence held, the registrar would be required to refuse to issue the licence; or</w:t>
      </w:r>
    </w:p>
    <w:p w:rsidR="003C7173" w:rsidRDefault="003C7173">
      <w:pPr>
        <w:pStyle w:val="aNotepar"/>
      </w:pPr>
      <w:r w:rsidRPr="002063C7">
        <w:rPr>
          <w:rStyle w:val="charItals"/>
        </w:rPr>
        <w:t>Note</w:t>
      </w:r>
      <w:r w:rsidRPr="002063C7">
        <w:rPr>
          <w:rStyle w:val="charItals"/>
        </w:rPr>
        <w:tab/>
      </w:r>
      <w:r>
        <w:t xml:space="preserve">For when the registrar must refuse to issue a composite entity firearms licence, see s </w:t>
      </w:r>
      <w:r w:rsidR="000304F5">
        <w:t>104</w:t>
      </w:r>
      <w:r>
        <w:t xml:space="preserve"> and s </w:t>
      </w:r>
      <w:r w:rsidR="000304F5">
        <w:t>110</w:t>
      </w:r>
      <w:r>
        <w:t xml:space="preserve"> to s </w:t>
      </w:r>
      <w:r w:rsidR="000304F5">
        <w:t>113</w:t>
      </w:r>
      <w:r>
        <w:t>.</w:t>
      </w:r>
    </w:p>
    <w:p w:rsidR="003C7173" w:rsidRDefault="003C7173">
      <w:pPr>
        <w:pStyle w:val="Apara"/>
      </w:pPr>
      <w:r>
        <w:tab/>
        <w:t>(b)</w:t>
      </w:r>
      <w:r>
        <w:tab/>
        <w:t>if satisfied on reasonable grounds that the principal who made the application for the licence gave information that was (to the principal’s knowledge) false or misleading in a material particular in relation to the application; or</w:t>
      </w:r>
    </w:p>
    <w:p w:rsidR="003C7173" w:rsidRDefault="003C7173">
      <w:pPr>
        <w:pStyle w:val="Apara"/>
      </w:pPr>
      <w:r>
        <w:tab/>
        <w:t>(c)</w:t>
      </w:r>
      <w:r>
        <w:tab/>
        <w:t>if satisfied on reasonable grounds that the composite entity has contravened this Act, whether or not the entity has been convicted of an offence for the contravention; or</w:t>
      </w:r>
    </w:p>
    <w:p w:rsidR="003C7173" w:rsidRDefault="003C7173">
      <w:pPr>
        <w:pStyle w:val="aNote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01" w:tooltip="A2001-14" w:history="1">
        <w:r w:rsidR="002063C7" w:rsidRPr="002063C7">
          <w:rPr>
            <w:rStyle w:val="charCitHyperlinkAbbrev"/>
          </w:rPr>
          <w:t>Legislation Act</w:t>
        </w:r>
      </w:hyperlink>
      <w:r>
        <w:t>, s 104).</w:t>
      </w:r>
    </w:p>
    <w:p w:rsidR="003C7173" w:rsidRDefault="003C7173">
      <w:pPr>
        <w:pStyle w:val="Apara"/>
      </w:pPr>
      <w:r>
        <w:tab/>
        <w:t>(d)</w:t>
      </w:r>
      <w:r>
        <w:tab/>
        <w:t>if satisfied on reasonable grounds that the composite entity has contravened a condition of the licence; or</w:t>
      </w:r>
    </w:p>
    <w:p w:rsidR="003C7173" w:rsidRDefault="003C7173">
      <w:pPr>
        <w:pStyle w:val="Apara"/>
      </w:pPr>
      <w:r>
        <w:tab/>
        <w:t>(e)</w:t>
      </w:r>
      <w:r>
        <w:tab/>
        <w:t>if satisfied on reasonable grounds that the registered principal is not suitable; or</w:t>
      </w:r>
    </w:p>
    <w:p w:rsidR="003C7173" w:rsidRDefault="003C7173">
      <w:pPr>
        <w:pStyle w:val="aNotepar"/>
      </w:pPr>
      <w:r w:rsidRPr="002063C7">
        <w:rPr>
          <w:rStyle w:val="charItals"/>
        </w:rPr>
        <w:t>Note</w:t>
      </w:r>
      <w:r w:rsidRPr="002063C7">
        <w:rPr>
          <w:rStyle w:val="charItals"/>
        </w:rPr>
        <w:tab/>
      </w:r>
      <w:r>
        <w:t xml:space="preserve">For when an individual is or is not suitable, see s </w:t>
      </w:r>
      <w:r w:rsidR="000304F5">
        <w:t>17</w:t>
      </w:r>
      <w:r>
        <w:t>.</w:t>
      </w:r>
    </w:p>
    <w:p w:rsidR="003C7173" w:rsidRDefault="003C7173">
      <w:pPr>
        <w:pStyle w:val="Apara"/>
      </w:pPr>
      <w:r>
        <w:tab/>
        <w:t>(f)</w:t>
      </w:r>
      <w:r>
        <w:tab/>
        <w:t>for any other reason prescribed by regulation.</w:t>
      </w:r>
    </w:p>
    <w:p w:rsidR="003C7173" w:rsidRDefault="003C7173">
      <w:pPr>
        <w:pStyle w:val="Amain"/>
      </w:pPr>
      <w:r>
        <w:tab/>
        <w:t>(2)</w:t>
      </w:r>
      <w:r>
        <w:tab/>
        <w:t>Subsection (1) (d) does not apply to a condition that the licensee must allow a police officer to enter premises to inspect facilities if—</w:t>
      </w:r>
    </w:p>
    <w:p w:rsidR="003C7173" w:rsidRDefault="003C7173">
      <w:pPr>
        <w:pStyle w:val="Apara"/>
      </w:pPr>
      <w:r>
        <w:tab/>
        <w:t>(a)</w:t>
      </w:r>
      <w:r>
        <w:tab/>
        <w:t>the contravention involved refusing to allow a police officer to enter the premises or inspect the facilities; and</w:t>
      </w:r>
    </w:p>
    <w:p w:rsidR="003C7173" w:rsidRDefault="003C7173">
      <w:pPr>
        <w:pStyle w:val="Apara"/>
        <w:keepNext/>
      </w:pPr>
      <w:r>
        <w:lastRenderedPageBreak/>
        <w:tab/>
        <w:t>(b)</w:t>
      </w:r>
      <w:r>
        <w:tab/>
        <w:t>the refusal was reasonable in all the circumstances.</w:t>
      </w:r>
    </w:p>
    <w:p w:rsidR="003C7173" w:rsidRDefault="00B00E53">
      <w:pPr>
        <w:pStyle w:val="aNote"/>
        <w:keepNext/>
      </w:pPr>
      <w:r>
        <w:rPr>
          <w:rStyle w:val="charItals"/>
        </w:rPr>
        <w:t>Note</w:t>
      </w:r>
      <w:r w:rsidR="003C7173" w:rsidRPr="002063C7">
        <w:rPr>
          <w:rStyle w:val="charItals"/>
        </w:rPr>
        <w:tab/>
      </w:r>
      <w:r w:rsidR="003C7173">
        <w:t xml:space="preserve">If the registrar cancels a licence under this section, the registrar must give written notice of the decision to the licensee (see s </w:t>
      </w:r>
      <w:r w:rsidR="000304F5">
        <w:t>260</w:t>
      </w:r>
      <w:r w:rsidR="003C7173">
        <w:t>).</w:t>
      </w:r>
    </w:p>
    <w:p w:rsidR="003C7173" w:rsidRDefault="000304F5">
      <w:pPr>
        <w:pStyle w:val="AH5Sec"/>
      </w:pPr>
      <w:bookmarkStart w:id="147" w:name="_Toc40089896"/>
      <w:r w:rsidRPr="001733F8">
        <w:rPr>
          <w:rStyle w:val="CharSectNo"/>
        </w:rPr>
        <w:t>121</w:t>
      </w:r>
      <w:r w:rsidR="003C7173">
        <w:tab/>
        <w:t>Composite entity firearms licences—when suspension or cancellation takes effect</w:t>
      </w:r>
      <w:bookmarkEnd w:id="147"/>
    </w:p>
    <w:p w:rsidR="003C7173" w:rsidRDefault="003C7173">
      <w:pPr>
        <w:pStyle w:val="Amain"/>
      </w:pPr>
      <w:r>
        <w:tab/>
        <w:t>(1)</w:t>
      </w:r>
      <w:r>
        <w:tab/>
        <w:t>This section applies if the registrar suspends or cancels a licence under this division.</w:t>
      </w:r>
    </w:p>
    <w:p w:rsidR="003C7173" w:rsidRDefault="003C7173">
      <w:pPr>
        <w:pStyle w:val="Amain"/>
      </w:pPr>
      <w:r>
        <w:tab/>
        <w:t>(2)</w:t>
      </w:r>
      <w:r>
        <w:tab/>
        <w:t>The suspension or cancellation takes effect on—</w:t>
      </w:r>
    </w:p>
    <w:p w:rsidR="003C7173" w:rsidRDefault="003C7173">
      <w:pPr>
        <w:pStyle w:val="Apara"/>
      </w:pPr>
      <w:r>
        <w:tab/>
        <w:t>(a)</w:t>
      </w:r>
      <w:r>
        <w:tab/>
        <w:t>the day notice of the suspension or cancellation is given to the licensee; or</w:t>
      </w:r>
    </w:p>
    <w:p w:rsidR="003C7173" w:rsidRDefault="003C7173" w:rsidP="00AB6179">
      <w:pPr>
        <w:pStyle w:val="Apara"/>
        <w:keepNext/>
      </w:pPr>
      <w:r>
        <w:tab/>
        <w:t>(b)</w:t>
      </w:r>
      <w:r>
        <w:tab/>
        <w:t>if the notice of the suspension or cancellation states a later date of effect—the stated date.</w:t>
      </w:r>
    </w:p>
    <w:p w:rsidR="003C7173" w:rsidRDefault="003C7173">
      <w:pPr>
        <w:pStyle w:val="aNote"/>
      </w:pPr>
      <w:r>
        <w:rPr>
          <w:rStyle w:val="charItals"/>
        </w:rPr>
        <w:t>Note</w:t>
      </w:r>
      <w:r>
        <w:rPr>
          <w:rStyle w:val="charItals"/>
        </w:rPr>
        <w:tab/>
      </w:r>
      <w:r>
        <w:t xml:space="preserve">For how documents may be served, see the </w:t>
      </w:r>
      <w:hyperlink r:id="rId102" w:tooltip="A2001-14" w:history="1">
        <w:r w:rsidR="002063C7" w:rsidRPr="002063C7">
          <w:rPr>
            <w:rStyle w:val="charCitHyperlinkAbbrev"/>
          </w:rPr>
          <w:t>Legislation Act</w:t>
        </w:r>
      </w:hyperlink>
      <w:r>
        <w:t>, pt 19.5.</w:t>
      </w:r>
    </w:p>
    <w:p w:rsidR="003C7173" w:rsidRPr="001733F8" w:rsidRDefault="003C7173">
      <w:pPr>
        <w:pStyle w:val="AH3Div"/>
      </w:pPr>
      <w:bookmarkStart w:id="148" w:name="_Toc40089897"/>
      <w:r w:rsidRPr="001733F8">
        <w:rPr>
          <w:rStyle w:val="CharDivNo"/>
        </w:rPr>
        <w:t xml:space="preserve">Division </w:t>
      </w:r>
      <w:r w:rsidR="003D7ED6" w:rsidRPr="001733F8">
        <w:rPr>
          <w:rStyle w:val="CharDivNo"/>
        </w:rPr>
        <w:t>7.6</w:t>
      </w:r>
      <w:r>
        <w:tab/>
      </w:r>
      <w:r w:rsidRPr="001733F8">
        <w:rPr>
          <w:rStyle w:val="CharDivText"/>
        </w:rPr>
        <w:t>Licensing scheme—temporary international firearms licences</w:t>
      </w:r>
      <w:bookmarkEnd w:id="148"/>
    </w:p>
    <w:p w:rsidR="003C7173" w:rsidRDefault="003D7ED6">
      <w:pPr>
        <w:pStyle w:val="AH5Sec"/>
      </w:pPr>
      <w:bookmarkStart w:id="149" w:name="_Toc40089898"/>
      <w:r w:rsidRPr="001733F8">
        <w:rPr>
          <w:rStyle w:val="CharSectNo"/>
        </w:rPr>
        <w:t>122</w:t>
      </w:r>
      <w:r w:rsidR="003C7173">
        <w:tab/>
        <w:t xml:space="preserve">Meaning of </w:t>
      </w:r>
      <w:r w:rsidR="003C7173" w:rsidRPr="002063C7">
        <w:rPr>
          <w:rStyle w:val="charItals"/>
        </w:rPr>
        <w:t>foreign firearms licence</w:t>
      </w:r>
      <w:r w:rsidR="003C7173">
        <w:t xml:space="preserve">—div </w:t>
      </w:r>
      <w:r>
        <w:t>7.6</w:t>
      </w:r>
      <w:bookmarkEnd w:id="149"/>
    </w:p>
    <w:p w:rsidR="003C7173" w:rsidRDefault="003C7173">
      <w:pPr>
        <w:pStyle w:val="Amainreturn"/>
        <w:keepNext/>
      </w:pPr>
      <w:r>
        <w:t>In this division:</w:t>
      </w:r>
    </w:p>
    <w:p w:rsidR="003C7173" w:rsidRDefault="003C7173">
      <w:pPr>
        <w:pStyle w:val="aDef"/>
      </w:pPr>
      <w:r w:rsidRPr="002063C7">
        <w:rPr>
          <w:rStyle w:val="charBoldItals"/>
        </w:rPr>
        <w:t>foreign firearms licence</w:t>
      </w:r>
      <w:r>
        <w:t xml:space="preserve"> means a licence or permit (however described) in force under the law of a foreign country that authorises the use or possession of a firearm.</w:t>
      </w:r>
    </w:p>
    <w:p w:rsidR="003C7173" w:rsidRDefault="003D7ED6">
      <w:pPr>
        <w:pStyle w:val="AH5Sec"/>
      </w:pPr>
      <w:bookmarkStart w:id="150" w:name="_Toc40089899"/>
      <w:r w:rsidRPr="001733F8">
        <w:rPr>
          <w:rStyle w:val="CharSectNo"/>
        </w:rPr>
        <w:t>123</w:t>
      </w:r>
      <w:r w:rsidR="003C7173">
        <w:tab/>
        <w:t>Temporary international firearms licences—applications</w:t>
      </w:r>
      <w:bookmarkEnd w:id="150"/>
    </w:p>
    <w:p w:rsidR="003C7173" w:rsidRDefault="003C7173">
      <w:pPr>
        <w:pStyle w:val="Amain"/>
        <w:keepNext/>
      </w:pPr>
      <w:r>
        <w:tab/>
        <w:t>(1)</w:t>
      </w:r>
      <w:r>
        <w:tab/>
        <w:t>An adult who holds a foreign firearms licence may apply to the registrar for a temporary international firearms licence.</w:t>
      </w:r>
    </w:p>
    <w:p w:rsidR="003C7173" w:rsidRDefault="003C7173">
      <w:pPr>
        <w:pStyle w:val="aNote"/>
        <w:keepNext/>
      </w:pPr>
      <w:r w:rsidRPr="002063C7">
        <w:rPr>
          <w:rStyle w:val="charItals"/>
        </w:rPr>
        <w:t>Note 1</w:t>
      </w:r>
      <w:r>
        <w:tab/>
        <w:t xml:space="preserve">If a form is approved under s </w:t>
      </w:r>
      <w:r w:rsidR="003D7ED6">
        <w:t>271</w:t>
      </w:r>
      <w:r>
        <w:rPr>
          <w:color w:val="FF0000"/>
        </w:rPr>
        <w:t xml:space="preserve"> </w:t>
      </w:r>
      <w:r>
        <w:t>for this provision, the form must be used.</w:t>
      </w:r>
    </w:p>
    <w:p w:rsidR="003C7173" w:rsidRDefault="003C7173">
      <w:pPr>
        <w:pStyle w:val="aNote"/>
      </w:pPr>
      <w:r w:rsidRPr="002063C7">
        <w:rPr>
          <w:rStyle w:val="charItals"/>
        </w:rPr>
        <w:t>Note 2</w:t>
      </w:r>
      <w:r>
        <w:tab/>
        <w:t xml:space="preserve">A fee may be determined under s </w:t>
      </w:r>
      <w:r w:rsidR="003D7ED6">
        <w:t>270</w:t>
      </w:r>
      <w:r>
        <w:t xml:space="preserve"> for this provision.</w:t>
      </w:r>
    </w:p>
    <w:p w:rsidR="003C7173" w:rsidRDefault="003C7173">
      <w:pPr>
        <w:pStyle w:val="Amain"/>
      </w:pPr>
      <w:r>
        <w:lastRenderedPageBreak/>
        <w:tab/>
        <w:t>(2)</w:t>
      </w:r>
      <w:r>
        <w:tab/>
        <w:t>The application must—</w:t>
      </w:r>
    </w:p>
    <w:p w:rsidR="003C7173" w:rsidRDefault="003C7173">
      <w:pPr>
        <w:pStyle w:val="Apara"/>
      </w:pPr>
      <w:r>
        <w:tab/>
        <w:t>(a)</w:t>
      </w:r>
      <w:r>
        <w:tab/>
        <w:t>contain the information prescribed by regulation; and</w:t>
      </w:r>
    </w:p>
    <w:p w:rsidR="003C7173" w:rsidRDefault="003C7173">
      <w:pPr>
        <w:pStyle w:val="Apara"/>
      </w:pPr>
      <w:r>
        <w:tab/>
        <w:t>(b)</w:t>
      </w:r>
      <w:r>
        <w:tab/>
        <w:t>be accompanied by the documents prescribed by regulation.</w:t>
      </w:r>
    </w:p>
    <w:p w:rsidR="003C7173" w:rsidRDefault="003C7173">
      <w:pPr>
        <w:pStyle w:val="Amain"/>
      </w:pPr>
      <w:r>
        <w:tab/>
        <w:t>(3)</w:t>
      </w:r>
      <w:r>
        <w:tab/>
        <w:t>The applicant must produce the applicant’s passport, or evidence of the applicant’s passport, to the registrar.</w:t>
      </w:r>
    </w:p>
    <w:p w:rsidR="003C7173" w:rsidRDefault="003D7ED6">
      <w:pPr>
        <w:pStyle w:val="AH5Sec"/>
      </w:pPr>
      <w:bookmarkStart w:id="151" w:name="_Toc40089900"/>
      <w:r w:rsidRPr="001733F8">
        <w:rPr>
          <w:rStyle w:val="CharSectNo"/>
        </w:rPr>
        <w:t>124</w:t>
      </w:r>
      <w:r w:rsidR="003C7173">
        <w:tab/>
        <w:t>Temporary international firearms licences—requirement for further information etc</w:t>
      </w:r>
      <w:bookmarkEnd w:id="151"/>
    </w:p>
    <w:p w:rsidR="003C7173" w:rsidRDefault="003C7173">
      <w:pPr>
        <w:pStyle w:val="Amain"/>
      </w:pPr>
      <w:r>
        <w:tab/>
        <w:t>(1)</w:t>
      </w:r>
      <w:r>
        <w:tab/>
        <w:t>This section applies to an application for a temporary international firearms licence.</w:t>
      </w:r>
    </w:p>
    <w:p w:rsidR="003C7173" w:rsidRDefault="003C7173">
      <w:pPr>
        <w:pStyle w:val="Amain"/>
      </w:pPr>
      <w:r>
        <w:tab/>
        <w:t>(2)</w:t>
      </w:r>
      <w:r>
        <w:tab/>
        <w:t>The registrar may give the applicant a written notice requiring the applicant to give the registrar stated further information or documents that the registrar reasonably needs to decide the application.</w:t>
      </w:r>
    </w:p>
    <w:p w:rsidR="003C7173" w:rsidRDefault="003C7173">
      <w:pPr>
        <w:pStyle w:val="Amain"/>
      </w:pPr>
      <w:r>
        <w:tab/>
        <w:t>(3)</w:t>
      </w:r>
      <w:r>
        <w:tab/>
        <w:t>If the applicant does not comply with subsection (2), the registrar may refuse to consider the application further.</w:t>
      </w:r>
    </w:p>
    <w:p w:rsidR="003C7173" w:rsidRDefault="003D7ED6">
      <w:pPr>
        <w:pStyle w:val="AH5Sec"/>
      </w:pPr>
      <w:bookmarkStart w:id="152" w:name="_Toc40089901"/>
      <w:r w:rsidRPr="001733F8">
        <w:rPr>
          <w:rStyle w:val="CharSectNo"/>
        </w:rPr>
        <w:t>125</w:t>
      </w:r>
      <w:r w:rsidR="003C7173">
        <w:tab/>
        <w:t>Temporary international firearms licences—decision</w:t>
      </w:r>
      <w:bookmarkEnd w:id="152"/>
    </w:p>
    <w:p w:rsidR="003C7173" w:rsidRDefault="003C7173">
      <w:pPr>
        <w:pStyle w:val="Amain"/>
        <w:keepNext/>
      </w:pPr>
      <w:r>
        <w:tab/>
        <w:t>(1)</w:t>
      </w:r>
      <w:r>
        <w:tab/>
        <w:t>On an application for a temporary international firearms licence, the registrar must issue the licence unless prevented from doing so by this Act.</w:t>
      </w:r>
    </w:p>
    <w:p w:rsidR="003C7173" w:rsidRDefault="003C7173">
      <w:pPr>
        <w:pStyle w:val="aNote"/>
        <w:keepNext/>
      </w:pPr>
      <w:r w:rsidRPr="002063C7">
        <w:rPr>
          <w:rStyle w:val="charItals"/>
        </w:rPr>
        <w:t>Note 1</w:t>
      </w:r>
      <w:r w:rsidRPr="002063C7">
        <w:rPr>
          <w:rStyle w:val="charItals"/>
        </w:rPr>
        <w:tab/>
      </w:r>
      <w:r>
        <w:t xml:space="preserve">For when the registrar must refuse to issue a temporary international firearms licence, see s </w:t>
      </w:r>
      <w:r w:rsidR="003D7ED6">
        <w:t>126</w:t>
      </w:r>
      <w:r>
        <w:t>.</w:t>
      </w:r>
    </w:p>
    <w:p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103" w:tooltip="A2001-14" w:history="1">
        <w:r w:rsidR="002063C7" w:rsidRPr="002063C7">
          <w:rPr>
            <w:rStyle w:val="charCitHyperlinkAbbrev"/>
          </w:rPr>
          <w:t>Legislation Act</w:t>
        </w:r>
      </w:hyperlink>
      <w:r>
        <w:t>, s 104).</w:t>
      </w:r>
    </w:p>
    <w:p w:rsidR="003C7173" w:rsidRDefault="003C7173">
      <w:pPr>
        <w:pStyle w:val="Amain"/>
      </w:pPr>
      <w:r>
        <w:tab/>
        <w:t>(2)</w:t>
      </w:r>
      <w:r>
        <w:tab/>
        <w:t>The licence must be issued in the category that the registrar believes on reasonable grounds best corresponds to the foreign firearms licence held by the applicant.</w:t>
      </w:r>
    </w:p>
    <w:p w:rsidR="003C7173" w:rsidRDefault="003C7173">
      <w:pPr>
        <w:pStyle w:val="aNote"/>
      </w:pPr>
      <w:r w:rsidRPr="002063C7">
        <w:rPr>
          <w:rStyle w:val="charItals"/>
        </w:rPr>
        <w:t>Note</w:t>
      </w:r>
      <w:r w:rsidRPr="002063C7">
        <w:rPr>
          <w:rStyle w:val="charItals"/>
        </w:rPr>
        <w:tab/>
      </w:r>
      <w:r>
        <w:t xml:space="preserve">A firearm for which a temporary international firearms licence is issued need not be registered (see s </w:t>
      </w:r>
      <w:r w:rsidR="003D7ED6">
        <w:t>156</w:t>
      </w:r>
      <w:r>
        <w:t xml:space="preserve"> (3)).</w:t>
      </w:r>
    </w:p>
    <w:p w:rsidR="003C7173" w:rsidRDefault="003D7ED6">
      <w:pPr>
        <w:pStyle w:val="AH5Sec"/>
      </w:pPr>
      <w:bookmarkStart w:id="153" w:name="_Toc40089902"/>
      <w:r w:rsidRPr="001733F8">
        <w:rPr>
          <w:rStyle w:val="CharSectNo"/>
        </w:rPr>
        <w:lastRenderedPageBreak/>
        <w:t>126</w:t>
      </w:r>
      <w:r w:rsidR="003C7173">
        <w:tab/>
        <w:t>Temporary international firearms licences—refusal</w:t>
      </w:r>
      <w:bookmarkEnd w:id="153"/>
    </w:p>
    <w:p w:rsidR="003C7173" w:rsidRDefault="003C7173">
      <w:pPr>
        <w:pStyle w:val="Amain"/>
      </w:pPr>
      <w:r>
        <w:tab/>
        <w:t>(1)</w:t>
      </w:r>
      <w:r>
        <w:tab/>
        <w:t>The registrar must refuse to issue a temporary international firearms licence to an applicant for the licence unless satisfied on reasonable grounds—</w:t>
      </w:r>
    </w:p>
    <w:p w:rsidR="003C7173" w:rsidRDefault="003C7173">
      <w:pPr>
        <w:pStyle w:val="Apara"/>
      </w:pPr>
      <w:r>
        <w:tab/>
        <w:t>(a)</w:t>
      </w:r>
      <w:r>
        <w:tab/>
        <w:t>about the applicant’s identity; and</w:t>
      </w:r>
    </w:p>
    <w:p w:rsidR="003C7173" w:rsidRDefault="003C7173">
      <w:pPr>
        <w:pStyle w:val="Apara"/>
      </w:pPr>
      <w:r>
        <w:tab/>
        <w:t>(b)</w:t>
      </w:r>
      <w:r>
        <w:tab/>
        <w:t>that the applicant is a resident of a foreign country; and</w:t>
      </w:r>
    </w:p>
    <w:p w:rsidR="003C7173" w:rsidRDefault="003C7173">
      <w:pPr>
        <w:pStyle w:val="Apara"/>
      </w:pPr>
      <w:r>
        <w:tab/>
        <w:t>(c)</w:t>
      </w:r>
      <w:r>
        <w:tab/>
        <w:t>that the applicant holds a foreign firearms licence; and</w:t>
      </w:r>
    </w:p>
    <w:p w:rsidR="003C7173" w:rsidRDefault="003C7173">
      <w:pPr>
        <w:pStyle w:val="Apara"/>
      </w:pPr>
      <w:r>
        <w:tab/>
        <w:t>(d)</w:t>
      </w:r>
      <w:r>
        <w:tab/>
        <w:t>that the applicant has a genuine reason for possessing or using a firearm; and</w:t>
      </w:r>
    </w:p>
    <w:p w:rsidR="003C7173" w:rsidRDefault="003C7173">
      <w:pPr>
        <w:pStyle w:val="Apara"/>
      </w:pPr>
      <w:r>
        <w:tab/>
        <w:t>(e)</w:t>
      </w:r>
      <w:r>
        <w:tab/>
        <w:t xml:space="preserve">that the applicant will comply with part </w:t>
      </w:r>
      <w:r w:rsidR="003D7ED6">
        <w:t>12</w:t>
      </w:r>
      <w:r>
        <w:t xml:space="preserve"> (Safe storage of firearms) in relation to each firearm held under the licence.</w:t>
      </w:r>
    </w:p>
    <w:p w:rsidR="003C7173" w:rsidRDefault="003C7173" w:rsidP="00D34F04">
      <w:pPr>
        <w:pStyle w:val="Amain"/>
        <w:keepNext/>
      </w:pPr>
      <w:r>
        <w:tab/>
        <w:t>(2)</w:t>
      </w:r>
      <w:r>
        <w:tab/>
        <w:t>The registrar must also refuse to issue the licence if—</w:t>
      </w:r>
    </w:p>
    <w:p w:rsidR="003C7173" w:rsidRDefault="003C7173">
      <w:pPr>
        <w:pStyle w:val="Apara"/>
      </w:pPr>
      <w:r>
        <w:tab/>
        <w:t>(a)</w:t>
      </w:r>
      <w:r>
        <w:tab/>
        <w:t>the applicant is not an adult; or</w:t>
      </w:r>
    </w:p>
    <w:p w:rsidR="003C7173" w:rsidRDefault="003C7173">
      <w:pPr>
        <w:pStyle w:val="Apara"/>
        <w:keepNext/>
      </w:pPr>
      <w:r>
        <w:tab/>
        <w:t>(b)</w:t>
      </w:r>
      <w:r>
        <w:tab/>
        <w:t>the registrar believes on reasonable grounds that it would be contrary to the public interest to issue the licence.</w:t>
      </w:r>
    </w:p>
    <w:p w:rsidR="003C7173" w:rsidRDefault="003C7173">
      <w:pPr>
        <w:pStyle w:val="aNotepar"/>
        <w:rPr>
          <w:lang w:val="en-US"/>
        </w:rPr>
      </w:pPr>
      <w:r w:rsidRPr="002063C7">
        <w:rPr>
          <w:rStyle w:val="charItals"/>
        </w:rPr>
        <w:t>Note</w:t>
      </w:r>
      <w:r w:rsidRPr="002063C7">
        <w:rPr>
          <w:rStyle w:val="charItals"/>
        </w:rPr>
        <w:tab/>
      </w:r>
      <w:r>
        <w:rPr>
          <w:lang w:val="en-US"/>
        </w:rPr>
        <w:t>The Minister may make guidelines about the making of a decision whether it is in the public interest to issue a licence (see s </w:t>
      </w:r>
      <w:r w:rsidR="003D7ED6">
        <w:rPr>
          <w:lang w:val="en-US"/>
        </w:rPr>
        <w:t>37</w:t>
      </w:r>
      <w:r>
        <w:rPr>
          <w:lang w:val="en-US"/>
        </w:rPr>
        <w:t>).</w:t>
      </w:r>
    </w:p>
    <w:p w:rsidR="00A477C9" w:rsidRPr="007F0A68" w:rsidRDefault="00A477C9" w:rsidP="00A477C9">
      <w:pPr>
        <w:pStyle w:val="AH5Sec"/>
      </w:pPr>
      <w:bookmarkStart w:id="154" w:name="_Toc40089903"/>
      <w:r w:rsidRPr="001733F8">
        <w:rPr>
          <w:rStyle w:val="CharSectNo"/>
        </w:rPr>
        <w:t>127</w:t>
      </w:r>
      <w:r w:rsidRPr="007F0A68">
        <w:rPr>
          <w:lang w:eastAsia="en-AU"/>
        </w:rPr>
        <w:tab/>
        <w:t xml:space="preserve">When temporary international firearms licences may be </w:t>
      </w:r>
      <w:r w:rsidRPr="007F0A68">
        <w:rPr>
          <w:rFonts w:cs="Arial"/>
          <w:bCs/>
          <w:szCs w:val="24"/>
          <w:lang w:eastAsia="en-AU"/>
        </w:rPr>
        <w:t>issued</w:t>
      </w:r>
      <w:bookmarkEnd w:id="154"/>
    </w:p>
    <w:p w:rsidR="00A477C9" w:rsidRPr="007F0A68" w:rsidRDefault="00A477C9" w:rsidP="00A477C9">
      <w:pPr>
        <w:pStyle w:val="Amainreturn"/>
      </w:pPr>
      <w:r w:rsidRPr="007F0A68">
        <w:rPr>
          <w:lang w:eastAsia="en-AU"/>
        </w:rPr>
        <w:t xml:space="preserve">The registrar must not issue a temporary international firearms licence earlier than 28 days after the day the application for the </w:t>
      </w:r>
      <w:r w:rsidRPr="007F0A68">
        <w:rPr>
          <w:szCs w:val="24"/>
          <w:lang w:eastAsia="en-AU"/>
        </w:rPr>
        <w:t>licence is made unless—</w:t>
      </w:r>
    </w:p>
    <w:p w:rsidR="00A477C9" w:rsidRPr="007F0A68" w:rsidRDefault="00A477C9" w:rsidP="00A477C9">
      <w:pPr>
        <w:pStyle w:val="Apara"/>
      </w:pPr>
      <w:r w:rsidRPr="007F0A68">
        <w:tab/>
        <w:t>(a)</w:t>
      </w:r>
      <w:r w:rsidRPr="007F0A68">
        <w:tab/>
        <w:t xml:space="preserve">the applicant </w:t>
      </w:r>
      <w:r w:rsidRPr="007F0A68">
        <w:rPr>
          <w:szCs w:val="24"/>
          <w:lang w:eastAsia="en-AU"/>
        </w:rPr>
        <w:t>has a genuine reason to possess or use a firearm under</w:t>
      </w:r>
      <w:r w:rsidRPr="007F0A68">
        <w:t xml:space="preserve"> section 128 (1) (a); and</w:t>
      </w:r>
    </w:p>
    <w:p w:rsidR="00A477C9" w:rsidRPr="007F0A68" w:rsidRDefault="00A477C9" w:rsidP="00A477C9">
      <w:pPr>
        <w:pStyle w:val="Apara"/>
      </w:pPr>
      <w:r w:rsidRPr="007F0A68">
        <w:rPr>
          <w:lang w:eastAsia="en-AU"/>
        </w:rPr>
        <w:tab/>
        <w:t>(b)</w:t>
      </w:r>
      <w:r w:rsidRPr="007F0A68">
        <w:rPr>
          <w:lang w:eastAsia="en-AU"/>
        </w:rPr>
        <w:tab/>
        <w:t>the Minister authorises the issue in writing.</w:t>
      </w:r>
    </w:p>
    <w:p w:rsidR="003C7173" w:rsidRDefault="003D7ED6">
      <w:pPr>
        <w:pStyle w:val="AH5Sec"/>
      </w:pPr>
      <w:bookmarkStart w:id="155" w:name="_Toc40089904"/>
      <w:r w:rsidRPr="001733F8">
        <w:rPr>
          <w:rStyle w:val="CharSectNo"/>
        </w:rPr>
        <w:lastRenderedPageBreak/>
        <w:t>128</w:t>
      </w:r>
      <w:r w:rsidR="003C7173">
        <w:tab/>
        <w:t>Temporary international</w:t>
      </w:r>
      <w:r w:rsidR="003C7173">
        <w:rPr>
          <w:lang w:val="en-US"/>
        </w:rPr>
        <w:t xml:space="preserve"> firearms licences</w:t>
      </w:r>
      <w:r w:rsidR="003C7173">
        <w:t>—genuine reasons to possess or use firearms</w:t>
      </w:r>
      <w:bookmarkEnd w:id="155"/>
    </w:p>
    <w:p w:rsidR="003C7173" w:rsidRDefault="003C7173">
      <w:pPr>
        <w:pStyle w:val="Amain"/>
      </w:pPr>
      <w:r>
        <w:tab/>
        <w:t>(1)</w:t>
      </w:r>
      <w:r>
        <w:tab/>
        <w:t>An applicant for a temporary international firearms licence—</w:t>
      </w:r>
    </w:p>
    <w:p w:rsidR="003C7173" w:rsidRDefault="003C7173">
      <w:pPr>
        <w:pStyle w:val="Apara"/>
      </w:pPr>
      <w:r>
        <w:tab/>
        <w:t>(a)</w:t>
      </w:r>
      <w:r>
        <w:tab/>
        <w:t>has a genuine reason to possess or use a firearm if the registrar is satisfied that—</w:t>
      </w:r>
    </w:p>
    <w:p w:rsidR="003C7173" w:rsidRDefault="003C7173">
      <w:pPr>
        <w:pStyle w:val="Asubpara"/>
      </w:pPr>
      <w:r>
        <w:tab/>
        <w:t>(i)</w:t>
      </w:r>
      <w:r>
        <w:tab/>
        <w:t>the applicant is a member of the staff of an internationally protected person, or other declared person, whose duties include the protection of that person while in the ACT; and</w:t>
      </w:r>
    </w:p>
    <w:p w:rsidR="003C7173" w:rsidRDefault="003C7173" w:rsidP="00F32D4C">
      <w:pPr>
        <w:pStyle w:val="Asubpara"/>
        <w:keepNext/>
      </w:pPr>
      <w:r>
        <w:tab/>
        <w:t>(ii)</w:t>
      </w:r>
      <w:r>
        <w:tab/>
        <w:t>the firearm to which the application relates is a pistol of not more than 11.43mm calibre that is not fully automatic or capable of conversion to being fully automatic; or</w:t>
      </w:r>
    </w:p>
    <w:p w:rsidR="003C7173" w:rsidRDefault="003C7173">
      <w:pPr>
        <w:pStyle w:val="aNotesubpar"/>
      </w:pPr>
      <w:r>
        <w:rPr>
          <w:rStyle w:val="charItals"/>
        </w:rPr>
        <w:t>Note</w:t>
      </w:r>
      <w:r>
        <w:rPr>
          <w:rStyle w:val="charItals"/>
        </w:rPr>
        <w:tab/>
      </w:r>
      <w:r>
        <w:rPr>
          <w:lang w:val="en-US"/>
        </w:rPr>
        <w:t>A 11.43mm calibre pistol includes a 0.45-inch calibre pistol.</w:t>
      </w:r>
    </w:p>
    <w:p w:rsidR="003C7173" w:rsidRDefault="003C7173">
      <w:pPr>
        <w:pStyle w:val="Apara"/>
      </w:pPr>
      <w:r>
        <w:tab/>
        <w:t>(b)</w:t>
      </w:r>
      <w:r>
        <w:tab/>
        <w:t xml:space="preserve">has a genuine reason (the </w:t>
      </w:r>
      <w:r w:rsidRPr="002063C7">
        <w:rPr>
          <w:rStyle w:val="charBoldItals"/>
        </w:rPr>
        <w:t>genuine reason of international visitor</w:t>
      </w:r>
      <w:r>
        <w:t>) to possess or use a firearm if the registrar is satisfied that—</w:t>
      </w:r>
    </w:p>
    <w:p w:rsidR="003C7173" w:rsidRDefault="003C7173">
      <w:pPr>
        <w:pStyle w:val="Asubpara"/>
      </w:pPr>
      <w:r>
        <w:tab/>
        <w:t>(i)</w:t>
      </w:r>
      <w:r>
        <w:tab/>
        <w:t>the applicant is a visitor to the ACT; and</w:t>
      </w:r>
    </w:p>
    <w:p w:rsidR="003C7173" w:rsidRDefault="003C7173">
      <w:pPr>
        <w:pStyle w:val="Asubpara"/>
        <w:keepLines/>
      </w:pPr>
      <w:r>
        <w:tab/>
        <w:t>(ii)</w:t>
      </w:r>
      <w:r>
        <w:tab/>
        <w:t xml:space="preserve">for a licence authorising the applicant to take part in an approved shooting or approved paintball competition—the applicant would enter or has entered </w:t>
      </w:r>
      <w:smartTag w:uri="urn:schemas-microsoft-com:office:smarttags" w:element="country-region">
        <w:smartTag w:uri="urn:schemas-microsoft-com:office:smarttags" w:element="place">
          <w:r>
            <w:t>Australia</w:t>
          </w:r>
        </w:smartTag>
      </w:smartTag>
      <w:r>
        <w:t xml:space="preserve"> (within the meaning of the </w:t>
      </w:r>
      <w:hyperlink r:id="rId104" w:tooltip="Act 1958 No 62 (Cwlth)" w:history="1">
        <w:r w:rsidR="00913AA0" w:rsidRPr="00913AA0">
          <w:rPr>
            <w:rStyle w:val="charCitHyperlinkItal"/>
          </w:rPr>
          <w:t>Migration Act 1958</w:t>
        </w:r>
      </w:hyperlink>
      <w:r>
        <w:t xml:space="preserve"> (Cwlth)) in the ACT.</w:t>
      </w:r>
    </w:p>
    <w:p w:rsidR="003C7173" w:rsidRDefault="003C7173">
      <w:pPr>
        <w:pStyle w:val="Amain"/>
      </w:pPr>
      <w:r>
        <w:tab/>
        <w:t>(2)</w:t>
      </w:r>
      <w:r>
        <w:tab/>
        <w:t>The applicant must produce evidence of the matter mentioned in subsection (1) that applies in relation to the applicant if asked to do so by the registrar.</w:t>
      </w:r>
    </w:p>
    <w:p w:rsidR="003C7173" w:rsidRDefault="003C7173">
      <w:pPr>
        <w:pStyle w:val="Amain"/>
      </w:pPr>
      <w:r>
        <w:tab/>
        <w:t>(3)</w:t>
      </w:r>
      <w:r>
        <w:tab/>
        <w:t>If the applicant does not comply with subsection (2), the registrar may refuse to consider the application further.</w:t>
      </w:r>
    </w:p>
    <w:p w:rsidR="003C7173" w:rsidRDefault="003C7173">
      <w:pPr>
        <w:pStyle w:val="Amain"/>
      </w:pPr>
      <w:r>
        <w:tab/>
        <w:t>(4)</w:t>
      </w:r>
      <w:r>
        <w:tab/>
        <w:t>The Minister may declare a person for subsection (1) (a) (i).</w:t>
      </w:r>
    </w:p>
    <w:p w:rsidR="003C7173" w:rsidRDefault="003C7173">
      <w:pPr>
        <w:pStyle w:val="Amain"/>
      </w:pPr>
      <w:r>
        <w:rPr>
          <w:lang w:val="en-US"/>
        </w:rPr>
        <w:tab/>
        <w:t>(5)</w:t>
      </w:r>
      <w:r>
        <w:rPr>
          <w:lang w:val="en-US"/>
        </w:rPr>
        <w:tab/>
      </w:r>
      <w:r>
        <w:t>A declaration is a notifiable instrument.</w:t>
      </w:r>
    </w:p>
    <w:p w:rsidR="003C7173" w:rsidRDefault="003C7173">
      <w:pPr>
        <w:pStyle w:val="aNote"/>
      </w:pPr>
      <w:r w:rsidRPr="002063C7">
        <w:rPr>
          <w:rStyle w:val="charItals"/>
        </w:rPr>
        <w:t xml:space="preserve">Note </w:t>
      </w:r>
      <w:r w:rsidRPr="002063C7">
        <w:rPr>
          <w:rStyle w:val="charItals"/>
        </w:rPr>
        <w:tab/>
      </w:r>
      <w:r>
        <w:t xml:space="preserve">A notifiable instrument must be notified under the </w:t>
      </w:r>
      <w:hyperlink r:id="rId105" w:tooltip="A2001-14" w:history="1">
        <w:r w:rsidR="002063C7" w:rsidRPr="002063C7">
          <w:rPr>
            <w:rStyle w:val="charCitHyperlinkAbbrev"/>
          </w:rPr>
          <w:t>Legislation Act</w:t>
        </w:r>
      </w:hyperlink>
      <w:r>
        <w:t>.</w:t>
      </w:r>
    </w:p>
    <w:p w:rsidR="003C7173" w:rsidRDefault="003C7173">
      <w:pPr>
        <w:pStyle w:val="Amain"/>
      </w:pPr>
      <w:r>
        <w:lastRenderedPageBreak/>
        <w:tab/>
        <w:t>(6)</w:t>
      </w:r>
      <w:r>
        <w:tab/>
        <w:t>In this section:</w:t>
      </w:r>
    </w:p>
    <w:p w:rsidR="003C7173" w:rsidRDefault="003C7173">
      <w:pPr>
        <w:pStyle w:val="aDef"/>
      </w:pPr>
      <w:r>
        <w:rPr>
          <w:rStyle w:val="charBoldItals"/>
        </w:rPr>
        <w:t>internationally protected person</w:t>
      </w:r>
      <w:r>
        <w:t>—see the Convention on the Prevention and Punishment of Crimes against Internationally Protected Persons</w:t>
      </w:r>
      <w:r w:rsidR="00564DEC" w:rsidRPr="00130EF2">
        <w:rPr>
          <w:lang w:eastAsia="en-AU"/>
        </w:rPr>
        <w:t>, including Diplomatic Agents</w:t>
      </w:r>
      <w:r>
        <w:t xml:space="preserve">, a copy of which is set out in the </w:t>
      </w:r>
      <w:hyperlink r:id="rId106" w:tooltip="Act 1976 No 8 (Cwlth)" w:history="1">
        <w:r w:rsidR="000101FC" w:rsidRPr="000101FC">
          <w:rPr>
            <w:rStyle w:val="charCitHyperlinkItal"/>
          </w:rPr>
          <w:t>Crimes (Internationally Protected Persons) Act 1976</w:t>
        </w:r>
      </w:hyperlink>
      <w:r>
        <w:t xml:space="preserve"> (Cwlth), schedule.</w:t>
      </w:r>
    </w:p>
    <w:p w:rsidR="003C7173" w:rsidRDefault="003D7ED6">
      <w:pPr>
        <w:pStyle w:val="AH5Sec"/>
        <w:rPr>
          <w:lang w:val="en-US"/>
        </w:rPr>
      </w:pPr>
      <w:bookmarkStart w:id="156" w:name="_Toc40089905"/>
      <w:r w:rsidRPr="001733F8">
        <w:rPr>
          <w:rStyle w:val="CharSectNo"/>
        </w:rPr>
        <w:t>129</w:t>
      </w:r>
      <w:r w:rsidR="003C7173">
        <w:rPr>
          <w:lang w:val="en-US"/>
        </w:rPr>
        <w:tab/>
        <w:t>Temporary international firearms licences—form</w:t>
      </w:r>
      <w:bookmarkEnd w:id="156"/>
    </w:p>
    <w:p w:rsidR="003C7173" w:rsidRDefault="003C7173">
      <w:pPr>
        <w:pStyle w:val="Amainreturn"/>
      </w:pPr>
      <w:r>
        <w:t>A temporary international firearms licence must—</w:t>
      </w:r>
    </w:p>
    <w:p w:rsidR="003C7173" w:rsidRDefault="003C7173">
      <w:pPr>
        <w:pStyle w:val="Apara"/>
      </w:pPr>
      <w:r>
        <w:tab/>
        <w:t>(a)</w:t>
      </w:r>
      <w:r>
        <w:tab/>
        <w:t>state the licensee’s name and address while in the ACT; and</w:t>
      </w:r>
    </w:p>
    <w:p w:rsidR="003C7173" w:rsidRDefault="003C7173">
      <w:pPr>
        <w:pStyle w:val="Apara"/>
      </w:pPr>
      <w:r>
        <w:tab/>
        <w:t>(b)</w:t>
      </w:r>
      <w:r>
        <w:tab/>
        <w:t>contain a recent photograph of the licensee; and</w:t>
      </w:r>
    </w:p>
    <w:p w:rsidR="003C7173" w:rsidRDefault="003C7173">
      <w:pPr>
        <w:pStyle w:val="Apara"/>
      </w:pPr>
      <w:r>
        <w:tab/>
        <w:t>(c)</w:t>
      </w:r>
      <w:r>
        <w:tab/>
        <w:t>contain the licensee’s signature; and</w:t>
      </w:r>
    </w:p>
    <w:p w:rsidR="003C7173" w:rsidRDefault="003C7173">
      <w:pPr>
        <w:pStyle w:val="Apara"/>
      </w:pPr>
      <w:r>
        <w:tab/>
        <w:t>(d)</w:t>
      </w:r>
      <w:r>
        <w:tab/>
        <w:t>state that it is a temporary international firearms licence; and</w:t>
      </w:r>
    </w:p>
    <w:p w:rsidR="003C7173" w:rsidRDefault="003C7173" w:rsidP="004452E1">
      <w:pPr>
        <w:pStyle w:val="Apara"/>
      </w:pPr>
      <w:r>
        <w:tab/>
        <w:t>(e)</w:t>
      </w:r>
      <w:r>
        <w:tab/>
        <w:t>state the licence category; and</w:t>
      </w:r>
    </w:p>
    <w:p w:rsidR="003C7173" w:rsidRDefault="003C7173" w:rsidP="004452E1">
      <w:pPr>
        <w:pStyle w:val="Apara"/>
      </w:pPr>
      <w:r>
        <w:tab/>
        <w:t>(f)</w:t>
      </w:r>
      <w:r>
        <w:tab/>
        <w:t>state the date the licence ends; and</w:t>
      </w:r>
    </w:p>
    <w:p w:rsidR="003C7173" w:rsidRDefault="003C7173">
      <w:pPr>
        <w:pStyle w:val="aNotepar"/>
      </w:pPr>
      <w:r>
        <w:rPr>
          <w:rStyle w:val="charItals"/>
        </w:rPr>
        <w:t>Note</w:t>
      </w:r>
      <w:r>
        <w:rPr>
          <w:rStyle w:val="charItals"/>
        </w:rPr>
        <w:tab/>
      </w:r>
      <w:r>
        <w:rPr>
          <w:lang w:val="en-US"/>
        </w:rPr>
        <w:t xml:space="preserve">The end date must not be more than 3 months after the day the licence begins (see s </w:t>
      </w:r>
      <w:r w:rsidR="003D7ED6">
        <w:rPr>
          <w:lang w:val="en-US"/>
        </w:rPr>
        <w:t>131</w:t>
      </w:r>
      <w:r>
        <w:rPr>
          <w:lang w:val="en-US"/>
        </w:rPr>
        <w:t xml:space="preserve"> (2)).</w:t>
      </w:r>
    </w:p>
    <w:p w:rsidR="003C7173" w:rsidRDefault="003C7173">
      <w:pPr>
        <w:pStyle w:val="Apara"/>
      </w:pPr>
      <w:r>
        <w:tab/>
        <w:t>(g)</w:t>
      </w:r>
      <w:r>
        <w:tab/>
        <w:t>state the particulars prescribed by regulation of the firearm for which the licence is issued; and</w:t>
      </w:r>
    </w:p>
    <w:p w:rsidR="003C7173" w:rsidRDefault="003C7173">
      <w:pPr>
        <w:pStyle w:val="Apara"/>
      </w:pPr>
      <w:r>
        <w:tab/>
        <w:t>(h)</w:t>
      </w:r>
      <w:r>
        <w:tab/>
        <w:t>state the calibre of ammunition the licensee is authorised to acquire or possess; and</w:t>
      </w:r>
    </w:p>
    <w:p w:rsidR="003C7173" w:rsidRDefault="003C7173">
      <w:pPr>
        <w:pStyle w:val="Apara"/>
      </w:pPr>
      <w:r>
        <w:tab/>
        <w:t>(i)</w:t>
      </w:r>
      <w:r>
        <w:tab/>
        <w:t>state the genuine reason established by the licensee to possess or use a firearm to which the licence applies; and</w:t>
      </w:r>
    </w:p>
    <w:p w:rsidR="003C7173" w:rsidRDefault="003C7173">
      <w:pPr>
        <w:pStyle w:val="Apara"/>
      </w:pPr>
      <w:r>
        <w:tab/>
        <w:t>(j)</w:t>
      </w:r>
      <w:r>
        <w:tab/>
        <w:t>for a licence issued for the genuine reason of international visitor—state the purpose for which the firearm may be possessed or used; and</w:t>
      </w:r>
    </w:p>
    <w:p w:rsidR="003C7173" w:rsidRDefault="003C7173">
      <w:pPr>
        <w:pStyle w:val="Apara"/>
      </w:pPr>
      <w:r>
        <w:tab/>
        <w:t>(k)</w:t>
      </w:r>
      <w:r>
        <w:tab/>
        <w:t>contain any other particulars prescribed by regulation.</w:t>
      </w:r>
    </w:p>
    <w:p w:rsidR="003C7173" w:rsidRDefault="003D7ED6">
      <w:pPr>
        <w:pStyle w:val="AH5Sec"/>
      </w:pPr>
      <w:bookmarkStart w:id="157" w:name="_Toc40089906"/>
      <w:r w:rsidRPr="001733F8">
        <w:rPr>
          <w:rStyle w:val="CharSectNo"/>
        </w:rPr>
        <w:lastRenderedPageBreak/>
        <w:t>130</w:t>
      </w:r>
      <w:r w:rsidR="003C7173">
        <w:tab/>
        <w:t>Temporary international</w:t>
      </w:r>
      <w:r w:rsidR="003C7173">
        <w:rPr>
          <w:lang w:val="en-US"/>
        </w:rPr>
        <w:t xml:space="preserve"> firearms</w:t>
      </w:r>
      <w:r w:rsidR="003C7173">
        <w:t xml:space="preserve"> licences—conditions</w:t>
      </w:r>
      <w:bookmarkEnd w:id="157"/>
    </w:p>
    <w:p w:rsidR="003C7173" w:rsidRDefault="003C7173">
      <w:pPr>
        <w:pStyle w:val="Amain"/>
      </w:pPr>
      <w:r>
        <w:tab/>
        <w:t>(1)</w:t>
      </w:r>
      <w:r>
        <w:tab/>
        <w:t>A temporary international firearms licence is subject to each of the following conditions:</w:t>
      </w:r>
    </w:p>
    <w:p w:rsidR="003C7173" w:rsidRDefault="003C7173">
      <w:pPr>
        <w:pStyle w:val="Apara"/>
      </w:pPr>
      <w:r>
        <w:tab/>
        <w:t>(a)</w:t>
      </w:r>
      <w:r>
        <w:tab/>
        <w:t>the licensee must produce the licensee’s passport to the registrar on request;</w:t>
      </w:r>
    </w:p>
    <w:p w:rsidR="003C7173" w:rsidRDefault="003C7173">
      <w:pPr>
        <w:pStyle w:val="Apara"/>
      </w:pPr>
      <w:r>
        <w:tab/>
        <w:t>(b)</w:t>
      </w:r>
      <w:r>
        <w:tab/>
        <w:t xml:space="preserve">the licensee must comply with part </w:t>
      </w:r>
      <w:r w:rsidR="003D7ED6">
        <w:t>12</w:t>
      </w:r>
      <w:r>
        <w:t xml:space="preserve"> (Safe storage of firearms) in relation to each firearm held under the licence;</w:t>
      </w:r>
    </w:p>
    <w:p w:rsidR="003C7173" w:rsidRDefault="003C7173">
      <w:pPr>
        <w:pStyle w:val="Apara"/>
      </w:pPr>
      <w:r>
        <w:tab/>
        <w:t>(c)</w:t>
      </w:r>
      <w:r>
        <w:tab/>
        <w:t>the licensee must not allow someone else to possess or use a firearm in the licensee’s possession if the other person is not authorised to possess or use the firearm;</w:t>
      </w:r>
    </w:p>
    <w:p w:rsidR="003C7173" w:rsidRDefault="003C7173">
      <w:pPr>
        <w:pStyle w:val="Apara"/>
      </w:pPr>
      <w:r>
        <w:tab/>
        <w:t>(d)</w:t>
      </w:r>
      <w:r>
        <w:tab/>
        <w:t>the licensee must—</w:t>
      </w:r>
    </w:p>
    <w:p w:rsidR="003C7173" w:rsidRDefault="003C7173">
      <w:pPr>
        <w:pStyle w:val="Asubpara"/>
      </w:pPr>
      <w:r>
        <w:tab/>
        <w:t>(i)</w:t>
      </w:r>
      <w:r>
        <w:tab/>
        <w:t>carry the licence when possessing or using a firearm held under the licence; and</w:t>
      </w:r>
    </w:p>
    <w:p w:rsidR="003C7173" w:rsidRDefault="003C7173">
      <w:pPr>
        <w:pStyle w:val="Asubpara"/>
      </w:pPr>
      <w:r>
        <w:tab/>
        <w:t>(ii)</w:t>
      </w:r>
      <w:r>
        <w:tab/>
        <w:t>produce the licence to a police officer on request;</w:t>
      </w:r>
    </w:p>
    <w:p w:rsidR="003C7173" w:rsidRDefault="003C7173">
      <w:pPr>
        <w:pStyle w:val="Apara"/>
      </w:pPr>
      <w:r>
        <w:tab/>
        <w:t>(e)</w:t>
      </w:r>
      <w:r>
        <w:tab/>
        <w:t>the licensee must not possess, at any one time, an amount of ammunition that is more than the amount (if any) prescribed by regulation, unless authorised in writing by the registrar;</w:t>
      </w:r>
    </w:p>
    <w:p w:rsidR="003C7173" w:rsidRDefault="003C7173">
      <w:pPr>
        <w:pStyle w:val="Apara"/>
      </w:pPr>
      <w:r>
        <w:tab/>
        <w:t>(f)</w:t>
      </w:r>
      <w:r>
        <w:tab/>
        <w:t>the licence cannot be transferred to someone else;</w:t>
      </w:r>
    </w:p>
    <w:p w:rsidR="003C7173" w:rsidRDefault="003C7173">
      <w:pPr>
        <w:pStyle w:val="Apara"/>
      </w:pPr>
      <w:r>
        <w:tab/>
        <w:t>(g)</w:t>
      </w:r>
      <w:r>
        <w:tab/>
        <w:t>any other condition prescribed by regulation.</w:t>
      </w:r>
    </w:p>
    <w:p w:rsidR="003C7173" w:rsidRDefault="003C7173">
      <w:pPr>
        <w:pStyle w:val="Amain"/>
        <w:keepNext/>
      </w:pPr>
      <w:r>
        <w:tab/>
        <w:t>(2)</w:t>
      </w:r>
      <w:r>
        <w:tab/>
        <w:t>A temporary international firearms licence is also subject to any condition that the registrar believes on reasonable grounds is in the public interest.</w:t>
      </w:r>
    </w:p>
    <w:p w:rsidR="003C7173" w:rsidRDefault="003C7173">
      <w:pPr>
        <w:pStyle w:val="aNote"/>
        <w:keepNext/>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put a condition on a licence (see s </w:t>
      </w:r>
      <w:r w:rsidR="006E35C2">
        <w:rPr>
          <w:lang w:val="en-US"/>
        </w:rPr>
        <w:t>37</w:t>
      </w:r>
      <w:r>
        <w:rPr>
          <w:lang w:val="en-US"/>
        </w:rPr>
        <w:t>).</w:t>
      </w:r>
    </w:p>
    <w:p w:rsidR="003C7173" w:rsidRDefault="003C7173">
      <w:pPr>
        <w:pStyle w:val="aNote"/>
      </w:pPr>
      <w:r w:rsidRPr="002063C7">
        <w:rPr>
          <w:rStyle w:val="charItals"/>
        </w:rPr>
        <w:t>Note 2</w:t>
      </w:r>
      <w:r w:rsidRPr="002063C7">
        <w:rPr>
          <w:rStyle w:val="charItals"/>
        </w:rPr>
        <w:tab/>
      </w:r>
      <w:r>
        <w:t>If the registrar puts a condition on a licence under this section, the registrar must give written notice of the decision to the licensee (see s </w:t>
      </w:r>
      <w:r w:rsidR="006E35C2">
        <w:t>260</w:t>
      </w:r>
      <w:r>
        <w:t>).</w:t>
      </w:r>
    </w:p>
    <w:p w:rsidR="003C7173" w:rsidRDefault="006E35C2">
      <w:pPr>
        <w:pStyle w:val="AH5Sec"/>
      </w:pPr>
      <w:bookmarkStart w:id="158" w:name="_Toc40089907"/>
      <w:r w:rsidRPr="001733F8">
        <w:rPr>
          <w:rStyle w:val="CharSectNo"/>
        </w:rPr>
        <w:lastRenderedPageBreak/>
        <w:t>131</w:t>
      </w:r>
      <w:r w:rsidR="003C7173">
        <w:tab/>
        <w:t>Temporary international</w:t>
      </w:r>
      <w:r w:rsidR="003C7173">
        <w:rPr>
          <w:lang w:val="en-US"/>
        </w:rPr>
        <w:t xml:space="preserve"> firearms</w:t>
      </w:r>
      <w:r w:rsidR="003C7173">
        <w:t xml:space="preserve"> licences—period in force</w:t>
      </w:r>
      <w:bookmarkEnd w:id="158"/>
    </w:p>
    <w:p w:rsidR="003C7173" w:rsidRDefault="003C7173">
      <w:pPr>
        <w:pStyle w:val="Amain"/>
      </w:pPr>
      <w:r>
        <w:tab/>
        <w:t>(1)</w:t>
      </w:r>
      <w:r>
        <w:tab/>
        <w:t xml:space="preserve">A temporary international firearms licence begins on the day it is issued and remains in force, subject to this Act, until the date (the </w:t>
      </w:r>
      <w:r w:rsidRPr="002063C7">
        <w:rPr>
          <w:rStyle w:val="charBoldItals"/>
        </w:rPr>
        <w:t>end date</w:t>
      </w:r>
      <w:r>
        <w:t>) decided by the registrar.</w:t>
      </w:r>
    </w:p>
    <w:p w:rsidR="003C7173" w:rsidRDefault="003C7173">
      <w:pPr>
        <w:pStyle w:val="Amain"/>
      </w:pPr>
      <w:r>
        <w:tab/>
        <w:t>(2)</w:t>
      </w:r>
      <w:r>
        <w:tab/>
        <w:t>The end date must not be more than 3 months after the day the licence begins.</w:t>
      </w:r>
    </w:p>
    <w:p w:rsidR="003C7173" w:rsidRDefault="006E35C2" w:rsidP="003D35E0">
      <w:pPr>
        <w:pStyle w:val="AH5Sec"/>
      </w:pPr>
      <w:bookmarkStart w:id="159" w:name="_Toc40089908"/>
      <w:r w:rsidRPr="001733F8">
        <w:rPr>
          <w:rStyle w:val="CharSectNo"/>
        </w:rPr>
        <w:t>132</w:t>
      </w:r>
      <w:r w:rsidR="003C7173">
        <w:tab/>
        <w:t>Temporary international</w:t>
      </w:r>
      <w:r w:rsidR="003C7173">
        <w:rPr>
          <w:lang w:val="en-US"/>
        </w:rPr>
        <w:t xml:space="preserve"> firearms</w:t>
      </w:r>
      <w:r w:rsidR="003C7173">
        <w:t xml:space="preserve"> licences—cancellation</w:t>
      </w:r>
      <w:bookmarkEnd w:id="159"/>
    </w:p>
    <w:p w:rsidR="003C7173" w:rsidRDefault="003C7173">
      <w:pPr>
        <w:pStyle w:val="Amainreturn"/>
      </w:pPr>
      <w:r>
        <w:t>The registrar must cancel a temporary international firearms licence—</w:t>
      </w:r>
    </w:p>
    <w:p w:rsidR="003C7173" w:rsidRDefault="003C7173">
      <w:pPr>
        <w:pStyle w:val="Apara"/>
      </w:pPr>
      <w:r>
        <w:tab/>
        <w:t>(a)</w:t>
      </w:r>
      <w:r>
        <w:tab/>
        <w:t>if, had the licensee been applying for the licence held, the registrar would be required to refuse to issue the licence; or</w:t>
      </w:r>
    </w:p>
    <w:p w:rsidR="003C7173" w:rsidRDefault="003C7173">
      <w:pPr>
        <w:pStyle w:val="aNotepar"/>
      </w:pPr>
      <w:r w:rsidRPr="002063C7">
        <w:rPr>
          <w:rStyle w:val="charItals"/>
        </w:rPr>
        <w:t>Note</w:t>
      </w:r>
      <w:r w:rsidRPr="002063C7">
        <w:rPr>
          <w:rStyle w:val="charItals"/>
        </w:rPr>
        <w:tab/>
      </w:r>
      <w:r>
        <w:t xml:space="preserve">For when the registrar must refuse to issue a temporary international firearms licence, see s </w:t>
      </w:r>
      <w:r w:rsidR="006E35C2">
        <w:t>126</w:t>
      </w:r>
      <w:r>
        <w:t>.</w:t>
      </w:r>
    </w:p>
    <w:p w:rsidR="003C7173" w:rsidRDefault="003C7173">
      <w:pPr>
        <w:pStyle w:val="Apara"/>
        <w:keepNext/>
      </w:pPr>
      <w:r>
        <w:tab/>
        <w:t>(b)</w:t>
      </w:r>
      <w:r>
        <w:tab/>
        <w:t>if satisfied on reasonable grounds that the licensee—</w:t>
      </w:r>
    </w:p>
    <w:p w:rsidR="003C7173" w:rsidRDefault="003C7173">
      <w:pPr>
        <w:pStyle w:val="Asubpara"/>
      </w:pPr>
      <w:r>
        <w:tab/>
        <w:t>(i)</w:t>
      </w:r>
      <w:r>
        <w:tab/>
        <w:t>gave information that was (to the licensee’s knowledge) false or misleading in a material particular in relation to the application for the licence; or</w:t>
      </w:r>
    </w:p>
    <w:p w:rsidR="003C7173" w:rsidRDefault="003C7173">
      <w:pPr>
        <w:pStyle w:val="Asubpara"/>
      </w:pPr>
      <w:r>
        <w:tab/>
        <w:t>(ii)</w:t>
      </w:r>
      <w:r>
        <w:tab/>
        <w:t>has contravened this Act, whether or not the licensee has been convicted of an offence for the contravention; or</w:t>
      </w:r>
    </w:p>
    <w:p w:rsidR="003C7173" w:rsidRDefault="003C7173">
      <w:pPr>
        <w:pStyle w:val="aNotesub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07" w:tooltip="A2001-14" w:history="1">
        <w:r w:rsidR="002063C7" w:rsidRPr="002063C7">
          <w:rPr>
            <w:rStyle w:val="charCitHyperlinkAbbrev"/>
          </w:rPr>
          <w:t>Legislation Act</w:t>
        </w:r>
      </w:hyperlink>
      <w:r>
        <w:t>, s 104).</w:t>
      </w:r>
    </w:p>
    <w:p w:rsidR="003C7173" w:rsidRDefault="003C7173">
      <w:pPr>
        <w:pStyle w:val="Asubpara"/>
      </w:pPr>
      <w:r>
        <w:tab/>
        <w:t>(iii)</w:t>
      </w:r>
      <w:r>
        <w:tab/>
        <w:t>has contravened a condition of the licence; or</w:t>
      </w:r>
    </w:p>
    <w:p w:rsidR="003C7173" w:rsidRDefault="003C7173" w:rsidP="004452E1">
      <w:pPr>
        <w:pStyle w:val="Apara"/>
        <w:keepNext/>
      </w:pPr>
      <w:r>
        <w:lastRenderedPageBreak/>
        <w:tab/>
        <w:t>(c)</w:t>
      </w:r>
      <w:r>
        <w:tab/>
        <w:t>for any other reason prescribed by regulation.</w:t>
      </w:r>
    </w:p>
    <w:p w:rsidR="003C7173" w:rsidRDefault="003C7173" w:rsidP="004452E1">
      <w:pPr>
        <w:pStyle w:val="aNote"/>
        <w:keepNext/>
      </w:pPr>
      <w:r w:rsidRPr="002063C7">
        <w:rPr>
          <w:rStyle w:val="charItals"/>
        </w:rPr>
        <w:t>Note 1</w:t>
      </w:r>
      <w:r w:rsidRPr="002063C7">
        <w:rPr>
          <w:rStyle w:val="charItals"/>
        </w:rPr>
        <w:tab/>
      </w:r>
      <w:r>
        <w:t xml:space="preserve">If the registrar cancels a licence under this section, the registrar must give written notice of the decision to the licensee (see s </w:t>
      </w:r>
      <w:r w:rsidR="006E35C2">
        <w:t>260</w:t>
      </w:r>
      <w:r>
        <w:t>).</w:t>
      </w:r>
    </w:p>
    <w:p w:rsidR="0018324E" w:rsidRPr="00A63532" w:rsidRDefault="0018324E" w:rsidP="004452E1">
      <w:pPr>
        <w:pStyle w:val="aNote"/>
        <w:keepNext/>
      </w:pPr>
      <w:r w:rsidRPr="00A63532">
        <w:rPr>
          <w:rStyle w:val="charItals"/>
        </w:rPr>
        <w:t>Note 2</w:t>
      </w:r>
      <w:r w:rsidRPr="00A63532">
        <w:rPr>
          <w:rStyle w:val="charItals"/>
        </w:rPr>
        <w:tab/>
      </w:r>
      <w:r w:rsidRPr="00A63532">
        <w:t>A person’s licence is automatically cancelled under—</w:t>
      </w:r>
    </w:p>
    <w:p w:rsidR="0018324E" w:rsidRPr="00A63532" w:rsidRDefault="0018324E" w:rsidP="00AE2877">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108" w:tooltip="A2016-42" w:history="1">
        <w:r w:rsidR="00E449D3" w:rsidRPr="00E449D3">
          <w:rPr>
            <w:rStyle w:val="charCitHyperlinkItal"/>
          </w:rPr>
          <w:t>Family Violence Act 2016</w:t>
        </w:r>
      </w:hyperlink>
      <w:r w:rsidRPr="00A63532">
        <w:t>, s 44 (2) (Firearms licences) if a final order is made against the person; or</w:t>
      </w:r>
    </w:p>
    <w:p w:rsidR="0018324E" w:rsidRPr="00A63532" w:rsidRDefault="0018324E" w:rsidP="00AE2877">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109" w:tooltip="A2016-43" w:history="1">
        <w:r w:rsidR="00E449D3" w:rsidRPr="00E449D3">
          <w:rPr>
            <w:rStyle w:val="charCitHyperlinkItal"/>
          </w:rPr>
          <w:t>Personal Violence Act 2016</w:t>
        </w:r>
      </w:hyperlink>
      <w:r w:rsidRPr="00A63532">
        <w:t>, s 37 (Final orders—respondent’s firearms) if a final order is made against the person unless the court otherwise orders.</w:t>
      </w:r>
    </w:p>
    <w:p w:rsidR="003C7173" w:rsidRDefault="006E35C2">
      <w:pPr>
        <w:pStyle w:val="AH5Sec"/>
      </w:pPr>
      <w:bookmarkStart w:id="160" w:name="_Toc40089909"/>
      <w:r w:rsidRPr="001733F8">
        <w:rPr>
          <w:rStyle w:val="CharSectNo"/>
        </w:rPr>
        <w:t>133</w:t>
      </w:r>
      <w:r w:rsidR="003C7173">
        <w:tab/>
        <w:t>Temporary international</w:t>
      </w:r>
      <w:r w:rsidR="003C7173">
        <w:rPr>
          <w:lang w:val="en-US"/>
        </w:rPr>
        <w:t xml:space="preserve"> firearms</w:t>
      </w:r>
      <w:r w:rsidR="003C7173">
        <w:t xml:space="preserve"> licences—when cancellation takes effect</w:t>
      </w:r>
      <w:bookmarkEnd w:id="160"/>
    </w:p>
    <w:p w:rsidR="003C7173" w:rsidRDefault="003C7173">
      <w:pPr>
        <w:pStyle w:val="Amain"/>
      </w:pPr>
      <w:r>
        <w:tab/>
        <w:t>(1)</w:t>
      </w:r>
      <w:r>
        <w:tab/>
        <w:t>This section applies if the registrar cancels a licence under section </w:t>
      </w:r>
      <w:r w:rsidR="006E35C2">
        <w:t>132</w:t>
      </w:r>
      <w:r>
        <w:t>.</w:t>
      </w:r>
    </w:p>
    <w:p w:rsidR="003C7173" w:rsidRDefault="003C7173">
      <w:pPr>
        <w:pStyle w:val="Amain"/>
      </w:pPr>
      <w:r>
        <w:tab/>
        <w:t>(2)</w:t>
      </w:r>
      <w:r>
        <w:tab/>
        <w:t>The cancellation takes effect on—</w:t>
      </w:r>
    </w:p>
    <w:p w:rsidR="003C7173" w:rsidRDefault="003C7173">
      <w:pPr>
        <w:pStyle w:val="Apara"/>
      </w:pPr>
      <w:r>
        <w:tab/>
        <w:t>(a)</w:t>
      </w:r>
      <w:r>
        <w:tab/>
        <w:t>the day notice of the cancellation is given to the licensee; or</w:t>
      </w:r>
    </w:p>
    <w:p w:rsidR="003C7173" w:rsidRDefault="003C7173">
      <w:pPr>
        <w:pStyle w:val="Apara"/>
        <w:keepNext/>
      </w:pPr>
      <w:r>
        <w:tab/>
        <w:t>(b)</w:t>
      </w:r>
      <w:r>
        <w:tab/>
        <w:t>if the notice of cancellation states a later date of effect—the stated date.</w:t>
      </w:r>
    </w:p>
    <w:p w:rsidR="003C7173" w:rsidRDefault="003C7173">
      <w:pPr>
        <w:pStyle w:val="aNote"/>
      </w:pPr>
      <w:r>
        <w:rPr>
          <w:rStyle w:val="charItals"/>
        </w:rPr>
        <w:t>Note</w:t>
      </w:r>
      <w:r>
        <w:rPr>
          <w:rStyle w:val="charItals"/>
        </w:rPr>
        <w:tab/>
      </w:r>
      <w:r>
        <w:t xml:space="preserve">For how documents may be served, see the </w:t>
      </w:r>
      <w:hyperlink r:id="rId110" w:tooltip="A2001-14" w:history="1">
        <w:r w:rsidR="002063C7" w:rsidRPr="002063C7">
          <w:rPr>
            <w:rStyle w:val="charCitHyperlinkAbbrev"/>
          </w:rPr>
          <w:t>Legislation Act</w:t>
        </w:r>
      </w:hyperlink>
      <w:r>
        <w:t>, pt 19.5.</w:t>
      </w:r>
    </w:p>
    <w:p w:rsidR="003C7173" w:rsidRPr="001733F8" w:rsidRDefault="003C7173">
      <w:pPr>
        <w:pStyle w:val="AH2Part"/>
      </w:pPr>
      <w:bookmarkStart w:id="161" w:name="_Toc40089910"/>
      <w:r w:rsidRPr="001733F8">
        <w:rPr>
          <w:rStyle w:val="CharPartNo"/>
        </w:rPr>
        <w:t xml:space="preserve">Part </w:t>
      </w:r>
      <w:r w:rsidR="006E35C2" w:rsidRPr="001733F8">
        <w:rPr>
          <w:rStyle w:val="CharPartNo"/>
        </w:rPr>
        <w:t>8</w:t>
      </w:r>
      <w:r>
        <w:rPr>
          <w:lang w:val="en-US"/>
        </w:rPr>
        <w:tab/>
      </w:r>
      <w:r w:rsidRPr="001733F8">
        <w:rPr>
          <w:rStyle w:val="CharPartText"/>
        </w:rPr>
        <w:t>Temporary recognition of interstate licences and permits</w:t>
      </w:r>
      <w:bookmarkEnd w:id="161"/>
    </w:p>
    <w:p w:rsidR="003C7173" w:rsidRDefault="003C7173">
      <w:pPr>
        <w:pStyle w:val="Placeholder"/>
      </w:pPr>
      <w:r>
        <w:rPr>
          <w:rStyle w:val="CharDivNo"/>
        </w:rPr>
        <w:t xml:space="preserve">  </w:t>
      </w:r>
      <w:r>
        <w:rPr>
          <w:rStyle w:val="CharDivText"/>
        </w:rPr>
        <w:t xml:space="preserve">  </w:t>
      </w:r>
    </w:p>
    <w:p w:rsidR="003C7173" w:rsidRDefault="006E35C2">
      <w:pPr>
        <w:pStyle w:val="AH5Sec"/>
      </w:pPr>
      <w:bookmarkStart w:id="162" w:name="_Toc40089911"/>
      <w:r w:rsidRPr="001733F8">
        <w:rPr>
          <w:rStyle w:val="CharSectNo"/>
        </w:rPr>
        <w:t>134</w:t>
      </w:r>
      <w:r w:rsidR="003C7173">
        <w:tab/>
        <w:t xml:space="preserve">Definitions—pt </w:t>
      </w:r>
      <w:r>
        <w:t>8</w:t>
      </w:r>
      <w:bookmarkEnd w:id="162"/>
    </w:p>
    <w:p w:rsidR="003C7173" w:rsidRDefault="003C7173">
      <w:pPr>
        <w:pStyle w:val="Amainreturn"/>
        <w:keepNext/>
      </w:pPr>
      <w:r>
        <w:t>In this part:</w:t>
      </w:r>
    </w:p>
    <w:p w:rsidR="003C7173" w:rsidRDefault="003C7173">
      <w:pPr>
        <w:pStyle w:val="aDef"/>
      </w:pPr>
      <w:r>
        <w:rPr>
          <w:rStyle w:val="charBoldItals"/>
        </w:rPr>
        <w:t>authorised period</w:t>
      </w:r>
      <w:r>
        <w:t>, in relation to an individual interstate licensee who arrives in the ACT for a purpose mentioned in this part, means the period of 3 months beginning on the person’s arrival day.</w:t>
      </w:r>
    </w:p>
    <w:p w:rsidR="003C7173" w:rsidRDefault="003C7173" w:rsidP="004452E1">
      <w:pPr>
        <w:pStyle w:val="aDef"/>
        <w:keepLines/>
      </w:pPr>
      <w:r>
        <w:rPr>
          <w:rStyle w:val="charBoldItals"/>
        </w:rPr>
        <w:lastRenderedPageBreak/>
        <w:t>corresponding</w:t>
      </w:r>
      <w:r w:rsidRPr="002063C7">
        <w:t xml:space="preserve">—a licence or permit of a particular category issued under this Act (the </w:t>
      </w:r>
      <w:r>
        <w:rPr>
          <w:rStyle w:val="charBoldItals"/>
        </w:rPr>
        <w:t>local licence</w:t>
      </w:r>
      <w:r w:rsidRPr="002063C7">
        <w:t xml:space="preserve">), </w:t>
      </w:r>
      <w:r>
        <w:t xml:space="preserve">and an interstate licence of the same category, or that is declared under section </w:t>
      </w:r>
      <w:r w:rsidR="006E35C2">
        <w:t>135</w:t>
      </w:r>
      <w:r>
        <w:t xml:space="preserve"> to be of a particular category that is the same category, are </w:t>
      </w:r>
      <w:r w:rsidRPr="002063C7">
        <w:rPr>
          <w:rStyle w:val="charBoldItals"/>
        </w:rPr>
        <w:t>corresponding</w:t>
      </w:r>
      <w:r>
        <w:t>.</w:t>
      </w:r>
    </w:p>
    <w:p w:rsidR="003C7173" w:rsidRPr="002063C7" w:rsidRDefault="003C7173">
      <w:pPr>
        <w:pStyle w:val="aDef"/>
      </w:pPr>
      <w:r>
        <w:rPr>
          <w:rStyle w:val="charBoldItals"/>
        </w:rPr>
        <w:t>interstate licence</w:t>
      </w:r>
      <w:r w:rsidRPr="002063C7">
        <w:t xml:space="preserve"> means a licence or permit (however described) in force under the law of a State or another Territory that authorises the use or possession of a firearm.</w:t>
      </w:r>
    </w:p>
    <w:p w:rsidR="003C7173" w:rsidRPr="002063C7" w:rsidRDefault="003C7173">
      <w:pPr>
        <w:pStyle w:val="aDef"/>
      </w:pPr>
      <w:r>
        <w:rPr>
          <w:rStyle w:val="charBoldItals"/>
        </w:rPr>
        <w:t>local licence</w:t>
      </w:r>
      <w:r w:rsidRPr="002063C7">
        <w:rPr>
          <w:rStyle w:val="charItals"/>
        </w:rPr>
        <w:t>—</w:t>
      </w:r>
      <w:r w:rsidRPr="002063C7">
        <w:t xml:space="preserve">see the definition of </w:t>
      </w:r>
      <w:r>
        <w:rPr>
          <w:rStyle w:val="charBoldItals"/>
        </w:rPr>
        <w:t>corresponding</w:t>
      </w:r>
      <w:r w:rsidRPr="002063C7">
        <w:t>.</w:t>
      </w:r>
    </w:p>
    <w:p w:rsidR="003C7173" w:rsidRDefault="006E35C2">
      <w:pPr>
        <w:pStyle w:val="AH5Sec"/>
      </w:pPr>
      <w:bookmarkStart w:id="163" w:name="_Toc40089912"/>
      <w:r w:rsidRPr="001733F8">
        <w:rPr>
          <w:rStyle w:val="CharSectNo"/>
        </w:rPr>
        <w:t>135</w:t>
      </w:r>
      <w:r w:rsidR="003C7173">
        <w:tab/>
        <w:t>Temporary recognition of interstate licences—declaration of licence categories</w:t>
      </w:r>
      <w:bookmarkEnd w:id="163"/>
    </w:p>
    <w:p w:rsidR="003C7173" w:rsidRDefault="003C7173">
      <w:pPr>
        <w:pStyle w:val="Amain"/>
      </w:pPr>
      <w:r>
        <w:tab/>
        <w:t>(1)</w:t>
      </w:r>
      <w:r>
        <w:tab/>
        <w:t>The registrar may declare that an interstate licence is of a particular category.</w:t>
      </w:r>
    </w:p>
    <w:p w:rsidR="003C7173" w:rsidRDefault="003C7173">
      <w:pPr>
        <w:pStyle w:val="Amain"/>
      </w:pPr>
      <w:r>
        <w:tab/>
        <w:t>(2)</w:t>
      </w:r>
      <w:r>
        <w:tab/>
        <w:t>A declaration is a notifiable instrument.</w:t>
      </w:r>
    </w:p>
    <w:p w:rsidR="003C7173" w:rsidRDefault="003C7173">
      <w:pPr>
        <w:pStyle w:val="aNote"/>
      </w:pPr>
      <w:r w:rsidRPr="002063C7">
        <w:rPr>
          <w:rStyle w:val="charItals"/>
        </w:rPr>
        <w:t>Note</w:t>
      </w:r>
      <w:r w:rsidRPr="002063C7">
        <w:rPr>
          <w:rStyle w:val="charItals"/>
        </w:rPr>
        <w:tab/>
      </w:r>
      <w:r>
        <w:t xml:space="preserve">A notifiable instrument must be notified under the </w:t>
      </w:r>
      <w:hyperlink r:id="rId111" w:tooltip="A2001-14" w:history="1">
        <w:r w:rsidR="002063C7" w:rsidRPr="002063C7">
          <w:rPr>
            <w:rStyle w:val="charCitHyperlinkAbbrev"/>
          </w:rPr>
          <w:t>Legislation Act</w:t>
        </w:r>
      </w:hyperlink>
      <w:r>
        <w:t>.</w:t>
      </w:r>
    </w:p>
    <w:p w:rsidR="003C7173" w:rsidRDefault="006E35C2">
      <w:pPr>
        <w:pStyle w:val="AH5Sec"/>
      </w:pPr>
      <w:bookmarkStart w:id="164" w:name="_Toc40089913"/>
      <w:r w:rsidRPr="001733F8">
        <w:rPr>
          <w:rStyle w:val="CharSectNo"/>
        </w:rPr>
        <w:t>136</w:t>
      </w:r>
      <w:r w:rsidR="003C7173">
        <w:tab/>
        <w:t>Temporary recognition of interstate licences—general</w:t>
      </w:r>
      <w:bookmarkEnd w:id="164"/>
    </w:p>
    <w:p w:rsidR="003C7173" w:rsidRDefault="003C7173" w:rsidP="00D34F04">
      <w:pPr>
        <w:pStyle w:val="Amain"/>
        <w:keepNext/>
      </w:pPr>
      <w:r>
        <w:tab/>
        <w:t>(1)</w:t>
      </w:r>
      <w:r>
        <w:tab/>
        <w:t>This section applies to an individual interstate licensee if the individual—</w:t>
      </w:r>
    </w:p>
    <w:p w:rsidR="003C7173" w:rsidRDefault="003C7173" w:rsidP="00D34F04">
      <w:pPr>
        <w:pStyle w:val="Apara"/>
        <w:keepNext/>
      </w:pPr>
      <w:r>
        <w:tab/>
        <w:t>(a)</w:t>
      </w:r>
      <w:r>
        <w:tab/>
        <w:t>is a resident of a State or another Territory and comes to the ACT for—</w:t>
      </w:r>
    </w:p>
    <w:p w:rsidR="003C7173" w:rsidRDefault="003C7173">
      <w:pPr>
        <w:pStyle w:val="Asubpara"/>
      </w:pPr>
      <w:r>
        <w:tab/>
        <w:t>(i)</w:t>
      </w:r>
      <w:r>
        <w:tab/>
        <w:t>the purpose of taking part in an approved shooting or approved paintball competition; or</w:t>
      </w:r>
    </w:p>
    <w:p w:rsidR="003C7173" w:rsidRDefault="003C7173">
      <w:pPr>
        <w:pStyle w:val="Asubpara"/>
      </w:pPr>
      <w:r>
        <w:tab/>
        <w:t>(ii)</w:t>
      </w:r>
      <w:r>
        <w:tab/>
        <w:t>a purpose prescribed by regulation in relation to the possession or use of a firearm; and</w:t>
      </w:r>
    </w:p>
    <w:p w:rsidR="003C7173" w:rsidRDefault="003C7173">
      <w:pPr>
        <w:pStyle w:val="Apara"/>
      </w:pPr>
      <w:r>
        <w:tab/>
        <w:t>(b)</w:t>
      </w:r>
      <w:r>
        <w:tab/>
        <w:t>holds an interstate licence that corresponds to a category A licence, category B licence, category C licence, category H licence or paintball marker licence.</w:t>
      </w:r>
    </w:p>
    <w:p w:rsidR="003C7173" w:rsidRDefault="003C7173">
      <w:pPr>
        <w:pStyle w:val="Amain"/>
      </w:pPr>
      <w:r>
        <w:lastRenderedPageBreak/>
        <w:tab/>
        <w:t>(2)</w:t>
      </w:r>
      <w:r>
        <w:tab/>
        <w:t>For the authorised period, the individual is authorised to possess, or use, for a purpose mentioned in subsection (1) (a), a firearm of a kind to which the corresponding local licence applies.</w:t>
      </w:r>
    </w:p>
    <w:p w:rsidR="003C7173" w:rsidRDefault="003C7173">
      <w:pPr>
        <w:pStyle w:val="Amain"/>
      </w:pPr>
      <w:r>
        <w:tab/>
        <w:t>(3)</w:t>
      </w:r>
      <w:r>
        <w:tab/>
        <w:t>However, the authorisation under subsection (2) is subject to compliance with any condition prescribed by regulation.</w:t>
      </w:r>
    </w:p>
    <w:p w:rsidR="003C7173" w:rsidRDefault="003C7173">
      <w:pPr>
        <w:pStyle w:val="Amain"/>
        <w:rPr>
          <w:lang w:val="en-US"/>
        </w:rPr>
      </w:pPr>
      <w:r>
        <w:rPr>
          <w:lang w:val="en-US"/>
        </w:rPr>
        <w:tab/>
        <w:t>(4)</w:t>
      </w:r>
      <w:r>
        <w:rPr>
          <w:lang w:val="en-US"/>
        </w:rPr>
        <w:tab/>
        <w:t xml:space="preserve">This section does not apply to an individual to whom section </w:t>
      </w:r>
      <w:r w:rsidR="006E35C2">
        <w:t>137</w:t>
      </w:r>
      <w:r>
        <w:rPr>
          <w:lang w:val="en-US"/>
        </w:rPr>
        <w:t xml:space="preserve"> applies.</w:t>
      </w:r>
    </w:p>
    <w:p w:rsidR="003C7173" w:rsidRDefault="006E35C2">
      <w:pPr>
        <w:pStyle w:val="AH5Sec"/>
      </w:pPr>
      <w:bookmarkStart w:id="165" w:name="_Toc40089914"/>
      <w:r w:rsidRPr="001733F8">
        <w:rPr>
          <w:rStyle w:val="CharSectNo"/>
        </w:rPr>
        <w:t>137</w:t>
      </w:r>
      <w:r w:rsidR="003C7173">
        <w:tab/>
        <w:t>Temporary recognition of interstate category C licences</w:t>
      </w:r>
      <w:bookmarkEnd w:id="165"/>
    </w:p>
    <w:p w:rsidR="003C7173" w:rsidRDefault="003C7173">
      <w:pPr>
        <w:pStyle w:val="Amain"/>
      </w:pPr>
      <w:r>
        <w:tab/>
        <w:t>(1)</w:t>
      </w:r>
      <w:r>
        <w:tab/>
        <w:t>This section applies to an individual interstate licensee if the individual—</w:t>
      </w:r>
    </w:p>
    <w:p w:rsidR="003C7173" w:rsidRDefault="003C7173">
      <w:pPr>
        <w:pStyle w:val="Apara"/>
      </w:pPr>
      <w:r>
        <w:tab/>
        <w:t>(a)</w:t>
      </w:r>
      <w:r>
        <w:tab/>
        <w:t>is a resident of a State or another Territory and comes to the ACT for the purpose of taking part in an approved shooting competition; and</w:t>
      </w:r>
    </w:p>
    <w:p w:rsidR="003C7173" w:rsidRDefault="003C7173">
      <w:pPr>
        <w:pStyle w:val="Apara"/>
      </w:pPr>
      <w:r>
        <w:tab/>
        <w:t>(b)</w:t>
      </w:r>
      <w:r>
        <w:tab/>
        <w:t>holds an interstate licence that corresponds to a category C licence that authorises the individual to possess or use a firearm for the genuine reason of sport or target shooting.</w:t>
      </w:r>
    </w:p>
    <w:p w:rsidR="003C7173" w:rsidRDefault="003C7173">
      <w:pPr>
        <w:pStyle w:val="Amain"/>
      </w:pPr>
      <w:r>
        <w:tab/>
        <w:t>(2)</w:t>
      </w:r>
      <w:r>
        <w:tab/>
        <w:t>For the authorised period, the individual is authorised to possess, or use, for the purpose of taking part in the shooting competition, a firearm of a kind to which the corresponding local licence applies.</w:t>
      </w:r>
    </w:p>
    <w:p w:rsidR="003C7173" w:rsidRDefault="003C7173">
      <w:pPr>
        <w:pStyle w:val="Amain"/>
      </w:pPr>
      <w:r>
        <w:tab/>
        <w:t>(3)</w:t>
      </w:r>
      <w:r>
        <w:tab/>
        <w:t>However, the authorisation under subsection (2) is subject to compliance with any condition prescribed by regulation.</w:t>
      </w:r>
    </w:p>
    <w:p w:rsidR="003C7173" w:rsidRDefault="006E35C2">
      <w:pPr>
        <w:pStyle w:val="AH5Sec"/>
      </w:pPr>
      <w:bookmarkStart w:id="166" w:name="_Toc40089915"/>
      <w:r w:rsidRPr="001733F8">
        <w:rPr>
          <w:rStyle w:val="CharSectNo"/>
        </w:rPr>
        <w:t>138</w:t>
      </w:r>
      <w:r w:rsidR="003C7173">
        <w:tab/>
        <w:t>Interstate residents moving to ACT—category A, B, and paintball marker licences</w:t>
      </w:r>
      <w:bookmarkEnd w:id="166"/>
    </w:p>
    <w:p w:rsidR="003C7173" w:rsidRDefault="003C7173">
      <w:pPr>
        <w:pStyle w:val="Amain"/>
      </w:pPr>
      <w:r>
        <w:tab/>
        <w:t>(1)</w:t>
      </w:r>
      <w:r>
        <w:tab/>
        <w:t>This section applies to an individual who—</w:t>
      </w:r>
    </w:p>
    <w:p w:rsidR="003C7173" w:rsidRDefault="003C7173">
      <w:pPr>
        <w:pStyle w:val="Apara"/>
      </w:pPr>
      <w:r>
        <w:tab/>
        <w:t>(a)</w:t>
      </w:r>
      <w:r>
        <w:tab/>
        <w:t>is a resident of a State or another Territory; and</w:t>
      </w:r>
    </w:p>
    <w:p w:rsidR="003C7173" w:rsidRDefault="003C7173">
      <w:pPr>
        <w:pStyle w:val="Apara"/>
      </w:pPr>
      <w:r>
        <w:tab/>
        <w:t>(b)</w:t>
      </w:r>
      <w:r>
        <w:tab/>
        <w:t>is the holder of an interstate licence that corresponds to a category A licence, category B licence or paintball marker licence; and</w:t>
      </w:r>
    </w:p>
    <w:p w:rsidR="003C7173" w:rsidRDefault="003C7173">
      <w:pPr>
        <w:pStyle w:val="Apara"/>
      </w:pPr>
      <w:r>
        <w:lastRenderedPageBreak/>
        <w:tab/>
        <w:t>(c)</w:t>
      </w:r>
      <w:r>
        <w:tab/>
        <w:t>notifies the registrar in writing that he or she intends to live in the ACT permanently.</w:t>
      </w:r>
    </w:p>
    <w:p w:rsidR="003C7173" w:rsidRDefault="003C7173">
      <w:pPr>
        <w:pStyle w:val="Amain"/>
      </w:pPr>
      <w:r>
        <w:tab/>
        <w:t>(2)</w:t>
      </w:r>
      <w:r>
        <w:tab/>
        <w:t>The interstate licence is, subject to any direction of the registrar, taken to be the corresponding local licence until the earlier of the following:</w:t>
      </w:r>
    </w:p>
    <w:p w:rsidR="003C7173" w:rsidRDefault="003C7173">
      <w:pPr>
        <w:pStyle w:val="Apara"/>
      </w:pPr>
      <w:r>
        <w:tab/>
        <w:t>(a)</w:t>
      </w:r>
      <w:r>
        <w:tab/>
        <w:t>the end of the period of 3 months beginning on the day after the day the individual notifies the registrar under subsection (1);</w:t>
      </w:r>
    </w:p>
    <w:p w:rsidR="003C7173" w:rsidRDefault="003C7173">
      <w:pPr>
        <w:pStyle w:val="Apara"/>
      </w:pPr>
      <w:r>
        <w:tab/>
        <w:t>(b)</w:t>
      </w:r>
      <w:r>
        <w:tab/>
        <w:t>if the person applies for a corresponding local licence before the end of the 3-month period—the day the registrar issues, or refuses to issue, the licence to the individual.</w:t>
      </w:r>
    </w:p>
    <w:p w:rsidR="003C7173" w:rsidRDefault="006E35C2">
      <w:pPr>
        <w:pStyle w:val="AH5Sec"/>
      </w:pPr>
      <w:bookmarkStart w:id="167" w:name="_Toc40089916"/>
      <w:r w:rsidRPr="001733F8">
        <w:rPr>
          <w:rStyle w:val="CharSectNo"/>
        </w:rPr>
        <w:t>139</w:t>
      </w:r>
      <w:r w:rsidR="003C7173">
        <w:tab/>
        <w:t>Interstate residents moving to ACT—category C and H licences</w:t>
      </w:r>
      <w:bookmarkEnd w:id="167"/>
    </w:p>
    <w:p w:rsidR="003C7173" w:rsidRDefault="003C7173">
      <w:pPr>
        <w:pStyle w:val="Amain"/>
      </w:pPr>
      <w:r>
        <w:tab/>
        <w:t>(1)</w:t>
      </w:r>
      <w:r>
        <w:tab/>
        <w:t>This section applies to an individual who—</w:t>
      </w:r>
    </w:p>
    <w:p w:rsidR="003C7173" w:rsidRDefault="003C7173">
      <w:pPr>
        <w:pStyle w:val="Apara"/>
      </w:pPr>
      <w:r>
        <w:tab/>
        <w:t>(a)</w:t>
      </w:r>
      <w:r>
        <w:tab/>
        <w:t>is a resident of a State or another Territory; and</w:t>
      </w:r>
    </w:p>
    <w:p w:rsidR="003C7173" w:rsidRDefault="003C7173">
      <w:pPr>
        <w:pStyle w:val="Apara"/>
      </w:pPr>
      <w:r>
        <w:tab/>
        <w:t>(b)</w:t>
      </w:r>
      <w:r>
        <w:tab/>
        <w:t>is the holder of an interstate licence that corresponds to a category C licence or category H licence; and</w:t>
      </w:r>
    </w:p>
    <w:p w:rsidR="003C7173" w:rsidRDefault="003C7173">
      <w:pPr>
        <w:pStyle w:val="Apara"/>
      </w:pPr>
      <w:r>
        <w:tab/>
        <w:t>(c)</w:t>
      </w:r>
      <w:r>
        <w:tab/>
        <w:t>notifies the registrar in writing that he or she intends to live in the ACT permanently.</w:t>
      </w:r>
    </w:p>
    <w:p w:rsidR="003C7173" w:rsidRDefault="003C7173">
      <w:pPr>
        <w:pStyle w:val="Amain"/>
      </w:pPr>
      <w:r>
        <w:tab/>
        <w:t>(2)</w:t>
      </w:r>
      <w:r>
        <w:tab/>
        <w:t>The interstate licence is, subject to any direction of the registrar, taken to be the corresponding local licence until the earlier of the following:</w:t>
      </w:r>
    </w:p>
    <w:p w:rsidR="003C7173" w:rsidRDefault="003C7173">
      <w:pPr>
        <w:pStyle w:val="Apara"/>
      </w:pPr>
      <w:r>
        <w:tab/>
        <w:t>(a)</w:t>
      </w:r>
      <w:r>
        <w:tab/>
        <w:t>the end of the period of 7 days beginning on the day after the day the individual notifies the registrar under subsection (1);</w:t>
      </w:r>
    </w:p>
    <w:p w:rsidR="003C7173" w:rsidRDefault="003C7173">
      <w:pPr>
        <w:pStyle w:val="Apara"/>
      </w:pPr>
      <w:r>
        <w:tab/>
        <w:t>(b)</w:t>
      </w:r>
      <w:r>
        <w:tab/>
        <w:t>if the person applies for a corresponding local licence before the end of the 7-day period—the day the registrar issues, or refuses to issue, the licence to the individual.</w:t>
      </w:r>
    </w:p>
    <w:p w:rsidR="003C7173" w:rsidRDefault="006E35C2" w:rsidP="004452E1">
      <w:pPr>
        <w:pStyle w:val="AH5Sec"/>
      </w:pPr>
      <w:bookmarkStart w:id="168" w:name="_Toc40089917"/>
      <w:r w:rsidRPr="001733F8">
        <w:rPr>
          <w:rStyle w:val="CharSectNo"/>
        </w:rPr>
        <w:lastRenderedPageBreak/>
        <w:t>140</w:t>
      </w:r>
      <w:r w:rsidR="003C7173">
        <w:tab/>
        <w:t>Temporary recognition of interstate licences for international visitors—shooting or paintball competitions</w:t>
      </w:r>
      <w:bookmarkEnd w:id="168"/>
    </w:p>
    <w:p w:rsidR="003C7173" w:rsidRDefault="003C7173" w:rsidP="004452E1">
      <w:pPr>
        <w:pStyle w:val="Amain"/>
        <w:keepNext/>
      </w:pPr>
      <w:r>
        <w:tab/>
        <w:t>(1)</w:t>
      </w:r>
      <w:r>
        <w:tab/>
        <w:t>This section applies to an individual if the individual—</w:t>
      </w:r>
    </w:p>
    <w:p w:rsidR="003C7173" w:rsidRDefault="003C7173">
      <w:pPr>
        <w:pStyle w:val="Apara"/>
      </w:pPr>
      <w:r>
        <w:tab/>
        <w:t>(a)</w:t>
      </w:r>
      <w:r>
        <w:tab/>
        <w:t>is a resident of a foreign country; and</w:t>
      </w:r>
    </w:p>
    <w:p w:rsidR="003C7173" w:rsidRDefault="003C7173">
      <w:pPr>
        <w:pStyle w:val="Apara"/>
      </w:pPr>
      <w:r>
        <w:tab/>
        <w:t>(b)</w:t>
      </w:r>
      <w:r>
        <w:tab/>
        <w:t>holds an interstate licence issued by a State or another Territory that authorises the individual to possess or use a firearm for the purpose of taking part in a shooting or paintball competition in the State or Territory; and</w:t>
      </w:r>
    </w:p>
    <w:p w:rsidR="003C7173" w:rsidRDefault="003C7173">
      <w:pPr>
        <w:pStyle w:val="Apara"/>
      </w:pPr>
      <w:r>
        <w:tab/>
        <w:t>(c)</w:t>
      </w:r>
      <w:r>
        <w:tab/>
        <w:t>comes to the ACT for the purpose of taking part in an approved shooting or approved paintball competition.</w:t>
      </w:r>
    </w:p>
    <w:p w:rsidR="003C7173" w:rsidRDefault="003C7173">
      <w:pPr>
        <w:pStyle w:val="Amain"/>
      </w:pPr>
      <w:r>
        <w:tab/>
        <w:t>(2)</w:t>
      </w:r>
      <w:r>
        <w:tab/>
        <w:t>For the authorised period, the individual is authorised to possess, or use, for the purpose of taking part in the shooting or paintball competition, the firearm for which the interstate licence is issued.</w:t>
      </w:r>
    </w:p>
    <w:p w:rsidR="003C7173" w:rsidRDefault="003C7173">
      <w:pPr>
        <w:pStyle w:val="Amain"/>
      </w:pPr>
      <w:r>
        <w:tab/>
        <w:t>(3)</w:t>
      </w:r>
      <w:r>
        <w:tab/>
        <w:t>However, the authorisation under subsection (2) is subject to compliance with any condition—</w:t>
      </w:r>
    </w:p>
    <w:p w:rsidR="003C7173" w:rsidRDefault="003C7173">
      <w:pPr>
        <w:pStyle w:val="Apara"/>
      </w:pPr>
      <w:r>
        <w:tab/>
        <w:t>(a)</w:t>
      </w:r>
      <w:r>
        <w:tab/>
        <w:t xml:space="preserve">imposed under the law of the State or Territory that issued the licence (the </w:t>
      </w:r>
      <w:r w:rsidRPr="002063C7">
        <w:rPr>
          <w:rStyle w:val="charBoldItals"/>
        </w:rPr>
        <w:t>interstate condition</w:t>
      </w:r>
      <w:r>
        <w:t>); and</w:t>
      </w:r>
    </w:p>
    <w:p w:rsidR="003C7173" w:rsidRDefault="003C7173">
      <w:pPr>
        <w:pStyle w:val="Apara"/>
      </w:pPr>
      <w:r>
        <w:tab/>
        <w:t>(b)</w:t>
      </w:r>
      <w:r>
        <w:tab/>
        <w:t>prescribed by regulation.</w:t>
      </w:r>
    </w:p>
    <w:p w:rsidR="003C7173" w:rsidRDefault="003C7173">
      <w:pPr>
        <w:pStyle w:val="Amain"/>
        <w:keepNext/>
      </w:pPr>
      <w:r>
        <w:tab/>
        <w:t>(4)</w:t>
      </w:r>
      <w:r>
        <w:tab/>
        <w:t>If an interstate condition is inconsistent with a prescribed condition, the interstate condition has no effect to the extent of the inconsistency.</w:t>
      </w:r>
    </w:p>
    <w:p w:rsidR="003C7173" w:rsidRDefault="003C7173">
      <w:pPr>
        <w:pStyle w:val="Amain"/>
      </w:pPr>
      <w:r>
        <w:tab/>
        <w:t>(5)</w:t>
      </w:r>
      <w:r>
        <w:tab/>
        <w:t xml:space="preserve">An interstate condition is </w:t>
      </w:r>
      <w:r w:rsidR="00257AF2">
        <w:t xml:space="preserve">not </w:t>
      </w:r>
      <w:r>
        <w:t>taken to be inconsistent with a prescribed condition to the extent that it is capable of operating concurrently with the prescribed condition.</w:t>
      </w:r>
    </w:p>
    <w:p w:rsidR="002545C8" w:rsidRPr="00530A77" w:rsidRDefault="002545C8" w:rsidP="002545C8">
      <w:pPr>
        <w:pStyle w:val="AH5Sec"/>
      </w:pPr>
      <w:bookmarkStart w:id="169" w:name="_Toc40089918"/>
      <w:r w:rsidRPr="001733F8">
        <w:rPr>
          <w:rStyle w:val="CharSectNo"/>
        </w:rPr>
        <w:lastRenderedPageBreak/>
        <w:t>140A</w:t>
      </w:r>
      <w:r w:rsidRPr="00530A77">
        <w:tab/>
        <w:t>Temporary recognition of interstate category D licences—vertebrate pest animal control</w:t>
      </w:r>
      <w:bookmarkEnd w:id="169"/>
    </w:p>
    <w:p w:rsidR="002545C8" w:rsidRPr="00530A77" w:rsidRDefault="002545C8" w:rsidP="00512720">
      <w:pPr>
        <w:pStyle w:val="Amain"/>
        <w:keepNext/>
      </w:pPr>
      <w:r w:rsidRPr="00530A77">
        <w:tab/>
        <w:t>(1)</w:t>
      </w:r>
      <w:r w:rsidRPr="00530A77">
        <w:tab/>
        <w:t>This section applies to an individual who—</w:t>
      </w:r>
    </w:p>
    <w:p w:rsidR="002545C8" w:rsidRPr="00530A77" w:rsidRDefault="002545C8" w:rsidP="00512720">
      <w:pPr>
        <w:pStyle w:val="Apara"/>
        <w:keepNext/>
      </w:pPr>
      <w:r w:rsidRPr="00530A77">
        <w:tab/>
        <w:t>(a)</w:t>
      </w:r>
      <w:r w:rsidRPr="00530A77">
        <w:tab/>
        <w:t>is a resident of a State or another Territory; and</w:t>
      </w:r>
    </w:p>
    <w:p w:rsidR="002545C8" w:rsidRPr="00530A77" w:rsidRDefault="002545C8" w:rsidP="002545C8">
      <w:pPr>
        <w:pStyle w:val="Apara"/>
      </w:pPr>
      <w:r w:rsidRPr="00530A77">
        <w:tab/>
        <w:t>(b)</w:t>
      </w:r>
      <w:r w:rsidRPr="00530A77">
        <w:tab/>
        <w:t>holds an interstate licence that corresponds to a category D licence; and</w:t>
      </w:r>
    </w:p>
    <w:p w:rsidR="002545C8" w:rsidRPr="00530A77" w:rsidRDefault="002545C8" w:rsidP="002545C8">
      <w:pPr>
        <w:pStyle w:val="Apara"/>
      </w:pPr>
      <w:r w:rsidRPr="00530A77">
        <w:tab/>
        <w:t>(c)</w:t>
      </w:r>
      <w:r w:rsidRPr="00530A77">
        <w:tab/>
        <w:t xml:space="preserve">is employed by or in, or authorised by, a government agency for the purpose of controlling vertebrate pest animals in the ACT (the </w:t>
      </w:r>
      <w:r w:rsidRPr="0089716B">
        <w:rPr>
          <w:rStyle w:val="charBoldItals"/>
        </w:rPr>
        <w:t>relevant purpose</w:t>
      </w:r>
      <w:r w:rsidRPr="00530A77">
        <w:t>); and</w:t>
      </w:r>
    </w:p>
    <w:p w:rsidR="002545C8" w:rsidRPr="00530A77" w:rsidRDefault="002545C8" w:rsidP="002545C8">
      <w:pPr>
        <w:pStyle w:val="Apara"/>
      </w:pPr>
      <w:r w:rsidRPr="00530A77">
        <w:tab/>
        <w:t>(d)</w:t>
      </w:r>
      <w:r w:rsidRPr="00530A77">
        <w:tab/>
        <w:t>tells the registrar in writing that he or she intends to come to the ACT for the relevant purpose.</w:t>
      </w:r>
    </w:p>
    <w:p w:rsidR="002545C8" w:rsidRPr="00530A77" w:rsidRDefault="002545C8" w:rsidP="002545C8">
      <w:pPr>
        <w:pStyle w:val="Amain"/>
        <w:rPr>
          <w:lang w:eastAsia="en-AU"/>
        </w:rPr>
      </w:pPr>
      <w:r w:rsidRPr="00530A77">
        <w:rPr>
          <w:lang w:eastAsia="en-AU"/>
        </w:rPr>
        <w:tab/>
        <w:t>(2)</w:t>
      </w:r>
      <w:r w:rsidRPr="00530A77">
        <w:rPr>
          <w:lang w:eastAsia="en-AU"/>
        </w:rPr>
        <w:tab/>
        <w:t>For the authorised period, the registrar must authorise the individual to possess or use, for the relevant purpose, a firearm of a kind to which the corresponding local licence applies.</w:t>
      </w:r>
    </w:p>
    <w:p w:rsidR="002545C8" w:rsidRPr="00530A77" w:rsidRDefault="002545C8" w:rsidP="002545C8">
      <w:pPr>
        <w:pStyle w:val="Amain"/>
        <w:rPr>
          <w:lang w:eastAsia="en-AU"/>
        </w:rPr>
      </w:pPr>
      <w:r w:rsidRPr="00530A77">
        <w:rPr>
          <w:lang w:eastAsia="en-AU"/>
        </w:rPr>
        <w:tab/>
        <w:t>(3)</w:t>
      </w:r>
      <w:r w:rsidRPr="00530A77">
        <w:rPr>
          <w:lang w:eastAsia="en-AU"/>
        </w:rPr>
        <w:tab/>
        <w:t>However, the registrar must refuse authorisation if—</w:t>
      </w:r>
    </w:p>
    <w:p w:rsidR="002545C8" w:rsidRPr="00530A77" w:rsidRDefault="002545C8" w:rsidP="002545C8">
      <w:pPr>
        <w:pStyle w:val="Apara"/>
        <w:rPr>
          <w:lang w:eastAsia="en-AU"/>
        </w:rPr>
      </w:pPr>
      <w:r w:rsidRPr="00530A77">
        <w:rPr>
          <w:lang w:eastAsia="en-AU"/>
        </w:rPr>
        <w:tab/>
        <w:t>(a)</w:t>
      </w:r>
      <w:r w:rsidRPr="00530A77">
        <w:rPr>
          <w:lang w:eastAsia="en-AU"/>
        </w:rPr>
        <w:tab/>
        <w:t>the registrar is not satisfied that—</w:t>
      </w:r>
    </w:p>
    <w:p w:rsidR="002545C8" w:rsidRPr="00530A77" w:rsidRDefault="002545C8" w:rsidP="002545C8">
      <w:pPr>
        <w:pStyle w:val="Asubpara"/>
      </w:pPr>
      <w:r w:rsidRPr="00530A77">
        <w:tab/>
        <w:t>(i)</w:t>
      </w:r>
      <w:r w:rsidRPr="00530A77">
        <w:tab/>
        <w:t>the individual has a special need to possess or use a category D firearm for the relevant purpose; and</w:t>
      </w:r>
    </w:p>
    <w:p w:rsidR="002545C8" w:rsidRPr="00530A77" w:rsidRDefault="002545C8" w:rsidP="002545C8">
      <w:pPr>
        <w:pStyle w:val="Asubpara"/>
        <w:rPr>
          <w:lang w:eastAsia="en-AU"/>
        </w:rPr>
      </w:pPr>
      <w:r w:rsidRPr="00530A77">
        <w:rPr>
          <w:lang w:eastAsia="en-AU"/>
        </w:rPr>
        <w:tab/>
        <w:t>(ii)</w:t>
      </w:r>
      <w:r w:rsidRPr="00530A77">
        <w:rPr>
          <w:lang w:eastAsia="en-AU"/>
        </w:rPr>
        <w:tab/>
        <w:t>the special need cannot be met in any other way; or</w:t>
      </w:r>
    </w:p>
    <w:p w:rsidR="002545C8" w:rsidRPr="00530A77" w:rsidRDefault="002545C8" w:rsidP="002545C8">
      <w:pPr>
        <w:pStyle w:val="Apara"/>
      </w:pPr>
      <w:r w:rsidRPr="00530A77">
        <w:tab/>
        <w:t>(b)</w:t>
      </w:r>
      <w:r w:rsidRPr="00530A77">
        <w:tab/>
        <w:t>the Minister does not approve the authorisation in writing.</w:t>
      </w:r>
    </w:p>
    <w:p w:rsidR="002545C8" w:rsidRPr="00530A77" w:rsidRDefault="002545C8" w:rsidP="008F7473">
      <w:pPr>
        <w:pStyle w:val="Amain"/>
        <w:keepNext/>
      </w:pPr>
      <w:r w:rsidRPr="00530A77">
        <w:tab/>
        <w:t>(4)</w:t>
      </w:r>
      <w:r w:rsidRPr="00530A77">
        <w:tab/>
        <w:t>The authorisation is subject to compliance with any condition—</w:t>
      </w:r>
    </w:p>
    <w:p w:rsidR="002545C8" w:rsidRPr="00530A77" w:rsidRDefault="002545C8" w:rsidP="008F7473">
      <w:pPr>
        <w:pStyle w:val="Apara"/>
        <w:keepNext/>
      </w:pPr>
      <w:r w:rsidRPr="00530A77">
        <w:tab/>
        <w:t>(a)</w:t>
      </w:r>
      <w:r w:rsidRPr="00530A77">
        <w:tab/>
        <w:t>prescribed by regulation; or</w:t>
      </w:r>
    </w:p>
    <w:p w:rsidR="002545C8" w:rsidRPr="00530A77" w:rsidRDefault="002545C8" w:rsidP="002545C8">
      <w:pPr>
        <w:pStyle w:val="Apara"/>
        <w:rPr>
          <w:lang w:eastAsia="en-AU"/>
        </w:rPr>
      </w:pPr>
      <w:r w:rsidRPr="00530A77">
        <w:tab/>
        <w:t>(b)</w:t>
      </w:r>
      <w:r w:rsidRPr="00530A77">
        <w:tab/>
        <w:t xml:space="preserve">that </w:t>
      </w:r>
      <w:r w:rsidRPr="00530A77">
        <w:rPr>
          <w:lang w:eastAsia="en-AU"/>
        </w:rPr>
        <w:t>the Minister believes on reasonable grounds is in the public interest, stated in the approval.</w:t>
      </w:r>
    </w:p>
    <w:p w:rsidR="002545C8" w:rsidRPr="00530A77" w:rsidRDefault="002545C8" w:rsidP="009E3013">
      <w:pPr>
        <w:pStyle w:val="Amain"/>
        <w:keepNext/>
      </w:pPr>
      <w:r w:rsidRPr="00530A77">
        <w:lastRenderedPageBreak/>
        <w:tab/>
        <w:t>(5)</w:t>
      </w:r>
      <w:r w:rsidRPr="00530A77">
        <w:tab/>
        <w:t>In this section:</w:t>
      </w:r>
    </w:p>
    <w:p w:rsidR="002545C8" w:rsidRPr="00530A77" w:rsidRDefault="002545C8" w:rsidP="009E3013">
      <w:pPr>
        <w:pStyle w:val="aDef"/>
        <w:keepNext/>
      </w:pPr>
      <w:r w:rsidRPr="0089716B">
        <w:rPr>
          <w:rStyle w:val="charBoldItals"/>
        </w:rPr>
        <w:t xml:space="preserve">authorised period </w:t>
      </w:r>
      <w:r w:rsidRPr="00530A77">
        <w:t>means the period of 6 months starting on the later of—</w:t>
      </w:r>
    </w:p>
    <w:p w:rsidR="002545C8" w:rsidRPr="00530A77" w:rsidRDefault="002545C8" w:rsidP="002545C8">
      <w:pPr>
        <w:pStyle w:val="aDefpara"/>
      </w:pPr>
      <w:r w:rsidRPr="00530A77">
        <w:tab/>
        <w:t>(a)</w:t>
      </w:r>
      <w:r w:rsidRPr="00530A77">
        <w:tab/>
        <w:t xml:space="preserve">the day the individual comes to the ACT for the relevant purpose; </w:t>
      </w:r>
      <w:r w:rsidR="00976FD8" w:rsidRPr="00383099">
        <w:t>and</w:t>
      </w:r>
    </w:p>
    <w:p w:rsidR="002545C8" w:rsidRPr="00530A77" w:rsidRDefault="002545C8" w:rsidP="002545C8">
      <w:pPr>
        <w:pStyle w:val="Apara"/>
      </w:pPr>
      <w:r w:rsidRPr="00530A77">
        <w:tab/>
        <w:t>(b)</w:t>
      </w:r>
      <w:r w:rsidRPr="00530A77">
        <w:tab/>
        <w:t xml:space="preserve">the day after the </w:t>
      </w:r>
      <w:r w:rsidRPr="00530A77">
        <w:rPr>
          <w:szCs w:val="24"/>
          <w:lang w:eastAsia="en-AU"/>
        </w:rPr>
        <w:t>day the registrar gives the individual written notice of the authorisation under subsection (2).</w:t>
      </w:r>
      <w:r w:rsidRPr="00530A77">
        <w:t xml:space="preserve"> </w:t>
      </w:r>
    </w:p>
    <w:p w:rsidR="003C7173" w:rsidRDefault="003C7173">
      <w:pPr>
        <w:pStyle w:val="PageBreak"/>
      </w:pPr>
      <w:r>
        <w:br w:type="page"/>
      </w:r>
    </w:p>
    <w:p w:rsidR="003C7173" w:rsidRPr="001733F8" w:rsidRDefault="003C7173">
      <w:pPr>
        <w:pStyle w:val="AH2Part"/>
      </w:pPr>
      <w:bookmarkStart w:id="170" w:name="_Toc40089919"/>
      <w:r w:rsidRPr="001733F8">
        <w:rPr>
          <w:rStyle w:val="CharPartNo"/>
        </w:rPr>
        <w:lastRenderedPageBreak/>
        <w:t xml:space="preserve">Part </w:t>
      </w:r>
      <w:r w:rsidR="006E35C2" w:rsidRPr="001733F8">
        <w:rPr>
          <w:rStyle w:val="CharPartNo"/>
        </w:rPr>
        <w:t>9</w:t>
      </w:r>
      <w:r>
        <w:tab/>
      </w:r>
      <w:r w:rsidRPr="001733F8">
        <w:rPr>
          <w:rStyle w:val="CharPartText"/>
        </w:rPr>
        <w:t>Permits generally</w:t>
      </w:r>
      <w:bookmarkEnd w:id="170"/>
    </w:p>
    <w:p w:rsidR="003C7173" w:rsidRDefault="006E35C2">
      <w:pPr>
        <w:pStyle w:val="AH5Sec"/>
      </w:pPr>
      <w:bookmarkStart w:id="171" w:name="_Toc40089920"/>
      <w:r w:rsidRPr="001733F8">
        <w:rPr>
          <w:rStyle w:val="CharSectNo"/>
        </w:rPr>
        <w:t>141</w:t>
      </w:r>
      <w:r w:rsidR="003C7173">
        <w:tab/>
        <w:t>General power to issue permits</w:t>
      </w:r>
      <w:bookmarkEnd w:id="171"/>
    </w:p>
    <w:p w:rsidR="003C7173" w:rsidRDefault="003C7173">
      <w:pPr>
        <w:pStyle w:val="Amainreturn"/>
        <w:keepNext/>
      </w:pPr>
      <w:r>
        <w:t>The registrar may issue a permit authorising 1 or more of the following:</w:t>
      </w:r>
    </w:p>
    <w:p w:rsidR="003C7173" w:rsidRDefault="003C7173">
      <w:pPr>
        <w:pStyle w:val="Apara"/>
      </w:pPr>
      <w:r>
        <w:tab/>
        <w:t>(a)</w:t>
      </w:r>
      <w:r>
        <w:tab/>
        <w:t>the possession or use of a firearm in the circumstances prescribed by regulation (including for film or theatrical productions);</w:t>
      </w:r>
    </w:p>
    <w:p w:rsidR="003C7173" w:rsidRDefault="003C7173">
      <w:pPr>
        <w:pStyle w:val="Apara"/>
      </w:pPr>
      <w:r>
        <w:tab/>
        <w:t>(b)</w:t>
      </w:r>
      <w:r>
        <w:tab/>
        <w:t>the shortening or conversion of a firearm in the circumstances prescribed by regulation;</w:t>
      </w:r>
    </w:p>
    <w:p w:rsidR="003C7173" w:rsidRDefault="003C7173">
      <w:pPr>
        <w:pStyle w:val="Apara"/>
      </w:pPr>
      <w:r>
        <w:tab/>
        <w:t>(c)</w:t>
      </w:r>
      <w:r>
        <w:tab/>
        <w:t>anything else that is required by regulation to be authorised by a permit.</w:t>
      </w:r>
    </w:p>
    <w:p w:rsidR="003C7173" w:rsidRDefault="003C7173">
      <w:pPr>
        <w:pStyle w:val="PageBreak"/>
      </w:pPr>
      <w:r>
        <w:br w:type="page"/>
      </w:r>
    </w:p>
    <w:p w:rsidR="003C7173" w:rsidRPr="001733F8" w:rsidRDefault="003C7173">
      <w:pPr>
        <w:pStyle w:val="AH2Part"/>
      </w:pPr>
      <w:bookmarkStart w:id="172" w:name="_Toc40089921"/>
      <w:r w:rsidRPr="001733F8">
        <w:rPr>
          <w:rStyle w:val="CharPartNo"/>
        </w:rPr>
        <w:lastRenderedPageBreak/>
        <w:t xml:space="preserve">Part </w:t>
      </w:r>
      <w:r w:rsidR="006E35C2" w:rsidRPr="001733F8">
        <w:rPr>
          <w:rStyle w:val="CharPartNo"/>
        </w:rPr>
        <w:t>10</w:t>
      </w:r>
      <w:r>
        <w:tab/>
      </w:r>
      <w:r w:rsidRPr="001733F8">
        <w:rPr>
          <w:rStyle w:val="CharPartText"/>
        </w:rPr>
        <w:t>Permits to acquire firearms</w:t>
      </w:r>
      <w:bookmarkEnd w:id="172"/>
    </w:p>
    <w:p w:rsidR="003C7173" w:rsidRDefault="006E35C2">
      <w:pPr>
        <w:pStyle w:val="AH5Sec"/>
      </w:pPr>
      <w:bookmarkStart w:id="173" w:name="_Toc40089922"/>
      <w:r w:rsidRPr="001733F8">
        <w:rPr>
          <w:rStyle w:val="CharSectNo"/>
        </w:rPr>
        <w:t>142</w:t>
      </w:r>
      <w:r w:rsidR="003C7173">
        <w:tab/>
        <w:t xml:space="preserve">Meaning of </w:t>
      </w:r>
      <w:r w:rsidR="003C7173" w:rsidRPr="002063C7">
        <w:rPr>
          <w:rStyle w:val="charItals"/>
        </w:rPr>
        <w:t xml:space="preserve">acquirer </w:t>
      </w:r>
      <w:r w:rsidR="003C7173">
        <w:t>and</w:t>
      </w:r>
      <w:r w:rsidR="003C7173" w:rsidRPr="002063C7">
        <w:rPr>
          <w:rStyle w:val="charItals"/>
        </w:rPr>
        <w:t xml:space="preserve"> foreign acquirer</w:t>
      </w:r>
      <w:r w:rsidR="003C7173">
        <w:t xml:space="preserve">—pt </w:t>
      </w:r>
      <w:r>
        <w:t>10</w:t>
      </w:r>
      <w:bookmarkEnd w:id="173"/>
    </w:p>
    <w:p w:rsidR="003C7173" w:rsidRDefault="003C7173">
      <w:pPr>
        <w:pStyle w:val="Amainreturn"/>
        <w:keepNext/>
      </w:pPr>
      <w:r>
        <w:t>In this part:</w:t>
      </w:r>
    </w:p>
    <w:p w:rsidR="003C7173" w:rsidRDefault="003C7173">
      <w:pPr>
        <w:pStyle w:val="aDef"/>
      </w:pPr>
      <w:r w:rsidRPr="002063C7">
        <w:rPr>
          <w:rStyle w:val="charBoldItals"/>
        </w:rPr>
        <w:t>acquirer</w:t>
      </w:r>
      <w:r>
        <w:t xml:space="preserve">—see section </w:t>
      </w:r>
      <w:r w:rsidR="00CB2851">
        <w:t>143</w:t>
      </w:r>
      <w:r>
        <w:t>.</w:t>
      </w:r>
    </w:p>
    <w:p w:rsidR="003C7173" w:rsidRDefault="003C7173">
      <w:pPr>
        <w:pStyle w:val="aDef"/>
      </w:pPr>
      <w:r w:rsidRPr="002063C7">
        <w:rPr>
          <w:rStyle w:val="charBoldItals"/>
        </w:rPr>
        <w:t>foreign acquirer</w:t>
      </w:r>
      <w:r>
        <w:t xml:space="preserve">—see section </w:t>
      </w:r>
      <w:r w:rsidR="00CB2851">
        <w:t>146</w:t>
      </w:r>
      <w:r>
        <w:t>.</w:t>
      </w:r>
    </w:p>
    <w:p w:rsidR="003C7173" w:rsidRDefault="00CB2851">
      <w:pPr>
        <w:pStyle w:val="AH5Sec"/>
      </w:pPr>
      <w:bookmarkStart w:id="174" w:name="_Toc40089923"/>
      <w:r w:rsidRPr="001733F8">
        <w:rPr>
          <w:rStyle w:val="CharSectNo"/>
        </w:rPr>
        <w:t>143</w:t>
      </w:r>
      <w:r w:rsidR="003C7173">
        <w:tab/>
        <w:t>Permits to acquire—applications</w:t>
      </w:r>
      <w:bookmarkEnd w:id="174"/>
    </w:p>
    <w:p w:rsidR="003C7173" w:rsidRDefault="003C7173">
      <w:pPr>
        <w:pStyle w:val="Amain"/>
      </w:pPr>
      <w:r>
        <w:tab/>
        <w:t>(1)</w:t>
      </w:r>
      <w:r>
        <w:tab/>
        <w:t xml:space="preserve">A person (the </w:t>
      </w:r>
      <w:r w:rsidRPr="002063C7">
        <w:rPr>
          <w:rStyle w:val="charBoldItals"/>
        </w:rPr>
        <w:t>acquirer</w:t>
      </w:r>
      <w:r>
        <w:t>) who is a licensee may apply to the registrar for a permit to acquire a firearm.</w:t>
      </w:r>
    </w:p>
    <w:p w:rsidR="003C7173" w:rsidRDefault="003C7173">
      <w:pPr>
        <w:pStyle w:val="aNote"/>
      </w:pPr>
      <w:r w:rsidRPr="002063C7">
        <w:rPr>
          <w:rStyle w:val="charItals"/>
        </w:rPr>
        <w:t>Note 1</w:t>
      </w:r>
      <w:r>
        <w:tab/>
        <w:t xml:space="preserve">If a form is approved under s </w:t>
      </w:r>
      <w:r w:rsidR="00CB2851">
        <w:t>271</w:t>
      </w:r>
      <w:r>
        <w:rPr>
          <w:color w:val="FF0000"/>
        </w:rPr>
        <w:t xml:space="preserve"> </w:t>
      </w:r>
      <w:r>
        <w:t>for this provision, the form must be used.</w:t>
      </w:r>
    </w:p>
    <w:p w:rsidR="003C7173" w:rsidRDefault="003C7173">
      <w:pPr>
        <w:pStyle w:val="aNote"/>
      </w:pPr>
      <w:r w:rsidRPr="002063C7">
        <w:rPr>
          <w:rStyle w:val="charItals"/>
        </w:rPr>
        <w:t>Note 2</w:t>
      </w:r>
      <w:r>
        <w:tab/>
        <w:t xml:space="preserve">A fee may be determined under s </w:t>
      </w:r>
      <w:r w:rsidR="00CB2851">
        <w:t>270</w:t>
      </w:r>
      <w:r>
        <w:t xml:space="preserve"> for this provision.</w:t>
      </w:r>
    </w:p>
    <w:p w:rsidR="003C7173" w:rsidRDefault="003C7173">
      <w:pPr>
        <w:pStyle w:val="Amain"/>
      </w:pPr>
      <w:r>
        <w:tab/>
        <w:t>(2)</w:t>
      </w:r>
      <w:r>
        <w:tab/>
        <w:t>The acquirer must have a separate permit for each firearm to be acquired.</w:t>
      </w:r>
    </w:p>
    <w:p w:rsidR="003C7173" w:rsidRDefault="00CB2851">
      <w:pPr>
        <w:pStyle w:val="AH5Sec"/>
      </w:pPr>
      <w:bookmarkStart w:id="175" w:name="_Toc40089924"/>
      <w:r w:rsidRPr="001733F8">
        <w:rPr>
          <w:rStyle w:val="CharSectNo"/>
        </w:rPr>
        <w:t>144</w:t>
      </w:r>
      <w:r w:rsidR="003C7173">
        <w:tab/>
        <w:t>Permits to acquire—decision</w:t>
      </w:r>
      <w:bookmarkEnd w:id="175"/>
    </w:p>
    <w:p w:rsidR="003C7173" w:rsidRDefault="003C7173">
      <w:pPr>
        <w:pStyle w:val="Amainreturn"/>
        <w:keepNext/>
      </w:pPr>
      <w:r>
        <w:t>On an application for a permit to acquire a firearm, the registrar must issue the permit unless prevented from doing so by this Act.</w:t>
      </w:r>
    </w:p>
    <w:p w:rsidR="003C7173" w:rsidRDefault="003C7173">
      <w:pPr>
        <w:pStyle w:val="aNote"/>
      </w:pPr>
      <w:r w:rsidRPr="002063C7">
        <w:rPr>
          <w:rStyle w:val="charItals"/>
        </w:rPr>
        <w:t>Note 1</w:t>
      </w:r>
      <w:r>
        <w:tab/>
        <w:t xml:space="preserve">For when the registrar must refuse to issue a permit to acquire a firearm, see s </w:t>
      </w:r>
      <w:r w:rsidR="00CB2851">
        <w:t>145</w:t>
      </w:r>
      <w:r>
        <w:t xml:space="preserve"> and s </w:t>
      </w:r>
      <w:r w:rsidR="00CB2851">
        <w:t>146</w:t>
      </w:r>
      <w:r>
        <w:t>.</w:t>
      </w:r>
    </w:p>
    <w:p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112" w:tooltip="A2001-14" w:history="1">
        <w:r w:rsidR="002063C7" w:rsidRPr="002063C7">
          <w:rPr>
            <w:rStyle w:val="charCitHyperlinkAbbrev"/>
          </w:rPr>
          <w:t>Legislation Act</w:t>
        </w:r>
      </w:hyperlink>
      <w:r>
        <w:t>, s 104).</w:t>
      </w:r>
    </w:p>
    <w:p w:rsidR="003C7173" w:rsidRDefault="00CB2851">
      <w:pPr>
        <w:pStyle w:val="AH5Sec"/>
      </w:pPr>
      <w:bookmarkStart w:id="176" w:name="_Toc40089925"/>
      <w:r w:rsidRPr="001733F8">
        <w:rPr>
          <w:rStyle w:val="CharSectNo"/>
        </w:rPr>
        <w:t>145</w:t>
      </w:r>
      <w:r w:rsidR="003C7173">
        <w:tab/>
        <w:t>Permits to acquire—refusal to issue generally</w:t>
      </w:r>
      <w:bookmarkEnd w:id="176"/>
    </w:p>
    <w:p w:rsidR="003C7173" w:rsidRDefault="003C7173">
      <w:pPr>
        <w:pStyle w:val="Amain"/>
        <w:keepNext/>
      </w:pPr>
      <w:r>
        <w:tab/>
        <w:t>(1)</w:t>
      </w:r>
      <w:r>
        <w:tab/>
        <w:t xml:space="preserve">The registrar must refuse to issue a permit to acquire a firearm (the </w:t>
      </w:r>
      <w:r w:rsidRPr="002063C7">
        <w:rPr>
          <w:rStyle w:val="charBoldItals"/>
        </w:rPr>
        <w:t>proposed firearm</w:t>
      </w:r>
      <w:r>
        <w:t>) unless—</w:t>
      </w:r>
    </w:p>
    <w:p w:rsidR="003C7173" w:rsidRDefault="003C7173">
      <w:pPr>
        <w:pStyle w:val="Apara"/>
      </w:pPr>
      <w:r>
        <w:tab/>
        <w:t>(a)</w:t>
      </w:r>
      <w:r>
        <w:tab/>
        <w:t>the acquirer holds a licence authorising the acquirer to possess or use a firearm of the same kind as the proposed firearm; and</w:t>
      </w:r>
    </w:p>
    <w:p w:rsidR="003C7173" w:rsidRDefault="003C7173">
      <w:pPr>
        <w:pStyle w:val="Apara"/>
      </w:pPr>
      <w:r>
        <w:lastRenderedPageBreak/>
        <w:tab/>
        <w:t>(b)</w:t>
      </w:r>
      <w:r>
        <w:tab/>
        <w:t>the registrar is satisfied on reasonable grounds that the acquirer has a good reason for acquiring the firearm.</w:t>
      </w:r>
    </w:p>
    <w:p w:rsidR="003C7173" w:rsidRDefault="003C7173">
      <w:pPr>
        <w:pStyle w:val="Amain"/>
        <w:rPr>
          <w:lang w:val="en-US"/>
        </w:rPr>
      </w:pPr>
      <w:r>
        <w:rPr>
          <w:lang w:val="en-US"/>
        </w:rPr>
        <w:tab/>
        <w:t>(2)</w:t>
      </w:r>
      <w:r>
        <w:rPr>
          <w:lang w:val="en-US"/>
        </w:rPr>
        <w:tab/>
        <w:t>The registrar must also refuse to issue a permit to acquire a pistol to the holder of a category H licence issued for the genuine reason of sport or target shooting unless—</w:t>
      </w:r>
    </w:p>
    <w:p w:rsidR="003C7173" w:rsidRDefault="003C7173">
      <w:pPr>
        <w:pStyle w:val="Apara"/>
        <w:rPr>
          <w:lang w:val="en-US"/>
        </w:rPr>
      </w:pPr>
      <w:r>
        <w:rPr>
          <w:lang w:val="en-US"/>
        </w:rPr>
        <w:tab/>
        <w:t>(a)</w:t>
      </w:r>
      <w:r>
        <w:rPr>
          <w:lang w:val="en-US"/>
        </w:rPr>
        <w:tab/>
        <w:t>the acquisition is in accordance with the conditions (if any) of the licence; and</w:t>
      </w:r>
    </w:p>
    <w:p w:rsidR="003C7173" w:rsidRDefault="003C7173">
      <w:pPr>
        <w:pStyle w:val="Apara"/>
        <w:rPr>
          <w:lang w:val="en-US"/>
        </w:rPr>
      </w:pPr>
      <w:r>
        <w:rPr>
          <w:lang w:val="en-US"/>
        </w:rPr>
        <w:tab/>
        <w:t>(b)</w:t>
      </w:r>
      <w:r>
        <w:rPr>
          <w:lang w:val="en-US"/>
        </w:rPr>
        <w:tab/>
        <w:t>the approved shooting club of which the licensee is a member gives the registrar written advice stating—</w:t>
      </w:r>
    </w:p>
    <w:p w:rsidR="003C7173" w:rsidRDefault="003C7173">
      <w:pPr>
        <w:pStyle w:val="Asubpara"/>
        <w:rPr>
          <w:lang w:val="en-US"/>
        </w:rPr>
      </w:pPr>
      <w:r>
        <w:rPr>
          <w:lang w:val="en-US"/>
        </w:rPr>
        <w:tab/>
        <w:t>(i)</w:t>
      </w:r>
      <w:r>
        <w:rPr>
          <w:lang w:val="en-US"/>
        </w:rPr>
        <w:tab/>
        <w:t>the competition shooting discipline for which the licensee requires the pistol; and</w:t>
      </w:r>
    </w:p>
    <w:p w:rsidR="003C7173" w:rsidRDefault="003C7173">
      <w:pPr>
        <w:pStyle w:val="Asubpara"/>
        <w:rPr>
          <w:lang w:val="en-US"/>
        </w:rPr>
      </w:pPr>
      <w:r>
        <w:rPr>
          <w:lang w:val="en-US"/>
        </w:rPr>
        <w:tab/>
        <w:t>(ii)</w:t>
      </w:r>
      <w:r>
        <w:rPr>
          <w:lang w:val="en-US"/>
        </w:rPr>
        <w:tab/>
        <w:t>that the club supports the licensee’s application for a permit to acquire the pistol; and</w:t>
      </w:r>
    </w:p>
    <w:p w:rsidR="003C7173" w:rsidRDefault="003C7173">
      <w:pPr>
        <w:pStyle w:val="Apara"/>
        <w:keepNext/>
        <w:rPr>
          <w:lang w:val="en-US"/>
        </w:rPr>
      </w:pPr>
      <w:r>
        <w:rPr>
          <w:lang w:val="en-US"/>
        </w:rPr>
        <w:tab/>
        <w:t>(c)</w:t>
      </w:r>
      <w:r>
        <w:rPr>
          <w:lang w:val="en-US"/>
        </w:rPr>
        <w:tab/>
        <w:t xml:space="preserve">the registrar is satisfied </w:t>
      </w:r>
      <w:r>
        <w:t>on reasonable grounds</w:t>
      </w:r>
      <w:r>
        <w:rPr>
          <w:lang w:val="en-US"/>
        </w:rPr>
        <w:t xml:space="preserve"> that the licensee will comply with </w:t>
      </w:r>
      <w:r>
        <w:t xml:space="preserve">part </w:t>
      </w:r>
      <w:r w:rsidR="00CB2851">
        <w:t>12</w:t>
      </w:r>
      <w:r>
        <w:t xml:space="preserve"> (Safe storage of firearms) in relation to the pistol.</w:t>
      </w:r>
    </w:p>
    <w:p w:rsidR="003C7173" w:rsidRDefault="003C7173" w:rsidP="00B630B0">
      <w:pPr>
        <w:pStyle w:val="aNote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13" w:tooltip="A2001-14" w:history="1">
        <w:r w:rsidR="002063C7" w:rsidRPr="002063C7">
          <w:rPr>
            <w:rStyle w:val="charCitHyperlinkAbbrev"/>
          </w:rPr>
          <w:t>Legislation Act</w:t>
        </w:r>
      </w:hyperlink>
      <w:r>
        <w:t>, s 104).</w:t>
      </w:r>
    </w:p>
    <w:p w:rsidR="003C7173" w:rsidRDefault="003C7173">
      <w:pPr>
        <w:pStyle w:val="Amain"/>
        <w:rPr>
          <w:lang w:val="en-US"/>
        </w:rPr>
      </w:pPr>
      <w:r>
        <w:tab/>
        <w:t>(3)</w:t>
      </w:r>
      <w:r>
        <w:tab/>
        <w:t>Subsection (2) (b) (i) does not apply in relation to the issue of a permit to acquire a pistol mentioned in section </w:t>
      </w:r>
      <w:r w:rsidR="00CB2851">
        <w:t>75</w:t>
      </w:r>
      <w:r>
        <w:t xml:space="preserve"> (3) (Adult firearms licences—</w:t>
      </w:r>
      <w:r>
        <w:rPr>
          <w:lang w:val="en-US"/>
        </w:rPr>
        <w:t>special conditions for category H licences for sport or target shooting).</w:t>
      </w:r>
    </w:p>
    <w:p w:rsidR="003C7173" w:rsidRDefault="003C7173">
      <w:pPr>
        <w:pStyle w:val="Amain"/>
        <w:rPr>
          <w:lang w:val="en-US"/>
        </w:rPr>
      </w:pPr>
      <w:r>
        <w:rPr>
          <w:lang w:val="en-US"/>
        </w:rPr>
        <w:tab/>
        <w:t>(4)</w:t>
      </w:r>
      <w:r>
        <w:rPr>
          <w:lang w:val="en-US"/>
        </w:rPr>
        <w:tab/>
        <w:t xml:space="preserve">This section does not apply to an acquirer to whom section </w:t>
      </w:r>
      <w:r w:rsidR="00CB2851">
        <w:rPr>
          <w:lang w:val="en-US"/>
        </w:rPr>
        <w:t>146</w:t>
      </w:r>
      <w:r>
        <w:rPr>
          <w:lang w:val="en-US"/>
        </w:rPr>
        <w:t xml:space="preserve"> applies.</w:t>
      </w:r>
    </w:p>
    <w:p w:rsidR="003C7173" w:rsidRDefault="00CB2851">
      <w:pPr>
        <w:pStyle w:val="AH5Sec"/>
      </w:pPr>
      <w:bookmarkStart w:id="177" w:name="_Toc40089926"/>
      <w:r w:rsidRPr="001733F8">
        <w:rPr>
          <w:rStyle w:val="CharSectNo"/>
        </w:rPr>
        <w:lastRenderedPageBreak/>
        <w:t>146</w:t>
      </w:r>
      <w:r w:rsidR="003C7173">
        <w:tab/>
        <w:t>Permits to acquire—refusal to issue to temporary international firearms licensees</w:t>
      </w:r>
      <w:bookmarkEnd w:id="177"/>
    </w:p>
    <w:p w:rsidR="003C7173" w:rsidRDefault="003C7173" w:rsidP="009E3013">
      <w:pPr>
        <w:pStyle w:val="Amain"/>
        <w:keepNext/>
      </w:pPr>
      <w:r>
        <w:tab/>
        <w:t>(1)</w:t>
      </w:r>
      <w:r>
        <w:tab/>
        <w:t xml:space="preserve">This section applies to an acquirer (the </w:t>
      </w:r>
      <w:r w:rsidRPr="002063C7">
        <w:rPr>
          <w:rStyle w:val="charBoldItals"/>
        </w:rPr>
        <w:t>foreign acquirer</w:t>
      </w:r>
      <w:r>
        <w:t>) who is a resident of a foreign country.</w:t>
      </w:r>
    </w:p>
    <w:p w:rsidR="003C7173" w:rsidRDefault="003C7173">
      <w:pPr>
        <w:pStyle w:val="Amain"/>
      </w:pPr>
      <w:r>
        <w:tab/>
        <w:t>(2)</w:t>
      </w:r>
      <w:r>
        <w:tab/>
        <w:t xml:space="preserve">The registrar must not issue a permit to acquire a firearm (the </w:t>
      </w:r>
      <w:r w:rsidRPr="002063C7">
        <w:rPr>
          <w:rStyle w:val="charBoldItals"/>
        </w:rPr>
        <w:t>proposed firearm</w:t>
      </w:r>
      <w:r>
        <w:t>) to the foreign acquirer unless—</w:t>
      </w:r>
    </w:p>
    <w:p w:rsidR="003C7173" w:rsidRDefault="003C7173">
      <w:pPr>
        <w:pStyle w:val="Apara"/>
      </w:pPr>
      <w:r>
        <w:tab/>
        <w:t>(a)</w:t>
      </w:r>
      <w:r>
        <w:tab/>
        <w:t>the acquirer holds a temporary international firearms licence authorising the acquirer to possess or use a firearm of the same kind as the proposed firearm; and</w:t>
      </w:r>
    </w:p>
    <w:p w:rsidR="003C7173" w:rsidRDefault="003C7173">
      <w:pPr>
        <w:pStyle w:val="Apara"/>
      </w:pPr>
      <w:r>
        <w:tab/>
        <w:t>(b)</w:t>
      </w:r>
      <w:r>
        <w:tab/>
        <w:t>the registrar is satisfied on reasonable grounds that the acquirer has a good reason for acquiring the proposed firearm.</w:t>
      </w:r>
    </w:p>
    <w:p w:rsidR="003C7173" w:rsidRDefault="00CB2851">
      <w:pPr>
        <w:pStyle w:val="AH5Sec"/>
      </w:pPr>
      <w:bookmarkStart w:id="178" w:name="_Toc40089927"/>
      <w:r w:rsidRPr="001733F8">
        <w:rPr>
          <w:rStyle w:val="CharSectNo"/>
        </w:rPr>
        <w:t>147</w:t>
      </w:r>
      <w:r w:rsidR="003C7173">
        <w:tab/>
        <w:t>When permits to acquire may be issued</w:t>
      </w:r>
      <w:bookmarkEnd w:id="178"/>
    </w:p>
    <w:p w:rsidR="003C7173" w:rsidRDefault="003C7173">
      <w:pPr>
        <w:pStyle w:val="Amainreturn"/>
      </w:pPr>
      <w:r>
        <w:t>The registrar must not issue a permit to acquire a firearm earlier than 28 days after the day the application for the permit is made.</w:t>
      </w:r>
    </w:p>
    <w:p w:rsidR="003C7173" w:rsidRDefault="00CB2851">
      <w:pPr>
        <w:pStyle w:val="AH5Sec"/>
      </w:pPr>
      <w:bookmarkStart w:id="179" w:name="_Toc40089928"/>
      <w:r w:rsidRPr="001733F8">
        <w:rPr>
          <w:rStyle w:val="CharSectNo"/>
        </w:rPr>
        <w:t>148</w:t>
      </w:r>
      <w:r w:rsidR="003C7173">
        <w:tab/>
        <w:t>Permits to acquire—period in force</w:t>
      </w:r>
      <w:bookmarkEnd w:id="179"/>
    </w:p>
    <w:p w:rsidR="003C7173" w:rsidRDefault="003C7173">
      <w:pPr>
        <w:pStyle w:val="Amain"/>
      </w:pPr>
      <w:r>
        <w:tab/>
        <w:t>(1)</w:t>
      </w:r>
      <w:r>
        <w:tab/>
        <w:t>A permit to acquire a firearm begins on the day it is issued and remains in force, subject to this Act, until the earlier of—</w:t>
      </w:r>
    </w:p>
    <w:p w:rsidR="003C7173" w:rsidRDefault="003C7173">
      <w:pPr>
        <w:pStyle w:val="Apara"/>
      </w:pPr>
      <w:r>
        <w:tab/>
        <w:t>(a)</w:t>
      </w:r>
      <w:r>
        <w:tab/>
        <w:t>the end of 30 days after the day the permit is issued; or</w:t>
      </w:r>
    </w:p>
    <w:p w:rsidR="003C7173" w:rsidRDefault="003C7173">
      <w:pPr>
        <w:pStyle w:val="Apara"/>
      </w:pPr>
      <w:r>
        <w:tab/>
        <w:t>(b)</w:t>
      </w:r>
      <w:r>
        <w:tab/>
        <w:t>the day the permit-holder acquires the firearm.</w:t>
      </w:r>
    </w:p>
    <w:p w:rsidR="003C7173" w:rsidRDefault="003C7173">
      <w:pPr>
        <w:pStyle w:val="Amain"/>
      </w:pPr>
      <w:r>
        <w:tab/>
        <w:t>(2)</w:t>
      </w:r>
      <w:r>
        <w:tab/>
        <w:t>The registrar may extend the period mentioned in subsection (1) (a) so the permit is in force for not longer than 60 days if—</w:t>
      </w:r>
    </w:p>
    <w:p w:rsidR="003C7173" w:rsidRDefault="003C7173">
      <w:pPr>
        <w:pStyle w:val="Apara"/>
      </w:pPr>
      <w:r>
        <w:tab/>
        <w:t>(a)</w:t>
      </w:r>
      <w:r>
        <w:tab/>
        <w:t>there is a delay in acquiring the firearm to which the permit relates; and</w:t>
      </w:r>
    </w:p>
    <w:p w:rsidR="003C7173" w:rsidRDefault="003C7173">
      <w:pPr>
        <w:pStyle w:val="Apara"/>
      </w:pPr>
      <w:r>
        <w:tab/>
        <w:t>(b)</w:t>
      </w:r>
      <w:r>
        <w:tab/>
        <w:t>the registrar is satisfied on reasonable grounds that the delay is caused by circumstances beyond the permit-holder’s control.</w:t>
      </w:r>
    </w:p>
    <w:p w:rsidR="003C7173" w:rsidRDefault="00CB2851">
      <w:pPr>
        <w:pStyle w:val="AH5Sec"/>
      </w:pPr>
      <w:bookmarkStart w:id="180" w:name="_Toc40089929"/>
      <w:r w:rsidRPr="001733F8">
        <w:rPr>
          <w:rStyle w:val="CharSectNo"/>
        </w:rPr>
        <w:lastRenderedPageBreak/>
        <w:t>149</w:t>
      </w:r>
      <w:r w:rsidR="003C7173">
        <w:tab/>
        <w:t>Permits to acquire—replacements</w:t>
      </w:r>
      <w:bookmarkEnd w:id="180"/>
    </w:p>
    <w:p w:rsidR="003C7173" w:rsidRDefault="003C7173">
      <w:pPr>
        <w:pStyle w:val="Amain"/>
      </w:pPr>
      <w:r>
        <w:tab/>
        <w:t>(1)</w:t>
      </w:r>
      <w:r>
        <w:tab/>
        <w:t xml:space="preserve">The registrar may issue a replacement permit to acquire a firearm to the permit-holder if satisfied on reasonable grounds that the permit (the </w:t>
      </w:r>
      <w:r w:rsidRPr="002063C7">
        <w:rPr>
          <w:rStyle w:val="charBoldItals"/>
        </w:rPr>
        <w:t>original permit</w:t>
      </w:r>
      <w:r>
        <w:t>) has been lost, stolen or destroyed.</w:t>
      </w:r>
    </w:p>
    <w:p w:rsidR="003C7173" w:rsidRDefault="003C7173">
      <w:pPr>
        <w:pStyle w:val="aNote"/>
      </w:pPr>
      <w:r>
        <w:rPr>
          <w:rStyle w:val="charItals"/>
        </w:rPr>
        <w:t>Note</w:t>
      </w:r>
      <w:r>
        <w:tab/>
        <w:t xml:space="preserve">A fee may be determined under s </w:t>
      </w:r>
      <w:r w:rsidR="00CB2851">
        <w:t>270</w:t>
      </w:r>
      <w:r>
        <w:t xml:space="preserve"> for this provision.</w:t>
      </w:r>
    </w:p>
    <w:p w:rsidR="003C7173" w:rsidRDefault="003C7173" w:rsidP="00084CC0">
      <w:pPr>
        <w:pStyle w:val="Amain"/>
        <w:keepNext/>
      </w:pPr>
      <w:r>
        <w:tab/>
        <w:t>(2)</w:t>
      </w:r>
      <w:r>
        <w:tab/>
        <w:t>If the registrar issues the replacement permit, the registrar must—</w:t>
      </w:r>
    </w:p>
    <w:p w:rsidR="003C7173" w:rsidRDefault="003C7173">
      <w:pPr>
        <w:pStyle w:val="Apara"/>
      </w:pPr>
      <w:r>
        <w:tab/>
        <w:t>(a)</w:t>
      </w:r>
      <w:r>
        <w:tab/>
        <w:t>record in the register that the original permit has been lost, stolen or destroyed; and</w:t>
      </w:r>
    </w:p>
    <w:p w:rsidR="003C7173" w:rsidRDefault="003C7173">
      <w:pPr>
        <w:pStyle w:val="Apara"/>
      </w:pPr>
      <w:r>
        <w:tab/>
        <w:t>(b)</w:t>
      </w:r>
      <w:r>
        <w:tab/>
        <w:t>not later than 48 hours after making the record, tell all licensed firearms dealers in writing that the original permit has been recorded as lost, stolen or destroyed.</w:t>
      </w:r>
    </w:p>
    <w:p w:rsidR="003C7173" w:rsidRDefault="00CB2851">
      <w:pPr>
        <w:pStyle w:val="AH5Sec"/>
      </w:pPr>
      <w:bookmarkStart w:id="181" w:name="_Toc40089930"/>
      <w:r w:rsidRPr="001733F8">
        <w:rPr>
          <w:rStyle w:val="CharSectNo"/>
        </w:rPr>
        <w:t>150</w:t>
      </w:r>
      <w:r w:rsidR="003C7173">
        <w:tab/>
        <w:t>Offence—notice of lost, stolen and destroyed permits to acquire</w:t>
      </w:r>
      <w:bookmarkEnd w:id="181"/>
    </w:p>
    <w:p w:rsidR="003C7173" w:rsidRDefault="003C7173">
      <w:pPr>
        <w:pStyle w:val="Amainreturn"/>
      </w:pPr>
      <w:r>
        <w:t>The holder of a permit to acquire a firearm commits an offence if—</w:t>
      </w:r>
    </w:p>
    <w:p w:rsidR="003C7173" w:rsidRDefault="003C7173">
      <w:pPr>
        <w:pStyle w:val="Apara"/>
      </w:pPr>
      <w:r>
        <w:tab/>
        <w:t>(a)</w:t>
      </w:r>
      <w:r>
        <w:tab/>
        <w:t>the permit is lost, stolen or destroyed; and</w:t>
      </w:r>
    </w:p>
    <w:p w:rsidR="003C7173" w:rsidRDefault="003C7173">
      <w:pPr>
        <w:pStyle w:val="Apara"/>
      </w:pPr>
      <w:r>
        <w:tab/>
        <w:t>(b)</w:t>
      </w:r>
      <w:r>
        <w:tab/>
        <w:t>the holder knows about the loss, theft or destruction; and</w:t>
      </w:r>
    </w:p>
    <w:p w:rsidR="003C7173" w:rsidRDefault="003C7173">
      <w:pPr>
        <w:pStyle w:val="Apara"/>
        <w:keepNext/>
      </w:pPr>
      <w:r>
        <w:tab/>
        <w:t>(c)</w:t>
      </w:r>
      <w:r>
        <w:tab/>
        <w:t>the holder fails to tell the registrar about the loss, theft or destruction within 7 days after the day the holder becomes aware of the loss, theft or destruction.</w:t>
      </w:r>
    </w:p>
    <w:p w:rsidR="003C7173" w:rsidRDefault="003C7173">
      <w:pPr>
        <w:pStyle w:val="Penalty"/>
      </w:pPr>
      <w:r>
        <w:t>Maximum penalty:  10 penalty units.</w:t>
      </w:r>
    </w:p>
    <w:p w:rsidR="003C7173" w:rsidRDefault="00CB2851">
      <w:pPr>
        <w:pStyle w:val="AH5Sec"/>
      </w:pPr>
      <w:bookmarkStart w:id="182" w:name="_Toc40089931"/>
      <w:r w:rsidRPr="001733F8">
        <w:rPr>
          <w:rStyle w:val="CharSectNo"/>
        </w:rPr>
        <w:t>151</w:t>
      </w:r>
      <w:r w:rsidR="003C7173">
        <w:tab/>
        <w:t>Permits to acquire—automatic suspension and cancellation</w:t>
      </w:r>
      <w:bookmarkEnd w:id="182"/>
    </w:p>
    <w:p w:rsidR="003C7173" w:rsidRDefault="003C7173">
      <w:pPr>
        <w:pStyle w:val="Amain"/>
      </w:pPr>
      <w:r>
        <w:tab/>
        <w:t>(1)</w:t>
      </w:r>
      <w:r>
        <w:tab/>
        <w:t xml:space="preserve">A person’s permit to acquire a firearm (the </w:t>
      </w:r>
      <w:r w:rsidRPr="002063C7">
        <w:rPr>
          <w:rStyle w:val="charBoldItals"/>
        </w:rPr>
        <w:t>relevant firearm</w:t>
      </w:r>
      <w:r>
        <w:t xml:space="preserve">) is suspended by force of this section if the person’s licence or permit (the </w:t>
      </w:r>
      <w:r w:rsidRPr="002063C7">
        <w:rPr>
          <w:rStyle w:val="charBoldItals"/>
        </w:rPr>
        <w:t>relevant suspended licence</w:t>
      </w:r>
      <w:r>
        <w:t>) authorising the person to possess or use a firearm of the same kind as the relevant firearm is suspended.</w:t>
      </w:r>
    </w:p>
    <w:p w:rsidR="003C7173" w:rsidRDefault="003C7173">
      <w:pPr>
        <w:pStyle w:val="Amain"/>
      </w:pPr>
      <w:r>
        <w:tab/>
        <w:t>(2)</w:t>
      </w:r>
      <w:r>
        <w:tab/>
        <w:t>The suspension of the permit to acquire takes effect on the day the suspension of the relevant suspended licence takes effect.</w:t>
      </w:r>
    </w:p>
    <w:p w:rsidR="003C7173" w:rsidRDefault="003C7173">
      <w:pPr>
        <w:pStyle w:val="Amain"/>
      </w:pPr>
      <w:r>
        <w:lastRenderedPageBreak/>
        <w:tab/>
        <w:t>(3)</w:t>
      </w:r>
      <w:r>
        <w:tab/>
        <w:t>The permit to acquire is suspended until the earlier of—</w:t>
      </w:r>
    </w:p>
    <w:p w:rsidR="003C7173" w:rsidRDefault="003C7173">
      <w:pPr>
        <w:pStyle w:val="Apara"/>
      </w:pPr>
      <w:r>
        <w:tab/>
        <w:t>(a)</w:t>
      </w:r>
      <w:r>
        <w:tab/>
        <w:t>the day the permit ceases to be in force; or</w:t>
      </w:r>
    </w:p>
    <w:p w:rsidR="003C7173" w:rsidRDefault="003C7173">
      <w:pPr>
        <w:pStyle w:val="Apara"/>
      </w:pPr>
      <w:r>
        <w:tab/>
        <w:t>(b)</w:t>
      </w:r>
      <w:r>
        <w:tab/>
        <w:t>the day the suspension of the relevant suspended licence ends.</w:t>
      </w:r>
    </w:p>
    <w:p w:rsidR="003C7173" w:rsidRDefault="003C7173">
      <w:pPr>
        <w:pStyle w:val="Amain"/>
      </w:pPr>
      <w:r>
        <w:tab/>
        <w:t>(4)</w:t>
      </w:r>
      <w:r>
        <w:tab/>
        <w:t xml:space="preserve">A person’s permit to acquire a firearm (the </w:t>
      </w:r>
      <w:r w:rsidRPr="002063C7">
        <w:rPr>
          <w:rStyle w:val="charBoldItals"/>
        </w:rPr>
        <w:t>relevant firearm</w:t>
      </w:r>
      <w:r>
        <w:t xml:space="preserve">) is cancelled by force of this section if the person’s licence or permit (the </w:t>
      </w:r>
      <w:r w:rsidRPr="002063C7">
        <w:rPr>
          <w:rStyle w:val="charBoldItals"/>
        </w:rPr>
        <w:t>relevant cancelled licence</w:t>
      </w:r>
      <w:r>
        <w:t>) authorising the person to possess or use a firearm of the same kind as the relevant firearm is cancelled.</w:t>
      </w:r>
    </w:p>
    <w:p w:rsidR="003C7173" w:rsidRDefault="003C7173">
      <w:pPr>
        <w:pStyle w:val="Amain"/>
      </w:pPr>
      <w:r>
        <w:tab/>
        <w:t>(5)</w:t>
      </w:r>
      <w:r>
        <w:tab/>
        <w:t>The cancellation of the permit to acquire takes effect on the day the cancellation of the relevant cancelled licence takes effect.</w:t>
      </w:r>
    </w:p>
    <w:p w:rsidR="003C7173" w:rsidRDefault="003C7173">
      <w:pPr>
        <w:pStyle w:val="aNote"/>
      </w:pPr>
      <w:r w:rsidRPr="002063C7">
        <w:rPr>
          <w:rStyle w:val="charItals"/>
        </w:rPr>
        <w:t>Note</w:t>
      </w:r>
      <w:r w:rsidRPr="002063C7">
        <w:rPr>
          <w:rStyle w:val="charItals"/>
        </w:rPr>
        <w:tab/>
      </w:r>
      <w:r>
        <w:t xml:space="preserve">A regulation may prescribe other reasons for suspending or cancelling a permit (see s </w:t>
      </w:r>
      <w:r w:rsidR="00CB2851">
        <w:t>154</w:t>
      </w:r>
      <w:r>
        <w:t>).</w:t>
      </w:r>
    </w:p>
    <w:p w:rsidR="003C7173" w:rsidRDefault="00CB2851">
      <w:pPr>
        <w:pStyle w:val="AH5Sec"/>
      </w:pPr>
      <w:bookmarkStart w:id="183" w:name="_Toc40089932"/>
      <w:r w:rsidRPr="001733F8">
        <w:rPr>
          <w:rStyle w:val="CharSectNo"/>
        </w:rPr>
        <w:t>152</w:t>
      </w:r>
      <w:r w:rsidR="003C7173">
        <w:tab/>
        <w:t>Permits to acquire—cancellation by registrar</w:t>
      </w:r>
      <w:bookmarkEnd w:id="183"/>
    </w:p>
    <w:p w:rsidR="003C7173" w:rsidRDefault="003C7173">
      <w:pPr>
        <w:pStyle w:val="Amain"/>
      </w:pPr>
      <w:r>
        <w:tab/>
        <w:t>(1)</w:t>
      </w:r>
      <w:r>
        <w:tab/>
        <w:t>The registrar must cancel a permit to acquire a firearm—</w:t>
      </w:r>
    </w:p>
    <w:p w:rsidR="003C7173" w:rsidRDefault="003C7173">
      <w:pPr>
        <w:pStyle w:val="Apara"/>
      </w:pPr>
      <w:r>
        <w:tab/>
        <w:t>(a)</w:t>
      </w:r>
      <w:r>
        <w:tab/>
        <w:t>if, had the permit-holder been applying for the permit held, the registrar would be required to refuse to issue the permit; or</w:t>
      </w:r>
    </w:p>
    <w:p w:rsidR="003C7173" w:rsidRDefault="003C7173">
      <w:pPr>
        <w:pStyle w:val="aNotepar"/>
      </w:pPr>
      <w:r w:rsidRPr="002063C7">
        <w:rPr>
          <w:rStyle w:val="charItals"/>
        </w:rPr>
        <w:t>Note</w:t>
      </w:r>
      <w:r w:rsidRPr="002063C7">
        <w:rPr>
          <w:rStyle w:val="charItals"/>
        </w:rPr>
        <w:tab/>
      </w:r>
      <w:r>
        <w:t xml:space="preserve">For when the registrar must refuse to issue a permit to acquire a firearm, see s </w:t>
      </w:r>
      <w:r w:rsidR="00CB2851">
        <w:t>145</w:t>
      </w:r>
      <w:r>
        <w:t xml:space="preserve"> and s </w:t>
      </w:r>
      <w:r w:rsidR="00CB2851">
        <w:t>146</w:t>
      </w:r>
      <w:r>
        <w:t>.</w:t>
      </w:r>
    </w:p>
    <w:p w:rsidR="003C7173" w:rsidRDefault="003C7173">
      <w:pPr>
        <w:pStyle w:val="Apara"/>
      </w:pPr>
      <w:r>
        <w:tab/>
        <w:t>(b)</w:t>
      </w:r>
      <w:r>
        <w:tab/>
        <w:t>if satisfied on reasonable grounds that the permit-holder—</w:t>
      </w:r>
    </w:p>
    <w:p w:rsidR="003C7173" w:rsidRDefault="003C7173">
      <w:pPr>
        <w:pStyle w:val="Asubpara"/>
      </w:pPr>
      <w:r>
        <w:tab/>
        <w:t>(i)</w:t>
      </w:r>
      <w:r>
        <w:tab/>
        <w:t>gave information that was (to the holder’s knowledge) false or misleading in a material particular in relation to the application for the permit; or</w:t>
      </w:r>
    </w:p>
    <w:p w:rsidR="003C7173" w:rsidRDefault="003C7173">
      <w:pPr>
        <w:pStyle w:val="Asubpara"/>
        <w:keepNext/>
      </w:pPr>
      <w:r>
        <w:tab/>
        <w:t>(ii)</w:t>
      </w:r>
      <w:r>
        <w:tab/>
        <w:t>has contravened this Act, whether or not the permit</w:t>
      </w:r>
      <w:r>
        <w:noBreakHyphen/>
        <w:t>holder has been convicted of an offence for the contravention; or</w:t>
      </w:r>
    </w:p>
    <w:p w:rsidR="003C7173" w:rsidRDefault="003C7173">
      <w:pPr>
        <w:pStyle w:val="aNotesub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14" w:tooltip="A2001-14" w:history="1">
        <w:r w:rsidR="002063C7" w:rsidRPr="002063C7">
          <w:rPr>
            <w:rStyle w:val="charCitHyperlinkAbbrev"/>
          </w:rPr>
          <w:t>Legislation Act</w:t>
        </w:r>
      </w:hyperlink>
      <w:r>
        <w:t>, s 104).</w:t>
      </w:r>
    </w:p>
    <w:p w:rsidR="003C7173" w:rsidRDefault="003C7173">
      <w:pPr>
        <w:pStyle w:val="Asubpara"/>
      </w:pPr>
      <w:r>
        <w:tab/>
        <w:t>(iii)</w:t>
      </w:r>
      <w:r>
        <w:tab/>
        <w:t>has contravened a condition of the permit; or</w:t>
      </w:r>
    </w:p>
    <w:p w:rsidR="003C7173" w:rsidRDefault="003C7173">
      <w:pPr>
        <w:pStyle w:val="Apara"/>
        <w:keepNext/>
      </w:pPr>
      <w:r>
        <w:lastRenderedPageBreak/>
        <w:tab/>
        <w:t>(c)</w:t>
      </w:r>
      <w:r>
        <w:tab/>
        <w:t>for any other reason prescribed by regulation.</w:t>
      </w:r>
    </w:p>
    <w:p w:rsidR="003C7173" w:rsidRDefault="003C7173">
      <w:pPr>
        <w:pStyle w:val="aNote"/>
      </w:pPr>
      <w:r w:rsidRPr="002063C7">
        <w:rPr>
          <w:rStyle w:val="charItals"/>
        </w:rPr>
        <w:t>Note</w:t>
      </w:r>
      <w:r w:rsidRPr="002063C7">
        <w:rPr>
          <w:rStyle w:val="charItals"/>
        </w:rPr>
        <w:tab/>
      </w:r>
      <w:r>
        <w:t xml:space="preserve">If the registrar cancels a permit under this section, the registrar must give written notice of the decision to the permit-holder (see s </w:t>
      </w:r>
      <w:r w:rsidR="00EC0DD9">
        <w:t>260</w:t>
      </w:r>
      <w:r>
        <w:t>).</w:t>
      </w:r>
    </w:p>
    <w:p w:rsidR="003C7173" w:rsidRDefault="003C7173" w:rsidP="008F7473">
      <w:pPr>
        <w:pStyle w:val="Amain"/>
        <w:keepNext/>
      </w:pPr>
      <w:r>
        <w:tab/>
        <w:t>(2)</w:t>
      </w:r>
      <w:r>
        <w:tab/>
        <w:t>The cancellation of a permit to acquire a firearm under this section takes effect on—</w:t>
      </w:r>
    </w:p>
    <w:p w:rsidR="003C7173" w:rsidRDefault="003C7173">
      <w:pPr>
        <w:pStyle w:val="Apara"/>
      </w:pPr>
      <w:r>
        <w:tab/>
        <w:t>(a)</w:t>
      </w:r>
      <w:r>
        <w:tab/>
        <w:t>the day notice of the cancellation is given to the permit-holder; or</w:t>
      </w:r>
    </w:p>
    <w:p w:rsidR="003C7173" w:rsidRDefault="003C7173">
      <w:pPr>
        <w:pStyle w:val="Apara"/>
        <w:keepNext/>
      </w:pPr>
      <w:r>
        <w:tab/>
        <w:t>(b)</w:t>
      </w:r>
      <w:r>
        <w:tab/>
        <w:t>if the notice of the cancellation states a later date of effect—the stated date.</w:t>
      </w:r>
    </w:p>
    <w:p w:rsidR="003C7173" w:rsidRDefault="003C7173">
      <w:pPr>
        <w:pStyle w:val="aNote"/>
      </w:pPr>
      <w:r>
        <w:rPr>
          <w:rStyle w:val="charItals"/>
        </w:rPr>
        <w:t>Note</w:t>
      </w:r>
      <w:r>
        <w:rPr>
          <w:rStyle w:val="charItals"/>
        </w:rPr>
        <w:tab/>
      </w:r>
      <w:r>
        <w:t xml:space="preserve">For how documents may be served, see the </w:t>
      </w:r>
      <w:hyperlink r:id="rId115" w:tooltip="A2001-14" w:history="1">
        <w:r w:rsidR="002063C7" w:rsidRPr="002063C7">
          <w:rPr>
            <w:rStyle w:val="charCitHyperlinkAbbrev"/>
          </w:rPr>
          <w:t>Legislation Act</w:t>
        </w:r>
      </w:hyperlink>
      <w:r>
        <w:t>, pt 19.5.</w:t>
      </w:r>
    </w:p>
    <w:p w:rsidR="003C7173" w:rsidRDefault="00EC0DD9">
      <w:pPr>
        <w:pStyle w:val="AH5Sec"/>
      </w:pPr>
      <w:bookmarkStart w:id="184" w:name="_Toc40089933"/>
      <w:r w:rsidRPr="001733F8">
        <w:rPr>
          <w:rStyle w:val="CharSectNo"/>
        </w:rPr>
        <w:t>153</w:t>
      </w:r>
      <w:r w:rsidR="003C7173">
        <w:tab/>
        <w:t>Offence—failing to give up suspended or cancelled permit to acquire</w:t>
      </w:r>
      <w:bookmarkEnd w:id="184"/>
    </w:p>
    <w:p w:rsidR="003C7173" w:rsidRDefault="003C7173">
      <w:pPr>
        <w:pStyle w:val="Amain"/>
      </w:pPr>
      <w:r>
        <w:tab/>
        <w:t>(1)</w:t>
      </w:r>
      <w:r>
        <w:tab/>
        <w:t>A person commits an offence if—</w:t>
      </w:r>
    </w:p>
    <w:p w:rsidR="003C7173" w:rsidRDefault="003C7173">
      <w:pPr>
        <w:pStyle w:val="Apara"/>
      </w:pPr>
      <w:r>
        <w:tab/>
        <w:t>(a)</w:t>
      </w:r>
      <w:r>
        <w:tab/>
        <w:t xml:space="preserve">the person’s permit to acquire a firearm (the </w:t>
      </w:r>
      <w:r w:rsidRPr="002063C7">
        <w:rPr>
          <w:rStyle w:val="charBoldItals"/>
        </w:rPr>
        <w:t>relevant firearm</w:t>
      </w:r>
      <w:r>
        <w:t>) is suspended or cancelled; and</w:t>
      </w:r>
    </w:p>
    <w:p w:rsidR="003C7173" w:rsidRDefault="003C7173">
      <w:pPr>
        <w:pStyle w:val="Apara"/>
      </w:pPr>
      <w:r>
        <w:tab/>
        <w:t>(b)</w:t>
      </w:r>
      <w:r>
        <w:tab/>
        <w:t>the person intentionally or negligently fails to give the permit to a police officer—</w:t>
      </w:r>
    </w:p>
    <w:p w:rsidR="003C7173" w:rsidRDefault="003C7173">
      <w:pPr>
        <w:pStyle w:val="Asubpara"/>
      </w:pPr>
      <w:r>
        <w:tab/>
        <w:t>(i)</w:t>
      </w:r>
      <w:r>
        <w:tab/>
        <w:t>if the police officer is present and asks the person for the permit, and the person has the permit—immediately; or</w:t>
      </w:r>
    </w:p>
    <w:p w:rsidR="003C7173" w:rsidRDefault="003C7173">
      <w:pPr>
        <w:pStyle w:val="Asubpara"/>
      </w:pPr>
      <w:r>
        <w:tab/>
        <w:t>(ii)</w:t>
      </w:r>
      <w:r>
        <w:tab/>
        <w:t xml:space="preserve">if the permit is suspended by force of section </w:t>
      </w:r>
      <w:r w:rsidR="00EC0DD9">
        <w:t>151</w:t>
      </w:r>
      <w:r>
        <w:t xml:space="preserve"> (Permits to acquire—automatic suspension and cancellation)—as soon as possible after the day the suspension of the person’s relevant licence takes effect; or</w:t>
      </w:r>
    </w:p>
    <w:p w:rsidR="003C7173" w:rsidRDefault="003C7173">
      <w:pPr>
        <w:pStyle w:val="Asubpara"/>
      </w:pPr>
      <w:r>
        <w:tab/>
        <w:t>(iii)</w:t>
      </w:r>
      <w:r>
        <w:tab/>
        <w:t xml:space="preserve">if the permit is cancelled by force of section </w:t>
      </w:r>
      <w:r w:rsidR="00EC0DD9">
        <w:t>151</w:t>
      </w:r>
      <w:r>
        <w:t>—as soon as possible after the day the cancellation of the person’s relevant licence takes effect; or</w:t>
      </w:r>
    </w:p>
    <w:p w:rsidR="003C7173" w:rsidRDefault="003C7173" w:rsidP="009E3013">
      <w:pPr>
        <w:pStyle w:val="Asubpara"/>
        <w:keepNext/>
      </w:pPr>
      <w:r>
        <w:lastRenderedPageBreak/>
        <w:tab/>
        <w:t>(iv)</w:t>
      </w:r>
      <w:r>
        <w:tab/>
        <w:t xml:space="preserve">if the permit is cancelled under section </w:t>
      </w:r>
      <w:r w:rsidR="00EC0DD9">
        <w:t>152</w:t>
      </w:r>
      <w:r>
        <w:t xml:space="preserve"> (Permits to acquire—cancellation by registrar)—</w:t>
      </w:r>
    </w:p>
    <w:p w:rsidR="003C7173" w:rsidRDefault="003C7173">
      <w:pPr>
        <w:pStyle w:val="Asubsubpara"/>
      </w:pPr>
      <w:r>
        <w:tab/>
        <w:t>(A)</w:t>
      </w:r>
      <w:r>
        <w:tab/>
        <w:t>as soon as possible after the day the person is given notice of the cancellation; or</w:t>
      </w:r>
    </w:p>
    <w:p w:rsidR="003C7173" w:rsidRDefault="003C7173">
      <w:pPr>
        <w:pStyle w:val="Asubsubpara"/>
        <w:keepNext/>
      </w:pPr>
      <w:r>
        <w:tab/>
        <w:t>(B)</w:t>
      </w:r>
      <w:r>
        <w:tab/>
        <w:t>if a longer time is stated in the notice—within the time stated in the notice.</w:t>
      </w:r>
    </w:p>
    <w:p w:rsidR="003C7173" w:rsidRDefault="003C7173">
      <w:pPr>
        <w:pStyle w:val="Penalty"/>
      </w:pPr>
      <w:r>
        <w:t>Maximum penalty:  50 penalty units, imprisonment for 6 months or both.</w:t>
      </w:r>
    </w:p>
    <w:p w:rsidR="003C7173" w:rsidRDefault="003C7173">
      <w:pPr>
        <w:pStyle w:val="Amain"/>
      </w:pPr>
      <w:r>
        <w:tab/>
        <w:t>(2)</w:t>
      </w:r>
      <w:r>
        <w:tab/>
        <w:t>In this section:</w:t>
      </w:r>
    </w:p>
    <w:p w:rsidR="003C7173" w:rsidRDefault="003C7173">
      <w:pPr>
        <w:pStyle w:val="aDef"/>
      </w:pPr>
      <w:r w:rsidRPr="002063C7">
        <w:rPr>
          <w:rStyle w:val="charBoldItals"/>
        </w:rPr>
        <w:t>relevant licence</w:t>
      </w:r>
      <w:r>
        <w:t>, of a person, means the licence or permit that authorises the person to possess or use a firearm of the same kind as the relevant firearm.</w:t>
      </w:r>
    </w:p>
    <w:p w:rsidR="003C7173" w:rsidRDefault="00EC0DD9">
      <w:pPr>
        <w:pStyle w:val="AH5Sec"/>
      </w:pPr>
      <w:bookmarkStart w:id="185" w:name="_Toc40089934"/>
      <w:r w:rsidRPr="001733F8">
        <w:rPr>
          <w:rStyle w:val="CharSectNo"/>
        </w:rPr>
        <w:t>154</w:t>
      </w:r>
      <w:r w:rsidR="003C7173">
        <w:tab/>
        <w:t>Regulations about permits to acquire</w:t>
      </w:r>
      <w:bookmarkEnd w:id="185"/>
    </w:p>
    <w:p w:rsidR="003C7173" w:rsidRDefault="003C7173">
      <w:pPr>
        <w:pStyle w:val="Amainreturn"/>
        <w:keepNext/>
      </w:pPr>
      <w:r>
        <w:t>A regulation may make provision in relation to any of the following:</w:t>
      </w:r>
    </w:p>
    <w:p w:rsidR="003C7173" w:rsidRDefault="003C7173">
      <w:pPr>
        <w:pStyle w:val="Apara"/>
      </w:pPr>
      <w:r>
        <w:tab/>
        <w:t>(a)</w:t>
      </w:r>
      <w:r>
        <w:tab/>
        <w:t>the way in which an application for a permit to acquire a firearm may or must be made;</w:t>
      </w:r>
    </w:p>
    <w:p w:rsidR="003C7173" w:rsidRDefault="003C7173">
      <w:pPr>
        <w:pStyle w:val="Apara"/>
      </w:pPr>
      <w:r>
        <w:tab/>
        <w:t>(b)</w:t>
      </w:r>
      <w:r>
        <w:tab/>
        <w:t>the particulars an application for a permit to acquire a firearm must include;</w:t>
      </w:r>
    </w:p>
    <w:p w:rsidR="003C7173" w:rsidRDefault="003C7173">
      <w:pPr>
        <w:pStyle w:val="Apara"/>
      </w:pPr>
      <w:r>
        <w:tab/>
        <w:t>(c)</w:t>
      </w:r>
      <w:r>
        <w:tab/>
        <w:t>the conditions that may be imposed on a permit to acquire a firearm, or to which the permit is subject;</w:t>
      </w:r>
    </w:p>
    <w:p w:rsidR="003C7173" w:rsidRDefault="003C7173">
      <w:pPr>
        <w:pStyle w:val="Apara"/>
      </w:pPr>
      <w:r>
        <w:tab/>
        <w:t>(d)</w:t>
      </w:r>
      <w:r>
        <w:tab/>
        <w:t>the reasons for which a permit to acquire a firearm may be suspended or cancelled.</w:t>
      </w:r>
    </w:p>
    <w:p w:rsidR="003C7173" w:rsidRDefault="003C7173">
      <w:pPr>
        <w:pStyle w:val="PageBreak"/>
      </w:pPr>
      <w:r>
        <w:br w:type="page"/>
      </w:r>
    </w:p>
    <w:p w:rsidR="003C7173" w:rsidRPr="001733F8" w:rsidRDefault="003C7173">
      <w:pPr>
        <w:pStyle w:val="AH2Part"/>
      </w:pPr>
      <w:bookmarkStart w:id="186" w:name="_Toc40089935"/>
      <w:r w:rsidRPr="001733F8">
        <w:rPr>
          <w:rStyle w:val="CharPartNo"/>
        </w:rPr>
        <w:lastRenderedPageBreak/>
        <w:t xml:space="preserve">Part </w:t>
      </w:r>
      <w:r w:rsidR="00EC0DD9" w:rsidRPr="001733F8">
        <w:rPr>
          <w:rStyle w:val="CharPartNo"/>
        </w:rPr>
        <w:t>11</w:t>
      </w:r>
      <w:r>
        <w:tab/>
      </w:r>
      <w:r w:rsidRPr="001733F8">
        <w:rPr>
          <w:rStyle w:val="CharPartText"/>
        </w:rPr>
        <w:t>Registration of firearms and firearm users</w:t>
      </w:r>
      <w:bookmarkEnd w:id="186"/>
    </w:p>
    <w:p w:rsidR="003C7173" w:rsidRPr="001733F8" w:rsidRDefault="003C7173">
      <w:pPr>
        <w:pStyle w:val="AH3Div"/>
      </w:pPr>
      <w:bookmarkStart w:id="187" w:name="_Toc40089936"/>
      <w:r w:rsidRPr="001733F8">
        <w:rPr>
          <w:rStyle w:val="CharDivNo"/>
        </w:rPr>
        <w:t xml:space="preserve">Division </w:t>
      </w:r>
      <w:r w:rsidR="00EC0DD9" w:rsidRPr="001733F8">
        <w:rPr>
          <w:rStyle w:val="CharDivNo"/>
        </w:rPr>
        <w:t>11</w:t>
      </w:r>
      <w:r w:rsidRPr="001733F8">
        <w:rPr>
          <w:rStyle w:val="CharDivNo"/>
        </w:rPr>
        <w:t>.1</w:t>
      </w:r>
      <w:r>
        <w:tab/>
      </w:r>
      <w:r w:rsidRPr="001733F8">
        <w:rPr>
          <w:rStyle w:val="CharDivText"/>
        </w:rPr>
        <w:t>Interpretation</w:t>
      </w:r>
      <w:bookmarkEnd w:id="187"/>
    </w:p>
    <w:p w:rsidR="003C7173" w:rsidRDefault="00EC0DD9">
      <w:pPr>
        <w:pStyle w:val="AH5Sec"/>
      </w:pPr>
      <w:bookmarkStart w:id="188" w:name="_Toc40089937"/>
      <w:r w:rsidRPr="001733F8">
        <w:rPr>
          <w:rStyle w:val="CharSectNo"/>
        </w:rPr>
        <w:t>155</w:t>
      </w:r>
      <w:r w:rsidR="003C7173">
        <w:tab/>
        <w:t xml:space="preserve">Meaning of </w:t>
      </w:r>
      <w:r w:rsidR="003C7173" w:rsidRPr="002063C7">
        <w:rPr>
          <w:rStyle w:val="charItals"/>
        </w:rPr>
        <w:t>owner and user particulars</w:t>
      </w:r>
      <w:r w:rsidR="003C7173">
        <w:t xml:space="preserve">—pt </w:t>
      </w:r>
      <w:r>
        <w:t>11</w:t>
      </w:r>
      <w:bookmarkEnd w:id="188"/>
    </w:p>
    <w:p w:rsidR="003C7173" w:rsidRDefault="003C7173">
      <w:pPr>
        <w:pStyle w:val="Amainreturn"/>
        <w:keepNext/>
      </w:pPr>
      <w:r>
        <w:t>In this part:</w:t>
      </w:r>
    </w:p>
    <w:p w:rsidR="003C7173" w:rsidRDefault="003C7173">
      <w:pPr>
        <w:pStyle w:val="aDef"/>
      </w:pPr>
      <w:r w:rsidRPr="002063C7">
        <w:rPr>
          <w:rStyle w:val="charBoldItals"/>
        </w:rPr>
        <w:t>owner and user particulars</w:t>
      </w:r>
      <w:r>
        <w:t>, in relation to a registered firearm, means—</w:t>
      </w:r>
    </w:p>
    <w:p w:rsidR="003C7173" w:rsidRDefault="003C7173">
      <w:pPr>
        <w:pStyle w:val="aDefpara"/>
      </w:pPr>
      <w:r>
        <w:tab/>
        <w:t>(a)</w:t>
      </w:r>
      <w:r>
        <w:tab/>
        <w:t>the name of the registered owner of the firearm; and</w:t>
      </w:r>
    </w:p>
    <w:p w:rsidR="003C7173" w:rsidRDefault="003C7173">
      <w:pPr>
        <w:pStyle w:val="aDefpara"/>
      </w:pPr>
      <w:r>
        <w:tab/>
        <w:t>(b)</w:t>
      </w:r>
      <w:r>
        <w:tab/>
        <w:t>if the registered owner of the firearm is a composite entity—the name of the registered principal; and</w:t>
      </w:r>
    </w:p>
    <w:p w:rsidR="003C7173" w:rsidRDefault="003C7173">
      <w:pPr>
        <w:pStyle w:val="aDefpara"/>
      </w:pPr>
      <w:r>
        <w:tab/>
        <w:t>(c)</w:t>
      </w:r>
      <w:r>
        <w:tab/>
        <w:t>the name of each registered user of the firearm; and</w:t>
      </w:r>
    </w:p>
    <w:p w:rsidR="003C7173" w:rsidRDefault="003C7173">
      <w:pPr>
        <w:pStyle w:val="aDefpara"/>
      </w:pPr>
      <w:r>
        <w:tab/>
        <w:t>(d)</w:t>
      </w:r>
      <w:r>
        <w:tab/>
        <w:t>particulars of the licence or permit of each registered owner or registered user.</w:t>
      </w:r>
    </w:p>
    <w:p w:rsidR="003C7173" w:rsidRPr="001733F8" w:rsidRDefault="003C7173">
      <w:pPr>
        <w:pStyle w:val="AH3Div"/>
      </w:pPr>
      <w:bookmarkStart w:id="189" w:name="_Toc40089938"/>
      <w:r w:rsidRPr="001733F8">
        <w:rPr>
          <w:rStyle w:val="CharDivNo"/>
        </w:rPr>
        <w:t xml:space="preserve">Division </w:t>
      </w:r>
      <w:r w:rsidR="00EC0DD9" w:rsidRPr="001733F8">
        <w:rPr>
          <w:rStyle w:val="CharDivNo"/>
        </w:rPr>
        <w:t>11</w:t>
      </w:r>
      <w:r w:rsidRPr="001733F8">
        <w:rPr>
          <w:rStyle w:val="CharDivNo"/>
        </w:rPr>
        <w:t>.2</w:t>
      </w:r>
      <w:r>
        <w:tab/>
      </w:r>
      <w:r w:rsidRPr="001733F8">
        <w:rPr>
          <w:rStyle w:val="CharDivText"/>
        </w:rPr>
        <w:t>Register of firearms</w:t>
      </w:r>
      <w:bookmarkEnd w:id="189"/>
    </w:p>
    <w:p w:rsidR="003C7173" w:rsidRDefault="00EC0DD9">
      <w:pPr>
        <w:pStyle w:val="AH5Sec"/>
      </w:pPr>
      <w:bookmarkStart w:id="190" w:name="_Toc40089939"/>
      <w:r w:rsidRPr="001733F8">
        <w:rPr>
          <w:rStyle w:val="CharSectNo"/>
        </w:rPr>
        <w:t>156</w:t>
      </w:r>
      <w:r w:rsidR="003C7173">
        <w:tab/>
        <w:t>Register of firearms</w:t>
      </w:r>
      <w:bookmarkEnd w:id="190"/>
    </w:p>
    <w:p w:rsidR="003C7173" w:rsidRDefault="003C7173">
      <w:pPr>
        <w:pStyle w:val="Amain"/>
      </w:pPr>
      <w:r>
        <w:tab/>
        <w:t>(1)</w:t>
      </w:r>
      <w:r>
        <w:tab/>
        <w:t>The registrar must keep a register of firearms stored in the ACT by licensees and permit-holders.</w:t>
      </w:r>
    </w:p>
    <w:p w:rsidR="003C7173" w:rsidRDefault="003C7173">
      <w:pPr>
        <w:pStyle w:val="Amain"/>
      </w:pPr>
      <w:r>
        <w:tab/>
        <w:t>(2)</w:t>
      </w:r>
      <w:r>
        <w:tab/>
        <w:t>The register must be kept in a way that allows—</w:t>
      </w:r>
    </w:p>
    <w:p w:rsidR="003C7173" w:rsidRDefault="003C7173">
      <w:pPr>
        <w:pStyle w:val="Apara"/>
      </w:pPr>
      <w:r>
        <w:tab/>
        <w:t>(a)</w:t>
      </w:r>
      <w:r>
        <w:tab/>
        <w:t>the register to be linked to a national scheme for firearms management or registration prescribed by regulation; and</w:t>
      </w:r>
    </w:p>
    <w:p w:rsidR="003C7173" w:rsidRDefault="003C7173">
      <w:pPr>
        <w:pStyle w:val="Apara"/>
      </w:pPr>
      <w:r>
        <w:tab/>
        <w:t>(b)</w:t>
      </w:r>
      <w:r>
        <w:tab/>
        <w:t>information in the register to be accessed by other State and Territory government entities responsible for administering or enforcing legislation relating to firearms.</w:t>
      </w:r>
    </w:p>
    <w:p w:rsidR="003C7173" w:rsidRDefault="003C7173">
      <w:pPr>
        <w:pStyle w:val="Amain"/>
      </w:pPr>
      <w:r>
        <w:tab/>
        <w:t>(3)</w:t>
      </w:r>
      <w:r>
        <w:tab/>
        <w:t>A firearm for which a temporary international firearms licence is issued need not be registered.</w:t>
      </w:r>
    </w:p>
    <w:p w:rsidR="003C7173" w:rsidRDefault="00EC0DD9">
      <w:pPr>
        <w:pStyle w:val="AH5Sec"/>
      </w:pPr>
      <w:bookmarkStart w:id="191" w:name="_Toc40089940"/>
      <w:r w:rsidRPr="001733F8">
        <w:rPr>
          <w:rStyle w:val="CharSectNo"/>
        </w:rPr>
        <w:lastRenderedPageBreak/>
        <w:t>157</w:t>
      </w:r>
      <w:r w:rsidR="003C7173">
        <w:tab/>
        <w:t>Contents of register</w:t>
      </w:r>
      <w:bookmarkEnd w:id="191"/>
    </w:p>
    <w:p w:rsidR="003C7173" w:rsidRDefault="003C7173">
      <w:pPr>
        <w:pStyle w:val="Amainreturn"/>
      </w:pPr>
      <w:r>
        <w:t>The register consists of—</w:t>
      </w:r>
    </w:p>
    <w:p w:rsidR="003C7173" w:rsidRDefault="003C7173">
      <w:pPr>
        <w:pStyle w:val="Apara"/>
      </w:pPr>
      <w:r>
        <w:tab/>
        <w:t>(a)</w:t>
      </w:r>
      <w:r>
        <w:tab/>
        <w:t>for each registered firearm—</w:t>
      </w:r>
    </w:p>
    <w:p w:rsidR="003C7173" w:rsidRDefault="003C7173">
      <w:pPr>
        <w:pStyle w:val="Asubpara"/>
      </w:pPr>
      <w:r>
        <w:tab/>
        <w:t>(i)</w:t>
      </w:r>
      <w:r>
        <w:tab/>
        <w:t>the owner and user particulars; and</w:t>
      </w:r>
    </w:p>
    <w:p w:rsidR="003C7173" w:rsidRDefault="003C7173">
      <w:pPr>
        <w:pStyle w:val="Asubpara"/>
      </w:pPr>
      <w:r>
        <w:tab/>
        <w:t>(ii)</w:t>
      </w:r>
      <w:r>
        <w:tab/>
        <w:t>the address of the premises in the ACT where the firearm—</w:t>
      </w:r>
    </w:p>
    <w:p w:rsidR="003C7173" w:rsidRDefault="003C7173">
      <w:pPr>
        <w:pStyle w:val="Asubsubpara"/>
      </w:pPr>
      <w:r>
        <w:tab/>
        <w:t>(A)</w:t>
      </w:r>
      <w:r>
        <w:tab/>
        <w:t>is or is to be stored; or</w:t>
      </w:r>
    </w:p>
    <w:p w:rsidR="003C7173" w:rsidRDefault="003C7173">
      <w:pPr>
        <w:pStyle w:val="Asubsubpara"/>
      </w:pPr>
      <w:r>
        <w:tab/>
        <w:t>(B)</w:t>
      </w:r>
      <w:r>
        <w:tab/>
        <w:t>if the registered owner is a licensed firearms dealer—may be available for sale; and</w:t>
      </w:r>
    </w:p>
    <w:p w:rsidR="003C7173" w:rsidRDefault="003C7173">
      <w:pPr>
        <w:pStyle w:val="Asubpara"/>
      </w:pPr>
      <w:r>
        <w:tab/>
        <w:t>(iii)</w:t>
      </w:r>
      <w:r>
        <w:tab/>
        <w:t>any other particulars prescribed by regulation; and</w:t>
      </w:r>
    </w:p>
    <w:p w:rsidR="003C7173" w:rsidRDefault="003C7173">
      <w:pPr>
        <w:pStyle w:val="Apara"/>
      </w:pPr>
      <w:r>
        <w:tab/>
        <w:t>(b)</w:t>
      </w:r>
      <w:r>
        <w:tab/>
        <w:t>for each registered user of a registered firearm—</w:t>
      </w:r>
    </w:p>
    <w:p w:rsidR="003C7173" w:rsidRDefault="003C7173">
      <w:pPr>
        <w:pStyle w:val="Asubpara"/>
      </w:pPr>
      <w:r>
        <w:tab/>
        <w:t>(i)</w:t>
      </w:r>
      <w:r>
        <w:tab/>
        <w:t>if the registered user is employed by a licensed firearms dealer—the dealer’s name; and</w:t>
      </w:r>
    </w:p>
    <w:p w:rsidR="003C7173" w:rsidRDefault="003C7173">
      <w:pPr>
        <w:pStyle w:val="Asubpara"/>
      </w:pPr>
      <w:r>
        <w:tab/>
        <w:t>(ii)</w:t>
      </w:r>
      <w:r>
        <w:tab/>
        <w:t>if the registered user is employed by a composite entity that holds a category A, category B, category C or category H licence—the composite entity’s name; and</w:t>
      </w:r>
    </w:p>
    <w:p w:rsidR="003C7173" w:rsidRDefault="003C7173">
      <w:pPr>
        <w:pStyle w:val="Asubpara"/>
      </w:pPr>
      <w:r>
        <w:tab/>
        <w:t>(iii)</w:t>
      </w:r>
      <w:r>
        <w:tab/>
        <w:t>if the registered user is a member of an approved club—the approved club’s name; and</w:t>
      </w:r>
    </w:p>
    <w:p w:rsidR="003C7173" w:rsidRDefault="003C7173">
      <w:pPr>
        <w:pStyle w:val="Asubpara"/>
      </w:pPr>
      <w:r>
        <w:tab/>
        <w:t>(iv)</w:t>
      </w:r>
      <w:r>
        <w:tab/>
        <w:t>any other particulars prescribed by regulation; and</w:t>
      </w:r>
    </w:p>
    <w:p w:rsidR="003C7173" w:rsidRDefault="003C7173">
      <w:pPr>
        <w:pStyle w:val="Apara"/>
        <w:keepNext/>
      </w:pPr>
      <w:r>
        <w:tab/>
        <w:t>(c)</w:t>
      </w:r>
      <w:r>
        <w:tab/>
        <w:t>any other information required under this Act to be included in the register.</w:t>
      </w:r>
    </w:p>
    <w:p w:rsidR="003C7173" w:rsidRDefault="003C7173">
      <w:pPr>
        <w:pStyle w:val="aNotepar"/>
      </w:pPr>
      <w:r w:rsidRPr="002063C7">
        <w:rPr>
          <w:rStyle w:val="charItals"/>
        </w:rPr>
        <w:t>Note</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116" w:tooltip="A2001-14" w:history="1">
        <w:r w:rsidR="002063C7" w:rsidRPr="002063C7">
          <w:rPr>
            <w:rStyle w:val="charCitHyperlinkAbbrev"/>
          </w:rPr>
          <w:t>Legislation Act</w:t>
        </w:r>
      </w:hyperlink>
      <w:r>
        <w:t>, s 104).</w:t>
      </w:r>
    </w:p>
    <w:p w:rsidR="003C7173" w:rsidRDefault="00EC0DD9">
      <w:pPr>
        <w:pStyle w:val="AH5Sec"/>
      </w:pPr>
      <w:bookmarkStart w:id="192" w:name="_Toc40089941"/>
      <w:r w:rsidRPr="001733F8">
        <w:rPr>
          <w:rStyle w:val="CharSectNo"/>
        </w:rPr>
        <w:t>158</w:t>
      </w:r>
      <w:r w:rsidR="003C7173">
        <w:tab/>
        <w:t>Register not available to public</w:t>
      </w:r>
      <w:bookmarkEnd w:id="192"/>
    </w:p>
    <w:p w:rsidR="003C7173" w:rsidRDefault="003C7173">
      <w:pPr>
        <w:pStyle w:val="Amainreturn"/>
      </w:pPr>
      <w:r>
        <w:t>The register must not be available for inspection by a member of the public.</w:t>
      </w:r>
    </w:p>
    <w:p w:rsidR="003C7173" w:rsidRDefault="00EC0DD9">
      <w:pPr>
        <w:pStyle w:val="AH5Sec"/>
      </w:pPr>
      <w:bookmarkStart w:id="193" w:name="_Toc40089942"/>
      <w:r w:rsidRPr="001733F8">
        <w:rPr>
          <w:rStyle w:val="CharSectNo"/>
        </w:rPr>
        <w:lastRenderedPageBreak/>
        <w:t>159</w:t>
      </w:r>
      <w:r w:rsidR="003C7173">
        <w:tab/>
        <w:t>Two-yearly reviews</w:t>
      </w:r>
      <w:bookmarkEnd w:id="193"/>
    </w:p>
    <w:p w:rsidR="003C7173" w:rsidRDefault="003C7173">
      <w:pPr>
        <w:pStyle w:val="Amain"/>
      </w:pPr>
      <w:r>
        <w:tab/>
        <w:t>(1)</w:t>
      </w:r>
      <w:r>
        <w:tab/>
        <w:t>The registrar must, at least once every 2 years, undertake a review of the register to assess the accuracy of information in the register.</w:t>
      </w:r>
    </w:p>
    <w:p w:rsidR="003C7173" w:rsidRDefault="003C7173">
      <w:pPr>
        <w:pStyle w:val="Amain"/>
      </w:pPr>
      <w:r>
        <w:tab/>
        <w:t>(2)</w:t>
      </w:r>
      <w:r>
        <w:tab/>
        <w:t>In undertaking the review, the registrar need not check every entry in the register, but may sample the entries either randomly or systematically to assess the accuracy of information.</w:t>
      </w:r>
    </w:p>
    <w:p w:rsidR="003C7173" w:rsidRDefault="003C7173">
      <w:pPr>
        <w:pStyle w:val="Amain"/>
      </w:pPr>
      <w:r>
        <w:tab/>
        <w:t>(3)</w:t>
      </w:r>
      <w:r>
        <w:tab/>
        <w:t>The registrar must—</w:t>
      </w:r>
    </w:p>
    <w:p w:rsidR="003C7173" w:rsidRDefault="003C7173">
      <w:pPr>
        <w:pStyle w:val="Apara"/>
      </w:pPr>
      <w:r>
        <w:tab/>
        <w:t>(a)</w:t>
      </w:r>
      <w:r>
        <w:tab/>
        <w:t>prepare a written report stating—</w:t>
      </w:r>
    </w:p>
    <w:p w:rsidR="003C7173" w:rsidRDefault="003C7173">
      <w:pPr>
        <w:pStyle w:val="Asubpara"/>
      </w:pPr>
      <w:r>
        <w:tab/>
        <w:t>(i)</w:t>
      </w:r>
      <w:r>
        <w:tab/>
        <w:t>when the review was carried out; and</w:t>
      </w:r>
    </w:p>
    <w:p w:rsidR="003C7173" w:rsidRDefault="003C7173">
      <w:pPr>
        <w:pStyle w:val="Asubpara"/>
      </w:pPr>
      <w:r>
        <w:tab/>
        <w:t>(ii)</w:t>
      </w:r>
      <w:r>
        <w:tab/>
        <w:t>the results of the review; and</w:t>
      </w:r>
    </w:p>
    <w:p w:rsidR="003C7173" w:rsidRDefault="003C7173">
      <w:pPr>
        <w:pStyle w:val="Apara"/>
      </w:pPr>
      <w:r>
        <w:tab/>
        <w:t>(b)</w:t>
      </w:r>
      <w:r>
        <w:tab/>
        <w:t xml:space="preserve">not later than 3 months after the day the review is finished, give the report to the </w:t>
      </w:r>
      <w:r w:rsidR="00F41C10">
        <w:t>director</w:t>
      </w:r>
      <w:r w:rsidR="00F41C10">
        <w:noBreakHyphen/>
        <w:t>general</w:t>
      </w:r>
      <w:r>
        <w:t>.</w:t>
      </w:r>
    </w:p>
    <w:p w:rsidR="003C7173" w:rsidRPr="001733F8" w:rsidRDefault="003C7173">
      <w:pPr>
        <w:pStyle w:val="AH3Div"/>
      </w:pPr>
      <w:bookmarkStart w:id="194" w:name="_Toc40089943"/>
      <w:r w:rsidRPr="001733F8">
        <w:rPr>
          <w:rStyle w:val="CharDivNo"/>
        </w:rPr>
        <w:t xml:space="preserve">Division </w:t>
      </w:r>
      <w:r w:rsidR="00EC0DD9" w:rsidRPr="001733F8">
        <w:rPr>
          <w:rStyle w:val="CharDivNo"/>
        </w:rPr>
        <w:t>11</w:t>
      </w:r>
      <w:r w:rsidRPr="001733F8">
        <w:rPr>
          <w:rStyle w:val="CharDivNo"/>
        </w:rPr>
        <w:t>.3</w:t>
      </w:r>
      <w:r>
        <w:tab/>
      </w:r>
      <w:r w:rsidRPr="001733F8">
        <w:rPr>
          <w:rStyle w:val="CharDivText"/>
        </w:rPr>
        <w:t>Registration of firearms</w:t>
      </w:r>
      <w:bookmarkEnd w:id="194"/>
    </w:p>
    <w:p w:rsidR="003C7173" w:rsidRDefault="00EC0DD9">
      <w:pPr>
        <w:pStyle w:val="AH5Sec"/>
      </w:pPr>
      <w:bookmarkStart w:id="195" w:name="_Toc40089944"/>
      <w:r w:rsidRPr="001733F8">
        <w:rPr>
          <w:rStyle w:val="CharSectNo"/>
        </w:rPr>
        <w:t>160</w:t>
      </w:r>
      <w:r w:rsidR="003C7173">
        <w:tab/>
        <w:t>Firearm registration—application</w:t>
      </w:r>
      <w:bookmarkEnd w:id="195"/>
    </w:p>
    <w:p w:rsidR="003C7173" w:rsidRDefault="003C7173">
      <w:pPr>
        <w:pStyle w:val="Amain"/>
      </w:pPr>
      <w:r>
        <w:tab/>
        <w:t>(1)</w:t>
      </w:r>
      <w:r>
        <w:tab/>
        <w:t>The owner of a firearm may apply to the registrar to register the firearm.</w:t>
      </w:r>
    </w:p>
    <w:p w:rsidR="003C7173" w:rsidRDefault="003C7173">
      <w:pPr>
        <w:pStyle w:val="aNote"/>
      </w:pPr>
      <w:r w:rsidRPr="002063C7">
        <w:rPr>
          <w:rStyle w:val="charItals"/>
        </w:rPr>
        <w:t>Note 1</w:t>
      </w:r>
      <w:r>
        <w:tab/>
        <w:t xml:space="preserve">If a form is approved under s </w:t>
      </w:r>
      <w:r w:rsidR="00EC0DD9">
        <w:t>271</w:t>
      </w:r>
      <w:r>
        <w:rPr>
          <w:color w:val="FF0000"/>
        </w:rPr>
        <w:t xml:space="preserve"> </w:t>
      </w:r>
      <w:r>
        <w:t>for this provision, the form must be used.</w:t>
      </w:r>
    </w:p>
    <w:p w:rsidR="003C7173" w:rsidRDefault="003C7173">
      <w:pPr>
        <w:pStyle w:val="aNote"/>
      </w:pPr>
      <w:r w:rsidRPr="002063C7">
        <w:rPr>
          <w:rStyle w:val="charItals"/>
        </w:rPr>
        <w:t>Note 2</w:t>
      </w:r>
      <w:r>
        <w:tab/>
        <w:t xml:space="preserve">A fee may be determined under s </w:t>
      </w:r>
      <w:r w:rsidR="00EC0DD9">
        <w:t>270</w:t>
      </w:r>
      <w:r>
        <w:t xml:space="preserve"> for this provision.</w:t>
      </w:r>
    </w:p>
    <w:p w:rsidR="003C7173" w:rsidRDefault="003C7173">
      <w:pPr>
        <w:pStyle w:val="Amain"/>
      </w:pPr>
      <w:r>
        <w:tab/>
        <w:t>(2)</w:t>
      </w:r>
      <w:r>
        <w:tab/>
        <w:t>The application must state the address of the premises in the ACT where the firearm—</w:t>
      </w:r>
    </w:p>
    <w:p w:rsidR="003C7173" w:rsidRDefault="003C7173">
      <w:pPr>
        <w:pStyle w:val="Apara"/>
      </w:pPr>
      <w:r>
        <w:tab/>
        <w:t>(a)</w:t>
      </w:r>
      <w:r>
        <w:tab/>
        <w:t>is or is to be stored; or</w:t>
      </w:r>
    </w:p>
    <w:p w:rsidR="003C7173" w:rsidRDefault="003C7173">
      <w:pPr>
        <w:pStyle w:val="Apara"/>
      </w:pPr>
      <w:r>
        <w:tab/>
        <w:t>(b)</w:t>
      </w:r>
      <w:r>
        <w:tab/>
        <w:t>if the registered owner is a licensed firearms dealer—may be available for sale.</w:t>
      </w:r>
    </w:p>
    <w:p w:rsidR="003C7173" w:rsidRDefault="00EC0DD9">
      <w:pPr>
        <w:pStyle w:val="AH5Sec"/>
      </w:pPr>
      <w:bookmarkStart w:id="196" w:name="_Toc40089945"/>
      <w:r w:rsidRPr="001733F8">
        <w:rPr>
          <w:rStyle w:val="CharSectNo"/>
        </w:rPr>
        <w:lastRenderedPageBreak/>
        <w:t>161</w:t>
      </w:r>
      <w:r w:rsidR="003C7173">
        <w:tab/>
        <w:t>Firearm registration—request for further information etc</w:t>
      </w:r>
      <w:bookmarkEnd w:id="196"/>
    </w:p>
    <w:p w:rsidR="003C7173" w:rsidRDefault="003C7173" w:rsidP="0041261C">
      <w:pPr>
        <w:pStyle w:val="Amain"/>
        <w:keepNext/>
      </w:pPr>
      <w:r>
        <w:tab/>
        <w:t>(1)</w:t>
      </w:r>
      <w:r>
        <w:tab/>
        <w:t>This section applies to an application for registration of a firearm.</w:t>
      </w:r>
    </w:p>
    <w:p w:rsidR="003C7173" w:rsidRDefault="003C7173">
      <w:pPr>
        <w:pStyle w:val="Amain"/>
      </w:pPr>
      <w:r>
        <w:tab/>
        <w:t>(2)</w:t>
      </w:r>
      <w:r>
        <w:tab/>
        <w:t>The registrar may give the applicant a written notice requiring the applicant to—</w:t>
      </w:r>
    </w:p>
    <w:p w:rsidR="003C7173" w:rsidRDefault="003C7173">
      <w:pPr>
        <w:pStyle w:val="Apara"/>
      </w:pPr>
      <w:r>
        <w:tab/>
        <w:t>(a)</w:t>
      </w:r>
      <w:r>
        <w:tab/>
        <w:t>give the registrar stated further information or documents that the registrar reasonably needs to decide the application; and</w:t>
      </w:r>
    </w:p>
    <w:p w:rsidR="003C7173" w:rsidRDefault="003C7173">
      <w:pPr>
        <w:pStyle w:val="Apara"/>
      </w:pPr>
      <w:r>
        <w:tab/>
        <w:t>(b)</w:t>
      </w:r>
      <w:r>
        <w:tab/>
        <w:t>produce the firearm to the registrar to allow the registrar to—</w:t>
      </w:r>
    </w:p>
    <w:p w:rsidR="003C7173" w:rsidRDefault="003C7173">
      <w:pPr>
        <w:pStyle w:val="Asubpara"/>
      </w:pPr>
      <w:r>
        <w:tab/>
        <w:t>(i)</w:t>
      </w:r>
      <w:r>
        <w:tab/>
        <w:t>identify the firearm by inspecting it; and</w:t>
      </w:r>
    </w:p>
    <w:p w:rsidR="003C7173" w:rsidRDefault="003C7173">
      <w:pPr>
        <w:pStyle w:val="Asubpara"/>
      </w:pPr>
      <w:r>
        <w:tab/>
        <w:t>(ii)</w:t>
      </w:r>
      <w:r>
        <w:tab/>
        <w:t>decide if the firearm is safe.</w:t>
      </w:r>
    </w:p>
    <w:p w:rsidR="003C7173" w:rsidRDefault="003C7173">
      <w:pPr>
        <w:pStyle w:val="Amain"/>
      </w:pPr>
      <w:r>
        <w:tab/>
        <w:t>(3)</w:t>
      </w:r>
      <w:r>
        <w:tab/>
        <w:t>If the applicant does not comply with subsection (2) (a), the registrar may refuse to consider the application further.</w:t>
      </w:r>
    </w:p>
    <w:p w:rsidR="003C7173" w:rsidRDefault="003C7173">
      <w:pPr>
        <w:pStyle w:val="aNote"/>
      </w:pPr>
      <w:r w:rsidRPr="002063C7">
        <w:rPr>
          <w:rStyle w:val="charItals"/>
        </w:rPr>
        <w:t>Note</w:t>
      </w:r>
      <w:r w:rsidRPr="002063C7">
        <w:rPr>
          <w:rStyle w:val="charItals"/>
        </w:rPr>
        <w:tab/>
      </w:r>
      <w:r>
        <w:t xml:space="preserve">If the applicant does not produce the firearm, the registrar must refuse to register the firearm (see s </w:t>
      </w:r>
      <w:r w:rsidR="00EC0DD9">
        <w:t>163</w:t>
      </w:r>
      <w:r>
        <w:t xml:space="preserve"> (2)).</w:t>
      </w:r>
    </w:p>
    <w:p w:rsidR="003C7173" w:rsidRDefault="00EC0DD9">
      <w:pPr>
        <w:pStyle w:val="AH5Sec"/>
      </w:pPr>
      <w:bookmarkStart w:id="197" w:name="_Toc40089946"/>
      <w:r w:rsidRPr="001733F8">
        <w:rPr>
          <w:rStyle w:val="CharSectNo"/>
        </w:rPr>
        <w:t>162</w:t>
      </w:r>
      <w:r w:rsidR="003C7173">
        <w:tab/>
        <w:t>Firearm registration—decision</w:t>
      </w:r>
      <w:bookmarkEnd w:id="197"/>
    </w:p>
    <w:p w:rsidR="003C7173" w:rsidRDefault="003C7173">
      <w:pPr>
        <w:pStyle w:val="Amainreturn"/>
        <w:keepNext/>
      </w:pPr>
      <w:r>
        <w:t>On an application for registration of a firearm, the registrar must register the firearm unless prevented from doing so by this Act.</w:t>
      </w:r>
    </w:p>
    <w:p w:rsidR="003C7173" w:rsidRDefault="003C7173">
      <w:pPr>
        <w:pStyle w:val="aNote"/>
      </w:pPr>
      <w:r w:rsidRPr="002063C7">
        <w:rPr>
          <w:rStyle w:val="charItals"/>
        </w:rPr>
        <w:t>Note 1</w:t>
      </w:r>
      <w:r>
        <w:tab/>
        <w:t xml:space="preserve">For when the registrar must refuse to register a firearm, see s </w:t>
      </w:r>
      <w:r w:rsidR="00967F9C">
        <w:t>163</w:t>
      </w:r>
      <w:r>
        <w:t>.</w:t>
      </w:r>
    </w:p>
    <w:p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117" w:tooltip="A2001-14" w:history="1">
        <w:r w:rsidR="002063C7" w:rsidRPr="002063C7">
          <w:rPr>
            <w:rStyle w:val="charCitHyperlinkAbbrev"/>
          </w:rPr>
          <w:t>Legislation Act</w:t>
        </w:r>
      </w:hyperlink>
      <w:r>
        <w:t>, s 104).</w:t>
      </w:r>
    </w:p>
    <w:p w:rsidR="003C7173" w:rsidRDefault="00967F9C">
      <w:pPr>
        <w:pStyle w:val="AH5Sec"/>
      </w:pPr>
      <w:bookmarkStart w:id="198" w:name="_Toc40089947"/>
      <w:r w:rsidRPr="001733F8">
        <w:rPr>
          <w:rStyle w:val="CharSectNo"/>
        </w:rPr>
        <w:t>163</w:t>
      </w:r>
      <w:r w:rsidR="003C7173">
        <w:tab/>
        <w:t>Firearm registration—refusal</w:t>
      </w:r>
      <w:bookmarkEnd w:id="198"/>
    </w:p>
    <w:p w:rsidR="003C7173" w:rsidRDefault="003C7173">
      <w:pPr>
        <w:pStyle w:val="Amain"/>
      </w:pPr>
      <w:r>
        <w:tab/>
        <w:t>(1)</w:t>
      </w:r>
      <w:r>
        <w:tab/>
        <w:t>The registrar must refuse to register a firearm unless the person to be the registered owner is the holder of a licence or permit in relation to the firearm.</w:t>
      </w:r>
    </w:p>
    <w:p w:rsidR="003C7173" w:rsidRDefault="003C7173">
      <w:pPr>
        <w:pStyle w:val="Amain"/>
      </w:pPr>
      <w:r>
        <w:tab/>
        <w:t>(2)</w:t>
      </w:r>
      <w:r>
        <w:tab/>
        <w:t xml:space="preserve">Also, if the registrar requires an applicant for registration of a firearm to produce the firearm under section </w:t>
      </w:r>
      <w:r w:rsidR="00E13BC5">
        <w:t>161</w:t>
      </w:r>
      <w:r>
        <w:t xml:space="preserve"> (2) (b), the registrar must refuse to register the firearm if it is not produced as required.</w:t>
      </w:r>
    </w:p>
    <w:p w:rsidR="003C7173" w:rsidRDefault="00E13BC5">
      <w:pPr>
        <w:pStyle w:val="AH5Sec"/>
      </w:pPr>
      <w:bookmarkStart w:id="199" w:name="_Toc40089948"/>
      <w:r w:rsidRPr="001733F8">
        <w:rPr>
          <w:rStyle w:val="CharSectNo"/>
        </w:rPr>
        <w:lastRenderedPageBreak/>
        <w:t>164</w:t>
      </w:r>
      <w:r w:rsidR="003C7173">
        <w:tab/>
        <w:t>Firearm registration notice</w:t>
      </w:r>
      <w:bookmarkEnd w:id="199"/>
    </w:p>
    <w:p w:rsidR="003C7173" w:rsidRDefault="003C7173" w:rsidP="0010453A">
      <w:pPr>
        <w:pStyle w:val="Amain"/>
        <w:keepNext/>
      </w:pPr>
      <w:r>
        <w:tab/>
        <w:t>(1)</w:t>
      </w:r>
      <w:r>
        <w:tab/>
        <w:t>This section applies if the registrar—</w:t>
      </w:r>
    </w:p>
    <w:p w:rsidR="003C7173" w:rsidRDefault="003C7173">
      <w:pPr>
        <w:pStyle w:val="Apara"/>
      </w:pPr>
      <w:r>
        <w:tab/>
        <w:t>(a)</w:t>
      </w:r>
      <w:r>
        <w:tab/>
        <w:t xml:space="preserve">registers a firearm under section </w:t>
      </w:r>
      <w:r w:rsidR="009B3BDB">
        <w:t>162</w:t>
      </w:r>
      <w:r>
        <w:t>; or</w:t>
      </w:r>
    </w:p>
    <w:p w:rsidR="003C7173" w:rsidRDefault="003C7173">
      <w:pPr>
        <w:pStyle w:val="Apara"/>
      </w:pPr>
      <w:r>
        <w:tab/>
        <w:t>(b)</w:t>
      </w:r>
      <w:r>
        <w:tab/>
        <w:t xml:space="preserve">registers a person as a user of a firearm under section </w:t>
      </w:r>
      <w:r w:rsidR="009B3BDB">
        <w:t>170</w:t>
      </w:r>
      <w:r>
        <w:t>; or</w:t>
      </w:r>
    </w:p>
    <w:p w:rsidR="003C7173" w:rsidRDefault="003C7173">
      <w:pPr>
        <w:pStyle w:val="Apara"/>
      </w:pPr>
      <w:r>
        <w:tab/>
        <w:t>(c)</w:t>
      </w:r>
      <w:r>
        <w:tab/>
        <w:t>records in the register, as prescribed by regulation, a change in the owner and user particulars for a firearm.</w:t>
      </w:r>
    </w:p>
    <w:p w:rsidR="003C7173" w:rsidRDefault="003C7173">
      <w:pPr>
        <w:pStyle w:val="Amain"/>
      </w:pPr>
      <w:r>
        <w:tab/>
        <w:t>(2)</w:t>
      </w:r>
      <w:r>
        <w:tab/>
        <w:t>The registrar must issue a firearm registration notice to the registered owner of the firearm.</w:t>
      </w:r>
    </w:p>
    <w:p w:rsidR="003C7173" w:rsidRDefault="003C7173">
      <w:pPr>
        <w:pStyle w:val="Amain"/>
      </w:pPr>
      <w:r>
        <w:tab/>
        <w:t>(3)</w:t>
      </w:r>
      <w:r>
        <w:tab/>
        <w:t>The registrar may also, but need not, issue a firearm registration notice to each registered user of the firearm.</w:t>
      </w:r>
    </w:p>
    <w:p w:rsidR="003C7173" w:rsidRDefault="003C7173">
      <w:pPr>
        <w:pStyle w:val="Amain"/>
      </w:pPr>
      <w:r>
        <w:tab/>
        <w:t>(4)</w:t>
      </w:r>
      <w:r>
        <w:tab/>
        <w:t>However, if a registered user of a firearm applies to the registrar for a firearm registration notice for the firearm, the registrar must issue the notice to the user.</w:t>
      </w:r>
    </w:p>
    <w:p w:rsidR="003C7173" w:rsidRDefault="003C7173">
      <w:pPr>
        <w:pStyle w:val="aNote"/>
      </w:pPr>
      <w:r w:rsidRPr="002063C7">
        <w:rPr>
          <w:rStyle w:val="charItals"/>
        </w:rPr>
        <w:t>Note 1</w:t>
      </w:r>
      <w:r>
        <w:tab/>
        <w:t xml:space="preserve">If a form is approved under s </w:t>
      </w:r>
      <w:r w:rsidR="009B3BDB">
        <w:t>271</w:t>
      </w:r>
      <w:r>
        <w:t xml:space="preserve"> for this provision, the form must be used.</w:t>
      </w:r>
    </w:p>
    <w:p w:rsidR="003C7173" w:rsidRDefault="003C7173">
      <w:pPr>
        <w:pStyle w:val="aNote"/>
      </w:pPr>
      <w:r w:rsidRPr="002063C7">
        <w:rPr>
          <w:rStyle w:val="charItals"/>
        </w:rPr>
        <w:t>Note 2</w:t>
      </w:r>
      <w:r>
        <w:tab/>
        <w:t xml:space="preserve">A fee may be determined under s </w:t>
      </w:r>
      <w:r w:rsidR="009B3BDB">
        <w:t>270</w:t>
      </w:r>
      <w:r>
        <w:t xml:space="preserve"> for this provision.</w:t>
      </w:r>
    </w:p>
    <w:p w:rsidR="003C7173" w:rsidRDefault="009B3BDB">
      <w:pPr>
        <w:pStyle w:val="AH5Sec"/>
      </w:pPr>
      <w:bookmarkStart w:id="200" w:name="_Toc40089949"/>
      <w:r w:rsidRPr="001733F8">
        <w:rPr>
          <w:rStyle w:val="CharSectNo"/>
        </w:rPr>
        <w:t>165</w:t>
      </w:r>
      <w:r w:rsidR="003C7173">
        <w:tab/>
        <w:t>End of firearm registration</w:t>
      </w:r>
      <w:bookmarkEnd w:id="200"/>
    </w:p>
    <w:p w:rsidR="003C7173" w:rsidRDefault="003C7173">
      <w:pPr>
        <w:pStyle w:val="Amainreturn"/>
      </w:pPr>
      <w:r>
        <w:t xml:space="preserve">The registration of a firearm remains in force unless cancelled under section </w:t>
      </w:r>
      <w:r w:rsidR="009B3BDB">
        <w:t>166</w:t>
      </w:r>
      <w:r>
        <w:t>.</w:t>
      </w:r>
    </w:p>
    <w:p w:rsidR="003C7173" w:rsidRDefault="009B3BDB">
      <w:pPr>
        <w:pStyle w:val="AH5Sec"/>
      </w:pPr>
      <w:bookmarkStart w:id="201" w:name="_Toc40089950"/>
      <w:r w:rsidRPr="001733F8">
        <w:rPr>
          <w:rStyle w:val="CharSectNo"/>
        </w:rPr>
        <w:t>166</w:t>
      </w:r>
      <w:r w:rsidR="003C7173">
        <w:tab/>
        <w:t>Cancellation of firearm registration</w:t>
      </w:r>
      <w:bookmarkEnd w:id="201"/>
    </w:p>
    <w:p w:rsidR="003C7173" w:rsidRDefault="003C7173" w:rsidP="00B630B0">
      <w:pPr>
        <w:pStyle w:val="Amain"/>
        <w:keepNext/>
      </w:pPr>
      <w:r>
        <w:tab/>
        <w:t>(1)</w:t>
      </w:r>
      <w:r>
        <w:tab/>
        <w:t>The registrar must cancel the registration of a firearm—</w:t>
      </w:r>
    </w:p>
    <w:p w:rsidR="003C7173" w:rsidRDefault="003C7173" w:rsidP="00B630B0">
      <w:pPr>
        <w:pStyle w:val="Apara"/>
        <w:keepNext/>
      </w:pPr>
      <w:r>
        <w:tab/>
        <w:t>(a)</w:t>
      </w:r>
      <w:r>
        <w:tab/>
        <w:t>if the owner of the firearm no longer holds a licence or permit in relation to the firearm; or</w:t>
      </w:r>
    </w:p>
    <w:p w:rsidR="003C7173" w:rsidRDefault="003C7173">
      <w:pPr>
        <w:pStyle w:val="Apara"/>
      </w:pPr>
      <w:r>
        <w:tab/>
        <w:t>(b)</w:t>
      </w:r>
      <w:r>
        <w:tab/>
        <w:t>if satisfied on reasonable grounds that the applicant for registration gave information that was (to the applicant’s knowledge) false or misleading in a material particular in relation to the application; or</w:t>
      </w:r>
    </w:p>
    <w:p w:rsidR="003C7173" w:rsidRDefault="003C7173">
      <w:pPr>
        <w:pStyle w:val="Apara"/>
      </w:pPr>
      <w:r>
        <w:lastRenderedPageBreak/>
        <w:tab/>
        <w:t>(c)</w:t>
      </w:r>
      <w:r>
        <w:tab/>
        <w:t>if the owner of the firearm is convicted of—</w:t>
      </w:r>
    </w:p>
    <w:p w:rsidR="003C7173" w:rsidRDefault="003C7173">
      <w:pPr>
        <w:pStyle w:val="Asubpara"/>
      </w:pPr>
      <w:r>
        <w:tab/>
        <w:t>(i)</w:t>
      </w:r>
      <w:r>
        <w:tab/>
        <w:t>an offence against this Act; or</w:t>
      </w:r>
    </w:p>
    <w:p w:rsidR="003C7173" w:rsidRDefault="003C7173">
      <w:pPr>
        <w:pStyle w:val="Asubpara"/>
      </w:pPr>
      <w:r>
        <w:tab/>
        <w:t>(ii)</w:t>
      </w:r>
      <w:r>
        <w:tab/>
        <w:t xml:space="preserve">an offence against the </w:t>
      </w:r>
      <w:hyperlink r:id="rId118" w:tooltip="A2002-51" w:history="1">
        <w:r w:rsidR="002063C7" w:rsidRPr="002063C7">
          <w:rPr>
            <w:rStyle w:val="charCitHyperlinkAbbrev"/>
          </w:rPr>
          <w:t>Criminal Code</w:t>
        </w:r>
      </w:hyperlink>
      <w:r>
        <w:t>, part 3.4 (False or misleading statements, information and documents) in relation to an application under this Act; or</w:t>
      </w:r>
    </w:p>
    <w:p w:rsidR="003C7173" w:rsidRDefault="003C7173">
      <w:pPr>
        <w:pStyle w:val="Asubpara"/>
      </w:pPr>
      <w:r>
        <w:tab/>
        <w:t>(iii)</w:t>
      </w:r>
      <w:r>
        <w:tab/>
        <w:t xml:space="preserve">an offence against the </w:t>
      </w:r>
      <w:hyperlink r:id="rId119" w:tooltip="A2002-51" w:history="1">
        <w:r w:rsidR="002063C7" w:rsidRPr="002063C7">
          <w:rPr>
            <w:rStyle w:val="charCitHyperlinkAbbrev"/>
          </w:rPr>
          <w:t>Criminal Code</w:t>
        </w:r>
      </w:hyperlink>
      <w:r>
        <w:t>, section 346 (Forgery) in relation to a licence or permit under this Act; or</w:t>
      </w:r>
    </w:p>
    <w:p w:rsidR="003C7173" w:rsidRDefault="003C7173">
      <w:pPr>
        <w:pStyle w:val="Asubpara"/>
      </w:pPr>
      <w:r>
        <w:tab/>
        <w:t>(iv)</w:t>
      </w:r>
      <w:r>
        <w:tab/>
        <w:t xml:space="preserve">an offence against the </w:t>
      </w:r>
      <w:hyperlink r:id="rId120" w:tooltip="A2002-51" w:history="1">
        <w:r w:rsidR="002063C7" w:rsidRPr="002063C7">
          <w:rPr>
            <w:rStyle w:val="charCitHyperlinkAbbrev"/>
          </w:rPr>
          <w:t>Criminal Code</w:t>
        </w:r>
      </w:hyperlink>
      <w:r>
        <w:t>, section 361 (</w:t>
      </w:r>
      <w:smartTag w:uri="urn:schemas-microsoft-com:office:smarttags" w:element="place">
        <w:smartTag w:uri="urn:schemas-microsoft-com:office:smarttags" w:element="PlaceName">
          <w:r>
            <w:t>Obstructing</w:t>
          </w:r>
        </w:smartTag>
        <w:r>
          <w:t xml:space="preserve"> </w:t>
        </w:r>
        <w:smartTag w:uri="urn:schemas-microsoft-com:office:smarttags" w:element="PlaceType">
          <w:r>
            <w:t>Territory</w:t>
          </w:r>
        </w:smartTag>
      </w:smartTag>
      <w:r>
        <w:t xml:space="preserve"> public official) in relation to a police officer exercising a function under this Act; or</w:t>
      </w:r>
    </w:p>
    <w:p w:rsidR="003C7173" w:rsidRDefault="003C7173">
      <w:pPr>
        <w:pStyle w:val="Asubpara"/>
      </w:pPr>
      <w:r>
        <w:tab/>
        <w:t>(v)</w:t>
      </w:r>
      <w:r>
        <w:tab/>
        <w:t>an offence prescribed by regulation; or</w:t>
      </w:r>
    </w:p>
    <w:p w:rsidR="003C7173" w:rsidRDefault="003C7173">
      <w:pPr>
        <w:pStyle w:val="Apara"/>
      </w:pPr>
      <w:r>
        <w:tab/>
        <w:t>(d)</w:t>
      </w:r>
      <w:r>
        <w:tab/>
        <w:t>if the owner of the firearm asks for the cancellation; or</w:t>
      </w:r>
    </w:p>
    <w:p w:rsidR="003C7173" w:rsidRDefault="003C7173">
      <w:pPr>
        <w:pStyle w:val="Apara"/>
      </w:pPr>
      <w:r>
        <w:tab/>
        <w:t>(e)</w:t>
      </w:r>
      <w:r>
        <w:tab/>
        <w:t>for any other reason prescribed by regulation.</w:t>
      </w:r>
    </w:p>
    <w:p w:rsidR="003C7173" w:rsidRDefault="003C7173">
      <w:pPr>
        <w:pStyle w:val="aNote"/>
        <w:keepNext/>
      </w:pPr>
      <w:r>
        <w:rPr>
          <w:rStyle w:val="charItals"/>
        </w:rPr>
        <w:t>Note 1</w:t>
      </w:r>
      <w:r>
        <w:rPr>
          <w:rStyle w:val="charItals"/>
        </w:rPr>
        <w:tab/>
      </w:r>
      <w:r>
        <w:rPr>
          <w:snapToGrid w:val="0"/>
        </w:rPr>
        <w:t>A reference to an Act includes a reference to the statutory instruments made or in force under the Act, including any regulation (</w:t>
      </w:r>
      <w:r>
        <w:t xml:space="preserve">see </w:t>
      </w:r>
      <w:hyperlink r:id="rId121" w:tooltip="A2001-14" w:history="1">
        <w:r w:rsidR="002063C7" w:rsidRPr="002063C7">
          <w:rPr>
            <w:rStyle w:val="charCitHyperlinkAbbrev"/>
          </w:rPr>
          <w:t>Legislation Act</w:t>
        </w:r>
      </w:hyperlink>
      <w:r>
        <w:t>, s 104).</w:t>
      </w:r>
    </w:p>
    <w:p w:rsidR="003C7173" w:rsidRDefault="003C7173">
      <w:pPr>
        <w:pStyle w:val="aNote"/>
      </w:pPr>
      <w:r w:rsidRPr="002063C7">
        <w:rPr>
          <w:rStyle w:val="charItals"/>
        </w:rPr>
        <w:t>Note 2</w:t>
      </w:r>
      <w:r w:rsidRPr="002063C7">
        <w:rPr>
          <w:rStyle w:val="charItals"/>
        </w:rPr>
        <w:tab/>
      </w:r>
      <w:r>
        <w:t xml:space="preserve">If the registrar cancels the registration of a firearm under this section, the registrar must give written notice of the decision to the owner of the firearm (see s </w:t>
      </w:r>
      <w:r w:rsidR="009B3BDB">
        <w:t>260</w:t>
      </w:r>
      <w:r>
        <w:t>).</w:t>
      </w:r>
    </w:p>
    <w:p w:rsidR="003C7173" w:rsidRDefault="003C7173" w:rsidP="00B630B0">
      <w:pPr>
        <w:pStyle w:val="Amain"/>
        <w:keepNext/>
      </w:pPr>
      <w:r>
        <w:tab/>
        <w:t>(2)</w:t>
      </w:r>
      <w:r>
        <w:tab/>
        <w:t>The cancellation takes effect on—</w:t>
      </w:r>
    </w:p>
    <w:p w:rsidR="003C7173" w:rsidRDefault="003C7173">
      <w:pPr>
        <w:pStyle w:val="Apara"/>
      </w:pPr>
      <w:r>
        <w:tab/>
        <w:t>(a)</w:t>
      </w:r>
      <w:r>
        <w:tab/>
        <w:t>the day notice of the cancellation is given to the owner of the firearm; or</w:t>
      </w:r>
    </w:p>
    <w:p w:rsidR="003C7173" w:rsidRDefault="003C7173">
      <w:pPr>
        <w:pStyle w:val="Apara"/>
        <w:keepNext/>
      </w:pPr>
      <w:r>
        <w:tab/>
        <w:t>(b)</w:t>
      </w:r>
      <w:r>
        <w:tab/>
        <w:t>if the notice of the cancellation states a later date of effect—the stated date.</w:t>
      </w:r>
    </w:p>
    <w:p w:rsidR="003C7173" w:rsidRDefault="003C7173">
      <w:pPr>
        <w:pStyle w:val="aNote"/>
      </w:pPr>
      <w:r>
        <w:rPr>
          <w:rStyle w:val="charItals"/>
        </w:rPr>
        <w:t>Note</w:t>
      </w:r>
      <w:r>
        <w:rPr>
          <w:rStyle w:val="charItals"/>
        </w:rPr>
        <w:tab/>
      </w:r>
      <w:r>
        <w:t xml:space="preserve">For how documents may be served, see the </w:t>
      </w:r>
      <w:hyperlink r:id="rId122" w:tooltip="A2001-14" w:history="1">
        <w:r w:rsidR="002063C7" w:rsidRPr="002063C7">
          <w:rPr>
            <w:rStyle w:val="charCitHyperlinkAbbrev"/>
          </w:rPr>
          <w:t>Legislation Act</w:t>
        </w:r>
      </w:hyperlink>
      <w:r>
        <w:t>, pt 19.5.</w:t>
      </w:r>
    </w:p>
    <w:p w:rsidR="003C7173" w:rsidRDefault="009B3BDB">
      <w:pPr>
        <w:pStyle w:val="AH5Sec"/>
      </w:pPr>
      <w:bookmarkStart w:id="202" w:name="_Toc40089951"/>
      <w:r w:rsidRPr="001733F8">
        <w:rPr>
          <w:rStyle w:val="CharSectNo"/>
        </w:rPr>
        <w:lastRenderedPageBreak/>
        <w:t>167</w:t>
      </w:r>
      <w:r w:rsidR="003C7173">
        <w:tab/>
        <w:t>Police may seize firearms if firearm registration cancelled</w:t>
      </w:r>
      <w:bookmarkEnd w:id="202"/>
    </w:p>
    <w:p w:rsidR="003C7173" w:rsidRDefault="003C7173">
      <w:pPr>
        <w:pStyle w:val="Amainreturn"/>
      </w:pPr>
      <w:r>
        <w:t>A police officer may seize a firearm if the firearm’s registration is cancelled.</w:t>
      </w:r>
    </w:p>
    <w:p w:rsidR="003C7173" w:rsidRPr="001733F8" w:rsidRDefault="003C7173">
      <w:pPr>
        <w:pStyle w:val="AH3Div"/>
      </w:pPr>
      <w:bookmarkStart w:id="203" w:name="_Toc40089952"/>
      <w:r w:rsidRPr="001733F8">
        <w:rPr>
          <w:rStyle w:val="CharDivNo"/>
        </w:rPr>
        <w:t xml:space="preserve">Division </w:t>
      </w:r>
      <w:r w:rsidR="009B3BDB" w:rsidRPr="001733F8">
        <w:rPr>
          <w:rStyle w:val="CharDivNo"/>
        </w:rPr>
        <w:t>11</w:t>
      </w:r>
      <w:r w:rsidRPr="001733F8">
        <w:rPr>
          <w:rStyle w:val="CharDivNo"/>
        </w:rPr>
        <w:t>.4</w:t>
      </w:r>
      <w:r>
        <w:tab/>
      </w:r>
      <w:r w:rsidRPr="001733F8">
        <w:rPr>
          <w:rStyle w:val="CharDivText"/>
        </w:rPr>
        <w:t>Registration of firearms users</w:t>
      </w:r>
      <w:bookmarkEnd w:id="203"/>
    </w:p>
    <w:p w:rsidR="003C7173" w:rsidRDefault="009B3BDB">
      <w:pPr>
        <w:pStyle w:val="AH5Sec"/>
      </w:pPr>
      <w:bookmarkStart w:id="204" w:name="_Toc40089953"/>
      <w:r w:rsidRPr="001733F8">
        <w:rPr>
          <w:rStyle w:val="CharSectNo"/>
        </w:rPr>
        <w:t>168</w:t>
      </w:r>
      <w:r w:rsidR="003C7173">
        <w:tab/>
        <w:t>User registration—application</w:t>
      </w:r>
      <w:bookmarkEnd w:id="204"/>
    </w:p>
    <w:p w:rsidR="003C7173" w:rsidRDefault="003C7173">
      <w:pPr>
        <w:pStyle w:val="Amain"/>
      </w:pPr>
      <w:r>
        <w:tab/>
        <w:t>(1)</w:t>
      </w:r>
      <w:r>
        <w:tab/>
        <w:t>This section applies to the holder of 1 or more of the following licences:</w:t>
      </w:r>
    </w:p>
    <w:p w:rsidR="003C7173" w:rsidRDefault="003C7173">
      <w:pPr>
        <w:pStyle w:val="Apara"/>
      </w:pPr>
      <w:r>
        <w:tab/>
        <w:t>(a)</w:t>
      </w:r>
      <w:r>
        <w:tab/>
        <w:t>a category A licence;</w:t>
      </w:r>
    </w:p>
    <w:p w:rsidR="003C7173" w:rsidRDefault="003C7173">
      <w:pPr>
        <w:pStyle w:val="Apara"/>
      </w:pPr>
      <w:r>
        <w:tab/>
        <w:t>(b)</w:t>
      </w:r>
      <w:r>
        <w:tab/>
        <w:t>a category B licence;</w:t>
      </w:r>
    </w:p>
    <w:p w:rsidR="003C7173" w:rsidRDefault="003C7173">
      <w:pPr>
        <w:pStyle w:val="Apara"/>
      </w:pPr>
      <w:r>
        <w:tab/>
        <w:t>(c)</w:t>
      </w:r>
      <w:r>
        <w:tab/>
        <w:t>a category C licence;</w:t>
      </w:r>
    </w:p>
    <w:p w:rsidR="003C7173" w:rsidRDefault="003C7173">
      <w:pPr>
        <w:pStyle w:val="Apara"/>
      </w:pPr>
      <w:r>
        <w:tab/>
        <w:t>(d)</w:t>
      </w:r>
      <w:r>
        <w:tab/>
        <w:t>a category H licence;</w:t>
      </w:r>
    </w:p>
    <w:p w:rsidR="003C7173" w:rsidRDefault="003C7173">
      <w:pPr>
        <w:pStyle w:val="Apara"/>
      </w:pPr>
      <w:r>
        <w:tab/>
        <w:t>(e)</w:t>
      </w:r>
      <w:r>
        <w:tab/>
        <w:t>a firearms dealer licence;</w:t>
      </w:r>
    </w:p>
    <w:p w:rsidR="003C7173" w:rsidRDefault="003C7173">
      <w:pPr>
        <w:pStyle w:val="Apara"/>
      </w:pPr>
      <w:r>
        <w:tab/>
        <w:t>(f)</w:t>
      </w:r>
      <w:r>
        <w:tab/>
        <w:t>a paintball marker licence.</w:t>
      </w:r>
    </w:p>
    <w:p w:rsidR="003C7173" w:rsidRDefault="003C7173">
      <w:pPr>
        <w:pStyle w:val="Amain"/>
      </w:pPr>
      <w:r>
        <w:tab/>
        <w:t>(2)</w:t>
      </w:r>
      <w:r>
        <w:tab/>
        <w:t>The holder may apply to the registrar for registration as a user of a registered firearm—</w:t>
      </w:r>
    </w:p>
    <w:p w:rsidR="003C7173" w:rsidRDefault="003C7173">
      <w:pPr>
        <w:pStyle w:val="Apara"/>
      </w:pPr>
      <w:r>
        <w:tab/>
        <w:t>(a)</w:t>
      </w:r>
      <w:r>
        <w:tab/>
        <w:t>of which someone else is the registered owner; and</w:t>
      </w:r>
    </w:p>
    <w:p w:rsidR="003C7173" w:rsidRDefault="003C7173">
      <w:pPr>
        <w:pStyle w:val="Apara"/>
      </w:pPr>
      <w:r>
        <w:tab/>
        <w:t>(b)</w:t>
      </w:r>
      <w:r>
        <w:tab/>
        <w:t>of the kind the holder is authorised to use by the holder’s licence.</w:t>
      </w:r>
    </w:p>
    <w:p w:rsidR="003C7173" w:rsidRDefault="003C7173" w:rsidP="00B630B0">
      <w:pPr>
        <w:pStyle w:val="Amain"/>
      </w:pPr>
      <w:r>
        <w:tab/>
        <w:t>(3)</w:t>
      </w:r>
      <w:r>
        <w:tab/>
        <w:t>The application must—</w:t>
      </w:r>
    </w:p>
    <w:p w:rsidR="003C7173" w:rsidRDefault="003C7173">
      <w:pPr>
        <w:pStyle w:val="Apara"/>
      </w:pPr>
      <w:r>
        <w:tab/>
        <w:t>(a)</w:t>
      </w:r>
      <w:r>
        <w:tab/>
        <w:t>be accompanied by a certified copy of the applicant’s licence; and</w:t>
      </w:r>
    </w:p>
    <w:p w:rsidR="003C7173" w:rsidRDefault="003C7173" w:rsidP="0010453A">
      <w:pPr>
        <w:pStyle w:val="Apara"/>
        <w:keepNext/>
        <w:rPr>
          <w:color w:val="000000"/>
        </w:rPr>
      </w:pPr>
      <w:r>
        <w:lastRenderedPageBreak/>
        <w:tab/>
        <w:t>(b)</w:t>
      </w:r>
      <w:r>
        <w:tab/>
      </w:r>
      <w:r>
        <w:rPr>
          <w:color w:val="000000"/>
        </w:rPr>
        <w:t>contain the registered owner’s written consent to the registration of the applicant as a user of the firearm.</w:t>
      </w:r>
    </w:p>
    <w:p w:rsidR="003C7173" w:rsidRDefault="003C7173">
      <w:pPr>
        <w:pStyle w:val="aExamHdgss"/>
      </w:pPr>
      <w:r>
        <w:t>Example</w:t>
      </w:r>
    </w:p>
    <w:p w:rsidR="003C7173" w:rsidRDefault="003C7173">
      <w:pPr>
        <w:pStyle w:val="aExamss"/>
        <w:keepNext/>
      </w:pPr>
      <w:r>
        <w:t>Anthony holds a category A licence.  Jess is the registered owner of a category A firearm and agrees to let Anthony use her firearm.  Anthony may apply to the registrar to be a registered user of Jess’s firearm.</w:t>
      </w:r>
    </w:p>
    <w:p w:rsidR="003C7173" w:rsidRDefault="003C7173">
      <w:pPr>
        <w:pStyle w:val="aNote"/>
      </w:pPr>
      <w:r w:rsidRPr="002063C7">
        <w:rPr>
          <w:rStyle w:val="charItals"/>
        </w:rPr>
        <w:t>Note 1</w:t>
      </w:r>
      <w:r>
        <w:tab/>
        <w:t xml:space="preserve">If a form is approved under s </w:t>
      </w:r>
      <w:r w:rsidR="009B3BDB">
        <w:t>271</w:t>
      </w:r>
      <w:r>
        <w:t xml:space="preserve"> for this provision, the form must be used.</w:t>
      </w:r>
    </w:p>
    <w:p w:rsidR="003C7173" w:rsidRDefault="003C7173">
      <w:pPr>
        <w:pStyle w:val="aNote"/>
      </w:pPr>
      <w:r w:rsidRPr="002063C7">
        <w:rPr>
          <w:rStyle w:val="charItals"/>
        </w:rPr>
        <w:t>Note 2</w:t>
      </w:r>
      <w:r>
        <w:tab/>
        <w:t xml:space="preserve">A fee may be determined under s </w:t>
      </w:r>
      <w:r w:rsidR="009B3BDB">
        <w:t>270</w:t>
      </w:r>
      <w:r>
        <w:t xml:space="preserve"> for this provision.</w:t>
      </w:r>
    </w:p>
    <w:p w:rsidR="003C7173" w:rsidRDefault="009B3BDB">
      <w:pPr>
        <w:pStyle w:val="AH5Sec"/>
      </w:pPr>
      <w:bookmarkStart w:id="205" w:name="_Toc40089954"/>
      <w:r w:rsidRPr="001733F8">
        <w:rPr>
          <w:rStyle w:val="CharSectNo"/>
        </w:rPr>
        <w:t>169</w:t>
      </w:r>
      <w:r w:rsidR="003C7173">
        <w:tab/>
        <w:t>User registration—request for further information etc</w:t>
      </w:r>
      <w:bookmarkEnd w:id="205"/>
    </w:p>
    <w:p w:rsidR="003C7173" w:rsidRDefault="003C7173">
      <w:pPr>
        <w:pStyle w:val="Amain"/>
      </w:pPr>
      <w:r>
        <w:tab/>
        <w:t>(1)</w:t>
      </w:r>
      <w:r>
        <w:tab/>
        <w:t>This section applies to an application for registration as a user of a firearm.</w:t>
      </w:r>
    </w:p>
    <w:p w:rsidR="003C7173" w:rsidRDefault="003C7173">
      <w:pPr>
        <w:pStyle w:val="Amain"/>
      </w:pPr>
      <w:r>
        <w:tab/>
        <w:t>(2)</w:t>
      </w:r>
      <w:r>
        <w:tab/>
        <w:t>The registrar may give the applicant a written notice requiring the applicant to give the registrar stated further information or documents that the registrar reasonably needs to decide the application.</w:t>
      </w:r>
    </w:p>
    <w:p w:rsidR="003C7173" w:rsidRDefault="003C7173">
      <w:pPr>
        <w:pStyle w:val="Amain"/>
      </w:pPr>
      <w:r>
        <w:tab/>
        <w:t>(3)</w:t>
      </w:r>
      <w:r>
        <w:tab/>
        <w:t>The registrar may give the registered owner of the firearm a written notice requiring the registered owner to produce the firearm to the registrar to allow the registrar to—</w:t>
      </w:r>
    </w:p>
    <w:p w:rsidR="003C7173" w:rsidRDefault="003C7173">
      <w:pPr>
        <w:pStyle w:val="Apara"/>
      </w:pPr>
      <w:r>
        <w:tab/>
        <w:t>(a)</w:t>
      </w:r>
      <w:r>
        <w:tab/>
        <w:t>identify the firearm by inspecting it; and</w:t>
      </w:r>
    </w:p>
    <w:p w:rsidR="003C7173" w:rsidRDefault="003C7173">
      <w:pPr>
        <w:pStyle w:val="Apara"/>
      </w:pPr>
      <w:r>
        <w:tab/>
        <w:t>(b)</w:t>
      </w:r>
      <w:r>
        <w:tab/>
        <w:t>decide if the firearm is safe.</w:t>
      </w:r>
    </w:p>
    <w:p w:rsidR="003C7173" w:rsidRDefault="003C7173">
      <w:pPr>
        <w:pStyle w:val="Amain"/>
      </w:pPr>
      <w:r>
        <w:tab/>
        <w:t>(4)</w:t>
      </w:r>
      <w:r>
        <w:tab/>
        <w:t>If the applicant does not comply with subsection (2), the registrar may refuse to consider the application further.</w:t>
      </w:r>
    </w:p>
    <w:p w:rsidR="003C7173" w:rsidRDefault="003C7173">
      <w:pPr>
        <w:pStyle w:val="aNote"/>
      </w:pPr>
      <w:r w:rsidRPr="002063C7">
        <w:rPr>
          <w:rStyle w:val="charItals"/>
        </w:rPr>
        <w:t>Note</w:t>
      </w:r>
      <w:r w:rsidRPr="002063C7">
        <w:rPr>
          <w:rStyle w:val="charItals"/>
        </w:rPr>
        <w:tab/>
      </w:r>
      <w:r>
        <w:t>If the registered owner does not produce the firearm, the registrar must refuse to register the user (see s</w:t>
      </w:r>
      <w:r w:rsidR="00E73939">
        <w:t xml:space="preserve"> </w:t>
      </w:r>
      <w:r w:rsidR="009B3BDB">
        <w:t>171</w:t>
      </w:r>
      <w:r>
        <w:t xml:space="preserve"> (2)).</w:t>
      </w:r>
    </w:p>
    <w:p w:rsidR="003C7173" w:rsidRDefault="009B3BDB" w:rsidP="007C06A6">
      <w:pPr>
        <w:pStyle w:val="AH5Sec"/>
      </w:pPr>
      <w:bookmarkStart w:id="206" w:name="_Toc40089955"/>
      <w:r w:rsidRPr="001733F8">
        <w:rPr>
          <w:rStyle w:val="CharSectNo"/>
        </w:rPr>
        <w:lastRenderedPageBreak/>
        <w:t>170</w:t>
      </w:r>
      <w:r w:rsidR="003C7173">
        <w:tab/>
        <w:t>User registration—decision</w:t>
      </w:r>
      <w:bookmarkEnd w:id="206"/>
    </w:p>
    <w:p w:rsidR="003C7173" w:rsidRDefault="003C7173" w:rsidP="007C06A6">
      <w:pPr>
        <w:pStyle w:val="Amainreturn"/>
        <w:keepNext/>
      </w:pPr>
      <w:r>
        <w:t>On an application for registration as a user of a firearm, the registrar must register the user unless prevented from doing so by this Act.</w:t>
      </w:r>
    </w:p>
    <w:p w:rsidR="003C7173" w:rsidRDefault="003C7173" w:rsidP="007C06A6">
      <w:pPr>
        <w:pStyle w:val="aNote"/>
        <w:keepNext/>
      </w:pPr>
      <w:r w:rsidRPr="002063C7">
        <w:rPr>
          <w:rStyle w:val="charItals"/>
        </w:rPr>
        <w:t>Note 1</w:t>
      </w:r>
      <w:r>
        <w:tab/>
        <w:t xml:space="preserve">For when the registrar must refuse to register a person as a user of a firearm, see s </w:t>
      </w:r>
      <w:r w:rsidR="009B3BDB">
        <w:t>171</w:t>
      </w:r>
      <w:r>
        <w:t>.</w:t>
      </w:r>
    </w:p>
    <w:p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123" w:tooltip="A2001-14" w:history="1">
        <w:r w:rsidR="002063C7" w:rsidRPr="002063C7">
          <w:rPr>
            <w:rStyle w:val="charCitHyperlinkAbbrev"/>
          </w:rPr>
          <w:t>Legislation Act</w:t>
        </w:r>
      </w:hyperlink>
      <w:r>
        <w:t>, s 104).</w:t>
      </w:r>
    </w:p>
    <w:p w:rsidR="003C7173" w:rsidRDefault="009B3BDB">
      <w:pPr>
        <w:pStyle w:val="AH5Sec"/>
      </w:pPr>
      <w:bookmarkStart w:id="207" w:name="_Toc40089956"/>
      <w:r w:rsidRPr="001733F8">
        <w:rPr>
          <w:rStyle w:val="CharSectNo"/>
        </w:rPr>
        <w:t>171</w:t>
      </w:r>
      <w:r w:rsidR="003C7173">
        <w:tab/>
        <w:t>User registration—refusal</w:t>
      </w:r>
      <w:bookmarkEnd w:id="207"/>
    </w:p>
    <w:p w:rsidR="003C7173" w:rsidRDefault="003C7173">
      <w:pPr>
        <w:pStyle w:val="Amain"/>
      </w:pPr>
      <w:r>
        <w:tab/>
        <w:t>(1)</w:t>
      </w:r>
      <w:r>
        <w:tab/>
        <w:t>On an application for registration as a user of a firearm, the registrar must refuse to register the applicant as a user unless satisfied on reasonable grounds that—</w:t>
      </w:r>
    </w:p>
    <w:p w:rsidR="003C7173" w:rsidRDefault="003C7173">
      <w:pPr>
        <w:pStyle w:val="Apara"/>
      </w:pPr>
      <w:r>
        <w:tab/>
        <w:t>(a)</w:t>
      </w:r>
      <w:r>
        <w:tab/>
        <w:t>the firearm to which the application relates is of a kind suitable for use for the genuine reason established by the applicant for the issue of the applicant’s licence; and</w:t>
      </w:r>
    </w:p>
    <w:p w:rsidR="003C7173" w:rsidRDefault="003C7173">
      <w:pPr>
        <w:pStyle w:val="Apara"/>
      </w:pPr>
      <w:r>
        <w:tab/>
        <w:t>(b)</w:t>
      </w:r>
      <w:r>
        <w:tab/>
        <w:t>if the applicant is a licensed firearms dealer or composite entity, or an employee or person acting on behalf of a licensed firearms dealer or composite entity—the applicant requires the firearm for the purposes of the dealership or entity.</w:t>
      </w:r>
    </w:p>
    <w:p w:rsidR="003C7173" w:rsidRDefault="003C7173">
      <w:pPr>
        <w:pStyle w:val="Amain"/>
      </w:pPr>
      <w:r>
        <w:tab/>
        <w:t>(2)</w:t>
      </w:r>
      <w:r>
        <w:tab/>
        <w:t xml:space="preserve">Also, if the registrar requires the registered owner of a firearm to produce the firearm under section </w:t>
      </w:r>
      <w:r w:rsidR="009B3BDB">
        <w:t>169</w:t>
      </w:r>
      <w:r>
        <w:t xml:space="preserve"> (3), the registrar must refuse to register the user if the firearm is not produced as required.</w:t>
      </w:r>
    </w:p>
    <w:p w:rsidR="003C7173" w:rsidRDefault="009B3BDB">
      <w:pPr>
        <w:pStyle w:val="AH5Sec"/>
      </w:pPr>
      <w:bookmarkStart w:id="208" w:name="_Toc40089957"/>
      <w:r w:rsidRPr="001733F8">
        <w:rPr>
          <w:rStyle w:val="CharSectNo"/>
        </w:rPr>
        <w:t>172</w:t>
      </w:r>
      <w:r w:rsidR="003C7173">
        <w:tab/>
        <w:t>Effect of registration as user</w:t>
      </w:r>
      <w:bookmarkEnd w:id="208"/>
    </w:p>
    <w:p w:rsidR="003C7173" w:rsidRDefault="003C7173">
      <w:pPr>
        <w:pStyle w:val="Amain"/>
      </w:pPr>
      <w:r>
        <w:tab/>
        <w:t>(1)</w:t>
      </w:r>
      <w:r>
        <w:tab/>
        <w:t>Registration as a user of a firearm authorises the registered user to possess and use the firearm as if the firearm were held under the registered user’s licence or permit.</w:t>
      </w:r>
    </w:p>
    <w:p w:rsidR="003C7173" w:rsidRDefault="003C7173">
      <w:pPr>
        <w:pStyle w:val="Amain"/>
      </w:pPr>
      <w:r>
        <w:tab/>
        <w:t>(2)</w:t>
      </w:r>
      <w:r>
        <w:tab/>
        <w:t>However, a registered user of a firearm may possess or use the firearm only with the registered owner’s permission.</w:t>
      </w:r>
    </w:p>
    <w:p w:rsidR="003C7173" w:rsidRDefault="003C7173">
      <w:pPr>
        <w:pStyle w:val="Amain"/>
      </w:pPr>
      <w:r>
        <w:lastRenderedPageBreak/>
        <w:tab/>
        <w:t>(3)</w:t>
      </w:r>
      <w:r>
        <w:tab/>
        <w:t>Also, a registered user is authorised to possess and use a firearm for which a licensed firearms dealer is the registered owner if—</w:t>
      </w:r>
    </w:p>
    <w:p w:rsidR="003C7173" w:rsidRDefault="003C7173">
      <w:pPr>
        <w:pStyle w:val="Apara"/>
      </w:pPr>
      <w:r>
        <w:tab/>
        <w:t>(a)</w:t>
      </w:r>
      <w:r>
        <w:tab/>
        <w:t>the dealer is listed in the register in relation to the user; and</w:t>
      </w:r>
    </w:p>
    <w:p w:rsidR="003C7173" w:rsidRDefault="003C7173">
      <w:pPr>
        <w:pStyle w:val="Apara"/>
      </w:pPr>
      <w:r>
        <w:tab/>
        <w:t>(b)</w:t>
      </w:r>
      <w:r>
        <w:tab/>
        <w:t>the user is employed by the dealer; and</w:t>
      </w:r>
    </w:p>
    <w:p w:rsidR="003C7173" w:rsidRDefault="003C7173">
      <w:pPr>
        <w:pStyle w:val="Apara"/>
      </w:pPr>
      <w:r>
        <w:tab/>
        <w:t>(c)</w:t>
      </w:r>
      <w:r>
        <w:tab/>
        <w:t>the user possesses and uses the firearm in the course of the employment.</w:t>
      </w:r>
    </w:p>
    <w:p w:rsidR="003C7173" w:rsidRDefault="003C7173">
      <w:pPr>
        <w:pStyle w:val="Amain"/>
      </w:pPr>
      <w:r>
        <w:tab/>
        <w:t>(4)</w:t>
      </w:r>
      <w:r>
        <w:tab/>
        <w:t>Also, a registered user is authorised to possess and use a category A, category B, category C or category H firearm for which a composite entity is the registered owner if—</w:t>
      </w:r>
    </w:p>
    <w:p w:rsidR="003C7173" w:rsidRDefault="003C7173">
      <w:pPr>
        <w:pStyle w:val="Apara"/>
      </w:pPr>
      <w:r>
        <w:tab/>
        <w:t>(a)</w:t>
      </w:r>
      <w:r>
        <w:tab/>
        <w:t>the composite entity is listed in the register in relation to the user; and</w:t>
      </w:r>
    </w:p>
    <w:p w:rsidR="003C7173" w:rsidRDefault="003C7173">
      <w:pPr>
        <w:pStyle w:val="Apara"/>
      </w:pPr>
      <w:r>
        <w:tab/>
        <w:t>(b)</w:t>
      </w:r>
      <w:r>
        <w:tab/>
        <w:t>the user is employed by the composite entity; and</w:t>
      </w:r>
    </w:p>
    <w:p w:rsidR="003C7173" w:rsidRDefault="003C7173">
      <w:pPr>
        <w:pStyle w:val="Apara"/>
      </w:pPr>
      <w:r>
        <w:tab/>
        <w:t>(c)</w:t>
      </w:r>
      <w:r>
        <w:tab/>
        <w:t>the user possesses and uses the firearm in the course of the employment.</w:t>
      </w:r>
    </w:p>
    <w:p w:rsidR="003C7173" w:rsidRDefault="003C7173">
      <w:pPr>
        <w:pStyle w:val="Amain"/>
      </w:pPr>
      <w:r>
        <w:tab/>
        <w:t>(5)</w:t>
      </w:r>
      <w:r>
        <w:tab/>
        <w:t>Also, a registered user is authorised to possess and use a category A, category B or category H firearm for which an approved club is the registered owner if—</w:t>
      </w:r>
    </w:p>
    <w:p w:rsidR="003C7173" w:rsidRDefault="003C7173">
      <w:pPr>
        <w:pStyle w:val="Apara"/>
      </w:pPr>
      <w:r>
        <w:tab/>
        <w:t>(a)</w:t>
      </w:r>
      <w:r>
        <w:tab/>
        <w:t>the approved club is listed in the register in relation to the user; and</w:t>
      </w:r>
    </w:p>
    <w:p w:rsidR="003C7173" w:rsidRDefault="003C7173">
      <w:pPr>
        <w:pStyle w:val="Apara"/>
      </w:pPr>
      <w:r>
        <w:tab/>
        <w:t>(b)</w:t>
      </w:r>
      <w:r>
        <w:tab/>
        <w:t>the user is a member of the club; and</w:t>
      </w:r>
    </w:p>
    <w:p w:rsidR="003C7173" w:rsidRDefault="003C7173">
      <w:pPr>
        <w:pStyle w:val="Apara"/>
      </w:pPr>
      <w:r>
        <w:tab/>
        <w:t>(c)</w:t>
      </w:r>
      <w:r>
        <w:tab/>
        <w:t>the user possesses and uses the firearm while on an approved shooting range owned or used by the club, or another approved club, to take part in a competition in, or activities relating to, the use of the firearm.</w:t>
      </w:r>
    </w:p>
    <w:p w:rsidR="003C7173" w:rsidRDefault="00C06B2F">
      <w:pPr>
        <w:pStyle w:val="AH5Sec"/>
      </w:pPr>
      <w:bookmarkStart w:id="209" w:name="_Toc40089958"/>
      <w:r w:rsidRPr="001733F8">
        <w:rPr>
          <w:rStyle w:val="CharSectNo"/>
        </w:rPr>
        <w:t>173</w:t>
      </w:r>
      <w:r w:rsidR="003C7173">
        <w:tab/>
        <w:t>User registration—period in force</w:t>
      </w:r>
      <w:bookmarkEnd w:id="209"/>
    </w:p>
    <w:p w:rsidR="003C7173" w:rsidRDefault="003C7173">
      <w:pPr>
        <w:pStyle w:val="Amainreturn"/>
      </w:pPr>
      <w:r>
        <w:t>The registration of a user of a firearm remains in force unless cancelled under this division.</w:t>
      </w:r>
    </w:p>
    <w:p w:rsidR="003C7173" w:rsidRDefault="00C06B2F">
      <w:pPr>
        <w:pStyle w:val="AH5Sec"/>
      </w:pPr>
      <w:bookmarkStart w:id="210" w:name="_Toc40089959"/>
      <w:r w:rsidRPr="001733F8">
        <w:rPr>
          <w:rStyle w:val="CharSectNo"/>
        </w:rPr>
        <w:lastRenderedPageBreak/>
        <w:t>174</w:t>
      </w:r>
      <w:r w:rsidR="003C7173">
        <w:tab/>
        <w:t>Automatic cancellation of user registration</w:t>
      </w:r>
      <w:bookmarkEnd w:id="210"/>
    </w:p>
    <w:p w:rsidR="003C7173" w:rsidRDefault="003C7173">
      <w:pPr>
        <w:pStyle w:val="Amain"/>
      </w:pPr>
      <w:r>
        <w:tab/>
        <w:t>(1)</w:t>
      </w:r>
      <w:r>
        <w:tab/>
        <w:t xml:space="preserve">This section applies if the registrar cancels the registration of a firearm under section </w:t>
      </w:r>
      <w:r w:rsidR="00C06B2F">
        <w:t>166</w:t>
      </w:r>
      <w:r>
        <w:t>.</w:t>
      </w:r>
    </w:p>
    <w:p w:rsidR="003C7173" w:rsidRDefault="003C7173">
      <w:pPr>
        <w:pStyle w:val="Amain"/>
      </w:pPr>
      <w:r>
        <w:tab/>
        <w:t>(2)</w:t>
      </w:r>
      <w:r>
        <w:tab/>
        <w:t>The registration of each registered user of the firearm is cancelled by force of this section on the day the firearm’s registration is cancelled.</w:t>
      </w:r>
    </w:p>
    <w:p w:rsidR="003C7173" w:rsidRDefault="003C7173">
      <w:pPr>
        <w:pStyle w:val="Amain"/>
      </w:pPr>
      <w:r>
        <w:tab/>
        <w:t>(3)</w:t>
      </w:r>
      <w:r>
        <w:tab/>
        <w:t>The registrar must give each person (other than an excepted person) whose registration as a user of the firearm is cancelled by force of this section a written notice stating—</w:t>
      </w:r>
    </w:p>
    <w:p w:rsidR="003C7173" w:rsidRDefault="003C7173">
      <w:pPr>
        <w:pStyle w:val="Apara"/>
      </w:pPr>
      <w:r>
        <w:tab/>
        <w:t>(a)</w:t>
      </w:r>
      <w:r>
        <w:tab/>
        <w:t>that the person’s registration as a user of the firearm is cancelled because the firearm’s registration is cancelled; and</w:t>
      </w:r>
    </w:p>
    <w:p w:rsidR="003C7173" w:rsidRDefault="003C7173">
      <w:pPr>
        <w:pStyle w:val="Apara"/>
      </w:pPr>
      <w:r>
        <w:tab/>
        <w:t>(b)</w:t>
      </w:r>
      <w:r>
        <w:tab/>
        <w:t>the date the firearm’s registration is cancelled.</w:t>
      </w:r>
    </w:p>
    <w:p w:rsidR="00567BEA" w:rsidRPr="00401CD8" w:rsidRDefault="00567BEA" w:rsidP="00567BEA">
      <w:pPr>
        <w:pStyle w:val="aNote"/>
      </w:pPr>
      <w:r w:rsidRPr="00401CD8">
        <w:rPr>
          <w:rStyle w:val="charItals"/>
        </w:rPr>
        <w:t>Note</w:t>
      </w:r>
      <w:r w:rsidRPr="00401CD8">
        <w:rPr>
          <w:rStyle w:val="charItals"/>
        </w:rPr>
        <w:tab/>
      </w:r>
      <w:r w:rsidRPr="00401CD8">
        <w:t xml:space="preserve">For how documents may be given, see the </w:t>
      </w:r>
      <w:hyperlink r:id="rId124" w:tooltip="A2001-14" w:history="1">
        <w:r w:rsidRPr="00401CD8">
          <w:rPr>
            <w:rStyle w:val="charCitHyperlinkAbbrev"/>
          </w:rPr>
          <w:t>Legislation Act</w:t>
        </w:r>
      </w:hyperlink>
      <w:r w:rsidRPr="00401CD8">
        <w:t>, pt 19.5.</w:t>
      </w:r>
    </w:p>
    <w:p w:rsidR="003C7173" w:rsidRDefault="003C7173">
      <w:pPr>
        <w:pStyle w:val="Amain"/>
      </w:pPr>
      <w:r>
        <w:tab/>
        <w:t>(4)</w:t>
      </w:r>
      <w:r>
        <w:tab/>
        <w:t>For a firearm for which a composite entity is the registered owner, the registered principal for the firearm must give each excepted person a written notice stating—</w:t>
      </w:r>
    </w:p>
    <w:p w:rsidR="003C7173" w:rsidRDefault="003C7173">
      <w:pPr>
        <w:pStyle w:val="Apara"/>
      </w:pPr>
      <w:r>
        <w:tab/>
        <w:t>(a)</w:t>
      </w:r>
      <w:r>
        <w:tab/>
        <w:t>that the person’s registration as a user of the firearm is cancelled because the firearm’s registration is cancelled; and</w:t>
      </w:r>
    </w:p>
    <w:p w:rsidR="003C7173" w:rsidRDefault="003C7173">
      <w:pPr>
        <w:pStyle w:val="Apara"/>
      </w:pPr>
      <w:r>
        <w:tab/>
        <w:t>(b)</w:t>
      </w:r>
      <w:r>
        <w:tab/>
        <w:t>the date the firearm’s registration is cancelled.</w:t>
      </w:r>
    </w:p>
    <w:p w:rsidR="003C7173" w:rsidRDefault="003C7173">
      <w:pPr>
        <w:pStyle w:val="Amain"/>
      </w:pPr>
      <w:r>
        <w:tab/>
        <w:t>(5)</w:t>
      </w:r>
      <w:r>
        <w:tab/>
        <w:t>In this section:</w:t>
      </w:r>
    </w:p>
    <w:p w:rsidR="003C7173" w:rsidRDefault="003C7173">
      <w:pPr>
        <w:pStyle w:val="aDef"/>
      </w:pPr>
      <w:r w:rsidRPr="002063C7">
        <w:rPr>
          <w:rStyle w:val="charBoldItals"/>
        </w:rPr>
        <w:t>excepted person</w:t>
      </w:r>
      <w:r>
        <w:t>, in relation to a firearm for which a composite entity is the registered owner, means a person whose registration as a user of the firearm is cancelled by force of this section.</w:t>
      </w:r>
    </w:p>
    <w:p w:rsidR="003C7173" w:rsidRDefault="00C06B2F">
      <w:pPr>
        <w:pStyle w:val="AH5Sec"/>
      </w:pPr>
      <w:bookmarkStart w:id="211" w:name="_Toc40089960"/>
      <w:r w:rsidRPr="001733F8">
        <w:rPr>
          <w:rStyle w:val="CharSectNo"/>
        </w:rPr>
        <w:t>175</w:t>
      </w:r>
      <w:r w:rsidR="003C7173">
        <w:tab/>
        <w:t>Automatic cancellation of user registration—certain registered users</w:t>
      </w:r>
      <w:bookmarkEnd w:id="211"/>
    </w:p>
    <w:p w:rsidR="003C7173" w:rsidRDefault="003C7173">
      <w:pPr>
        <w:pStyle w:val="Amain"/>
      </w:pPr>
      <w:r>
        <w:tab/>
        <w:t>(1)</w:t>
      </w:r>
      <w:r>
        <w:tab/>
        <w:t>This section applies to a person who is a registered user of a firearm if any of the following is the registered owner of the firearm:</w:t>
      </w:r>
    </w:p>
    <w:p w:rsidR="003C7173" w:rsidRDefault="003C7173">
      <w:pPr>
        <w:pStyle w:val="Apara"/>
      </w:pPr>
      <w:r>
        <w:tab/>
        <w:t>(a)</w:t>
      </w:r>
      <w:r>
        <w:tab/>
        <w:t>a licensed firearms dealer;</w:t>
      </w:r>
    </w:p>
    <w:p w:rsidR="003C7173" w:rsidRDefault="003C7173">
      <w:pPr>
        <w:pStyle w:val="Apara"/>
      </w:pPr>
      <w:r>
        <w:lastRenderedPageBreak/>
        <w:tab/>
        <w:t>(b)</w:t>
      </w:r>
      <w:r>
        <w:tab/>
        <w:t>a composite entity;</w:t>
      </w:r>
    </w:p>
    <w:p w:rsidR="003C7173" w:rsidRDefault="003C7173">
      <w:pPr>
        <w:pStyle w:val="Apara"/>
      </w:pPr>
      <w:r>
        <w:tab/>
        <w:t>(c)</w:t>
      </w:r>
      <w:r>
        <w:tab/>
        <w:t>an approved club.</w:t>
      </w:r>
    </w:p>
    <w:p w:rsidR="003C7173" w:rsidRDefault="003C7173">
      <w:pPr>
        <w:pStyle w:val="Amain"/>
      </w:pPr>
      <w:r>
        <w:tab/>
        <w:t>(2)</w:t>
      </w:r>
      <w:r>
        <w:tab/>
        <w:t>The person’s registration as a registered user is cancelled by force of this section if the person stops being—</w:t>
      </w:r>
    </w:p>
    <w:p w:rsidR="003C7173" w:rsidRDefault="003C7173">
      <w:pPr>
        <w:pStyle w:val="Apara"/>
      </w:pPr>
      <w:r>
        <w:tab/>
        <w:t>(a)</w:t>
      </w:r>
      <w:r>
        <w:tab/>
        <w:t>if the registered owner is a licensed firearms dealer—an employee of the dealer; or</w:t>
      </w:r>
    </w:p>
    <w:p w:rsidR="003C7173" w:rsidRDefault="003C7173">
      <w:pPr>
        <w:pStyle w:val="Apara"/>
      </w:pPr>
      <w:r>
        <w:tab/>
        <w:t>(b)</w:t>
      </w:r>
      <w:r>
        <w:tab/>
        <w:t>if the registered owner is a composite entity—a principal or employee of the composite entity; or</w:t>
      </w:r>
    </w:p>
    <w:p w:rsidR="003C7173" w:rsidRDefault="003C7173">
      <w:pPr>
        <w:pStyle w:val="Apara"/>
      </w:pPr>
      <w:r>
        <w:tab/>
        <w:t>(c)</w:t>
      </w:r>
      <w:r>
        <w:tab/>
        <w:t>if the registered owner is an approved club, and the person is not a principal or employee of the club—an active member of the club.</w:t>
      </w:r>
    </w:p>
    <w:p w:rsidR="003C7173" w:rsidRDefault="003C7173">
      <w:pPr>
        <w:pStyle w:val="Amain"/>
      </w:pPr>
      <w:r>
        <w:tab/>
        <w:t>(3)</w:t>
      </w:r>
      <w:r>
        <w:tab/>
        <w:t>The cancellation takes effect on the day the person stops being the employee, principal or active member.</w:t>
      </w:r>
    </w:p>
    <w:p w:rsidR="003C7173" w:rsidRPr="001733F8" w:rsidRDefault="003C7173">
      <w:pPr>
        <w:pStyle w:val="AH3Div"/>
      </w:pPr>
      <w:bookmarkStart w:id="212" w:name="_Toc40089961"/>
      <w:r w:rsidRPr="001733F8">
        <w:rPr>
          <w:rStyle w:val="CharDivNo"/>
        </w:rPr>
        <w:t xml:space="preserve">Division </w:t>
      </w:r>
      <w:r w:rsidR="00C06B2F" w:rsidRPr="001733F8">
        <w:rPr>
          <w:rStyle w:val="CharDivNo"/>
        </w:rPr>
        <w:t>11</w:t>
      </w:r>
      <w:r w:rsidRPr="001733F8">
        <w:rPr>
          <w:rStyle w:val="CharDivNo"/>
        </w:rPr>
        <w:t>.5</w:t>
      </w:r>
      <w:r>
        <w:tab/>
      </w:r>
      <w:r w:rsidRPr="001733F8">
        <w:rPr>
          <w:rStyle w:val="CharDivText"/>
        </w:rPr>
        <w:t>Offences—registration</w:t>
      </w:r>
      <w:bookmarkEnd w:id="212"/>
    </w:p>
    <w:p w:rsidR="003C7173" w:rsidRDefault="00C06B2F">
      <w:pPr>
        <w:pStyle w:val="AH5Sec"/>
      </w:pPr>
      <w:bookmarkStart w:id="213" w:name="_Toc40089962"/>
      <w:r w:rsidRPr="001733F8">
        <w:rPr>
          <w:rStyle w:val="CharSectNo"/>
        </w:rPr>
        <w:t>176</w:t>
      </w:r>
      <w:r w:rsidR="003C7173">
        <w:tab/>
        <w:t>Offence—failing to notify event causing cancellation of user registration</w:t>
      </w:r>
      <w:bookmarkEnd w:id="213"/>
    </w:p>
    <w:p w:rsidR="003C7173" w:rsidRDefault="003C7173">
      <w:pPr>
        <w:pStyle w:val="Amain"/>
      </w:pPr>
      <w:r>
        <w:tab/>
        <w:t>(1)</w:t>
      </w:r>
      <w:r>
        <w:tab/>
        <w:t>A person commits an offence if—</w:t>
      </w:r>
    </w:p>
    <w:p w:rsidR="003C7173" w:rsidRDefault="003C7173">
      <w:pPr>
        <w:pStyle w:val="Apara"/>
      </w:pPr>
      <w:r>
        <w:tab/>
        <w:t>(a)</w:t>
      </w:r>
      <w:r>
        <w:tab/>
        <w:t>the person’s registration as a user is cancelled under section </w:t>
      </w:r>
      <w:r w:rsidR="00C06B2F">
        <w:t>175</w:t>
      </w:r>
      <w:r>
        <w:t>; and</w:t>
      </w:r>
    </w:p>
    <w:p w:rsidR="003C7173" w:rsidRDefault="003C7173">
      <w:pPr>
        <w:pStyle w:val="Apara"/>
        <w:keepNext/>
      </w:pPr>
      <w:r>
        <w:tab/>
        <w:t>(b)</w:t>
      </w:r>
      <w:r>
        <w:tab/>
        <w:t>the person does not, within 7 days after the day the registration is cancelled, tell the registrar in writing about the reason for the cancellation.</w:t>
      </w:r>
    </w:p>
    <w:p w:rsidR="003C7173" w:rsidRDefault="003C7173">
      <w:pPr>
        <w:pStyle w:val="Penalty"/>
      </w:pPr>
      <w:r>
        <w:t>Maximum penalty:  10 penalty units.</w:t>
      </w:r>
    </w:p>
    <w:p w:rsidR="003C7173" w:rsidRDefault="003C7173">
      <w:pPr>
        <w:pStyle w:val="Amain"/>
      </w:pPr>
      <w:r>
        <w:tab/>
        <w:t>(2)</w:t>
      </w:r>
      <w:r>
        <w:tab/>
        <w:t>The holder of a composite entity licence commits an offence if—</w:t>
      </w:r>
    </w:p>
    <w:p w:rsidR="003C7173" w:rsidRDefault="003C7173">
      <w:pPr>
        <w:pStyle w:val="Apara"/>
      </w:pPr>
      <w:r>
        <w:tab/>
        <w:t>(a)</w:t>
      </w:r>
      <w:r>
        <w:tab/>
        <w:t>a person who is an employee of the entity is a registered user of a firearm of which the entity is the registered owner; and</w:t>
      </w:r>
    </w:p>
    <w:p w:rsidR="003C7173" w:rsidRDefault="003C7173">
      <w:pPr>
        <w:pStyle w:val="Apara"/>
      </w:pPr>
      <w:r>
        <w:tab/>
        <w:t>(b)</w:t>
      </w:r>
      <w:r>
        <w:tab/>
        <w:t>the person stops being employed by the entity; and</w:t>
      </w:r>
    </w:p>
    <w:p w:rsidR="003C7173" w:rsidRDefault="003C7173">
      <w:pPr>
        <w:pStyle w:val="Apara"/>
        <w:keepNext/>
      </w:pPr>
      <w:r>
        <w:lastRenderedPageBreak/>
        <w:tab/>
        <w:t>(c)</w:t>
      </w:r>
      <w:r>
        <w:tab/>
        <w:t>the entity does not, within 7 days after the day the person stops being employed by the entity, tell the registrar in writing about the end of the employment.</w:t>
      </w:r>
    </w:p>
    <w:p w:rsidR="003C7173" w:rsidRDefault="003C7173">
      <w:pPr>
        <w:pStyle w:val="Penalty"/>
      </w:pPr>
      <w:r>
        <w:t>Maximum penalty:  10 penalty units.</w:t>
      </w:r>
    </w:p>
    <w:p w:rsidR="003C7173" w:rsidRDefault="003C7173">
      <w:pPr>
        <w:pStyle w:val="Amain"/>
      </w:pPr>
      <w:r>
        <w:tab/>
        <w:t>(3)</w:t>
      </w:r>
      <w:r>
        <w:tab/>
        <w:t>A licensed firearms dealer commits an offence if—</w:t>
      </w:r>
    </w:p>
    <w:p w:rsidR="003C7173" w:rsidRDefault="003C7173">
      <w:pPr>
        <w:pStyle w:val="Apara"/>
      </w:pPr>
      <w:r>
        <w:tab/>
        <w:t>(a)</w:t>
      </w:r>
      <w:r>
        <w:tab/>
        <w:t>a person who is an employee of the dealer is a registered user of a firearm of which the dealer is the registered owner; and</w:t>
      </w:r>
    </w:p>
    <w:p w:rsidR="003C7173" w:rsidRDefault="003C7173">
      <w:pPr>
        <w:pStyle w:val="Apara"/>
      </w:pPr>
      <w:r>
        <w:tab/>
        <w:t>(b)</w:t>
      </w:r>
      <w:r>
        <w:tab/>
        <w:t>the person stops being employed by the dealer; and</w:t>
      </w:r>
    </w:p>
    <w:p w:rsidR="003C7173" w:rsidRDefault="003C7173">
      <w:pPr>
        <w:pStyle w:val="Apara"/>
        <w:keepNext/>
      </w:pPr>
      <w:r>
        <w:tab/>
        <w:t>(c)</w:t>
      </w:r>
      <w:r>
        <w:tab/>
        <w:t>the dealer does not, within 7 days after the day the person stops being employed by the dealer, tell the registrar in writing about the end of the employment.</w:t>
      </w:r>
    </w:p>
    <w:p w:rsidR="003C7173" w:rsidRDefault="003C7173">
      <w:pPr>
        <w:pStyle w:val="Penalty"/>
      </w:pPr>
      <w:r>
        <w:t>Maximum penalty:  10 penalty units.</w:t>
      </w:r>
    </w:p>
    <w:p w:rsidR="003C7173" w:rsidRDefault="00585B9C">
      <w:pPr>
        <w:pStyle w:val="AH5Sec"/>
      </w:pPr>
      <w:bookmarkStart w:id="214" w:name="_Toc40089963"/>
      <w:r w:rsidRPr="001733F8">
        <w:rPr>
          <w:rStyle w:val="CharSectNo"/>
        </w:rPr>
        <w:t>177</w:t>
      </w:r>
      <w:r w:rsidR="003C7173">
        <w:tab/>
        <w:t>Offence—unregistered firearms</w:t>
      </w:r>
      <w:bookmarkEnd w:id="214"/>
    </w:p>
    <w:p w:rsidR="003C7173" w:rsidRDefault="003C7173">
      <w:pPr>
        <w:pStyle w:val="Amain"/>
      </w:pPr>
      <w:r>
        <w:tab/>
        <w:t>(1)</w:t>
      </w:r>
      <w:r>
        <w:tab/>
        <w:t>A person must not dispose of or acquire—</w:t>
      </w:r>
    </w:p>
    <w:p w:rsidR="003C7173" w:rsidRDefault="003C7173">
      <w:pPr>
        <w:pStyle w:val="Apara"/>
      </w:pPr>
      <w:r>
        <w:tab/>
        <w:t>(a)</w:t>
      </w:r>
      <w:r>
        <w:tab/>
        <w:t>a prohibited firearm that is not registered; or</w:t>
      </w:r>
    </w:p>
    <w:p w:rsidR="003C7173" w:rsidRDefault="003C7173">
      <w:pPr>
        <w:pStyle w:val="Apara"/>
      </w:pPr>
      <w:r>
        <w:tab/>
        <w:t>(b)</w:t>
      </w:r>
      <w:r>
        <w:tab/>
        <w:t>any other firearm that is not registered.</w:t>
      </w:r>
    </w:p>
    <w:p w:rsidR="003C7173" w:rsidRDefault="003C7173">
      <w:pPr>
        <w:pStyle w:val="Penalty"/>
        <w:keepNext/>
      </w:pPr>
      <w:r>
        <w:t>Maximum penalty:</w:t>
      </w:r>
    </w:p>
    <w:p w:rsidR="003C7173" w:rsidRDefault="003C7173">
      <w:pPr>
        <w:pStyle w:val="PenaltyPara"/>
      </w:pPr>
      <w:r>
        <w:tab/>
        <w:t>(a)</w:t>
      </w:r>
      <w:r>
        <w:tab/>
        <w:t>for subsection (1) (a)—1000 penalty units, imprisonment for 10 years or both; or</w:t>
      </w:r>
    </w:p>
    <w:p w:rsidR="003C7173" w:rsidRDefault="003C7173" w:rsidP="0041261C">
      <w:pPr>
        <w:pStyle w:val="PenaltyPara"/>
      </w:pPr>
      <w:r>
        <w:tab/>
        <w:t>(b)</w:t>
      </w:r>
      <w:r>
        <w:tab/>
        <w:t>for subsection (1) (b)—500 penalty units, imprisonment for 5 years or both.</w:t>
      </w:r>
    </w:p>
    <w:p w:rsidR="003C7173" w:rsidRDefault="003C7173" w:rsidP="00B630B0">
      <w:pPr>
        <w:pStyle w:val="Amain"/>
        <w:keepNext/>
      </w:pPr>
      <w:r>
        <w:lastRenderedPageBreak/>
        <w:tab/>
        <w:t>(2)</w:t>
      </w:r>
      <w:r>
        <w:tab/>
        <w:t>A person must not possess or use—</w:t>
      </w:r>
    </w:p>
    <w:p w:rsidR="003C7173" w:rsidRDefault="003C7173" w:rsidP="00B630B0">
      <w:pPr>
        <w:pStyle w:val="Apara"/>
        <w:keepNext/>
      </w:pPr>
      <w:r>
        <w:tab/>
        <w:t>(a)</w:t>
      </w:r>
      <w:r>
        <w:tab/>
        <w:t>a prohibited firearm that is not registered; or</w:t>
      </w:r>
    </w:p>
    <w:p w:rsidR="003C7173" w:rsidRDefault="003C7173">
      <w:pPr>
        <w:pStyle w:val="Apara"/>
        <w:keepNext/>
      </w:pPr>
      <w:r>
        <w:tab/>
        <w:t>(b)</w:t>
      </w:r>
      <w:r>
        <w:tab/>
        <w:t>any other firearm that is not registered.</w:t>
      </w:r>
    </w:p>
    <w:p w:rsidR="003C7173" w:rsidRDefault="003C7173">
      <w:pPr>
        <w:pStyle w:val="Penalty"/>
        <w:keepNext/>
      </w:pPr>
      <w:r>
        <w:t>Maximum penalty:</w:t>
      </w:r>
    </w:p>
    <w:p w:rsidR="003C7173" w:rsidRDefault="003C7173">
      <w:pPr>
        <w:pStyle w:val="PenaltyPara"/>
        <w:keepNext/>
      </w:pPr>
      <w:r>
        <w:tab/>
        <w:t>(a)</w:t>
      </w:r>
      <w:r>
        <w:tab/>
        <w:t>for subsection (2) (a)—1 000 penalty units, imprisonment for 10 years or both; or</w:t>
      </w:r>
    </w:p>
    <w:p w:rsidR="003C7173" w:rsidRDefault="003C7173">
      <w:pPr>
        <w:pStyle w:val="PenaltyPara"/>
      </w:pPr>
      <w:r>
        <w:tab/>
        <w:t>(b)</w:t>
      </w:r>
      <w:r>
        <w:tab/>
        <w:t>for subsection (2) (b)—500 penalty units, imprisonment for 5 years or both.</w:t>
      </w:r>
    </w:p>
    <w:p w:rsidR="003C7173" w:rsidRDefault="003C7173">
      <w:pPr>
        <w:pStyle w:val="Amain"/>
      </w:pPr>
      <w:r>
        <w:tab/>
        <w:t>(3)</w:t>
      </w:r>
      <w:r>
        <w:tab/>
        <w:t>Subsection (1), to the extent that it creates an offence of disposing of a firearm that is not registered, and subsection (2), to the extent that it creates an offence of possessing a firearm that is not registered, do not apply in relation to the surrender of a firearm to a police officer.</w:t>
      </w:r>
    </w:p>
    <w:p w:rsidR="003C7173" w:rsidRDefault="003C7173">
      <w:pPr>
        <w:pStyle w:val="Amain"/>
      </w:pPr>
      <w:r>
        <w:tab/>
        <w:t>(4)</w:t>
      </w:r>
      <w:r>
        <w:tab/>
        <w:t>Also, subsection (1), to the extent that it creates an offence of acquiring a firearm that is not registered, and subsection (2), to the extent that it creates an offence of possessing a firearm that is not registered, do not apply if—</w:t>
      </w:r>
    </w:p>
    <w:p w:rsidR="003C7173" w:rsidRDefault="003C7173">
      <w:pPr>
        <w:pStyle w:val="Apara"/>
      </w:pPr>
      <w:r>
        <w:tab/>
        <w:t>(a)</w:t>
      </w:r>
      <w:r>
        <w:tab/>
        <w:t>the person is a licensed firearms dealer; and</w:t>
      </w:r>
    </w:p>
    <w:p w:rsidR="003C7173" w:rsidRDefault="003C7173">
      <w:pPr>
        <w:pStyle w:val="Apara"/>
      </w:pPr>
      <w:r>
        <w:tab/>
        <w:t>(b)</w:t>
      </w:r>
      <w:r>
        <w:tab/>
        <w:t>the firearm is registered within the period prescribed by regulation.</w:t>
      </w:r>
    </w:p>
    <w:p w:rsidR="003C7173" w:rsidRDefault="003C7173">
      <w:pPr>
        <w:pStyle w:val="Amain"/>
      </w:pPr>
      <w:r>
        <w:tab/>
        <w:t>(5)</w:t>
      </w:r>
      <w:r>
        <w:tab/>
        <w:t>Also, subsections (1) and (2) do not apply to a person if the person—</w:t>
      </w:r>
    </w:p>
    <w:p w:rsidR="003C7173" w:rsidRDefault="003C7173">
      <w:pPr>
        <w:pStyle w:val="Apara"/>
      </w:pPr>
      <w:r>
        <w:tab/>
        <w:t>(a)</w:t>
      </w:r>
      <w:r>
        <w:tab/>
        <w:t>did not know, and could not reasonably be expected to have known, that the firearm was not registered; and</w:t>
      </w:r>
    </w:p>
    <w:p w:rsidR="003C7173" w:rsidRDefault="003C7173">
      <w:pPr>
        <w:pStyle w:val="Apara"/>
      </w:pPr>
      <w:r>
        <w:tab/>
        <w:t>(b)</w:t>
      </w:r>
      <w:r>
        <w:tab/>
        <w:t>is not the owner of the firearm.</w:t>
      </w:r>
    </w:p>
    <w:p w:rsidR="003C7173" w:rsidRDefault="00585B9C">
      <w:pPr>
        <w:pStyle w:val="AH5Sec"/>
      </w:pPr>
      <w:bookmarkStart w:id="215" w:name="_Toc40089964"/>
      <w:r w:rsidRPr="001733F8">
        <w:rPr>
          <w:rStyle w:val="CharSectNo"/>
        </w:rPr>
        <w:lastRenderedPageBreak/>
        <w:t>178</w:t>
      </w:r>
      <w:r w:rsidR="003C7173">
        <w:tab/>
        <w:t>Offence—requirements relating to registered firearms</w:t>
      </w:r>
      <w:bookmarkEnd w:id="215"/>
    </w:p>
    <w:p w:rsidR="003C7173" w:rsidRDefault="003C7173" w:rsidP="006465AD">
      <w:pPr>
        <w:pStyle w:val="Amain"/>
        <w:keepNext/>
      </w:pPr>
      <w:r>
        <w:tab/>
        <w:t>(1)</w:t>
      </w:r>
      <w:r>
        <w:tab/>
        <w:t>The registered owner of a firearm must produce the firearm for inspection by a police officer at any reasonable time if asked to do so by the officer.</w:t>
      </w:r>
    </w:p>
    <w:p w:rsidR="003C7173" w:rsidRDefault="003C7173">
      <w:pPr>
        <w:pStyle w:val="Penalty"/>
        <w:keepNext/>
      </w:pPr>
      <w:r>
        <w:t>Maximum penalty:  50 penalty units.</w:t>
      </w:r>
    </w:p>
    <w:p w:rsidR="003C7173" w:rsidRDefault="003C7173">
      <w:pPr>
        <w:pStyle w:val="Amain"/>
      </w:pPr>
      <w:r>
        <w:tab/>
        <w:t>(2)</w:t>
      </w:r>
      <w:r>
        <w:tab/>
        <w:t>A person (other than a licensed firearms dealer) who is the registered owner of a firearm commits an offence if the person—</w:t>
      </w:r>
    </w:p>
    <w:p w:rsidR="003C7173" w:rsidRDefault="003C7173">
      <w:pPr>
        <w:pStyle w:val="Apara"/>
      </w:pPr>
      <w:r>
        <w:tab/>
        <w:t>(a)</w:t>
      </w:r>
      <w:r>
        <w:tab/>
        <w:t>sells the firearm; and</w:t>
      </w:r>
    </w:p>
    <w:p w:rsidR="003C7173" w:rsidRDefault="003C7173">
      <w:pPr>
        <w:pStyle w:val="Apara"/>
        <w:keepNext/>
      </w:pPr>
      <w:r>
        <w:tab/>
        <w:t>(b)</w:t>
      </w:r>
      <w:r>
        <w:tab/>
        <w:t>fails to give the registrar the particulars prescribed by regulation in relation to the sale within 7 days after the day the firearm is sold.</w:t>
      </w:r>
    </w:p>
    <w:p w:rsidR="003C7173" w:rsidRDefault="003C7173">
      <w:pPr>
        <w:pStyle w:val="Penalty"/>
      </w:pPr>
      <w:r>
        <w:t>Maximum penalty:  50 penalty units.</w:t>
      </w:r>
    </w:p>
    <w:p w:rsidR="00567BEA" w:rsidRPr="00401CD8" w:rsidRDefault="00567BEA" w:rsidP="00567BEA">
      <w:pPr>
        <w:pStyle w:val="aNote"/>
      </w:pPr>
      <w:r w:rsidRPr="00401CD8">
        <w:rPr>
          <w:rStyle w:val="charItals"/>
        </w:rPr>
        <w:t>Note</w:t>
      </w:r>
      <w:r w:rsidRPr="00401CD8">
        <w:rPr>
          <w:rStyle w:val="charItals"/>
        </w:rPr>
        <w:tab/>
      </w:r>
      <w:r w:rsidRPr="00401CD8">
        <w:t xml:space="preserve">For how documents may be given, see the </w:t>
      </w:r>
      <w:hyperlink r:id="rId125" w:tooltip="A2001-14" w:history="1">
        <w:r w:rsidRPr="00401CD8">
          <w:rPr>
            <w:rStyle w:val="charCitHyperlinkAbbrev"/>
          </w:rPr>
          <w:t>Legislation Act</w:t>
        </w:r>
      </w:hyperlink>
      <w:r w:rsidRPr="00401CD8">
        <w:t>, pt 19.5.</w:t>
      </w:r>
    </w:p>
    <w:p w:rsidR="003C7173" w:rsidRDefault="003C7173">
      <w:pPr>
        <w:pStyle w:val="Amain"/>
      </w:pPr>
      <w:r>
        <w:tab/>
        <w:t>(3)</w:t>
      </w:r>
      <w:r>
        <w:tab/>
        <w:t>A person (other than a licensed firearms dealer) commits an offence if the person—</w:t>
      </w:r>
    </w:p>
    <w:p w:rsidR="003C7173" w:rsidRDefault="003C7173">
      <w:pPr>
        <w:pStyle w:val="Apara"/>
      </w:pPr>
      <w:r>
        <w:tab/>
        <w:t>(a)</w:t>
      </w:r>
      <w:r>
        <w:tab/>
        <w:t>acquires a firearm; and</w:t>
      </w:r>
    </w:p>
    <w:p w:rsidR="003C7173" w:rsidRDefault="003C7173">
      <w:pPr>
        <w:pStyle w:val="Apara"/>
      </w:pPr>
      <w:r>
        <w:tab/>
        <w:t>(b)</w:t>
      </w:r>
      <w:r>
        <w:tab/>
        <w:t>fails to give the registrar the particulars prescribed by regulation in relation to the acquisition within 7 days after the day the firearm is acquired.</w:t>
      </w:r>
    </w:p>
    <w:p w:rsidR="003C7173" w:rsidRDefault="003C7173">
      <w:pPr>
        <w:pStyle w:val="Penalty"/>
        <w:keepNext/>
      </w:pPr>
      <w:r>
        <w:t>Maximum penalty:  50 penalty units.</w:t>
      </w:r>
    </w:p>
    <w:p w:rsidR="003C7173" w:rsidRDefault="003C7173">
      <w:pPr>
        <w:pStyle w:val="aNote"/>
      </w:pPr>
      <w:r>
        <w:rPr>
          <w:rStyle w:val="charItals"/>
        </w:rPr>
        <w:t>Note</w:t>
      </w:r>
      <w:r>
        <w:rPr>
          <w:rStyle w:val="charItals"/>
        </w:rPr>
        <w:tab/>
      </w:r>
      <w:r>
        <w:t xml:space="preserve">See also s </w:t>
      </w:r>
      <w:r w:rsidR="00585B9C">
        <w:t>257</w:t>
      </w:r>
      <w:r>
        <w:t xml:space="preserve"> (Offence—lost, stolen or destroyed firearms).</w:t>
      </w:r>
    </w:p>
    <w:p w:rsidR="003C7173" w:rsidRDefault="00585B9C">
      <w:pPr>
        <w:pStyle w:val="AH5Sec"/>
      </w:pPr>
      <w:bookmarkStart w:id="216" w:name="_Toc40089965"/>
      <w:r w:rsidRPr="001733F8">
        <w:rPr>
          <w:rStyle w:val="CharSectNo"/>
        </w:rPr>
        <w:lastRenderedPageBreak/>
        <w:t>179</w:t>
      </w:r>
      <w:r w:rsidR="003C7173">
        <w:tab/>
        <w:t>Offence—possessing firearm under another licence</w:t>
      </w:r>
      <w:bookmarkEnd w:id="216"/>
    </w:p>
    <w:p w:rsidR="003C7173" w:rsidRDefault="003C7173" w:rsidP="00B630B0">
      <w:pPr>
        <w:pStyle w:val="Amainreturn"/>
        <w:keepNext/>
      </w:pPr>
      <w:r>
        <w:t>A licensee must not possess a firearm of which someone else is the registered owner unless—</w:t>
      </w:r>
    </w:p>
    <w:p w:rsidR="003C7173" w:rsidRDefault="003C7173" w:rsidP="00B630B0">
      <w:pPr>
        <w:pStyle w:val="Apara"/>
        <w:keepNext/>
      </w:pPr>
      <w:r>
        <w:tab/>
        <w:t>(a)</w:t>
      </w:r>
      <w:r>
        <w:tab/>
        <w:t>the person is the registered principal for, or a registered user of, the firearm; or</w:t>
      </w:r>
    </w:p>
    <w:p w:rsidR="003C7173" w:rsidRDefault="003C7173">
      <w:pPr>
        <w:pStyle w:val="Apara"/>
        <w:keepNext/>
      </w:pPr>
      <w:r>
        <w:tab/>
        <w:t>(b)</w:t>
      </w:r>
      <w:r>
        <w:tab/>
        <w:t>the licensee is otherwise authorised under this Act to possess the firearm.</w:t>
      </w:r>
    </w:p>
    <w:p w:rsidR="003C7173" w:rsidRDefault="003C7173">
      <w:pPr>
        <w:pStyle w:val="Penalty"/>
      </w:pPr>
      <w:r>
        <w:t>Maximum penalty:  100 penalty units, imprisonment for 1 year or both.</w:t>
      </w:r>
    </w:p>
    <w:p w:rsidR="003C7173" w:rsidRDefault="003C7173">
      <w:pPr>
        <w:pStyle w:val="PageBreak"/>
      </w:pPr>
      <w:r>
        <w:br w:type="page"/>
      </w:r>
    </w:p>
    <w:p w:rsidR="003C7173" w:rsidRPr="001733F8" w:rsidRDefault="003C7173">
      <w:pPr>
        <w:pStyle w:val="AH2Part"/>
      </w:pPr>
      <w:bookmarkStart w:id="217" w:name="_Toc40089966"/>
      <w:r w:rsidRPr="001733F8">
        <w:rPr>
          <w:rStyle w:val="CharPartNo"/>
        </w:rPr>
        <w:lastRenderedPageBreak/>
        <w:t xml:space="preserve">Part </w:t>
      </w:r>
      <w:r w:rsidR="00585B9C" w:rsidRPr="001733F8">
        <w:rPr>
          <w:rStyle w:val="CharPartNo"/>
        </w:rPr>
        <w:t>12</w:t>
      </w:r>
      <w:r>
        <w:tab/>
      </w:r>
      <w:r w:rsidRPr="001733F8">
        <w:rPr>
          <w:rStyle w:val="CharPartText"/>
        </w:rPr>
        <w:t>Safe storage of firearms</w:t>
      </w:r>
      <w:bookmarkEnd w:id="217"/>
    </w:p>
    <w:p w:rsidR="003C7173" w:rsidRDefault="003C7173">
      <w:pPr>
        <w:pStyle w:val="Placeholder"/>
      </w:pPr>
      <w:r>
        <w:rPr>
          <w:rStyle w:val="CharDivNo"/>
        </w:rPr>
        <w:t xml:space="preserve">  </w:t>
      </w:r>
      <w:r>
        <w:rPr>
          <w:rStyle w:val="CharDivText"/>
        </w:rPr>
        <w:t xml:space="preserve">  </w:t>
      </w:r>
    </w:p>
    <w:p w:rsidR="003C7173" w:rsidRDefault="00585B9C">
      <w:pPr>
        <w:pStyle w:val="AH5Sec"/>
      </w:pPr>
      <w:bookmarkStart w:id="218" w:name="_Toc40089967"/>
      <w:r w:rsidRPr="001733F8">
        <w:rPr>
          <w:rStyle w:val="CharSectNo"/>
        </w:rPr>
        <w:t>180</w:t>
      </w:r>
      <w:r w:rsidR="003C7173">
        <w:tab/>
        <w:t>Offence—failing to comply with storage requirements</w:t>
      </w:r>
      <w:bookmarkEnd w:id="218"/>
    </w:p>
    <w:p w:rsidR="003C7173" w:rsidRDefault="003C7173">
      <w:pPr>
        <w:pStyle w:val="Amain"/>
      </w:pPr>
      <w:r>
        <w:tab/>
        <w:t>(1)</w:t>
      </w:r>
      <w:r>
        <w:tab/>
        <w:t>A person commits an offence if the person—</w:t>
      </w:r>
    </w:p>
    <w:p w:rsidR="003C7173" w:rsidRDefault="003C7173">
      <w:pPr>
        <w:pStyle w:val="Apara"/>
      </w:pPr>
      <w:r>
        <w:tab/>
        <w:t>(a)</w:t>
      </w:r>
      <w:r>
        <w:tab/>
        <w:t>possesses—</w:t>
      </w:r>
    </w:p>
    <w:p w:rsidR="003C7173" w:rsidRDefault="003C7173">
      <w:pPr>
        <w:pStyle w:val="Asubpara"/>
      </w:pPr>
      <w:r>
        <w:tab/>
        <w:t>(i)</w:t>
      </w:r>
      <w:r>
        <w:tab/>
        <w:t>a prohibited firearm; or</w:t>
      </w:r>
    </w:p>
    <w:p w:rsidR="003C7173" w:rsidRDefault="003C7173">
      <w:pPr>
        <w:pStyle w:val="Asubpara"/>
      </w:pPr>
      <w:r>
        <w:tab/>
        <w:t>(ii)</w:t>
      </w:r>
      <w:r>
        <w:tab/>
        <w:t>any other firearm; and</w:t>
      </w:r>
    </w:p>
    <w:p w:rsidR="003C7173" w:rsidRDefault="003C7173">
      <w:pPr>
        <w:pStyle w:val="Apara"/>
      </w:pPr>
      <w:r>
        <w:tab/>
        <w:t>(b)</w:t>
      </w:r>
      <w:r>
        <w:tab/>
        <w:t>fails to take all reasonable steps to ensure each of the following:</w:t>
      </w:r>
    </w:p>
    <w:p w:rsidR="003C7173" w:rsidRDefault="003C7173">
      <w:pPr>
        <w:pStyle w:val="Asubpara"/>
      </w:pPr>
      <w:r>
        <w:tab/>
        <w:t>(i)</w:t>
      </w:r>
      <w:r>
        <w:tab/>
        <w:t>the firearm is stored safely;</w:t>
      </w:r>
    </w:p>
    <w:p w:rsidR="003C7173" w:rsidRDefault="003C7173">
      <w:pPr>
        <w:pStyle w:val="Asubpara"/>
      </w:pPr>
      <w:r>
        <w:tab/>
        <w:t>(ii)</w:t>
      </w:r>
      <w:r>
        <w:tab/>
        <w:t>the firearm is not lost or stolen;</w:t>
      </w:r>
    </w:p>
    <w:p w:rsidR="003C7173" w:rsidRDefault="003C7173">
      <w:pPr>
        <w:pStyle w:val="Asubpara"/>
        <w:keepNext/>
      </w:pPr>
      <w:r>
        <w:tab/>
        <w:t>(iii)</w:t>
      </w:r>
      <w:r>
        <w:tab/>
        <w:t>the firearm does not come into the possession of someone who is not authorised to possess the firearm.</w:t>
      </w:r>
    </w:p>
    <w:p w:rsidR="003C7173" w:rsidRDefault="003C7173">
      <w:pPr>
        <w:pStyle w:val="Penalty"/>
        <w:keepNext/>
      </w:pPr>
      <w:r>
        <w:t>Maximum penalty:</w:t>
      </w:r>
    </w:p>
    <w:p w:rsidR="003C7173" w:rsidRDefault="003C7173">
      <w:pPr>
        <w:pStyle w:val="PenaltyPara"/>
      </w:pPr>
      <w:r>
        <w:tab/>
        <w:t>(a)</w:t>
      </w:r>
      <w:r>
        <w:tab/>
        <w:t>for subsection (1) (a) (i)—imprisonment for 2 years;</w:t>
      </w:r>
    </w:p>
    <w:p w:rsidR="003C7173" w:rsidRDefault="003C7173">
      <w:pPr>
        <w:pStyle w:val="PenaltyPara"/>
      </w:pPr>
      <w:r>
        <w:tab/>
        <w:t>(b)</w:t>
      </w:r>
      <w:r>
        <w:tab/>
        <w:t>for subsection (1) (a) (ii)—imprisonment for 1 year.</w:t>
      </w:r>
    </w:p>
    <w:p w:rsidR="003C7173" w:rsidRDefault="003C7173">
      <w:pPr>
        <w:pStyle w:val="Amain"/>
      </w:pPr>
      <w:r>
        <w:tab/>
        <w:t>(2)</w:t>
      </w:r>
      <w:r>
        <w:tab/>
        <w:t>For a firearm stored in a vehicle, the person who possesses the firearm takes all reasonable steps to ensure it is stored safely if the firearm is stored in the vehicle in accordance wi</w:t>
      </w:r>
      <w:r w:rsidR="008F7473">
        <w:t>th any guidelines under section </w:t>
      </w:r>
      <w:r w:rsidR="00585B9C">
        <w:t>37</w:t>
      </w:r>
      <w:r>
        <w:t xml:space="preserve"> (Minister’s guidelines).</w:t>
      </w:r>
    </w:p>
    <w:p w:rsidR="003C7173" w:rsidRDefault="003C7173">
      <w:pPr>
        <w:pStyle w:val="Amain"/>
      </w:pPr>
      <w:r>
        <w:tab/>
        <w:t>(3)</w:t>
      </w:r>
      <w:r>
        <w:tab/>
        <w:t>Also, a regulation may prescribe what are reasonable steps.</w:t>
      </w:r>
    </w:p>
    <w:p w:rsidR="003C7173" w:rsidRDefault="00585B9C">
      <w:pPr>
        <w:pStyle w:val="AH5Sec"/>
      </w:pPr>
      <w:bookmarkStart w:id="219" w:name="_Toc40089968"/>
      <w:r w:rsidRPr="001733F8">
        <w:rPr>
          <w:rStyle w:val="CharSectNo"/>
        </w:rPr>
        <w:lastRenderedPageBreak/>
        <w:t>181</w:t>
      </w:r>
      <w:r w:rsidR="003C7173">
        <w:tab/>
        <w:t>Offence—storage requirements for category A, category B and paintball marker licences</w:t>
      </w:r>
      <w:bookmarkEnd w:id="219"/>
    </w:p>
    <w:p w:rsidR="003C7173" w:rsidRDefault="003C7173" w:rsidP="008F7473">
      <w:pPr>
        <w:pStyle w:val="Amain"/>
        <w:keepNext/>
      </w:pPr>
      <w:r>
        <w:tab/>
        <w:t>(1)</w:t>
      </w:r>
      <w:r>
        <w:tab/>
        <w:t>The holder of a category A, category B or paintball marker licence must comply with the following requirements in relation to each registered firearm held under the licence:</w:t>
      </w:r>
    </w:p>
    <w:p w:rsidR="003C7173" w:rsidRDefault="003C7173" w:rsidP="008F7473">
      <w:pPr>
        <w:pStyle w:val="Apara"/>
        <w:keepNext/>
      </w:pPr>
      <w:r>
        <w:tab/>
        <w:t>(a)</w:t>
      </w:r>
      <w:r>
        <w:tab/>
        <w:t xml:space="preserve">when the firearm is not being used or carried, it </w:t>
      </w:r>
      <w:r w:rsidR="00E17EFA" w:rsidRPr="00383099">
        <w:t>must</w:t>
      </w:r>
      <w:r w:rsidR="00E17EFA">
        <w:t xml:space="preserve"> </w:t>
      </w:r>
      <w:r>
        <w:t>be stored in a locked receptacle—</w:t>
      </w:r>
    </w:p>
    <w:p w:rsidR="003C7173" w:rsidRDefault="003C7173">
      <w:pPr>
        <w:pStyle w:val="Asubpara"/>
      </w:pPr>
      <w:r>
        <w:tab/>
        <w:t>(i)</w:t>
      </w:r>
      <w:r>
        <w:tab/>
        <w:t>of a type approved by the registrar; and</w:t>
      </w:r>
    </w:p>
    <w:p w:rsidR="003C7173" w:rsidRDefault="003C7173">
      <w:pPr>
        <w:pStyle w:val="Asubpara"/>
      </w:pPr>
      <w:r>
        <w:tab/>
        <w:t>(ii)</w:t>
      </w:r>
      <w:r>
        <w:tab/>
        <w:t>that is constructed of hard wood or steel so as not to be easily penetrable; and</w:t>
      </w:r>
    </w:p>
    <w:p w:rsidR="003C7173" w:rsidRDefault="003C7173">
      <w:pPr>
        <w:pStyle w:val="Asubpara"/>
      </w:pPr>
      <w:r>
        <w:tab/>
        <w:t>(iii)</w:t>
      </w:r>
      <w:r>
        <w:tab/>
        <w:t>if the receptacle weighs less than 150kg when empty—fixed in position to prevent its easy removal; and</w:t>
      </w:r>
    </w:p>
    <w:p w:rsidR="003C7173" w:rsidRDefault="003C7173">
      <w:pPr>
        <w:pStyle w:val="Asubpara"/>
      </w:pPr>
      <w:r>
        <w:tab/>
        <w:t>(iv)</w:t>
      </w:r>
      <w:r>
        <w:tab/>
        <w:t>secured by locks of solid metal of a type approved by the registrar;</w:t>
      </w:r>
    </w:p>
    <w:p w:rsidR="003C7173" w:rsidRDefault="003C7173">
      <w:pPr>
        <w:pStyle w:val="Apara"/>
      </w:pPr>
      <w:r>
        <w:tab/>
        <w:t>(b)</w:t>
      </w:r>
      <w:r>
        <w:tab/>
        <w:t xml:space="preserve">any ammunition for the firearm </w:t>
      </w:r>
      <w:r w:rsidR="00E17EFA" w:rsidRPr="00383099">
        <w:t>must</w:t>
      </w:r>
      <w:r w:rsidR="00E17EFA">
        <w:t xml:space="preserve"> </w:t>
      </w:r>
      <w:r>
        <w:t>be stored in a locked container of a type approved by the registrar and that is kept separate from the receptacle containing the firearm;</w:t>
      </w:r>
    </w:p>
    <w:p w:rsidR="003C7173" w:rsidRDefault="003C7173">
      <w:pPr>
        <w:pStyle w:val="Apara"/>
        <w:keepNext/>
      </w:pPr>
      <w:r>
        <w:tab/>
        <w:t>(c)</w:t>
      </w:r>
      <w:r>
        <w:tab/>
        <w:t>the other requirements relating to security and safe storage that are prescribed.</w:t>
      </w:r>
    </w:p>
    <w:p w:rsidR="003C7173" w:rsidRDefault="003C7173">
      <w:pPr>
        <w:pStyle w:val="Penalty"/>
      </w:pPr>
      <w:r>
        <w:t>Maximum penalty:  imprisonment for 1 year.</w:t>
      </w:r>
    </w:p>
    <w:p w:rsidR="003C7173" w:rsidRDefault="00E17EFA">
      <w:pPr>
        <w:pStyle w:val="Amain"/>
      </w:pPr>
      <w:r>
        <w:tab/>
        <w:t>(2)</w:t>
      </w:r>
      <w:r>
        <w:tab/>
      </w:r>
      <w:r w:rsidR="003C7173">
        <w:t>A licensee need not comply with the requirements of this section if the licensee satisfies the registrar that the licensee has provided alternative arrangements for the storage of firearms in the licensee’s possession that are of a standard not less than the requirements set out in this section.</w:t>
      </w:r>
    </w:p>
    <w:p w:rsidR="003C7173" w:rsidRDefault="00585B9C">
      <w:pPr>
        <w:pStyle w:val="AH5Sec"/>
      </w:pPr>
      <w:bookmarkStart w:id="220" w:name="_Toc40089969"/>
      <w:r w:rsidRPr="001733F8">
        <w:rPr>
          <w:rStyle w:val="CharSectNo"/>
        </w:rPr>
        <w:lastRenderedPageBreak/>
        <w:t>182</w:t>
      </w:r>
      <w:r w:rsidR="003C7173">
        <w:tab/>
        <w:t>Offence—storage requirements for category C, D and H licences</w:t>
      </w:r>
      <w:bookmarkEnd w:id="220"/>
    </w:p>
    <w:p w:rsidR="003C7173" w:rsidRDefault="003C7173">
      <w:pPr>
        <w:pStyle w:val="Amain"/>
      </w:pPr>
      <w:r>
        <w:tab/>
        <w:t>(1)</w:t>
      </w:r>
      <w:r>
        <w:tab/>
        <w:t>The holder of a category C, category D or category H licence must comply with the following requirements in relation to each registered firearm held under the licence:</w:t>
      </w:r>
    </w:p>
    <w:p w:rsidR="003C7173" w:rsidRDefault="003C7173">
      <w:pPr>
        <w:pStyle w:val="Apara"/>
      </w:pPr>
      <w:r>
        <w:tab/>
        <w:t>(a)</w:t>
      </w:r>
      <w:r>
        <w:tab/>
        <w:t xml:space="preserve">when the firearm is not being used or carried, it </w:t>
      </w:r>
      <w:r w:rsidR="00A77123" w:rsidRPr="00383099">
        <w:t>must</w:t>
      </w:r>
      <w:r w:rsidR="00A77123">
        <w:t xml:space="preserve"> </w:t>
      </w:r>
      <w:r>
        <w:t>be stored in a locked steel safe—</w:t>
      </w:r>
    </w:p>
    <w:p w:rsidR="003C7173" w:rsidRDefault="003C7173">
      <w:pPr>
        <w:pStyle w:val="Asubpara"/>
      </w:pPr>
      <w:r>
        <w:tab/>
        <w:t>(i)</w:t>
      </w:r>
      <w:r>
        <w:tab/>
        <w:t>of a type approved by the registrar that can not be easily penetrated; and</w:t>
      </w:r>
    </w:p>
    <w:p w:rsidR="003C7173" w:rsidRDefault="003C7173">
      <w:pPr>
        <w:pStyle w:val="Asubpara"/>
      </w:pPr>
      <w:r>
        <w:tab/>
        <w:t>(ii)</w:t>
      </w:r>
      <w:r>
        <w:tab/>
        <w:t>bolted to the structure of the premises where the firearm is authorised to be kept;</w:t>
      </w:r>
    </w:p>
    <w:p w:rsidR="003C7173" w:rsidRDefault="003C7173">
      <w:pPr>
        <w:pStyle w:val="Apara"/>
      </w:pPr>
      <w:r>
        <w:tab/>
        <w:t>(b)</w:t>
      </w:r>
      <w:r>
        <w:tab/>
        <w:t xml:space="preserve">any ammunition for the firearm </w:t>
      </w:r>
      <w:r w:rsidR="00A77123" w:rsidRPr="00383099">
        <w:t>must</w:t>
      </w:r>
      <w:r w:rsidR="00A77123">
        <w:t xml:space="preserve"> </w:t>
      </w:r>
      <w:r>
        <w:t>be stored in a locked container of a type approved by the registrar and that is kept separate from the safe containing the firearm;</w:t>
      </w:r>
    </w:p>
    <w:p w:rsidR="003C7173" w:rsidRDefault="003C7173">
      <w:pPr>
        <w:pStyle w:val="Apara"/>
        <w:keepNext/>
      </w:pPr>
      <w:r>
        <w:tab/>
        <w:t>(c)</w:t>
      </w:r>
      <w:r>
        <w:tab/>
        <w:t>the other requirements relating to security and safe storage that are prescribed.</w:t>
      </w:r>
    </w:p>
    <w:p w:rsidR="003C7173" w:rsidRDefault="003C7173">
      <w:pPr>
        <w:pStyle w:val="Penalty"/>
      </w:pPr>
      <w:r>
        <w:t>Maximum penalty:  imprisonment for 2 years.</w:t>
      </w:r>
    </w:p>
    <w:p w:rsidR="003C7173" w:rsidRDefault="003C7173">
      <w:pPr>
        <w:pStyle w:val="Amain"/>
        <w:keepLines/>
      </w:pPr>
      <w:r>
        <w:tab/>
        <w:t>(2)</w:t>
      </w:r>
      <w:r>
        <w:tab/>
        <w:t>A licensee need not comply with the requirements of this section if the licensee satisfies the registrar that the licensee has provided alternative arrangements for the storage of firearms in the licensee’s possession that are of a standard not less than the requirements set out in this section.</w:t>
      </w:r>
    </w:p>
    <w:p w:rsidR="003C7173" w:rsidRDefault="00585B9C">
      <w:pPr>
        <w:pStyle w:val="AH5Sec"/>
      </w:pPr>
      <w:bookmarkStart w:id="221" w:name="_Toc40089970"/>
      <w:r w:rsidRPr="001733F8">
        <w:rPr>
          <w:rStyle w:val="CharSectNo"/>
        </w:rPr>
        <w:t>183</w:t>
      </w:r>
      <w:r w:rsidR="003C7173">
        <w:tab/>
        <w:t>Seizure of firearms if storage requirements not met</w:t>
      </w:r>
      <w:bookmarkEnd w:id="221"/>
    </w:p>
    <w:p w:rsidR="003C7173" w:rsidRDefault="003C7173">
      <w:pPr>
        <w:pStyle w:val="Amainreturn"/>
      </w:pPr>
      <w:r>
        <w:t xml:space="preserve">A police officer </w:t>
      </w:r>
      <w:r w:rsidR="00A77123" w:rsidRPr="00383099">
        <w:t>must</w:t>
      </w:r>
      <w:r w:rsidR="00A77123">
        <w:t xml:space="preserve"> </w:t>
      </w:r>
      <w:r>
        <w:t>seize any firearm or ammunition that the officer has reasonable grounds to believe is not being kept in accordance with this part.</w:t>
      </w:r>
    </w:p>
    <w:p w:rsidR="003C7173" w:rsidRDefault="003C7173">
      <w:pPr>
        <w:pStyle w:val="PageBreak"/>
      </w:pPr>
      <w:r>
        <w:br w:type="page"/>
      </w:r>
    </w:p>
    <w:p w:rsidR="003C7173" w:rsidRPr="001733F8" w:rsidRDefault="003C7173">
      <w:pPr>
        <w:pStyle w:val="AH2Part"/>
      </w:pPr>
      <w:bookmarkStart w:id="222" w:name="_Toc40089971"/>
      <w:r w:rsidRPr="001733F8">
        <w:rPr>
          <w:rStyle w:val="CharPartNo"/>
        </w:rPr>
        <w:lastRenderedPageBreak/>
        <w:t xml:space="preserve">Part </w:t>
      </w:r>
      <w:r w:rsidR="00585B9C" w:rsidRPr="001733F8">
        <w:rPr>
          <w:rStyle w:val="CharPartNo"/>
        </w:rPr>
        <w:t>13</w:t>
      </w:r>
      <w:r>
        <w:tab/>
      </w:r>
      <w:r w:rsidRPr="001733F8">
        <w:rPr>
          <w:rStyle w:val="CharPartText"/>
        </w:rPr>
        <w:t>Firearms dealers</w:t>
      </w:r>
      <w:bookmarkEnd w:id="222"/>
    </w:p>
    <w:p w:rsidR="003C7173" w:rsidRPr="001733F8" w:rsidRDefault="003C7173">
      <w:pPr>
        <w:pStyle w:val="AH3Div"/>
      </w:pPr>
      <w:bookmarkStart w:id="223" w:name="_Toc40089972"/>
      <w:r w:rsidRPr="001733F8">
        <w:rPr>
          <w:rStyle w:val="CharDivNo"/>
        </w:rPr>
        <w:t xml:space="preserve">Division </w:t>
      </w:r>
      <w:r w:rsidR="00585B9C" w:rsidRPr="001733F8">
        <w:rPr>
          <w:rStyle w:val="CharDivNo"/>
        </w:rPr>
        <w:t>13</w:t>
      </w:r>
      <w:r w:rsidRPr="001733F8">
        <w:rPr>
          <w:rStyle w:val="CharDivNo"/>
        </w:rPr>
        <w:t>.1</w:t>
      </w:r>
      <w:r>
        <w:tab/>
      </w:r>
      <w:r w:rsidRPr="001733F8">
        <w:rPr>
          <w:rStyle w:val="CharDivText"/>
        </w:rPr>
        <w:t>Interpretation</w:t>
      </w:r>
      <w:bookmarkEnd w:id="223"/>
    </w:p>
    <w:p w:rsidR="003C7173" w:rsidRDefault="00585B9C">
      <w:pPr>
        <w:pStyle w:val="AH5Sec"/>
        <w:rPr>
          <w:lang w:val="en-US"/>
        </w:rPr>
      </w:pPr>
      <w:bookmarkStart w:id="224" w:name="_Toc40089973"/>
      <w:r w:rsidRPr="001733F8">
        <w:rPr>
          <w:rStyle w:val="CharSectNo"/>
        </w:rPr>
        <w:t>184</w:t>
      </w:r>
      <w:r w:rsidR="003C7173">
        <w:rPr>
          <w:lang w:val="en-US"/>
        </w:rPr>
        <w:tab/>
        <w:t xml:space="preserve">Meaning of </w:t>
      </w:r>
      <w:r w:rsidR="003C7173" w:rsidRPr="002063C7">
        <w:rPr>
          <w:rStyle w:val="charItals"/>
        </w:rPr>
        <w:t>prohibited person</w:t>
      </w:r>
      <w:r w:rsidR="003C7173">
        <w:rPr>
          <w:lang w:val="en-US"/>
        </w:rPr>
        <w:t xml:space="preserve">—pt </w:t>
      </w:r>
      <w:r>
        <w:rPr>
          <w:lang w:val="en-US"/>
        </w:rPr>
        <w:t>13</w:t>
      </w:r>
      <w:bookmarkEnd w:id="224"/>
    </w:p>
    <w:p w:rsidR="003C7173" w:rsidRDefault="003C7173">
      <w:pPr>
        <w:pStyle w:val="Amainreturn"/>
        <w:keepNext/>
        <w:rPr>
          <w:lang w:val="en-US"/>
        </w:rPr>
      </w:pPr>
      <w:r>
        <w:rPr>
          <w:lang w:val="en-US"/>
        </w:rPr>
        <w:t>In this part:</w:t>
      </w:r>
    </w:p>
    <w:p w:rsidR="003C7173" w:rsidRDefault="003C7173">
      <w:pPr>
        <w:pStyle w:val="aDef"/>
        <w:rPr>
          <w:lang w:val="en-US"/>
        </w:rPr>
      </w:pPr>
      <w:r w:rsidRPr="002063C7">
        <w:rPr>
          <w:rStyle w:val="charBoldItals"/>
        </w:rPr>
        <w:t>prohibited person</w:t>
      </w:r>
      <w:r>
        <w:rPr>
          <w:lang w:val="en-US"/>
        </w:rPr>
        <w:t xml:space="preserve">—see section </w:t>
      </w:r>
      <w:r w:rsidR="00585B9C">
        <w:rPr>
          <w:lang w:val="en-US"/>
        </w:rPr>
        <w:t>187</w:t>
      </w:r>
      <w:r>
        <w:rPr>
          <w:lang w:val="en-US"/>
        </w:rPr>
        <w:t>.</w:t>
      </w:r>
    </w:p>
    <w:p w:rsidR="003C7173" w:rsidRPr="001733F8" w:rsidRDefault="003C7173">
      <w:pPr>
        <w:pStyle w:val="AH3Div"/>
      </w:pPr>
      <w:bookmarkStart w:id="225" w:name="_Toc40089974"/>
      <w:r w:rsidRPr="001733F8">
        <w:rPr>
          <w:rStyle w:val="CharDivNo"/>
        </w:rPr>
        <w:t xml:space="preserve">Division </w:t>
      </w:r>
      <w:r w:rsidR="00585B9C" w:rsidRPr="001733F8">
        <w:rPr>
          <w:rStyle w:val="CharDivNo"/>
        </w:rPr>
        <w:t>13</w:t>
      </w:r>
      <w:r w:rsidRPr="001733F8">
        <w:rPr>
          <w:rStyle w:val="CharDivNo"/>
        </w:rPr>
        <w:t>.2</w:t>
      </w:r>
      <w:r>
        <w:rPr>
          <w:lang w:val="en-US"/>
        </w:rPr>
        <w:tab/>
      </w:r>
      <w:r w:rsidRPr="001733F8">
        <w:rPr>
          <w:rStyle w:val="CharDivText"/>
          <w:lang w:val="en-US"/>
        </w:rPr>
        <w:t>Licences and licensed firearms dealers</w:t>
      </w:r>
      <w:bookmarkEnd w:id="225"/>
    </w:p>
    <w:p w:rsidR="003C7173" w:rsidRDefault="00585B9C">
      <w:pPr>
        <w:pStyle w:val="AH5Sec"/>
      </w:pPr>
      <w:bookmarkStart w:id="226" w:name="_Toc40089975"/>
      <w:r w:rsidRPr="001733F8">
        <w:rPr>
          <w:rStyle w:val="CharSectNo"/>
        </w:rPr>
        <w:t>185</w:t>
      </w:r>
      <w:r w:rsidR="003C7173">
        <w:rPr>
          <w:lang w:val="en-US"/>
        </w:rPr>
        <w:tab/>
        <w:t>Offence—f</w:t>
      </w:r>
      <w:r w:rsidR="003C7173">
        <w:t>irearms dealers to be licensed</w:t>
      </w:r>
      <w:bookmarkEnd w:id="226"/>
    </w:p>
    <w:p w:rsidR="003C7173" w:rsidRDefault="003C7173">
      <w:pPr>
        <w:pStyle w:val="Amainreturn"/>
      </w:pPr>
      <w:r>
        <w:t>A person commits an offence if—</w:t>
      </w:r>
    </w:p>
    <w:p w:rsidR="003C7173" w:rsidRDefault="003C7173">
      <w:pPr>
        <w:pStyle w:val="Apara"/>
      </w:pPr>
      <w:r>
        <w:tab/>
        <w:t>(a)</w:t>
      </w:r>
      <w:r>
        <w:tab/>
        <w:t>in carrying on a business, the person—</w:t>
      </w:r>
    </w:p>
    <w:p w:rsidR="003C7173" w:rsidRDefault="003C7173">
      <w:pPr>
        <w:pStyle w:val="Asubpara"/>
      </w:pPr>
      <w:r>
        <w:tab/>
        <w:t>(i)</w:t>
      </w:r>
      <w:r>
        <w:tab/>
        <w:t>manufactures, acquires, disposes of, repairs, maintains or tests firearms or firearm parts; or</w:t>
      </w:r>
    </w:p>
    <w:p w:rsidR="003C7173" w:rsidRDefault="003C7173">
      <w:pPr>
        <w:pStyle w:val="Asubpara"/>
      </w:pPr>
      <w:r>
        <w:tab/>
        <w:t>(ii)</w:t>
      </w:r>
      <w:r>
        <w:tab/>
        <w:t>possesses firearms for the purpose of disposing of, or repairing, maintaining or testing, them; or</w:t>
      </w:r>
    </w:p>
    <w:p w:rsidR="003C7173" w:rsidRDefault="003C7173">
      <w:pPr>
        <w:pStyle w:val="Asubpara"/>
      </w:pPr>
      <w:r>
        <w:tab/>
        <w:t>(iii)</w:t>
      </w:r>
      <w:r>
        <w:tab/>
        <w:t>possesses firearm parts for the purpose of manufacturing firearms; or</w:t>
      </w:r>
    </w:p>
    <w:p w:rsidR="003C7173" w:rsidRDefault="003C7173">
      <w:pPr>
        <w:pStyle w:val="Asubpara"/>
      </w:pPr>
      <w:r>
        <w:tab/>
        <w:t>(iv)</w:t>
      </w:r>
      <w:r>
        <w:tab/>
        <w:t>stores firearms for someone else; and</w:t>
      </w:r>
    </w:p>
    <w:p w:rsidR="003C7173" w:rsidRDefault="003C7173">
      <w:pPr>
        <w:pStyle w:val="Apara"/>
        <w:keepNext/>
      </w:pPr>
      <w:r>
        <w:tab/>
        <w:t>(b)</w:t>
      </w:r>
      <w:r>
        <w:tab/>
        <w:t>the person is not authorised to do the thing by a firearms dealer licence.</w:t>
      </w:r>
    </w:p>
    <w:p w:rsidR="003C7173" w:rsidRDefault="003C7173">
      <w:pPr>
        <w:pStyle w:val="Penalty"/>
      </w:pPr>
      <w:r>
        <w:t>Maximum penalty:  100 penalty units, imprisonment for 1 year or both.</w:t>
      </w:r>
    </w:p>
    <w:p w:rsidR="003C7173" w:rsidRDefault="00585B9C">
      <w:pPr>
        <w:pStyle w:val="AH5Sec"/>
      </w:pPr>
      <w:bookmarkStart w:id="227" w:name="_Toc40089976"/>
      <w:r w:rsidRPr="001733F8">
        <w:rPr>
          <w:rStyle w:val="CharSectNo"/>
        </w:rPr>
        <w:lastRenderedPageBreak/>
        <w:t>186</w:t>
      </w:r>
      <w:r w:rsidR="003C7173">
        <w:rPr>
          <w:lang w:val="en-US"/>
        </w:rPr>
        <w:tab/>
      </w:r>
      <w:r w:rsidR="003C7173">
        <w:t>Information about close associates of certain firearms dealers</w:t>
      </w:r>
      <w:bookmarkEnd w:id="227"/>
    </w:p>
    <w:p w:rsidR="003C7173" w:rsidRDefault="003C7173">
      <w:pPr>
        <w:pStyle w:val="Amain"/>
      </w:pPr>
      <w:r>
        <w:tab/>
        <w:t>(1)</w:t>
      </w:r>
      <w:r>
        <w:tab/>
        <w:t>In an application for a firearms dealer licence, the applicant must give the name and address of each close associate of the applicant and particulars of the kind of association with the applicant.</w:t>
      </w:r>
    </w:p>
    <w:p w:rsidR="003C7173" w:rsidRDefault="003C7173">
      <w:pPr>
        <w:pStyle w:val="Amain"/>
      </w:pPr>
      <w:r>
        <w:tab/>
        <w:t>(2)</w:t>
      </w:r>
      <w:r>
        <w:tab/>
        <w:t>If a close associate of a licensed firearms dealer changes after the dealer gives the registrar the most recent application for a licence, or declaration under this section, the dealer must give the registrar not later than 7 days after the day the change happened a written declaration—</w:t>
      </w:r>
    </w:p>
    <w:p w:rsidR="003C7173" w:rsidRDefault="003C7173">
      <w:pPr>
        <w:pStyle w:val="Apara"/>
      </w:pPr>
      <w:r>
        <w:tab/>
        <w:t>(a)</w:t>
      </w:r>
      <w:r>
        <w:tab/>
        <w:t>telling the registrar about the change; and</w:t>
      </w:r>
    </w:p>
    <w:p w:rsidR="003C7173" w:rsidRDefault="003C7173">
      <w:pPr>
        <w:pStyle w:val="Apara"/>
      </w:pPr>
      <w:r>
        <w:tab/>
        <w:t>(b)</w:t>
      </w:r>
      <w:r>
        <w:tab/>
        <w:t>stating the name and address of each close associate of the dealer and particulars of the nature of the association with the dealer.</w:t>
      </w:r>
    </w:p>
    <w:p w:rsidR="003C7173" w:rsidRDefault="003C7173">
      <w:pPr>
        <w:pStyle w:val="Amain"/>
      </w:pPr>
      <w:r>
        <w:tab/>
        <w:t>(3)</w:t>
      </w:r>
      <w:r>
        <w:tab/>
        <w:t>The registrar may, by written notice given to a licensed firearms dealer, require the dealer to give the registrar within the reasonable time stated in the notice—</w:t>
      </w:r>
    </w:p>
    <w:p w:rsidR="003C7173" w:rsidRDefault="003C7173">
      <w:pPr>
        <w:pStyle w:val="Apara"/>
      </w:pPr>
      <w:r>
        <w:tab/>
        <w:t>(a)</w:t>
      </w:r>
      <w:r>
        <w:tab/>
        <w:t>a written declaration that—</w:t>
      </w:r>
    </w:p>
    <w:p w:rsidR="003C7173" w:rsidRDefault="003C7173">
      <w:pPr>
        <w:pStyle w:val="Asubpara"/>
      </w:pPr>
      <w:r>
        <w:tab/>
        <w:t>(i)</w:t>
      </w:r>
      <w:r>
        <w:tab/>
        <w:t>the dealer (and no one else) is the person primarily responsible for the management of the business authorised by the licence; or</w:t>
      </w:r>
    </w:p>
    <w:p w:rsidR="003C7173" w:rsidRDefault="003C7173">
      <w:pPr>
        <w:pStyle w:val="Asubpara"/>
      </w:pPr>
      <w:r>
        <w:tab/>
        <w:t>(ii)</w:t>
      </w:r>
      <w:r>
        <w:tab/>
        <w:t>someone else (whether instead of or in addition to the dealer) is primarily responsible for the management of the business; and</w:t>
      </w:r>
    </w:p>
    <w:p w:rsidR="003C7173" w:rsidRDefault="003C7173">
      <w:pPr>
        <w:pStyle w:val="Apara"/>
      </w:pPr>
      <w:r>
        <w:tab/>
        <w:t>(b)</w:t>
      </w:r>
      <w:r>
        <w:tab/>
        <w:t>a written declaration—</w:t>
      </w:r>
    </w:p>
    <w:p w:rsidR="003C7173" w:rsidRDefault="003C7173">
      <w:pPr>
        <w:pStyle w:val="Asubpara"/>
      </w:pPr>
      <w:r>
        <w:tab/>
        <w:t>(i)</w:t>
      </w:r>
      <w:r>
        <w:tab/>
        <w:t>that the close associates of the dealer (if any) have not changed since the most recent application for a licence, or declaration under this section, was given to the registrar; or</w:t>
      </w:r>
    </w:p>
    <w:p w:rsidR="003C7173" w:rsidRDefault="003C7173">
      <w:pPr>
        <w:pStyle w:val="Asubpara"/>
        <w:keepNext/>
      </w:pPr>
      <w:r>
        <w:lastRenderedPageBreak/>
        <w:tab/>
        <w:t>(ii)</w:t>
      </w:r>
      <w:r>
        <w:tab/>
        <w:t>stating the name and address of each close associate of the dealer and particulars of the nature of the association with the dealer.</w:t>
      </w:r>
    </w:p>
    <w:p w:rsidR="003C7173" w:rsidRDefault="003C7173">
      <w:pPr>
        <w:pStyle w:val="aNote"/>
      </w:pPr>
      <w:r w:rsidRPr="002063C7">
        <w:rPr>
          <w:rStyle w:val="charItals"/>
        </w:rPr>
        <w:t>Note</w:t>
      </w:r>
      <w:r w:rsidRPr="002063C7">
        <w:rPr>
          <w:rStyle w:val="charItals"/>
        </w:rPr>
        <w:tab/>
      </w:r>
      <w:r>
        <w:t xml:space="preserve">The </w:t>
      </w:r>
      <w:hyperlink r:id="rId126" w:tooltip="A2002-51" w:history="1">
        <w:r w:rsidR="002063C7" w:rsidRPr="002063C7">
          <w:rPr>
            <w:rStyle w:val="charCitHyperlinkAbbrev"/>
          </w:rPr>
          <w:t>Criminal Code</w:t>
        </w:r>
      </w:hyperlink>
      <w:r>
        <w:t>, pt 3.4 includes offences for giving false or misleading statements and giving false or misleading information.</w:t>
      </w:r>
    </w:p>
    <w:p w:rsidR="003C7173" w:rsidRDefault="00585B9C">
      <w:pPr>
        <w:pStyle w:val="AH5Sec"/>
      </w:pPr>
      <w:bookmarkStart w:id="228" w:name="_Toc40089977"/>
      <w:r w:rsidRPr="001733F8">
        <w:rPr>
          <w:rStyle w:val="CharSectNo"/>
        </w:rPr>
        <w:t>187</w:t>
      </w:r>
      <w:r w:rsidR="003C7173">
        <w:tab/>
        <w:t xml:space="preserve">Meaning of </w:t>
      </w:r>
      <w:r w:rsidR="003C7173" w:rsidRPr="002063C7">
        <w:rPr>
          <w:rStyle w:val="charItals"/>
        </w:rPr>
        <w:t xml:space="preserve">prohibited person </w:t>
      </w:r>
      <w:r w:rsidR="003C7173">
        <w:t>for licensed firearms dealers</w:t>
      </w:r>
      <w:bookmarkEnd w:id="228"/>
    </w:p>
    <w:p w:rsidR="003C7173" w:rsidRDefault="003C7173">
      <w:pPr>
        <w:pStyle w:val="Amainreturn"/>
      </w:pPr>
      <w:r>
        <w:t xml:space="preserve">For this part, an individual is a </w:t>
      </w:r>
      <w:r w:rsidRPr="002063C7">
        <w:rPr>
          <w:rStyle w:val="charBoldItals"/>
        </w:rPr>
        <w:t xml:space="preserve">prohibited person </w:t>
      </w:r>
      <w:r>
        <w:t>for a licensed firearms dealer if the individual—</w:t>
      </w:r>
    </w:p>
    <w:p w:rsidR="003C7173" w:rsidRDefault="003C7173">
      <w:pPr>
        <w:pStyle w:val="Apara"/>
      </w:pPr>
      <w:r>
        <w:tab/>
        <w:t>(a)</w:t>
      </w:r>
      <w:r>
        <w:tab/>
        <w:t>does not hold an adult firearms licence; and</w:t>
      </w:r>
    </w:p>
    <w:p w:rsidR="003C7173" w:rsidRDefault="003C7173">
      <w:pPr>
        <w:pStyle w:val="Apara"/>
      </w:pPr>
      <w:r>
        <w:tab/>
        <w:t>(b)</w:t>
      </w:r>
      <w:r>
        <w:tab/>
        <w:t>is not suitable.</w:t>
      </w:r>
    </w:p>
    <w:p w:rsidR="003C7173" w:rsidRDefault="003C7173">
      <w:pPr>
        <w:pStyle w:val="aNote"/>
      </w:pPr>
      <w:r w:rsidRPr="002063C7">
        <w:rPr>
          <w:rStyle w:val="charItals"/>
        </w:rPr>
        <w:t>Note 1</w:t>
      </w:r>
      <w:r w:rsidRPr="002063C7">
        <w:rPr>
          <w:rStyle w:val="charItals"/>
        </w:rPr>
        <w:tab/>
      </w:r>
      <w:r>
        <w:t xml:space="preserve">For when an individual is or is not suitable, see s </w:t>
      </w:r>
      <w:r w:rsidR="00585B9C">
        <w:t>17</w:t>
      </w:r>
      <w:r>
        <w:t>.</w:t>
      </w:r>
    </w:p>
    <w:p w:rsidR="003C7173" w:rsidRDefault="003C7173">
      <w:pPr>
        <w:pStyle w:val="aNote"/>
      </w:pPr>
      <w:r w:rsidRPr="002063C7">
        <w:rPr>
          <w:rStyle w:val="charItals"/>
        </w:rPr>
        <w:t>Note 2</w:t>
      </w:r>
      <w:r w:rsidRPr="002063C7">
        <w:rPr>
          <w:rStyle w:val="charItals"/>
        </w:rPr>
        <w:tab/>
      </w:r>
      <w:r>
        <w:t xml:space="preserve">If an individual’s licence is suspended, the licensee is not authorised to possess or use any firearm (not only firearms held under the licence) during the suspension (see s </w:t>
      </w:r>
      <w:r w:rsidR="00585B9C">
        <w:t>79</w:t>
      </w:r>
      <w:r>
        <w:t xml:space="preserve"> and s </w:t>
      </w:r>
      <w:r w:rsidR="00585B9C">
        <w:t>80</w:t>
      </w:r>
      <w:r>
        <w:t>).</w:t>
      </w:r>
    </w:p>
    <w:p w:rsidR="003C7173" w:rsidRDefault="00585B9C">
      <w:pPr>
        <w:pStyle w:val="AH5Sec"/>
      </w:pPr>
      <w:bookmarkStart w:id="229" w:name="_Toc40089978"/>
      <w:r w:rsidRPr="001733F8">
        <w:rPr>
          <w:rStyle w:val="CharSectNo"/>
        </w:rPr>
        <w:t>188</w:t>
      </w:r>
      <w:r w:rsidR="003C7173">
        <w:tab/>
        <w:t>Registrar’s statement whether person prohibited—application</w:t>
      </w:r>
      <w:bookmarkEnd w:id="229"/>
    </w:p>
    <w:p w:rsidR="003C7173" w:rsidRDefault="003C7173">
      <w:pPr>
        <w:pStyle w:val="Amain"/>
      </w:pPr>
      <w:r>
        <w:tab/>
        <w:t>(1)</w:t>
      </w:r>
      <w:r>
        <w:tab/>
        <w:t>A licensed firearms dealer must apply to the registrar for a statement about an individual who has agreed to the making of the application if—</w:t>
      </w:r>
    </w:p>
    <w:p w:rsidR="003C7173" w:rsidRDefault="003C7173">
      <w:pPr>
        <w:pStyle w:val="Apara"/>
      </w:pPr>
      <w:r>
        <w:tab/>
        <w:t>(a)</w:t>
      </w:r>
      <w:r>
        <w:tab/>
        <w:t>the dealer—</w:t>
      </w:r>
    </w:p>
    <w:p w:rsidR="003C7173" w:rsidRDefault="003C7173">
      <w:pPr>
        <w:pStyle w:val="Asubpara"/>
      </w:pPr>
      <w:r>
        <w:tab/>
        <w:t>(i)</w:t>
      </w:r>
      <w:r>
        <w:tab/>
        <w:t>proposes to employ the individual in the business authorised by the licence; or</w:t>
      </w:r>
    </w:p>
    <w:p w:rsidR="003C7173" w:rsidRDefault="003C7173">
      <w:pPr>
        <w:pStyle w:val="Asubpara"/>
      </w:pPr>
      <w:r>
        <w:tab/>
        <w:t>(ii)</w:t>
      </w:r>
      <w:r>
        <w:tab/>
        <w:t>proposes to allow the individual to act as an agent for, or take part in the management of, the business; and</w:t>
      </w:r>
    </w:p>
    <w:p w:rsidR="003C7173" w:rsidRDefault="003C7173">
      <w:pPr>
        <w:pStyle w:val="Apara"/>
        <w:keepNext/>
      </w:pPr>
      <w:r>
        <w:lastRenderedPageBreak/>
        <w:tab/>
        <w:t>(b)</w:t>
      </w:r>
      <w:r>
        <w:tab/>
        <w:t>the individual does not hold an adult firearms licence.</w:t>
      </w:r>
    </w:p>
    <w:p w:rsidR="003C7173" w:rsidRDefault="003C7173">
      <w:pPr>
        <w:pStyle w:val="aNote"/>
        <w:keepNext/>
      </w:pPr>
      <w:r w:rsidRPr="002063C7">
        <w:rPr>
          <w:rStyle w:val="charItals"/>
        </w:rPr>
        <w:t>Note 1</w:t>
      </w:r>
      <w:r>
        <w:tab/>
        <w:t xml:space="preserve">If a form is approved under s </w:t>
      </w:r>
      <w:r w:rsidR="00370904">
        <w:t>271</w:t>
      </w:r>
      <w:r>
        <w:rPr>
          <w:color w:val="FF0000"/>
        </w:rPr>
        <w:t xml:space="preserve"> </w:t>
      </w:r>
      <w:r>
        <w:t>for this provision, the form must be used.</w:t>
      </w:r>
    </w:p>
    <w:p w:rsidR="003C7173" w:rsidRDefault="003C7173">
      <w:pPr>
        <w:pStyle w:val="aNote"/>
      </w:pPr>
      <w:r w:rsidRPr="002063C7">
        <w:rPr>
          <w:rStyle w:val="charItals"/>
        </w:rPr>
        <w:t>Note 2</w:t>
      </w:r>
      <w:r>
        <w:tab/>
        <w:t xml:space="preserve">A fee may be determined under s </w:t>
      </w:r>
      <w:r w:rsidR="00370904">
        <w:t>270</w:t>
      </w:r>
      <w:r>
        <w:t xml:space="preserve"> for this provision.</w:t>
      </w:r>
    </w:p>
    <w:p w:rsidR="003C7173" w:rsidRDefault="003C7173">
      <w:pPr>
        <w:pStyle w:val="Amain"/>
      </w:pPr>
      <w:r>
        <w:tab/>
        <w:t>(2)</w:t>
      </w:r>
      <w:r>
        <w:tab/>
        <w:t>A licensed firearms dealer may apply to the registrar for a statement about an individual who has agreed to the making of the application if—</w:t>
      </w:r>
    </w:p>
    <w:p w:rsidR="003C7173" w:rsidRDefault="003C7173">
      <w:pPr>
        <w:pStyle w:val="Apara"/>
      </w:pPr>
      <w:r>
        <w:tab/>
        <w:t>(a)</w:t>
      </w:r>
      <w:r>
        <w:tab/>
        <w:t>the dealer—</w:t>
      </w:r>
    </w:p>
    <w:p w:rsidR="003C7173" w:rsidRDefault="003C7173">
      <w:pPr>
        <w:pStyle w:val="Asubpara"/>
      </w:pPr>
      <w:r>
        <w:tab/>
        <w:t>(i)</w:t>
      </w:r>
      <w:r>
        <w:tab/>
        <w:t>employs the individual in the business authorised by the licence; or</w:t>
      </w:r>
    </w:p>
    <w:p w:rsidR="003C7173" w:rsidRDefault="003C7173">
      <w:pPr>
        <w:pStyle w:val="Asubpara"/>
      </w:pPr>
      <w:r>
        <w:tab/>
        <w:t>(ii)</w:t>
      </w:r>
      <w:r>
        <w:tab/>
        <w:t>allows the individual to act as an agent for, or take part in the management of, the business; and</w:t>
      </w:r>
    </w:p>
    <w:p w:rsidR="003C7173" w:rsidRDefault="003C7173">
      <w:pPr>
        <w:pStyle w:val="Apara"/>
      </w:pPr>
      <w:r>
        <w:tab/>
        <w:t>(b)</w:t>
      </w:r>
      <w:r>
        <w:tab/>
        <w:t>the individual does not hold an adult firearms licence.</w:t>
      </w:r>
    </w:p>
    <w:p w:rsidR="003C7173" w:rsidRDefault="003C7173">
      <w:pPr>
        <w:pStyle w:val="Amain"/>
      </w:pPr>
      <w:r>
        <w:tab/>
        <w:t>(3)</w:t>
      </w:r>
      <w:r>
        <w:tab/>
        <w:t>The application must—</w:t>
      </w:r>
    </w:p>
    <w:p w:rsidR="003C7173" w:rsidRDefault="003C7173">
      <w:pPr>
        <w:pStyle w:val="Apara"/>
      </w:pPr>
      <w:r>
        <w:tab/>
        <w:t>(a)</w:t>
      </w:r>
      <w:r>
        <w:tab/>
        <w:t xml:space="preserve">provide evidence of the individual’s identity in accordance with the requirements under the </w:t>
      </w:r>
      <w:hyperlink r:id="rId127" w:tooltip="Act 1988 No 64 (Cwlth)" w:history="1">
        <w:r w:rsidR="00AF5435" w:rsidRPr="00AF5435">
          <w:rPr>
            <w:rStyle w:val="charCitHyperlinkItal"/>
          </w:rPr>
          <w:t>Financial Tra</w:t>
        </w:r>
        <w:r w:rsidR="00B931B5">
          <w:rPr>
            <w:rStyle w:val="charCitHyperlinkItal"/>
          </w:rPr>
          <w:t>nsaction Reports Act </w:t>
        </w:r>
        <w:r w:rsidR="00AF5435" w:rsidRPr="00AF5435">
          <w:rPr>
            <w:rStyle w:val="charCitHyperlinkItal"/>
          </w:rPr>
          <w:t>1988</w:t>
        </w:r>
      </w:hyperlink>
      <w:r>
        <w:t xml:space="preserve"> (Cwlth) that apply in relation to the opening of a bank account; and</w:t>
      </w:r>
    </w:p>
    <w:p w:rsidR="003C7173" w:rsidRDefault="003C7173">
      <w:pPr>
        <w:pStyle w:val="Apara"/>
      </w:pPr>
      <w:r>
        <w:tab/>
        <w:t>(b)</w:t>
      </w:r>
      <w:r>
        <w:tab/>
        <w:t xml:space="preserve">contain the information mentioned in section </w:t>
      </w:r>
      <w:r w:rsidR="00370904">
        <w:t>54</w:t>
      </w:r>
      <w:r>
        <w:t xml:space="preserve"> (2) (b) (Adult firearms licences—applications) as if the individual were the applicant; and</w:t>
      </w:r>
    </w:p>
    <w:p w:rsidR="003C7173" w:rsidRDefault="003C7173">
      <w:pPr>
        <w:pStyle w:val="Apara"/>
      </w:pPr>
      <w:r>
        <w:tab/>
        <w:t>(c)</w:t>
      </w:r>
      <w:r>
        <w:tab/>
        <w:t>be accompanied by the documents mentioned in section </w:t>
      </w:r>
      <w:r w:rsidR="00370904">
        <w:t>54</w:t>
      </w:r>
      <w:r>
        <w:t> (2) (c) as if the individual were the applicant.</w:t>
      </w:r>
    </w:p>
    <w:p w:rsidR="003C7173" w:rsidRDefault="003C7173">
      <w:pPr>
        <w:pStyle w:val="Amain"/>
      </w:pPr>
      <w:r>
        <w:tab/>
        <w:t>(4)</w:t>
      </w:r>
      <w:r>
        <w:tab/>
        <w:t xml:space="preserve">Also, the registrar may give the individual a written notice requiring the individual to give the registrar stated further information or documents mentioned in section </w:t>
      </w:r>
      <w:r w:rsidR="00370904">
        <w:t>56</w:t>
      </w:r>
      <w:r>
        <w:t xml:space="preserve"> (Adult firearms licences—requirement for further information etc) as if the individual were the applicant.</w:t>
      </w:r>
    </w:p>
    <w:p w:rsidR="003C7173" w:rsidRDefault="00B91328">
      <w:pPr>
        <w:pStyle w:val="AH5Sec"/>
      </w:pPr>
      <w:bookmarkStart w:id="230" w:name="_Toc40089979"/>
      <w:r w:rsidRPr="001733F8">
        <w:rPr>
          <w:rStyle w:val="CharSectNo"/>
        </w:rPr>
        <w:lastRenderedPageBreak/>
        <w:t>189</w:t>
      </w:r>
      <w:r w:rsidR="003C7173">
        <w:tab/>
        <w:t>Registrar’s statement whether person prohibited</w:t>
      </w:r>
      <w:bookmarkEnd w:id="230"/>
    </w:p>
    <w:p w:rsidR="003C7173" w:rsidRDefault="003C7173">
      <w:pPr>
        <w:pStyle w:val="Amainreturn"/>
      </w:pPr>
      <w:r>
        <w:t xml:space="preserve">On an application under section </w:t>
      </w:r>
      <w:r w:rsidR="00B91328">
        <w:t>188</w:t>
      </w:r>
      <w:r>
        <w:t>, the registrar must give the licensed firearms dealer a statement in relation to the individual stating whether the individual is a prohibited person.</w:t>
      </w:r>
    </w:p>
    <w:p w:rsidR="003C7173" w:rsidRDefault="00B91328">
      <w:pPr>
        <w:pStyle w:val="AH5Sec"/>
      </w:pPr>
      <w:bookmarkStart w:id="231" w:name="_Toc40089980"/>
      <w:r w:rsidRPr="001733F8">
        <w:rPr>
          <w:rStyle w:val="CharSectNo"/>
        </w:rPr>
        <w:t>190</w:t>
      </w:r>
      <w:r w:rsidR="003C7173">
        <w:tab/>
        <w:t>Offence—prohibited person not to be involved in firearms dealing business</w:t>
      </w:r>
      <w:bookmarkEnd w:id="231"/>
    </w:p>
    <w:p w:rsidR="003C7173" w:rsidRDefault="003C7173">
      <w:pPr>
        <w:pStyle w:val="Amain"/>
      </w:pPr>
      <w:r>
        <w:tab/>
        <w:t>(1)</w:t>
      </w:r>
      <w:r>
        <w:tab/>
        <w:t>A licensed firearms dealer commits an offence if the dealer—</w:t>
      </w:r>
    </w:p>
    <w:p w:rsidR="003C7173" w:rsidRDefault="003C7173">
      <w:pPr>
        <w:pStyle w:val="Apara"/>
      </w:pPr>
      <w:r>
        <w:tab/>
        <w:t>(a)</w:t>
      </w:r>
      <w:r>
        <w:tab/>
        <w:t>employs a prohibited person in the business authorised by the licence; or</w:t>
      </w:r>
    </w:p>
    <w:p w:rsidR="003C7173" w:rsidRDefault="003C7173">
      <w:pPr>
        <w:pStyle w:val="Apara"/>
      </w:pPr>
      <w:r>
        <w:tab/>
        <w:t>(b)</w:t>
      </w:r>
      <w:r>
        <w:tab/>
        <w:t>allows a prohibited person to act as an agent for, or take part in the management of, the business.</w:t>
      </w:r>
    </w:p>
    <w:p w:rsidR="003C7173" w:rsidRDefault="003C7173">
      <w:pPr>
        <w:pStyle w:val="Penalty"/>
      </w:pPr>
      <w:r>
        <w:t>Maximum penalty:  imprisonment for 10 years.</w:t>
      </w:r>
    </w:p>
    <w:p w:rsidR="003C7173" w:rsidRDefault="003C7173">
      <w:pPr>
        <w:pStyle w:val="Amain"/>
      </w:pPr>
      <w:r>
        <w:tab/>
        <w:t>(2)</w:t>
      </w:r>
      <w:r>
        <w:tab/>
        <w:t>A person commits an offence if—</w:t>
      </w:r>
    </w:p>
    <w:p w:rsidR="003C7173" w:rsidRDefault="003C7173">
      <w:pPr>
        <w:pStyle w:val="Apara"/>
      </w:pPr>
      <w:r>
        <w:tab/>
        <w:t>(a)</w:t>
      </w:r>
      <w:r>
        <w:tab/>
        <w:t>the person is a prohibited person; and</w:t>
      </w:r>
    </w:p>
    <w:p w:rsidR="003C7173" w:rsidRDefault="003C7173">
      <w:pPr>
        <w:pStyle w:val="Apara"/>
      </w:pPr>
      <w:r>
        <w:tab/>
        <w:t>(b)</w:t>
      </w:r>
      <w:r>
        <w:tab/>
        <w:t>either—</w:t>
      </w:r>
    </w:p>
    <w:p w:rsidR="003C7173" w:rsidRDefault="003C7173">
      <w:pPr>
        <w:pStyle w:val="Asubpara"/>
      </w:pPr>
      <w:r>
        <w:tab/>
        <w:t>(i)</w:t>
      </w:r>
      <w:r>
        <w:tab/>
        <w:t>a licensed firearms dealer employs the person in the business authorised by the licence; or</w:t>
      </w:r>
    </w:p>
    <w:p w:rsidR="003C7173" w:rsidRDefault="003C7173">
      <w:pPr>
        <w:pStyle w:val="Asubpara"/>
      </w:pPr>
      <w:r>
        <w:tab/>
        <w:t>(ii)</w:t>
      </w:r>
      <w:r>
        <w:tab/>
        <w:t>a licensed firearms dealer allows the person to act as an agent for, or take part in the management of, the business.</w:t>
      </w:r>
    </w:p>
    <w:p w:rsidR="003C7173" w:rsidRDefault="003C7173">
      <w:pPr>
        <w:pStyle w:val="Penalty"/>
        <w:keepNext/>
      </w:pPr>
      <w:r>
        <w:t>Maximum penalty:  imprisonment for 10 years.</w:t>
      </w:r>
    </w:p>
    <w:p w:rsidR="003C7173" w:rsidRDefault="003C7173">
      <w:pPr>
        <w:pStyle w:val="Amain"/>
      </w:pPr>
      <w:r>
        <w:tab/>
        <w:t>(3)</w:t>
      </w:r>
      <w:r>
        <w:tab/>
        <w:t>It is a defence to a prosecution for an offence against subsection (1) if the licensed firearms dealer proves that the dealer did not know, and could not reasonably be expected to have known, that the individual employed or allowed to act as an agent for, or to take part in the management of, the business was a prohibited person.</w:t>
      </w:r>
    </w:p>
    <w:p w:rsidR="003C7173" w:rsidRDefault="00B91328">
      <w:pPr>
        <w:pStyle w:val="AH5Sec"/>
      </w:pPr>
      <w:bookmarkStart w:id="232" w:name="_Toc40089981"/>
      <w:r w:rsidRPr="001733F8">
        <w:rPr>
          <w:rStyle w:val="CharSectNo"/>
        </w:rPr>
        <w:lastRenderedPageBreak/>
        <w:t>191</w:t>
      </w:r>
      <w:r w:rsidR="003C7173">
        <w:tab/>
        <w:t>Offence—restrictions on acquisition and disposal of firearms by firearms dealers</w:t>
      </w:r>
      <w:bookmarkEnd w:id="232"/>
    </w:p>
    <w:p w:rsidR="003C7173" w:rsidRDefault="003C7173">
      <w:pPr>
        <w:pStyle w:val="Amain"/>
      </w:pPr>
      <w:r>
        <w:tab/>
        <w:t>(1)</w:t>
      </w:r>
      <w:r>
        <w:tab/>
        <w:t>A licensed firearms dealer commits an offence if—</w:t>
      </w:r>
    </w:p>
    <w:p w:rsidR="003C7173" w:rsidRDefault="003C7173">
      <w:pPr>
        <w:pStyle w:val="Apara"/>
      </w:pPr>
      <w:r>
        <w:tab/>
        <w:t>(a)</w:t>
      </w:r>
      <w:r>
        <w:tab/>
        <w:t xml:space="preserve">the dealer acquires a firearm from someone (the </w:t>
      </w:r>
      <w:r w:rsidRPr="002063C7">
        <w:rPr>
          <w:rStyle w:val="charBoldItals"/>
        </w:rPr>
        <w:t>disposer</w:t>
      </w:r>
      <w:r>
        <w:t>) who is not a licensed firearms dealer; and</w:t>
      </w:r>
    </w:p>
    <w:p w:rsidR="003C7173" w:rsidRDefault="003C7173">
      <w:pPr>
        <w:pStyle w:val="Apara"/>
      </w:pPr>
      <w:r>
        <w:tab/>
        <w:t>(b)</w:t>
      </w:r>
      <w:r>
        <w:tab/>
        <w:t>the disposer—</w:t>
      </w:r>
    </w:p>
    <w:p w:rsidR="003C7173" w:rsidRDefault="003C7173">
      <w:pPr>
        <w:pStyle w:val="Asubpara"/>
      </w:pPr>
      <w:r>
        <w:tab/>
        <w:t>(i)</w:t>
      </w:r>
      <w:r>
        <w:tab/>
        <w:t>is not authorised by a licence or permit to possess the firearm; or</w:t>
      </w:r>
    </w:p>
    <w:p w:rsidR="003C7173" w:rsidRDefault="003C7173">
      <w:pPr>
        <w:pStyle w:val="Asubpara"/>
      </w:pPr>
      <w:r>
        <w:tab/>
        <w:t>(ii)</w:t>
      </w:r>
      <w:r>
        <w:tab/>
        <w:t>is authorised by a licence or permit to possess the firearm, but the dealer has not inspected the licence or permit.</w:t>
      </w:r>
    </w:p>
    <w:p w:rsidR="003C7173" w:rsidRDefault="003C7173">
      <w:pPr>
        <w:pStyle w:val="Penalty"/>
      </w:pPr>
      <w:r>
        <w:t>Maximum penalty:  50 penalty units, imprisonment for 6 months or both.</w:t>
      </w:r>
    </w:p>
    <w:p w:rsidR="003C7173" w:rsidRDefault="003C7173">
      <w:pPr>
        <w:pStyle w:val="Amain"/>
      </w:pPr>
      <w:r>
        <w:tab/>
        <w:t>(2)</w:t>
      </w:r>
      <w:r>
        <w:tab/>
        <w:t>A licensed firearms dealer commits an offence if—</w:t>
      </w:r>
    </w:p>
    <w:p w:rsidR="003C7173" w:rsidRDefault="003C7173">
      <w:pPr>
        <w:pStyle w:val="Apara"/>
      </w:pPr>
      <w:r>
        <w:tab/>
        <w:t>(a)</w:t>
      </w:r>
      <w:r>
        <w:tab/>
        <w:t xml:space="preserve">the dealer disposes of a firearm to someone (the </w:t>
      </w:r>
      <w:r w:rsidRPr="002063C7">
        <w:rPr>
          <w:rStyle w:val="charBoldItals"/>
        </w:rPr>
        <w:t>acquirer</w:t>
      </w:r>
      <w:r>
        <w:t>); and</w:t>
      </w:r>
    </w:p>
    <w:p w:rsidR="003C7173" w:rsidRDefault="003C7173">
      <w:pPr>
        <w:pStyle w:val="Apara"/>
      </w:pPr>
      <w:r>
        <w:tab/>
        <w:t>(b)</w:t>
      </w:r>
      <w:r>
        <w:tab/>
        <w:t>any of the following apply:</w:t>
      </w:r>
    </w:p>
    <w:p w:rsidR="003C7173" w:rsidRDefault="003C7173">
      <w:pPr>
        <w:pStyle w:val="Asubpara"/>
      </w:pPr>
      <w:r>
        <w:tab/>
        <w:t>(i)</w:t>
      </w:r>
      <w:r>
        <w:tab/>
        <w:t>the acquirer is not authorised by a licence or permit to possess the firearm;</w:t>
      </w:r>
    </w:p>
    <w:p w:rsidR="003C7173" w:rsidRDefault="003C7173">
      <w:pPr>
        <w:pStyle w:val="Asubpara"/>
      </w:pPr>
      <w:r>
        <w:tab/>
        <w:t>(ii)</w:t>
      </w:r>
      <w:r>
        <w:tab/>
        <w:t>the acquirer is authorised by a licence or permit to possess the firearm, but the dealer has not inspected the licence or permit;</w:t>
      </w:r>
    </w:p>
    <w:p w:rsidR="003C7173" w:rsidRDefault="003C7173">
      <w:pPr>
        <w:pStyle w:val="Asubpara"/>
      </w:pPr>
      <w:r>
        <w:tab/>
        <w:t>(iii)</w:t>
      </w:r>
      <w:r>
        <w:tab/>
        <w:t>the dealer has not inspected the acquirer’s permit to acquire the firearm (or the equivalent of a permit to acquire a firearm that is issued under the law of a State or another Territory for the firearm).</w:t>
      </w:r>
    </w:p>
    <w:p w:rsidR="003C7173" w:rsidRDefault="003C7173">
      <w:pPr>
        <w:pStyle w:val="Penalty"/>
      </w:pPr>
      <w:r>
        <w:t>Maximum penalty:  50 penalty units, imprisonment for 6 months or both.</w:t>
      </w:r>
    </w:p>
    <w:p w:rsidR="003C7173" w:rsidRDefault="003C7173">
      <w:pPr>
        <w:pStyle w:val="Amain"/>
      </w:pPr>
      <w:r>
        <w:tab/>
        <w:t>(3)</w:t>
      </w:r>
      <w:r>
        <w:tab/>
        <w:t>Subsection (2) does not apply in relation to the surrender of a firearm to a police officer.</w:t>
      </w:r>
    </w:p>
    <w:p w:rsidR="003C7173" w:rsidRPr="001733F8" w:rsidRDefault="003C7173">
      <w:pPr>
        <w:pStyle w:val="AH3Div"/>
      </w:pPr>
      <w:bookmarkStart w:id="233" w:name="_Toc40089982"/>
      <w:r w:rsidRPr="001733F8">
        <w:rPr>
          <w:rStyle w:val="CharDivNo"/>
        </w:rPr>
        <w:lastRenderedPageBreak/>
        <w:t xml:space="preserve">Division </w:t>
      </w:r>
      <w:r w:rsidR="00B91328" w:rsidRPr="001733F8">
        <w:rPr>
          <w:rStyle w:val="CharDivNo"/>
        </w:rPr>
        <w:t>13</w:t>
      </w:r>
      <w:r w:rsidRPr="001733F8">
        <w:rPr>
          <w:rStyle w:val="CharDivNo"/>
        </w:rPr>
        <w:t>.3</w:t>
      </w:r>
      <w:r>
        <w:tab/>
      </w:r>
      <w:r w:rsidRPr="001733F8">
        <w:rPr>
          <w:rStyle w:val="CharDivText"/>
        </w:rPr>
        <w:t>Licensed firearms dealers—records and returns</w:t>
      </w:r>
      <w:bookmarkEnd w:id="233"/>
    </w:p>
    <w:p w:rsidR="003C7173" w:rsidRDefault="00B91328">
      <w:pPr>
        <w:pStyle w:val="AH5Sec"/>
      </w:pPr>
      <w:bookmarkStart w:id="234" w:name="_Toc40089983"/>
      <w:r w:rsidRPr="001733F8">
        <w:rPr>
          <w:rStyle w:val="CharSectNo"/>
        </w:rPr>
        <w:t>192</w:t>
      </w:r>
      <w:r w:rsidR="003C7173">
        <w:tab/>
        <w:t xml:space="preserve">Definitions—div </w:t>
      </w:r>
      <w:r>
        <w:t>13</w:t>
      </w:r>
      <w:r w:rsidR="003C7173">
        <w:t>.3</w:t>
      </w:r>
      <w:bookmarkEnd w:id="234"/>
    </w:p>
    <w:p w:rsidR="003C7173" w:rsidRDefault="003C7173">
      <w:pPr>
        <w:pStyle w:val="Amainreturn"/>
        <w:keepNext/>
      </w:pPr>
      <w:r>
        <w:t>In this division:</w:t>
      </w:r>
    </w:p>
    <w:p w:rsidR="003C7173" w:rsidRDefault="003C7173">
      <w:pPr>
        <w:pStyle w:val="aDef"/>
      </w:pPr>
      <w:r w:rsidRPr="002063C7">
        <w:rPr>
          <w:rStyle w:val="charBoldItals"/>
        </w:rPr>
        <w:t>acquire</w:t>
      </w:r>
      <w:r>
        <w:t>, a firearm, includes—</w:t>
      </w:r>
    </w:p>
    <w:p w:rsidR="003C7173" w:rsidRDefault="003C7173">
      <w:pPr>
        <w:pStyle w:val="aDefpara"/>
      </w:pPr>
      <w:r>
        <w:tab/>
        <w:t>(a)</w:t>
      </w:r>
      <w:r>
        <w:tab/>
        <w:t>take possession of the firearm to repair, maintain or test it; and</w:t>
      </w:r>
    </w:p>
    <w:p w:rsidR="003C7173" w:rsidRDefault="003C7173">
      <w:pPr>
        <w:pStyle w:val="aDefpara"/>
      </w:pPr>
      <w:r>
        <w:tab/>
        <w:t>(b)</w:t>
      </w:r>
      <w:r>
        <w:tab/>
        <w:t>store the firearm.</w:t>
      </w:r>
    </w:p>
    <w:p w:rsidR="003C7173" w:rsidRDefault="003C7173">
      <w:pPr>
        <w:pStyle w:val="aDef"/>
      </w:pPr>
      <w:r w:rsidRPr="002063C7">
        <w:rPr>
          <w:rStyle w:val="charBoldItals"/>
        </w:rPr>
        <w:t>dispose</w:t>
      </w:r>
      <w:r>
        <w:t>, of a firearm, includes, for a firearm that is repaired, maintained, tested or stored for a person, return the firearm to the person.</w:t>
      </w:r>
    </w:p>
    <w:p w:rsidR="003C7173" w:rsidRDefault="00B91328">
      <w:pPr>
        <w:pStyle w:val="AH5Sec"/>
      </w:pPr>
      <w:bookmarkStart w:id="235" w:name="_Toc40089984"/>
      <w:r w:rsidRPr="001733F8">
        <w:rPr>
          <w:rStyle w:val="CharSectNo"/>
        </w:rPr>
        <w:t>193</w:t>
      </w:r>
      <w:r w:rsidR="003C7173">
        <w:tab/>
        <w:t>Offence—records generally</w:t>
      </w:r>
      <w:bookmarkEnd w:id="235"/>
    </w:p>
    <w:p w:rsidR="003C7173" w:rsidRDefault="003C7173">
      <w:pPr>
        <w:pStyle w:val="Amainreturn"/>
      </w:pPr>
      <w:r>
        <w:t>A licensed firearms dealer commits an offence if the dealer intentionally or negligently fails to ensure that—</w:t>
      </w:r>
    </w:p>
    <w:p w:rsidR="003C7173" w:rsidRDefault="003C7173">
      <w:pPr>
        <w:pStyle w:val="Apara"/>
      </w:pPr>
      <w:r>
        <w:tab/>
        <w:t>(a)</w:t>
      </w:r>
      <w:r>
        <w:tab/>
        <w:t>each acquisition or disposal of a firearm, or firearm part, to which the dealer’s licence applies is recorded in accordance with this division; and</w:t>
      </w:r>
    </w:p>
    <w:p w:rsidR="003C7173" w:rsidRDefault="003C7173">
      <w:pPr>
        <w:pStyle w:val="Apara"/>
      </w:pPr>
      <w:r>
        <w:tab/>
        <w:t>(b)</w:t>
      </w:r>
      <w:r>
        <w:tab/>
        <w:t>each record relating to a firearm or firearm part is given to the registrar as prescribed by regulation.</w:t>
      </w:r>
    </w:p>
    <w:p w:rsidR="003C7173" w:rsidRDefault="003C7173">
      <w:pPr>
        <w:pStyle w:val="Penalty"/>
        <w:keepNext/>
      </w:pPr>
      <w:r>
        <w:t>Maximum penalty:  50 penalty units, imprisonment for 6 months or both.</w:t>
      </w:r>
    </w:p>
    <w:p w:rsidR="003C7173" w:rsidRDefault="00B91328">
      <w:pPr>
        <w:pStyle w:val="AH5Sec"/>
      </w:pPr>
      <w:bookmarkStart w:id="236" w:name="_Toc40089985"/>
      <w:r w:rsidRPr="001733F8">
        <w:rPr>
          <w:rStyle w:val="CharSectNo"/>
        </w:rPr>
        <w:t>194</w:t>
      </w:r>
      <w:r w:rsidR="003C7173">
        <w:tab/>
        <w:t>Acquisition and disposal—records</w:t>
      </w:r>
      <w:bookmarkEnd w:id="236"/>
    </w:p>
    <w:p w:rsidR="003C7173" w:rsidRDefault="003C7173">
      <w:pPr>
        <w:pStyle w:val="Amain"/>
      </w:pPr>
      <w:r>
        <w:tab/>
        <w:t>(1)</w:t>
      </w:r>
      <w:r>
        <w:tab/>
        <w:t>This section applies if a licensed firearms dealer—</w:t>
      </w:r>
    </w:p>
    <w:p w:rsidR="003C7173" w:rsidRDefault="003C7173">
      <w:pPr>
        <w:pStyle w:val="Apara"/>
      </w:pPr>
      <w:r>
        <w:tab/>
        <w:t>(a)</w:t>
      </w:r>
      <w:r>
        <w:tab/>
        <w:t>acquires a firearm or firearm part from someone else; or</w:t>
      </w:r>
    </w:p>
    <w:p w:rsidR="003C7173" w:rsidRDefault="003C7173">
      <w:pPr>
        <w:pStyle w:val="Apara"/>
      </w:pPr>
      <w:r>
        <w:tab/>
        <w:t>(b)</w:t>
      </w:r>
      <w:r>
        <w:tab/>
        <w:t>disposes of a firearm or firearm part to someone else.</w:t>
      </w:r>
    </w:p>
    <w:p w:rsidR="003C7173" w:rsidRDefault="003C7173" w:rsidP="00B630B0">
      <w:pPr>
        <w:pStyle w:val="Amain"/>
        <w:keepNext/>
      </w:pPr>
      <w:r>
        <w:lastRenderedPageBreak/>
        <w:tab/>
        <w:t>(2)</w:t>
      </w:r>
      <w:r>
        <w:tab/>
        <w:t>The record of the acquisition or disposal of the firearm or firearm part must contain the following particulars:</w:t>
      </w:r>
    </w:p>
    <w:p w:rsidR="003C7173" w:rsidRDefault="003C7173">
      <w:pPr>
        <w:pStyle w:val="Apara"/>
      </w:pPr>
      <w:r>
        <w:tab/>
        <w:t>(a)</w:t>
      </w:r>
      <w:r>
        <w:tab/>
        <w:t>the name and address of the other person;</w:t>
      </w:r>
    </w:p>
    <w:p w:rsidR="003C7173" w:rsidRDefault="003C7173">
      <w:pPr>
        <w:pStyle w:val="Apara"/>
      </w:pPr>
      <w:r>
        <w:tab/>
        <w:t>(b)</w:t>
      </w:r>
      <w:r>
        <w:tab/>
        <w:t>for a firearm other than a firearm that is temporarily stored—the number of the other person’s licence or permit authorising the other person to possess the firearm or firearm part;</w:t>
      </w:r>
    </w:p>
    <w:p w:rsidR="003C7173" w:rsidRDefault="003C7173">
      <w:pPr>
        <w:pStyle w:val="Apara"/>
      </w:pPr>
      <w:r>
        <w:tab/>
        <w:t>(c)</w:t>
      </w:r>
      <w:r>
        <w:tab/>
        <w:t>for a disposal of a firearm (other than the surrender of a firearm to a police officer or a firearm temporarily stored)—the number of the other person’s permit to acquire the firearm;</w:t>
      </w:r>
    </w:p>
    <w:p w:rsidR="003C7173" w:rsidRDefault="003C7173">
      <w:pPr>
        <w:pStyle w:val="Apara"/>
      </w:pPr>
      <w:r>
        <w:tab/>
        <w:t>(d)</w:t>
      </w:r>
      <w:r>
        <w:tab/>
        <w:t>for each firearm or firearm part that is or has been in the firearms dealer’s possession—</w:t>
      </w:r>
    </w:p>
    <w:p w:rsidR="003C7173" w:rsidRDefault="003C7173">
      <w:pPr>
        <w:pStyle w:val="Asubpara"/>
      </w:pPr>
      <w:r>
        <w:tab/>
        <w:t>(i)</w:t>
      </w:r>
      <w:r>
        <w:tab/>
        <w:t>the date it was first acquired by the dealer and, if no longer in the dealer’s possession, the date of its disposal by the dealer; and</w:t>
      </w:r>
    </w:p>
    <w:p w:rsidR="003C7173" w:rsidRDefault="003C7173">
      <w:pPr>
        <w:pStyle w:val="Asubpara"/>
      </w:pPr>
      <w:r>
        <w:tab/>
        <w:t>(ii)</w:t>
      </w:r>
      <w:r>
        <w:tab/>
        <w:t>the name and address of the person who first gave possession of it to the dealer; and</w:t>
      </w:r>
    </w:p>
    <w:p w:rsidR="003C7173" w:rsidRDefault="003C7173">
      <w:pPr>
        <w:pStyle w:val="Asubpara"/>
      </w:pPr>
      <w:r>
        <w:tab/>
        <w:t>(iii)</w:t>
      </w:r>
      <w:r>
        <w:tab/>
        <w:t>if it is disposed of by the dealer (other than by return to the person for whom it was stored)—its make, serial number, calibre, type, action and magazine capacity (if any);</w:t>
      </w:r>
    </w:p>
    <w:p w:rsidR="003C7173" w:rsidRDefault="003C7173">
      <w:pPr>
        <w:pStyle w:val="Apara"/>
      </w:pPr>
      <w:r>
        <w:tab/>
        <w:t>(e)</w:t>
      </w:r>
      <w:r>
        <w:tab/>
        <w:t>any other particulars prescribed by regulation.</w:t>
      </w:r>
    </w:p>
    <w:p w:rsidR="003C7173" w:rsidRDefault="003C7173">
      <w:pPr>
        <w:pStyle w:val="Amain"/>
      </w:pPr>
      <w:r>
        <w:tab/>
        <w:t>(3)</w:t>
      </w:r>
      <w:r>
        <w:tab/>
        <w:t>The record of the acquisition or disposal must be made within 48 hours after the acquisition or disposal, unless a regulation prescribes otherwise.</w:t>
      </w:r>
    </w:p>
    <w:p w:rsidR="003C7173" w:rsidRDefault="003C7173">
      <w:pPr>
        <w:pStyle w:val="Amain"/>
      </w:pPr>
      <w:r>
        <w:tab/>
        <w:t>(4)</w:t>
      </w:r>
      <w:r>
        <w:tab/>
        <w:t>The record of the acquisition or disposal must be made and kept in the way approved by the registrar.</w:t>
      </w:r>
    </w:p>
    <w:p w:rsidR="003C7173" w:rsidRDefault="003C7173">
      <w:pPr>
        <w:pStyle w:val="Amain"/>
      </w:pPr>
      <w:r>
        <w:tab/>
        <w:t>(5)</w:t>
      </w:r>
      <w:r>
        <w:tab/>
        <w:t>An approval is a notifiable instrument.</w:t>
      </w:r>
    </w:p>
    <w:p w:rsidR="003C7173" w:rsidRDefault="003C7173">
      <w:pPr>
        <w:pStyle w:val="aNote"/>
      </w:pPr>
      <w:r w:rsidRPr="002063C7">
        <w:rPr>
          <w:rStyle w:val="charItals"/>
        </w:rPr>
        <w:t>Note</w:t>
      </w:r>
      <w:r w:rsidRPr="002063C7">
        <w:rPr>
          <w:rStyle w:val="charItals"/>
        </w:rPr>
        <w:tab/>
      </w:r>
      <w:r>
        <w:t xml:space="preserve">A notifiable instrument must be notified under the </w:t>
      </w:r>
      <w:hyperlink r:id="rId128" w:tooltip="A2001-14" w:history="1">
        <w:r w:rsidR="002063C7" w:rsidRPr="002063C7">
          <w:rPr>
            <w:rStyle w:val="charCitHyperlinkAbbrev"/>
          </w:rPr>
          <w:t>Legislation Act</w:t>
        </w:r>
      </w:hyperlink>
      <w:r>
        <w:t>.</w:t>
      </w:r>
    </w:p>
    <w:p w:rsidR="003C7173" w:rsidRDefault="00B91328">
      <w:pPr>
        <w:pStyle w:val="AH5Sec"/>
      </w:pPr>
      <w:bookmarkStart w:id="237" w:name="_Toc40089986"/>
      <w:r w:rsidRPr="001733F8">
        <w:rPr>
          <w:rStyle w:val="CharSectNo"/>
        </w:rPr>
        <w:lastRenderedPageBreak/>
        <w:t>195</w:t>
      </w:r>
      <w:r w:rsidR="003C7173">
        <w:tab/>
        <w:t>Correction of recorded entries</w:t>
      </w:r>
      <w:bookmarkEnd w:id="237"/>
    </w:p>
    <w:p w:rsidR="003C7173" w:rsidRDefault="003C7173">
      <w:pPr>
        <w:pStyle w:val="Amainreturn"/>
      </w:pPr>
      <w:r>
        <w:t>A correction to an entry in a record required to be kept under this division must—</w:t>
      </w:r>
    </w:p>
    <w:p w:rsidR="003C7173" w:rsidRDefault="003C7173" w:rsidP="00B630B0">
      <w:pPr>
        <w:pStyle w:val="Apara"/>
        <w:spacing w:before="60"/>
        <w:ind w:left="1599" w:hanging="1599"/>
      </w:pPr>
      <w:r>
        <w:tab/>
        <w:t>(a)</w:t>
      </w:r>
      <w:r>
        <w:tab/>
        <w:t>preserve the record; and</w:t>
      </w:r>
    </w:p>
    <w:p w:rsidR="003C7173" w:rsidRDefault="003C7173" w:rsidP="00B630B0">
      <w:pPr>
        <w:pStyle w:val="Apara"/>
        <w:spacing w:before="60"/>
        <w:ind w:left="1599" w:hanging="1599"/>
      </w:pPr>
      <w:r>
        <w:tab/>
        <w:t>(b)</w:t>
      </w:r>
      <w:r>
        <w:tab/>
        <w:t>show that a correction has been made and the date it was made; and</w:t>
      </w:r>
    </w:p>
    <w:p w:rsidR="003C7173" w:rsidRDefault="003C7173" w:rsidP="00B630B0">
      <w:pPr>
        <w:pStyle w:val="Apara"/>
        <w:spacing w:before="60"/>
        <w:ind w:left="1599" w:hanging="1599"/>
      </w:pPr>
      <w:r>
        <w:tab/>
        <w:t>(c)</w:t>
      </w:r>
      <w:r>
        <w:tab/>
        <w:t xml:space="preserve">be made in accordance with any guidelines under section </w:t>
      </w:r>
      <w:r w:rsidR="00B91328">
        <w:t>37</w:t>
      </w:r>
      <w:r>
        <w:t xml:space="preserve"> (Minister’s guidelines).</w:t>
      </w:r>
    </w:p>
    <w:p w:rsidR="003C7173" w:rsidRDefault="00B91328">
      <w:pPr>
        <w:pStyle w:val="AH5Sec"/>
      </w:pPr>
      <w:bookmarkStart w:id="238" w:name="_Toc40089987"/>
      <w:r w:rsidRPr="001733F8">
        <w:rPr>
          <w:rStyle w:val="CharSectNo"/>
        </w:rPr>
        <w:t>196</w:t>
      </w:r>
      <w:r w:rsidR="003C7173">
        <w:tab/>
        <w:t>Offence—inspection of records</w:t>
      </w:r>
      <w:bookmarkEnd w:id="238"/>
    </w:p>
    <w:p w:rsidR="003C7173" w:rsidRDefault="003C7173">
      <w:pPr>
        <w:pStyle w:val="Amain"/>
      </w:pPr>
      <w:r>
        <w:tab/>
        <w:t>(1)</w:t>
      </w:r>
      <w:r>
        <w:tab/>
        <w:t>A licensed firearms dealer commits an offence if the dealer—</w:t>
      </w:r>
    </w:p>
    <w:p w:rsidR="003C7173" w:rsidRDefault="003C7173">
      <w:pPr>
        <w:pStyle w:val="Apara"/>
      </w:pPr>
      <w:r>
        <w:tab/>
        <w:t>(a)</w:t>
      </w:r>
      <w:r>
        <w:tab/>
        <w:t>is required to keep a record, or ensure a record is kept, under this division; and</w:t>
      </w:r>
    </w:p>
    <w:p w:rsidR="003C7173" w:rsidRDefault="003C7173">
      <w:pPr>
        <w:pStyle w:val="Apara"/>
      </w:pPr>
      <w:r>
        <w:tab/>
        <w:t>(b)</w:t>
      </w:r>
      <w:r>
        <w:tab/>
        <w:t>fails to do 1 or more of the following when asked by a police officer:</w:t>
      </w:r>
    </w:p>
    <w:p w:rsidR="003C7173" w:rsidRDefault="003C7173">
      <w:pPr>
        <w:pStyle w:val="Asubpara"/>
      </w:pPr>
      <w:r>
        <w:tab/>
        <w:t>(i)</w:t>
      </w:r>
      <w:r>
        <w:tab/>
        <w:t>show the record to the officer and allow the officer to inspect and make copies of any entry in it;</w:t>
      </w:r>
    </w:p>
    <w:p w:rsidR="003C7173" w:rsidRDefault="003C7173">
      <w:pPr>
        <w:pStyle w:val="Asubpara"/>
      </w:pPr>
      <w:r>
        <w:tab/>
        <w:t>(ii)</w:t>
      </w:r>
      <w:r>
        <w:tab/>
        <w:t>show the officer the firearms and firearm parts in the dealer’s possession;</w:t>
      </w:r>
    </w:p>
    <w:p w:rsidR="003C7173" w:rsidRDefault="003C7173">
      <w:pPr>
        <w:pStyle w:val="Asubpara"/>
      </w:pPr>
      <w:r>
        <w:tab/>
        <w:t>(iii)</w:t>
      </w:r>
      <w:r>
        <w:tab/>
        <w:t>give the officer any information in the dealer’s possession about a firearm or firearm part that, under the authority of the dealer’s licence—</w:t>
      </w:r>
    </w:p>
    <w:p w:rsidR="003C7173" w:rsidRDefault="003C7173" w:rsidP="00B630B0">
      <w:pPr>
        <w:pStyle w:val="Asubsubpara"/>
        <w:spacing w:before="60"/>
        <w:ind w:left="2603" w:hanging="2603"/>
      </w:pPr>
      <w:r>
        <w:tab/>
        <w:t>(A)</w:t>
      </w:r>
      <w:r>
        <w:tab/>
        <w:t>is in the dealer’s possession; or</w:t>
      </w:r>
    </w:p>
    <w:p w:rsidR="003C7173" w:rsidRDefault="003C7173" w:rsidP="00B630B0">
      <w:pPr>
        <w:pStyle w:val="Asubsubpara"/>
        <w:spacing w:before="60"/>
        <w:ind w:left="2603" w:hanging="2603"/>
      </w:pPr>
      <w:r>
        <w:tab/>
        <w:t>(B)</w:t>
      </w:r>
      <w:r>
        <w:tab/>
        <w:t>has been manufactured or repaired; or</w:t>
      </w:r>
    </w:p>
    <w:p w:rsidR="003C7173" w:rsidRDefault="003C7173" w:rsidP="00B630B0">
      <w:pPr>
        <w:pStyle w:val="Asubsubpara"/>
        <w:spacing w:before="60"/>
        <w:ind w:left="2603" w:hanging="2603"/>
      </w:pPr>
      <w:r>
        <w:tab/>
        <w:t>(C)</w:t>
      </w:r>
      <w:r>
        <w:tab/>
        <w:t>has been acquired; or</w:t>
      </w:r>
    </w:p>
    <w:p w:rsidR="003C7173" w:rsidRDefault="003C7173" w:rsidP="00B630B0">
      <w:pPr>
        <w:pStyle w:val="Asubsubpara"/>
        <w:keepNext/>
        <w:spacing w:before="60"/>
        <w:ind w:left="2603" w:hanging="2603"/>
      </w:pPr>
      <w:r>
        <w:tab/>
        <w:t>(D)</w:t>
      </w:r>
      <w:r>
        <w:tab/>
        <w:t>has been disposed of.</w:t>
      </w:r>
    </w:p>
    <w:p w:rsidR="003C7173" w:rsidRDefault="003C7173">
      <w:pPr>
        <w:pStyle w:val="Penalty"/>
      </w:pPr>
      <w:r>
        <w:t>Maximum penalty:  50 penalty units.</w:t>
      </w:r>
    </w:p>
    <w:p w:rsidR="003C7173" w:rsidRDefault="003C7173">
      <w:pPr>
        <w:pStyle w:val="Amain"/>
      </w:pPr>
      <w:r>
        <w:tab/>
        <w:t>(2)</w:t>
      </w:r>
      <w:r>
        <w:tab/>
        <w:t>An offence against this section is a strict liability offence.</w:t>
      </w:r>
    </w:p>
    <w:p w:rsidR="003C7173" w:rsidRDefault="00B91328">
      <w:pPr>
        <w:pStyle w:val="AH5Sec"/>
      </w:pPr>
      <w:bookmarkStart w:id="239" w:name="_Toc40089988"/>
      <w:r w:rsidRPr="001733F8">
        <w:rPr>
          <w:rStyle w:val="CharSectNo"/>
        </w:rPr>
        <w:lastRenderedPageBreak/>
        <w:t>197</w:t>
      </w:r>
      <w:r w:rsidR="003C7173">
        <w:tab/>
        <w:t>Offence—records of former firearms dealers</w:t>
      </w:r>
      <w:bookmarkEnd w:id="239"/>
    </w:p>
    <w:p w:rsidR="003C7173" w:rsidRDefault="003C7173">
      <w:pPr>
        <w:pStyle w:val="Amain"/>
      </w:pPr>
      <w:r>
        <w:tab/>
        <w:t>(1)</w:t>
      </w:r>
      <w:r>
        <w:tab/>
        <w:t>A person commits an offence if the person—</w:t>
      </w:r>
    </w:p>
    <w:p w:rsidR="003C7173" w:rsidRDefault="003C7173">
      <w:pPr>
        <w:pStyle w:val="Apara"/>
      </w:pPr>
      <w:r>
        <w:tab/>
        <w:t>(a)</w:t>
      </w:r>
      <w:r>
        <w:tab/>
        <w:t>stops being a licensed firearms dealer; and</w:t>
      </w:r>
    </w:p>
    <w:p w:rsidR="003C7173" w:rsidRDefault="003C7173">
      <w:pPr>
        <w:pStyle w:val="Apara"/>
      </w:pPr>
      <w:r>
        <w:tab/>
        <w:t>(b)</w:t>
      </w:r>
      <w:r>
        <w:tab/>
        <w:t xml:space="preserve">not later than 14 days after the day (the </w:t>
      </w:r>
      <w:r w:rsidRPr="002063C7">
        <w:rPr>
          <w:rStyle w:val="charBoldItals"/>
        </w:rPr>
        <w:t>end day</w:t>
      </w:r>
      <w:r>
        <w:t>) the person stops being licensed, the person fails to give the registrar all of the person’s records as a dealer during the 2 years immediately before the end day.</w:t>
      </w:r>
    </w:p>
    <w:p w:rsidR="003C7173" w:rsidRDefault="003C7173">
      <w:pPr>
        <w:pStyle w:val="Penalty"/>
        <w:keepNext/>
      </w:pPr>
      <w:r>
        <w:t>Maximum penalty:  20 penalty units.</w:t>
      </w:r>
    </w:p>
    <w:p w:rsidR="00567BEA" w:rsidRPr="00401CD8" w:rsidRDefault="00567BEA" w:rsidP="00567BEA">
      <w:pPr>
        <w:pStyle w:val="aNote"/>
      </w:pPr>
      <w:r w:rsidRPr="00401CD8">
        <w:rPr>
          <w:rStyle w:val="charItals"/>
        </w:rPr>
        <w:t>Note</w:t>
      </w:r>
      <w:r w:rsidRPr="00401CD8">
        <w:rPr>
          <w:rStyle w:val="charItals"/>
        </w:rPr>
        <w:tab/>
      </w:r>
      <w:r w:rsidRPr="00401CD8">
        <w:t xml:space="preserve">For how documents may be given, see the </w:t>
      </w:r>
      <w:hyperlink r:id="rId129" w:tooltip="A2001-14" w:history="1">
        <w:r w:rsidRPr="00401CD8">
          <w:rPr>
            <w:rStyle w:val="charCitHyperlinkAbbrev"/>
          </w:rPr>
          <w:t>Legislation Act</w:t>
        </w:r>
      </w:hyperlink>
      <w:r w:rsidRPr="00401CD8">
        <w:t>, pt 19.5.</w:t>
      </w:r>
    </w:p>
    <w:p w:rsidR="003C7173" w:rsidRDefault="003C7173">
      <w:pPr>
        <w:pStyle w:val="Amain"/>
      </w:pPr>
      <w:r>
        <w:tab/>
        <w:t>(2)</w:t>
      </w:r>
      <w:r>
        <w:tab/>
        <w:t>An offence against this section is a strict liability offence.</w:t>
      </w:r>
    </w:p>
    <w:p w:rsidR="003C7173" w:rsidRDefault="00B91328">
      <w:pPr>
        <w:pStyle w:val="AH5Sec"/>
      </w:pPr>
      <w:bookmarkStart w:id="240" w:name="_Toc40089989"/>
      <w:r w:rsidRPr="001733F8">
        <w:rPr>
          <w:rStyle w:val="CharSectNo"/>
        </w:rPr>
        <w:t>198</w:t>
      </w:r>
      <w:r w:rsidR="003C7173">
        <w:tab/>
        <w:t>Offence—monthly returns</w:t>
      </w:r>
      <w:bookmarkEnd w:id="240"/>
    </w:p>
    <w:p w:rsidR="003C7173" w:rsidRDefault="003C7173">
      <w:pPr>
        <w:pStyle w:val="Amain"/>
      </w:pPr>
      <w:r>
        <w:tab/>
        <w:t>(1)</w:t>
      </w:r>
      <w:r>
        <w:tab/>
        <w:t>Not later than 7 days after the end of each month, a licensed firearms dealer must give the registrar a return for the month that contains the particulars mentioned in section </w:t>
      </w:r>
      <w:r w:rsidR="00B91328">
        <w:t>194</w:t>
      </w:r>
      <w:r>
        <w:t xml:space="preserve"> (2) (Acquisition and disposal—records).</w:t>
      </w:r>
    </w:p>
    <w:p w:rsidR="00567BEA" w:rsidRPr="00401CD8" w:rsidRDefault="00567BEA" w:rsidP="00567BEA">
      <w:pPr>
        <w:pStyle w:val="aNote"/>
      </w:pPr>
      <w:r w:rsidRPr="00401CD8">
        <w:rPr>
          <w:rStyle w:val="charItals"/>
        </w:rPr>
        <w:t>Note</w:t>
      </w:r>
      <w:r w:rsidRPr="00401CD8">
        <w:rPr>
          <w:rStyle w:val="charItals"/>
        </w:rPr>
        <w:tab/>
      </w:r>
      <w:r w:rsidRPr="00401CD8">
        <w:t xml:space="preserve">For how documents may be given, see the </w:t>
      </w:r>
      <w:hyperlink r:id="rId130" w:tooltip="A2001-14" w:history="1">
        <w:r w:rsidRPr="00401CD8">
          <w:rPr>
            <w:rStyle w:val="charCitHyperlinkAbbrev"/>
          </w:rPr>
          <w:t>Legislation Act</w:t>
        </w:r>
      </w:hyperlink>
      <w:r w:rsidRPr="00401CD8">
        <w:t>, pt 19.5.</w:t>
      </w:r>
    </w:p>
    <w:p w:rsidR="003C7173" w:rsidRDefault="003C7173">
      <w:pPr>
        <w:pStyle w:val="Amain"/>
      </w:pPr>
      <w:r>
        <w:tab/>
        <w:t>(2)</w:t>
      </w:r>
      <w:r>
        <w:tab/>
        <w:t>A licensed firearms dealer commits an offence if the dealer does not take all reasonable steps to give a return in accordance with this section.</w:t>
      </w:r>
    </w:p>
    <w:p w:rsidR="003C7173" w:rsidRDefault="003C7173">
      <w:pPr>
        <w:pStyle w:val="Penalty"/>
      </w:pPr>
      <w:r>
        <w:t>Maximum penalty:  10 penalty units.</w:t>
      </w:r>
    </w:p>
    <w:p w:rsidR="003C7173" w:rsidRDefault="00B91328">
      <w:pPr>
        <w:pStyle w:val="AH5Sec"/>
      </w:pPr>
      <w:bookmarkStart w:id="241" w:name="_Toc40089990"/>
      <w:r w:rsidRPr="001733F8">
        <w:rPr>
          <w:rStyle w:val="CharSectNo"/>
        </w:rPr>
        <w:t>199</w:t>
      </w:r>
      <w:r w:rsidR="003C7173">
        <w:tab/>
        <w:t>Additional requirements for firearms dealers</w:t>
      </w:r>
      <w:bookmarkEnd w:id="241"/>
    </w:p>
    <w:p w:rsidR="003C7173" w:rsidRDefault="00726978">
      <w:pPr>
        <w:pStyle w:val="Amain"/>
        <w:keepNext/>
      </w:pPr>
      <w:r>
        <w:tab/>
        <w:t>(1)</w:t>
      </w:r>
      <w:r>
        <w:tab/>
      </w:r>
      <w:r w:rsidR="003C7173">
        <w:t xml:space="preserve">A licensed firearms dealer </w:t>
      </w:r>
      <w:r w:rsidR="00A77123" w:rsidRPr="00383099">
        <w:t>must</w:t>
      </w:r>
      <w:r w:rsidR="00A77123">
        <w:t xml:space="preserve"> </w:t>
      </w:r>
      <w:r w:rsidR="003C7173">
        <w:t>affix and keep affixed to each firearm in the dealer’s possession (other than for the purposes of maintenance or repair) a label showing the entry number for that firearm as entered in the record required to be kept under this part and the identifying number (if any) of that firearm.</w:t>
      </w:r>
    </w:p>
    <w:p w:rsidR="003C7173" w:rsidRDefault="003C7173">
      <w:pPr>
        <w:pStyle w:val="Penalty"/>
      </w:pPr>
      <w:r>
        <w:t>Maximum penalty:  10 penalty units.</w:t>
      </w:r>
    </w:p>
    <w:p w:rsidR="003C7173" w:rsidRDefault="003C7173" w:rsidP="00B630B0">
      <w:pPr>
        <w:pStyle w:val="Amain"/>
        <w:keepLines/>
      </w:pPr>
      <w:r>
        <w:lastRenderedPageBreak/>
        <w:tab/>
        <w:t>(2)</w:t>
      </w:r>
      <w:r>
        <w:tab/>
        <w:t>If the registrar serves a written notice on a licensed firearms dealer about the acquisition, disposition or possession by the dealer of any firearms or firearm parts, the dealer must, within the time stated in the notice, give to the registrar the particulars required by the notice.</w:t>
      </w:r>
    </w:p>
    <w:p w:rsidR="003C7173" w:rsidRDefault="003C7173">
      <w:pPr>
        <w:pStyle w:val="Penalty"/>
        <w:keepNext/>
      </w:pPr>
      <w:r>
        <w:t>Maximum penalty: 50 penalty units.</w:t>
      </w:r>
    </w:p>
    <w:p w:rsidR="003C7173" w:rsidRDefault="003C7173">
      <w:pPr>
        <w:pStyle w:val="aNote"/>
      </w:pPr>
      <w:r w:rsidRPr="002063C7">
        <w:rPr>
          <w:rStyle w:val="charItals"/>
        </w:rPr>
        <w:t>Note</w:t>
      </w:r>
      <w:r w:rsidR="0054116B">
        <w:rPr>
          <w:rStyle w:val="charItals"/>
        </w:rPr>
        <w:t xml:space="preserve"> 1</w:t>
      </w:r>
      <w:r>
        <w:tab/>
        <w:t xml:space="preserve">If a form is approved under s </w:t>
      </w:r>
      <w:r w:rsidR="00C82762">
        <w:t>271</w:t>
      </w:r>
      <w:r>
        <w:t xml:space="preserve"> (Approved forms) for a statement of required particulars or a notification, the form must be used.</w:t>
      </w:r>
    </w:p>
    <w:p w:rsidR="0054116B" w:rsidRPr="00401CD8" w:rsidRDefault="0054116B" w:rsidP="0054116B">
      <w:pPr>
        <w:pStyle w:val="aNote"/>
      </w:pPr>
      <w:r w:rsidRPr="00401CD8">
        <w:rPr>
          <w:rStyle w:val="charItals"/>
        </w:rPr>
        <w:t>Note 2</w:t>
      </w:r>
      <w:r w:rsidRPr="00401CD8">
        <w:rPr>
          <w:rStyle w:val="charItals"/>
        </w:rPr>
        <w:tab/>
      </w:r>
      <w:r w:rsidRPr="00401CD8">
        <w:t xml:space="preserve">For how documents may be served, see the </w:t>
      </w:r>
      <w:hyperlink r:id="rId131" w:tooltip="A2001-14" w:history="1">
        <w:r w:rsidRPr="00401CD8">
          <w:rPr>
            <w:rStyle w:val="charCitHyperlinkAbbrev"/>
          </w:rPr>
          <w:t>Legislation Act</w:t>
        </w:r>
      </w:hyperlink>
      <w:r w:rsidRPr="00401CD8">
        <w:t>, pt 19.5.</w:t>
      </w:r>
    </w:p>
    <w:p w:rsidR="003C7173" w:rsidRDefault="00726978">
      <w:pPr>
        <w:pStyle w:val="Amain"/>
        <w:keepNext/>
      </w:pPr>
      <w:r>
        <w:tab/>
        <w:t>(3)</w:t>
      </w:r>
      <w:r>
        <w:tab/>
      </w:r>
      <w:r w:rsidR="003C7173">
        <w:t xml:space="preserve">A licensed firearms dealer </w:t>
      </w:r>
      <w:r w:rsidR="00A77123" w:rsidRPr="00383099">
        <w:t>must</w:t>
      </w:r>
      <w:r w:rsidR="003C7173">
        <w:t>, within 24 hours after becoming aware of the loss, theft or destruction of any firearm or firearm part that was in the possession of the dealer, notify the registrar of that loss, theft or destruction.</w:t>
      </w:r>
    </w:p>
    <w:p w:rsidR="003C7173" w:rsidRDefault="003C7173">
      <w:pPr>
        <w:pStyle w:val="Penalty"/>
      </w:pPr>
      <w:r>
        <w:t>Maximum penalty:  50 penalty units.</w:t>
      </w:r>
    </w:p>
    <w:p w:rsidR="003C7173" w:rsidRDefault="003C7173">
      <w:pPr>
        <w:pStyle w:val="Amain"/>
      </w:pPr>
      <w:r>
        <w:tab/>
        <w:t>(4)</w:t>
      </w:r>
      <w:r>
        <w:tab/>
        <w:t>A licensed firearms dealer must ensure that each record required to be kept by the dealer under this Act is kept in a safe place on the registered premises for the firearm, other than a place in which firearms are kept under this Act.</w:t>
      </w:r>
    </w:p>
    <w:p w:rsidR="003C7173" w:rsidRDefault="003C7173">
      <w:pPr>
        <w:pStyle w:val="Penalty"/>
      </w:pPr>
      <w:r>
        <w:t>Maximum penalty:  50 penalty units.</w:t>
      </w:r>
    </w:p>
    <w:p w:rsidR="003C7173" w:rsidRDefault="003C7173">
      <w:pPr>
        <w:pStyle w:val="Amain"/>
      </w:pPr>
      <w:r>
        <w:tab/>
        <w:t>(5)</w:t>
      </w:r>
      <w:r>
        <w:tab/>
        <w:t>A licensed firearms dealer commits an offence if the dealer—</w:t>
      </w:r>
    </w:p>
    <w:p w:rsidR="003C7173" w:rsidRDefault="003C7173">
      <w:pPr>
        <w:pStyle w:val="Apara"/>
      </w:pPr>
      <w:r>
        <w:tab/>
        <w:t>(a)</w:t>
      </w:r>
      <w:r>
        <w:tab/>
        <w:t>takes possession of a firearm from someone else to—</w:t>
      </w:r>
    </w:p>
    <w:p w:rsidR="003C7173" w:rsidRDefault="003C7173">
      <w:pPr>
        <w:pStyle w:val="Asubpara"/>
      </w:pPr>
      <w:r>
        <w:tab/>
        <w:t>(i)</w:t>
      </w:r>
      <w:r>
        <w:tab/>
        <w:t>repair, maintain or test it; or</w:t>
      </w:r>
    </w:p>
    <w:p w:rsidR="003C7173" w:rsidRDefault="003C7173">
      <w:pPr>
        <w:pStyle w:val="Asubpara"/>
      </w:pPr>
      <w:r>
        <w:tab/>
        <w:t>(ii)</w:t>
      </w:r>
      <w:r>
        <w:tab/>
        <w:t>store it for the person; and</w:t>
      </w:r>
    </w:p>
    <w:p w:rsidR="003C7173" w:rsidRDefault="003C7173">
      <w:pPr>
        <w:pStyle w:val="Apara"/>
      </w:pPr>
      <w:r>
        <w:tab/>
        <w:t>(b)</w:t>
      </w:r>
      <w:r>
        <w:tab/>
        <w:t>has not inspected—</w:t>
      </w:r>
    </w:p>
    <w:p w:rsidR="003C7173" w:rsidRDefault="003C7173">
      <w:pPr>
        <w:pStyle w:val="Asubpara"/>
      </w:pPr>
      <w:r>
        <w:tab/>
        <w:t>(i)</w:t>
      </w:r>
      <w:r>
        <w:tab/>
        <w:t>the person’s licence or permit in relation to the firearm; and</w:t>
      </w:r>
    </w:p>
    <w:p w:rsidR="003C7173" w:rsidRDefault="003C7173">
      <w:pPr>
        <w:pStyle w:val="Asubpara"/>
      </w:pPr>
      <w:r>
        <w:tab/>
        <w:t>(ii)</w:t>
      </w:r>
      <w:r>
        <w:tab/>
        <w:t>the firearm registration notice for the firearm.</w:t>
      </w:r>
    </w:p>
    <w:p w:rsidR="003C7173" w:rsidRDefault="003C7173">
      <w:pPr>
        <w:pStyle w:val="Penalty"/>
      </w:pPr>
      <w:r>
        <w:t>Maximum penalty:  50 penalty units.</w:t>
      </w:r>
    </w:p>
    <w:p w:rsidR="003C7173" w:rsidRDefault="003C7173" w:rsidP="00B630B0">
      <w:pPr>
        <w:pStyle w:val="Amain"/>
        <w:keepNext/>
      </w:pPr>
      <w:r>
        <w:lastRenderedPageBreak/>
        <w:tab/>
        <w:t>(6)</w:t>
      </w:r>
      <w:r>
        <w:tab/>
        <w:t>Subsection (5) does not apply in relation to—</w:t>
      </w:r>
    </w:p>
    <w:p w:rsidR="003C7173" w:rsidRDefault="003C7173">
      <w:pPr>
        <w:pStyle w:val="Apara"/>
      </w:pPr>
      <w:r>
        <w:tab/>
        <w:t>(a)</w:t>
      </w:r>
      <w:r>
        <w:tab/>
        <w:t>a firearm that is temporarily stored; or</w:t>
      </w:r>
    </w:p>
    <w:p w:rsidR="003C7173" w:rsidRDefault="003C7173">
      <w:pPr>
        <w:pStyle w:val="Apara"/>
      </w:pPr>
      <w:r>
        <w:tab/>
        <w:t>(b)</w:t>
      </w:r>
      <w:r>
        <w:tab/>
        <w:t xml:space="preserve">storage of a firearm mentioned in section </w:t>
      </w:r>
      <w:r w:rsidR="00C82762">
        <w:t>74</w:t>
      </w:r>
      <w:r>
        <w:t xml:space="preserve"> (b) (i) (Adult firearms licences—special conditions of category D licences).</w:t>
      </w:r>
    </w:p>
    <w:p w:rsidR="003C7173" w:rsidRDefault="003C7173">
      <w:pPr>
        <w:pStyle w:val="Amain"/>
      </w:pPr>
      <w:r>
        <w:tab/>
        <w:t>(</w:t>
      </w:r>
      <w:r w:rsidR="00C82762">
        <w:t>7</w:t>
      </w:r>
      <w:r>
        <w:t>)</w:t>
      </w:r>
      <w:r>
        <w:tab/>
        <w:t>A licensed firearms dealer must not store, maintain or repair a firearm that is not registered.</w:t>
      </w:r>
    </w:p>
    <w:p w:rsidR="003C7173" w:rsidRDefault="003C7173">
      <w:pPr>
        <w:pStyle w:val="Penalty"/>
        <w:keepNext/>
      </w:pPr>
      <w:r>
        <w:t>Maximum penalty:  50 penalty units.</w:t>
      </w:r>
    </w:p>
    <w:p w:rsidR="003C7173" w:rsidRDefault="003C7173">
      <w:pPr>
        <w:pStyle w:val="Amain"/>
      </w:pPr>
      <w:r>
        <w:tab/>
        <w:t>(</w:t>
      </w:r>
      <w:r w:rsidR="00C82762">
        <w:t>8</w:t>
      </w:r>
      <w:r>
        <w:t>)</w:t>
      </w:r>
      <w:r>
        <w:tab/>
        <w:t>Subsection (</w:t>
      </w:r>
      <w:r w:rsidR="00C82762">
        <w:t>7</w:t>
      </w:r>
      <w:r>
        <w:t>) does not apply in relation to a firearm that is temporarily stored.</w:t>
      </w:r>
    </w:p>
    <w:p w:rsidR="003C7173" w:rsidRDefault="003C7173">
      <w:pPr>
        <w:pStyle w:val="aNote"/>
      </w:pPr>
      <w:r w:rsidRPr="002063C7">
        <w:rPr>
          <w:rStyle w:val="charItals"/>
        </w:rPr>
        <w:t>Note</w:t>
      </w:r>
      <w:r w:rsidRPr="002063C7">
        <w:rPr>
          <w:rStyle w:val="charItals"/>
        </w:rPr>
        <w:tab/>
      </w:r>
      <w:r>
        <w:t xml:space="preserve">See s </w:t>
      </w:r>
      <w:r w:rsidR="00C82762">
        <w:t>237</w:t>
      </w:r>
      <w:r>
        <w:t xml:space="preserve"> (Offence—disposal of firearms by unauthorised holders generally) and s </w:t>
      </w:r>
      <w:r w:rsidR="00C82762">
        <w:t>238</w:t>
      </w:r>
      <w:r>
        <w:t xml:space="preserve"> (Offence—disposal of inherited firearms).</w:t>
      </w:r>
    </w:p>
    <w:p w:rsidR="003C7173" w:rsidRDefault="003C7173">
      <w:pPr>
        <w:pStyle w:val="Amain"/>
      </w:pPr>
      <w:r>
        <w:tab/>
        <w:t>(</w:t>
      </w:r>
      <w:r w:rsidR="00C82762">
        <w:t>9</w:t>
      </w:r>
      <w:r w:rsidR="00726978">
        <w:t>)</w:t>
      </w:r>
      <w:r w:rsidR="00726978">
        <w:tab/>
      </w:r>
      <w:r>
        <w:t>The regulations may prescribe other requirements with respect to licensed firearms dealers.</w:t>
      </w:r>
    </w:p>
    <w:p w:rsidR="003C7173" w:rsidRDefault="00C82762">
      <w:pPr>
        <w:pStyle w:val="AH5Sec"/>
      </w:pPr>
      <w:bookmarkStart w:id="242" w:name="_Toc40089991"/>
      <w:r w:rsidRPr="001733F8">
        <w:rPr>
          <w:rStyle w:val="CharSectNo"/>
        </w:rPr>
        <w:t>200</w:t>
      </w:r>
      <w:r w:rsidR="003C7173">
        <w:tab/>
        <w:t>Security of displayed firearms</w:t>
      </w:r>
      <w:bookmarkEnd w:id="242"/>
    </w:p>
    <w:p w:rsidR="003C7173" w:rsidRDefault="00726978">
      <w:pPr>
        <w:pStyle w:val="Amain"/>
      </w:pPr>
      <w:r>
        <w:tab/>
        <w:t>(1)</w:t>
      </w:r>
      <w:r>
        <w:tab/>
      </w:r>
      <w:r w:rsidR="003C7173">
        <w:t xml:space="preserve">A licensed firearms dealer who displays firearms on the dealer’s premises </w:t>
      </w:r>
      <w:r w:rsidR="00821C50" w:rsidRPr="00383099">
        <w:t>must</w:t>
      </w:r>
      <w:r w:rsidR="00821C50">
        <w:t xml:space="preserve"> </w:t>
      </w:r>
      <w:r w:rsidR="003C7173">
        <w:t>ensure that those firearms are secured in a manner that would reasonably prevent their removal otherwise than by the dealer or any employee of the dealer.</w:t>
      </w:r>
    </w:p>
    <w:p w:rsidR="003C7173" w:rsidRDefault="003C7173">
      <w:pPr>
        <w:pStyle w:val="Amain"/>
      </w:pPr>
      <w:r>
        <w:tab/>
        <w:t>(2)</w:t>
      </w:r>
      <w:r>
        <w:tab/>
        <w:t>A licensed firearms dealer commits an offence if the dealer fails to ensure that each firearm displayed in any part of the registered premises—</w:t>
      </w:r>
    </w:p>
    <w:p w:rsidR="003C7173" w:rsidRDefault="003C7173">
      <w:pPr>
        <w:pStyle w:val="Apara"/>
      </w:pPr>
      <w:r>
        <w:tab/>
        <w:t>(a)</w:t>
      </w:r>
      <w:r>
        <w:tab/>
        <w:t>is under the immediate supervision and control of the dealer or an employee of the dealer; and</w:t>
      </w:r>
    </w:p>
    <w:p w:rsidR="003C7173" w:rsidRDefault="003C7173">
      <w:pPr>
        <w:pStyle w:val="Apara"/>
        <w:keepNext/>
      </w:pPr>
      <w:r>
        <w:tab/>
        <w:t>(b)</w:t>
      </w:r>
      <w:r>
        <w:tab/>
        <w:t>is not displayed to the public unless reasonable precautions are taken to prevent it from being stolen.</w:t>
      </w:r>
    </w:p>
    <w:p w:rsidR="003C7173" w:rsidRDefault="003C7173">
      <w:pPr>
        <w:pStyle w:val="Penalty"/>
      </w:pPr>
      <w:r>
        <w:t>Maximum penalty:  50 penalty units.</w:t>
      </w:r>
    </w:p>
    <w:p w:rsidR="003C7173" w:rsidRDefault="00C82762">
      <w:pPr>
        <w:pStyle w:val="AH5Sec"/>
      </w:pPr>
      <w:bookmarkStart w:id="243" w:name="_Toc40089992"/>
      <w:r w:rsidRPr="001733F8">
        <w:rPr>
          <w:rStyle w:val="CharSectNo"/>
        </w:rPr>
        <w:lastRenderedPageBreak/>
        <w:t>201</w:t>
      </w:r>
      <w:r w:rsidR="003C7173">
        <w:tab/>
        <w:t>Interstate transactions between dealers</w:t>
      </w:r>
      <w:bookmarkEnd w:id="243"/>
    </w:p>
    <w:p w:rsidR="003C7173" w:rsidRDefault="00726978">
      <w:pPr>
        <w:pStyle w:val="Amain"/>
        <w:keepLines/>
      </w:pPr>
      <w:r>
        <w:tab/>
        <w:t>(1)</w:t>
      </w:r>
      <w:r>
        <w:tab/>
      </w:r>
      <w:r w:rsidR="003C7173">
        <w:t>Despite any other provision of this Act, a licensed firearms dealer is, for the purposes of any transaction between the dealer and the holder of a corresponding licence, authorised to buy a firearm from the holder of that corresponding licence.</w:t>
      </w:r>
    </w:p>
    <w:p w:rsidR="003C7173" w:rsidRDefault="00726978">
      <w:pPr>
        <w:pStyle w:val="Amain"/>
        <w:keepNext/>
      </w:pPr>
      <w:r>
        <w:tab/>
        <w:t>(2)</w:t>
      </w:r>
      <w:r>
        <w:tab/>
      </w:r>
      <w:r w:rsidR="003C7173">
        <w:t>In this section:</w:t>
      </w:r>
    </w:p>
    <w:p w:rsidR="003C7173" w:rsidRDefault="003C7173">
      <w:pPr>
        <w:pStyle w:val="aDef"/>
      </w:pPr>
      <w:r>
        <w:rPr>
          <w:rStyle w:val="charBoldItals"/>
        </w:rPr>
        <w:t>corresponding licence</w:t>
      </w:r>
      <w:r>
        <w:t xml:space="preserve"> means an instrument that, in the opinion of the registrar, is the equivalent of a firearms dealer licence in a place outside the ACT.</w:t>
      </w:r>
    </w:p>
    <w:p w:rsidR="003C7173" w:rsidRDefault="003C7173">
      <w:pPr>
        <w:pStyle w:val="PageBreak"/>
      </w:pPr>
      <w:r>
        <w:br w:type="page"/>
      </w:r>
    </w:p>
    <w:p w:rsidR="003C7173" w:rsidRPr="001733F8" w:rsidRDefault="003C7173">
      <w:pPr>
        <w:pStyle w:val="AH2Part"/>
      </w:pPr>
      <w:bookmarkStart w:id="244" w:name="_Toc40089993"/>
      <w:r w:rsidRPr="001733F8">
        <w:rPr>
          <w:rStyle w:val="CharPartNo"/>
        </w:rPr>
        <w:lastRenderedPageBreak/>
        <w:t xml:space="preserve">Part </w:t>
      </w:r>
      <w:r w:rsidR="00C82762" w:rsidRPr="001733F8">
        <w:rPr>
          <w:rStyle w:val="CharPartNo"/>
        </w:rPr>
        <w:t>14</w:t>
      </w:r>
      <w:r>
        <w:tab/>
      </w:r>
      <w:r w:rsidRPr="001733F8">
        <w:rPr>
          <w:rStyle w:val="CharPartText"/>
        </w:rPr>
        <w:t>Enforcement</w:t>
      </w:r>
      <w:bookmarkEnd w:id="244"/>
    </w:p>
    <w:p w:rsidR="003C7173" w:rsidRPr="001733F8" w:rsidRDefault="003C7173">
      <w:pPr>
        <w:pStyle w:val="AH3Div"/>
      </w:pPr>
      <w:bookmarkStart w:id="245" w:name="_Toc40089994"/>
      <w:r w:rsidRPr="001733F8">
        <w:rPr>
          <w:rStyle w:val="CharDivNo"/>
        </w:rPr>
        <w:t xml:space="preserve">Division </w:t>
      </w:r>
      <w:r w:rsidR="00C82762" w:rsidRPr="001733F8">
        <w:rPr>
          <w:rStyle w:val="CharDivNo"/>
        </w:rPr>
        <w:t>14</w:t>
      </w:r>
      <w:r w:rsidRPr="001733F8">
        <w:rPr>
          <w:rStyle w:val="CharDivNo"/>
        </w:rPr>
        <w:t>.1</w:t>
      </w:r>
      <w:r>
        <w:tab/>
      </w:r>
      <w:r w:rsidRPr="001733F8">
        <w:rPr>
          <w:rStyle w:val="CharDivText"/>
        </w:rPr>
        <w:t>Interpretation</w:t>
      </w:r>
      <w:bookmarkEnd w:id="245"/>
    </w:p>
    <w:p w:rsidR="003C7173" w:rsidRDefault="00C82762">
      <w:pPr>
        <w:pStyle w:val="AH5Sec"/>
      </w:pPr>
      <w:bookmarkStart w:id="246" w:name="_Toc40089995"/>
      <w:r w:rsidRPr="001733F8">
        <w:rPr>
          <w:rStyle w:val="CharSectNo"/>
        </w:rPr>
        <w:t>202</w:t>
      </w:r>
      <w:r w:rsidR="003C7173">
        <w:tab/>
        <w:t xml:space="preserve">Meaning of </w:t>
      </w:r>
      <w:r w:rsidR="003C7173" w:rsidRPr="002063C7">
        <w:rPr>
          <w:rStyle w:val="charItals"/>
        </w:rPr>
        <w:t>offence</w:t>
      </w:r>
      <w:r w:rsidR="003C7173">
        <w:t xml:space="preserve">—pt </w:t>
      </w:r>
      <w:r>
        <w:t>14</w:t>
      </w:r>
      <w:bookmarkEnd w:id="246"/>
    </w:p>
    <w:p w:rsidR="003C7173" w:rsidRDefault="003C7173">
      <w:pPr>
        <w:pStyle w:val="Amainreturn"/>
        <w:keepNext/>
      </w:pPr>
      <w:r>
        <w:t>In this part:</w:t>
      </w:r>
    </w:p>
    <w:p w:rsidR="003C7173" w:rsidRDefault="003C7173">
      <w:pPr>
        <w:pStyle w:val="aDef"/>
      </w:pPr>
      <w:r>
        <w:rPr>
          <w:rStyle w:val="charBoldItals"/>
        </w:rPr>
        <w:t>offence</w:t>
      </w:r>
      <w:r>
        <w:t xml:space="preserve"> includes an offence that there are reasonable grounds for believing has been, is being, or will be, committed.</w:t>
      </w:r>
    </w:p>
    <w:p w:rsidR="003C7173" w:rsidRPr="001733F8" w:rsidRDefault="003C7173">
      <w:pPr>
        <w:pStyle w:val="AH3Div"/>
      </w:pPr>
      <w:bookmarkStart w:id="247" w:name="_Toc40089996"/>
      <w:r w:rsidRPr="001733F8">
        <w:rPr>
          <w:rStyle w:val="CharDivNo"/>
        </w:rPr>
        <w:t xml:space="preserve">Division </w:t>
      </w:r>
      <w:r w:rsidR="00C82762" w:rsidRPr="001733F8">
        <w:rPr>
          <w:rStyle w:val="CharDivNo"/>
        </w:rPr>
        <w:t>14</w:t>
      </w:r>
      <w:r w:rsidRPr="001733F8">
        <w:rPr>
          <w:rStyle w:val="CharDivNo"/>
        </w:rPr>
        <w:t>.2</w:t>
      </w:r>
      <w:r>
        <w:tab/>
      </w:r>
      <w:r w:rsidRPr="001733F8">
        <w:rPr>
          <w:rStyle w:val="CharDivText"/>
        </w:rPr>
        <w:t>Powers of police officers</w:t>
      </w:r>
      <w:bookmarkEnd w:id="247"/>
    </w:p>
    <w:p w:rsidR="003C7173" w:rsidRDefault="00C82762">
      <w:pPr>
        <w:pStyle w:val="AH5Sec"/>
      </w:pPr>
      <w:bookmarkStart w:id="248" w:name="_Toc40089997"/>
      <w:r w:rsidRPr="001733F8">
        <w:rPr>
          <w:rStyle w:val="CharSectNo"/>
        </w:rPr>
        <w:t>203</w:t>
      </w:r>
      <w:r w:rsidR="003C7173">
        <w:tab/>
        <w:t>Power to enter premises</w:t>
      </w:r>
      <w:bookmarkEnd w:id="248"/>
    </w:p>
    <w:p w:rsidR="003C7173" w:rsidRDefault="003C7173">
      <w:pPr>
        <w:pStyle w:val="Amain"/>
      </w:pPr>
      <w:r>
        <w:tab/>
        <w:t>(1)</w:t>
      </w:r>
      <w:r>
        <w:tab/>
        <w:t>For this Act, a police officer may—</w:t>
      </w:r>
    </w:p>
    <w:p w:rsidR="003C7173" w:rsidRDefault="003C7173">
      <w:pPr>
        <w:pStyle w:val="Apara"/>
      </w:pPr>
      <w:r>
        <w:tab/>
        <w:t>(a)</w:t>
      </w:r>
      <w:r>
        <w:tab/>
        <w:t>at any reasonable time, enter premises that the public is entitled to use or that are open to the public (whether or not on payment); or</w:t>
      </w:r>
    </w:p>
    <w:p w:rsidR="003C7173" w:rsidRDefault="003C7173">
      <w:pPr>
        <w:pStyle w:val="Apara"/>
      </w:pPr>
      <w:r>
        <w:tab/>
        <w:t>(b)</w:t>
      </w:r>
      <w:r>
        <w:tab/>
        <w:t>at any time when the premises of a licensed firearms dealer are open for business, enter the premises; or</w:t>
      </w:r>
    </w:p>
    <w:p w:rsidR="003C7173" w:rsidRDefault="003C7173">
      <w:pPr>
        <w:pStyle w:val="Apara"/>
      </w:pPr>
      <w:r>
        <w:tab/>
        <w:t>(c)</w:t>
      </w:r>
      <w:r>
        <w:tab/>
        <w:t>at any time, enter premises with the occupier’s consent; or</w:t>
      </w:r>
    </w:p>
    <w:p w:rsidR="003C7173" w:rsidRDefault="003C7173">
      <w:pPr>
        <w:pStyle w:val="Apara"/>
      </w:pPr>
      <w:r>
        <w:tab/>
        <w:t>(d)</w:t>
      </w:r>
      <w:r>
        <w:tab/>
        <w:t>enter premises in accordance with a licence or permit condition; or</w:t>
      </w:r>
    </w:p>
    <w:p w:rsidR="003C7173" w:rsidRDefault="003C7173">
      <w:pPr>
        <w:pStyle w:val="Apara"/>
      </w:pPr>
      <w:r>
        <w:tab/>
        <w:t>(e)</w:t>
      </w:r>
      <w:r>
        <w:tab/>
        <w:t>enter premises in accordance with a search warrant; or</w:t>
      </w:r>
    </w:p>
    <w:p w:rsidR="003C7173" w:rsidRDefault="003C7173">
      <w:pPr>
        <w:pStyle w:val="Apara"/>
      </w:pPr>
      <w:r>
        <w:tab/>
        <w:t>(f)</w:t>
      </w:r>
      <w:r>
        <w:tab/>
        <w:t>at any time, enter premises if the police officer believes on reasonable grounds that—</w:t>
      </w:r>
    </w:p>
    <w:p w:rsidR="003C7173" w:rsidRDefault="003C7173">
      <w:pPr>
        <w:pStyle w:val="Asubpara"/>
      </w:pPr>
      <w:r>
        <w:tab/>
        <w:t>(i)</w:t>
      </w:r>
      <w:r>
        <w:tab/>
        <w:t>an offence or a breach of the peace is being or is likely to be committed, or a person has suffered physical injury or there is imminent danger of injury to a person or damage to property; and</w:t>
      </w:r>
    </w:p>
    <w:p w:rsidR="003C7173" w:rsidRDefault="003C7173">
      <w:pPr>
        <w:pStyle w:val="Asubpara"/>
      </w:pPr>
      <w:r>
        <w:lastRenderedPageBreak/>
        <w:tab/>
        <w:t>(ii)</w:t>
      </w:r>
      <w:r>
        <w:tab/>
        <w:t>it is necessary to enter the premises immediately for the purpose of preventing the commission or repetition of an offence or a breach of the peace or to protect life or property.</w:t>
      </w:r>
    </w:p>
    <w:p w:rsidR="003C7173" w:rsidRDefault="003C7173">
      <w:pPr>
        <w:pStyle w:val="Amain"/>
      </w:pPr>
      <w:r>
        <w:tab/>
        <w:t>(2)</w:t>
      </w:r>
      <w:r>
        <w:tab/>
        <w:t>However, subsection (1) (a) and (b) do not authorise entry into a part of premises that is being used only for residential purposes.</w:t>
      </w:r>
    </w:p>
    <w:p w:rsidR="003C7173" w:rsidRDefault="003C7173">
      <w:pPr>
        <w:pStyle w:val="Amain"/>
      </w:pPr>
      <w:r>
        <w:tab/>
        <w:t>(3)</w:t>
      </w:r>
      <w:r>
        <w:tab/>
        <w:t>A police officer may, without the consent of the occupier of premises, enter land that is around, or part of, the premises to ask for consent to enter the premises.</w:t>
      </w:r>
    </w:p>
    <w:p w:rsidR="003C7173" w:rsidRDefault="003C7173">
      <w:pPr>
        <w:pStyle w:val="Amain"/>
      </w:pPr>
      <w:r>
        <w:tab/>
        <w:t>(4)</w:t>
      </w:r>
      <w:r>
        <w:tab/>
        <w:t>To remove any doubt, a police officer may enter premises under subsection (1) without payment of an entry fee or other charge.</w:t>
      </w:r>
    </w:p>
    <w:p w:rsidR="003C7173" w:rsidRDefault="003C7173">
      <w:pPr>
        <w:pStyle w:val="Amain"/>
      </w:pPr>
      <w:r>
        <w:tab/>
        <w:t>(5)</w:t>
      </w:r>
      <w:r>
        <w:tab/>
        <w:t>In this section:</w:t>
      </w:r>
    </w:p>
    <w:p w:rsidR="003C7173" w:rsidRDefault="003C7173">
      <w:pPr>
        <w:pStyle w:val="aDef"/>
      </w:pPr>
      <w:r>
        <w:rPr>
          <w:rStyle w:val="charBoldItals"/>
        </w:rPr>
        <w:t xml:space="preserve">at any reasonable time </w:t>
      </w:r>
      <w:r>
        <w:t>includes at any time when the public is entitled to use the premises, or when the premises are open to or used by the public (whether or not on payment).</w:t>
      </w:r>
    </w:p>
    <w:p w:rsidR="003C7173" w:rsidRDefault="00C82762">
      <w:pPr>
        <w:pStyle w:val="AH5Sec"/>
      </w:pPr>
      <w:bookmarkStart w:id="249" w:name="_Toc40089998"/>
      <w:r w:rsidRPr="001733F8">
        <w:rPr>
          <w:rStyle w:val="CharSectNo"/>
        </w:rPr>
        <w:t>204</w:t>
      </w:r>
      <w:r w:rsidR="003C7173">
        <w:tab/>
        <w:t>Production of evidence of identity</w:t>
      </w:r>
      <w:bookmarkEnd w:id="249"/>
    </w:p>
    <w:p w:rsidR="003C7173" w:rsidRDefault="003C7173">
      <w:pPr>
        <w:pStyle w:val="Amainreturn"/>
      </w:pPr>
      <w:r>
        <w:t>A police officer must not remain at premises entered under this part if the officer does not produce evidence that the officer is a police officer when asked by the occupier.</w:t>
      </w:r>
    </w:p>
    <w:p w:rsidR="003C7173" w:rsidRDefault="00C82762">
      <w:pPr>
        <w:pStyle w:val="AH5Sec"/>
      </w:pPr>
      <w:bookmarkStart w:id="250" w:name="_Toc40089999"/>
      <w:r w:rsidRPr="001733F8">
        <w:rPr>
          <w:rStyle w:val="CharSectNo"/>
        </w:rPr>
        <w:t>205</w:t>
      </w:r>
      <w:r w:rsidR="003C7173">
        <w:tab/>
        <w:t>Consent to entry</w:t>
      </w:r>
      <w:bookmarkEnd w:id="250"/>
    </w:p>
    <w:p w:rsidR="003C7173" w:rsidRDefault="003C7173">
      <w:pPr>
        <w:pStyle w:val="Amain"/>
      </w:pPr>
      <w:r>
        <w:tab/>
        <w:t>(1)</w:t>
      </w:r>
      <w:r>
        <w:tab/>
        <w:t xml:space="preserve">When seeking the consent of an occupier of premises to enter the premises under section </w:t>
      </w:r>
      <w:r w:rsidR="00C82762">
        <w:t>203</w:t>
      </w:r>
      <w:r>
        <w:t xml:space="preserve"> (1) (c), a police officer must—</w:t>
      </w:r>
    </w:p>
    <w:p w:rsidR="003C7173" w:rsidRDefault="003C7173">
      <w:pPr>
        <w:pStyle w:val="Apara"/>
      </w:pPr>
      <w:r>
        <w:tab/>
        <w:t>(a)</w:t>
      </w:r>
      <w:r>
        <w:tab/>
        <w:t>produce evidence that he or she is a police officer; and</w:t>
      </w:r>
    </w:p>
    <w:p w:rsidR="003C7173" w:rsidRDefault="003C7173">
      <w:pPr>
        <w:pStyle w:val="Apara"/>
      </w:pPr>
      <w:r>
        <w:tab/>
        <w:t>(b)</w:t>
      </w:r>
      <w:r>
        <w:tab/>
        <w:t>tell the occupier—</w:t>
      </w:r>
    </w:p>
    <w:p w:rsidR="003C7173" w:rsidRDefault="003C7173">
      <w:pPr>
        <w:pStyle w:val="Asubpara"/>
      </w:pPr>
      <w:r>
        <w:tab/>
        <w:t>(i)</w:t>
      </w:r>
      <w:r>
        <w:tab/>
        <w:t>the purpose of the entry; and</w:t>
      </w:r>
    </w:p>
    <w:p w:rsidR="003C7173" w:rsidRDefault="003C7173">
      <w:pPr>
        <w:pStyle w:val="Asubpara"/>
      </w:pPr>
      <w:r>
        <w:tab/>
        <w:t>(ii)</w:t>
      </w:r>
      <w:r>
        <w:tab/>
        <w:t>that anything found and seized under this part may be used in evidence in court; and</w:t>
      </w:r>
    </w:p>
    <w:p w:rsidR="003C7173" w:rsidRDefault="003C7173">
      <w:pPr>
        <w:pStyle w:val="Asubpara"/>
      </w:pPr>
      <w:r>
        <w:lastRenderedPageBreak/>
        <w:tab/>
        <w:t>(iii)</w:t>
      </w:r>
      <w:r>
        <w:tab/>
        <w:t>that consent may be refused.</w:t>
      </w:r>
    </w:p>
    <w:p w:rsidR="003C7173" w:rsidRDefault="003C7173">
      <w:pPr>
        <w:pStyle w:val="Amain"/>
      </w:pPr>
      <w:r>
        <w:tab/>
        <w:t>(2)</w:t>
      </w:r>
      <w:r>
        <w:tab/>
        <w:t xml:space="preserve">If the occupier consents, the police officer must ask the occupier to sign a written acknowledgment (an </w:t>
      </w:r>
      <w:r>
        <w:rPr>
          <w:rStyle w:val="charBoldItals"/>
        </w:rPr>
        <w:t>acknowledgment of consent</w:t>
      </w:r>
      <w:r>
        <w:t>)—</w:t>
      </w:r>
    </w:p>
    <w:p w:rsidR="003C7173" w:rsidRDefault="003C7173">
      <w:pPr>
        <w:pStyle w:val="Apara"/>
      </w:pPr>
      <w:r>
        <w:tab/>
        <w:t>(a)</w:t>
      </w:r>
      <w:r>
        <w:tab/>
        <w:t>that the occupier was told—</w:t>
      </w:r>
    </w:p>
    <w:p w:rsidR="003C7173" w:rsidRDefault="003C7173">
      <w:pPr>
        <w:pStyle w:val="Asubpara"/>
      </w:pPr>
      <w:r>
        <w:tab/>
        <w:t>(i)</w:t>
      </w:r>
      <w:r>
        <w:tab/>
        <w:t>the purpose of the entry; and</w:t>
      </w:r>
    </w:p>
    <w:p w:rsidR="003C7173" w:rsidRDefault="003C7173">
      <w:pPr>
        <w:pStyle w:val="Asubpara"/>
      </w:pPr>
      <w:r>
        <w:tab/>
        <w:t>(ii)</w:t>
      </w:r>
      <w:r>
        <w:tab/>
        <w:t>that anything found and seized under this part may be used in evidence in court; and</w:t>
      </w:r>
    </w:p>
    <w:p w:rsidR="003C7173" w:rsidRDefault="003C7173">
      <w:pPr>
        <w:pStyle w:val="Asubpara"/>
      </w:pPr>
      <w:r>
        <w:tab/>
        <w:t>(iii)</w:t>
      </w:r>
      <w:r>
        <w:tab/>
        <w:t>that consent may be refused; and</w:t>
      </w:r>
    </w:p>
    <w:p w:rsidR="003C7173" w:rsidRDefault="003C7173">
      <w:pPr>
        <w:pStyle w:val="Apara"/>
      </w:pPr>
      <w:r>
        <w:tab/>
        <w:t>(b)</w:t>
      </w:r>
      <w:r>
        <w:tab/>
        <w:t>that the occupier consented to the entry; and</w:t>
      </w:r>
    </w:p>
    <w:p w:rsidR="003C7173" w:rsidRDefault="003C7173">
      <w:pPr>
        <w:pStyle w:val="Apara"/>
      </w:pPr>
      <w:r>
        <w:tab/>
        <w:t>(c)</w:t>
      </w:r>
      <w:r>
        <w:tab/>
        <w:t>stating the time and date consent was given.</w:t>
      </w:r>
    </w:p>
    <w:p w:rsidR="003C7173" w:rsidRDefault="003C7173">
      <w:pPr>
        <w:pStyle w:val="Amain"/>
      </w:pPr>
      <w:r>
        <w:tab/>
        <w:t>(3)</w:t>
      </w:r>
      <w:r>
        <w:tab/>
        <w:t>If the occupier signs an acknowledgment of consent, the police officer must immediately give a copy to the occupier.</w:t>
      </w:r>
    </w:p>
    <w:p w:rsidR="003C7173" w:rsidRDefault="003C7173">
      <w:pPr>
        <w:pStyle w:val="Amain"/>
      </w:pPr>
      <w:r>
        <w:tab/>
        <w:t>(4)</w:t>
      </w:r>
      <w:r>
        <w:tab/>
        <w:t>A court must find that an occupier did not consent to entry to the premises by a police officer under this part if—</w:t>
      </w:r>
    </w:p>
    <w:p w:rsidR="003C7173" w:rsidRDefault="003C7173">
      <w:pPr>
        <w:pStyle w:val="Apara"/>
      </w:pPr>
      <w:r>
        <w:tab/>
        <w:t>(a)</w:t>
      </w:r>
      <w:r>
        <w:tab/>
        <w:t>the question arises in a proceeding in the court whether the occupier consented to the entry; and</w:t>
      </w:r>
    </w:p>
    <w:p w:rsidR="003C7173" w:rsidRDefault="003C7173">
      <w:pPr>
        <w:pStyle w:val="Apara"/>
      </w:pPr>
      <w:r>
        <w:tab/>
        <w:t>(b)</w:t>
      </w:r>
      <w:r>
        <w:tab/>
        <w:t>an acknowledgment of consent is not produced in evidence; and</w:t>
      </w:r>
    </w:p>
    <w:p w:rsidR="003C7173" w:rsidRDefault="003C7173">
      <w:pPr>
        <w:pStyle w:val="Apara"/>
      </w:pPr>
      <w:r>
        <w:tab/>
        <w:t>(c)</w:t>
      </w:r>
      <w:r>
        <w:tab/>
        <w:t>it is not proved that the occupier consented to the entry.</w:t>
      </w:r>
    </w:p>
    <w:p w:rsidR="003C7173" w:rsidRDefault="00C82762">
      <w:pPr>
        <w:pStyle w:val="AH5Sec"/>
      </w:pPr>
      <w:bookmarkStart w:id="251" w:name="_Toc40090000"/>
      <w:r w:rsidRPr="001733F8">
        <w:rPr>
          <w:rStyle w:val="CharSectNo"/>
        </w:rPr>
        <w:lastRenderedPageBreak/>
        <w:t>206</w:t>
      </w:r>
      <w:r w:rsidR="003C7173">
        <w:tab/>
        <w:t>General powers on entry to premises</w:t>
      </w:r>
      <w:bookmarkEnd w:id="251"/>
    </w:p>
    <w:p w:rsidR="003C7173" w:rsidRDefault="003C7173">
      <w:pPr>
        <w:pStyle w:val="Amainreturn"/>
        <w:keepNext/>
      </w:pPr>
      <w:r>
        <w:t>A police officer who enters premises under this part may, for this Act, do 1 or more of the following in relation to the premises or anything at the premises:</w:t>
      </w:r>
    </w:p>
    <w:p w:rsidR="003C7173" w:rsidRDefault="003C7173" w:rsidP="008F7473">
      <w:pPr>
        <w:pStyle w:val="Apara"/>
        <w:keepNext/>
        <w:keepLines/>
      </w:pPr>
      <w:r>
        <w:tab/>
        <w:t>(a)</w:t>
      </w:r>
      <w:r>
        <w:tab/>
        <w:t xml:space="preserve">inspect or examine, including inspect, make copies of, or take extracts from, any record required to be kept under part </w:t>
      </w:r>
      <w:r w:rsidR="00C82762">
        <w:t>13</w:t>
      </w:r>
      <w:r>
        <w:t xml:space="preserve"> (Firearms dealers), or any other document that the officer believes on reasonable grounds is connected with—</w:t>
      </w:r>
    </w:p>
    <w:p w:rsidR="003C7173" w:rsidRDefault="003C7173">
      <w:pPr>
        <w:pStyle w:val="Asubpara"/>
      </w:pPr>
      <w:r>
        <w:tab/>
        <w:t>(i)</w:t>
      </w:r>
      <w:r>
        <w:tab/>
        <w:t>the acquisition, disposal, possession, repair, maintenance, testing, modification or manufacture of a firearm or firearm part; or</w:t>
      </w:r>
    </w:p>
    <w:p w:rsidR="003C7173" w:rsidRDefault="003C7173">
      <w:pPr>
        <w:pStyle w:val="Asubpara"/>
      </w:pPr>
      <w:r>
        <w:tab/>
        <w:t>(ii)</w:t>
      </w:r>
      <w:r>
        <w:tab/>
        <w:t>the storage of a firearm;</w:t>
      </w:r>
    </w:p>
    <w:p w:rsidR="003C7173" w:rsidRDefault="003C7173">
      <w:pPr>
        <w:pStyle w:val="Apara"/>
      </w:pPr>
      <w:r>
        <w:tab/>
        <w:t>(b)</w:t>
      </w:r>
      <w:r>
        <w:tab/>
        <w:t>test, or remove for testing, any firearm or firearm part that the officer believes on reasonable grounds is not safe or has been modified otherwise than in accordance with this Act or another law in force in the ACT;</w:t>
      </w:r>
    </w:p>
    <w:p w:rsidR="003C7173" w:rsidRDefault="003C7173">
      <w:pPr>
        <w:pStyle w:val="Apara"/>
      </w:pPr>
      <w:r>
        <w:tab/>
        <w:t>(c)</w:t>
      </w:r>
      <w:r>
        <w:tab/>
        <w:t>if the officer believes on reasonable grounds that a firearm at the premises is not safe—direct, in writing, the occupier of the premises, and, if the occupier is not the owner of the firearm, the registered owner, not to use or dispose of the firearm, unless it has been made safe for use and has been inspected, tested and approved by the registrar;</w:t>
      </w:r>
    </w:p>
    <w:p w:rsidR="003C7173" w:rsidRDefault="003C7173">
      <w:pPr>
        <w:pStyle w:val="Apara"/>
      </w:pPr>
      <w:r>
        <w:tab/>
        <w:t>(d)</w:t>
      </w:r>
      <w:r>
        <w:tab/>
        <w:t>take photographs, films, or audio, video or other recordings;</w:t>
      </w:r>
    </w:p>
    <w:p w:rsidR="003C7173" w:rsidRDefault="003C7173">
      <w:pPr>
        <w:pStyle w:val="Apara"/>
      </w:pPr>
      <w:r>
        <w:tab/>
        <w:t>(e)</w:t>
      </w:r>
      <w:r>
        <w:tab/>
        <w:t>require the occupier, or anyone at the premises, to produce any document kept at the premises that the officer believes on reasonable grounds is connected with an offence;</w:t>
      </w:r>
    </w:p>
    <w:p w:rsidR="003C7173" w:rsidRDefault="003C7173" w:rsidP="007876B9">
      <w:pPr>
        <w:pStyle w:val="Apara"/>
        <w:keepNext/>
      </w:pPr>
      <w:r>
        <w:lastRenderedPageBreak/>
        <w:tab/>
        <w:t>(f)</w:t>
      </w:r>
      <w:r>
        <w:tab/>
        <w:t>require the occupier, or an employee or agent of the occupier, to give the police officer reasonable help to exercise a power under this part.</w:t>
      </w:r>
    </w:p>
    <w:p w:rsidR="003C7173" w:rsidRDefault="003C7173">
      <w:pPr>
        <w:pStyle w:val="aExamHdgpar"/>
      </w:pPr>
      <w:r>
        <w:t>Examples—help</w:t>
      </w:r>
    </w:p>
    <w:p w:rsidR="003C7173" w:rsidRDefault="003C7173">
      <w:pPr>
        <w:pStyle w:val="aExamINumpar"/>
      </w:pPr>
      <w:r>
        <w:t>1</w:t>
      </w:r>
      <w:r>
        <w:tab/>
        <w:t>give information</w:t>
      </w:r>
    </w:p>
    <w:p w:rsidR="003C7173" w:rsidRDefault="003C7173">
      <w:pPr>
        <w:pStyle w:val="aExamINumpar"/>
        <w:keepNext/>
      </w:pPr>
      <w:r>
        <w:t>2</w:t>
      </w:r>
      <w:r>
        <w:tab/>
        <w:t>answer questions</w:t>
      </w:r>
    </w:p>
    <w:p w:rsidR="003C7173" w:rsidRDefault="003C7173" w:rsidP="00D0200E">
      <w:pPr>
        <w:pStyle w:val="aNote"/>
        <w:keepNext/>
        <w:tabs>
          <w:tab w:val="left" w:pos="5245"/>
        </w:tabs>
      </w:pPr>
      <w:r>
        <w:rPr>
          <w:rStyle w:val="charItals"/>
        </w:rPr>
        <w:t>Note</w:t>
      </w:r>
      <w:r>
        <w:rPr>
          <w:rStyle w:val="charItals"/>
        </w:rPr>
        <w:tab/>
      </w:r>
      <w:r>
        <w:t xml:space="preserve">The </w:t>
      </w:r>
      <w:hyperlink r:id="rId132" w:tooltip="A2001-14" w:history="1">
        <w:r w:rsidR="002063C7" w:rsidRPr="002063C7">
          <w:rPr>
            <w:rStyle w:val="charCitHyperlinkAbbrev"/>
          </w:rPr>
          <w:t>Legislation Act</w:t>
        </w:r>
      </w:hyperlink>
      <w:r>
        <w:t>, s 170 and s 171 deal with the application of the privilege against self</w:t>
      </w:r>
      <w:r w:rsidR="00D0200E">
        <w:t>-</w:t>
      </w:r>
      <w:r>
        <w:t>incrimination and client legal privilege.</w:t>
      </w:r>
    </w:p>
    <w:p w:rsidR="003C7173" w:rsidRDefault="009D66C9">
      <w:pPr>
        <w:pStyle w:val="AH5Sec"/>
      </w:pPr>
      <w:bookmarkStart w:id="252" w:name="_Toc40090001"/>
      <w:r w:rsidRPr="001733F8">
        <w:rPr>
          <w:rStyle w:val="CharSectNo"/>
        </w:rPr>
        <w:t>207</w:t>
      </w:r>
      <w:r w:rsidR="003C7173">
        <w:tab/>
        <w:t>Powers on entry—condition</w:t>
      </w:r>
      <w:bookmarkEnd w:id="252"/>
    </w:p>
    <w:p w:rsidR="003C7173" w:rsidRDefault="003C7173">
      <w:pPr>
        <w:pStyle w:val="Amain"/>
      </w:pPr>
      <w:r>
        <w:tab/>
        <w:t>(1)</w:t>
      </w:r>
      <w:r>
        <w:tab/>
        <w:t>This section applies if a police officer enters registered premises for a firearm under a condition of a licence or permit.</w:t>
      </w:r>
    </w:p>
    <w:p w:rsidR="003C7173" w:rsidRDefault="003C7173">
      <w:pPr>
        <w:pStyle w:val="Amain"/>
      </w:pPr>
      <w:r>
        <w:tab/>
        <w:t>(2)</w:t>
      </w:r>
      <w:r>
        <w:tab/>
        <w:t>The police officer may—</w:t>
      </w:r>
    </w:p>
    <w:p w:rsidR="003C7173" w:rsidRDefault="003C7173">
      <w:pPr>
        <w:pStyle w:val="Apara"/>
      </w:pPr>
      <w:r>
        <w:tab/>
        <w:t>(a)</w:t>
      </w:r>
      <w:r>
        <w:tab/>
        <w:t>inspect any facility for storing firearms at the premises; and</w:t>
      </w:r>
    </w:p>
    <w:p w:rsidR="003C7173" w:rsidRDefault="003C7173">
      <w:pPr>
        <w:pStyle w:val="Apara"/>
      </w:pPr>
      <w:r>
        <w:tab/>
        <w:t>(b)</w:t>
      </w:r>
      <w:r>
        <w:tab/>
        <w:t>test, or remove for testing, any firearm that the officer believes on reasonable grounds is not safe or has been modified otherwise than in accordance with this Act or another law in force in the ACT; and</w:t>
      </w:r>
    </w:p>
    <w:p w:rsidR="003C7173" w:rsidRDefault="003C7173">
      <w:pPr>
        <w:pStyle w:val="Apara"/>
      </w:pPr>
      <w:r>
        <w:tab/>
        <w:t>(c)</w:t>
      </w:r>
      <w:r>
        <w:tab/>
        <w:t>if the officer believes on reasonable grounds that a firearm at the premises is not safe—direct, in writing, the licensee or permit-holder not to use or dispose of the firearm, unless it has been made safe for use and has been inspected, tested and approved by the registrar; and</w:t>
      </w:r>
    </w:p>
    <w:p w:rsidR="003C7173" w:rsidRDefault="003C7173">
      <w:pPr>
        <w:pStyle w:val="Apara"/>
      </w:pPr>
      <w:r>
        <w:tab/>
        <w:t>(d)</w:t>
      </w:r>
      <w:r>
        <w:tab/>
        <w:t xml:space="preserve">seize a thing if satisfied on reasonable grounds that the thing </w:t>
      </w:r>
      <w:r>
        <w:rPr>
          <w:snapToGrid w:val="0"/>
        </w:rPr>
        <w:t>is connected with an indictable offence</w:t>
      </w:r>
      <w:r>
        <w:t>.</w:t>
      </w:r>
    </w:p>
    <w:p w:rsidR="003C7173" w:rsidRDefault="009D66C9" w:rsidP="00FD1FE7">
      <w:pPr>
        <w:pStyle w:val="AH5Sec"/>
      </w:pPr>
      <w:bookmarkStart w:id="253" w:name="_Toc40090002"/>
      <w:r w:rsidRPr="001733F8">
        <w:rPr>
          <w:rStyle w:val="CharSectNo"/>
        </w:rPr>
        <w:lastRenderedPageBreak/>
        <w:t>208</w:t>
      </w:r>
      <w:r w:rsidR="003C7173">
        <w:tab/>
        <w:t>Offences—noncompliance with directions and requirements</w:t>
      </w:r>
      <w:bookmarkEnd w:id="253"/>
    </w:p>
    <w:p w:rsidR="003C7173" w:rsidRDefault="003C7173" w:rsidP="00FD1FE7">
      <w:pPr>
        <w:pStyle w:val="Amain"/>
        <w:keepNext/>
      </w:pPr>
      <w:r>
        <w:tab/>
        <w:t>(1)</w:t>
      </w:r>
      <w:r>
        <w:tab/>
        <w:t xml:space="preserve">A person must take all reasonable steps to comply with a direction given to the person under section </w:t>
      </w:r>
      <w:r w:rsidR="009D66C9">
        <w:t>206</w:t>
      </w:r>
      <w:r>
        <w:t xml:space="preserve"> (c).</w:t>
      </w:r>
    </w:p>
    <w:p w:rsidR="003C7173" w:rsidRDefault="003C7173">
      <w:pPr>
        <w:pStyle w:val="Penalty"/>
      </w:pPr>
      <w:r>
        <w:t>Maximum penalty:  50 penalty units, imprisonment for 6 months or both.</w:t>
      </w:r>
    </w:p>
    <w:p w:rsidR="003C7173" w:rsidRDefault="003C7173">
      <w:pPr>
        <w:pStyle w:val="Amain"/>
        <w:keepNext/>
      </w:pPr>
      <w:r>
        <w:tab/>
        <w:t>(2)</w:t>
      </w:r>
      <w:r>
        <w:tab/>
        <w:t xml:space="preserve">A person must take all reasonable steps to comply with a requirement made of the person under section </w:t>
      </w:r>
      <w:r w:rsidR="009D66C9">
        <w:t>206</w:t>
      </w:r>
      <w:r>
        <w:t xml:space="preserve"> (e) or section </w:t>
      </w:r>
      <w:r w:rsidR="009D66C9">
        <w:t>206</w:t>
      </w:r>
      <w:r w:rsidR="00052854">
        <w:t> </w:t>
      </w:r>
      <w:r>
        <w:t>(f).</w:t>
      </w:r>
    </w:p>
    <w:p w:rsidR="003C7173" w:rsidRDefault="003C7173">
      <w:pPr>
        <w:pStyle w:val="Amainreturn"/>
      </w:pPr>
      <w:r>
        <w:t>Maximum penalty: 50 penalty units.</w:t>
      </w:r>
    </w:p>
    <w:p w:rsidR="003C7173" w:rsidRDefault="009D66C9">
      <w:pPr>
        <w:pStyle w:val="AH5Sec"/>
      </w:pPr>
      <w:bookmarkStart w:id="254" w:name="_Toc40090003"/>
      <w:r w:rsidRPr="001733F8">
        <w:rPr>
          <w:rStyle w:val="CharSectNo"/>
        </w:rPr>
        <w:t>209</w:t>
      </w:r>
      <w:r w:rsidR="003C7173">
        <w:tab/>
        <w:t>Power to seize things</w:t>
      </w:r>
      <w:bookmarkEnd w:id="254"/>
    </w:p>
    <w:p w:rsidR="003C7173" w:rsidRDefault="003C7173">
      <w:pPr>
        <w:pStyle w:val="Amain"/>
      </w:pPr>
      <w:r>
        <w:tab/>
        <w:t>(1)</w:t>
      </w:r>
      <w:r>
        <w:tab/>
        <w:t>A police officer who enters premises under this part with the occupier’s consent may seize anything at the premises if—</w:t>
      </w:r>
    </w:p>
    <w:p w:rsidR="003C7173" w:rsidRDefault="003C7173">
      <w:pPr>
        <w:pStyle w:val="Apara"/>
      </w:pPr>
      <w:r>
        <w:tab/>
        <w:t>(a)</w:t>
      </w:r>
      <w:r>
        <w:tab/>
        <w:t>satisfied on reasonable grounds that the thing is connected with an offence against this Act; and</w:t>
      </w:r>
    </w:p>
    <w:p w:rsidR="003C7173" w:rsidRDefault="003C7173">
      <w:pPr>
        <w:pStyle w:val="Apara"/>
      </w:pPr>
      <w:r>
        <w:tab/>
        <w:t>(b)</w:t>
      </w:r>
      <w:r>
        <w:tab/>
        <w:t>seizure of the thing is consistent with the purpose of the entry told to the occupier when seeking the occupier’s consent.</w:t>
      </w:r>
    </w:p>
    <w:p w:rsidR="003C7173" w:rsidRDefault="003C7173">
      <w:pPr>
        <w:pStyle w:val="Amain"/>
      </w:pPr>
      <w:r>
        <w:tab/>
        <w:t>(2)</w:t>
      </w:r>
      <w:r>
        <w:tab/>
        <w:t>A police officer who enters premises under a warrant under this part may seize anything at the premises that the officer is authorised to seize under the warrant.</w:t>
      </w:r>
    </w:p>
    <w:p w:rsidR="003C7173" w:rsidRDefault="003C7173">
      <w:pPr>
        <w:pStyle w:val="Amain"/>
      </w:pPr>
      <w:r>
        <w:tab/>
        <w:t>(3)</w:t>
      </w:r>
      <w:r>
        <w:tab/>
        <w:t>A police officer who enters premises under this part (whether with the occupier’s consent, under a warrant or otherwise) may seize anything at the premises if satisfied on reasonable grounds that—</w:t>
      </w:r>
    </w:p>
    <w:p w:rsidR="003C7173" w:rsidRDefault="003C7173">
      <w:pPr>
        <w:pStyle w:val="Apara"/>
      </w:pPr>
      <w:r>
        <w:tab/>
        <w:t>(a)</w:t>
      </w:r>
      <w:r>
        <w:tab/>
        <w:t>the thing is connected with an offence against this Act; and</w:t>
      </w:r>
    </w:p>
    <w:p w:rsidR="003C7173" w:rsidRDefault="003C7173">
      <w:pPr>
        <w:pStyle w:val="Apara"/>
      </w:pPr>
      <w:r>
        <w:tab/>
        <w:t>(b)</w:t>
      </w:r>
      <w:r>
        <w:tab/>
        <w:t>the seizure is necessary to prevent the thing from being—</w:t>
      </w:r>
    </w:p>
    <w:p w:rsidR="003C7173" w:rsidRDefault="003C7173">
      <w:pPr>
        <w:pStyle w:val="Asubpara"/>
      </w:pPr>
      <w:r>
        <w:tab/>
        <w:t>(i)</w:t>
      </w:r>
      <w:r>
        <w:tab/>
        <w:t>concealed, lost or destroyed; or</w:t>
      </w:r>
    </w:p>
    <w:p w:rsidR="003C7173" w:rsidRDefault="003C7173">
      <w:pPr>
        <w:pStyle w:val="Asubpara"/>
      </w:pPr>
      <w:r>
        <w:tab/>
        <w:t>(ii)</w:t>
      </w:r>
      <w:r>
        <w:tab/>
        <w:t>used to commit, continue or repeat the offence.</w:t>
      </w:r>
    </w:p>
    <w:p w:rsidR="003C7173" w:rsidRDefault="003C7173">
      <w:pPr>
        <w:pStyle w:val="Amain"/>
      </w:pPr>
      <w:r>
        <w:lastRenderedPageBreak/>
        <w:tab/>
        <w:t>(4)</w:t>
      </w:r>
      <w:r>
        <w:tab/>
        <w:t xml:space="preserve">Also, a police officer who enters premises under this part (whether with the occupier’s consent, under a warrant or otherwise) may seize anything at the premises if satisfied on reasonable grounds that the thing </w:t>
      </w:r>
      <w:r>
        <w:rPr>
          <w:snapToGrid w:val="0"/>
        </w:rPr>
        <w:t>is connected with an indictable offence</w:t>
      </w:r>
      <w:r>
        <w:t>.</w:t>
      </w:r>
    </w:p>
    <w:p w:rsidR="003C7173" w:rsidRDefault="003C7173">
      <w:pPr>
        <w:pStyle w:val="Amain"/>
      </w:pPr>
      <w:r>
        <w:tab/>
        <w:t>(5)</w:t>
      </w:r>
      <w:r>
        <w:tab/>
        <w:t>The powers of a police officer under subsections (3) and (4) are additional to any powers of the officer under subsection (1) or (2) or any other territory law.</w:t>
      </w:r>
    </w:p>
    <w:p w:rsidR="003C7173" w:rsidRDefault="003C7173">
      <w:pPr>
        <w:pStyle w:val="Amain"/>
      </w:pPr>
      <w:r>
        <w:tab/>
        <w:t>(6)</w:t>
      </w:r>
      <w:r>
        <w:tab/>
        <w:t>A police officer who seizes a thing under this section may—</w:t>
      </w:r>
    </w:p>
    <w:p w:rsidR="003C7173" w:rsidRDefault="003C7173">
      <w:pPr>
        <w:pStyle w:val="Apara"/>
      </w:pPr>
      <w:r>
        <w:tab/>
        <w:t>(a)</w:t>
      </w:r>
      <w:r>
        <w:tab/>
        <w:t xml:space="preserve">remove the thing from the premises where it was seized (the </w:t>
      </w:r>
      <w:r>
        <w:rPr>
          <w:rStyle w:val="charBoldItals"/>
        </w:rPr>
        <w:t>place of seizure</w:t>
      </w:r>
      <w:r>
        <w:t>) to another place; or</w:t>
      </w:r>
    </w:p>
    <w:p w:rsidR="003C7173" w:rsidRDefault="003C7173">
      <w:pPr>
        <w:pStyle w:val="Apara"/>
      </w:pPr>
      <w:r>
        <w:tab/>
        <w:t>(b)</w:t>
      </w:r>
      <w:r>
        <w:tab/>
        <w:t>leave the thing at the place of seizure but restrict access to it.</w:t>
      </w:r>
    </w:p>
    <w:p w:rsidR="003C7173" w:rsidRDefault="003C7173">
      <w:pPr>
        <w:pStyle w:val="Amain"/>
      </w:pPr>
      <w:r>
        <w:tab/>
        <w:t>(7)</w:t>
      </w:r>
      <w:r>
        <w:tab/>
        <w:t>A person commits an offence if—</w:t>
      </w:r>
    </w:p>
    <w:p w:rsidR="003C7173" w:rsidRDefault="003C7173">
      <w:pPr>
        <w:pStyle w:val="Apara"/>
      </w:pPr>
      <w:r>
        <w:tab/>
        <w:t>(a)</w:t>
      </w:r>
      <w:r>
        <w:tab/>
        <w:t>the person interferes with a seized thing, or anything containing a seized thing, to which access has been restricted under subsection (6); and</w:t>
      </w:r>
    </w:p>
    <w:p w:rsidR="003C7173" w:rsidRDefault="003C7173">
      <w:pPr>
        <w:pStyle w:val="Apara"/>
      </w:pPr>
      <w:r>
        <w:tab/>
        <w:t>(b)</w:t>
      </w:r>
      <w:r>
        <w:tab/>
        <w:t>the person knows access to the seized thing has been restricted; and</w:t>
      </w:r>
    </w:p>
    <w:p w:rsidR="003C7173" w:rsidRDefault="003C7173">
      <w:pPr>
        <w:pStyle w:val="Apara"/>
      </w:pPr>
      <w:r>
        <w:tab/>
        <w:t>(c)</w:t>
      </w:r>
      <w:r>
        <w:tab/>
        <w:t>the person does not have a police officer’s approval to interfere with the thing.</w:t>
      </w:r>
    </w:p>
    <w:p w:rsidR="003C7173" w:rsidRDefault="003C7173">
      <w:pPr>
        <w:pStyle w:val="Penalty"/>
        <w:keepNext/>
      </w:pPr>
      <w:r>
        <w:t>Maximum penalty:  50 penalty units.</w:t>
      </w:r>
    </w:p>
    <w:p w:rsidR="003C7173" w:rsidRDefault="003C7173">
      <w:pPr>
        <w:pStyle w:val="Amain"/>
      </w:pPr>
      <w:r>
        <w:tab/>
        <w:t>(8)</w:t>
      </w:r>
      <w:r>
        <w:tab/>
        <w:t>Strict liability applies to subsection (7) (a).</w:t>
      </w:r>
    </w:p>
    <w:p w:rsidR="003C7173" w:rsidRDefault="009D66C9">
      <w:pPr>
        <w:pStyle w:val="AH5Sec"/>
      </w:pPr>
      <w:bookmarkStart w:id="255" w:name="_Toc40090004"/>
      <w:r w:rsidRPr="001733F8">
        <w:rPr>
          <w:rStyle w:val="CharSectNo"/>
        </w:rPr>
        <w:t>210</w:t>
      </w:r>
      <w:r w:rsidR="003C7173">
        <w:tab/>
        <w:t>Receipt for things seized</w:t>
      </w:r>
      <w:bookmarkEnd w:id="255"/>
    </w:p>
    <w:p w:rsidR="003C7173" w:rsidRDefault="003C7173">
      <w:pPr>
        <w:pStyle w:val="Amain"/>
      </w:pPr>
      <w:r>
        <w:tab/>
        <w:t>(1)</w:t>
      </w:r>
      <w:r>
        <w:tab/>
        <w:t>As soon as practicable after a police officer seizes a thing under this part, the officer must give a receipt for it to the person from whom it was seized.</w:t>
      </w:r>
    </w:p>
    <w:p w:rsidR="003C7173" w:rsidRDefault="003C7173">
      <w:pPr>
        <w:pStyle w:val="Amain"/>
      </w:pPr>
      <w:r>
        <w:tab/>
        <w:t>(2)</w:t>
      </w:r>
      <w:r>
        <w:tab/>
        <w:t xml:space="preserve">If, for any reason, it is not practicable to comply with subsection (1), the police officer must leave the receipt, secured conspicuously, at the premises where it was seized (the </w:t>
      </w:r>
      <w:r>
        <w:rPr>
          <w:rStyle w:val="charBoldItals"/>
        </w:rPr>
        <w:t>place of seizure</w:t>
      </w:r>
      <w:r>
        <w:t>).</w:t>
      </w:r>
    </w:p>
    <w:p w:rsidR="003C7173" w:rsidRDefault="003C7173">
      <w:pPr>
        <w:pStyle w:val="Amain"/>
      </w:pPr>
      <w:r>
        <w:lastRenderedPageBreak/>
        <w:tab/>
        <w:t>(3)</w:t>
      </w:r>
      <w:r>
        <w:tab/>
        <w:t>The receipt must include the following:</w:t>
      </w:r>
    </w:p>
    <w:p w:rsidR="003C7173" w:rsidRDefault="003C7173">
      <w:pPr>
        <w:pStyle w:val="Apara"/>
      </w:pPr>
      <w:r>
        <w:tab/>
        <w:t>(a)</w:t>
      </w:r>
      <w:r>
        <w:tab/>
        <w:t>a description of the thing seized;</w:t>
      </w:r>
    </w:p>
    <w:p w:rsidR="003C7173" w:rsidRDefault="003C7173">
      <w:pPr>
        <w:pStyle w:val="Apara"/>
      </w:pPr>
      <w:r>
        <w:tab/>
        <w:t>(b)</w:t>
      </w:r>
      <w:r>
        <w:tab/>
        <w:t>an explanation of why the thing was seized;</w:t>
      </w:r>
    </w:p>
    <w:p w:rsidR="003C7173" w:rsidRDefault="003C7173">
      <w:pPr>
        <w:pStyle w:val="Apara"/>
      </w:pPr>
      <w:r>
        <w:tab/>
        <w:t>(c)</w:t>
      </w:r>
      <w:r>
        <w:tab/>
        <w:t>the police officer’s name, and information about how to contact the officer;</w:t>
      </w:r>
    </w:p>
    <w:p w:rsidR="003C7173" w:rsidRDefault="003C7173">
      <w:pPr>
        <w:pStyle w:val="Apara"/>
      </w:pPr>
      <w:r>
        <w:tab/>
        <w:t>(d)</w:t>
      </w:r>
      <w:r>
        <w:tab/>
        <w:t>if the thing is removed from the place of seizure—the address of the place to which the thing is removed;</w:t>
      </w:r>
    </w:p>
    <w:p w:rsidR="003C7173" w:rsidRDefault="003C7173">
      <w:pPr>
        <w:pStyle w:val="Apara"/>
      </w:pPr>
      <w:r>
        <w:tab/>
        <w:t>(e)</w:t>
      </w:r>
      <w:r>
        <w:tab/>
        <w:t>if a police officer has restricted ac</w:t>
      </w:r>
      <w:r w:rsidR="00E724BF">
        <w:t>cess to the thing under section </w:t>
      </w:r>
      <w:r w:rsidR="009D66C9">
        <w:t>209</w:t>
      </w:r>
      <w:r>
        <w:t xml:space="preserve"> (6) (b)—that it is an offence under section </w:t>
      </w:r>
      <w:r w:rsidR="009D66C9">
        <w:t>209</w:t>
      </w:r>
      <w:r>
        <w:t xml:space="preserve"> (7) to interfere with the thing without a police officer’s approval.</w:t>
      </w:r>
    </w:p>
    <w:p w:rsidR="003C7173" w:rsidRPr="001733F8" w:rsidRDefault="003C7173">
      <w:pPr>
        <w:pStyle w:val="AH3Div"/>
      </w:pPr>
      <w:bookmarkStart w:id="256" w:name="_Toc40090005"/>
      <w:r w:rsidRPr="001733F8">
        <w:rPr>
          <w:rStyle w:val="CharDivNo"/>
        </w:rPr>
        <w:t xml:space="preserve">Division </w:t>
      </w:r>
      <w:r w:rsidR="009D66C9" w:rsidRPr="001733F8">
        <w:rPr>
          <w:rStyle w:val="CharDivNo"/>
        </w:rPr>
        <w:t>14</w:t>
      </w:r>
      <w:r w:rsidRPr="001733F8">
        <w:rPr>
          <w:rStyle w:val="CharDivNo"/>
        </w:rPr>
        <w:t>.3</w:t>
      </w:r>
      <w:r>
        <w:tab/>
      </w:r>
      <w:r w:rsidRPr="001733F8">
        <w:rPr>
          <w:rStyle w:val="CharDivText"/>
        </w:rPr>
        <w:t>Search warrants</w:t>
      </w:r>
      <w:bookmarkEnd w:id="256"/>
    </w:p>
    <w:p w:rsidR="003C7173" w:rsidRDefault="009D66C9">
      <w:pPr>
        <w:pStyle w:val="AH5Sec"/>
      </w:pPr>
      <w:bookmarkStart w:id="257" w:name="_Toc40090006"/>
      <w:r w:rsidRPr="001733F8">
        <w:rPr>
          <w:rStyle w:val="CharSectNo"/>
        </w:rPr>
        <w:t>211</w:t>
      </w:r>
      <w:r w:rsidR="003C7173">
        <w:tab/>
        <w:t>Warrants generally</w:t>
      </w:r>
      <w:bookmarkEnd w:id="257"/>
    </w:p>
    <w:p w:rsidR="003C7173" w:rsidRDefault="003C7173">
      <w:pPr>
        <w:pStyle w:val="Amain"/>
      </w:pPr>
      <w:r>
        <w:tab/>
        <w:t>(1)</w:t>
      </w:r>
      <w:r>
        <w:tab/>
        <w:t>A police officer may apply to a magistrate for a warrant to enter premises.</w:t>
      </w:r>
    </w:p>
    <w:p w:rsidR="003C7173" w:rsidRDefault="003C7173">
      <w:pPr>
        <w:pStyle w:val="Amain"/>
      </w:pPr>
      <w:r>
        <w:tab/>
        <w:t>(2)</w:t>
      </w:r>
      <w:r>
        <w:tab/>
        <w:t>The application must be sworn and state the grounds on which the warrant is sought.</w:t>
      </w:r>
    </w:p>
    <w:p w:rsidR="003C7173" w:rsidRDefault="003C7173">
      <w:pPr>
        <w:pStyle w:val="aNote"/>
      </w:pPr>
      <w:r w:rsidRPr="002063C7">
        <w:rPr>
          <w:rStyle w:val="charItals"/>
        </w:rPr>
        <w:t>Note</w:t>
      </w:r>
      <w:r w:rsidRPr="002063C7">
        <w:rPr>
          <w:rStyle w:val="charItals"/>
        </w:rPr>
        <w:tab/>
      </w:r>
      <w:r>
        <w:t xml:space="preserve">Swear an oath includes make an affirmation (see </w:t>
      </w:r>
      <w:hyperlink r:id="rId133" w:tooltip="A2001-14" w:history="1">
        <w:r w:rsidR="002063C7" w:rsidRPr="002063C7">
          <w:rPr>
            <w:rStyle w:val="charCitHyperlinkAbbrev"/>
          </w:rPr>
          <w:t>Legislation Act</w:t>
        </w:r>
      </w:hyperlink>
      <w:r>
        <w:t xml:space="preserve">, dict, pt 1, def </w:t>
      </w:r>
      <w:r w:rsidRPr="002063C7">
        <w:rPr>
          <w:rStyle w:val="charBoldItals"/>
        </w:rPr>
        <w:t>swear)</w:t>
      </w:r>
      <w:r>
        <w:t>.</w:t>
      </w:r>
    </w:p>
    <w:p w:rsidR="003C7173" w:rsidRDefault="003C7173">
      <w:pPr>
        <w:pStyle w:val="Amain"/>
      </w:pPr>
      <w:r>
        <w:tab/>
        <w:t>(3)</w:t>
      </w:r>
      <w:r>
        <w:tab/>
        <w:t>The magistrate may refuse to consider the application until the police officer gives the magistrate all the information the magistrate requires about the application in the way the magistrate requires.</w:t>
      </w:r>
    </w:p>
    <w:p w:rsidR="003C7173" w:rsidRDefault="003C7173">
      <w:pPr>
        <w:pStyle w:val="Amain"/>
      </w:pPr>
      <w:r>
        <w:tab/>
        <w:t>(4)</w:t>
      </w:r>
      <w:r>
        <w:tab/>
        <w:t>The magistrate may issue a warrant only if satisfied there are reasonable grounds for suspecting—</w:t>
      </w:r>
    </w:p>
    <w:p w:rsidR="003C7173" w:rsidRDefault="003C7173">
      <w:pPr>
        <w:pStyle w:val="Apara"/>
      </w:pPr>
      <w:r>
        <w:tab/>
        <w:t>(a)</w:t>
      </w:r>
      <w:r>
        <w:tab/>
        <w:t>there is a particular thing (including a firearm) or activity connected with an offence against this Act; and</w:t>
      </w:r>
    </w:p>
    <w:p w:rsidR="003C7173" w:rsidRDefault="003C7173">
      <w:pPr>
        <w:pStyle w:val="Apara"/>
      </w:pPr>
      <w:r>
        <w:tab/>
        <w:t>(b)</w:t>
      </w:r>
      <w:r>
        <w:tab/>
        <w:t>the thing or activity—</w:t>
      </w:r>
    </w:p>
    <w:p w:rsidR="003C7173" w:rsidRDefault="003C7173">
      <w:pPr>
        <w:pStyle w:val="Asubpara"/>
      </w:pPr>
      <w:r>
        <w:tab/>
        <w:t>(i)</w:t>
      </w:r>
      <w:r>
        <w:tab/>
        <w:t>is, or is being engaged in, at the premises; or</w:t>
      </w:r>
    </w:p>
    <w:p w:rsidR="003C7173" w:rsidRDefault="003C7173">
      <w:pPr>
        <w:pStyle w:val="Asubpara"/>
      </w:pPr>
      <w:r>
        <w:lastRenderedPageBreak/>
        <w:tab/>
        <w:t>(ii)</w:t>
      </w:r>
      <w:r>
        <w:tab/>
        <w:t>may be, or may be engaged in, at the premises within the next 7 days.</w:t>
      </w:r>
    </w:p>
    <w:p w:rsidR="003C7173" w:rsidRDefault="003C7173">
      <w:pPr>
        <w:pStyle w:val="Amain"/>
      </w:pPr>
      <w:r>
        <w:tab/>
        <w:t>(5)</w:t>
      </w:r>
      <w:r>
        <w:tab/>
        <w:t>The magistrate may also issue a warrant only if satisfied there are reasonable grounds for suspecting—</w:t>
      </w:r>
    </w:p>
    <w:p w:rsidR="003C7173" w:rsidRDefault="003C7173">
      <w:pPr>
        <w:pStyle w:val="Apara"/>
      </w:pPr>
      <w:r>
        <w:tab/>
        <w:t>(a)</w:t>
      </w:r>
      <w:r>
        <w:tab/>
        <w:t>there is a firearm that is unsafe to use; and</w:t>
      </w:r>
    </w:p>
    <w:p w:rsidR="003C7173" w:rsidRDefault="003C7173">
      <w:pPr>
        <w:pStyle w:val="Apara"/>
      </w:pPr>
      <w:r>
        <w:tab/>
        <w:t>(b)</w:t>
      </w:r>
      <w:r>
        <w:tab/>
        <w:t>the firearm—</w:t>
      </w:r>
    </w:p>
    <w:p w:rsidR="003C7173" w:rsidRDefault="003C7173">
      <w:pPr>
        <w:pStyle w:val="Asubpara"/>
      </w:pPr>
      <w:r>
        <w:tab/>
        <w:t>(i)</w:t>
      </w:r>
      <w:r>
        <w:tab/>
        <w:t>is at the premises; or</w:t>
      </w:r>
    </w:p>
    <w:p w:rsidR="003C7173" w:rsidRDefault="003C7173">
      <w:pPr>
        <w:pStyle w:val="Asubpara"/>
      </w:pPr>
      <w:r>
        <w:tab/>
        <w:t>(ii)</w:t>
      </w:r>
      <w:r>
        <w:tab/>
        <w:t>may be at the premises within the next 7 days.</w:t>
      </w:r>
    </w:p>
    <w:p w:rsidR="003C7173" w:rsidRDefault="003C7173">
      <w:pPr>
        <w:pStyle w:val="Amain"/>
        <w:keepNext/>
      </w:pPr>
      <w:r>
        <w:tab/>
        <w:t>(6)</w:t>
      </w:r>
      <w:r>
        <w:tab/>
        <w:t>The warrant must state—</w:t>
      </w:r>
    </w:p>
    <w:p w:rsidR="003C7173" w:rsidRDefault="003C7173">
      <w:pPr>
        <w:pStyle w:val="Apara"/>
      </w:pPr>
      <w:r>
        <w:tab/>
        <w:t>(a)</w:t>
      </w:r>
      <w:r>
        <w:tab/>
        <w:t>that a police officer may, with any necessary assistance and force, enter stated premises and exercise the officer’s powers under this part; and</w:t>
      </w:r>
    </w:p>
    <w:p w:rsidR="003C7173" w:rsidRDefault="003C7173">
      <w:pPr>
        <w:pStyle w:val="Apara"/>
      </w:pPr>
      <w:r>
        <w:tab/>
        <w:t>(b)</w:t>
      </w:r>
      <w:r>
        <w:tab/>
        <w:t>the reason for which the warrant is issued; and</w:t>
      </w:r>
    </w:p>
    <w:p w:rsidR="003C7173" w:rsidRDefault="003C7173">
      <w:pPr>
        <w:pStyle w:val="Apara"/>
      </w:pPr>
      <w:r>
        <w:tab/>
        <w:t>(c)</w:t>
      </w:r>
      <w:r>
        <w:tab/>
        <w:t>the things that may be seized under the warrant; and</w:t>
      </w:r>
    </w:p>
    <w:p w:rsidR="003C7173" w:rsidRDefault="003C7173">
      <w:pPr>
        <w:pStyle w:val="Apara"/>
      </w:pPr>
      <w:r>
        <w:tab/>
        <w:t>(d)</w:t>
      </w:r>
      <w:r>
        <w:tab/>
        <w:t>the hours when the premises may be entered; and</w:t>
      </w:r>
    </w:p>
    <w:p w:rsidR="003C7173" w:rsidRDefault="003C7173">
      <w:pPr>
        <w:pStyle w:val="Apara"/>
      </w:pPr>
      <w:r>
        <w:tab/>
        <w:t>(e)</w:t>
      </w:r>
      <w:r>
        <w:tab/>
        <w:t>the date, within 7 days after the day of the warrant’s issue, the warrant ends.</w:t>
      </w:r>
    </w:p>
    <w:p w:rsidR="003C7173" w:rsidRDefault="003C7173">
      <w:pPr>
        <w:pStyle w:val="Amain"/>
      </w:pPr>
      <w:r>
        <w:tab/>
        <w:t>(7)</w:t>
      </w:r>
      <w:r>
        <w:tab/>
        <w:t>In this section:</w:t>
      </w:r>
    </w:p>
    <w:p w:rsidR="003C7173" w:rsidRDefault="003C7173">
      <w:pPr>
        <w:pStyle w:val="aDef"/>
        <w:keepNext/>
      </w:pPr>
      <w:r>
        <w:rPr>
          <w:rStyle w:val="charBoldItals"/>
        </w:rPr>
        <w:t>connected</w:t>
      </w:r>
      <w:r>
        <w:t xml:space="preserve">—an activity is </w:t>
      </w:r>
      <w:r>
        <w:rPr>
          <w:rStyle w:val="charBoldItals"/>
        </w:rPr>
        <w:t>connected</w:t>
      </w:r>
      <w:r>
        <w:t xml:space="preserve"> with an offence if—</w:t>
      </w:r>
    </w:p>
    <w:p w:rsidR="003C7173" w:rsidRDefault="003C7173">
      <w:pPr>
        <w:pStyle w:val="aDefpara"/>
      </w:pPr>
      <w:r>
        <w:tab/>
        <w:t>(a)</w:t>
      </w:r>
      <w:r>
        <w:tab/>
        <w:t>the offence has been committed by engaging or not engaging in it; or</w:t>
      </w:r>
    </w:p>
    <w:p w:rsidR="003C7173" w:rsidRDefault="003C7173">
      <w:pPr>
        <w:pStyle w:val="aDefpara"/>
      </w:pPr>
      <w:r>
        <w:tab/>
        <w:t>(b)</w:t>
      </w:r>
      <w:r>
        <w:tab/>
        <w:t>it will provide evidence of the commission of the offence.</w:t>
      </w:r>
    </w:p>
    <w:p w:rsidR="003C7173" w:rsidRDefault="009D66C9">
      <w:pPr>
        <w:pStyle w:val="AH5Sec"/>
      </w:pPr>
      <w:bookmarkStart w:id="258" w:name="_Toc40090007"/>
      <w:r w:rsidRPr="001733F8">
        <w:rPr>
          <w:rStyle w:val="CharSectNo"/>
        </w:rPr>
        <w:lastRenderedPageBreak/>
        <w:t>212</w:t>
      </w:r>
      <w:r w:rsidR="003C7173">
        <w:tab/>
        <w:t>Warrants—application made other than in person</w:t>
      </w:r>
      <w:bookmarkEnd w:id="258"/>
    </w:p>
    <w:p w:rsidR="003C7173" w:rsidRDefault="003C7173" w:rsidP="007876B9">
      <w:pPr>
        <w:pStyle w:val="Amain"/>
        <w:keepNext/>
      </w:pPr>
      <w:r>
        <w:tab/>
        <w:t>(1)</w:t>
      </w:r>
      <w:r>
        <w:tab/>
        <w:t>A police officer may apply for a warrant by phone, fax, radio or other form of communication if the officer considers it necessary because of—</w:t>
      </w:r>
    </w:p>
    <w:p w:rsidR="003C7173" w:rsidRDefault="003C7173">
      <w:pPr>
        <w:pStyle w:val="Apara"/>
      </w:pPr>
      <w:r>
        <w:tab/>
        <w:t>(a)</w:t>
      </w:r>
      <w:r>
        <w:tab/>
        <w:t>urgent circumstances; or</w:t>
      </w:r>
    </w:p>
    <w:p w:rsidR="003C7173" w:rsidRDefault="003C7173">
      <w:pPr>
        <w:pStyle w:val="Apara"/>
      </w:pPr>
      <w:r>
        <w:tab/>
        <w:t>(b)</w:t>
      </w:r>
      <w:r>
        <w:tab/>
        <w:t>other special circumstances.</w:t>
      </w:r>
    </w:p>
    <w:p w:rsidR="003C7173" w:rsidRDefault="003C7173">
      <w:pPr>
        <w:pStyle w:val="Amain"/>
      </w:pPr>
      <w:r>
        <w:tab/>
        <w:t>(2)</w:t>
      </w:r>
      <w:r>
        <w:tab/>
        <w:t>Before applying for the warrant, the police officer must prepare an application stating the grounds on which the warrant is sought.</w:t>
      </w:r>
    </w:p>
    <w:p w:rsidR="003C7173" w:rsidRDefault="003C7173">
      <w:pPr>
        <w:pStyle w:val="Amain"/>
      </w:pPr>
      <w:r>
        <w:tab/>
        <w:t>(3)</w:t>
      </w:r>
      <w:r>
        <w:tab/>
        <w:t>The police officer may apply for the warrant before the application is sworn.</w:t>
      </w:r>
    </w:p>
    <w:p w:rsidR="003C7173" w:rsidRDefault="003C7173">
      <w:pPr>
        <w:pStyle w:val="Amain"/>
      </w:pPr>
      <w:r>
        <w:tab/>
        <w:t>(4)</w:t>
      </w:r>
      <w:r>
        <w:tab/>
        <w:t xml:space="preserve">If the magistrate issues the warrant, the magistrate must immediately </w:t>
      </w:r>
      <w:r w:rsidR="00C5643E" w:rsidRPr="009F221C">
        <w:t>provide a written copy</w:t>
      </w:r>
      <w:r>
        <w:t xml:space="preserve"> to the police officer if it is practicable to do so.</w:t>
      </w:r>
    </w:p>
    <w:p w:rsidR="003C7173" w:rsidRDefault="003C7173">
      <w:pPr>
        <w:pStyle w:val="Amain"/>
      </w:pPr>
      <w:r>
        <w:tab/>
        <w:t>(5)</w:t>
      </w:r>
      <w:r>
        <w:tab/>
        <w:t xml:space="preserve">If it is not practicable to </w:t>
      </w:r>
      <w:r w:rsidR="00C5643E" w:rsidRPr="009F221C">
        <w:t>provide a written copy</w:t>
      </w:r>
      <w:r w:rsidR="00C5643E">
        <w:t xml:space="preserve"> </w:t>
      </w:r>
      <w:r>
        <w:t>to the police officer—</w:t>
      </w:r>
    </w:p>
    <w:p w:rsidR="003C7173" w:rsidRDefault="003C7173">
      <w:pPr>
        <w:pStyle w:val="Apara"/>
      </w:pPr>
      <w:r>
        <w:tab/>
        <w:t>(a)</w:t>
      </w:r>
      <w:r>
        <w:tab/>
        <w:t>the magistrate must tell the officer—</w:t>
      </w:r>
    </w:p>
    <w:p w:rsidR="003C7173" w:rsidRDefault="003C7173">
      <w:pPr>
        <w:pStyle w:val="Asubpara"/>
      </w:pPr>
      <w:r>
        <w:tab/>
        <w:t>(i)</w:t>
      </w:r>
      <w:r>
        <w:tab/>
        <w:t>the date and time the warrant was issued; and</w:t>
      </w:r>
    </w:p>
    <w:p w:rsidR="003C7173" w:rsidRDefault="003C7173">
      <w:pPr>
        <w:pStyle w:val="Asubpara"/>
      </w:pPr>
      <w:r>
        <w:tab/>
        <w:t>(ii)</w:t>
      </w:r>
      <w:r>
        <w:tab/>
        <w:t>the warrant’s terms; and</w:t>
      </w:r>
    </w:p>
    <w:p w:rsidR="003C7173" w:rsidRDefault="003C7173">
      <w:pPr>
        <w:pStyle w:val="Apara"/>
      </w:pPr>
      <w:r>
        <w:tab/>
        <w:t>(b)</w:t>
      </w:r>
      <w:r>
        <w:tab/>
        <w:t xml:space="preserve">the police officer must complete a form of warrant (the </w:t>
      </w:r>
      <w:r>
        <w:rPr>
          <w:rStyle w:val="charBoldItals"/>
        </w:rPr>
        <w:t>warrant form</w:t>
      </w:r>
      <w:r>
        <w:t>) and write on it—</w:t>
      </w:r>
    </w:p>
    <w:p w:rsidR="003C7173" w:rsidRDefault="003C7173">
      <w:pPr>
        <w:pStyle w:val="Asubpara"/>
      </w:pPr>
      <w:r>
        <w:tab/>
        <w:t>(i)</w:t>
      </w:r>
      <w:r>
        <w:tab/>
        <w:t>the magistrate’s name; and</w:t>
      </w:r>
    </w:p>
    <w:p w:rsidR="003C7173" w:rsidRDefault="003C7173">
      <w:pPr>
        <w:pStyle w:val="Asubpara"/>
      </w:pPr>
      <w:r>
        <w:tab/>
        <w:t>(ii)</w:t>
      </w:r>
      <w:r>
        <w:tab/>
        <w:t>the date and time the magistrate issued the warrant; and</w:t>
      </w:r>
    </w:p>
    <w:p w:rsidR="003C7173" w:rsidRDefault="003C7173">
      <w:pPr>
        <w:pStyle w:val="Asubpara"/>
      </w:pPr>
      <w:r>
        <w:tab/>
        <w:t>(iii)</w:t>
      </w:r>
      <w:r>
        <w:tab/>
        <w:t>the warrant’s terms.</w:t>
      </w:r>
    </w:p>
    <w:p w:rsidR="003C7173" w:rsidRDefault="003C7173">
      <w:pPr>
        <w:pStyle w:val="Amain"/>
      </w:pPr>
      <w:r>
        <w:tab/>
        <w:t>(6)</w:t>
      </w:r>
      <w:r>
        <w:tab/>
        <w:t xml:space="preserve">The </w:t>
      </w:r>
      <w:r w:rsidR="00C5643E" w:rsidRPr="009F221C">
        <w:t>written</w:t>
      </w:r>
      <w:r w:rsidR="00C5643E">
        <w:t xml:space="preserve"> </w:t>
      </w:r>
      <w:r>
        <w:t>copy of the warrant, or the warrant form properly completed by the police officer, authorises the entry and exercise of the officer’s powers under the warrant.</w:t>
      </w:r>
    </w:p>
    <w:p w:rsidR="003C7173" w:rsidRDefault="003C7173" w:rsidP="007876B9">
      <w:pPr>
        <w:pStyle w:val="Amain"/>
        <w:keepNext/>
      </w:pPr>
      <w:r>
        <w:lastRenderedPageBreak/>
        <w:tab/>
        <w:t>(7)</w:t>
      </w:r>
      <w:r>
        <w:tab/>
        <w:t>The police officer must, at the first reasonable opportunity, send to the magistrate—</w:t>
      </w:r>
    </w:p>
    <w:p w:rsidR="003C7173" w:rsidRDefault="003C7173">
      <w:pPr>
        <w:pStyle w:val="Apara"/>
      </w:pPr>
      <w:r>
        <w:tab/>
        <w:t>(a)</w:t>
      </w:r>
      <w:r>
        <w:tab/>
        <w:t>the sworn application; and</w:t>
      </w:r>
    </w:p>
    <w:p w:rsidR="003C7173" w:rsidRDefault="003C7173">
      <w:pPr>
        <w:pStyle w:val="Apara"/>
      </w:pPr>
      <w:r>
        <w:tab/>
        <w:t>(b)</w:t>
      </w:r>
      <w:r>
        <w:tab/>
        <w:t>if the officer completed a warrant form—the completed warrant form.</w:t>
      </w:r>
    </w:p>
    <w:p w:rsidR="003C7173" w:rsidRDefault="003C7173">
      <w:pPr>
        <w:pStyle w:val="Amain"/>
      </w:pPr>
      <w:r>
        <w:tab/>
        <w:t>(8)</w:t>
      </w:r>
      <w:r>
        <w:tab/>
        <w:t>On receiving the documents, the magistrate must attach them to the warrant.</w:t>
      </w:r>
    </w:p>
    <w:p w:rsidR="003C7173" w:rsidRDefault="003C7173">
      <w:pPr>
        <w:pStyle w:val="Amain"/>
      </w:pPr>
      <w:r>
        <w:tab/>
        <w:t>(9)</w:t>
      </w:r>
      <w:r>
        <w:tab/>
        <w:t>A court must find that a power exercised by a police officer was not authorised by a warrant under this section if—</w:t>
      </w:r>
    </w:p>
    <w:p w:rsidR="003C7173" w:rsidRDefault="003C7173">
      <w:pPr>
        <w:pStyle w:val="Apara"/>
      </w:pPr>
      <w:r>
        <w:tab/>
        <w:t>(a)</w:t>
      </w:r>
      <w:r>
        <w:tab/>
        <w:t>the question arises in a proceeding in the court whether the exercise of power was authorised by a warrant; and</w:t>
      </w:r>
    </w:p>
    <w:p w:rsidR="003C7173" w:rsidRDefault="003C7173">
      <w:pPr>
        <w:pStyle w:val="Apara"/>
      </w:pPr>
      <w:r>
        <w:tab/>
        <w:t>(b)</w:t>
      </w:r>
      <w:r>
        <w:tab/>
        <w:t>the warrant is not produced in evidence; and</w:t>
      </w:r>
    </w:p>
    <w:p w:rsidR="003C7173" w:rsidRDefault="003C7173">
      <w:pPr>
        <w:pStyle w:val="Apara"/>
      </w:pPr>
      <w:r>
        <w:tab/>
        <w:t>(c)</w:t>
      </w:r>
      <w:r>
        <w:tab/>
        <w:t>it is not proved that the exercise of power was authorised by a warrant under this section.</w:t>
      </w:r>
    </w:p>
    <w:p w:rsidR="003C7173" w:rsidRDefault="009D66C9">
      <w:pPr>
        <w:pStyle w:val="AH5Sec"/>
      </w:pPr>
      <w:bookmarkStart w:id="259" w:name="_Toc40090008"/>
      <w:r w:rsidRPr="001733F8">
        <w:rPr>
          <w:rStyle w:val="CharSectNo"/>
        </w:rPr>
        <w:t>213</w:t>
      </w:r>
      <w:r w:rsidR="003C7173">
        <w:tab/>
        <w:t>Search warrants—announcement before entry</w:t>
      </w:r>
      <w:bookmarkEnd w:id="259"/>
    </w:p>
    <w:p w:rsidR="003C7173" w:rsidRDefault="003C7173">
      <w:pPr>
        <w:pStyle w:val="Amain"/>
      </w:pPr>
      <w:r>
        <w:tab/>
        <w:t>(1)</w:t>
      </w:r>
      <w:r>
        <w:tab/>
        <w:t>A police officer must, before anyone enters premises under a search warrant—</w:t>
      </w:r>
    </w:p>
    <w:p w:rsidR="003C7173" w:rsidRDefault="003C7173">
      <w:pPr>
        <w:pStyle w:val="Apara"/>
      </w:pPr>
      <w:r>
        <w:tab/>
        <w:t>(a)</w:t>
      </w:r>
      <w:r>
        <w:tab/>
        <w:t>announce that the officer is authorised to enter the premises; and</w:t>
      </w:r>
    </w:p>
    <w:p w:rsidR="003C7173" w:rsidRDefault="003C7173">
      <w:pPr>
        <w:pStyle w:val="Apara"/>
      </w:pPr>
      <w:r>
        <w:tab/>
        <w:t>(b)</w:t>
      </w:r>
      <w:r>
        <w:tab/>
        <w:t>give anyone at the premises an opportunity to allow entry to the premises; and</w:t>
      </w:r>
    </w:p>
    <w:p w:rsidR="003C7173" w:rsidRDefault="003C7173">
      <w:pPr>
        <w:pStyle w:val="Apara"/>
      </w:pPr>
      <w:r>
        <w:tab/>
        <w:t>(c)</w:t>
      </w:r>
      <w:r>
        <w:tab/>
        <w:t>if the occupier of the premises, or someone else who apparently represents the occupier, is present at the premises—identify himself or herself to the person.</w:t>
      </w:r>
    </w:p>
    <w:p w:rsidR="003C7173" w:rsidRDefault="003C7173" w:rsidP="007876B9">
      <w:pPr>
        <w:pStyle w:val="Amain"/>
        <w:keepNext/>
      </w:pPr>
      <w:r>
        <w:tab/>
        <w:t>(2)</w:t>
      </w:r>
      <w:r>
        <w:tab/>
        <w:t>The police officer is not required to comply with subsection (1) if the officer believes on reasonable grounds that immediate entry to the premises is required to ensure—</w:t>
      </w:r>
    </w:p>
    <w:p w:rsidR="003C7173" w:rsidRDefault="003C7173">
      <w:pPr>
        <w:pStyle w:val="Apara"/>
      </w:pPr>
      <w:r>
        <w:tab/>
        <w:t>(a)</w:t>
      </w:r>
      <w:r>
        <w:tab/>
        <w:t>the safety of anyone (including the officer or any person assisting); or</w:t>
      </w:r>
    </w:p>
    <w:p w:rsidR="003C7173" w:rsidRDefault="003C7173">
      <w:pPr>
        <w:pStyle w:val="Apara"/>
      </w:pPr>
      <w:r>
        <w:lastRenderedPageBreak/>
        <w:tab/>
        <w:t>(b)</w:t>
      </w:r>
      <w:r>
        <w:tab/>
        <w:t>that the effective execution of the warrant is not frustrated.</w:t>
      </w:r>
    </w:p>
    <w:p w:rsidR="003C7173" w:rsidRDefault="009D66C9">
      <w:pPr>
        <w:pStyle w:val="AH5Sec"/>
      </w:pPr>
      <w:bookmarkStart w:id="260" w:name="_Toc40090009"/>
      <w:r w:rsidRPr="001733F8">
        <w:rPr>
          <w:rStyle w:val="CharSectNo"/>
        </w:rPr>
        <w:t>214</w:t>
      </w:r>
      <w:r w:rsidR="003C7173">
        <w:tab/>
        <w:t>Details of search warrant to be given to occupier etc</w:t>
      </w:r>
      <w:bookmarkEnd w:id="260"/>
    </w:p>
    <w:p w:rsidR="003C7173" w:rsidRDefault="003C7173">
      <w:pPr>
        <w:pStyle w:val="Amain"/>
      </w:pPr>
      <w:r>
        <w:tab/>
        <w:t>(1)</w:t>
      </w:r>
      <w:r>
        <w:tab/>
        <w:t>If an occupier of premises, or someone else who apparently represents the occupier, is present at the premises while a search warrant is being executed, the police officer or a person assisting must make available to the person—</w:t>
      </w:r>
    </w:p>
    <w:p w:rsidR="003C7173" w:rsidRDefault="003C7173">
      <w:pPr>
        <w:pStyle w:val="Apara"/>
      </w:pPr>
      <w:r>
        <w:tab/>
        <w:t>(a)</w:t>
      </w:r>
      <w:r>
        <w:tab/>
        <w:t>a copy of the warrant or warrant form; and</w:t>
      </w:r>
    </w:p>
    <w:p w:rsidR="003C7173" w:rsidRDefault="003C7173">
      <w:pPr>
        <w:pStyle w:val="Apara"/>
      </w:pPr>
      <w:r>
        <w:tab/>
        <w:t>(b)</w:t>
      </w:r>
      <w:r>
        <w:tab/>
        <w:t>a document setting out the rights and obligations of the person.</w:t>
      </w:r>
    </w:p>
    <w:p w:rsidR="003C7173" w:rsidRDefault="003C7173">
      <w:pPr>
        <w:pStyle w:val="Amain"/>
      </w:pPr>
      <w:r>
        <w:tab/>
        <w:t>(2)</w:t>
      </w:r>
      <w:r>
        <w:tab/>
        <w:t>In this section:</w:t>
      </w:r>
    </w:p>
    <w:p w:rsidR="003C7173" w:rsidRDefault="003C7173">
      <w:pPr>
        <w:pStyle w:val="aDef"/>
      </w:pPr>
      <w:r w:rsidRPr="002063C7">
        <w:rPr>
          <w:rStyle w:val="charBoldItals"/>
        </w:rPr>
        <w:t>warrant form</w:t>
      </w:r>
      <w:r>
        <w:t xml:space="preserve">—see section </w:t>
      </w:r>
      <w:r w:rsidR="009D66C9">
        <w:t>212</w:t>
      </w:r>
      <w:r>
        <w:t xml:space="preserve"> (Warrants—application made other than in person).</w:t>
      </w:r>
    </w:p>
    <w:p w:rsidR="003C7173" w:rsidRDefault="004C143D">
      <w:pPr>
        <w:pStyle w:val="AH5Sec"/>
      </w:pPr>
      <w:bookmarkStart w:id="261" w:name="_Toc40090010"/>
      <w:r w:rsidRPr="001733F8">
        <w:rPr>
          <w:rStyle w:val="CharSectNo"/>
        </w:rPr>
        <w:t>215</w:t>
      </w:r>
      <w:r w:rsidR="003C7173">
        <w:tab/>
        <w:t>Occupier entitled to be present during search etc</w:t>
      </w:r>
      <w:bookmarkEnd w:id="261"/>
    </w:p>
    <w:p w:rsidR="003C7173" w:rsidRDefault="003C7173">
      <w:pPr>
        <w:pStyle w:val="Amain"/>
      </w:pPr>
      <w:r>
        <w:tab/>
        <w:t>(1)</w:t>
      </w:r>
      <w:r>
        <w:tab/>
        <w:t>If an occupier of premises, or someone else who apparently represents the occupier, is present at the premises while a search warrant is being executed, the person is entitled to observe the search being conducted.</w:t>
      </w:r>
    </w:p>
    <w:p w:rsidR="003C7173" w:rsidRDefault="003C7173">
      <w:pPr>
        <w:pStyle w:val="Amain"/>
      </w:pPr>
      <w:r>
        <w:tab/>
        <w:t>(2)</w:t>
      </w:r>
      <w:r>
        <w:tab/>
        <w:t>However, the person is not entitled to observe the search if—</w:t>
      </w:r>
    </w:p>
    <w:p w:rsidR="003C7173" w:rsidRDefault="003C7173">
      <w:pPr>
        <w:pStyle w:val="Apara"/>
      </w:pPr>
      <w:r>
        <w:tab/>
        <w:t>(a)</w:t>
      </w:r>
      <w:r>
        <w:tab/>
        <w:t>to do so would impede the search; or</w:t>
      </w:r>
    </w:p>
    <w:p w:rsidR="003C7173" w:rsidRDefault="003C7173">
      <w:pPr>
        <w:pStyle w:val="Apara"/>
      </w:pPr>
      <w:r>
        <w:tab/>
        <w:t>(b)</w:t>
      </w:r>
      <w:r>
        <w:tab/>
        <w:t>the person is under arrest, and allowing the person to observe the search being conducted would interfere with the objectives of the search.</w:t>
      </w:r>
    </w:p>
    <w:p w:rsidR="003C7173" w:rsidRDefault="003C7173">
      <w:pPr>
        <w:pStyle w:val="Amain"/>
      </w:pPr>
      <w:r>
        <w:tab/>
        <w:t>(3)</w:t>
      </w:r>
      <w:r>
        <w:tab/>
        <w:t>This section does not prevent 2 or more areas of the premises being searched at the same time.</w:t>
      </w:r>
    </w:p>
    <w:p w:rsidR="003C7173" w:rsidRPr="001733F8" w:rsidRDefault="003C7173">
      <w:pPr>
        <w:pStyle w:val="AH3Div"/>
      </w:pPr>
      <w:bookmarkStart w:id="262" w:name="_Toc40090011"/>
      <w:r w:rsidRPr="001733F8">
        <w:rPr>
          <w:rStyle w:val="CharDivNo"/>
        </w:rPr>
        <w:lastRenderedPageBreak/>
        <w:t xml:space="preserve">Division </w:t>
      </w:r>
      <w:r w:rsidR="004C143D" w:rsidRPr="001733F8">
        <w:rPr>
          <w:rStyle w:val="CharDivNo"/>
        </w:rPr>
        <w:t>14</w:t>
      </w:r>
      <w:r w:rsidRPr="001733F8">
        <w:rPr>
          <w:rStyle w:val="CharDivNo"/>
        </w:rPr>
        <w:t>.4</w:t>
      </w:r>
      <w:r>
        <w:tab/>
      </w:r>
      <w:r w:rsidRPr="001733F8">
        <w:rPr>
          <w:rStyle w:val="CharDivText"/>
        </w:rPr>
        <w:t>Things seized</w:t>
      </w:r>
      <w:bookmarkEnd w:id="262"/>
    </w:p>
    <w:p w:rsidR="003C7173" w:rsidRDefault="004C143D">
      <w:pPr>
        <w:pStyle w:val="AH5Sec"/>
      </w:pPr>
      <w:bookmarkStart w:id="263" w:name="_Toc40090012"/>
      <w:r w:rsidRPr="001733F8">
        <w:rPr>
          <w:rStyle w:val="CharSectNo"/>
        </w:rPr>
        <w:t>216</w:t>
      </w:r>
      <w:r w:rsidR="003C7173">
        <w:tab/>
        <w:t>Access to things seized</w:t>
      </w:r>
      <w:bookmarkEnd w:id="263"/>
    </w:p>
    <w:p w:rsidR="003C7173" w:rsidRDefault="003C7173" w:rsidP="008F7473">
      <w:pPr>
        <w:pStyle w:val="Amainreturn"/>
        <w:keepNext/>
      </w:pPr>
      <w:r>
        <w:t>A person who would, apart from the seizure, be entitled to inspect a thing seized under this part may—</w:t>
      </w:r>
    </w:p>
    <w:p w:rsidR="003C7173" w:rsidRDefault="003C7173">
      <w:pPr>
        <w:pStyle w:val="Apara"/>
      </w:pPr>
      <w:r>
        <w:tab/>
        <w:t>(a)</w:t>
      </w:r>
      <w:r>
        <w:tab/>
        <w:t>inspect it; and</w:t>
      </w:r>
    </w:p>
    <w:p w:rsidR="003C7173" w:rsidRDefault="003C7173">
      <w:pPr>
        <w:pStyle w:val="Apara"/>
      </w:pPr>
      <w:r>
        <w:tab/>
        <w:t>(b)</w:t>
      </w:r>
      <w:r>
        <w:tab/>
        <w:t>if it is a document—take extracts from it or make copies of it.</w:t>
      </w:r>
    </w:p>
    <w:p w:rsidR="003C7173" w:rsidRDefault="004C143D">
      <w:pPr>
        <w:pStyle w:val="AH5Sec"/>
      </w:pPr>
      <w:bookmarkStart w:id="264" w:name="_Toc40090013"/>
      <w:r w:rsidRPr="001733F8">
        <w:rPr>
          <w:rStyle w:val="CharSectNo"/>
        </w:rPr>
        <w:t>217</w:t>
      </w:r>
      <w:r w:rsidR="003C7173">
        <w:tab/>
        <w:t>Return or forfeiture of things seized</w:t>
      </w:r>
      <w:bookmarkEnd w:id="264"/>
    </w:p>
    <w:p w:rsidR="003C7173" w:rsidRDefault="003C7173">
      <w:pPr>
        <w:pStyle w:val="Amain"/>
      </w:pPr>
      <w:r>
        <w:tab/>
        <w:t>(1)</w:t>
      </w:r>
      <w:r>
        <w:tab/>
        <w:t>A thing seized under this part must be returned to its owner, or reasonable compensation must be paid by the Territory to the owner for the loss of the thing, if a prosecution for an offence relating to the thing is not started within 1 year after the day the thing is seized.</w:t>
      </w:r>
    </w:p>
    <w:p w:rsidR="003C7173" w:rsidRDefault="003C7173">
      <w:pPr>
        <w:pStyle w:val="Amain"/>
      </w:pPr>
      <w:r>
        <w:tab/>
        <w:t>(2)</w:t>
      </w:r>
      <w:r>
        <w:tab/>
        <w:t>If a prosecution for an offence relating to a thing seized under this part is started within 1 year after the day the thing is seized, and the prosecution is not successful, the thing must be returned to its owner.</w:t>
      </w:r>
    </w:p>
    <w:p w:rsidR="003C7173" w:rsidRDefault="003C7173">
      <w:pPr>
        <w:pStyle w:val="Amain"/>
      </w:pPr>
      <w:r>
        <w:tab/>
        <w:t>(3)</w:t>
      </w:r>
      <w:r>
        <w:tab/>
        <w:t>A thing seized under this part is forfeited to the Territory if there is no requirement under this section—</w:t>
      </w:r>
    </w:p>
    <w:p w:rsidR="003C7173" w:rsidRDefault="003C7173">
      <w:pPr>
        <w:pStyle w:val="Apara"/>
      </w:pPr>
      <w:r>
        <w:tab/>
        <w:t>(a)</w:t>
      </w:r>
      <w:r>
        <w:tab/>
        <w:t>to return the thing to the person from whom it was seized; or</w:t>
      </w:r>
    </w:p>
    <w:p w:rsidR="003C7173" w:rsidRDefault="003C7173">
      <w:pPr>
        <w:pStyle w:val="Apara"/>
      </w:pPr>
      <w:r>
        <w:tab/>
        <w:t>(b)</w:t>
      </w:r>
      <w:r>
        <w:tab/>
        <w:t>to pay compensation for the thing.</w:t>
      </w:r>
    </w:p>
    <w:p w:rsidR="003C7173" w:rsidRDefault="003C7173">
      <w:pPr>
        <w:pStyle w:val="Amain"/>
      </w:pPr>
      <w:r>
        <w:tab/>
        <w:t>(4)</w:t>
      </w:r>
      <w:r>
        <w:tab/>
        <w:t xml:space="preserve">A thing forfeited to the Territory may be destroyed or otherwise disposed of as the </w:t>
      </w:r>
      <w:r w:rsidR="00BA29E3" w:rsidRPr="005C3714">
        <w:t>registrar</w:t>
      </w:r>
      <w:r>
        <w:t xml:space="preserve"> directs.</w:t>
      </w:r>
    </w:p>
    <w:p w:rsidR="003C7173" w:rsidRPr="001733F8" w:rsidRDefault="003C7173">
      <w:pPr>
        <w:pStyle w:val="AH3Div"/>
      </w:pPr>
      <w:bookmarkStart w:id="265" w:name="_Toc40090014"/>
      <w:r w:rsidRPr="001733F8">
        <w:rPr>
          <w:rStyle w:val="CharDivNo"/>
        </w:rPr>
        <w:lastRenderedPageBreak/>
        <w:t xml:space="preserve">Division </w:t>
      </w:r>
      <w:r w:rsidR="004C143D" w:rsidRPr="001733F8">
        <w:rPr>
          <w:rStyle w:val="CharDivNo"/>
        </w:rPr>
        <w:t>14</w:t>
      </w:r>
      <w:r w:rsidRPr="001733F8">
        <w:rPr>
          <w:rStyle w:val="CharDivNo"/>
        </w:rPr>
        <w:t>.5</w:t>
      </w:r>
      <w:r>
        <w:tab/>
      </w:r>
      <w:r w:rsidRPr="001733F8">
        <w:rPr>
          <w:rStyle w:val="CharDivText"/>
        </w:rPr>
        <w:t>Enforcement—miscellaneous</w:t>
      </w:r>
      <w:bookmarkEnd w:id="265"/>
    </w:p>
    <w:p w:rsidR="003C7173" w:rsidRDefault="004C143D">
      <w:pPr>
        <w:pStyle w:val="AH5Sec"/>
      </w:pPr>
      <w:bookmarkStart w:id="266" w:name="_Toc40090015"/>
      <w:r w:rsidRPr="001733F8">
        <w:rPr>
          <w:rStyle w:val="CharSectNo"/>
        </w:rPr>
        <w:t>218</w:t>
      </w:r>
      <w:r w:rsidR="003C7173">
        <w:tab/>
        <w:t>Damage etc to be minimised</w:t>
      </w:r>
      <w:bookmarkEnd w:id="266"/>
    </w:p>
    <w:p w:rsidR="003C7173" w:rsidRDefault="003C7173" w:rsidP="00C705DA">
      <w:pPr>
        <w:pStyle w:val="Amain"/>
        <w:keepNext/>
      </w:pPr>
      <w:r>
        <w:tab/>
        <w:t>(1)</w:t>
      </w:r>
      <w:r>
        <w:tab/>
        <w:t>In the exercise, or purported exercise, of a function under this part, a police officer must take all reasonable steps to ensure that the officer causes as little inconvenience, detriment and damage as practicable.</w:t>
      </w:r>
    </w:p>
    <w:p w:rsidR="003C7173" w:rsidRDefault="003C7173">
      <w:pPr>
        <w:pStyle w:val="Amain"/>
      </w:pPr>
      <w:r>
        <w:tab/>
        <w:t>(2)</w:t>
      </w:r>
      <w:r>
        <w:tab/>
        <w:t>If a police officer damages anything in the exercise or purported exercise of a function under this part, the officer must give written notice of the particulars of the damage to the person the officer believes on reasonable grounds is the owner of the thing.</w:t>
      </w:r>
    </w:p>
    <w:p w:rsidR="003C7173" w:rsidRDefault="003C7173">
      <w:pPr>
        <w:pStyle w:val="Amain"/>
      </w:pPr>
      <w:r>
        <w:tab/>
        <w:t>(3)</w:t>
      </w:r>
      <w:r>
        <w:tab/>
        <w:t>The notice must state that—</w:t>
      </w:r>
    </w:p>
    <w:p w:rsidR="003C7173" w:rsidRDefault="003C7173">
      <w:pPr>
        <w:pStyle w:val="Apara"/>
      </w:pPr>
      <w:r>
        <w:tab/>
        <w:t>(a)</w:t>
      </w:r>
      <w:r>
        <w:tab/>
        <w:t>the person may claim compensation from the Territory if the person suffers loss or expense because of the damage; and</w:t>
      </w:r>
    </w:p>
    <w:p w:rsidR="003C7173" w:rsidRDefault="003C7173">
      <w:pPr>
        <w:pStyle w:val="Apara"/>
      </w:pPr>
      <w:r>
        <w:tab/>
        <w:t>(b)</w:t>
      </w:r>
      <w:r>
        <w:tab/>
        <w:t>compensation may be claimed and ordered in a proceeding for compensation brought in a court of competent jurisdiction; and</w:t>
      </w:r>
    </w:p>
    <w:p w:rsidR="003C7173" w:rsidRDefault="003C7173">
      <w:pPr>
        <w:pStyle w:val="Apara"/>
      </w:pPr>
      <w:r>
        <w:tab/>
        <w:t>(c)</w:t>
      </w:r>
      <w:r>
        <w:tab/>
        <w:t>the court may order the payment of reasonable compensation for the loss or expense only if satisfied it is just to make the order in the circumstances of the particular case.</w:t>
      </w:r>
    </w:p>
    <w:p w:rsidR="003C7173" w:rsidRDefault="003C7173" w:rsidP="00B630B0">
      <w:pPr>
        <w:pStyle w:val="Amain"/>
        <w:keepNext/>
      </w:pPr>
      <w:r>
        <w:tab/>
        <w:t>(4)</w:t>
      </w:r>
      <w:r>
        <w:tab/>
        <w:t>If the damage happens at premises entered under this part in the absence of the occupier, the notice may be given by leaving it, secured conspicuously, at the premises.</w:t>
      </w:r>
    </w:p>
    <w:p w:rsidR="003C7173" w:rsidRDefault="003C7173">
      <w:pPr>
        <w:pStyle w:val="Amain"/>
        <w:keepNext/>
      </w:pPr>
      <w:r>
        <w:tab/>
        <w:t>(5)</w:t>
      </w:r>
      <w:r>
        <w:tab/>
        <w:t>In this section:</w:t>
      </w:r>
    </w:p>
    <w:p w:rsidR="003C7173" w:rsidRDefault="003C7173">
      <w:pPr>
        <w:pStyle w:val="aDef"/>
      </w:pPr>
      <w:r w:rsidRPr="002063C7">
        <w:rPr>
          <w:rStyle w:val="charBoldItals"/>
        </w:rPr>
        <w:t>police officer</w:t>
      </w:r>
      <w:r>
        <w:t xml:space="preserve"> includes a person assisting the officer under this part.</w:t>
      </w:r>
    </w:p>
    <w:p w:rsidR="003C7173" w:rsidRDefault="004C143D">
      <w:pPr>
        <w:pStyle w:val="AH5Sec"/>
      </w:pPr>
      <w:bookmarkStart w:id="267" w:name="_Toc40090016"/>
      <w:r w:rsidRPr="001733F8">
        <w:rPr>
          <w:rStyle w:val="CharSectNo"/>
        </w:rPr>
        <w:t>219</w:t>
      </w:r>
      <w:r w:rsidR="003C7173">
        <w:tab/>
        <w:t>Compensation for exercise of enforcement powers</w:t>
      </w:r>
      <w:bookmarkEnd w:id="267"/>
    </w:p>
    <w:p w:rsidR="003C7173" w:rsidRDefault="003C7173">
      <w:pPr>
        <w:pStyle w:val="Amain"/>
      </w:pPr>
      <w:r>
        <w:tab/>
        <w:t>(1)</w:t>
      </w:r>
      <w:r>
        <w:tab/>
        <w:t>A person may claim compensation from the Territory if the person suffers loss or expense because of the exercise, or purported exercise, of a function under this part by a police officer.</w:t>
      </w:r>
    </w:p>
    <w:p w:rsidR="003C7173" w:rsidRDefault="003C7173" w:rsidP="007876B9">
      <w:pPr>
        <w:pStyle w:val="Amain"/>
        <w:keepNext/>
      </w:pPr>
      <w:r>
        <w:lastRenderedPageBreak/>
        <w:tab/>
        <w:t>(2)</w:t>
      </w:r>
      <w:r>
        <w:tab/>
        <w:t>Compensation may be claimed and ordered in a proceeding for—</w:t>
      </w:r>
    </w:p>
    <w:p w:rsidR="003C7173" w:rsidRDefault="003C7173">
      <w:pPr>
        <w:pStyle w:val="Apara"/>
      </w:pPr>
      <w:r>
        <w:tab/>
        <w:t>(a)</w:t>
      </w:r>
      <w:r>
        <w:tab/>
        <w:t>compensation brought in a court of competent jurisdiction; or</w:t>
      </w:r>
    </w:p>
    <w:p w:rsidR="003C7173" w:rsidRDefault="003C7173">
      <w:pPr>
        <w:pStyle w:val="Apara"/>
      </w:pPr>
      <w:r>
        <w:tab/>
        <w:t>(b)</w:t>
      </w:r>
      <w:r>
        <w:tab/>
        <w:t>an offence against this Act brought against the person making the claim for compensation.</w:t>
      </w:r>
    </w:p>
    <w:p w:rsidR="003C7173" w:rsidRDefault="003C7173">
      <w:pPr>
        <w:pStyle w:val="Amain"/>
      </w:pPr>
      <w:r>
        <w:tab/>
        <w:t>(3)</w:t>
      </w:r>
      <w:r>
        <w:tab/>
        <w:t>A court may order the payment of reasonable compensation for the loss or expense only if satisfied it is just to make the order in the circumstances of the particular case.</w:t>
      </w:r>
    </w:p>
    <w:p w:rsidR="003C7173" w:rsidRDefault="003C7173">
      <w:pPr>
        <w:pStyle w:val="Amain"/>
      </w:pPr>
      <w:r>
        <w:tab/>
        <w:t>(4)</w:t>
      </w:r>
      <w:r>
        <w:tab/>
        <w:t>A regulation may prescribe matters that may, must or must not be taken into account by the court in considering whether it is just to make the order.</w:t>
      </w:r>
    </w:p>
    <w:p w:rsidR="003C7173" w:rsidRDefault="003C7173">
      <w:pPr>
        <w:pStyle w:val="Amain"/>
      </w:pPr>
      <w:r>
        <w:tab/>
        <w:t>(5)</w:t>
      </w:r>
      <w:r>
        <w:tab/>
        <w:t>In this section:</w:t>
      </w:r>
    </w:p>
    <w:p w:rsidR="003C7173" w:rsidRDefault="003C7173">
      <w:pPr>
        <w:pStyle w:val="aDef"/>
      </w:pPr>
      <w:r w:rsidRPr="002063C7">
        <w:rPr>
          <w:rStyle w:val="charBoldItals"/>
        </w:rPr>
        <w:t>police officer</w:t>
      </w:r>
      <w:r>
        <w:t xml:space="preserve">—see section </w:t>
      </w:r>
      <w:r w:rsidR="004C143D">
        <w:t>218</w:t>
      </w:r>
      <w:r>
        <w:t xml:space="preserve"> (5).</w:t>
      </w:r>
    </w:p>
    <w:p w:rsidR="003C7173" w:rsidRDefault="003C7173">
      <w:pPr>
        <w:pStyle w:val="PageBreak"/>
      </w:pPr>
      <w:r>
        <w:br w:type="page"/>
      </w:r>
    </w:p>
    <w:p w:rsidR="003C7173" w:rsidRPr="001733F8" w:rsidRDefault="003C7173">
      <w:pPr>
        <w:pStyle w:val="AH2Part"/>
      </w:pPr>
      <w:bookmarkStart w:id="268" w:name="_Toc40090017"/>
      <w:r w:rsidRPr="001733F8">
        <w:rPr>
          <w:rStyle w:val="CharPartNo"/>
        </w:rPr>
        <w:lastRenderedPageBreak/>
        <w:t xml:space="preserve">Part </w:t>
      </w:r>
      <w:r w:rsidR="004C143D" w:rsidRPr="001733F8">
        <w:rPr>
          <w:rStyle w:val="CharPartNo"/>
        </w:rPr>
        <w:t>15</w:t>
      </w:r>
      <w:r>
        <w:tab/>
      </w:r>
      <w:r w:rsidRPr="001733F8">
        <w:rPr>
          <w:rStyle w:val="CharPartText"/>
        </w:rPr>
        <w:t>Offences</w:t>
      </w:r>
      <w:bookmarkEnd w:id="268"/>
    </w:p>
    <w:p w:rsidR="003C7173" w:rsidRDefault="003C7173">
      <w:pPr>
        <w:pStyle w:val="Placeholder"/>
      </w:pPr>
      <w:r>
        <w:rPr>
          <w:rStyle w:val="CharDivNo"/>
        </w:rPr>
        <w:t xml:space="preserve">  </w:t>
      </w:r>
      <w:r>
        <w:rPr>
          <w:rStyle w:val="CharDivText"/>
        </w:rPr>
        <w:t xml:space="preserve">  </w:t>
      </w:r>
    </w:p>
    <w:p w:rsidR="003C7173" w:rsidRDefault="004C143D">
      <w:pPr>
        <w:pStyle w:val="AH5Sec"/>
      </w:pPr>
      <w:bookmarkStart w:id="269" w:name="_Toc40090018"/>
      <w:r w:rsidRPr="001733F8">
        <w:rPr>
          <w:rStyle w:val="CharSectNo"/>
        </w:rPr>
        <w:t>220</w:t>
      </w:r>
      <w:r w:rsidR="003C7173">
        <w:tab/>
        <w:t>Offences—trafficking firearms</w:t>
      </w:r>
      <w:bookmarkEnd w:id="269"/>
    </w:p>
    <w:p w:rsidR="003C7173" w:rsidRDefault="003C7173">
      <w:pPr>
        <w:pStyle w:val="Amain"/>
      </w:pPr>
      <w:r>
        <w:tab/>
        <w:t>(1)</w:t>
      </w:r>
      <w:r>
        <w:tab/>
        <w:t>A person commits an offence if the person contravenes a relevant provision on 3 or more separate occasions over a 12-month period.</w:t>
      </w:r>
    </w:p>
    <w:p w:rsidR="003C7173" w:rsidRDefault="003C7173">
      <w:pPr>
        <w:pStyle w:val="Penalty"/>
        <w:keepNext/>
      </w:pPr>
      <w:r>
        <w:t>Maximum penalty:  imprisonment for 20 years.</w:t>
      </w:r>
    </w:p>
    <w:p w:rsidR="003C7173" w:rsidRDefault="003C7173">
      <w:pPr>
        <w:pStyle w:val="Amain"/>
      </w:pPr>
      <w:r>
        <w:tab/>
        <w:t>(2)</w:t>
      </w:r>
      <w:r>
        <w:tab/>
        <w:t>If, on the trial of a person for an offence against subsection (1), more than 3 occasions are relied on as evidence of the commission of the offence, the trier of fact must be satisfied as to the same 3 occasions in order to find the person guilty of the offence.</w:t>
      </w:r>
    </w:p>
    <w:p w:rsidR="003C7173" w:rsidRDefault="003C7173">
      <w:pPr>
        <w:pStyle w:val="aExamHdgss"/>
      </w:pPr>
      <w:r>
        <w:t>Example</w:t>
      </w:r>
    </w:p>
    <w:p w:rsidR="003C7173" w:rsidRDefault="003C7173">
      <w:pPr>
        <w:pStyle w:val="aExamss"/>
        <w:keepNext/>
      </w:pPr>
      <w:r>
        <w:t>During a 12-month period starting in January, Jonah sells 7 unregistered firearms as follows:</w:t>
      </w:r>
    </w:p>
    <w:p w:rsidR="003C7173" w:rsidRDefault="003C7173">
      <w:pPr>
        <w:pStyle w:val="aExamBulletss"/>
        <w:tabs>
          <w:tab w:val="left" w:pos="1500"/>
        </w:tabs>
      </w:pPr>
      <w:r>
        <w:rPr>
          <w:rFonts w:ascii="Symbol" w:hAnsi="Symbol"/>
        </w:rPr>
        <w:t></w:t>
      </w:r>
      <w:r>
        <w:rPr>
          <w:rFonts w:ascii="Symbol" w:hAnsi="Symbol"/>
        </w:rPr>
        <w:tab/>
      </w:r>
      <w:r>
        <w:t>on 8 January Adam and Beth each buy an unregistered firearm from Jonah (2 occasions);</w:t>
      </w:r>
    </w:p>
    <w:p w:rsidR="003C7173" w:rsidRDefault="003C7173">
      <w:pPr>
        <w:pStyle w:val="aExamBulletss"/>
        <w:tabs>
          <w:tab w:val="left" w:pos="1500"/>
        </w:tabs>
      </w:pPr>
      <w:r>
        <w:rPr>
          <w:rFonts w:ascii="Symbol" w:hAnsi="Symbol"/>
        </w:rPr>
        <w:t></w:t>
      </w:r>
      <w:r>
        <w:rPr>
          <w:rFonts w:ascii="Symbol" w:hAnsi="Symbol"/>
        </w:rPr>
        <w:tab/>
      </w:r>
      <w:r>
        <w:t>on 14 June Jonah sells 3 unregistered firearms to Cate in a single transaction (1 occasion);</w:t>
      </w:r>
    </w:p>
    <w:p w:rsidR="003C7173" w:rsidRDefault="003C7173">
      <w:pPr>
        <w:pStyle w:val="aExamBulletss"/>
        <w:tabs>
          <w:tab w:val="left" w:pos="1500"/>
        </w:tabs>
      </w:pPr>
      <w:r>
        <w:rPr>
          <w:rFonts w:ascii="Symbol" w:hAnsi="Symbol"/>
        </w:rPr>
        <w:t></w:t>
      </w:r>
      <w:r>
        <w:rPr>
          <w:rFonts w:ascii="Symbol" w:hAnsi="Symbol"/>
        </w:rPr>
        <w:tab/>
      </w:r>
      <w:r>
        <w:t>on both 5 and 16 December Jonah sells an unregistered firearm to David (2 occasions).</w:t>
      </w:r>
    </w:p>
    <w:p w:rsidR="003C7173" w:rsidRDefault="003C7173">
      <w:pPr>
        <w:pStyle w:val="aExamss"/>
      </w:pPr>
      <w:r>
        <w:t>None of the people involved in the transactions are licensed firearms dealers or authorised by a licence or permit to possess the firearms the subject of the transactions.</w:t>
      </w:r>
    </w:p>
    <w:p w:rsidR="003C7173" w:rsidRDefault="003C7173">
      <w:pPr>
        <w:pStyle w:val="aExamss"/>
        <w:keepNext/>
      </w:pPr>
      <w:r>
        <w:t>Evidence of these transactions forms the basis of 5 separate offences</w:t>
      </w:r>
      <w:r w:rsidR="00DC29A6">
        <w:t xml:space="preserve"> against section </w:t>
      </w:r>
      <w:r w:rsidR="004C143D">
        <w:t>226</w:t>
      </w:r>
      <w:r>
        <w:t xml:space="preserve">.  Jonah is charged with 1 offence against section </w:t>
      </w:r>
      <w:r w:rsidR="004C143D">
        <w:t>220</w:t>
      </w:r>
      <w:r>
        <w:t xml:space="preserve"> (1).  In order for Jonah to be convicted of the offence, the trier of fact must be satisfied that Jonah contravened section </w:t>
      </w:r>
      <w:r w:rsidR="004C143D">
        <w:t>226</w:t>
      </w:r>
      <w:r>
        <w:t xml:space="preserve"> on at least 3 of the occasions, and be satisfied as to the same 3 occasions.</w:t>
      </w:r>
    </w:p>
    <w:p w:rsidR="003C7173" w:rsidRDefault="003C7173">
      <w:pPr>
        <w:pStyle w:val="Amain"/>
        <w:keepLines/>
      </w:pPr>
      <w:r>
        <w:tab/>
        <w:t>(3)</w:t>
      </w:r>
      <w:r>
        <w:tab/>
        <w:t>If, on the trial of a person for an offence against subsection (1), the trier of fact is not satisfied that the offence is proven, but is satisfied that the person, in relation to an occasion relied on as evidence of commission of the offence against subsection (1), committed an offence against a relevant provision, the trier of fact may acquit the person of the offence charged and find the person guilty of the offence against the relevant provision.</w:t>
      </w:r>
    </w:p>
    <w:p w:rsidR="003C7173" w:rsidRDefault="003C7173">
      <w:pPr>
        <w:pStyle w:val="Amain"/>
      </w:pPr>
      <w:r>
        <w:lastRenderedPageBreak/>
        <w:tab/>
        <w:t>(4)</w:t>
      </w:r>
      <w:r>
        <w:tab/>
        <w:t>To remove any doubt, a person may not be tried for an offence against subsection (1) in relation to the contravention of a relevant provision on an occasion if the person has been convicted or acquitted of the contravention.</w:t>
      </w:r>
    </w:p>
    <w:p w:rsidR="003C7173" w:rsidRDefault="003C7173">
      <w:pPr>
        <w:pStyle w:val="Amain"/>
      </w:pPr>
      <w:r>
        <w:tab/>
        <w:t>(5)</w:t>
      </w:r>
      <w:r>
        <w:tab/>
        <w:t>A person commits an offence if the person—</w:t>
      </w:r>
    </w:p>
    <w:p w:rsidR="003C7173" w:rsidRDefault="003C7173">
      <w:pPr>
        <w:pStyle w:val="Apara"/>
      </w:pPr>
      <w:r>
        <w:tab/>
        <w:t>(a)</w:t>
      </w:r>
      <w:r>
        <w:tab/>
        <w:t>contravenes a relevant provision; and</w:t>
      </w:r>
    </w:p>
    <w:p w:rsidR="003C7173" w:rsidRDefault="003C7173" w:rsidP="00EA6372">
      <w:pPr>
        <w:pStyle w:val="Apara"/>
        <w:keepNext/>
      </w:pPr>
      <w:r>
        <w:tab/>
        <w:t>(b)</w:t>
      </w:r>
      <w:r>
        <w:tab/>
        <w:t>the contravention is the acquisition or disposal of 4 or more firearms on the same occasion.</w:t>
      </w:r>
    </w:p>
    <w:p w:rsidR="003C7173" w:rsidRDefault="003C7173" w:rsidP="00EA6372">
      <w:pPr>
        <w:pStyle w:val="Penalty"/>
      </w:pPr>
      <w:r>
        <w:t>Maximum penalty:  imprisonment for 20 years.</w:t>
      </w:r>
    </w:p>
    <w:p w:rsidR="003C7173" w:rsidRDefault="003C7173">
      <w:pPr>
        <w:pStyle w:val="Amain"/>
      </w:pPr>
      <w:r>
        <w:tab/>
        <w:t>(6)</w:t>
      </w:r>
      <w:r>
        <w:tab/>
        <w:t>In this section:</w:t>
      </w:r>
    </w:p>
    <w:p w:rsidR="003C7173" w:rsidRDefault="003C7173">
      <w:pPr>
        <w:pStyle w:val="aDef"/>
      </w:pPr>
      <w:r w:rsidRPr="002063C7">
        <w:rPr>
          <w:rStyle w:val="charBoldItals"/>
        </w:rPr>
        <w:t>relevant provision</w:t>
      </w:r>
      <w:r>
        <w:t xml:space="preserve"> means—</w:t>
      </w:r>
    </w:p>
    <w:p w:rsidR="003C7173" w:rsidRDefault="003C7173">
      <w:pPr>
        <w:pStyle w:val="aDefpara"/>
      </w:pPr>
      <w:r>
        <w:tab/>
        <w:t>(a)</w:t>
      </w:r>
      <w:r>
        <w:tab/>
        <w:t xml:space="preserve">section </w:t>
      </w:r>
      <w:r w:rsidR="004C143D">
        <w:t>177</w:t>
      </w:r>
      <w:r>
        <w:t xml:space="preserve"> (1) (Offence—unregistered firearms); or</w:t>
      </w:r>
    </w:p>
    <w:p w:rsidR="003C7173" w:rsidRDefault="003C7173">
      <w:pPr>
        <w:pStyle w:val="aDefpara"/>
      </w:pPr>
      <w:r>
        <w:tab/>
        <w:t>(b)</w:t>
      </w:r>
      <w:r>
        <w:tab/>
        <w:t xml:space="preserve">section </w:t>
      </w:r>
      <w:r w:rsidR="004C143D">
        <w:t>226</w:t>
      </w:r>
      <w:r>
        <w:t xml:space="preserve"> (Offence—unlawful disposal of firearms); or</w:t>
      </w:r>
    </w:p>
    <w:p w:rsidR="003C7173" w:rsidRDefault="003C7173">
      <w:pPr>
        <w:pStyle w:val="aDefpara"/>
      </w:pPr>
      <w:r>
        <w:tab/>
        <w:t>(c)</w:t>
      </w:r>
      <w:r>
        <w:tab/>
        <w:t xml:space="preserve">section </w:t>
      </w:r>
      <w:r w:rsidR="004C143D">
        <w:t>227</w:t>
      </w:r>
      <w:r>
        <w:t xml:space="preserve"> (Offence—unlawful acquisition of firearms).</w:t>
      </w:r>
    </w:p>
    <w:p w:rsidR="003C7173" w:rsidRDefault="004C143D">
      <w:pPr>
        <w:pStyle w:val="AH5Sec"/>
      </w:pPr>
      <w:bookmarkStart w:id="270" w:name="_Toc40090019"/>
      <w:r w:rsidRPr="001733F8">
        <w:rPr>
          <w:rStyle w:val="CharSectNo"/>
        </w:rPr>
        <w:t>221</w:t>
      </w:r>
      <w:r w:rsidR="003C7173">
        <w:tab/>
        <w:t>Discharge etc of firearm—public places etc</w:t>
      </w:r>
      <w:bookmarkEnd w:id="270"/>
    </w:p>
    <w:p w:rsidR="003C7173" w:rsidRDefault="00726978">
      <w:pPr>
        <w:pStyle w:val="Amain"/>
        <w:keepNext/>
      </w:pPr>
      <w:r>
        <w:tab/>
        <w:t>(1)</w:t>
      </w:r>
      <w:r>
        <w:tab/>
      </w:r>
      <w:r w:rsidR="003C7173">
        <w:t xml:space="preserve">A person </w:t>
      </w:r>
      <w:r w:rsidR="00586F64" w:rsidRPr="00383099">
        <w:t>must</w:t>
      </w:r>
      <w:r w:rsidR="00586F64">
        <w:t xml:space="preserve"> </w:t>
      </w:r>
      <w:r w:rsidR="003C7173">
        <w:t>not, without reasonable excuse—</w:t>
      </w:r>
    </w:p>
    <w:p w:rsidR="003C7173" w:rsidRDefault="003C7173">
      <w:pPr>
        <w:pStyle w:val="Apara"/>
      </w:pPr>
      <w:r>
        <w:tab/>
        <w:t>(a)</w:t>
      </w:r>
      <w:r>
        <w:tab/>
        <w:t>have a firearm in his or her possession in or near a street or public place; or</w:t>
      </w:r>
    </w:p>
    <w:p w:rsidR="003C7173" w:rsidRDefault="003C7173" w:rsidP="00521962">
      <w:pPr>
        <w:pStyle w:val="Apara"/>
        <w:keepNext/>
      </w:pPr>
      <w:r>
        <w:tab/>
        <w:t>(b)</w:t>
      </w:r>
      <w:r>
        <w:tab/>
        <w:t>discharge a firearm in, near or onto a street or public place;</w:t>
      </w:r>
    </w:p>
    <w:p w:rsidR="003C7173" w:rsidRDefault="003C7173">
      <w:pPr>
        <w:pStyle w:val="Amainreturn"/>
        <w:keepNext/>
      </w:pPr>
      <w:r>
        <w:t>except with the written approval of the registrar.</w:t>
      </w:r>
    </w:p>
    <w:p w:rsidR="003C7173" w:rsidRDefault="003C7173">
      <w:pPr>
        <w:pStyle w:val="Penalty"/>
      </w:pPr>
      <w:r>
        <w:t>Maximum penalty:  100 penalty units, imprisonment for 1 year or both.</w:t>
      </w:r>
    </w:p>
    <w:p w:rsidR="003C7173" w:rsidRDefault="00726978">
      <w:pPr>
        <w:pStyle w:val="Amain"/>
        <w:keepNext/>
      </w:pPr>
      <w:r>
        <w:lastRenderedPageBreak/>
        <w:tab/>
        <w:t>(2)</w:t>
      </w:r>
      <w:r>
        <w:tab/>
      </w:r>
      <w:r w:rsidR="003C7173">
        <w:t xml:space="preserve">A person </w:t>
      </w:r>
      <w:r w:rsidR="00586F64" w:rsidRPr="00383099">
        <w:t>must</w:t>
      </w:r>
      <w:r w:rsidR="00586F64">
        <w:t xml:space="preserve"> </w:t>
      </w:r>
      <w:r w:rsidR="003C7173">
        <w:t>not, without reasonable excuse, have a firearm in his or her possession in a place (other than a street or public place) so as to endanger the life of another person.</w:t>
      </w:r>
    </w:p>
    <w:p w:rsidR="003C7173" w:rsidRDefault="003C7173">
      <w:pPr>
        <w:pStyle w:val="Penalty"/>
      </w:pPr>
      <w:r>
        <w:t>Maximum penalty:  50 penalty units, imprisonment for 6 months or both.</w:t>
      </w:r>
    </w:p>
    <w:p w:rsidR="003C7173" w:rsidRDefault="00B464AC">
      <w:pPr>
        <w:pStyle w:val="AH5Sec"/>
      </w:pPr>
      <w:bookmarkStart w:id="271" w:name="_Toc40090020"/>
      <w:r w:rsidRPr="001733F8">
        <w:rPr>
          <w:rStyle w:val="CharSectNo"/>
        </w:rPr>
        <w:t>222</w:t>
      </w:r>
      <w:r w:rsidR="003C7173">
        <w:tab/>
        <w:t>Discharge of firearm—general</w:t>
      </w:r>
      <w:bookmarkEnd w:id="271"/>
    </w:p>
    <w:p w:rsidR="003C7173" w:rsidRDefault="00726978">
      <w:pPr>
        <w:pStyle w:val="Amain"/>
      </w:pPr>
      <w:r>
        <w:tab/>
        <w:t>(1)</w:t>
      </w:r>
      <w:r>
        <w:tab/>
      </w:r>
      <w:r w:rsidR="003C7173">
        <w:t xml:space="preserve">A person </w:t>
      </w:r>
      <w:r w:rsidR="00586F64" w:rsidRPr="00383099">
        <w:t>must</w:t>
      </w:r>
      <w:r w:rsidR="00586F64">
        <w:t xml:space="preserve"> </w:t>
      </w:r>
      <w:r w:rsidR="003C7173">
        <w:t>not, without reasonable excuse, discharge a firearm on, onto or across—</w:t>
      </w:r>
    </w:p>
    <w:p w:rsidR="003C7173" w:rsidRDefault="003C7173">
      <w:pPr>
        <w:pStyle w:val="Apara"/>
      </w:pPr>
      <w:r>
        <w:tab/>
        <w:t>(a)</w:t>
      </w:r>
      <w:r>
        <w:tab/>
        <w:t>land, (other than land that is in or near a street or public place) that is—</w:t>
      </w:r>
    </w:p>
    <w:p w:rsidR="003C7173" w:rsidRDefault="003C7173">
      <w:pPr>
        <w:pStyle w:val="Asubpara"/>
      </w:pPr>
      <w:r>
        <w:tab/>
        <w:t>(i)</w:t>
      </w:r>
      <w:r>
        <w:tab/>
        <w:t>leased land; or</w:t>
      </w:r>
    </w:p>
    <w:p w:rsidR="003C7173" w:rsidRDefault="003C7173">
      <w:pPr>
        <w:pStyle w:val="Asubpara"/>
      </w:pPr>
      <w:r>
        <w:tab/>
        <w:t>(ii)</w:t>
      </w:r>
      <w:r>
        <w:tab/>
        <w:t>occupied under a licence granted by the Territory;</w:t>
      </w:r>
    </w:p>
    <w:p w:rsidR="003C7173" w:rsidRDefault="003C7173">
      <w:pPr>
        <w:pStyle w:val="Aparareturn"/>
      </w:pPr>
      <w:r>
        <w:t>except with the written consent of the lessee or occupier of that land or other person apparently acting with the authority of the lessee or occupier; or</w:t>
      </w:r>
    </w:p>
    <w:p w:rsidR="003C7173" w:rsidRDefault="003C7173">
      <w:pPr>
        <w:pStyle w:val="Apara"/>
        <w:keepNext/>
      </w:pPr>
      <w:r>
        <w:tab/>
        <w:t>(b)</w:t>
      </w:r>
      <w:r>
        <w:tab/>
        <w:t>any other land—except with the written approval of the registrar.</w:t>
      </w:r>
    </w:p>
    <w:p w:rsidR="003C7173" w:rsidRDefault="003C7173">
      <w:pPr>
        <w:pStyle w:val="Penalty"/>
      </w:pPr>
      <w:r>
        <w:t>Maximum penalty:  50 penalty units, imprisonment for 6 months or both.</w:t>
      </w:r>
    </w:p>
    <w:p w:rsidR="003C7173" w:rsidRDefault="003C7173">
      <w:pPr>
        <w:pStyle w:val="Amain"/>
      </w:pPr>
      <w:r>
        <w:tab/>
        <w:t>(2)</w:t>
      </w:r>
      <w:r>
        <w:tab/>
        <w:t>Subsection (1) does not apply in relation to a person who is on an approved shooting range owned or used by an approved club if the person is taking part in a competition or activity conducted by or in association with the club.</w:t>
      </w:r>
    </w:p>
    <w:p w:rsidR="003C7173" w:rsidRDefault="00B464AC" w:rsidP="00FD1FE7">
      <w:pPr>
        <w:pStyle w:val="AH5Sec"/>
      </w:pPr>
      <w:bookmarkStart w:id="272" w:name="_Toc40090021"/>
      <w:r w:rsidRPr="001733F8">
        <w:rPr>
          <w:rStyle w:val="CharSectNo"/>
        </w:rPr>
        <w:lastRenderedPageBreak/>
        <w:t>223</w:t>
      </w:r>
      <w:r w:rsidR="003C7173">
        <w:tab/>
        <w:t>Carriage or use of firearm—improper manner</w:t>
      </w:r>
      <w:bookmarkEnd w:id="272"/>
    </w:p>
    <w:p w:rsidR="003C7173" w:rsidRDefault="003C7173" w:rsidP="00FD1FE7">
      <w:pPr>
        <w:pStyle w:val="Amainreturn"/>
        <w:keepNext/>
      </w:pPr>
      <w:r>
        <w:t xml:space="preserve">A person </w:t>
      </w:r>
      <w:r w:rsidR="00586F64" w:rsidRPr="00383099">
        <w:t>must</w:t>
      </w:r>
      <w:r w:rsidR="00586F64">
        <w:t xml:space="preserve"> </w:t>
      </w:r>
      <w:r>
        <w:t>not, without reasonable excuse, carry or use a firearm—</w:t>
      </w:r>
    </w:p>
    <w:p w:rsidR="003C7173" w:rsidRDefault="003C7173" w:rsidP="00FD1FE7">
      <w:pPr>
        <w:pStyle w:val="Apara"/>
        <w:keepNext/>
      </w:pPr>
      <w:r>
        <w:tab/>
        <w:t>(a)</w:t>
      </w:r>
      <w:r>
        <w:tab/>
        <w:t>in or on any premises in a manner likely to—</w:t>
      </w:r>
    </w:p>
    <w:p w:rsidR="003C7173" w:rsidRDefault="003C7173">
      <w:pPr>
        <w:pStyle w:val="Asubpara"/>
      </w:pPr>
      <w:r>
        <w:tab/>
        <w:t>(i)</w:t>
      </w:r>
      <w:r>
        <w:tab/>
        <w:t>injure, or endanger the safety of, another person; or</w:t>
      </w:r>
    </w:p>
    <w:p w:rsidR="003C7173" w:rsidRDefault="003C7173">
      <w:pPr>
        <w:pStyle w:val="Asubpara"/>
      </w:pPr>
      <w:r>
        <w:tab/>
        <w:t>(ii)</w:t>
      </w:r>
      <w:r>
        <w:tab/>
        <w:t>cause reasonable fear of the infliction of injury; or</w:t>
      </w:r>
    </w:p>
    <w:p w:rsidR="003C7173" w:rsidRDefault="003C7173">
      <w:pPr>
        <w:pStyle w:val="Asubpara"/>
      </w:pPr>
      <w:r>
        <w:tab/>
        <w:t>(iii)</w:t>
      </w:r>
      <w:r>
        <w:tab/>
        <w:t>destroy or damage any property; or</w:t>
      </w:r>
    </w:p>
    <w:p w:rsidR="003C7173" w:rsidRDefault="003C7173">
      <w:pPr>
        <w:pStyle w:val="Apara"/>
        <w:keepNext/>
      </w:pPr>
      <w:r>
        <w:tab/>
        <w:t>(b)</w:t>
      </w:r>
      <w:r>
        <w:tab/>
        <w:t>with disregard for his or her own safety or for the safety of other persons.</w:t>
      </w:r>
    </w:p>
    <w:p w:rsidR="003C7173" w:rsidRDefault="003C7173">
      <w:pPr>
        <w:pStyle w:val="Penalty"/>
      </w:pPr>
      <w:r>
        <w:t>Maximum penalty:  50 penalty units, imprisonment for 6 months or both.</w:t>
      </w:r>
    </w:p>
    <w:p w:rsidR="003C7173" w:rsidRDefault="00B464AC">
      <w:pPr>
        <w:pStyle w:val="AH5Sec"/>
      </w:pPr>
      <w:bookmarkStart w:id="273" w:name="_Toc40090022"/>
      <w:r w:rsidRPr="001733F8">
        <w:rPr>
          <w:rStyle w:val="CharSectNo"/>
        </w:rPr>
        <w:t>224</w:t>
      </w:r>
      <w:r w:rsidR="003C7173">
        <w:tab/>
        <w:t>Offences—operation of shooting ranges</w:t>
      </w:r>
      <w:bookmarkEnd w:id="273"/>
    </w:p>
    <w:p w:rsidR="003C7173" w:rsidRDefault="003C7173" w:rsidP="00850DDB">
      <w:pPr>
        <w:pStyle w:val="Amain"/>
        <w:keepNext/>
      </w:pPr>
      <w:r>
        <w:tab/>
        <w:t>(1)</w:t>
      </w:r>
      <w:r>
        <w:tab/>
        <w:t>A person commits an offence if the person operates a shooting range other than an approved shooting range.</w:t>
      </w:r>
    </w:p>
    <w:p w:rsidR="003C7173" w:rsidRDefault="003C7173" w:rsidP="00850DDB">
      <w:pPr>
        <w:pStyle w:val="Penalty"/>
      </w:pPr>
      <w:r>
        <w:t>Maximum penalty:  200 penalty units, imprisonment for 2 years or both.</w:t>
      </w:r>
    </w:p>
    <w:p w:rsidR="003C7173" w:rsidRDefault="003C7173">
      <w:pPr>
        <w:pStyle w:val="Amain"/>
      </w:pPr>
      <w:r>
        <w:tab/>
        <w:t>(2)</w:t>
      </w:r>
      <w:r>
        <w:tab/>
        <w:t>A person commits an offence if the person—</w:t>
      </w:r>
    </w:p>
    <w:p w:rsidR="003C7173" w:rsidRDefault="003C7173">
      <w:pPr>
        <w:pStyle w:val="Apara"/>
      </w:pPr>
      <w:r>
        <w:tab/>
        <w:t>(a)</w:t>
      </w:r>
      <w:r>
        <w:tab/>
        <w:t>operates an approved shooting range; and</w:t>
      </w:r>
    </w:p>
    <w:p w:rsidR="003C7173" w:rsidRDefault="003C7173">
      <w:pPr>
        <w:pStyle w:val="aDefpara"/>
        <w:keepNext/>
      </w:pPr>
      <w:r>
        <w:tab/>
        <w:t>(b)</w:t>
      </w:r>
      <w:r>
        <w:tab/>
        <w:t>is not licensed to operate the shooting range.</w:t>
      </w:r>
    </w:p>
    <w:p w:rsidR="003C7173" w:rsidRDefault="003C7173" w:rsidP="00850DDB">
      <w:pPr>
        <w:pStyle w:val="Penalty"/>
        <w:keepNext/>
      </w:pPr>
      <w:r>
        <w:t>Maximum penalty:  200 penalty units, imprisonment for 2 years or both.</w:t>
      </w:r>
    </w:p>
    <w:p w:rsidR="00850DDB" w:rsidRPr="00552242" w:rsidRDefault="00850DDB" w:rsidP="00850DDB">
      <w:pPr>
        <w:pStyle w:val="aNote"/>
      </w:pPr>
      <w:r w:rsidRPr="002063C7">
        <w:rPr>
          <w:rStyle w:val="charItals"/>
        </w:rPr>
        <w:t>Note</w:t>
      </w:r>
      <w:r w:rsidRPr="002063C7">
        <w:rPr>
          <w:rStyle w:val="charItals"/>
        </w:rPr>
        <w:tab/>
      </w:r>
      <w:r w:rsidRPr="00552242">
        <w:t xml:space="preserve">A person must not operate a firearm shooting range unless the person holds an environmental authorisation to operate the firearm shooting range (see </w:t>
      </w:r>
      <w:hyperlink r:id="rId134" w:tooltip="A1997-92" w:history="1">
        <w:r w:rsidR="002063C7" w:rsidRPr="002063C7">
          <w:rPr>
            <w:rStyle w:val="charCitHyperlinkItal"/>
          </w:rPr>
          <w:t>Environment Protection Act 1997</w:t>
        </w:r>
      </w:hyperlink>
      <w:r w:rsidRPr="00552242">
        <w:t>, s 41 and sch 1).</w:t>
      </w:r>
    </w:p>
    <w:p w:rsidR="003C7173" w:rsidRDefault="00B464AC">
      <w:pPr>
        <w:pStyle w:val="AH5Sec"/>
      </w:pPr>
      <w:bookmarkStart w:id="274" w:name="_Toc40090023"/>
      <w:r w:rsidRPr="001733F8">
        <w:rPr>
          <w:rStyle w:val="CharSectNo"/>
        </w:rPr>
        <w:lastRenderedPageBreak/>
        <w:t>225</w:t>
      </w:r>
      <w:r w:rsidR="003C7173">
        <w:tab/>
        <w:t>Offences—operation of paintball ranges</w:t>
      </w:r>
      <w:bookmarkEnd w:id="274"/>
    </w:p>
    <w:p w:rsidR="003C7173" w:rsidRDefault="003C7173" w:rsidP="00C36A7F">
      <w:pPr>
        <w:pStyle w:val="Amain"/>
        <w:keepNext/>
      </w:pPr>
      <w:r>
        <w:tab/>
        <w:t>(1)</w:t>
      </w:r>
      <w:r>
        <w:tab/>
        <w:t>A person commits an offence if the person operates a paintball range other than an approved paintball range.</w:t>
      </w:r>
    </w:p>
    <w:p w:rsidR="003C7173" w:rsidRDefault="003C7173" w:rsidP="00C36A7F">
      <w:pPr>
        <w:pStyle w:val="Penalty"/>
      </w:pPr>
      <w:r>
        <w:t>Maximum penalty:  200 penalty units, imprisonment for 2 years or both.</w:t>
      </w:r>
    </w:p>
    <w:p w:rsidR="003C7173" w:rsidRDefault="003C7173">
      <w:pPr>
        <w:pStyle w:val="Amain"/>
      </w:pPr>
      <w:r>
        <w:tab/>
        <w:t>(2)</w:t>
      </w:r>
      <w:r>
        <w:tab/>
        <w:t>A person commits an offence if the person—</w:t>
      </w:r>
    </w:p>
    <w:p w:rsidR="003C7173" w:rsidRDefault="003C7173">
      <w:pPr>
        <w:pStyle w:val="Apara"/>
      </w:pPr>
      <w:r>
        <w:tab/>
        <w:t>(a)</w:t>
      </w:r>
      <w:r>
        <w:tab/>
        <w:t>operates an approved paintball range; and</w:t>
      </w:r>
    </w:p>
    <w:p w:rsidR="003C7173" w:rsidRDefault="003C7173" w:rsidP="00C36A7F">
      <w:pPr>
        <w:pStyle w:val="Apara"/>
        <w:keepNext/>
      </w:pPr>
      <w:r>
        <w:tab/>
        <w:t>(b)</w:t>
      </w:r>
      <w:r>
        <w:tab/>
        <w:t>is not licensed to operate the paintball range.</w:t>
      </w:r>
    </w:p>
    <w:p w:rsidR="003C7173" w:rsidRDefault="003C7173" w:rsidP="00C36A7F">
      <w:pPr>
        <w:pStyle w:val="Amainreturn"/>
      </w:pPr>
      <w:r>
        <w:t>Maximum penalty:  200 penalty units, imprisonment for 2 years or both.</w:t>
      </w:r>
    </w:p>
    <w:p w:rsidR="003C7173" w:rsidRDefault="00B464AC">
      <w:pPr>
        <w:pStyle w:val="AH5Sec"/>
      </w:pPr>
      <w:bookmarkStart w:id="275" w:name="_Toc40090024"/>
      <w:r w:rsidRPr="001733F8">
        <w:rPr>
          <w:rStyle w:val="CharSectNo"/>
        </w:rPr>
        <w:t>226</w:t>
      </w:r>
      <w:r w:rsidR="003C7173">
        <w:tab/>
        <w:t>Offence—unlawful disposal of firearms</w:t>
      </w:r>
      <w:bookmarkEnd w:id="275"/>
    </w:p>
    <w:p w:rsidR="003C7173" w:rsidRDefault="003C7173">
      <w:pPr>
        <w:pStyle w:val="Amain"/>
      </w:pPr>
      <w:r>
        <w:tab/>
        <w:t>(1)</w:t>
      </w:r>
      <w:r>
        <w:tab/>
        <w:t xml:space="preserve">A person (the </w:t>
      </w:r>
      <w:r w:rsidRPr="002063C7">
        <w:rPr>
          <w:rStyle w:val="charBoldItals"/>
        </w:rPr>
        <w:t>disposer</w:t>
      </w:r>
      <w:r>
        <w:t xml:space="preserve">) must not dispose of or take part in the disposal of a firearm to someone else (the </w:t>
      </w:r>
      <w:r w:rsidRPr="002063C7">
        <w:rPr>
          <w:rStyle w:val="charBoldItals"/>
        </w:rPr>
        <w:t>acquirer</w:t>
      </w:r>
      <w:r>
        <w:t>) unless—</w:t>
      </w:r>
    </w:p>
    <w:p w:rsidR="003C7173" w:rsidRDefault="003C7173">
      <w:pPr>
        <w:pStyle w:val="Apara"/>
      </w:pPr>
      <w:r>
        <w:tab/>
        <w:t>(a)</w:t>
      </w:r>
      <w:r>
        <w:tab/>
        <w:t>the acquirer and disposer are each authorised by a licence or permit to possess the firearm; and</w:t>
      </w:r>
    </w:p>
    <w:p w:rsidR="003C7173" w:rsidRDefault="003C7173">
      <w:pPr>
        <w:pStyle w:val="Apara"/>
      </w:pPr>
      <w:r>
        <w:tab/>
        <w:t>(b)</w:t>
      </w:r>
      <w:r>
        <w:tab/>
        <w:t>the following documents have been produced to, and inspected by, the disposer:</w:t>
      </w:r>
    </w:p>
    <w:p w:rsidR="003C7173" w:rsidRDefault="003C7173">
      <w:pPr>
        <w:pStyle w:val="Asubpara"/>
      </w:pPr>
      <w:r>
        <w:tab/>
        <w:t>(i)</w:t>
      </w:r>
      <w:r>
        <w:tab/>
        <w:t>the acquirer’s licence or permit;</w:t>
      </w:r>
    </w:p>
    <w:p w:rsidR="003C7173" w:rsidRDefault="003C7173">
      <w:pPr>
        <w:pStyle w:val="Asubpara"/>
      </w:pPr>
      <w:r>
        <w:tab/>
        <w:t>(ii)</w:t>
      </w:r>
      <w:r>
        <w:tab/>
        <w:t>if the acquirer is not a licensed firearms dealer—</w:t>
      </w:r>
    </w:p>
    <w:p w:rsidR="003C7173" w:rsidRDefault="003C7173">
      <w:pPr>
        <w:pStyle w:val="Asubsubpara"/>
      </w:pPr>
      <w:r>
        <w:tab/>
        <w:t>(A)</w:t>
      </w:r>
      <w:r>
        <w:tab/>
        <w:t>the acquirer’s permit to acquire the firearm; or</w:t>
      </w:r>
    </w:p>
    <w:p w:rsidR="003C7173" w:rsidRDefault="003C7173">
      <w:pPr>
        <w:pStyle w:val="Asubsubpara"/>
      </w:pPr>
      <w:r>
        <w:tab/>
        <w:t>(B)</w:t>
      </w:r>
      <w:r>
        <w:tab/>
        <w:t>a permit (however described) in force under the law of a State or another Territory that authorises the acquisition of the firearm; and</w:t>
      </w:r>
    </w:p>
    <w:p w:rsidR="003C7173" w:rsidRDefault="003C7173">
      <w:pPr>
        <w:pStyle w:val="Apara"/>
        <w:keepNext/>
      </w:pPr>
      <w:r>
        <w:lastRenderedPageBreak/>
        <w:tab/>
        <w:t>(c)</w:t>
      </w:r>
      <w:r>
        <w:tab/>
        <w:t>if neither the acquirer nor disposer is a licensed firearms dealer—the disposal has been arranged through a licensed firearms dealer as prescribed by regulation.</w:t>
      </w:r>
    </w:p>
    <w:p w:rsidR="003C7173" w:rsidRDefault="003C7173">
      <w:pPr>
        <w:pStyle w:val="Penalty"/>
        <w:keepNext/>
      </w:pPr>
      <w:r>
        <w:t>Maximum penalty:</w:t>
      </w:r>
    </w:p>
    <w:p w:rsidR="003C7173" w:rsidRDefault="003C7173">
      <w:pPr>
        <w:pStyle w:val="PenaltyPara"/>
      </w:pPr>
      <w:r>
        <w:tab/>
        <w:t>(a)</w:t>
      </w:r>
      <w:r>
        <w:tab/>
        <w:t>if the firearm is a prohibited firearm—imprisonment for 10 years; or</w:t>
      </w:r>
    </w:p>
    <w:p w:rsidR="003C7173" w:rsidRDefault="003C7173">
      <w:pPr>
        <w:pStyle w:val="PenaltyPara"/>
      </w:pPr>
      <w:r>
        <w:tab/>
        <w:t>(b)</w:t>
      </w:r>
      <w:r>
        <w:tab/>
        <w:t>in any other case—imprisonment for 5 years.</w:t>
      </w:r>
    </w:p>
    <w:p w:rsidR="003C7173" w:rsidRDefault="003C7173">
      <w:pPr>
        <w:pStyle w:val="Amain"/>
      </w:pPr>
      <w:r>
        <w:tab/>
        <w:t>(2)</w:t>
      </w:r>
      <w:r>
        <w:tab/>
        <w:t>Subsection (1) does not apply in relation to—</w:t>
      </w:r>
    </w:p>
    <w:p w:rsidR="003C7173" w:rsidRDefault="003C7173">
      <w:pPr>
        <w:pStyle w:val="Apara"/>
      </w:pPr>
      <w:r>
        <w:tab/>
        <w:t>(a)</w:t>
      </w:r>
      <w:r>
        <w:tab/>
        <w:t>the surrender of a firearm to a police officer; or</w:t>
      </w:r>
    </w:p>
    <w:p w:rsidR="003C7173" w:rsidRDefault="003C7173">
      <w:pPr>
        <w:pStyle w:val="Apara"/>
      </w:pPr>
      <w:r>
        <w:tab/>
        <w:t>(b)</w:t>
      </w:r>
      <w:r>
        <w:tab/>
        <w:t>a firearm to be temporarily stored by a licensed firearms dealer for a person who has possession of the firearm because of the death of the individual authorised to possess it; or</w:t>
      </w:r>
    </w:p>
    <w:p w:rsidR="003C7173" w:rsidRDefault="003C7173">
      <w:pPr>
        <w:pStyle w:val="aNotepar"/>
      </w:pPr>
      <w:r w:rsidRPr="002063C7">
        <w:rPr>
          <w:rStyle w:val="charItals"/>
        </w:rPr>
        <w:t>Note</w:t>
      </w:r>
      <w:r w:rsidRPr="002063C7">
        <w:rPr>
          <w:rStyle w:val="charItals"/>
        </w:rPr>
        <w:tab/>
      </w:r>
      <w:r>
        <w:t xml:space="preserve">See s </w:t>
      </w:r>
      <w:r w:rsidR="00B464AC">
        <w:t>237</w:t>
      </w:r>
      <w:r>
        <w:t xml:space="preserve"> (Offence—disposal of firearms by unauthorised holders generally).</w:t>
      </w:r>
    </w:p>
    <w:p w:rsidR="003C7173" w:rsidRDefault="003C7173">
      <w:pPr>
        <w:pStyle w:val="Apara"/>
      </w:pPr>
      <w:r>
        <w:tab/>
        <w:t>(c)</w:t>
      </w:r>
      <w:r>
        <w:tab/>
        <w:t>a person who inherits a firearm and disposes of it to a licensed firearms dealer.</w:t>
      </w:r>
    </w:p>
    <w:p w:rsidR="003C7173" w:rsidRDefault="003C7173">
      <w:pPr>
        <w:pStyle w:val="aNotepar"/>
      </w:pPr>
      <w:r w:rsidRPr="002063C7">
        <w:rPr>
          <w:rStyle w:val="charItals"/>
        </w:rPr>
        <w:t>Note</w:t>
      </w:r>
      <w:r w:rsidRPr="002063C7">
        <w:rPr>
          <w:rStyle w:val="charItals"/>
        </w:rPr>
        <w:tab/>
      </w:r>
      <w:r>
        <w:t xml:space="preserve">See s </w:t>
      </w:r>
      <w:r w:rsidR="00B464AC">
        <w:t>238</w:t>
      </w:r>
      <w:r>
        <w:t xml:space="preserve"> (Offence—disposal of inherited firearms).</w:t>
      </w:r>
    </w:p>
    <w:p w:rsidR="003C7173" w:rsidRDefault="003C7173">
      <w:pPr>
        <w:pStyle w:val="Amain"/>
      </w:pPr>
      <w:r>
        <w:tab/>
        <w:t>(3)</w:t>
      </w:r>
      <w:r>
        <w:tab/>
        <w:t>In this section:</w:t>
      </w:r>
    </w:p>
    <w:p w:rsidR="003C7173" w:rsidRDefault="003C7173">
      <w:pPr>
        <w:pStyle w:val="aDef"/>
      </w:pPr>
      <w:r w:rsidRPr="002063C7">
        <w:rPr>
          <w:rStyle w:val="charBoldItals"/>
        </w:rPr>
        <w:t>takes part</w:t>
      </w:r>
      <w:r>
        <w:t xml:space="preserve">—a person </w:t>
      </w:r>
      <w:r w:rsidRPr="002063C7">
        <w:rPr>
          <w:rStyle w:val="charBoldItals"/>
        </w:rPr>
        <w:t>takes part</w:t>
      </w:r>
      <w:r>
        <w:t xml:space="preserve"> in the disposal of a firearm if the person—</w:t>
      </w:r>
    </w:p>
    <w:p w:rsidR="003C7173" w:rsidRDefault="003C7173">
      <w:pPr>
        <w:pStyle w:val="aDefpara"/>
      </w:pPr>
      <w:r>
        <w:tab/>
        <w:t>(a)</w:t>
      </w:r>
      <w:r>
        <w:tab/>
        <w:t>takes, or takes part in, a step, or causes a step to be taken, in the process of the disposal; or</w:t>
      </w:r>
    </w:p>
    <w:p w:rsidR="003C7173" w:rsidRDefault="003C7173">
      <w:pPr>
        <w:pStyle w:val="aDefpara"/>
      </w:pPr>
      <w:r>
        <w:tab/>
        <w:t>(b)</w:t>
      </w:r>
      <w:r>
        <w:tab/>
        <w:t>provides or arranges finance for a step in the process; or</w:t>
      </w:r>
    </w:p>
    <w:p w:rsidR="003C7173" w:rsidRDefault="003C7173">
      <w:pPr>
        <w:pStyle w:val="aDefpara"/>
      </w:pPr>
      <w:r>
        <w:tab/>
        <w:t>(c)</w:t>
      </w:r>
      <w:r>
        <w:tab/>
        <w:t>provides the premises where a step in the process is taken, or allows a step in the process to be taken at premises of which the person is the owner, lessee or occupier or of which the person has the care, control or management.</w:t>
      </w:r>
    </w:p>
    <w:p w:rsidR="003C7173" w:rsidRDefault="00B464AC">
      <w:pPr>
        <w:pStyle w:val="AH5Sec"/>
      </w:pPr>
      <w:bookmarkStart w:id="276" w:name="_Toc40090025"/>
      <w:r w:rsidRPr="001733F8">
        <w:rPr>
          <w:rStyle w:val="CharSectNo"/>
        </w:rPr>
        <w:lastRenderedPageBreak/>
        <w:t>227</w:t>
      </w:r>
      <w:r w:rsidR="003C7173">
        <w:tab/>
        <w:t>Offence—unlawful acquisition of firearms</w:t>
      </w:r>
      <w:bookmarkEnd w:id="276"/>
    </w:p>
    <w:p w:rsidR="003C7173" w:rsidRDefault="003C7173">
      <w:pPr>
        <w:pStyle w:val="Amain"/>
      </w:pPr>
      <w:r>
        <w:tab/>
        <w:t>(1)</w:t>
      </w:r>
      <w:r>
        <w:tab/>
        <w:t xml:space="preserve">A person (the </w:t>
      </w:r>
      <w:r w:rsidRPr="002063C7">
        <w:rPr>
          <w:rStyle w:val="charBoldItals"/>
        </w:rPr>
        <w:t>acquirer</w:t>
      </w:r>
      <w:r>
        <w:t xml:space="preserve">) must not acquire, or take part in the acquisition of, a firearm from someone else (the </w:t>
      </w:r>
      <w:r w:rsidRPr="002063C7">
        <w:rPr>
          <w:rStyle w:val="charBoldItals"/>
        </w:rPr>
        <w:t>disposer</w:t>
      </w:r>
      <w:r>
        <w:t>) unless—</w:t>
      </w:r>
    </w:p>
    <w:p w:rsidR="003C7173" w:rsidRDefault="003C7173">
      <w:pPr>
        <w:pStyle w:val="Apara"/>
      </w:pPr>
      <w:r>
        <w:tab/>
        <w:t>(a)</w:t>
      </w:r>
      <w:r>
        <w:tab/>
        <w:t>the acquirer and disposer are each authorised by a licence or permit to possess the firearm; and</w:t>
      </w:r>
    </w:p>
    <w:p w:rsidR="003C7173" w:rsidRDefault="003C7173">
      <w:pPr>
        <w:pStyle w:val="Apara"/>
      </w:pPr>
      <w:r>
        <w:tab/>
        <w:t>(b)</w:t>
      </w:r>
      <w:r>
        <w:tab/>
        <w:t>the disposer’s licence or permit has been produced to, and inspected by, the acquirer; and</w:t>
      </w:r>
    </w:p>
    <w:p w:rsidR="003C7173" w:rsidRDefault="003C7173">
      <w:pPr>
        <w:pStyle w:val="Apara"/>
      </w:pPr>
      <w:r>
        <w:tab/>
        <w:t>(c)</w:t>
      </w:r>
      <w:r>
        <w:tab/>
        <w:t>if neither the acquirer nor disposer is a licensed firearms dealer—the acquisition has been arranged through a licensed firearms dealer as prescribed by regulation.</w:t>
      </w:r>
    </w:p>
    <w:p w:rsidR="003C7173" w:rsidRDefault="003C7173">
      <w:pPr>
        <w:pStyle w:val="Penalty"/>
        <w:keepNext/>
      </w:pPr>
      <w:r>
        <w:t>Maximum penalty:</w:t>
      </w:r>
    </w:p>
    <w:p w:rsidR="003C7173" w:rsidRDefault="003C7173">
      <w:pPr>
        <w:pStyle w:val="PenaltyPara"/>
      </w:pPr>
      <w:r>
        <w:tab/>
        <w:t>(a)</w:t>
      </w:r>
      <w:r>
        <w:tab/>
        <w:t>if the firearm is a prohibited firearm—imprisonment for 10 years; or</w:t>
      </w:r>
    </w:p>
    <w:p w:rsidR="003C7173" w:rsidRDefault="003C7173">
      <w:pPr>
        <w:pStyle w:val="PenaltyPara"/>
      </w:pPr>
      <w:r>
        <w:tab/>
        <w:t>(b)</w:t>
      </w:r>
      <w:r>
        <w:tab/>
        <w:t>in any other case—imprisonment for 5 years.</w:t>
      </w:r>
    </w:p>
    <w:p w:rsidR="003C7173" w:rsidRDefault="003C7173">
      <w:pPr>
        <w:pStyle w:val="Amain"/>
      </w:pPr>
      <w:r>
        <w:tab/>
        <w:t>(2)</w:t>
      </w:r>
      <w:r>
        <w:tab/>
        <w:t>Subsection (1) does not apply in relation to—</w:t>
      </w:r>
    </w:p>
    <w:p w:rsidR="003C7173" w:rsidRDefault="003C7173">
      <w:pPr>
        <w:pStyle w:val="Apara"/>
      </w:pPr>
      <w:r>
        <w:tab/>
        <w:t>(a)</w:t>
      </w:r>
      <w:r>
        <w:tab/>
        <w:t>the surrender of a firearm to a police officer; or</w:t>
      </w:r>
    </w:p>
    <w:p w:rsidR="003C7173" w:rsidRDefault="003C7173">
      <w:pPr>
        <w:pStyle w:val="Apara"/>
      </w:pPr>
      <w:r>
        <w:tab/>
        <w:t>(b)</w:t>
      </w:r>
      <w:r>
        <w:tab/>
        <w:t>a person who inherits a firearm and disposes of it to a licensed firearms dealer.</w:t>
      </w:r>
    </w:p>
    <w:p w:rsidR="003C7173" w:rsidRDefault="003C7173">
      <w:pPr>
        <w:pStyle w:val="aNote"/>
      </w:pPr>
      <w:r w:rsidRPr="002063C7">
        <w:rPr>
          <w:rStyle w:val="charItals"/>
        </w:rPr>
        <w:t>Note</w:t>
      </w:r>
      <w:r w:rsidRPr="002063C7">
        <w:rPr>
          <w:rStyle w:val="charItals"/>
        </w:rPr>
        <w:tab/>
      </w:r>
      <w:r>
        <w:t xml:space="preserve">See s </w:t>
      </w:r>
      <w:r w:rsidR="00B464AC">
        <w:t>238</w:t>
      </w:r>
      <w:r>
        <w:t xml:space="preserve"> (Offence—disposal of inherited firearms).</w:t>
      </w:r>
    </w:p>
    <w:p w:rsidR="003C7173" w:rsidRDefault="003C7173">
      <w:pPr>
        <w:pStyle w:val="Amain"/>
      </w:pPr>
      <w:r>
        <w:tab/>
        <w:t>(3)</w:t>
      </w:r>
      <w:r>
        <w:tab/>
        <w:t>In this section:</w:t>
      </w:r>
    </w:p>
    <w:p w:rsidR="003C7173" w:rsidRDefault="003C7173">
      <w:pPr>
        <w:pStyle w:val="aDef"/>
      </w:pPr>
      <w:r w:rsidRPr="002063C7">
        <w:rPr>
          <w:rStyle w:val="charBoldItals"/>
        </w:rPr>
        <w:t>takes part</w:t>
      </w:r>
      <w:r>
        <w:t xml:space="preserve">—a person </w:t>
      </w:r>
      <w:r w:rsidRPr="002063C7">
        <w:rPr>
          <w:rStyle w:val="charBoldItals"/>
        </w:rPr>
        <w:t>takes part</w:t>
      </w:r>
      <w:r>
        <w:t xml:space="preserve"> in the acquisition of a firearm if the person—</w:t>
      </w:r>
    </w:p>
    <w:p w:rsidR="003C7173" w:rsidRDefault="003C7173">
      <w:pPr>
        <w:pStyle w:val="aDefpara"/>
      </w:pPr>
      <w:r>
        <w:tab/>
        <w:t>(a)</w:t>
      </w:r>
      <w:r>
        <w:tab/>
        <w:t>takes, or takes part in, a step, or causes a step to be taken, in the process of the acquisition; or</w:t>
      </w:r>
    </w:p>
    <w:p w:rsidR="003C7173" w:rsidRDefault="003C7173">
      <w:pPr>
        <w:pStyle w:val="aDefpara"/>
      </w:pPr>
      <w:r>
        <w:tab/>
        <w:t>(b)</w:t>
      </w:r>
      <w:r>
        <w:tab/>
        <w:t>provides or arranges finance for a step in the process; or</w:t>
      </w:r>
    </w:p>
    <w:p w:rsidR="003C7173" w:rsidRDefault="003C7173">
      <w:pPr>
        <w:pStyle w:val="aDefpara"/>
        <w:keepLines/>
      </w:pPr>
      <w:r>
        <w:lastRenderedPageBreak/>
        <w:tab/>
        <w:t>(c)</w:t>
      </w:r>
      <w:r>
        <w:tab/>
        <w:t>provides the premises where a step in the process is taken, or allows a step in the process to be taken at premises of which the person is the owner, lessee or occupier or of which the person has the care, control or management.</w:t>
      </w:r>
    </w:p>
    <w:p w:rsidR="003C7173" w:rsidRDefault="00B464AC">
      <w:pPr>
        <w:pStyle w:val="AH5Sec"/>
        <w:rPr>
          <w:lang w:val="en-US"/>
        </w:rPr>
      </w:pPr>
      <w:bookmarkStart w:id="277" w:name="_Toc40090026"/>
      <w:r w:rsidRPr="001733F8">
        <w:rPr>
          <w:rStyle w:val="CharSectNo"/>
        </w:rPr>
        <w:t>228</w:t>
      </w:r>
      <w:r w:rsidR="003C7173">
        <w:tab/>
        <w:t>Offence—u</w:t>
      </w:r>
      <w:r w:rsidR="003C7173">
        <w:rPr>
          <w:lang w:val="en-US"/>
        </w:rPr>
        <w:t>nauthorised manufacture of firearms</w:t>
      </w:r>
      <w:bookmarkEnd w:id="277"/>
    </w:p>
    <w:p w:rsidR="003C7173" w:rsidRDefault="003C7173">
      <w:pPr>
        <w:pStyle w:val="Amain"/>
      </w:pPr>
      <w:r>
        <w:tab/>
        <w:t>(1)</w:t>
      </w:r>
      <w:r>
        <w:tab/>
        <w:t>A person commits an offence if the person manufactures, or takes part in the manufacture of, a firearm.</w:t>
      </w:r>
    </w:p>
    <w:p w:rsidR="003C7173" w:rsidRDefault="003C7173">
      <w:pPr>
        <w:pStyle w:val="Penalty"/>
        <w:keepNext/>
      </w:pPr>
      <w:r>
        <w:t>Maximum penalty:</w:t>
      </w:r>
    </w:p>
    <w:p w:rsidR="003C7173" w:rsidRDefault="003C7173">
      <w:pPr>
        <w:pStyle w:val="aDefpara"/>
      </w:pPr>
      <w:r>
        <w:tab/>
        <w:t>(a)</w:t>
      </w:r>
      <w:r>
        <w:tab/>
        <w:t>if the firearm is a prohibited firearm—1 500 penalty units, imprisonment for 20 years or both; or</w:t>
      </w:r>
    </w:p>
    <w:p w:rsidR="003C7173" w:rsidRDefault="003C7173">
      <w:pPr>
        <w:pStyle w:val="aDefpara"/>
      </w:pPr>
      <w:r>
        <w:tab/>
        <w:t>(b)</w:t>
      </w:r>
      <w:r>
        <w:tab/>
        <w:t>if the firearm is not a prohibited firearm—1 000 penalty units, imprisonment for 10 years or both.</w:t>
      </w:r>
    </w:p>
    <w:p w:rsidR="003C7173" w:rsidRDefault="003C7173">
      <w:pPr>
        <w:pStyle w:val="Amain"/>
      </w:pPr>
      <w:r>
        <w:tab/>
        <w:t>(2)</w:t>
      </w:r>
      <w:r>
        <w:tab/>
        <w:t>Subsection (1) does not apply to a person if the person is authorised by a firearms dealer licence to manufacture the firearm.</w:t>
      </w:r>
    </w:p>
    <w:p w:rsidR="003C7173" w:rsidRDefault="003C7173">
      <w:pPr>
        <w:pStyle w:val="Amain"/>
      </w:pPr>
      <w:r>
        <w:tab/>
        <w:t>(3)</w:t>
      </w:r>
      <w:r>
        <w:tab/>
        <w:t>In this section:</w:t>
      </w:r>
    </w:p>
    <w:p w:rsidR="003C7173" w:rsidRDefault="003C7173">
      <w:pPr>
        <w:pStyle w:val="aDef"/>
      </w:pPr>
      <w:r>
        <w:rPr>
          <w:rStyle w:val="charBoldItals"/>
        </w:rPr>
        <w:t>manufacture</w:t>
      </w:r>
      <w:r w:rsidRPr="002063C7">
        <w:t>,</w:t>
      </w:r>
      <w:r>
        <w:t xml:space="preserve"> a firearm, includes assemble a firearm from firearm parts.</w:t>
      </w:r>
    </w:p>
    <w:p w:rsidR="003C7173" w:rsidRDefault="003C7173">
      <w:pPr>
        <w:pStyle w:val="aDef"/>
      </w:pPr>
      <w:r w:rsidRPr="002063C7">
        <w:rPr>
          <w:rStyle w:val="charBoldItals"/>
        </w:rPr>
        <w:t>takes part</w:t>
      </w:r>
      <w:r>
        <w:t xml:space="preserve">—a person </w:t>
      </w:r>
      <w:r w:rsidRPr="002063C7">
        <w:rPr>
          <w:rStyle w:val="charBoldItals"/>
        </w:rPr>
        <w:t>takes part</w:t>
      </w:r>
      <w:r>
        <w:t xml:space="preserve"> in the manufacture of a firearm if the person—</w:t>
      </w:r>
    </w:p>
    <w:p w:rsidR="003C7173" w:rsidRDefault="003C7173">
      <w:pPr>
        <w:pStyle w:val="aDefpara"/>
      </w:pPr>
      <w:r>
        <w:tab/>
        <w:t>(a)</w:t>
      </w:r>
      <w:r>
        <w:tab/>
        <w:t>takes, or takes part in, a step, or causes a step to be taken, in the process of the manufacture; or</w:t>
      </w:r>
    </w:p>
    <w:p w:rsidR="003C7173" w:rsidRDefault="003C7173">
      <w:pPr>
        <w:pStyle w:val="aDefpara"/>
      </w:pPr>
      <w:r>
        <w:tab/>
        <w:t>(b)</w:t>
      </w:r>
      <w:r>
        <w:tab/>
        <w:t>provides or arranges finance for a step in the process; or</w:t>
      </w:r>
    </w:p>
    <w:p w:rsidR="003C7173" w:rsidRDefault="003C7173">
      <w:pPr>
        <w:pStyle w:val="aDefpara"/>
      </w:pPr>
      <w:r>
        <w:tab/>
        <w:t>(c)</w:t>
      </w:r>
      <w:r>
        <w:tab/>
        <w:t>provides the premises where a step in the process is taken, or allows a step in the process to be taken at premises of which the person is the owner, lessee or occupier or of which the person has the care, control or management.</w:t>
      </w:r>
    </w:p>
    <w:p w:rsidR="003C7173" w:rsidRDefault="00B464AC">
      <w:pPr>
        <w:pStyle w:val="AH5Sec"/>
      </w:pPr>
      <w:bookmarkStart w:id="278" w:name="_Toc40090027"/>
      <w:r w:rsidRPr="001733F8">
        <w:rPr>
          <w:rStyle w:val="CharSectNo"/>
        </w:rPr>
        <w:lastRenderedPageBreak/>
        <w:t>229</w:t>
      </w:r>
      <w:r w:rsidR="003C7173">
        <w:tab/>
        <w:t>Use of mail for sending firearms</w:t>
      </w:r>
      <w:bookmarkEnd w:id="278"/>
    </w:p>
    <w:p w:rsidR="003C7173" w:rsidRDefault="003C7173">
      <w:pPr>
        <w:pStyle w:val="Amain"/>
      </w:pPr>
      <w:r>
        <w:tab/>
        <w:t>(1</w:t>
      </w:r>
      <w:r w:rsidR="00726978">
        <w:t>)</w:t>
      </w:r>
      <w:r w:rsidR="00726978">
        <w:tab/>
      </w:r>
      <w:r>
        <w:t xml:space="preserve">This section is subject to section </w:t>
      </w:r>
      <w:r w:rsidR="00B464AC">
        <w:t>230</w:t>
      </w:r>
      <w:r>
        <w:t>.</w:t>
      </w:r>
    </w:p>
    <w:p w:rsidR="003C7173" w:rsidRDefault="00726978">
      <w:pPr>
        <w:pStyle w:val="Amain"/>
      </w:pPr>
      <w:r>
        <w:tab/>
        <w:t>(2)</w:t>
      </w:r>
      <w:r>
        <w:tab/>
      </w:r>
      <w:r w:rsidR="003C7173">
        <w:t xml:space="preserve">A person </w:t>
      </w:r>
      <w:r w:rsidR="00586F64" w:rsidRPr="00383099">
        <w:t>must</w:t>
      </w:r>
      <w:r w:rsidR="00586F64">
        <w:t xml:space="preserve"> </w:t>
      </w:r>
      <w:r w:rsidR="003C7173">
        <w:t>not send a firearm by mail to an address in the ACT.</w:t>
      </w:r>
    </w:p>
    <w:p w:rsidR="003C7173" w:rsidRDefault="00726978">
      <w:pPr>
        <w:pStyle w:val="Amain"/>
      </w:pPr>
      <w:r>
        <w:tab/>
        <w:t>(3)</w:t>
      </w:r>
      <w:r>
        <w:tab/>
      </w:r>
      <w:r w:rsidR="003C7173">
        <w:t xml:space="preserve">A person </w:t>
      </w:r>
      <w:r w:rsidR="00586F64" w:rsidRPr="00383099">
        <w:t>must</w:t>
      </w:r>
      <w:r w:rsidR="00586F64">
        <w:t xml:space="preserve"> </w:t>
      </w:r>
      <w:r w:rsidR="003C7173">
        <w:t>not receive a firearm by mail at an address in the ACT.</w:t>
      </w:r>
    </w:p>
    <w:p w:rsidR="003C7173" w:rsidRDefault="00726978">
      <w:pPr>
        <w:pStyle w:val="Amain"/>
      </w:pPr>
      <w:r>
        <w:tab/>
        <w:t>(4)</w:t>
      </w:r>
      <w:r>
        <w:tab/>
      </w:r>
      <w:r w:rsidR="003C7173">
        <w:t xml:space="preserve">A person </w:t>
      </w:r>
      <w:r w:rsidR="00586F64" w:rsidRPr="00383099">
        <w:t>must</w:t>
      </w:r>
      <w:r w:rsidR="00586F64">
        <w:t xml:space="preserve"> </w:t>
      </w:r>
      <w:r w:rsidR="003C7173">
        <w:t>not direct or request another person, whether the other person is within or outside the ACT when the request is made, to send a firearm by mail to an address in the ACT, whether or not the request is made in writing or in connection with the purchase by the person of the firearm.</w:t>
      </w:r>
    </w:p>
    <w:p w:rsidR="003C7173" w:rsidRDefault="00726978">
      <w:pPr>
        <w:pStyle w:val="Amain"/>
        <w:keepNext/>
      </w:pPr>
      <w:r>
        <w:tab/>
        <w:t>(5)</w:t>
      </w:r>
      <w:r>
        <w:tab/>
      </w:r>
      <w:r w:rsidR="003C7173">
        <w:t xml:space="preserve">A person </w:t>
      </w:r>
      <w:r w:rsidR="004E633B" w:rsidRPr="00383099">
        <w:t>must</w:t>
      </w:r>
      <w:r w:rsidR="004E633B">
        <w:t xml:space="preserve"> </w:t>
      </w:r>
      <w:r w:rsidR="003C7173">
        <w:t>not contravene subsection (2), (3) or (4).</w:t>
      </w:r>
    </w:p>
    <w:p w:rsidR="003C7173" w:rsidRDefault="003C7173">
      <w:pPr>
        <w:pStyle w:val="Penalty"/>
        <w:keepNext/>
      </w:pPr>
      <w:r>
        <w:t>Maximum penalty:  50 penalty units.</w:t>
      </w:r>
    </w:p>
    <w:p w:rsidR="003C7173" w:rsidRDefault="00726978">
      <w:pPr>
        <w:pStyle w:val="Amain"/>
      </w:pPr>
      <w:r>
        <w:tab/>
        <w:t>(6)</w:t>
      </w:r>
      <w:r>
        <w:tab/>
      </w:r>
      <w:r w:rsidR="003C7173">
        <w:t>A person is taken to have made such a request if the person accepts an offer made by another person within or outside the ACT to forward a firearm by mail to an address within the ACT.</w:t>
      </w:r>
    </w:p>
    <w:p w:rsidR="003C7173" w:rsidRDefault="00726978">
      <w:pPr>
        <w:pStyle w:val="Amain"/>
      </w:pPr>
      <w:r>
        <w:tab/>
        <w:t>(7)</w:t>
      </w:r>
      <w:r>
        <w:tab/>
      </w:r>
      <w:r w:rsidR="003C7173">
        <w:t>It is a defence to a prosecution against subsection (3) if the defendant proves that the firearm was sent to the defendant without his or her knowledge or approval.</w:t>
      </w:r>
    </w:p>
    <w:p w:rsidR="003C7173" w:rsidRDefault="00726978">
      <w:pPr>
        <w:pStyle w:val="Amain"/>
        <w:keepNext/>
      </w:pPr>
      <w:r>
        <w:tab/>
        <w:t>(8)</w:t>
      </w:r>
      <w:r w:rsidR="003C7173">
        <w:tab/>
        <w:t>In this section:</w:t>
      </w:r>
    </w:p>
    <w:p w:rsidR="003C7173" w:rsidRDefault="003C7173">
      <w:pPr>
        <w:pStyle w:val="aDef"/>
      </w:pPr>
      <w:r>
        <w:rPr>
          <w:rStyle w:val="charBoldItals"/>
        </w:rPr>
        <w:t>firearm</w:t>
      </w:r>
      <w:r>
        <w:t xml:space="preserve"> includes a firearm part.</w:t>
      </w:r>
    </w:p>
    <w:p w:rsidR="003C7173" w:rsidRDefault="00B464AC">
      <w:pPr>
        <w:pStyle w:val="AH5Sec"/>
      </w:pPr>
      <w:bookmarkStart w:id="279" w:name="_Toc40090028"/>
      <w:r w:rsidRPr="001733F8">
        <w:rPr>
          <w:rStyle w:val="CharSectNo"/>
        </w:rPr>
        <w:t>230</w:t>
      </w:r>
      <w:r w:rsidR="003C7173">
        <w:tab/>
        <w:t>Use of mail for sending firearms outside ACT</w:t>
      </w:r>
      <w:bookmarkEnd w:id="279"/>
    </w:p>
    <w:p w:rsidR="003C7173" w:rsidRDefault="003C7173">
      <w:pPr>
        <w:pStyle w:val="Amainreturn"/>
      </w:pPr>
      <w:r>
        <w:t xml:space="preserve">A person </w:t>
      </w:r>
      <w:r w:rsidR="004E633B" w:rsidRPr="00383099">
        <w:t>must</w:t>
      </w:r>
      <w:r w:rsidR="004E633B">
        <w:t xml:space="preserve"> </w:t>
      </w:r>
      <w:r>
        <w:t>not send a firearm or firearm part to another person by mail unless—</w:t>
      </w:r>
    </w:p>
    <w:p w:rsidR="003C7173" w:rsidRDefault="003C7173">
      <w:pPr>
        <w:pStyle w:val="Apara"/>
      </w:pPr>
      <w:r>
        <w:tab/>
        <w:t>(a)</w:t>
      </w:r>
      <w:r>
        <w:tab/>
        <w:t>the person sending the firearm or firearm part is a licensed firearms dealer; and</w:t>
      </w:r>
    </w:p>
    <w:p w:rsidR="003C7173" w:rsidRDefault="003C7173">
      <w:pPr>
        <w:pStyle w:val="Apara"/>
      </w:pPr>
      <w:r>
        <w:tab/>
        <w:t>(b)</w:t>
      </w:r>
      <w:r>
        <w:tab/>
        <w:t>the address to which the firearm or firearm part is sent is outside the ACT; and</w:t>
      </w:r>
    </w:p>
    <w:p w:rsidR="003C7173" w:rsidRDefault="003C7173">
      <w:pPr>
        <w:pStyle w:val="Apara"/>
      </w:pPr>
      <w:r>
        <w:tab/>
        <w:t>(c)</w:t>
      </w:r>
      <w:r>
        <w:tab/>
        <w:t>the firearm or firearm part is sent by security mail; and</w:t>
      </w:r>
    </w:p>
    <w:p w:rsidR="003C7173" w:rsidRDefault="003C7173">
      <w:pPr>
        <w:pStyle w:val="Apara"/>
      </w:pPr>
      <w:r>
        <w:lastRenderedPageBreak/>
        <w:tab/>
        <w:t>(d)</w:t>
      </w:r>
      <w:r>
        <w:tab/>
        <w:t>the other person would not, because of receiving the firearm or firearm part or being in possession of it at the place to which it is sent, commit any offence under any law that applies at that place; and</w:t>
      </w:r>
    </w:p>
    <w:p w:rsidR="003C7173" w:rsidRDefault="003C7173">
      <w:pPr>
        <w:pStyle w:val="Apara"/>
        <w:keepNext/>
      </w:pPr>
      <w:r>
        <w:tab/>
        <w:t>(e)</w:t>
      </w:r>
      <w:r>
        <w:tab/>
        <w:t>the other person is a licensed firearms dealer under the law of that other place.</w:t>
      </w:r>
    </w:p>
    <w:p w:rsidR="003C7173" w:rsidRDefault="003C7173">
      <w:pPr>
        <w:pStyle w:val="Penalty"/>
      </w:pPr>
      <w:r>
        <w:t>Maximum penalty:  100 penalty units, imprisonment for 1 year or both.</w:t>
      </w:r>
    </w:p>
    <w:p w:rsidR="003C7173" w:rsidRDefault="00B464AC">
      <w:pPr>
        <w:pStyle w:val="AH5Sec"/>
      </w:pPr>
      <w:bookmarkStart w:id="280" w:name="_Toc40090029"/>
      <w:r w:rsidRPr="001733F8">
        <w:rPr>
          <w:rStyle w:val="CharSectNo"/>
        </w:rPr>
        <w:t>231</w:t>
      </w:r>
      <w:r w:rsidR="003C7173">
        <w:tab/>
        <w:t>Advertising sale of firearms</w:t>
      </w:r>
      <w:bookmarkEnd w:id="280"/>
    </w:p>
    <w:p w:rsidR="003C7173" w:rsidRDefault="003C7173">
      <w:pPr>
        <w:pStyle w:val="Amainreturn"/>
      </w:pPr>
      <w:r>
        <w:t xml:space="preserve">A person </w:t>
      </w:r>
      <w:r w:rsidR="004E633B" w:rsidRPr="00383099">
        <w:t>must</w:t>
      </w:r>
      <w:r w:rsidR="004E633B">
        <w:t xml:space="preserve"> </w:t>
      </w:r>
      <w:r>
        <w:t>not cause an advertisement for the sale of a firearm or firearm part to be published unless—</w:t>
      </w:r>
    </w:p>
    <w:p w:rsidR="003C7173" w:rsidRDefault="003C7173">
      <w:pPr>
        <w:pStyle w:val="Apara"/>
      </w:pPr>
      <w:r>
        <w:tab/>
        <w:t>(a)</w:t>
      </w:r>
      <w:r>
        <w:tab/>
        <w:t>the person is a licensed firearms dealer; or</w:t>
      </w:r>
    </w:p>
    <w:p w:rsidR="003C7173" w:rsidRDefault="003C7173">
      <w:pPr>
        <w:pStyle w:val="Apara"/>
        <w:keepNext/>
      </w:pPr>
      <w:r>
        <w:tab/>
        <w:t>(b)</w:t>
      </w:r>
      <w:r>
        <w:tab/>
        <w:t>the proposed sale is to be arranged by or through a licensed firearms dealer.</w:t>
      </w:r>
    </w:p>
    <w:p w:rsidR="003C7173" w:rsidRDefault="003C7173">
      <w:pPr>
        <w:pStyle w:val="Penalty"/>
      </w:pPr>
      <w:r>
        <w:t>Maximum penalty:  50 penalty units.</w:t>
      </w:r>
    </w:p>
    <w:p w:rsidR="003C7173" w:rsidRDefault="00B464AC">
      <w:pPr>
        <w:pStyle w:val="AH5Sec"/>
      </w:pPr>
      <w:bookmarkStart w:id="281" w:name="_Toc40090030"/>
      <w:r w:rsidRPr="001733F8">
        <w:rPr>
          <w:rStyle w:val="CharSectNo"/>
        </w:rPr>
        <w:t>232</w:t>
      </w:r>
      <w:r w:rsidR="003C7173">
        <w:tab/>
        <w:t>Means of delivering possession of firearms</w:t>
      </w:r>
      <w:bookmarkEnd w:id="281"/>
    </w:p>
    <w:p w:rsidR="003C7173" w:rsidRDefault="003C7173">
      <w:pPr>
        <w:pStyle w:val="Amainreturn"/>
      </w:pPr>
      <w:r>
        <w:t xml:space="preserve">Subject to section </w:t>
      </w:r>
      <w:r w:rsidR="00B464AC">
        <w:t>230</w:t>
      </w:r>
      <w:r>
        <w:t xml:space="preserve">, a person </w:t>
      </w:r>
      <w:r w:rsidR="004E633B" w:rsidRPr="00383099">
        <w:t>must</w:t>
      </w:r>
      <w:r w:rsidR="004E633B">
        <w:t xml:space="preserve"> </w:t>
      </w:r>
      <w:r>
        <w:t>not deliver possession of a firearm or firearm part to another person except—</w:t>
      </w:r>
    </w:p>
    <w:p w:rsidR="003C7173" w:rsidRDefault="003C7173">
      <w:pPr>
        <w:pStyle w:val="Apara"/>
      </w:pPr>
      <w:r>
        <w:tab/>
        <w:t>(a)</w:t>
      </w:r>
      <w:r>
        <w:tab/>
        <w:t>in person; or</w:t>
      </w:r>
    </w:p>
    <w:p w:rsidR="003C7173" w:rsidRDefault="003C7173">
      <w:pPr>
        <w:pStyle w:val="Apara"/>
        <w:keepNext/>
      </w:pPr>
      <w:r>
        <w:tab/>
        <w:t>(b)</w:t>
      </w:r>
      <w:r>
        <w:tab/>
        <w:t>by means of another person who appears to the person to be able to ensure the security of the firearm or firearm part during the course of delivery.</w:t>
      </w:r>
    </w:p>
    <w:p w:rsidR="003C7173" w:rsidRDefault="003C7173">
      <w:pPr>
        <w:pStyle w:val="Penalty"/>
      </w:pPr>
      <w:r>
        <w:t>Maximum penalty:  50 penalty units.</w:t>
      </w:r>
    </w:p>
    <w:p w:rsidR="003C7173" w:rsidRDefault="00B464AC">
      <w:pPr>
        <w:pStyle w:val="AH5Sec"/>
      </w:pPr>
      <w:bookmarkStart w:id="282" w:name="_Toc40090031"/>
      <w:r w:rsidRPr="001733F8">
        <w:rPr>
          <w:rStyle w:val="CharSectNo"/>
        </w:rPr>
        <w:lastRenderedPageBreak/>
        <w:t>233</w:t>
      </w:r>
      <w:r w:rsidR="003C7173">
        <w:tab/>
        <w:t>Transport of firearms and ammunition</w:t>
      </w:r>
      <w:bookmarkEnd w:id="282"/>
    </w:p>
    <w:p w:rsidR="003C7173" w:rsidRDefault="003C7173">
      <w:pPr>
        <w:pStyle w:val="Amainreturn"/>
        <w:keepNext/>
      </w:pPr>
      <w:r>
        <w:t xml:space="preserve">A person who is engaged in the business of transporting goods </w:t>
      </w:r>
      <w:r w:rsidR="004E633B" w:rsidRPr="00383099">
        <w:t>must</w:t>
      </w:r>
      <w:r w:rsidR="004E633B">
        <w:t xml:space="preserve"> </w:t>
      </w:r>
      <w:r>
        <w:t>not, without reasonable excuse, transport any cargo that contains both a firearm and ammunition.</w:t>
      </w:r>
    </w:p>
    <w:p w:rsidR="003C7173" w:rsidRDefault="003C7173">
      <w:pPr>
        <w:pStyle w:val="Penalty"/>
      </w:pPr>
      <w:r>
        <w:t>Maximum penalty:  50 penalty units.</w:t>
      </w:r>
    </w:p>
    <w:p w:rsidR="003C7173" w:rsidRDefault="00B464AC">
      <w:pPr>
        <w:pStyle w:val="AH5Sec"/>
      </w:pPr>
      <w:bookmarkStart w:id="283" w:name="_Toc40090032"/>
      <w:r w:rsidRPr="001733F8">
        <w:rPr>
          <w:rStyle w:val="CharSectNo"/>
        </w:rPr>
        <w:t>234</w:t>
      </w:r>
      <w:r w:rsidR="003C7173">
        <w:tab/>
        <w:t>Transporting prohibited firearms or pistols</w:t>
      </w:r>
      <w:bookmarkEnd w:id="283"/>
    </w:p>
    <w:p w:rsidR="003C7173" w:rsidRDefault="003C7173">
      <w:pPr>
        <w:pStyle w:val="Amainreturn"/>
        <w:keepNext/>
      </w:pPr>
      <w:r>
        <w:t xml:space="preserve">A person </w:t>
      </w:r>
      <w:r w:rsidR="004E633B" w:rsidRPr="00383099">
        <w:t>must</w:t>
      </w:r>
      <w:r w:rsidR="004E633B">
        <w:t xml:space="preserve"> </w:t>
      </w:r>
      <w:r>
        <w:t>not convey (whether or not in the course of a business) a prohibited firearm or pistol except in accordance with the prescribed safety requirements.</w:t>
      </w:r>
    </w:p>
    <w:p w:rsidR="003C7173" w:rsidRDefault="003C7173">
      <w:pPr>
        <w:pStyle w:val="Penalty"/>
      </w:pPr>
      <w:r>
        <w:t>Maximum penalty:  50 penalty units.</w:t>
      </w:r>
    </w:p>
    <w:p w:rsidR="003C7173" w:rsidRDefault="00B464AC">
      <w:pPr>
        <w:pStyle w:val="AH5Sec"/>
      </w:pPr>
      <w:bookmarkStart w:id="284" w:name="_Toc40090033"/>
      <w:r w:rsidRPr="001733F8">
        <w:rPr>
          <w:rStyle w:val="CharSectNo"/>
        </w:rPr>
        <w:t>235</w:t>
      </w:r>
      <w:r w:rsidR="003C7173">
        <w:tab/>
        <w:t>Possession of spare barrels for firearms</w:t>
      </w:r>
      <w:bookmarkEnd w:id="284"/>
    </w:p>
    <w:p w:rsidR="003C7173" w:rsidRDefault="003C7173">
      <w:pPr>
        <w:pStyle w:val="Amainreturn"/>
        <w:keepNext/>
      </w:pPr>
      <w:r>
        <w:t xml:space="preserve">A person </w:t>
      </w:r>
      <w:r w:rsidR="004E633B" w:rsidRPr="00383099">
        <w:t>must</w:t>
      </w:r>
      <w:r w:rsidR="004E633B">
        <w:t xml:space="preserve"> </w:t>
      </w:r>
      <w:r>
        <w:t>not possess a barrel for a firearm unless the person is authorised by a licence or permit to possess the firearm or barrel.</w:t>
      </w:r>
    </w:p>
    <w:p w:rsidR="003C7173" w:rsidRDefault="003C7173">
      <w:pPr>
        <w:pStyle w:val="Penalty"/>
      </w:pPr>
      <w:r>
        <w:t>Maximum penalty:  50 penalty units, imprisonment for 6 months or both.</w:t>
      </w:r>
    </w:p>
    <w:p w:rsidR="003C7173" w:rsidRDefault="00B464AC">
      <w:pPr>
        <w:pStyle w:val="AH5Sec"/>
      </w:pPr>
      <w:bookmarkStart w:id="285" w:name="_Toc40090034"/>
      <w:r w:rsidRPr="001733F8">
        <w:rPr>
          <w:rStyle w:val="CharSectNo"/>
        </w:rPr>
        <w:t>236</w:t>
      </w:r>
      <w:r w:rsidR="003C7173">
        <w:tab/>
        <w:t>On-the-spot inspection of firearms by police</w:t>
      </w:r>
      <w:bookmarkEnd w:id="285"/>
    </w:p>
    <w:p w:rsidR="003C7173" w:rsidRDefault="00726978">
      <w:pPr>
        <w:pStyle w:val="Amain"/>
      </w:pPr>
      <w:r>
        <w:tab/>
        <w:t>(1)</w:t>
      </w:r>
      <w:r>
        <w:tab/>
      </w:r>
      <w:r w:rsidR="003C7173">
        <w:t xml:space="preserve">A person who is carrying a firearm or possesses a firearm that is within the immediate vicinity of the person </w:t>
      </w:r>
      <w:r w:rsidR="004E633B" w:rsidRPr="00383099">
        <w:t>must</w:t>
      </w:r>
      <w:r w:rsidR="003C7173">
        <w:t>, on the demand of a police officer at any time, produce for inspection by the police officer—</w:t>
      </w:r>
    </w:p>
    <w:p w:rsidR="003C7173" w:rsidRDefault="003C7173">
      <w:pPr>
        <w:pStyle w:val="Apara"/>
      </w:pPr>
      <w:r>
        <w:tab/>
        <w:t>(a)</w:t>
      </w:r>
      <w:r>
        <w:tab/>
        <w:t>the firearm; and</w:t>
      </w:r>
    </w:p>
    <w:p w:rsidR="003C7173" w:rsidRDefault="003C7173">
      <w:pPr>
        <w:pStyle w:val="Apara"/>
        <w:keepNext/>
      </w:pPr>
      <w:r>
        <w:tab/>
        <w:t>(b)</w:t>
      </w:r>
      <w:r>
        <w:tab/>
        <w:t>any licence or permit that authorises the person to possess the firearm.</w:t>
      </w:r>
    </w:p>
    <w:p w:rsidR="003C7173" w:rsidRDefault="003C7173">
      <w:pPr>
        <w:pStyle w:val="Penalty"/>
      </w:pPr>
      <w:r>
        <w:t>Maximum penalty:  50 penalty units.</w:t>
      </w:r>
    </w:p>
    <w:p w:rsidR="003C7173" w:rsidRDefault="003C7173">
      <w:pPr>
        <w:pStyle w:val="Amain"/>
      </w:pPr>
      <w:r>
        <w:tab/>
        <w:t>(2)</w:t>
      </w:r>
      <w:r>
        <w:tab/>
        <w:t>A person commits an offence against this section only if the police officer, when making the demand, explains to the person that failure to comply with the demand is an offence against this Act.</w:t>
      </w:r>
    </w:p>
    <w:p w:rsidR="003C7173" w:rsidRDefault="00726978">
      <w:pPr>
        <w:pStyle w:val="Amain"/>
      </w:pPr>
      <w:r>
        <w:lastRenderedPageBreak/>
        <w:tab/>
        <w:t>(3)</w:t>
      </w:r>
      <w:r>
        <w:tab/>
      </w:r>
      <w:r w:rsidR="003C7173">
        <w:t>A person does not commit an offence against this section because of failing to produce a licence or permit if the person—</w:t>
      </w:r>
    </w:p>
    <w:p w:rsidR="003C7173" w:rsidRDefault="003C7173">
      <w:pPr>
        <w:pStyle w:val="Apara"/>
      </w:pPr>
      <w:r>
        <w:tab/>
        <w:t>(a)</w:t>
      </w:r>
      <w:r>
        <w:tab/>
        <w:t>has a reasonable excuse for not having the licence or permit when the demand is made; and</w:t>
      </w:r>
    </w:p>
    <w:p w:rsidR="003C7173" w:rsidRDefault="003C7173">
      <w:pPr>
        <w:pStyle w:val="Apara"/>
      </w:pPr>
      <w:r>
        <w:tab/>
        <w:t>(b)</w:t>
      </w:r>
      <w:r>
        <w:tab/>
        <w:t>produces it, as soon as is practicable (but not more than 24 hours) after the demand for its production is made, to the police officer who made the demand or to another such police officer nominated by the officer.</w:t>
      </w:r>
    </w:p>
    <w:p w:rsidR="003C7173" w:rsidRDefault="00726978">
      <w:pPr>
        <w:pStyle w:val="Amain"/>
        <w:keepNext/>
      </w:pPr>
      <w:r>
        <w:tab/>
        <w:t>(4)</w:t>
      </w:r>
      <w:r>
        <w:tab/>
      </w:r>
      <w:r w:rsidR="003C7173">
        <w:t>In this section:</w:t>
      </w:r>
    </w:p>
    <w:p w:rsidR="003C7173" w:rsidRDefault="003C7173">
      <w:pPr>
        <w:pStyle w:val="aDef"/>
      </w:pPr>
      <w:r>
        <w:rPr>
          <w:rStyle w:val="charBoldItals"/>
        </w:rPr>
        <w:t>firearm</w:t>
      </w:r>
      <w:r>
        <w:t xml:space="preserve"> includes a firearm part.</w:t>
      </w:r>
    </w:p>
    <w:p w:rsidR="003C7173" w:rsidRDefault="00B464AC">
      <w:pPr>
        <w:pStyle w:val="AH5Sec"/>
      </w:pPr>
      <w:bookmarkStart w:id="286" w:name="_Toc40090035"/>
      <w:r w:rsidRPr="001733F8">
        <w:rPr>
          <w:rStyle w:val="CharSectNo"/>
        </w:rPr>
        <w:t>237</w:t>
      </w:r>
      <w:r w:rsidR="003C7173">
        <w:tab/>
        <w:t>Offence—disposal of firearms by unauthorised holders generally</w:t>
      </w:r>
      <w:bookmarkEnd w:id="286"/>
    </w:p>
    <w:p w:rsidR="003C7173" w:rsidRDefault="003C7173">
      <w:pPr>
        <w:pStyle w:val="Amain"/>
      </w:pPr>
      <w:r>
        <w:tab/>
        <w:t>(1)</w:t>
      </w:r>
      <w:r>
        <w:tab/>
        <w:t>A person commits an offence if—</w:t>
      </w:r>
    </w:p>
    <w:p w:rsidR="003C7173" w:rsidRDefault="003C7173">
      <w:pPr>
        <w:pStyle w:val="Apara"/>
      </w:pPr>
      <w:r>
        <w:tab/>
        <w:t>(a)</w:t>
      </w:r>
      <w:r>
        <w:tab/>
        <w:t>the person has possession of a firearm; and</w:t>
      </w:r>
    </w:p>
    <w:p w:rsidR="00AA156D" w:rsidRPr="008C3A9E" w:rsidRDefault="00AA156D" w:rsidP="00AA156D">
      <w:pPr>
        <w:pStyle w:val="Apara"/>
      </w:pPr>
      <w:r w:rsidRPr="008C3A9E">
        <w:tab/>
        <w:t>(b)</w:t>
      </w:r>
      <w:r w:rsidRPr="008C3A9E">
        <w:tab/>
        <w:t>the person is not authorised by a licence or permit to possess the firearm; and</w:t>
      </w:r>
    </w:p>
    <w:p w:rsidR="003C7173" w:rsidRDefault="003C7173">
      <w:pPr>
        <w:pStyle w:val="Apara"/>
      </w:pPr>
      <w:r>
        <w:tab/>
        <w:t>(c)</w:t>
      </w:r>
      <w:r>
        <w:tab/>
        <w:t>either—</w:t>
      </w:r>
    </w:p>
    <w:p w:rsidR="003C7173" w:rsidRDefault="003C7173">
      <w:pPr>
        <w:pStyle w:val="Asubpara"/>
      </w:pPr>
      <w:r>
        <w:tab/>
        <w:t>(i)</w:t>
      </w:r>
      <w:r>
        <w:tab/>
        <w:t>the person fails to surrender the firearm to a police officer; or</w:t>
      </w:r>
    </w:p>
    <w:p w:rsidR="003C7173" w:rsidRDefault="003C7173">
      <w:pPr>
        <w:pStyle w:val="Asubpara"/>
      </w:pPr>
      <w:r>
        <w:tab/>
        <w:t>(ii)</w:t>
      </w:r>
      <w:r>
        <w:tab/>
        <w:t>if the person has possession of the firearm because of the death of the individual authorised to possess it—the person fails to—</w:t>
      </w:r>
    </w:p>
    <w:p w:rsidR="003C7173" w:rsidRDefault="003C7173">
      <w:pPr>
        <w:pStyle w:val="Asubsubpara"/>
      </w:pPr>
      <w:r>
        <w:tab/>
        <w:t>(A)</w:t>
      </w:r>
      <w:r>
        <w:tab/>
        <w:t>give the firearm to a licensed firearm dealer to temporarily store the firearm; and</w:t>
      </w:r>
    </w:p>
    <w:p w:rsidR="003C7173" w:rsidRDefault="003C7173">
      <w:pPr>
        <w:pStyle w:val="Asubsubpara"/>
        <w:keepNext/>
      </w:pPr>
      <w:r>
        <w:tab/>
        <w:t>(B)</w:t>
      </w:r>
      <w:r>
        <w:tab/>
        <w:t>give the registrar written notice of the death and the name of the licensed firearms dealer storing the firearm.</w:t>
      </w:r>
    </w:p>
    <w:p w:rsidR="003C7173" w:rsidRDefault="003C7173">
      <w:pPr>
        <w:pStyle w:val="Penalty"/>
      </w:pPr>
      <w:r>
        <w:t>Maximum penalty:  50 penalty units.</w:t>
      </w:r>
    </w:p>
    <w:p w:rsidR="003C7173" w:rsidRDefault="003C7173">
      <w:pPr>
        <w:pStyle w:val="Amain"/>
      </w:pPr>
      <w:r>
        <w:lastRenderedPageBreak/>
        <w:tab/>
        <w:t>(2)</w:t>
      </w:r>
      <w:r>
        <w:tab/>
        <w:t>Subsection (1) does not apply to a person who inherits a firearm.</w:t>
      </w:r>
    </w:p>
    <w:p w:rsidR="00AA156D" w:rsidRDefault="00AA156D" w:rsidP="00AA156D">
      <w:pPr>
        <w:pStyle w:val="aNote"/>
      </w:pPr>
      <w:r w:rsidRPr="008C3A9E">
        <w:rPr>
          <w:rStyle w:val="charItals"/>
        </w:rPr>
        <w:t>Note</w:t>
      </w:r>
      <w:r w:rsidRPr="008C3A9E">
        <w:rPr>
          <w:rStyle w:val="charItals"/>
        </w:rPr>
        <w:tab/>
      </w:r>
      <w:r w:rsidRPr="008C3A9E">
        <w:t xml:space="preserve">The defendant has an evidential burden in relation to the matters mentioned in s (2) (see </w:t>
      </w:r>
      <w:hyperlink r:id="rId135" w:tooltip="A2002-51" w:history="1">
        <w:r w:rsidRPr="008C3A9E">
          <w:rPr>
            <w:rStyle w:val="charCitHyperlinkAbbrev"/>
          </w:rPr>
          <w:t>Criminal Code</w:t>
        </w:r>
      </w:hyperlink>
      <w:r w:rsidRPr="008C3A9E">
        <w:t>, s 58).</w:t>
      </w:r>
    </w:p>
    <w:p w:rsidR="00A41458" w:rsidRPr="008C3A9E" w:rsidRDefault="00A41458" w:rsidP="00A41458">
      <w:pPr>
        <w:pStyle w:val="Amain"/>
      </w:pPr>
      <w:r w:rsidRPr="008C3A9E">
        <w:tab/>
        <w:t>(3)</w:t>
      </w:r>
      <w:r w:rsidRPr="008C3A9E">
        <w:tab/>
        <w:t>It is a defence to a prosecution for an offence against subsection (1) if the defendant proves that the defendant is authorised to possess the firearm under 1 or more of the following sections:</w:t>
      </w:r>
    </w:p>
    <w:p w:rsidR="00A41458" w:rsidRPr="008C3A9E" w:rsidRDefault="00A41458" w:rsidP="00A41458">
      <w:pPr>
        <w:pStyle w:val="Apara"/>
      </w:pPr>
      <w:r w:rsidRPr="008C3A9E">
        <w:tab/>
        <w:t>(a)</w:t>
      </w:r>
      <w:r w:rsidRPr="008C3A9E">
        <w:tab/>
        <w:t>section 136 (Temporary recognition of interstate licences—general);</w:t>
      </w:r>
    </w:p>
    <w:p w:rsidR="00A41458" w:rsidRPr="008C3A9E" w:rsidRDefault="00A41458" w:rsidP="00A41458">
      <w:pPr>
        <w:pStyle w:val="Apara"/>
      </w:pPr>
      <w:r w:rsidRPr="008C3A9E">
        <w:tab/>
        <w:t>(b)</w:t>
      </w:r>
      <w:r w:rsidRPr="008C3A9E">
        <w:tab/>
        <w:t>section 137 (Temporary recognition of interstate category C licences);</w:t>
      </w:r>
    </w:p>
    <w:p w:rsidR="00A41458" w:rsidRPr="008C3A9E" w:rsidRDefault="00A41458" w:rsidP="00A41458">
      <w:pPr>
        <w:pStyle w:val="Apara"/>
      </w:pPr>
      <w:r w:rsidRPr="008C3A9E">
        <w:tab/>
        <w:t>(c)</w:t>
      </w:r>
      <w:r w:rsidRPr="008C3A9E">
        <w:tab/>
        <w:t>section 138 (Interstate residents moving to ACT—category A, B, and paintball marker licences);</w:t>
      </w:r>
    </w:p>
    <w:p w:rsidR="00A41458" w:rsidRPr="008C3A9E" w:rsidRDefault="00A41458" w:rsidP="00A41458">
      <w:pPr>
        <w:pStyle w:val="Apara"/>
      </w:pPr>
      <w:r w:rsidRPr="008C3A9E">
        <w:tab/>
        <w:t>(d)</w:t>
      </w:r>
      <w:r w:rsidRPr="008C3A9E">
        <w:tab/>
        <w:t>section 139 (Interstate residents moving to ACT—category C and H licences);</w:t>
      </w:r>
    </w:p>
    <w:p w:rsidR="00A41458" w:rsidRPr="008C3A9E" w:rsidRDefault="00A41458" w:rsidP="00A41458">
      <w:pPr>
        <w:pStyle w:val="Apara"/>
      </w:pPr>
      <w:r w:rsidRPr="008C3A9E">
        <w:tab/>
        <w:t>(e)</w:t>
      </w:r>
      <w:r w:rsidRPr="008C3A9E">
        <w:tab/>
        <w:t>section 140 (Temporary recognition of interstate licences for international visitors—shooting or paintball competitions);</w:t>
      </w:r>
    </w:p>
    <w:p w:rsidR="00A41458" w:rsidRPr="008C3A9E" w:rsidRDefault="00A41458" w:rsidP="00A41458">
      <w:pPr>
        <w:pStyle w:val="Apara"/>
      </w:pPr>
      <w:r w:rsidRPr="008C3A9E">
        <w:tab/>
        <w:t>(f)</w:t>
      </w:r>
      <w:r w:rsidRPr="008C3A9E">
        <w:tab/>
        <w:t>section 140A (Temporary recognition of interstate category D licences—vertebrate pest animal control).</w:t>
      </w:r>
    </w:p>
    <w:p w:rsidR="00A41458" w:rsidRPr="008C3A9E" w:rsidRDefault="00A41458" w:rsidP="00A41458">
      <w:pPr>
        <w:pStyle w:val="aNote"/>
        <w:keepNext/>
      </w:pPr>
      <w:r w:rsidRPr="008C3A9E">
        <w:rPr>
          <w:rStyle w:val="charItals"/>
        </w:rPr>
        <w:t>Note 1</w:t>
      </w:r>
      <w:r w:rsidRPr="008C3A9E">
        <w:rPr>
          <w:rStyle w:val="charItals"/>
        </w:rPr>
        <w:tab/>
      </w:r>
      <w:r w:rsidRPr="008C3A9E">
        <w:t xml:space="preserve">The defendant has a legal burden in relation to the matters mentioned in s (3) (see </w:t>
      </w:r>
      <w:hyperlink r:id="rId136" w:tooltip="A2002-51" w:history="1">
        <w:r w:rsidRPr="008C3A9E">
          <w:rPr>
            <w:rStyle w:val="charCitHyperlinkAbbrev"/>
          </w:rPr>
          <w:t>Criminal Code</w:t>
        </w:r>
      </w:hyperlink>
      <w:r w:rsidRPr="008C3A9E">
        <w:t>, s 59).</w:t>
      </w:r>
    </w:p>
    <w:p w:rsidR="00A41458" w:rsidRPr="008C3A9E" w:rsidRDefault="00A41458" w:rsidP="00A41458">
      <w:pPr>
        <w:pStyle w:val="aNote"/>
      </w:pPr>
      <w:r w:rsidRPr="008C3A9E">
        <w:rPr>
          <w:rStyle w:val="charItals"/>
        </w:rPr>
        <w:t>Note 2</w:t>
      </w:r>
      <w:r w:rsidRPr="008C3A9E">
        <w:rPr>
          <w:rStyle w:val="charItals"/>
        </w:rPr>
        <w:tab/>
      </w:r>
      <w:r w:rsidRPr="008C3A9E">
        <w:t>Certain people are exempt from this offence in certain circumstances (see s 23 and sch 2).</w:t>
      </w:r>
    </w:p>
    <w:p w:rsidR="003C7173" w:rsidRDefault="00B464AC" w:rsidP="00465B20">
      <w:pPr>
        <w:pStyle w:val="AH5Sec"/>
      </w:pPr>
      <w:bookmarkStart w:id="287" w:name="_Toc40090036"/>
      <w:r w:rsidRPr="001733F8">
        <w:rPr>
          <w:rStyle w:val="CharSectNo"/>
        </w:rPr>
        <w:t>238</w:t>
      </w:r>
      <w:r w:rsidR="003C7173">
        <w:tab/>
        <w:t>Offence—disposal of inherited firearms</w:t>
      </w:r>
      <w:bookmarkEnd w:id="287"/>
    </w:p>
    <w:p w:rsidR="003C7173" w:rsidRDefault="00A41458" w:rsidP="00A41458">
      <w:pPr>
        <w:pStyle w:val="Amain"/>
      </w:pPr>
      <w:r w:rsidRPr="008C3A9E">
        <w:tab/>
        <w:t>(</w:t>
      </w:r>
      <w:r>
        <w:t>1</w:t>
      </w:r>
      <w:r w:rsidRPr="008C3A9E">
        <w:t>)</w:t>
      </w:r>
      <w:r w:rsidRPr="008C3A9E">
        <w:tab/>
      </w:r>
      <w:r w:rsidR="003C7173">
        <w:t>A person commits an offence if—</w:t>
      </w:r>
    </w:p>
    <w:p w:rsidR="003C7173" w:rsidRDefault="003C7173">
      <w:pPr>
        <w:pStyle w:val="Apara"/>
      </w:pPr>
      <w:r>
        <w:tab/>
        <w:t>(a)</w:t>
      </w:r>
      <w:r>
        <w:tab/>
        <w:t>the person inherits a firearm; and</w:t>
      </w:r>
    </w:p>
    <w:p w:rsidR="00A41458" w:rsidRPr="008C3A9E" w:rsidRDefault="00A41458" w:rsidP="00A41458">
      <w:pPr>
        <w:pStyle w:val="Apara"/>
      </w:pPr>
      <w:r w:rsidRPr="008C3A9E">
        <w:tab/>
        <w:t>(b)</w:t>
      </w:r>
      <w:r w:rsidRPr="008C3A9E">
        <w:tab/>
        <w:t>the person is not authorised by a licence or permit to possess the firearm; and</w:t>
      </w:r>
    </w:p>
    <w:p w:rsidR="003C7173" w:rsidRDefault="003C7173" w:rsidP="009963E2">
      <w:pPr>
        <w:pStyle w:val="Apara"/>
        <w:keepNext/>
      </w:pPr>
      <w:r>
        <w:lastRenderedPageBreak/>
        <w:tab/>
        <w:t>(c)</w:t>
      </w:r>
      <w:r>
        <w:tab/>
        <w:t>the person—</w:t>
      </w:r>
    </w:p>
    <w:p w:rsidR="003C7173" w:rsidRDefault="003C7173">
      <w:pPr>
        <w:pStyle w:val="Asubpara"/>
      </w:pPr>
      <w:r>
        <w:tab/>
        <w:t>(i)</w:t>
      </w:r>
      <w:r>
        <w:tab/>
        <w:t>applies for a licence or permit in relation to the firearm and does not give the firearm to a licensed firearm dealer to temporarily store; or</w:t>
      </w:r>
    </w:p>
    <w:p w:rsidR="003C7173" w:rsidRDefault="003C7173">
      <w:pPr>
        <w:pStyle w:val="aNotesubpar"/>
      </w:pPr>
      <w:r w:rsidRPr="002063C7">
        <w:rPr>
          <w:rStyle w:val="charItals"/>
        </w:rPr>
        <w:t>Note</w:t>
      </w:r>
      <w:r w:rsidRPr="002063C7">
        <w:rPr>
          <w:rStyle w:val="charItals"/>
        </w:rPr>
        <w:tab/>
      </w:r>
      <w:r w:rsidR="007958D1">
        <w:t xml:space="preserve">A firearm is </w:t>
      </w:r>
      <w:r w:rsidR="007958D1" w:rsidRPr="002063C7">
        <w:rPr>
          <w:rStyle w:val="charBoldItals"/>
        </w:rPr>
        <w:t>temporarily stored</w:t>
      </w:r>
      <w:r w:rsidR="007958D1">
        <w:t xml:space="preserve"> by a licensed firearms dealer for a person who inherits the firearm and applies for a licence or permit in relation to the firearm if the dealer stores the firearm until the application is finally decided (including any application to the ACAT for review of the decision and any subsequent appeal) (see dict, def </w:t>
      </w:r>
      <w:r w:rsidR="007958D1" w:rsidRPr="002063C7">
        <w:rPr>
          <w:rStyle w:val="charBoldItals"/>
        </w:rPr>
        <w:t>temporarily store</w:t>
      </w:r>
      <w:r w:rsidR="007958D1">
        <w:t>).</w:t>
      </w:r>
    </w:p>
    <w:p w:rsidR="003C7173" w:rsidRDefault="003C7173">
      <w:pPr>
        <w:pStyle w:val="Asubpara"/>
      </w:pPr>
      <w:r>
        <w:tab/>
        <w:t>(ii)</w:t>
      </w:r>
      <w:r>
        <w:tab/>
        <w:t>does not dispose of the firearm to a licensed firearms dealer; or</w:t>
      </w:r>
    </w:p>
    <w:p w:rsidR="003C7173" w:rsidRDefault="003C7173">
      <w:pPr>
        <w:pStyle w:val="Asubpara"/>
      </w:pPr>
      <w:r>
        <w:tab/>
        <w:t>(iii)</w:t>
      </w:r>
      <w:r>
        <w:tab/>
        <w:t>does not surrender the firearm to a police officer.</w:t>
      </w:r>
    </w:p>
    <w:p w:rsidR="003C7173" w:rsidRDefault="003C7173">
      <w:pPr>
        <w:pStyle w:val="Penalty"/>
      </w:pPr>
      <w:r>
        <w:t>Maximum penalty:  50 penalty units.</w:t>
      </w:r>
    </w:p>
    <w:p w:rsidR="00A41458" w:rsidRPr="008C3A9E" w:rsidRDefault="00A41458" w:rsidP="00A41458">
      <w:pPr>
        <w:pStyle w:val="Amain"/>
      </w:pPr>
      <w:r w:rsidRPr="008C3A9E">
        <w:tab/>
        <w:t>(2)</w:t>
      </w:r>
      <w:r w:rsidRPr="008C3A9E">
        <w:tab/>
        <w:t>It is a defence to a prosecution for an offence against subsection (1) if the defendant proves that the defendant is authorised to possess the firearm under 1 or more of the following sections:</w:t>
      </w:r>
    </w:p>
    <w:p w:rsidR="00A41458" w:rsidRPr="008C3A9E" w:rsidRDefault="00A41458" w:rsidP="00A41458">
      <w:pPr>
        <w:pStyle w:val="Apara"/>
      </w:pPr>
      <w:r w:rsidRPr="008C3A9E">
        <w:tab/>
        <w:t>(a)</w:t>
      </w:r>
      <w:r w:rsidRPr="008C3A9E">
        <w:tab/>
        <w:t>section 136 (Temporary recognition of interstate licences—general);</w:t>
      </w:r>
    </w:p>
    <w:p w:rsidR="00A41458" w:rsidRPr="008C3A9E" w:rsidRDefault="00A41458" w:rsidP="00A41458">
      <w:pPr>
        <w:pStyle w:val="Apara"/>
      </w:pPr>
      <w:r w:rsidRPr="008C3A9E">
        <w:tab/>
        <w:t>(b)</w:t>
      </w:r>
      <w:r w:rsidRPr="008C3A9E">
        <w:tab/>
        <w:t>section 137 (Temporary recognition of interstate category C licences);</w:t>
      </w:r>
    </w:p>
    <w:p w:rsidR="00A41458" w:rsidRPr="008C3A9E" w:rsidRDefault="00A41458" w:rsidP="00A41458">
      <w:pPr>
        <w:pStyle w:val="Apara"/>
      </w:pPr>
      <w:r w:rsidRPr="008C3A9E">
        <w:tab/>
        <w:t>(c)</w:t>
      </w:r>
      <w:r w:rsidRPr="008C3A9E">
        <w:tab/>
        <w:t>section 138 (Interstate residents moving to ACT—category A, B, and paintball marker licences);</w:t>
      </w:r>
    </w:p>
    <w:p w:rsidR="00A41458" w:rsidRPr="008C3A9E" w:rsidRDefault="00A41458" w:rsidP="00A41458">
      <w:pPr>
        <w:pStyle w:val="Apara"/>
      </w:pPr>
      <w:r w:rsidRPr="008C3A9E">
        <w:tab/>
        <w:t>(d)</w:t>
      </w:r>
      <w:r w:rsidRPr="008C3A9E">
        <w:tab/>
        <w:t>section 139 (Interstate residents moving to ACT—category C and H licences);</w:t>
      </w:r>
    </w:p>
    <w:p w:rsidR="00A41458" w:rsidRPr="008C3A9E" w:rsidRDefault="00A41458" w:rsidP="00A41458">
      <w:pPr>
        <w:pStyle w:val="Apara"/>
      </w:pPr>
      <w:r w:rsidRPr="008C3A9E">
        <w:tab/>
        <w:t>(e)</w:t>
      </w:r>
      <w:r w:rsidRPr="008C3A9E">
        <w:tab/>
        <w:t>section 140 (Temporary recognition of interstate licences for international visitors—shooting or paintball competitions);</w:t>
      </w:r>
    </w:p>
    <w:p w:rsidR="00A41458" w:rsidRPr="008C3A9E" w:rsidRDefault="00A41458" w:rsidP="009963E2">
      <w:pPr>
        <w:pStyle w:val="Apara"/>
        <w:keepNext/>
      </w:pPr>
      <w:r w:rsidRPr="008C3A9E">
        <w:lastRenderedPageBreak/>
        <w:tab/>
        <w:t>(f)</w:t>
      </w:r>
      <w:r w:rsidRPr="008C3A9E">
        <w:tab/>
        <w:t>section 140A (Temporary recognition of interstate category D licences—vertebrate pest animal control).</w:t>
      </w:r>
    </w:p>
    <w:p w:rsidR="00A41458" w:rsidRPr="008C3A9E" w:rsidRDefault="00A41458" w:rsidP="00A41458">
      <w:pPr>
        <w:pStyle w:val="aNote"/>
        <w:keepNext/>
      </w:pPr>
      <w:r w:rsidRPr="008C3A9E">
        <w:rPr>
          <w:rStyle w:val="charItals"/>
        </w:rPr>
        <w:t>Note 1</w:t>
      </w:r>
      <w:r w:rsidRPr="008C3A9E">
        <w:rPr>
          <w:rStyle w:val="charItals"/>
        </w:rPr>
        <w:tab/>
      </w:r>
      <w:r w:rsidRPr="008C3A9E">
        <w:t xml:space="preserve">The defendant has a legal burden in relation to the matters mentioned in s (2) (see </w:t>
      </w:r>
      <w:hyperlink r:id="rId137" w:tooltip="A2002-51" w:history="1">
        <w:r w:rsidRPr="008C3A9E">
          <w:rPr>
            <w:rStyle w:val="charCitHyperlinkAbbrev"/>
          </w:rPr>
          <w:t>Criminal Code</w:t>
        </w:r>
      </w:hyperlink>
      <w:r w:rsidRPr="008C3A9E">
        <w:t>, s 59).</w:t>
      </w:r>
    </w:p>
    <w:p w:rsidR="00A41458" w:rsidRDefault="00A41458" w:rsidP="00A41458">
      <w:pPr>
        <w:pStyle w:val="aNote"/>
      </w:pPr>
      <w:r w:rsidRPr="008C3A9E">
        <w:rPr>
          <w:rStyle w:val="charItals"/>
        </w:rPr>
        <w:t>Note 2</w:t>
      </w:r>
      <w:r w:rsidRPr="008C3A9E">
        <w:rPr>
          <w:rStyle w:val="charItals"/>
        </w:rPr>
        <w:tab/>
      </w:r>
      <w:r w:rsidRPr="008C3A9E">
        <w:t>Certain people are exempt from this offence in certain circumstances (see s 23 and sch 2).</w:t>
      </w:r>
    </w:p>
    <w:p w:rsidR="003C7173" w:rsidRDefault="00B464AC" w:rsidP="0045747C">
      <w:pPr>
        <w:pStyle w:val="AH5Sec"/>
        <w:keepNext w:val="0"/>
      </w:pPr>
      <w:bookmarkStart w:id="288" w:name="_Toc40090037"/>
      <w:r w:rsidRPr="001733F8">
        <w:rPr>
          <w:rStyle w:val="CharSectNo"/>
        </w:rPr>
        <w:t>239</w:t>
      </w:r>
      <w:r w:rsidR="003C7173">
        <w:tab/>
        <w:t>Unsafe firearms</w:t>
      </w:r>
      <w:bookmarkEnd w:id="288"/>
    </w:p>
    <w:p w:rsidR="003C7173" w:rsidRDefault="00726978" w:rsidP="0045747C">
      <w:pPr>
        <w:pStyle w:val="Amain"/>
      </w:pPr>
      <w:r>
        <w:tab/>
        <w:t>(1)</w:t>
      </w:r>
      <w:r>
        <w:tab/>
      </w:r>
      <w:r w:rsidR="003C7173">
        <w:t xml:space="preserve">A person </w:t>
      </w:r>
      <w:r w:rsidR="004E633B" w:rsidRPr="00383099">
        <w:t>must</w:t>
      </w:r>
      <w:r w:rsidR="004E633B">
        <w:t xml:space="preserve"> </w:t>
      </w:r>
      <w:r w:rsidR="003C7173">
        <w:t>not sell or give possession of a firearm to another person knowing that it is unsafe, except after giving an appropriate warning.</w:t>
      </w:r>
    </w:p>
    <w:p w:rsidR="003C7173" w:rsidRDefault="003C7173" w:rsidP="0045747C">
      <w:pPr>
        <w:pStyle w:val="Penalty"/>
      </w:pPr>
      <w:r>
        <w:t>Maximum penalty:  50 penalty units, imprisonment for 6 months or both.</w:t>
      </w:r>
    </w:p>
    <w:p w:rsidR="003C7173" w:rsidRDefault="00726978" w:rsidP="0045747C">
      <w:pPr>
        <w:pStyle w:val="Amain"/>
        <w:keepNext/>
      </w:pPr>
      <w:r>
        <w:tab/>
        <w:t>(2)</w:t>
      </w:r>
      <w:r>
        <w:tab/>
      </w:r>
      <w:r w:rsidR="003C7173">
        <w:t>A police officer may seize a firearm in the possession of a person if—</w:t>
      </w:r>
    </w:p>
    <w:p w:rsidR="003C7173" w:rsidRDefault="003C7173">
      <w:pPr>
        <w:pStyle w:val="Apara"/>
      </w:pPr>
      <w:r>
        <w:tab/>
        <w:t>(a)</w:t>
      </w:r>
      <w:r>
        <w:tab/>
        <w:t>the firearm is in a public place; and</w:t>
      </w:r>
    </w:p>
    <w:p w:rsidR="003C7173" w:rsidRDefault="003C7173">
      <w:pPr>
        <w:pStyle w:val="Apara"/>
      </w:pPr>
      <w:r>
        <w:tab/>
        <w:t>(b)</w:t>
      </w:r>
      <w:r>
        <w:tab/>
        <w:t>the officer suspects on reasonable grounds that the firearm is unsafe.</w:t>
      </w:r>
    </w:p>
    <w:p w:rsidR="003C7173" w:rsidRDefault="00726978">
      <w:pPr>
        <w:pStyle w:val="Amain"/>
      </w:pPr>
      <w:r>
        <w:tab/>
        <w:t>(3)</w:t>
      </w:r>
      <w:r>
        <w:tab/>
      </w:r>
      <w:r w:rsidR="003C7173">
        <w:t xml:space="preserve">For this section, a firearm </w:t>
      </w:r>
      <w:r w:rsidR="00976FD8" w:rsidRPr="00383099">
        <w:t>is</w:t>
      </w:r>
      <w:r w:rsidR="003C7173">
        <w:t xml:space="preserve"> taken to be unsafe (apart from any other reason for which it may be unsafe) if, because of some mechanical defect or its general condition, it may reasonably be considered to be unsafe.</w:t>
      </w:r>
    </w:p>
    <w:p w:rsidR="003C7173" w:rsidRDefault="00B9782B">
      <w:pPr>
        <w:pStyle w:val="AH5Sec"/>
      </w:pPr>
      <w:bookmarkStart w:id="289" w:name="_Toc40090038"/>
      <w:r w:rsidRPr="001733F8">
        <w:rPr>
          <w:rStyle w:val="CharSectNo"/>
        </w:rPr>
        <w:t>240</w:t>
      </w:r>
      <w:r w:rsidR="003C7173">
        <w:tab/>
        <w:t>Shortening firearms</w:t>
      </w:r>
      <w:bookmarkEnd w:id="289"/>
    </w:p>
    <w:p w:rsidR="003C7173" w:rsidRDefault="00726978">
      <w:pPr>
        <w:pStyle w:val="Amain"/>
      </w:pPr>
      <w:r>
        <w:tab/>
        <w:t>(1)</w:t>
      </w:r>
      <w:r>
        <w:tab/>
      </w:r>
      <w:r w:rsidR="003C7173">
        <w:t xml:space="preserve">A person </w:t>
      </w:r>
      <w:r w:rsidR="004E633B" w:rsidRPr="00383099">
        <w:t>must</w:t>
      </w:r>
      <w:r w:rsidR="004E633B">
        <w:t xml:space="preserve"> </w:t>
      </w:r>
      <w:r w:rsidR="003C7173">
        <w:t>not, unless authorised to do so by a permit—</w:t>
      </w:r>
    </w:p>
    <w:p w:rsidR="003C7173" w:rsidRDefault="003C7173">
      <w:pPr>
        <w:pStyle w:val="Apara"/>
      </w:pPr>
      <w:r>
        <w:tab/>
        <w:t>(a)</w:t>
      </w:r>
      <w:r>
        <w:tab/>
        <w:t>shorten any firearm (other than a pistol); or</w:t>
      </w:r>
    </w:p>
    <w:p w:rsidR="003C7173" w:rsidRDefault="003C7173">
      <w:pPr>
        <w:pStyle w:val="Apara"/>
      </w:pPr>
      <w:r>
        <w:tab/>
        <w:t>(b)</w:t>
      </w:r>
      <w:r>
        <w:tab/>
        <w:t xml:space="preserve">subject to section </w:t>
      </w:r>
      <w:r w:rsidR="00B9782B">
        <w:t>241</w:t>
      </w:r>
      <w:r>
        <w:t xml:space="preserve"> (1), possess any such firearm that has been shortened; or</w:t>
      </w:r>
    </w:p>
    <w:p w:rsidR="003C7173" w:rsidRDefault="003C7173">
      <w:pPr>
        <w:pStyle w:val="Apara"/>
        <w:keepNext/>
      </w:pPr>
      <w:r>
        <w:lastRenderedPageBreak/>
        <w:tab/>
        <w:t>(c)</w:t>
      </w:r>
      <w:r>
        <w:tab/>
        <w:t>sell or give possession of any such firearm that has been shortened to another person.</w:t>
      </w:r>
    </w:p>
    <w:p w:rsidR="003C7173" w:rsidRDefault="003C7173" w:rsidP="009963E2">
      <w:pPr>
        <w:pStyle w:val="Penalty"/>
      </w:pPr>
      <w:r>
        <w:t>Maximum penalty:  50 penalty units, imprisonment for 6 months or both.</w:t>
      </w:r>
    </w:p>
    <w:p w:rsidR="003C7173" w:rsidRDefault="00726978">
      <w:pPr>
        <w:pStyle w:val="Amain"/>
      </w:pPr>
      <w:r>
        <w:tab/>
        <w:t>(2)</w:t>
      </w:r>
      <w:r>
        <w:tab/>
      </w:r>
      <w:r w:rsidR="003C7173">
        <w:t xml:space="preserve">The regulations may provide that certain kinds of firearms </w:t>
      </w:r>
      <w:r w:rsidR="00976FD8" w:rsidRPr="00383099">
        <w:t>are</w:t>
      </w:r>
      <w:r w:rsidR="003C7173">
        <w:t xml:space="preserve"> taken to have been shortened for this section only if they (or specified parts of them) have prescribed characteristics.</w:t>
      </w:r>
    </w:p>
    <w:p w:rsidR="003C7173" w:rsidRDefault="00B9782B">
      <w:pPr>
        <w:pStyle w:val="AH5Sec"/>
      </w:pPr>
      <w:bookmarkStart w:id="290" w:name="_Toc40090039"/>
      <w:r w:rsidRPr="001733F8">
        <w:rPr>
          <w:rStyle w:val="CharSectNo"/>
        </w:rPr>
        <w:t>241</w:t>
      </w:r>
      <w:r w:rsidR="003C7173">
        <w:tab/>
        <w:t>Converting firearms</w:t>
      </w:r>
      <w:bookmarkEnd w:id="290"/>
    </w:p>
    <w:p w:rsidR="003C7173" w:rsidRDefault="00726978">
      <w:pPr>
        <w:pStyle w:val="Amain"/>
        <w:keepNext/>
      </w:pPr>
      <w:r>
        <w:tab/>
        <w:t>(1)</w:t>
      </w:r>
      <w:r>
        <w:tab/>
      </w:r>
      <w:r w:rsidR="003C7173">
        <w:t xml:space="preserve">A person </w:t>
      </w:r>
      <w:r w:rsidR="004E633B" w:rsidRPr="00383099">
        <w:t>must</w:t>
      </w:r>
      <w:r w:rsidR="004E633B">
        <w:t xml:space="preserve"> </w:t>
      </w:r>
      <w:r w:rsidR="003C7173">
        <w:t>not shorten a firearm so as to convert it into a pistol unless a licence has been issued to the person authorising possession of the pistol.</w:t>
      </w:r>
    </w:p>
    <w:p w:rsidR="003C7173" w:rsidRDefault="003C7173" w:rsidP="00052854">
      <w:pPr>
        <w:pStyle w:val="Penalty"/>
      </w:pPr>
      <w:r>
        <w:t>Maximum penalty:  50 penalty units, imprisonment for 6 months or both.</w:t>
      </w:r>
    </w:p>
    <w:p w:rsidR="003C7173" w:rsidRDefault="00726978">
      <w:pPr>
        <w:pStyle w:val="Amain"/>
        <w:keepNext/>
      </w:pPr>
      <w:r>
        <w:tab/>
        <w:t>(2)</w:t>
      </w:r>
      <w:r>
        <w:tab/>
      </w:r>
      <w:r w:rsidR="003C7173">
        <w:t xml:space="preserve">A person </w:t>
      </w:r>
      <w:r w:rsidR="004E633B" w:rsidRPr="00383099">
        <w:t>must</w:t>
      </w:r>
      <w:r w:rsidR="004E633B">
        <w:t xml:space="preserve"> </w:t>
      </w:r>
      <w:r w:rsidR="003C7173">
        <w:t>not, unless authorised to do so by a permit, alter the construction or action of a prohibited firearm so as to convert it into a firearm that is not a prohibited firearm.</w:t>
      </w:r>
    </w:p>
    <w:p w:rsidR="003C7173" w:rsidRDefault="003C7173">
      <w:pPr>
        <w:pStyle w:val="Penalty"/>
      </w:pPr>
      <w:r>
        <w:t>Maximum penalty:  50 penalty units, imprisonment for 6 months or both.</w:t>
      </w:r>
    </w:p>
    <w:p w:rsidR="003C7173" w:rsidRDefault="00B9782B">
      <w:pPr>
        <w:pStyle w:val="AH5Sec"/>
      </w:pPr>
      <w:bookmarkStart w:id="291" w:name="_Toc40090040"/>
      <w:r w:rsidRPr="001733F8">
        <w:rPr>
          <w:rStyle w:val="CharSectNo"/>
        </w:rPr>
        <w:t>242</w:t>
      </w:r>
      <w:r w:rsidR="003C7173">
        <w:tab/>
        <w:t>Restrictions where alcohol or other drugs concerned</w:t>
      </w:r>
      <w:bookmarkEnd w:id="291"/>
    </w:p>
    <w:p w:rsidR="000E411A" w:rsidRPr="006D1713" w:rsidRDefault="000E411A" w:rsidP="0038795D">
      <w:pPr>
        <w:pStyle w:val="Amain"/>
        <w:keepNext/>
      </w:pPr>
      <w:r w:rsidRPr="006D1713">
        <w:tab/>
        <w:t>(1)</w:t>
      </w:r>
      <w:r w:rsidRPr="006D1713">
        <w:tab/>
        <w:t>A person commits an offence if the person—</w:t>
      </w:r>
    </w:p>
    <w:p w:rsidR="000E411A" w:rsidRPr="006D1713" w:rsidRDefault="000E411A" w:rsidP="000E411A">
      <w:pPr>
        <w:pStyle w:val="Apara"/>
      </w:pPr>
      <w:r w:rsidRPr="006D1713">
        <w:tab/>
        <w:t>(a)</w:t>
      </w:r>
      <w:r w:rsidRPr="006D1713">
        <w:tab/>
        <w:t>is under the influence of alcohol or another drug; and</w:t>
      </w:r>
    </w:p>
    <w:p w:rsidR="000E411A" w:rsidRPr="006D1713" w:rsidRDefault="000E411A" w:rsidP="000E411A">
      <w:pPr>
        <w:pStyle w:val="Apara"/>
      </w:pPr>
      <w:r w:rsidRPr="006D1713">
        <w:tab/>
        <w:t>(b)</w:t>
      </w:r>
      <w:r w:rsidRPr="006D1713">
        <w:tab/>
        <w:t>either—</w:t>
      </w:r>
    </w:p>
    <w:p w:rsidR="000E411A" w:rsidRPr="006D1713" w:rsidRDefault="000E411A" w:rsidP="000E411A">
      <w:pPr>
        <w:pStyle w:val="Asubpara"/>
      </w:pPr>
      <w:r w:rsidRPr="006D1713">
        <w:tab/>
        <w:t>(i)</w:t>
      </w:r>
      <w:r w:rsidRPr="006D1713">
        <w:tab/>
        <w:t xml:space="preserve">has a firearm in the person’s physical possession; or </w:t>
      </w:r>
    </w:p>
    <w:p w:rsidR="000E411A" w:rsidRPr="006D1713" w:rsidRDefault="000E411A" w:rsidP="0038795D">
      <w:pPr>
        <w:pStyle w:val="Asubpara"/>
        <w:keepNext/>
      </w:pPr>
      <w:r w:rsidRPr="006D1713">
        <w:tab/>
        <w:t>(ii)</w:t>
      </w:r>
      <w:r w:rsidRPr="006D1713">
        <w:tab/>
        <w:t>uses a firearm.</w:t>
      </w:r>
    </w:p>
    <w:p w:rsidR="000E411A" w:rsidRPr="006D1713" w:rsidRDefault="000E411A" w:rsidP="0038795D">
      <w:pPr>
        <w:pStyle w:val="Penalty"/>
      </w:pPr>
      <w:r w:rsidRPr="006D1713">
        <w:t>Maximum penalty:  50 penalty units, imprisonment for 6 months or both.</w:t>
      </w:r>
    </w:p>
    <w:p w:rsidR="003C7173" w:rsidRDefault="00726978">
      <w:pPr>
        <w:pStyle w:val="Amain"/>
      </w:pPr>
      <w:r>
        <w:lastRenderedPageBreak/>
        <w:tab/>
        <w:t>(2)</w:t>
      </w:r>
      <w:r>
        <w:tab/>
      </w:r>
      <w:r w:rsidR="003C7173">
        <w:t xml:space="preserve">A person </w:t>
      </w:r>
      <w:r w:rsidR="004E633B" w:rsidRPr="00383099">
        <w:t>must</w:t>
      </w:r>
      <w:r w:rsidR="004E633B">
        <w:t xml:space="preserve"> </w:t>
      </w:r>
      <w:r w:rsidR="003C7173">
        <w:t>not sell or give possession of a firearm to another person—</w:t>
      </w:r>
    </w:p>
    <w:p w:rsidR="003C7173" w:rsidRDefault="003C7173">
      <w:pPr>
        <w:pStyle w:val="Apara"/>
      </w:pPr>
      <w:r>
        <w:tab/>
        <w:t>(a)</w:t>
      </w:r>
      <w:r>
        <w:tab/>
        <w:t>if the person knows or has reasonable cause to believe that the other person is under the influence of alcohol or any other drug; or</w:t>
      </w:r>
    </w:p>
    <w:p w:rsidR="003C7173" w:rsidRDefault="003C7173">
      <w:pPr>
        <w:pStyle w:val="Apara"/>
        <w:keepNext/>
      </w:pPr>
      <w:r>
        <w:tab/>
        <w:t>(b)</w:t>
      </w:r>
      <w:r>
        <w:tab/>
        <w:t>if the other person’s appearance or behaviour is such that the person intending to sell or give possession of the firearm believes or has reasonable cause to believe that the other person is incapable of exercising responsible control over the firearm.</w:t>
      </w:r>
    </w:p>
    <w:p w:rsidR="003C7173" w:rsidRDefault="003C7173">
      <w:pPr>
        <w:pStyle w:val="Penalty"/>
      </w:pPr>
      <w:r>
        <w:t>Maximum penalty:  100 penalty units, imprisonment for 1 year or both.</w:t>
      </w:r>
    </w:p>
    <w:p w:rsidR="003C7173" w:rsidRDefault="003C7173">
      <w:pPr>
        <w:pStyle w:val="Amain"/>
        <w:keepNext/>
      </w:pPr>
      <w:r>
        <w:tab/>
        <w:t>(3)</w:t>
      </w:r>
      <w:r>
        <w:tab/>
        <w:t>A person commits an offence if—</w:t>
      </w:r>
    </w:p>
    <w:p w:rsidR="003C7173" w:rsidRDefault="003C7173">
      <w:pPr>
        <w:pStyle w:val="Apara"/>
      </w:pPr>
      <w:r>
        <w:tab/>
        <w:t>(a)</w:t>
      </w:r>
      <w:r>
        <w:tab/>
        <w:t>the person occupies, operates or manages a shooting range; and</w:t>
      </w:r>
    </w:p>
    <w:p w:rsidR="003C7173" w:rsidRDefault="003C7173">
      <w:pPr>
        <w:pStyle w:val="Apara"/>
      </w:pPr>
      <w:r>
        <w:tab/>
        <w:t>(b)</w:t>
      </w:r>
      <w:r>
        <w:tab/>
        <w:t xml:space="preserve">someone else (the </w:t>
      </w:r>
      <w:r w:rsidRPr="002063C7">
        <w:rPr>
          <w:rStyle w:val="charBoldItals"/>
        </w:rPr>
        <w:t>attending person</w:t>
      </w:r>
      <w:r>
        <w:t>) possesses, carries or uses a firearm at the shooting range; and</w:t>
      </w:r>
    </w:p>
    <w:p w:rsidR="003C7173" w:rsidRDefault="003C7173">
      <w:pPr>
        <w:pStyle w:val="Apara"/>
      </w:pPr>
      <w:r>
        <w:tab/>
        <w:t>(c)</w:t>
      </w:r>
      <w:r>
        <w:tab/>
        <w:t>either—</w:t>
      </w:r>
    </w:p>
    <w:p w:rsidR="003C7173" w:rsidRDefault="003C7173">
      <w:pPr>
        <w:pStyle w:val="Asubpara"/>
      </w:pPr>
      <w:r>
        <w:tab/>
        <w:t>(i)</w:t>
      </w:r>
      <w:r>
        <w:tab/>
        <w:t>the person knows, or believes on reasonable grounds, that the attending person—</w:t>
      </w:r>
    </w:p>
    <w:p w:rsidR="003C7173" w:rsidRDefault="003C7173">
      <w:pPr>
        <w:pStyle w:val="Asubsubpara"/>
      </w:pPr>
      <w:r>
        <w:tab/>
        <w:t>(A)</w:t>
      </w:r>
      <w:r>
        <w:tab/>
        <w:t>is under the influence of alcohol or a drug; and</w:t>
      </w:r>
    </w:p>
    <w:p w:rsidR="003C7173" w:rsidRDefault="003C7173">
      <w:pPr>
        <w:pStyle w:val="Asubsubpara"/>
      </w:pPr>
      <w:r>
        <w:tab/>
        <w:t>(B)</w:t>
      </w:r>
      <w:r>
        <w:tab/>
        <w:t>would not be able to exercise responsible control over the firearm; or</w:t>
      </w:r>
    </w:p>
    <w:p w:rsidR="003C7173" w:rsidRDefault="003C7173">
      <w:pPr>
        <w:pStyle w:val="Asubpara"/>
      </w:pPr>
      <w:r>
        <w:tab/>
        <w:t>(ii)</w:t>
      </w:r>
      <w:r>
        <w:tab/>
        <w:t>the person believes on reasonable grounds that, because of the attending person’s behaviour, the attending person would not be able to exercise responsible control over a firearm; and</w:t>
      </w:r>
    </w:p>
    <w:p w:rsidR="003C7173" w:rsidRDefault="003C7173">
      <w:pPr>
        <w:pStyle w:val="Apara"/>
        <w:keepNext/>
      </w:pPr>
      <w:r>
        <w:lastRenderedPageBreak/>
        <w:tab/>
        <w:t>(d)</w:t>
      </w:r>
      <w:r>
        <w:tab/>
        <w:t>the person does not take all reasonable steps to ensure that the attending person does not take part in a shooting activity at the range.</w:t>
      </w:r>
    </w:p>
    <w:p w:rsidR="003C7173" w:rsidRDefault="003C7173">
      <w:pPr>
        <w:pStyle w:val="Amainreturn"/>
      </w:pPr>
      <w:r>
        <w:t>Maximum penalty:  50 penalty units, imprisonment for 6 months or both.</w:t>
      </w:r>
    </w:p>
    <w:p w:rsidR="00002331" w:rsidRPr="006D1713" w:rsidRDefault="00002331" w:rsidP="0038795D">
      <w:pPr>
        <w:pStyle w:val="Amain"/>
        <w:keepNext/>
      </w:pPr>
      <w:r w:rsidRPr="006D1713">
        <w:tab/>
        <w:t>(4)</w:t>
      </w:r>
      <w:r w:rsidRPr="006D1713">
        <w:tab/>
        <w:t>In this section:</w:t>
      </w:r>
    </w:p>
    <w:p w:rsidR="00002331" w:rsidRDefault="00002331" w:rsidP="00002331">
      <w:pPr>
        <w:pStyle w:val="aDef"/>
      </w:pPr>
      <w:r w:rsidRPr="006D1713">
        <w:rPr>
          <w:rStyle w:val="charBoldItals"/>
        </w:rPr>
        <w:t>physical possession</w:t>
      </w:r>
      <w:r w:rsidRPr="006D1713">
        <w:t>—see section 10 (1) (a).</w:t>
      </w:r>
    </w:p>
    <w:p w:rsidR="003C7173" w:rsidRDefault="00B9782B">
      <w:pPr>
        <w:pStyle w:val="AH5Sec"/>
      </w:pPr>
      <w:bookmarkStart w:id="292" w:name="_Toc40090041"/>
      <w:r w:rsidRPr="001733F8">
        <w:rPr>
          <w:rStyle w:val="CharSectNo"/>
        </w:rPr>
        <w:t>243</w:t>
      </w:r>
      <w:r w:rsidR="003C7173">
        <w:tab/>
        <w:t>Offence—selling ammunition generally</w:t>
      </w:r>
      <w:bookmarkEnd w:id="292"/>
    </w:p>
    <w:p w:rsidR="003C7173" w:rsidRDefault="003C7173">
      <w:pPr>
        <w:pStyle w:val="Amainreturn"/>
        <w:keepNext/>
      </w:pPr>
      <w:r>
        <w:t>A person commits an offence if the person—</w:t>
      </w:r>
    </w:p>
    <w:p w:rsidR="003C7173" w:rsidRDefault="003C7173">
      <w:pPr>
        <w:pStyle w:val="Apara"/>
      </w:pPr>
      <w:r>
        <w:tab/>
        <w:t>(a)</w:t>
      </w:r>
      <w:r>
        <w:tab/>
        <w:t>is not a licensed firearms dealer or authorised club member; and</w:t>
      </w:r>
    </w:p>
    <w:p w:rsidR="003C7173" w:rsidRDefault="003C7173">
      <w:pPr>
        <w:pStyle w:val="Apara"/>
      </w:pPr>
      <w:r>
        <w:tab/>
        <w:t>(b)</w:t>
      </w:r>
      <w:r>
        <w:tab/>
        <w:t>sells ammunition.</w:t>
      </w:r>
    </w:p>
    <w:p w:rsidR="003C7173" w:rsidRDefault="003C7173">
      <w:pPr>
        <w:pStyle w:val="Penalty"/>
      </w:pPr>
      <w:r>
        <w:t>Maximum penalty:  50 penalty units, imprisonment for 6 months or both.</w:t>
      </w:r>
    </w:p>
    <w:p w:rsidR="003C7173" w:rsidRDefault="00B9782B">
      <w:pPr>
        <w:pStyle w:val="AH5Sec"/>
      </w:pPr>
      <w:bookmarkStart w:id="293" w:name="_Toc40090042"/>
      <w:r w:rsidRPr="001733F8">
        <w:rPr>
          <w:rStyle w:val="CharSectNo"/>
        </w:rPr>
        <w:t>244</w:t>
      </w:r>
      <w:r w:rsidR="003C7173">
        <w:tab/>
        <w:t>Offence—sale of ammunition by licensed firearms dealers</w:t>
      </w:r>
      <w:bookmarkEnd w:id="293"/>
    </w:p>
    <w:p w:rsidR="003C7173" w:rsidRDefault="003C7173" w:rsidP="006128D0">
      <w:pPr>
        <w:pStyle w:val="Amainreturn"/>
        <w:keepNext/>
      </w:pPr>
      <w:r>
        <w:t xml:space="preserve">A licensed firearms dealer must not sell ammunition to someone else (the </w:t>
      </w:r>
      <w:r w:rsidRPr="002063C7">
        <w:rPr>
          <w:rStyle w:val="charBoldItals"/>
        </w:rPr>
        <w:t>acquirer</w:t>
      </w:r>
      <w:r>
        <w:t>) unless—</w:t>
      </w:r>
    </w:p>
    <w:p w:rsidR="003C7173" w:rsidRDefault="003C7173" w:rsidP="006128D0">
      <w:pPr>
        <w:pStyle w:val="Apara"/>
        <w:keepNext/>
      </w:pPr>
      <w:r>
        <w:tab/>
        <w:t>(a)</w:t>
      </w:r>
      <w:r>
        <w:tab/>
        <w:t>the acquirer—</w:t>
      </w:r>
    </w:p>
    <w:p w:rsidR="003C7173" w:rsidRDefault="003C7173">
      <w:pPr>
        <w:pStyle w:val="Asubpara"/>
      </w:pPr>
      <w:r>
        <w:tab/>
        <w:t>(i)</w:t>
      </w:r>
      <w:r>
        <w:tab/>
        <w:t>holds a licence or permit authorising the acquisition of ammunition of the calibre sold; or</w:t>
      </w:r>
    </w:p>
    <w:p w:rsidR="003C7173" w:rsidRDefault="003C7173">
      <w:pPr>
        <w:pStyle w:val="Asubpara"/>
      </w:pPr>
      <w:r>
        <w:tab/>
        <w:t>(ii)</w:t>
      </w:r>
      <w:r>
        <w:tab/>
        <w:t>is authorised in writing by the registrar to acquire the ammunition; and</w:t>
      </w:r>
    </w:p>
    <w:p w:rsidR="003C7173" w:rsidRDefault="003C7173">
      <w:pPr>
        <w:pStyle w:val="Apara"/>
      </w:pPr>
      <w:r>
        <w:tab/>
        <w:t>(b)</w:t>
      </w:r>
      <w:r>
        <w:tab/>
        <w:t>the dealer has inspected the licence, permit or authorisation; and</w:t>
      </w:r>
    </w:p>
    <w:p w:rsidR="003C7173" w:rsidRDefault="003C7173" w:rsidP="009963E2">
      <w:pPr>
        <w:pStyle w:val="Apara"/>
        <w:keepNext/>
      </w:pPr>
      <w:r>
        <w:lastRenderedPageBreak/>
        <w:tab/>
        <w:t>(c)</w:t>
      </w:r>
      <w:r>
        <w:tab/>
        <w:t>the amount of ammunition the dealer sells to the acquirer at any 1 time is not more than the amount (if any) prescribed by regulation.</w:t>
      </w:r>
    </w:p>
    <w:p w:rsidR="003C7173" w:rsidRDefault="003C7173">
      <w:pPr>
        <w:pStyle w:val="Penalty"/>
      </w:pPr>
      <w:r>
        <w:t>Maximum penalty:  50 penalty units, imprisonment for 6 months or both.</w:t>
      </w:r>
    </w:p>
    <w:p w:rsidR="003C7173" w:rsidRDefault="00B9782B">
      <w:pPr>
        <w:pStyle w:val="AH5Sec"/>
      </w:pPr>
      <w:bookmarkStart w:id="294" w:name="_Toc40090043"/>
      <w:r w:rsidRPr="001733F8">
        <w:rPr>
          <w:rStyle w:val="CharSectNo"/>
        </w:rPr>
        <w:t>245</w:t>
      </w:r>
      <w:r w:rsidR="003C7173">
        <w:tab/>
        <w:t>Offence—sale of ammunition by authorised club members</w:t>
      </w:r>
      <w:bookmarkEnd w:id="294"/>
    </w:p>
    <w:p w:rsidR="003C7173" w:rsidRDefault="003C7173">
      <w:pPr>
        <w:pStyle w:val="Amainreturn"/>
      </w:pPr>
      <w:r>
        <w:t xml:space="preserve">An authorised club member (the </w:t>
      </w:r>
      <w:r w:rsidRPr="002063C7">
        <w:rPr>
          <w:rStyle w:val="charBoldItals"/>
        </w:rPr>
        <w:t>seller</w:t>
      </w:r>
      <w:r>
        <w:t xml:space="preserve">) of an approved club must not sell ammunition to someone else (the </w:t>
      </w:r>
      <w:r>
        <w:rPr>
          <w:rStyle w:val="charBoldItals"/>
        </w:rPr>
        <w:t>acquirer</w:t>
      </w:r>
      <w:r>
        <w:t>) unless—</w:t>
      </w:r>
    </w:p>
    <w:p w:rsidR="003C7173" w:rsidRDefault="003C7173">
      <w:pPr>
        <w:pStyle w:val="Apara"/>
      </w:pPr>
      <w:r>
        <w:tab/>
        <w:t>(a)</w:t>
      </w:r>
      <w:r>
        <w:tab/>
        <w:t>the sale takes place on premises owned or used by the club; and</w:t>
      </w:r>
    </w:p>
    <w:p w:rsidR="003C7173" w:rsidRDefault="003C7173">
      <w:pPr>
        <w:pStyle w:val="Apara"/>
      </w:pPr>
      <w:r>
        <w:tab/>
        <w:t>(b)</w:t>
      </w:r>
      <w:r>
        <w:tab/>
        <w:t>the acquirer is at the premises to take part in a competition or activity conducted by or in association with the club; and</w:t>
      </w:r>
    </w:p>
    <w:p w:rsidR="003C7173" w:rsidRDefault="003C7173">
      <w:pPr>
        <w:pStyle w:val="Apara"/>
      </w:pPr>
      <w:r>
        <w:tab/>
        <w:t>(c)</w:t>
      </w:r>
      <w:r>
        <w:tab/>
        <w:t>the acquirer—</w:t>
      </w:r>
    </w:p>
    <w:p w:rsidR="003C7173" w:rsidRDefault="003C7173">
      <w:pPr>
        <w:pStyle w:val="Asubpara"/>
      </w:pPr>
      <w:r>
        <w:tab/>
        <w:t>(i)</w:t>
      </w:r>
      <w:r>
        <w:tab/>
        <w:t>holds a licence or permit authorising the acquisition of ammunition of the calibre sold; or</w:t>
      </w:r>
    </w:p>
    <w:p w:rsidR="003C7173" w:rsidRDefault="003C7173">
      <w:pPr>
        <w:pStyle w:val="Asubpara"/>
      </w:pPr>
      <w:r>
        <w:tab/>
        <w:t>(ii)</w:t>
      </w:r>
      <w:r>
        <w:tab/>
        <w:t>is authorised in writing by the registrar to acquire the ammunition; and</w:t>
      </w:r>
    </w:p>
    <w:p w:rsidR="003C7173" w:rsidRDefault="003C7173">
      <w:pPr>
        <w:pStyle w:val="Apara"/>
      </w:pPr>
      <w:r>
        <w:tab/>
        <w:t>(d)</w:t>
      </w:r>
      <w:r>
        <w:tab/>
        <w:t>the seller has inspected the licence, permit or authorisation; and</w:t>
      </w:r>
    </w:p>
    <w:p w:rsidR="003C7173" w:rsidRDefault="003C7173">
      <w:pPr>
        <w:pStyle w:val="Apara"/>
      </w:pPr>
      <w:r>
        <w:tab/>
        <w:t>(e)</w:t>
      </w:r>
      <w:r>
        <w:tab/>
        <w:t>the ammunition can be discharged from a firearm—</w:t>
      </w:r>
    </w:p>
    <w:p w:rsidR="003C7173" w:rsidRDefault="003C7173">
      <w:pPr>
        <w:pStyle w:val="Asubpara"/>
      </w:pPr>
      <w:r>
        <w:tab/>
        <w:t>(i)</w:t>
      </w:r>
      <w:r>
        <w:tab/>
        <w:t>of which the acquirer is a registered owner, registered principal or registered user; or</w:t>
      </w:r>
    </w:p>
    <w:p w:rsidR="003C7173" w:rsidRDefault="003C7173">
      <w:pPr>
        <w:pStyle w:val="Asubpara"/>
      </w:pPr>
      <w:r>
        <w:tab/>
        <w:t>(ii)</w:t>
      </w:r>
      <w:r>
        <w:tab/>
        <w:t>being used by the acquirer in a competition or activity conducted by or in association with the club; and</w:t>
      </w:r>
    </w:p>
    <w:p w:rsidR="003C7173" w:rsidRDefault="003C7173">
      <w:pPr>
        <w:pStyle w:val="Apara"/>
      </w:pPr>
      <w:r>
        <w:tab/>
        <w:t>(f)</w:t>
      </w:r>
      <w:r>
        <w:tab/>
        <w:t>the amount of ammunition the seller sells to the acquirer at any 1 time is not more than the amount (if any) prescribed by regulation.</w:t>
      </w:r>
    </w:p>
    <w:p w:rsidR="003C7173" w:rsidRDefault="003C7173">
      <w:pPr>
        <w:pStyle w:val="Penalty"/>
      </w:pPr>
      <w:r>
        <w:t>Maximum penalty:  50 penalty units, imprisonment for 6 months or both.</w:t>
      </w:r>
    </w:p>
    <w:p w:rsidR="003C7173" w:rsidRDefault="00B9782B">
      <w:pPr>
        <w:pStyle w:val="AH5Sec"/>
      </w:pPr>
      <w:bookmarkStart w:id="295" w:name="_Toc40090044"/>
      <w:r w:rsidRPr="001733F8">
        <w:rPr>
          <w:rStyle w:val="CharSectNo"/>
        </w:rPr>
        <w:lastRenderedPageBreak/>
        <w:t>246</w:t>
      </w:r>
      <w:r w:rsidR="003C7173">
        <w:tab/>
        <w:t>Offence—selling ammunition to people from outside ACT</w:t>
      </w:r>
      <w:bookmarkEnd w:id="295"/>
    </w:p>
    <w:p w:rsidR="003C7173" w:rsidRDefault="003C7173">
      <w:pPr>
        <w:pStyle w:val="Amain"/>
      </w:pPr>
      <w:r>
        <w:tab/>
        <w:t>(1)</w:t>
      </w:r>
      <w:r>
        <w:tab/>
        <w:t>A licensed firearms dealer must not sell ammunition to a person who lives in a State or another Territory.</w:t>
      </w:r>
    </w:p>
    <w:p w:rsidR="003C7173" w:rsidRDefault="003C7173">
      <w:pPr>
        <w:pStyle w:val="Penalty"/>
        <w:keepNext/>
      </w:pPr>
      <w:r>
        <w:t>Maximum penalty:  50 penalty units.</w:t>
      </w:r>
    </w:p>
    <w:p w:rsidR="003C7173" w:rsidRDefault="003C7173">
      <w:pPr>
        <w:pStyle w:val="Amain"/>
      </w:pPr>
      <w:r>
        <w:tab/>
        <w:t>(2)</w:t>
      </w:r>
      <w:r>
        <w:tab/>
        <w:t>Subsection (1) does not apply if the dealer believes on reasonable grounds that the person’s possession of the ammunition in the State or other Territory is not prohibited by a law of the State or Territory.</w:t>
      </w:r>
    </w:p>
    <w:p w:rsidR="003C7173" w:rsidRDefault="00B9782B">
      <w:pPr>
        <w:pStyle w:val="AH5Sec"/>
      </w:pPr>
      <w:bookmarkStart w:id="296" w:name="_Toc40090045"/>
      <w:r w:rsidRPr="001733F8">
        <w:rPr>
          <w:rStyle w:val="CharSectNo"/>
        </w:rPr>
        <w:t>247</w:t>
      </w:r>
      <w:r w:rsidR="003C7173">
        <w:tab/>
        <w:t>Offence—selling ammunition for starting pistols</w:t>
      </w:r>
      <w:bookmarkEnd w:id="296"/>
    </w:p>
    <w:p w:rsidR="003C7173" w:rsidRDefault="003C7173">
      <w:pPr>
        <w:pStyle w:val="Amain"/>
      </w:pPr>
      <w:r>
        <w:tab/>
        <w:t>(1)</w:t>
      </w:r>
      <w:r>
        <w:tab/>
        <w:t>A licensed firearms dealer must not sell ammunition to a person if the dealer knows or believes on reasonable grounds that the person intends to discharge it from a starting pistol.</w:t>
      </w:r>
    </w:p>
    <w:p w:rsidR="003C7173" w:rsidRDefault="003C7173">
      <w:pPr>
        <w:pStyle w:val="Penalty"/>
      </w:pPr>
      <w:r>
        <w:t>Maximum penalty:  50 penalty units.</w:t>
      </w:r>
    </w:p>
    <w:p w:rsidR="003C7173" w:rsidRDefault="003C7173">
      <w:pPr>
        <w:pStyle w:val="Amain"/>
        <w:keepNext/>
      </w:pPr>
      <w:r>
        <w:tab/>
        <w:t>(2)</w:t>
      </w:r>
      <w:r>
        <w:tab/>
        <w:t>Subsection (1) does not apply if—</w:t>
      </w:r>
    </w:p>
    <w:p w:rsidR="003C7173" w:rsidRDefault="003C7173" w:rsidP="007059B5">
      <w:pPr>
        <w:pStyle w:val="Apara"/>
        <w:keepNext/>
      </w:pPr>
      <w:r>
        <w:tab/>
        <w:t>(a)</w:t>
      </w:r>
      <w:r>
        <w:tab/>
        <w:t>the dealer is satisfied on reasonable grounds that the person has an approved reason for requiring the starting pistol; and</w:t>
      </w:r>
    </w:p>
    <w:p w:rsidR="003C7173" w:rsidRDefault="003C7173" w:rsidP="007059B5">
      <w:pPr>
        <w:pStyle w:val="Apara"/>
        <w:keepNext/>
      </w:pPr>
      <w:r>
        <w:tab/>
        <w:t>(b)</w:t>
      </w:r>
      <w:r>
        <w:tab/>
        <w:t>the ammunition is a blank cartridge.</w:t>
      </w:r>
    </w:p>
    <w:p w:rsidR="003C7173" w:rsidRDefault="003C7173">
      <w:pPr>
        <w:pStyle w:val="aNote"/>
      </w:pPr>
      <w:r w:rsidRPr="002063C7">
        <w:rPr>
          <w:rStyle w:val="charItals"/>
        </w:rPr>
        <w:t>Note</w:t>
      </w:r>
      <w:r w:rsidRPr="002063C7">
        <w:rPr>
          <w:rStyle w:val="charItals"/>
        </w:rPr>
        <w:tab/>
      </w:r>
      <w:r w:rsidRPr="002063C7">
        <w:rPr>
          <w:rStyle w:val="charBoldItals"/>
        </w:rPr>
        <w:t>Approved reason</w:t>
      </w:r>
      <w:r>
        <w:t>—see the dictionary.</w:t>
      </w:r>
    </w:p>
    <w:p w:rsidR="003C7173" w:rsidRDefault="00B9782B">
      <w:pPr>
        <w:pStyle w:val="AH5Sec"/>
      </w:pPr>
      <w:bookmarkStart w:id="297" w:name="_Toc40090046"/>
      <w:r w:rsidRPr="001733F8">
        <w:rPr>
          <w:rStyle w:val="CharSectNo"/>
        </w:rPr>
        <w:t>248</w:t>
      </w:r>
      <w:r w:rsidR="003C7173">
        <w:tab/>
        <w:t>Offence—acquiring ammunition</w:t>
      </w:r>
      <w:bookmarkEnd w:id="297"/>
    </w:p>
    <w:p w:rsidR="003C7173" w:rsidRDefault="003C7173">
      <w:pPr>
        <w:pStyle w:val="Amain"/>
      </w:pPr>
      <w:r>
        <w:tab/>
        <w:t>(1)</w:t>
      </w:r>
      <w:r>
        <w:tab/>
        <w:t>A person commits an offence if—</w:t>
      </w:r>
    </w:p>
    <w:p w:rsidR="003C7173" w:rsidRDefault="003C7173">
      <w:pPr>
        <w:pStyle w:val="Apara"/>
      </w:pPr>
      <w:r>
        <w:tab/>
        <w:t>(a)</w:t>
      </w:r>
      <w:r>
        <w:tab/>
        <w:t>the person acquires ammunition; and</w:t>
      </w:r>
    </w:p>
    <w:p w:rsidR="003C7173" w:rsidRDefault="003C7173">
      <w:pPr>
        <w:pStyle w:val="Apara"/>
      </w:pPr>
      <w:r>
        <w:tab/>
        <w:t>(b)</w:t>
      </w:r>
      <w:r>
        <w:tab/>
        <w:t>the person—</w:t>
      </w:r>
    </w:p>
    <w:p w:rsidR="003C7173" w:rsidRDefault="003C7173">
      <w:pPr>
        <w:pStyle w:val="Asubpara"/>
      </w:pPr>
      <w:r>
        <w:tab/>
        <w:t>(i)</w:t>
      </w:r>
      <w:r>
        <w:tab/>
        <w:t>does not hold a licence or permit authorising the acquisition of ammunition of the calibre sold; or</w:t>
      </w:r>
    </w:p>
    <w:p w:rsidR="003C7173" w:rsidRDefault="003C7173" w:rsidP="009963E2">
      <w:pPr>
        <w:pStyle w:val="Asubpara"/>
        <w:keepNext/>
      </w:pPr>
      <w:r>
        <w:lastRenderedPageBreak/>
        <w:tab/>
        <w:t>(ii)</w:t>
      </w:r>
      <w:r>
        <w:tab/>
        <w:t>is not authorised in writing by the registrar to acquire the ammunition.</w:t>
      </w:r>
    </w:p>
    <w:p w:rsidR="003C7173" w:rsidRDefault="003C7173">
      <w:pPr>
        <w:pStyle w:val="Penalty"/>
      </w:pPr>
      <w:r>
        <w:t>Maximum penalty:  50 penalty units, imprisonment for 6 months or both.</w:t>
      </w:r>
    </w:p>
    <w:p w:rsidR="003C7173" w:rsidRDefault="003C7173">
      <w:pPr>
        <w:pStyle w:val="Amain"/>
      </w:pPr>
      <w:r>
        <w:tab/>
        <w:t>(2)</w:t>
      </w:r>
      <w:r>
        <w:tab/>
        <w:t>A person commits an offence if—</w:t>
      </w:r>
    </w:p>
    <w:p w:rsidR="003C7173" w:rsidRDefault="003C7173">
      <w:pPr>
        <w:pStyle w:val="Apara"/>
      </w:pPr>
      <w:r>
        <w:tab/>
        <w:t>(a)</w:t>
      </w:r>
      <w:r>
        <w:tab/>
        <w:t>the person acquires ammunition; and</w:t>
      </w:r>
    </w:p>
    <w:p w:rsidR="003C7173" w:rsidRDefault="003C7173">
      <w:pPr>
        <w:pStyle w:val="Apara"/>
      </w:pPr>
      <w:r>
        <w:tab/>
        <w:t>(b)</w:t>
      </w:r>
      <w:r>
        <w:tab/>
        <w:t>the person—</w:t>
      </w:r>
    </w:p>
    <w:p w:rsidR="003C7173" w:rsidRDefault="003C7173">
      <w:pPr>
        <w:pStyle w:val="Asubpara"/>
      </w:pPr>
      <w:r>
        <w:tab/>
        <w:t>(i)</w:t>
      </w:r>
      <w:r>
        <w:tab/>
        <w:t>holds a licence or permit authorising the acquisition of ammunition of the calibre sold; or</w:t>
      </w:r>
    </w:p>
    <w:p w:rsidR="003C7173" w:rsidRDefault="003C7173">
      <w:pPr>
        <w:pStyle w:val="Asubpara"/>
      </w:pPr>
      <w:r>
        <w:tab/>
        <w:t>(ii)</w:t>
      </w:r>
      <w:r>
        <w:tab/>
        <w:t>is authorised in writing by the registrar to acquire the ammunition; and</w:t>
      </w:r>
    </w:p>
    <w:p w:rsidR="003C7173" w:rsidRDefault="003C7173">
      <w:pPr>
        <w:pStyle w:val="Apara"/>
        <w:keepNext/>
      </w:pPr>
      <w:r>
        <w:tab/>
        <w:t>(c)</w:t>
      </w:r>
      <w:r>
        <w:tab/>
        <w:t>the amount of ammunition the person acquires at any one time is more than the amount (if any) prescribed by regulation.</w:t>
      </w:r>
    </w:p>
    <w:p w:rsidR="003C7173" w:rsidRDefault="003C7173">
      <w:pPr>
        <w:pStyle w:val="Penalty"/>
      </w:pPr>
      <w:r>
        <w:t>Maximum penalty:  50 penalty units, imprisonment for 6 months or both.</w:t>
      </w:r>
    </w:p>
    <w:p w:rsidR="003C7173" w:rsidRDefault="00B9782B">
      <w:pPr>
        <w:pStyle w:val="AH5Sec"/>
      </w:pPr>
      <w:bookmarkStart w:id="298" w:name="_Toc40090047"/>
      <w:r w:rsidRPr="001733F8">
        <w:rPr>
          <w:rStyle w:val="CharSectNo"/>
        </w:rPr>
        <w:t>249</w:t>
      </w:r>
      <w:r w:rsidR="003C7173">
        <w:tab/>
        <w:t>Offence—possessing ammunition generally</w:t>
      </w:r>
      <w:bookmarkEnd w:id="298"/>
    </w:p>
    <w:p w:rsidR="003C7173" w:rsidRDefault="003C7173">
      <w:pPr>
        <w:pStyle w:val="Amain"/>
      </w:pPr>
      <w:r>
        <w:tab/>
        <w:t>(1)</w:t>
      </w:r>
      <w:r>
        <w:tab/>
        <w:t>A person commits an offence if—</w:t>
      </w:r>
    </w:p>
    <w:p w:rsidR="003C7173" w:rsidRDefault="003C7173">
      <w:pPr>
        <w:pStyle w:val="Apara"/>
      </w:pPr>
      <w:r>
        <w:tab/>
        <w:t>(a)</w:t>
      </w:r>
      <w:r>
        <w:tab/>
        <w:t>the person possesses ammunition for a firearm; and</w:t>
      </w:r>
    </w:p>
    <w:p w:rsidR="0084400F" w:rsidRPr="008C3A9E" w:rsidRDefault="0084400F" w:rsidP="0084400F">
      <w:pPr>
        <w:pStyle w:val="Apara"/>
      </w:pPr>
      <w:r w:rsidRPr="008C3A9E">
        <w:tab/>
        <w:t>(b)</w:t>
      </w:r>
      <w:r w:rsidRPr="008C3A9E">
        <w:tab/>
        <w:t>the person is not authorised by a licence or permit to possess or acquire the ammunition.</w:t>
      </w:r>
    </w:p>
    <w:p w:rsidR="003C7173" w:rsidRDefault="003C7173">
      <w:pPr>
        <w:pStyle w:val="Penalty"/>
      </w:pPr>
      <w:r>
        <w:t>Maximum penalty:  10 penalty units.</w:t>
      </w:r>
    </w:p>
    <w:p w:rsidR="003C7173" w:rsidRDefault="003C7173" w:rsidP="004D1D2A">
      <w:pPr>
        <w:pStyle w:val="Amain"/>
        <w:keepNext/>
      </w:pPr>
      <w:r>
        <w:lastRenderedPageBreak/>
        <w:tab/>
        <w:t>(2)</w:t>
      </w:r>
      <w:r>
        <w:tab/>
        <w:t>Subsection (1) does not apply during the period ending 28 days after the day any of the following happens:</w:t>
      </w:r>
    </w:p>
    <w:p w:rsidR="003C7173" w:rsidRDefault="003C7173" w:rsidP="004D1D2A">
      <w:pPr>
        <w:pStyle w:val="Apara"/>
        <w:keepNext/>
      </w:pPr>
      <w:r>
        <w:tab/>
        <w:t>(a)</w:t>
      </w:r>
      <w:r>
        <w:tab/>
        <w:t>the licence or permit authorising the possession or acquisition of the ammunition is cancelled, suspended, surrendered or ends;</w:t>
      </w:r>
    </w:p>
    <w:p w:rsidR="003C7173" w:rsidRDefault="003C7173" w:rsidP="004D1D2A">
      <w:pPr>
        <w:pStyle w:val="aNotepar"/>
        <w:keepLines/>
      </w:pPr>
      <w:r w:rsidRPr="002063C7">
        <w:rPr>
          <w:rStyle w:val="charItals"/>
        </w:rPr>
        <w:t>Note</w:t>
      </w:r>
      <w:r w:rsidRPr="002063C7">
        <w:rPr>
          <w:rStyle w:val="charItals"/>
        </w:rPr>
        <w:tab/>
      </w:r>
      <w:r>
        <w:t xml:space="preserve">Section </w:t>
      </w:r>
      <w:r w:rsidR="00B9782B">
        <w:t>53</w:t>
      </w:r>
      <w:r>
        <w:t xml:space="preserve"> provides that a licence that authorises the licensee to use a firearm also authorises the licensee, in accordance with this Act or another territory law, to acquire, possess or use the calibre of ammunition made for use in the firearm.</w:t>
      </w:r>
    </w:p>
    <w:p w:rsidR="003C7173" w:rsidRDefault="003C7173">
      <w:pPr>
        <w:pStyle w:val="Apara"/>
      </w:pPr>
      <w:r>
        <w:tab/>
        <w:t>(b)</w:t>
      </w:r>
      <w:r>
        <w:tab/>
        <w:t>the person is the registered owner, registered principal or a registered user of the firearm, and the firearm is disposed of or destroyed;</w:t>
      </w:r>
    </w:p>
    <w:p w:rsidR="003C7173" w:rsidRDefault="003C7173">
      <w:pPr>
        <w:pStyle w:val="Apara"/>
      </w:pPr>
      <w:r>
        <w:tab/>
        <w:t>(c)</w:t>
      </w:r>
      <w:r>
        <w:tab/>
        <w:t>the person’s registration as owner or user of the firearm is cancelled.</w:t>
      </w:r>
    </w:p>
    <w:p w:rsidR="00E97B07" w:rsidRDefault="00E97B07" w:rsidP="00E97B07">
      <w:pPr>
        <w:pStyle w:val="aNote"/>
      </w:pPr>
      <w:r w:rsidRPr="008C3A9E">
        <w:rPr>
          <w:rStyle w:val="charItals"/>
        </w:rPr>
        <w:t>Note</w:t>
      </w:r>
      <w:r w:rsidRPr="008C3A9E">
        <w:rPr>
          <w:rStyle w:val="charItals"/>
        </w:rPr>
        <w:tab/>
      </w:r>
      <w:r w:rsidRPr="008C3A9E">
        <w:t xml:space="preserve">The defendant has an evidential burden in relation to the matters mentioned in s (2) (see </w:t>
      </w:r>
      <w:hyperlink r:id="rId138" w:tooltip="A2002-51" w:history="1">
        <w:r w:rsidRPr="008C3A9E">
          <w:rPr>
            <w:rStyle w:val="charCitHyperlinkAbbrev"/>
          </w:rPr>
          <w:t>Criminal Code</w:t>
        </w:r>
      </w:hyperlink>
      <w:r w:rsidRPr="008C3A9E">
        <w:t>, s 58).</w:t>
      </w:r>
    </w:p>
    <w:p w:rsidR="003C7173" w:rsidRDefault="003C7173" w:rsidP="00B630B0">
      <w:pPr>
        <w:pStyle w:val="Amain"/>
        <w:keepNext/>
      </w:pPr>
      <w:r>
        <w:tab/>
        <w:t>(3)</w:t>
      </w:r>
      <w:r>
        <w:tab/>
        <w:t>Also, subsection (1) does not apply—</w:t>
      </w:r>
    </w:p>
    <w:p w:rsidR="003C7173" w:rsidRDefault="003C7173">
      <w:pPr>
        <w:pStyle w:val="Apara"/>
      </w:pPr>
      <w:r>
        <w:tab/>
        <w:t>(a)</w:t>
      </w:r>
      <w:r>
        <w:tab/>
        <w:t>to a person who has an approved reason for requiring a starting pistol, if the ammunition is a blank cartridge for use in a starting pistol; or</w:t>
      </w:r>
    </w:p>
    <w:p w:rsidR="003C7173" w:rsidRDefault="003C7173" w:rsidP="007059B5">
      <w:pPr>
        <w:pStyle w:val="Apara"/>
        <w:keepNext/>
      </w:pPr>
      <w:r>
        <w:tab/>
        <w:t>(b)</w:t>
      </w:r>
      <w:r>
        <w:tab/>
        <w:t>in relation to the surrender of ammunition to a police officer.</w:t>
      </w:r>
    </w:p>
    <w:p w:rsidR="003C7173" w:rsidRDefault="003C7173">
      <w:pPr>
        <w:pStyle w:val="aNote"/>
      </w:pPr>
      <w:r w:rsidRPr="002063C7">
        <w:rPr>
          <w:rStyle w:val="charItals"/>
        </w:rPr>
        <w:t>Note</w:t>
      </w:r>
      <w:r w:rsidR="00205147">
        <w:rPr>
          <w:rStyle w:val="charItals"/>
        </w:rPr>
        <w:t xml:space="preserve"> 1</w:t>
      </w:r>
      <w:r w:rsidRPr="002063C7">
        <w:rPr>
          <w:rStyle w:val="charItals"/>
        </w:rPr>
        <w:tab/>
      </w:r>
      <w:r w:rsidRPr="002063C7">
        <w:rPr>
          <w:rStyle w:val="charBoldItals"/>
        </w:rPr>
        <w:t>Approved reason</w:t>
      </w:r>
      <w:r>
        <w:t>—see the dictionary.</w:t>
      </w:r>
    </w:p>
    <w:p w:rsidR="00205147" w:rsidRPr="008C3A9E" w:rsidRDefault="00205147" w:rsidP="00205147">
      <w:pPr>
        <w:pStyle w:val="aNote"/>
      </w:pPr>
      <w:r w:rsidRPr="008C3A9E">
        <w:rPr>
          <w:rStyle w:val="charItals"/>
        </w:rPr>
        <w:t>Note 2</w:t>
      </w:r>
      <w:r w:rsidRPr="008C3A9E">
        <w:rPr>
          <w:rStyle w:val="charItals"/>
        </w:rPr>
        <w:tab/>
      </w:r>
      <w:r w:rsidRPr="008C3A9E">
        <w:t xml:space="preserve">The defendant has an evidential burden in relation to the matters mentioned in s (3) (see </w:t>
      </w:r>
      <w:hyperlink r:id="rId139" w:tooltip="A2002-51" w:history="1">
        <w:r w:rsidRPr="008C3A9E">
          <w:rPr>
            <w:rStyle w:val="charCitHyperlinkAbbrev"/>
          </w:rPr>
          <w:t>Criminal Code</w:t>
        </w:r>
      </w:hyperlink>
      <w:r w:rsidRPr="008C3A9E">
        <w:t>, s 58).</w:t>
      </w:r>
    </w:p>
    <w:p w:rsidR="003C7173" w:rsidRDefault="003C7173">
      <w:pPr>
        <w:pStyle w:val="Amain"/>
      </w:pPr>
      <w:r>
        <w:tab/>
        <w:t>(4)</w:t>
      </w:r>
      <w:r>
        <w:tab/>
        <w:t>Strict liability applies to subsection (1) (b).</w:t>
      </w:r>
    </w:p>
    <w:p w:rsidR="00E97B07" w:rsidRPr="008C3A9E" w:rsidRDefault="00E97B07" w:rsidP="00E97B07">
      <w:pPr>
        <w:pStyle w:val="Amain"/>
      </w:pPr>
      <w:r w:rsidRPr="008C3A9E">
        <w:tab/>
        <w:t>(5)</w:t>
      </w:r>
      <w:r w:rsidRPr="008C3A9E">
        <w:tab/>
        <w:t>It is a defence to a prosecution for an offence against subsection (1) if the defendant proves that the defendant is authorised to possess or acquire the ammunition under 1 or more of the following sections:</w:t>
      </w:r>
    </w:p>
    <w:p w:rsidR="00E97B07" w:rsidRPr="008C3A9E" w:rsidRDefault="00E97B07" w:rsidP="00E97B07">
      <w:pPr>
        <w:pStyle w:val="Apara"/>
      </w:pPr>
      <w:r w:rsidRPr="008C3A9E">
        <w:tab/>
        <w:t>(a)</w:t>
      </w:r>
      <w:r w:rsidRPr="008C3A9E">
        <w:tab/>
        <w:t>section 136 (Temporary recognition of interstate licences—general);</w:t>
      </w:r>
    </w:p>
    <w:p w:rsidR="00E97B07" w:rsidRPr="008C3A9E" w:rsidRDefault="00E97B07" w:rsidP="00E97B07">
      <w:pPr>
        <w:pStyle w:val="Apara"/>
      </w:pPr>
      <w:r w:rsidRPr="008C3A9E">
        <w:lastRenderedPageBreak/>
        <w:tab/>
        <w:t>(b)</w:t>
      </w:r>
      <w:r w:rsidRPr="008C3A9E">
        <w:tab/>
        <w:t>section 137 (Temporary recognition of interstate category C licences);</w:t>
      </w:r>
    </w:p>
    <w:p w:rsidR="00E97B07" w:rsidRPr="008C3A9E" w:rsidRDefault="00E97B07" w:rsidP="00E97B07">
      <w:pPr>
        <w:pStyle w:val="Apara"/>
      </w:pPr>
      <w:r w:rsidRPr="008C3A9E">
        <w:tab/>
        <w:t>(c)</w:t>
      </w:r>
      <w:r w:rsidRPr="008C3A9E">
        <w:tab/>
        <w:t>section 138 (Interstate residents moving to ACT—category A, B, and paintball marker licences);</w:t>
      </w:r>
    </w:p>
    <w:p w:rsidR="00E97B07" w:rsidRPr="008C3A9E" w:rsidRDefault="00E97B07" w:rsidP="00E97B07">
      <w:pPr>
        <w:pStyle w:val="Apara"/>
      </w:pPr>
      <w:r w:rsidRPr="008C3A9E">
        <w:tab/>
        <w:t>(d)</w:t>
      </w:r>
      <w:r w:rsidRPr="008C3A9E">
        <w:tab/>
        <w:t>section 139 (Interstate residents moving to ACT—category C and H licences);</w:t>
      </w:r>
    </w:p>
    <w:p w:rsidR="00E97B07" w:rsidRPr="008C3A9E" w:rsidRDefault="00E97B07" w:rsidP="00E97B07">
      <w:pPr>
        <w:pStyle w:val="Apara"/>
      </w:pPr>
      <w:r w:rsidRPr="008C3A9E">
        <w:tab/>
        <w:t>(e)</w:t>
      </w:r>
      <w:r w:rsidRPr="008C3A9E">
        <w:tab/>
        <w:t>section 140 (Temporary recognition of interstate licences for international visitors—shooting or paintball competitions);</w:t>
      </w:r>
    </w:p>
    <w:p w:rsidR="00E97B07" w:rsidRPr="008C3A9E" w:rsidRDefault="00E97B07" w:rsidP="00E97B07">
      <w:pPr>
        <w:pStyle w:val="Apara"/>
      </w:pPr>
      <w:r w:rsidRPr="008C3A9E">
        <w:tab/>
        <w:t>(f)</w:t>
      </w:r>
      <w:r w:rsidRPr="008C3A9E">
        <w:tab/>
        <w:t>section 140A (Temporary recognition of interstate category D licences—vertebrate pest animal control).</w:t>
      </w:r>
    </w:p>
    <w:p w:rsidR="00E97B07" w:rsidRPr="008C3A9E" w:rsidRDefault="00E97B07" w:rsidP="00E97B07">
      <w:pPr>
        <w:pStyle w:val="aNote"/>
        <w:keepNext/>
      </w:pPr>
      <w:r w:rsidRPr="008C3A9E">
        <w:rPr>
          <w:rStyle w:val="charItals"/>
        </w:rPr>
        <w:t>Note 1</w:t>
      </w:r>
      <w:r w:rsidRPr="008C3A9E">
        <w:rPr>
          <w:rStyle w:val="charItals"/>
        </w:rPr>
        <w:tab/>
      </w:r>
      <w:r w:rsidRPr="008C3A9E">
        <w:t xml:space="preserve">The defendant has a legal burden in relation to the matters mentioned in s (5) (see </w:t>
      </w:r>
      <w:hyperlink r:id="rId140" w:tooltip="A2002-51" w:history="1">
        <w:r w:rsidRPr="008C3A9E">
          <w:rPr>
            <w:rStyle w:val="charCitHyperlinkAbbrev"/>
          </w:rPr>
          <w:t>Criminal Code</w:t>
        </w:r>
      </w:hyperlink>
      <w:r w:rsidRPr="008C3A9E">
        <w:t>, s 59).</w:t>
      </w:r>
    </w:p>
    <w:p w:rsidR="00E97B07" w:rsidRPr="008C3A9E" w:rsidRDefault="00E97B07" w:rsidP="00E97B07">
      <w:pPr>
        <w:pStyle w:val="aNote"/>
      </w:pPr>
      <w:r w:rsidRPr="008C3A9E">
        <w:rPr>
          <w:rStyle w:val="charItals"/>
        </w:rPr>
        <w:t>Note 2</w:t>
      </w:r>
      <w:r w:rsidRPr="008C3A9E">
        <w:rPr>
          <w:rStyle w:val="charItals"/>
        </w:rPr>
        <w:tab/>
      </w:r>
      <w:r w:rsidRPr="008C3A9E">
        <w:t>Certain people are exempt from this offence in certain circumstances (see s 23 and sch 2).</w:t>
      </w:r>
    </w:p>
    <w:p w:rsidR="003C7173" w:rsidRDefault="00B9782B">
      <w:pPr>
        <w:pStyle w:val="AH5Sec"/>
      </w:pPr>
      <w:bookmarkStart w:id="299" w:name="_Toc40090048"/>
      <w:r w:rsidRPr="001733F8">
        <w:rPr>
          <w:rStyle w:val="CharSectNo"/>
        </w:rPr>
        <w:t>250</w:t>
      </w:r>
      <w:r w:rsidR="003C7173">
        <w:tab/>
        <w:t>Modification of firearms</w:t>
      </w:r>
      <w:bookmarkEnd w:id="299"/>
    </w:p>
    <w:p w:rsidR="003C7173" w:rsidRDefault="00535CCE">
      <w:pPr>
        <w:pStyle w:val="Amain"/>
        <w:keepNext/>
      </w:pPr>
      <w:r>
        <w:tab/>
        <w:t>(1)</w:t>
      </w:r>
      <w:r w:rsidR="003C7173">
        <w:tab/>
        <w:t>In this section:</w:t>
      </w:r>
    </w:p>
    <w:p w:rsidR="003C7173" w:rsidRDefault="003C7173">
      <w:pPr>
        <w:pStyle w:val="aDef"/>
      </w:pPr>
      <w:r>
        <w:rPr>
          <w:rStyle w:val="charBoldItals"/>
        </w:rPr>
        <w:t>length of the stock</w:t>
      </w:r>
      <w:r>
        <w:t xml:space="preserve"> means the distance from the front of the trigger, or if there is more than 1 trigger, from the front of the rearmost trigger, to the centre of the rear butt plate or stock.</w:t>
      </w:r>
    </w:p>
    <w:p w:rsidR="003C7173" w:rsidRDefault="00535CCE">
      <w:pPr>
        <w:pStyle w:val="Amain"/>
      </w:pPr>
      <w:r>
        <w:tab/>
        <w:t>(2)</w:t>
      </w:r>
      <w:r>
        <w:tab/>
      </w:r>
      <w:r w:rsidR="003C7173">
        <w:t xml:space="preserve">A person </w:t>
      </w:r>
      <w:r w:rsidR="00B62768" w:rsidRPr="00383099">
        <w:t>must</w:t>
      </w:r>
      <w:r w:rsidR="00B62768">
        <w:t xml:space="preserve"> </w:t>
      </w:r>
      <w:r w:rsidR="003C7173">
        <w:t>not, except with the written approval of the registrar, modify a firearm that is—</w:t>
      </w:r>
    </w:p>
    <w:p w:rsidR="003C7173" w:rsidRDefault="003C7173">
      <w:pPr>
        <w:pStyle w:val="Apara"/>
      </w:pPr>
      <w:r>
        <w:tab/>
        <w:t>(a)</w:t>
      </w:r>
      <w:r>
        <w:tab/>
        <w:t>a smoothbore shotgun or a combination smoothbore shotgun and rifle; or</w:t>
      </w:r>
    </w:p>
    <w:p w:rsidR="003C7173" w:rsidRDefault="003C7173">
      <w:pPr>
        <w:pStyle w:val="Apara"/>
      </w:pPr>
      <w:r>
        <w:tab/>
        <w:t>(b)</w:t>
      </w:r>
      <w:r>
        <w:tab/>
        <w:t>a rifle, other than a combination smoothbore shotgun and rifle or an airgun; or</w:t>
      </w:r>
    </w:p>
    <w:p w:rsidR="003C7173" w:rsidRDefault="003C7173">
      <w:pPr>
        <w:pStyle w:val="Apara"/>
      </w:pPr>
      <w:r>
        <w:tab/>
        <w:t>(c)</w:t>
      </w:r>
      <w:r>
        <w:tab/>
        <w:t>an airgun—</w:t>
      </w:r>
    </w:p>
    <w:p w:rsidR="003C7173" w:rsidRDefault="003C7173">
      <w:pPr>
        <w:pStyle w:val="Asubpara"/>
      </w:pPr>
      <w:r>
        <w:tab/>
        <w:t>(i)</w:t>
      </w:r>
      <w:r>
        <w:tab/>
        <w:t>the barrel of which is rifled; or</w:t>
      </w:r>
    </w:p>
    <w:p w:rsidR="003C7173" w:rsidRDefault="003C7173">
      <w:pPr>
        <w:pStyle w:val="Asubpara"/>
      </w:pPr>
      <w:r>
        <w:lastRenderedPageBreak/>
        <w:tab/>
        <w:t>(ii)</w:t>
      </w:r>
      <w:r>
        <w:tab/>
        <w:t>that has a front-end cocking action known as the underlever principle or a pump up or a pneumatic action; or</w:t>
      </w:r>
    </w:p>
    <w:p w:rsidR="003C7173" w:rsidRDefault="003C7173">
      <w:pPr>
        <w:pStyle w:val="Asubpara"/>
      </w:pPr>
      <w:r>
        <w:tab/>
        <w:t>(iii)</w:t>
      </w:r>
      <w:r>
        <w:tab/>
        <w:t>that is designed to be used solely for tranquillising, immobilising, or administering vaccines or other medicines to, animals; or</w:t>
      </w:r>
    </w:p>
    <w:p w:rsidR="003C7173" w:rsidRDefault="003C7173">
      <w:pPr>
        <w:pStyle w:val="Asubpara"/>
        <w:keepNext/>
      </w:pPr>
      <w:r>
        <w:tab/>
        <w:t>(iv)</w:t>
      </w:r>
      <w:r>
        <w:tab/>
        <w:t>that is capable of discharging projectiles in rapid succession by 1 pressure of the trigger.</w:t>
      </w:r>
    </w:p>
    <w:p w:rsidR="003C7173" w:rsidRDefault="003C7173">
      <w:pPr>
        <w:pStyle w:val="Penalty"/>
      </w:pPr>
      <w:r>
        <w:t>Maximum penalty:  50 penalty units, imprisonment for 6 months or both.</w:t>
      </w:r>
    </w:p>
    <w:p w:rsidR="003C7173" w:rsidRDefault="00535CCE" w:rsidP="007059B5">
      <w:pPr>
        <w:pStyle w:val="Amain"/>
        <w:keepNext/>
      </w:pPr>
      <w:r>
        <w:tab/>
        <w:t>(3)</w:t>
      </w:r>
      <w:r>
        <w:tab/>
      </w:r>
      <w:r w:rsidR="003C7173">
        <w:t xml:space="preserve">A firearm referred to in subsection (2) </w:t>
      </w:r>
      <w:r w:rsidR="00976FD8" w:rsidRPr="00383099">
        <w:t>is</w:t>
      </w:r>
      <w:r w:rsidR="003C7173">
        <w:t xml:space="preserve"> taken to have been modified if—</w:t>
      </w:r>
    </w:p>
    <w:p w:rsidR="003C7173" w:rsidRDefault="003C7173">
      <w:pPr>
        <w:pStyle w:val="Apara"/>
      </w:pPr>
      <w:r>
        <w:tab/>
        <w:t>(a)</w:t>
      </w:r>
      <w:r>
        <w:tab/>
        <w:t>for a smoothbore shotgun or a combination smoothbore shotgun and rifle—</w:t>
      </w:r>
    </w:p>
    <w:p w:rsidR="003C7173" w:rsidRDefault="003C7173">
      <w:pPr>
        <w:pStyle w:val="Asubpara"/>
      </w:pPr>
      <w:r>
        <w:tab/>
        <w:t>(i)</w:t>
      </w:r>
      <w:r>
        <w:tab/>
        <w:t>the length of the barrel or, if it has more than 1 barrel, of the longer or longest barrel, is less than 400mm; or</w:t>
      </w:r>
    </w:p>
    <w:p w:rsidR="003C7173" w:rsidRDefault="003C7173">
      <w:pPr>
        <w:pStyle w:val="Asubpara"/>
      </w:pPr>
      <w:r>
        <w:tab/>
        <w:t>(ii)</w:t>
      </w:r>
      <w:r>
        <w:tab/>
        <w:t>the length of the stock is less than 300mm; or</w:t>
      </w:r>
    </w:p>
    <w:p w:rsidR="003C7173" w:rsidRDefault="003C7173">
      <w:pPr>
        <w:pStyle w:val="Asubpara"/>
      </w:pPr>
      <w:r>
        <w:tab/>
        <w:t>(iii)</w:t>
      </w:r>
      <w:r>
        <w:tab/>
        <w:t>it has no stock; or</w:t>
      </w:r>
    </w:p>
    <w:p w:rsidR="003C7173" w:rsidRDefault="003C7173">
      <w:pPr>
        <w:pStyle w:val="Asubpara"/>
      </w:pPr>
      <w:r>
        <w:tab/>
        <w:t>(iv)</w:t>
      </w:r>
      <w:r>
        <w:tab/>
        <w:t>the overall length is less than 700mm; or</w:t>
      </w:r>
    </w:p>
    <w:p w:rsidR="003C7173" w:rsidRDefault="003C7173">
      <w:pPr>
        <w:pStyle w:val="Apara"/>
      </w:pPr>
      <w:r>
        <w:tab/>
        <w:t>(b)</w:t>
      </w:r>
      <w:r>
        <w:tab/>
        <w:t>for a rifle, other than a combination smoothbore shotgun and rifle or an airgun—</w:t>
      </w:r>
    </w:p>
    <w:p w:rsidR="003C7173" w:rsidRDefault="003C7173">
      <w:pPr>
        <w:pStyle w:val="Asubpara"/>
      </w:pPr>
      <w:r>
        <w:tab/>
        <w:t>(i)</w:t>
      </w:r>
      <w:r>
        <w:tab/>
        <w:t>the length of the barrel or, if it has more than 1 barrel, of the longer or longest barrel, is less than 400mm; or</w:t>
      </w:r>
    </w:p>
    <w:p w:rsidR="003C7173" w:rsidRDefault="003C7173">
      <w:pPr>
        <w:pStyle w:val="Asubpara"/>
      </w:pPr>
      <w:r>
        <w:tab/>
        <w:t>(ii)</w:t>
      </w:r>
      <w:r>
        <w:tab/>
        <w:t>the length of the stock is less than 300mm; or</w:t>
      </w:r>
    </w:p>
    <w:p w:rsidR="003C7173" w:rsidRDefault="003C7173">
      <w:pPr>
        <w:pStyle w:val="Asubpara"/>
      </w:pPr>
      <w:r>
        <w:tab/>
        <w:t>(iii)</w:t>
      </w:r>
      <w:r>
        <w:tab/>
        <w:t>it has no stock; or</w:t>
      </w:r>
    </w:p>
    <w:p w:rsidR="003C7173" w:rsidRDefault="003C7173">
      <w:pPr>
        <w:pStyle w:val="Asubpara"/>
      </w:pPr>
      <w:r>
        <w:tab/>
        <w:t>(iv)</w:t>
      </w:r>
      <w:r>
        <w:tab/>
        <w:t>the overall length is less than 800mm; or</w:t>
      </w:r>
    </w:p>
    <w:p w:rsidR="003C7173" w:rsidRDefault="003C7173">
      <w:pPr>
        <w:pStyle w:val="Apara"/>
      </w:pPr>
      <w:r>
        <w:tab/>
        <w:t>(c)</w:t>
      </w:r>
      <w:r>
        <w:tab/>
        <w:t>for an airgun referred to in subsection (2) (c)—</w:t>
      </w:r>
    </w:p>
    <w:p w:rsidR="003C7173" w:rsidRDefault="003C7173">
      <w:pPr>
        <w:pStyle w:val="Asubpara"/>
      </w:pPr>
      <w:r>
        <w:tab/>
        <w:t>(i)</w:t>
      </w:r>
      <w:r>
        <w:tab/>
        <w:t>the length of the barrel is less than 400mm; or</w:t>
      </w:r>
    </w:p>
    <w:p w:rsidR="003C7173" w:rsidRDefault="003C7173">
      <w:pPr>
        <w:pStyle w:val="Asubpara"/>
      </w:pPr>
      <w:r>
        <w:lastRenderedPageBreak/>
        <w:tab/>
        <w:t>(ii)</w:t>
      </w:r>
      <w:r>
        <w:tab/>
        <w:t>the length of the stock is less than 300mm; or</w:t>
      </w:r>
    </w:p>
    <w:p w:rsidR="003C7173" w:rsidRDefault="003C7173">
      <w:pPr>
        <w:pStyle w:val="Asubpara"/>
      </w:pPr>
      <w:r>
        <w:tab/>
        <w:t>(iii)</w:t>
      </w:r>
      <w:r>
        <w:tab/>
        <w:t>it has no stock; or</w:t>
      </w:r>
    </w:p>
    <w:p w:rsidR="003C7173" w:rsidRDefault="003C7173">
      <w:pPr>
        <w:pStyle w:val="Asubpara"/>
      </w:pPr>
      <w:r>
        <w:tab/>
        <w:t>(iv)</w:t>
      </w:r>
      <w:r>
        <w:tab/>
        <w:t>the overall length is less than 700mm.</w:t>
      </w:r>
    </w:p>
    <w:p w:rsidR="003C7173" w:rsidRDefault="00535CCE">
      <w:pPr>
        <w:pStyle w:val="Amain"/>
      </w:pPr>
      <w:r>
        <w:tab/>
        <w:t>(4)</w:t>
      </w:r>
      <w:r w:rsidR="003C7173">
        <w:tab/>
        <w:t xml:space="preserve">In considering whether to give his or her approval under subsection (2), the registrar </w:t>
      </w:r>
      <w:r w:rsidR="00B62768" w:rsidRPr="00383099">
        <w:t>must</w:t>
      </w:r>
      <w:r w:rsidR="00B62768">
        <w:t xml:space="preserve"> </w:t>
      </w:r>
      <w:r w:rsidR="003C7173">
        <w:t>have regard to the necessity for the modification and whether the giving of the approval would be likely to prejudice public safety.</w:t>
      </w:r>
    </w:p>
    <w:p w:rsidR="003C7173" w:rsidRDefault="00535CCE">
      <w:pPr>
        <w:pStyle w:val="Amain"/>
        <w:keepLines/>
      </w:pPr>
      <w:r>
        <w:tab/>
        <w:t>(5)</w:t>
      </w:r>
      <w:r w:rsidR="003C7173">
        <w:tab/>
        <w:t>If the modification to which an approval relates has not been made before the end of the period 6 months commencing on the date of the approval, the approval ceases to have effect on the end of that period.</w:t>
      </w:r>
    </w:p>
    <w:p w:rsidR="003C7173" w:rsidRDefault="002B1F7E">
      <w:pPr>
        <w:pStyle w:val="AH5Sec"/>
      </w:pPr>
      <w:bookmarkStart w:id="300" w:name="_Toc40090049"/>
      <w:r w:rsidRPr="001733F8">
        <w:rPr>
          <w:rStyle w:val="CharSectNo"/>
        </w:rPr>
        <w:t>251</w:t>
      </w:r>
      <w:r w:rsidR="003C7173">
        <w:tab/>
        <w:t>Approval of modifications</w:t>
      </w:r>
      <w:bookmarkEnd w:id="300"/>
    </w:p>
    <w:p w:rsidR="003C7173" w:rsidRDefault="00535CCE">
      <w:pPr>
        <w:pStyle w:val="Amain"/>
      </w:pPr>
      <w:r>
        <w:tab/>
        <w:t>(1)</w:t>
      </w:r>
      <w:r>
        <w:tab/>
      </w:r>
      <w:r w:rsidR="003C7173">
        <w:t>A person authorised to modify a firearm under section </w:t>
      </w:r>
      <w:r w:rsidR="002B1F7E">
        <w:t>250</w:t>
      </w:r>
      <w:r w:rsidR="003C7173">
        <w:t xml:space="preserve"> (2) </w:t>
      </w:r>
      <w:r w:rsidR="00B62768" w:rsidRPr="00383099">
        <w:t>must</w:t>
      </w:r>
      <w:r w:rsidR="003C7173">
        <w:t>, not later than 7 days after its modification, produce the firearm to the registrar for the purpose of enabling the registrar to determine whether the firearm, has been modified in accordance with that authority.</w:t>
      </w:r>
    </w:p>
    <w:p w:rsidR="003C7173" w:rsidRDefault="00535CCE">
      <w:pPr>
        <w:pStyle w:val="Amain"/>
        <w:keepNext/>
      </w:pPr>
      <w:r>
        <w:tab/>
        <w:t>(2)</w:t>
      </w:r>
      <w:r>
        <w:tab/>
      </w:r>
      <w:r w:rsidR="003C7173">
        <w:t xml:space="preserve">A person </w:t>
      </w:r>
      <w:r w:rsidR="00B62768" w:rsidRPr="00383099">
        <w:t>must</w:t>
      </w:r>
      <w:r w:rsidR="00B62768">
        <w:t xml:space="preserve"> </w:t>
      </w:r>
      <w:r w:rsidR="003C7173">
        <w:t>not, without reasonable excuse, contravene subsection</w:t>
      </w:r>
      <w:r w:rsidR="007059B5">
        <w:t> </w:t>
      </w:r>
      <w:r w:rsidR="003C7173">
        <w:t>(1).</w:t>
      </w:r>
    </w:p>
    <w:p w:rsidR="003C7173" w:rsidRDefault="003C7173">
      <w:pPr>
        <w:pStyle w:val="Penalty"/>
        <w:keepNext/>
      </w:pPr>
      <w:r>
        <w:t>Maximum penalty:  10 penalty units.</w:t>
      </w:r>
    </w:p>
    <w:p w:rsidR="003C7173" w:rsidRDefault="00535CCE">
      <w:pPr>
        <w:pStyle w:val="Amain"/>
      </w:pPr>
      <w:r>
        <w:tab/>
        <w:t>(3)</w:t>
      </w:r>
      <w:r w:rsidR="003C7173">
        <w:tab/>
        <w:t xml:space="preserve">If the registrar is satisfied that a firearm referred to in subsection (1) has been modified in accordance with his or her authority, the registrar </w:t>
      </w:r>
      <w:r w:rsidR="00B62768" w:rsidRPr="00383099">
        <w:t>must</w:t>
      </w:r>
      <w:r w:rsidR="003C7173">
        <w:t>, on production to him or her of the licence on which that firearm is registered make the alterations to that licence that are necessary.</w:t>
      </w:r>
    </w:p>
    <w:p w:rsidR="003C7173" w:rsidRDefault="002B1F7E">
      <w:pPr>
        <w:pStyle w:val="AH5Sec"/>
      </w:pPr>
      <w:bookmarkStart w:id="301" w:name="_Toc40090050"/>
      <w:r w:rsidRPr="001733F8">
        <w:rPr>
          <w:rStyle w:val="CharSectNo"/>
        </w:rPr>
        <w:lastRenderedPageBreak/>
        <w:t>252</w:t>
      </w:r>
      <w:r w:rsidR="003C7173">
        <w:tab/>
        <w:t>Offences—defacing, altering and removing identification marks</w:t>
      </w:r>
      <w:bookmarkEnd w:id="301"/>
    </w:p>
    <w:p w:rsidR="003C7173" w:rsidRDefault="003C7173">
      <w:pPr>
        <w:pStyle w:val="Amain"/>
        <w:keepNext/>
      </w:pPr>
      <w:r>
        <w:tab/>
        <w:t>(1)</w:t>
      </w:r>
      <w:r>
        <w:tab/>
        <w:t>A person commits an offence if the person defaces, alters or removes a number, letter or other identification mark on a firearm or barrel for a firearm.</w:t>
      </w:r>
    </w:p>
    <w:p w:rsidR="003C7173" w:rsidRDefault="003C7173">
      <w:pPr>
        <w:pStyle w:val="Penalty"/>
      </w:pPr>
      <w:r>
        <w:t>Maximum penalty:  500 penalty units, imprisonment for 5 years or both.</w:t>
      </w:r>
    </w:p>
    <w:p w:rsidR="003C7173" w:rsidRDefault="003C7173">
      <w:pPr>
        <w:pStyle w:val="Amain"/>
      </w:pPr>
      <w:r>
        <w:tab/>
        <w:t>(2)</w:t>
      </w:r>
      <w:r>
        <w:tab/>
        <w:t>A person commits an offence if the person—</w:t>
      </w:r>
    </w:p>
    <w:p w:rsidR="003C7173" w:rsidRDefault="003C7173">
      <w:pPr>
        <w:pStyle w:val="Apara"/>
      </w:pPr>
      <w:r>
        <w:tab/>
        <w:t>(a)</w:t>
      </w:r>
      <w:r>
        <w:tab/>
        <w:t>possesses a firearm or barrel for a firearm on which a number, letter or identification mark has been defaced, altered or removed; and</w:t>
      </w:r>
    </w:p>
    <w:p w:rsidR="003C7173" w:rsidRDefault="003C7173">
      <w:pPr>
        <w:pStyle w:val="Apara"/>
        <w:keepNext/>
      </w:pPr>
      <w:r>
        <w:tab/>
        <w:t>(b)</w:t>
      </w:r>
      <w:r>
        <w:tab/>
        <w:t>knows that a number, letter or identification mark has been defaced, altered or removed.</w:t>
      </w:r>
    </w:p>
    <w:p w:rsidR="003C7173" w:rsidRDefault="003C7173">
      <w:pPr>
        <w:pStyle w:val="Penalty"/>
      </w:pPr>
      <w:r>
        <w:t>Maximum penalty:  500 penalty units, imprisonment for 5 years or both.</w:t>
      </w:r>
    </w:p>
    <w:p w:rsidR="003C7173" w:rsidRDefault="003C7173">
      <w:pPr>
        <w:pStyle w:val="Amain"/>
      </w:pPr>
      <w:r>
        <w:tab/>
        <w:t>(3)</w:t>
      </w:r>
      <w:r>
        <w:tab/>
        <w:t>It is a defence to a prosecution for an offence against subsection (1) if the defendant proves that the defendant was authorised in writing by the registrar to deface, alter or remove the number, letter or other identification mark.</w:t>
      </w:r>
    </w:p>
    <w:p w:rsidR="003C7173" w:rsidRDefault="003C7173">
      <w:pPr>
        <w:pStyle w:val="Amain"/>
      </w:pPr>
      <w:r>
        <w:tab/>
        <w:t>(4)</w:t>
      </w:r>
      <w:r>
        <w:tab/>
        <w:t>It is a defence to a prosecution for an offence against subsection (2) if the defendant proves that the defendant was authorised in writing by the registrar—</w:t>
      </w:r>
    </w:p>
    <w:p w:rsidR="003C7173" w:rsidRDefault="003C7173">
      <w:pPr>
        <w:pStyle w:val="Apara"/>
      </w:pPr>
      <w:r>
        <w:tab/>
        <w:t>(a)</w:t>
      </w:r>
      <w:r>
        <w:tab/>
        <w:t>to deface, alter or remove the number, letter or other identification mark; or</w:t>
      </w:r>
    </w:p>
    <w:p w:rsidR="003C7173" w:rsidRDefault="003C7173">
      <w:pPr>
        <w:pStyle w:val="Apara"/>
      </w:pPr>
      <w:r>
        <w:tab/>
        <w:t>(b)</w:t>
      </w:r>
      <w:r>
        <w:tab/>
        <w:t>to possess the firearm or barrel.</w:t>
      </w:r>
    </w:p>
    <w:p w:rsidR="003C7173" w:rsidRDefault="003C7173">
      <w:pPr>
        <w:pStyle w:val="Amain"/>
      </w:pPr>
      <w:r>
        <w:tab/>
        <w:t>(5)</w:t>
      </w:r>
      <w:r>
        <w:tab/>
        <w:t>Subsection (2) does not apply in relation to the surrender of a firearm to a police officer.</w:t>
      </w:r>
    </w:p>
    <w:p w:rsidR="003C7173" w:rsidRDefault="002B1F7E">
      <w:pPr>
        <w:pStyle w:val="AH5Sec"/>
      </w:pPr>
      <w:bookmarkStart w:id="302" w:name="_Toc40090051"/>
      <w:r w:rsidRPr="001733F8">
        <w:rPr>
          <w:rStyle w:val="CharSectNo"/>
        </w:rPr>
        <w:lastRenderedPageBreak/>
        <w:t>253</w:t>
      </w:r>
      <w:r w:rsidR="003C7173">
        <w:tab/>
        <w:t>Pawning of firearms</w:t>
      </w:r>
      <w:bookmarkEnd w:id="302"/>
    </w:p>
    <w:p w:rsidR="003C7173" w:rsidRDefault="003C7173">
      <w:pPr>
        <w:pStyle w:val="Amainreturn"/>
        <w:keepNext/>
      </w:pPr>
      <w:r>
        <w:t xml:space="preserve">A pawnbroker </w:t>
      </w:r>
      <w:r w:rsidR="00B62768" w:rsidRPr="00383099">
        <w:t>must</w:t>
      </w:r>
      <w:r w:rsidR="00B62768">
        <w:t xml:space="preserve"> </w:t>
      </w:r>
      <w:r>
        <w:t>not take a firearm, firearm part or ammunition into pawn.</w:t>
      </w:r>
    </w:p>
    <w:p w:rsidR="003C7173" w:rsidRDefault="003C7173">
      <w:pPr>
        <w:pStyle w:val="Penalty"/>
      </w:pPr>
      <w:r>
        <w:t>Maximum penalty:  50 penalty units, imprisonment for 6 months or both.</w:t>
      </w:r>
    </w:p>
    <w:p w:rsidR="003C7173" w:rsidRDefault="002B1F7E">
      <w:pPr>
        <w:pStyle w:val="AH5Sec"/>
      </w:pPr>
      <w:bookmarkStart w:id="303" w:name="_Toc40090052"/>
      <w:r w:rsidRPr="001733F8">
        <w:rPr>
          <w:rStyle w:val="CharSectNo"/>
        </w:rPr>
        <w:t>254</w:t>
      </w:r>
      <w:r w:rsidR="003C7173">
        <w:tab/>
        <w:t>Production of licence or permit on demand</w:t>
      </w:r>
      <w:bookmarkEnd w:id="303"/>
    </w:p>
    <w:p w:rsidR="003C7173" w:rsidRDefault="00535CCE" w:rsidP="00B630B0">
      <w:pPr>
        <w:pStyle w:val="Amain"/>
        <w:keepNext/>
      </w:pPr>
      <w:r>
        <w:tab/>
        <w:t>(1)</w:t>
      </w:r>
      <w:r>
        <w:tab/>
      </w:r>
      <w:r w:rsidR="003C7173">
        <w:t xml:space="preserve">A person to whom a licence or permit is issued </w:t>
      </w:r>
      <w:r w:rsidR="00B62768" w:rsidRPr="00383099">
        <w:t>must</w:t>
      </w:r>
      <w:r w:rsidR="003C7173">
        <w:t>, on demand made by a police officer at any time—</w:t>
      </w:r>
    </w:p>
    <w:p w:rsidR="003C7173" w:rsidRDefault="003C7173">
      <w:pPr>
        <w:pStyle w:val="Apara"/>
      </w:pPr>
      <w:r>
        <w:tab/>
        <w:t>(a)</w:t>
      </w:r>
      <w:r>
        <w:tab/>
        <w:t>if the person has the licence or permit in his or her immediate possession—produce the licence or permit for inspection by the police officer; or</w:t>
      </w:r>
    </w:p>
    <w:p w:rsidR="003C7173" w:rsidRDefault="003C7173">
      <w:pPr>
        <w:pStyle w:val="Apara"/>
      </w:pPr>
      <w:r>
        <w:tab/>
        <w:t>(b)</w:t>
      </w:r>
      <w:r>
        <w:tab/>
        <w:t>if the person does not have the licence or permit in his or her immediate possession—produce it as soon as practicable (but not more than 24 hours) after the demand is made to the police officer who made the demand or to another police officer nominated by the officer; or</w:t>
      </w:r>
    </w:p>
    <w:p w:rsidR="003C7173" w:rsidRDefault="003C7173">
      <w:pPr>
        <w:pStyle w:val="Apara"/>
        <w:keepNext/>
      </w:pPr>
      <w:r>
        <w:tab/>
        <w:t>(c)</w:t>
      </w:r>
      <w:r>
        <w:tab/>
        <w:t xml:space="preserve">state the person’s full name and </w:t>
      </w:r>
      <w:r w:rsidR="007363D0">
        <w:t>home</w:t>
      </w:r>
      <w:r>
        <w:t xml:space="preserve"> address to the police officer.</w:t>
      </w:r>
    </w:p>
    <w:p w:rsidR="003C7173" w:rsidRDefault="003C7173">
      <w:pPr>
        <w:pStyle w:val="Penalty"/>
      </w:pPr>
      <w:r>
        <w:t>Maximum penalty:  50 penalty units.</w:t>
      </w:r>
    </w:p>
    <w:p w:rsidR="003C7173" w:rsidRDefault="00535CCE">
      <w:pPr>
        <w:pStyle w:val="Amain"/>
      </w:pPr>
      <w:r>
        <w:tab/>
        <w:t>(2)</w:t>
      </w:r>
      <w:r>
        <w:tab/>
      </w:r>
      <w:r w:rsidR="003C7173">
        <w:t>A person commits an offence against this section only if the police officer, when making the demand, explains to the person that failure to comply with the demand is an offence against this Act.</w:t>
      </w:r>
    </w:p>
    <w:p w:rsidR="003C7173" w:rsidRDefault="002B1F7E">
      <w:pPr>
        <w:pStyle w:val="AH5Sec"/>
      </w:pPr>
      <w:bookmarkStart w:id="304" w:name="_Toc40090053"/>
      <w:r w:rsidRPr="001733F8">
        <w:rPr>
          <w:rStyle w:val="CharSectNo"/>
        </w:rPr>
        <w:t>255</w:t>
      </w:r>
      <w:r w:rsidR="003C7173">
        <w:tab/>
        <w:t>Requirement to notify change of address</w:t>
      </w:r>
      <w:bookmarkEnd w:id="304"/>
    </w:p>
    <w:p w:rsidR="003C7173" w:rsidRDefault="003C7173">
      <w:pPr>
        <w:pStyle w:val="Amainreturn"/>
        <w:keepNext/>
      </w:pPr>
      <w:r>
        <w:t xml:space="preserve">A licensee or the holder of a permit </w:t>
      </w:r>
      <w:r w:rsidR="00B62768" w:rsidRPr="00383099">
        <w:t>must</w:t>
      </w:r>
      <w:r>
        <w:t>, if there is any change in the licensee’s or permit holder’s place of residence, provide the registrar with the particulars of the change of address within 7 days after the change occurs.</w:t>
      </w:r>
    </w:p>
    <w:p w:rsidR="003C7173" w:rsidRDefault="003C7173">
      <w:pPr>
        <w:pStyle w:val="Penalty"/>
      </w:pPr>
      <w:r>
        <w:t>Maximum penalty:  50 penalty units.</w:t>
      </w:r>
    </w:p>
    <w:p w:rsidR="003C7173" w:rsidRDefault="002B1F7E">
      <w:pPr>
        <w:pStyle w:val="AH5Sec"/>
      </w:pPr>
      <w:bookmarkStart w:id="305" w:name="_Toc40090054"/>
      <w:r w:rsidRPr="001733F8">
        <w:rPr>
          <w:rStyle w:val="CharSectNo"/>
        </w:rPr>
        <w:lastRenderedPageBreak/>
        <w:t>256</w:t>
      </w:r>
      <w:r w:rsidR="003C7173">
        <w:tab/>
        <w:t>Misuse of licences and permits</w:t>
      </w:r>
      <w:bookmarkEnd w:id="305"/>
    </w:p>
    <w:p w:rsidR="003C7173" w:rsidRDefault="003C7173" w:rsidP="00B630B0">
      <w:pPr>
        <w:pStyle w:val="Amainreturn"/>
        <w:keepNext/>
      </w:pPr>
      <w:r>
        <w:t xml:space="preserve">A person </w:t>
      </w:r>
      <w:r w:rsidR="00B62768" w:rsidRPr="00383099">
        <w:t>must</w:t>
      </w:r>
      <w:r w:rsidR="00B62768">
        <w:t xml:space="preserve"> </w:t>
      </w:r>
      <w:r>
        <w:t>not—</w:t>
      </w:r>
    </w:p>
    <w:p w:rsidR="003C7173" w:rsidRDefault="003C7173" w:rsidP="00B630B0">
      <w:pPr>
        <w:pStyle w:val="Apara"/>
        <w:keepNext/>
      </w:pPr>
      <w:r>
        <w:tab/>
        <w:t>(a)</w:t>
      </w:r>
      <w:r>
        <w:tab/>
        <w:t>falsely represent himself or herself to be the holder of a licence or permit (whether or not it is in force); or</w:t>
      </w:r>
    </w:p>
    <w:p w:rsidR="003C7173" w:rsidRDefault="003C7173">
      <w:pPr>
        <w:pStyle w:val="Apara"/>
      </w:pPr>
      <w:r>
        <w:tab/>
        <w:t>(b)</w:t>
      </w:r>
      <w:r>
        <w:tab/>
        <w:t>give possession of a licence or permit to another person for the purpose of using it unlawfully; or</w:t>
      </w:r>
    </w:p>
    <w:p w:rsidR="003C7173" w:rsidRDefault="003C7173">
      <w:pPr>
        <w:pStyle w:val="Apara"/>
        <w:keepNext/>
      </w:pPr>
      <w:r>
        <w:tab/>
        <w:t>(c)</w:t>
      </w:r>
      <w:r>
        <w:tab/>
        <w:t>knowingly have possession of a borrowed or stolen licence or permit.</w:t>
      </w:r>
    </w:p>
    <w:p w:rsidR="003C7173" w:rsidRDefault="003C7173">
      <w:pPr>
        <w:pStyle w:val="Penalty"/>
      </w:pPr>
      <w:r>
        <w:t>Maximum penalty:  100 penalty units, imprisonment for 1 year or both.</w:t>
      </w:r>
    </w:p>
    <w:p w:rsidR="003C7173" w:rsidRDefault="002B1F7E">
      <w:pPr>
        <w:pStyle w:val="AH5Sec"/>
      </w:pPr>
      <w:bookmarkStart w:id="306" w:name="_Toc40090055"/>
      <w:r w:rsidRPr="001733F8">
        <w:rPr>
          <w:rStyle w:val="CharSectNo"/>
        </w:rPr>
        <w:t>257</w:t>
      </w:r>
      <w:r w:rsidR="003C7173">
        <w:tab/>
        <w:t>Offence—lost, stolen or destroyed firearms</w:t>
      </w:r>
      <w:bookmarkEnd w:id="306"/>
    </w:p>
    <w:p w:rsidR="003C7173" w:rsidRDefault="003C7173">
      <w:pPr>
        <w:pStyle w:val="Amainreturn"/>
      </w:pPr>
      <w:r>
        <w:t>A person (other than a licensed firearms dealer) commits an offence if—</w:t>
      </w:r>
    </w:p>
    <w:p w:rsidR="003C7173" w:rsidRDefault="003C7173">
      <w:pPr>
        <w:pStyle w:val="Apara"/>
      </w:pPr>
      <w:r>
        <w:tab/>
        <w:t>(a)</w:t>
      </w:r>
      <w:r>
        <w:tab/>
        <w:t>the person possesses a firearm; and</w:t>
      </w:r>
    </w:p>
    <w:p w:rsidR="003C7173" w:rsidRDefault="003C7173">
      <w:pPr>
        <w:pStyle w:val="Apara"/>
      </w:pPr>
      <w:r>
        <w:tab/>
        <w:t>(b)</w:t>
      </w:r>
      <w:r>
        <w:tab/>
        <w:t>the firearm is lost, stolen or destroyed; and</w:t>
      </w:r>
    </w:p>
    <w:p w:rsidR="003C7173" w:rsidRDefault="003C7173">
      <w:pPr>
        <w:pStyle w:val="Apara"/>
      </w:pPr>
      <w:r>
        <w:tab/>
        <w:t>(c)</w:t>
      </w:r>
      <w:r>
        <w:tab/>
        <w:t>the person knows about the loss, theft or destruction; and</w:t>
      </w:r>
    </w:p>
    <w:p w:rsidR="003C7173" w:rsidRDefault="003C7173">
      <w:pPr>
        <w:pStyle w:val="Apara"/>
      </w:pPr>
      <w:r>
        <w:tab/>
        <w:t>(d)</w:t>
      </w:r>
      <w:r>
        <w:tab/>
        <w:t>the person fails, within 2 days after the day the person becomes aware of the loss, theft or destruction, to—</w:t>
      </w:r>
    </w:p>
    <w:p w:rsidR="003C7173" w:rsidRDefault="003C7173">
      <w:pPr>
        <w:pStyle w:val="Asubpara"/>
      </w:pPr>
      <w:r>
        <w:tab/>
        <w:t>(i)</w:t>
      </w:r>
      <w:r>
        <w:tab/>
        <w:t>tell the registrar about the loss, theft or destruction; and</w:t>
      </w:r>
    </w:p>
    <w:p w:rsidR="003C7173" w:rsidRDefault="003C7173">
      <w:pPr>
        <w:pStyle w:val="Asubpara"/>
        <w:keepNext/>
      </w:pPr>
      <w:r>
        <w:tab/>
        <w:t>(ii)</w:t>
      </w:r>
      <w:r>
        <w:tab/>
        <w:t>give the registrar particulars of the loss, theft or destruction (if any) prescribed by regulation.</w:t>
      </w:r>
    </w:p>
    <w:p w:rsidR="003C7173" w:rsidRDefault="003C7173">
      <w:pPr>
        <w:pStyle w:val="Penalty"/>
        <w:keepNext/>
      </w:pPr>
      <w:r>
        <w:t>Maximum penalty:  50 penalty units.</w:t>
      </w:r>
    </w:p>
    <w:p w:rsidR="003C7173" w:rsidRDefault="003C7173">
      <w:pPr>
        <w:pStyle w:val="aNote"/>
      </w:pPr>
      <w:r>
        <w:rPr>
          <w:rStyle w:val="charItals"/>
        </w:rPr>
        <w:t>Note</w:t>
      </w:r>
      <w:r>
        <w:rPr>
          <w:rStyle w:val="charItals"/>
        </w:rPr>
        <w:tab/>
      </w:r>
      <w:r>
        <w:rPr>
          <w:snapToGrid w:val="0"/>
        </w:rPr>
        <w:t xml:space="preserve">For licensed firearms dealers, see s </w:t>
      </w:r>
      <w:r w:rsidR="002B1F7E">
        <w:rPr>
          <w:snapToGrid w:val="0"/>
        </w:rPr>
        <w:t>199</w:t>
      </w:r>
      <w:r>
        <w:rPr>
          <w:snapToGrid w:val="0"/>
        </w:rPr>
        <w:t xml:space="preserve"> (3) (Additional requirements for firearms dealers).</w:t>
      </w:r>
    </w:p>
    <w:p w:rsidR="003C7173" w:rsidRDefault="003C7173">
      <w:pPr>
        <w:pStyle w:val="PageBreak"/>
      </w:pPr>
      <w:r>
        <w:br w:type="page"/>
      </w:r>
    </w:p>
    <w:p w:rsidR="001817AD" w:rsidRPr="001733F8" w:rsidRDefault="001817AD" w:rsidP="001817AD">
      <w:pPr>
        <w:pStyle w:val="AH2Part"/>
      </w:pPr>
      <w:bookmarkStart w:id="307" w:name="_Toc40090056"/>
      <w:r w:rsidRPr="001733F8">
        <w:rPr>
          <w:rStyle w:val="CharPartNo"/>
        </w:rPr>
        <w:lastRenderedPageBreak/>
        <w:t>Part 16</w:t>
      </w:r>
      <w:r>
        <w:tab/>
      </w:r>
      <w:r w:rsidRPr="001733F8">
        <w:rPr>
          <w:rStyle w:val="CharPartText"/>
        </w:rPr>
        <w:t>Notification and review of decisions</w:t>
      </w:r>
      <w:bookmarkEnd w:id="307"/>
    </w:p>
    <w:p w:rsidR="001817AD" w:rsidRDefault="001817AD" w:rsidP="001817AD">
      <w:pPr>
        <w:pStyle w:val="AH5Sec"/>
      </w:pPr>
      <w:bookmarkStart w:id="308" w:name="_Toc40090057"/>
      <w:r w:rsidRPr="001733F8">
        <w:rPr>
          <w:rStyle w:val="CharSectNo"/>
        </w:rPr>
        <w:t>258</w:t>
      </w:r>
      <w:r>
        <w:tab/>
        <w:t xml:space="preserve">Meaning of </w:t>
      </w:r>
      <w:r>
        <w:rPr>
          <w:rStyle w:val="charItals"/>
        </w:rPr>
        <w:t>reviewable decision—</w:t>
      </w:r>
      <w:r>
        <w:t>pt 16</w:t>
      </w:r>
      <w:bookmarkEnd w:id="308"/>
    </w:p>
    <w:p w:rsidR="001817AD" w:rsidRDefault="001817AD" w:rsidP="001817AD">
      <w:pPr>
        <w:pStyle w:val="Amainreturn"/>
        <w:keepNext/>
      </w:pPr>
      <w:r>
        <w:t>In this part:</w:t>
      </w:r>
    </w:p>
    <w:p w:rsidR="001817AD" w:rsidRDefault="001817AD" w:rsidP="001817AD">
      <w:pPr>
        <w:pStyle w:val="aDef"/>
      </w:pPr>
      <w:r>
        <w:rPr>
          <w:rStyle w:val="charBoldItals"/>
        </w:rPr>
        <w:t>reviewable decision</w:t>
      </w:r>
      <w:r>
        <w:t xml:space="preserve"> means a decision mentioned in schedule 4, column 3 under a provision of this Act mentioned in column 2 in relation to the decision.</w:t>
      </w:r>
    </w:p>
    <w:p w:rsidR="001817AD" w:rsidRDefault="001817AD" w:rsidP="001817AD">
      <w:pPr>
        <w:pStyle w:val="AH5Sec"/>
      </w:pPr>
      <w:bookmarkStart w:id="309" w:name="_Toc40090058"/>
      <w:r w:rsidRPr="001733F8">
        <w:rPr>
          <w:rStyle w:val="CharSectNo"/>
        </w:rPr>
        <w:t>260</w:t>
      </w:r>
      <w:r>
        <w:tab/>
        <w:t>Reviewable decision notices</w:t>
      </w:r>
      <w:bookmarkEnd w:id="309"/>
    </w:p>
    <w:p w:rsidR="001817AD" w:rsidRDefault="001817AD" w:rsidP="001817AD">
      <w:pPr>
        <w:pStyle w:val="Amainreturn"/>
        <w:keepNext/>
      </w:pPr>
      <w:r>
        <w:t>If a person makes a reviewable decision, the person must give a reviewable decision notice to each entity mentioned in schedule 4, column 4 in relation to the decision.</w:t>
      </w:r>
    </w:p>
    <w:p w:rsidR="001817AD" w:rsidRDefault="001817AD" w:rsidP="001817AD">
      <w:pPr>
        <w:pStyle w:val="aNote"/>
      </w:pPr>
      <w:r w:rsidRPr="002063C7">
        <w:rPr>
          <w:rStyle w:val="charItals"/>
        </w:rPr>
        <w:t>Note 1</w:t>
      </w:r>
      <w:r w:rsidRPr="002063C7">
        <w:rPr>
          <w:rStyle w:val="charItals"/>
        </w:rPr>
        <w:tab/>
      </w:r>
      <w:r>
        <w:t xml:space="preserve">The person must also take reasonable steps to give a reviewable decision notice to any other person whose interests are affected by the decision (see </w:t>
      </w:r>
      <w:hyperlink r:id="rId141" w:tooltip="A2008-35" w:history="1">
        <w:r w:rsidR="002063C7" w:rsidRPr="002063C7">
          <w:rPr>
            <w:rStyle w:val="charCitHyperlinkItal"/>
          </w:rPr>
          <w:t>ACT Civil and Administrative Tribunal Act 2008</w:t>
        </w:r>
      </w:hyperlink>
      <w:r>
        <w:t xml:space="preserve">, s 67A). </w:t>
      </w:r>
    </w:p>
    <w:p w:rsidR="001817AD" w:rsidRDefault="001817AD" w:rsidP="001817AD">
      <w:pPr>
        <w:pStyle w:val="aNote"/>
      </w:pPr>
      <w:r w:rsidRPr="002063C7">
        <w:rPr>
          <w:rStyle w:val="charItals"/>
        </w:rPr>
        <w:t>Note 2</w:t>
      </w:r>
      <w:r w:rsidRPr="002063C7">
        <w:rPr>
          <w:rStyle w:val="charItals"/>
        </w:rPr>
        <w:tab/>
      </w:r>
      <w:r>
        <w:t xml:space="preserve">The requirements for reviewable decision notices are prescribed under the </w:t>
      </w:r>
      <w:hyperlink r:id="rId142" w:tooltip="A2008-35" w:history="1">
        <w:r w:rsidR="002063C7" w:rsidRPr="002063C7">
          <w:rPr>
            <w:rStyle w:val="charCitHyperlinkItal"/>
          </w:rPr>
          <w:t>ACT Civil and Administrative Tribunal Act 2008</w:t>
        </w:r>
      </w:hyperlink>
      <w:r>
        <w:t>.</w:t>
      </w:r>
    </w:p>
    <w:p w:rsidR="001817AD" w:rsidRDefault="001817AD" w:rsidP="001817AD">
      <w:pPr>
        <w:pStyle w:val="AH5Sec"/>
      </w:pPr>
      <w:bookmarkStart w:id="310" w:name="_Toc40090059"/>
      <w:r w:rsidRPr="001733F8">
        <w:rPr>
          <w:rStyle w:val="CharSectNo"/>
        </w:rPr>
        <w:t>260A</w:t>
      </w:r>
      <w:r>
        <w:tab/>
        <w:t>Applications for review</w:t>
      </w:r>
      <w:bookmarkEnd w:id="310"/>
    </w:p>
    <w:p w:rsidR="001817AD" w:rsidRDefault="001817AD" w:rsidP="001817AD">
      <w:pPr>
        <w:pStyle w:val="Amainreturn"/>
        <w:keepNext/>
      </w:pPr>
      <w:r>
        <w:t>The following may apply to the ACAT for a review of a reviewable decision:</w:t>
      </w:r>
    </w:p>
    <w:p w:rsidR="001817AD" w:rsidRDefault="001817AD" w:rsidP="001817AD">
      <w:pPr>
        <w:pStyle w:val="Apara"/>
      </w:pPr>
      <w:r>
        <w:tab/>
        <w:t>(a)</w:t>
      </w:r>
      <w:r>
        <w:tab/>
        <w:t>an entity mentioned in schedule 4, column 4 in relation to the decision;</w:t>
      </w:r>
    </w:p>
    <w:p w:rsidR="001817AD" w:rsidRDefault="001817AD" w:rsidP="001817AD">
      <w:pPr>
        <w:pStyle w:val="Apara"/>
      </w:pPr>
      <w:r>
        <w:tab/>
        <w:t>(b)</w:t>
      </w:r>
      <w:r>
        <w:tab/>
        <w:t>any other person whose interests are affected by the decision.</w:t>
      </w:r>
    </w:p>
    <w:p w:rsidR="001817AD" w:rsidRDefault="001817AD" w:rsidP="001817AD">
      <w:pPr>
        <w:pStyle w:val="aNote"/>
      </w:pPr>
      <w:r w:rsidRPr="002063C7">
        <w:rPr>
          <w:rStyle w:val="charItals"/>
        </w:rPr>
        <w:t>Note</w:t>
      </w:r>
      <w:r w:rsidRPr="002063C7">
        <w:rPr>
          <w:rStyle w:val="charItals"/>
        </w:rPr>
        <w:tab/>
      </w:r>
      <w:r>
        <w:t xml:space="preserve">If a form is approved under the </w:t>
      </w:r>
      <w:hyperlink r:id="rId143" w:tooltip="A2008-35" w:history="1">
        <w:r w:rsidR="002063C7" w:rsidRPr="002063C7">
          <w:rPr>
            <w:rStyle w:val="charCitHyperlinkItal"/>
          </w:rPr>
          <w:t>ACT Civil and Administrative Tribunal Act 2008</w:t>
        </w:r>
      </w:hyperlink>
      <w:r w:rsidRPr="002063C7">
        <w:rPr>
          <w:rStyle w:val="charItals"/>
        </w:rPr>
        <w:t xml:space="preserve"> </w:t>
      </w:r>
      <w:r>
        <w:t>for the application, the form must be used.</w:t>
      </w:r>
    </w:p>
    <w:p w:rsidR="003C7173" w:rsidRDefault="003C7173">
      <w:pPr>
        <w:pStyle w:val="PageBreak"/>
      </w:pPr>
      <w:r>
        <w:br w:type="page"/>
      </w:r>
    </w:p>
    <w:p w:rsidR="003C7173" w:rsidRPr="001733F8" w:rsidRDefault="003C7173">
      <w:pPr>
        <w:pStyle w:val="AH2Part"/>
      </w:pPr>
      <w:bookmarkStart w:id="311" w:name="_Toc40090060"/>
      <w:r w:rsidRPr="001733F8">
        <w:rPr>
          <w:rStyle w:val="CharPartNo"/>
        </w:rPr>
        <w:lastRenderedPageBreak/>
        <w:t>Part 1</w:t>
      </w:r>
      <w:r w:rsidR="002B1F7E" w:rsidRPr="001733F8">
        <w:rPr>
          <w:rStyle w:val="CharPartNo"/>
        </w:rPr>
        <w:t>7</w:t>
      </w:r>
      <w:r>
        <w:tab/>
      </w:r>
      <w:r w:rsidRPr="001733F8">
        <w:rPr>
          <w:rStyle w:val="CharPartText"/>
        </w:rPr>
        <w:t>Miscellaneous provisions</w:t>
      </w:r>
      <w:bookmarkEnd w:id="311"/>
    </w:p>
    <w:p w:rsidR="003C7173" w:rsidRDefault="003C7173">
      <w:pPr>
        <w:pStyle w:val="Placeholder"/>
      </w:pPr>
      <w:r>
        <w:rPr>
          <w:rStyle w:val="CharDivNo"/>
        </w:rPr>
        <w:t xml:space="preserve">  </w:t>
      </w:r>
      <w:r>
        <w:rPr>
          <w:rStyle w:val="CharDivText"/>
        </w:rPr>
        <w:t xml:space="preserve">  </w:t>
      </w:r>
    </w:p>
    <w:p w:rsidR="003C7173" w:rsidRDefault="002B1F7E">
      <w:pPr>
        <w:pStyle w:val="AH5Sec"/>
        <w:rPr>
          <w:lang w:val="en-US"/>
        </w:rPr>
      </w:pPr>
      <w:bookmarkStart w:id="312" w:name="_Toc40090061"/>
      <w:r w:rsidRPr="001733F8">
        <w:rPr>
          <w:rStyle w:val="CharSectNo"/>
        </w:rPr>
        <w:t>261</w:t>
      </w:r>
      <w:r w:rsidR="003C7173">
        <w:rPr>
          <w:lang w:val="en-US"/>
        </w:rPr>
        <w:tab/>
        <w:t>Disclosure by health professionals of certain information</w:t>
      </w:r>
      <w:bookmarkEnd w:id="312"/>
    </w:p>
    <w:p w:rsidR="003C7173" w:rsidRDefault="003C7173">
      <w:pPr>
        <w:pStyle w:val="Amain"/>
        <w:rPr>
          <w:lang w:val="en-US"/>
        </w:rPr>
      </w:pPr>
      <w:r>
        <w:rPr>
          <w:lang w:val="en-US"/>
        </w:rPr>
        <w:tab/>
        <w:t>(1)</w:t>
      </w:r>
      <w:r>
        <w:rPr>
          <w:lang w:val="en-US"/>
        </w:rPr>
        <w:tab/>
        <w:t>This section applies if a health professional believes that—</w:t>
      </w:r>
    </w:p>
    <w:p w:rsidR="003C7173" w:rsidRDefault="003C7173">
      <w:pPr>
        <w:pStyle w:val="Apara"/>
        <w:rPr>
          <w:lang w:val="en-US"/>
        </w:rPr>
      </w:pPr>
      <w:r>
        <w:rPr>
          <w:lang w:val="en-US"/>
        </w:rPr>
        <w:tab/>
        <w:t>(a)</w:t>
      </w:r>
      <w:r>
        <w:rPr>
          <w:lang w:val="en-US"/>
        </w:rPr>
        <w:tab/>
        <w:t xml:space="preserve">a person to whom the health professional is or has been providing professional services may pose a threat to public safety or a threat to the </w:t>
      </w:r>
      <w:r>
        <w:rPr>
          <w:szCs w:val="23"/>
          <w:lang w:val="en-US"/>
        </w:rPr>
        <w:t>person’s own safety; and</w:t>
      </w:r>
    </w:p>
    <w:p w:rsidR="003C7173" w:rsidRDefault="003C7173">
      <w:pPr>
        <w:pStyle w:val="Apara"/>
        <w:rPr>
          <w:lang w:val="en-US"/>
        </w:rPr>
      </w:pPr>
      <w:r>
        <w:rPr>
          <w:lang w:val="en-US"/>
        </w:rPr>
        <w:tab/>
        <w:t>(b)</w:t>
      </w:r>
      <w:r>
        <w:rPr>
          <w:lang w:val="en-US"/>
        </w:rPr>
        <w:tab/>
        <w:t>the person possesses or has access to a firearm.</w:t>
      </w:r>
    </w:p>
    <w:p w:rsidR="003C7173" w:rsidRDefault="003C7173">
      <w:pPr>
        <w:pStyle w:val="Amain"/>
        <w:rPr>
          <w:lang w:val="en-US"/>
        </w:rPr>
      </w:pPr>
      <w:r>
        <w:rPr>
          <w:lang w:val="en-US"/>
        </w:rPr>
        <w:tab/>
        <w:t>(2)</w:t>
      </w:r>
      <w:r>
        <w:rPr>
          <w:lang w:val="en-US"/>
        </w:rPr>
        <w:tab/>
        <w:t>The health professional may tell the registrar about the belief.</w:t>
      </w:r>
    </w:p>
    <w:p w:rsidR="003C7173" w:rsidRDefault="003C7173">
      <w:pPr>
        <w:pStyle w:val="Amain"/>
        <w:rPr>
          <w:lang w:val="en-US"/>
        </w:rPr>
      </w:pPr>
      <w:r>
        <w:rPr>
          <w:lang w:val="en-US"/>
        </w:rPr>
        <w:tab/>
        <w:t>(3)</w:t>
      </w:r>
      <w:r>
        <w:rPr>
          <w:lang w:val="en-US"/>
        </w:rPr>
        <w:tab/>
        <w:t>If the health professional acts honestly under this section—</w:t>
      </w:r>
    </w:p>
    <w:p w:rsidR="003C7173" w:rsidRDefault="003C7173">
      <w:pPr>
        <w:pStyle w:val="Apara"/>
        <w:rPr>
          <w:lang w:val="en-US"/>
        </w:rPr>
      </w:pPr>
      <w:r>
        <w:rPr>
          <w:lang w:val="en-US"/>
        </w:rPr>
        <w:tab/>
        <w:t>(a)</w:t>
      </w:r>
      <w:r>
        <w:rPr>
          <w:lang w:val="en-US"/>
        </w:rPr>
        <w:tab/>
        <w:t>the telling of the belief to the registrar is, for all purposes, not a breach of confidence or professional etiquette or ethics, or a breach of a rule of professional conduct, applying to the health professional; and</w:t>
      </w:r>
    </w:p>
    <w:p w:rsidR="003C7173" w:rsidRDefault="003C7173">
      <w:pPr>
        <w:pStyle w:val="Apara"/>
        <w:keepNext/>
        <w:rPr>
          <w:lang w:val="en-US"/>
        </w:rPr>
      </w:pPr>
      <w:r>
        <w:rPr>
          <w:lang w:val="en-US"/>
        </w:rPr>
        <w:tab/>
        <w:t>(b)</w:t>
      </w:r>
      <w:r>
        <w:rPr>
          <w:lang w:val="en-US"/>
        </w:rPr>
        <w:tab/>
        <w:t>civil or criminal liability is not incurred by the health professional only because of the health professional telling the registrar about the belief.</w:t>
      </w:r>
    </w:p>
    <w:p w:rsidR="003C7173" w:rsidRDefault="003C7173">
      <w:pPr>
        <w:pStyle w:val="aNote"/>
      </w:pPr>
      <w:r>
        <w:rPr>
          <w:rStyle w:val="charItals"/>
        </w:rPr>
        <w:t>Note</w:t>
      </w:r>
      <w:r>
        <w:rPr>
          <w:rStyle w:val="charItals"/>
        </w:rPr>
        <w:tab/>
      </w:r>
      <w:r>
        <w:t xml:space="preserve">The </w:t>
      </w:r>
      <w:hyperlink r:id="rId144" w:tooltip="A2002-40" w:history="1">
        <w:r w:rsidR="002063C7" w:rsidRPr="002063C7">
          <w:rPr>
            <w:rStyle w:val="charCitHyperlinkItal"/>
          </w:rPr>
          <w:t>Civil Law (Wrongs) Act 2002</w:t>
        </w:r>
      </w:hyperlink>
      <w:r>
        <w:t>, s 59 provides a defence of truth and public benefit to civil defamation actions.</w:t>
      </w:r>
    </w:p>
    <w:p w:rsidR="003C7173" w:rsidRDefault="003C7173">
      <w:pPr>
        <w:pStyle w:val="Amain"/>
        <w:keepNext/>
        <w:rPr>
          <w:lang w:val="en-US"/>
        </w:rPr>
      </w:pPr>
      <w:r>
        <w:rPr>
          <w:lang w:val="en-US"/>
        </w:rPr>
        <w:tab/>
        <w:t>(4)</w:t>
      </w:r>
      <w:r>
        <w:rPr>
          <w:lang w:val="en-US"/>
        </w:rPr>
        <w:tab/>
        <w:t>In this section:</w:t>
      </w:r>
    </w:p>
    <w:p w:rsidR="003C7173" w:rsidRDefault="003C7173">
      <w:pPr>
        <w:pStyle w:val="aDef"/>
        <w:keepNext/>
        <w:rPr>
          <w:lang w:val="en-US"/>
        </w:rPr>
      </w:pPr>
      <w:r>
        <w:rPr>
          <w:rStyle w:val="charBoldItals"/>
        </w:rPr>
        <w:t xml:space="preserve">health professional </w:t>
      </w:r>
      <w:r>
        <w:rPr>
          <w:lang w:val="en-US"/>
        </w:rPr>
        <w:t>means any of the following people:</w:t>
      </w:r>
    </w:p>
    <w:p w:rsidR="003C7173" w:rsidRDefault="003C7173">
      <w:pPr>
        <w:pStyle w:val="aDefpara"/>
      </w:pPr>
      <w:r>
        <w:tab/>
        <w:t>(a)</w:t>
      </w:r>
      <w:r>
        <w:tab/>
        <w:t>a doctor, psychologist, nurse, midwife or social worker;</w:t>
      </w:r>
    </w:p>
    <w:p w:rsidR="003C7173" w:rsidRDefault="003C7173">
      <w:pPr>
        <w:pStyle w:val="aDefpara"/>
        <w:rPr>
          <w:lang w:val="en-US"/>
        </w:rPr>
      </w:pPr>
      <w:r>
        <w:rPr>
          <w:lang w:val="en-US"/>
        </w:rPr>
        <w:tab/>
        <w:t>(b)</w:t>
      </w:r>
      <w:r>
        <w:rPr>
          <w:lang w:val="en-US"/>
        </w:rPr>
        <w:tab/>
        <w:t>a person who provides professional counselling services;</w:t>
      </w:r>
    </w:p>
    <w:p w:rsidR="003C7173" w:rsidRDefault="003C7173">
      <w:pPr>
        <w:pStyle w:val="Apara"/>
        <w:rPr>
          <w:lang w:val="en-US"/>
        </w:rPr>
      </w:pPr>
      <w:r>
        <w:rPr>
          <w:lang w:val="en-US"/>
        </w:rPr>
        <w:tab/>
        <w:t>(c)</w:t>
      </w:r>
      <w:r>
        <w:rPr>
          <w:lang w:val="en-US"/>
        </w:rPr>
        <w:tab/>
        <w:t>anyone else declared under the regulations to be a provider of health-related services.</w:t>
      </w:r>
    </w:p>
    <w:p w:rsidR="003C7173" w:rsidRDefault="002B1F7E">
      <w:pPr>
        <w:pStyle w:val="AH5Sec"/>
      </w:pPr>
      <w:bookmarkStart w:id="313" w:name="_Toc40090062"/>
      <w:r w:rsidRPr="001733F8">
        <w:rPr>
          <w:rStyle w:val="CharSectNo"/>
        </w:rPr>
        <w:lastRenderedPageBreak/>
        <w:t>262</w:t>
      </w:r>
      <w:r w:rsidR="003C7173">
        <w:tab/>
        <w:t>Disposal of surrendered or seized firearms</w:t>
      </w:r>
      <w:bookmarkEnd w:id="313"/>
    </w:p>
    <w:p w:rsidR="00002331" w:rsidRPr="006D1713" w:rsidRDefault="00002331" w:rsidP="00002331">
      <w:pPr>
        <w:pStyle w:val="Amain"/>
      </w:pPr>
      <w:r w:rsidRPr="006D1713">
        <w:tab/>
        <w:t>(1)</w:t>
      </w:r>
      <w:r w:rsidRPr="006D1713">
        <w:tab/>
        <w:t>This section applies in relation to a firearm surrendered to or seized by a police officer under this Act or any other territory law.</w:t>
      </w:r>
    </w:p>
    <w:p w:rsidR="003C7173" w:rsidRDefault="003C7173">
      <w:pPr>
        <w:pStyle w:val="Amain"/>
      </w:pPr>
      <w:r>
        <w:tab/>
        <w:t>(2)</w:t>
      </w:r>
      <w:r>
        <w:tab/>
        <w:t>A police officer or the owner of the firearm may apply to a court for an order that the firearm is—</w:t>
      </w:r>
    </w:p>
    <w:p w:rsidR="003C7173" w:rsidRDefault="003C7173">
      <w:pPr>
        <w:pStyle w:val="Apara"/>
      </w:pPr>
      <w:r>
        <w:tab/>
        <w:t>(a)</w:t>
      </w:r>
      <w:r>
        <w:tab/>
        <w:t>forfeited to the Territory; or</w:t>
      </w:r>
    </w:p>
    <w:p w:rsidR="003C7173" w:rsidRDefault="003C7173">
      <w:pPr>
        <w:pStyle w:val="Apara"/>
      </w:pPr>
      <w:r>
        <w:tab/>
        <w:t>(b)</w:t>
      </w:r>
      <w:r>
        <w:tab/>
        <w:t>returned to the owner; or</w:t>
      </w:r>
    </w:p>
    <w:p w:rsidR="003C7173" w:rsidRDefault="003C7173">
      <w:pPr>
        <w:pStyle w:val="Apara"/>
      </w:pPr>
      <w:r>
        <w:tab/>
        <w:t>(c)</w:t>
      </w:r>
      <w:r>
        <w:tab/>
        <w:t>destroyed; or</w:t>
      </w:r>
    </w:p>
    <w:p w:rsidR="003C7173" w:rsidRDefault="003C7173">
      <w:pPr>
        <w:pStyle w:val="Apara"/>
      </w:pPr>
      <w:r>
        <w:tab/>
        <w:t>(d)</w:t>
      </w:r>
      <w:r>
        <w:tab/>
        <w:t>otherwise disposed of.</w:t>
      </w:r>
    </w:p>
    <w:p w:rsidR="003C7173" w:rsidRDefault="003C7173">
      <w:pPr>
        <w:pStyle w:val="Amain"/>
      </w:pPr>
      <w:r>
        <w:tab/>
        <w:t>(3)</w:t>
      </w:r>
      <w:r>
        <w:tab/>
        <w:t>The court may make the order it considers appropriate.</w:t>
      </w:r>
    </w:p>
    <w:p w:rsidR="003C7173" w:rsidRDefault="003C7173">
      <w:pPr>
        <w:pStyle w:val="Amain"/>
      </w:pPr>
      <w:r>
        <w:tab/>
        <w:t>(4)</w:t>
      </w:r>
      <w:r>
        <w:tab/>
        <w:t xml:space="preserve">This section is subject to section </w:t>
      </w:r>
      <w:r w:rsidR="002B1F7E">
        <w:t>217</w:t>
      </w:r>
      <w:r>
        <w:t xml:space="preserve"> (Return or forfeiture of things seized).</w:t>
      </w:r>
    </w:p>
    <w:p w:rsidR="003C7173" w:rsidRDefault="003C7173">
      <w:pPr>
        <w:pStyle w:val="Amain"/>
      </w:pPr>
      <w:r>
        <w:tab/>
        <w:t>(5)</w:t>
      </w:r>
      <w:r>
        <w:tab/>
        <w:t>In this section:</w:t>
      </w:r>
    </w:p>
    <w:p w:rsidR="003C7173" w:rsidRDefault="003C7173">
      <w:pPr>
        <w:pStyle w:val="aDef"/>
      </w:pPr>
      <w:r>
        <w:rPr>
          <w:rStyle w:val="charBoldItals"/>
        </w:rPr>
        <w:t>firearm</w:t>
      </w:r>
      <w:r>
        <w:t xml:space="preserve"> includes a firearm part and ammunition.</w:t>
      </w:r>
    </w:p>
    <w:p w:rsidR="003C7173" w:rsidRDefault="003C7173">
      <w:pPr>
        <w:pStyle w:val="aDef"/>
      </w:pPr>
      <w:r>
        <w:rPr>
          <w:rStyle w:val="charBoldItals"/>
        </w:rPr>
        <w:t>owner</w:t>
      </w:r>
      <w:r w:rsidRPr="002063C7">
        <w:t xml:space="preserve">, of a firearm, means a person </w:t>
      </w:r>
      <w:r>
        <w:t>who is or claims to be the owner of the firearm.</w:t>
      </w:r>
    </w:p>
    <w:p w:rsidR="003C7173" w:rsidRDefault="002B1F7E">
      <w:pPr>
        <w:pStyle w:val="AH5Sec"/>
      </w:pPr>
      <w:bookmarkStart w:id="314" w:name="_Toc40090063"/>
      <w:r w:rsidRPr="001733F8">
        <w:rPr>
          <w:rStyle w:val="CharSectNo"/>
        </w:rPr>
        <w:t>263</w:t>
      </w:r>
      <w:r w:rsidR="003C7173">
        <w:tab/>
        <w:t>Disposal of uncollected firearms</w:t>
      </w:r>
      <w:bookmarkEnd w:id="314"/>
    </w:p>
    <w:p w:rsidR="003C7173" w:rsidRDefault="003C7173">
      <w:pPr>
        <w:pStyle w:val="Amainreturn"/>
      </w:pPr>
      <w:r>
        <w:t>The registrar may dispose of a firearm in his or her possession for not less than 6 months if—</w:t>
      </w:r>
    </w:p>
    <w:p w:rsidR="003C7173" w:rsidRDefault="003C7173">
      <w:pPr>
        <w:pStyle w:val="Apara"/>
      </w:pPr>
      <w:r>
        <w:tab/>
        <w:t>(a)</w:t>
      </w:r>
      <w:r>
        <w:tab/>
        <w:t>the registrar has made reasonable attempts to ascertain the whereabouts of the owner of the firearm; and</w:t>
      </w:r>
    </w:p>
    <w:p w:rsidR="003C7173" w:rsidRDefault="003C7173">
      <w:pPr>
        <w:pStyle w:val="Apara"/>
      </w:pPr>
      <w:r>
        <w:tab/>
        <w:t>(b)</w:t>
      </w:r>
      <w:r>
        <w:tab/>
        <w:t>there are no circumstances that would preclude the disposal of the firearm.</w:t>
      </w:r>
    </w:p>
    <w:p w:rsidR="003C7173" w:rsidRDefault="002B1F7E">
      <w:pPr>
        <w:pStyle w:val="AH5Sec"/>
      </w:pPr>
      <w:bookmarkStart w:id="315" w:name="_Toc40090064"/>
      <w:r w:rsidRPr="001733F8">
        <w:rPr>
          <w:rStyle w:val="CharSectNo"/>
        </w:rPr>
        <w:lastRenderedPageBreak/>
        <w:t>264</w:t>
      </w:r>
      <w:r w:rsidR="003C7173">
        <w:tab/>
        <w:t>Certificates of safety</w:t>
      </w:r>
      <w:bookmarkEnd w:id="315"/>
    </w:p>
    <w:p w:rsidR="003C7173" w:rsidRDefault="003C7173">
      <w:pPr>
        <w:pStyle w:val="Amainreturn"/>
        <w:keepLines/>
      </w:pPr>
      <w:r>
        <w:t xml:space="preserve">If an applicant referred to in section </w:t>
      </w:r>
      <w:r w:rsidR="002B1F7E">
        <w:t>160</w:t>
      </w:r>
      <w:r>
        <w:t xml:space="preserve"> produces to the registrar a certificate signed by a licensed firearms dealer stating that, in the opinion of a licensed firearms dealer, the firearm the subject of the application is safe, the registrar, in satisfying himself or herself for that section, </w:t>
      </w:r>
      <w:r w:rsidR="00B62768" w:rsidRPr="00383099">
        <w:t>must</w:t>
      </w:r>
      <w:r w:rsidR="00B62768">
        <w:t xml:space="preserve"> </w:t>
      </w:r>
      <w:r>
        <w:t>have regard to that certificate.</w:t>
      </w:r>
    </w:p>
    <w:p w:rsidR="00261C2B" w:rsidRDefault="00261C2B" w:rsidP="00261C2B">
      <w:pPr>
        <w:pStyle w:val="AH5Sec"/>
      </w:pPr>
      <w:bookmarkStart w:id="316" w:name="_Toc40090065"/>
      <w:r w:rsidRPr="001733F8">
        <w:rPr>
          <w:rStyle w:val="CharSectNo"/>
        </w:rPr>
        <w:t>265</w:t>
      </w:r>
      <w:r>
        <w:tab/>
        <w:t>Acts and omissions of representatives</w:t>
      </w:r>
      <w:bookmarkEnd w:id="316"/>
    </w:p>
    <w:p w:rsidR="00261C2B" w:rsidRDefault="00261C2B" w:rsidP="00261C2B">
      <w:pPr>
        <w:pStyle w:val="Amain"/>
        <w:keepNext/>
      </w:pPr>
      <w:r>
        <w:tab/>
        <w:t>(1)</w:t>
      </w:r>
      <w:r>
        <w:tab/>
        <w:t>In this section:</w:t>
      </w:r>
    </w:p>
    <w:p w:rsidR="00261C2B" w:rsidRPr="002063C7" w:rsidRDefault="00261C2B" w:rsidP="00261C2B">
      <w:pPr>
        <w:pStyle w:val="aDef"/>
        <w:keepNext/>
      </w:pPr>
      <w:r>
        <w:rPr>
          <w:rStyle w:val="charBoldItals"/>
        </w:rPr>
        <w:t>person</w:t>
      </w:r>
      <w:r w:rsidRPr="002063C7">
        <w:t xml:space="preserve"> means an individual.</w:t>
      </w:r>
    </w:p>
    <w:p w:rsidR="00261C2B" w:rsidRDefault="00261C2B" w:rsidP="00261C2B">
      <w:pPr>
        <w:pStyle w:val="aNote"/>
      </w:pPr>
      <w:r>
        <w:rPr>
          <w:rStyle w:val="charItals"/>
        </w:rPr>
        <w:t>Note</w:t>
      </w:r>
      <w:r>
        <w:tab/>
        <w:t xml:space="preserve">See the </w:t>
      </w:r>
      <w:hyperlink r:id="rId145" w:tooltip="A2002-51" w:history="1">
        <w:r w:rsidRPr="002063C7">
          <w:rPr>
            <w:rStyle w:val="charCitHyperlinkAbbrev"/>
          </w:rPr>
          <w:t>Criminal Code</w:t>
        </w:r>
      </w:hyperlink>
      <w:r>
        <w:t>, pt 2.5 for provisions about corporate criminal responsibility.</w:t>
      </w:r>
    </w:p>
    <w:p w:rsidR="00261C2B" w:rsidRDefault="00261C2B" w:rsidP="00261C2B">
      <w:pPr>
        <w:pStyle w:val="aDef"/>
        <w:keepNext/>
      </w:pPr>
      <w:r>
        <w:rPr>
          <w:rStyle w:val="charBoldItals"/>
        </w:rPr>
        <w:t>representative</w:t>
      </w:r>
      <w:r>
        <w:t>, of a person, means an employee or agent of the person.</w:t>
      </w:r>
    </w:p>
    <w:p w:rsidR="00261C2B" w:rsidRDefault="00261C2B" w:rsidP="00261C2B">
      <w:pPr>
        <w:pStyle w:val="aDef"/>
        <w:keepNext/>
      </w:pPr>
      <w:r>
        <w:rPr>
          <w:rStyle w:val="charBoldItals"/>
        </w:rPr>
        <w:t>state of mind</w:t>
      </w:r>
      <w:r>
        <w:t>, of a person, includes—</w:t>
      </w:r>
    </w:p>
    <w:p w:rsidR="00261C2B" w:rsidRDefault="00261C2B" w:rsidP="00261C2B">
      <w:pPr>
        <w:pStyle w:val="Apara"/>
      </w:pPr>
      <w:r>
        <w:tab/>
        <w:t>(a)</w:t>
      </w:r>
      <w:r>
        <w:tab/>
        <w:t>the person’s knowledge, intention, opinion, belief or purpose; and</w:t>
      </w:r>
    </w:p>
    <w:p w:rsidR="00261C2B" w:rsidRDefault="00261C2B" w:rsidP="00261C2B">
      <w:pPr>
        <w:pStyle w:val="Apara"/>
      </w:pPr>
      <w:r>
        <w:tab/>
        <w:t>(b)</w:t>
      </w:r>
      <w:r>
        <w:tab/>
        <w:t>the person’s reasons for the intention, opinion, belief or purpose.</w:t>
      </w:r>
    </w:p>
    <w:p w:rsidR="00261C2B" w:rsidRDefault="00261C2B" w:rsidP="00261C2B">
      <w:pPr>
        <w:pStyle w:val="Amain"/>
      </w:pPr>
      <w:r>
        <w:tab/>
        <w:t>(2)</w:t>
      </w:r>
      <w:r>
        <w:tab/>
        <w:t>This section applies to a prosecution for any offence against this Act.</w:t>
      </w:r>
    </w:p>
    <w:p w:rsidR="00261C2B" w:rsidRDefault="00261C2B" w:rsidP="00261C2B">
      <w:pPr>
        <w:pStyle w:val="Amain"/>
      </w:pPr>
      <w:r>
        <w:tab/>
        <w:t>(3)</w:t>
      </w:r>
      <w:r>
        <w:tab/>
        <w:t>If it is relevant to prove a person’s state of mind about an act or omission, it is enough to show—</w:t>
      </w:r>
    </w:p>
    <w:p w:rsidR="00261C2B" w:rsidRDefault="00261C2B" w:rsidP="00261C2B">
      <w:pPr>
        <w:pStyle w:val="Apara"/>
      </w:pPr>
      <w:r>
        <w:tab/>
        <w:t>(a)</w:t>
      </w:r>
      <w:r>
        <w:tab/>
        <w:t>the act was done or omission made by a representative of the person within the scope of the representative’s actual or apparent authority; and</w:t>
      </w:r>
    </w:p>
    <w:p w:rsidR="00261C2B" w:rsidRDefault="00261C2B" w:rsidP="00261C2B">
      <w:pPr>
        <w:pStyle w:val="Apara"/>
      </w:pPr>
      <w:r>
        <w:tab/>
        <w:t>(b)</w:t>
      </w:r>
      <w:r>
        <w:tab/>
        <w:t>the representative had the state of mind.</w:t>
      </w:r>
    </w:p>
    <w:p w:rsidR="00261C2B" w:rsidRDefault="00261C2B" w:rsidP="00261C2B">
      <w:pPr>
        <w:pStyle w:val="Amain"/>
        <w:keepLines/>
      </w:pPr>
      <w:r>
        <w:tab/>
        <w:t>(4)</w:t>
      </w:r>
      <w:r>
        <w:tab/>
        <w:t>An act done or omitted to be done on behalf of a person by a representative of the person within the scope of the representative’s actual or apparent authority is also taken to have been done or omitted to be done by the person.</w:t>
      </w:r>
    </w:p>
    <w:p w:rsidR="00261C2B" w:rsidRDefault="00261C2B" w:rsidP="00261C2B">
      <w:pPr>
        <w:pStyle w:val="Amain"/>
      </w:pPr>
      <w:r>
        <w:lastRenderedPageBreak/>
        <w:tab/>
        <w:t>(5)</w:t>
      </w:r>
      <w:r>
        <w:tab/>
        <w:t>However, subsection (4) does not apply if the person establishes that reasonable precautions were taken and appropriate diligence was exercised to avoid the act or omission.</w:t>
      </w:r>
    </w:p>
    <w:p w:rsidR="00261C2B" w:rsidRDefault="00261C2B" w:rsidP="00261C2B">
      <w:pPr>
        <w:pStyle w:val="Amain"/>
      </w:pPr>
      <w:r>
        <w:tab/>
        <w:t>(6)</w:t>
      </w:r>
      <w:r>
        <w:tab/>
        <w:t>A person who is convicted of an offence cannot be punished by imprisonment for the offence if the person would not have been convicted of the offence without subsection (3) or (4).</w:t>
      </w:r>
    </w:p>
    <w:p w:rsidR="003C7173" w:rsidRDefault="00313DA3">
      <w:pPr>
        <w:pStyle w:val="AH5Sec"/>
      </w:pPr>
      <w:bookmarkStart w:id="317" w:name="_Toc40090066"/>
      <w:r w:rsidRPr="001733F8">
        <w:rPr>
          <w:rStyle w:val="CharSectNo"/>
        </w:rPr>
        <w:t>266</w:t>
      </w:r>
      <w:r w:rsidR="003C7173">
        <w:tab/>
        <w:t>Third-party interests—complaints to registrar</w:t>
      </w:r>
      <w:bookmarkEnd w:id="317"/>
    </w:p>
    <w:p w:rsidR="003C7173" w:rsidRDefault="00535CCE">
      <w:pPr>
        <w:pStyle w:val="Amain"/>
      </w:pPr>
      <w:r>
        <w:tab/>
        <w:t>(1)</w:t>
      </w:r>
      <w:r>
        <w:tab/>
      </w:r>
      <w:r w:rsidR="003C7173">
        <w:t>A person may make a complaint to the registrar regarding any matter arising out of the issue to another person of a licence, the registration of a firearm or the issue of a permit.</w:t>
      </w:r>
    </w:p>
    <w:p w:rsidR="003C7173" w:rsidRDefault="00535CCE">
      <w:pPr>
        <w:pStyle w:val="Amain"/>
      </w:pPr>
      <w:r>
        <w:tab/>
        <w:t>(2)</w:t>
      </w:r>
      <w:r>
        <w:tab/>
      </w:r>
      <w:r w:rsidR="003C7173">
        <w:t xml:space="preserve">A complaint </w:t>
      </w:r>
      <w:r w:rsidR="00B62768" w:rsidRPr="00383099">
        <w:t>must</w:t>
      </w:r>
      <w:r w:rsidR="003C7173">
        <w:t>—</w:t>
      </w:r>
    </w:p>
    <w:p w:rsidR="00CC28C5" w:rsidRPr="00326F84" w:rsidRDefault="00CC28C5" w:rsidP="00CC28C5">
      <w:pPr>
        <w:pStyle w:val="Apara"/>
      </w:pPr>
      <w:r w:rsidRPr="00326F84">
        <w:tab/>
        <w:t>(a)</w:t>
      </w:r>
      <w:r w:rsidRPr="00326F84">
        <w:tab/>
        <w:t>be in writing; and</w:t>
      </w:r>
    </w:p>
    <w:p w:rsidR="003C7173" w:rsidRDefault="003C7173">
      <w:pPr>
        <w:pStyle w:val="Apara"/>
      </w:pPr>
      <w:r>
        <w:tab/>
        <w:t>(b)</w:t>
      </w:r>
      <w:r>
        <w:tab/>
        <w:t>specify the grounds on which the complaint is made.</w:t>
      </w:r>
    </w:p>
    <w:p w:rsidR="003C7173" w:rsidRDefault="00313DA3">
      <w:pPr>
        <w:pStyle w:val="AH5Sec"/>
      </w:pPr>
      <w:bookmarkStart w:id="318" w:name="_Toc40090067"/>
      <w:r w:rsidRPr="001733F8">
        <w:rPr>
          <w:rStyle w:val="CharSectNo"/>
        </w:rPr>
        <w:t>267</w:t>
      </w:r>
      <w:r w:rsidR="003C7173">
        <w:tab/>
        <w:t>Investigations</w:t>
      </w:r>
      <w:bookmarkEnd w:id="318"/>
    </w:p>
    <w:p w:rsidR="003C7173" w:rsidRDefault="003C7173">
      <w:pPr>
        <w:pStyle w:val="Amain"/>
      </w:pPr>
      <w:r>
        <w:tab/>
        <w:t>(1)</w:t>
      </w:r>
      <w:r>
        <w:tab/>
        <w:t xml:space="preserve">If a complaint is made under section </w:t>
      </w:r>
      <w:r w:rsidR="00313DA3">
        <w:t>266</w:t>
      </w:r>
      <w:r>
        <w:t xml:space="preserve"> the registrar—</w:t>
      </w:r>
    </w:p>
    <w:p w:rsidR="003C7173" w:rsidRDefault="003C7173">
      <w:pPr>
        <w:pStyle w:val="Apara"/>
      </w:pPr>
      <w:r>
        <w:tab/>
        <w:t>(a)</w:t>
      </w:r>
      <w:r>
        <w:tab/>
        <w:t>may make the investigations of the subject matter of the complaint that the registrar thinks fit; and</w:t>
      </w:r>
    </w:p>
    <w:p w:rsidR="003C7173" w:rsidRDefault="003C7173">
      <w:pPr>
        <w:pStyle w:val="Apara"/>
      </w:pPr>
      <w:r>
        <w:tab/>
        <w:t>(b)</w:t>
      </w:r>
      <w:r>
        <w:tab/>
      </w:r>
      <w:r w:rsidR="00B62768" w:rsidRPr="00383099">
        <w:t>must</w:t>
      </w:r>
      <w:r w:rsidR="00B62768">
        <w:t xml:space="preserve"> </w:t>
      </w:r>
      <w:r>
        <w:t>give notice of the making of the complaint and the grounds on which it is based to the person against whom the complaint is made.</w:t>
      </w:r>
    </w:p>
    <w:p w:rsidR="003C7173" w:rsidRDefault="00535CCE">
      <w:pPr>
        <w:pStyle w:val="Amain"/>
      </w:pPr>
      <w:r>
        <w:tab/>
        <w:t>(2)</w:t>
      </w:r>
      <w:r>
        <w:tab/>
      </w:r>
      <w:r w:rsidR="003C7173">
        <w:t>The registrar may cancel a licence if, after making investigations under subsection (1), he or she is satisfied that a ground exists on which the registrar may cancel the licence.</w:t>
      </w:r>
    </w:p>
    <w:p w:rsidR="003C7173" w:rsidRDefault="00535CCE">
      <w:pPr>
        <w:pStyle w:val="Amain"/>
      </w:pPr>
      <w:r>
        <w:tab/>
        <w:t>(3)</w:t>
      </w:r>
      <w:r w:rsidR="003C7173">
        <w:tab/>
        <w:t>For this section, the registrar may by writing signed by the registrar require a person—</w:t>
      </w:r>
    </w:p>
    <w:p w:rsidR="003C7173" w:rsidRDefault="003C7173">
      <w:pPr>
        <w:pStyle w:val="Apara"/>
      </w:pPr>
      <w:r>
        <w:tab/>
        <w:t>(a)</w:t>
      </w:r>
      <w:r>
        <w:tab/>
        <w:t>to give to the registrar information relevant to the investigation; or</w:t>
      </w:r>
    </w:p>
    <w:p w:rsidR="003C7173" w:rsidRDefault="003C7173">
      <w:pPr>
        <w:pStyle w:val="Apara"/>
      </w:pPr>
      <w:r>
        <w:lastRenderedPageBreak/>
        <w:tab/>
        <w:t>(b)</w:t>
      </w:r>
      <w:r>
        <w:tab/>
        <w:t>to produce to the registrar such books, documents, or writing, or any firearm, in his or her possession.</w:t>
      </w:r>
    </w:p>
    <w:p w:rsidR="003C7173" w:rsidRDefault="00313DA3">
      <w:pPr>
        <w:pStyle w:val="AH5Sec"/>
      </w:pPr>
      <w:bookmarkStart w:id="319" w:name="_Toc40090068"/>
      <w:r w:rsidRPr="001733F8">
        <w:rPr>
          <w:rStyle w:val="CharSectNo"/>
        </w:rPr>
        <w:t>268</w:t>
      </w:r>
      <w:r w:rsidR="003C7173">
        <w:tab/>
        <w:t>Offences by corporations</w:t>
      </w:r>
      <w:bookmarkEnd w:id="319"/>
    </w:p>
    <w:p w:rsidR="003C7173" w:rsidRDefault="003C7173">
      <w:pPr>
        <w:pStyle w:val="Amain"/>
        <w:keepNext/>
      </w:pPr>
      <w:r>
        <w:tab/>
        <w:t>(1)</w:t>
      </w:r>
      <w:r>
        <w:tab/>
        <w:t>If a corporation contravenes a provision of this Act, each person who is an executive officer of the corporation is taken to have contravened the same provision if the officer knowingly authorised or allowed the contravention.</w:t>
      </w:r>
    </w:p>
    <w:p w:rsidR="003C7173" w:rsidRDefault="003C7173">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46" w:tooltip="A2001-14" w:history="1">
        <w:r w:rsidR="002063C7" w:rsidRPr="002063C7">
          <w:rPr>
            <w:rStyle w:val="charCitHyperlinkAbbrev"/>
          </w:rPr>
          <w:t>Legislation Act</w:t>
        </w:r>
      </w:hyperlink>
      <w:r>
        <w:t>, s 104).</w:t>
      </w:r>
    </w:p>
    <w:p w:rsidR="003C7173" w:rsidRDefault="00535CCE">
      <w:pPr>
        <w:pStyle w:val="Amain"/>
      </w:pPr>
      <w:r>
        <w:tab/>
        <w:t>(2)</w:t>
      </w:r>
      <w:r>
        <w:tab/>
      </w:r>
      <w:r w:rsidR="003C7173">
        <w:t>A person may be proceeded against and convicted under a provision under subsection (1) whether or not the corporation has been proceeded against or convicted under that provision.</w:t>
      </w:r>
    </w:p>
    <w:p w:rsidR="003C7173" w:rsidRDefault="00535CCE">
      <w:pPr>
        <w:pStyle w:val="Amain"/>
      </w:pPr>
      <w:r>
        <w:tab/>
        <w:t>(3)</w:t>
      </w:r>
      <w:r w:rsidR="003C7173">
        <w:tab/>
        <w:t>Nothing in this section affects any liability imposed on a corporation for an offence committed by the corporation under this Act.</w:t>
      </w:r>
    </w:p>
    <w:p w:rsidR="003C7173" w:rsidRDefault="00313DA3">
      <w:pPr>
        <w:pStyle w:val="AH5Sec"/>
      </w:pPr>
      <w:bookmarkStart w:id="320" w:name="_Toc40090069"/>
      <w:r w:rsidRPr="001733F8">
        <w:rPr>
          <w:rStyle w:val="CharSectNo"/>
        </w:rPr>
        <w:t>269</w:t>
      </w:r>
      <w:r w:rsidR="003C7173">
        <w:tab/>
        <w:t>Evidentiary certificates</w:t>
      </w:r>
      <w:bookmarkEnd w:id="320"/>
    </w:p>
    <w:p w:rsidR="003C7173" w:rsidRDefault="003C7173">
      <w:pPr>
        <w:pStyle w:val="Amain"/>
      </w:pPr>
      <w:r>
        <w:tab/>
        <w:t>(1)</w:t>
      </w:r>
      <w:r>
        <w:tab/>
        <w:t xml:space="preserve">In a proceeding for an offence mentioned in section </w:t>
      </w:r>
      <w:r w:rsidR="00313DA3">
        <w:t>166</w:t>
      </w:r>
      <w:r>
        <w:t> (1) (c), a certificate signed by the registrar stating the following is evidence of the matter stated:</w:t>
      </w:r>
    </w:p>
    <w:p w:rsidR="003C7173" w:rsidRDefault="003C7173">
      <w:pPr>
        <w:pStyle w:val="Apara"/>
      </w:pPr>
      <w:r>
        <w:tab/>
        <w:t>(a)</w:t>
      </w:r>
      <w:r>
        <w:tab/>
        <w:t>at a stated time or during a stated period, a stated person was or was not the holder of a licence or permit;</w:t>
      </w:r>
    </w:p>
    <w:p w:rsidR="003C7173" w:rsidRDefault="003C7173">
      <w:pPr>
        <w:pStyle w:val="Apara"/>
      </w:pPr>
      <w:r>
        <w:tab/>
        <w:t>(b)</w:t>
      </w:r>
      <w:r>
        <w:tab/>
        <w:t>a licence or permit was or was not, on a day or during a stated period, subject to a stated condition;</w:t>
      </w:r>
    </w:p>
    <w:p w:rsidR="003C7173" w:rsidRDefault="003C7173" w:rsidP="00BB5AE3">
      <w:pPr>
        <w:pStyle w:val="Apara"/>
        <w:keepNext/>
      </w:pPr>
      <w:r>
        <w:tab/>
        <w:t>(c)</w:t>
      </w:r>
      <w:r>
        <w:tab/>
        <w:t>a licence or permit was or was not renewed, or had ended on a stated day;</w:t>
      </w:r>
    </w:p>
    <w:p w:rsidR="003C7173" w:rsidRDefault="003C7173">
      <w:pPr>
        <w:pStyle w:val="Apara"/>
      </w:pPr>
      <w:r>
        <w:tab/>
        <w:t>(d)</w:t>
      </w:r>
      <w:r>
        <w:tab/>
        <w:t>a stated licence or permit issued to a stated person was cancelled on a stated day;</w:t>
      </w:r>
    </w:p>
    <w:p w:rsidR="003C7173" w:rsidRDefault="003C7173">
      <w:pPr>
        <w:pStyle w:val="Apara"/>
      </w:pPr>
      <w:r>
        <w:tab/>
        <w:t>(e)</w:t>
      </w:r>
      <w:r>
        <w:tab/>
        <w:t>a stated licence or permit issued to a stated person was suspended on a stated day or during a stated period;</w:t>
      </w:r>
    </w:p>
    <w:p w:rsidR="003C7173" w:rsidRDefault="003C7173">
      <w:pPr>
        <w:pStyle w:val="Apara"/>
      </w:pPr>
      <w:r>
        <w:lastRenderedPageBreak/>
        <w:tab/>
        <w:t>(f)</w:t>
      </w:r>
      <w:r>
        <w:tab/>
        <w:t>a stated address was, on a stated date, the last address known to the registrar of a stated person;</w:t>
      </w:r>
    </w:p>
    <w:p w:rsidR="003C7173" w:rsidRDefault="003C7173">
      <w:pPr>
        <w:pStyle w:val="Apara"/>
      </w:pPr>
      <w:r>
        <w:tab/>
        <w:t>(g)</w:t>
      </w:r>
      <w:r>
        <w:tab/>
        <w:t>a stated firearm was registered or not registered on a stated day or during a stated period;</w:t>
      </w:r>
    </w:p>
    <w:p w:rsidR="003C7173" w:rsidRDefault="003C7173">
      <w:pPr>
        <w:pStyle w:val="Apara"/>
      </w:pPr>
      <w:r>
        <w:tab/>
        <w:t>(h)</w:t>
      </w:r>
      <w:r>
        <w:tab/>
        <w:t>a stated person was or was not the registered owner of a stated firearm on a stated day or during a stated period;</w:t>
      </w:r>
    </w:p>
    <w:p w:rsidR="003C7173" w:rsidRDefault="003C7173">
      <w:pPr>
        <w:pStyle w:val="Apara"/>
      </w:pPr>
      <w:r>
        <w:tab/>
        <w:t>(i)</w:t>
      </w:r>
      <w:r>
        <w:tab/>
        <w:t>registration of a stated firearm was refused on a stated day;</w:t>
      </w:r>
    </w:p>
    <w:p w:rsidR="003C7173" w:rsidRDefault="003C7173">
      <w:pPr>
        <w:pStyle w:val="Apara"/>
      </w:pPr>
      <w:r>
        <w:tab/>
        <w:t>(j)</w:t>
      </w:r>
      <w:r>
        <w:tab/>
        <w:t>registration of a stated firearm had ended on a stated day;</w:t>
      </w:r>
    </w:p>
    <w:p w:rsidR="003C7173" w:rsidRDefault="003C7173">
      <w:pPr>
        <w:pStyle w:val="Apara"/>
      </w:pPr>
      <w:r>
        <w:tab/>
        <w:t>(k)</w:t>
      </w:r>
      <w:r>
        <w:tab/>
        <w:t>registration of a stated firearm was cancelled on a stated date for a stated reason;</w:t>
      </w:r>
    </w:p>
    <w:p w:rsidR="003C7173" w:rsidRDefault="003C7173">
      <w:pPr>
        <w:pStyle w:val="Apara"/>
      </w:pPr>
      <w:r>
        <w:tab/>
        <w:t>(l)</w:t>
      </w:r>
      <w:r>
        <w:tab/>
        <w:t>a stated person was the registered principal for a composite entity firearms licence on a stated day or during a stated period;</w:t>
      </w:r>
    </w:p>
    <w:p w:rsidR="003C7173" w:rsidRDefault="003C7173">
      <w:pPr>
        <w:pStyle w:val="Apara"/>
      </w:pPr>
      <w:r>
        <w:tab/>
        <w:t>(m)</w:t>
      </w:r>
      <w:r>
        <w:tab/>
        <w:t>a stated person was a registered user of a stated firearm on a stated day or during a stated period;</w:t>
      </w:r>
    </w:p>
    <w:p w:rsidR="003C7173" w:rsidRDefault="003C7173">
      <w:pPr>
        <w:pStyle w:val="Apara"/>
      </w:pPr>
      <w:r>
        <w:tab/>
        <w:t>(n)</w:t>
      </w:r>
      <w:r>
        <w:tab/>
        <w:t>a stated person’s registration as the user of a stated firearm had ended on a stated day;</w:t>
      </w:r>
    </w:p>
    <w:p w:rsidR="003C7173" w:rsidRDefault="003C7173">
      <w:pPr>
        <w:pStyle w:val="Apara"/>
      </w:pPr>
      <w:r>
        <w:tab/>
        <w:t>(o)</w:t>
      </w:r>
      <w:r>
        <w:tab/>
        <w:t>a stated person’s registration as the user of a stated firearm was cancelled on a stated date for a stated reason;</w:t>
      </w:r>
    </w:p>
    <w:p w:rsidR="003C7173" w:rsidRDefault="003C7173" w:rsidP="00BB5AE3">
      <w:pPr>
        <w:pStyle w:val="Apara"/>
        <w:keepNext/>
      </w:pPr>
      <w:r>
        <w:tab/>
        <w:t>(p)</w:t>
      </w:r>
      <w:r>
        <w:tab/>
        <w:t>at a stated time, a stated person was or was not a person to whom—</w:t>
      </w:r>
    </w:p>
    <w:p w:rsidR="003C7173" w:rsidRDefault="003C7173" w:rsidP="00BB5AE3">
      <w:pPr>
        <w:pStyle w:val="Asubpara"/>
        <w:keepNext/>
      </w:pPr>
      <w:r>
        <w:tab/>
        <w:t>(i)</w:t>
      </w:r>
      <w:r>
        <w:tab/>
        <w:t>an approval had been given under any of the following:</w:t>
      </w:r>
    </w:p>
    <w:p w:rsidR="00F27988" w:rsidRPr="00015E87" w:rsidRDefault="00F27988" w:rsidP="00F27988">
      <w:pPr>
        <w:pStyle w:val="Asubparabullet"/>
        <w:tabs>
          <w:tab w:val="left" w:pos="2540"/>
        </w:tabs>
      </w:pPr>
      <w:r w:rsidRPr="00015E87">
        <w:rPr>
          <w:rFonts w:ascii="Symbol" w:hAnsi="Symbol"/>
          <w:sz w:val="20"/>
        </w:rPr>
        <w:t></w:t>
      </w:r>
      <w:r w:rsidRPr="00015E87">
        <w:rPr>
          <w:rFonts w:ascii="Symbol" w:hAnsi="Symbol"/>
          <w:sz w:val="20"/>
        </w:rPr>
        <w:tab/>
      </w:r>
      <w:r w:rsidRPr="00015E87">
        <w:t>section 41 (Registrar’s approval to possess ammunition as collector);</w:t>
      </w:r>
    </w:p>
    <w:p w:rsidR="0097599C" w:rsidRPr="0097599C" w:rsidRDefault="003C7173">
      <w:pPr>
        <w:pStyle w:val="Asubparabullet"/>
      </w:pPr>
      <w:r>
        <w:rPr>
          <w:rFonts w:ascii="Symbol" w:hAnsi="Symbol"/>
          <w:sz w:val="20"/>
        </w:rPr>
        <w:sym w:font="Symbol" w:char="F0B7"/>
      </w:r>
      <w:r>
        <w:rPr>
          <w:rFonts w:ascii="Symbol" w:hAnsi="Symbol"/>
          <w:sz w:val="20"/>
        </w:rPr>
        <w:tab/>
      </w:r>
      <w:r>
        <w:t xml:space="preserve">section </w:t>
      </w:r>
      <w:r w:rsidR="00313DA3">
        <w:t>221</w:t>
      </w:r>
      <w:r>
        <w:t xml:space="preserve"> (Discharge etc of firearm—public places etc);</w:t>
      </w:r>
    </w:p>
    <w:p w:rsidR="003C7173" w:rsidRDefault="003C7173">
      <w:pPr>
        <w:pStyle w:val="Asubparabullet"/>
      </w:pPr>
      <w:r>
        <w:rPr>
          <w:rFonts w:ascii="Symbol" w:hAnsi="Symbol"/>
          <w:sz w:val="20"/>
        </w:rPr>
        <w:sym w:font="Symbol" w:char="F0B7"/>
      </w:r>
      <w:r>
        <w:rPr>
          <w:rFonts w:ascii="Symbol" w:hAnsi="Symbol"/>
          <w:sz w:val="20"/>
        </w:rPr>
        <w:tab/>
      </w:r>
      <w:r>
        <w:t>section </w:t>
      </w:r>
      <w:r w:rsidR="00313DA3">
        <w:t>222</w:t>
      </w:r>
      <w:r>
        <w:t> (1) (b) (Discharge of firearm—general);</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250</w:t>
      </w:r>
      <w:r>
        <w:t xml:space="preserve"> (Modification of firearms); or</w:t>
      </w:r>
    </w:p>
    <w:p w:rsidR="003C7173" w:rsidRDefault="003C7173" w:rsidP="007059B5">
      <w:pPr>
        <w:pStyle w:val="Asubpara"/>
        <w:keepNext/>
      </w:pPr>
      <w:r>
        <w:lastRenderedPageBreak/>
        <w:tab/>
        <w:t>(ii)</w:t>
      </w:r>
      <w:r>
        <w:tab/>
        <w:t>an authorisation had been given under any of the following:</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73</w:t>
      </w:r>
      <w:r>
        <w:t xml:space="preserve"> (Adult firearms licences—conditions);</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95</w:t>
      </w:r>
      <w:r>
        <w:t xml:space="preserve"> (Minors firearms licences—conditions);</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116</w:t>
      </w:r>
      <w:r>
        <w:t xml:space="preserve"> (Composite entity firearms licences—conditions);</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130</w:t>
      </w:r>
      <w:r>
        <w:t xml:space="preserve"> (Temporary international firearms licences—conditions);</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244</w:t>
      </w:r>
      <w:r>
        <w:t xml:space="preserve"> (1) (a) (ii) (Offence—sale of ammunition by licensed firearms dealers);</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245</w:t>
      </w:r>
      <w:r>
        <w:t xml:space="preserve"> (1) (c) (ii) (Offence—sale of ammunition by authorised club members);</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248</w:t>
      </w:r>
      <w:r>
        <w:t xml:space="preserve"> (1) (a) (ii) (Offence—acquiring ammunition);</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252</w:t>
      </w:r>
      <w:r>
        <w:t xml:space="preserve"> (Offences—defacing, altering and removing identification marks);</w:t>
      </w:r>
    </w:p>
    <w:p w:rsidR="003C7173" w:rsidRDefault="003C7173">
      <w:pPr>
        <w:pStyle w:val="Apara"/>
      </w:pPr>
      <w:r>
        <w:tab/>
        <w:t>(q)</w:t>
      </w:r>
      <w:r>
        <w:tab/>
        <w:t>at a stated time or during a stated period, a stated person was or was not authorised by a licence or permit.</w:t>
      </w:r>
    </w:p>
    <w:p w:rsidR="003C7173" w:rsidRDefault="003C7173">
      <w:pPr>
        <w:pStyle w:val="Amain"/>
      </w:pPr>
      <w:r>
        <w:tab/>
        <w:t>(2)</w:t>
      </w:r>
      <w:r>
        <w:tab/>
        <w:t>A regulation may prescribe that a certificate signed by the registrar stating a prescribed matter is evidence of the matter stated.</w:t>
      </w:r>
    </w:p>
    <w:p w:rsidR="003C7173" w:rsidRDefault="00313DA3">
      <w:pPr>
        <w:pStyle w:val="AH5Sec"/>
      </w:pPr>
      <w:bookmarkStart w:id="321" w:name="_Toc40090070"/>
      <w:r w:rsidRPr="001733F8">
        <w:rPr>
          <w:rStyle w:val="CharSectNo"/>
        </w:rPr>
        <w:t>270</w:t>
      </w:r>
      <w:r w:rsidR="003C7173">
        <w:tab/>
        <w:t>Determination of fees</w:t>
      </w:r>
      <w:bookmarkEnd w:id="321"/>
    </w:p>
    <w:p w:rsidR="003C7173" w:rsidRDefault="003C7173">
      <w:pPr>
        <w:pStyle w:val="Amain"/>
        <w:keepNext/>
      </w:pPr>
      <w:r>
        <w:tab/>
        <w:t>(1)</w:t>
      </w:r>
      <w:r>
        <w:tab/>
        <w:t>The Minister may determine fees for this Act.</w:t>
      </w:r>
    </w:p>
    <w:p w:rsidR="003C7173" w:rsidRDefault="003C7173">
      <w:pPr>
        <w:pStyle w:val="aNote"/>
        <w:rPr>
          <w:color w:val="000000"/>
        </w:rPr>
      </w:pPr>
      <w:r>
        <w:rPr>
          <w:rStyle w:val="charItals"/>
        </w:rPr>
        <w:t>Note</w:t>
      </w:r>
      <w:r>
        <w:rPr>
          <w:rStyle w:val="charItals"/>
        </w:rPr>
        <w:tab/>
      </w:r>
      <w:r>
        <w:rPr>
          <w:color w:val="000000"/>
        </w:rPr>
        <w:t xml:space="preserve">The </w:t>
      </w:r>
      <w:hyperlink r:id="rId147" w:tooltip="A2001-14" w:history="1">
        <w:r w:rsidR="002063C7" w:rsidRPr="002063C7">
          <w:rPr>
            <w:rStyle w:val="charCitHyperlinkAbbrev"/>
          </w:rPr>
          <w:t>Legislation Act</w:t>
        </w:r>
      </w:hyperlink>
      <w:r w:rsidRPr="002063C7">
        <w:t xml:space="preserve"> </w:t>
      </w:r>
      <w:r>
        <w:rPr>
          <w:color w:val="000000"/>
        </w:rPr>
        <w:t>contains provisions about the making of determinations and regulations relating to fees (see pt 6.3).</w:t>
      </w:r>
    </w:p>
    <w:p w:rsidR="003C7173" w:rsidRDefault="003C7173">
      <w:pPr>
        <w:pStyle w:val="Amain"/>
        <w:keepNext/>
      </w:pPr>
      <w:r>
        <w:tab/>
        <w:t>(2)</w:t>
      </w:r>
      <w:r>
        <w:tab/>
        <w:t>A determination is a disallowable instrument.</w:t>
      </w:r>
    </w:p>
    <w:p w:rsidR="003C7173" w:rsidRDefault="003C7173">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148" w:tooltip="A2001-14" w:history="1">
        <w:r w:rsidR="002063C7" w:rsidRPr="002063C7">
          <w:rPr>
            <w:rStyle w:val="charCitHyperlinkAbbrev"/>
          </w:rPr>
          <w:t>Legislation Act</w:t>
        </w:r>
      </w:hyperlink>
      <w:r>
        <w:rPr>
          <w:color w:val="000000"/>
        </w:rPr>
        <w:t>.</w:t>
      </w:r>
    </w:p>
    <w:p w:rsidR="003C7173" w:rsidRDefault="00313DA3">
      <w:pPr>
        <w:pStyle w:val="AH5Sec"/>
      </w:pPr>
      <w:bookmarkStart w:id="322" w:name="_Toc40090071"/>
      <w:r w:rsidRPr="001733F8">
        <w:rPr>
          <w:rStyle w:val="CharSectNo"/>
        </w:rPr>
        <w:lastRenderedPageBreak/>
        <w:t>271</w:t>
      </w:r>
      <w:r w:rsidR="003C7173">
        <w:tab/>
        <w:t>Approved forms</w:t>
      </w:r>
      <w:bookmarkEnd w:id="322"/>
    </w:p>
    <w:p w:rsidR="003C7173" w:rsidRDefault="003C7173" w:rsidP="007059B5">
      <w:pPr>
        <w:pStyle w:val="Amain"/>
        <w:keepNext/>
      </w:pPr>
      <w:r>
        <w:tab/>
        <w:t>(1)</w:t>
      </w:r>
      <w:r>
        <w:tab/>
        <w:t>The registrar may approve forms for this Act.</w:t>
      </w:r>
    </w:p>
    <w:p w:rsidR="003C7173" w:rsidRDefault="003C7173">
      <w:pPr>
        <w:pStyle w:val="Amain"/>
      </w:pPr>
      <w:r>
        <w:tab/>
        <w:t>(2)</w:t>
      </w:r>
      <w:r>
        <w:tab/>
        <w:t>If the registrar approves a form for a particular purpose, the approved form must be used for that purpose.</w:t>
      </w:r>
    </w:p>
    <w:p w:rsidR="003C7173" w:rsidRDefault="003C7173">
      <w:pPr>
        <w:pStyle w:val="aNote"/>
      </w:pPr>
      <w:r>
        <w:rPr>
          <w:rStyle w:val="charItals"/>
        </w:rPr>
        <w:t>Note</w:t>
      </w:r>
      <w:r>
        <w:rPr>
          <w:rStyle w:val="charItals"/>
        </w:rPr>
        <w:tab/>
      </w:r>
      <w:r>
        <w:t xml:space="preserve">For other provisions about forms, see the </w:t>
      </w:r>
      <w:hyperlink r:id="rId149" w:tooltip="A2001-14" w:history="1">
        <w:r w:rsidR="002063C7" w:rsidRPr="002063C7">
          <w:rPr>
            <w:rStyle w:val="charCitHyperlinkAbbrev"/>
          </w:rPr>
          <w:t>Legislation Act</w:t>
        </w:r>
      </w:hyperlink>
      <w:r>
        <w:t>, s 255.</w:t>
      </w:r>
    </w:p>
    <w:p w:rsidR="003C7173" w:rsidRDefault="003C7173">
      <w:pPr>
        <w:pStyle w:val="Amain"/>
      </w:pPr>
      <w:r>
        <w:tab/>
        <w:t>(3)</w:t>
      </w:r>
      <w:r>
        <w:tab/>
        <w:t>An approved form is a notifiable instrument.</w:t>
      </w:r>
    </w:p>
    <w:p w:rsidR="003C7173" w:rsidRDefault="003C7173">
      <w:pPr>
        <w:pStyle w:val="aNote"/>
      </w:pPr>
      <w:r>
        <w:rPr>
          <w:rStyle w:val="charItals"/>
        </w:rPr>
        <w:t>Note</w:t>
      </w:r>
      <w:r>
        <w:rPr>
          <w:rStyle w:val="charItals"/>
        </w:rPr>
        <w:tab/>
      </w:r>
      <w:r>
        <w:t xml:space="preserve">A notifiable instrument must be notified under the </w:t>
      </w:r>
      <w:hyperlink r:id="rId150" w:tooltip="A2001-14" w:history="1">
        <w:r w:rsidR="002063C7" w:rsidRPr="002063C7">
          <w:rPr>
            <w:rStyle w:val="charCitHyperlinkAbbrev"/>
          </w:rPr>
          <w:t>Legislation Act</w:t>
        </w:r>
      </w:hyperlink>
      <w:r>
        <w:t>.</w:t>
      </w:r>
    </w:p>
    <w:p w:rsidR="003C7173" w:rsidRDefault="00313DA3">
      <w:pPr>
        <w:pStyle w:val="AH5Sec"/>
        <w:rPr>
          <w:b w:val="0"/>
        </w:rPr>
      </w:pPr>
      <w:bookmarkStart w:id="323" w:name="_Toc40090072"/>
      <w:r w:rsidRPr="001733F8">
        <w:rPr>
          <w:rStyle w:val="CharSectNo"/>
        </w:rPr>
        <w:t>272</w:t>
      </w:r>
      <w:r w:rsidR="003C7173">
        <w:tab/>
        <w:t>Regulation-making power</w:t>
      </w:r>
      <w:bookmarkEnd w:id="323"/>
    </w:p>
    <w:p w:rsidR="003C7173" w:rsidRDefault="003C7173">
      <w:pPr>
        <w:pStyle w:val="Amain"/>
        <w:keepNext/>
      </w:pPr>
      <w:r>
        <w:tab/>
        <w:t>(1)</w:t>
      </w:r>
      <w:r>
        <w:rPr>
          <w:b/>
        </w:rPr>
        <w:tab/>
      </w:r>
      <w:r>
        <w:t>The Executive may make regulations for this Act.</w:t>
      </w:r>
    </w:p>
    <w:p w:rsidR="003C7173" w:rsidRDefault="003C7173">
      <w:pPr>
        <w:pStyle w:val="aNote"/>
      </w:pPr>
      <w:r w:rsidRPr="002063C7">
        <w:rPr>
          <w:rStyle w:val="charItals"/>
        </w:rPr>
        <w:t>Note</w:t>
      </w:r>
      <w:r>
        <w:tab/>
        <w:t xml:space="preserve">Regulations must be notified, and presented to the Legislative Assembly, under the </w:t>
      </w:r>
      <w:hyperlink r:id="rId151" w:tooltip="A2001-14" w:history="1">
        <w:r w:rsidR="002063C7" w:rsidRPr="002063C7">
          <w:rPr>
            <w:rStyle w:val="charCitHyperlinkItal"/>
          </w:rPr>
          <w:t>Legislation Act 2001</w:t>
        </w:r>
      </w:hyperlink>
      <w:r>
        <w:t>.</w:t>
      </w:r>
    </w:p>
    <w:p w:rsidR="003C7173" w:rsidRDefault="00FC265D">
      <w:pPr>
        <w:pStyle w:val="Amain"/>
      </w:pPr>
      <w:r>
        <w:tab/>
        <w:t>(2)</w:t>
      </w:r>
      <w:r>
        <w:tab/>
        <w:t>A</w:t>
      </w:r>
      <w:r w:rsidR="003C7173">
        <w:t xml:space="preserve"> regulation may make provision in relation to—</w:t>
      </w:r>
    </w:p>
    <w:p w:rsidR="003C7173" w:rsidRDefault="003C7173">
      <w:pPr>
        <w:pStyle w:val="Apara"/>
      </w:pPr>
      <w:r>
        <w:tab/>
        <w:t>(a)</w:t>
      </w:r>
      <w:r>
        <w:tab/>
        <w:t xml:space="preserve">the </w:t>
      </w:r>
      <w:r w:rsidR="00FC265D" w:rsidRPr="00C64FDD">
        <w:t>manufacture,</w:t>
      </w:r>
      <w:r w:rsidR="00FC265D">
        <w:t xml:space="preserve"> </w:t>
      </w:r>
      <w:r>
        <w:t>acquisition, disposal, possession, registration, storage, identification, maintenance, carrying, conveyance, altering, repair, testing and use of firearms; or</w:t>
      </w:r>
    </w:p>
    <w:p w:rsidR="003C7173" w:rsidRDefault="003C7173">
      <w:pPr>
        <w:pStyle w:val="Apara"/>
      </w:pPr>
      <w:r>
        <w:tab/>
        <w:t>(</w:t>
      </w:r>
      <w:r w:rsidR="00313DA3">
        <w:t>b</w:t>
      </w:r>
      <w:r>
        <w:t>)</w:t>
      </w:r>
      <w:r>
        <w:tab/>
        <w:t>the register, including how changes may or must be made to the particulars and information in the register; or</w:t>
      </w:r>
    </w:p>
    <w:p w:rsidR="003C7173" w:rsidRDefault="003C7173">
      <w:pPr>
        <w:pStyle w:val="Apara"/>
      </w:pPr>
      <w:r>
        <w:tab/>
        <w:t>(</w:t>
      </w:r>
      <w:r w:rsidR="00313DA3">
        <w:t>c</w:t>
      </w:r>
      <w:r>
        <w:t>)</w:t>
      </w:r>
      <w:r>
        <w:tab/>
        <w:t>firearms training courses; or</w:t>
      </w:r>
    </w:p>
    <w:p w:rsidR="003C7173" w:rsidRDefault="003C7173">
      <w:pPr>
        <w:pStyle w:val="Apara"/>
      </w:pPr>
      <w:r>
        <w:tab/>
        <w:t>(</w:t>
      </w:r>
      <w:r w:rsidR="00313DA3">
        <w:t>d</w:t>
      </w:r>
      <w:r>
        <w:t>)</w:t>
      </w:r>
      <w:r>
        <w:tab/>
        <w:t>training and supervision in relation to firearms; or</w:t>
      </w:r>
    </w:p>
    <w:p w:rsidR="003C7173" w:rsidRDefault="003C7173">
      <w:pPr>
        <w:pStyle w:val="Apara"/>
      </w:pPr>
      <w:r>
        <w:tab/>
        <w:t>(</w:t>
      </w:r>
      <w:r w:rsidR="00313DA3">
        <w:t>e</w:t>
      </w:r>
      <w:r>
        <w:t>)</w:t>
      </w:r>
      <w:r>
        <w:tab/>
        <w:t>firearms dealers; or</w:t>
      </w:r>
    </w:p>
    <w:p w:rsidR="003C7173" w:rsidRDefault="003C7173">
      <w:pPr>
        <w:pStyle w:val="Apara"/>
      </w:pPr>
      <w:r>
        <w:tab/>
        <w:t>(</w:t>
      </w:r>
      <w:r w:rsidR="00313DA3">
        <w:t>f</w:t>
      </w:r>
      <w:r>
        <w:t>)</w:t>
      </w:r>
      <w:r>
        <w:tab/>
        <w:t>club armourers; or</w:t>
      </w:r>
    </w:p>
    <w:p w:rsidR="003C7173" w:rsidRDefault="003C7173">
      <w:pPr>
        <w:pStyle w:val="Apara"/>
      </w:pPr>
      <w:r>
        <w:tab/>
        <w:t>(</w:t>
      </w:r>
      <w:r w:rsidR="00313DA3">
        <w:t>g</w:t>
      </w:r>
      <w:r>
        <w:t>)</w:t>
      </w:r>
      <w:r>
        <w:tab/>
        <w:t>ammunition collectors; or</w:t>
      </w:r>
    </w:p>
    <w:p w:rsidR="003C7173" w:rsidRDefault="003C7173">
      <w:pPr>
        <w:pStyle w:val="Apara"/>
        <w:keepNext/>
      </w:pPr>
      <w:r>
        <w:tab/>
        <w:t>(</w:t>
      </w:r>
      <w:r w:rsidR="00313DA3">
        <w:t>h</w:t>
      </w:r>
      <w:r>
        <w:t>)</w:t>
      </w:r>
      <w:r>
        <w:tab/>
        <w:t>ammunition and components of ammunition, other than the manufacture or transport of ammunition;</w:t>
      </w:r>
    </w:p>
    <w:p w:rsidR="003C7173" w:rsidRDefault="003C7173" w:rsidP="003C7173">
      <w:pPr>
        <w:pStyle w:val="aNotepar"/>
      </w:pPr>
      <w:r>
        <w:rPr>
          <w:rStyle w:val="charItals"/>
        </w:rPr>
        <w:t>Note</w:t>
      </w:r>
      <w:r>
        <w:rPr>
          <w:rStyle w:val="charItals"/>
        </w:rPr>
        <w:tab/>
      </w:r>
      <w:r>
        <w:t xml:space="preserve">For the manufacture or transport of ammunition, see the </w:t>
      </w:r>
      <w:hyperlink r:id="rId152" w:tooltip="A2004-7" w:history="1">
        <w:r w:rsidR="002063C7" w:rsidRPr="002063C7">
          <w:rPr>
            <w:rStyle w:val="charCitHyperlinkItal"/>
          </w:rPr>
          <w:t>Dangerous Substances Act 2004</w:t>
        </w:r>
      </w:hyperlink>
      <w:r>
        <w:t>.</w:t>
      </w:r>
    </w:p>
    <w:p w:rsidR="003C7173" w:rsidRDefault="003C7173">
      <w:pPr>
        <w:pStyle w:val="Apara"/>
      </w:pPr>
      <w:r>
        <w:lastRenderedPageBreak/>
        <w:tab/>
        <w:t>(</w:t>
      </w:r>
      <w:r w:rsidR="00313DA3">
        <w:t>i</w:t>
      </w:r>
      <w:r>
        <w:t>)</w:t>
      </w:r>
      <w:r>
        <w:tab/>
        <w:t>security guards; or</w:t>
      </w:r>
    </w:p>
    <w:p w:rsidR="003C7173" w:rsidRDefault="003C7173">
      <w:pPr>
        <w:pStyle w:val="Apara"/>
      </w:pPr>
      <w:r>
        <w:tab/>
        <w:t>(</w:t>
      </w:r>
      <w:r w:rsidR="00313DA3">
        <w:t>j</w:t>
      </w:r>
      <w:r>
        <w:t>)</w:t>
      </w:r>
      <w:r>
        <w:tab/>
        <w:t>spear guns; or</w:t>
      </w:r>
    </w:p>
    <w:p w:rsidR="003C7173" w:rsidRDefault="003C7173">
      <w:pPr>
        <w:pStyle w:val="Apara"/>
        <w:rPr>
          <w:lang w:val="en-US"/>
        </w:rPr>
      </w:pPr>
      <w:r>
        <w:rPr>
          <w:lang w:val="en-US"/>
        </w:rPr>
        <w:tab/>
        <w:t>(</w:t>
      </w:r>
      <w:r w:rsidR="00313DA3">
        <w:rPr>
          <w:lang w:val="en-US"/>
        </w:rPr>
        <w:t>k</w:t>
      </w:r>
      <w:r>
        <w:rPr>
          <w:lang w:val="en-US"/>
        </w:rPr>
        <w:t>)</w:t>
      </w:r>
      <w:r>
        <w:rPr>
          <w:lang w:val="en-US"/>
        </w:rPr>
        <w:tab/>
        <w:t>the approval of shooting ranges and approved shooting ranges; or</w:t>
      </w:r>
    </w:p>
    <w:p w:rsidR="003C7173" w:rsidRDefault="003C7173">
      <w:pPr>
        <w:pStyle w:val="Apara"/>
      </w:pPr>
      <w:r>
        <w:tab/>
        <w:t>(</w:t>
      </w:r>
      <w:r w:rsidR="00313DA3">
        <w:t>l</w:t>
      </w:r>
      <w:r>
        <w:t>)</w:t>
      </w:r>
      <w:r>
        <w:tab/>
        <w:t>the approval of paintball ranges and approved paintball ranges; or</w:t>
      </w:r>
    </w:p>
    <w:p w:rsidR="003C7173" w:rsidRDefault="003C7173">
      <w:pPr>
        <w:pStyle w:val="Apara"/>
        <w:rPr>
          <w:lang w:val="en-US"/>
        </w:rPr>
      </w:pPr>
      <w:r>
        <w:rPr>
          <w:lang w:val="en-US"/>
        </w:rPr>
        <w:tab/>
        <w:t>(</w:t>
      </w:r>
      <w:r w:rsidR="00313DA3">
        <w:rPr>
          <w:lang w:val="en-US"/>
        </w:rPr>
        <w:t>m</w:t>
      </w:r>
      <w:r>
        <w:rPr>
          <w:lang w:val="en-US"/>
        </w:rPr>
        <w:t>)</w:t>
      </w:r>
      <w:r>
        <w:rPr>
          <w:lang w:val="en-US"/>
        </w:rPr>
        <w:tab/>
        <w:t>the approval of clubs and approved clubs and their members, including, for example—</w:t>
      </w:r>
    </w:p>
    <w:p w:rsidR="003C7173" w:rsidRDefault="003C7173">
      <w:pPr>
        <w:pStyle w:val="Asubpara"/>
        <w:rPr>
          <w:lang w:val="en-US"/>
        </w:rPr>
      </w:pPr>
      <w:r>
        <w:rPr>
          <w:lang w:val="en-US"/>
        </w:rPr>
        <w:tab/>
        <w:t>(i)</w:t>
      </w:r>
      <w:r>
        <w:rPr>
          <w:lang w:val="en-US"/>
        </w:rPr>
        <w:tab/>
        <w:t>the conditions applying to the approval of a club; and</w:t>
      </w:r>
    </w:p>
    <w:p w:rsidR="003C7173" w:rsidRDefault="003C7173">
      <w:pPr>
        <w:pStyle w:val="Asubpara"/>
        <w:rPr>
          <w:lang w:val="en-US"/>
        </w:rPr>
      </w:pPr>
      <w:r>
        <w:rPr>
          <w:lang w:val="en-US"/>
        </w:rPr>
        <w:tab/>
        <w:t>(ii)</w:t>
      </w:r>
      <w:r>
        <w:rPr>
          <w:lang w:val="en-US"/>
        </w:rPr>
        <w:tab/>
        <w:t>the duties of approved clubs in relation to members; and</w:t>
      </w:r>
    </w:p>
    <w:p w:rsidR="003C7173" w:rsidRDefault="003C7173">
      <w:pPr>
        <w:pStyle w:val="Asubpara"/>
        <w:rPr>
          <w:lang w:val="en-US"/>
        </w:rPr>
      </w:pPr>
      <w:r>
        <w:rPr>
          <w:lang w:val="en-US"/>
        </w:rPr>
        <w:tab/>
        <w:t>(iii)</w:t>
      </w:r>
      <w:r>
        <w:rPr>
          <w:lang w:val="en-US"/>
        </w:rPr>
        <w:tab/>
        <w:t>the reporting obligations of approved clubs; or</w:t>
      </w:r>
    </w:p>
    <w:p w:rsidR="003C7173" w:rsidRDefault="003C7173">
      <w:pPr>
        <w:pStyle w:val="Apara"/>
      </w:pPr>
      <w:r>
        <w:tab/>
        <w:t>(</w:t>
      </w:r>
      <w:r w:rsidR="00313DA3">
        <w:t>n</w:t>
      </w:r>
      <w:r>
        <w:t>)</w:t>
      </w:r>
      <w:r>
        <w:tab/>
        <w:t>the approval of club armourers to repair firearms and firearms parts; or</w:t>
      </w:r>
    </w:p>
    <w:p w:rsidR="003C7173" w:rsidRDefault="003C7173">
      <w:pPr>
        <w:pStyle w:val="Apara"/>
      </w:pPr>
      <w:r>
        <w:tab/>
        <w:t>(</w:t>
      </w:r>
      <w:r w:rsidR="00313DA3">
        <w:t>o</w:t>
      </w:r>
      <w:r>
        <w:t>)</w:t>
      </w:r>
      <w:r>
        <w:tab/>
        <w:t>licences, licence renewals and duplicate licences; or</w:t>
      </w:r>
    </w:p>
    <w:p w:rsidR="003C7173" w:rsidRDefault="003C7173">
      <w:pPr>
        <w:pStyle w:val="Apara"/>
      </w:pPr>
      <w:r>
        <w:tab/>
        <w:t>(</w:t>
      </w:r>
      <w:r w:rsidR="00313DA3">
        <w:t>p</w:t>
      </w:r>
      <w:r>
        <w:t>)</w:t>
      </w:r>
      <w:r>
        <w:tab/>
        <w:t>permits, approvals and authorisations; or</w:t>
      </w:r>
    </w:p>
    <w:p w:rsidR="003C7173" w:rsidRDefault="003C7173">
      <w:pPr>
        <w:pStyle w:val="Apara"/>
      </w:pPr>
      <w:r>
        <w:tab/>
        <w:t>(</w:t>
      </w:r>
      <w:r w:rsidR="00313DA3">
        <w:t>q</w:t>
      </w:r>
      <w:r>
        <w:t>)</w:t>
      </w:r>
      <w:r>
        <w:tab/>
        <w:t>forms, records, notices and returns; or</w:t>
      </w:r>
    </w:p>
    <w:p w:rsidR="003C7173" w:rsidRDefault="003C7173">
      <w:pPr>
        <w:pStyle w:val="Apara"/>
      </w:pPr>
      <w:r>
        <w:tab/>
        <w:t>(</w:t>
      </w:r>
      <w:r w:rsidR="00313DA3">
        <w:t>r</w:t>
      </w:r>
      <w:r>
        <w:t>)</w:t>
      </w:r>
      <w:r>
        <w:tab/>
        <w:t>exempting a person from this Act; or</w:t>
      </w:r>
    </w:p>
    <w:p w:rsidR="003C7173" w:rsidRDefault="003C7173">
      <w:pPr>
        <w:pStyle w:val="Apara"/>
        <w:keepNext/>
      </w:pPr>
      <w:r>
        <w:tab/>
        <w:t>(</w:t>
      </w:r>
      <w:r w:rsidR="00313DA3">
        <w:t>s</w:t>
      </w:r>
      <w:r>
        <w:t>)</w:t>
      </w:r>
      <w:r>
        <w:tab/>
        <w:t>the maximum amounts payable by way of compensation for the surrender of prohibited firearms.</w:t>
      </w:r>
    </w:p>
    <w:p w:rsidR="003C7173" w:rsidRDefault="003C7173">
      <w:pPr>
        <w:pStyle w:val="Amain"/>
      </w:pPr>
      <w:r>
        <w:tab/>
        <w:t>(3)</w:t>
      </w:r>
      <w:r>
        <w:tab/>
        <w:t>A regulation may prescribe the evidence that may or must be produced to the registrar that—</w:t>
      </w:r>
    </w:p>
    <w:p w:rsidR="003C7173" w:rsidRDefault="003C7173">
      <w:pPr>
        <w:pStyle w:val="Apara"/>
      </w:pPr>
      <w:r>
        <w:tab/>
        <w:t>(a)</w:t>
      </w:r>
      <w:r>
        <w:tab/>
        <w:t>there is a special need in relation to a licence application; or</w:t>
      </w:r>
    </w:p>
    <w:p w:rsidR="003C7173" w:rsidRDefault="003C7173">
      <w:pPr>
        <w:pStyle w:val="Apara"/>
      </w:pPr>
      <w:r>
        <w:tab/>
        <w:t>(b)</w:t>
      </w:r>
      <w:r>
        <w:tab/>
        <w:t>an applicant’s special need cannot be met other than by being issued with a category C or category D licence.</w:t>
      </w:r>
    </w:p>
    <w:p w:rsidR="003C7173" w:rsidRDefault="003C7173">
      <w:pPr>
        <w:pStyle w:val="Amain"/>
      </w:pPr>
      <w:r>
        <w:tab/>
        <w:t>(4)</w:t>
      </w:r>
      <w:r>
        <w:tab/>
        <w:t>A regulation under subsection (3) does not limit the matters that the registrar may reasonably consider when deciding whether a special need has been established.</w:t>
      </w:r>
    </w:p>
    <w:p w:rsidR="003C7173" w:rsidRDefault="003C7173">
      <w:pPr>
        <w:pStyle w:val="Amain"/>
      </w:pPr>
      <w:r>
        <w:lastRenderedPageBreak/>
        <w:tab/>
        <w:t>(5)</w:t>
      </w:r>
      <w:r>
        <w:tab/>
        <w:t>The regulations may also prescribe offences for contraventions of the regulations and prescribe maximum penalties of not more than 10 penalty units for offences against the regulations.</w:t>
      </w:r>
    </w:p>
    <w:p w:rsidR="003C7173" w:rsidRDefault="003C7173">
      <w:pPr>
        <w:pStyle w:val="AH5Sec"/>
      </w:pPr>
      <w:bookmarkStart w:id="324" w:name="_Toc40090073"/>
      <w:r w:rsidRPr="001733F8">
        <w:rPr>
          <w:rStyle w:val="CharSectNo"/>
        </w:rPr>
        <w:t>273</w:t>
      </w:r>
      <w:r>
        <w:tab/>
        <w:t>Licensing of entities to operate approved shooting ranges</w:t>
      </w:r>
      <w:bookmarkEnd w:id="324"/>
    </w:p>
    <w:p w:rsidR="003C7173" w:rsidRDefault="003C7173">
      <w:pPr>
        <w:pStyle w:val="Amain"/>
      </w:pPr>
      <w:r>
        <w:tab/>
        <w:t>(1)</w:t>
      </w:r>
      <w:r>
        <w:tab/>
        <w:t>A regulation may provide for the licensing of an entity to operate an approved shooting range.</w:t>
      </w:r>
    </w:p>
    <w:p w:rsidR="003823EC" w:rsidRPr="00401CD8" w:rsidRDefault="003823EC" w:rsidP="003823EC">
      <w:pPr>
        <w:pStyle w:val="Amain"/>
      </w:pPr>
      <w:r w:rsidRPr="00401CD8">
        <w:tab/>
        <w:t>(2)</w:t>
      </w:r>
      <w:r w:rsidRPr="00401CD8">
        <w:tab/>
        <w:t>A regulation may––</w:t>
      </w:r>
    </w:p>
    <w:p w:rsidR="003C7173" w:rsidRDefault="003C7173">
      <w:pPr>
        <w:pStyle w:val="Apara"/>
      </w:pPr>
      <w:r>
        <w:tab/>
        <w:t>(a)</w:t>
      </w:r>
      <w:r>
        <w:tab/>
        <w:t>make provision in relation to—</w:t>
      </w:r>
    </w:p>
    <w:p w:rsidR="003C7173" w:rsidRPr="002063C7" w:rsidRDefault="003C7173">
      <w:pPr>
        <w:pStyle w:val="Asubpara"/>
      </w:pPr>
      <w:r>
        <w:tab/>
        <w:t>(i)</w:t>
      </w:r>
      <w:r>
        <w:tab/>
        <w:t>the issue and refusal to issue a licence to operate an approved shooting range; and</w:t>
      </w:r>
    </w:p>
    <w:p w:rsidR="003C7173" w:rsidRDefault="003C7173">
      <w:pPr>
        <w:pStyle w:val="Asubpara"/>
      </w:pPr>
      <w:r>
        <w:tab/>
        <w:t>(ii)</w:t>
      </w:r>
      <w:r>
        <w:tab/>
        <w:t>the renewal and refusal to renew a licence to operate an approved shooting range; and</w:t>
      </w:r>
    </w:p>
    <w:p w:rsidR="003C7173" w:rsidRDefault="003C7173">
      <w:pPr>
        <w:pStyle w:val="Asubpara"/>
      </w:pPr>
      <w:r>
        <w:tab/>
        <w:t>(iii)</w:t>
      </w:r>
      <w:r>
        <w:tab/>
        <w:t>the imposition of conditions on a licence to operate an approved shooting range, or the conditions to which the licence is subject; and</w:t>
      </w:r>
    </w:p>
    <w:p w:rsidR="003C7173" w:rsidRDefault="003C7173">
      <w:pPr>
        <w:pStyle w:val="Asubpara"/>
      </w:pPr>
      <w:r>
        <w:tab/>
        <w:t>(iv)</w:t>
      </w:r>
      <w:r>
        <w:tab/>
        <w:t>the replacement of and refusal to replace a licence to operate an approved shooting range; and</w:t>
      </w:r>
    </w:p>
    <w:p w:rsidR="003C7173" w:rsidRDefault="003C7173">
      <w:pPr>
        <w:pStyle w:val="Apara"/>
      </w:pPr>
      <w:r>
        <w:tab/>
        <w:t>(b)</w:t>
      </w:r>
      <w:r>
        <w:tab/>
        <w:t>make provision in relation to the cancellation, variation and suspension of a licence to operate an approved shooting range; and</w:t>
      </w:r>
    </w:p>
    <w:p w:rsidR="003C7173" w:rsidRDefault="003C7173">
      <w:pPr>
        <w:pStyle w:val="Apara"/>
      </w:pPr>
      <w:r>
        <w:tab/>
        <w:t>(c)</w:t>
      </w:r>
      <w:r>
        <w:tab/>
        <w:t>fix a period for which a licence to operate an approved shooting range or renewal remains in force; and</w:t>
      </w:r>
    </w:p>
    <w:p w:rsidR="003C7173" w:rsidRDefault="003C7173" w:rsidP="007059B5">
      <w:pPr>
        <w:pStyle w:val="Apara"/>
        <w:keepNext/>
      </w:pPr>
      <w:r>
        <w:tab/>
        <w:t>(d)</w:t>
      </w:r>
      <w:r>
        <w:tab/>
        <w:t>require the production of information by—</w:t>
      </w:r>
    </w:p>
    <w:p w:rsidR="003C7173" w:rsidRDefault="003C7173">
      <w:pPr>
        <w:pStyle w:val="Asubpara"/>
      </w:pPr>
      <w:r>
        <w:tab/>
        <w:t>(i)</w:t>
      </w:r>
      <w:r>
        <w:tab/>
        <w:t>an applicant for a licence to operate an approved shooting range or for a renewal or variation of a licence to operate an approved shooting range; and</w:t>
      </w:r>
    </w:p>
    <w:p w:rsidR="003C7173" w:rsidRDefault="003C7173">
      <w:pPr>
        <w:pStyle w:val="Asubpara"/>
      </w:pPr>
      <w:r>
        <w:lastRenderedPageBreak/>
        <w:tab/>
        <w:t>(ii)</w:t>
      </w:r>
      <w:r>
        <w:tab/>
        <w:t>the holder of a licence to operate an approved shooting range; and</w:t>
      </w:r>
    </w:p>
    <w:p w:rsidR="003C7173" w:rsidRDefault="003C7173">
      <w:pPr>
        <w:pStyle w:val="Apara"/>
      </w:pPr>
      <w:r>
        <w:tab/>
        <w:t>(e)</w:t>
      </w:r>
      <w:r>
        <w:tab/>
        <w:t>prescribe the circumstances in which a licence to operate an approved shooting range must be surrendered or returned to the registrar.</w:t>
      </w:r>
    </w:p>
    <w:p w:rsidR="003C7173" w:rsidRDefault="003C7173">
      <w:pPr>
        <w:pStyle w:val="AH5Sec"/>
      </w:pPr>
      <w:bookmarkStart w:id="325" w:name="_Toc40090074"/>
      <w:r w:rsidRPr="001733F8">
        <w:rPr>
          <w:rStyle w:val="CharSectNo"/>
        </w:rPr>
        <w:t>274</w:t>
      </w:r>
      <w:r>
        <w:tab/>
        <w:t>Licensing of entities to operate approved paintball ranges</w:t>
      </w:r>
      <w:bookmarkEnd w:id="325"/>
    </w:p>
    <w:p w:rsidR="003C7173" w:rsidRDefault="003C7173">
      <w:pPr>
        <w:pStyle w:val="Amain"/>
      </w:pPr>
      <w:r>
        <w:tab/>
        <w:t>(1)</w:t>
      </w:r>
      <w:r>
        <w:tab/>
        <w:t>A regulation may provide for the licensing of an entity to operate an approved paintball range.</w:t>
      </w:r>
    </w:p>
    <w:p w:rsidR="003823EC" w:rsidRPr="00401CD8" w:rsidRDefault="003823EC" w:rsidP="003823EC">
      <w:pPr>
        <w:pStyle w:val="Amain"/>
      </w:pPr>
      <w:r w:rsidRPr="00401CD8">
        <w:tab/>
        <w:t>(2)</w:t>
      </w:r>
      <w:r w:rsidRPr="00401CD8">
        <w:tab/>
        <w:t>A regulation may––</w:t>
      </w:r>
    </w:p>
    <w:p w:rsidR="003C7173" w:rsidRDefault="003C7173">
      <w:pPr>
        <w:pStyle w:val="Apara"/>
      </w:pPr>
      <w:r>
        <w:tab/>
        <w:t>(a)</w:t>
      </w:r>
      <w:r>
        <w:tab/>
        <w:t>make provision in relation to—</w:t>
      </w:r>
    </w:p>
    <w:p w:rsidR="003C7173" w:rsidRPr="002063C7" w:rsidRDefault="003C7173">
      <w:pPr>
        <w:pStyle w:val="Asubpara"/>
      </w:pPr>
      <w:r>
        <w:tab/>
        <w:t>(i)</w:t>
      </w:r>
      <w:r>
        <w:tab/>
        <w:t>the issue and refusal to issue a licence to operate an approved paintball range; and</w:t>
      </w:r>
    </w:p>
    <w:p w:rsidR="003C7173" w:rsidRDefault="003C7173">
      <w:pPr>
        <w:pStyle w:val="Asubpara"/>
      </w:pPr>
      <w:r>
        <w:tab/>
        <w:t>(ii)</w:t>
      </w:r>
      <w:r>
        <w:tab/>
        <w:t>the renewal and refusal to renew a licence to operate an approved paintball range; and</w:t>
      </w:r>
    </w:p>
    <w:p w:rsidR="003C7173" w:rsidRDefault="003C7173">
      <w:pPr>
        <w:pStyle w:val="Asubpara"/>
      </w:pPr>
      <w:r>
        <w:tab/>
        <w:t>(iii)</w:t>
      </w:r>
      <w:r>
        <w:tab/>
        <w:t>the imposition of conditions on a licence to operate an approved paintball range, or the conditions to which the licence is subject; and</w:t>
      </w:r>
    </w:p>
    <w:p w:rsidR="003C7173" w:rsidRDefault="003C7173">
      <w:pPr>
        <w:pStyle w:val="Asubpara"/>
      </w:pPr>
      <w:r>
        <w:tab/>
        <w:t>(iv)</w:t>
      </w:r>
      <w:r>
        <w:tab/>
        <w:t>the replacement of and refusal to replace a licence to operate an approved paintball range; and</w:t>
      </w:r>
    </w:p>
    <w:p w:rsidR="003C7173" w:rsidRDefault="003C7173">
      <w:pPr>
        <w:pStyle w:val="Apara"/>
      </w:pPr>
      <w:r>
        <w:tab/>
        <w:t>(b)</w:t>
      </w:r>
      <w:r>
        <w:tab/>
        <w:t>make provision in relation to the cancellation, variation and suspension of a licence to operate an approved paintball range; and</w:t>
      </w:r>
    </w:p>
    <w:p w:rsidR="003C7173" w:rsidRDefault="003C7173">
      <w:pPr>
        <w:pStyle w:val="Apara"/>
      </w:pPr>
      <w:r>
        <w:tab/>
        <w:t>(c)</w:t>
      </w:r>
      <w:r>
        <w:tab/>
        <w:t>fix a period for which a licence to operate an approved paintball range or renewal remains in force; and</w:t>
      </w:r>
    </w:p>
    <w:p w:rsidR="003C7173" w:rsidRDefault="003C7173">
      <w:pPr>
        <w:pStyle w:val="Apara"/>
      </w:pPr>
      <w:r>
        <w:tab/>
        <w:t>(d)</w:t>
      </w:r>
      <w:r>
        <w:tab/>
        <w:t>require the production of information by—</w:t>
      </w:r>
    </w:p>
    <w:p w:rsidR="003C7173" w:rsidRDefault="003C7173">
      <w:pPr>
        <w:pStyle w:val="Asubpara"/>
      </w:pPr>
      <w:r>
        <w:tab/>
        <w:t>(i)</w:t>
      </w:r>
      <w:r>
        <w:tab/>
        <w:t>an applicant for a licence to operate an approved paintball range or for a renewal or variation of a licence to operate an approved paintball range; and</w:t>
      </w:r>
    </w:p>
    <w:p w:rsidR="003C7173" w:rsidRDefault="003C7173">
      <w:pPr>
        <w:pStyle w:val="Asubpara"/>
      </w:pPr>
      <w:r>
        <w:lastRenderedPageBreak/>
        <w:tab/>
        <w:t>(ii)</w:t>
      </w:r>
      <w:r>
        <w:tab/>
        <w:t>the holder of a licence to operate an approved paintball range; and</w:t>
      </w:r>
    </w:p>
    <w:p w:rsidR="003C7173" w:rsidRDefault="003C7173">
      <w:pPr>
        <w:pStyle w:val="Apara"/>
      </w:pPr>
      <w:r>
        <w:tab/>
        <w:t>(e)</w:t>
      </w:r>
      <w:r>
        <w:tab/>
        <w:t>prescribe the circumstances in which a licence to operate an approved paintball range must be surrendered or returned to the registrar.</w:t>
      </w:r>
    </w:p>
    <w:p w:rsidR="003C7173" w:rsidRDefault="003C7173">
      <w:pPr>
        <w:pStyle w:val="Amain"/>
      </w:pPr>
      <w:r>
        <w:tab/>
        <w:t>(3)</w:t>
      </w:r>
      <w:r>
        <w:tab/>
        <w:t>Also, a regulation may prescribe the records that must be kept by a paintball range operator in relation to the storage of a paintball marker for someone other than the operator.</w:t>
      </w:r>
    </w:p>
    <w:p w:rsidR="00E91940" w:rsidRPr="007F4055" w:rsidRDefault="00E91940" w:rsidP="00E91940">
      <w:pPr>
        <w:pStyle w:val="AH5Sec"/>
      </w:pPr>
      <w:bookmarkStart w:id="326" w:name="_Toc40090075"/>
      <w:r w:rsidRPr="001733F8">
        <w:rPr>
          <w:rStyle w:val="CharSectNo"/>
        </w:rPr>
        <w:t>275</w:t>
      </w:r>
      <w:r w:rsidRPr="007F4055">
        <w:tab/>
        <w:t>Authorised possession or use of prohibited firearms with pistol grips for sport or target shooting</w:t>
      </w:r>
      <w:bookmarkEnd w:id="326"/>
      <w:r w:rsidRPr="007F4055">
        <w:t xml:space="preserve"> </w:t>
      </w:r>
    </w:p>
    <w:p w:rsidR="00E91940" w:rsidRPr="007F4055" w:rsidRDefault="00E91940" w:rsidP="00E91940">
      <w:pPr>
        <w:pStyle w:val="Amain"/>
      </w:pPr>
      <w:r w:rsidRPr="007F4055">
        <w:tab/>
        <w:t>(1)</w:t>
      </w:r>
      <w:r w:rsidRPr="007F4055">
        <w:tab/>
        <w:t>The holder of a category B licence issued for the genuine reason of sport or target shooting is authorised to possess and use a registered prohibited firearm (other than a prohibited pistol fitted with a pistol grip) for the purposes of—</w:t>
      </w:r>
    </w:p>
    <w:p w:rsidR="00E91940" w:rsidRPr="007F4055" w:rsidRDefault="00E91940" w:rsidP="00E91940">
      <w:pPr>
        <w:pStyle w:val="Apara"/>
      </w:pPr>
      <w:r w:rsidRPr="007F4055">
        <w:tab/>
        <w:t>(a)</w:t>
      </w:r>
      <w:r w:rsidRPr="007F4055">
        <w:tab/>
        <w:t>taking part in any kind of approved shooting competition; and</w:t>
      </w:r>
    </w:p>
    <w:p w:rsidR="00E91940" w:rsidRPr="007F4055" w:rsidRDefault="00E91940" w:rsidP="00E91940">
      <w:pPr>
        <w:pStyle w:val="Apara"/>
      </w:pPr>
      <w:r w:rsidRPr="007F4055">
        <w:tab/>
        <w:t>(b)</w:t>
      </w:r>
      <w:r w:rsidRPr="007F4055">
        <w:tab/>
        <w:t>practising on an approved shooting range for the competition.</w:t>
      </w:r>
    </w:p>
    <w:p w:rsidR="00E91940" w:rsidRPr="007F4055" w:rsidRDefault="00E91940" w:rsidP="00E91940">
      <w:pPr>
        <w:pStyle w:val="Amain"/>
      </w:pPr>
      <w:r w:rsidRPr="007F4055">
        <w:tab/>
        <w:t>(2)</w:t>
      </w:r>
      <w:r w:rsidRPr="007F4055">
        <w:tab/>
        <w:t>The holder of a category B licence issued for the genuine reason of sport or target shooting is authorised to possess and use a registered prohibited rifle fitted with a pistol grip for the purposes of—</w:t>
      </w:r>
    </w:p>
    <w:p w:rsidR="00E91940" w:rsidRPr="007F4055" w:rsidRDefault="00E91940" w:rsidP="00E91940">
      <w:pPr>
        <w:pStyle w:val="Apara"/>
      </w:pPr>
      <w:r w:rsidRPr="007F4055">
        <w:tab/>
        <w:t>(a)</w:t>
      </w:r>
      <w:r w:rsidRPr="007F4055">
        <w:tab/>
        <w:t>taking part in an approved specialised target shooting competition; and</w:t>
      </w:r>
    </w:p>
    <w:p w:rsidR="00E91940" w:rsidRPr="007F4055" w:rsidRDefault="00E91940" w:rsidP="00E91940">
      <w:pPr>
        <w:pStyle w:val="Apara"/>
      </w:pPr>
      <w:r w:rsidRPr="007F4055">
        <w:tab/>
        <w:t>(b)</w:t>
      </w:r>
      <w:r w:rsidRPr="007F4055">
        <w:tab/>
        <w:t>practising on an approved shooting range for the competition.</w:t>
      </w:r>
    </w:p>
    <w:p w:rsidR="00E91940" w:rsidRPr="007F4055" w:rsidRDefault="00E91940" w:rsidP="007059B5">
      <w:pPr>
        <w:pStyle w:val="Amain"/>
        <w:keepNext/>
      </w:pPr>
      <w:r w:rsidRPr="007F4055">
        <w:tab/>
        <w:t>(3)</w:t>
      </w:r>
      <w:r w:rsidRPr="007F4055">
        <w:tab/>
        <w:t>In this section:</w:t>
      </w:r>
    </w:p>
    <w:p w:rsidR="00E91940" w:rsidRPr="007F4055" w:rsidRDefault="00E91940" w:rsidP="007059B5">
      <w:pPr>
        <w:pStyle w:val="aDef"/>
        <w:keepNext/>
      </w:pPr>
      <w:r w:rsidRPr="009E327D">
        <w:rPr>
          <w:rStyle w:val="charBoldItals"/>
        </w:rPr>
        <w:t>approved</w:t>
      </w:r>
      <w:r w:rsidRPr="007F4055">
        <w:t>, for a competition, means a competition that is—</w:t>
      </w:r>
    </w:p>
    <w:p w:rsidR="00E91940" w:rsidRPr="007F4055" w:rsidRDefault="00E91940" w:rsidP="00E91940">
      <w:pPr>
        <w:pStyle w:val="aDefpara"/>
      </w:pPr>
      <w:r w:rsidRPr="007F4055">
        <w:tab/>
        <w:t>(a)</w:t>
      </w:r>
      <w:r w:rsidRPr="007F4055">
        <w:tab/>
        <w:t>conducted or organised by an approved shooting club of which the licence holder is a member; and</w:t>
      </w:r>
    </w:p>
    <w:p w:rsidR="00E91940" w:rsidRDefault="00E91940" w:rsidP="00E91940">
      <w:pPr>
        <w:pStyle w:val="aDefpara"/>
      </w:pPr>
      <w:r w:rsidRPr="007F4055">
        <w:tab/>
        <w:t>(b)</w:t>
      </w:r>
      <w:r w:rsidRPr="007F4055">
        <w:tab/>
        <w:t>approved by the registrar.</w:t>
      </w:r>
    </w:p>
    <w:p w:rsidR="00BC597A" w:rsidRPr="00BC597A" w:rsidRDefault="00BC597A" w:rsidP="00BC597A">
      <w:pPr>
        <w:pStyle w:val="PageBreak"/>
      </w:pPr>
      <w:r w:rsidRPr="00BC597A">
        <w:br w:type="page"/>
      </w:r>
    </w:p>
    <w:p w:rsidR="00BC597A" w:rsidRPr="001733F8" w:rsidRDefault="00BC597A" w:rsidP="00BC597A">
      <w:pPr>
        <w:pStyle w:val="AH2Part"/>
      </w:pPr>
      <w:bookmarkStart w:id="327" w:name="_Toc40090076"/>
      <w:r w:rsidRPr="001733F8">
        <w:rPr>
          <w:rStyle w:val="CharPartNo"/>
        </w:rPr>
        <w:lastRenderedPageBreak/>
        <w:t>Part 26</w:t>
      </w:r>
      <w:r w:rsidRPr="00B6083F">
        <w:tab/>
      </w:r>
      <w:r w:rsidRPr="001733F8">
        <w:rPr>
          <w:rStyle w:val="CharPartText"/>
        </w:rPr>
        <w:t>COVID-19 emergency response</w:t>
      </w:r>
      <w:bookmarkEnd w:id="327"/>
    </w:p>
    <w:p w:rsidR="00BC597A" w:rsidRPr="00B6083F" w:rsidRDefault="00BC597A" w:rsidP="00BC597A">
      <w:pPr>
        <w:pStyle w:val="AH5Sec"/>
      </w:pPr>
      <w:bookmarkStart w:id="328" w:name="_Toc40090077"/>
      <w:r w:rsidRPr="001733F8">
        <w:rPr>
          <w:rStyle w:val="CharSectNo"/>
        </w:rPr>
        <w:t>417</w:t>
      </w:r>
      <w:r w:rsidRPr="00B6083F">
        <w:tab/>
        <w:t>Declaration—COVID-19 emergency response</w:t>
      </w:r>
      <w:bookmarkEnd w:id="328"/>
    </w:p>
    <w:p w:rsidR="00BC597A" w:rsidRPr="00B6083F" w:rsidRDefault="00BC597A" w:rsidP="00BC597A">
      <w:pPr>
        <w:pStyle w:val="Amain"/>
      </w:pPr>
      <w:r w:rsidRPr="00B6083F">
        <w:tab/>
        <w:t>(1)</w:t>
      </w:r>
      <w:r w:rsidRPr="00B6083F">
        <w:tab/>
        <w:t xml:space="preserve">The Minister may make a declaration in relation to the following matters for the purpose of responding to the public health emergency caused by the COVID-19 pandemic:  </w:t>
      </w:r>
    </w:p>
    <w:p w:rsidR="00BC597A" w:rsidRPr="00B6083F" w:rsidRDefault="00BC597A" w:rsidP="00BC597A">
      <w:pPr>
        <w:pStyle w:val="Apara"/>
      </w:pPr>
      <w:r w:rsidRPr="00B6083F">
        <w:tab/>
        <w:t>(a)</w:t>
      </w:r>
      <w:r w:rsidRPr="00B6083F">
        <w:tab/>
        <w:t>preventing the registrar from issuing a licence under this Act;</w:t>
      </w:r>
    </w:p>
    <w:p w:rsidR="00BC597A" w:rsidRPr="00B6083F" w:rsidRDefault="00BC597A" w:rsidP="00BC597A">
      <w:pPr>
        <w:pStyle w:val="Apara"/>
      </w:pPr>
      <w:r w:rsidRPr="00B6083F">
        <w:tab/>
        <w:t>(b)</w:t>
      </w:r>
      <w:r w:rsidRPr="00B6083F">
        <w:tab/>
        <w:t>preventing the registrar from issuing a permit to acquire a firearm under this Act;</w:t>
      </w:r>
    </w:p>
    <w:p w:rsidR="00BC597A" w:rsidRPr="00B6083F" w:rsidRDefault="00BC597A" w:rsidP="00BC597A">
      <w:pPr>
        <w:pStyle w:val="Apara"/>
      </w:pPr>
      <w:r w:rsidRPr="00B6083F">
        <w:tab/>
        <w:t>(c)</w:t>
      </w:r>
      <w:r w:rsidRPr="00B6083F">
        <w:tab/>
        <w:t>prohibiting or limiting the sale of firearms, firearms parts or ammunition.</w:t>
      </w:r>
    </w:p>
    <w:p w:rsidR="00BC597A" w:rsidRPr="00B6083F" w:rsidRDefault="00BC597A" w:rsidP="00BC597A">
      <w:pPr>
        <w:pStyle w:val="aNote"/>
      </w:pPr>
      <w:r w:rsidRPr="00B6083F">
        <w:rPr>
          <w:rStyle w:val="charItals"/>
        </w:rPr>
        <w:t>Note</w:t>
      </w:r>
      <w:r w:rsidRPr="00B6083F">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53" w:tooltip="A2001-14" w:history="1">
        <w:r w:rsidRPr="00B6083F">
          <w:rPr>
            <w:rStyle w:val="charCitHyperlinkAbbrev"/>
          </w:rPr>
          <w:t>Legislation Act</w:t>
        </w:r>
      </w:hyperlink>
      <w:r w:rsidRPr="00B6083F">
        <w:t>, s 48).</w:t>
      </w:r>
    </w:p>
    <w:p w:rsidR="00BC597A" w:rsidRPr="00B6083F" w:rsidRDefault="00BC597A" w:rsidP="00BC597A">
      <w:pPr>
        <w:pStyle w:val="Amain"/>
      </w:pPr>
      <w:r w:rsidRPr="00B6083F">
        <w:tab/>
        <w:t>(2)</w:t>
      </w:r>
      <w:r w:rsidRPr="00B6083F">
        <w:tab/>
        <w:t>A declaration is a disallowable instrument.</w:t>
      </w:r>
    </w:p>
    <w:p w:rsidR="00BC597A" w:rsidRPr="00B6083F" w:rsidRDefault="00BC597A" w:rsidP="00BC597A">
      <w:pPr>
        <w:pStyle w:val="aNote"/>
      </w:pPr>
      <w:r w:rsidRPr="00B6083F">
        <w:rPr>
          <w:rStyle w:val="charItals"/>
        </w:rPr>
        <w:t>Note</w:t>
      </w:r>
      <w:r w:rsidRPr="00B6083F">
        <w:rPr>
          <w:rStyle w:val="charItals"/>
        </w:rPr>
        <w:tab/>
      </w:r>
      <w:r w:rsidRPr="00B6083F">
        <w:t xml:space="preserve">A disallowable instrument must be notified, and presented to the Legislative Assembly, under the </w:t>
      </w:r>
      <w:hyperlink r:id="rId154" w:tooltip="A2001-14" w:history="1">
        <w:r w:rsidRPr="00B6083F">
          <w:rPr>
            <w:rStyle w:val="charCitHyperlinkAbbrev"/>
          </w:rPr>
          <w:t>Legislation Act</w:t>
        </w:r>
      </w:hyperlink>
      <w:r w:rsidRPr="00B6083F">
        <w:t>.</w:t>
      </w:r>
    </w:p>
    <w:p w:rsidR="00BC597A" w:rsidRPr="00B6083F" w:rsidRDefault="00BC597A" w:rsidP="00BC597A">
      <w:pPr>
        <w:pStyle w:val="Amain"/>
      </w:pPr>
      <w:r w:rsidRPr="00B6083F">
        <w:tab/>
        <w:t>(3)</w:t>
      </w:r>
      <w:r w:rsidRPr="00B6083F">
        <w:tab/>
        <w:t>A declaration expires on—</w:t>
      </w:r>
    </w:p>
    <w:p w:rsidR="00BC597A" w:rsidRPr="00B6083F" w:rsidRDefault="00BC597A" w:rsidP="00BC597A">
      <w:pPr>
        <w:pStyle w:val="Apara"/>
      </w:pPr>
      <w:r w:rsidRPr="00B6083F">
        <w:tab/>
        <w:t>(a)</w:t>
      </w:r>
      <w:r w:rsidRPr="00B6083F">
        <w:tab/>
      </w:r>
      <w:r w:rsidR="001733F8" w:rsidRPr="00CA266D">
        <w:t>the first day no COVID</w:t>
      </w:r>
      <w:r w:rsidR="001733F8" w:rsidRPr="00CA266D">
        <w:noBreakHyphen/>
        <w:t>19 emergency is in force</w:t>
      </w:r>
      <w:r w:rsidRPr="00B6083F">
        <w:t xml:space="preserve"> (the </w:t>
      </w:r>
      <w:r w:rsidRPr="00B6083F">
        <w:rPr>
          <w:rStyle w:val="charBoldItals"/>
        </w:rPr>
        <w:t>declaration end date</w:t>
      </w:r>
      <w:r w:rsidRPr="00B6083F">
        <w:t>); or</w:t>
      </w:r>
    </w:p>
    <w:p w:rsidR="00BC597A" w:rsidRPr="00B6083F" w:rsidRDefault="00BC597A" w:rsidP="00BC597A">
      <w:pPr>
        <w:pStyle w:val="Apara"/>
      </w:pPr>
      <w:r w:rsidRPr="00B6083F">
        <w:tab/>
        <w:t>(b)</w:t>
      </w:r>
      <w:r w:rsidRPr="00B6083F">
        <w:tab/>
        <w:t>if the Minister considers that the effect of the COVID-19 pandemic justifies a later day, being a day not later than 3 months after the declaration end date—a later day notified by the Minister before the declaration end date.</w:t>
      </w:r>
    </w:p>
    <w:p w:rsidR="00BC597A" w:rsidRPr="00B6083F" w:rsidRDefault="00BC597A" w:rsidP="001C0C13">
      <w:pPr>
        <w:pStyle w:val="Amain"/>
        <w:keepNext/>
      </w:pPr>
      <w:r w:rsidRPr="00B6083F">
        <w:tab/>
        <w:t>(4)</w:t>
      </w:r>
      <w:r w:rsidRPr="00B6083F">
        <w:tab/>
        <w:t>A notification under subsection (3) (b) is a notifiable instrument.</w:t>
      </w:r>
    </w:p>
    <w:p w:rsidR="00BC597A" w:rsidRPr="00B6083F" w:rsidRDefault="00BC597A" w:rsidP="00BC597A">
      <w:pPr>
        <w:pStyle w:val="aNote"/>
      </w:pPr>
      <w:r w:rsidRPr="00B6083F">
        <w:rPr>
          <w:rStyle w:val="charItals"/>
        </w:rPr>
        <w:t>Note</w:t>
      </w:r>
      <w:r w:rsidRPr="00B6083F">
        <w:rPr>
          <w:rStyle w:val="charItals"/>
        </w:rPr>
        <w:tab/>
      </w:r>
      <w:r w:rsidRPr="00B6083F">
        <w:t xml:space="preserve">A notifiable instrument must be notified under the </w:t>
      </w:r>
      <w:hyperlink r:id="rId155" w:tooltip="A2001-14" w:history="1">
        <w:r w:rsidRPr="00B6083F">
          <w:rPr>
            <w:rStyle w:val="charCitHyperlinkAbbrev"/>
          </w:rPr>
          <w:t>Legislation Act</w:t>
        </w:r>
      </w:hyperlink>
      <w:r w:rsidRPr="00B6083F">
        <w:t>.</w:t>
      </w:r>
    </w:p>
    <w:p w:rsidR="001733F8" w:rsidRPr="00CA266D" w:rsidRDefault="001733F8" w:rsidP="001733F8">
      <w:pPr>
        <w:pStyle w:val="Amain"/>
        <w:keepNext/>
      </w:pPr>
      <w:r w:rsidRPr="00CA266D">
        <w:lastRenderedPageBreak/>
        <w:tab/>
        <w:t>(5)</w:t>
      </w:r>
      <w:r w:rsidRPr="00CA266D">
        <w:tab/>
        <w:t>In this section:</w:t>
      </w:r>
    </w:p>
    <w:p w:rsidR="001733F8" w:rsidRPr="00CA266D" w:rsidRDefault="001733F8" w:rsidP="001733F8">
      <w:pPr>
        <w:pStyle w:val="aDef"/>
        <w:keepNext/>
        <w:rPr>
          <w:sz w:val="20"/>
        </w:rPr>
      </w:pPr>
      <w:r w:rsidRPr="00CA266D">
        <w:rPr>
          <w:rStyle w:val="charBoldItals"/>
        </w:rPr>
        <w:t>COVID</w:t>
      </w:r>
      <w:r w:rsidRPr="00CA266D">
        <w:rPr>
          <w:rStyle w:val="charBoldItals"/>
        </w:rPr>
        <w:noBreakHyphen/>
        <w:t xml:space="preserve">19 emergency </w:t>
      </w:r>
      <w:r w:rsidRPr="00CA266D">
        <w:t>means—</w:t>
      </w:r>
    </w:p>
    <w:p w:rsidR="001733F8" w:rsidRPr="00CA266D" w:rsidRDefault="001733F8" w:rsidP="001733F8">
      <w:pPr>
        <w:pStyle w:val="aDefpara"/>
      </w:pPr>
      <w:r w:rsidRPr="00CA266D">
        <w:tab/>
        <w:t>(a)</w:t>
      </w:r>
      <w:r w:rsidRPr="00CA266D">
        <w:tab/>
        <w:t xml:space="preserve">a state of emergency declared under the </w:t>
      </w:r>
      <w:hyperlink r:id="rId156" w:tooltip="A2004-28" w:history="1">
        <w:r w:rsidRPr="001733F8">
          <w:rPr>
            <w:rStyle w:val="charCitHyperlinkItal"/>
          </w:rPr>
          <w:t>Emergencies Act 2004</w:t>
        </w:r>
      </w:hyperlink>
      <w:r w:rsidRPr="00CA266D">
        <w:t>, section 156 because of the coronavirus disease 2019 (COVID</w:t>
      </w:r>
      <w:r w:rsidRPr="00CA266D">
        <w:noBreakHyphen/>
        <w:t>19); or</w:t>
      </w:r>
    </w:p>
    <w:p w:rsidR="001733F8" w:rsidRPr="00CA266D" w:rsidRDefault="001733F8" w:rsidP="001733F8">
      <w:pPr>
        <w:pStyle w:val="aDefpara"/>
      </w:pPr>
      <w:r w:rsidRPr="00CA266D">
        <w:tab/>
        <w:t>(b)</w:t>
      </w:r>
      <w:r w:rsidRPr="00CA266D">
        <w:tab/>
        <w:t xml:space="preserve">an emergency declared under the </w:t>
      </w:r>
      <w:hyperlink r:id="rId157"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rsidR="001733F8" w:rsidRPr="00CA266D" w:rsidRDefault="001733F8" w:rsidP="001733F8">
      <w:pPr>
        <w:pStyle w:val="Amain"/>
      </w:pPr>
      <w:r w:rsidRPr="00CA266D">
        <w:tab/>
        <w:t>(6)</w:t>
      </w:r>
      <w:r w:rsidRPr="00CA266D">
        <w:tab/>
        <w:t>This part expires at the end of a 3</w:t>
      </w:r>
      <w:r w:rsidRPr="00CA266D">
        <w:noBreakHyphen/>
        <w:t>month period during which no COVID</w:t>
      </w:r>
      <w:r w:rsidRPr="00CA266D">
        <w:noBreakHyphen/>
        <w:t>19 emergency has been in force.</w:t>
      </w:r>
    </w:p>
    <w:p w:rsidR="008D492A" w:rsidRDefault="008D492A">
      <w:pPr>
        <w:pStyle w:val="02Text"/>
        <w:sectPr w:rsidR="008D492A">
          <w:headerReference w:type="even" r:id="rId158"/>
          <w:headerReference w:type="default" r:id="rId159"/>
          <w:footerReference w:type="even" r:id="rId160"/>
          <w:footerReference w:type="default" r:id="rId161"/>
          <w:footerReference w:type="first" r:id="rId162"/>
          <w:pgSz w:w="11907" w:h="16839" w:code="9"/>
          <w:pgMar w:top="3880" w:right="1900" w:bottom="3100" w:left="2300" w:header="2280" w:footer="1760" w:gutter="0"/>
          <w:pgNumType w:start="1"/>
          <w:cols w:space="720"/>
          <w:titlePg/>
          <w:docGrid w:linePitch="254"/>
        </w:sectPr>
      </w:pPr>
    </w:p>
    <w:p w:rsidR="003C7173" w:rsidRDefault="003C7173">
      <w:pPr>
        <w:pStyle w:val="PageBreak"/>
      </w:pPr>
      <w:r>
        <w:br w:type="page"/>
      </w:r>
    </w:p>
    <w:p w:rsidR="003C7173" w:rsidRPr="001733F8" w:rsidRDefault="003C7173">
      <w:pPr>
        <w:pStyle w:val="Sched-heading"/>
      </w:pPr>
      <w:bookmarkStart w:id="329" w:name="_Toc40090078"/>
      <w:r w:rsidRPr="001733F8">
        <w:rPr>
          <w:rStyle w:val="CharChapNo"/>
        </w:rPr>
        <w:lastRenderedPageBreak/>
        <w:t>Schedule 1</w:t>
      </w:r>
      <w:r>
        <w:rPr>
          <w:sz w:val="16"/>
        </w:rPr>
        <w:tab/>
      </w:r>
      <w:r w:rsidRPr="001733F8">
        <w:rPr>
          <w:rStyle w:val="CharChapText"/>
        </w:rPr>
        <w:t>Prohibited firearms</w:t>
      </w:r>
      <w:bookmarkEnd w:id="329"/>
    </w:p>
    <w:p w:rsidR="003C7173" w:rsidRDefault="003C7173">
      <w:pPr>
        <w:pStyle w:val="ref"/>
      </w:pPr>
      <w:r>
        <w:t xml:space="preserve">(see s </w:t>
      </w:r>
      <w:r w:rsidR="007A5A31">
        <w:t>7</w:t>
      </w:r>
      <w:r>
        <w:t>)</w:t>
      </w:r>
    </w:p>
    <w:p w:rsidR="003C7173" w:rsidRDefault="003C7173">
      <w:pPr>
        <w:pStyle w:val="Placeholder"/>
      </w:pPr>
      <w:r>
        <w:rPr>
          <w:rStyle w:val="CharPartNo"/>
        </w:rPr>
        <w:t xml:space="preserve">  </w:t>
      </w:r>
      <w:r>
        <w:rPr>
          <w:rStyle w:val="CharPartText"/>
        </w:rPr>
        <w:t xml:space="preserve">  </w:t>
      </w:r>
    </w:p>
    <w:p w:rsidR="003C7173" w:rsidRDefault="003C7173">
      <w:pPr>
        <w:pStyle w:val="Placeholder"/>
      </w:pPr>
      <w:r>
        <w:rPr>
          <w:rStyle w:val="CharDivNo"/>
        </w:rPr>
        <w:t xml:space="preserve">  </w:t>
      </w:r>
      <w:r>
        <w:rPr>
          <w:rStyle w:val="CharDivText"/>
        </w:rPr>
        <w:t xml:space="preserve">  </w:t>
      </w:r>
    </w:p>
    <w:tbl>
      <w:tblPr>
        <w:tblW w:w="7833"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80" w:type="dxa"/>
          <w:right w:w="80" w:type="dxa"/>
        </w:tblCellMar>
        <w:tblLook w:val="0000" w:firstRow="0" w:lastRow="0" w:firstColumn="0" w:lastColumn="0" w:noHBand="0" w:noVBand="0"/>
      </w:tblPr>
      <w:tblGrid>
        <w:gridCol w:w="1200"/>
        <w:gridCol w:w="6633"/>
      </w:tblGrid>
      <w:tr w:rsidR="003C7173" w:rsidTr="00DE07CE">
        <w:trPr>
          <w:cantSplit/>
          <w:tblHeader/>
        </w:trPr>
        <w:tc>
          <w:tcPr>
            <w:tcW w:w="1200" w:type="dxa"/>
            <w:tcBorders>
              <w:bottom w:val="single" w:sz="2" w:space="0" w:color="auto"/>
            </w:tcBorders>
          </w:tcPr>
          <w:p w:rsidR="003C7173" w:rsidRDefault="003C7173">
            <w:pPr>
              <w:pStyle w:val="TableColHd"/>
            </w:pPr>
            <w:r>
              <w:t>column 1</w:t>
            </w:r>
          </w:p>
          <w:p w:rsidR="003C7173" w:rsidRDefault="003C7173">
            <w:pPr>
              <w:pStyle w:val="TableColHd"/>
            </w:pPr>
            <w:r>
              <w:t>item</w:t>
            </w:r>
          </w:p>
        </w:tc>
        <w:tc>
          <w:tcPr>
            <w:tcW w:w="6633" w:type="dxa"/>
            <w:tcBorders>
              <w:bottom w:val="single" w:sz="2" w:space="0" w:color="auto"/>
            </w:tcBorders>
          </w:tcPr>
          <w:p w:rsidR="003C7173" w:rsidRDefault="003C7173">
            <w:pPr>
              <w:pStyle w:val="TableColHd"/>
            </w:pPr>
            <w:r>
              <w:t>column 2</w:t>
            </w:r>
          </w:p>
          <w:p w:rsidR="003C7173" w:rsidRDefault="003C7173">
            <w:pPr>
              <w:pStyle w:val="TableColHd"/>
            </w:pPr>
            <w:r>
              <w:t>description</w:t>
            </w:r>
          </w:p>
        </w:tc>
      </w:tr>
      <w:tr w:rsidR="003C7173" w:rsidTr="00DE07CE">
        <w:trPr>
          <w:cantSplit/>
        </w:trPr>
        <w:tc>
          <w:tcPr>
            <w:tcW w:w="1200" w:type="dxa"/>
            <w:tcBorders>
              <w:top w:val="single" w:sz="2" w:space="0" w:color="auto"/>
            </w:tcBorders>
          </w:tcPr>
          <w:p w:rsidR="003C7173" w:rsidRDefault="003C7173" w:rsidP="001E0726">
            <w:pPr>
              <w:pStyle w:val="TableText10"/>
            </w:pPr>
            <w:r>
              <w:t>1</w:t>
            </w:r>
          </w:p>
        </w:tc>
        <w:tc>
          <w:tcPr>
            <w:tcW w:w="6633" w:type="dxa"/>
            <w:tcBorders>
              <w:top w:val="single" w:sz="2" w:space="0" w:color="auto"/>
            </w:tcBorders>
          </w:tcPr>
          <w:p w:rsidR="003C7173" w:rsidRDefault="003C7173" w:rsidP="001E0726">
            <w:pPr>
              <w:pStyle w:val="TableText10"/>
            </w:pPr>
            <w:r>
              <w:t>a machine gun, submachine gun or other firearm capable of propelling projectiles in rapid succession during 1 pressure of the trigger</w:t>
            </w:r>
          </w:p>
        </w:tc>
      </w:tr>
      <w:tr w:rsidR="003C7173" w:rsidTr="00DE07CE">
        <w:trPr>
          <w:cantSplit/>
        </w:trPr>
        <w:tc>
          <w:tcPr>
            <w:tcW w:w="1200" w:type="dxa"/>
          </w:tcPr>
          <w:p w:rsidR="003C7173" w:rsidRDefault="003C7173" w:rsidP="001E0726">
            <w:pPr>
              <w:pStyle w:val="TableText10"/>
            </w:pPr>
            <w:r>
              <w:t>2</w:t>
            </w:r>
          </w:p>
        </w:tc>
        <w:tc>
          <w:tcPr>
            <w:tcW w:w="6633" w:type="dxa"/>
          </w:tcPr>
          <w:p w:rsidR="003C7173" w:rsidRDefault="003C7173" w:rsidP="001E0726">
            <w:pPr>
              <w:pStyle w:val="TableText10"/>
            </w:pPr>
            <w:r>
              <w:t>a self-loading rim-fire rifle (including such a firearm described elsewhere in this schedule)</w:t>
            </w:r>
          </w:p>
        </w:tc>
      </w:tr>
      <w:tr w:rsidR="003C7173" w:rsidTr="00DE07CE">
        <w:trPr>
          <w:cantSplit/>
        </w:trPr>
        <w:tc>
          <w:tcPr>
            <w:tcW w:w="1200" w:type="dxa"/>
          </w:tcPr>
          <w:p w:rsidR="003C7173" w:rsidRDefault="003C7173" w:rsidP="001E0726">
            <w:pPr>
              <w:pStyle w:val="TableText10"/>
            </w:pPr>
            <w:r>
              <w:t>3</w:t>
            </w:r>
          </w:p>
        </w:tc>
        <w:tc>
          <w:tcPr>
            <w:tcW w:w="6633" w:type="dxa"/>
          </w:tcPr>
          <w:p w:rsidR="003C7173" w:rsidRDefault="003C7173" w:rsidP="001E0726">
            <w:pPr>
              <w:pStyle w:val="TableText10"/>
            </w:pPr>
            <w:r>
              <w:t>a self-loading centre-fire rifle (including such a firearm described elsewhere in this schedule)</w:t>
            </w:r>
          </w:p>
        </w:tc>
      </w:tr>
      <w:tr w:rsidR="003C7173" w:rsidTr="00DE07CE">
        <w:trPr>
          <w:cantSplit/>
        </w:trPr>
        <w:tc>
          <w:tcPr>
            <w:tcW w:w="1200" w:type="dxa"/>
          </w:tcPr>
          <w:p w:rsidR="003C7173" w:rsidRDefault="003C7173" w:rsidP="001E0726">
            <w:pPr>
              <w:pStyle w:val="TableText10"/>
            </w:pPr>
            <w:r>
              <w:t>4</w:t>
            </w:r>
          </w:p>
        </w:tc>
        <w:tc>
          <w:tcPr>
            <w:tcW w:w="6633" w:type="dxa"/>
          </w:tcPr>
          <w:p w:rsidR="003C7173" w:rsidRDefault="003C7173" w:rsidP="001E0726">
            <w:pPr>
              <w:pStyle w:val="TableText10"/>
            </w:pPr>
            <w:r>
              <w:t>a self-loading or pump action shotgun (including a firearm of that kind described elsewhere in this schedule)</w:t>
            </w:r>
          </w:p>
        </w:tc>
      </w:tr>
      <w:tr w:rsidR="003C7173" w:rsidTr="00DE07CE">
        <w:trPr>
          <w:cantSplit/>
        </w:trPr>
        <w:tc>
          <w:tcPr>
            <w:tcW w:w="1200" w:type="dxa"/>
          </w:tcPr>
          <w:p w:rsidR="003C7173" w:rsidRDefault="003C7173" w:rsidP="001E0726">
            <w:pPr>
              <w:pStyle w:val="TableText10"/>
            </w:pPr>
            <w:r>
              <w:t>5</w:t>
            </w:r>
          </w:p>
        </w:tc>
        <w:tc>
          <w:tcPr>
            <w:tcW w:w="6633" w:type="dxa"/>
          </w:tcPr>
          <w:p w:rsidR="003C7173" w:rsidRDefault="003C7173" w:rsidP="001E0726">
            <w:pPr>
              <w:pStyle w:val="TableText10"/>
            </w:pPr>
            <w:r>
              <w:t>a self-loading centre-fire rifle of a kind that is designed or adapted for military purposes</w:t>
            </w:r>
          </w:p>
        </w:tc>
      </w:tr>
      <w:tr w:rsidR="003C7173" w:rsidTr="00DE07CE">
        <w:trPr>
          <w:cantSplit/>
        </w:trPr>
        <w:tc>
          <w:tcPr>
            <w:tcW w:w="1200" w:type="dxa"/>
          </w:tcPr>
          <w:p w:rsidR="003C7173" w:rsidRDefault="003C7173" w:rsidP="001E0726">
            <w:pPr>
              <w:pStyle w:val="TableText10"/>
            </w:pPr>
            <w:r>
              <w:t>6</w:t>
            </w:r>
          </w:p>
        </w:tc>
        <w:tc>
          <w:tcPr>
            <w:tcW w:w="6633" w:type="dxa"/>
          </w:tcPr>
          <w:p w:rsidR="003C7173" w:rsidRDefault="003C7173" w:rsidP="001E0726">
            <w:pPr>
              <w:pStyle w:val="TableText10"/>
            </w:pPr>
            <w:r>
              <w:t>a self-loading shotgun of a kind that is designed or adapted for military purposes</w:t>
            </w:r>
          </w:p>
        </w:tc>
      </w:tr>
      <w:tr w:rsidR="003C7173" w:rsidTr="00DE07CE">
        <w:trPr>
          <w:cantSplit/>
        </w:trPr>
        <w:tc>
          <w:tcPr>
            <w:tcW w:w="1200" w:type="dxa"/>
          </w:tcPr>
          <w:p w:rsidR="003C7173" w:rsidRDefault="007A5A31" w:rsidP="001E0726">
            <w:pPr>
              <w:pStyle w:val="TableText10"/>
            </w:pPr>
            <w:r>
              <w:t>7</w:t>
            </w:r>
          </w:p>
        </w:tc>
        <w:tc>
          <w:tcPr>
            <w:tcW w:w="6633" w:type="dxa"/>
          </w:tcPr>
          <w:p w:rsidR="003C7173" w:rsidRDefault="003C7173" w:rsidP="001E0726">
            <w:pPr>
              <w:pStyle w:val="TableText10"/>
            </w:pPr>
            <w:r>
              <w:t>a paintball marker that resembles a prohibited firearm</w:t>
            </w:r>
          </w:p>
        </w:tc>
      </w:tr>
      <w:tr w:rsidR="003C7173" w:rsidTr="00DE07CE">
        <w:trPr>
          <w:cantSplit/>
        </w:trPr>
        <w:tc>
          <w:tcPr>
            <w:tcW w:w="1200" w:type="dxa"/>
          </w:tcPr>
          <w:p w:rsidR="003C7173" w:rsidRDefault="007A5A31" w:rsidP="001E0726">
            <w:pPr>
              <w:pStyle w:val="TableText10"/>
            </w:pPr>
            <w:r>
              <w:t>8</w:t>
            </w:r>
          </w:p>
        </w:tc>
        <w:tc>
          <w:tcPr>
            <w:tcW w:w="6633" w:type="dxa"/>
          </w:tcPr>
          <w:p w:rsidR="003C7173" w:rsidRDefault="003C7173" w:rsidP="001E0726">
            <w:pPr>
              <w:pStyle w:val="TableText10"/>
            </w:pPr>
            <w:r>
              <w:t>a firearm that substantially duplicates in appearance (regardless of calibre or manner of operation) a firearm referred to in item 1, 5 or 6</w:t>
            </w:r>
          </w:p>
        </w:tc>
      </w:tr>
      <w:tr w:rsidR="003C7173" w:rsidTr="00DE07CE">
        <w:trPr>
          <w:cantSplit/>
        </w:trPr>
        <w:tc>
          <w:tcPr>
            <w:tcW w:w="1200" w:type="dxa"/>
          </w:tcPr>
          <w:p w:rsidR="003C7173" w:rsidRDefault="007A5A31" w:rsidP="001E0726">
            <w:pPr>
              <w:pStyle w:val="TableText10"/>
            </w:pPr>
            <w:r>
              <w:t>9</w:t>
            </w:r>
          </w:p>
        </w:tc>
        <w:tc>
          <w:tcPr>
            <w:tcW w:w="6633" w:type="dxa"/>
          </w:tcPr>
          <w:p w:rsidR="003C7173" w:rsidRDefault="003C7173" w:rsidP="001E0726">
            <w:pPr>
              <w:pStyle w:val="TableText10"/>
            </w:pPr>
            <w:r>
              <w:t>a firearm (other than a pistol) of the Uberti or Armi-Jager brands, or any similar firearm fitted with a revolving ammunition cylinder (other than a firearm manufactured before 1920)</w:t>
            </w:r>
          </w:p>
        </w:tc>
      </w:tr>
      <w:tr w:rsidR="003C7173" w:rsidTr="00DE07CE">
        <w:trPr>
          <w:cantSplit/>
        </w:trPr>
        <w:tc>
          <w:tcPr>
            <w:tcW w:w="1200" w:type="dxa"/>
          </w:tcPr>
          <w:p w:rsidR="003C7173" w:rsidRDefault="007A5A31" w:rsidP="001E0726">
            <w:pPr>
              <w:pStyle w:val="TableText10"/>
            </w:pPr>
            <w:r>
              <w:t>10</w:t>
            </w:r>
          </w:p>
        </w:tc>
        <w:tc>
          <w:tcPr>
            <w:tcW w:w="6633" w:type="dxa"/>
          </w:tcPr>
          <w:p w:rsidR="003C7173" w:rsidRDefault="003C7173" w:rsidP="001E0726">
            <w:pPr>
              <w:pStyle w:val="TableText10"/>
            </w:pPr>
            <w:r>
              <w:t>a shotgun fitted with or designed to be fitted with a drum magazine of the ‘Striker 12’ assault shotgun type or any similar firearm</w:t>
            </w:r>
          </w:p>
        </w:tc>
      </w:tr>
      <w:tr w:rsidR="005E60C2" w:rsidRPr="00015E87" w:rsidTr="009E0ED3">
        <w:trPr>
          <w:cantSplit/>
        </w:trPr>
        <w:tc>
          <w:tcPr>
            <w:tcW w:w="1200" w:type="dxa"/>
          </w:tcPr>
          <w:p w:rsidR="005E60C2" w:rsidRPr="00015E87" w:rsidRDefault="005E60C2" w:rsidP="009E0ED3">
            <w:pPr>
              <w:pStyle w:val="TableText10"/>
            </w:pPr>
            <w:r w:rsidRPr="00015E87">
              <w:t>11</w:t>
            </w:r>
          </w:p>
        </w:tc>
        <w:tc>
          <w:tcPr>
            <w:tcW w:w="6633" w:type="dxa"/>
          </w:tcPr>
          <w:p w:rsidR="005E60C2" w:rsidRPr="00015E87" w:rsidRDefault="005E60C2" w:rsidP="009E0ED3">
            <w:pPr>
              <w:pStyle w:val="TableText10"/>
            </w:pPr>
            <w:r w:rsidRPr="00015E87">
              <w:t xml:space="preserve">a firearm with a suppressor attached if there is no permit to possess or use the suppressor in relation to the firearm under the </w:t>
            </w:r>
            <w:hyperlink r:id="rId163" w:tooltip="A1996-75" w:history="1">
              <w:r w:rsidRPr="00015E87">
                <w:rPr>
                  <w:rStyle w:val="charCitHyperlinkItal"/>
                </w:rPr>
                <w:t>Prohibited Weapons Act 1996</w:t>
              </w:r>
            </w:hyperlink>
            <w:r w:rsidRPr="00015E87">
              <w:t>, section 9</w:t>
            </w:r>
          </w:p>
        </w:tc>
      </w:tr>
      <w:tr w:rsidR="003C7173" w:rsidTr="00DE07CE">
        <w:trPr>
          <w:cantSplit/>
        </w:trPr>
        <w:tc>
          <w:tcPr>
            <w:tcW w:w="1200" w:type="dxa"/>
          </w:tcPr>
          <w:p w:rsidR="003C7173" w:rsidRDefault="007A5A31" w:rsidP="001E0726">
            <w:pPr>
              <w:pStyle w:val="TableText10"/>
            </w:pPr>
            <w:r>
              <w:t>12</w:t>
            </w:r>
          </w:p>
        </w:tc>
        <w:tc>
          <w:tcPr>
            <w:tcW w:w="6633" w:type="dxa"/>
          </w:tcPr>
          <w:p w:rsidR="003C7173" w:rsidRDefault="003C7173" w:rsidP="001E0726">
            <w:pPr>
              <w:pStyle w:val="TableText10"/>
            </w:pPr>
            <w:r>
              <w:t>a firearm, other than a pistol, fitted with a pistol grip or stock that is specially designed so as to be readily detachable, or to operate on a swivel, folding or telescopic basis</w:t>
            </w:r>
          </w:p>
        </w:tc>
      </w:tr>
      <w:tr w:rsidR="003C7173" w:rsidTr="00DE07CE">
        <w:trPr>
          <w:cantSplit/>
        </w:trPr>
        <w:tc>
          <w:tcPr>
            <w:tcW w:w="1200" w:type="dxa"/>
          </w:tcPr>
          <w:p w:rsidR="003C7173" w:rsidRDefault="007A5A31" w:rsidP="001E0726">
            <w:pPr>
              <w:pStyle w:val="TableText10"/>
            </w:pPr>
            <w:r>
              <w:t>13</w:t>
            </w:r>
          </w:p>
        </w:tc>
        <w:tc>
          <w:tcPr>
            <w:tcW w:w="6633" w:type="dxa"/>
          </w:tcPr>
          <w:p w:rsidR="003C7173" w:rsidRDefault="003C7173" w:rsidP="001E0726">
            <w:pPr>
              <w:pStyle w:val="TableText10"/>
            </w:pPr>
            <w:r>
              <w:t>a firearm made up in the form of a stylographic or propelling pen or pencil, capable of being used for the discharge of gas, bullets, shot, dye or pyrotechnic flares</w:t>
            </w:r>
          </w:p>
        </w:tc>
      </w:tr>
      <w:tr w:rsidR="003C7173" w:rsidTr="00DE07CE">
        <w:trPr>
          <w:cantSplit/>
        </w:trPr>
        <w:tc>
          <w:tcPr>
            <w:tcW w:w="1200" w:type="dxa"/>
          </w:tcPr>
          <w:p w:rsidR="003C7173" w:rsidRDefault="007A5A31" w:rsidP="001E0726">
            <w:pPr>
              <w:pStyle w:val="TableText10"/>
            </w:pPr>
            <w:r>
              <w:lastRenderedPageBreak/>
              <w:t>14</w:t>
            </w:r>
          </w:p>
        </w:tc>
        <w:tc>
          <w:tcPr>
            <w:tcW w:w="6633" w:type="dxa"/>
          </w:tcPr>
          <w:p w:rsidR="003C7173" w:rsidRDefault="003C7173" w:rsidP="001E0726">
            <w:pPr>
              <w:pStyle w:val="TableText10"/>
            </w:pPr>
            <w:r>
              <w:t>a firearm capable of discharging by any means—</w:t>
            </w:r>
          </w:p>
          <w:p w:rsidR="003C7173" w:rsidRPr="001E0726" w:rsidRDefault="003C7173" w:rsidP="001E0726">
            <w:pPr>
              <w:spacing w:before="60" w:after="60"/>
              <w:ind w:left="510" w:hanging="510"/>
              <w:rPr>
                <w:sz w:val="20"/>
              </w:rPr>
            </w:pPr>
            <w:r w:rsidRPr="001E0726">
              <w:rPr>
                <w:sz w:val="20"/>
              </w:rPr>
              <w:t>(a)</w:t>
            </w:r>
            <w:r w:rsidRPr="001E0726">
              <w:rPr>
                <w:sz w:val="20"/>
              </w:rPr>
              <w:tab/>
              <w:t>any irritant matter in liquid, powder, gas or chemical form; or</w:t>
            </w:r>
          </w:p>
          <w:p w:rsidR="003C7173" w:rsidRDefault="003C7173" w:rsidP="001E0726">
            <w:pPr>
              <w:spacing w:before="60" w:after="60"/>
              <w:ind w:left="510" w:hanging="510"/>
            </w:pPr>
            <w:r w:rsidRPr="001E0726">
              <w:rPr>
                <w:sz w:val="20"/>
              </w:rPr>
              <w:t>(b)</w:t>
            </w:r>
            <w:r w:rsidRPr="001E0726">
              <w:rPr>
                <w:sz w:val="20"/>
              </w:rPr>
              <w:tab/>
              <w:t>any pyrotechnic flare or dye</w:t>
            </w:r>
            <w:r w:rsidR="005D4E55" w:rsidRPr="001E0726">
              <w:rPr>
                <w:sz w:val="20"/>
              </w:rPr>
              <w:t>.</w:t>
            </w:r>
          </w:p>
        </w:tc>
      </w:tr>
      <w:tr w:rsidR="003C7173" w:rsidTr="00DE07CE">
        <w:trPr>
          <w:cantSplit/>
        </w:trPr>
        <w:tc>
          <w:tcPr>
            <w:tcW w:w="1200" w:type="dxa"/>
          </w:tcPr>
          <w:p w:rsidR="003C7173" w:rsidRDefault="007A5A31" w:rsidP="001E0726">
            <w:pPr>
              <w:pStyle w:val="TableText10"/>
            </w:pPr>
            <w:r>
              <w:t>15</w:t>
            </w:r>
          </w:p>
        </w:tc>
        <w:tc>
          <w:tcPr>
            <w:tcW w:w="6633" w:type="dxa"/>
          </w:tcPr>
          <w:p w:rsidR="003C7173" w:rsidRDefault="003C7173" w:rsidP="001E0726">
            <w:pPr>
              <w:pStyle w:val="TableText10"/>
            </w:pPr>
            <w:r>
              <w:t>a firearm that—</w:t>
            </w:r>
          </w:p>
          <w:p w:rsidR="003C7173" w:rsidRPr="001E0726" w:rsidRDefault="003C7173" w:rsidP="001E0726">
            <w:pPr>
              <w:spacing w:before="60" w:after="60"/>
              <w:ind w:left="510" w:hanging="510"/>
              <w:rPr>
                <w:sz w:val="20"/>
              </w:rPr>
            </w:pPr>
            <w:r w:rsidRPr="001E0726">
              <w:rPr>
                <w:sz w:val="20"/>
              </w:rPr>
              <w:t>(a)</w:t>
            </w:r>
            <w:r w:rsidRPr="001E0726">
              <w:rPr>
                <w:sz w:val="20"/>
              </w:rPr>
              <w:tab/>
              <w:t>substantially duplicates in appearance another article (for example, a walking stick, walking cane or key ring); and</w:t>
            </w:r>
          </w:p>
          <w:p w:rsidR="003C7173" w:rsidRDefault="003C7173" w:rsidP="001E0726">
            <w:pPr>
              <w:spacing w:before="60" w:after="60"/>
              <w:ind w:left="510" w:hanging="510"/>
            </w:pPr>
            <w:r w:rsidRPr="001E0726">
              <w:rPr>
                <w:sz w:val="20"/>
              </w:rPr>
              <w:t>(b)</w:t>
            </w:r>
            <w:r w:rsidRPr="001E0726">
              <w:rPr>
                <w:sz w:val="20"/>
              </w:rPr>
              <w:tab/>
              <w:t>disguises or conceals the fact that it is a firearm.</w:t>
            </w:r>
          </w:p>
        </w:tc>
      </w:tr>
      <w:tr w:rsidR="003C7173" w:rsidTr="00DE07CE">
        <w:trPr>
          <w:cantSplit/>
        </w:trPr>
        <w:tc>
          <w:tcPr>
            <w:tcW w:w="1200" w:type="dxa"/>
          </w:tcPr>
          <w:p w:rsidR="003C7173" w:rsidRDefault="007A5A31" w:rsidP="001E0726">
            <w:pPr>
              <w:pStyle w:val="TableText10"/>
            </w:pPr>
            <w:r>
              <w:t>16</w:t>
            </w:r>
          </w:p>
        </w:tc>
        <w:tc>
          <w:tcPr>
            <w:tcW w:w="6633" w:type="dxa"/>
          </w:tcPr>
          <w:p w:rsidR="003C7173" w:rsidRDefault="003C7173" w:rsidP="001E0726">
            <w:pPr>
              <w:pStyle w:val="TableText10"/>
            </w:pPr>
            <w:r>
              <w:t>a cannon or other firearm by whatever name known of a type that—</w:t>
            </w:r>
          </w:p>
          <w:p w:rsidR="003C7173" w:rsidRPr="001E0726" w:rsidRDefault="003C7173" w:rsidP="001E0726">
            <w:pPr>
              <w:spacing w:before="60" w:after="60"/>
              <w:ind w:left="510" w:hanging="510"/>
              <w:rPr>
                <w:sz w:val="20"/>
              </w:rPr>
            </w:pPr>
            <w:r w:rsidRPr="001E0726">
              <w:rPr>
                <w:sz w:val="20"/>
              </w:rPr>
              <w:t>(a)</w:t>
            </w:r>
            <w:r w:rsidRPr="001E0726">
              <w:rPr>
                <w:sz w:val="20"/>
              </w:rPr>
              <w:tab/>
              <w:t>will expel a projectile by the action of an explosive or other propellant; and</w:t>
            </w:r>
          </w:p>
          <w:p w:rsidR="003C7173" w:rsidRPr="001E0726" w:rsidRDefault="003C7173" w:rsidP="001E0726">
            <w:pPr>
              <w:spacing w:before="60" w:after="60"/>
              <w:ind w:left="510" w:hanging="510"/>
              <w:rPr>
                <w:sz w:val="20"/>
              </w:rPr>
            </w:pPr>
            <w:r w:rsidRPr="001E0726">
              <w:rPr>
                <w:sz w:val="20"/>
              </w:rPr>
              <w:t>(b)</w:t>
            </w:r>
            <w:r w:rsidRPr="001E0726">
              <w:rPr>
                <w:sz w:val="20"/>
              </w:rPr>
              <w:tab/>
              <w:t>has a barrel with a bore in excess of 10 gauge or 19.70mm;</w:t>
            </w:r>
          </w:p>
          <w:p w:rsidR="003C7173" w:rsidRDefault="003C7173" w:rsidP="001E0726">
            <w:pPr>
              <w:pStyle w:val="TableText10"/>
            </w:pPr>
            <w:r>
              <w:t>other than a firearm of the Very or rocket type designed and intended for use for lifesaving or distress signalling purposes, an antique muzzle-loading firearm, or a rifle or shotgun manufactured before 1920</w:t>
            </w:r>
          </w:p>
        </w:tc>
      </w:tr>
      <w:tr w:rsidR="003C7173" w:rsidTr="00DE07CE">
        <w:trPr>
          <w:cantSplit/>
        </w:trPr>
        <w:tc>
          <w:tcPr>
            <w:tcW w:w="1200" w:type="dxa"/>
          </w:tcPr>
          <w:p w:rsidR="003C7173" w:rsidRDefault="007A5A31" w:rsidP="001E0726">
            <w:pPr>
              <w:pStyle w:val="TableText10"/>
            </w:pPr>
            <w:r>
              <w:t>17</w:t>
            </w:r>
          </w:p>
        </w:tc>
        <w:tc>
          <w:tcPr>
            <w:tcW w:w="6633" w:type="dxa"/>
          </w:tcPr>
          <w:p w:rsidR="003C7173" w:rsidRDefault="003C7173" w:rsidP="001E0726">
            <w:pPr>
              <w:pStyle w:val="TableText10"/>
            </w:pPr>
            <w:r>
              <w:t>a firearm that, or part of which, has a dimension less than the minimum dimension prescribed for the firearm or part by the regulations</w:t>
            </w:r>
          </w:p>
        </w:tc>
      </w:tr>
      <w:tr w:rsidR="00DE07CE" w:rsidTr="00DE07CE">
        <w:trPr>
          <w:cantSplit/>
        </w:trPr>
        <w:tc>
          <w:tcPr>
            <w:tcW w:w="1200" w:type="dxa"/>
          </w:tcPr>
          <w:p w:rsidR="00DE07CE" w:rsidRDefault="008F397C" w:rsidP="001E0726">
            <w:pPr>
              <w:pStyle w:val="TableText10"/>
            </w:pPr>
            <w:r>
              <w:t>18</w:t>
            </w:r>
          </w:p>
        </w:tc>
        <w:tc>
          <w:tcPr>
            <w:tcW w:w="6633" w:type="dxa"/>
          </w:tcPr>
          <w:p w:rsidR="00DE07CE" w:rsidRPr="00185DF5" w:rsidRDefault="00DE07CE" w:rsidP="00DE07CE">
            <w:pPr>
              <w:pStyle w:val="TableText10"/>
            </w:pPr>
            <w:r w:rsidRPr="00185DF5">
              <w:t>a firearm that—</w:t>
            </w:r>
          </w:p>
          <w:p w:rsidR="00DE07CE" w:rsidRPr="00185DF5" w:rsidRDefault="00DE07CE" w:rsidP="00DE07CE">
            <w:pPr>
              <w:spacing w:before="60" w:after="60"/>
              <w:ind w:left="510" w:hanging="510"/>
              <w:rPr>
                <w:sz w:val="20"/>
              </w:rPr>
            </w:pPr>
            <w:r w:rsidRPr="00185DF5">
              <w:rPr>
                <w:sz w:val="20"/>
              </w:rPr>
              <w:t>(a)</w:t>
            </w:r>
            <w:r w:rsidRPr="00185DF5">
              <w:rPr>
                <w:sz w:val="20"/>
              </w:rPr>
              <w:tab/>
              <w:t>is—</w:t>
            </w:r>
          </w:p>
          <w:p w:rsidR="00DE07CE" w:rsidRPr="00185DF5" w:rsidRDefault="00DE07CE" w:rsidP="00DE07CE">
            <w:pPr>
              <w:spacing w:before="60" w:after="60"/>
              <w:ind w:left="1048" w:hanging="416"/>
              <w:rPr>
                <w:sz w:val="20"/>
              </w:rPr>
            </w:pPr>
            <w:r w:rsidRPr="00185DF5">
              <w:rPr>
                <w:sz w:val="20"/>
              </w:rPr>
              <w:t>(i)</w:t>
            </w:r>
            <w:r w:rsidRPr="00185DF5">
              <w:rPr>
                <w:sz w:val="20"/>
              </w:rPr>
              <w:tab/>
              <w:t>a smoothbore shotgun; or</w:t>
            </w:r>
          </w:p>
          <w:p w:rsidR="00DE07CE" w:rsidRPr="00185DF5" w:rsidRDefault="00DE07CE" w:rsidP="00DE07CE">
            <w:pPr>
              <w:spacing w:before="60" w:after="60"/>
              <w:ind w:left="1057" w:hanging="485"/>
              <w:rPr>
                <w:sz w:val="20"/>
              </w:rPr>
            </w:pPr>
            <w:r w:rsidRPr="00185DF5">
              <w:rPr>
                <w:sz w:val="20"/>
              </w:rPr>
              <w:t>(ii)</w:t>
            </w:r>
            <w:r w:rsidRPr="00185DF5">
              <w:rPr>
                <w:sz w:val="20"/>
              </w:rPr>
              <w:tab/>
              <w:t xml:space="preserve">a rifle, including a combination smoothbore shotgun and rifle but not including an airgun; or </w:t>
            </w:r>
          </w:p>
          <w:p w:rsidR="00DE07CE" w:rsidRPr="00185DF5" w:rsidRDefault="00DE07CE" w:rsidP="00DE07CE">
            <w:pPr>
              <w:spacing w:before="60" w:after="60"/>
              <w:ind w:left="1057" w:hanging="527"/>
              <w:rPr>
                <w:sz w:val="20"/>
              </w:rPr>
            </w:pPr>
            <w:r w:rsidRPr="00185DF5">
              <w:rPr>
                <w:sz w:val="20"/>
              </w:rPr>
              <w:t>(iii)</w:t>
            </w:r>
            <w:r w:rsidRPr="00185DF5">
              <w:rPr>
                <w:sz w:val="20"/>
              </w:rPr>
              <w:tab/>
              <w:t>an airgun mentioned in section 250 (2) (c); and</w:t>
            </w:r>
          </w:p>
          <w:p w:rsidR="00DE07CE" w:rsidRPr="00185DF5" w:rsidRDefault="00DE07CE" w:rsidP="00DE07CE">
            <w:pPr>
              <w:pStyle w:val="TableText10"/>
              <w:ind w:left="490" w:hanging="490"/>
            </w:pPr>
            <w:r w:rsidRPr="00185DF5">
              <w:t>(b)</w:t>
            </w:r>
            <w:r w:rsidRPr="00185DF5">
              <w:tab/>
              <w:t>has no stock;</w:t>
            </w:r>
          </w:p>
          <w:p w:rsidR="00DE07CE" w:rsidRPr="00185DF5" w:rsidRDefault="00DE07CE" w:rsidP="00DE07CE">
            <w:pPr>
              <w:pStyle w:val="TableText10"/>
            </w:pPr>
            <w:r w:rsidRPr="00185DF5">
              <w:t>other than a firearm—</w:t>
            </w:r>
          </w:p>
          <w:p w:rsidR="00DE07CE" w:rsidRPr="00185DF5" w:rsidRDefault="00DE07CE" w:rsidP="00DE07CE">
            <w:pPr>
              <w:pStyle w:val="TableText10"/>
              <w:ind w:left="490" w:hanging="490"/>
            </w:pPr>
            <w:r w:rsidRPr="00185DF5">
              <w:t>(c)</w:t>
            </w:r>
            <w:r w:rsidRPr="00185DF5">
              <w:tab/>
              <w:t xml:space="preserve">whose owner has the registrar’s written approval under section 250 (2) to modify the firearm so that it has no stock; and </w:t>
            </w:r>
          </w:p>
          <w:p w:rsidR="00DE07CE" w:rsidRDefault="00DE07CE" w:rsidP="00DE07CE">
            <w:pPr>
              <w:pStyle w:val="TableText10"/>
              <w:ind w:left="490" w:hanging="490"/>
            </w:pPr>
            <w:r w:rsidRPr="00185DF5">
              <w:t>(d)</w:t>
            </w:r>
            <w:r w:rsidRPr="00185DF5">
              <w:tab/>
              <w:t>that the registrar is satisfied under section 251 has been modified in accordance with the approval</w:t>
            </w:r>
          </w:p>
        </w:tc>
      </w:tr>
      <w:tr w:rsidR="003C7173" w:rsidTr="00DE07CE">
        <w:trPr>
          <w:cantSplit/>
        </w:trPr>
        <w:tc>
          <w:tcPr>
            <w:tcW w:w="1200" w:type="dxa"/>
          </w:tcPr>
          <w:p w:rsidR="003C7173" w:rsidRDefault="007A5A31" w:rsidP="001E0726">
            <w:pPr>
              <w:pStyle w:val="TableText10"/>
            </w:pPr>
            <w:r>
              <w:t>1</w:t>
            </w:r>
            <w:r w:rsidR="008F397C">
              <w:t>9</w:t>
            </w:r>
          </w:p>
        </w:tc>
        <w:tc>
          <w:tcPr>
            <w:tcW w:w="6633" w:type="dxa"/>
          </w:tcPr>
          <w:p w:rsidR="003C7173" w:rsidRDefault="00C25EE8" w:rsidP="001E0726">
            <w:pPr>
              <w:pStyle w:val="TableText10"/>
            </w:pPr>
            <w:r w:rsidRPr="000C0473">
              <w:t>a replica of any firearm (including a replica pistol, blank fire pistol, paintball marker, shortened firearm, machine gun or submachine gun) unless it is of a type approved by the registrar</w:t>
            </w:r>
          </w:p>
        </w:tc>
      </w:tr>
      <w:tr w:rsidR="003C7173" w:rsidTr="00DE07CE">
        <w:trPr>
          <w:cantSplit/>
        </w:trPr>
        <w:tc>
          <w:tcPr>
            <w:tcW w:w="1200" w:type="dxa"/>
          </w:tcPr>
          <w:p w:rsidR="003C7173" w:rsidRDefault="008F397C" w:rsidP="001E0726">
            <w:pPr>
              <w:pStyle w:val="TableText10"/>
            </w:pPr>
            <w:r>
              <w:t>20</w:t>
            </w:r>
          </w:p>
        </w:tc>
        <w:tc>
          <w:tcPr>
            <w:tcW w:w="6633" w:type="dxa"/>
          </w:tcPr>
          <w:p w:rsidR="003C7173" w:rsidRDefault="003C7173" w:rsidP="001E0726">
            <w:pPr>
              <w:pStyle w:val="TableText10"/>
            </w:pPr>
            <w:r>
              <w:t>a device known as a ‘powerhead’ that can be attached to the end of a spear gun and that is designed to propel a projectile by means of an explosive.</w:t>
            </w:r>
          </w:p>
        </w:tc>
      </w:tr>
      <w:tr w:rsidR="003C7173" w:rsidTr="00DE07CE">
        <w:trPr>
          <w:cantSplit/>
        </w:trPr>
        <w:tc>
          <w:tcPr>
            <w:tcW w:w="1200" w:type="dxa"/>
          </w:tcPr>
          <w:p w:rsidR="003C7173" w:rsidRDefault="005D4E55" w:rsidP="001E0726">
            <w:pPr>
              <w:pStyle w:val="TableText10"/>
            </w:pPr>
            <w:r>
              <w:lastRenderedPageBreak/>
              <w:t>2</w:t>
            </w:r>
            <w:r w:rsidR="008F397C">
              <w:t>1</w:t>
            </w:r>
          </w:p>
        </w:tc>
        <w:tc>
          <w:tcPr>
            <w:tcW w:w="6633" w:type="dxa"/>
          </w:tcPr>
          <w:p w:rsidR="003C7173" w:rsidRDefault="003C7173" w:rsidP="001E0726">
            <w:pPr>
              <w:pStyle w:val="TableText10"/>
              <w:rPr>
                <w:lang w:val="en-US"/>
              </w:rPr>
            </w:pPr>
            <w:r>
              <w:rPr>
                <w:lang w:val="en-US"/>
              </w:rPr>
              <w:t>a pistol of more than 9.65mm calibre</w:t>
            </w:r>
          </w:p>
          <w:p w:rsidR="003C7173" w:rsidRDefault="003C7173" w:rsidP="001E0726">
            <w:pPr>
              <w:pStyle w:val="TableText10"/>
              <w:tabs>
                <w:tab w:val="left" w:pos="675"/>
              </w:tabs>
            </w:pPr>
            <w:r>
              <w:rPr>
                <w:rStyle w:val="charItals"/>
              </w:rPr>
              <w:t>Note</w:t>
            </w:r>
            <w:r>
              <w:rPr>
                <w:rStyle w:val="charItals"/>
              </w:rPr>
              <w:tab/>
            </w:r>
            <w:r>
              <w:rPr>
                <w:rStyle w:val="charItals"/>
              </w:rPr>
              <w:tab/>
            </w:r>
            <w:r>
              <w:rPr>
                <w:rStyle w:val="charItals"/>
              </w:rPr>
              <w:tab/>
            </w:r>
            <w:r w:rsidR="001E0726">
              <w:rPr>
                <w:rStyle w:val="charItals"/>
              </w:rPr>
              <w:tab/>
            </w:r>
            <w:r>
              <w:rPr>
                <w:lang w:val="en-US"/>
              </w:rPr>
              <w:t>A 9.65mm calibre pistol includes a 0.38-inch calibre pistol.</w:t>
            </w:r>
          </w:p>
        </w:tc>
      </w:tr>
      <w:tr w:rsidR="003C7173" w:rsidTr="00DE07CE">
        <w:trPr>
          <w:cantSplit/>
        </w:trPr>
        <w:tc>
          <w:tcPr>
            <w:tcW w:w="1200" w:type="dxa"/>
          </w:tcPr>
          <w:p w:rsidR="003C7173" w:rsidRDefault="005D4E55" w:rsidP="001E0726">
            <w:pPr>
              <w:pStyle w:val="TableText10"/>
            </w:pPr>
            <w:r>
              <w:t>2</w:t>
            </w:r>
            <w:r w:rsidR="008F397C">
              <w:t>2</w:t>
            </w:r>
          </w:p>
        </w:tc>
        <w:tc>
          <w:tcPr>
            <w:tcW w:w="6633" w:type="dxa"/>
          </w:tcPr>
          <w:p w:rsidR="003C7173" w:rsidRDefault="003C7173" w:rsidP="001E0726">
            <w:pPr>
              <w:pStyle w:val="TableText10"/>
              <w:rPr>
                <w:lang w:val="en-US"/>
              </w:rPr>
            </w:pPr>
            <w:r>
              <w:rPr>
                <w:lang w:val="en-US"/>
              </w:rPr>
              <w:t>a semiautomatic pistol with a barrel length of less than 120mm</w:t>
            </w:r>
          </w:p>
        </w:tc>
      </w:tr>
      <w:tr w:rsidR="003C7173" w:rsidTr="00DE07CE">
        <w:trPr>
          <w:cantSplit/>
        </w:trPr>
        <w:tc>
          <w:tcPr>
            <w:tcW w:w="1200" w:type="dxa"/>
          </w:tcPr>
          <w:p w:rsidR="003C7173" w:rsidRDefault="005D4E55" w:rsidP="001E0726">
            <w:pPr>
              <w:pStyle w:val="TableText10"/>
            </w:pPr>
            <w:r>
              <w:t>2</w:t>
            </w:r>
            <w:r w:rsidR="008F397C">
              <w:t>3</w:t>
            </w:r>
          </w:p>
        </w:tc>
        <w:tc>
          <w:tcPr>
            <w:tcW w:w="6633" w:type="dxa"/>
          </w:tcPr>
          <w:p w:rsidR="003C7173" w:rsidRDefault="003C7173" w:rsidP="001E0726">
            <w:pPr>
              <w:pStyle w:val="TableText10"/>
              <w:rPr>
                <w:lang w:val="en-US"/>
              </w:rPr>
            </w:pPr>
            <w:r>
              <w:rPr>
                <w:lang w:val="en-US"/>
              </w:rPr>
              <w:t>a revolver or single action pistol with a barrel length of less than 100mm</w:t>
            </w:r>
          </w:p>
        </w:tc>
      </w:tr>
      <w:tr w:rsidR="003D6B60" w:rsidTr="00DE07CE">
        <w:trPr>
          <w:cantSplit/>
        </w:trPr>
        <w:tc>
          <w:tcPr>
            <w:tcW w:w="1200" w:type="dxa"/>
          </w:tcPr>
          <w:p w:rsidR="003D6B60" w:rsidRDefault="001F6A4B" w:rsidP="001E0726">
            <w:pPr>
              <w:pStyle w:val="TableText10"/>
            </w:pPr>
            <w:r>
              <w:t>2</w:t>
            </w:r>
            <w:r w:rsidR="008F397C">
              <w:t>4</w:t>
            </w:r>
          </w:p>
        </w:tc>
        <w:tc>
          <w:tcPr>
            <w:tcW w:w="6633" w:type="dxa"/>
          </w:tcPr>
          <w:p w:rsidR="003D6B60" w:rsidRDefault="001F6A4B" w:rsidP="001E0726">
            <w:pPr>
              <w:pStyle w:val="TableText10"/>
              <w:rPr>
                <w:lang w:val="en-US"/>
              </w:rPr>
            </w:pPr>
            <w:r w:rsidRPr="005102B1">
              <w:t>a .50 BMG calibre firearm or a derivative</w:t>
            </w:r>
          </w:p>
        </w:tc>
      </w:tr>
    </w:tbl>
    <w:p w:rsidR="003C7173" w:rsidRDefault="003C7173">
      <w:pPr>
        <w:pStyle w:val="03Schedule"/>
        <w:sectPr w:rsidR="003C7173">
          <w:headerReference w:type="even" r:id="rId164"/>
          <w:headerReference w:type="default" r:id="rId165"/>
          <w:footerReference w:type="even" r:id="rId166"/>
          <w:footerReference w:type="default" r:id="rId167"/>
          <w:type w:val="continuous"/>
          <w:pgSz w:w="11907" w:h="16839" w:code="9"/>
          <w:pgMar w:top="3000" w:right="1900" w:bottom="2500" w:left="2300" w:header="2480" w:footer="2100" w:gutter="0"/>
          <w:cols w:space="720"/>
        </w:sectPr>
      </w:pPr>
    </w:p>
    <w:p w:rsidR="003C7173" w:rsidRDefault="003C7173">
      <w:pPr>
        <w:pStyle w:val="PageBreak"/>
      </w:pPr>
      <w:r>
        <w:br w:type="page"/>
      </w:r>
    </w:p>
    <w:p w:rsidR="003C7173" w:rsidRPr="001733F8" w:rsidRDefault="003C7173">
      <w:pPr>
        <w:pStyle w:val="Sched-heading"/>
      </w:pPr>
      <w:bookmarkStart w:id="330" w:name="_Toc40090079"/>
      <w:r w:rsidRPr="001733F8">
        <w:rPr>
          <w:rStyle w:val="CharChapNo"/>
        </w:rPr>
        <w:lastRenderedPageBreak/>
        <w:t>Schedule 2</w:t>
      </w:r>
      <w:r>
        <w:tab/>
      </w:r>
      <w:r w:rsidRPr="001733F8">
        <w:rPr>
          <w:rStyle w:val="CharChapText"/>
        </w:rPr>
        <w:t>Exemptions from Act</w:t>
      </w:r>
      <w:bookmarkEnd w:id="330"/>
    </w:p>
    <w:p w:rsidR="003C7173" w:rsidRDefault="003C7173">
      <w:pPr>
        <w:pStyle w:val="ref"/>
        <w:keepNext/>
      </w:pPr>
      <w:r>
        <w:t xml:space="preserve">(see s </w:t>
      </w:r>
      <w:r w:rsidR="005D4E55">
        <w:t>23</w:t>
      </w:r>
      <w:r>
        <w:t>)</w:t>
      </w:r>
    </w:p>
    <w:p w:rsidR="003C7173" w:rsidRPr="001733F8" w:rsidRDefault="003C7173">
      <w:pPr>
        <w:pStyle w:val="Sched-Part"/>
      </w:pPr>
      <w:bookmarkStart w:id="331" w:name="_Toc40090080"/>
      <w:r w:rsidRPr="001733F8">
        <w:rPr>
          <w:rStyle w:val="CharPartNo"/>
        </w:rPr>
        <w:t>Part 2.1</w:t>
      </w:r>
      <w:r>
        <w:tab/>
      </w:r>
      <w:r w:rsidRPr="001733F8">
        <w:rPr>
          <w:rStyle w:val="CharPartText"/>
        </w:rPr>
        <w:t>Interpretation—sch 2</w:t>
      </w:r>
      <w:bookmarkEnd w:id="331"/>
    </w:p>
    <w:p w:rsidR="003C7173" w:rsidRDefault="003C7173">
      <w:pPr>
        <w:pStyle w:val="Schclauseheading"/>
      </w:pPr>
      <w:bookmarkStart w:id="332" w:name="_Toc40090081"/>
      <w:r w:rsidRPr="001733F8">
        <w:rPr>
          <w:rStyle w:val="CharSectNo"/>
        </w:rPr>
        <w:t>2.1</w:t>
      </w:r>
      <w:r>
        <w:tab/>
        <w:t xml:space="preserve">Meaning of </w:t>
      </w:r>
      <w:r w:rsidRPr="00E449D3">
        <w:rPr>
          <w:rStyle w:val="charItals"/>
        </w:rPr>
        <w:t>corrections officer</w:t>
      </w:r>
      <w:r>
        <w:t>—sch 2</w:t>
      </w:r>
      <w:bookmarkEnd w:id="332"/>
    </w:p>
    <w:p w:rsidR="003C7173" w:rsidRDefault="003C7173">
      <w:pPr>
        <w:pStyle w:val="Amainreturn"/>
        <w:keepNext/>
      </w:pPr>
      <w:r>
        <w:t>In this schedule:</w:t>
      </w:r>
    </w:p>
    <w:p w:rsidR="003C7173" w:rsidRDefault="003C7173">
      <w:pPr>
        <w:pStyle w:val="aDef"/>
        <w:keepNext/>
        <w:rPr>
          <w:color w:val="000000"/>
        </w:rPr>
      </w:pPr>
      <w:r w:rsidRPr="002063C7">
        <w:rPr>
          <w:rStyle w:val="charBoldItals"/>
        </w:rPr>
        <w:t>corrections officer</w:t>
      </w:r>
      <w:r>
        <w:rPr>
          <w:color w:val="000000"/>
        </w:rPr>
        <w:t xml:space="preserve"> includes a person employed by an entity responsible under a law of a State or another Territory for providing correctional services for offenders.</w:t>
      </w:r>
    </w:p>
    <w:p w:rsidR="003C7173" w:rsidRDefault="003C7173">
      <w:pPr>
        <w:pStyle w:val="aNote"/>
        <w:rPr>
          <w:color w:val="000000"/>
        </w:rPr>
      </w:pPr>
      <w:r w:rsidRPr="002063C7">
        <w:rPr>
          <w:rStyle w:val="charItals"/>
        </w:rPr>
        <w:t>Note</w:t>
      </w:r>
      <w:r w:rsidRPr="002063C7">
        <w:rPr>
          <w:rStyle w:val="charItals"/>
        </w:rPr>
        <w:tab/>
      </w:r>
      <w:r w:rsidRPr="002063C7">
        <w:rPr>
          <w:rStyle w:val="charBoldItals"/>
        </w:rPr>
        <w:t>Corrections officer</w:t>
      </w:r>
      <w:r>
        <w:rPr>
          <w:color w:val="000000"/>
        </w:rPr>
        <w:t xml:space="preserve">—see the </w:t>
      </w:r>
      <w:hyperlink r:id="rId168" w:tooltip="A2001-14" w:history="1">
        <w:r w:rsidR="002063C7" w:rsidRPr="002063C7">
          <w:rPr>
            <w:rStyle w:val="charCitHyperlinkAbbrev"/>
          </w:rPr>
          <w:t>Legislation Act</w:t>
        </w:r>
      </w:hyperlink>
      <w:r>
        <w:rPr>
          <w:color w:val="000000"/>
        </w:rPr>
        <w:t>, dict, pt 1.</w:t>
      </w:r>
    </w:p>
    <w:p w:rsidR="005D4E55" w:rsidRDefault="005D4E55" w:rsidP="005D4E55">
      <w:pPr>
        <w:pStyle w:val="PageBreak"/>
      </w:pPr>
      <w:r>
        <w:br w:type="page"/>
      </w:r>
    </w:p>
    <w:p w:rsidR="003C7173" w:rsidRPr="001733F8" w:rsidRDefault="003C7173" w:rsidP="00AB4E27">
      <w:pPr>
        <w:pStyle w:val="Sched-Part"/>
      </w:pPr>
      <w:bookmarkStart w:id="333" w:name="_Toc40090082"/>
      <w:r w:rsidRPr="001733F8">
        <w:rPr>
          <w:rStyle w:val="CharPartNo"/>
        </w:rPr>
        <w:lastRenderedPageBreak/>
        <w:t>Part 2.2</w:t>
      </w:r>
      <w:r>
        <w:tab/>
      </w:r>
      <w:r w:rsidRPr="001733F8">
        <w:rPr>
          <w:rStyle w:val="CharPartText"/>
        </w:rPr>
        <w:t>People exempt from Act</w:t>
      </w:r>
      <w:bookmarkEnd w:id="333"/>
    </w:p>
    <w:p w:rsidR="003C7173" w:rsidRDefault="003C7173"/>
    <w:tbl>
      <w:tblPr>
        <w:tblW w:w="791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000" w:firstRow="0" w:lastRow="0" w:firstColumn="0" w:lastColumn="0" w:noHBand="0" w:noVBand="0"/>
      </w:tblPr>
      <w:tblGrid>
        <w:gridCol w:w="1188"/>
        <w:gridCol w:w="2853"/>
        <w:gridCol w:w="3877"/>
      </w:tblGrid>
      <w:tr w:rsidR="003C7173" w:rsidTr="008C1B0D">
        <w:trPr>
          <w:tblHeader/>
        </w:trPr>
        <w:tc>
          <w:tcPr>
            <w:tcW w:w="1188" w:type="dxa"/>
            <w:tcBorders>
              <w:bottom w:val="single" w:sz="2" w:space="0" w:color="auto"/>
            </w:tcBorders>
          </w:tcPr>
          <w:p w:rsidR="003C7173" w:rsidRDefault="003C7173" w:rsidP="008C1B0D">
            <w:pPr>
              <w:pStyle w:val="TableColHd"/>
            </w:pPr>
            <w:r>
              <w:t>column 1</w:t>
            </w:r>
          </w:p>
          <w:p w:rsidR="003C7173" w:rsidRDefault="003C7173" w:rsidP="008C1B0D">
            <w:pPr>
              <w:pStyle w:val="TableColHd"/>
            </w:pPr>
            <w:r>
              <w:t xml:space="preserve">item </w:t>
            </w:r>
          </w:p>
        </w:tc>
        <w:tc>
          <w:tcPr>
            <w:tcW w:w="2853" w:type="dxa"/>
            <w:tcBorders>
              <w:bottom w:val="single" w:sz="2" w:space="0" w:color="auto"/>
            </w:tcBorders>
          </w:tcPr>
          <w:p w:rsidR="003C7173" w:rsidRDefault="003C7173" w:rsidP="008C1B0D">
            <w:pPr>
              <w:pStyle w:val="TableColHd"/>
            </w:pPr>
            <w:r>
              <w:t>column 2</w:t>
            </w:r>
          </w:p>
          <w:p w:rsidR="003C7173" w:rsidRDefault="003C7173" w:rsidP="008C1B0D">
            <w:pPr>
              <w:pStyle w:val="TableColHd"/>
            </w:pPr>
            <w:r>
              <w:t>person exempted</w:t>
            </w:r>
          </w:p>
        </w:tc>
        <w:tc>
          <w:tcPr>
            <w:tcW w:w="3877" w:type="dxa"/>
            <w:tcBorders>
              <w:bottom w:val="single" w:sz="2" w:space="0" w:color="auto"/>
            </w:tcBorders>
          </w:tcPr>
          <w:p w:rsidR="003C7173" w:rsidRDefault="003C7173" w:rsidP="008C1B0D">
            <w:pPr>
              <w:pStyle w:val="TableColHd"/>
            </w:pPr>
            <w:r>
              <w:t>column 3</w:t>
            </w:r>
          </w:p>
          <w:p w:rsidR="003C7173" w:rsidRDefault="003C7173" w:rsidP="008C1B0D">
            <w:pPr>
              <w:pStyle w:val="TableColHd"/>
            </w:pPr>
            <w:r>
              <w:t>circumstances</w:t>
            </w:r>
          </w:p>
        </w:tc>
      </w:tr>
      <w:tr w:rsidR="003C7173" w:rsidTr="008C1B0D">
        <w:tc>
          <w:tcPr>
            <w:tcW w:w="1188" w:type="dxa"/>
            <w:tcBorders>
              <w:top w:val="single" w:sz="2" w:space="0" w:color="auto"/>
            </w:tcBorders>
          </w:tcPr>
          <w:p w:rsidR="003C7173" w:rsidRDefault="003C7173" w:rsidP="008C1B0D">
            <w:pPr>
              <w:pStyle w:val="TableText10"/>
            </w:pPr>
            <w:r>
              <w:t>1</w:t>
            </w:r>
          </w:p>
        </w:tc>
        <w:tc>
          <w:tcPr>
            <w:tcW w:w="2853" w:type="dxa"/>
            <w:tcBorders>
              <w:top w:val="single" w:sz="2" w:space="0" w:color="auto"/>
            </w:tcBorders>
          </w:tcPr>
          <w:p w:rsidR="003C7173" w:rsidRDefault="003C7173" w:rsidP="008C1B0D">
            <w:pPr>
              <w:pStyle w:val="TableText10"/>
            </w:pPr>
            <w:r>
              <w:t>member of—</w:t>
            </w:r>
          </w:p>
          <w:p w:rsidR="003C7173" w:rsidRPr="008C1B0D" w:rsidRDefault="003C7173" w:rsidP="008C1B0D">
            <w:pPr>
              <w:spacing w:before="60" w:after="60"/>
              <w:ind w:left="522" w:hanging="522"/>
              <w:rPr>
                <w:sz w:val="20"/>
              </w:rPr>
            </w:pPr>
            <w:r w:rsidRPr="008C1B0D">
              <w:rPr>
                <w:sz w:val="20"/>
              </w:rPr>
              <w:t>(a)</w:t>
            </w:r>
            <w:r w:rsidRPr="008C1B0D">
              <w:rPr>
                <w:sz w:val="20"/>
              </w:rPr>
              <w:tab/>
              <w:t>Australian Federal Police or police service or force of a State or another Territory</w:t>
            </w:r>
          </w:p>
          <w:p w:rsidR="003C7173" w:rsidRPr="008C1B0D" w:rsidRDefault="003C7173" w:rsidP="008C1B0D">
            <w:pPr>
              <w:spacing w:before="60" w:after="60"/>
              <w:ind w:left="522" w:hanging="522"/>
              <w:rPr>
                <w:sz w:val="20"/>
              </w:rPr>
            </w:pPr>
            <w:r w:rsidRPr="008C1B0D">
              <w:rPr>
                <w:sz w:val="20"/>
              </w:rPr>
              <w:t>(b)</w:t>
            </w:r>
            <w:r w:rsidRPr="008C1B0D">
              <w:rPr>
                <w:sz w:val="20"/>
              </w:rPr>
              <w:tab/>
              <w:t>Defence Force</w:t>
            </w:r>
          </w:p>
          <w:p w:rsidR="003C7173" w:rsidRPr="008C1B0D" w:rsidRDefault="003C7173" w:rsidP="008C1B0D">
            <w:pPr>
              <w:spacing w:before="60" w:after="60"/>
              <w:ind w:left="522" w:hanging="522"/>
              <w:rPr>
                <w:sz w:val="20"/>
              </w:rPr>
            </w:pPr>
            <w:r w:rsidRPr="008C1B0D">
              <w:rPr>
                <w:sz w:val="20"/>
              </w:rPr>
              <w:t>(c)</w:t>
            </w:r>
            <w:r w:rsidRPr="008C1B0D">
              <w:rPr>
                <w:sz w:val="20"/>
              </w:rPr>
              <w:tab/>
              <w:t xml:space="preserve">visiting force within the meaning of the </w:t>
            </w:r>
            <w:hyperlink r:id="rId169" w:tooltip="Act 1963 No 81 (Cwlth)" w:history="1">
              <w:r w:rsidR="00D309A8" w:rsidRPr="00D309A8">
                <w:rPr>
                  <w:rStyle w:val="charCitHyperlinkItal"/>
                  <w:sz w:val="20"/>
                </w:rPr>
                <w:t>Defence (Visiting Forces) Act 1963</w:t>
              </w:r>
            </w:hyperlink>
            <w:r w:rsidR="008C1B0D" w:rsidRPr="008C1B0D">
              <w:rPr>
                <w:sz w:val="20"/>
              </w:rPr>
              <w:t xml:space="preserve"> (Cwlth)</w:t>
            </w:r>
          </w:p>
          <w:p w:rsidR="003C7173" w:rsidRDefault="003C7173" w:rsidP="008C1B0D">
            <w:pPr>
              <w:spacing w:before="60" w:after="60"/>
              <w:ind w:left="522" w:hanging="522"/>
            </w:pPr>
            <w:r w:rsidRPr="008C1B0D">
              <w:rPr>
                <w:sz w:val="20"/>
              </w:rPr>
              <w:t>(d)</w:t>
            </w:r>
            <w:r w:rsidRPr="008C1B0D">
              <w:rPr>
                <w:sz w:val="20"/>
              </w:rPr>
              <w:tab/>
              <w:t>Australian Army Cadets under the</w:t>
            </w:r>
            <w:r w:rsidR="008C1B0D" w:rsidRPr="00D309A8">
              <w:rPr>
                <w:rStyle w:val="charItals"/>
                <w:sz w:val="20"/>
              </w:rPr>
              <w:t xml:space="preserve"> </w:t>
            </w:r>
            <w:hyperlink r:id="rId170" w:tooltip="Act 1903 No 20 (Cwlth)" w:history="1">
              <w:r w:rsidR="00D309A8" w:rsidRPr="00D309A8">
                <w:rPr>
                  <w:rStyle w:val="charCitHyperlinkItal"/>
                  <w:sz w:val="20"/>
                </w:rPr>
                <w:t>Defence Act 1903</w:t>
              </w:r>
            </w:hyperlink>
            <w:r w:rsidRPr="008C1B0D">
              <w:rPr>
                <w:sz w:val="20"/>
              </w:rPr>
              <w:t xml:space="preserve"> (Cwlth)</w:t>
            </w:r>
          </w:p>
        </w:tc>
        <w:tc>
          <w:tcPr>
            <w:tcW w:w="3877" w:type="dxa"/>
            <w:tcBorders>
              <w:top w:val="single" w:sz="2" w:space="0" w:color="auto"/>
            </w:tcBorders>
          </w:tcPr>
          <w:p w:rsidR="003C7173" w:rsidRDefault="003C7173" w:rsidP="008C1B0D">
            <w:pPr>
              <w:pStyle w:val="TableText10"/>
            </w:pPr>
            <w:r>
              <w:rPr>
                <w:lang w:val="en-US"/>
              </w:rPr>
              <w:t>possessing or using firearm in exercise of person’s functions as member</w:t>
            </w:r>
          </w:p>
        </w:tc>
      </w:tr>
      <w:tr w:rsidR="00257AF2" w:rsidRPr="00496449" w:rsidTr="00257AF2">
        <w:trPr>
          <w:cantSplit/>
        </w:trPr>
        <w:tc>
          <w:tcPr>
            <w:tcW w:w="1188" w:type="dxa"/>
          </w:tcPr>
          <w:p w:rsidR="00257AF2" w:rsidRPr="00496449" w:rsidRDefault="00CA5229" w:rsidP="00257AF2">
            <w:pPr>
              <w:pStyle w:val="TableText10"/>
            </w:pPr>
            <w:r>
              <w:t>2</w:t>
            </w:r>
          </w:p>
        </w:tc>
        <w:tc>
          <w:tcPr>
            <w:tcW w:w="2853" w:type="dxa"/>
          </w:tcPr>
          <w:p w:rsidR="00257AF2" w:rsidRPr="00496449" w:rsidRDefault="00257AF2" w:rsidP="00257AF2">
            <w:pPr>
              <w:pStyle w:val="TableText10"/>
            </w:pPr>
            <w:r w:rsidRPr="00496449">
              <w:t>member of a police service or force of a foreign country</w:t>
            </w:r>
          </w:p>
        </w:tc>
        <w:tc>
          <w:tcPr>
            <w:tcW w:w="3877" w:type="dxa"/>
          </w:tcPr>
          <w:p w:rsidR="00257AF2" w:rsidRPr="00496449" w:rsidRDefault="00257AF2" w:rsidP="00257AF2">
            <w:pPr>
              <w:pStyle w:val="TableText10"/>
              <w:rPr>
                <w:lang w:val="en-US"/>
              </w:rPr>
            </w:pPr>
            <w:r w:rsidRPr="00496449">
              <w:rPr>
                <w:lang w:val="en-US"/>
              </w:rPr>
              <w:t>possessing or using firearm for taking part in a training activity—</w:t>
            </w:r>
          </w:p>
          <w:p w:rsidR="00257AF2" w:rsidRPr="004F46C6" w:rsidRDefault="00257AF2" w:rsidP="00257AF2">
            <w:pPr>
              <w:spacing w:before="60" w:after="60"/>
              <w:ind w:left="522" w:hanging="522"/>
              <w:rPr>
                <w:sz w:val="20"/>
              </w:rPr>
            </w:pPr>
            <w:r w:rsidRPr="004F46C6">
              <w:rPr>
                <w:sz w:val="20"/>
              </w:rPr>
              <w:t>(a)</w:t>
            </w:r>
            <w:r w:rsidRPr="004F46C6">
              <w:rPr>
                <w:sz w:val="20"/>
              </w:rPr>
              <w:tab/>
              <w:t>conducted by the Australian Federal Police; and</w:t>
            </w:r>
          </w:p>
          <w:p w:rsidR="00257AF2" w:rsidRPr="00496449" w:rsidRDefault="00257AF2" w:rsidP="00257AF2">
            <w:pPr>
              <w:spacing w:before="60" w:after="60"/>
              <w:ind w:left="522" w:hanging="522"/>
            </w:pPr>
            <w:r w:rsidRPr="004F46C6">
              <w:rPr>
                <w:sz w:val="20"/>
              </w:rPr>
              <w:t>(b)</w:t>
            </w:r>
            <w:r w:rsidRPr="004F46C6">
              <w:rPr>
                <w:sz w:val="20"/>
              </w:rPr>
              <w:tab/>
              <w:t>carried out in the ACT</w:t>
            </w:r>
          </w:p>
        </w:tc>
      </w:tr>
      <w:tr w:rsidR="003C7173" w:rsidTr="008C1B0D">
        <w:trPr>
          <w:cantSplit/>
        </w:trPr>
        <w:tc>
          <w:tcPr>
            <w:tcW w:w="1188" w:type="dxa"/>
          </w:tcPr>
          <w:p w:rsidR="003C7173" w:rsidRDefault="00CA5229" w:rsidP="008C1B0D">
            <w:pPr>
              <w:pStyle w:val="TableText10"/>
            </w:pPr>
            <w:r>
              <w:t>3</w:t>
            </w:r>
          </w:p>
        </w:tc>
        <w:tc>
          <w:tcPr>
            <w:tcW w:w="2853" w:type="dxa"/>
          </w:tcPr>
          <w:p w:rsidR="003C7173" w:rsidRDefault="003C7173" w:rsidP="008C1B0D">
            <w:pPr>
              <w:pStyle w:val="TableText10"/>
            </w:pPr>
            <w:r>
              <w:t>corrections officer</w:t>
            </w:r>
          </w:p>
        </w:tc>
        <w:tc>
          <w:tcPr>
            <w:tcW w:w="3877" w:type="dxa"/>
          </w:tcPr>
          <w:p w:rsidR="003C7173" w:rsidRDefault="003C7173" w:rsidP="008C1B0D">
            <w:pPr>
              <w:pStyle w:val="TableText10"/>
            </w:pPr>
            <w:r>
              <w:rPr>
                <w:lang w:val="en-US"/>
              </w:rPr>
              <w:t>possessing or using firearm in exercise of officer’s functions</w:t>
            </w:r>
          </w:p>
        </w:tc>
      </w:tr>
      <w:tr w:rsidR="003C7173" w:rsidTr="00257AF2">
        <w:trPr>
          <w:cantSplit/>
        </w:trPr>
        <w:tc>
          <w:tcPr>
            <w:tcW w:w="1188" w:type="dxa"/>
          </w:tcPr>
          <w:p w:rsidR="003C7173" w:rsidRDefault="00CA5229" w:rsidP="008C1B0D">
            <w:pPr>
              <w:pStyle w:val="TableText10"/>
            </w:pPr>
            <w:r>
              <w:t>4</w:t>
            </w:r>
          </w:p>
        </w:tc>
        <w:tc>
          <w:tcPr>
            <w:tcW w:w="2853" w:type="dxa"/>
          </w:tcPr>
          <w:p w:rsidR="003C7173" w:rsidRDefault="003C7173" w:rsidP="008C1B0D">
            <w:pPr>
              <w:pStyle w:val="TableText10"/>
            </w:pPr>
            <w:r>
              <w:t>member of Council of Australian War Memorial, or of staff of memorial</w:t>
            </w:r>
          </w:p>
        </w:tc>
        <w:tc>
          <w:tcPr>
            <w:tcW w:w="3877" w:type="dxa"/>
          </w:tcPr>
          <w:p w:rsidR="003C7173" w:rsidRDefault="003C7173" w:rsidP="008C1B0D">
            <w:pPr>
              <w:pStyle w:val="TableText10"/>
            </w:pPr>
            <w:r>
              <w:t>possessing firearm if—</w:t>
            </w:r>
          </w:p>
          <w:p w:rsidR="003C7173" w:rsidRPr="008C1B0D" w:rsidRDefault="003C7173" w:rsidP="008C1B0D">
            <w:pPr>
              <w:spacing w:before="60" w:after="60"/>
              <w:ind w:left="522" w:hanging="522"/>
              <w:rPr>
                <w:sz w:val="20"/>
              </w:rPr>
            </w:pPr>
            <w:r w:rsidRPr="008C1B0D">
              <w:rPr>
                <w:sz w:val="20"/>
              </w:rPr>
              <w:t>(a)</w:t>
            </w:r>
            <w:r w:rsidRPr="008C1B0D">
              <w:rPr>
                <w:sz w:val="20"/>
              </w:rPr>
              <w:tab/>
              <w:t>firearm is part of the memorial collection within the meaning of the</w:t>
            </w:r>
            <w:r w:rsidRPr="002063C7">
              <w:rPr>
                <w:rStyle w:val="charItals"/>
                <w:sz w:val="20"/>
              </w:rPr>
              <w:t xml:space="preserve"> </w:t>
            </w:r>
            <w:hyperlink r:id="rId171" w:tooltip="Act 1980 No 104 (Cwlth)" w:history="1">
              <w:r w:rsidR="00D309A8" w:rsidRPr="00D309A8">
                <w:rPr>
                  <w:rStyle w:val="charCitHyperlinkItal"/>
                  <w:sz w:val="20"/>
                </w:rPr>
                <w:t>Australian War Memorial Act 1980</w:t>
              </w:r>
            </w:hyperlink>
            <w:r w:rsidRPr="002063C7">
              <w:rPr>
                <w:rStyle w:val="charItals"/>
                <w:sz w:val="20"/>
              </w:rPr>
              <w:t xml:space="preserve"> </w:t>
            </w:r>
            <w:r w:rsidRPr="008C1B0D">
              <w:rPr>
                <w:sz w:val="20"/>
              </w:rPr>
              <w:t>(Cwlth); and</w:t>
            </w:r>
          </w:p>
          <w:p w:rsidR="003C7173" w:rsidRDefault="003C7173" w:rsidP="008C1B0D">
            <w:pPr>
              <w:spacing w:before="60" w:after="60"/>
              <w:ind w:left="522" w:hanging="522"/>
            </w:pPr>
            <w:r w:rsidRPr="008C1B0D">
              <w:rPr>
                <w:sz w:val="20"/>
              </w:rPr>
              <w:t>(b)</w:t>
            </w:r>
            <w:r w:rsidRPr="008C1B0D">
              <w:rPr>
                <w:sz w:val="20"/>
              </w:rPr>
              <w:tab/>
              <w:t>possession is in exercise of person’s functions under that Act</w:t>
            </w:r>
          </w:p>
        </w:tc>
      </w:tr>
      <w:tr w:rsidR="003C7173" w:rsidTr="00257AF2">
        <w:trPr>
          <w:cantSplit/>
        </w:trPr>
        <w:tc>
          <w:tcPr>
            <w:tcW w:w="1188" w:type="dxa"/>
          </w:tcPr>
          <w:p w:rsidR="003C7173" w:rsidRDefault="00CA5229" w:rsidP="008C1B0D">
            <w:pPr>
              <w:pStyle w:val="TableText10"/>
            </w:pPr>
            <w:r>
              <w:lastRenderedPageBreak/>
              <w:t>5</w:t>
            </w:r>
          </w:p>
        </w:tc>
        <w:tc>
          <w:tcPr>
            <w:tcW w:w="2853" w:type="dxa"/>
          </w:tcPr>
          <w:p w:rsidR="003C7173" w:rsidRDefault="003C7173" w:rsidP="008C1B0D">
            <w:pPr>
              <w:pStyle w:val="TableText10"/>
            </w:pPr>
            <w:r>
              <w:t xml:space="preserve">member of Council of National Museum of </w:t>
            </w:r>
            <w:smartTag w:uri="urn:schemas-microsoft-com:office:smarttags" w:element="place">
              <w:smartTag w:uri="urn:schemas-microsoft-com:office:smarttags" w:element="country-region">
                <w:r>
                  <w:t>Australia</w:t>
                </w:r>
              </w:smartTag>
            </w:smartTag>
            <w:r>
              <w:t>, or of staff of museum</w:t>
            </w:r>
          </w:p>
        </w:tc>
        <w:tc>
          <w:tcPr>
            <w:tcW w:w="3877" w:type="dxa"/>
          </w:tcPr>
          <w:p w:rsidR="003C7173" w:rsidRDefault="003C7173" w:rsidP="008C1B0D">
            <w:pPr>
              <w:pStyle w:val="TableText10"/>
            </w:pPr>
            <w:r>
              <w:t>possessing firearm if—</w:t>
            </w:r>
          </w:p>
          <w:p w:rsidR="003C7173" w:rsidRPr="008C1B0D" w:rsidRDefault="003C7173" w:rsidP="008C1B0D">
            <w:pPr>
              <w:spacing w:before="60" w:after="60"/>
              <w:ind w:left="522" w:hanging="522"/>
              <w:rPr>
                <w:sz w:val="20"/>
              </w:rPr>
            </w:pPr>
            <w:r w:rsidRPr="008C1B0D">
              <w:rPr>
                <w:sz w:val="20"/>
              </w:rPr>
              <w:t>(a)</w:t>
            </w:r>
            <w:r w:rsidRPr="008C1B0D">
              <w:rPr>
                <w:sz w:val="20"/>
              </w:rPr>
              <w:tab/>
              <w:t>firearm is part of the national historical collection within the meaning of the</w:t>
            </w:r>
            <w:r w:rsidRPr="000A5362">
              <w:rPr>
                <w:rStyle w:val="charItals"/>
                <w:sz w:val="20"/>
              </w:rPr>
              <w:t xml:space="preserve"> </w:t>
            </w:r>
            <w:hyperlink r:id="rId172" w:tooltip="Act 1980 No 115 (Cwlth)" w:history="1">
              <w:r w:rsidR="000A5362" w:rsidRPr="000A5362">
                <w:rPr>
                  <w:rStyle w:val="charCitHyperlinkItal"/>
                  <w:sz w:val="20"/>
                </w:rPr>
                <w:t>National Museum of Australia Act 1980</w:t>
              </w:r>
            </w:hyperlink>
            <w:r w:rsidRPr="008C1B0D">
              <w:rPr>
                <w:sz w:val="20"/>
              </w:rPr>
              <w:t xml:space="preserve"> (Cwlth); and</w:t>
            </w:r>
          </w:p>
          <w:p w:rsidR="003C7173" w:rsidRDefault="003C7173" w:rsidP="008C1B0D">
            <w:pPr>
              <w:spacing w:before="60" w:after="60"/>
              <w:ind w:left="522" w:hanging="522"/>
            </w:pPr>
            <w:r w:rsidRPr="008C1B0D">
              <w:rPr>
                <w:sz w:val="20"/>
              </w:rPr>
              <w:t>(b)</w:t>
            </w:r>
            <w:r w:rsidRPr="008C1B0D">
              <w:rPr>
                <w:sz w:val="20"/>
              </w:rPr>
              <w:tab/>
              <w:t>possession is in exercise of person’s functions under that Act</w:t>
            </w:r>
          </w:p>
        </w:tc>
      </w:tr>
    </w:tbl>
    <w:p w:rsidR="005D4E55" w:rsidRDefault="005D4E55" w:rsidP="005D4E55">
      <w:pPr>
        <w:pStyle w:val="PageBreak"/>
      </w:pPr>
      <w:r>
        <w:br w:type="page"/>
      </w:r>
    </w:p>
    <w:p w:rsidR="003C7173" w:rsidRPr="001733F8" w:rsidRDefault="003C7173" w:rsidP="005D4E55">
      <w:pPr>
        <w:pStyle w:val="Sched-Part"/>
      </w:pPr>
      <w:bookmarkStart w:id="334" w:name="_Toc40090083"/>
      <w:r w:rsidRPr="001733F8">
        <w:rPr>
          <w:rStyle w:val="CharPartNo"/>
        </w:rPr>
        <w:lastRenderedPageBreak/>
        <w:t>Part 2.3</w:t>
      </w:r>
      <w:r>
        <w:tab/>
      </w:r>
      <w:r w:rsidRPr="001733F8">
        <w:rPr>
          <w:rStyle w:val="CharPartText"/>
        </w:rPr>
        <w:t>No offence for possession or use</w:t>
      </w:r>
      <w:bookmarkEnd w:id="334"/>
    </w:p>
    <w:p w:rsidR="003C7173" w:rsidRDefault="003C7173">
      <w:pPr>
        <w:keepNext/>
      </w:pPr>
    </w:p>
    <w:tbl>
      <w:tblPr>
        <w:tblW w:w="791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000" w:firstRow="0" w:lastRow="0" w:firstColumn="0" w:lastColumn="0" w:noHBand="0" w:noVBand="0"/>
      </w:tblPr>
      <w:tblGrid>
        <w:gridCol w:w="1188"/>
        <w:gridCol w:w="2854"/>
        <w:gridCol w:w="3876"/>
      </w:tblGrid>
      <w:tr w:rsidR="003C7173" w:rsidTr="008C1B0D">
        <w:trPr>
          <w:tblHeader/>
        </w:trPr>
        <w:tc>
          <w:tcPr>
            <w:tcW w:w="1188" w:type="dxa"/>
            <w:tcBorders>
              <w:bottom w:val="single" w:sz="2" w:space="0" w:color="auto"/>
            </w:tcBorders>
          </w:tcPr>
          <w:p w:rsidR="003C7173" w:rsidRDefault="003C7173">
            <w:pPr>
              <w:pStyle w:val="TableColHd"/>
            </w:pPr>
            <w:r>
              <w:t>column 1</w:t>
            </w:r>
          </w:p>
          <w:p w:rsidR="003C7173" w:rsidRDefault="003C7173">
            <w:pPr>
              <w:pStyle w:val="TableColHd"/>
            </w:pPr>
            <w:r>
              <w:t xml:space="preserve">item </w:t>
            </w:r>
          </w:p>
        </w:tc>
        <w:tc>
          <w:tcPr>
            <w:tcW w:w="2854" w:type="dxa"/>
            <w:tcBorders>
              <w:bottom w:val="single" w:sz="2" w:space="0" w:color="auto"/>
            </w:tcBorders>
          </w:tcPr>
          <w:p w:rsidR="003C7173" w:rsidRDefault="003C7173">
            <w:pPr>
              <w:pStyle w:val="TableColHd"/>
            </w:pPr>
            <w:r>
              <w:t>column 2</w:t>
            </w:r>
          </w:p>
          <w:p w:rsidR="003C7173" w:rsidRDefault="003C7173">
            <w:pPr>
              <w:pStyle w:val="TableColHd"/>
            </w:pPr>
            <w:r>
              <w:t>no offence by</w:t>
            </w:r>
          </w:p>
        </w:tc>
        <w:tc>
          <w:tcPr>
            <w:tcW w:w="3876" w:type="dxa"/>
            <w:tcBorders>
              <w:bottom w:val="single" w:sz="2" w:space="0" w:color="auto"/>
            </w:tcBorders>
          </w:tcPr>
          <w:p w:rsidR="003C7173" w:rsidRDefault="003C7173">
            <w:pPr>
              <w:pStyle w:val="TableColHd"/>
              <w:ind w:left="87"/>
            </w:pPr>
            <w:r>
              <w:t>column 3</w:t>
            </w:r>
          </w:p>
          <w:p w:rsidR="003C7173" w:rsidRDefault="003C7173">
            <w:pPr>
              <w:pStyle w:val="TableColHd"/>
              <w:ind w:left="87"/>
            </w:pPr>
            <w:r>
              <w:t>circumstances</w:t>
            </w:r>
          </w:p>
        </w:tc>
      </w:tr>
      <w:tr w:rsidR="003C7173" w:rsidTr="008C1B0D">
        <w:tc>
          <w:tcPr>
            <w:tcW w:w="1188" w:type="dxa"/>
            <w:tcBorders>
              <w:top w:val="single" w:sz="2" w:space="0" w:color="auto"/>
            </w:tcBorders>
          </w:tcPr>
          <w:p w:rsidR="003C7173" w:rsidRDefault="003C7173" w:rsidP="008C1B0D">
            <w:pPr>
              <w:pStyle w:val="TableText10"/>
            </w:pPr>
            <w:r>
              <w:t>1</w:t>
            </w:r>
          </w:p>
        </w:tc>
        <w:tc>
          <w:tcPr>
            <w:tcW w:w="2854" w:type="dxa"/>
            <w:tcBorders>
              <w:top w:val="single" w:sz="2" w:space="0" w:color="auto"/>
            </w:tcBorders>
          </w:tcPr>
          <w:p w:rsidR="003C7173" w:rsidRDefault="003C7173" w:rsidP="008C1B0D">
            <w:pPr>
              <w:pStyle w:val="TableText10"/>
            </w:pPr>
            <w:r>
              <w:t>master or captain, or member of crew, of ship or aircraft</w:t>
            </w:r>
          </w:p>
        </w:tc>
        <w:tc>
          <w:tcPr>
            <w:tcW w:w="3876" w:type="dxa"/>
            <w:tcBorders>
              <w:top w:val="single" w:sz="2" w:space="0" w:color="auto"/>
            </w:tcBorders>
          </w:tcPr>
          <w:p w:rsidR="003C7173" w:rsidRDefault="003C7173" w:rsidP="008C1B0D">
            <w:pPr>
              <w:pStyle w:val="TableText10"/>
            </w:pPr>
            <w:r>
              <w:t>possessing or using firearm if—</w:t>
            </w:r>
          </w:p>
          <w:p w:rsidR="003C7173" w:rsidRPr="008C1B0D" w:rsidRDefault="003C7173" w:rsidP="008C1B0D">
            <w:pPr>
              <w:spacing w:before="60" w:after="60"/>
              <w:ind w:left="522" w:hanging="522"/>
              <w:rPr>
                <w:sz w:val="20"/>
              </w:rPr>
            </w:pPr>
            <w:r w:rsidRPr="008C1B0D">
              <w:rPr>
                <w:sz w:val="20"/>
              </w:rPr>
              <w:t>(a)</w:t>
            </w:r>
            <w:r w:rsidRPr="008C1B0D">
              <w:rPr>
                <w:sz w:val="20"/>
              </w:rPr>
              <w:tab/>
              <w:t>firearm is required by law to be carried on the ship or aircraft; and</w:t>
            </w:r>
          </w:p>
          <w:p w:rsidR="003C7173" w:rsidRDefault="003C7173" w:rsidP="008C1B0D">
            <w:pPr>
              <w:spacing w:before="60" w:after="60"/>
              <w:ind w:left="522" w:hanging="522"/>
            </w:pPr>
            <w:r w:rsidRPr="008C1B0D">
              <w:rPr>
                <w:sz w:val="20"/>
              </w:rPr>
              <w:t>(b)</w:t>
            </w:r>
            <w:r w:rsidRPr="008C1B0D">
              <w:rPr>
                <w:sz w:val="20"/>
              </w:rPr>
              <w:tab/>
              <w:t>possession or use is in exercise of person’s functions as master, captain or member</w:t>
            </w:r>
          </w:p>
        </w:tc>
      </w:tr>
      <w:tr w:rsidR="003C7173" w:rsidTr="008C1B0D">
        <w:tc>
          <w:tcPr>
            <w:tcW w:w="1188" w:type="dxa"/>
          </w:tcPr>
          <w:p w:rsidR="003C7173" w:rsidRDefault="003C7173" w:rsidP="008C1B0D">
            <w:pPr>
              <w:pStyle w:val="TableText10"/>
            </w:pPr>
            <w:r>
              <w:t>2</w:t>
            </w:r>
          </w:p>
        </w:tc>
        <w:tc>
          <w:tcPr>
            <w:tcW w:w="2854" w:type="dxa"/>
          </w:tcPr>
          <w:p w:rsidR="003C7173" w:rsidRDefault="003C7173" w:rsidP="008C1B0D">
            <w:pPr>
              <w:pStyle w:val="TableText10"/>
            </w:pPr>
            <w:r>
              <w:t>sporting organisation prescribed by regulation</w:t>
            </w:r>
          </w:p>
        </w:tc>
        <w:tc>
          <w:tcPr>
            <w:tcW w:w="3876" w:type="dxa"/>
          </w:tcPr>
          <w:p w:rsidR="003C7173" w:rsidRDefault="003C7173" w:rsidP="008C1B0D">
            <w:pPr>
              <w:pStyle w:val="TableText10"/>
            </w:pPr>
            <w:r>
              <w:t>possessing or using starting pistol</w:t>
            </w:r>
          </w:p>
        </w:tc>
      </w:tr>
      <w:tr w:rsidR="003C7173" w:rsidTr="008C1B0D">
        <w:tc>
          <w:tcPr>
            <w:tcW w:w="1188" w:type="dxa"/>
          </w:tcPr>
          <w:p w:rsidR="003C7173" w:rsidRDefault="003C7173" w:rsidP="008C1B0D">
            <w:pPr>
              <w:pStyle w:val="TableText10"/>
            </w:pPr>
            <w:r>
              <w:t>3</w:t>
            </w:r>
          </w:p>
        </w:tc>
        <w:tc>
          <w:tcPr>
            <w:tcW w:w="2854" w:type="dxa"/>
          </w:tcPr>
          <w:p w:rsidR="003C7173" w:rsidRDefault="003C7173" w:rsidP="008C1B0D">
            <w:pPr>
              <w:pStyle w:val="TableText10"/>
            </w:pPr>
            <w:r>
              <w:t xml:space="preserve">official in sporting competition conducted by sporting organisation prescribed by regulation </w:t>
            </w:r>
          </w:p>
        </w:tc>
        <w:tc>
          <w:tcPr>
            <w:tcW w:w="3876" w:type="dxa"/>
          </w:tcPr>
          <w:p w:rsidR="003C7173" w:rsidRDefault="003C7173" w:rsidP="008C1B0D">
            <w:pPr>
              <w:pStyle w:val="TableText10"/>
            </w:pPr>
            <w:r>
              <w:t>possessing or using starting pistol in exercise of functions as official</w:t>
            </w:r>
          </w:p>
        </w:tc>
      </w:tr>
      <w:tr w:rsidR="003C7173" w:rsidTr="008C1B0D">
        <w:tc>
          <w:tcPr>
            <w:tcW w:w="1188" w:type="dxa"/>
          </w:tcPr>
          <w:p w:rsidR="003C7173" w:rsidRDefault="003C7173" w:rsidP="008C1B0D">
            <w:pPr>
              <w:pStyle w:val="TableText10"/>
            </w:pPr>
            <w:r>
              <w:t>4</w:t>
            </w:r>
          </w:p>
        </w:tc>
        <w:tc>
          <w:tcPr>
            <w:tcW w:w="2854" w:type="dxa"/>
          </w:tcPr>
          <w:p w:rsidR="003C7173" w:rsidRDefault="003C7173" w:rsidP="008C1B0D">
            <w:pPr>
              <w:pStyle w:val="TableText10"/>
            </w:pPr>
            <w:r>
              <w:t>authorised instructor</w:t>
            </w:r>
          </w:p>
        </w:tc>
        <w:tc>
          <w:tcPr>
            <w:tcW w:w="3876" w:type="dxa"/>
          </w:tcPr>
          <w:p w:rsidR="003C7173" w:rsidRDefault="003C7173" w:rsidP="008C1B0D">
            <w:pPr>
              <w:pStyle w:val="TableText10"/>
            </w:pPr>
            <w:r>
              <w:t>possessing or using firearm in exercise of functions as instructor—</w:t>
            </w:r>
          </w:p>
          <w:p w:rsidR="003C7173" w:rsidRPr="008C1B0D" w:rsidRDefault="003C7173" w:rsidP="008C1B0D">
            <w:pPr>
              <w:spacing w:before="60" w:after="60"/>
              <w:ind w:left="522" w:hanging="522"/>
              <w:rPr>
                <w:sz w:val="20"/>
              </w:rPr>
            </w:pPr>
            <w:r w:rsidRPr="008C1B0D">
              <w:rPr>
                <w:sz w:val="20"/>
              </w:rPr>
              <w:t>(a)</w:t>
            </w:r>
            <w:r w:rsidRPr="008C1B0D">
              <w:rPr>
                <w:sz w:val="20"/>
              </w:rPr>
              <w:tab/>
              <w:t>on premises owned or used by approved club; or</w:t>
            </w:r>
          </w:p>
          <w:p w:rsidR="003C7173" w:rsidRDefault="003C7173" w:rsidP="008C1B0D">
            <w:pPr>
              <w:spacing w:before="60" w:after="60"/>
              <w:ind w:left="522" w:hanging="522"/>
            </w:pPr>
            <w:r w:rsidRPr="008C1B0D">
              <w:rPr>
                <w:sz w:val="20"/>
              </w:rPr>
              <w:t>(b)</w:t>
            </w:r>
            <w:r w:rsidRPr="008C1B0D">
              <w:rPr>
                <w:sz w:val="20"/>
              </w:rPr>
              <w:tab/>
              <w:t>at approved shooting range</w:t>
            </w:r>
          </w:p>
        </w:tc>
      </w:tr>
    </w:tbl>
    <w:p w:rsidR="005D4E55" w:rsidRDefault="005D4E55" w:rsidP="005D4E55">
      <w:pPr>
        <w:pStyle w:val="PageBreak"/>
      </w:pPr>
      <w:r>
        <w:br w:type="page"/>
      </w:r>
    </w:p>
    <w:p w:rsidR="003C7173" w:rsidRPr="001733F8" w:rsidRDefault="003C7173" w:rsidP="005D4E55">
      <w:pPr>
        <w:pStyle w:val="Sched-Part"/>
      </w:pPr>
      <w:bookmarkStart w:id="335" w:name="_Toc40090084"/>
      <w:r w:rsidRPr="001733F8">
        <w:rPr>
          <w:rStyle w:val="CharPartNo"/>
        </w:rPr>
        <w:lastRenderedPageBreak/>
        <w:t>Part 2.4</w:t>
      </w:r>
      <w:r>
        <w:tab/>
      </w:r>
      <w:r w:rsidRPr="001733F8">
        <w:rPr>
          <w:rStyle w:val="CharPartText"/>
        </w:rPr>
        <w:t>No offence</w:t>
      </w:r>
      <w:bookmarkEnd w:id="335"/>
    </w:p>
    <w:p w:rsidR="003C7173" w:rsidRDefault="003C7173">
      <w:pPr>
        <w:pStyle w:val="01Contents"/>
        <w:keepNext/>
      </w:pPr>
    </w:p>
    <w:tbl>
      <w:tblPr>
        <w:tblW w:w="79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8"/>
        <w:gridCol w:w="3195"/>
        <w:gridCol w:w="3535"/>
      </w:tblGrid>
      <w:tr w:rsidR="003C7173" w:rsidTr="008C1B0D">
        <w:trPr>
          <w:tblHeader/>
        </w:trPr>
        <w:tc>
          <w:tcPr>
            <w:tcW w:w="1188" w:type="dxa"/>
            <w:tcBorders>
              <w:bottom w:val="single" w:sz="4" w:space="0" w:color="auto"/>
            </w:tcBorders>
          </w:tcPr>
          <w:p w:rsidR="003C7173" w:rsidRDefault="003C7173">
            <w:pPr>
              <w:pStyle w:val="TableColHd"/>
            </w:pPr>
            <w:r>
              <w:t>column 1</w:t>
            </w:r>
          </w:p>
          <w:p w:rsidR="003C7173" w:rsidRDefault="003C7173">
            <w:pPr>
              <w:pStyle w:val="TableColHd"/>
            </w:pPr>
            <w:r>
              <w:t xml:space="preserve">item </w:t>
            </w:r>
          </w:p>
        </w:tc>
        <w:tc>
          <w:tcPr>
            <w:tcW w:w="3195" w:type="dxa"/>
            <w:tcBorders>
              <w:bottom w:val="single" w:sz="4" w:space="0" w:color="auto"/>
            </w:tcBorders>
          </w:tcPr>
          <w:p w:rsidR="003C7173" w:rsidRDefault="003C7173">
            <w:pPr>
              <w:pStyle w:val="TableColHd"/>
            </w:pPr>
            <w:r>
              <w:t>column 2</w:t>
            </w:r>
          </w:p>
          <w:p w:rsidR="003C7173" w:rsidRDefault="003C7173">
            <w:pPr>
              <w:pStyle w:val="TableColHd"/>
            </w:pPr>
            <w:r>
              <w:t>no offence by</w:t>
            </w:r>
          </w:p>
        </w:tc>
        <w:tc>
          <w:tcPr>
            <w:tcW w:w="3535" w:type="dxa"/>
            <w:tcBorders>
              <w:bottom w:val="single" w:sz="4" w:space="0" w:color="auto"/>
            </w:tcBorders>
          </w:tcPr>
          <w:p w:rsidR="003C7173" w:rsidRDefault="003C7173">
            <w:pPr>
              <w:pStyle w:val="TableColHd"/>
              <w:ind w:left="87"/>
            </w:pPr>
            <w:r>
              <w:t>column 3</w:t>
            </w:r>
          </w:p>
          <w:p w:rsidR="003C7173" w:rsidRDefault="003C7173">
            <w:pPr>
              <w:pStyle w:val="TableColHd"/>
              <w:ind w:left="87"/>
            </w:pPr>
            <w:r>
              <w:t>circumstances</w:t>
            </w:r>
          </w:p>
        </w:tc>
      </w:tr>
      <w:tr w:rsidR="003C7173" w:rsidTr="008C1B0D">
        <w:trPr>
          <w:cantSplit/>
        </w:trPr>
        <w:tc>
          <w:tcPr>
            <w:tcW w:w="1188" w:type="dxa"/>
            <w:tcBorders>
              <w:top w:val="single" w:sz="4" w:space="0" w:color="auto"/>
            </w:tcBorders>
          </w:tcPr>
          <w:p w:rsidR="003C7173" w:rsidRDefault="003C7173" w:rsidP="008C1B0D">
            <w:pPr>
              <w:pStyle w:val="TableText10"/>
            </w:pPr>
            <w:r>
              <w:t>1</w:t>
            </w:r>
          </w:p>
        </w:tc>
        <w:tc>
          <w:tcPr>
            <w:tcW w:w="3195" w:type="dxa"/>
            <w:tcBorders>
              <w:top w:val="single" w:sz="4" w:space="0" w:color="auto"/>
            </w:tcBorders>
          </w:tcPr>
          <w:p w:rsidR="003C7173" w:rsidRDefault="003C7173" w:rsidP="008C1B0D">
            <w:pPr>
              <w:pStyle w:val="TableText10"/>
            </w:pPr>
            <w:r>
              <w:t>person entitled to immunity under—</w:t>
            </w:r>
          </w:p>
          <w:p w:rsidR="003C7173" w:rsidRPr="008C1B0D" w:rsidRDefault="003C7173" w:rsidP="008C1B0D">
            <w:pPr>
              <w:spacing w:before="60" w:after="60"/>
              <w:ind w:left="522" w:hanging="522"/>
              <w:rPr>
                <w:sz w:val="20"/>
              </w:rPr>
            </w:pPr>
            <w:r w:rsidRPr="008C1B0D">
              <w:rPr>
                <w:sz w:val="20"/>
              </w:rPr>
              <w:t>(a)</w:t>
            </w:r>
            <w:r w:rsidRPr="008C1B0D">
              <w:rPr>
                <w:sz w:val="20"/>
              </w:rPr>
              <w:tab/>
              <w:t>the</w:t>
            </w:r>
            <w:r w:rsidRPr="000A5362">
              <w:rPr>
                <w:sz w:val="20"/>
              </w:rPr>
              <w:t xml:space="preserve"> </w:t>
            </w:r>
            <w:hyperlink r:id="rId173" w:tooltip="Act 1967 No 16 (Cwlth)" w:history="1">
              <w:r w:rsidR="000A5362" w:rsidRPr="000A5362">
                <w:rPr>
                  <w:rStyle w:val="charCitHyperlinkItal"/>
                  <w:sz w:val="20"/>
                </w:rPr>
                <w:t>Diplomatic Privileges and Immunities Act 1967</w:t>
              </w:r>
            </w:hyperlink>
            <w:r w:rsidRPr="002063C7">
              <w:rPr>
                <w:rStyle w:val="charItals"/>
                <w:sz w:val="20"/>
              </w:rPr>
              <w:t xml:space="preserve"> </w:t>
            </w:r>
            <w:r w:rsidRPr="008C1B0D">
              <w:rPr>
                <w:sz w:val="20"/>
              </w:rPr>
              <w:t>(Cwlth); or</w:t>
            </w:r>
          </w:p>
          <w:p w:rsidR="003C7173" w:rsidRDefault="003C7173" w:rsidP="008C1B0D">
            <w:pPr>
              <w:spacing w:before="60" w:after="60"/>
              <w:ind w:left="522" w:hanging="522"/>
            </w:pPr>
            <w:r w:rsidRPr="008C1B0D">
              <w:rPr>
                <w:sz w:val="20"/>
              </w:rPr>
              <w:t>(b)</w:t>
            </w:r>
            <w:r w:rsidRPr="008C1B0D">
              <w:rPr>
                <w:sz w:val="20"/>
              </w:rPr>
              <w:tab/>
              <w:t>the</w:t>
            </w:r>
            <w:r w:rsidRPr="002F7A13">
              <w:rPr>
                <w:sz w:val="20"/>
              </w:rPr>
              <w:t xml:space="preserve"> </w:t>
            </w:r>
            <w:hyperlink r:id="rId174" w:tooltip="Act 1972 No 62 (Cwlth)" w:history="1">
              <w:r w:rsidR="002F7A13" w:rsidRPr="002F7A13">
                <w:rPr>
                  <w:rStyle w:val="charCitHyperlinkItal"/>
                  <w:sz w:val="20"/>
                </w:rPr>
                <w:t>Consular Privileges and Immunities Act 1972</w:t>
              </w:r>
            </w:hyperlink>
            <w:r w:rsidRPr="008C1B0D">
              <w:rPr>
                <w:sz w:val="20"/>
              </w:rPr>
              <w:t xml:space="preserve"> (Cwlth)</w:t>
            </w:r>
          </w:p>
        </w:tc>
        <w:tc>
          <w:tcPr>
            <w:tcW w:w="3535" w:type="dxa"/>
            <w:tcBorders>
              <w:top w:val="single" w:sz="4" w:space="0" w:color="auto"/>
            </w:tcBorders>
          </w:tcPr>
          <w:p w:rsidR="003C7173" w:rsidRDefault="003C7173" w:rsidP="008C1B0D">
            <w:pPr>
              <w:pStyle w:val="TableText10"/>
            </w:pPr>
            <w:r>
              <w:t>the person has the written approval of the chief of protocol of the Commonwealth department responsible for foreign affairs to possess the firearm</w:t>
            </w:r>
          </w:p>
        </w:tc>
      </w:tr>
    </w:tbl>
    <w:p w:rsidR="003C7173" w:rsidRDefault="003C7173">
      <w:pPr>
        <w:pStyle w:val="03Schedule"/>
        <w:sectPr w:rsidR="003C7173">
          <w:headerReference w:type="even" r:id="rId175"/>
          <w:headerReference w:type="default" r:id="rId176"/>
          <w:footerReference w:type="even" r:id="rId177"/>
          <w:footerReference w:type="default" r:id="rId178"/>
          <w:type w:val="continuous"/>
          <w:pgSz w:w="11907" w:h="16839" w:code="9"/>
          <w:pgMar w:top="3880" w:right="1900" w:bottom="3100" w:left="2300" w:header="1920" w:footer="1760" w:gutter="0"/>
          <w:cols w:space="720"/>
          <w:docGrid w:linePitch="254"/>
        </w:sectPr>
      </w:pPr>
    </w:p>
    <w:p w:rsidR="005439F0" w:rsidRDefault="005439F0" w:rsidP="005439F0">
      <w:pPr>
        <w:pStyle w:val="PageBreak"/>
      </w:pPr>
      <w:r>
        <w:br w:type="page"/>
      </w:r>
    </w:p>
    <w:p w:rsidR="003C7173" w:rsidRPr="001733F8" w:rsidRDefault="003C7173" w:rsidP="005439F0">
      <w:pPr>
        <w:pStyle w:val="Sched-heading"/>
      </w:pPr>
      <w:bookmarkStart w:id="336" w:name="_Toc40090085"/>
      <w:r w:rsidRPr="001733F8">
        <w:rPr>
          <w:rStyle w:val="CharChapNo"/>
        </w:rPr>
        <w:lastRenderedPageBreak/>
        <w:t>Schedule 3</w:t>
      </w:r>
      <w:r>
        <w:tab/>
      </w:r>
      <w:r w:rsidRPr="001733F8">
        <w:rPr>
          <w:rStyle w:val="CharChapText"/>
        </w:rPr>
        <w:t>Licence categories and authority conferred</w:t>
      </w:r>
      <w:bookmarkEnd w:id="336"/>
    </w:p>
    <w:p w:rsidR="003C7173" w:rsidRDefault="003C7173" w:rsidP="005439F0">
      <w:pPr>
        <w:pStyle w:val="ref"/>
      </w:pPr>
      <w:r>
        <w:t xml:space="preserve">(see s </w:t>
      </w:r>
      <w:r w:rsidR="005D4E55">
        <w:t>52</w:t>
      </w:r>
      <w:r>
        <w:t>)</w:t>
      </w:r>
    </w:p>
    <w:p w:rsidR="003C7173" w:rsidRDefault="003C7173">
      <w:pPr>
        <w:pStyle w:val="Placeholder"/>
      </w:pPr>
      <w:r>
        <w:t xml:space="preserve">   </w:t>
      </w:r>
      <w:r>
        <w:rPr>
          <w:rStyle w:val="CharPartNo"/>
        </w:rPr>
        <w:t xml:space="preserve">  </w:t>
      </w:r>
      <w:r>
        <w:rPr>
          <w:rStyle w:val="CharPartText"/>
        </w:rPr>
        <w:t xml:space="preserve">  </w:t>
      </w:r>
    </w:p>
    <w:p w:rsidR="003C7173" w:rsidRDefault="003C7173">
      <w:pPr>
        <w:pStyle w:val="Placeholder"/>
        <w:keepNext/>
      </w:pPr>
      <w:r>
        <w:t xml:space="preserve">    </w:t>
      </w:r>
    </w:p>
    <w:p w:rsidR="003C7173" w:rsidRDefault="003C7173" w:rsidP="005439F0">
      <w:pPr>
        <w:pStyle w:val="aNote"/>
      </w:pPr>
      <w:r>
        <w:rPr>
          <w:rStyle w:val="charItals"/>
        </w:rPr>
        <w:t>Note 1</w:t>
      </w:r>
      <w:r>
        <w:rPr>
          <w:rStyle w:val="charItals"/>
        </w:rPr>
        <w:tab/>
      </w:r>
      <w:r>
        <w:t xml:space="preserve">The possession or use of a firearm authorised by a licence is subject to any regulation (see s </w:t>
      </w:r>
      <w:r w:rsidR="005D4E55">
        <w:t>52</w:t>
      </w:r>
      <w:r>
        <w:t xml:space="preserve"> (4)).</w:t>
      </w:r>
    </w:p>
    <w:p w:rsidR="003C7173" w:rsidRDefault="003C7173">
      <w:pPr>
        <w:pStyle w:val="aNote"/>
      </w:pPr>
      <w:r w:rsidRPr="002063C7">
        <w:rPr>
          <w:rStyle w:val="charItals"/>
        </w:rPr>
        <w:t>Note 2</w:t>
      </w:r>
      <w:r>
        <w:tab/>
        <w:t>Registered users of firearms are authorised to possess and use registered firearms in the circumstances set out in s </w:t>
      </w:r>
      <w:r w:rsidR="005D4E55">
        <w:t>172</w:t>
      </w:r>
      <w:r>
        <w:t xml:space="preserve"> (Effect of registration as user).</w:t>
      </w:r>
    </w:p>
    <w:p w:rsidR="005439F0" w:rsidRPr="005439F0" w:rsidRDefault="005439F0" w:rsidP="005439F0"/>
    <w:tbl>
      <w:tblPr>
        <w:tblW w:w="8156" w:type="dxa"/>
        <w:tblInd w:w="-233"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000" w:firstRow="0" w:lastRow="0" w:firstColumn="0" w:lastColumn="0" w:noHBand="0" w:noVBand="0"/>
      </w:tblPr>
      <w:tblGrid>
        <w:gridCol w:w="1050"/>
        <w:gridCol w:w="1177"/>
        <w:gridCol w:w="2215"/>
        <w:gridCol w:w="1444"/>
        <w:gridCol w:w="2270"/>
      </w:tblGrid>
      <w:tr w:rsidR="003C7173" w:rsidTr="00DD4933">
        <w:trPr>
          <w:tblHeader/>
        </w:trPr>
        <w:tc>
          <w:tcPr>
            <w:tcW w:w="1050" w:type="dxa"/>
            <w:tcBorders>
              <w:bottom w:val="single" w:sz="2" w:space="0" w:color="auto"/>
            </w:tcBorders>
          </w:tcPr>
          <w:p w:rsidR="003C7173" w:rsidRDefault="003C7173" w:rsidP="008C1B0D">
            <w:pPr>
              <w:pStyle w:val="TableColHd"/>
            </w:pPr>
            <w:r>
              <w:t>column 1</w:t>
            </w:r>
          </w:p>
          <w:p w:rsidR="003C7173" w:rsidRDefault="003C7173" w:rsidP="008C1B0D">
            <w:pPr>
              <w:pStyle w:val="TableColHd"/>
            </w:pPr>
            <w:r>
              <w:t>item</w:t>
            </w:r>
          </w:p>
        </w:tc>
        <w:tc>
          <w:tcPr>
            <w:tcW w:w="1177" w:type="dxa"/>
            <w:tcBorders>
              <w:bottom w:val="single" w:sz="2" w:space="0" w:color="auto"/>
            </w:tcBorders>
          </w:tcPr>
          <w:p w:rsidR="003C7173" w:rsidRDefault="003C7173" w:rsidP="008C1B0D">
            <w:pPr>
              <w:pStyle w:val="TableColHd"/>
            </w:pPr>
            <w:r>
              <w:t>column 2</w:t>
            </w:r>
          </w:p>
          <w:p w:rsidR="003C7173" w:rsidRDefault="003C7173" w:rsidP="008C1B0D">
            <w:pPr>
              <w:pStyle w:val="TableColHd"/>
            </w:pPr>
            <w:r>
              <w:t>category of licence (and kind of licence)</w:t>
            </w:r>
          </w:p>
        </w:tc>
        <w:tc>
          <w:tcPr>
            <w:tcW w:w="2215" w:type="dxa"/>
            <w:tcBorders>
              <w:bottom w:val="single" w:sz="2" w:space="0" w:color="auto"/>
            </w:tcBorders>
          </w:tcPr>
          <w:p w:rsidR="003C7173" w:rsidRDefault="003C7173" w:rsidP="008C1B0D">
            <w:pPr>
              <w:pStyle w:val="TableColHd"/>
            </w:pPr>
            <w:r>
              <w:t>column 3</w:t>
            </w:r>
          </w:p>
          <w:p w:rsidR="003C7173" w:rsidRDefault="003C7173" w:rsidP="008C1B0D">
            <w:pPr>
              <w:pStyle w:val="TableColHd"/>
            </w:pPr>
            <w:r>
              <w:t>firearms to which licence applies</w:t>
            </w:r>
          </w:p>
        </w:tc>
        <w:tc>
          <w:tcPr>
            <w:tcW w:w="1444" w:type="dxa"/>
            <w:tcBorders>
              <w:bottom w:val="single" w:sz="2" w:space="0" w:color="auto"/>
            </w:tcBorders>
          </w:tcPr>
          <w:p w:rsidR="003C7173" w:rsidRDefault="003C7173" w:rsidP="008C1B0D">
            <w:pPr>
              <w:pStyle w:val="TableColHd"/>
            </w:pPr>
            <w:r>
              <w:t>column 4</w:t>
            </w:r>
          </w:p>
          <w:p w:rsidR="003C7173" w:rsidRDefault="003C7173" w:rsidP="008C1B0D">
            <w:pPr>
              <w:pStyle w:val="TableColHd"/>
            </w:pPr>
            <w:r>
              <w:t>entity authorised by licence</w:t>
            </w:r>
          </w:p>
        </w:tc>
        <w:tc>
          <w:tcPr>
            <w:tcW w:w="2270" w:type="dxa"/>
            <w:tcBorders>
              <w:bottom w:val="single" w:sz="2" w:space="0" w:color="auto"/>
            </w:tcBorders>
          </w:tcPr>
          <w:p w:rsidR="003C7173" w:rsidRDefault="003C7173" w:rsidP="008C1B0D">
            <w:pPr>
              <w:pStyle w:val="TableColHd"/>
            </w:pPr>
            <w:r>
              <w:t>column 5</w:t>
            </w:r>
          </w:p>
          <w:p w:rsidR="003C7173" w:rsidRDefault="003C7173" w:rsidP="008C1B0D">
            <w:pPr>
              <w:pStyle w:val="TableColHd"/>
            </w:pPr>
            <w:r>
              <w:t>authority conferred by licence</w:t>
            </w:r>
          </w:p>
        </w:tc>
      </w:tr>
      <w:tr w:rsidR="003C7173" w:rsidTr="00DD4933">
        <w:tc>
          <w:tcPr>
            <w:tcW w:w="1050" w:type="dxa"/>
            <w:tcBorders>
              <w:top w:val="single" w:sz="2" w:space="0" w:color="auto"/>
            </w:tcBorders>
          </w:tcPr>
          <w:p w:rsidR="003C7173" w:rsidRDefault="003C7173" w:rsidP="008C1B0D">
            <w:pPr>
              <w:pStyle w:val="TableText10"/>
            </w:pPr>
            <w:r>
              <w:t>1</w:t>
            </w:r>
          </w:p>
        </w:tc>
        <w:tc>
          <w:tcPr>
            <w:tcW w:w="1177" w:type="dxa"/>
            <w:tcBorders>
              <w:top w:val="single" w:sz="2" w:space="0" w:color="auto"/>
            </w:tcBorders>
          </w:tcPr>
          <w:p w:rsidR="005439F0" w:rsidRDefault="003C7173" w:rsidP="008C1B0D">
            <w:pPr>
              <w:pStyle w:val="TableText10"/>
            </w:pPr>
            <w:r>
              <w:t>category A</w:t>
            </w:r>
          </w:p>
          <w:p w:rsidR="003C7173" w:rsidRDefault="005439F0" w:rsidP="005439F0">
            <w:pPr>
              <w:pStyle w:val="TableText10"/>
            </w:pPr>
            <w:r>
              <w:t>(</w:t>
            </w:r>
            <w:r w:rsidR="003C7173">
              <w:t>adult firearms licence)</w:t>
            </w:r>
          </w:p>
        </w:tc>
        <w:tc>
          <w:tcPr>
            <w:tcW w:w="2215" w:type="dxa"/>
            <w:tcBorders>
              <w:top w:val="single" w:sz="2" w:space="0" w:color="auto"/>
            </w:tcBorders>
          </w:tcPr>
          <w:p w:rsidR="003C7173" w:rsidRDefault="003C7173" w:rsidP="008C1B0D">
            <w:pPr>
              <w:pStyle w:val="TableText10"/>
            </w:pPr>
            <w:r>
              <w:t>the following firearms, other than prohibited firearms</w:t>
            </w:r>
            <w:r w:rsidR="000D3498">
              <w:t xml:space="preserve"> </w:t>
            </w:r>
            <w:r w:rsidR="000D3498" w:rsidRPr="00E82829">
              <w:t>or firearms mentioned in items 2, 3 or 4</w:t>
            </w:r>
            <w:r>
              <w:t>:</w:t>
            </w:r>
          </w:p>
          <w:p w:rsidR="003C7173" w:rsidRPr="008C1B0D" w:rsidRDefault="003C7173" w:rsidP="008C1B0D">
            <w:pPr>
              <w:spacing w:before="60" w:after="60"/>
              <w:ind w:left="522" w:hanging="522"/>
              <w:rPr>
                <w:sz w:val="20"/>
              </w:rPr>
            </w:pPr>
            <w:r w:rsidRPr="008C1B0D">
              <w:rPr>
                <w:sz w:val="20"/>
              </w:rPr>
              <w:t>(a)</w:t>
            </w:r>
            <w:r w:rsidRPr="008C1B0D">
              <w:rPr>
                <w:sz w:val="20"/>
              </w:rPr>
              <w:tab/>
              <w:t>airguns;</w:t>
            </w:r>
          </w:p>
          <w:p w:rsidR="003C7173" w:rsidRPr="008C1B0D" w:rsidRDefault="003C7173" w:rsidP="008C1B0D">
            <w:pPr>
              <w:spacing w:before="60" w:after="60"/>
              <w:ind w:left="522" w:hanging="522"/>
              <w:rPr>
                <w:sz w:val="20"/>
              </w:rPr>
            </w:pPr>
            <w:r w:rsidRPr="008C1B0D">
              <w:rPr>
                <w:sz w:val="20"/>
              </w:rPr>
              <w:t>(b)</w:t>
            </w:r>
            <w:r w:rsidRPr="008C1B0D">
              <w:rPr>
                <w:sz w:val="20"/>
              </w:rPr>
              <w:tab/>
              <w:t>rim-fire rifles (other than self-loading);</w:t>
            </w:r>
          </w:p>
          <w:p w:rsidR="003C7173" w:rsidRPr="008C1B0D" w:rsidRDefault="003C7173" w:rsidP="008C1B0D">
            <w:pPr>
              <w:spacing w:before="60" w:after="60"/>
              <w:ind w:left="522" w:hanging="522"/>
              <w:rPr>
                <w:sz w:val="20"/>
              </w:rPr>
            </w:pPr>
            <w:r w:rsidRPr="008C1B0D">
              <w:rPr>
                <w:sz w:val="20"/>
              </w:rPr>
              <w:t>(c)</w:t>
            </w:r>
            <w:r w:rsidRPr="008C1B0D">
              <w:rPr>
                <w:sz w:val="20"/>
              </w:rPr>
              <w:tab/>
              <w:t>shotguns;</w:t>
            </w:r>
          </w:p>
          <w:p w:rsidR="003C7173" w:rsidRDefault="003C7173" w:rsidP="008C1B0D">
            <w:pPr>
              <w:spacing w:before="60" w:after="60"/>
              <w:ind w:left="522" w:hanging="522"/>
            </w:pPr>
            <w:r w:rsidRPr="008C1B0D">
              <w:rPr>
                <w:sz w:val="20"/>
              </w:rPr>
              <w:t>(d)</w:t>
            </w:r>
            <w:r w:rsidRPr="008C1B0D">
              <w:rPr>
                <w:sz w:val="20"/>
              </w:rPr>
              <w:tab/>
              <w:t>shotgun and rim-fire rifle combinations</w:t>
            </w:r>
          </w:p>
        </w:tc>
        <w:tc>
          <w:tcPr>
            <w:tcW w:w="1444" w:type="dxa"/>
            <w:tcBorders>
              <w:top w:val="single" w:sz="2" w:space="0" w:color="auto"/>
            </w:tcBorders>
          </w:tcPr>
          <w:p w:rsidR="003C7173" w:rsidRDefault="003C7173" w:rsidP="008C1B0D">
            <w:pPr>
              <w:pStyle w:val="TableText10"/>
            </w:pPr>
            <w:r>
              <w:t>licensee who is registered owner</w:t>
            </w:r>
          </w:p>
        </w:tc>
        <w:tc>
          <w:tcPr>
            <w:tcW w:w="2270" w:type="dxa"/>
            <w:tcBorders>
              <w:top w:val="single" w:sz="2" w:space="0" w:color="auto"/>
            </w:tcBorders>
          </w:tcPr>
          <w:p w:rsidR="003C7173" w:rsidRDefault="003C7173" w:rsidP="008C1B0D">
            <w:pPr>
              <w:pStyle w:val="TableText10"/>
            </w:pPr>
            <w:r>
              <w:t xml:space="preserve">possess or use registered firearm to which licence applies, for purpose established by licensee as genuine reason for possessing or using firearm </w:t>
            </w:r>
          </w:p>
        </w:tc>
      </w:tr>
      <w:tr w:rsidR="003C7173" w:rsidTr="00DD4933">
        <w:trPr>
          <w:cantSplit/>
        </w:trPr>
        <w:tc>
          <w:tcPr>
            <w:tcW w:w="1050" w:type="dxa"/>
          </w:tcPr>
          <w:p w:rsidR="003C7173" w:rsidRDefault="003C7173" w:rsidP="002F651C">
            <w:pPr>
              <w:pStyle w:val="TableText10"/>
            </w:pPr>
            <w:r>
              <w:lastRenderedPageBreak/>
              <w:t>2</w:t>
            </w:r>
          </w:p>
        </w:tc>
        <w:tc>
          <w:tcPr>
            <w:tcW w:w="1177" w:type="dxa"/>
          </w:tcPr>
          <w:p w:rsidR="005439F0" w:rsidRDefault="003C7173" w:rsidP="002F651C">
            <w:pPr>
              <w:pStyle w:val="TableText10"/>
            </w:pPr>
            <w:r>
              <w:t>category B</w:t>
            </w:r>
          </w:p>
          <w:p w:rsidR="003C7173" w:rsidRDefault="003C7173" w:rsidP="002F651C">
            <w:pPr>
              <w:pStyle w:val="TableText10"/>
            </w:pPr>
            <w:r>
              <w:t>(adult firearms licence)</w:t>
            </w:r>
          </w:p>
        </w:tc>
        <w:tc>
          <w:tcPr>
            <w:tcW w:w="2215" w:type="dxa"/>
          </w:tcPr>
          <w:p w:rsidR="003C7173" w:rsidRDefault="003C7173" w:rsidP="002F651C">
            <w:pPr>
              <w:pStyle w:val="TableText10"/>
            </w:pPr>
            <w:r>
              <w:t>the following firearms, other than prohibited firearms</w:t>
            </w:r>
            <w:r w:rsidR="000D3498">
              <w:t xml:space="preserve"> </w:t>
            </w:r>
            <w:r w:rsidR="000D3498" w:rsidRPr="00E82829">
              <w:t>or firearms mentioned in items 3, 4, 5 or 6</w:t>
            </w:r>
            <w:r>
              <w:t>:</w:t>
            </w:r>
          </w:p>
          <w:p w:rsidR="003C7173" w:rsidRPr="00A4493E" w:rsidRDefault="003C7173" w:rsidP="002F651C">
            <w:pPr>
              <w:spacing w:before="60" w:after="60"/>
              <w:ind w:left="522" w:hanging="522"/>
              <w:rPr>
                <w:sz w:val="20"/>
              </w:rPr>
            </w:pPr>
            <w:r w:rsidRPr="00A4493E">
              <w:rPr>
                <w:sz w:val="20"/>
              </w:rPr>
              <w:t>(a)</w:t>
            </w:r>
            <w:r w:rsidRPr="00A4493E">
              <w:rPr>
                <w:sz w:val="20"/>
              </w:rPr>
              <w:tab/>
              <w:t>muzzle-loading firearms (other than pistols);</w:t>
            </w:r>
          </w:p>
          <w:p w:rsidR="003C7173" w:rsidRPr="00A4493E" w:rsidRDefault="003C7173" w:rsidP="002F651C">
            <w:pPr>
              <w:spacing w:before="60" w:after="60"/>
              <w:ind w:left="522" w:hanging="522"/>
              <w:rPr>
                <w:sz w:val="20"/>
              </w:rPr>
            </w:pPr>
            <w:r w:rsidRPr="00A4493E">
              <w:rPr>
                <w:sz w:val="20"/>
              </w:rPr>
              <w:t>(b)</w:t>
            </w:r>
            <w:r w:rsidRPr="00A4493E">
              <w:rPr>
                <w:sz w:val="20"/>
              </w:rPr>
              <w:tab/>
              <w:t>centre-fire rifles (other than self-loading);</w:t>
            </w:r>
          </w:p>
          <w:p w:rsidR="000D3498" w:rsidRDefault="003C7173" w:rsidP="000D3498">
            <w:pPr>
              <w:spacing w:before="60" w:after="60"/>
              <w:ind w:left="522" w:hanging="522"/>
              <w:rPr>
                <w:sz w:val="20"/>
              </w:rPr>
            </w:pPr>
            <w:r w:rsidRPr="00A4493E">
              <w:rPr>
                <w:sz w:val="20"/>
              </w:rPr>
              <w:t>(c)</w:t>
            </w:r>
            <w:r w:rsidRPr="00A4493E">
              <w:rPr>
                <w:sz w:val="20"/>
              </w:rPr>
              <w:tab/>
              <w:t>shotgun and centre-fire rifle combinations</w:t>
            </w:r>
            <w:r w:rsidR="00147B72">
              <w:rPr>
                <w:sz w:val="20"/>
              </w:rPr>
              <w:t>;</w:t>
            </w:r>
          </w:p>
          <w:p w:rsidR="000D3498" w:rsidRPr="000D3498" w:rsidRDefault="000D3498" w:rsidP="000D3498">
            <w:pPr>
              <w:spacing w:before="60" w:after="60"/>
              <w:ind w:left="522" w:hanging="522"/>
              <w:rPr>
                <w:sz w:val="20"/>
              </w:rPr>
            </w:pPr>
            <w:r w:rsidRPr="00E82829">
              <w:rPr>
                <w:sz w:val="20"/>
              </w:rPr>
              <w:t>(d)</w:t>
            </w:r>
            <w:r w:rsidRPr="00E82829">
              <w:rPr>
                <w:sz w:val="20"/>
              </w:rPr>
              <w:tab/>
              <w:t>lever action shotgun with magazine capacity of not more than 5 rounds</w:t>
            </w:r>
          </w:p>
        </w:tc>
        <w:tc>
          <w:tcPr>
            <w:tcW w:w="1444" w:type="dxa"/>
          </w:tcPr>
          <w:p w:rsidR="003C7173" w:rsidRDefault="003C7173" w:rsidP="002F651C">
            <w:pPr>
              <w:pStyle w:val="TableText10"/>
            </w:pPr>
            <w:r>
              <w:t>licensee who is registered owner</w:t>
            </w:r>
          </w:p>
        </w:tc>
        <w:tc>
          <w:tcPr>
            <w:tcW w:w="2270" w:type="dxa"/>
          </w:tcPr>
          <w:p w:rsidR="003C7173" w:rsidRDefault="003C7173" w:rsidP="002F651C">
            <w:pPr>
              <w:pStyle w:val="TableText10"/>
            </w:pPr>
            <w:r>
              <w:t xml:space="preserve">possess or use registered firearm to which licence applies, for purpose established by licensee as genuine reason for possessing or using firearm </w:t>
            </w:r>
          </w:p>
        </w:tc>
      </w:tr>
      <w:tr w:rsidR="003C7173" w:rsidTr="00DD4933">
        <w:trPr>
          <w:cantSplit/>
        </w:trPr>
        <w:tc>
          <w:tcPr>
            <w:tcW w:w="1050" w:type="dxa"/>
          </w:tcPr>
          <w:p w:rsidR="003C7173" w:rsidRDefault="003C7173" w:rsidP="008C1B0D">
            <w:pPr>
              <w:pStyle w:val="TableText10"/>
            </w:pPr>
            <w:r>
              <w:lastRenderedPageBreak/>
              <w:t>3</w:t>
            </w:r>
          </w:p>
        </w:tc>
        <w:tc>
          <w:tcPr>
            <w:tcW w:w="1177" w:type="dxa"/>
          </w:tcPr>
          <w:p w:rsidR="005439F0" w:rsidRDefault="003C7173" w:rsidP="008C1B0D">
            <w:pPr>
              <w:pStyle w:val="TableText10"/>
            </w:pPr>
            <w:r>
              <w:t>category C</w:t>
            </w:r>
          </w:p>
          <w:p w:rsidR="003C7173" w:rsidRDefault="003C7173" w:rsidP="008C1B0D">
            <w:pPr>
              <w:pStyle w:val="TableText10"/>
            </w:pPr>
            <w:r>
              <w:t>(adult firearms licence)</w:t>
            </w:r>
          </w:p>
        </w:tc>
        <w:tc>
          <w:tcPr>
            <w:tcW w:w="2215" w:type="dxa"/>
          </w:tcPr>
          <w:p w:rsidR="003C7173" w:rsidRDefault="003C7173" w:rsidP="008C1B0D">
            <w:pPr>
              <w:pStyle w:val="TableText10"/>
            </w:pPr>
            <w:r>
              <w:t>the following firearms (other than fi</w:t>
            </w:r>
            <w:r w:rsidR="005439F0">
              <w:t>rearms mentioned in sch 1, item </w:t>
            </w:r>
            <w:r w:rsidR="005D4E55">
              <w:t>1</w:t>
            </w:r>
            <w:r>
              <w:t>, 1</w:t>
            </w:r>
            <w:r w:rsidR="005D4E55">
              <w:t>1</w:t>
            </w:r>
            <w:r>
              <w:t xml:space="preserve"> or 1</w:t>
            </w:r>
            <w:r w:rsidR="005D4E55">
              <w:t>2</w:t>
            </w:r>
            <w:r>
              <w:t>):</w:t>
            </w:r>
          </w:p>
          <w:p w:rsidR="003C7173" w:rsidRPr="00A4493E" w:rsidRDefault="003C7173" w:rsidP="00A4493E">
            <w:pPr>
              <w:spacing w:before="60" w:after="60"/>
              <w:ind w:left="522" w:hanging="522"/>
              <w:rPr>
                <w:sz w:val="20"/>
              </w:rPr>
            </w:pPr>
            <w:r w:rsidRPr="00A4493E">
              <w:rPr>
                <w:sz w:val="20"/>
              </w:rPr>
              <w:t>(a)</w:t>
            </w:r>
            <w:r w:rsidRPr="00A4493E">
              <w:rPr>
                <w:sz w:val="20"/>
              </w:rPr>
              <w:tab/>
              <w:t>self-loading rim-fire rifles with magazine capacity of not more than 10 rounds;</w:t>
            </w:r>
          </w:p>
          <w:p w:rsidR="003C7173" w:rsidRPr="00A4493E" w:rsidRDefault="003C7173" w:rsidP="00A4493E">
            <w:pPr>
              <w:spacing w:before="60" w:after="60"/>
              <w:ind w:left="522" w:hanging="522"/>
              <w:rPr>
                <w:sz w:val="20"/>
              </w:rPr>
            </w:pPr>
            <w:r w:rsidRPr="00A4493E">
              <w:rPr>
                <w:sz w:val="20"/>
              </w:rPr>
              <w:t>(b)</w:t>
            </w:r>
            <w:r w:rsidRPr="00A4493E">
              <w:rPr>
                <w:sz w:val="20"/>
              </w:rPr>
              <w:tab/>
              <w:t>self-loading shotguns with  magazine capacity of not more than 5 rounds;</w:t>
            </w:r>
          </w:p>
          <w:p w:rsidR="003C7173" w:rsidRDefault="003C7173" w:rsidP="00A4493E">
            <w:pPr>
              <w:spacing w:before="60" w:after="60"/>
              <w:ind w:left="522" w:hanging="522"/>
            </w:pPr>
            <w:r w:rsidRPr="00A4493E">
              <w:rPr>
                <w:sz w:val="20"/>
              </w:rPr>
              <w:t>(c)</w:t>
            </w:r>
            <w:r w:rsidRPr="00A4493E">
              <w:rPr>
                <w:sz w:val="20"/>
              </w:rPr>
              <w:tab/>
              <w:t>pump action shotguns with magazine capacity of not more than 5 rounds</w:t>
            </w:r>
          </w:p>
        </w:tc>
        <w:tc>
          <w:tcPr>
            <w:tcW w:w="1444" w:type="dxa"/>
          </w:tcPr>
          <w:p w:rsidR="003C7173" w:rsidRDefault="003C7173" w:rsidP="008C1B0D">
            <w:pPr>
              <w:pStyle w:val="TableText10"/>
            </w:pPr>
            <w:r>
              <w:t>licensee who is registered owner</w:t>
            </w:r>
          </w:p>
        </w:tc>
        <w:tc>
          <w:tcPr>
            <w:tcW w:w="2270" w:type="dxa"/>
          </w:tcPr>
          <w:p w:rsidR="003C7173" w:rsidRDefault="003C7173" w:rsidP="008C1B0D">
            <w:pPr>
              <w:pStyle w:val="TableText10"/>
            </w:pPr>
            <w:r>
              <w:t>possess or use, for purpose established by licensee as genuine reason for possessing or using firearm—</w:t>
            </w:r>
          </w:p>
          <w:p w:rsidR="003C7173" w:rsidRPr="00A4493E" w:rsidRDefault="003C7173" w:rsidP="00A4493E">
            <w:pPr>
              <w:spacing w:before="60" w:after="60"/>
              <w:ind w:left="522" w:hanging="522"/>
              <w:rPr>
                <w:sz w:val="20"/>
              </w:rPr>
            </w:pPr>
            <w:r w:rsidRPr="00A4493E">
              <w:rPr>
                <w:sz w:val="20"/>
              </w:rPr>
              <w:t>(a)</w:t>
            </w:r>
            <w:r w:rsidRPr="00A4493E">
              <w:rPr>
                <w:sz w:val="20"/>
              </w:rPr>
              <w:tab/>
              <w:t>1 registered self-loading rim-fire rifle with  magazine capacity of not more than 10 rounds; and</w:t>
            </w:r>
          </w:p>
          <w:p w:rsidR="003C7173" w:rsidRDefault="003C7173" w:rsidP="00A4493E">
            <w:pPr>
              <w:spacing w:before="60" w:after="60"/>
              <w:ind w:left="522" w:hanging="522"/>
            </w:pPr>
            <w:r w:rsidRPr="00A4493E">
              <w:rPr>
                <w:sz w:val="20"/>
              </w:rPr>
              <w:t>(b)</w:t>
            </w:r>
            <w:r w:rsidRPr="00A4493E">
              <w:rPr>
                <w:sz w:val="20"/>
              </w:rPr>
              <w:tab/>
              <w:t>1 registered shotgun to which licence applies</w:t>
            </w:r>
          </w:p>
        </w:tc>
      </w:tr>
      <w:tr w:rsidR="003C7173" w:rsidTr="00DD4933">
        <w:trPr>
          <w:cantSplit/>
        </w:trPr>
        <w:tc>
          <w:tcPr>
            <w:tcW w:w="1050" w:type="dxa"/>
          </w:tcPr>
          <w:p w:rsidR="003C7173" w:rsidRDefault="003C7173" w:rsidP="008C1B0D">
            <w:pPr>
              <w:pStyle w:val="TableText10"/>
            </w:pPr>
            <w:r>
              <w:lastRenderedPageBreak/>
              <w:t>4</w:t>
            </w:r>
          </w:p>
        </w:tc>
        <w:tc>
          <w:tcPr>
            <w:tcW w:w="1177" w:type="dxa"/>
          </w:tcPr>
          <w:p w:rsidR="005439F0" w:rsidRDefault="003C7173" w:rsidP="008C1B0D">
            <w:pPr>
              <w:pStyle w:val="TableText10"/>
            </w:pPr>
            <w:r>
              <w:t>category D</w:t>
            </w:r>
          </w:p>
          <w:p w:rsidR="003C7173" w:rsidRDefault="003C7173" w:rsidP="008C1B0D">
            <w:pPr>
              <w:pStyle w:val="TableText10"/>
            </w:pPr>
            <w:r>
              <w:t>(adult firearms licence)</w:t>
            </w:r>
          </w:p>
        </w:tc>
        <w:tc>
          <w:tcPr>
            <w:tcW w:w="2215" w:type="dxa"/>
          </w:tcPr>
          <w:p w:rsidR="003C7173" w:rsidRDefault="003C7173" w:rsidP="008C1B0D">
            <w:pPr>
              <w:pStyle w:val="TableText10"/>
            </w:pPr>
            <w:r>
              <w:t>the following firearms (other than fi</w:t>
            </w:r>
            <w:r w:rsidR="005439F0">
              <w:t>rearms mentioned in sch 1, item </w:t>
            </w:r>
            <w:r>
              <w:t xml:space="preserve">5, 6, </w:t>
            </w:r>
            <w:r w:rsidR="005D4E55">
              <w:t>10, 11 or 12</w:t>
            </w:r>
            <w:r>
              <w:t>):</w:t>
            </w:r>
          </w:p>
          <w:p w:rsidR="003C7173" w:rsidRPr="00A4493E" w:rsidRDefault="003C7173" w:rsidP="00A4493E">
            <w:pPr>
              <w:spacing w:before="60" w:after="60"/>
              <w:ind w:left="522" w:hanging="522"/>
              <w:rPr>
                <w:sz w:val="20"/>
              </w:rPr>
            </w:pPr>
            <w:r w:rsidRPr="00A4493E">
              <w:rPr>
                <w:sz w:val="20"/>
              </w:rPr>
              <w:t>(a)</w:t>
            </w:r>
            <w:r w:rsidRPr="00A4493E">
              <w:rPr>
                <w:sz w:val="20"/>
              </w:rPr>
              <w:tab/>
              <w:t>self-loading centre-fire rifles;</w:t>
            </w:r>
          </w:p>
          <w:p w:rsidR="003C7173" w:rsidRPr="00A4493E" w:rsidRDefault="003C7173" w:rsidP="00A4493E">
            <w:pPr>
              <w:spacing w:before="60" w:after="60"/>
              <w:ind w:left="522" w:hanging="522"/>
              <w:rPr>
                <w:sz w:val="20"/>
              </w:rPr>
            </w:pPr>
            <w:r w:rsidRPr="00A4493E">
              <w:rPr>
                <w:sz w:val="20"/>
              </w:rPr>
              <w:t>(b)</w:t>
            </w:r>
            <w:r w:rsidRPr="00A4493E">
              <w:rPr>
                <w:sz w:val="20"/>
              </w:rPr>
              <w:tab/>
              <w:t>self-loading rim-fire rifles with magazine capacity of more than 10 rounds;</w:t>
            </w:r>
          </w:p>
          <w:p w:rsidR="003C7173" w:rsidRPr="00A4493E" w:rsidRDefault="003C7173" w:rsidP="00A4493E">
            <w:pPr>
              <w:spacing w:before="60" w:after="60"/>
              <w:ind w:left="522" w:hanging="522"/>
              <w:rPr>
                <w:sz w:val="20"/>
              </w:rPr>
            </w:pPr>
            <w:r w:rsidRPr="00A4493E">
              <w:rPr>
                <w:sz w:val="20"/>
              </w:rPr>
              <w:t>(c)</w:t>
            </w:r>
            <w:r w:rsidRPr="00A4493E">
              <w:rPr>
                <w:sz w:val="20"/>
              </w:rPr>
              <w:tab/>
              <w:t>self-loading shotguns with  magazine capacity of more than 5 rounds;</w:t>
            </w:r>
          </w:p>
          <w:p w:rsidR="003C7173" w:rsidRDefault="003C7173" w:rsidP="00A4493E">
            <w:pPr>
              <w:spacing w:before="60" w:after="60"/>
              <w:ind w:left="522" w:hanging="522"/>
              <w:rPr>
                <w:sz w:val="20"/>
              </w:rPr>
            </w:pPr>
            <w:r w:rsidRPr="00A4493E">
              <w:rPr>
                <w:sz w:val="20"/>
              </w:rPr>
              <w:t>(d)</w:t>
            </w:r>
            <w:r w:rsidRPr="00A4493E">
              <w:rPr>
                <w:sz w:val="20"/>
              </w:rPr>
              <w:tab/>
              <w:t>pump action shotguns with magazine capacity of more than 5 rounds;</w:t>
            </w:r>
          </w:p>
          <w:p w:rsidR="000D3498" w:rsidRPr="00A4493E" w:rsidRDefault="00147B72" w:rsidP="00A4493E">
            <w:pPr>
              <w:spacing w:before="60" w:after="60"/>
              <w:ind w:left="522" w:hanging="522"/>
              <w:rPr>
                <w:sz w:val="20"/>
              </w:rPr>
            </w:pPr>
            <w:r>
              <w:rPr>
                <w:sz w:val="20"/>
              </w:rPr>
              <w:t>(e</w:t>
            </w:r>
            <w:r w:rsidR="000D3498" w:rsidRPr="00E82829">
              <w:rPr>
                <w:sz w:val="20"/>
              </w:rPr>
              <w:t>)</w:t>
            </w:r>
            <w:r w:rsidR="000D3498" w:rsidRPr="00E82829">
              <w:rPr>
                <w:sz w:val="20"/>
              </w:rPr>
              <w:tab/>
              <w:t>lever action shotgun with magazine capacity of more than 5 rounds;</w:t>
            </w:r>
          </w:p>
          <w:p w:rsidR="003C7173" w:rsidRDefault="00147B72" w:rsidP="00A4493E">
            <w:pPr>
              <w:spacing w:before="60" w:after="60"/>
              <w:ind w:left="522" w:hanging="522"/>
            </w:pPr>
            <w:r>
              <w:rPr>
                <w:sz w:val="20"/>
              </w:rPr>
              <w:t>(f</w:t>
            </w:r>
            <w:r w:rsidR="003C7173" w:rsidRPr="00A4493E">
              <w:rPr>
                <w:sz w:val="20"/>
              </w:rPr>
              <w:t>)</w:t>
            </w:r>
            <w:r w:rsidR="003C7173" w:rsidRPr="00A4493E">
              <w:rPr>
                <w:sz w:val="20"/>
              </w:rPr>
              <w:tab/>
              <w:t>any other firearms to which category C licence applies as prescribed by regulation</w:t>
            </w:r>
          </w:p>
        </w:tc>
        <w:tc>
          <w:tcPr>
            <w:tcW w:w="1444" w:type="dxa"/>
          </w:tcPr>
          <w:p w:rsidR="003C7173" w:rsidRDefault="003C7173" w:rsidP="008C1B0D">
            <w:pPr>
              <w:pStyle w:val="TableText10"/>
            </w:pPr>
            <w:r>
              <w:t>licensee who is registered owner</w:t>
            </w:r>
          </w:p>
        </w:tc>
        <w:tc>
          <w:tcPr>
            <w:tcW w:w="2270" w:type="dxa"/>
          </w:tcPr>
          <w:p w:rsidR="003C7173" w:rsidRDefault="003C7173" w:rsidP="008C1B0D">
            <w:pPr>
              <w:pStyle w:val="TableText10"/>
            </w:pPr>
            <w:r>
              <w:t>possess 1 registered firearm to which licence applies and use only—</w:t>
            </w:r>
          </w:p>
          <w:p w:rsidR="003C7173" w:rsidRPr="00A4493E" w:rsidRDefault="003C7173" w:rsidP="00A4493E">
            <w:pPr>
              <w:spacing w:before="60" w:after="60"/>
              <w:ind w:left="522" w:hanging="522"/>
              <w:rPr>
                <w:sz w:val="20"/>
              </w:rPr>
            </w:pPr>
            <w:r w:rsidRPr="00A4493E">
              <w:rPr>
                <w:sz w:val="20"/>
              </w:rPr>
              <w:t>(a)</w:t>
            </w:r>
            <w:r w:rsidRPr="00A4493E">
              <w:rPr>
                <w:sz w:val="20"/>
              </w:rPr>
              <w:tab/>
              <w:t>for vertebrate pest animal control; and</w:t>
            </w:r>
          </w:p>
          <w:p w:rsidR="003C7173" w:rsidRDefault="003C7173" w:rsidP="00A4493E">
            <w:pPr>
              <w:spacing w:before="60" w:after="60"/>
              <w:ind w:left="522" w:hanging="522"/>
            </w:pPr>
            <w:r w:rsidRPr="00A4493E">
              <w:rPr>
                <w:sz w:val="20"/>
              </w:rPr>
              <w:t>(b)</w:t>
            </w:r>
            <w:r w:rsidRPr="00A4493E">
              <w:rPr>
                <w:sz w:val="20"/>
              </w:rPr>
              <w:tab/>
              <w:t>at place stated in licence</w:t>
            </w:r>
          </w:p>
        </w:tc>
      </w:tr>
      <w:tr w:rsidR="003C7173" w:rsidTr="00DD4933">
        <w:trPr>
          <w:cantSplit/>
        </w:trPr>
        <w:tc>
          <w:tcPr>
            <w:tcW w:w="1050" w:type="dxa"/>
          </w:tcPr>
          <w:p w:rsidR="003C7173" w:rsidRDefault="003C7173" w:rsidP="00EB34F4">
            <w:pPr>
              <w:pStyle w:val="TableText10"/>
              <w:keepNext/>
            </w:pPr>
            <w:r>
              <w:lastRenderedPageBreak/>
              <w:t>5</w:t>
            </w:r>
          </w:p>
        </w:tc>
        <w:tc>
          <w:tcPr>
            <w:tcW w:w="1177" w:type="dxa"/>
          </w:tcPr>
          <w:p w:rsidR="005439F0" w:rsidRDefault="003C7173" w:rsidP="00EB34F4">
            <w:pPr>
              <w:pStyle w:val="TableText10"/>
              <w:keepNext/>
            </w:pPr>
            <w:r>
              <w:t>category H for other than prohibited pistols</w:t>
            </w:r>
          </w:p>
          <w:p w:rsidR="003C7173" w:rsidRDefault="003C7173" w:rsidP="00EB34F4">
            <w:pPr>
              <w:pStyle w:val="TableText10"/>
              <w:keepNext/>
            </w:pPr>
            <w:r>
              <w:t>(adult firearms licence)</w:t>
            </w:r>
          </w:p>
        </w:tc>
        <w:tc>
          <w:tcPr>
            <w:tcW w:w="2215" w:type="dxa"/>
          </w:tcPr>
          <w:p w:rsidR="003C7173" w:rsidRDefault="003C7173" w:rsidP="00EB34F4">
            <w:pPr>
              <w:pStyle w:val="TableText10"/>
              <w:keepNext/>
            </w:pPr>
            <w:r>
              <w:t>pistols (including blank fire pistols and air pistols) other than prohibited pistols</w:t>
            </w:r>
          </w:p>
          <w:p w:rsidR="003C7173" w:rsidRDefault="003C7173" w:rsidP="00EB34F4">
            <w:pPr>
              <w:pStyle w:val="TableText10"/>
              <w:keepNext/>
            </w:pPr>
          </w:p>
        </w:tc>
        <w:tc>
          <w:tcPr>
            <w:tcW w:w="1444" w:type="dxa"/>
          </w:tcPr>
          <w:p w:rsidR="003C7173" w:rsidRDefault="003C7173" w:rsidP="00EB34F4">
            <w:pPr>
              <w:pStyle w:val="TableText10"/>
              <w:keepNext/>
            </w:pPr>
            <w:r>
              <w:t>licensee who is registered owner</w:t>
            </w:r>
          </w:p>
        </w:tc>
        <w:tc>
          <w:tcPr>
            <w:tcW w:w="2270" w:type="dxa"/>
          </w:tcPr>
          <w:p w:rsidR="003C7173" w:rsidRDefault="003C7173" w:rsidP="00EB34F4">
            <w:pPr>
              <w:pStyle w:val="TableText10"/>
              <w:keepNext/>
            </w:pPr>
            <w:r>
              <w:t>possess or use registered pistol to which licence applies, for purpose established by licensee as genuine reason for possessing or using pistol</w:t>
            </w:r>
          </w:p>
        </w:tc>
      </w:tr>
      <w:tr w:rsidR="003C7173" w:rsidTr="00DD4933">
        <w:tc>
          <w:tcPr>
            <w:tcW w:w="1050" w:type="dxa"/>
          </w:tcPr>
          <w:p w:rsidR="003C7173" w:rsidRDefault="003C7173" w:rsidP="008C1B0D">
            <w:pPr>
              <w:pStyle w:val="TableText10"/>
            </w:pPr>
            <w:r>
              <w:t>6</w:t>
            </w:r>
          </w:p>
        </w:tc>
        <w:tc>
          <w:tcPr>
            <w:tcW w:w="1177" w:type="dxa"/>
          </w:tcPr>
          <w:p w:rsidR="003C7173" w:rsidRDefault="003C7173" w:rsidP="008C1B0D">
            <w:pPr>
              <w:pStyle w:val="TableText10"/>
            </w:pPr>
            <w:r>
              <w:t>category H for prohibited pistols</w:t>
            </w:r>
          </w:p>
          <w:p w:rsidR="003C7173" w:rsidRDefault="003C7173" w:rsidP="008C1B0D">
            <w:pPr>
              <w:pStyle w:val="TableText10"/>
            </w:pPr>
            <w:r>
              <w:t>(adult firearms licence)</w:t>
            </w:r>
          </w:p>
        </w:tc>
        <w:tc>
          <w:tcPr>
            <w:tcW w:w="2215" w:type="dxa"/>
          </w:tcPr>
          <w:p w:rsidR="003C7173" w:rsidRDefault="003C7173" w:rsidP="008C1B0D">
            <w:pPr>
              <w:pStyle w:val="TableText10"/>
            </w:pPr>
            <w:r>
              <w:t>prohibited pistols</w:t>
            </w:r>
          </w:p>
          <w:p w:rsidR="003C7173" w:rsidRDefault="003C7173" w:rsidP="008C1B0D">
            <w:pPr>
              <w:pStyle w:val="TableText10"/>
            </w:pPr>
          </w:p>
        </w:tc>
        <w:tc>
          <w:tcPr>
            <w:tcW w:w="1444" w:type="dxa"/>
          </w:tcPr>
          <w:p w:rsidR="003C7173" w:rsidRDefault="003C7173" w:rsidP="008C1B0D">
            <w:pPr>
              <w:pStyle w:val="TableText10"/>
            </w:pPr>
            <w:r>
              <w:t>licensee who is registered owner</w:t>
            </w:r>
          </w:p>
        </w:tc>
        <w:tc>
          <w:tcPr>
            <w:tcW w:w="2270" w:type="dxa"/>
          </w:tcPr>
          <w:p w:rsidR="003C7173" w:rsidRDefault="003C7173" w:rsidP="008C1B0D">
            <w:pPr>
              <w:pStyle w:val="TableText10"/>
            </w:pPr>
            <w:r>
              <w:t>as prescribed by regulation, possess or use registered prohibited pistol to which licence applies, for purpose established by licensee as genuine reason for possessing or using pistol</w:t>
            </w:r>
          </w:p>
        </w:tc>
      </w:tr>
      <w:tr w:rsidR="003C7173" w:rsidTr="00DD4933">
        <w:tc>
          <w:tcPr>
            <w:tcW w:w="1050" w:type="dxa"/>
          </w:tcPr>
          <w:p w:rsidR="003C7173" w:rsidRDefault="003C7173" w:rsidP="00C5545A">
            <w:pPr>
              <w:pStyle w:val="TableText10"/>
              <w:keepLines/>
            </w:pPr>
            <w:r>
              <w:t>7</w:t>
            </w:r>
          </w:p>
        </w:tc>
        <w:tc>
          <w:tcPr>
            <w:tcW w:w="1177" w:type="dxa"/>
          </w:tcPr>
          <w:p w:rsidR="003C7173" w:rsidRDefault="003C7173" w:rsidP="00C5545A">
            <w:pPr>
              <w:pStyle w:val="TableText10"/>
              <w:keepLines/>
            </w:pPr>
            <w:r>
              <w:t>firearms dealer</w:t>
            </w:r>
          </w:p>
          <w:p w:rsidR="003C7173" w:rsidRDefault="003C7173" w:rsidP="00C5545A">
            <w:pPr>
              <w:pStyle w:val="TableText10"/>
              <w:keepLines/>
            </w:pPr>
            <w:r>
              <w:t>(adult firearms licence)</w:t>
            </w:r>
          </w:p>
        </w:tc>
        <w:tc>
          <w:tcPr>
            <w:tcW w:w="2215" w:type="dxa"/>
          </w:tcPr>
          <w:p w:rsidR="003C7173" w:rsidRDefault="003C7173" w:rsidP="00C5545A">
            <w:pPr>
              <w:pStyle w:val="TableText10"/>
              <w:keepLines/>
            </w:pPr>
            <w:r>
              <w:t>the categories of firearms stated in licence</w:t>
            </w:r>
          </w:p>
        </w:tc>
        <w:tc>
          <w:tcPr>
            <w:tcW w:w="1444" w:type="dxa"/>
          </w:tcPr>
          <w:p w:rsidR="003C7173" w:rsidRDefault="003C7173" w:rsidP="00C5545A">
            <w:pPr>
              <w:pStyle w:val="TableText10"/>
              <w:keepLines/>
            </w:pPr>
            <w:r>
              <w:t>licensee who is registered owner</w:t>
            </w:r>
          </w:p>
        </w:tc>
        <w:tc>
          <w:tcPr>
            <w:tcW w:w="2270" w:type="dxa"/>
          </w:tcPr>
          <w:p w:rsidR="000722B4" w:rsidRPr="000722B4" w:rsidRDefault="000722B4" w:rsidP="00C5545A">
            <w:pPr>
              <w:keepLines/>
              <w:spacing w:before="60" w:after="60"/>
              <w:ind w:left="522" w:hanging="522"/>
              <w:rPr>
                <w:sz w:val="20"/>
              </w:rPr>
            </w:pPr>
            <w:r w:rsidRPr="000722B4">
              <w:rPr>
                <w:sz w:val="20"/>
              </w:rPr>
              <w:t>to—</w:t>
            </w:r>
          </w:p>
          <w:p w:rsidR="000722B4" w:rsidRPr="000722B4" w:rsidRDefault="000722B4" w:rsidP="00C5545A">
            <w:pPr>
              <w:keepLines/>
              <w:spacing w:before="60" w:after="60"/>
              <w:ind w:left="522" w:hanging="522"/>
              <w:rPr>
                <w:sz w:val="20"/>
              </w:rPr>
            </w:pPr>
            <w:r w:rsidRPr="000722B4">
              <w:rPr>
                <w:sz w:val="20"/>
              </w:rPr>
              <w:t>(a)</w:t>
            </w:r>
            <w:r w:rsidRPr="000722B4">
              <w:rPr>
                <w:sz w:val="20"/>
              </w:rPr>
              <w:tab/>
              <w:t>acquire, dispose of, possess, repair, maintain, manufacture, or store, in the course of carrying on the business of a firearms dealer, and only at the registered premises, any firearm to which the licence applies; and</w:t>
            </w:r>
          </w:p>
          <w:p w:rsidR="000722B4" w:rsidRPr="000722B4" w:rsidRDefault="000722B4" w:rsidP="00C5545A">
            <w:pPr>
              <w:keepLines/>
              <w:spacing w:before="60" w:after="60"/>
              <w:ind w:left="522" w:hanging="522"/>
              <w:rPr>
                <w:sz w:val="20"/>
              </w:rPr>
            </w:pPr>
            <w:r w:rsidRPr="000722B4">
              <w:rPr>
                <w:sz w:val="20"/>
              </w:rPr>
              <w:t>(b)</w:t>
            </w:r>
            <w:r w:rsidRPr="000722B4">
              <w:rPr>
                <w:sz w:val="20"/>
              </w:rPr>
              <w:tab/>
              <w:t>acquire or dispose of ammunition for those firearms; and</w:t>
            </w:r>
          </w:p>
          <w:p w:rsidR="000722B4" w:rsidRPr="000722B4" w:rsidRDefault="000722B4" w:rsidP="00C5545A">
            <w:pPr>
              <w:keepLines/>
              <w:spacing w:before="60" w:after="60"/>
              <w:ind w:left="522" w:hanging="522"/>
              <w:rPr>
                <w:sz w:val="20"/>
              </w:rPr>
            </w:pPr>
            <w:r w:rsidRPr="000722B4">
              <w:rPr>
                <w:sz w:val="20"/>
              </w:rPr>
              <w:lastRenderedPageBreak/>
              <w:t>(c)</w:t>
            </w:r>
            <w:r w:rsidRPr="000722B4">
              <w:rPr>
                <w:sz w:val="20"/>
              </w:rPr>
              <w:tab/>
              <w:t>test those firearms—</w:t>
            </w:r>
          </w:p>
          <w:p w:rsidR="00EB34F4" w:rsidRDefault="000722B4" w:rsidP="0038795D">
            <w:pPr>
              <w:keepLines/>
              <w:tabs>
                <w:tab w:val="right" w:pos="491"/>
              </w:tabs>
              <w:spacing w:before="60" w:after="60"/>
              <w:ind w:left="1010" w:hanging="513"/>
              <w:rPr>
                <w:sz w:val="20"/>
              </w:rPr>
            </w:pPr>
            <w:r w:rsidRPr="000722B4">
              <w:rPr>
                <w:sz w:val="20"/>
              </w:rPr>
              <w:t>(i)</w:t>
            </w:r>
            <w:r w:rsidRPr="000722B4">
              <w:rPr>
                <w:sz w:val="20"/>
              </w:rPr>
              <w:tab/>
              <w:t>at the registered premises; or</w:t>
            </w:r>
          </w:p>
          <w:p w:rsidR="000722B4" w:rsidRPr="000722B4" w:rsidRDefault="000722B4" w:rsidP="0038795D">
            <w:pPr>
              <w:keepLines/>
              <w:tabs>
                <w:tab w:val="right" w:pos="491"/>
              </w:tabs>
              <w:spacing w:before="60" w:after="60"/>
              <w:ind w:left="1010" w:hanging="513"/>
              <w:rPr>
                <w:sz w:val="20"/>
              </w:rPr>
            </w:pPr>
            <w:r w:rsidRPr="000722B4">
              <w:rPr>
                <w:sz w:val="20"/>
              </w:rPr>
              <w:t>(ii)</w:t>
            </w:r>
            <w:r w:rsidRPr="000722B4">
              <w:rPr>
                <w:sz w:val="20"/>
              </w:rPr>
              <w:tab/>
              <w:t>at an approved shooting range; or</w:t>
            </w:r>
          </w:p>
          <w:p w:rsidR="000722B4" w:rsidRPr="000722B4" w:rsidRDefault="000722B4" w:rsidP="0038795D">
            <w:pPr>
              <w:keepLines/>
              <w:tabs>
                <w:tab w:val="right" w:pos="491"/>
              </w:tabs>
              <w:spacing w:before="60" w:after="60"/>
              <w:ind w:left="1010" w:hanging="513"/>
              <w:rPr>
                <w:sz w:val="20"/>
              </w:rPr>
            </w:pPr>
            <w:r w:rsidRPr="000722B4">
              <w:rPr>
                <w:sz w:val="20"/>
              </w:rPr>
              <w:t>(iii)</w:t>
            </w:r>
            <w:r w:rsidRPr="000722B4">
              <w:rPr>
                <w:sz w:val="20"/>
              </w:rPr>
              <w:tab/>
              <w:t>on rural land with the permission of the owner or occupier of the land; or</w:t>
            </w:r>
          </w:p>
          <w:p w:rsidR="003C7173" w:rsidRPr="009C01C3" w:rsidRDefault="000722B4" w:rsidP="0038795D">
            <w:pPr>
              <w:keepLines/>
              <w:tabs>
                <w:tab w:val="right" w:pos="491"/>
              </w:tabs>
              <w:spacing w:before="60" w:after="60"/>
              <w:ind w:left="1010" w:hanging="513"/>
              <w:rPr>
                <w:sz w:val="20"/>
              </w:rPr>
            </w:pPr>
            <w:r w:rsidRPr="000722B4">
              <w:rPr>
                <w:sz w:val="20"/>
              </w:rPr>
              <w:t>(iv)</w:t>
            </w:r>
            <w:r w:rsidRPr="000722B4">
              <w:rPr>
                <w:sz w:val="20"/>
              </w:rPr>
              <w:tab/>
              <w:t xml:space="preserve">on public unleased land in accordance with a permit under the </w:t>
            </w:r>
            <w:hyperlink r:id="rId179" w:tooltip="A2013-3" w:history="1">
              <w:r w:rsidRPr="00EB34F4">
                <w:rPr>
                  <w:rStyle w:val="charCitHyperlinkItal"/>
                  <w:sz w:val="20"/>
                </w:rPr>
                <w:t>Public Unleased Land Act 2013</w:t>
              </w:r>
            </w:hyperlink>
          </w:p>
        </w:tc>
      </w:tr>
      <w:tr w:rsidR="003C7173" w:rsidTr="00DD4933">
        <w:tc>
          <w:tcPr>
            <w:tcW w:w="1050" w:type="dxa"/>
          </w:tcPr>
          <w:p w:rsidR="003C7173" w:rsidRDefault="003C7173" w:rsidP="008C1B0D">
            <w:pPr>
              <w:pStyle w:val="TableText10"/>
            </w:pPr>
            <w:r>
              <w:lastRenderedPageBreak/>
              <w:t>8</w:t>
            </w:r>
          </w:p>
        </w:tc>
        <w:tc>
          <w:tcPr>
            <w:tcW w:w="1177" w:type="dxa"/>
          </w:tcPr>
          <w:p w:rsidR="003C7173" w:rsidRDefault="003C7173" w:rsidP="008C1B0D">
            <w:pPr>
              <w:pStyle w:val="TableText10"/>
            </w:pPr>
            <w:r>
              <w:t>collectors</w:t>
            </w:r>
          </w:p>
          <w:p w:rsidR="003C7173" w:rsidRDefault="003C7173" w:rsidP="008C1B0D">
            <w:pPr>
              <w:pStyle w:val="TableText10"/>
            </w:pPr>
            <w:r>
              <w:t>(adult firearms licence)</w:t>
            </w:r>
          </w:p>
        </w:tc>
        <w:tc>
          <w:tcPr>
            <w:tcW w:w="2215" w:type="dxa"/>
          </w:tcPr>
          <w:p w:rsidR="003C7173" w:rsidRDefault="003C7173" w:rsidP="008C1B0D">
            <w:pPr>
              <w:pStyle w:val="TableText10"/>
            </w:pPr>
            <w:r>
              <w:t>the categories of firearms stated in licence</w:t>
            </w:r>
          </w:p>
        </w:tc>
        <w:tc>
          <w:tcPr>
            <w:tcW w:w="1444" w:type="dxa"/>
          </w:tcPr>
          <w:p w:rsidR="003C7173" w:rsidRDefault="003C7173" w:rsidP="008C1B0D">
            <w:pPr>
              <w:pStyle w:val="TableText10"/>
            </w:pPr>
            <w:r>
              <w:t>licensee who is registered owner</w:t>
            </w:r>
          </w:p>
        </w:tc>
        <w:tc>
          <w:tcPr>
            <w:tcW w:w="2270" w:type="dxa"/>
          </w:tcPr>
          <w:p w:rsidR="003C7173" w:rsidRDefault="003C7173" w:rsidP="008C1B0D">
            <w:pPr>
              <w:pStyle w:val="TableText10"/>
            </w:pPr>
            <w:r>
              <w:t>possess each registered firearm to which licence applies</w:t>
            </w:r>
          </w:p>
        </w:tc>
      </w:tr>
      <w:tr w:rsidR="003C7173" w:rsidTr="00DD4933">
        <w:trPr>
          <w:cantSplit/>
        </w:trPr>
        <w:tc>
          <w:tcPr>
            <w:tcW w:w="1050" w:type="dxa"/>
          </w:tcPr>
          <w:p w:rsidR="003C7173" w:rsidRDefault="003C7173" w:rsidP="008C1B0D">
            <w:pPr>
              <w:pStyle w:val="TableText10"/>
            </w:pPr>
            <w:r>
              <w:t>9</w:t>
            </w:r>
          </w:p>
        </w:tc>
        <w:tc>
          <w:tcPr>
            <w:tcW w:w="1177" w:type="dxa"/>
          </w:tcPr>
          <w:p w:rsidR="003C7173" w:rsidRDefault="003C7173" w:rsidP="008C1B0D">
            <w:pPr>
              <w:pStyle w:val="TableText10"/>
            </w:pPr>
            <w:r>
              <w:t>heirlooms</w:t>
            </w:r>
          </w:p>
          <w:p w:rsidR="003C7173" w:rsidRDefault="003C7173" w:rsidP="008C1B0D">
            <w:pPr>
              <w:pStyle w:val="TableText10"/>
            </w:pPr>
            <w:r>
              <w:t>(adult firearms licence)</w:t>
            </w:r>
          </w:p>
        </w:tc>
        <w:tc>
          <w:tcPr>
            <w:tcW w:w="2215" w:type="dxa"/>
          </w:tcPr>
          <w:p w:rsidR="003C7173" w:rsidRDefault="003C7173" w:rsidP="008C1B0D">
            <w:pPr>
              <w:pStyle w:val="TableText10"/>
            </w:pPr>
            <w:r>
              <w:t>the categories of firearms stated in licence</w:t>
            </w:r>
          </w:p>
          <w:p w:rsidR="003C7173" w:rsidRDefault="003C7173" w:rsidP="008C1B0D">
            <w:pPr>
              <w:pStyle w:val="TableText10"/>
            </w:pPr>
          </w:p>
        </w:tc>
        <w:tc>
          <w:tcPr>
            <w:tcW w:w="1444" w:type="dxa"/>
          </w:tcPr>
          <w:p w:rsidR="003C7173" w:rsidRDefault="003C7173" w:rsidP="008C1B0D">
            <w:pPr>
              <w:pStyle w:val="TableText10"/>
            </w:pPr>
            <w:r>
              <w:t>licensee who is registered owner</w:t>
            </w:r>
          </w:p>
        </w:tc>
        <w:tc>
          <w:tcPr>
            <w:tcW w:w="2270" w:type="dxa"/>
          </w:tcPr>
          <w:p w:rsidR="003C7173" w:rsidRDefault="003C7173" w:rsidP="008C1B0D">
            <w:pPr>
              <w:pStyle w:val="TableText10"/>
            </w:pPr>
            <w:r>
              <w:t>possess each registered firearm to which licence applies</w:t>
            </w:r>
          </w:p>
        </w:tc>
      </w:tr>
      <w:tr w:rsidR="003C7173" w:rsidTr="00DD4933">
        <w:tc>
          <w:tcPr>
            <w:tcW w:w="1050" w:type="dxa"/>
          </w:tcPr>
          <w:p w:rsidR="003C7173" w:rsidRDefault="003C7173" w:rsidP="008C1B0D">
            <w:pPr>
              <w:pStyle w:val="TableText10"/>
            </w:pPr>
            <w:r>
              <w:lastRenderedPageBreak/>
              <w:t>10</w:t>
            </w:r>
          </w:p>
        </w:tc>
        <w:tc>
          <w:tcPr>
            <w:tcW w:w="1177" w:type="dxa"/>
          </w:tcPr>
          <w:p w:rsidR="003C7173" w:rsidRDefault="003C7173" w:rsidP="008C1B0D">
            <w:pPr>
              <w:pStyle w:val="TableText10"/>
            </w:pPr>
            <w:r>
              <w:t>paintball marker</w:t>
            </w:r>
          </w:p>
          <w:p w:rsidR="003C7173" w:rsidRDefault="003C7173" w:rsidP="008C1B0D">
            <w:pPr>
              <w:pStyle w:val="TableText10"/>
            </w:pPr>
            <w:r>
              <w:t>(adult firearms licence)</w:t>
            </w:r>
          </w:p>
        </w:tc>
        <w:tc>
          <w:tcPr>
            <w:tcW w:w="2215" w:type="dxa"/>
          </w:tcPr>
          <w:p w:rsidR="003C7173" w:rsidRDefault="003C7173" w:rsidP="008C1B0D">
            <w:pPr>
              <w:pStyle w:val="TableText10"/>
            </w:pPr>
            <w:r>
              <w:t>paintball markers</w:t>
            </w:r>
          </w:p>
        </w:tc>
        <w:tc>
          <w:tcPr>
            <w:tcW w:w="1444" w:type="dxa"/>
          </w:tcPr>
          <w:p w:rsidR="003C7173" w:rsidRDefault="003C7173" w:rsidP="008C1B0D">
            <w:pPr>
              <w:pStyle w:val="TableText10"/>
            </w:pPr>
            <w:r>
              <w:t>licensee who is registered owner</w:t>
            </w:r>
          </w:p>
        </w:tc>
        <w:tc>
          <w:tcPr>
            <w:tcW w:w="2270" w:type="dxa"/>
          </w:tcPr>
          <w:p w:rsidR="003C7173" w:rsidRDefault="003C7173" w:rsidP="008C1B0D">
            <w:pPr>
              <w:pStyle w:val="TableText10"/>
            </w:pPr>
            <w:r>
              <w:t>possess or use registered paintball marker for purpose established by licensee as genuine reason for possessing or using paintball marker</w:t>
            </w:r>
          </w:p>
        </w:tc>
      </w:tr>
      <w:tr w:rsidR="003C7173" w:rsidTr="00DD4933">
        <w:tc>
          <w:tcPr>
            <w:tcW w:w="1050" w:type="dxa"/>
          </w:tcPr>
          <w:p w:rsidR="003C7173" w:rsidRDefault="003C7173" w:rsidP="008C1B0D">
            <w:pPr>
              <w:pStyle w:val="TableText10"/>
            </w:pPr>
            <w:r>
              <w:t>11</w:t>
            </w:r>
          </w:p>
        </w:tc>
        <w:tc>
          <w:tcPr>
            <w:tcW w:w="1177" w:type="dxa"/>
          </w:tcPr>
          <w:p w:rsidR="003C7173" w:rsidRDefault="003C7173" w:rsidP="008C1B0D">
            <w:pPr>
              <w:pStyle w:val="TableText10"/>
            </w:pPr>
            <w:r>
              <w:t>category A (minors firearms licence)</w:t>
            </w:r>
          </w:p>
        </w:tc>
        <w:tc>
          <w:tcPr>
            <w:tcW w:w="2215" w:type="dxa"/>
          </w:tcPr>
          <w:p w:rsidR="003C7173" w:rsidRDefault="003C7173" w:rsidP="008C1B0D">
            <w:pPr>
              <w:pStyle w:val="TableText10"/>
            </w:pPr>
            <w:r>
              <w:t>the following firearms, other than prohibited firearms</w:t>
            </w:r>
            <w:r w:rsidR="000D3498">
              <w:t xml:space="preserve"> </w:t>
            </w:r>
            <w:r w:rsidR="000D3498" w:rsidRPr="00E82829">
              <w:t>or firearms mentioned in items 13 or 14</w:t>
            </w:r>
            <w:r>
              <w:t>:</w:t>
            </w:r>
          </w:p>
          <w:p w:rsidR="003C7173" w:rsidRPr="00A4493E" w:rsidRDefault="003C7173" w:rsidP="00A4493E">
            <w:pPr>
              <w:spacing w:before="60" w:after="60"/>
              <w:ind w:left="522" w:hanging="522"/>
              <w:rPr>
                <w:sz w:val="20"/>
              </w:rPr>
            </w:pPr>
            <w:r w:rsidRPr="00A4493E">
              <w:rPr>
                <w:sz w:val="20"/>
              </w:rPr>
              <w:t>(a)</w:t>
            </w:r>
            <w:r w:rsidRPr="00A4493E">
              <w:rPr>
                <w:sz w:val="20"/>
              </w:rPr>
              <w:tab/>
              <w:t>airguns;</w:t>
            </w:r>
          </w:p>
          <w:p w:rsidR="003C7173" w:rsidRPr="00A4493E" w:rsidRDefault="003C7173" w:rsidP="00A4493E">
            <w:pPr>
              <w:spacing w:before="60" w:after="60"/>
              <w:ind w:left="522" w:hanging="522"/>
              <w:rPr>
                <w:sz w:val="20"/>
              </w:rPr>
            </w:pPr>
            <w:r w:rsidRPr="00A4493E">
              <w:rPr>
                <w:sz w:val="20"/>
              </w:rPr>
              <w:t>(b)</w:t>
            </w:r>
            <w:r w:rsidRPr="00A4493E">
              <w:rPr>
                <w:sz w:val="20"/>
              </w:rPr>
              <w:tab/>
              <w:t>rim-fire rifles (other than self-loading);</w:t>
            </w:r>
          </w:p>
          <w:p w:rsidR="003C7173" w:rsidRPr="00A4493E" w:rsidRDefault="003C7173" w:rsidP="00A4493E">
            <w:pPr>
              <w:spacing w:before="60" w:after="60"/>
              <w:ind w:left="522" w:hanging="522"/>
              <w:rPr>
                <w:sz w:val="20"/>
              </w:rPr>
            </w:pPr>
            <w:r w:rsidRPr="00A4493E">
              <w:rPr>
                <w:sz w:val="20"/>
              </w:rPr>
              <w:t>(c)</w:t>
            </w:r>
            <w:r w:rsidRPr="00A4493E">
              <w:rPr>
                <w:sz w:val="20"/>
              </w:rPr>
              <w:tab/>
              <w:t>shotguns;</w:t>
            </w:r>
          </w:p>
          <w:p w:rsidR="003C7173" w:rsidRDefault="003C7173" w:rsidP="00A4493E">
            <w:pPr>
              <w:spacing w:before="60" w:after="60"/>
              <w:ind w:left="522" w:hanging="522"/>
            </w:pPr>
            <w:r w:rsidRPr="00A4493E">
              <w:rPr>
                <w:sz w:val="20"/>
              </w:rPr>
              <w:t>(d)</w:t>
            </w:r>
            <w:r w:rsidRPr="00A4493E">
              <w:rPr>
                <w:sz w:val="20"/>
              </w:rPr>
              <w:tab/>
              <w:t>shotgun and rim-fire rifle combinations</w:t>
            </w:r>
          </w:p>
        </w:tc>
        <w:tc>
          <w:tcPr>
            <w:tcW w:w="1444" w:type="dxa"/>
          </w:tcPr>
          <w:p w:rsidR="003C7173" w:rsidRDefault="003C7173" w:rsidP="008C1B0D">
            <w:pPr>
              <w:pStyle w:val="TableText10"/>
            </w:pPr>
            <w:r>
              <w:t>licensee</w:t>
            </w:r>
          </w:p>
        </w:tc>
        <w:tc>
          <w:tcPr>
            <w:tcW w:w="2270" w:type="dxa"/>
          </w:tcPr>
          <w:p w:rsidR="003C7173" w:rsidRDefault="003C7173" w:rsidP="008C1B0D">
            <w:pPr>
              <w:pStyle w:val="TableText10"/>
            </w:pPr>
            <w:r>
              <w:t>if genuine reason is firearms training—</w:t>
            </w:r>
          </w:p>
          <w:p w:rsidR="003C7173" w:rsidRPr="00A4493E" w:rsidRDefault="003C7173" w:rsidP="00A4493E">
            <w:pPr>
              <w:spacing w:before="60" w:after="60"/>
              <w:ind w:left="522" w:hanging="522"/>
              <w:rPr>
                <w:sz w:val="20"/>
              </w:rPr>
            </w:pPr>
            <w:r w:rsidRPr="00A4493E">
              <w:rPr>
                <w:sz w:val="20"/>
              </w:rPr>
              <w:t>(a)</w:t>
            </w:r>
            <w:r w:rsidRPr="00A4493E">
              <w:rPr>
                <w:sz w:val="20"/>
              </w:rPr>
              <w:tab/>
              <w:t>possess or use registered category A firearm under supervision of holder of category A, category B or category C licence or authorised instructor; and</w:t>
            </w:r>
          </w:p>
          <w:p w:rsidR="003C7173" w:rsidRDefault="003C7173" w:rsidP="00A4493E">
            <w:pPr>
              <w:spacing w:before="60" w:after="60"/>
              <w:ind w:left="522" w:hanging="522"/>
            </w:pPr>
            <w:r w:rsidRPr="00A4493E">
              <w:rPr>
                <w:sz w:val="20"/>
              </w:rPr>
              <w:t>(b)</w:t>
            </w:r>
            <w:r w:rsidRPr="00A4493E">
              <w:rPr>
                <w:sz w:val="20"/>
              </w:rPr>
              <w:tab/>
              <w:t>possess or use registered category A firearm to receive instruction in the safe use of the firearm or to take part in an approved firearms event</w:t>
            </w:r>
          </w:p>
        </w:tc>
      </w:tr>
      <w:tr w:rsidR="003C7173" w:rsidTr="00DD4933">
        <w:trPr>
          <w:cantSplit/>
        </w:trPr>
        <w:tc>
          <w:tcPr>
            <w:tcW w:w="1050" w:type="dxa"/>
          </w:tcPr>
          <w:p w:rsidR="003C7173" w:rsidRDefault="003C7173" w:rsidP="008C1B0D">
            <w:pPr>
              <w:pStyle w:val="TableText10"/>
            </w:pPr>
            <w:r>
              <w:lastRenderedPageBreak/>
              <w:t>12</w:t>
            </w:r>
          </w:p>
        </w:tc>
        <w:tc>
          <w:tcPr>
            <w:tcW w:w="1177" w:type="dxa"/>
          </w:tcPr>
          <w:p w:rsidR="005439F0" w:rsidRDefault="003C7173" w:rsidP="008C1B0D">
            <w:pPr>
              <w:pStyle w:val="TableText10"/>
            </w:pPr>
            <w:r>
              <w:t>category A</w:t>
            </w:r>
          </w:p>
          <w:p w:rsidR="003C7173" w:rsidRDefault="003C7173" w:rsidP="008C1B0D">
            <w:pPr>
              <w:pStyle w:val="TableText10"/>
            </w:pPr>
            <w:r>
              <w:t>(minors firearms licence)</w:t>
            </w:r>
          </w:p>
        </w:tc>
        <w:tc>
          <w:tcPr>
            <w:tcW w:w="2215" w:type="dxa"/>
          </w:tcPr>
          <w:p w:rsidR="003C7173" w:rsidRDefault="003C7173" w:rsidP="008C1B0D">
            <w:pPr>
              <w:pStyle w:val="TableText10"/>
            </w:pPr>
            <w:r>
              <w:t>the following firearms, other than prohibited firearms</w:t>
            </w:r>
            <w:r w:rsidR="000D3498">
              <w:t xml:space="preserve"> </w:t>
            </w:r>
            <w:r w:rsidR="000D3498" w:rsidRPr="00E82829">
              <w:t>or firearms mentioned in items 13 or 14</w:t>
            </w:r>
            <w:r>
              <w:t>:</w:t>
            </w:r>
          </w:p>
          <w:p w:rsidR="003C7173" w:rsidRPr="00A4493E" w:rsidRDefault="003C7173" w:rsidP="00A4493E">
            <w:pPr>
              <w:spacing w:before="60" w:after="60"/>
              <w:ind w:left="522" w:hanging="522"/>
              <w:rPr>
                <w:sz w:val="20"/>
              </w:rPr>
            </w:pPr>
            <w:r w:rsidRPr="00A4493E">
              <w:rPr>
                <w:sz w:val="20"/>
              </w:rPr>
              <w:t>(a)</w:t>
            </w:r>
            <w:r w:rsidRPr="00A4493E">
              <w:rPr>
                <w:sz w:val="20"/>
              </w:rPr>
              <w:tab/>
              <w:t>airguns;</w:t>
            </w:r>
          </w:p>
          <w:p w:rsidR="003C7173" w:rsidRPr="00A4493E" w:rsidRDefault="003C7173" w:rsidP="00A4493E">
            <w:pPr>
              <w:spacing w:before="60" w:after="60"/>
              <w:ind w:left="522" w:hanging="522"/>
              <w:rPr>
                <w:sz w:val="20"/>
              </w:rPr>
            </w:pPr>
            <w:r w:rsidRPr="00A4493E">
              <w:rPr>
                <w:sz w:val="20"/>
              </w:rPr>
              <w:t>(b)</w:t>
            </w:r>
            <w:r w:rsidRPr="00A4493E">
              <w:rPr>
                <w:sz w:val="20"/>
              </w:rPr>
              <w:tab/>
              <w:t>rim-fire rifles (other than self-loading);</w:t>
            </w:r>
          </w:p>
          <w:p w:rsidR="003C7173" w:rsidRPr="00A4493E" w:rsidRDefault="003C7173" w:rsidP="00A4493E">
            <w:pPr>
              <w:spacing w:before="60" w:after="60"/>
              <w:ind w:left="522" w:hanging="522"/>
              <w:rPr>
                <w:sz w:val="20"/>
              </w:rPr>
            </w:pPr>
            <w:r w:rsidRPr="00A4493E">
              <w:rPr>
                <w:sz w:val="20"/>
              </w:rPr>
              <w:t>(c)</w:t>
            </w:r>
            <w:r w:rsidRPr="00A4493E">
              <w:rPr>
                <w:sz w:val="20"/>
              </w:rPr>
              <w:tab/>
              <w:t>shotguns;</w:t>
            </w:r>
          </w:p>
          <w:p w:rsidR="003C7173" w:rsidRDefault="003C7173" w:rsidP="00A4493E">
            <w:pPr>
              <w:spacing w:before="60" w:after="60"/>
              <w:ind w:left="522" w:hanging="522"/>
            </w:pPr>
            <w:r w:rsidRPr="00A4493E">
              <w:rPr>
                <w:sz w:val="20"/>
              </w:rPr>
              <w:t>(d)</w:t>
            </w:r>
            <w:r w:rsidRPr="00A4493E">
              <w:rPr>
                <w:sz w:val="20"/>
              </w:rPr>
              <w:tab/>
              <w:t>shotgun and rim-fire rifle combinations</w:t>
            </w:r>
          </w:p>
        </w:tc>
        <w:tc>
          <w:tcPr>
            <w:tcW w:w="1444" w:type="dxa"/>
          </w:tcPr>
          <w:p w:rsidR="003C7173" w:rsidRDefault="003C7173" w:rsidP="008C1B0D">
            <w:pPr>
              <w:pStyle w:val="TableText10"/>
            </w:pPr>
            <w:r>
              <w:t>licensee</w:t>
            </w:r>
          </w:p>
        </w:tc>
        <w:tc>
          <w:tcPr>
            <w:tcW w:w="2270" w:type="dxa"/>
          </w:tcPr>
          <w:p w:rsidR="003C7173" w:rsidRDefault="003C7173" w:rsidP="008C1B0D">
            <w:pPr>
              <w:pStyle w:val="TableText10"/>
            </w:pPr>
            <w:r>
              <w:t>possess or use firearm where genuine reason is instruction—</w:t>
            </w:r>
          </w:p>
          <w:p w:rsidR="003C7173" w:rsidRPr="00A4493E" w:rsidRDefault="003C7173" w:rsidP="00A4493E">
            <w:pPr>
              <w:spacing w:before="60" w:after="60"/>
              <w:ind w:left="522" w:hanging="522"/>
              <w:rPr>
                <w:sz w:val="20"/>
              </w:rPr>
            </w:pPr>
            <w:r w:rsidRPr="00A4493E">
              <w:rPr>
                <w:sz w:val="20"/>
              </w:rPr>
              <w:t>(a)</w:t>
            </w:r>
            <w:r w:rsidRPr="00A4493E">
              <w:rPr>
                <w:sz w:val="20"/>
              </w:rPr>
              <w:tab/>
              <w:t>about safe use of firearm for primary production; and</w:t>
            </w:r>
          </w:p>
          <w:p w:rsidR="003C7173" w:rsidRPr="00A4493E" w:rsidRDefault="003C7173" w:rsidP="00A4493E">
            <w:pPr>
              <w:spacing w:before="60" w:after="60"/>
              <w:ind w:left="522" w:hanging="522"/>
              <w:rPr>
                <w:sz w:val="20"/>
              </w:rPr>
            </w:pPr>
            <w:r w:rsidRPr="00A4493E">
              <w:rPr>
                <w:sz w:val="20"/>
              </w:rPr>
              <w:t>(b)</w:t>
            </w:r>
            <w:r w:rsidRPr="00A4493E">
              <w:rPr>
                <w:sz w:val="20"/>
              </w:rPr>
              <w:tab/>
              <w:t>given under supervision of a  person who—</w:t>
            </w:r>
          </w:p>
          <w:p w:rsidR="003C7173" w:rsidRPr="00A4493E" w:rsidRDefault="003C7173" w:rsidP="00A4493E">
            <w:pPr>
              <w:spacing w:before="60" w:after="60"/>
              <w:ind w:left="1019" w:hanging="513"/>
              <w:rPr>
                <w:sz w:val="20"/>
              </w:rPr>
            </w:pPr>
            <w:r w:rsidRPr="00A4493E">
              <w:rPr>
                <w:sz w:val="20"/>
              </w:rPr>
              <w:t>(i)</w:t>
            </w:r>
            <w:r w:rsidRPr="00A4493E">
              <w:rPr>
                <w:sz w:val="20"/>
              </w:rPr>
              <w:tab/>
              <w:t>is a responsible person for the applicant; and</w:t>
            </w:r>
          </w:p>
          <w:p w:rsidR="003C7173" w:rsidRDefault="003C7173" w:rsidP="00A4493E">
            <w:pPr>
              <w:spacing w:before="60" w:after="60"/>
              <w:ind w:left="1019" w:hanging="513"/>
            </w:pPr>
            <w:r w:rsidRPr="00A4493E">
              <w:rPr>
                <w:sz w:val="20"/>
              </w:rPr>
              <w:t>(ii)</w:t>
            </w:r>
            <w:r w:rsidRPr="00A4493E">
              <w:rPr>
                <w:sz w:val="20"/>
              </w:rPr>
              <w:tab/>
              <w:t>holds a category A adult firearms licence under which that use is a genuine reason for the person to hold the licence</w:t>
            </w:r>
          </w:p>
        </w:tc>
      </w:tr>
      <w:tr w:rsidR="003C7173" w:rsidTr="00DD4933">
        <w:trPr>
          <w:cantSplit/>
        </w:trPr>
        <w:tc>
          <w:tcPr>
            <w:tcW w:w="1050" w:type="dxa"/>
          </w:tcPr>
          <w:p w:rsidR="003C7173" w:rsidRDefault="003C7173" w:rsidP="008C1B0D">
            <w:pPr>
              <w:pStyle w:val="TableText10"/>
            </w:pPr>
            <w:r>
              <w:lastRenderedPageBreak/>
              <w:t>13</w:t>
            </w:r>
          </w:p>
        </w:tc>
        <w:tc>
          <w:tcPr>
            <w:tcW w:w="1177" w:type="dxa"/>
          </w:tcPr>
          <w:p w:rsidR="005439F0" w:rsidRDefault="003C7173" w:rsidP="008C1B0D">
            <w:pPr>
              <w:pStyle w:val="TableText10"/>
            </w:pPr>
            <w:r>
              <w:t>category B</w:t>
            </w:r>
          </w:p>
          <w:p w:rsidR="003C7173" w:rsidRDefault="003C7173" w:rsidP="008C1B0D">
            <w:pPr>
              <w:pStyle w:val="TableText10"/>
            </w:pPr>
            <w:r>
              <w:t>(minors firearms licence)</w:t>
            </w:r>
          </w:p>
        </w:tc>
        <w:tc>
          <w:tcPr>
            <w:tcW w:w="2215" w:type="dxa"/>
          </w:tcPr>
          <w:p w:rsidR="003C7173" w:rsidRDefault="003C7173" w:rsidP="008C1B0D">
            <w:pPr>
              <w:pStyle w:val="TableText10"/>
            </w:pPr>
            <w:r>
              <w:t>the following firearms, other than prohibited firearms:</w:t>
            </w:r>
          </w:p>
          <w:p w:rsidR="003C7173" w:rsidRPr="00A4493E" w:rsidRDefault="003C7173" w:rsidP="00A4493E">
            <w:pPr>
              <w:spacing w:before="60" w:after="60"/>
              <w:ind w:left="522" w:hanging="522"/>
              <w:rPr>
                <w:sz w:val="20"/>
              </w:rPr>
            </w:pPr>
            <w:r w:rsidRPr="00A4493E">
              <w:rPr>
                <w:sz w:val="20"/>
              </w:rPr>
              <w:t>(a)</w:t>
            </w:r>
            <w:r w:rsidRPr="00A4493E">
              <w:rPr>
                <w:sz w:val="20"/>
              </w:rPr>
              <w:tab/>
              <w:t>muzzle-loading firearms (other than pistols);</w:t>
            </w:r>
          </w:p>
          <w:p w:rsidR="003C7173" w:rsidRPr="00A4493E" w:rsidRDefault="003C7173" w:rsidP="00A4493E">
            <w:pPr>
              <w:spacing w:before="60" w:after="60"/>
              <w:ind w:left="522" w:hanging="522"/>
              <w:rPr>
                <w:sz w:val="20"/>
              </w:rPr>
            </w:pPr>
            <w:r w:rsidRPr="00A4493E">
              <w:rPr>
                <w:sz w:val="20"/>
              </w:rPr>
              <w:t>(b)</w:t>
            </w:r>
            <w:r w:rsidRPr="00A4493E">
              <w:rPr>
                <w:sz w:val="20"/>
              </w:rPr>
              <w:tab/>
              <w:t>centre-fire rifles (other than self-loading);</w:t>
            </w:r>
          </w:p>
          <w:p w:rsidR="003C7173" w:rsidRDefault="003C7173" w:rsidP="00A4493E">
            <w:pPr>
              <w:spacing w:before="60" w:after="60"/>
              <w:ind w:left="522" w:hanging="522"/>
              <w:rPr>
                <w:sz w:val="20"/>
              </w:rPr>
            </w:pPr>
            <w:r w:rsidRPr="00A4493E">
              <w:rPr>
                <w:sz w:val="20"/>
              </w:rPr>
              <w:t>(c)</w:t>
            </w:r>
            <w:r w:rsidRPr="00A4493E">
              <w:rPr>
                <w:sz w:val="20"/>
              </w:rPr>
              <w:tab/>
              <w:t>shotgun and centre-fire rifle combinations</w:t>
            </w:r>
            <w:r w:rsidR="00147B72">
              <w:rPr>
                <w:sz w:val="20"/>
              </w:rPr>
              <w:t>;</w:t>
            </w:r>
          </w:p>
          <w:p w:rsidR="000D3498" w:rsidRDefault="000D3498" w:rsidP="00A4493E">
            <w:pPr>
              <w:spacing w:before="60" w:after="60"/>
              <w:ind w:left="522" w:hanging="522"/>
            </w:pPr>
            <w:r w:rsidRPr="00E82829">
              <w:rPr>
                <w:sz w:val="20"/>
              </w:rPr>
              <w:t>(d)</w:t>
            </w:r>
            <w:r w:rsidRPr="00E82829">
              <w:rPr>
                <w:sz w:val="20"/>
              </w:rPr>
              <w:tab/>
              <w:t>lever action shotgun with magazine capacity of not more than 5 rounds</w:t>
            </w:r>
          </w:p>
        </w:tc>
        <w:tc>
          <w:tcPr>
            <w:tcW w:w="1444" w:type="dxa"/>
          </w:tcPr>
          <w:p w:rsidR="003C7173" w:rsidRDefault="003C7173" w:rsidP="008C1B0D">
            <w:pPr>
              <w:pStyle w:val="TableText10"/>
            </w:pPr>
            <w:r>
              <w:t>licensee</w:t>
            </w:r>
          </w:p>
        </w:tc>
        <w:tc>
          <w:tcPr>
            <w:tcW w:w="2270" w:type="dxa"/>
          </w:tcPr>
          <w:p w:rsidR="003C7173" w:rsidRDefault="003C7173" w:rsidP="008C1B0D">
            <w:pPr>
              <w:pStyle w:val="TableText10"/>
            </w:pPr>
            <w:r>
              <w:t>if genuine reason is firearms training—</w:t>
            </w:r>
          </w:p>
          <w:p w:rsidR="003C7173" w:rsidRPr="00A4493E" w:rsidRDefault="003C7173" w:rsidP="00A4493E">
            <w:pPr>
              <w:spacing w:before="60" w:after="60"/>
              <w:ind w:left="522" w:hanging="522"/>
              <w:rPr>
                <w:sz w:val="20"/>
              </w:rPr>
            </w:pPr>
            <w:r w:rsidRPr="00A4493E">
              <w:rPr>
                <w:sz w:val="20"/>
              </w:rPr>
              <w:t>(a)</w:t>
            </w:r>
            <w:r w:rsidRPr="00A4493E">
              <w:rPr>
                <w:sz w:val="20"/>
              </w:rPr>
              <w:tab/>
              <w:t>pos</w:t>
            </w:r>
            <w:r w:rsidR="005439F0">
              <w:rPr>
                <w:sz w:val="20"/>
              </w:rPr>
              <w:t>sess or use registered category </w:t>
            </w:r>
            <w:r w:rsidRPr="00A4493E">
              <w:rPr>
                <w:sz w:val="20"/>
              </w:rPr>
              <w:t>B firearm under supervision of holder of category B or category C licence or authorised instructor; and</w:t>
            </w:r>
          </w:p>
          <w:p w:rsidR="003C7173" w:rsidRDefault="003C7173" w:rsidP="00A4493E">
            <w:pPr>
              <w:spacing w:before="60" w:after="60"/>
              <w:ind w:left="522" w:hanging="522"/>
            </w:pPr>
            <w:r w:rsidRPr="00A4493E">
              <w:rPr>
                <w:sz w:val="20"/>
              </w:rPr>
              <w:t>(b)</w:t>
            </w:r>
            <w:r w:rsidRPr="00A4493E">
              <w:rPr>
                <w:sz w:val="20"/>
              </w:rPr>
              <w:tab/>
              <w:t>possess or use registered category B firearm to receive instruction in the safe use of the firearm or to take part in an approved firearms event</w:t>
            </w:r>
          </w:p>
        </w:tc>
      </w:tr>
      <w:tr w:rsidR="003C7173" w:rsidTr="00DD4933">
        <w:trPr>
          <w:cantSplit/>
        </w:trPr>
        <w:tc>
          <w:tcPr>
            <w:tcW w:w="1050" w:type="dxa"/>
          </w:tcPr>
          <w:p w:rsidR="003C7173" w:rsidRDefault="003C7173" w:rsidP="008C1B0D">
            <w:pPr>
              <w:pStyle w:val="TableText10"/>
            </w:pPr>
            <w:r>
              <w:lastRenderedPageBreak/>
              <w:t>14</w:t>
            </w:r>
          </w:p>
        </w:tc>
        <w:tc>
          <w:tcPr>
            <w:tcW w:w="1177" w:type="dxa"/>
          </w:tcPr>
          <w:p w:rsidR="005439F0" w:rsidRDefault="003C7173" w:rsidP="008C1B0D">
            <w:pPr>
              <w:pStyle w:val="TableText10"/>
            </w:pPr>
            <w:r>
              <w:t>category B</w:t>
            </w:r>
          </w:p>
          <w:p w:rsidR="003C7173" w:rsidRDefault="003C7173" w:rsidP="008C1B0D">
            <w:pPr>
              <w:pStyle w:val="TableText10"/>
            </w:pPr>
            <w:r>
              <w:t>(minors firearms licence)</w:t>
            </w:r>
          </w:p>
        </w:tc>
        <w:tc>
          <w:tcPr>
            <w:tcW w:w="2215" w:type="dxa"/>
          </w:tcPr>
          <w:p w:rsidR="003C7173" w:rsidRPr="00A4493E" w:rsidRDefault="003C7173" w:rsidP="00A4493E">
            <w:pPr>
              <w:pStyle w:val="TableText10"/>
            </w:pPr>
            <w:r w:rsidRPr="00A4493E">
              <w:t>the following firearms, other</w:t>
            </w:r>
            <w:r w:rsidR="00A4493E">
              <w:t xml:space="preserve"> </w:t>
            </w:r>
            <w:r w:rsidRPr="00A4493E">
              <w:t>than prohibited firearms:</w:t>
            </w:r>
          </w:p>
          <w:p w:rsidR="003C7173" w:rsidRPr="00A4493E" w:rsidRDefault="003C7173" w:rsidP="00A4493E">
            <w:pPr>
              <w:spacing w:before="60" w:after="60"/>
              <w:ind w:left="522" w:hanging="522"/>
              <w:rPr>
                <w:sz w:val="20"/>
              </w:rPr>
            </w:pPr>
            <w:r w:rsidRPr="00A4493E">
              <w:rPr>
                <w:sz w:val="20"/>
              </w:rPr>
              <w:t>(a)</w:t>
            </w:r>
            <w:r w:rsidRPr="00A4493E">
              <w:rPr>
                <w:sz w:val="20"/>
              </w:rPr>
              <w:tab/>
              <w:t>muzzle-loading firearms (other than pistols);</w:t>
            </w:r>
          </w:p>
          <w:p w:rsidR="003C7173" w:rsidRPr="00A4493E" w:rsidRDefault="003C7173" w:rsidP="00A4493E">
            <w:pPr>
              <w:spacing w:before="60" w:after="60"/>
              <w:ind w:left="522" w:hanging="522"/>
              <w:rPr>
                <w:sz w:val="20"/>
              </w:rPr>
            </w:pPr>
            <w:r w:rsidRPr="00A4493E">
              <w:rPr>
                <w:sz w:val="20"/>
              </w:rPr>
              <w:t>(b)</w:t>
            </w:r>
            <w:r w:rsidRPr="00A4493E">
              <w:rPr>
                <w:sz w:val="20"/>
              </w:rPr>
              <w:tab/>
              <w:t>centre-fire rifles (other than self-loading);</w:t>
            </w:r>
          </w:p>
          <w:p w:rsidR="003C7173" w:rsidRDefault="003C7173" w:rsidP="00A4493E">
            <w:pPr>
              <w:spacing w:before="60" w:after="60"/>
              <w:ind w:left="522" w:hanging="522"/>
              <w:rPr>
                <w:sz w:val="20"/>
              </w:rPr>
            </w:pPr>
            <w:r w:rsidRPr="00A4493E">
              <w:rPr>
                <w:sz w:val="20"/>
              </w:rPr>
              <w:t>(c)</w:t>
            </w:r>
            <w:r w:rsidRPr="00A4493E">
              <w:rPr>
                <w:sz w:val="20"/>
              </w:rPr>
              <w:tab/>
              <w:t>shotgun and centre-fire rifle combinations</w:t>
            </w:r>
            <w:r w:rsidR="00147B72">
              <w:rPr>
                <w:sz w:val="20"/>
              </w:rPr>
              <w:t>;</w:t>
            </w:r>
          </w:p>
          <w:p w:rsidR="00147B72" w:rsidRPr="00A4493E" w:rsidRDefault="00147B72" w:rsidP="00A4493E">
            <w:pPr>
              <w:spacing w:before="60" w:after="60"/>
              <w:ind w:left="522" w:hanging="522"/>
              <w:rPr>
                <w:sz w:val="20"/>
              </w:rPr>
            </w:pPr>
            <w:r w:rsidRPr="00E82829">
              <w:rPr>
                <w:sz w:val="20"/>
              </w:rPr>
              <w:t>(d)</w:t>
            </w:r>
            <w:r w:rsidRPr="00E82829">
              <w:rPr>
                <w:sz w:val="20"/>
              </w:rPr>
              <w:tab/>
              <w:t>lever action shotgun with magazine capacity of not more than 5 rounds</w:t>
            </w:r>
          </w:p>
        </w:tc>
        <w:tc>
          <w:tcPr>
            <w:tcW w:w="1444" w:type="dxa"/>
          </w:tcPr>
          <w:p w:rsidR="003C7173" w:rsidRDefault="003C7173" w:rsidP="008C1B0D">
            <w:pPr>
              <w:pStyle w:val="TableText10"/>
            </w:pPr>
            <w:r>
              <w:t>licensee</w:t>
            </w:r>
          </w:p>
        </w:tc>
        <w:tc>
          <w:tcPr>
            <w:tcW w:w="2270" w:type="dxa"/>
          </w:tcPr>
          <w:p w:rsidR="003C7173" w:rsidRDefault="003C7173" w:rsidP="008C1B0D">
            <w:pPr>
              <w:pStyle w:val="TableText10"/>
            </w:pPr>
            <w:r>
              <w:t>possess or use firearm where genuine reason is instruction—</w:t>
            </w:r>
          </w:p>
          <w:p w:rsidR="003C7173" w:rsidRPr="00A4493E" w:rsidRDefault="003C7173" w:rsidP="00A4493E">
            <w:pPr>
              <w:spacing w:before="60" w:after="60"/>
              <w:ind w:left="522" w:hanging="522"/>
              <w:rPr>
                <w:sz w:val="20"/>
              </w:rPr>
            </w:pPr>
            <w:r w:rsidRPr="00A4493E">
              <w:rPr>
                <w:sz w:val="20"/>
              </w:rPr>
              <w:t>(a)</w:t>
            </w:r>
            <w:r w:rsidRPr="00A4493E">
              <w:rPr>
                <w:sz w:val="20"/>
              </w:rPr>
              <w:tab/>
              <w:t>about safe use of firearm for primary production; and</w:t>
            </w:r>
          </w:p>
          <w:p w:rsidR="003C7173" w:rsidRPr="00A4493E" w:rsidRDefault="003C7173" w:rsidP="00A4493E">
            <w:pPr>
              <w:spacing w:before="60" w:after="60"/>
              <w:ind w:left="522" w:hanging="522"/>
              <w:rPr>
                <w:sz w:val="20"/>
              </w:rPr>
            </w:pPr>
            <w:r w:rsidRPr="00A4493E">
              <w:rPr>
                <w:sz w:val="20"/>
              </w:rPr>
              <w:t>(b)</w:t>
            </w:r>
            <w:r w:rsidRPr="00A4493E">
              <w:rPr>
                <w:sz w:val="20"/>
              </w:rPr>
              <w:tab/>
              <w:t>given under supervision of a person who—</w:t>
            </w:r>
          </w:p>
          <w:p w:rsidR="003C7173" w:rsidRPr="00A4493E" w:rsidRDefault="003C7173" w:rsidP="00A4493E">
            <w:pPr>
              <w:spacing w:before="60" w:after="60"/>
              <w:ind w:left="1019" w:hanging="513"/>
              <w:rPr>
                <w:sz w:val="20"/>
              </w:rPr>
            </w:pPr>
            <w:r w:rsidRPr="00A4493E">
              <w:rPr>
                <w:sz w:val="20"/>
              </w:rPr>
              <w:t>(i)</w:t>
            </w:r>
            <w:r w:rsidRPr="00A4493E">
              <w:rPr>
                <w:sz w:val="20"/>
              </w:rPr>
              <w:tab/>
              <w:t>is a responsible person for the applicant; and</w:t>
            </w:r>
          </w:p>
          <w:p w:rsidR="003C7173" w:rsidRDefault="003C7173" w:rsidP="00A4493E">
            <w:pPr>
              <w:spacing w:before="60" w:after="60"/>
              <w:ind w:left="1019" w:hanging="513"/>
            </w:pPr>
            <w:r w:rsidRPr="00A4493E">
              <w:rPr>
                <w:sz w:val="20"/>
              </w:rPr>
              <w:t>(ii)</w:t>
            </w:r>
            <w:r w:rsidRPr="00A4493E">
              <w:rPr>
                <w:sz w:val="20"/>
              </w:rPr>
              <w:tab/>
              <w:t>holds a category B adult firearms licence under which that use is a genuine reason for the person to hold the licence</w:t>
            </w:r>
          </w:p>
        </w:tc>
      </w:tr>
      <w:tr w:rsidR="003C7173" w:rsidTr="00DD4933">
        <w:trPr>
          <w:cantSplit/>
        </w:trPr>
        <w:tc>
          <w:tcPr>
            <w:tcW w:w="1050" w:type="dxa"/>
          </w:tcPr>
          <w:p w:rsidR="003C7173" w:rsidRDefault="003C7173" w:rsidP="008C1B0D">
            <w:pPr>
              <w:pStyle w:val="TableText10"/>
            </w:pPr>
            <w:r>
              <w:lastRenderedPageBreak/>
              <w:t>15</w:t>
            </w:r>
          </w:p>
        </w:tc>
        <w:tc>
          <w:tcPr>
            <w:tcW w:w="1177" w:type="dxa"/>
          </w:tcPr>
          <w:p w:rsidR="003C7173" w:rsidRDefault="003C7173" w:rsidP="008C1B0D">
            <w:pPr>
              <w:pStyle w:val="TableText10"/>
            </w:pPr>
            <w:r>
              <w:t>category H (minors firearms licence)</w:t>
            </w:r>
          </w:p>
        </w:tc>
        <w:tc>
          <w:tcPr>
            <w:tcW w:w="2215" w:type="dxa"/>
          </w:tcPr>
          <w:p w:rsidR="003C7173" w:rsidRDefault="003C7173" w:rsidP="008C1B0D">
            <w:pPr>
              <w:pStyle w:val="TableText10"/>
            </w:pPr>
            <w:r>
              <w:t>pistols (including blank fire pistols and air pistols) other than prohibited pistols</w:t>
            </w:r>
          </w:p>
        </w:tc>
        <w:tc>
          <w:tcPr>
            <w:tcW w:w="1444" w:type="dxa"/>
          </w:tcPr>
          <w:p w:rsidR="003C7173" w:rsidRDefault="003C7173" w:rsidP="008C1B0D">
            <w:pPr>
              <w:pStyle w:val="TableText10"/>
            </w:pPr>
            <w:r>
              <w:t>licensee</w:t>
            </w:r>
          </w:p>
        </w:tc>
        <w:tc>
          <w:tcPr>
            <w:tcW w:w="2270" w:type="dxa"/>
          </w:tcPr>
          <w:p w:rsidR="003C7173" w:rsidRDefault="003C7173" w:rsidP="008C1B0D">
            <w:pPr>
              <w:pStyle w:val="TableText10"/>
            </w:pPr>
            <w:r>
              <w:t>if genuine reason is target pistol training—</w:t>
            </w:r>
          </w:p>
          <w:p w:rsidR="003C7173" w:rsidRPr="00A4493E" w:rsidRDefault="003C7173" w:rsidP="00A4493E">
            <w:pPr>
              <w:spacing w:before="60" w:after="60"/>
              <w:ind w:left="522" w:hanging="522"/>
              <w:rPr>
                <w:sz w:val="20"/>
              </w:rPr>
            </w:pPr>
            <w:r w:rsidRPr="00A4493E">
              <w:rPr>
                <w:sz w:val="20"/>
              </w:rPr>
              <w:t>(a)</w:t>
            </w:r>
            <w:r w:rsidRPr="00A4493E">
              <w:rPr>
                <w:sz w:val="20"/>
              </w:rPr>
              <w:tab/>
              <w:t>possess or use registered target pistol under supervision of holder of category H licence who is authorised under the holder’s licence to use a pistol for purpose of target shooting; and</w:t>
            </w:r>
          </w:p>
          <w:p w:rsidR="003C7173" w:rsidRDefault="003C7173" w:rsidP="00A4493E">
            <w:pPr>
              <w:spacing w:before="60" w:after="60"/>
              <w:ind w:left="522" w:hanging="522"/>
            </w:pPr>
            <w:r w:rsidRPr="00A4493E">
              <w:rPr>
                <w:sz w:val="20"/>
              </w:rPr>
              <w:t>(b)</w:t>
            </w:r>
            <w:r w:rsidRPr="00A4493E">
              <w:rPr>
                <w:sz w:val="20"/>
              </w:rPr>
              <w:tab/>
              <w:t>possess or use registered target pistol to receive instruction in the safe use of the pistol or to take part in an approved firearms event</w:t>
            </w:r>
          </w:p>
        </w:tc>
      </w:tr>
      <w:tr w:rsidR="003C7173" w:rsidTr="00DD4933">
        <w:tc>
          <w:tcPr>
            <w:tcW w:w="1050" w:type="dxa"/>
          </w:tcPr>
          <w:p w:rsidR="003C7173" w:rsidRDefault="003C7173" w:rsidP="007059B5">
            <w:pPr>
              <w:pStyle w:val="TableText10"/>
            </w:pPr>
            <w:r>
              <w:t>16</w:t>
            </w:r>
          </w:p>
        </w:tc>
        <w:tc>
          <w:tcPr>
            <w:tcW w:w="1177" w:type="dxa"/>
          </w:tcPr>
          <w:p w:rsidR="003C7173" w:rsidRDefault="003C7173" w:rsidP="0044721C">
            <w:pPr>
              <w:pStyle w:val="TableText10"/>
              <w:keepNext/>
            </w:pPr>
            <w:r>
              <w:t>category A, B, C, D or H (composite entity licence)</w:t>
            </w:r>
          </w:p>
        </w:tc>
        <w:tc>
          <w:tcPr>
            <w:tcW w:w="2215" w:type="dxa"/>
          </w:tcPr>
          <w:p w:rsidR="003C7173" w:rsidRDefault="003C7173" w:rsidP="0044721C">
            <w:pPr>
              <w:pStyle w:val="TableText10"/>
              <w:keepNext/>
            </w:pPr>
            <w:r>
              <w:t>the category of firearms for which licence is issued</w:t>
            </w:r>
          </w:p>
        </w:tc>
        <w:tc>
          <w:tcPr>
            <w:tcW w:w="1444" w:type="dxa"/>
          </w:tcPr>
          <w:p w:rsidR="003C7173" w:rsidRDefault="003C7173" w:rsidP="0044721C">
            <w:pPr>
              <w:pStyle w:val="TableText10"/>
              <w:keepNext/>
            </w:pPr>
            <w:r>
              <w:t>registered principal</w:t>
            </w:r>
          </w:p>
        </w:tc>
        <w:tc>
          <w:tcPr>
            <w:tcW w:w="2270" w:type="dxa"/>
          </w:tcPr>
          <w:p w:rsidR="003C7173" w:rsidRDefault="003C7173" w:rsidP="0044721C">
            <w:pPr>
              <w:pStyle w:val="TableText10"/>
              <w:keepNext/>
            </w:pPr>
            <w:r>
              <w:t>possess or use registered firearm to which licence applies for purpose—</w:t>
            </w:r>
          </w:p>
          <w:p w:rsidR="003C7173" w:rsidRPr="00A4493E" w:rsidRDefault="003C7173" w:rsidP="0044721C">
            <w:pPr>
              <w:keepNext/>
              <w:spacing w:before="60" w:after="360"/>
              <w:ind w:left="522" w:hanging="522"/>
              <w:rPr>
                <w:sz w:val="20"/>
              </w:rPr>
            </w:pPr>
            <w:r w:rsidRPr="00A4493E">
              <w:rPr>
                <w:sz w:val="20"/>
              </w:rPr>
              <w:t>(a)</w:t>
            </w:r>
            <w:r w:rsidRPr="00A4493E">
              <w:rPr>
                <w:sz w:val="20"/>
              </w:rPr>
              <w:tab/>
              <w:t xml:space="preserve">if genuine reason for issue of licence is that entity carries on business in ACT as security organisation—of carrying on business as </w:t>
            </w:r>
            <w:r w:rsidRPr="00A4493E">
              <w:rPr>
                <w:sz w:val="20"/>
              </w:rPr>
              <w:lastRenderedPageBreak/>
              <w:t>security organisation; or</w:t>
            </w:r>
          </w:p>
          <w:p w:rsidR="003C7173" w:rsidRPr="00A4493E" w:rsidRDefault="003C7173" w:rsidP="0044721C">
            <w:pPr>
              <w:keepNext/>
              <w:spacing w:before="60" w:after="60"/>
              <w:ind w:left="522" w:hanging="522"/>
              <w:rPr>
                <w:sz w:val="20"/>
              </w:rPr>
            </w:pPr>
            <w:r w:rsidRPr="00A4493E">
              <w:rPr>
                <w:sz w:val="20"/>
              </w:rPr>
              <w:t>(b)</w:t>
            </w:r>
            <w:r w:rsidRPr="00A4493E">
              <w:rPr>
                <w:sz w:val="20"/>
              </w:rPr>
              <w:tab/>
              <w:t>if genuine reason for issue of licence is as mentioned in s </w:t>
            </w:r>
            <w:r w:rsidR="00BF5CD9" w:rsidRPr="00A4493E">
              <w:rPr>
                <w:sz w:val="20"/>
              </w:rPr>
              <w:t>108</w:t>
            </w:r>
            <w:r w:rsidRPr="00A4493E">
              <w:rPr>
                <w:sz w:val="20"/>
              </w:rPr>
              <w:t xml:space="preserve"> (1) (b)—of farming or grazing activities; </w:t>
            </w:r>
          </w:p>
          <w:p w:rsidR="003C7173" w:rsidRPr="00A4493E" w:rsidRDefault="003C7173" w:rsidP="0044721C">
            <w:pPr>
              <w:keepNext/>
              <w:spacing w:before="60" w:after="60"/>
              <w:ind w:left="522" w:hanging="522"/>
              <w:rPr>
                <w:sz w:val="20"/>
              </w:rPr>
            </w:pPr>
            <w:r w:rsidRPr="00A4493E">
              <w:rPr>
                <w:sz w:val="20"/>
              </w:rPr>
              <w:t>(c)</w:t>
            </w:r>
            <w:r w:rsidRPr="00A4493E">
              <w:rPr>
                <w:sz w:val="20"/>
              </w:rPr>
              <w:tab/>
              <w:t xml:space="preserve">if genuine reason for issue of licence is that entity is approved club—of use in activities of club; </w:t>
            </w:r>
          </w:p>
          <w:p w:rsidR="003C7173" w:rsidRPr="00A4493E" w:rsidRDefault="003C7173" w:rsidP="0044721C">
            <w:pPr>
              <w:keepNext/>
              <w:spacing w:before="60" w:after="60"/>
              <w:ind w:left="522" w:hanging="522"/>
              <w:rPr>
                <w:sz w:val="20"/>
              </w:rPr>
            </w:pPr>
            <w:r w:rsidRPr="00A4493E">
              <w:rPr>
                <w:sz w:val="20"/>
              </w:rPr>
              <w:t>(d)</w:t>
            </w:r>
            <w:r w:rsidRPr="00A4493E">
              <w:rPr>
                <w:sz w:val="20"/>
              </w:rPr>
              <w:tab/>
              <w:t>if genuine reason for issue of licence is that entity is a government agency—of use in course of employment in government agency.</w:t>
            </w:r>
          </w:p>
          <w:p w:rsidR="003C7173" w:rsidRDefault="003C7173" w:rsidP="0044721C">
            <w:pPr>
              <w:pStyle w:val="TableText10"/>
              <w:keepNext/>
            </w:pPr>
            <w:r>
              <w:t>For category C licence, not more than—</w:t>
            </w:r>
          </w:p>
          <w:p w:rsidR="003C7173" w:rsidRPr="00A4493E" w:rsidRDefault="001A37FD" w:rsidP="0044721C">
            <w:pPr>
              <w:keepNext/>
              <w:spacing w:before="60" w:after="60"/>
              <w:ind w:left="522" w:hanging="522"/>
              <w:rPr>
                <w:sz w:val="20"/>
              </w:rPr>
            </w:pPr>
            <w:r>
              <w:rPr>
                <w:sz w:val="20"/>
              </w:rPr>
              <w:t>(a)</w:t>
            </w:r>
            <w:r>
              <w:rPr>
                <w:sz w:val="20"/>
              </w:rPr>
              <w:tab/>
              <w:t>1 registered self</w:t>
            </w:r>
            <w:r>
              <w:rPr>
                <w:sz w:val="20"/>
              </w:rPr>
              <w:noBreakHyphen/>
            </w:r>
            <w:r w:rsidR="003C7173" w:rsidRPr="00A4493E">
              <w:rPr>
                <w:sz w:val="20"/>
              </w:rPr>
              <w:t>loading rim-fire rifle with magazine capacity of not more than 10 rounds; and</w:t>
            </w:r>
          </w:p>
          <w:p w:rsidR="003C7173" w:rsidRDefault="003C7173" w:rsidP="0044721C">
            <w:pPr>
              <w:keepNext/>
              <w:spacing w:before="60" w:after="60"/>
              <w:ind w:left="522" w:hanging="522"/>
            </w:pPr>
            <w:r w:rsidRPr="00A4493E">
              <w:rPr>
                <w:sz w:val="20"/>
              </w:rPr>
              <w:t>(b)</w:t>
            </w:r>
            <w:r w:rsidRPr="00A4493E">
              <w:rPr>
                <w:sz w:val="20"/>
              </w:rPr>
              <w:tab/>
              <w:t>1 registered shotgun to which licence applies</w:t>
            </w:r>
            <w:r>
              <w:t xml:space="preserve">. </w:t>
            </w:r>
          </w:p>
        </w:tc>
      </w:tr>
      <w:tr w:rsidR="003C7173" w:rsidTr="00DD4933">
        <w:trPr>
          <w:cantSplit/>
        </w:trPr>
        <w:tc>
          <w:tcPr>
            <w:tcW w:w="1050" w:type="dxa"/>
          </w:tcPr>
          <w:p w:rsidR="003C7173" w:rsidRDefault="003C7173" w:rsidP="008C1B0D">
            <w:pPr>
              <w:pStyle w:val="TableText10"/>
            </w:pPr>
            <w:r>
              <w:lastRenderedPageBreak/>
              <w:t>17</w:t>
            </w:r>
          </w:p>
        </w:tc>
        <w:tc>
          <w:tcPr>
            <w:tcW w:w="1177" w:type="dxa"/>
          </w:tcPr>
          <w:p w:rsidR="003C7173" w:rsidRDefault="003C7173" w:rsidP="008C1B0D">
            <w:pPr>
              <w:pStyle w:val="TableText10"/>
            </w:pPr>
            <w:r>
              <w:t>temporary international firearms licence</w:t>
            </w:r>
          </w:p>
        </w:tc>
        <w:tc>
          <w:tcPr>
            <w:tcW w:w="2215" w:type="dxa"/>
          </w:tcPr>
          <w:p w:rsidR="003C7173" w:rsidRDefault="003C7173" w:rsidP="008C1B0D">
            <w:pPr>
              <w:pStyle w:val="TableText10"/>
            </w:pPr>
            <w:r>
              <w:t>the category of firearms stated in licence</w:t>
            </w:r>
          </w:p>
        </w:tc>
        <w:tc>
          <w:tcPr>
            <w:tcW w:w="1444" w:type="dxa"/>
          </w:tcPr>
          <w:p w:rsidR="003C7173" w:rsidRDefault="003C7173" w:rsidP="008C1B0D">
            <w:pPr>
              <w:pStyle w:val="TableText10"/>
            </w:pPr>
            <w:r>
              <w:t>licensee</w:t>
            </w:r>
          </w:p>
        </w:tc>
        <w:tc>
          <w:tcPr>
            <w:tcW w:w="2270" w:type="dxa"/>
          </w:tcPr>
          <w:p w:rsidR="003C7173" w:rsidRDefault="003C7173" w:rsidP="008C1B0D">
            <w:pPr>
              <w:pStyle w:val="TableText10"/>
            </w:pPr>
            <w:r>
              <w:t>possess or use firearm of kind to which licence applies—</w:t>
            </w:r>
          </w:p>
          <w:p w:rsidR="003C7173" w:rsidRPr="00A4493E" w:rsidRDefault="003C7173" w:rsidP="00A4493E">
            <w:pPr>
              <w:spacing w:before="60" w:after="60"/>
              <w:ind w:left="522" w:hanging="522"/>
              <w:rPr>
                <w:sz w:val="20"/>
              </w:rPr>
            </w:pPr>
            <w:r w:rsidRPr="00A4493E">
              <w:rPr>
                <w:sz w:val="20"/>
              </w:rPr>
              <w:t>(a)</w:t>
            </w:r>
            <w:r w:rsidRPr="00A4493E">
              <w:rPr>
                <w:sz w:val="20"/>
              </w:rPr>
              <w:tab/>
              <w:t>for purpose established by licensee as genuine reason for possessing or using firearm; and</w:t>
            </w:r>
          </w:p>
          <w:p w:rsidR="003C7173" w:rsidRPr="00A4493E" w:rsidRDefault="003C7173" w:rsidP="00A4493E">
            <w:pPr>
              <w:spacing w:before="60" w:after="60"/>
              <w:ind w:left="522" w:hanging="522"/>
              <w:rPr>
                <w:sz w:val="20"/>
              </w:rPr>
            </w:pPr>
            <w:r w:rsidRPr="00A4493E">
              <w:rPr>
                <w:sz w:val="20"/>
              </w:rPr>
              <w:t>(b)</w:t>
            </w:r>
            <w:r w:rsidRPr="00A4493E">
              <w:rPr>
                <w:sz w:val="20"/>
              </w:rPr>
              <w:tab/>
              <w:t xml:space="preserve">for genuine reason of international visitor—for purpose stated in licence. </w:t>
            </w:r>
          </w:p>
          <w:p w:rsidR="003C7173" w:rsidRDefault="003C7173" w:rsidP="008C1B0D">
            <w:pPr>
              <w:pStyle w:val="TableText10"/>
            </w:pPr>
            <w:r>
              <w:t>Also, if licence applies to category C firearms, possess or use not more than—</w:t>
            </w:r>
          </w:p>
          <w:p w:rsidR="003C7173" w:rsidRPr="00A4493E" w:rsidRDefault="001A37FD" w:rsidP="00A4493E">
            <w:pPr>
              <w:spacing w:before="60" w:after="60"/>
              <w:ind w:left="522" w:hanging="522"/>
              <w:rPr>
                <w:sz w:val="20"/>
              </w:rPr>
            </w:pPr>
            <w:r>
              <w:rPr>
                <w:sz w:val="20"/>
              </w:rPr>
              <w:t>(a)</w:t>
            </w:r>
            <w:r>
              <w:rPr>
                <w:sz w:val="20"/>
              </w:rPr>
              <w:tab/>
              <w:t>1 registered self</w:t>
            </w:r>
            <w:r>
              <w:rPr>
                <w:sz w:val="20"/>
              </w:rPr>
              <w:noBreakHyphen/>
            </w:r>
            <w:r w:rsidR="003C7173" w:rsidRPr="00A4493E">
              <w:rPr>
                <w:sz w:val="20"/>
              </w:rPr>
              <w:t>loading rim-fire rifle with magazine capacity of not more than 10 rounds; and</w:t>
            </w:r>
          </w:p>
          <w:p w:rsidR="003C7173" w:rsidRDefault="003C7173" w:rsidP="00A4493E">
            <w:pPr>
              <w:spacing w:before="60" w:after="60"/>
              <w:ind w:left="522" w:hanging="522"/>
            </w:pPr>
            <w:r w:rsidRPr="00A4493E">
              <w:rPr>
                <w:sz w:val="20"/>
              </w:rPr>
              <w:t>(b)</w:t>
            </w:r>
            <w:r w:rsidRPr="00A4493E">
              <w:rPr>
                <w:sz w:val="20"/>
              </w:rPr>
              <w:tab/>
              <w:t xml:space="preserve">1 registered shotgun to which licence applies. </w:t>
            </w:r>
          </w:p>
        </w:tc>
      </w:tr>
    </w:tbl>
    <w:p w:rsidR="005439F0" w:rsidRDefault="005439F0">
      <w:pPr>
        <w:pStyle w:val="03Schedule"/>
        <w:sectPr w:rsidR="005439F0">
          <w:headerReference w:type="even" r:id="rId180"/>
          <w:headerReference w:type="default" r:id="rId181"/>
          <w:footerReference w:type="even" r:id="rId182"/>
          <w:footerReference w:type="default" r:id="rId183"/>
          <w:type w:val="continuous"/>
          <w:pgSz w:w="11907" w:h="16839" w:code="9"/>
          <w:pgMar w:top="3880" w:right="1900" w:bottom="3100" w:left="2300" w:header="2280" w:footer="1760" w:gutter="0"/>
          <w:cols w:space="720"/>
        </w:sectPr>
      </w:pPr>
    </w:p>
    <w:p w:rsidR="00492093" w:rsidRPr="001733F8" w:rsidRDefault="00492093" w:rsidP="00492093">
      <w:pPr>
        <w:pStyle w:val="Sched-heading"/>
      </w:pPr>
      <w:bookmarkStart w:id="337" w:name="_Toc40090086"/>
      <w:r w:rsidRPr="001733F8">
        <w:rPr>
          <w:rStyle w:val="CharChapNo"/>
        </w:rPr>
        <w:lastRenderedPageBreak/>
        <w:t>Schedule 4</w:t>
      </w:r>
      <w:r>
        <w:tab/>
      </w:r>
      <w:r w:rsidRPr="001733F8">
        <w:rPr>
          <w:rStyle w:val="CharChapText"/>
        </w:rPr>
        <w:t>Reviewable decisions</w:t>
      </w:r>
      <w:bookmarkEnd w:id="337"/>
    </w:p>
    <w:p w:rsidR="00492093" w:rsidRDefault="00492093" w:rsidP="00492093">
      <w:pPr>
        <w:pStyle w:val="ref"/>
        <w:keepNext/>
      </w:pPr>
      <w:r>
        <w:t>(see pt 16)</w:t>
      </w:r>
    </w:p>
    <w:p w:rsidR="00492093" w:rsidRDefault="00492093" w:rsidP="00492093">
      <w:pPr>
        <w:keepNext/>
        <w:suppressLineNumbers/>
      </w:pPr>
    </w:p>
    <w:tbl>
      <w:tblPr>
        <w:tblW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638"/>
        <w:gridCol w:w="2663"/>
        <w:gridCol w:w="2392"/>
      </w:tblGrid>
      <w:tr w:rsidR="00492093" w:rsidTr="00BB64AE">
        <w:trPr>
          <w:cantSplit/>
          <w:tblHeader/>
        </w:trPr>
        <w:tc>
          <w:tcPr>
            <w:tcW w:w="1230" w:type="dxa"/>
          </w:tcPr>
          <w:p w:rsidR="00492093" w:rsidRDefault="00492093" w:rsidP="00B62F84">
            <w:pPr>
              <w:pStyle w:val="TableColHd"/>
            </w:pPr>
            <w:r>
              <w:t>column 1</w:t>
            </w:r>
          </w:p>
          <w:p w:rsidR="00492093" w:rsidRDefault="00492093" w:rsidP="00B62F84">
            <w:pPr>
              <w:pStyle w:val="TableColHd"/>
            </w:pPr>
            <w:r>
              <w:t xml:space="preserve">item </w:t>
            </w:r>
          </w:p>
        </w:tc>
        <w:tc>
          <w:tcPr>
            <w:tcW w:w="1638" w:type="dxa"/>
          </w:tcPr>
          <w:p w:rsidR="00492093" w:rsidRDefault="00492093" w:rsidP="00B62F84">
            <w:pPr>
              <w:pStyle w:val="TableColHd"/>
            </w:pPr>
            <w:r>
              <w:t>column 2</w:t>
            </w:r>
          </w:p>
          <w:p w:rsidR="00492093" w:rsidRDefault="00492093" w:rsidP="00B62F84">
            <w:pPr>
              <w:pStyle w:val="TableColHd"/>
            </w:pPr>
            <w:r>
              <w:t>section</w:t>
            </w:r>
          </w:p>
        </w:tc>
        <w:tc>
          <w:tcPr>
            <w:tcW w:w="2663" w:type="dxa"/>
          </w:tcPr>
          <w:p w:rsidR="00492093" w:rsidRDefault="00492093" w:rsidP="00B62F84">
            <w:pPr>
              <w:pStyle w:val="TableColHd"/>
              <w:ind w:left="87"/>
            </w:pPr>
            <w:r>
              <w:t>column 3</w:t>
            </w:r>
          </w:p>
          <w:p w:rsidR="00492093" w:rsidRDefault="00492093" w:rsidP="00B62F84">
            <w:pPr>
              <w:pStyle w:val="TableColHd"/>
              <w:ind w:left="87"/>
            </w:pPr>
            <w:r>
              <w:t>decision</w:t>
            </w:r>
          </w:p>
        </w:tc>
        <w:tc>
          <w:tcPr>
            <w:tcW w:w="2392" w:type="dxa"/>
          </w:tcPr>
          <w:p w:rsidR="00492093" w:rsidRDefault="00492093" w:rsidP="00B62F84">
            <w:pPr>
              <w:pStyle w:val="TableColHd"/>
              <w:ind w:left="87"/>
            </w:pPr>
            <w:r>
              <w:t>column 4</w:t>
            </w:r>
            <w:r>
              <w:br/>
              <w:t>entity</w:t>
            </w:r>
          </w:p>
        </w:tc>
      </w:tr>
      <w:tr w:rsidR="00492093" w:rsidTr="00BB64AE">
        <w:trPr>
          <w:cantSplit/>
        </w:trPr>
        <w:tc>
          <w:tcPr>
            <w:tcW w:w="1230" w:type="dxa"/>
          </w:tcPr>
          <w:p w:rsidR="00492093" w:rsidRDefault="00492093" w:rsidP="00B62F84">
            <w:pPr>
              <w:pStyle w:val="TableText"/>
              <w:spacing w:before="20" w:after="20"/>
            </w:pPr>
            <w:r>
              <w:t>1</w:t>
            </w:r>
          </w:p>
        </w:tc>
        <w:tc>
          <w:tcPr>
            <w:tcW w:w="1638" w:type="dxa"/>
          </w:tcPr>
          <w:p w:rsidR="00492093" w:rsidRDefault="00492093" w:rsidP="00B62F84">
            <w:pPr>
              <w:pStyle w:val="TableText"/>
              <w:spacing w:before="20" w:after="20"/>
            </w:pPr>
            <w:r>
              <w:t>20</w:t>
            </w:r>
          </w:p>
        </w:tc>
        <w:tc>
          <w:tcPr>
            <w:tcW w:w="2663" w:type="dxa"/>
          </w:tcPr>
          <w:p w:rsidR="00492093" w:rsidRDefault="00492093" w:rsidP="00B62F84">
            <w:pPr>
              <w:pStyle w:val="TableText"/>
              <w:spacing w:before="20" w:after="20"/>
              <w:ind w:left="87"/>
              <w:rPr>
                <w:lang w:val="en-US"/>
              </w:rPr>
            </w:pPr>
            <w:r>
              <w:rPr>
                <w:lang w:val="en-US"/>
              </w:rPr>
              <w:t>refuse to approve firearms training course, shooting competition, paintball competition or event involving firearms</w:t>
            </w:r>
          </w:p>
        </w:tc>
        <w:tc>
          <w:tcPr>
            <w:tcW w:w="2392" w:type="dxa"/>
          </w:tcPr>
          <w:p w:rsidR="00492093" w:rsidRDefault="00492093" w:rsidP="00B62F84">
            <w:pPr>
              <w:pStyle w:val="TableText"/>
              <w:spacing w:before="20" w:after="20"/>
              <w:ind w:left="87"/>
              <w:rPr>
                <w:lang w:val="en-US"/>
              </w:rPr>
            </w:pPr>
            <w:r>
              <w:rPr>
                <w:lang w:val="en-US"/>
              </w:rPr>
              <w:t>person refused approval</w:t>
            </w:r>
          </w:p>
        </w:tc>
      </w:tr>
      <w:tr w:rsidR="00492093" w:rsidTr="00BB64AE">
        <w:trPr>
          <w:cantSplit/>
        </w:trPr>
        <w:tc>
          <w:tcPr>
            <w:tcW w:w="1230" w:type="dxa"/>
          </w:tcPr>
          <w:p w:rsidR="00492093" w:rsidRDefault="00492093" w:rsidP="00B62F84">
            <w:pPr>
              <w:pStyle w:val="TableText"/>
              <w:spacing w:before="20" w:after="20"/>
            </w:pPr>
            <w:r>
              <w:t>2</w:t>
            </w:r>
          </w:p>
        </w:tc>
        <w:tc>
          <w:tcPr>
            <w:tcW w:w="1638" w:type="dxa"/>
          </w:tcPr>
          <w:p w:rsidR="00492093" w:rsidRDefault="00492093" w:rsidP="00B62F84">
            <w:pPr>
              <w:pStyle w:val="TableText"/>
              <w:spacing w:before="20" w:after="20"/>
            </w:pPr>
            <w:r>
              <w:t>39</w:t>
            </w:r>
          </w:p>
        </w:tc>
        <w:tc>
          <w:tcPr>
            <w:tcW w:w="2663" w:type="dxa"/>
          </w:tcPr>
          <w:p w:rsidR="00492093" w:rsidRDefault="00492093" w:rsidP="00B62F84">
            <w:pPr>
              <w:pStyle w:val="TableText"/>
              <w:spacing w:before="20" w:after="20"/>
              <w:ind w:left="87"/>
              <w:rPr>
                <w:lang w:val="en-US"/>
              </w:rPr>
            </w:pPr>
            <w:r>
              <w:rPr>
                <w:lang w:val="en-US"/>
              </w:rPr>
              <w:t>refuse to authorise licensee or member of approved club</w:t>
            </w:r>
          </w:p>
        </w:tc>
        <w:tc>
          <w:tcPr>
            <w:tcW w:w="2392" w:type="dxa"/>
          </w:tcPr>
          <w:p w:rsidR="00492093" w:rsidRDefault="00492093" w:rsidP="00B62F84">
            <w:pPr>
              <w:pStyle w:val="TableText"/>
              <w:spacing w:before="20" w:after="20"/>
              <w:ind w:left="87"/>
              <w:rPr>
                <w:lang w:val="en-US"/>
              </w:rPr>
            </w:pPr>
            <w:r>
              <w:rPr>
                <w:lang w:val="en-US"/>
              </w:rPr>
              <w:t>person refused authorisation</w:t>
            </w:r>
          </w:p>
        </w:tc>
      </w:tr>
      <w:tr w:rsidR="00492093" w:rsidTr="00BB64AE">
        <w:trPr>
          <w:cantSplit/>
        </w:trPr>
        <w:tc>
          <w:tcPr>
            <w:tcW w:w="1230" w:type="dxa"/>
          </w:tcPr>
          <w:p w:rsidR="00492093" w:rsidRDefault="00492093" w:rsidP="00B62F84">
            <w:pPr>
              <w:pStyle w:val="TableText"/>
              <w:spacing w:before="20" w:after="20"/>
            </w:pPr>
            <w:r>
              <w:t>3</w:t>
            </w:r>
          </w:p>
        </w:tc>
        <w:tc>
          <w:tcPr>
            <w:tcW w:w="1638" w:type="dxa"/>
          </w:tcPr>
          <w:p w:rsidR="00492093" w:rsidRDefault="00492093" w:rsidP="00B62F84">
            <w:pPr>
              <w:pStyle w:val="TableText"/>
              <w:spacing w:before="20" w:after="20"/>
            </w:pPr>
            <w:r>
              <w:t>40</w:t>
            </w:r>
          </w:p>
        </w:tc>
        <w:tc>
          <w:tcPr>
            <w:tcW w:w="2663" w:type="dxa"/>
          </w:tcPr>
          <w:p w:rsidR="00492093" w:rsidRDefault="00492093" w:rsidP="00B62F84">
            <w:pPr>
              <w:pStyle w:val="TableText"/>
              <w:spacing w:before="20" w:after="20"/>
              <w:ind w:left="87"/>
            </w:pPr>
            <w:r>
              <w:rPr>
                <w:lang w:val="en-US"/>
              </w:rPr>
              <w:t>refuse to approve a club, or revoking the approval of a club</w:t>
            </w:r>
          </w:p>
        </w:tc>
        <w:tc>
          <w:tcPr>
            <w:tcW w:w="2392" w:type="dxa"/>
          </w:tcPr>
          <w:p w:rsidR="00492093" w:rsidRDefault="00492093" w:rsidP="00B62F84">
            <w:pPr>
              <w:pStyle w:val="TableText"/>
              <w:spacing w:before="20" w:after="20"/>
              <w:ind w:left="87"/>
              <w:rPr>
                <w:lang w:val="en-US"/>
              </w:rPr>
            </w:pPr>
            <w:r>
              <w:rPr>
                <w:lang w:val="en-US"/>
              </w:rPr>
              <w:t>club refused approval</w:t>
            </w:r>
          </w:p>
        </w:tc>
      </w:tr>
      <w:tr w:rsidR="00492093" w:rsidTr="00BB64AE">
        <w:trPr>
          <w:cantSplit/>
        </w:trPr>
        <w:tc>
          <w:tcPr>
            <w:tcW w:w="1230" w:type="dxa"/>
          </w:tcPr>
          <w:p w:rsidR="00492093" w:rsidRDefault="00492093" w:rsidP="00B62F84">
            <w:pPr>
              <w:pStyle w:val="TableText"/>
              <w:spacing w:before="20" w:after="20"/>
            </w:pPr>
            <w:r>
              <w:t>4</w:t>
            </w:r>
          </w:p>
        </w:tc>
        <w:tc>
          <w:tcPr>
            <w:tcW w:w="1638" w:type="dxa"/>
          </w:tcPr>
          <w:p w:rsidR="00492093" w:rsidRDefault="00492093" w:rsidP="00B62F84">
            <w:pPr>
              <w:pStyle w:val="TableText"/>
              <w:spacing w:before="20" w:after="20"/>
            </w:pPr>
            <w:r>
              <w:t>41 (2)</w:t>
            </w:r>
          </w:p>
        </w:tc>
        <w:tc>
          <w:tcPr>
            <w:tcW w:w="2663" w:type="dxa"/>
          </w:tcPr>
          <w:p w:rsidR="00492093" w:rsidRDefault="00492093" w:rsidP="00B62F84">
            <w:pPr>
              <w:pStyle w:val="TableText"/>
              <w:spacing w:before="20" w:after="20"/>
              <w:ind w:left="87"/>
            </w:pPr>
            <w:r>
              <w:t>refuse to approve possession of ammunition by ammunition collector</w:t>
            </w:r>
          </w:p>
        </w:tc>
        <w:tc>
          <w:tcPr>
            <w:tcW w:w="2392" w:type="dxa"/>
          </w:tcPr>
          <w:p w:rsidR="00492093" w:rsidRDefault="00492093" w:rsidP="00B62F84">
            <w:pPr>
              <w:pStyle w:val="TableText"/>
              <w:spacing w:before="20" w:after="20"/>
              <w:ind w:left="87"/>
            </w:pPr>
            <w:r>
              <w:t>person refused approval</w:t>
            </w:r>
          </w:p>
        </w:tc>
      </w:tr>
      <w:tr w:rsidR="00492093" w:rsidTr="00BB64AE">
        <w:trPr>
          <w:cantSplit/>
        </w:trPr>
        <w:tc>
          <w:tcPr>
            <w:tcW w:w="1230" w:type="dxa"/>
          </w:tcPr>
          <w:p w:rsidR="00492093" w:rsidRDefault="00492093" w:rsidP="00B62F84">
            <w:pPr>
              <w:pStyle w:val="TableText"/>
              <w:spacing w:before="20" w:after="20"/>
            </w:pPr>
            <w:r>
              <w:t>5</w:t>
            </w:r>
          </w:p>
        </w:tc>
        <w:tc>
          <w:tcPr>
            <w:tcW w:w="1638" w:type="dxa"/>
          </w:tcPr>
          <w:p w:rsidR="00492093" w:rsidRDefault="00492093" w:rsidP="00B62F84">
            <w:pPr>
              <w:pStyle w:val="TableText"/>
              <w:spacing w:before="20" w:after="20"/>
            </w:pPr>
            <w:r>
              <w:t>57</w:t>
            </w:r>
          </w:p>
        </w:tc>
        <w:tc>
          <w:tcPr>
            <w:tcW w:w="2663" w:type="dxa"/>
          </w:tcPr>
          <w:p w:rsidR="00492093" w:rsidRDefault="00492093" w:rsidP="00B62F84">
            <w:pPr>
              <w:pStyle w:val="TableText"/>
              <w:spacing w:before="20" w:after="20"/>
              <w:ind w:left="87"/>
            </w:pPr>
            <w:r>
              <w:t>refuse to issue or renew adult firearms licence refuse to issue or renew adult firearms licence because Minister has not authorised issue under s 65</w:t>
            </w:r>
          </w:p>
        </w:tc>
        <w:tc>
          <w:tcPr>
            <w:tcW w:w="2392" w:type="dxa"/>
          </w:tcPr>
          <w:p w:rsidR="00492093" w:rsidRDefault="00492093" w:rsidP="00B62F84">
            <w:pPr>
              <w:pStyle w:val="TableText"/>
              <w:spacing w:before="20" w:after="20"/>
              <w:ind w:left="87"/>
            </w:pPr>
            <w:r>
              <w:t>person refused licence or renewal</w:t>
            </w:r>
          </w:p>
        </w:tc>
      </w:tr>
      <w:tr w:rsidR="00492093" w:rsidTr="00BB64AE">
        <w:trPr>
          <w:cantSplit/>
        </w:trPr>
        <w:tc>
          <w:tcPr>
            <w:tcW w:w="1230" w:type="dxa"/>
          </w:tcPr>
          <w:p w:rsidR="00492093" w:rsidRDefault="00492093" w:rsidP="00B62F84">
            <w:pPr>
              <w:pStyle w:val="TableText"/>
              <w:suppressLineNumbers/>
              <w:spacing w:before="20" w:after="20"/>
            </w:pPr>
            <w:r>
              <w:t>6</w:t>
            </w:r>
          </w:p>
        </w:tc>
        <w:tc>
          <w:tcPr>
            <w:tcW w:w="1638" w:type="dxa"/>
          </w:tcPr>
          <w:p w:rsidR="00492093" w:rsidRDefault="00492093" w:rsidP="00B62F84">
            <w:pPr>
              <w:pStyle w:val="TableText"/>
              <w:suppressLineNumbers/>
              <w:spacing w:before="20" w:after="20"/>
            </w:pPr>
            <w:r>
              <w:t>65 (2)</w:t>
            </w:r>
          </w:p>
        </w:tc>
        <w:tc>
          <w:tcPr>
            <w:tcW w:w="2663" w:type="dxa"/>
          </w:tcPr>
          <w:p w:rsidR="00492093" w:rsidRDefault="00492093" w:rsidP="00B62F84">
            <w:pPr>
              <w:pStyle w:val="TableText"/>
              <w:suppressLineNumbers/>
              <w:spacing w:before="20" w:after="20"/>
              <w:ind w:left="87"/>
            </w:pPr>
            <w:r>
              <w:t>issue category D adult firearms licence subject to condition required by Minister</w:t>
            </w:r>
          </w:p>
        </w:tc>
        <w:tc>
          <w:tcPr>
            <w:tcW w:w="2392" w:type="dxa"/>
          </w:tcPr>
          <w:p w:rsidR="00492093" w:rsidRDefault="00492093" w:rsidP="00B62F84">
            <w:pPr>
              <w:pStyle w:val="TableText"/>
              <w:suppressLineNumbers/>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lastRenderedPageBreak/>
              <w:t>7</w:t>
            </w:r>
          </w:p>
        </w:tc>
        <w:tc>
          <w:tcPr>
            <w:tcW w:w="1638" w:type="dxa"/>
          </w:tcPr>
          <w:p w:rsidR="00492093" w:rsidRDefault="00492093" w:rsidP="00B62F84">
            <w:pPr>
              <w:pStyle w:val="TableText"/>
              <w:spacing w:before="20" w:after="20"/>
            </w:pPr>
            <w:r>
              <w:t>72</w:t>
            </w:r>
          </w:p>
        </w:tc>
        <w:tc>
          <w:tcPr>
            <w:tcW w:w="2663" w:type="dxa"/>
          </w:tcPr>
          <w:p w:rsidR="00492093" w:rsidRDefault="00492093" w:rsidP="00B62F84">
            <w:pPr>
              <w:pStyle w:val="TableText"/>
              <w:spacing w:before="20" w:after="20"/>
              <w:ind w:left="87"/>
            </w:pPr>
            <w:r>
              <w:t>refuse to issue replacement adult firearms licence</w:t>
            </w:r>
          </w:p>
        </w:tc>
        <w:tc>
          <w:tcPr>
            <w:tcW w:w="2392" w:type="dxa"/>
          </w:tcPr>
          <w:p w:rsidR="00492093" w:rsidRDefault="00492093" w:rsidP="00B62F84">
            <w:pPr>
              <w:pStyle w:val="TableText"/>
              <w:spacing w:before="20" w:after="20"/>
              <w:ind w:left="87"/>
            </w:pPr>
            <w:r>
              <w:t>applicant for replacement</w:t>
            </w:r>
          </w:p>
        </w:tc>
      </w:tr>
      <w:tr w:rsidR="00492093" w:rsidTr="00BB64AE">
        <w:trPr>
          <w:cantSplit/>
        </w:trPr>
        <w:tc>
          <w:tcPr>
            <w:tcW w:w="1230" w:type="dxa"/>
          </w:tcPr>
          <w:p w:rsidR="00492093" w:rsidRDefault="00492093" w:rsidP="00B62F84">
            <w:pPr>
              <w:pStyle w:val="TableText"/>
              <w:spacing w:before="20" w:after="20"/>
            </w:pPr>
            <w:r>
              <w:t>8</w:t>
            </w:r>
          </w:p>
        </w:tc>
        <w:tc>
          <w:tcPr>
            <w:tcW w:w="1638" w:type="dxa"/>
          </w:tcPr>
          <w:p w:rsidR="00492093" w:rsidRDefault="00492093" w:rsidP="00B62F84">
            <w:pPr>
              <w:pStyle w:val="TableText"/>
              <w:spacing w:before="20" w:after="20"/>
            </w:pPr>
            <w:r>
              <w:t>73 (1) (e)</w:t>
            </w:r>
          </w:p>
        </w:tc>
        <w:tc>
          <w:tcPr>
            <w:tcW w:w="2663" w:type="dxa"/>
          </w:tcPr>
          <w:p w:rsidR="00492093" w:rsidRDefault="00492093" w:rsidP="00B62F84">
            <w:pPr>
              <w:pStyle w:val="TableText"/>
              <w:spacing w:before="20" w:after="20"/>
              <w:ind w:left="87"/>
            </w:pPr>
            <w:r>
              <w:t>refuse to authorise possession of more than prescribed amount of ammunition</w:t>
            </w:r>
          </w:p>
        </w:tc>
        <w:tc>
          <w:tcPr>
            <w:tcW w:w="2392" w:type="dxa"/>
          </w:tcPr>
          <w:p w:rsidR="00492093" w:rsidRDefault="00492093" w:rsidP="00B62F84">
            <w:pPr>
              <w:pStyle w:val="TableText"/>
              <w:spacing w:before="20" w:after="20"/>
              <w:ind w:left="87"/>
            </w:pPr>
            <w:r>
              <w:t>person refused authorisation</w:t>
            </w:r>
          </w:p>
        </w:tc>
      </w:tr>
      <w:tr w:rsidR="00492093" w:rsidTr="00BB64AE">
        <w:trPr>
          <w:cantSplit/>
        </w:trPr>
        <w:tc>
          <w:tcPr>
            <w:tcW w:w="1230" w:type="dxa"/>
          </w:tcPr>
          <w:p w:rsidR="00492093" w:rsidRDefault="00492093" w:rsidP="00B62F84">
            <w:pPr>
              <w:pStyle w:val="TableText"/>
              <w:spacing w:before="20" w:after="20"/>
            </w:pPr>
            <w:r>
              <w:t>9</w:t>
            </w:r>
          </w:p>
        </w:tc>
        <w:tc>
          <w:tcPr>
            <w:tcW w:w="1638" w:type="dxa"/>
          </w:tcPr>
          <w:p w:rsidR="00492093" w:rsidRDefault="00492093" w:rsidP="00CF62E5">
            <w:pPr>
              <w:pStyle w:val="TableText"/>
              <w:spacing w:before="20" w:after="20"/>
            </w:pPr>
            <w:r>
              <w:t>73 (</w:t>
            </w:r>
            <w:r w:rsidR="00CF62E5">
              <w:t>3</w:t>
            </w:r>
            <w:r>
              <w:t>)</w:t>
            </w:r>
          </w:p>
        </w:tc>
        <w:tc>
          <w:tcPr>
            <w:tcW w:w="2663" w:type="dxa"/>
          </w:tcPr>
          <w:p w:rsidR="00492093" w:rsidRDefault="00492093" w:rsidP="00B62F84">
            <w:pPr>
              <w:pStyle w:val="TableText"/>
              <w:spacing w:before="20" w:after="20"/>
              <w:ind w:left="87"/>
            </w:pPr>
            <w:r>
              <w:t>put condition on adult firearms licence</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t>10</w:t>
            </w:r>
          </w:p>
        </w:tc>
        <w:tc>
          <w:tcPr>
            <w:tcW w:w="1638" w:type="dxa"/>
          </w:tcPr>
          <w:p w:rsidR="00492093" w:rsidRDefault="00492093" w:rsidP="00B62F84">
            <w:pPr>
              <w:pStyle w:val="TableText"/>
              <w:spacing w:before="20" w:after="20"/>
            </w:pPr>
            <w:r>
              <w:t>78 (1) (c)</w:t>
            </w:r>
          </w:p>
        </w:tc>
        <w:tc>
          <w:tcPr>
            <w:tcW w:w="2663" w:type="dxa"/>
          </w:tcPr>
          <w:p w:rsidR="00492093" w:rsidRDefault="00492093" w:rsidP="00B62F84">
            <w:pPr>
              <w:pStyle w:val="TableText"/>
              <w:spacing w:before="20" w:after="20"/>
              <w:ind w:left="87"/>
            </w:pPr>
            <w:r>
              <w:t>end date less than 12 months after day licence begins</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t>11</w:t>
            </w:r>
          </w:p>
        </w:tc>
        <w:tc>
          <w:tcPr>
            <w:tcW w:w="1638" w:type="dxa"/>
          </w:tcPr>
          <w:p w:rsidR="00492093" w:rsidRDefault="00492093" w:rsidP="00B62F84">
            <w:pPr>
              <w:pStyle w:val="TableText"/>
              <w:spacing w:before="20" w:after="20"/>
            </w:pPr>
            <w:r>
              <w:t>79, 80</w:t>
            </w:r>
          </w:p>
        </w:tc>
        <w:tc>
          <w:tcPr>
            <w:tcW w:w="2663" w:type="dxa"/>
          </w:tcPr>
          <w:p w:rsidR="00492093" w:rsidRDefault="00492093" w:rsidP="00B62F84">
            <w:pPr>
              <w:pStyle w:val="TableText"/>
              <w:spacing w:before="20" w:after="20"/>
              <w:ind w:left="87"/>
            </w:pPr>
            <w:r>
              <w:t>suspend adult firearms licence</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t>12</w:t>
            </w:r>
          </w:p>
        </w:tc>
        <w:tc>
          <w:tcPr>
            <w:tcW w:w="1638" w:type="dxa"/>
          </w:tcPr>
          <w:p w:rsidR="00492093" w:rsidRDefault="00492093" w:rsidP="00B62F84">
            <w:pPr>
              <w:pStyle w:val="TableText"/>
              <w:spacing w:before="20" w:after="20"/>
            </w:pPr>
            <w:r>
              <w:t>81</w:t>
            </w:r>
          </w:p>
        </w:tc>
        <w:tc>
          <w:tcPr>
            <w:tcW w:w="2663" w:type="dxa"/>
          </w:tcPr>
          <w:p w:rsidR="00492093" w:rsidRDefault="00492093" w:rsidP="00B62F84">
            <w:pPr>
              <w:pStyle w:val="TableText"/>
              <w:spacing w:before="20" w:after="20"/>
              <w:ind w:left="87"/>
            </w:pPr>
            <w:r>
              <w:t>cancel adult firearms licence</w:t>
            </w:r>
          </w:p>
        </w:tc>
        <w:tc>
          <w:tcPr>
            <w:tcW w:w="2392" w:type="dxa"/>
          </w:tcPr>
          <w:p w:rsidR="00492093" w:rsidRDefault="00492093" w:rsidP="00B62F84">
            <w:pPr>
              <w:pStyle w:val="TableText"/>
              <w:spacing w:before="20" w:after="20"/>
              <w:ind w:left="87"/>
            </w:pPr>
            <w:r>
              <w:t>person who held licence</w:t>
            </w:r>
          </w:p>
        </w:tc>
      </w:tr>
      <w:tr w:rsidR="00492093" w:rsidTr="00BB64AE">
        <w:trPr>
          <w:cantSplit/>
        </w:trPr>
        <w:tc>
          <w:tcPr>
            <w:tcW w:w="1230" w:type="dxa"/>
          </w:tcPr>
          <w:p w:rsidR="00492093" w:rsidRDefault="00492093" w:rsidP="00B62F84">
            <w:pPr>
              <w:pStyle w:val="TableText"/>
              <w:spacing w:before="20" w:after="20"/>
            </w:pPr>
            <w:r>
              <w:t>13</w:t>
            </w:r>
          </w:p>
        </w:tc>
        <w:tc>
          <w:tcPr>
            <w:tcW w:w="1638" w:type="dxa"/>
          </w:tcPr>
          <w:p w:rsidR="00492093" w:rsidRDefault="00492093" w:rsidP="00B62F84">
            <w:pPr>
              <w:pStyle w:val="TableText"/>
              <w:spacing w:before="20" w:after="20"/>
            </w:pPr>
            <w:r>
              <w:t>82</w:t>
            </w:r>
          </w:p>
        </w:tc>
        <w:tc>
          <w:tcPr>
            <w:tcW w:w="2663" w:type="dxa"/>
          </w:tcPr>
          <w:p w:rsidR="00492093" w:rsidRDefault="00492093" w:rsidP="00B62F84">
            <w:pPr>
              <w:pStyle w:val="TableText"/>
              <w:spacing w:before="20" w:after="20"/>
              <w:ind w:left="87"/>
            </w:pPr>
            <w:r>
              <w:t>cancel category H adult firearms licence issued for genuine reason of sport or target shooting</w:t>
            </w:r>
          </w:p>
        </w:tc>
        <w:tc>
          <w:tcPr>
            <w:tcW w:w="2392" w:type="dxa"/>
          </w:tcPr>
          <w:p w:rsidR="00492093" w:rsidRDefault="00492093" w:rsidP="00B62F84">
            <w:pPr>
              <w:pStyle w:val="TableText"/>
              <w:spacing w:before="20" w:after="20"/>
              <w:ind w:left="87"/>
            </w:pPr>
            <w:r>
              <w:t>person who held licence</w:t>
            </w:r>
          </w:p>
        </w:tc>
      </w:tr>
      <w:tr w:rsidR="00492093" w:rsidTr="00BB64AE">
        <w:trPr>
          <w:cantSplit/>
        </w:trPr>
        <w:tc>
          <w:tcPr>
            <w:tcW w:w="1230" w:type="dxa"/>
          </w:tcPr>
          <w:p w:rsidR="00492093" w:rsidRDefault="00492093" w:rsidP="00B62F84">
            <w:pPr>
              <w:pStyle w:val="TableText"/>
              <w:spacing w:before="20" w:after="20"/>
            </w:pPr>
            <w:r>
              <w:t>14</w:t>
            </w:r>
          </w:p>
        </w:tc>
        <w:tc>
          <w:tcPr>
            <w:tcW w:w="1638" w:type="dxa"/>
          </w:tcPr>
          <w:p w:rsidR="00492093" w:rsidRDefault="00492093" w:rsidP="00B62F84">
            <w:pPr>
              <w:pStyle w:val="TableText"/>
              <w:spacing w:before="20" w:after="20"/>
            </w:pPr>
            <w:r>
              <w:t>87</w:t>
            </w:r>
          </w:p>
        </w:tc>
        <w:tc>
          <w:tcPr>
            <w:tcW w:w="2663" w:type="dxa"/>
          </w:tcPr>
          <w:p w:rsidR="00492093" w:rsidRDefault="00492093" w:rsidP="00B62F84">
            <w:pPr>
              <w:pStyle w:val="TableText"/>
              <w:spacing w:before="20" w:after="20"/>
              <w:ind w:left="87"/>
            </w:pPr>
            <w:r>
              <w:t>refuse to issue minors firearms licence</w:t>
            </w:r>
          </w:p>
        </w:tc>
        <w:tc>
          <w:tcPr>
            <w:tcW w:w="2392" w:type="dxa"/>
          </w:tcPr>
          <w:p w:rsidR="00492093" w:rsidRDefault="00492093" w:rsidP="00B62F84">
            <w:pPr>
              <w:pStyle w:val="TableText"/>
              <w:spacing w:before="20" w:after="20"/>
              <w:ind w:left="87"/>
            </w:pPr>
            <w:r>
              <w:t>applicant for licence</w:t>
            </w:r>
          </w:p>
        </w:tc>
      </w:tr>
      <w:tr w:rsidR="00492093" w:rsidTr="00BB64AE">
        <w:trPr>
          <w:cantSplit/>
        </w:trPr>
        <w:tc>
          <w:tcPr>
            <w:tcW w:w="1230" w:type="dxa"/>
          </w:tcPr>
          <w:p w:rsidR="00492093" w:rsidRDefault="00492093" w:rsidP="00B62F84">
            <w:pPr>
              <w:pStyle w:val="TableText"/>
              <w:spacing w:before="20" w:after="20"/>
            </w:pPr>
            <w:r>
              <w:t>15</w:t>
            </w:r>
          </w:p>
        </w:tc>
        <w:tc>
          <w:tcPr>
            <w:tcW w:w="1638" w:type="dxa"/>
          </w:tcPr>
          <w:p w:rsidR="00492093" w:rsidRDefault="00492093" w:rsidP="00B62F84">
            <w:pPr>
              <w:pStyle w:val="TableText"/>
              <w:spacing w:before="20" w:after="20"/>
            </w:pPr>
            <w:r>
              <w:t>93</w:t>
            </w:r>
          </w:p>
        </w:tc>
        <w:tc>
          <w:tcPr>
            <w:tcW w:w="2663" w:type="dxa"/>
          </w:tcPr>
          <w:p w:rsidR="00492093" w:rsidRDefault="00492093" w:rsidP="00B62F84">
            <w:pPr>
              <w:pStyle w:val="TableText"/>
              <w:spacing w:before="20" w:after="20"/>
              <w:ind w:left="87"/>
            </w:pPr>
            <w:r>
              <w:t>refusing to issue replacement minors firearms licence</w:t>
            </w:r>
          </w:p>
        </w:tc>
        <w:tc>
          <w:tcPr>
            <w:tcW w:w="2392" w:type="dxa"/>
          </w:tcPr>
          <w:p w:rsidR="00492093" w:rsidRDefault="00492093" w:rsidP="00B62F84">
            <w:pPr>
              <w:pStyle w:val="TableText"/>
              <w:spacing w:before="20" w:after="20"/>
              <w:ind w:left="87"/>
            </w:pPr>
            <w:r>
              <w:t>applicant for replacement</w:t>
            </w:r>
          </w:p>
        </w:tc>
      </w:tr>
      <w:tr w:rsidR="00492093" w:rsidTr="00BB64AE">
        <w:trPr>
          <w:cantSplit/>
        </w:trPr>
        <w:tc>
          <w:tcPr>
            <w:tcW w:w="1230" w:type="dxa"/>
          </w:tcPr>
          <w:p w:rsidR="00492093" w:rsidRDefault="00492093" w:rsidP="00B62F84">
            <w:pPr>
              <w:pStyle w:val="TableText"/>
              <w:spacing w:before="20" w:after="20"/>
            </w:pPr>
            <w:r>
              <w:t>16</w:t>
            </w:r>
          </w:p>
        </w:tc>
        <w:tc>
          <w:tcPr>
            <w:tcW w:w="1638" w:type="dxa"/>
          </w:tcPr>
          <w:p w:rsidR="00492093" w:rsidRDefault="00492093" w:rsidP="00B62F84">
            <w:pPr>
              <w:pStyle w:val="TableText"/>
              <w:spacing w:before="20" w:after="20"/>
            </w:pPr>
            <w:r>
              <w:t>94 (1) (b)</w:t>
            </w:r>
          </w:p>
        </w:tc>
        <w:tc>
          <w:tcPr>
            <w:tcW w:w="2663" w:type="dxa"/>
          </w:tcPr>
          <w:p w:rsidR="00492093" w:rsidRDefault="00492093" w:rsidP="00B62F84">
            <w:pPr>
              <w:pStyle w:val="TableText"/>
              <w:spacing w:before="20" w:after="20"/>
              <w:ind w:left="87"/>
            </w:pPr>
            <w:r>
              <w:t>refuse to authorise possession of more than prescribed amount of ammunition</w:t>
            </w:r>
          </w:p>
        </w:tc>
        <w:tc>
          <w:tcPr>
            <w:tcW w:w="2392" w:type="dxa"/>
          </w:tcPr>
          <w:p w:rsidR="00492093" w:rsidRDefault="00492093" w:rsidP="00B62F84">
            <w:pPr>
              <w:pStyle w:val="TableText"/>
              <w:spacing w:before="20" w:after="20"/>
              <w:ind w:left="87"/>
            </w:pPr>
            <w:r>
              <w:t>person refused authorisation</w:t>
            </w:r>
          </w:p>
        </w:tc>
      </w:tr>
      <w:tr w:rsidR="00492093" w:rsidTr="00BB64AE">
        <w:trPr>
          <w:cantSplit/>
        </w:trPr>
        <w:tc>
          <w:tcPr>
            <w:tcW w:w="1230" w:type="dxa"/>
          </w:tcPr>
          <w:p w:rsidR="00492093" w:rsidRDefault="00492093" w:rsidP="00B62F84">
            <w:pPr>
              <w:pStyle w:val="TableText"/>
              <w:spacing w:before="20" w:after="20"/>
            </w:pPr>
            <w:r>
              <w:t>17</w:t>
            </w:r>
          </w:p>
        </w:tc>
        <w:tc>
          <w:tcPr>
            <w:tcW w:w="1638" w:type="dxa"/>
          </w:tcPr>
          <w:p w:rsidR="00492093" w:rsidRDefault="00492093" w:rsidP="00B62F84">
            <w:pPr>
              <w:pStyle w:val="TableText"/>
              <w:spacing w:before="20" w:after="20"/>
            </w:pPr>
            <w:r>
              <w:t>94 (2)</w:t>
            </w:r>
          </w:p>
        </w:tc>
        <w:tc>
          <w:tcPr>
            <w:tcW w:w="2663" w:type="dxa"/>
          </w:tcPr>
          <w:p w:rsidR="00492093" w:rsidRDefault="00492093" w:rsidP="00B62F84">
            <w:pPr>
              <w:pStyle w:val="TableText"/>
              <w:spacing w:before="20" w:after="20"/>
              <w:ind w:left="87"/>
            </w:pPr>
            <w:r>
              <w:t>put condition on minors firearms licence</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lastRenderedPageBreak/>
              <w:t>18</w:t>
            </w:r>
          </w:p>
        </w:tc>
        <w:tc>
          <w:tcPr>
            <w:tcW w:w="1638" w:type="dxa"/>
          </w:tcPr>
          <w:p w:rsidR="00492093" w:rsidRDefault="00492093" w:rsidP="00B62F84">
            <w:pPr>
              <w:pStyle w:val="TableText"/>
              <w:spacing w:before="20" w:after="20"/>
            </w:pPr>
            <w:r>
              <w:t>95 (2)</w:t>
            </w:r>
          </w:p>
        </w:tc>
        <w:tc>
          <w:tcPr>
            <w:tcW w:w="2663" w:type="dxa"/>
          </w:tcPr>
          <w:p w:rsidR="00492093" w:rsidRDefault="00492093" w:rsidP="00B62F84">
            <w:pPr>
              <w:pStyle w:val="TableText"/>
              <w:spacing w:before="20" w:after="20"/>
              <w:ind w:left="87"/>
            </w:pPr>
            <w:r>
              <w:t>refuse to extend period minors firearms licence in force</w:t>
            </w:r>
          </w:p>
        </w:tc>
        <w:tc>
          <w:tcPr>
            <w:tcW w:w="2392" w:type="dxa"/>
          </w:tcPr>
          <w:p w:rsidR="00492093" w:rsidRDefault="00492093" w:rsidP="00B62F84">
            <w:pPr>
              <w:pStyle w:val="TableText"/>
              <w:spacing w:before="20" w:after="20"/>
              <w:ind w:left="87"/>
            </w:pPr>
            <w:r>
              <w:t>applicant for extension</w:t>
            </w:r>
          </w:p>
        </w:tc>
      </w:tr>
      <w:tr w:rsidR="00492093" w:rsidTr="00BB64AE">
        <w:trPr>
          <w:cantSplit/>
        </w:trPr>
        <w:tc>
          <w:tcPr>
            <w:tcW w:w="1230" w:type="dxa"/>
          </w:tcPr>
          <w:p w:rsidR="00492093" w:rsidRDefault="00492093" w:rsidP="00B62F84">
            <w:pPr>
              <w:pStyle w:val="TableText"/>
              <w:spacing w:before="20" w:after="20"/>
            </w:pPr>
            <w:r>
              <w:t>19</w:t>
            </w:r>
          </w:p>
        </w:tc>
        <w:tc>
          <w:tcPr>
            <w:tcW w:w="1638" w:type="dxa"/>
          </w:tcPr>
          <w:p w:rsidR="00492093" w:rsidRDefault="00492093" w:rsidP="00B62F84">
            <w:pPr>
              <w:pStyle w:val="TableText"/>
              <w:spacing w:before="20" w:after="20"/>
            </w:pPr>
            <w:r>
              <w:t>96, 97</w:t>
            </w:r>
          </w:p>
        </w:tc>
        <w:tc>
          <w:tcPr>
            <w:tcW w:w="2663" w:type="dxa"/>
          </w:tcPr>
          <w:p w:rsidR="00492093" w:rsidRDefault="00492093" w:rsidP="00B62F84">
            <w:pPr>
              <w:pStyle w:val="TableText"/>
              <w:spacing w:before="20" w:after="20"/>
              <w:ind w:left="87"/>
            </w:pPr>
            <w:r>
              <w:t>suspend minors firearms licence</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t>20</w:t>
            </w:r>
          </w:p>
        </w:tc>
        <w:tc>
          <w:tcPr>
            <w:tcW w:w="1638" w:type="dxa"/>
          </w:tcPr>
          <w:p w:rsidR="00492093" w:rsidRDefault="00492093" w:rsidP="00B62F84">
            <w:pPr>
              <w:pStyle w:val="TableText"/>
              <w:spacing w:before="20" w:after="20"/>
            </w:pPr>
            <w:r>
              <w:t>98</w:t>
            </w:r>
          </w:p>
        </w:tc>
        <w:tc>
          <w:tcPr>
            <w:tcW w:w="2663" w:type="dxa"/>
          </w:tcPr>
          <w:p w:rsidR="00492093" w:rsidRDefault="00492093" w:rsidP="00B62F84">
            <w:pPr>
              <w:pStyle w:val="TableText"/>
              <w:spacing w:before="20" w:after="20"/>
              <w:ind w:left="87"/>
            </w:pPr>
            <w:r>
              <w:t>cancel minors firearms licence</w:t>
            </w:r>
          </w:p>
        </w:tc>
        <w:tc>
          <w:tcPr>
            <w:tcW w:w="2392" w:type="dxa"/>
          </w:tcPr>
          <w:p w:rsidR="00492093" w:rsidRDefault="00492093" w:rsidP="00B62F84">
            <w:pPr>
              <w:pStyle w:val="TableText"/>
              <w:spacing w:before="20" w:after="20"/>
              <w:ind w:left="87"/>
            </w:pPr>
            <w:r>
              <w:t>person who held licence</w:t>
            </w:r>
          </w:p>
        </w:tc>
      </w:tr>
      <w:tr w:rsidR="00492093" w:rsidTr="00BB64AE">
        <w:trPr>
          <w:cantSplit/>
        </w:trPr>
        <w:tc>
          <w:tcPr>
            <w:tcW w:w="1230" w:type="dxa"/>
          </w:tcPr>
          <w:p w:rsidR="00492093" w:rsidRDefault="00492093" w:rsidP="00B62F84">
            <w:pPr>
              <w:pStyle w:val="TableText"/>
              <w:spacing w:before="20" w:after="20"/>
            </w:pPr>
            <w:r>
              <w:t>21</w:t>
            </w:r>
          </w:p>
        </w:tc>
        <w:tc>
          <w:tcPr>
            <w:tcW w:w="1638" w:type="dxa"/>
          </w:tcPr>
          <w:p w:rsidR="00492093" w:rsidRDefault="00492093" w:rsidP="00B62F84">
            <w:pPr>
              <w:pStyle w:val="TableText"/>
              <w:spacing w:before="20" w:after="20"/>
            </w:pPr>
            <w:r>
              <w:t>103</w:t>
            </w:r>
          </w:p>
        </w:tc>
        <w:tc>
          <w:tcPr>
            <w:tcW w:w="2663" w:type="dxa"/>
          </w:tcPr>
          <w:p w:rsidR="00492093" w:rsidRDefault="00492093" w:rsidP="00B62F84">
            <w:pPr>
              <w:pStyle w:val="TableText"/>
              <w:spacing w:before="20" w:after="20"/>
              <w:ind w:left="87"/>
            </w:pPr>
            <w:r>
              <w:t>refuse to issue or renew composite entity firearms licence</w:t>
            </w:r>
          </w:p>
        </w:tc>
        <w:tc>
          <w:tcPr>
            <w:tcW w:w="2392" w:type="dxa"/>
          </w:tcPr>
          <w:p w:rsidR="00492093" w:rsidRDefault="00492093" w:rsidP="00B62F84">
            <w:pPr>
              <w:pStyle w:val="TableText"/>
              <w:spacing w:before="20" w:after="20"/>
              <w:ind w:left="87"/>
            </w:pPr>
            <w:r>
              <w:t>applicant for licence or renewal</w:t>
            </w:r>
          </w:p>
        </w:tc>
      </w:tr>
      <w:tr w:rsidR="00492093" w:rsidTr="00BB64AE">
        <w:trPr>
          <w:cantSplit/>
        </w:trPr>
        <w:tc>
          <w:tcPr>
            <w:tcW w:w="1230" w:type="dxa"/>
          </w:tcPr>
          <w:p w:rsidR="00492093" w:rsidRDefault="00492093" w:rsidP="00B62F84">
            <w:pPr>
              <w:pStyle w:val="TableText"/>
              <w:spacing w:before="20" w:after="20"/>
            </w:pPr>
            <w:r>
              <w:t>22</w:t>
            </w:r>
          </w:p>
        </w:tc>
        <w:tc>
          <w:tcPr>
            <w:tcW w:w="1638" w:type="dxa"/>
          </w:tcPr>
          <w:p w:rsidR="00492093" w:rsidRDefault="00492093" w:rsidP="00B62F84">
            <w:pPr>
              <w:pStyle w:val="TableText"/>
              <w:spacing w:before="20" w:after="20"/>
            </w:pPr>
            <w:r>
              <w:t>115</w:t>
            </w:r>
          </w:p>
        </w:tc>
        <w:tc>
          <w:tcPr>
            <w:tcW w:w="2663" w:type="dxa"/>
          </w:tcPr>
          <w:p w:rsidR="00492093" w:rsidRDefault="00492093" w:rsidP="00B62F84">
            <w:pPr>
              <w:pStyle w:val="TableText"/>
              <w:spacing w:before="20" w:after="20"/>
              <w:ind w:left="87"/>
            </w:pPr>
            <w:r>
              <w:t>refuse to issue replacement composite entity firearms licence</w:t>
            </w:r>
          </w:p>
        </w:tc>
        <w:tc>
          <w:tcPr>
            <w:tcW w:w="2392" w:type="dxa"/>
          </w:tcPr>
          <w:p w:rsidR="00492093" w:rsidRDefault="00492093" w:rsidP="00B62F84">
            <w:pPr>
              <w:pStyle w:val="TableText"/>
              <w:spacing w:before="20" w:after="20"/>
              <w:ind w:left="87"/>
            </w:pPr>
            <w:r>
              <w:t>applicant for replacement</w:t>
            </w:r>
          </w:p>
        </w:tc>
      </w:tr>
      <w:tr w:rsidR="00492093" w:rsidTr="00BB64AE">
        <w:trPr>
          <w:cantSplit/>
        </w:trPr>
        <w:tc>
          <w:tcPr>
            <w:tcW w:w="1230" w:type="dxa"/>
          </w:tcPr>
          <w:p w:rsidR="00492093" w:rsidRDefault="00492093" w:rsidP="00B62F84">
            <w:pPr>
              <w:pStyle w:val="TableText"/>
              <w:spacing w:before="20" w:after="20"/>
            </w:pPr>
            <w:r>
              <w:t>23</w:t>
            </w:r>
          </w:p>
        </w:tc>
        <w:tc>
          <w:tcPr>
            <w:tcW w:w="1638" w:type="dxa"/>
          </w:tcPr>
          <w:p w:rsidR="00492093" w:rsidRDefault="00492093" w:rsidP="00B62F84">
            <w:pPr>
              <w:pStyle w:val="TableText"/>
              <w:spacing w:before="20" w:after="20"/>
            </w:pPr>
            <w:r>
              <w:t>116 (1) (f)</w:t>
            </w:r>
          </w:p>
        </w:tc>
        <w:tc>
          <w:tcPr>
            <w:tcW w:w="2663" w:type="dxa"/>
          </w:tcPr>
          <w:p w:rsidR="00492093" w:rsidRDefault="00492093" w:rsidP="00B62F84">
            <w:pPr>
              <w:pStyle w:val="TableText"/>
              <w:spacing w:before="20" w:after="20"/>
              <w:ind w:left="87"/>
            </w:pPr>
            <w:r>
              <w:t>refuse to authorise possession of more than prescribed amount of ammunition</w:t>
            </w:r>
          </w:p>
        </w:tc>
        <w:tc>
          <w:tcPr>
            <w:tcW w:w="2392" w:type="dxa"/>
          </w:tcPr>
          <w:p w:rsidR="00492093" w:rsidRDefault="00492093" w:rsidP="00B62F84">
            <w:pPr>
              <w:pStyle w:val="TableText"/>
              <w:spacing w:before="20" w:after="20"/>
              <w:ind w:left="87"/>
            </w:pPr>
            <w:r>
              <w:t>person refused authorisation</w:t>
            </w:r>
          </w:p>
        </w:tc>
      </w:tr>
      <w:tr w:rsidR="00492093" w:rsidTr="00BB64AE">
        <w:trPr>
          <w:cantSplit/>
        </w:trPr>
        <w:tc>
          <w:tcPr>
            <w:tcW w:w="1230" w:type="dxa"/>
          </w:tcPr>
          <w:p w:rsidR="00492093" w:rsidRDefault="00492093" w:rsidP="00B62F84">
            <w:pPr>
              <w:pStyle w:val="TableText"/>
              <w:spacing w:before="20" w:after="20"/>
            </w:pPr>
            <w:r>
              <w:t>24</w:t>
            </w:r>
          </w:p>
        </w:tc>
        <w:tc>
          <w:tcPr>
            <w:tcW w:w="1638" w:type="dxa"/>
          </w:tcPr>
          <w:p w:rsidR="00492093" w:rsidRDefault="00492093" w:rsidP="00B62F84">
            <w:pPr>
              <w:pStyle w:val="TableText"/>
              <w:spacing w:before="20" w:after="20"/>
            </w:pPr>
            <w:r>
              <w:t>116 (3)</w:t>
            </w:r>
          </w:p>
        </w:tc>
        <w:tc>
          <w:tcPr>
            <w:tcW w:w="2663" w:type="dxa"/>
          </w:tcPr>
          <w:p w:rsidR="00492093" w:rsidRDefault="00492093" w:rsidP="00B62F84">
            <w:pPr>
              <w:pStyle w:val="TableText"/>
              <w:spacing w:before="20" w:after="20"/>
              <w:ind w:left="87"/>
            </w:pPr>
            <w:r>
              <w:t>put condition on composite entity firearms licence</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t>25</w:t>
            </w:r>
          </w:p>
        </w:tc>
        <w:tc>
          <w:tcPr>
            <w:tcW w:w="1638" w:type="dxa"/>
          </w:tcPr>
          <w:p w:rsidR="00492093" w:rsidRDefault="00492093" w:rsidP="00B62F84">
            <w:pPr>
              <w:pStyle w:val="TableText"/>
              <w:spacing w:before="20" w:after="20"/>
            </w:pPr>
            <w:r>
              <w:t>118, 119</w:t>
            </w:r>
          </w:p>
        </w:tc>
        <w:tc>
          <w:tcPr>
            <w:tcW w:w="2663" w:type="dxa"/>
          </w:tcPr>
          <w:p w:rsidR="00492093" w:rsidRDefault="00492093" w:rsidP="00B62F84">
            <w:pPr>
              <w:pStyle w:val="TableText"/>
              <w:spacing w:before="20" w:after="20"/>
              <w:ind w:left="87"/>
            </w:pPr>
            <w:r>
              <w:t xml:space="preserve">suspend composite entity firearms licence </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t>26</w:t>
            </w:r>
          </w:p>
        </w:tc>
        <w:tc>
          <w:tcPr>
            <w:tcW w:w="1638" w:type="dxa"/>
          </w:tcPr>
          <w:p w:rsidR="00492093" w:rsidRDefault="00492093" w:rsidP="00B62F84">
            <w:pPr>
              <w:pStyle w:val="TableText"/>
              <w:spacing w:before="20" w:after="20"/>
            </w:pPr>
            <w:r>
              <w:t>120</w:t>
            </w:r>
          </w:p>
        </w:tc>
        <w:tc>
          <w:tcPr>
            <w:tcW w:w="2663" w:type="dxa"/>
          </w:tcPr>
          <w:p w:rsidR="00492093" w:rsidRDefault="00492093" w:rsidP="00B62F84">
            <w:pPr>
              <w:pStyle w:val="TableText"/>
              <w:spacing w:before="20" w:after="20"/>
              <w:ind w:left="87"/>
            </w:pPr>
            <w:r>
              <w:t>cancel composite entity firearms licence</w:t>
            </w:r>
          </w:p>
        </w:tc>
        <w:tc>
          <w:tcPr>
            <w:tcW w:w="2392" w:type="dxa"/>
          </w:tcPr>
          <w:p w:rsidR="00492093" w:rsidRDefault="00492093" w:rsidP="00B62F84">
            <w:pPr>
              <w:pStyle w:val="TableText"/>
              <w:spacing w:before="20" w:after="20"/>
              <w:ind w:left="87"/>
            </w:pPr>
            <w:r>
              <w:t>person who held licence</w:t>
            </w:r>
          </w:p>
        </w:tc>
      </w:tr>
      <w:tr w:rsidR="00492093" w:rsidTr="00BB64AE">
        <w:trPr>
          <w:cantSplit/>
        </w:trPr>
        <w:tc>
          <w:tcPr>
            <w:tcW w:w="1230" w:type="dxa"/>
          </w:tcPr>
          <w:p w:rsidR="00492093" w:rsidRDefault="00492093" w:rsidP="00B62F84">
            <w:pPr>
              <w:pStyle w:val="TableText"/>
              <w:spacing w:before="20" w:after="20"/>
            </w:pPr>
            <w:r>
              <w:t>27</w:t>
            </w:r>
          </w:p>
        </w:tc>
        <w:tc>
          <w:tcPr>
            <w:tcW w:w="1638" w:type="dxa"/>
          </w:tcPr>
          <w:p w:rsidR="00492093" w:rsidRDefault="00492093" w:rsidP="00B62F84">
            <w:pPr>
              <w:pStyle w:val="TableText"/>
              <w:spacing w:before="20" w:after="20"/>
            </w:pPr>
            <w:r>
              <w:t>125</w:t>
            </w:r>
          </w:p>
        </w:tc>
        <w:tc>
          <w:tcPr>
            <w:tcW w:w="2663" w:type="dxa"/>
          </w:tcPr>
          <w:p w:rsidR="00492093" w:rsidRDefault="00492093" w:rsidP="00B62F84">
            <w:pPr>
              <w:pStyle w:val="TableText"/>
              <w:spacing w:before="20" w:after="20"/>
              <w:ind w:left="87"/>
            </w:pPr>
            <w:r>
              <w:t>refuse to issue or renew temporary international firearms licence</w:t>
            </w:r>
          </w:p>
        </w:tc>
        <w:tc>
          <w:tcPr>
            <w:tcW w:w="2392" w:type="dxa"/>
          </w:tcPr>
          <w:p w:rsidR="00492093" w:rsidRDefault="00492093" w:rsidP="00B62F84">
            <w:pPr>
              <w:pStyle w:val="TableText"/>
              <w:spacing w:before="20" w:after="20"/>
              <w:ind w:left="87"/>
            </w:pPr>
            <w:r>
              <w:t>applicant for licence or renewal</w:t>
            </w:r>
          </w:p>
        </w:tc>
      </w:tr>
      <w:tr w:rsidR="00492093" w:rsidTr="00BB64AE">
        <w:trPr>
          <w:cantSplit/>
        </w:trPr>
        <w:tc>
          <w:tcPr>
            <w:tcW w:w="1230" w:type="dxa"/>
          </w:tcPr>
          <w:p w:rsidR="00492093" w:rsidRDefault="00492093" w:rsidP="00B62F84">
            <w:pPr>
              <w:pStyle w:val="TableText"/>
              <w:spacing w:before="20" w:after="20"/>
            </w:pPr>
            <w:r>
              <w:t>28</w:t>
            </w:r>
          </w:p>
        </w:tc>
        <w:tc>
          <w:tcPr>
            <w:tcW w:w="1638" w:type="dxa"/>
          </w:tcPr>
          <w:p w:rsidR="00492093" w:rsidRDefault="00492093" w:rsidP="00B62F84">
            <w:pPr>
              <w:pStyle w:val="TableText"/>
              <w:spacing w:before="20" w:after="20"/>
            </w:pPr>
            <w:r>
              <w:t>130 (1) (e)</w:t>
            </w:r>
          </w:p>
        </w:tc>
        <w:tc>
          <w:tcPr>
            <w:tcW w:w="2663" w:type="dxa"/>
          </w:tcPr>
          <w:p w:rsidR="00492093" w:rsidRDefault="00492093" w:rsidP="00B62F84">
            <w:pPr>
              <w:pStyle w:val="TableText"/>
              <w:spacing w:before="20" w:after="20"/>
              <w:ind w:left="87"/>
            </w:pPr>
            <w:r>
              <w:t>refuse to authorise possession of more than prescribed amount of ammunition</w:t>
            </w:r>
          </w:p>
        </w:tc>
        <w:tc>
          <w:tcPr>
            <w:tcW w:w="2392" w:type="dxa"/>
          </w:tcPr>
          <w:p w:rsidR="00492093" w:rsidRDefault="00492093" w:rsidP="00B62F84">
            <w:pPr>
              <w:pStyle w:val="TableText"/>
              <w:spacing w:before="20" w:after="20"/>
              <w:ind w:left="87"/>
            </w:pPr>
            <w:r>
              <w:t>person refused authorisation</w:t>
            </w:r>
          </w:p>
        </w:tc>
      </w:tr>
      <w:tr w:rsidR="00492093" w:rsidTr="00BB64AE">
        <w:trPr>
          <w:cantSplit/>
        </w:trPr>
        <w:tc>
          <w:tcPr>
            <w:tcW w:w="1230" w:type="dxa"/>
          </w:tcPr>
          <w:p w:rsidR="00492093" w:rsidRDefault="00492093" w:rsidP="00B62F84">
            <w:pPr>
              <w:pStyle w:val="TableText"/>
              <w:spacing w:before="20" w:after="20"/>
            </w:pPr>
            <w:r>
              <w:lastRenderedPageBreak/>
              <w:t>29</w:t>
            </w:r>
          </w:p>
        </w:tc>
        <w:tc>
          <w:tcPr>
            <w:tcW w:w="1638" w:type="dxa"/>
          </w:tcPr>
          <w:p w:rsidR="00492093" w:rsidRDefault="00492093" w:rsidP="00B62F84">
            <w:pPr>
              <w:pStyle w:val="TableText"/>
              <w:spacing w:before="20" w:after="20"/>
            </w:pPr>
            <w:r>
              <w:t>130 (2)</w:t>
            </w:r>
          </w:p>
        </w:tc>
        <w:tc>
          <w:tcPr>
            <w:tcW w:w="2663" w:type="dxa"/>
          </w:tcPr>
          <w:p w:rsidR="00492093" w:rsidRDefault="00492093" w:rsidP="00B62F84">
            <w:pPr>
              <w:pStyle w:val="TableText"/>
              <w:spacing w:before="20" w:after="20"/>
              <w:ind w:left="87"/>
            </w:pPr>
            <w:r>
              <w:t>put condition on temporary international firearms licence</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t>30</w:t>
            </w:r>
          </w:p>
        </w:tc>
        <w:tc>
          <w:tcPr>
            <w:tcW w:w="1638" w:type="dxa"/>
          </w:tcPr>
          <w:p w:rsidR="00492093" w:rsidRDefault="00492093" w:rsidP="00B62F84">
            <w:pPr>
              <w:pStyle w:val="TableText"/>
              <w:spacing w:before="20" w:after="20"/>
            </w:pPr>
            <w:r>
              <w:t>131 (1)</w:t>
            </w:r>
          </w:p>
        </w:tc>
        <w:tc>
          <w:tcPr>
            <w:tcW w:w="2663" w:type="dxa"/>
          </w:tcPr>
          <w:p w:rsidR="00492093" w:rsidRDefault="00492093" w:rsidP="00B62F84">
            <w:pPr>
              <w:pStyle w:val="TableText"/>
              <w:spacing w:before="20" w:after="20"/>
              <w:ind w:left="87"/>
            </w:pPr>
            <w:r>
              <w:t>end date less than 3 months after day licence begins</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t>31</w:t>
            </w:r>
          </w:p>
        </w:tc>
        <w:tc>
          <w:tcPr>
            <w:tcW w:w="1638" w:type="dxa"/>
          </w:tcPr>
          <w:p w:rsidR="00492093" w:rsidRDefault="00492093" w:rsidP="00B62F84">
            <w:pPr>
              <w:pStyle w:val="TableText"/>
              <w:spacing w:before="20" w:after="20"/>
            </w:pPr>
            <w:r>
              <w:t>132</w:t>
            </w:r>
          </w:p>
        </w:tc>
        <w:tc>
          <w:tcPr>
            <w:tcW w:w="2663" w:type="dxa"/>
          </w:tcPr>
          <w:p w:rsidR="00492093" w:rsidRDefault="00492093" w:rsidP="00B62F84">
            <w:pPr>
              <w:pStyle w:val="TableText"/>
              <w:spacing w:before="20" w:after="20"/>
              <w:ind w:left="87"/>
            </w:pPr>
            <w:r>
              <w:t>cancel temporary international firearms licence</w:t>
            </w:r>
          </w:p>
        </w:tc>
        <w:tc>
          <w:tcPr>
            <w:tcW w:w="2392" w:type="dxa"/>
          </w:tcPr>
          <w:p w:rsidR="00492093" w:rsidRDefault="00492093" w:rsidP="00B62F84">
            <w:pPr>
              <w:pStyle w:val="TableText"/>
              <w:spacing w:before="20" w:after="20"/>
              <w:ind w:left="87"/>
            </w:pPr>
            <w:r>
              <w:t>person who held licence</w:t>
            </w:r>
          </w:p>
        </w:tc>
      </w:tr>
      <w:tr w:rsidR="00492093" w:rsidTr="00BB64AE">
        <w:trPr>
          <w:cantSplit/>
        </w:trPr>
        <w:tc>
          <w:tcPr>
            <w:tcW w:w="1230" w:type="dxa"/>
          </w:tcPr>
          <w:p w:rsidR="00492093" w:rsidRDefault="00492093" w:rsidP="00B62F84">
            <w:pPr>
              <w:pStyle w:val="TableText"/>
              <w:spacing w:before="20" w:after="20"/>
            </w:pPr>
            <w:r>
              <w:t>32</w:t>
            </w:r>
          </w:p>
        </w:tc>
        <w:tc>
          <w:tcPr>
            <w:tcW w:w="1638" w:type="dxa"/>
          </w:tcPr>
          <w:p w:rsidR="00492093" w:rsidRDefault="00492093" w:rsidP="00B62F84">
            <w:pPr>
              <w:pStyle w:val="TableText"/>
              <w:spacing w:before="20" w:after="20"/>
            </w:pPr>
            <w:r>
              <w:t>138</w:t>
            </w:r>
          </w:p>
        </w:tc>
        <w:tc>
          <w:tcPr>
            <w:tcW w:w="2663" w:type="dxa"/>
          </w:tcPr>
          <w:p w:rsidR="00492093" w:rsidRDefault="00492093" w:rsidP="00B62F84">
            <w:pPr>
              <w:pStyle w:val="TableText"/>
              <w:spacing w:before="20" w:after="20"/>
              <w:ind w:left="87"/>
            </w:pPr>
            <w:r>
              <w:t>make direction in relation to interstate licence</w:t>
            </w:r>
          </w:p>
        </w:tc>
        <w:tc>
          <w:tcPr>
            <w:tcW w:w="2392" w:type="dxa"/>
          </w:tcPr>
          <w:p w:rsidR="00492093" w:rsidRDefault="00492093" w:rsidP="00B62F84">
            <w:pPr>
              <w:pStyle w:val="TableText"/>
              <w:spacing w:before="20" w:after="20"/>
              <w:ind w:left="87"/>
            </w:pPr>
            <w:r>
              <w:t>licensee</w:t>
            </w:r>
          </w:p>
        </w:tc>
      </w:tr>
      <w:tr w:rsidR="002545C8" w:rsidTr="00BB64AE">
        <w:trPr>
          <w:cantSplit/>
        </w:trPr>
        <w:tc>
          <w:tcPr>
            <w:tcW w:w="1230" w:type="dxa"/>
          </w:tcPr>
          <w:p w:rsidR="002545C8" w:rsidRDefault="00CA0BEA" w:rsidP="00B62F84">
            <w:pPr>
              <w:pStyle w:val="TableText"/>
              <w:spacing w:before="20" w:after="20"/>
            </w:pPr>
            <w:r>
              <w:t>3</w:t>
            </w:r>
            <w:r w:rsidR="00FB19E4">
              <w:t>3</w:t>
            </w:r>
          </w:p>
        </w:tc>
        <w:tc>
          <w:tcPr>
            <w:tcW w:w="1638" w:type="dxa"/>
          </w:tcPr>
          <w:p w:rsidR="002545C8" w:rsidRDefault="002545C8" w:rsidP="00B62F84">
            <w:pPr>
              <w:pStyle w:val="TableText"/>
              <w:spacing w:before="20" w:after="20"/>
            </w:pPr>
            <w:r>
              <w:t>140A (3)</w:t>
            </w:r>
          </w:p>
        </w:tc>
        <w:tc>
          <w:tcPr>
            <w:tcW w:w="2663" w:type="dxa"/>
          </w:tcPr>
          <w:p w:rsidR="002545C8" w:rsidRDefault="002545C8" w:rsidP="00B62F84">
            <w:pPr>
              <w:pStyle w:val="TableText"/>
              <w:spacing w:before="20" w:after="20"/>
              <w:ind w:left="87"/>
            </w:pPr>
            <w:r w:rsidRPr="00530A77">
              <w:t>refuse to authorise interstate licensee to possess or use category D firearm</w:t>
            </w:r>
          </w:p>
        </w:tc>
        <w:tc>
          <w:tcPr>
            <w:tcW w:w="2392" w:type="dxa"/>
          </w:tcPr>
          <w:p w:rsidR="002545C8" w:rsidRDefault="004F5415" w:rsidP="00B62F84">
            <w:pPr>
              <w:pStyle w:val="TableText"/>
              <w:spacing w:before="20" w:after="20"/>
              <w:ind w:left="87"/>
            </w:pPr>
            <w:r w:rsidRPr="00530A77">
              <w:rPr>
                <w:szCs w:val="24"/>
                <w:lang w:eastAsia="en-AU"/>
              </w:rPr>
              <w:t>interstate licensee refused authorisation</w:t>
            </w:r>
          </w:p>
        </w:tc>
      </w:tr>
      <w:tr w:rsidR="002545C8" w:rsidTr="00BB64AE">
        <w:trPr>
          <w:cantSplit/>
        </w:trPr>
        <w:tc>
          <w:tcPr>
            <w:tcW w:w="1230" w:type="dxa"/>
          </w:tcPr>
          <w:p w:rsidR="002545C8" w:rsidRDefault="002545C8" w:rsidP="00B62F84">
            <w:pPr>
              <w:pStyle w:val="TableText"/>
              <w:spacing w:before="20" w:after="20"/>
            </w:pPr>
            <w:r>
              <w:t>3</w:t>
            </w:r>
            <w:r w:rsidR="00FB19E4">
              <w:t>4</w:t>
            </w:r>
          </w:p>
        </w:tc>
        <w:tc>
          <w:tcPr>
            <w:tcW w:w="1638" w:type="dxa"/>
          </w:tcPr>
          <w:p w:rsidR="002545C8" w:rsidRDefault="002545C8" w:rsidP="00B62F84">
            <w:pPr>
              <w:pStyle w:val="TableText"/>
              <w:spacing w:before="20" w:after="20"/>
            </w:pPr>
            <w:r>
              <w:t>140A (4)</w:t>
            </w:r>
          </w:p>
        </w:tc>
        <w:tc>
          <w:tcPr>
            <w:tcW w:w="2663" w:type="dxa"/>
          </w:tcPr>
          <w:p w:rsidR="002545C8" w:rsidRDefault="002545C8" w:rsidP="00B62F84">
            <w:pPr>
              <w:pStyle w:val="TableText"/>
              <w:spacing w:before="20" w:after="20"/>
              <w:ind w:left="87"/>
            </w:pPr>
            <w:r w:rsidRPr="00530A77">
              <w:t>authorise interstate licensee to possess or use category D firearm subject to condition required by Minister</w:t>
            </w:r>
          </w:p>
        </w:tc>
        <w:tc>
          <w:tcPr>
            <w:tcW w:w="2392" w:type="dxa"/>
          </w:tcPr>
          <w:p w:rsidR="002545C8" w:rsidRDefault="004F5415" w:rsidP="00B62F84">
            <w:pPr>
              <w:pStyle w:val="TableText"/>
              <w:spacing w:before="20" w:after="20"/>
              <w:ind w:left="87"/>
            </w:pPr>
            <w:r w:rsidRPr="00530A77">
              <w:rPr>
                <w:szCs w:val="24"/>
                <w:lang w:eastAsia="en-AU"/>
              </w:rPr>
              <w:t>interstate licensee</w:t>
            </w:r>
          </w:p>
        </w:tc>
      </w:tr>
      <w:tr w:rsidR="00492093" w:rsidTr="00BB64AE">
        <w:trPr>
          <w:cantSplit/>
        </w:trPr>
        <w:tc>
          <w:tcPr>
            <w:tcW w:w="1230" w:type="dxa"/>
          </w:tcPr>
          <w:p w:rsidR="00492093" w:rsidRDefault="00492093" w:rsidP="00B62F84">
            <w:pPr>
              <w:pStyle w:val="TableText"/>
              <w:spacing w:before="20" w:after="20"/>
            </w:pPr>
            <w:r>
              <w:t>3</w:t>
            </w:r>
            <w:r w:rsidR="00FB19E4">
              <w:t>5</w:t>
            </w:r>
          </w:p>
        </w:tc>
        <w:tc>
          <w:tcPr>
            <w:tcW w:w="1638" w:type="dxa"/>
          </w:tcPr>
          <w:p w:rsidR="00492093" w:rsidRDefault="00492093" w:rsidP="00B62F84">
            <w:pPr>
              <w:pStyle w:val="TableText"/>
              <w:spacing w:before="20" w:after="20"/>
            </w:pPr>
            <w:r>
              <w:t>144</w:t>
            </w:r>
          </w:p>
        </w:tc>
        <w:tc>
          <w:tcPr>
            <w:tcW w:w="2663" w:type="dxa"/>
          </w:tcPr>
          <w:p w:rsidR="00492093" w:rsidRDefault="00492093" w:rsidP="00B62F84">
            <w:pPr>
              <w:pStyle w:val="TableText"/>
              <w:spacing w:before="20" w:after="20"/>
              <w:ind w:left="87"/>
            </w:pPr>
            <w:r>
              <w:t>refuse to issue permit to acquire a firearm</w:t>
            </w:r>
          </w:p>
        </w:tc>
        <w:tc>
          <w:tcPr>
            <w:tcW w:w="2392" w:type="dxa"/>
          </w:tcPr>
          <w:p w:rsidR="00492093" w:rsidRDefault="00492093" w:rsidP="00B62F84">
            <w:pPr>
              <w:pStyle w:val="TableText"/>
              <w:spacing w:before="20" w:after="20"/>
              <w:ind w:left="87"/>
            </w:pPr>
            <w:r>
              <w:t>applicant for permit</w:t>
            </w:r>
          </w:p>
        </w:tc>
      </w:tr>
      <w:tr w:rsidR="00492093" w:rsidTr="00BB64AE">
        <w:trPr>
          <w:cantSplit/>
        </w:trPr>
        <w:tc>
          <w:tcPr>
            <w:tcW w:w="1230" w:type="dxa"/>
          </w:tcPr>
          <w:p w:rsidR="00492093" w:rsidRDefault="00492093" w:rsidP="00B62F84">
            <w:pPr>
              <w:pStyle w:val="TableText"/>
              <w:spacing w:before="20" w:after="20"/>
            </w:pPr>
            <w:r>
              <w:t>3</w:t>
            </w:r>
            <w:r w:rsidR="00FB19E4">
              <w:t>6</w:t>
            </w:r>
          </w:p>
        </w:tc>
        <w:tc>
          <w:tcPr>
            <w:tcW w:w="1638" w:type="dxa"/>
          </w:tcPr>
          <w:p w:rsidR="00492093" w:rsidRDefault="00492093" w:rsidP="00B62F84">
            <w:pPr>
              <w:pStyle w:val="TableText"/>
              <w:spacing w:before="20" w:after="20"/>
            </w:pPr>
            <w:r>
              <w:t>148 (2)</w:t>
            </w:r>
          </w:p>
        </w:tc>
        <w:tc>
          <w:tcPr>
            <w:tcW w:w="2663" w:type="dxa"/>
          </w:tcPr>
          <w:p w:rsidR="00492093" w:rsidRDefault="00492093" w:rsidP="00B62F84">
            <w:pPr>
              <w:pStyle w:val="TableText"/>
              <w:spacing w:before="20" w:after="20"/>
              <w:ind w:left="87"/>
            </w:pPr>
            <w:r>
              <w:t>refuse to extend period permit to acquire a firearm in force</w:t>
            </w:r>
          </w:p>
        </w:tc>
        <w:tc>
          <w:tcPr>
            <w:tcW w:w="2392" w:type="dxa"/>
          </w:tcPr>
          <w:p w:rsidR="00492093" w:rsidRDefault="00492093" w:rsidP="00B62F84">
            <w:pPr>
              <w:pStyle w:val="TableText"/>
              <w:spacing w:before="20" w:after="20"/>
              <w:ind w:left="87"/>
            </w:pPr>
            <w:r>
              <w:t>applicant for extension</w:t>
            </w:r>
          </w:p>
        </w:tc>
      </w:tr>
      <w:tr w:rsidR="00492093" w:rsidTr="00BB64AE">
        <w:trPr>
          <w:cantSplit/>
        </w:trPr>
        <w:tc>
          <w:tcPr>
            <w:tcW w:w="1230" w:type="dxa"/>
          </w:tcPr>
          <w:p w:rsidR="00492093" w:rsidRDefault="00492093" w:rsidP="00B62F84">
            <w:pPr>
              <w:pStyle w:val="TableText"/>
              <w:spacing w:before="20" w:after="20"/>
            </w:pPr>
            <w:r>
              <w:t>3</w:t>
            </w:r>
            <w:r w:rsidR="00FB19E4">
              <w:t>7</w:t>
            </w:r>
          </w:p>
        </w:tc>
        <w:tc>
          <w:tcPr>
            <w:tcW w:w="1638" w:type="dxa"/>
          </w:tcPr>
          <w:p w:rsidR="00492093" w:rsidRDefault="00492093" w:rsidP="00B62F84">
            <w:pPr>
              <w:pStyle w:val="TableText"/>
              <w:spacing w:before="20" w:after="20"/>
            </w:pPr>
            <w:r>
              <w:t>149</w:t>
            </w:r>
          </w:p>
        </w:tc>
        <w:tc>
          <w:tcPr>
            <w:tcW w:w="2663" w:type="dxa"/>
          </w:tcPr>
          <w:p w:rsidR="00492093" w:rsidRDefault="00492093" w:rsidP="00B62F84">
            <w:pPr>
              <w:pStyle w:val="TableText"/>
              <w:spacing w:before="20" w:after="20"/>
              <w:ind w:left="87"/>
            </w:pPr>
            <w:r>
              <w:t>refusing to issue replacement permit to acquire a firearm</w:t>
            </w:r>
          </w:p>
        </w:tc>
        <w:tc>
          <w:tcPr>
            <w:tcW w:w="2392" w:type="dxa"/>
          </w:tcPr>
          <w:p w:rsidR="00492093" w:rsidRDefault="00492093" w:rsidP="00B62F84">
            <w:pPr>
              <w:pStyle w:val="TableText"/>
              <w:spacing w:before="20" w:after="20"/>
              <w:ind w:left="87"/>
            </w:pPr>
            <w:r>
              <w:t>applicant for replacement</w:t>
            </w:r>
          </w:p>
        </w:tc>
      </w:tr>
      <w:tr w:rsidR="00492093" w:rsidTr="00BB64AE">
        <w:trPr>
          <w:cantSplit/>
        </w:trPr>
        <w:tc>
          <w:tcPr>
            <w:tcW w:w="1230" w:type="dxa"/>
          </w:tcPr>
          <w:p w:rsidR="00492093" w:rsidRDefault="00492093" w:rsidP="00B62F84">
            <w:pPr>
              <w:pStyle w:val="TableText"/>
              <w:spacing w:before="20" w:after="20"/>
            </w:pPr>
            <w:r>
              <w:t>3</w:t>
            </w:r>
            <w:r w:rsidR="00FB19E4">
              <w:t>8</w:t>
            </w:r>
          </w:p>
        </w:tc>
        <w:tc>
          <w:tcPr>
            <w:tcW w:w="1638" w:type="dxa"/>
          </w:tcPr>
          <w:p w:rsidR="00492093" w:rsidRDefault="00492093" w:rsidP="00B62F84">
            <w:pPr>
              <w:pStyle w:val="TableText"/>
              <w:spacing w:before="20" w:after="20"/>
            </w:pPr>
            <w:r>
              <w:t>151</w:t>
            </w:r>
          </w:p>
        </w:tc>
        <w:tc>
          <w:tcPr>
            <w:tcW w:w="2663" w:type="dxa"/>
          </w:tcPr>
          <w:p w:rsidR="00492093" w:rsidRDefault="00492093" w:rsidP="00B62F84">
            <w:pPr>
              <w:pStyle w:val="TableText"/>
              <w:spacing w:before="20" w:after="20"/>
              <w:ind w:left="87"/>
            </w:pPr>
            <w:r>
              <w:t>suspend or cancel permit to acquire a firearm</w:t>
            </w:r>
          </w:p>
        </w:tc>
        <w:tc>
          <w:tcPr>
            <w:tcW w:w="2392" w:type="dxa"/>
          </w:tcPr>
          <w:p w:rsidR="00492093" w:rsidRDefault="00492093" w:rsidP="00B62F84">
            <w:pPr>
              <w:pStyle w:val="TableText"/>
              <w:spacing w:before="20" w:after="20"/>
              <w:ind w:left="87"/>
            </w:pPr>
            <w:r>
              <w:t>licensee or person who held licence</w:t>
            </w:r>
          </w:p>
        </w:tc>
      </w:tr>
      <w:tr w:rsidR="00492093" w:rsidTr="00BB64AE">
        <w:trPr>
          <w:cantSplit/>
        </w:trPr>
        <w:tc>
          <w:tcPr>
            <w:tcW w:w="1230" w:type="dxa"/>
          </w:tcPr>
          <w:p w:rsidR="00492093" w:rsidRDefault="00492093" w:rsidP="00B62F84">
            <w:pPr>
              <w:pStyle w:val="TableText"/>
              <w:spacing w:before="20" w:after="20"/>
            </w:pPr>
            <w:r>
              <w:lastRenderedPageBreak/>
              <w:t>3</w:t>
            </w:r>
            <w:r w:rsidR="00FB19E4">
              <w:t>9</w:t>
            </w:r>
          </w:p>
        </w:tc>
        <w:tc>
          <w:tcPr>
            <w:tcW w:w="1638" w:type="dxa"/>
          </w:tcPr>
          <w:p w:rsidR="00492093" w:rsidRDefault="00492093" w:rsidP="00B62F84">
            <w:pPr>
              <w:pStyle w:val="TableText"/>
              <w:spacing w:before="20" w:after="20"/>
            </w:pPr>
            <w:r>
              <w:t>162</w:t>
            </w:r>
          </w:p>
        </w:tc>
        <w:tc>
          <w:tcPr>
            <w:tcW w:w="2663" w:type="dxa"/>
          </w:tcPr>
          <w:p w:rsidR="00492093" w:rsidRDefault="00492093" w:rsidP="00B62F84">
            <w:pPr>
              <w:pStyle w:val="TableText"/>
              <w:spacing w:before="20" w:after="20"/>
              <w:ind w:left="87"/>
            </w:pPr>
            <w:r>
              <w:t>refuse to register firearm</w:t>
            </w:r>
          </w:p>
        </w:tc>
        <w:tc>
          <w:tcPr>
            <w:tcW w:w="2392" w:type="dxa"/>
          </w:tcPr>
          <w:p w:rsidR="00492093" w:rsidRDefault="00492093" w:rsidP="00B62F84">
            <w:pPr>
              <w:pStyle w:val="TableText"/>
              <w:spacing w:before="20" w:after="20"/>
              <w:ind w:left="87"/>
            </w:pPr>
            <w:r>
              <w:t xml:space="preserve">application for registration </w:t>
            </w:r>
          </w:p>
        </w:tc>
      </w:tr>
      <w:tr w:rsidR="00492093" w:rsidTr="00BB64AE">
        <w:trPr>
          <w:cantSplit/>
        </w:trPr>
        <w:tc>
          <w:tcPr>
            <w:tcW w:w="1230" w:type="dxa"/>
          </w:tcPr>
          <w:p w:rsidR="00492093" w:rsidRDefault="00FB19E4" w:rsidP="00B62F84">
            <w:pPr>
              <w:pStyle w:val="TableText"/>
              <w:spacing w:before="20" w:after="20"/>
            </w:pPr>
            <w:r>
              <w:t>40</w:t>
            </w:r>
          </w:p>
        </w:tc>
        <w:tc>
          <w:tcPr>
            <w:tcW w:w="1638" w:type="dxa"/>
          </w:tcPr>
          <w:p w:rsidR="00492093" w:rsidRDefault="00492093" w:rsidP="00B62F84">
            <w:pPr>
              <w:pStyle w:val="TableText"/>
              <w:spacing w:before="20" w:after="20"/>
            </w:pPr>
            <w:r>
              <w:t>166</w:t>
            </w:r>
          </w:p>
        </w:tc>
        <w:tc>
          <w:tcPr>
            <w:tcW w:w="2663" w:type="dxa"/>
          </w:tcPr>
          <w:p w:rsidR="00492093" w:rsidRDefault="00492093" w:rsidP="00B62F84">
            <w:pPr>
              <w:pStyle w:val="TableText"/>
              <w:spacing w:before="20" w:after="20"/>
              <w:ind w:left="87"/>
            </w:pPr>
            <w:r>
              <w:t>cancel registration of firearm</w:t>
            </w:r>
          </w:p>
        </w:tc>
        <w:tc>
          <w:tcPr>
            <w:tcW w:w="2392" w:type="dxa"/>
          </w:tcPr>
          <w:p w:rsidR="00492093" w:rsidRDefault="00492093" w:rsidP="00B62F84">
            <w:pPr>
              <w:pStyle w:val="TableText"/>
              <w:spacing w:before="20" w:after="20"/>
              <w:ind w:left="87"/>
            </w:pPr>
            <w:r>
              <w:t>person who held licence</w:t>
            </w:r>
          </w:p>
        </w:tc>
      </w:tr>
      <w:tr w:rsidR="00492093" w:rsidTr="00BB64AE">
        <w:trPr>
          <w:cantSplit/>
        </w:trPr>
        <w:tc>
          <w:tcPr>
            <w:tcW w:w="1230" w:type="dxa"/>
          </w:tcPr>
          <w:p w:rsidR="00492093" w:rsidRDefault="00FB19E4" w:rsidP="00B62F84">
            <w:pPr>
              <w:pStyle w:val="TableText"/>
              <w:spacing w:before="20" w:after="20"/>
            </w:pPr>
            <w:r>
              <w:t>41</w:t>
            </w:r>
          </w:p>
        </w:tc>
        <w:tc>
          <w:tcPr>
            <w:tcW w:w="1638" w:type="dxa"/>
          </w:tcPr>
          <w:p w:rsidR="00492093" w:rsidRDefault="00492093" w:rsidP="00B62F84">
            <w:pPr>
              <w:pStyle w:val="TableText"/>
              <w:spacing w:before="20" w:after="20"/>
            </w:pPr>
            <w:r>
              <w:t>170</w:t>
            </w:r>
          </w:p>
        </w:tc>
        <w:tc>
          <w:tcPr>
            <w:tcW w:w="2663" w:type="dxa"/>
          </w:tcPr>
          <w:p w:rsidR="00492093" w:rsidRDefault="00492093" w:rsidP="00B62F84">
            <w:pPr>
              <w:pStyle w:val="TableText"/>
              <w:spacing w:before="20" w:after="20"/>
              <w:ind w:left="87"/>
            </w:pPr>
            <w:r>
              <w:t>refuse to register user of firearm</w:t>
            </w:r>
          </w:p>
        </w:tc>
        <w:tc>
          <w:tcPr>
            <w:tcW w:w="2392" w:type="dxa"/>
          </w:tcPr>
          <w:p w:rsidR="00492093" w:rsidRDefault="00492093" w:rsidP="00B62F84">
            <w:pPr>
              <w:pStyle w:val="TableText"/>
              <w:spacing w:before="20" w:after="20"/>
              <w:ind w:left="87"/>
            </w:pPr>
            <w:r>
              <w:t>applicant for registration</w:t>
            </w:r>
          </w:p>
        </w:tc>
      </w:tr>
      <w:tr w:rsidR="00492093" w:rsidTr="00BB64AE">
        <w:trPr>
          <w:cantSplit/>
        </w:trPr>
        <w:tc>
          <w:tcPr>
            <w:tcW w:w="1230" w:type="dxa"/>
          </w:tcPr>
          <w:p w:rsidR="00492093" w:rsidRDefault="00492093" w:rsidP="00B62F84">
            <w:pPr>
              <w:pStyle w:val="TableText"/>
              <w:spacing w:before="20" w:after="20"/>
            </w:pPr>
            <w:r>
              <w:t>4</w:t>
            </w:r>
            <w:r w:rsidR="00FB19E4">
              <w:t>2</w:t>
            </w:r>
          </w:p>
        </w:tc>
        <w:tc>
          <w:tcPr>
            <w:tcW w:w="1638" w:type="dxa"/>
          </w:tcPr>
          <w:p w:rsidR="00492093" w:rsidRDefault="00492093" w:rsidP="00B62F84">
            <w:pPr>
              <w:pStyle w:val="TableText"/>
              <w:spacing w:before="20" w:after="20"/>
            </w:pPr>
            <w:r>
              <w:t>175</w:t>
            </w:r>
          </w:p>
        </w:tc>
        <w:tc>
          <w:tcPr>
            <w:tcW w:w="2663" w:type="dxa"/>
          </w:tcPr>
          <w:p w:rsidR="00492093" w:rsidRDefault="00492093" w:rsidP="00B62F84">
            <w:pPr>
              <w:pStyle w:val="TableText"/>
              <w:spacing w:before="20" w:after="20"/>
              <w:ind w:left="87"/>
            </w:pPr>
            <w:r>
              <w:t>cancel registration of user of firearm</w:t>
            </w:r>
          </w:p>
        </w:tc>
        <w:tc>
          <w:tcPr>
            <w:tcW w:w="2392" w:type="dxa"/>
          </w:tcPr>
          <w:p w:rsidR="00492093" w:rsidRDefault="00492093" w:rsidP="00B62F84">
            <w:pPr>
              <w:pStyle w:val="TableText"/>
              <w:spacing w:before="20" w:after="20"/>
              <w:ind w:left="87"/>
            </w:pPr>
            <w:r>
              <w:t>person who was registered</w:t>
            </w:r>
          </w:p>
        </w:tc>
      </w:tr>
      <w:tr w:rsidR="00492093" w:rsidTr="00BB64AE">
        <w:trPr>
          <w:cantSplit/>
        </w:trPr>
        <w:tc>
          <w:tcPr>
            <w:tcW w:w="1230" w:type="dxa"/>
          </w:tcPr>
          <w:p w:rsidR="00492093" w:rsidRDefault="00492093" w:rsidP="00B62F84">
            <w:pPr>
              <w:pStyle w:val="TableText"/>
              <w:spacing w:before="20" w:after="20"/>
            </w:pPr>
            <w:r>
              <w:t>4</w:t>
            </w:r>
            <w:r w:rsidR="00FB19E4">
              <w:t>3</w:t>
            </w:r>
          </w:p>
        </w:tc>
        <w:tc>
          <w:tcPr>
            <w:tcW w:w="1638" w:type="dxa"/>
          </w:tcPr>
          <w:p w:rsidR="00492093" w:rsidRDefault="00492093" w:rsidP="00B62F84">
            <w:pPr>
              <w:pStyle w:val="TableText"/>
              <w:spacing w:before="20" w:after="20"/>
            </w:pPr>
            <w:r>
              <w:t>250 (2)</w:t>
            </w:r>
          </w:p>
        </w:tc>
        <w:tc>
          <w:tcPr>
            <w:tcW w:w="2663" w:type="dxa"/>
          </w:tcPr>
          <w:p w:rsidR="00492093" w:rsidRDefault="00492093" w:rsidP="00B62F84">
            <w:pPr>
              <w:pStyle w:val="TableText"/>
              <w:spacing w:before="20" w:after="20"/>
              <w:ind w:left="87"/>
            </w:pPr>
            <w:r>
              <w:t>refuse to approve the modification of a firearm</w:t>
            </w:r>
          </w:p>
        </w:tc>
        <w:tc>
          <w:tcPr>
            <w:tcW w:w="2392" w:type="dxa"/>
          </w:tcPr>
          <w:p w:rsidR="00492093" w:rsidRDefault="00492093" w:rsidP="00B62F84">
            <w:pPr>
              <w:pStyle w:val="TableText"/>
              <w:spacing w:before="20" w:after="20"/>
              <w:ind w:left="87"/>
            </w:pPr>
            <w:r>
              <w:t>person refused approval</w:t>
            </w:r>
          </w:p>
        </w:tc>
      </w:tr>
      <w:tr w:rsidR="00492093" w:rsidTr="00BB64AE">
        <w:trPr>
          <w:cantSplit/>
        </w:trPr>
        <w:tc>
          <w:tcPr>
            <w:tcW w:w="1230" w:type="dxa"/>
          </w:tcPr>
          <w:p w:rsidR="00492093" w:rsidRDefault="00492093" w:rsidP="00B62F84">
            <w:pPr>
              <w:pStyle w:val="TableText"/>
              <w:spacing w:before="20" w:after="20"/>
            </w:pPr>
            <w:r>
              <w:t>4</w:t>
            </w:r>
            <w:r w:rsidR="00FB19E4">
              <w:t>4</w:t>
            </w:r>
          </w:p>
        </w:tc>
        <w:tc>
          <w:tcPr>
            <w:tcW w:w="1638" w:type="dxa"/>
          </w:tcPr>
          <w:p w:rsidR="00492093" w:rsidRDefault="00492093" w:rsidP="00B62F84">
            <w:pPr>
              <w:pStyle w:val="TableText"/>
              <w:spacing w:before="20" w:after="20"/>
            </w:pPr>
            <w:r>
              <w:t>267 (2)</w:t>
            </w:r>
          </w:p>
        </w:tc>
        <w:tc>
          <w:tcPr>
            <w:tcW w:w="2663" w:type="dxa"/>
          </w:tcPr>
          <w:p w:rsidR="00492093" w:rsidRDefault="00492093" w:rsidP="00B62F84">
            <w:pPr>
              <w:pStyle w:val="TableText"/>
              <w:spacing w:before="20" w:after="20"/>
              <w:ind w:left="87"/>
            </w:pPr>
            <w:r>
              <w:t>cancel a licence</w:t>
            </w:r>
          </w:p>
        </w:tc>
        <w:tc>
          <w:tcPr>
            <w:tcW w:w="2392" w:type="dxa"/>
          </w:tcPr>
          <w:p w:rsidR="00492093" w:rsidRDefault="00492093" w:rsidP="00B62F84">
            <w:pPr>
              <w:pStyle w:val="TableText"/>
              <w:spacing w:before="20" w:after="20"/>
              <w:ind w:left="87"/>
            </w:pPr>
            <w:r>
              <w:t>person who held licence</w:t>
            </w:r>
          </w:p>
        </w:tc>
      </w:tr>
    </w:tbl>
    <w:p w:rsidR="003C7173" w:rsidRDefault="003C7173">
      <w:pPr>
        <w:pStyle w:val="03Schedule"/>
        <w:sectPr w:rsidR="003C7173">
          <w:headerReference w:type="even" r:id="rId184"/>
          <w:headerReference w:type="default" r:id="rId185"/>
          <w:footerReference w:type="even" r:id="rId186"/>
          <w:footerReference w:type="default" r:id="rId187"/>
          <w:pgSz w:w="11907" w:h="16839" w:code="9"/>
          <w:pgMar w:top="3000" w:right="1900" w:bottom="2500" w:left="2300" w:header="2480" w:footer="2100" w:gutter="0"/>
          <w:cols w:space="720"/>
        </w:sectPr>
      </w:pPr>
    </w:p>
    <w:p w:rsidR="003C7173" w:rsidRDefault="003C7173">
      <w:pPr>
        <w:pStyle w:val="PageBreak"/>
      </w:pPr>
      <w:r>
        <w:br w:type="page"/>
      </w:r>
    </w:p>
    <w:p w:rsidR="003C7173" w:rsidRDefault="003C7173" w:rsidP="00A34906">
      <w:pPr>
        <w:pStyle w:val="Dict-Heading"/>
      </w:pPr>
      <w:bookmarkStart w:id="338" w:name="_Toc40090087"/>
      <w:r>
        <w:lastRenderedPageBreak/>
        <w:t>Dictionary</w:t>
      </w:r>
      <w:bookmarkEnd w:id="338"/>
    </w:p>
    <w:p w:rsidR="003C7173" w:rsidRDefault="003C7173">
      <w:pPr>
        <w:pStyle w:val="ref"/>
        <w:keepNext/>
      </w:pPr>
      <w:r>
        <w:t>(see s 2)</w:t>
      </w:r>
    </w:p>
    <w:p w:rsidR="003C7173" w:rsidRDefault="003C7173">
      <w:pPr>
        <w:pStyle w:val="aNote"/>
        <w:keepNext/>
      </w:pPr>
      <w:r>
        <w:rPr>
          <w:rStyle w:val="charItals"/>
        </w:rPr>
        <w:t>Note 1</w:t>
      </w:r>
      <w:r>
        <w:rPr>
          <w:rStyle w:val="charItals"/>
        </w:rPr>
        <w:tab/>
      </w:r>
      <w:r>
        <w:t xml:space="preserve">The </w:t>
      </w:r>
      <w:hyperlink r:id="rId188" w:tooltip="A2001-14" w:history="1">
        <w:r w:rsidR="002063C7" w:rsidRPr="002063C7">
          <w:rPr>
            <w:rStyle w:val="charCitHyperlinkAbbrev"/>
          </w:rPr>
          <w:t>Legislation Act</w:t>
        </w:r>
      </w:hyperlink>
      <w:r>
        <w:t xml:space="preserve"> contains definitions and other provisions relevant to this Act.</w:t>
      </w:r>
    </w:p>
    <w:p w:rsidR="003C7173" w:rsidRDefault="003C7173">
      <w:pPr>
        <w:pStyle w:val="aNote"/>
        <w:keepNext/>
      </w:pPr>
      <w:r>
        <w:rPr>
          <w:rStyle w:val="charItals"/>
        </w:rPr>
        <w:t>Note 2</w:t>
      </w:r>
      <w:r>
        <w:rPr>
          <w:rStyle w:val="charItals"/>
        </w:rPr>
        <w:tab/>
      </w:r>
      <w:r>
        <w:t xml:space="preserve">For example, the </w:t>
      </w:r>
      <w:hyperlink r:id="rId189" w:tooltip="A2001-14" w:history="1">
        <w:r w:rsidR="002063C7" w:rsidRPr="002063C7">
          <w:rPr>
            <w:rStyle w:val="charCitHyperlinkAbbrev"/>
          </w:rPr>
          <w:t>Legislation Act</w:t>
        </w:r>
      </w:hyperlink>
      <w:r>
        <w:t>, dict, pt 1, defines the following terms:</w:t>
      </w:r>
    </w:p>
    <w:p w:rsidR="003C7173" w:rsidRDefault="003C7173">
      <w:pPr>
        <w:pStyle w:val="aNoteBullet"/>
        <w:tabs>
          <w:tab w:val="left" w:pos="1800"/>
        </w:tabs>
        <w:ind w:left="2200" w:hanging="300"/>
      </w:pPr>
      <w:r>
        <w:rPr>
          <w:rFonts w:ascii="Symbol" w:hAnsi="Symbol"/>
        </w:rPr>
        <w:t></w:t>
      </w:r>
      <w:r>
        <w:rPr>
          <w:rFonts w:ascii="Symbol" w:hAnsi="Symbol"/>
        </w:rPr>
        <w:tab/>
      </w:r>
      <w:r>
        <w:t>A</w:t>
      </w:r>
      <w:r w:rsidR="003937C4">
        <w:t>C</w:t>
      </w:r>
      <w:r>
        <w:t>AT</w:t>
      </w:r>
    </w:p>
    <w:p w:rsidR="003C7173" w:rsidRDefault="003C7173">
      <w:pPr>
        <w:pStyle w:val="aNoteBullet"/>
        <w:tabs>
          <w:tab w:val="left" w:pos="1800"/>
        </w:tabs>
        <w:ind w:left="2200" w:hanging="300"/>
      </w:pPr>
      <w:r>
        <w:rPr>
          <w:rFonts w:ascii="Symbol" w:hAnsi="Symbol"/>
        </w:rPr>
        <w:t></w:t>
      </w:r>
      <w:r>
        <w:rPr>
          <w:rFonts w:ascii="Symbol" w:hAnsi="Symbol"/>
        </w:rPr>
        <w:tab/>
      </w:r>
      <w:r>
        <w:t>administrative unit</w:t>
      </w:r>
    </w:p>
    <w:p w:rsidR="003C7173" w:rsidRDefault="003C7173">
      <w:pPr>
        <w:pStyle w:val="aNoteBullet"/>
        <w:tabs>
          <w:tab w:val="left" w:pos="1800"/>
        </w:tabs>
        <w:ind w:left="2200" w:hanging="300"/>
      </w:pPr>
      <w:r>
        <w:rPr>
          <w:rFonts w:ascii="Symbol" w:hAnsi="Symbol"/>
        </w:rPr>
        <w:t></w:t>
      </w:r>
      <w:r>
        <w:rPr>
          <w:rFonts w:ascii="Symbol" w:hAnsi="Symbol"/>
        </w:rPr>
        <w:tab/>
      </w:r>
      <w:r>
        <w:t>bank</w:t>
      </w:r>
    </w:p>
    <w:p w:rsidR="003C7173" w:rsidRDefault="003C7173">
      <w:pPr>
        <w:pStyle w:val="aNoteBullet"/>
        <w:tabs>
          <w:tab w:val="left" w:pos="1800"/>
        </w:tabs>
        <w:ind w:left="2200" w:hanging="300"/>
      </w:pPr>
      <w:r>
        <w:rPr>
          <w:rFonts w:ascii="Symbol" w:hAnsi="Symbol"/>
        </w:rPr>
        <w:t></w:t>
      </w:r>
      <w:r>
        <w:rPr>
          <w:rFonts w:ascii="Symbol" w:hAnsi="Symbol"/>
        </w:rPr>
        <w:tab/>
      </w:r>
      <w:r>
        <w:t>chief police officer</w:t>
      </w:r>
    </w:p>
    <w:p w:rsidR="00F41C10" w:rsidRDefault="00F41C10" w:rsidP="00F41C10">
      <w:pPr>
        <w:pStyle w:val="aNoteBullet"/>
        <w:tabs>
          <w:tab w:val="left" w:pos="1800"/>
        </w:tabs>
        <w:ind w:left="2200" w:hanging="300"/>
      </w:pPr>
      <w:r>
        <w:rPr>
          <w:rFonts w:ascii="Symbol" w:hAnsi="Symbol"/>
        </w:rPr>
        <w:t></w:t>
      </w:r>
      <w:r>
        <w:rPr>
          <w:rFonts w:ascii="Symbol" w:hAnsi="Symbol"/>
        </w:rPr>
        <w:tab/>
      </w:r>
      <w:r>
        <w:t>director</w:t>
      </w:r>
      <w:r>
        <w:noBreakHyphen/>
        <w:t>general</w:t>
      </w:r>
      <w:r w:rsidRPr="00D57A5C">
        <w:t xml:space="preserve"> (see s 163)</w:t>
      </w:r>
    </w:p>
    <w:p w:rsidR="003C7173" w:rsidRDefault="003C7173">
      <w:pPr>
        <w:pStyle w:val="aNoteBullet"/>
        <w:tabs>
          <w:tab w:val="left" w:pos="1800"/>
        </w:tabs>
        <w:ind w:left="2200" w:hanging="300"/>
      </w:pPr>
      <w:r>
        <w:rPr>
          <w:rFonts w:ascii="Symbol" w:hAnsi="Symbol"/>
        </w:rPr>
        <w:t></w:t>
      </w:r>
      <w:r>
        <w:rPr>
          <w:rFonts w:ascii="Symbol" w:hAnsi="Symbol"/>
        </w:rPr>
        <w:tab/>
      </w:r>
      <w:r>
        <w:t>foreign country</w:t>
      </w:r>
    </w:p>
    <w:p w:rsidR="00E17EFA" w:rsidRPr="00383099" w:rsidRDefault="00E17EFA" w:rsidP="00E17EFA">
      <w:pPr>
        <w:pStyle w:val="aNoteBullet"/>
        <w:tabs>
          <w:tab w:val="left" w:pos="1800"/>
        </w:tabs>
        <w:ind w:left="2200" w:hanging="300"/>
      </w:pPr>
      <w:r w:rsidRPr="00383099">
        <w:rPr>
          <w:rFonts w:ascii="Symbol" w:hAnsi="Symbol"/>
        </w:rPr>
        <w:t></w:t>
      </w:r>
      <w:r w:rsidRPr="00383099">
        <w:rPr>
          <w:rFonts w:ascii="Symbol" w:hAnsi="Symbol"/>
        </w:rPr>
        <w:tab/>
      </w:r>
      <w:r w:rsidRPr="00383099">
        <w:t>found guilty</w:t>
      </w:r>
    </w:p>
    <w:p w:rsidR="007363D0" w:rsidRDefault="007363D0" w:rsidP="007363D0">
      <w:pPr>
        <w:pStyle w:val="aNoteBullet"/>
        <w:tabs>
          <w:tab w:val="left" w:pos="1800"/>
        </w:tabs>
        <w:ind w:left="2200" w:hanging="300"/>
      </w:pPr>
      <w:r>
        <w:rPr>
          <w:rFonts w:ascii="Symbol" w:hAnsi="Symbol"/>
        </w:rPr>
        <w:t></w:t>
      </w:r>
      <w:r>
        <w:rPr>
          <w:rFonts w:ascii="Symbol" w:hAnsi="Symbol"/>
        </w:rPr>
        <w:tab/>
      </w:r>
      <w:r>
        <w:t>home address</w:t>
      </w:r>
    </w:p>
    <w:p w:rsidR="003C7173" w:rsidRDefault="003C7173">
      <w:pPr>
        <w:pStyle w:val="aNoteBullet"/>
        <w:tabs>
          <w:tab w:val="left" w:pos="1800"/>
        </w:tabs>
        <w:ind w:left="2200" w:hanging="300"/>
      </w:pPr>
      <w:r>
        <w:rPr>
          <w:rFonts w:ascii="Symbol" w:hAnsi="Symbol"/>
        </w:rPr>
        <w:t></w:t>
      </w:r>
      <w:r>
        <w:rPr>
          <w:rFonts w:ascii="Symbol" w:hAnsi="Symbol"/>
        </w:rPr>
        <w:tab/>
      </w:r>
      <w:r>
        <w:t>indictable offence (see s 190)</w:t>
      </w:r>
    </w:p>
    <w:p w:rsidR="003C7173" w:rsidRDefault="003C7173">
      <w:pPr>
        <w:pStyle w:val="aNoteBullet"/>
        <w:tabs>
          <w:tab w:val="left" w:pos="1800"/>
        </w:tabs>
        <w:ind w:left="2200" w:hanging="300"/>
      </w:pPr>
      <w:r>
        <w:rPr>
          <w:rFonts w:ascii="Symbol" w:hAnsi="Symbol"/>
        </w:rPr>
        <w:t></w:t>
      </w:r>
      <w:r>
        <w:rPr>
          <w:rFonts w:ascii="Symbol" w:hAnsi="Symbol"/>
        </w:rPr>
        <w:tab/>
      </w:r>
      <w:r>
        <w:t>Minister (see s 162)</w:t>
      </w:r>
    </w:p>
    <w:p w:rsidR="007D2EED" w:rsidRDefault="007D2EED" w:rsidP="007D2EED">
      <w:pPr>
        <w:pStyle w:val="aNoteBullet"/>
        <w:tabs>
          <w:tab w:val="left" w:pos="1800"/>
        </w:tabs>
        <w:ind w:left="2200" w:hanging="300"/>
      </w:pPr>
      <w:r>
        <w:rPr>
          <w:rFonts w:ascii="Symbol" w:hAnsi="Symbol"/>
        </w:rPr>
        <w:t></w:t>
      </w:r>
      <w:r>
        <w:rPr>
          <w:rFonts w:ascii="Symbol" w:hAnsi="Symbol"/>
        </w:rPr>
        <w:tab/>
      </w:r>
      <w:r w:rsidRPr="00AE69E1">
        <w:rPr>
          <w:lang w:eastAsia="en-AU"/>
        </w:rPr>
        <w:t>National Credit Code</w:t>
      </w:r>
    </w:p>
    <w:p w:rsidR="003C7173" w:rsidRDefault="003C7173">
      <w:pPr>
        <w:pStyle w:val="aNoteBullet"/>
        <w:tabs>
          <w:tab w:val="left" w:pos="1800"/>
        </w:tabs>
        <w:ind w:left="2200" w:hanging="300"/>
      </w:pPr>
      <w:r>
        <w:rPr>
          <w:rFonts w:ascii="Symbol" w:hAnsi="Symbol"/>
        </w:rPr>
        <w:t></w:t>
      </w:r>
      <w:r>
        <w:rPr>
          <w:rFonts w:ascii="Symbol" w:hAnsi="Symbol"/>
        </w:rPr>
        <w:tab/>
      </w:r>
      <w:r>
        <w:t>nurse</w:t>
      </w:r>
    </w:p>
    <w:p w:rsidR="003C7173" w:rsidRDefault="003C7173">
      <w:pPr>
        <w:pStyle w:val="aNoteBullet"/>
        <w:tabs>
          <w:tab w:val="left" w:pos="1800"/>
        </w:tabs>
        <w:ind w:left="2200" w:hanging="300"/>
      </w:pPr>
      <w:r>
        <w:rPr>
          <w:rFonts w:ascii="Symbol" w:hAnsi="Symbol"/>
        </w:rPr>
        <w:t></w:t>
      </w:r>
      <w:r>
        <w:rPr>
          <w:rFonts w:ascii="Symbol" w:hAnsi="Symbol"/>
        </w:rPr>
        <w:tab/>
      </w:r>
      <w:r>
        <w:t>penalty unit (see s 133)</w:t>
      </w:r>
    </w:p>
    <w:p w:rsidR="003C7173" w:rsidRDefault="003C7173">
      <w:pPr>
        <w:pStyle w:val="aNoteBullet"/>
        <w:tabs>
          <w:tab w:val="left" w:pos="1800"/>
        </w:tabs>
        <w:ind w:left="2200" w:hanging="300"/>
      </w:pPr>
      <w:r>
        <w:rPr>
          <w:rFonts w:ascii="Symbol" w:hAnsi="Symbol"/>
        </w:rPr>
        <w:t></w:t>
      </w:r>
      <w:r>
        <w:rPr>
          <w:rFonts w:ascii="Symbol" w:hAnsi="Symbol"/>
        </w:rPr>
        <w:tab/>
      </w:r>
      <w:r>
        <w:t>person</w:t>
      </w:r>
    </w:p>
    <w:p w:rsidR="003937C4" w:rsidRDefault="003937C4" w:rsidP="003937C4">
      <w:pPr>
        <w:pStyle w:val="aNoteBullet"/>
        <w:tabs>
          <w:tab w:val="left" w:pos="1800"/>
        </w:tabs>
        <w:ind w:left="2200" w:hanging="300"/>
      </w:pPr>
      <w:r>
        <w:rPr>
          <w:rFonts w:ascii="Symbol" w:hAnsi="Symbol"/>
        </w:rPr>
        <w:t></w:t>
      </w:r>
      <w:r>
        <w:rPr>
          <w:rFonts w:ascii="Symbol" w:hAnsi="Symbol"/>
        </w:rPr>
        <w:tab/>
      </w:r>
      <w:r>
        <w:t>reviewable decision notice</w:t>
      </w:r>
    </w:p>
    <w:p w:rsidR="003C7173" w:rsidRDefault="003C7173">
      <w:pPr>
        <w:pStyle w:val="aNoteBullet"/>
        <w:tabs>
          <w:tab w:val="left" w:pos="1800"/>
        </w:tabs>
        <w:ind w:left="2200" w:hanging="300"/>
      </w:pPr>
      <w:r>
        <w:rPr>
          <w:rFonts w:ascii="Symbol" w:hAnsi="Symbol"/>
        </w:rPr>
        <w:t></w:t>
      </w:r>
      <w:r>
        <w:rPr>
          <w:rFonts w:ascii="Symbol" w:hAnsi="Symbol"/>
        </w:rPr>
        <w:tab/>
      </w:r>
      <w:r>
        <w:t>State</w:t>
      </w:r>
    </w:p>
    <w:p w:rsidR="003C7173" w:rsidRDefault="003C7173">
      <w:pPr>
        <w:pStyle w:val="aNoteBullet"/>
        <w:tabs>
          <w:tab w:val="left" w:pos="1800"/>
        </w:tabs>
        <w:ind w:left="2200" w:hanging="300"/>
      </w:pPr>
      <w:r>
        <w:rPr>
          <w:rFonts w:ascii="Symbol" w:hAnsi="Symbol"/>
        </w:rPr>
        <w:t></w:t>
      </w:r>
      <w:r>
        <w:rPr>
          <w:rFonts w:ascii="Symbol" w:hAnsi="Symbol"/>
        </w:rPr>
        <w:tab/>
      </w:r>
      <w:r>
        <w:t>territory authority</w:t>
      </w:r>
    </w:p>
    <w:p w:rsidR="003C7173" w:rsidRDefault="003C7173">
      <w:pPr>
        <w:pStyle w:val="aNoteBullet"/>
        <w:tabs>
          <w:tab w:val="left" w:pos="1800"/>
        </w:tabs>
        <w:ind w:left="2200" w:hanging="300"/>
      </w:pPr>
      <w:r>
        <w:rPr>
          <w:rFonts w:ascii="Symbol" w:hAnsi="Symbol"/>
        </w:rPr>
        <w:t></w:t>
      </w:r>
      <w:r>
        <w:rPr>
          <w:rFonts w:ascii="Symbol" w:hAnsi="Symbol"/>
        </w:rPr>
        <w:tab/>
      </w:r>
      <w:r>
        <w:t xml:space="preserve">veterinary </w:t>
      </w:r>
      <w:r w:rsidR="00B5387C" w:rsidRPr="00A755A2">
        <w:t>practitioner</w:t>
      </w:r>
      <w:r>
        <w:t>.</w:t>
      </w:r>
    </w:p>
    <w:p w:rsidR="003C7173" w:rsidRDefault="003C7173">
      <w:pPr>
        <w:pStyle w:val="aDef"/>
      </w:pPr>
      <w:r w:rsidRPr="002063C7">
        <w:rPr>
          <w:rStyle w:val="charBoldItals"/>
        </w:rPr>
        <w:t>acquire</w:t>
      </w:r>
      <w:r>
        <w:t>—</w:t>
      </w:r>
    </w:p>
    <w:p w:rsidR="003C7173" w:rsidRDefault="003C7173">
      <w:pPr>
        <w:pStyle w:val="aDefpara"/>
      </w:pPr>
      <w:r>
        <w:tab/>
        <w:t>(a)</w:t>
      </w:r>
      <w:r>
        <w:tab/>
        <w:t xml:space="preserve">a firearm or ammunition, for this Act—see section </w:t>
      </w:r>
      <w:r w:rsidR="00E018E1">
        <w:t>8</w:t>
      </w:r>
      <w:r>
        <w:t>; and</w:t>
      </w:r>
    </w:p>
    <w:p w:rsidR="003C7173" w:rsidRDefault="003C7173">
      <w:pPr>
        <w:pStyle w:val="aDefpara"/>
      </w:pPr>
      <w:r>
        <w:tab/>
        <w:t>(b)</w:t>
      </w:r>
      <w:r>
        <w:tab/>
        <w:t xml:space="preserve">a firearm, for division </w:t>
      </w:r>
      <w:r w:rsidR="00E018E1">
        <w:t>13.3</w:t>
      </w:r>
      <w:r>
        <w:t xml:space="preserve"> (Licensed firearms dealers—records and returns)—see section </w:t>
      </w:r>
      <w:r w:rsidR="00E018E1">
        <w:t>192</w:t>
      </w:r>
      <w:r>
        <w:t>.</w:t>
      </w:r>
    </w:p>
    <w:p w:rsidR="003C7173" w:rsidRDefault="003C7173">
      <w:pPr>
        <w:pStyle w:val="aDef"/>
      </w:pPr>
      <w:r w:rsidRPr="002063C7">
        <w:rPr>
          <w:rStyle w:val="charBoldItals"/>
        </w:rPr>
        <w:t>acquirer</w:t>
      </w:r>
      <w:r>
        <w:t xml:space="preserve">, for part </w:t>
      </w:r>
      <w:r w:rsidR="00E018E1">
        <w:t>10</w:t>
      </w:r>
      <w:r>
        <w:t xml:space="preserve"> (Permits to acquire firearms)—see section </w:t>
      </w:r>
      <w:r w:rsidR="00E018E1">
        <w:t>142</w:t>
      </w:r>
      <w:r>
        <w:t>.</w:t>
      </w:r>
    </w:p>
    <w:p w:rsidR="003C7173" w:rsidRDefault="003C7173">
      <w:pPr>
        <w:pStyle w:val="aDef"/>
        <w:keepNext/>
      </w:pPr>
      <w:r>
        <w:rPr>
          <w:rStyle w:val="charBoldItals"/>
        </w:rPr>
        <w:lastRenderedPageBreak/>
        <w:t>active</w:t>
      </w:r>
      <w:r>
        <w:t>, for a member of an approved club, means—</w:t>
      </w:r>
    </w:p>
    <w:p w:rsidR="003C7173" w:rsidRDefault="003C7173">
      <w:pPr>
        <w:pStyle w:val="aDefpara"/>
      </w:pPr>
      <w:r>
        <w:tab/>
        <w:t>(a)</w:t>
      </w:r>
      <w:r>
        <w:tab/>
        <w:t xml:space="preserve">a member who takes part in the number and kind of activities prescribed under the regulations for the kind of approved club of which the person is a member; or </w:t>
      </w:r>
    </w:p>
    <w:p w:rsidR="003C7173" w:rsidRDefault="003C7173" w:rsidP="009F461E">
      <w:pPr>
        <w:pStyle w:val="aDefpara"/>
        <w:keepLines/>
      </w:pPr>
      <w:r>
        <w:tab/>
        <w:t>(b)</w:t>
      </w:r>
      <w:r>
        <w:tab/>
        <w:t>for a member who is the holder of a licence other than a category H licence—a member who makes a personal contribution (other than a financial contribution) to the club in a way and to an extent that satisfies the registrar that the person is an active member of the club.</w:t>
      </w:r>
    </w:p>
    <w:p w:rsidR="003C7173" w:rsidRDefault="003C7173">
      <w:pPr>
        <w:pStyle w:val="aDef"/>
      </w:pPr>
      <w:r w:rsidRPr="002063C7">
        <w:rPr>
          <w:rStyle w:val="charBoldItals"/>
        </w:rPr>
        <w:t>adult firearms licence</w:t>
      </w:r>
      <w:r>
        <w:t xml:space="preserve">—see section </w:t>
      </w:r>
      <w:r w:rsidR="00220B62">
        <w:t>46</w:t>
      </w:r>
      <w:r>
        <w:t>.</w:t>
      </w:r>
    </w:p>
    <w:p w:rsidR="003C7173" w:rsidRDefault="003C7173">
      <w:pPr>
        <w:pStyle w:val="aDef"/>
        <w:keepNext/>
      </w:pPr>
      <w:r w:rsidRPr="002063C7">
        <w:rPr>
          <w:rStyle w:val="charBoldItals"/>
        </w:rPr>
        <w:t>airgun</w:t>
      </w:r>
      <w:r>
        <w:t xml:space="preserve"> means a firearm, other than a paintball marker, that—</w:t>
      </w:r>
    </w:p>
    <w:p w:rsidR="003C7173" w:rsidRDefault="003C7173">
      <w:pPr>
        <w:pStyle w:val="aDefpara"/>
      </w:pPr>
      <w:r>
        <w:tab/>
        <w:t>(a)</w:t>
      </w:r>
      <w:r>
        <w:tab/>
        <w:t>can propel, or is designed to propel, a projectile by means of—</w:t>
      </w:r>
    </w:p>
    <w:p w:rsidR="003C7173" w:rsidRDefault="003C7173">
      <w:pPr>
        <w:pStyle w:val="aDefsubpara"/>
      </w:pPr>
      <w:r>
        <w:tab/>
        <w:t>(i)</w:t>
      </w:r>
      <w:r>
        <w:tab/>
        <w:t>any gas or mixture of gases, including air but not including a gas or mixture of gases generated by an explosive; or</w:t>
      </w:r>
    </w:p>
    <w:p w:rsidR="003C7173" w:rsidRDefault="003C7173">
      <w:pPr>
        <w:pStyle w:val="aDefsubpara"/>
        <w:keepNext/>
      </w:pPr>
      <w:r>
        <w:tab/>
        <w:t>(ii)</w:t>
      </w:r>
      <w:r>
        <w:tab/>
        <w:t>a spring; and</w:t>
      </w:r>
    </w:p>
    <w:p w:rsidR="003C7173" w:rsidRDefault="003C7173">
      <w:pPr>
        <w:pStyle w:val="aDefpara"/>
      </w:pPr>
      <w:r>
        <w:tab/>
        <w:t>(b)</w:t>
      </w:r>
      <w:r>
        <w:tab/>
        <w:t>is operated or designed for operation by means of a trigger or similar device.</w:t>
      </w:r>
    </w:p>
    <w:p w:rsidR="003C7173" w:rsidRDefault="003C7173">
      <w:pPr>
        <w:pStyle w:val="aDef"/>
        <w:keepNext/>
      </w:pPr>
      <w:r w:rsidRPr="002063C7">
        <w:rPr>
          <w:rStyle w:val="charBoldItals"/>
        </w:rPr>
        <w:t>ammunition</w:t>
      </w:r>
      <w:r>
        <w:t>—</w:t>
      </w:r>
    </w:p>
    <w:p w:rsidR="003C7173" w:rsidRDefault="003C7173">
      <w:pPr>
        <w:pStyle w:val="aDefpara"/>
      </w:pPr>
      <w:r>
        <w:tab/>
        <w:t>(a)</w:t>
      </w:r>
      <w:r>
        <w:tab/>
        <w:t>includes—</w:t>
      </w:r>
    </w:p>
    <w:p w:rsidR="003C7173" w:rsidRDefault="003C7173">
      <w:pPr>
        <w:pStyle w:val="aDefsubpara"/>
      </w:pPr>
      <w:r>
        <w:tab/>
        <w:t>(i)</w:t>
      </w:r>
      <w:r>
        <w:tab/>
        <w:t>a cartridge case fitted with a primer and projectile; and</w:t>
      </w:r>
    </w:p>
    <w:p w:rsidR="003C7173" w:rsidRDefault="003C7173">
      <w:pPr>
        <w:pStyle w:val="aDefsubpara"/>
      </w:pPr>
      <w:r>
        <w:tab/>
        <w:t>(ii)</w:t>
      </w:r>
      <w:r>
        <w:tab/>
        <w:t>a cartridge case fitted with a primer that contains a propelling charge and projectile; and</w:t>
      </w:r>
    </w:p>
    <w:p w:rsidR="003C7173" w:rsidRDefault="003C7173">
      <w:pPr>
        <w:pStyle w:val="aDefsubpara"/>
      </w:pPr>
      <w:r>
        <w:tab/>
        <w:t>(iii)</w:t>
      </w:r>
      <w:r>
        <w:tab/>
        <w:t>blank cartridges, airgun pellets, training cartridges or gas cartridges; and</w:t>
      </w:r>
    </w:p>
    <w:p w:rsidR="003C7173" w:rsidRDefault="003C7173" w:rsidP="00A46C8F">
      <w:pPr>
        <w:pStyle w:val="aDefsubpara"/>
      </w:pPr>
      <w:r>
        <w:tab/>
        <w:t>(iv)</w:t>
      </w:r>
      <w:r>
        <w:tab/>
        <w:t>anything else prescribed by regulation; but</w:t>
      </w:r>
    </w:p>
    <w:p w:rsidR="003C7173" w:rsidRDefault="003C7173" w:rsidP="00A46C8F">
      <w:pPr>
        <w:pStyle w:val="aDefpara"/>
        <w:keepNext/>
      </w:pPr>
      <w:r>
        <w:tab/>
        <w:t>(b)</w:t>
      </w:r>
      <w:r>
        <w:tab/>
        <w:t>does not include—</w:t>
      </w:r>
    </w:p>
    <w:p w:rsidR="003C7173" w:rsidRDefault="003C7173" w:rsidP="00A46C8F">
      <w:pPr>
        <w:pStyle w:val="aDefsubpara"/>
        <w:keepNext/>
      </w:pPr>
      <w:r>
        <w:tab/>
        <w:t>(i)</w:t>
      </w:r>
      <w:r>
        <w:tab/>
        <w:t>a paintball; or</w:t>
      </w:r>
    </w:p>
    <w:p w:rsidR="003C7173" w:rsidRDefault="003C7173">
      <w:pPr>
        <w:pStyle w:val="Asubpara"/>
      </w:pPr>
      <w:r>
        <w:tab/>
        <w:t>(ii)</w:t>
      </w:r>
      <w:r>
        <w:tab/>
        <w:t>something prescribed by regulation not to be ammunition.</w:t>
      </w:r>
    </w:p>
    <w:p w:rsidR="003C7173" w:rsidRDefault="003C7173">
      <w:pPr>
        <w:pStyle w:val="aDef"/>
      </w:pPr>
      <w:r>
        <w:rPr>
          <w:rStyle w:val="charBoldItals"/>
        </w:rPr>
        <w:lastRenderedPageBreak/>
        <w:t>approved</w:t>
      </w:r>
      <w:r>
        <w:rPr>
          <w:bCs/>
          <w:iCs/>
        </w:rPr>
        <w:t xml:space="preserve">, for </w:t>
      </w:r>
      <w:r>
        <w:t xml:space="preserve">a </w:t>
      </w:r>
      <w:r>
        <w:rPr>
          <w:bCs/>
          <w:iCs/>
        </w:rPr>
        <w:t xml:space="preserve">collectors, hunting or shooting </w:t>
      </w:r>
      <w:r>
        <w:t xml:space="preserve">club, means a club of that kind approved under section </w:t>
      </w:r>
      <w:r w:rsidR="00220B62">
        <w:t>40</w:t>
      </w:r>
      <w:r>
        <w:t>.</w:t>
      </w:r>
    </w:p>
    <w:p w:rsidR="003C7173" w:rsidRDefault="003C7173">
      <w:pPr>
        <w:pStyle w:val="aDef"/>
      </w:pPr>
      <w:r>
        <w:rPr>
          <w:rStyle w:val="charBoldItals"/>
        </w:rPr>
        <w:t>approved club</w:t>
      </w:r>
      <w:r>
        <w:t xml:space="preserve"> means a </w:t>
      </w:r>
      <w:r>
        <w:rPr>
          <w:bCs/>
          <w:iCs/>
        </w:rPr>
        <w:t xml:space="preserve">collectors, hunting or shooting </w:t>
      </w:r>
      <w:r>
        <w:t xml:space="preserve">club approved under section </w:t>
      </w:r>
      <w:r w:rsidR="00220B62">
        <w:t>40</w:t>
      </w:r>
      <w:r>
        <w:t>.</w:t>
      </w:r>
    </w:p>
    <w:p w:rsidR="003C7173" w:rsidRDefault="003C7173">
      <w:pPr>
        <w:pStyle w:val="aDef"/>
      </w:pPr>
      <w:r w:rsidRPr="002063C7">
        <w:rPr>
          <w:rStyle w:val="charBoldItals"/>
        </w:rPr>
        <w:t xml:space="preserve">approved firearms event </w:t>
      </w:r>
      <w:r>
        <w:t xml:space="preserve">means an event involving firearms approved by the registrar under section </w:t>
      </w:r>
      <w:r w:rsidR="00220B62">
        <w:t>20</w:t>
      </w:r>
      <w:r>
        <w:t xml:space="preserve"> (Approval of courses etc by registrar).</w:t>
      </w:r>
    </w:p>
    <w:p w:rsidR="003C7173" w:rsidRDefault="003C7173">
      <w:pPr>
        <w:pStyle w:val="aDef"/>
      </w:pPr>
      <w:r w:rsidRPr="002063C7">
        <w:rPr>
          <w:rStyle w:val="charBoldItals"/>
        </w:rPr>
        <w:t xml:space="preserve">approved firearms training course </w:t>
      </w:r>
      <w:r>
        <w:t xml:space="preserve">means a firearms training course approved by the registrar under section </w:t>
      </w:r>
      <w:r w:rsidR="00220B62">
        <w:t>20</w:t>
      </w:r>
      <w:r>
        <w:t xml:space="preserve"> (Approval of courses etc by registrar).</w:t>
      </w:r>
    </w:p>
    <w:p w:rsidR="003C7173" w:rsidRDefault="003C7173">
      <w:pPr>
        <w:pStyle w:val="aDef"/>
      </w:pPr>
      <w:r w:rsidRPr="002063C7">
        <w:rPr>
          <w:rStyle w:val="charBoldItals"/>
        </w:rPr>
        <w:t>approved paintball competition</w:t>
      </w:r>
      <w:r>
        <w:t xml:space="preserve"> means a paintball competition approved by the registrar under section </w:t>
      </w:r>
      <w:r w:rsidR="00220B62">
        <w:t>20</w:t>
      </w:r>
      <w:r>
        <w:t xml:space="preserve"> (Approval of courses etc by registrar).</w:t>
      </w:r>
    </w:p>
    <w:p w:rsidR="003C7173" w:rsidRDefault="003C7173">
      <w:pPr>
        <w:pStyle w:val="aDef"/>
      </w:pPr>
      <w:r w:rsidRPr="002063C7">
        <w:rPr>
          <w:rStyle w:val="charBoldItals"/>
        </w:rPr>
        <w:t>approved paintball range</w:t>
      </w:r>
      <w:r>
        <w:t xml:space="preserve"> means a paintball range approved by the registrar as prescribed by regulation.</w:t>
      </w:r>
    </w:p>
    <w:p w:rsidR="003C7173" w:rsidRDefault="003C7173">
      <w:pPr>
        <w:pStyle w:val="aDef"/>
      </w:pPr>
      <w:r w:rsidRPr="002063C7">
        <w:rPr>
          <w:rStyle w:val="charBoldItals"/>
        </w:rPr>
        <w:t>approved reason</w:t>
      </w:r>
      <w:r>
        <w:t xml:space="preserve">—a person has an </w:t>
      </w:r>
      <w:r w:rsidRPr="002063C7">
        <w:rPr>
          <w:rStyle w:val="charBoldItals"/>
        </w:rPr>
        <w:t xml:space="preserve">approved reason </w:t>
      </w:r>
      <w:r>
        <w:t>for requiring a starting pistol if the person—</w:t>
      </w:r>
    </w:p>
    <w:p w:rsidR="003C7173" w:rsidRDefault="003C7173">
      <w:pPr>
        <w:pStyle w:val="aDefpara"/>
      </w:pPr>
      <w:r>
        <w:tab/>
        <w:t>(a)</w:t>
      </w:r>
      <w:r>
        <w:tab/>
        <w:t>is an individual who is an official in relation to sporting competitions conducted by a prescribed sporting organisation, and the starting pistol is used while the person is acting in that capacity; or</w:t>
      </w:r>
    </w:p>
    <w:p w:rsidR="003C7173" w:rsidRDefault="003C7173">
      <w:pPr>
        <w:pStyle w:val="Apara"/>
      </w:pPr>
      <w:r>
        <w:tab/>
        <w:t>(b)</w:t>
      </w:r>
      <w:r>
        <w:tab/>
        <w:t>is a sporting organisation prescribed by regulation.</w:t>
      </w:r>
    </w:p>
    <w:p w:rsidR="003C7173" w:rsidRDefault="003C7173">
      <w:pPr>
        <w:pStyle w:val="aDef"/>
      </w:pPr>
      <w:r w:rsidRPr="002063C7">
        <w:rPr>
          <w:rStyle w:val="charBoldItals"/>
        </w:rPr>
        <w:t xml:space="preserve">approved shooting competition </w:t>
      </w:r>
      <w:r>
        <w:t xml:space="preserve">means a shooting competition approved by the registrar under section </w:t>
      </w:r>
      <w:r w:rsidR="00220B62">
        <w:t>20</w:t>
      </w:r>
      <w:r>
        <w:t xml:space="preserve"> (Approval of courses etc by registrar).</w:t>
      </w:r>
    </w:p>
    <w:p w:rsidR="003C7173" w:rsidRDefault="003C7173">
      <w:pPr>
        <w:pStyle w:val="aDef"/>
      </w:pPr>
      <w:r w:rsidRPr="002063C7">
        <w:rPr>
          <w:rStyle w:val="charBoldItals"/>
        </w:rPr>
        <w:t>approved shooting range</w:t>
      </w:r>
      <w:r>
        <w:t xml:space="preserve"> means a shooting range approved by the registrar as prescribed by regulation.</w:t>
      </w:r>
    </w:p>
    <w:p w:rsidR="003C7173" w:rsidRDefault="003C7173">
      <w:pPr>
        <w:pStyle w:val="aDef"/>
      </w:pPr>
      <w:r w:rsidRPr="002063C7">
        <w:rPr>
          <w:rStyle w:val="charBoldItals"/>
        </w:rPr>
        <w:t>authorised club member</w:t>
      </w:r>
      <w:r>
        <w:t xml:space="preserve"> means a member of an approved club authorised by the registrar under section </w:t>
      </w:r>
      <w:r w:rsidR="00D109ED">
        <w:t>39</w:t>
      </w:r>
      <w:r>
        <w:t xml:space="preserve"> to sell ammunition.</w:t>
      </w:r>
    </w:p>
    <w:p w:rsidR="003C7173" w:rsidRDefault="003C7173">
      <w:pPr>
        <w:pStyle w:val="aDef"/>
      </w:pPr>
      <w:r w:rsidRPr="002063C7">
        <w:rPr>
          <w:rStyle w:val="charBoldItals"/>
        </w:rPr>
        <w:lastRenderedPageBreak/>
        <w:t>authorised instructor</w:t>
      </w:r>
      <w:r>
        <w:t xml:space="preserve"> means a person authorised by the registrar under section </w:t>
      </w:r>
      <w:r w:rsidR="00D109ED">
        <w:t>39</w:t>
      </w:r>
      <w:r>
        <w:t xml:space="preserve"> to give instruction in the use of firearms.</w:t>
      </w:r>
    </w:p>
    <w:p w:rsidR="003C7173" w:rsidRDefault="003C7173">
      <w:pPr>
        <w:pStyle w:val="aDef"/>
      </w:pPr>
      <w:r w:rsidRPr="002063C7">
        <w:rPr>
          <w:rStyle w:val="charBoldItals"/>
        </w:rPr>
        <w:t>authorised period</w:t>
      </w:r>
      <w:r>
        <w:t xml:space="preserve">, in relation to an individual interstate licensee, for part </w:t>
      </w:r>
      <w:r w:rsidR="00D109ED">
        <w:t>8</w:t>
      </w:r>
      <w:r>
        <w:t xml:space="preserve"> (</w:t>
      </w:r>
      <w:r>
        <w:rPr>
          <w:lang w:val="en-US"/>
        </w:rPr>
        <w:t xml:space="preserve">Temporary recognition of </w:t>
      </w:r>
      <w:r>
        <w:t xml:space="preserve">interstate licences and permits)—see section </w:t>
      </w:r>
      <w:r w:rsidR="00D109ED">
        <w:t>134</w:t>
      </w:r>
      <w:r>
        <w:t>.</w:t>
      </w:r>
    </w:p>
    <w:p w:rsidR="003C7173" w:rsidRDefault="003C7173">
      <w:pPr>
        <w:pStyle w:val="aDef"/>
        <w:keepNext/>
        <w:rPr>
          <w:lang w:val="en-US"/>
        </w:rPr>
      </w:pPr>
      <w:r>
        <w:rPr>
          <w:rStyle w:val="charBoldItals"/>
        </w:rPr>
        <w:t>barrel length</w:t>
      </w:r>
      <w:r>
        <w:rPr>
          <w:bCs/>
          <w:iCs/>
          <w:lang w:val="en-US"/>
        </w:rPr>
        <w:t>, for a pistol, means</w:t>
      </w:r>
      <w:r>
        <w:rPr>
          <w:lang w:val="en-US"/>
        </w:rPr>
        <w:t>—</w:t>
      </w:r>
    </w:p>
    <w:p w:rsidR="003C7173" w:rsidRDefault="003C7173">
      <w:pPr>
        <w:pStyle w:val="aDefpara"/>
        <w:rPr>
          <w:lang w:val="en-US"/>
        </w:rPr>
      </w:pPr>
      <w:r>
        <w:rPr>
          <w:lang w:val="en-US"/>
        </w:rPr>
        <w:tab/>
        <w:t>(a)</w:t>
      </w:r>
      <w:r>
        <w:rPr>
          <w:lang w:val="en-US"/>
        </w:rPr>
        <w:tab/>
        <w:t>for a revolver—the distance from the muzzle to the breech end of the barrel immediately in front of the cylinder, including any alteration that is permanently attached to, and not readily detachable from, the barrel; and</w:t>
      </w:r>
    </w:p>
    <w:p w:rsidR="003C7173" w:rsidRDefault="003C7173">
      <w:pPr>
        <w:pStyle w:val="aDefpara"/>
        <w:rPr>
          <w:lang w:val="en-US"/>
        </w:rPr>
      </w:pPr>
      <w:r>
        <w:rPr>
          <w:lang w:val="en-US"/>
        </w:rPr>
        <w:tab/>
        <w:t>(b)</w:t>
      </w:r>
      <w:r>
        <w:rPr>
          <w:lang w:val="en-US"/>
        </w:rPr>
        <w:tab/>
        <w:t>for any other pistol—the distance from the muzzle to the point of the breech face (including the chamber) with the top slide forward and the breech face or bolt in the closed position, including any alteration that is permanently attached to, and not readily detachable, from the barrel.</w:t>
      </w:r>
    </w:p>
    <w:p w:rsidR="005E7CAA" w:rsidRPr="005F6DDA" w:rsidRDefault="005E7CAA" w:rsidP="005E7CAA">
      <w:pPr>
        <w:pStyle w:val="aDef"/>
        <w:keepNext/>
      </w:pPr>
      <w:r w:rsidRPr="00380C4C">
        <w:rPr>
          <w:rStyle w:val="charBoldItals"/>
        </w:rPr>
        <w:t>blank fire firearm</w:t>
      </w:r>
      <w:r w:rsidRPr="005F6DDA">
        <w:t xml:space="preserve"> means a device that is designed for firing blank cartridges only.</w:t>
      </w:r>
    </w:p>
    <w:p w:rsidR="005E7CAA" w:rsidRPr="005F6DDA" w:rsidRDefault="005E7CAA" w:rsidP="005E7CAA">
      <w:pPr>
        <w:pStyle w:val="aExamHdgss"/>
      </w:pPr>
      <w:r w:rsidRPr="005F6DDA">
        <w:t>Example</w:t>
      </w:r>
    </w:p>
    <w:p w:rsidR="005E7CAA" w:rsidRPr="005F6DDA" w:rsidRDefault="005E7CAA" w:rsidP="005E7CAA">
      <w:pPr>
        <w:pStyle w:val="aExamss"/>
        <w:keepNext/>
      </w:pPr>
      <w:r w:rsidRPr="005F6DDA">
        <w:t>a starting pistol</w:t>
      </w:r>
    </w:p>
    <w:p w:rsidR="003C7173" w:rsidRDefault="003C7173">
      <w:pPr>
        <w:pStyle w:val="aDef"/>
      </w:pPr>
      <w:r w:rsidRPr="002063C7">
        <w:rPr>
          <w:rStyle w:val="charBoldItals"/>
        </w:rPr>
        <w:t>buy</w:t>
      </w:r>
      <w:r>
        <w:t xml:space="preserve"> includes—</w:t>
      </w:r>
    </w:p>
    <w:p w:rsidR="003C7173" w:rsidRDefault="003C7173">
      <w:pPr>
        <w:pStyle w:val="aDefpara"/>
      </w:pPr>
      <w:r>
        <w:tab/>
        <w:t>(a)</w:t>
      </w:r>
      <w:r>
        <w:tab/>
        <w:t>buy by wholesale, retail, auction or tender; and</w:t>
      </w:r>
    </w:p>
    <w:p w:rsidR="003C7173" w:rsidRDefault="003C7173">
      <w:pPr>
        <w:pStyle w:val="aDefpara"/>
      </w:pPr>
      <w:r>
        <w:tab/>
        <w:t>(b)</w:t>
      </w:r>
      <w:r>
        <w:tab/>
        <w:t>obtain by barter or exchange.</w:t>
      </w:r>
    </w:p>
    <w:p w:rsidR="003C7173" w:rsidRDefault="003C7173">
      <w:pPr>
        <w:pStyle w:val="aDef"/>
      </w:pPr>
      <w:r w:rsidRPr="002063C7">
        <w:rPr>
          <w:rStyle w:val="charBoldItals"/>
        </w:rPr>
        <w:t>category</w:t>
      </w:r>
      <w:r>
        <w:t>,</w:t>
      </w:r>
      <w:r w:rsidRPr="002063C7">
        <w:t xml:space="preserve"> </w:t>
      </w:r>
      <w:r>
        <w:t>of firearm, means a category A firearm, category B firearm, category C firearm, category D firearm or category H firearm.</w:t>
      </w:r>
    </w:p>
    <w:p w:rsidR="003C7173" w:rsidRDefault="003C7173">
      <w:pPr>
        <w:pStyle w:val="aDef"/>
      </w:pPr>
      <w:r w:rsidRPr="002063C7">
        <w:rPr>
          <w:rStyle w:val="charBoldItals"/>
        </w:rPr>
        <w:t>category A firearm</w:t>
      </w:r>
      <w:r>
        <w:t xml:space="preserve"> means a firearm to which a category A licence applies.</w:t>
      </w:r>
    </w:p>
    <w:p w:rsidR="003C7173" w:rsidRDefault="003C7173">
      <w:pPr>
        <w:pStyle w:val="aDef"/>
      </w:pPr>
      <w:r w:rsidRPr="002063C7">
        <w:rPr>
          <w:rStyle w:val="charBoldItals"/>
        </w:rPr>
        <w:t>category B firearm</w:t>
      </w:r>
      <w:r>
        <w:t xml:space="preserve"> means a firearm to which a category B licence applies.</w:t>
      </w:r>
    </w:p>
    <w:p w:rsidR="003C7173" w:rsidRDefault="003C7173">
      <w:pPr>
        <w:pStyle w:val="aDef"/>
      </w:pPr>
      <w:r w:rsidRPr="002063C7">
        <w:rPr>
          <w:rStyle w:val="charBoldItals"/>
        </w:rPr>
        <w:t>category C firearm</w:t>
      </w:r>
      <w:r>
        <w:t xml:space="preserve"> means a firearm to which a category C licence applies.</w:t>
      </w:r>
    </w:p>
    <w:p w:rsidR="003C7173" w:rsidRDefault="003C7173">
      <w:pPr>
        <w:pStyle w:val="aDef"/>
      </w:pPr>
      <w:r w:rsidRPr="002063C7">
        <w:rPr>
          <w:rStyle w:val="charBoldItals"/>
        </w:rPr>
        <w:lastRenderedPageBreak/>
        <w:t>category D firearm</w:t>
      </w:r>
      <w:r>
        <w:t xml:space="preserve"> means a firearm to which a category D licence applies.</w:t>
      </w:r>
    </w:p>
    <w:p w:rsidR="003C7173" w:rsidRDefault="003C7173">
      <w:pPr>
        <w:pStyle w:val="aDef"/>
      </w:pPr>
      <w:r w:rsidRPr="002063C7">
        <w:rPr>
          <w:rStyle w:val="charBoldItals"/>
        </w:rPr>
        <w:t>category H firearm</w:t>
      </w:r>
      <w:r>
        <w:t xml:space="preserve"> means a firearm to which a category H licence applies.</w:t>
      </w:r>
    </w:p>
    <w:p w:rsidR="003C7173" w:rsidRDefault="003C7173">
      <w:pPr>
        <w:pStyle w:val="aDef"/>
      </w:pPr>
      <w:r w:rsidRPr="002063C7">
        <w:rPr>
          <w:rStyle w:val="charBoldItals"/>
        </w:rPr>
        <w:t>close associate,</w:t>
      </w:r>
      <w:r>
        <w:t xml:space="preserve"> of a licensed firearms dealer—see section </w:t>
      </w:r>
      <w:r w:rsidR="00D109ED">
        <w:t>16</w:t>
      </w:r>
      <w:r>
        <w:t>.</w:t>
      </w:r>
    </w:p>
    <w:p w:rsidR="003C7173" w:rsidRDefault="003C7173">
      <w:pPr>
        <w:pStyle w:val="aDef"/>
        <w:rPr>
          <w:color w:val="000000"/>
        </w:rPr>
      </w:pPr>
      <w:r>
        <w:rPr>
          <w:rStyle w:val="charBoldItals"/>
        </w:rPr>
        <w:t>composite entity</w:t>
      </w:r>
      <w:r>
        <w:rPr>
          <w:color w:val="000000"/>
        </w:rPr>
        <w:t xml:space="preserve">—see section </w:t>
      </w:r>
      <w:r w:rsidR="00D109ED">
        <w:rPr>
          <w:color w:val="000000"/>
        </w:rPr>
        <w:t>100</w:t>
      </w:r>
      <w:r>
        <w:rPr>
          <w:color w:val="000000"/>
        </w:rPr>
        <w:t>.</w:t>
      </w:r>
    </w:p>
    <w:p w:rsidR="003C7173" w:rsidRPr="002063C7" w:rsidRDefault="003C7173">
      <w:pPr>
        <w:pStyle w:val="aDef"/>
      </w:pPr>
      <w:r w:rsidRPr="002063C7">
        <w:rPr>
          <w:rStyle w:val="charBoldItals"/>
        </w:rPr>
        <w:t>composite entity firearms licence</w:t>
      </w:r>
      <w:r>
        <w:rPr>
          <w:color w:val="000000"/>
        </w:rPr>
        <w:t xml:space="preserve">—see section </w:t>
      </w:r>
      <w:r w:rsidR="00D109ED">
        <w:rPr>
          <w:color w:val="000000"/>
        </w:rPr>
        <w:t>46</w:t>
      </w:r>
      <w:r>
        <w:rPr>
          <w:color w:val="000000"/>
        </w:rPr>
        <w:t>.</w:t>
      </w:r>
    </w:p>
    <w:p w:rsidR="003C7173" w:rsidRDefault="003C7173">
      <w:pPr>
        <w:pStyle w:val="aDef"/>
        <w:keepNext/>
      </w:pPr>
      <w:r>
        <w:rPr>
          <w:rStyle w:val="charBoldItals"/>
        </w:rPr>
        <w:t>connected</w:t>
      </w:r>
      <w:r>
        <w:t xml:space="preserve">—a thing is </w:t>
      </w:r>
      <w:r>
        <w:rPr>
          <w:rStyle w:val="charBoldItals"/>
        </w:rPr>
        <w:t>connected</w:t>
      </w:r>
      <w:r>
        <w:t xml:space="preserve"> with an offence if—</w:t>
      </w:r>
    </w:p>
    <w:p w:rsidR="003C7173" w:rsidRDefault="003C7173">
      <w:pPr>
        <w:pStyle w:val="aDefpara"/>
      </w:pPr>
      <w:r>
        <w:tab/>
        <w:t>(a)</w:t>
      </w:r>
      <w:r>
        <w:tab/>
        <w:t>the offence has been committed in relation to it; or</w:t>
      </w:r>
    </w:p>
    <w:p w:rsidR="003C7173" w:rsidRDefault="003C7173">
      <w:pPr>
        <w:pStyle w:val="aDefpara"/>
      </w:pPr>
      <w:r>
        <w:tab/>
        <w:t>(b)</w:t>
      </w:r>
      <w:r>
        <w:tab/>
        <w:t>it will provide evidence of the commission of the offence; or</w:t>
      </w:r>
    </w:p>
    <w:p w:rsidR="003C7173" w:rsidRDefault="003C7173">
      <w:pPr>
        <w:pStyle w:val="aDefpara"/>
      </w:pPr>
      <w:r>
        <w:tab/>
        <w:t>(c)</w:t>
      </w:r>
      <w:r>
        <w:tab/>
        <w:t>it was used, is being used, or is intended to be used, to commit the offence.</w:t>
      </w:r>
    </w:p>
    <w:p w:rsidR="003C7173" w:rsidRDefault="003C7173">
      <w:pPr>
        <w:pStyle w:val="aDef"/>
      </w:pPr>
      <w:r w:rsidRPr="002063C7">
        <w:rPr>
          <w:rStyle w:val="charBoldItals"/>
        </w:rPr>
        <w:t>corrections officer</w:t>
      </w:r>
      <w:r>
        <w:t>, for schedule 2 (Exemptions from Act)—see section 2.1.</w:t>
      </w:r>
    </w:p>
    <w:p w:rsidR="003C7173" w:rsidRPr="002063C7" w:rsidRDefault="003C7173">
      <w:pPr>
        <w:pStyle w:val="aDef"/>
      </w:pPr>
      <w:r w:rsidRPr="002063C7">
        <w:rPr>
          <w:rStyle w:val="charBoldItals"/>
        </w:rPr>
        <w:t>corresponding</w:t>
      </w:r>
      <w:r>
        <w:t xml:space="preserve">, for part </w:t>
      </w:r>
      <w:r w:rsidR="00D109ED">
        <w:t>8</w:t>
      </w:r>
      <w:r>
        <w:t xml:space="preserve"> (</w:t>
      </w:r>
      <w:r>
        <w:rPr>
          <w:lang w:val="en-US"/>
        </w:rPr>
        <w:t xml:space="preserve">Temporary recognition of </w:t>
      </w:r>
      <w:r>
        <w:t xml:space="preserve">interstate licences and permits)—see section </w:t>
      </w:r>
      <w:r w:rsidR="00D109ED">
        <w:t>134</w:t>
      </w:r>
      <w:r>
        <w:t>.</w:t>
      </w:r>
    </w:p>
    <w:p w:rsidR="003C7173" w:rsidRPr="002063C7" w:rsidRDefault="003C7173">
      <w:pPr>
        <w:pStyle w:val="aDef"/>
      </w:pPr>
      <w:r w:rsidRPr="002063C7">
        <w:rPr>
          <w:rStyle w:val="charBoldItals"/>
        </w:rPr>
        <w:t>corresponding law</w:t>
      </w:r>
      <w:r>
        <w:t xml:space="preserve"> means a law of a State, another Territory or </w:t>
      </w:r>
      <w:smartTag w:uri="urn:schemas-microsoft-com:office:smarttags" w:element="place">
        <w:smartTag w:uri="urn:schemas-microsoft-com:office:smarttags" w:element="country-region">
          <w:r>
            <w:t>New Zealand</w:t>
          </w:r>
        </w:smartTag>
      </w:smartTag>
      <w:r>
        <w:t xml:space="preserve"> </w:t>
      </w:r>
      <w:r w:rsidRPr="002063C7">
        <w:t>corresponding, or substantially corresponding, to this Act.</w:t>
      </w:r>
    </w:p>
    <w:p w:rsidR="003C7173" w:rsidRPr="002063C7" w:rsidRDefault="003C7173">
      <w:pPr>
        <w:pStyle w:val="aDef"/>
      </w:pPr>
      <w:r w:rsidRPr="002063C7">
        <w:rPr>
          <w:rStyle w:val="charBoldItals"/>
        </w:rPr>
        <w:t>dispose</w:t>
      </w:r>
      <w:r w:rsidRPr="002063C7">
        <w:t>, of a firearm—</w:t>
      </w:r>
    </w:p>
    <w:p w:rsidR="003C7173" w:rsidRDefault="003C7173">
      <w:pPr>
        <w:pStyle w:val="aDefpara"/>
      </w:pPr>
      <w:r>
        <w:tab/>
        <w:t>(a)</w:t>
      </w:r>
      <w:r>
        <w:tab/>
        <w:t xml:space="preserve">for this Act—see section </w:t>
      </w:r>
      <w:r w:rsidR="008F3092">
        <w:t>9</w:t>
      </w:r>
      <w:r>
        <w:t>; and</w:t>
      </w:r>
    </w:p>
    <w:p w:rsidR="003C7173" w:rsidRDefault="003C7173">
      <w:pPr>
        <w:pStyle w:val="aDefpara"/>
      </w:pPr>
      <w:r>
        <w:tab/>
        <w:t>(b)</w:t>
      </w:r>
      <w:r>
        <w:tab/>
        <w:t xml:space="preserve">for division </w:t>
      </w:r>
      <w:r w:rsidR="008F3092">
        <w:t>13</w:t>
      </w:r>
      <w:r>
        <w:t xml:space="preserve">.3 (Licensed firearms dealers—records and returns)—see section </w:t>
      </w:r>
      <w:r w:rsidR="008F3092">
        <w:t>192</w:t>
      </w:r>
      <w:r>
        <w:t>.</w:t>
      </w:r>
    </w:p>
    <w:p w:rsidR="003C7173" w:rsidRDefault="003C7173">
      <w:pPr>
        <w:pStyle w:val="aDef"/>
        <w:keepNext/>
      </w:pPr>
      <w:r w:rsidRPr="002063C7">
        <w:rPr>
          <w:rStyle w:val="charBoldItals"/>
        </w:rPr>
        <w:t>employed</w:t>
      </w:r>
      <w:r>
        <w:t xml:space="preserve"> includes engaged.</w:t>
      </w:r>
    </w:p>
    <w:p w:rsidR="003C7173" w:rsidRDefault="003C7173">
      <w:pPr>
        <w:pStyle w:val="aDef"/>
        <w:keepNext/>
      </w:pPr>
      <w:r w:rsidRPr="002063C7">
        <w:rPr>
          <w:rStyle w:val="charBoldItals"/>
        </w:rPr>
        <w:t>employee</w:t>
      </w:r>
      <w:r>
        <w:t>—</w:t>
      </w:r>
    </w:p>
    <w:p w:rsidR="003C7173" w:rsidRDefault="003C7173">
      <w:pPr>
        <w:pStyle w:val="aDefpara"/>
      </w:pPr>
      <w:r>
        <w:tab/>
        <w:t>(a)</w:t>
      </w:r>
      <w:r>
        <w:tab/>
        <w:t>of a person, includes someone engaged by the person; and</w:t>
      </w:r>
    </w:p>
    <w:p w:rsidR="003C7173" w:rsidRDefault="003C7173">
      <w:pPr>
        <w:pStyle w:val="aDefpara"/>
      </w:pPr>
      <w:r>
        <w:tab/>
        <w:t>(b)</w:t>
      </w:r>
      <w:r>
        <w:tab/>
        <w:t>in relation to a government agency, means a public servant holding office, or a person employed, in the agency.</w:t>
      </w:r>
    </w:p>
    <w:p w:rsidR="003C7173" w:rsidRDefault="003C7173">
      <w:pPr>
        <w:pStyle w:val="aDef"/>
        <w:keepNext/>
      </w:pPr>
      <w:r>
        <w:rPr>
          <w:rStyle w:val="charBoldItals"/>
        </w:rPr>
        <w:lastRenderedPageBreak/>
        <w:t>executive officer</w:t>
      </w:r>
      <w:r>
        <w:t>, of a corporation, means a person (however described) who is concerned with, or takes part in, the corporation’s management, whether or not the person is a director of the corporation.</w:t>
      </w:r>
    </w:p>
    <w:p w:rsidR="003C7173" w:rsidRDefault="003C7173">
      <w:pPr>
        <w:pStyle w:val="aDef"/>
      </w:pPr>
      <w:r>
        <w:rPr>
          <w:rStyle w:val="charBoldItals"/>
        </w:rPr>
        <w:t>explosive</w:t>
      </w:r>
      <w:r>
        <w:t xml:space="preserve">—see the </w:t>
      </w:r>
      <w:hyperlink r:id="rId190" w:tooltip="A2004-7" w:history="1">
        <w:r w:rsidR="002063C7" w:rsidRPr="002063C7">
          <w:rPr>
            <w:rStyle w:val="charCitHyperlinkItal"/>
          </w:rPr>
          <w:t>Dangerous Substances Act 2004</w:t>
        </w:r>
      </w:hyperlink>
      <w:r>
        <w:t>, section 73</w:t>
      </w:r>
      <w:r w:rsidRPr="002063C7">
        <w:t>.</w:t>
      </w:r>
    </w:p>
    <w:p w:rsidR="0018324E" w:rsidRPr="00A63532" w:rsidRDefault="0018324E" w:rsidP="0018324E">
      <w:pPr>
        <w:pStyle w:val="aDef"/>
      </w:pPr>
      <w:r w:rsidRPr="00A63532">
        <w:rPr>
          <w:rStyle w:val="charBoldItals"/>
        </w:rPr>
        <w:t>family violence offence</w:t>
      </w:r>
      <w:r w:rsidRPr="00A63532">
        <w:t xml:space="preserve"> means an offence if the conduct making up the offence is family violence under the </w:t>
      </w:r>
      <w:hyperlink r:id="rId191" w:tooltip="A2016-42" w:history="1">
        <w:r w:rsidR="00E449D3" w:rsidRPr="00E449D3">
          <w:rPr>
            <w:rStyle w:val="charCitHyperlinkItal"/>
          </w:rPr>
          <w:t>Family Violence Act 2016</w:t>
        </w:r>
      </w:hyperlink>
      <w:r w:rsidRPr="00A63532">
        <w:t>.</w:t>
      </w:r>
    </w:p>
    <w:p w:rsidR="0018324E" w:rsidRPr="00A63532" w:rsidRDefault="0018324E" w:rsidP="0018324E">
      <w:pPr>
        <w:pStyle w:val="aDef"/>
        <w:keepNext/>
      </w:pPr>
      <w:r w:rsidRPr="00A63532">
        <w:rPr>
          <w:rStyle w:val="charBoldItals"/>
        </w:rPr>
        <w:t>final protection order</w:t>
      </w:r>
      <w:r w:rsidRPr="00A63532">
        <w:t>—</w:t>
      </w:r>
    </w:p>
    <w:p w:rsidR="0018324E" w:rsidRPr="00A63532" w:rsidRDefault="0018324E" w:rsidP="0018324E">
      <w:pPr>
        <w:pStyle w:val="aDefpara"/>
      </w:pPr>
      <w:r w:rsidRPr="00A63532">
        <w:tab/>
        <w:t>(a)</w:t>
      </w:r>
      <w:r w:rsidRPr="00A63532">
        <w:tab/>
        <w:t>means a final order under—</w:t>
      </w:r>
    </w:p>
    <w:p w:rsidR="0018324E" w:rsidRPr="00A63532" w:rsidRDefault="0018324E" w:rsidP="0018324E">
      <w:pPr>
        <w:pStyle w:val="Asubpara"/>
      </w:pPr>
      <w:r w:rsidRPr="00A63532">
        <w:tab/>
        <w:t>(i)</w:t>
      </w:r>
      <w:r w:rsidRPr="00A63532">
        <w:tab/>
        <w:t xml:space="preserve">the </w:t>
      </w:r>
      <w:hyperlink r:id="rId192" w:tooltip="A2016-42" w:history="1">
        <w:r w:rsidR="00E449D3" w:rsidRPr="00E449D3">
          <w:rPr>
            <w:rStyle w:val="charCitHyperlinkItal"/>
          </w:rPr>
          <w:t>Family Violence Act 2016</w:t>
        </w:r>
      </w:hyperlink>
      <w:r w:rsidRPr="00A63532">
        <w:t>; or</w:t>
      </w:r>
    </w:p>
    <w:p w:rsidR="0018324E" w:rsidRPr="00A63532" w:rsidRDefault="0018324E" w:rsidP="0018324E">
      <w:pPr>
        <w:pStyle w:val="Asubpara"/>
      </w:pPr>
      <w:r w:rsidRPr="00A63532">
        <w:tab/>
        <w:t>(ii)</w:t>
      </w:r>
      <w:r w:rsidRPr="00A63532">
        <w:tab/>
        <w:t xml:space="preserve">the </w:t>
      </w:r>
      <w:hyperlink r:id="rId193" w:tooltip="A2016-43" w:history="1">
        <w:r w:rsidR="00E449D3" w:rsidRPr="00E449D3">
          <w:rPr>
            <w:rStyle w:val="charCitHyperlinkItal"/>
          </w:rPr>
          <w:t>Personal Violence Act 2016</w:t>
        </w:r>
      </w:hyperlink>
      <w:r w:rsidRPr="00A63532">
        <w:t>; and</w:t>
      </w:r>
    </w:p>
    <w:p w:rsidR="0018324E" w:rsidRPr="00A63532" w:rsidRDefault="0018324E" w:rsidP="0018324E">
      <w:pPr>
        <w:pStyle w:val="aDefpara"/>
      </w:pPr>
      <w:r w:rsidRPr="00A63532">
        <w:tab/>
        <w:t>(b)</w:t>
      </w:r>
      <w:r w:rsidRPr="00A63532">
        <w:tab/>
        <w:t>includes the following orders, other than an order of an interim nature:</w:t>
      </w:r>
    </w:p>
    <w:p w:rsidR="0018324E" w:rsidRPr="00A63532" w:rsidRDefault="0018324E" w:rsidP="0018324E">
      <w:pPr>
        <w:pStyle w:val="Asubpara"/>
      </w:pPr>
      <w:r w:rsidRPr="00A63532">
        <w:tab/>
        <w:t>(i)</w:t>
      </w:r>
      <w:r w:rsidRPr="00A63532">
        <w:tab/>
        <w:t xml:space="preserve">a protection order under the </w:t>
      </w:r>
      <w:hyperlink r:id="rId194" w:tooltip="A1986-52" w:history="1">
        <w:r w:rsidRPr="00A63532">
          <w:rPr>
            <w:rStyle w:val="charCitHyperlinkItal"/>
          </w:rPr>
          <w:t>Domestic Violence Agencies Act 1986</w:t>
        </w:r>
      </w:hyperlink>
      <w:r w:rsidRPr="00A63532">
        <w:rPr>
          <w:rStyle w:val="charItals"/>
        </w:rPr>
        <w:t xml:space="preserve"> </w:t>
      </w:r>
      <w:r w:rsidRPr="00A63532">
        <w:t>as in force at any time;</w:t>
      </w:r>
    </w:p>
    <w:p w:rsidR="0018324E" w:rsidRPr="00A63532" w:rsidRDefault="0018324E" w:rsidP="0018324E">
      <w:pPr>
        <w:pStyle w:val="Asubpara"/>
      </w:pPr>
      <w:r w:rsidRPr="00A63532">
        <w:tab/>
        <w:t>(ii)</w:t>
      </w:r>
      <w:r w:rsidRPr="00A63532">
        <w:tab/>
        <w:t xml:space="preserve">a protection order under the </w:t>
      </w:r>
      <w:hyperlink r:id="rId195" w:tooltip="A2001-89" w:history="1">
        <w:r w:rsidRPr="00A63532">
          <w:rPr>
            <w:rStyle w:val="charCitHyperlinkItal"/>
          </w:rPr>
          <w:t>Domestic Violence and Protection Orders Act 2001</w:t>
        </w:r>
      </w:hyperlink>
      <w:r w:rsidRPr="00A63532">
        <w:rPr>
          <w:rStyle w:val="charItals"/>
        </w:rPr>
        <w:t xml:space="preserve"> </w:t>
      </w:r>
      <w:r w:rsidRPr="00A63532">
        <w:t>as in force at any time;</w:t>
      </w:r>
    </w:p>
    <w:p w:rsidR="0018324E" w:rsidRPr="00A63532" w:rsidRDefault="0018324E" w:rsidP="0018324E">
      <w:pPr>
        <w:pStyle w:val="Asubpara"/>
      </w:pPr>
      <w:r w:rsidRPr="00A63532">
        <w:tab/>
        <w:t>(iii)</w:t>
      </w:r>
      <w:r w:rsidRPr="00A63532">
        <w:tab/>
        <w:t xml:space="preserve">a protection order under the </w:t>
      </w:r>
      <w:hyperlink r:id="rId196" w:tooltip="A2008-46" w:history="1">
        <w:r w:rsidRPr="00A63532">
          <w:rPr>
            <w:rStyle w:val="charCitHyperlinkItal"/>
          </w:rPr>
          <w:t>Domestic Violence and Protection Orders Act 2008</w:t>
        </w:r>
      </w:hyperlink>
      <w:r w:rsidRPr="00A63532">
        <w:rPr>
          <w:rStyle w:val="charItals"/>
        </w:rPr>
        <w:t xml:space="preserve"> </w:t>
      </w:r>
      <w:r w:rsidRPr="00A63532">
        <w:t>as in force at any time;</w:t>
      </w:r>
    </w:p>
    <w:p w:rsidR="0018324E" w:rsidRPr="00A63532" w:rsidRDefault="0018324E" w:rsidP="0018324E">
      <w:pPr>
        <w:pStyle w:val="Asubpara"/>
      </w:pPr>
      <w:r w:rsidRPr="00A63532">
        <w:tab/>
        <w:t>(iv)</w:t>
      </w:r>
      <w:r w:rsidRPr="00A63532">
        <w:tab/>
        <w:t xml:space="preserve">a restraining order under the </w:t>
      </w:r>
      <w:hyperlink r:id="rId197" w:tooltip="A1930-21" w:history="1">
        <w:r w:rsidRPr="00A63532">
          <w:rPr>
            <w:rStyle w:val="charCitHyperlinkItal"/>
          </w:rPr>
          <w:t>Magistrates Court Act 1930</w:t>
        </w:r>
      </w:hyperlink>
      <w:r w:rsidRPr="00A63532">
        <w:rPr>
          <w:rStyle w:val="charItals"/>
        </w:rPr>
        <w:t xml:space="preserve"> </w:t>
      </w:r>
      <w:r w:rsidRPr="00A63532">
        <w:t>before 27 March 2002;</w:t>
      </w:r>
    </w:p>
    <w:p w:rsidR="0018324E" w:rsidRPr="00A63532" w:rsidRDefault="0018324E" w:rsidP="0018324E">
      <w:pPr>
        <w:pStyle w:val="Asubpara"/>
      </w:pPr>
      <w:r w:rsidRPr="00A63532">
        <w:tab/>
        <w:t>(v)</w:t>
      </w:r>
      <w:r w:rsidRPr="00A63532">
        <w:tab/>
        <w:t>a recognised FVO;</w:t>
      </w:r>
    </w:p>
    <w:p w:rsidR="0018324E" w:rsidRPr="00A63532" w:rsidRDefault="0018324E" w:rsidP="0018324E">
      <w:pPr>
        <w:pStyle w:val="Asubpara"/>
      </w:pPr>
      <w:r w:rsidRPr="00A63532">
        <w:tab/>
        <w:t>(vi)</w:t>
      </w:r>
      <w:r w:rsidRPr="00A63532">
        <w:tab/>
        <w:t>any other order under a law of a State, another Territory or New Zealand that has or had the same effect, or substantially the same effect, as an order mentioned in paragraph (a).</w:t>
      </w:r>
    </w:p>
    <w:p w:rsidR="003C7173" w:rsidRDefault="003C7173">
      <w:pPr>
        <w:pStyle w:val="aDef"/>
      </w:pPr>
      <w:r w:rsidRPr="002063C7">
        <w:rPr>
          <w:rStyle w:val="charBoldItals"/>
        </w:rPr>
        <w:t>firearm</w:t>
      </w:r>
      <w:r>
        <w:t xml:space="preserve">—see section </w:t>
      </w:r>
      <w:r w:rsidR="008F3092">
        <w:t>6</w:t>
      </w:r>
      <w:r>
        <w:t>.</w:t>
      </w:r>
    </w:p>
    <w:p w:rsidR="003C7173" w:rsidRDefault="003C7173">
      <w:pPr>
        <w:pStyle w:val="aDef"/>
      </w:pPr>
      <w:r w:rsidRPr="002063C7">
        <w:rPr>
          <w:rStyle w:val="charBoldItals"/>
        </w:rPr>
        <w:lastRenderedPageBreak/>
        <w:t>firearm part</w:t>
      </w:r>
      <w:r>
        <w:t xml:space="preserve"> includes a barrel, breech, pistol slide, cylinder, trigger mechanism, operating mechanism or magazine designed as, or reasonably capable of forming, part of a firearm.</w:t>
      </w:r>
    </w:p>
    <w:p w:rsidR="003C7173" w:rsidRDefault="003C7173">
      <w:pPr>
        <w:pStyle w:val="aDef"/>
      </w:pPr>
      <w:r w:rsidRPr="002063C7">
        <w:rPr>
          <w:rStyle w:val="charBoldItals"/>
        </w:rPr>
        <w:t>firearms dealer</w:t>
      </w:r>
      <w:r>
        <w:t>—</w:t>
      </w:r>
    </w:p>
    <w:p w:rsidR="003C7173" w:rsidRDefault="003C7173">
      <w:pPr>
        <w:pStyle w:val="aDefpara"/>
      </w:pPr>
      <w:r>
        <w:tab/>
        <w:t>(a)</w:t>
      </w:r>
      <w:r>
        <w:tab/>
        <w:t>means an individual who, in the ordinary course of carrying on business—</w:t>
      </w:r>
    </w:p>
    <w:p w:rsidR="003C7173" w:rsidRDefault="003C7173">
      <w:pPr>
        <w:pStyle w:val="aDefsubpara"/>
      </w:pPr>
      <w:r>
        <w:tab/>
        <w:t>(i)</w:t>
      </w:r>
      <w:r>
        <w:tab/>
        <w:t>manufactures, acquires, disposes of (including by sale) or repairs firearms or firearm parts; or</w:t>
      </w:r>
    </w:p>
    <w:p w:rsidR="003C7173" w:rsidRDefault="003C7173">
      <w:pPr>
        <w:pStyle w:val="aDefsubpara"/>
      </w:pPr>
      <w:r>
        <w:tab/>
        <w:t>(ii)</w:t>
      </w:r>
      <w:r>
        <w:tab/>
        <w:t>possesses firearms for the purpose of disposing of, or repairing, them; or</w:t>
      </w:r>
    </w:p>
    <w:p w:rsidR="003C7173" w:rsidRDefault="003C7173">
      <w:pPr>
        <w:pStyle w:val="aDefsubpara"/>
      </w:pPr>
      <w:r>
        <w:tab/>
        <w:t>(iii)</w:t>
      </w:r>
      <w:r>
        <w:tab/>
        <w:t>possesses firearm parts for the purpose of disposing of, or repairing, them, or of manufacturing firearms; and</w:t>
      </w:r>
    </w:p>
    <w:p w:rsidR="003C7173" w:rsidRDefault="003C7173">
      <w:pPr>
        <w:pStyle w:val="aDefpara"/>
      </w:pPr>
      <w:r>
        <w:tab/>
        <w:t>(b)</w:t>
      </w:r>
      <w:r>
        <w:tab/>
        <w:t>includes an individual who is a club armourer for an approved club.</w:t>
      </w:r>
    </w:p>
    <w:p w:rsidR="003C7173" w:rsidRDefault="003C7173">
      <w:pPr>
        <w:pStyle w:val="aDef"/>
      </w:pPr>
      <w:r w:rsidRPr="002063C7">
        <w:rPr>
          <w:rStyle w:val="charBoldItals"/>
        </w:rPr>
        <w:t>foreign acquirer</w:t>
      </w:r>
      <w:r>
        <w:t xml:space="preserve">, for part </w:t>
      </w:r>
      <w:r w:rsidR="008F3092">
        <w:t>10</w:t>
      </w:r>
      <w:r>
        <w:t xml:space="preserve"> (Permits to acquire firearms)—see section </w:t>
      </w:r>
      <w:r w:rsidR="008F3092">
        <w:t>142</w:t>
      </w:r>
      <w:r>
        <w:t>.</w:t>
      </w:r>
    </w:p>
    <w:p w:rsidR="003C7173" w:rsidRDefault="003C7173">
      <w:pPr>
        <w:pStyle w:val="aDef"/>
      </w:pPr>
      <w:r w:rsidRPr="002063C7">
        <w:rPr>
          <w:rStyle w:val="charBoldItals"/>
        </w:rPr>
        <w:t>foreign firearms licence</w:t>
      </w:r>
      <w:r>
        <w:t xml:space="preserve">, </w:t>
      </w:r>
      <w:r w:rsidRPr="002063C7">
        <w:t xml:space="preserve">for </w:t>
      </w:r>
      <w:r w:rsidR="008F3092" w:rsidRPr="002063C7">
        <w:t>division 7.6</w:t>
      </w:r>
      <w:r w:rsidRPr="002063C7">
        <w:t xml:space="preserve"> (</w:t>
      </w:r>
      <w:r>
        <w:t xml:space="preserve">Licensing scheme—temporary international firearms licences)—see section </w:t>
      </w:r>
      <w:r w:rsidR="008F3092">
        <w:t>122</w:t>
      </w:r>
      <w:r>
        <w:t>.</w:t>
      </w:r>
    </w:p>
    <w:p w:rsidR="003C7173" w:rsidRPr="002063C7" w:rsidRDefault="003C7173">
      <w:pPr>
        <w:pStyle w:val="aDef"/>
      </w:pPr>
      <w:r w:rsidRPr="002063C7">
        <w:rPr>
          <w:rStyle w:val="charBoldItals"/>
        </w:rPr>
        <w:t>genuine reason</w:t>
      </w:r>
      <w:r>
        <w:t>—</w:t>
      </w:r>
    </w:p>
    <w:p w:rsidR="003C7173" w:rsidRDefault="003C7173">
      <w:pPr>
        <w:pStyle w:val="aDefpara"/>
      </w:pPr>
      <w:r>
        <w:tab/>
        <w:t>(a)</w:t>
      </w:r>
      <w:r>
        <w:tab/>
        <w:t xml:space="preserve">in relation to an adult firearms licence—see section </w:t>
      </w:r>
      <w:r w:rsidR="008F3092">
        <w:t>61</w:t>
      </w:r>
      <w:r>
        <w:t>; or</w:t>
      </w:r>
    </w:p>
    <w:p w:rsidR="003C7173" w:rsidRDefault="003C7173">
      <w:pPr>
        <w:pStyle w:val="aDefpara"/>
      </w:pPr>
      <w:r>
        <w:tab/>
        <w:t>(b)</w:t>
      </w:r>
      <w:r>
        <w:tab/>
        <w:t xml:space="preserve">in relation to a minors firearms licence—see section </w:t>
      </w:r>
      <w:r w:rsidR="008F3092">
        <w:t>91</w:t>
      </w:r>
      <w:r>
        <w:t>; or</w:t>
      </w:r>
    </w:p>
    <w:p w:rsidR="003C7173" w:rsidRDefault="003C7173">
      <w:pPr>
        <w:pStyle w:val="aDefpara"/>
      </w:pPr>
      <w:r>
        <w:tab/>
        <w:t>(c)</w:t>
      </w:r>
      <w:r>
        <w:tab/>
        <w:t>in relation to a composite entity firearms licence—see section </w:t>
      </w:r>
      <w:r w:rsidR="008F3092">
        <w:rPr>
          <w:lang w:val="en-US"/>
        </w:rPr>
        <w:t>108</w:t>
      </w:r>
      <w:r>
        <w:t>; or</w:t>
      </w:r>
    </w:p>
    <w:p w:rsidR="003C7173" w:rsidRDefault="003C7173">
      <w:pPr>
        <w:pStyle w:val="aDefpara"/>
      </w:pPr>
      <w:r>
        <w:tab/>
        <w:t>(d)</w:t>
      </w:r>
      <w:r>
        <w:tab/>
        <w:t>in relation to a temporary international</w:t>
      </w:r>
      <w:r>
        <w:rPr>
          <w:lang w:val="en-US"/>
        </w:rPr>
        <w:t xml:space="preserve"> firearms licence</w:t>
      </w:r>
      <w:r>
        <w:t xml:space="preserve">—see section </w:t>
      </w:r>
      <w:r w:rsidR="008F3092">
        <w:t>128</w:t>
      </w:r>
      <w:r>
        <w:t>.</w:t>
      </w:r>
    </w:p>
    <w:p w:rsidR="003C7173" w:rsidRDefault="003C7173">
      <w:pPr>
        <w:pStyle w:val="aDef"/>
      </w:pPr>
      <w:r w:rsidRPr="002063C7">
        <w:rPr>
          <w:rStyle w:val="charBoldItals"/>
        </w:rPr>
        <w:t>genuine reason of international visitor—</w:t>
      </w:r>
      <w:r>
        <w:t xml:space="preserve">see section </w:t>
      </w:r>
      <w:r w:rsidR="008F3092">
        <w:t>128</w:t>
      </w:r>
      <w:r>
        <w:t xml:space="preserve"> (1) (b) (Temporary international</w:t>
      </w:r>
      <w:r>
        <w:rPr>
          <w:lang w:val="en-US"/>
        </w:rPr>
        <w:t xml:space="preserve"> firearms licences</w:t>
      </w:r>
      <w:r>
        <w:t>—genuine reasons to possess or use firearms).</w:t>
      </w:r>
    </w:p>
    <w:p w:rsidR="003C7173" w:rsidRDefault="003C7173">
      <w:pPr>
        <w:pStyle w:val="aDef"/>
        <w:keepNext/>
        <w:rPr>
          <w:color w:val="000000"/>
        </w:rPr>
      </w:pPr>
      <w:r>
        <w:rPr>
          <w:rStyle w:val="charBoldItals"/>
        </w:rPr>
        <w:lastRenderedPageBreak/>
        <w:t>government agency</w:t>
      </w:r>
      <w:r>
        <w:rPr>
          <w:color w:val="000000"/>
        </w:rPr>
        <w:t xml:space="preserve"> means—</w:t>
      </w:r>
    </w:p>
    <w:p w:rsidR="003C7173" w:rsidRDefault="003C7173">
      <w:pPr>
        <w:pStyle w:val="aDefpara"/>
      </w:pPr>
      <w:r>
        <w:tab/>
        <w:t>(a)</w:t>
      </w:r>
      <w:r>
        <w:tab/>
        <w:t>an administrative unit; or</w:t>
      </w:r>
    </w:p>
    <w:p w:rsidR="003C7173" w:rsidRDefault="003C7173">
      <w:pPr>
        <w:pStyle w:val="aDefpara"/>
      </w:pPr>
      <w:r>
        <w:tab/>
        <w:t>(b)</w:t>
      </w:r>
      <w:r>
        <w:tab/>
        <w:t>a Territory authority; or</w:t>
      </w:r>
    </w:p>
    <w:p w:rsidR="003C7173" w:rsidRDefault="003C7173">
      <w:pPr>
        <w:pStyle w:val="aDefpara"/>
      </w:pPr>
      <w:r>
        <w:tab/>
        <w:t>(c)</w:t>
      </w:r>
      <w:r>
        <w:tab/>
        <w:t>a department or authority of a State or another Territory.</w:t>
      </w:r>
    </w:p>
    <w:p w:rsidR="003C7173" w:rsidRDefault="003C7173">
      <w:pPr>
        <w:pStyle w:val="aDef"/>
      </w:pPr>
      <w:r>
        <w:rPr>
          <w:rStyle w:val="charBoldItals"/>
        </w:rPr>
        <w:t>head</w:t>
      </w:r>
      <w:r>
        <w:t xml:space="preserve">, in relation to a government agency, means the </w:t>
      </w:r>
      <w:r w:rsidR="00F41C10">
        <w:t>director</w:t>
      </w:r>
      <w:r w:rsidR="00F41C10">
        <w:noBreakHyphen/>
        <w:t>general</w:t>
      </w:r>
      <w:r>
        <w:t xml:space="preserve"> who has control of the relevant administrative unit or other person who has administrative control of the agency.</w:t>
      </w:r>
    </w:p>
    <w:p w:rsidR="002D716B" w:rsidRPr="000C0473" w:rsidRDefault="002D716B" w:rsidP="002D716B">
      <w:pPr>
        <w:pStyle w:val="aDef"/>
      </w:pPr>
      <w:r w:rsidRPr="00E449D3">
        <w:rPr>
          <w:rStyle w:val="charBoldItals"/>
        </w:rPr>
        <w:t>imitation firearm</w:t>
      </w:r>
      <w:r w:rsidRPr="000C0473">
        <w:rPr>
          <w:lang w:eastAsia="en-AU"/>
        </w:rPr>
        <w:t>—see section 23A.</w:t>
      </w:r>
    </w:p>
    <w:p w:rsidR="0018324E" w:rsidRPr="00A63532" w:rsidRDefault="0018324E" w:rsidP="0018324E">
      <w:pPr>
        <w:pStyle w:val="aDef"/>
        <w:keepNext/>
      </w:pPr>
      <w:r w:rsidRPr="00A63532">
        <w:rPr>
          <w:rStyle w:val="charBoldItals"/>
        </w:rPr>
        <w:t>interim protection order</w:t>
      </w:r>
      <w:r w:rsidRPr="00A63532">
        <w:t>—</w:t>
      </w:r>
    </w:p>
    <w:p w:rsidR="0018324E" w:rsidRPr="00A63532" w:rsidRDefault="0018324E" w:rsidP="0018324E">
      <w:pPr>
        <w:pStyle w:val="aDefpara"/>
      </w:pPr>
      <w:r w:rsidRPr="00A63532">
        <w:tab/>
        <w:t>(a)</w:t>
      </w:r>
      <w:r w:rsidRPr="00A63532">
        <w:tab/>
        <w:t>means—</w:t>
      </w:r>
    </w:p>
    <w:p w:rsidR="0018324E" w:rsidRPr="00A63532" w:rsidRDefault="0018324E" w:rsidP="0018324E">
      <w:pPr>
        <w:pStyle w:val="Asubpara"/>
      </w:pPr>
      <w:r w:rsidRPr="00A63532">
        <w:tab/>
        <w:t>(i)</w:t>
      </w:r>
      <w:r w:rsidRPr="00A63532">
        <w:tab/>
        <w:t>an interim order under—</w:t>
      </w:r>
    </w:p>
    <w:p w:rsidR="0018324E" w:rsidRPr="00A63532" w:rsidRDefault="0018324E" w:rsidP="0018324E">
      <w:pPr>
        <w:pStyle w:val="Asubsubpara"/>
      </w:pPr>
      <w:r w:rsidRPr="00A63532">
        <w:tab/>
        <w:t>(A)</w:t>
      </w:r>
      <w:r w:rsidRPr="00A63532">
        <w:tab/>
        <w:t xml:space="preserve">the </w:t>
      </w:r>
      <w:hyperlink r:id="rId198" w:tooltip="A2016-42" w:history="1">
        <w:r w:rsidR="00E449D3" w:rsidRPr="00E449D3">
          <w:rPr>
            <w:rStyle w:val="charCitHyperlinkItal"/>
          </w:rPr>
          <w:t>Family Violence Act 2016</w:t>
        </w:r>
      </w:hyperlink>
      <w:r w:rsidRPr="00A63532">
        <w:t>; or</w:t>
      </w:r>
    </w:p>
    <w:p w:rsidR="0018324E" w:rsidRPr="00A63532" w:rsidRDefault="0018324E" w:rsidP="0018324E">
      <w:pPr>
        <w:pStyle w:val="Asubsubpara"/>
      </w:pPr>
      <w:r w:rsidRPr="00A63532">
        <w:tab/>
        <w:t>(B)</w:t>
      </w:r>
      <w:r w:rsidRPr="00A63532">
        <w:tab/>
        <w:t xml:space="preserve">the </w:t>
      </w:r>
      <w:hyperlink r:id="rId199" w:tooltip="A2016-43" w:history="1">
        <w:r w:rsidR="00E449D3" w:rsidRPr="00E449D3">
          <w:rPr>
            <w:rStyle w:val="charCitHyperlinkItal"/>
          </w:rPr>
          <w:t>Personal Violence Act 2016</w:t>
        </w:r>
      </w:hyperlink>
      <w:r w:rsidRPr="00A63532">
        <w:t>; or</w:t>
      </w:r>
    </w:p>
    <w:p w:rsidR="0018324E" w:rsidRPr="00A63532" w:rsidRDefault="0018324E" w:rsidP="0018324E">
      <w:pPr>
        <w:pStyle w:val="Asubpara"/>
      </w:pPr>
      <w:r w:rsidRPr="00A63532">
        <w:tab/>
        <w:t>(ii)</w:t>
      </w:r>
      <w:r w:rsidRPr="00A63532">
        <w:tab/>
        <w:t>a recognised FVO of an interim nature; and</w:t>
      </w:r>
    </w:p>
    <w:p w:rsidR="0018324E" w:rsidRPr="00A63532" w:rsidRDefault="0018324E" w:rsidP="0018324E">
      <w:pPr>
        <w:pStyle w:val="aDefpara"/>
      </w:pPr>
      <w:r w:rsidRPr="00A63532">
        <w:tab/>
        <w:t>(b)</w:t>
      </w:r>
      <w:r w:rsidRPr="00A63532">
        <w:tab/>
        <w:t>includes an order of an interim nature that has or had the same effect, or substantially the same effect, as an order mentioned in paragraph (a) under the following:</w:t>
      </w:r>
    </w:p>
    <w:p w:rsidR="0018324E" w:rsidRPr="00A63532" w:rsidRDefault="0018324E" w:rsidP="0018324E">
      <w:pPr>
        <w:pStyle w:val="Asubpara"/>
      </w:pPr>
      <w:r w:rsidRPr="00A63532">
        <w:tab/>
        <w:t>(i)</w:t>
      </w:r>
      <w:r w:rsidRPr="00A63532">
        <w:tab/>
        <w:t xml:space="preserve">the </w:t>
      </w:r>
      <w:hyperlink r:id="rId200" w:tooltip="A1986-52" w:history="1">
        <w:r w:rsidRPr="00A63532">
          <w:rPr>
            <w:rStyle w:val="charCitHyperlinkItal"/>
          </w:rPr>
          <w:t>Domestic Violence Agencies Act 1986</w:t>
        </w:r>
      </w:hyperlink>
      <w:r w:rsidRPr="00A63532">
        <w:rPr>
          <w:rStyle w:val="charItals"/>
        </w:rPr>
        <w:t xml:space="preserve"> </w:t>
      </w:r>
      <w:r w:rsidRPr="00A63532">
        <w:t>as in force at any time;</w:t>
      </w:r>
    </w:p>
    <w:p w:rsidR="0018324E" w:rsidRPr="00A63532" w:rsidRDefault="0018324E" w:rsidP="0018324E">
      <w:pPr>
        <w:pStyle w:val="Asubpara"/>
      </w:pPr>
      <w:r w:rsidRPr="00A63532">
        <w:tab/>
        <w:t>(ii)</w:t>
      </w:r>
      <w:r w:rsidRPr="00A63532">
        <w:tab/>
        <w:t xml:space="preserve">the </w:t>
      </w:r>
      <w:hyperlink r:id="rId201" w:tooltip="A2001-89" w:history="1">
        <w:r w:rsidRPr="00A63532">
          <w:rPr>
            <w:rStyle w:val="charCitHyperlinkItal"/>
          </w:rPr>
          <w:t>Domestic Violence and Protection Orders Act 2001</w:t>
        </w:r>
      </w:hyperlink>
      <w:r w:rsidRPr="00A63532">
        <w:rPr>
          <w:rStyle w:val="charItals"/>
        </w:rPr>
        <w:t xml:space="preserve"> </w:t>
      </w:r>
      <w:r w:rsidRPr="00A63532">
        <w:t>as in force at any time;</w:t>
      </w:r>
    </w:p>
    <w:p w:rsidR="0018324E" w:rsidRPr="00A63532" w:rsidRDefault="0018324E" w:rsidP="0018324E">
      <w:pPr>
        <w:pStyle w:val="Asubpara"/>
      </w:pPr>
      <w:r w:rsidRPr="00A63532">
        <w:tab/>
        <w:t>(iii)</w:t>
      </w:r>
      <w:r w:rsidRPr="00A63532">
        <w:tab/>
        <w:t xml:space="preserve">the </w:t>
      </w:r>
      <w:hyperlink r:id="rId202" w:tooltip="A2008-46" w:history="1">
        <w:r w:rsidRPr="00A63532">
          <w:rPr>
            <w:rStyle w:val="charCitHyperlinkItal"/>
          </w:rPr>
          <w:t>Domestic Violence and Protection Orders Act 2008</w:t>
        </w:r>
      </w:hyperlink>
      <w:r w:rsidRPr="00A63532">
        <w:rPr>
          <w:rStyle w:val="charItals"/>
        </w:rPr>
        <w:t xml:space="preserve"> </w:t>
      </w:r>
      <w:r w:rsidRPr="00A63532">
        <w:t>as in force at any time;</w:t>
      </w:r>
    </w:p>
    <w:p w:rsidR="0018324E" w:rsidRPr="00A63532" w:rsidRDefault="0018324E" w:rsidP="0018324E">
      <w:pPr>
        <w:pStyle w:val="Asubpara"/>
      </w:pPr>
      <w:r w:rsidRPr="00A63532">
        <w:tab/>
        <w:t>(iv)</w:t>
      </w:r>
      <w:r w:rsidRPr="00A63532">
        <w:tab/>
        <w:t xml:space="preserve">the </w:t>
      </w:r>
      <w:hyperlink r:id="rId203" w:tooltip="A1930-21" w:history="1">
        <w:r w:rsidRPr="00A63532">
          <w:rPr>
            <w:rStyle w:val="charCitHyperlinkItal"/>
          </w:rPr>
          <w:t>Magistrates Court Act 1930</w:t>
        </w:r>
      </w:hyperlink>
      <w:r w:rsidRPr="00A63532">
        <w:rPr>
          <w:rStyle w:val="charItals"/>
        </w:rPr>
        <w:t xml:space="preserve"> </w:t>
      </w:r>
      <w:r w:rsidRPr="00A63532">
        <w:t>before 27 March 2002;</w:t>
      </w:r>
    </w:p>
    <w:p w:rsidR="0018324E" w:rsidRPr="00A63532" w:rsidRDefault="0018324E" w:rsidP="0018324E">
      <w:pPr>
        <w:pStyle w:val="Asubpara"/>
      </w:pPr>
      <w:r w:rsidRPr="00A63532">
        <w:tab/>
        <w:t>(v)</w:t>
      </w:r>
      <w:r w:rsidRPr="00A63532">
        <w:tab/>
        <w:t>a law of a State, another Territory or New Zealand.</w:t>
      </w:r>
    </w:p>
    <w:p w:rsidR="003C7173" w:rsidRDefault="003C7173">
      <w:pPr>
        <w:pStyle w:val="aDef"/>
      </w:pPr>
      <w:r w:rsidRPr="002063C7">
        <w:rPr>
          <w:rStyle w:val="charBoldItals"/>
        </w:rPr>
        <w:t>interstate licence</w:t>
      </w:r>
      <w:r>
        <w:t xml:space="preserve">, for part </w:t>
      </w:r>
      <w:r w:rsidR="0012754C">
        <w:t>8</w:t>
      </w:r>
      <w:r>
        <w:t xml:space="preserve"> (</w:t>
      </w:r>
      <w:r>
        <w:rPr>
          <w:lang w:val="en-US"/>
        </w:rPr>
        <w:t xml:space="preserve">Temporary recognition of </w:t>
      </w:r>
      <w:r>
        <w:t xml:space="preserve">interstate licences and permits)—see section </w:t>
      </w:r>
      <w:r w:rsidR="0012754C">
        <w:t>134</w:t>
      </w:r>
      <w:r>
        <w:t>.</w:t>
      </w:r>
    </w:p>
    <w:p w:rsidR="003C7173" w:rsidRDefault="003C7173">
      <w:pPr>
        <w:pStyle w:val="aDef"/>
      </w:pPr>
      <w:r>
        <w:rPr>
          <w:rStyle w:val="charBoldItals"/>
        </w:rPr>
        <w:lastRenderedPageBreak/>
        <w:t>licence</w:t>
      </w:r>
      <w:r>
        <w:t xml:space="preserve"> means a licence in force under this Act.</w:t>
      </w:r>
    </w:p>
    <w:p w:rsidR="003C7173" w:rsidRDefault="003C7173">
      <w:pPr>
        <w:pStyle w:val="aDef"/>
      </w:pPr>
      <w:r>
        <w:rPr>
          <w:rStyle w:val="charBoldItals"/>
        </w:rPr>
        <w:t>licensee</w:t>
      </w:r>
      <w:r>
        <w:t xml:space="preserve"> means the holder of a licence.</w:t>
      </w:r>
    </w:p>
    <w:p w:rsidR="003C7173" w:rsidRDefault="003C7173">
      <w:pPr>
        <w:pStyle w:val="aDef"/>
      </w:pPr>
      <w:r>
        <w:rPr>
          <w:rStyle w:val="charBoldItals"/>
        </w:rPr>
        <w:t>local licence</w:t>
      </w:r>
      <w:r w:rsidRPr="002063C7">
        <w:t>,</w:t>
      </w:r>
      <w:r>
        <w:t xml:space="preserve"> for part </w:t>
      </w:r>
      <w:r w:rsidR="0012754C">
        <w:t>8</w:t>
      </w:r>
      <w:r>
        <w:t xml:space="preserve"> (</w:t>
      </w:r>
      <w:r>
        <w:rPr>
          <w:lang w:val="en-US"/>
        </w:rPr>
        <w:t xml:space="preserve">Temporary recognition of </w:t>
      </w:r>
      <w:r>
        <w:t xml:space="preserve">interstate licences and permits)—see section </w:t>
      </w:r>
      <w:r w:rsidR="0012754C">
        <w:t>134</w:t>
      </w:r>
      <w:r>
        <w:t>.</w:t>
      </w:r>
    </w:p>
    <w:p w:rsidR="003C7173" w:rsidRDefault="003C7173">
      <w:pPr>
        <w:pStyle w:val="aDef"/>
      </w:pPr>
      <w:r w:rsidRPr="002063C7">
        <w:rPr>
          <w:rStyle w:val="charBoldItals"/>
        </w:rPr>
        <w:t>minors firearms licence</w:t>
      </w:r>
      <w:r>
        <w:t xml:space="preserve">—see section </w:t>
      </w:r>
      <w:r w:rsidR="0012754C">
        <w:t>46</w:t>
      </w:r>
      <w:r>
        <w:t>.</w:t>
      </w:r>
    </w:p>
    <w:p w:rsidR="003C7173" w:rsidRDefault="003C7173">
      <w:pPr>
        <w:pStyle w:val="aDef"/>
        <w:keepNext/>
      </w:pPr>
      <w:r>
        <w:rPr>
          <w:rStyle w:val="charBoldItals"/>
        </w:rPr>
        <w:t>occupier</w:t>
      </w:r>
      <w:r>
        <w:t>, of premises, includes—</w:t>
      </w:r>
    </w:p>
    <w:p w:rsidR="003C7173" w:rsidRDefault="003C7173">
      <w:pPr>
        <w:pStyle w:val="Apara"/>
      </w:pPr>
      <w:r>
        <w:tab/>
        <w:t>(a)</w:t>
      </w:r>
      <w:r>
        <w:tab/>
        <w:t>a person believed on reasonable grounds to be an occupier of the premises; and</w:t>
      </w:r>
    </w:p>
    <w:p w:rsidR="003C7173" w:rsidRDefault="003C7173">
      <w:pPr>
        <w:pStyle w:val="Apara"/>
      </w:pPr>
      <w:r>
        <w:tab/>
        <w:t>(b)</w:t>
      </w:r>
      <w:r>
        <w:tab/>
        <w:t>a person apparently in charge of the premises.</w:t>
      </w:r>
    </w:p>
    <w:p w:rsidR="003C7173" w:rsidRDefault="003C7173">
      <w:pPr>
        <w:pStyle w:val="aDef"/>
      </w:pPr>
      <w:r w:rsidRPr="002063C7">
        <w:rPr>
          <w:rStyle w:val="charBoldItals"/>
        </w:rPr>
        <w:t>offence</w:t>
      </w:r>
      <w:r>
        <w:t xml:space="preserve">, for part </w:t>
      </w:r>
      <w:r w:rsidR="0012754C">
        <w:t>14</w:t>
      </w:r>
      <w:r>
        <w:t xml:space="preserve"> (Enforcement)—see section </w:t>
      </w:r>
      <w:r w:rsidR="0012754C">
        <w:t>202</w:t>
      </w:r>
      <w:r>
        <w:t>.</w:t>
      </w:r>
    </w:p>
    <w:p w:rsidR="003C7173" w:rsidRPr="002063C7" w:rsidRDefault="003C7173">
      <w:pPr>
        <w:pStyle w:val="aDef"/>
      </w:pPr>
      <w:r w:rsidRPr="002063C7">
        <w:rPr>
          <w:rStyle w:val="charBoldItals"/>
        </w:rPr>
        <w:t>owner and user particulars</w:t>
      </w:r>
      <w:r>
        <w:t xml:space="preserve">, in relation to a registered firearm, for part </w:t>
      </w:r>
      <w:r w:rsidR="0012754C">
        <w:t>11</w:t>
      </w:r>
      <w:r>
        <w:t xml:space="preserve"> (Registration of firearms and firearm users)—see section</w:t>
      </w:r>
      <w:r w:rsidR="0012754C">
        <w:t> 155</w:t>
      </w:r>
      <w:r>
        <w:t>.</w:t>
      </w:r>
    </w:p>
    <w:p w:rsidR="003C7173" w:rsidRPr="002063C7" w:rsidRDefault="003C7173">
      <w:pPr>
        <w:pStyle w:val="aDef"/>
      </w:pPr>
      <w:r w:rsidRPr="002063C7">
        <w:rPr>
          <w:rStyle w:val="charBoldItals"/>
        </w:rPr>
        <w:t xml:space="preserve">paintball </w:t>
      </w:r>
      <w:r>
        <w:t>means a projectile that primarily consists of a dye or similar substance designed to mark a person or object.</w:t>
      </w:r>
    </w:p>
    <w:p w:rsidR="003C7173" w:rsidRDefault="003C7173">
      <w:pPr>
        <w:pStyle w:val="aDef"/>
      </w:pPr>
      <w:r w:rsidRPr="002063C7">
        <w:rPr>
          <w:rStyle w:val="charBoldItals"/>
        </w:rPr>
        <w:t xml:space="preserve">paintball activity </w:t>
      </w:r>
      <w:r>
        <w:t>includes a paintball competition.</w:t>
      </w:r>
    </w:p>
    <w:p w:rsidR="003C7173" w:rsidRDefault="003C7173">
      <w:pPr>
        <w:pStyle w:val="aDef"/>
      </w:pPr>
      <w:r w:rsidRPr="002063C7">
        <w:rPr>
          <w:rStyle w:val="charBoldItals"/>
        </w:rPr>
        <w:t xml:space="preserve">paintball marker </w:t>
      </w:r>
      <w:r>
        <w:t>means a firearm designed to discharge a paintball.</w:t>
      </w:r>
    </w:p>
    <w:p w:rsidR="003C7173" w:rsidRDefault="003C7173">
      <w:pPr>
        <w:pStyle w:val="aDef"/>
      </w:pPr>
      <w:r w:rsidRPr="002063C7">
        <w:rPr>
          <w:rStyle w:val="charBoldItals"/>
        </w:rPr>
        <w:t>paintball range operator</w:t>
      </w:r>
      <w:r>
        <w:t>, for an approved paintball range, means a person licensed under this Act to operate the range.</w:t>
      </w:r>
    </w:p>
    <w:p w:rsidR="003C7173" w:rsidRDefault="003C7173">
      <w:pPr>
        <w:pStyle w:val="aDef"/>
        <w:keepNext/>
      </w:pPr>
      <w:r w:rsidRPr="002063C7">
        <w:rPr>
          <w:rStyle w:val="charBoldItals"/>
        </w:rPr>
        <w:t>parental responsibility</w:t>
      </w:r>
      <w:r>
        <w:t xml:space="preserve">—a person has </w:t>
      </w:r>
      <w:r w:rsidRPr="002063C7">
        <w:rPr>
          <w:rStyle w:val="charBoldItals"/>
        </w:rPr>
        <w:t>parental responsibility</w:t>
      </w:r>
      <w:r>
        <w:t xml:space="preserve"> for a child or young person if the person has parental responsibility for the child or young person under the </w:t>
      </w:r>
      <w:hyperlink r:id="rId204" w:tooltip="A2008-19" w:history="1">
        <w:r w:rsidR="002063C7" w:rsidRPr="002063C7">
          <w:rPr>
            <w:rStyle w:val="charCitHyperlinkItal"/>
          </w:rPr>
          <w:t>Children and Young People Act 2008</w:t>
        </w:r>
      </w:hyperlink>
      <w:r>
        <w:t>.</w:t>
      </w:r>
    </w:p>
    <w:p w:rsidR="003C7173" w:rsidRDefault="00ED7804">
      <w:pPr>
        <w:pStyle w:val="aNote"/>
      </w:pPr>
      <w:r w:rsidRPr="002063C7">
        <w:rPr>
          <w:rStyle w:val="charItals"/>
        </w:rPr>
        <w:t>Note</w:t>
      </w:r>
      <w:r w:rsidR="003C7173">
        <w:tab/>
        <w:t xml:space="preserve">Parental responsibility is dealt with in the </w:t>
      </w:r>
      <w:hyperlink r:id="rId205" w:tooltip="A2008-19" w:history="1">
        <w:r w:rsidR="00380FB9">
          <w:rPr>
            <w:rStyle w:val="charCitHyperlinkItal"/>
          </w:rPr>
          <w:t>Children and Young People Act </w:t>
        </w:r>
        <w:r w:rsidR="002063C7" w:rsidRPr="002063C7">
          <w:rPr>
            <w:rStyle w:val="charCitHyperlinkItal"/>
          </w:rPr>
          <w:t>2008</w:t>
        </w:r>
      </w:hyperlink>
      <w:r w:rsidR="003C7173">
        <w:t>, div 1.3.2.</w:t>
      </w:r>
    </w:p>
    <w:p w:rsidR="003C7173" w:rsidRDefault="003C7173">
      <w:pPr>
        <w:pStyle w:val="aDef"/>
      </w:pPr>
      <w:r>
        <w:rPr>
          <w:rStyle w:val="charBoldItals"/>
        </w:rPr>
        <w:t>permit</w:t>
      </w:r>
      <w:r>
        <w:t xml:space="preserve"> means a permit in force under this Act.</w:t>
      </w:r>
    </w:p>
    <w:p w:rsidR="003C7173" w:rsidRDefault="003C7173">
      <w:pPr>
        <w:pStyle w:val="aDef"/>
      </w:pPr>
      <w:r w:rsidRPr="002063C7">
        <w:rPr>
          <w:rStyle w:val="charBoldItals"/>
        </w:rPr>
        <w:t>permit-holder</w:t>
      </w:r>
      <w:r>
        <w:t xml:space="preserve"> means the holder of a permit.</w:t>
      </w:r>
    </w:p>
    <w:p w:rsidR="003C7173" w:rsidRDefault="003C7173">
      <w:pPr>
        <w:pStyle w:val="Amainreturn"/>
      </w:pPr>
      <w:r w:rsidRPr="002063C7">
        <w:rPr>
          <w:rStyle w:val="charBoldItals"/>
        </w:rPr>
        <w:t>permit to acquire</w:t>
      </w:r>
      <w:r>
        <w:t>, a firearm,</w:t>
      </w:r>
      <w:r w:rsidRPr="002063C7">
        <w:t xml:space="preserve"> </w:t>
      </w:r>
      <w:r>
        <w:t xml:space="preserve">means a permit to acquire the firearm issued under part </w:t>
      </w:r>
      <w:r w:rsidR="0012754C">
        <w:t>10</w:t>
      </w:r>
      <w:r>
        <w:t xml:space="preserve"> (Permits to acquire firearms).</w:t>
      </w:r>
    </w:p>
    <w:p w:rsidR="003C7173" w:rsidRDefault="003C7173">
      <w:pPr>
        <w:pStyle w:val="aDef"/>
      </w:pPr>
      <w:r>
        <w:rPr>
          <w:rStyle w:val="charBoldItals"/>
        </w:rPr>
        <w:lastRenderedPageBreak/>
        <w:t>photograph</w:t>
      </w:r>
      <w:r w:rsidRPr="002063C7">
        <w:t xml:space="preserve"> </w:t>
      </w:r>
      <w:r>
        <w:t>includes a digitised, electronic or computer generated image in a form approved by the registrar.</w:t>
      </w:r>
    </w:p>
    <w:p w:rsidR="003C7173" w:rsidRDefault="003C7173">
      <w:pPr>
        <w:pStyle w:val="aDef"/>
        <w:keepNext/>
      </w:pPr>
      <w:r>
        <w:rPr>
          <w:rStyle w:val="charBoldItals"/>
        </w:rPr>
        <w:t>pistol</w:t>
      </w:r>
      <w:r>
        <w:t xml:space="preserve"> means a firearm that—</w:t>
      </w:r>
    </w:p>
    <w:p w:rsidR="003C7173" w:rsidRDefault="003C7173">
      <w:pPr>
        <w:pStyle w:val="aDefpara"/>
      </w:pPr>
      <w:r>
        <w:tab/>
        <w:t>(a)</w:t>
      </w:r>
      <w:r>
        <w:tab/>
        <w:t>is reasonably capable of being raised and fired by 1 hand; and</w:t>
      </w:r>
    </w:p>
    <w:p w:rsidR="003C7173" w:rsidRDefault="003C7173">
      <w:pPr>
        <w:pStyle w:val="aDefpara"/>
      </w:pPr>
      <w:r>
        <w:tab/>
        <w:t>(b)</w:t>
      </w:r>
      <w:r>
        <w:tab/>
        <w:t>does not exceed any prescribed dimension.</w:t>
      </w:r>
    </w:p>
    <w:p w:rsidR="003C7173" w:rsidRDefault="003C7173">
      <w:pPr>
        <w:pStyle w:val="aDef"/>
      </w:pPr>
      <w:r w:rsidRPr="002063C7">
        <w:rPr>
          <w:rStyle w:val="charBoldItals"/>
        </w:rPr>
        <w:t>possession</w:t>
      </w:r>
      <w:r>
        <w:t xml:space="preserve">—see section </w:t>
      </w:r>
      <w:r w:rsidR="0012754C">
        <w:t>10</w:t>
      </w:r>
      <w:r>
        <w:t>.</w:t>
      </w:r>
    </w:p>
    <w:p w:rsidR="003C7173" w:rsidRDefault="003C7173">
      <w:pPr>
        <w:pStyle w:val="aDef"/>
      </w:pPr>
      <w:r>
        <w:rPr>
          <w:rStyle w:val="charBoldItals"/>
        </w:rPr>
        <w:t>premises</w:t>
      </w:r>
      <w:r>
        <w:t xml:space="preserve"> means the whole or any part of any land, building or other structure, vehicle, vessel, aircraft or place.</w:t>
      </w:r>
    </w:p>
    <w:p w:rsidR="003C7173" w:rsidRDefault="003C7173">
      <w:pPr>
        <w:pStyle w:val="aDef"/>
      </w:pPr>
      <w:r w:rsidRPr="002063C7">
        <w:rPr>
          <w:rStyle w:val="charBoldItals"/>
        </w:rPr>
        <w:t>principal</w:t>
      </w:r>
      <w:r>
        <w:t xml:space="preserve">, of a composite entity—see section </w:t>
      </w:r>
      <w:r w:rsidR="0012754C">
        <w:t>100</w:t>
      </w:r>
      <w:r>
        <w:t>.</w:t>
      </w:r>
    </w:p>
    <w:p w:rsidR="003C7173" w:rsidRDefault="003C7173">
      <w:pPr>
        <w:pStyle w:val="aDef"/>
      </w:pPr>
      <w:r w:rsidRPr="002063C7">
        <w:rPr>
          <w:rStyle w:val="charBoldItals"/>
        </w:rPr>
        <w:t>prohibited firearm</w:t>
      </w:r>
      <w:r>
        <w:t xml:space="preserve">—see section </w:t>
      </w:r>
      <w:r w:rsidR="0012754C">
        <w:t>7</w:t>
      </w:r>
      <w:r>
        <w:t>.</w:t>
      </w:r>
    </w:p>
    <w:p w:rsidR="003C7173" w:rsidRDefault="003C7173">
      <w:pPr>
        <w:pStyle w:val="aDef"/>
        <w:rPr>
          <w:lang w:val="en-US"/>
        </w:rPr>
      </w:pPr>
      <w:r w:rsidRPr="002063C7">
        <w:rPr>
          <w:rStyle w:val="charBoldItals"/>
        </w:rPr>
        <w:t>prohibited person</w:t>
      </w:r>
      <w:r>
        <w:rPr>
          <w:lang w:val="en-US"/>
        </w:rPr>
        <w:t xml:space="preserve">, for part </w:t>
      </w:r>
      <w:r w:rsidR="0012754C">
        <w:rPr>
          <w:lang w:val="en-US"/>
        </w:rPr>
        <w:t>13</w:t>
      </w:r>
      <w:r>
        <w:rPr>
          <w:lang w:val="en-US"/>
        </w:rPr>
        <w:t xml:space="preserve"> (Firearms dealers)</w:t>
      </w:r>
      <w:r>
        <w:t xml:space="preserve">—see section </w:t>
      </w:r>
      <w:r w:rsidR="0012754C">
        <w:t>184</w:t>
      </w:r>
      <w:r>
        <w:t>.</w:t>
      </w:r>
    </w:p>
    <w:p w:rsidR="003C7173" w:rsidRDefault="003C7173">
      <w:pPr>
        <w:pStyle w:val="aDef"/>
      </w:pPr>
      <w:r w:rsidRPr="002063C7">
        <w:rPr>
          <w:rStyle w:val="charBoldItals"/>
        </w:rPr>
        <w:t>prohibited pistol</w:t>
      </w:r>
      <w:r>
        <w:t xml:space="preserve"> means a prohibited firearm mentioned in schedule 1, item </w:t>
      </w:r>
      <w:r w:rsidR="00A43010">
        <w:t>21</w:t>
      </w:r>
      <w:r>
        <w:t>, item 2</w:t>
      </w:r>
      <w:r w:rsidR="00A43010">
        <w:t>2</w:t>
      </w:r>
      <w:r>
        <w:t xml:space="preserve"> or item 2</w:t>
      </w:r>
      <w:r w:rsidR="00A43010">
        <w:t>3</w:t>
      </w:r>
      <w:r>
        <w:t>.</w:t>
      </w:r>
    </w:p>
    <w:p w:rsidR="003C7173" w:rsidRDefault="003C7173">
      <w:pPr>
        <w:pStyle w:val="aDef"/>
      </w:pPr>
      <w:r>
        <w:rPr>
          <w:rStyle w:val="charBoldItals"/>
        </w:rPr>
        <w:t>public place</w:t>
      </w:r>
      <w:r>
        <w:t xml:space="preserve"> means any street, road, public park, reserve or other place that the public are entitled to use or that is open to, or used by, the public, whether on payment of money or otherwise.</w:t>
      </w:r>
    </w:p>
    <w:p w:rsidR="0018324E" w:rsidRPr="00A63532" w:rsidRDefault="0018324E" w:rsidP="0018324E">
      <w:pPr>
        <w:pStyle w:val="aDef"/>
      </w:pPr>
      <w:r w:rsidRPr="00A63532">
        <w:rPr>
          <w:rStyle w:val="charBoldItals"/>
        </w:rPr>
        <w:t>recognised FVO</w:t>
      </w:r>
      <w:r w:rsidRPr="00A63532">
        <w:t xml:space="preserve">—see the </w:t>
      </w:r>
      <w:hyperlink r:id="rId206" w:tooltip="A2016-42" w:history="1">
        <w:r w:rsidR="00E449D3" w:rsidRPr="00E449D3">
          <w:rPr>
            <w:rStyle w:val="charCitHyperlinkItal"/>
          </w:rPr>
          <w:t>Family Violence Act 2016</w:t>
        </w:r>
      </w:hyperlink>
      <w:r w:rsidRPr="00A63532">
        <w:t>, section 119 and section 144.</w:t>
      </w:r>
    </w:p>
    <w:p w:rsidR="003C7173" w:rsidRDefault="003C7173">
      <w:pPr>
        <w:pStyle w:val="aDef"/>
      </w:pPr>
      <w:r>
        <w:rPr>
          <w:rStyle w:val="charBoldItals"/>
        </w:rPr>
        <w:t>register</w:t>
      </w:r>
      <w:r>
        <w:t xml:space="preserve"> means the register of firearms provided for in section </w:t>
      </w:r>
      <w:r w:rsidR="0012754C">
        <w:t>156</w:t>
      </w:r>
      <w:r>
        <w:t>.</w:t>
      </w:r>
    </w:p>
    <w:p w:rsidR="003C7173" w:rsidRDefault="003C7173">
      <w:pPr>
        <w:pStyle w:val="aDef"/>
      </w:pPr>
      <w:r>
        <w:rPr>
          <w:rStyle w:val="charBoldItals"/>
        </w:rPr>
        <w:t>registered</w:t>
      </w:r>
      <w:r>
        <w:t xml:space="preserve"> means registered for the time being under this Act.</w:t>
      </w:r>
    </w:p>
    <w:p w:rsidR="003C7173" w:rsidRPr="002063C7" w:rsidRDefault="003C7173">
      <w:pPr>
        <w:pStyle w:val="aDef"/>
      </w:pPr>
      <w:r w:rsidRPr="002063C7">
        <w:rPr>
          <w:rStyle w:val="charBoldItals"/>
        </w:rPr>
        <w:t>registered firearm</w:t>
      </w:r>
      <w:r>
        <w:t xml:space="preserve"> means a firearm registered under this Act.</w:t>
      </w:r>
    </w:p>
    <w:p w:rsidR="003C7173" w:rsidRDefault="003C7173">
      <w:pPr>
        <w:pStyle w:val="aDef"/>
      </w:pPr>
      <w:r w:rsidRPr="002063C7">
        <w:rPr>
          <w:rStyle w:val="charBoldItals"/>
        </w:rPr>
        <w:t>registered owner</w:t>
      </w:r>
      <w:r>
        <w:t>, of a firearm, means the person recorded in the register as the owner of the firearm.</w:t>
      </w:r>
    </w:p>
    <w:p w:rsidR="003C7173" w:rsidRDefault="003C7173">
      <w:pPr>
        <w:pStyle w:val="aDef"/>
      </w:pPr>
      <w:r w:rsidRPr="002063C7">
        <w:rPr>
          <w:rStyle w:val="charBoldItals"/>
        </w:rPr>
        <w:t>registered premises</w:t>
      </w:r>
      <w:r>
        <w:t>, for a firearm, means the premises in the ACT stated in the register as the premises where the firearm—</w:t>
      </w:r>
    </w:p>
    <w:p w:rsidR="003C7173" w:rsidRDefault="003C7173">
      <w:pPr>
        <w:pStyle w:val="aDefpara"/>
      </w:pPr>
      <w:r>
        <w:tab/>
        <w:t>(a)</w:t>
      </w:r>
      <w:r>
        <w:tab/>
        <w:t>is or is to be stored; or</w:t>
      </w:r>
    </w:p>
    <w:p w:rsidR="003C7173" w:rsidRDefault="003C7173">
      <w:pPr>
        <w:pStyle w:val="aDefpara"/>
      </w:pPr>
      <w:r>
        <w:lastRenderedPageBreak/>
        <w:tab/>
        <w:t>(b)</w:t>
      </w:r>
      <w:r>
        <w:tab/>
        <w:t>if the registered owner of the firearm is a licensed firearms dealer—may be available for sale.</w:t>
      </w:r>
    </w:p>
    <w:p w:rsidR="003C7173" w:rsidRDefault="003C7173">
      <w:pPr>
        <w:pStyle w:val="aDef"/>
      </w:pPr>
      <w:r w:rsidRPr="002063C7">
        <w:rPr>
          <w:rStyle w:val="charBoldItals"/>
        </w:rPr>
        <w:t>registered principal</w:t>
      </w:r>
      <w:r>
        <w:t>—</w:t>
      </w:r>
    </w:p>
    <w:p w:rsidR="003C7173" w:rsidRDefault="003C7173">
      <w:pPr>
        <w:pStyle w:val="aDefpara"/>
      </w:pPr>
      <w:r>
        <w:tab/>
        <w:t>(a)</w:t>
      </w:r>
      <w:r>
        <w:tab/>
        <w:t xml:space="preserve">for a composite entity firearms licence—see section </w:t>
      </w:r>
      <w:r w:rsidR="0012754C">
        <w:t>100</w:t>
      </w:r>
      <w:r>
        <w:t>; and</w:t>
      </w:r>
    </w:p>
    <w:p w:rsidR="003C7173" w:rsidRDefault="003C7173">
      <w:pPr>
        <w:pStyle w:val="aDefpara"/>
      </w:pPr>
      <w:r>
        <w:tab/>
        <w:t>(b)</w:t>
      </w:r>
      <w:r>
        <w:tab/>
        <w:t>for a firearm—means the principal named in the composite entity firearms licence under which the firearm is held.</w:t>
      </w:r>
    </w:p>
    <w:p w:rsidR="003C7173" w:rsidRDefault="003C7173">
      <w:pPr>
        <w:pStyle w:val="aDef"/>
      </w:pPr>
      <w:r w:rsidRPr="002063C7">
        <w:rPr>
          <w:rStyle w:val="charBoldItals"/>
        </w:rPr>
        <w:t>registered user</w:t>
      </w:r>
      <w:r>
        <w:t>, of a firearm, means an individual recorded in the register as a user of the firearm.</w:t>
      </w:r>
    </w:p>
    <w:p w:rsidR="003C7173" w:rsidRDefault="003C7173">
      <w:pPr>
        <w:pStyle w:val="aDef"/>
      </w:pPr>
      <w:r>
        <w:rPr>
          <w:rStyle w:val="charBoldItals"/>
        </w:rPr>
        <w:t>registrar</w:t>
      </w:r>
      <w:r>
        <w:t xml:space="preserve"> means the Registrar of Firearms appointed under section </w:t>
      </w:r>
      <w:r w:rsidR="0012754C">
        <w:t>33</w:t>
      </w:r>
      <w:r>
        <w:t>.</w:t>
      </w:r>
    </w:p>
    <w:p w:rsidR="003C7173" w:rsidRDefault="003C7173">
      <w:pPr>
        <w:pStyle w:val="aDef"/>
      </w:pPr>
      <w:r w:rsidRPr="002063C7">
        <w:rPr>
          <w:rStyle w:val="charBoldItals"/>
        </w:rPr>
        <w:t>responsible person</w:t>
      </w:r>
      <w:r>
        <w:t>, for a child or young person, means a person with parental responsibility for the child or young person.</w:t>
      </w:r>
    </w:p>
    <w:p w:rsidR="003937C4" w:rsidRDefault="003937C4" w:rsidP="003937C4">
      <w:pPr>
        <w:pStyle w:val="aDef"/>
      </w:pPr>
      <w:r w:rsidRPr="002063C7">
        <w:rPr>
          <w:rStyle w:val="charBoldItals"/>
        </w:rPr>
        <w:t>reviewable decision</w:t>
      </w:r>
      <w:r>
        <w:t>, for part 16 (Notification and review of decisions)—see section 258.</w:t>
      </w:r>
    </w:p>
    <w:p w:rsidR="003C7173" w:rsidRDefault="003C7173">
      <w:pPr>
        <w:pStyle w:val="aDef"/>
      </w:pPr>
      <w:r w:rsidRPr="002063C7">
        <w:rPr>
          <w:rStyle w:val="charBoldItals"/>
        </w:rPr>
        <w:t>security organisation—</w:t>
      </w:r>
      <w:r>
        <w:t xml:space="preserve">see section </w:t>
      </w:r>
      <w:r w:rsidR="0012754C">
        <w:t>108</w:t>
      </w:r>
      <w:r>
        <w:t xml:space="preserve"> (</w:t>
      </w:r>
      <w:r w:rsidR="00E17EFA">
        <w:t>4</w:t>
      </w:r>
      <w:r>
        <w:t>).</w:t>
      </w:r>
    </w:p>
    <w:p w:rsidR="003C7173" w:rsidRDefault="003C7173">
      <w:pPr>
        <w:pStyle w:val="aDef"/>
      </w:pPr>
      <w:r w:rsidRPr="002063C7">
        <w:rPr>
          <w:rStyle w:val="charBoldItals"/>
        </w:rPr>
        <w:t>sell</w:t>
      </w:r>
      <w:r>
        <w:t xml:space="preserve"> includes—</w:t>
      </w:r>
    </w:p>
    <w:p w:rsidR="003C7173" w:rsidRDefault="003C7173">
      <w:pPr>
        <w:pStyle w:val="aDefpara"/>
      </w:pPr>
      <w:r>
        <w:tab/>
        <w:t>(a)</w:t>
      </w:r>
      <w:r>
        <w:tab/>
        <w:t>sell by wholesale, retail, auction or tender; and</w:t>
      </w:r>
    </w:p>
    <w:p w:rsidR="003C7173" w:rsidRDefault="003C7173">
      <w:pPr>
        <w:pStyle w:val="aDefpara"/>
      </w:pPr>
      <w:r>
        <w:tab/>
        <w:t>(b)</w:t>
      </w:r>
      <w:r>
        <w:tab/>
        <w:t>dispose of by barter or exchange; and</w:t>
      </w:r>
    </w:p>
    <w:p w:rsidR="003C7173" w:rsidRDefault="003C7173">
      <w:pPr>
        <w:pStyle w:val="aDefpara"/>
      </w:pPr>
      <w:r>
        <w:tab/>
        <w:t>(c)</w:t>
      </w:r>
      <w:r>
        <w:tab/>
        <w:t>sell for profit; and</w:t>
      </w:r>
    </w:p>
    <w:p w:rsidR="003C7173" w:rsidRDefault="003C7173">
      <w:pPr>
        <w:pStyle w:val="aDefpara"/>
      </w:pPr>
      <w:r>
        <w:tab/>
        <w:t>(d)</w:t>
      </w:r>
      <w:r>
        <w:tab/>
        <w:t>offer for sale, receive for sale, have in possession for sale or expose or exhibit for sale; and</w:t>
      </w:r>
    </w:p>
    <w:p w:rsidR="003C7173" w:rsidRDefault="003C7173">
      <w:pPr>
        <w:pStyle w:val="aDefpara"/>
      </w:pPr>
      <w:r>
        <w:tab/>
        <w:t>(e)</w:t>
      </w:r>
      <w:r>
        <w:tab/>
        <w:t>conduct negotiations for sale; and</w:t>
      </w:r>
    </w:p>
    <w:p w:rsidR="003C7173" w:rsidRDefault="003C7173">
      <w:pPr>
        <w:pStyle w:val="aDefpara"/>
      </w:pPr>
      <w:r>
        <w:tab/>
        <w:t>(f)</w:t>
      </w:r>
      <w:r>
        <w:tab/>
        <w:t>consign or deliver for sale.</w:t>
      </w:r>
    </w:p>
    <w:p w:rsidR="003C7173" w:rsidRDefault="003C7173">
      <w:pPr>
        <w:pStyle w:val="aDef"/>
      </w:pPr>
      <w:r>
        <w:rPr>
          <w:rStyle w:val="charBoldItals"/>
        </w:rPr>
        <w:t>shooting gallery</w:t>
      </w:r>
      <w:r>
        <w:t xml:space="preserve"> includes a shooting gallery that is, or if dismantled is, portable.</w:t>
      </w:r>
    </w:p>
    <w:p w:rsidR="003C7173" w:rsidRDefault="003C7173">
      <w:pPr>
        <w:pStyle w:val="aDef"/>
      </w:pPr>
      <w:r>
        <w:rPr>
          <w:rStyle w:val="charBoldItals"/>
        </w:rPr>
        <w:t>starting pistol</w:t>
      </w:r>
      <w:r>
        <w:t xml:space="preserve"> means a firearm the purpose of which is for use in the starting of racing events in sporting competitions.</w:t>
      </w:r>
    </w:p>
    <w:p w:rsidR="0051018D" w:rsidRDefault="0051018D">
      <w:pPr>
        <w:pStyle w:val="aDef"/>
      </w:pPr>
      <w:r w:rsidRPr="00015E87">
        <w:rPr>
          <w:rStyle w:val="charBoldItals"/>
        </w:rPr>
        <w:t>suppressor</w:t>
      </w:r>
      <w:r w:rsidRPr="00015E87">
        <w:t xml:space="preserve">—see the </w:t>
      </w:r>
      <w:hyperlink r:id="rId207" w:tooltip="A1996-75" w:history="1">
        <w:r w:rsidRPr="00015E87">
          <w:rPr>
            <w:rStyle w:val="charCitHyperlinkItal"/>
          </w:rPr>
          <w:t>Prohibited Weapons Act 1996</w:t>
        </w:r>
      </w:hyperlink>
      <w:r w:rsidRPr="00015E87">
        <w:t>, dictionary.</w:t>
      </w:r>
    </w:p>
    <w:p w:rsidR="003C7173" w:rsidRDefault="003C7173">
      <w:pPr>
        <w:pStyle w:val="aDef"/>
      </w:pPr>
      <w:r w:rsidRPr="002063C7">
        <w:rPr>
          <w:rStyle w:val="charBoldItals"/>
        </w:rPr>
        <w:lastRenderedPageBreak/>
        <w:t>temporarily store</w:t>
      </w:r>
      <w:r>
        <w:t xml:space="preserve">—a firearm is </w:t>
      </w:r>
      <w:r w:rsidRPr="002063C7">
        <w:rPr>
          <w:rStyle w:val="charBoldItals"/>
        </w:rPr>
        <w:t>temporarily stored</w:t>
      </w:r>
      <w:r>
        <w:t xml:space="preserve"> by a licensed firearms dealer if—</w:t>
      </w:r>
    </w:p>
    <w:p w:rsidR="003C7173" w:rsidRDefault="003C7173">
      <w:pPr>
        <w:pStyle w:val="aDefpara"/>
      </w:pPr>
      <w:r>
        <w:tab/>
        <w:t>(a)</w:t>
      </w:r>
      <w:r>
        <w:tab/>
        <w:t>for a person who has possession of the firearm because of the death of the individual authorised to possess it—the dealer stores the firearm until the person is authorised, under this Act or another territory law, to otherwise dispose of it; or</w:t>
      </w:r>
    </w:p>
    <w:p w:rsidR="003C7173" w:rsidRDefault="003C7173" w:rsidP="009F461E">
      <w:pPr>
        <w:pStyle w:val="Apara"/>
        <w:keepLines/>
      </w:pPr>
      <w:r>
        <w:tab/>
        <w:t>(b)</w:t>
      </w:r>
      <w:r>
        <w:tab/>
        <w:t>for a person who inherits the firearm and applies for a licence or permit in relation to the firearm—the dealer stores the firearm until the application is finally decided (including any application to the A</w:t>
      </w:r>
      <w:r w:rsidR="003937C4">
        <w:t>C</w:t>
      </w:r>
      <w:r>
        <w:t>AT for review of the decision and any subsequent appeal).</w:t>
      </w:r>
    </w:p>
    <w:p w:rsidR="003C7173" w:rsidRDefault="003C7173">
      <w:pPr>
        <w:pStyle w:val="aDef"/>
      </w:pPr>
      <w:r w:rsidRPr="002063C7">
        <w:rPr>
          <w:rStyle w:val="charBoldItals"/>
        </w:rPr>
        <w:t>temporary international firearms licence</w:t>
      </w:r>
      <w:r>
        <w:t xml:space="preserve">—see section </w:t>
      </w:r>
      <w:r w:rsidR="00526C66">
        <w:t>46</w:t>
      </w:r>
      <w:r>
        <w:t>.</w:t>
      </w:r>
    </w:p>
    <w:p w:rsidR="003C7173" w:rsidRDefault="003C7173">
      <w:pPr>
        <w:pStyle w:val="aDef"/>
      </w:pPr>
      <w:r w:rsidRPr="002063C7">
        <w:rPr>
          <w:rStyle w:val="charBoldItals"/>
        </w:rPr>
        <w:t>unregulated firearm—</w:t>
      </w:r>
      <w:r>
        <w:t xml:space="preserve">see section </w:t>
      </w:r>
      <w:r w:rsidR="00526C66">
        <w:t>24</w:t>
      </w:r>
      <w:r>
        <w:t>.</w:t>
      </w:r>
    </w:p>
    <w:p w:rsidR="003C7173" w:rsidRDefault="003C7173">
      <w:pPr>
        <w:pStyle w:val="aDef"/>
      </w:pPr>
      <w:r>
        <w:rPr>
          <w:rStyle w:val="charBoldItals"/>
        </w:rPr>
        <w:t>use</w:t>
      </w:r>
      <w:r>
        <w:t>, in relation to a firearm, means fire the firearm or hold it so as to cause a reasonable belief that it will be fired, whether or not it is capable of being fired.</w:t>
      </w:r>
    </w:p>
    <w:p w:rsidR="003C7173" w:rsidRDefault="003C7173">
      <w:pPr>
        <w:pStyle w:val="04Dictionary"/>
        <w:sectPr w:rsidR="003C7173">
          <w:headerReference w:type="even" r:id="rId208"/>
          <w:headerReference w:type="default" r:id="rId209"/>
          <w:footerReference w:type="even" r:id="rId210"/>
          <w:footerReference w:type="default" r:id="rId211"/>
          <w:type w:val="continuous"/>
          <w:pgSz w:w="11907" w:h="16839" w:code="9"/>
          <w:pgMar w:top="3000" w:right="1900" w:bottom="2500" w:left="2300" w:header="2480" w:footer="2100" w:gutter="0"/>
          <w:cols w:space="720"/>
          <w:docGrid w:linePitch="254"/>
        </w:sectPr>
      </w:pPr>
    </w:p>
    <w:p w:rsidR="00E76ED0" w:rsidRDefault="00E76ED0">
      <w:pPr>
        <w:pStyle w:val="Endnote1"/>
      </w:pPr>
      <w:bookmarkStart w:id="339" w:name="_Toc40090088"/>
      <w:r>
        <w:lastRenderedPageBreak/>
        <w:t>Endnotes</w:t>
      </w:r>
      <w:bookmarkEnd w:id="339"/>
    </w:p>
    <w:p w:rsidR="00E76ED0" w:rsidRPr="001733F8" w:rsidRDefault="00E76ED0">
      <w:pPr>
        <w:pStyle w:val="Endnote2"/>
      </w:pPr>
      <w:bookmarkStart w:id="340" w:name="_Toc40090089"/>
      <w:r w:rsidRPr="001733F8">
        <w:rPr>
          <w:rStyle w:val="charTableNo"/>
        </w:rPr>
        <w:t>1</w:t>
      </w:r>
      <w:r>
        <w:tab/>
      </w:r>
      <w:r w:rsidRPr="001733F8">
        <w:rPr>
          <w:rStyle w:val="charTableText"/>
        </w:rPr>
        <w:t>About the endnotes</w:t>
      </w:r>
      <w:bookmarkEnd w:id="340"/>
    </w:p>
    <w:p w:rsidR="00E76ED0" w:rsidRDefault="00E76ED0">
      <w:pPr>
        <w:pStyle w:val="EndNoteTextPub"/>
      </w:pPr>
      <w:r>
        <w:t>Amending and modifying laws are annotated in the legislation history and the amendment history.  Current modifications are not included in the republished law but are set out in the endnotes.</w:t>
      </w:r>
    </w:p>
    <w:p w:rsidR="00E76ED0" w:rsidRDefault="00E76ED0">
      <w:pPr>
        <w:pStyle w:val="EndNoteTextPub"/>
      </w:pPr>
      <w:r>
        <w:t xml:space="preserve">Not all editorial amendments made under the </w:t>
      </w:r>
      <w:hyperlink r:id="rId212" w:tooltip="A2001-14" w:history="1">
        <w:r w:rsidR="002063C7" w:rsidRPr="002063C7">
          <w:rPr>
            <w:rStyle w:val="charCitHyperlinkItal"/>
          </w:rPr>
          <w:t>Legislation Act 2001</w:t>
        </w:r>
      </w:hyperlink>
      <w:r>
        <w:t>, part 11.3 are annotated in the amendment history.  Full details of any amendments can be obtained from the Parliamentary Counsel’s Office.</w:t>
      </w:r>
    </w:p>
    <w:p w:rsidR="00E76ED0" w:rsidRDefault="00E76ED0" w:rsidP="00E76ED0">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E76ED0" w:rsidRDefault="00E76ED0">
      <w:pPr>
        <w:pStyle w:val="EndNoteTextPub"/>
      </w:pPr>
      <w:r>
        <w:t xml:space="preserve">If all the provisions of the law have been renumbered, a table of renumbered provisions gives details of previous and current numbering.  </w:t>
      </w:r>
    </w:p>
    <w:p w:rsidR="00E76ED0" w:rsidRDefault="00E76ED0">
      <w:pPr>
        <w:pStyle w:val="EndNoteTextPub"/>
      </w:pPr>
      <w:r>
        <w:t>The endnotes also include a table of earlier republications.</w:t>
      </w:r>
    </w:p>
    <w:p w:rsidR="00E76ED0" w:rsidRPr="001733F8" w:rsidRDefault="00E76ED0">
      <w:pPr>
        <w:pStyle w:val="Endnote2"/>
      </w:pPr>
      <w:bookmarkStart w:id="341" w:name="_Toc40090090"/>
      <w:r w:rsidRPr="001733F8">
        <w:rPr>
          <w:rStyle w:val="charTableNo"/>
        </w:rPr>
        <w:t>2</w:t>
      </w:r>
      <w:r>
        <w:tab/>
      </w:r>
      <w:r w:rsidRPr="001733F8">
        <w:rPr>
          <w:rStyle w:val="charTableText"/>
        </w:rPr>
        <w:t>Abbreviation key</w:t>
      </w:r>
      <w:bookmarkEnd w:id="341"/>
    </w:p>
    <w:p w:rsidR="00E76ED0" w:rsidRDefault="00E76ED0">
      <w:pPr>
        <w:rPr>
          <w:sz w:val="4"/>
        </w:rPr>
      </w:pPr>
    </w:p>
    <w:tbl>
      <w:tblPr>
        <w:tblW w:w="7372" w:type="dxa"/>
        <w:tblInd w:w="1100" w:type="dxa"/>
        <w:tblLayout w:type="fixed"/>
        <w:tblLook w:val="0000" w:firstRow="0" w:lastRow="0" w:firstColumn="0" w:lastColumn="0" w:noHBand="0" w:noVBand="0"/>
      </w:tblPr>
      <w:tblGrid>
        <w:gridCol w:w="3720"/>
        <w:gridCol w:w="3652"/>
      </w:tblGrid>
      <w:tr w:rsidR="00E76ED0" w:rsidTr="00E76ED0">
        <w:tc>
          <w:tcPr>
            <w:tcW w:w="3720" w:type="dxa"/>
          </w:tcPr>
          <w:p w:rsidR="00E76ED0" w:rsidRDefault="00E76ED0">
            <w:pPr>
              <w:pStyle w:val="EndnotesAbbrev"/>
            </w:pPr>
            <w:r>
              <w:t>A = Act</w:t>
            </w:r>
          </w:p>
        </w:tc>
        <w:tc>
          <w:tcPr>
            <w:tcW w:w="3652" w:type="dxa"/>
          </w:tcPr>
          <w:p w:rsidR="00E76ED0" w:rsidRDefault="00E76ED0" w:rsidP="00E76ED0">
            <w:pPr>
              <w:pStyle w:val="EndnotesAbbrev"/>
            </w:pPr>
            <w:r>
              <w:t>NI = Notifiable instrument</w:t>
            </w:r>
          </w:p>
        </w:tc>
      </w:tr>
      <w:tr w:rsidR="00E76ED0" w:rsidTr="00E76ED0">
        <w:tc>
          <w:tcPr>
            <w:tcW w:w="3720" w:type="dxa"/>
          </w:tcPr>
          <w:p w:rsidR="00E76ED0" w:rsidRDefault="00E76ED0" w:rsidP="00E76ED0">
            <w:pPr>
              <w:pStyle w:val="EndnotesAbbrev"/>
            </w:pPr>
            <w:r>
              <w:t>AF = Approved form</w:t>
            </w:r>
          </w:p>
        </w:tc>
        <w:tc>
          <w:tcPr>
            <w:tcW w:w="3652" w:type="dxa"/>
          </w:tcPr>
          <w:p w:rsidR="00E76ED0" w:rsidRDefault="00E76ED0" w:rsidP="00E76ED0">
            <w:pPr>
              <w:pStyle w:val="EndnotesAbbrev"/>
            </w:pPr>
            <w:r>
              <w:t>o = order</w:t>
            </w:r>
          </w:p>
        </w:tc>
      </w:tr>
      <w:tr w:rsidR="00E76ED0" w:rsidTr="00E76ED0">
        <w:tc>
          <w:tcPr>
            <w:tcW w:w="3720" w:type="dxa"/>
          </w:tcPr>
          <w:p w:rsidR="00E76ED0" w:rsidRDefault="00E76ED0">
            <w:pPr>
              <w:pStyle w:val="EndnotesAbbrev"/>
            </w:pPr>
            <w:r>
              <w:t>am = amended</w:t>
            </w:r>
          </w:p>
        </w:tc>
        <w:tc>
          <w:tcPr>
            <w:tcW w:w="3652" w:type="dxa"/>
          </w:tcPr>
          <w:p w:rsidR="00E76ED0" w:rsidRDefault="00E76ED0" w:rsidP="00E76ED0">
            <w:pPr>
              <w:pStyle w:val="EndnotesAbbrev"/>
            </w:pPr>
            <w:r>
              <w:t>om = omitted/repealed</w:t>
            </w:r>
          </w:p>
        </w:tc>
      </w:tr>
      <w:tr w:rsidR="00E76ED0" w:rsidTr="00E76ED0">
        <w:tc>
          <w:tcPr>
            <w:tcW w:w="3720" w:type="dxa"/>
          </w:tcPr>
          <w:p w:rsidR="00E76ED0" w:rsidRDefault="00E76ED0">
            <w:pPr>
              <w:pStyle w:val="EndnotesAbbrev"/>
            </w:pPr>
            <w:r>
              <w:t>amdt = amendment</w:t>
            </w:r>
          </w:p>
        </w:tc>
        <w:tc>
          <w:tcPr>
            <w:tcW w:w="3652" w:type="dxa"/>
          </w:tcPr>
          <w:p w:rsidR="00E76ED0" w:rsidRDefault="00E76ED0" w:rsidP="00E76ED0">
            <w:pPr>
              <w:pStyle w:val="EndnotesAbbrev"/>
            </w:pPr>
            <w:r>
              <w:t>ord = ordinance</w:t>
            </w:r>
          </w:p>
        </w:tc>
      </w:tr>
      <w:tr w:rsidR="00E76ED0" w:rsidTr="00E76ED0">
        <w:tc>
          <w:tcPr>
            <w:tcW w:w="3720" w:type="dxa"/>
          </w:tcPr>
          <w:p w:rsidR="00E76ED0" w:rsidRDefault="00E76ED0">
            <w:pPr>
              <w:pStyle w:val="EndnotesAbbrev"/>
            </w:pPr>
            <w:r>
              <w:t>AR = Assembly resolution</w:t>
            </w:r>
          </w:p>
        </w:tc>
        <w:tc>
          <w:tcPr>
            <w:tcW w:w="3652" w:type="dxa"/>
          </w:tcPr>
          <w:p w:rsidR="00E76ED0" w:rsidRDefault="00E76ED0" w:rsidP="00E76ED0">
            <w:pPr>
              <w:pStyle w:val="EndnotesAbbrev"/>
            </w:pPr>
            <w:r>
              <w:t>orig = original</w:t>
            </w:r>
          </w:p>
        </w:tc>
      </w:tr>
      <w:tr w:rsidR="00E76ED0" w:rsidTr="00E76ED0">
        <w:tc>
          <w:tcPr>
            <w:tcW w:w="3720" w:type="dxa"/>
          </w:tcPr>
          <w:p w:rsidR="00E76ED0" w:rsidRDefault="00E76ED0">
            <w:pPr>
              <w:pStyle w:val="EndnotesAbbrev"/>
            </w:pPr>
            <w:r>
              <w:t>ch = chapter</w:t>
            </w:r>
          </w:p>
        </w:tc>
        <w:tc>
          <w:tcPr>
            <w:tcW w:w="3652" w:type="dxa"/>
          </w:tcPr>
          <w:p w:rsidR="00E76ED0" w:rsidRDefault="00E76ED0" w:rsidP="00E76ED0">
            <w:pPr>
              <w:pStyle w:val="EndnotesAbbrev"/>
            </w:pPr>
            <w:r>
              <w:t>par = paragraph/subparagraph</w:t>
            </w:r>
          </w:p>
        </w:tc>
      </w:tr>
      <w:tr w:rsidR="00E76ED0" w:rsidTr="00E76ED0">
        <w:tc>
          <w:tcPr>
            <w:tcW w:w="3720" w:type="dxa"/>
          </w:tcPr>
          <w:p w:rsidR="00E76ED0" w:rsidRDefault="00E76ED0">
            <w:pPr>
              <w:pStyle w:val="EndnotesAbbrev"/>
            </w:pPr>
            <w:r>
              <w:t>CN = Commencement notice</w:t>
            </w:r>
          </w:p>
        </w:tc>
        <w:tc>
          <w:tcPr>
            <w:tcW w:w="3652" w:type="dxa"/>
          </w:tcPr>
          <w:p w:rsidR="00E76ED0" w:rsidRDefault="00E76ED0" w:rsidP="00E76ED0">
            <w:pPr>
              <w:pStyle w:val="EndnotesAbbrev"/>
            </w:pPr>
            <w:r>
              <w:t>pres = present</w:t>
            </w:r>
          </w:p>
        </w:tc>
      </w:tr>
      <w:tr w:rsidR="00E76ED0" w:rsidTr="00E76ED0">
        <w:tc>
          <w:tcPr>
            <w:tcW w:w="3720" w:type="dxa"/>
          </w:tcPr>
          <w:p w:rsidR="00E76ED0" w:rsidRDefault="00E76ED0">
            <w:pPr>
              <w:pStyle w:val="EndnotesAbbrev"/>
            </w:pPr>
            <w:r>
              <w:t>def = definition</w:t>
            </w:r>
          </w:p>
        </w:tc>
        <w:tc>
          <w:tcPr>
            <w:tcW w:w="3652" w:type="dxa"/>
          </w:tcPr>
          <w:p w:rsidR="00E76ED0" w:rsidRDefault="00E76ED0" w:rsidP="00E76ED0">
            <w:pPr>
              <w:pStyle w:val="EndnotesAbbrev"/>
            </w:pPr>
            <w:r>
              <w:t>prev = previous</w:t>
            </w:r>
          </w:p>
        </w:tc>
      </w:tr>
      <w:tr w:rsidR="00E76ED0" w:rsidTr="00E76ED0">
        <w:tc>
          <w:tcPr>
            <w:tcW w:w="3720" w:type="dxa"/>
          </w:tcPr>
          <w:p w:rsidR="00E76ED0" w:rsidRDefault="00E76ED0">
            <w:pPr>
              <w:pStyle w:val="EndnotesAbbrev"/>
            </w:pPr>
            <w:r>
              <w:t>DI = Disallowable instrument</w:t>
            </w:r>
          </w:p>
        </w:tc>
        <w:tc>
          <w:tcPr>
            <w:tcW w:w="3652" w:type="dxa"/>
          </w:tcPr>
          <w:p w:rsidR="00E76ED0" w:rsidRDefault="00E76ED0" w:rsidP="00E76ED0">
            <w:pPr>
              <w:pStyle w:val="EndnotesAbbrev"/>
            </w:pPr>
            <w:r>
              <w:t>(prev...) = previously</w:t>
            </w:r>
          </w:p>
        </w:tc>
      </w:tr>
      <w:tr w:rsidR="00E76ED0" w:rsidTr="00E76ED0">
        <w:tc>
          <w:tcPr>
            <w:tcW w:w="3720" w:type="dxa"/>
          </w:tcPr>
          <w:p w:rsidR="00E76ED0" w:rsidRDefault="00E76ED0">
            <w:pPr>
              <w:pStyle w:val="EndnotesAbbrev"/>
            </w:pPr>
            <w:r>
              <w:t>dict = dictionary</w:t>
            </w:r>
          </w:p>
        </w:tc>
        <w:tc>
          <w:tcPr>
            <w:tcW w:w="3652" w:type="dxa"/>
          </w:tcPr>
          <w:p w:rsidR="00E76ED0" w:rsidRDefault="00E76ED0" w:rsidP="00E76ED0">
            <w:pPr>
              <w:pStyle w:val="EndnotesAbbrev"/>
            </w:pPr>
            <w:r>
              <w:t>pt = part</w:t>
            </w:r>
          </w:p>
        </w:tc>
      </w:tr>
      <w:tr w:rsidR="00E76ED0" w:rsidTr="00E76ED0">
        <w:tc>
          <w:tcPr>
            <w:tcW w:w="3720" w:type="dxa"/>
          </w:tcPr>
          <w:p w:rsidR="00E76ED0" w:rsidRDefault="00E76ED0">
            <w:pPr>
              <w:pStyle w:val="EndnotesAbbrev"/>
            </w:pPr>
            <w:r>
              <w:t xml:space="preserve">disallowed = disallowed by the Legislative </w:t>
            </w:r>
          </w:p>
        </w:tc>
        <w:tc>
          <w:tcPr>
            <w:tcW w:w="3652" w:type="dxa"/>
          </w:tcPr>
          <w:p w:rsidR="00E76ED0" w:rsidRDefault="00E76ED0" w:rsidP="00E76ED0">
            <w:pPr>
              <w:pStyle w:val="EndnotesAbbrev"/>
            </w:pPr>
            <w:r>
              <w:t>r = rule/subrule</w:t>
            </w:r>
          </w:p>
        </w:tc>
      </w:tr>
      <w:tr w:rsidR="00E76ED0" w:rsidTr="00E76ED0">
        <w:tc>
          <w:tcPr>
            <w:tcW w:w="3720" w:type="dxa"/>
          </w:tcPr>
          <w:p w:rsidR="00E76ED0" w:rsidRDefault="00E76ED0">
            <w:pPr>
              <w:pStyle w:val="EndnotesAbbrev"/>
              <w:ind w:left="972"/>
            </w:pPr>
            <w:r>
              <w:t>Assembly</w:t>
            </w:r>
          </w:p>
        </w:tc>
        <w:tc>
          <w:tcPr>
            <w:tcW w:w="3652" w:type="dxa"/>
          </w:tcPr>
          <w:p w:rsidR="00E76ED0" w:rsidRDefault="00E76ED0" w:rsidP="00E76ED0">
            <w:pPr>
              <w:pStyle w:val="EndnotesAbbrev"/>
            </w:pPr>
            <w:r>
              <w:t>reloc = relocated</w:t>
            </w:r>
          </w:p>
        </w:tc>
      </w:tr>
      <w:tr w:rsidR="00E76ED0" w:rsidTr="00E76ED0">
        <w:tc>
          <w:tcPr>
            <w:tcW w:w="3720" w:type="dxa"/>
          </w:tcPr>
          <w:p w:rsidR="00E76ED0" w:rsidRDefault="00E76ED0">
            <w:pPr>
              <w:pStyle w:val="EndnotesAbbrev"/>
            </w:pPr>
            <w:r>
              <w:t>div = division</w:t>
            </w:r>
          </w:p>
        </w:tc>
        <w:tc>
          <w:tcPr>
            <w:tcW w:w="3652" w:type="dxa"/>
          </w:tcPr>
          <w:p w:rsidR="00E76ED0" w:rsidRDefault="00E76ED0" w:rsidP="00E76ED0">
            <w:pPr>
              <w:pStyle w:val="EndnotesAbbrev"/>
            </w:pPr>
            <w:r>
              <w:t>renum = renumbered</w:t>
            </w:r>
          </w:p>
        </w:tc>
      </w:tr>
      <w:tr w:rsidR="00E76ED0" w:rsidTr="00E76ED0">
        <w:tc>
          <w:tcPr>
            <w:tcW w:w="3720" w:type="dxa"/>
          </w:tcPr>
          <w:p w:rsidR="00E76ED0" w:rsidRDefault="00E76ED0">
            <w:pPr>
              <w:pStyle w:val="EndnotesAbbrev"/>
            </w:pPr>
            <w:r>
              <w:t>exp = expires/expired</w:t>
            </w:r>
          </w:p>
        </w:tc>
        <w:tc>
          <w:tcPr>
            <w:tcW w:w="3652" w:type="dxa"/>
          </w:tcPr>
          <w:p w:rsidR="00E76ED0" w:rsidRDefault="00E76ED0" w:rsidP="00E76ED0">
            <w:pPr>
              <w:pStyle w:val="EndnotesAbbrev"/>
            </w:pPr>
            <w:r>
              <w:t>R[X] = Republication No</w:t>
            </w:r>
          </w:p>
        </w:tc>
      </w:tr>
      <w:tr w:rsidR="00E76ED0" w:rsidTr="00E76ED0">
        <w:tc>
          <w:tcPr>
            <w:tcW w:w="3720" w:type="dxa"/>
          </w:tcPr>
          <w:p w:rsidR="00E76ED0" w:rsidRDefault="00E76ED0">
            <w:pPr>
              <w:pStyle w:val="EndnotesAbbrev"/>
            </w:pPr>
            <w:r>
              <w:t>Gaz = gazette</w:t>
            </w:r>
          </w:p>
        </w:tc>
        <w:tc>
          <w:tcPr>
            <w:tcW w:w="3652" w:type="dxa"/>
          </w:tcPr>
          <w:p w:rsidR="00E76ED0" w:rsidRDefault="00E76ED0" w:rsidP="00E76ED0">
            <w:pPr>
              <w:pStyle w:val="EndnotesAbbrev"/>
            </w:pPr>
            <w:r>
              <w:t>RI = reissue</w:t>
            </w:r>
          </w:p>
        </w:tc>
      </w:tr>
      <w:tr w:rsidR="00E76ED0" w:rsidTr="00E76ED0">
        <w:tc>
          <w:tcPr>
            <w:tcW w:w="3720" w:type="dxa"/>
          </w:tcPr>
          <w:p w:rsidR="00E76ED0" w:rsidRDefault="00E76ED0">
            <w:pPr>
              <w:pStyle w:val="EndnotesAbbrev"/>
            </w:pPr>
            <w:r>
              <w:t>hdg = heading</w:t>
            </w:r>
          </w:p>
        </w:tc>
        <w:tc>
          <w:tcPr>
            <w:tcW w:w="3652" w:type="dxa"/>
          </w:tcPr>
          <w:p w:rsidR="00E76ED0" w:rsidRDefault="00E76ED0" w:rsidP="00E76ED0">
            <w:pPr>
              <w:pStyle w:val="EndnotesAbbrev"/>
            </w:pPr>
            <w:r>
              <w:t>s = section/subsection</w:t>
            </w:r>
          </w:p>
        </w:tc>
      </w:tr>
      <w:tr w:rsidR="00E76ED0" w:rsidTr="00E76ED0">
        <w:tc>
          <w:tcPr>
            <w:tcW w:w="3720" w:type="dxa"/>
          </w:tcPr>
          <w:p w:rsidR="00E76ED0" w:rsidRDefault="00E76ED0">
            <w:pPr>
              <w:pStyle w:val="EndnotesAbbrev"/>
            </w:pPr>
            <w:r>
              <w:t>IA = Interpretation Act 1967</w:t>
            </w:r>
          </w:p>
        </w:tc>
        <w:tc>
          <w:tcPr>
            <w:tcW w:w="3652" w:type="dxa"/>
          </w:tcPr>
          <w:p w:rsidR="00E76ED0" w:rsidRDefault="00E76ED0" w:rsidP="00E76ED0">
            <w:pPr>
              <w:pStyle w:val="EndnotesAbbrev"/>
            </w:pPr>
            <w:r>
              <w:t>sch = schedule</w:t>
            </w:r>
          </w:p>
        </w:tc>
      </w:tr>
      <w:tr w:rsidR="00E76ED0" w:rsidTr="00E76ED0">
        <w:tc>
          <w:tcPr>
            <w:tcW w:w="3720" w:type="dxa"/>
          </w:tcPr>
          <w:p w:rsidR="00E76ED0" w:rsidRDefault="00E76ED0">
            <w:pPr>
              <w:pStyle w:val="EndnotesAbbrev"/>
            </w:pPr>
            <w:r>
              <w:t>ins = inserted/added</w:t>
            </w:r>
          </w:p>
        </w:tc>
        <w:tc>
          <w:tcPr>
            <w:tcW w:w="3652" w:type="dxa"/>
          </w:tcPr>
          <w:p w:rsidR="00E76ED0" w:rsidRDefault="00E76ED0" w:rsidP="00E76ED0">
            <w:pPr>
              <w:pStyle w:val="EndnotesAbbrev"/>
            </w:pPr>
            <w:r>
              <w:t>sdiv = subdivision</w:t>
            </w:r>
          </w:p>
        </w:tc>
      </w:tr>
      <w:tr w:rsidR="00E76ED0" w:rsidTr="00E76ED0">
        <w:tc>
          <w:tcPr>
            <w:tcW w:w="3720" w:type="dxa"/>
          </w:tcPr>
          <w:p w:rsidR="00E76ED0" w:rsidRDefault="00E76ED0">
            <w:pPr>
              <w:pStyle w:val="EndnotesAbbrev"/>
            </w:pPr>
            <w:r>
              <w:t>LA = Legislation Act 2001</w:t>
            </w:r>
          </w:p>
        </w:tc>
        <w:tc>
          <w:tcPr>
            <w:tcW w:w="3652" w:type="dxa"/>
          </w:tcPr>
          <w:p w:rsidR="00E76ED0" w:rsidRDefault="00E76ED0" w:rsidP="00E76ED0">
            <w:pPr>
              <w:pStyle w:val="EndnotesAbbrev"/>
            </w:pPr>
            <w:r>
              <w:t>SL = Subordinate law</w:t>
            </w:r>
          </w:p>
        </w:tc>
      </w:tr>
      <w:tr w:rsidR="00E76ED0" w:rsidTr="00E76ED0">
        <w:tc>
          <w:tcPr>
            <w:tcW w:w="3720" w:type="dxa"/>
          </w:tcPr>
          <w:p w:rsidR="00E76ED0" w:rsidRDefault="00E76ED0">
            <w:pPr>
              <w:pStyle w:val="EndnotesAbbrev"/>
            </w:pPr>
            <w:r>
              <w:t>LR = legislation register</w:t>
            </w:r>
          </w:p>
        </w:tc>
        <w:tc>
          <w:tcPr>
            <w:tcW w:w="3652" w:type="dxa"/>
          </w:tcPr>
          <w:p w:rsidR="00E76ED0" w:rsidRDefault="00E76ED0" w:rsidP="00E76ED0">
            <w:pPr>
              <w:pStyle w:val="EndnotesAbbrev"/>
            </w:pPr>
            <w:r>
              <w:t>sub = substituted</w:t>
            </w:r>
          </w:p>
        </w:tc>
      </w:tr>
      <w:tr w:rsidR="00E76ED0" w:rsidTr="00E76ED0">
        <w:tc>
          <w:tcPr>
            <w:tcW w:w="3720" w:type="dxa"/>
          </w:tcPr>
          <w:p w:rsidR="00E76ED0" w:rsidRDefault="00E76ED0">
            <w:pPr>
              <w:pStyle w:val="EndnotesAbbrev"/>
            </w:pPr>
            <w:r>
              <w:t>LRA = Legislation (Republication) Act 1996</w:t>
            </w:r>
          </w:p>
        </w:tc>
        <w:tc>
          <w:tcPr>
            <w:tcW w:w="3652" w:type="dxa"/>
          </w:tcPr>
          <w:p w:rsidR="00E76ED0" w:rsidRDefault="00E76ED0" w:rsidP="00E76ED0">
            <w:pPr>
              <w:pStyle w:val="EndnotesAbbrev"/>
            </w:pPr>
            <w:r w:rsidRPr="002063C7">
              <w:rPr>
                <w:rStyle w:val="charUnderline"/>
              </w:rPr>
              <w:t>underlining</w:t>
            </w:r>
            <w:r>
              <w:t xml:space="preserve"> = whole or part not commenced</w:t>
            </w:r>
          </w:p>
        </w:tc>
      </w:tr>
      <w:tr w:rsidR="00E76ED0" w:rsidTr="00E76ED0">
        <w:tc>
          <w:tcPr>
            <w:tcW w:w="3720" w:type="dxa"/>
          </w:tcPr>
          <w:p w:rsidR="00E76ED0" w:rsidRDefault="00E76ED0">
            <w:pPr>
              <w:pStyle w:val="EndnotesAbbrev"/>
            </w:pPr>
            <w:r>
              <w:t>mod = modified/modification</w:t>
            </w:r>
          </w:p>
        </w:tc>
        <w:tc>
          <w:tcPr>
            <w:tcW w:w="3652" w:type="dxa"/>
          </w:tcPr>
          <w:p w:rsidR="00E76ED0" w:rsidRDefault="00E76ED0" w:rsidP="00E76ED0">
            <w:pPr>
              <w:pStyle w:val="EndnotesAbbrev"/>
              <w:ind w:left="1073"/>
            </w:pPr>
            <w:r>
              <w:t>or to be expired</w:t>
            </w:r>
          </w:p>
        </w:tc>
      </w:tr>
    </w:tbl>
    <w:p w:rsidR="00FA4985" w:rsidRPr="001733F8" w:rsidRDefault="00FA4985" w:rsidP="00FA4985">
      <w:pPr>
        <w:pStyle w:val="Endnote2"/>
      </w:pPr>
      <w:bookmarkStart w:id="342" w:name="_Toc40090091"/>
      <w:r w:rsidRPr="001733F8">
        <w:rPr>
          <w:rStyle w:val="charTableNo"/>
        </w:rPr>
        <w:lastRenderedPageBreak/>
        <w:t>3</w:t>
      </w:r>
      <w:r>
        <w:tab/>
      </w:r>
      <w:r w:rsidRPr="001733F8">
        <w:rPr>
          <w:rStyle w:val="charTableText"/>
        </w:rPr>
        <w:t>Legislation history</w:t>
      </w:r>
      <w:bookmarkEnd w:id="342"/>
    </w:p>
    <w:p w:rsidR="00FA4985" w:rsidRDefault="00E449D3" w:rsidP="00FA4985">
      <w:pPr>
        <w:pStyle w:val="NewAct"/>
      </w:pPr>
      <w:r w:rsidRPr="00D557FC">
        <w:t>Firearms Act 1996</w:t>
      </w:r>
      <w:r w:rsidR="002063C7">
        <w:t xml:space="preserve"> A1996</w:t>
      </w:r>
      <w:r w:rsidR="002063C7">
        <w:noBreakHyphen/>
        <w:t xml:space="preserve">74 </w:t>
      </w:r>
    </w:p>
    <w:p w:rsidR="00FA4985" w:rsidRDefault="00FA4985" w:rsidP="00FA4985">
      <w:pPr>
        <w:pStyle w:val="Actdetails"/>
        <w:keepNext/>
      </w:pPr>
      <w:r>
        <w:t>notified 20 December 1996 (</w:t>
      </w:r>
      <w:r w:rsidR="002063C7" w:rsidRPr="002A17C6">
        <w:t>Gaz 1996 No S328</w:t>
      </w:r>
      <w:r>
        <w:t>)</w:t>
      </w:r>
    </w:p>
    <w:p w:rsidR="00FA4985" w:rsidRDefault="00FA4985" w:rsidP="00FA4985">
      <w:pPr>
        <w:pStyle w:val="Actdetails"/>
        <w:keepNext/>
      </w:pPr>
      <w:r>
        <w:t>s 1, s 2 commenced 20 December 1996 (s 2 (1))</w:t>
      </w:r>
    </w:p>
    <w:p w:rsidR="00FA4985" w:rsidRDefault="00FA4985" w:rsidP="00FA4985">
      <w:pPr>
        <w:pStyle w:val="Actdetails"/>
      </w:pPr>
      <w:r>
        <w:t xml:space="preserve">remainder commenced 17 May 1997 (s 2 (2) and </w:t>
      </w:r>
      <w:r w:rsidR="002063C7" w:rsidRPr="002A17C6">
        <w:t>Gaz 1997 No S135</w:t>
      </w:r>
      <w:r>
        <w:t>)</w:t>
      </w:r>
    </w:p>
    <w:p w:rsidR="00FA4985" w:rsidRDefault="00FA4985" w:rsidP="00FA4985">
      <w:pPr>
        <w:pStyle w:val="Asamby"/>
      </w:pPr>
      <w:r>
        <w:t>as amended by</w:t>
      </w:r>
    </w:p>
    <w:p w:rsidR="00FA4985" w:rsidRDefault="00DA0A10" w:rsidP="00FA4985">
      <w:pPr>
        <w:pStyle w:val="NewAct"/>
      </w:pPr>
      <w:hyperlink r:id="rId213" w:tooltip="A1997-12" w:history="1">
        <w:r w:rsidR="002063C7" w:rsidRPr="002063C7">
          <w:rPr>
            <w:rStyle w:val="charCitHyperlinkAbbrev"/>
          </w:rPr>
          <w:t>Firearms (Amendment) Act 1997</w:t>
        </w:r>
      </w:hyperlink>
      <w:r w:rsidR="002063C7">
        <w:t xml:space="preserve"> A1997</w:t>
      </w:r>
      <w:r w:rsidR="002063C7">
        <w:noBreakHyphen/>
        <w:t xml:space="preserve">12 </w:t>
      </w:r>
    </w:p>
    <w:p w:rsidR="00FA4985" w:rsidRDefault="00FA4985" w:rsidP="00FA4985">
      <w:pPr>
        <w:pStyle w:val="Actdetails"/>
        <w:keepNext/>
      </w:pPr>
      <w:r>
        <w:t>notified 16 May 1997 (</w:t>
      </w:r>
      <w:r w:rsidR="002063C7" w:rsidRPr="002A17C6">
        <w:t>Gaz 1997 No S127</w:t>
      </w:r>
      <w:r>
        <w:t>)</w:t>
      </w:r>
    </w:p>
    <w:p w:rsidR="00FA4985" w:rsidRDefault="00FA4985" w:rsidP="00FA4985">
      <w:pPr>
        <w:pStyle w:val="Actdetails"/>
        <w:keepNext/>
      </w:pPr>
      <w:r>
        <w:t>ss 1-3 commenced 16 May 1997 (s 2 (1))</w:t>
      </w:r>
    </w:p>
    <w:p w:rsidR="00FA4985" w:rsidRDefault="00FA4985" w:rsidP="00FA4985">
      <w:pPr>
        <w:pStyle w:val="Actdetails"/>
      </w:pPr>
      <w:r>
        <w:t xml:space="preserve">remainder commenced 17 May 1997 (s 2 (2) and </w:t>
      </w:r>
      <w:r w:rsidR="002063C7" w:rsidRPr="002A17C6">
        <w:t>Gaz 1997 No S135</w:t>
      </w:r>
      <w:r>
        <w:t>)</w:t>
      </w:r>
    </w:p>
    <w:p w:rsidR="00FA4985" w:rsidRDefault="00DA0A10" w:rsidP="00FA4985">
      <w:pPr>
        <w:pStyle w:val="NewAct"/>
      </w:pPr>
      <w:hyperlink r:id="rId214" w:tooltip="A1998-67" w:history="1">
        <w:r w:rsidR="002063C7" w:rsidRPr="002063C7">
          <w:rPr>
            <w:rStyle w:val="charCitHyperlinkAbbrev"/>
          </w:rPr>
          <w:t>Custodial Escorts (Consequential Provisions) Act 1998</w:t>
        </w:r>
      </w:hyperlink>
      <w:r w:rsidR="002063C7">
        <w:t xml:space="preserve"> A1998</w:t>
      </w:r>
      <w:r w:rsidR="002063C7">
        <w:noBreakHyphen/>
        <w:t xml:space="preserve">67 </w:t>
      </w:r>
      <w:r w:rsidR="00FA4985">
        <w:t>pt 5</w:t>
      </w:r>
    </w:p>
    <w:p w:rsidR="00FA4985" w:rsidRDefault="00FA4985" w:rsidP="00FA4985">
      <w:pPr>
        <w:pStyle w:val="Actdetails"/>
        <w:keepNext/>
      </w:pPr>
      <w:r>
        <w:t>notified 23 December 1998 (</w:t>
      </w:r>
      <w:r w:rsidR="002063C7" w:rsidRPr="002A17C6">
        <w:t>Gaz 1998 No S212</w:t>
      </w:r>
      <w:r>
        <w:t>)</w:t>
      </w:r>
    </w:p>
    <w:p w:rsidR="00FA4985" w:rsidRDefault="00FA4985" w:rsidP="00FA4985">
      <w:pPr>
        <w:pStyle w:val="Actdetails"/>
        <w:keepNext/>
      </w:pPr>
      <w:r>
        <w:t>s 1, s 2 commenced 23 December 1998 (s 2 (1))</w:t>
      </w:r>
    </w:p>
    <w:p w:rsidR="00FA4985" w:rsidRDefault="00FA4985" w:rsidP="00FA4985">
      <w:pPr>
        <w:pStyle w:val="Actdetails"/>
      </w:pPr>
      <w:r>
        <w:t>pt 5 commenced 23 December 1998 (s 2 (2) and</w:t>
      </w:r>
      <w:r w:rsidRPr="002063C7">
        <w:t xml:space="preserve"> </w:t>
      </w:r>
      <w:r w:rsidR="002063C7" w:rsidRPr="002A17C6">
        <w:t>Gaz 1998 No 51</w:t>
      </w:r>
      <w:r>
        <w:t>)</w:t>
      </w:r>
    </w:p>
    <w:p w:rsidR="00FA4985" w:rsidRDefault="00DA0A10" w:rsidP="00FA4985">
      <w:pPr>
        <w:pStyle w:val="NewAct"/>
      </w:pPr>
      <w:hyperlink r:id="rId215" w:tooltip="A1999-29" w:history="1">
        <w:r w:rsidR="002063C7" w:rsidRPr="002063C7">
          <w:rPr>
            <w:rStyle w:val="charCitHyperlinkAbbrev"/>
          </w:rPr>
          <w:t>Firearms (Amendment) Act 1999</w:t>
        </w:r>
      </w:hyperlink>
      <w:r w:rsidR="002063C7">
        <w:t xml:space="preserve"> A1999</w:t>
      </w:r>
      <w:r w:rsidR="002063C7">
        <w:noBreakHyphen/>
        <w:t xml:space="preserve">29 </w:t>
      </w:r>
    </w:p>
    <w:p w:rsidR="00FA4985" w:rsidRDefault="00FA4985" w:rsidP="00FA4985">
      <w:pPr>
        <w:pStyle w:val="Actdetails"/>
        <w:keepNext/>
      </w:pPr>
      <w:r>
        <w:t>notified 21 May 1999 (</w:t>
      </w:r>
      <w:r w:rsidR="002063C7" w:rsidRPr="002A17C6">
        <w:t>Gaz 1999 No S24</w:t>
      </w:r>
      <w:r>
        <w:t>)</w:t>
      </w:r>
    </w:p>
    <w:p w:rsidR="00FA4985" w:rsidRDefault="00FA4985" w:rsidP="00FA4985">
      <w:pPr>
        <w:pStyle w:val="Actdetails"/>
        <w:keepNext/>
      </w:pPr>
      <w:r>
        <w:t>ss 1-3 commenced 21 May 1999 (s 2 (1))</w:t>
      </w:r>
    </w:p>
    <w:p w:rsidR="00FA4985" w:rsidRDefault="00FA4985" w:rsidP="00FA4985">
      <w:pPr>
        <w:pStyle w:val="Actdetails"/>
      </w:pPr>
      <w:r>
        <w:t xml:space="preserve">remainder commenced 1 October 1999 (s 2 (2) and </w:t>
      </w:r>
      <w:r w:rsidR="002063C7" w:rsidRPr="002A17C6">
        <w:t>Gaz 1999 No 37</w:t>
      </w:r>
      <w:r>
        <w:t>)</w:t>
      </w:r>
    </w:p>
    <w:p w:rsidR="00FA4985" w:rsidRDefault="00DA0A10" w:rsidP="00FA4985">
      <w:pPr>
        <w:pStyle w:val="NewAct"/>
      </w:pPr>
      <w:hyperlink r:id="rId216" w:tooltip="A2001-44" w:history="1">
        <w:r w:rsidR="002063C7" w:rsidRPr="002063C7">
          <w:rPr>
            <w:rStyle w:val="charCitHyperlinkAbbrev"/>
          </w:rPr>
          <w:t>Legislation (Consequential Amendments) Act 2001</w:t>
        </w:r>
      </w:hyperlink>
      <w:r w:rsidR="002063C7">
        <w:t xml:space="preserve"> A2001-44 </w:t>
      </w:r>
      <w:r w:rsidR="00FA4985">
        <w:t>pt 148</w:t>
      </w:r>
    </w:p>
    <w:p w:rsidR="00FA4985" w:rsidRDefault="00FA4985" w:rsidP="00FA4985">
      <w:pPr>
        <w:pStyle w:val="Actdetails"/>
        <w:keepNext/>
      </w:pPr>
      <w:r>
        <w:t>notified 26 July 2001 (</w:t>
      </w:r>
      <w:r w:rsidR="002063C7" w:rsidRPr="002A17C6">
        <w:t>Gaz 2001 No 30</w:t>
      </w:r>
      <w:r>
        <w:t>)</w:t>
      </w:r>
    </w:p>
    <w:p w:rsidR="00FA4985" w:rsidRPr="002063C7" w:rsidRDefault="00FA4985" w:rsidP="00FA4985">
      <w:pPr>
        <w:pStyle w:val="Actdetails"/>
        <w:keepNext/>
      </w:pPr>
      <w:r>
        <w:t>s 1, s 2 commenced 26 July 2001 (IA s 10B)</w:t>
      </w:r>
    </w:p>
    <w:p w:rsidR="00FA4985" w:rsidRPr="002063C7" w:rsidRDefault="00FA4985" w:rsidP="00FA4985">
      <w:pPr>
        <w:pStyle w:val="Actdetails"/>
        <w:rPr>
          <w:rFonts w:cs="Arial"/>
        </w:rPr>
      </w:pPr>
      <w:r w:rsidRPr="002063C7">
        <w:rPr>
          <w:rFonts w:cs="Arial"/>
        </w:rPr>
        <w:t xml:space="preserve">pt 148 commenced 12 September 2001 (s 2 and see </w:t>
      </w:r>
      <w:r w:rsidR="002063C7" w:rsidRPr="002A17C6">
        <w:t>Gaz 2001 No S65</w:t>
      </w:r>
      <w:r w:rsidRPr="002063C7">
        <w:rPr>
          <w:rFonts w:cs="Arial"/>
        </w:rPr>
        <w:t>)</w:t>
      </w:r>
    </w:p>
    <w:p w:rsidR="00FA4985" w:rsidRDefault="00DA0A10" w:rsidP="00FA4985">
      <w:pPr>
        <w:pStyle w:val="NewAct"/>
      </w:pPr>
      <w:hyperlink r:id="rId217" w:tooltip="A2001-90" w:history="1">
        <w:r w:rsidR="002063C7" w:rsidRPr="002063C7">
          <w:rPr>
            <w:rStyle w:val="charCitHyperlinkAbbrev"/>
          </w:rPr>
          <w:t>Protection Orders (Consequential Amendments) Act 2001</w:t>
        </w:r>
      </w:hyperlink>
      <w:r w:rsidR="002063C7">
        <w:t xml:space="preserve"> A2001</w:t>
      </w:r>
      <w:r w:rsidR="002063C7">
        <w:noBreakHyphen/>
        <w:t xml:space="preserve">90 </w:t>
      </w:r>
      <w:r w:rsidR="00FA4985">
        <w:t>pt 1.7</w:t>
      </w:r>
    </w:p>
    <w:p w:rsidR="00FA4985" w:rsidRDefault="00FA4985" w:rsidP="00FA4985">
      <w:pPr>
        <w:pStyle w:val="Actdetails"/>
        <w:keepNext/>
      </w:pPr>
      <w:r>
        <w:t>notified LR 27 September 2001</w:t>
      </w:r>
    </w:p>
    <w:p w:rsidR="00FA4985" w:rsidRDefault="00FA4985" w:rsidP="00FA4985">
      <w:pPr>
        <w:pStyle w:val="Actdetails"/>
        <w:keepNext/>
      </w:pPr>
      <w:r>
        <w:t>s 1, s 2 commenced 27 September 2001 (LA s 75)</w:t>
      </w:r>
    </w:p>
    <w:p w:rsidR="00FA4985" w:rsidRDefault="00FA4985" w:rsidP="00FA4985">
      <w:pPr>
        <w:pStyle w:val="Actdetails"/>
      </w:pPr>
      <w:r>
        <w:t xml:space="preserve">pt 1.7 commenced 27 March 2002 (s 2, see </w:t>
      </w:r>
      <w:hyperlink r:id="rId218" w:tooltip="A2001-89" w:history="1">
        <w:r w:rsidR="002063C7" w:rsidRPr="002063C7">
          <w:rPr>
            <w:rStyle w:val="charCitHyperlinkAbbrev"/>
          </w:rPr>
          <w:t>Protection Orders Act 2001</w:t>
        </w:r>
      </w:hyperlink>
      <w:r>
        <w:t xml:space="preserve"> s 3 and LA s 79)</w:t>
      </w:r>
    </w:p>
    <w:p w:rsidR="00FA4985" w:rsidRDefault="00DA0A10" w:rsidP="00FA4985">
      <w:pPr>
        <w:pStyle w:val="NewAct"/>
      </w:pPr>
      <w:hyperlink r:id="rId219" w:tooltip="A2002-30" w:history="1">
        <w:r w:rsidR="002063C7" w:rsidRPr="002063C7">
          <w:rPr>
            <w:rStyle w:val="charCitHyperlinkAbbrev"/>
          </w:rPr>
          <w:t>Statute Law Amendment Act 2002</w:t>
        </w:r>
      </w:hyperlink>
      <w:r w:rsidR="002063C7">
        <w:t xml:space="preserve"> A2002</w:t>
      </w:r>
      <w:r w:rsidR="002063C7">
        <w:noBreakHyphen/>
        <w:t xml:space="preserve">30 </w:t>
      </w:r>
      <w:r w:rsidR="00FA4985">
        <w:t>pt 3.27</w:t>
      </w:r>
    </w:p>
    <w:p w:rsidR="00FA4985" w:rsidRDefault="00FA4985" w:rsidP="00FA4985">
      <w:pPr>
        <w:pStyle w:val="Actdetails"/>
        <w:keepNext/>
      </w:pPr>
      <w:r>
        <w:t>notified LR 16 September 2002</w:t>
      </w:r>
    </w:p>
    <w:p w:rsidR="00FA4985" w:rsidRDefault="00FA4985" w:rsidP="00FA4985">
      <w:pPr>
        <w:pStyle w:val="Actdetails"/>
        <w:keepNext/>
      </w:pPr>
      <w:r>
        <w:t>s 1, s 2 taken to have commenced 19 May 1997 (LA s 75 (2))</w:t>
      </w:r>
    </w:p>
    <w:p w:rsidR="00FA4985" w:rsidRDefault="00FA4985" w:rsidP="00FA4985">
      <w:pPr>
        <w:pStyle w:val="Actdetails"/>
      </w:pPr>
      <w:r>
        <w:t>pt 3.27 commenced 17 September 2002 (s 2 (1))</w:t>
      </w:r>
    </w:p>
    <w:p w:rsidR="00FA4985" w:rsidRDefault="00DA0A10" w:rsidP="00FA4985">
      <w:pPr>
        <w:pStyle w:val="NewAct"/>
      </w:pPr>
      <w:hyperlink r:id="rId220" w:tooltip="A2003-14" w:history="1">
        <w:r w:rsidR="00975A01" w:rsidRPr="00975A01">
          <w:rPr>
            <w:rStyle w:val="charCitHyperlinkAbbrev"/>
          </w:rPr>
          <w:t>Legislation (Gay, Lesbian and Transgender) Amendment Act 2003</w:t>
        </w:r>
      </w:hyperlink>
      <w:r w:rsidR="00FA4985">
        <w:t xml:space="preserve"> A2003-14 sch 1 pt 1.15</w:t>
      </w:r>
    </w:p>
    <w:p w:rsidR="00FA4985" w:rsidRDefault="00FA4985" w:rsidP="00FA4985">
      <w:pPr>
        <w:pStyle w:val="Actdetails"/>
        <w:keepNext/>
      </w:pPr>
      <w:r>
        <w:t>notified LR 27 March 2003</w:t>
      </w:r>
    </w:p>
    <w:p w:rsidR="00FA4985" w:rsidRDefault="00FA4985" w:rsidP="00FA4985">
      <w:pPr>
        <w:pStyle w:val="Actdetails"/>
        <w:keepNext/>
      </w:pPr>
      <w:r>
        <w:t>s 1, s 2 commenced 27 March 2003 (LA s 75)</w:t>
      </w:r>
    </w:p>
    <w:p w:rsidR="00FA4985" w:rsidRDefault="00FA4985" w:rsidP="00FA4985">
      <w:pPr>
        <w:pStyle w:val="Actdetails"/>
      </w:pPr>
      <w:r>
        <w:t>sch 1 pt 1.15 commenced 28 March 2003 (s 2)</w:t>
      </w:r>
    </w:p>
    <w:p w:rsidR="00FA4985" w:rsidRDefault="00DA0A10" w:rsidP="00FA4985">
      <w:pPr>
        <w:pStyle w:val="NewAct"/>
      </w:pPr>
      <w:hyperlink r:id="rId221" w:tooltip="A2003-31" w:history="1">
        <w:r w:rsidR="002063C7" w:rsidRPr="002063C7">
          <w:rPr>
            <w:rStyle w:val="charCitHyperlinkAbbrev"/>
          </w:rPr>
          <w:t>Firearms (Prohibited Pistols) Amendment Act 2003</w:t>
        </w:r>
      </w:hyperlink>
      <w:r w:rsidR="00FA4985">
        <w:t xml:space="preserve"> A2003-31 pt 2, sch</w:t>
      </w:r>
      <w:r w:rsidR="0064713B">
        <w:t> </w:t>
      </w:r>
      <w:r w:rsidR="00FA4985">
        <w:t>1</w:t>
      </w:r>
    </w:p>
    <w:p w:rsidR="00FA4985" w:rsidRDefault="00FA4985" w:rsidP="00FA4985">
      <w:pPr>
        <w:pStyle w:val="Actdetails"/>
        <w:keepNext/>
      </w:pPr>
      <w:r>
        <w:t>notified LR 30 June 2003</w:t>
      </w:r>
    </w:p>
    <w:p w:rsidR="00FA4985" w:rsidRDefault="00FA4985" w:rsidP="00FA4985">
      <w:pPr>
        <w:pStyle w:val="Actdetails"/>
        <w:keepNext/>
      </w:pPr>
      <w:r>
        <w:t>s 1, s 2 commenced 30 June 2003 (LA s 75 (1))</w:t>
      </w:r>
    </w:p>
    <w:p w:rsidR="00FA4985" w:rsidRDefault="00FA4985" w:rsidP="00FA4985">
      <w:pPr>
        <w:pStyle w:val="Actdetails"/>
      </w:pPr>
      <w:r>
        <w:t>pt 2, sch 1 commenced 1 July 2003 (s 2)</w:t>
      </w:r>
    </w:p>
    <w:p w:rsidR="00FA4985" w:rsidRDefault="00FA4985" w:rsidP="00FA4985">
      <w:pPr>
        <w:pStyle w:val="Asamby"/>
      </w:pPr>
      <w:r>
        <w:t>as modified by</w:t>
      </w:r>
    </w:p>
    <w:p w:rsidR="00FA4985" w:rsidRDefault="00DA0A10" w:rsidP="00FA4985">
      <w:pPr>
        <w:pStyle w:val="NewAct"/>
      </w:pPr>
      <w:hyperlink r:id="rId222" w:tooltip="SL2003-28" w:history="1">
        <w:r w:rsidR="002063C7" w:rsidRPr="002063C7">
          <w:rPr>
            <w:rStyle w:val="charCitHyperlinkAbbrev"/>
          </w:rPr>
          <w:t>Firearms (Compensation) Regulations 2003</w:t>
        </w:r>
      </w:hyperlink>
      <w:r w:rsidR="00FA4985">
        <w:t xml:space="preserve"> SL2003-28 pt 2 (as am by </w:t>
      </w:r>
      <w:hyperlink r:id="rId223" w:tooltip="Firearms (Extension of Amnesty) Amendment Regulations 2004 (No 1)" w:history="1">
        <w:r w:rsidR="002063C7" w:rsidRPr="002063C7">
          <w:rPr>
            <w:rStyle w:val="charCitHyperlinkAbbrev"/>
          </w:rPr>
          <w:t>SL2004</w:t>
        </w:r>
        <w:r w:rsidR="002063C7" w:rsidRPr="002063C7">
          <w:rPr>
            <w:rStyle w:val="charCitHyperlinkAbbrev"/>
          </w:rPr>
          <w:noBreakHyphen/>
          <w:t>3</w:t>
        </w:r>
      </w:hyperlink>
      <w:r w:rsidR="00FA4985">
        <w:t>)</w:t>
      </w:r>
    </w:p>
    <w:p w:rsidR="00FA4985" w:rsidRDefault="00FA4985" w:rsidP="00FA4985">
      <w:pPr>
        <w:pStyle w:val="Actdetails"/>
        <w:keepNext/>
      </w:pPr>
      <w:r>
        <w:t>notified LR 28 August 2003</w:t>
      </w:r>
    </w:p>
    <w:p w:rsidR="00FA4985" w:rsidRDefault="00FA4985" w:rsidP="00FA4985">
      <w:pPr>
        <w:pStyle w:val="Actdetails"/>
        <w:keepNext/>
      </w:pPr>
      <w:r>
        <w:t>reg 1, reg 2 commenced 28 August 2003 (LA s 75 (1))</w:t>
      </w:r>
    </w:p>
    <w:p w:rsidR="00FA4985" w:rsidRDefault="00FA4985" w:rsidP="00FA4985">
      <w:pPr>
        <w:pStyle w:val="Actdetails"/>
      </w:pPr>
      <w:r>
        <w:t>pt 2 commenced 29 August 2003 (reg 2)</w:t>
      </w:r>
    </w:p>
    <w:p w:rsidR="00FA4985" w:rsidRDefault="00DA0A10" w:rsidP="00FA4985">
      <w:pPr>
        <w:pStyle w:val="NewAct"/>
      </w:pPr>
      <w:hyperlink r:id="rId224" w:tooltip="SL2004-3" w:history="1">
        <w:r w:rsidR="002063C7" w:rsidRPr="002063C7">
          <w:rPr>
            <w:rStyle w:val="charCitHyperlinkAbbrev"/>
          </w:rPr>
          <w:t>Firearms (Extension of Amnesty) Amendment Regulations 2004 (No 1)</w:t>
        </w:r>
      </w:hyperlink>
      <w:r w:rsidR="00FA4985">
        <w:t xml:space="preserve"> SL2004-3</w:t>
      </w:r>
    </w:p>
    <w:p w:rsidR="00FA4985" w:rsidRDefault="00FA4985" w:rsidP="00FA4985">
      <w:pPr>
        <w:pStyle w:val="Actdetails"/>
        <w:keepNext/>
      </w:pPr>
      <w:r>
        <w:t>notified LR 19 January 2004</w:t>
      </w:r>
    </w:p>
    <w:p w:rsidR="00FA4985" w:rsidRDefault="00FA4985" w:rsidP="00FA4985">
      <w:pPr>
        <w:pStyle w:val="Actdetails"/>
        <w:keepNext/>
      </w:pPr>
      <w:r>
        <w:t xml:space="preserve">reg 1, reg 2 commenced 19 January 2004 (LA s 75 (1)) </w:t>
      </w:r>
    </w:p>
    <w:p w:rsidR="00FA4985" w:rsidRDefault="00FA4985" w:rsidP="00FA4985">
      <w:pPr>
        <w:pStyle w:val="Actdetails"/>
        <w:keepNext/>
      </w:pPr>
      <w:r>
        <w:t>remainder commenced 20 January 2004 (reg 2)</w:t>
      </w:r>
    </w:p>
    <w:p w:rsidR="00FA4985" w:rsidRDefault="00FA4985" w:rsidP="00FA4985">
      <w:pPr>
        <w:pStyle w:val="LegHistNote"/>
      </w:pPr>
      <w:r>
        <w:rPr>
          <w:rStyle w:val="charItals"/>
        </w:rPr>
        <w:t>Note</w:t>
      </w:r>
      <w:r>
        <w:tab/>
        <w:t xml:space="preserve">These regulations only amend the </w:t>
      </w:r>
      <w:hyperlink r:id="rId225" w:tooltip="SL2003-28" w:history="1">
        <w:r w:rsidR="002063C7" w:rsidRPr="002063C7">
          <w:rPr>
            <w:rStyle w:val="charCitHyperlinkAbbrev"/>
          </w:rPr>
          <w:t>Firearms (Compensation) Regulations 2003</w:t>
        </w:r>
      </w:hyperlink>
      <w:r>
        <w:t xml:space="preserve"> SL2003-28.</w:t>
      </w:r>
    </w:p>
    <w:p w:rsidR="00FA4985" w:rsidRDefault="00FA4985" w:rsidP="00995059">
      <w:pPr>
        <w:pStyle w:val="Asamby"/>
        <w:keepNext/>
      </w:pPr>
      <w:r>
        <w:t>as amended by</w:t>
      </w:r>
    </w:p>
    <w:p w:rsidR="00FA4985" w:rsidRDefault="00DA0A10" w:rsidP="00FA4985">
      <w:pPr>
        <w:pStyle w:val="NewAct"/>
        <w:keepLines/>
      </w:pPr>
      <w:hyperlink r:id="rId226" w:tooltip="A2004-7" w:history="1">
        <w:r w:rsidR="002063C7" w:rsidRPr="002063C7">
          <w:rPr>
            <w:rStyle w:val="charCitHyperlinkAbbrev"/>
          </w:rPr>
          <w:t>Dangerous Substances Act 2004</w:t>
        </w:r>
      </w:hyperlink>
      <w:r w:rsidR="00FA4985">
        <w:t xml:space="preserve"> A2004-7 sch 1 pt 1.2</w:t>
      </w:r>
    </w:p>
    <w:p w:rsidR="00FA4985" w:rsidRDefault="00FA4985" w:rsidP="00FA4985">
      <w:pPr>
        <w:pStyle w:val="Actdetails"/>
        <w:keepNext/>
        <w:keepLines/>
      </w:pPr>
      <w:r>
        <w:t>notified LR 19 March 2004</w:t>
      </w:r>
    </w:p>
    <w:p w:rsidR="00FA4985" w:rsidRDefault="00FA4985" w:rsidP="00FA4985">
      <w:pPr>
        <w:pStyle w:val="Actdetails"/>
        <w:keepNext/>
        <w:keepLines/>
      </w:pPr>
      <w:r>
        <w:t>s 1, s 2 commenced 19 March 2004 (LA s 75 (1))</w:t>
      </w:r>
    </w:p>
    <w:p w:rsidR="00FA4985" w:rsidRDefault="00FA4985" w:rsidP="00995059">
      <w:pPr>
        <w:pStyle w:val="Actdetails"/>
        <w:keepLines/>
      </w:pPr>
      <w:r>
        <w:t xml:space="preserve">sch 1 pt 1.2 commenced 5 April 2004 (s 2 and </w:t>
      </w:r>
      <w:hyperlink r:id="rId227" w:tooltip="CN2004-6" w:history="1">
        <w:r w:rsidR="002063C7" w:rsidRPr="002063C7">
          <w:rPr>
            <w:rStyle w:val="charCitHyperlinkAbbrev"/>
          </w:rPr>
          <w:t>CN2004-6</w:t>
        </w:r>
      </w:hyperlink>
      <w:r>
        <w:t>)</w:t>
      </w:r>
    </w:p>
    <w:p w:rsidR="00FA4985" w:rsidRDefault="00DA0A10" w:rsidP="00FA4985">
      <w:pPr>
        <w:pStyle w:val="NewAct"/>
      </w:pPr>
      <w:hyperlink r:id="rId228" w:tooltip="A2004-15" w:history="1">
        <w:r w:rsidR="00975A01" w:rsidRPr="00975A01">
          <w:rPr>
            <w:rStyle w:val="charCitHyperlinkAbbrev"/>
          </w:rPr>
          <w:t>Criminal Code (Theft, Fraud, Bribery and Related Offences) Amendment Act 2004</w:t>
        </w:r>
      </w:hyperlink>
      <w:r w:rsidR="00FA4985">
        <w:t xml:space="preserve"> A2004-15 sch 1 pt 1.15, sch 2 pt 2.35</w:t>
      </w:r>
    </w:p>
    <w:p w:rsidR="00FA4985" w:rsidRDefault="00FA4985" w:rsidP="00FA4985">
      <w:pPr>
        <w:pStyle w:val="Actdetails"/>
        <w:keepNext/>
      </w:pPr>
      <w:r>
        <w:t>notified LR 26 March 2004</w:t>
      </w:r>
    </w:p>
    <w:p w:rsidR="00FA4985" w:rsidRDefault="00FA4985" w:rsidP="00FA4985">
      <w:pPr>
        <w:pStyle w:val="Actdetails"/>
        <w:keepNext/>
      </w:pPr>
      <w:r>
        <w:t>s 1, s 2 commenced 26 March 2004 (LA s 75 (1))</w:t>
      </w:r>
    </w:p>
    <w:p w:rsidR="00FA4985" w:rsidRDefault="00FA4985" w:rsidP="00FA4985">
      <w:pPr>
        <w:pStyle w:val="Actdetails"/>
      </w:pPr>
      <w:r>
        <w:t>sch 1 pt 1.15, sch 2 pt 2.35 commenced 9 April 2004 (s 2 (1))</w:t>
      </w:r>
    </w:p>
    <w:p w:rsidR="00FA4985" w:rsidRDefault="00DA0A10" w:rsidP="00FA4985">
      <w:pPr>
        <w:pStyle w:val="NewAct"/>
      </w:pPr>
      <w:hyperlink r:id="rId229" w:tooltip="A2005-13" w:history="1">
        <w:r w:rsidR="002063C7" w:rsidRPr="002063C7">
          <w:rPr>
            <w:rStyle w:val="charCitHyperlinkAbbrev"/>
          </w:rPr>
          <w:t>Domestic Violence and Protection Orders Amendment Act 2005</w:t>
        </w:r>
      </w:hyperlink>
      <w:r w:rsidR="00FA4985">
        <w:t xml:space="preserve"> A2005</w:t>
      </w:r>
      <w:r w:rsidR="00D034CF">
        <w:noBreakHyphen/>
      </w:r>
      <w:r w:rsidR="00FA4985">
        <w:t>13 sch 1 pt 1.9</w:t>
      </w:r>
    </w:p>
    <w:p w:rsidR="00FA4985" w:rsidRDefault="00FA4985" w:rsidP="00995059">
      <w:pPr>
        <w:pStyle w:val="Actdetails"/>
        <w:keepNext/>
      </w:pPr>
      <w:r>
        <w:t>notified LR 24 March 2005</w:t>
      </w:r>
      <w:r>
        <w:br/>
        <w:t>s 1, s 2 commenced 24 March 2005 (LA s 75 (1))</w:t>
      </w:r>
    </w:p>
    <w:p w:rsidR="00FA4985" w:rsidRDefault="00FA4985" w:rsidP="00FA4985">
      <w:pPr>
        <w:pStyle w:val="Actdetails"/>
      </w:pPr>
      <w:r>
        <w:t>sch 1 pt 1.9 commenced 25 March 2005 (s 2)</w:t>
      </w:r>
    </w:p>
    <w:p w:rsidR="00FA4985" w:rsidRDefault="00DA0A10" w:rsidP="00FA4985">
      <w:pPr>
        <w:pStyle w:val="NewAct"/>
      </w:pPr>
      <w:hyperlink r:id="rId230" w:tooltip="A2006-23" w:history="1">
        <w:r w:rsidR="002063C7" w:rsidRPr="002063C7">
          <w:rPr>
            <w:rStyle w:val="charCitHyperlinkAbbrev"/>
          </w:rPr>
          <w:t>Sentencing Legislation Amendment Act 2006</w:t>
        </w:r>
      </w:hyperlink>
      <w:r w:rsidR="00FA4985">
        <w:t xml:space="preserve"> A2006-23 sch 1 pt 1.18</w:t>
      </w:r>
    </w:p>
    <w:p w:rsidR="00FA4985" w:rsidRDefault="00FA4985" w:rsidP="00995059">
      <w:pPr>
        <w:pStyle w:val="Actdetails"/>
        <w:keepNext/>
      </w:pPr>
      <w:r>
        <w:t>notified LR 18 May 2006</w:t>
      </w:r>
    </w:p>
    <w:p w:rsidR="00FA4985" w:rsidRDefault="00FA4985" w:rsidP="00995059">
      <w:pPr>
        <w:pStyle w:val="Actdetails"/>
        <w:keepNext/>
      </w:pPr>
      <w:r>
        <w:t>s 1, s 2 commenced 18 May 2006 (LA s 75 (1))</w:t>
      </w:r>
    </w:p>
    <w:p w:rsidR="00FA4985" w:rsidRDefault="00FA4985" w:rsidP="00FA4985">
      <w:pPr>
        <w:pStyle w:val="Actdetails"/>
      </w:pPr>
      <w:r>
        <w:t xml:space="preserve">sch 1 pt 1.18 commenced 2 June 2006 (s 2 (1) and see </w:t>
      </w:r>
      <w:hyperlink r:id="rId231" w:tooltip="A2005-59" w:history="1">
        <w:r w:rsidR="002063C7" w:rsidRPr="002063C7">
          <w:rPr>
            <w:rStyle w:val="charCitHyperlinkAbbrev"/>
          </w:rPr>
          <w:t>Crimes (Sentence Administration) Act 2005</w:t>
        </w:r>
      </w:hyperlink>
      <w:r>
        <w:t xml:space="preserve"> A2005-59 s 2, </w:t>
      </w:r>
      <w:hyperlink r:id="rId232" w:tooltip="A2005-58" w:history="1">
        <w:r w:rsidR="002063C7" w:rsidRPr="002063C7">
          <w:rPr>
            <w:rStyle w:val="charCitHyperlinkAbbrev"/>
          </w:rPr>
          <w:t>Crimes (Sentencing) Act 2005</w:t>
        </w:r>
      </w:hyperlink>
      <w:r>
        <w:t xml:space="preserve"> A2005-58, s 2 and LA s 79)</w:t>
      </w:r>
    </w:p>
    <w:p w:rsidR="00FA4985" w:rsidRDefault="00DA0A10" w:rsidP="00FA4985">
      <w:pPr>
        <w:pStyle w:val="NewAct"/>
      </w:pPr>
      <w:hyperlink r:id="rId233" w:tooltip="A2006-46" w:history="1">
        <w:r w:rsidR="002063C7" w:rsidRPr="002063C7">
          <w:rPr>
            <w:rStyle w:val="charCitHyperlinkAbbrev"/>
          </w:rPr>
          <w:t>Health Legislation Amendment Act 2006 (No 2)</w:t>
        </w:r>
      </w:hyperlink>
      <w:r w:rsidR="00FA4985">
        <w:t xml:space="preserve"> A2006-46 sch 2 pt 2.5</w:t>
      </w:r>
    </w:p>
    <w:p w:rsidR="00FA4985" w:rsidRDefault="00FA4985" w:rsidP="00995059">
      <w:pPr>
        <w:pStyle w:val="Actdetails"/>
        <w:keepNext/>
      </w:pPr>
      <w:r>
        <w:t>notified LR 17 November 2006</w:t>
      </w:r>
    </w:p>
    <w:p w:rsidR="00FA4985" w:rsidRDefault="00FA4985" w:rsidP="00995059">
      <w:pPr>
        <w:pStyle w:val="Actdetails"/>
        <w:keepNext/>
      </w:pPr>
      <w:r>
        <w:t>s 1, s 2 commenced 17 November 2006 (LA s 75 (1))</w:t>
      </w:r>
    </w:p>
    <w:p w:rsidR="00FA4985" w:rsidRPr="002063C7" w:rsidRDefault="00FA4985" w:rsidP="00FA4985">
      <w:pPr>
        <w:pStyle w:val="Actdetails"/>
        <w:rPr>
          <w:rFonts w:cs="Arial"/>
        </w:rPr>
      </w:pPr>
      <w:r w:rsidRPr="002063C7">
        <w:rPr>
          <w:rFonts w:cs="Arial"/>
        </w:rPr>
        <w:t>sch 2 pt 2.5 commenced 18 November 2006 (s 2 (1))</w:t>
      </w:r>
    </w:p>
    <w:p w:rsidR="00FA4985" w:rsidRDefault="00DA0A10" w:rsidP="00FA4985">
      <w:pPr>
        <w:pStyle w:val="NewAct"/>
      </w:pPr>
      <w:hyperlink r:id="rId234" w:tooltip="A2008-25" w:history="1">
        <w:r w:rsidR="002063C7" w:rsidRPr="002063C7">
          <w:rPr>
            <w:rStyle w:val="charCitHyperlinkAbbrev"/>
          </w:rPr>
          <w:t>Firearms Amendment Act 2008</w:t>
        </w:r>
      </w:hyperlink>
      <w:r w:rsidR="00FA4985">
        <w:t xml:space="preserve"> A2008-25 pt 2, sch 1 pt 1.1</w:t>
      </w:r>
    </w:p>
    <w:p w:rsidR="00FA4985" w:rsidRPr="003B1D02" w:rsidRDefault="00FA4985" w:rsidP="00995059">
      <w:pPr>
        <w:pStyle w:val="Actdetails"/>
        <w:keepNext/>
        <w:spacing w:before="0"/>
      </w:pPr>
      <w:r>
        <w:t>notified LR 15 July 2008</w:t>
      </w:r>
      <w:r>
        <w:br/>
        <w:t>s 1, s 2 commenced 15 July 2008 (LA s 75 (1))</w:t>
      </w:r>
      <w:r>
        <w:br/>
      </w:r>
      <w:r w:rsidRPr="002063C7">
        <w:rPr>
          <w:rFonts w:cs="Arial"/>
        </w:rPr>
        <w:t xml:space="preserve">pt 2, sch 1 pt 1.1 commenced 15 January 2009 (s 2 </w:t>
      </w:r>
      <w:r w:rsidR="003B3C1E" w:rsidRPr="002063C7">
        <w:rPr>
          <w:rFonts w:cs="Arial"/>
        </w:rPr>
        <w:t xml:space="preserve">(1) </w:t>
      </w:r>
      <w:r w:rsidRPr="002063C7">
        <w:rPr>
          <w:rFonts w:cs="Arial"/>
        </w:rPr>
        <w:t>and LA s 79)</w:t>
      </w:r>
    </w:p>
    <w:p w:rsidR="00FA4985" w:rsidRDefault="00DA0A10" w:rsidP="00FA4985">
      <w:pPr>
        <w:pStyle w:val="NewAct"/>
      </w:pPr>
      <w:hyperlink r:id="rId235" w:tooltip="A2008-36" w:history="1">
        <w:r w:rsidR="002063C7" w:rsidRPr="002063C7">
          <w:rPr>
            <w:rStyle w:val="charCitHyperlinkAbbrev"/>
          </w:rPr>
          <w:t>ACT Civil and Administrative Tribunal Legislation Amendment Act 2008</w:t>
        </w:r>
      </w:hyperlink>
      <w:r w:rsidR="00FA4985">
        <w:t xml:space="preserve"> A2008-36 sch 1 pt 1.24</w:t>
      </w:r>
    </w:p>
    <w:p w:rsidR="00265D6F" w:rsidRPr="009975B9" w:rsidRDefault="00FA4985" w:rsidP="00265D6F">
      <w:pPr>
        <w:pStyle w:val="Actdetails"/>
        <w:keepNext/>
      </w:pPr>
      <w:r>
        <w:t>notified LR 4 September 2008</w:t>
      </w:r>
      <w:r>
        <w:br/>
        <w:t>s 1, s 2 commenced 4 September 2008 (LA s 75 (1))</w:t>
      </w:r>
      <w:r>
        <w:br/>
      </w:r>
      <w:r w:rsidR="00265D6F">
        <w:t>sch 1 pt 1.24 commenced</w:t>
      </w:r>
      <w:r w:rsidR="00265D6F" w:rsidRPr="009975B9">
        <w:t xml:space="preserve"> </w:t>
      </w:r>
      <w:r w:rsidR="00265D6F">
        <w:t xml:space="preserve">2 February 2009 </w:t>
      </w:r>
      <w:r w:rsidR="00265D6F" w:rsidRPr="009975B9">
        <w:t>(s 2 (</w:t>
      </w:r>
      <w:r w:rsidR="00265D6F">
        <w:t>3</w:t>
      </w:r>
      <w:r w:rsidR="00265D6F" w:rsidRPr="009975B9">
        <w:t>)</w:t>
      </w:r>
      <w:r w:rsidR="00265D6F">
        <w:t xml:space="preserve"> and see </w:t>
      </w:r>
      <w:hyperlink r:id="rId236" w:tooltip="A2008-35" w:history="1">
        <w:r w:rsidR="002063C7" w:rsidRPr="002063C7">
          <w:rPr>
            <w:rStyle w:val="charCitHyperlinkAbbrev"/>
          </w:rPr>
          <w:t>ACT Civil and Administrative Tribunal Act 2008</w:t>
        </w:r>
      </w:hyperlink>
      <w:r w:rsidR="00265D6F">
        <w:t xml:space="preserve"> A2008-35, s 2 (1) and </w:t>
      </w:r>
      <w:hyperlink r:id="rId237" w:tooltip="CN2009-2" w:history="1">
        <w:r w:rsidR="002063C7" w:rsidRPr="002063C7">
          <w:rPr>
            <w:rStyle w:val="charCitHyperlinkAbbrev"/>
          </w:rPr>
          <w:t>CN2009-2</w:t>
        </w:r>
      </w:hyperlink>
      <w:r w:rsidR="00265D6F" w:rsidRPr="009975B9">
        <w:t>)</w:t>
      </w:r>
    </w:p>
    <w:p w:rsidR="00FA4985" w:rsidRDefault="00DA0A10" w:rsidP="00D0200E">
      <w:pPr>
        <w:pStyle w:val="NewAct"/>
      </w:pPr>
      <w:hyperlink r:id="rId238" w:tooltip="A2008-46" w:history="1">
        <w:r w:rsidR="002063C7" w:rsidRPr="002063C7">
          <w:rPr>
            <w:rStyle w:val="charCitHyperlinkAbbrev"/>
          </w:rPr>
          <w:t>Domestic Violence and Protection Orders Act 2008</w:t>
        </w:r>
      </w:hyperlink>
      <w:r w:rsidR="00FA4985">
        <w:t xml:space="preserve"> A2008-46 sch 3 pt 3.10</w:t>
      </w:r>
    </w:p>
    <w:p w:rsidR="00B77DAD" w:rsidRDefault="00FA4985" w:rsidP="00D0200E">
      <w:pPr>
        <w:pStyle w:val="Actdetails"/>
        <w:keepNext/>
      </w:pPr>
      <w:r>
        <w:t>notified LR 10 September 2008</w:t>
      </w:r>
    </w:p>
    <w:p w:rsidR="00B77DAD" w:rsidRDefault="00FA4985" w:rsidP="00D0200E">
      <w:pPr>
        <w:pStyle w:val="Actdetails"/>
        <w:keepNext/>
      </w:pPr>
      <w:r>
        <w:t>s 1, s 2 commenced 10 September 2008 (LA s 75 (1))</w:t>
      </w:r>
    </w:p>
    <w:p w:rsidR="00FA4985" w:rsidRPr="002063C7" w:rsidRDefault="00FA4985" w:rsidP="00FA4985">
      <w:pPr>
        <w:pStyle w:val="Actdetails"/>
        <w:rPr>
          <w:rFonts w:cs="Arial"/>
        </w:rPr>
      </w:pPr>
      <w:r w:rsidRPr="002063C7">
        <w:rPr>
          <w:rFonts w:cs="Arial"/>
        </w:rPr>
        <w:t>sch 3 pt 3.10 commence</w:t>
      </w:r>
      <w:r w:rsidR="00525FEF" w:rsidRPr="002063C7">
        <w:rPr>
          <w:rFonts w:cs="Arial"/>
        </w:rPr>
        <w:t>d</w:t>
      </w:r>
      <w:r w:rsidRPr="002063C7">
        <w:rPr>
          <w:rFonts w:cs="Arial"/>
        </w:rPr>
        <w:t xml:space="preserve"> 30 March 2009 (s 2)</w:t>
      </w:r>
    </w:p>
    <w:p w:rsidR="00D36755" w:rsidRDefault="00D36755" w:rsidP="0097110A">
      <w:pPr>
        <w:pStyle w:val="Asamby"/>
        <w:keepNext/>
      </w:pPr>
      <w:r>
        <w:t>as modified by</w:t>
      </w:r>
    </w:p>
    <w:p w:rsidR="00D36755" w:rsidRDefault="00DA0A10" w:rsidP="0097110A">
      <w:pPr>
        <w:pStyle w:val="NewAct"/>
      </w:pPr>
      <w:hyperlink r:id="rId239" w:tooltip="SL2008-55" w:history="1">
        <w:r w:rsidR="002063C7" w:rsidRPr="002063C7">
          <w:rPr>
            <w:rStyle w:val="charCitHyperlinkAbbrev"/>
          </w:rPr>
          <w:t>Firearms Regulation 2008</w:t>
        </w:r>
      </w:hyperlink>
      <w:r w:rsidR="00D36755">
        <w:t xml:space="preserve"> SL2008-55 s 81</w:t>
      </w:r>
    </w:p>
    <w:p w:rsidR="00D36755" w:rsidRDefault="00D36755" w:rsidP="0097110A">
      <w:pPr>
        <w:pStyle w:val="Actdetails"/>
        <w:keepNext/>
      </w:pPr>
      <w:r>
        <w:t>notified LR 22 December 2008</w:t>
      </w:r>
    </w:p>
    <w:p w:rsidR="00D36755" w:rsidRDefault="00D36755" w:rsidP="0097110A">
      <w:pPr>
        <w:pStyle w:val="Actdetails"/>
        <w:keepNext/>
      </w:pPr>
      <w:r>
        <w:t>s 1, s 2 commenced 22 December 2008 (LA s 75 (1))</w:t>
      </w:r>
    </w:p>
    <w:p w:rsidR="00D36755" w:rsidRPr="00D36755" w:rsidRDefault="00D36755" w:rsidP="00D36755">
      <w:pPr>
        <w:pStyle w:val="Actdetails"/>
      </w:pPr>
      <w:r>
        <w:t xml:space="preserve">s 81 commenced 15 January 2009 (s 2 and see </w:t>
      </w:r>
      <w:hyperlink r:id="rId240" w:tooltip="A2008-25" w:history="1">
        <w:r w:rsidR="002063C7" w:rsidRPr="002063C7">
          <w:rPr>
            <w:rStyle w:val="charCitHyperlinkAbbrev"/>
          </w:rPr>
          <w:t>Firearms Amendment Act 2008</w:t>
        </w:r>
      </w:hyperlink>
      <w:r w:rsidR="00774E78">
        <w:t xml:space="preserve"> A2008-25, s 2 and LA s 79)</w:t>
      </w:r>
    </w:p>
    <w:p w:rsidR="003B3C1E" w:rsidRDefault="003B3C1E" w:rsidP="00995059">
      <w:pPr>
        <w:pStyle w:val="Asamby"/>
        <w:keepNext/>
      </w:pPr>
      <w:r>
        <w:lastRenderedPageBreak/>
        <w:t>as amended by</w:t>
      </w:r>
    </w:p>
    <w:p w:rsidR="003B3C1E" w:rsidRDefault="00DA0A10" w:rsidP="003B3C1E">
      <w:pPr>
        <w:pStyle w:val="NewAct"/>
      </w:pPr>
      <w:hyperlink r:id="rId241" w:tooltip="A2009-19" w:history="1">
        <w:r w:rsidR="002063C7" w:rsidRPr="002063C7">
          <w:rPr>
            <w:rStyle w:val="charCitHyperlinkAbbrev"/>
          </w:rPr>
          <w:t>Justice and Community Safety Legislation Amendment Act 2009 (No 2)</w:t>
        </w:r>
      </w:hyperlink>
      <w:r w:rsidR="003B3C1E">
        <w:t xml:space="preserve"> A2009-19 pt </w:t>
      </w:r>
      <w:r w:rsidR="00DC7265">
        <w:t>7</w:t>
      </w:r>
    </w:p>
    <w:p w:rsidR="003B3C1E" w:rsidRDefault="003B3C1E" w:rsidP="003B3C1E">
      <w:pPr>
        <w:pStyle w:val="Actdetails"/>
        <w:keepNext/>
      </w:pPr>
      <w:r>
        <w:t>notified LR 1 September 2009</w:t>
      </w:r>
    </w:p>
    <w:p w:rsidR="003B3C1E" w:rsidRDefault="003B3C1E" w:rsidP="003B3C1E">
      <w:pPr>
        <w:pStyle w:val="Actdetails"/>
        <w:keepNext/>
      </w:pPr>
      <w:r>
        <w:t>s 1, s 2 commenced 1 September 2009 (LA s 75 (1))</w:t>
      </w:r>
    </w:p>
    <w:p w:rsidR="003B3C1E" w:rsidRPr="002942DF" w:rsidRDefault="003B3C1E" w:rsidP="003B3C1E">
      <w:pPr>
        <w:pStyle w:val="Actdetails"/>
      </w:pPr>
      <w:r w:rsidRPr="002942DF">
        <w:t xml:space="preserve">pt </w:t>
      </w:r>
      <w:r w:rsidR="00DC7265" w:rsidRPr="002942DF">
        <w:t>7</w:t>
      </w:r>
      <w:r w:rsidRPr="002942DF">
        <w:t xml:space="preserve"> commence</w:t>
      </w:r>
      <w:r w:rsidR="002942DF">
        <w:t>d</w:t>
      </w:r>
      <w:r w:rsidRPr="002942DF">
        <w:t xml:space="preserve"> 29 September 2009 (s 2)</w:t>
      </w:r>
    </w:p>
    <w:p w:rsidR="003B3C1E" w:rsidRDefault="00DA0A10" w:rsidP="003B3C1E">
      <w:pPr>
        <w:pStyle w:val="NewAct"/>
      </w:pPr>
      <w:hyperlink r:id="rId242" w:tooltip="A2009-20" w:history="1">
        <w:r w:rsidR="002063C7" w:rsidRPr="002063C7">
          <w:rPr>
            <w:rStyle w:val="charCitHyperlinkAbbrev"/>
          </w:rPr>
          <w:t>Statute Law Amendment Act 2009</w:t>
        </w:r>
      </w:hyperlink>
      <w:r w:rsidR="003B3C1E">
        <w:t xml:space="preserve"> A2009-20 sch 3 pt 3.</w:t>
      </w:r>
      <w:r w:rsidR="00DC7265">
        <w:t>31</w:t>
      </w:r>
    </w:p>
    <w:p w:rsidR="003B3C1E" w:rsidRDefault="003B3C1E" w:rsidP="003B3C1E">
      <w:pPr>
        <w:pStyle w:val="Actdetails"/>
        <w:keepNext/>
      </w:pPr>
      <w:r>
        <w:t>notified LR 1 September 2009</w:t>
      </w:r>
    </w:p>
    <w:p w:rsidR="003B3C1E" w:rsidRDefault="003B3C1E" w:rsidP="003B3C1E">
      <w:pPr>
        <w:pStyle w:val="Actdetails"/>
        <w:keepNext/>
      </w:pPr>
      <w:r>
        <w:t>s 1, s 2 commenced 1 September 2009 (LA s 75 (1))</w:t>
      </w:r>
    </w:p>
    <w:p w:rsidR="003B3C1E" w:rsidRDefault="003B3C1E" w:rsidP="003B3C1E">
      <w:pPr>
        <w:pStyle w:val="Actdetails"/>
      </w:pPr>
      <w:r>
        <w:t>sch 3 pt 3.</w:t>
      </w:r>
      <w:r w:rsidR="00DC7265">
        <w:t>31</w:t>
      </w:r>
      <w:r>
        <w:t xml:space="preserve"> commenced 22 September 2009 (s 2)</w:t>
      </w:r>
    </w:p>
    <w:p w:rsidR="00D45B81" w:rsidRPr="00DB3D5E" w:rsidRDefault="00DA0A10" w:rsidP="00D45B81">
      <w:pPr>
        <w:pStyle w:val="NewAct"/>
      </w:pPr>
      <w:hyperlink r:id="rId243" w:tooltip="A2009-44" w:history="1">
        <w:r w:rsidR="002063C7" w:rsidRPr="002063C7">
          <w:rPr>
            <w:rStyle w:val="charCitHyperlinkAbbrev"/>
          </w:rPr>
          <w:t>Justice and Community Safety Legislation Amendment Act 2009 (No 3)</w:t>
        </w:r>
      </w:hyperlink>
      <w:r w:rsidR="00D45B81" w:rsidRPr="00DB3D5E">
        <w:t> A2009-</w:t>
      </w:r>
      <w:r w:rsidR="00D76964">
        <w:t>44 sch 1 pt 1.10</w:t>
      </w:r>
    </w:p>
    <w:p w:rsidR="00D45B81" w:rsidRPr="00DB3D5E" w:rsidRDefault="00D45B81" w:rsidP="00D45B81">
      <w:pPr>
        <w:pStyle w:val="Actdetails"/>
        <w:keepNext/>
      </w:pPr>
      <w:r>
        <w:t>notified LR 24</w:t>
      </w:r>
      <w:r w:rsidRPr="00DB3D5E">
        <w:t xml:space="preserve"> </w:t>
      </w:r>
      <w:r>
        <w:t>November</w:t>
      </w:r>
      <w:r w:rsidRPr="00DB3D5E">
        <w:t xml:space="preserve"> 2009</w:t>
      </w:r>
    </w:p>
    <w:p w:rsidR="00D45B81" w:rsidRDefault="00D45B81" w:rsidP="00D45B81">
      <w:pPr>
        <w:pStyle w:val="Actdetails"/>
        <w:keepNext/>
      </w:pPr>
      <w:r>
        <w:t>s 1, s 2 commenced 24 November 2009 (LA s 75 (1))</w:t>
      </w:r>
    </w:p>
    <w:p w:rsidR="00D45B81" w:rsidRPr="00BF40E8" w:rsidRDefault="00D45B81" w:rsidP="004B2C64">
      <w:pPr>
        <w:pStyle w:val="Actdetails"/>
      </w:pPr>
      <w:r w:rsidRPr="00BF40E8">
        <w:t>sch 1 pt 1</w:t>
      </w:r>
      <w:r w:rsidR="00D76964">
        <w:t>.10</w:t>
      </w:r>
      <w:r>
        <w:t xml:space="preserve"> commenced 25</w:t>
      </w:r>
      <w:r w:rsidRPr="00BF40E8">
        <w:t xml:space="preserve"> </w:t>
      </w:r>
      <w:r w:rsidR="00C652F7">
        <w:t>November 2009 (s 2 (2</w:t>
      </w:r>
      <w:r>
        <w:t>)</w:t>
      </w:r>
      <w:r w:rsidR="00C652F7">
        <w:t xml:space="preserve"> (a)</w:t>
      </w:r>
      <w:r>
        <w:t>)</w:t>
      </w:r>
    </w:p>
    <w:p w:rsidR="007363D0" w:rsidRPr="00574BD0" w:rsidRDefault="00DA0A10" w:rsidP="007363D0">
      <w:pPr>
        <w:pStyle w:val="NewAct"/>
      </w:pPr>
      <w:hyperlink r:id="rId244" w:tooltip="A2009-49" w:history="1">
        <w:r w:rsidR="002063C7" w:rsidRPr="002063C7">
          <w:rPr>
            <w:rStyle w:val="charCitHyperlinkAbbrev"/>
          </w:rPr>
          <w:t>Statute Law Amendment Act 2009 (No 2)</w:t>
        </w:r>
      </w:hyperlink>
      <w:r w:rsidR="007363D0" w:rsidRPr="00574BD0">
        <w:t> A2009-</w:t>
      </w:r>
      <w:r w:rsidR="007363D0">
        <w:t>49 sch 3 pt 3.30</w:t>
      </w:r>
    </w:p>
    <w:p w:rsidR="007363D0" w:rsidRPr="00DB3D5E" w:rsidRDefault="007363D0" w:rsidP="007363D0">
      <w:pPr>
        <w:pStyle w:val="Actdetails"/>
        <w:keepNext/>
      </w:pPr>
      <w:r>
        <w:t>notified LR 26</w:t>
      </w:r>
      <w:r w:rsidRPr="00DB3D5E">
        <w:t xml:space="preserve"> </w:t>
      </w:r>
      <w:r>
        <w:t>November</w:t>
      </w:r>
      <w:r w:rsidRPr="00DB3D5E">
        <w:t xml:space="preserve"> 2009</w:t>
      </w:r>
    </w:p>
    <w:p w:rsidR="007363D0" w:rsidRDefault="007363D0" w:rsidP="007363D0">
      <w:pPr>
        <w:pStyle w:val="Actdetails"/>
        <w:keepNext/>
      </w:pPr>
      <w:r>
        <w:t>s 1, s 2 commenced 26 November 2009 (LA s 75 (1))</w:t>
      </w:r>
    </w:p>
    <w:p w:rsidR="007363D0" w:rsidRPr="00BF40E8" w:rsidRDefault="007363D0" w:rsidP="004B2C64">
      <w:pPr>
        <w:pStyle w:val="Actdetails"/>
      </w:pPr>
      <w:r>
        <w:t>sch 3 pt 3.30 commenced 17</w:t>
      </w:r>
      <w:r w:rsidRPr="00BF40E8">
        <w:t xml:space="preserve"> </w:t>
      </w:r>
      <w:r>
        <w:t>December 2009 (s 2)</w:t>
      </w:r>
    </w:p>
    <w:p w:rsidR="003D6B60" w:rsidRDefault="00DA0A10" w:rsidP="003D6B60">
      <w:pPr>
        <w:pStyle w:val="NewAct"/>
      </w:pPr>
      <w:hyperlink r:id="rId245" w:tooltip="SL2010-19" w:history="1">
        <w:r w:rsidR="00975A01" w:rsidRPr="00975A01">
          <w:rPr>
            <w:rStyle w:val="charCitHyperlinkAbbrev"/>
          </w:rPr>
          <w:t>Firearms Amendment Regulation 2010 (No 1)</w:t>
        </w:r>
      </w:hyperlink>
      <w:r w:rsidR="00975A01">
        <w:t xml:space="preserve"> </w:t>
      </w:r>
      <w:r w:rsidR="003D6B60">
        <w:t>SL2010-19</w:t>
      </w:r>
    </w:p>
    <w:p w:rsidR="003D6B60" w:rsidRDefault="003D6B60" w:rsidP="003D6B60">
      <w:pPr>
        <w:pStyle w:val="Actdetails"/>
        <w:keepNext/>
      </w:pPr>
      <w:r>
        <w:t>notified LR 27 May 2010</w:t>
      </w:r>
    </w:p>
    <w:p w:rsidR="003D6B60" w:rsidRDefault="003D6B60" w:rsidP="003D6B60">
      <w:pPr>
        <w:pStyle w:val="Actdetails"/>
        <w:keepNext/>
      </w:pPr>
      <w:r>
        <w:t>s 1, s 2 commenced 27 May 2010 (LA s 75 (1))</w:t>
      </w:r>
    </w:p>
    <w:p w:rsidR="003D6B60" w:rsidRDefault="003D6B60" w:rsidP="003D6B60">
      <w:pPr>
        <w:pStyle w:val="Actdetails"/>
      </w:pPr>
      <w:r>
        <w:t>remainder commenced 28 May 2010 (s 2)</w:t>
      </w:r>
    </w:p>
    <w:p w:rsidR="00897454" w:rsidRDefault="00DA0A10" w:rsidP="00897454">
      <w:pPr>
        <w:pStyle w:val="NewAct"/>
      </w:pPr>
      <w:hyperlink r:id="rId246" w:tooltip="A2010-30" w:history="1">
        <w:r w:rsidR="002063C7" w:rsidRPr="002063C7">
          <w:rPr>
            <w:rStyle w:val="charCitHyperlinkAbbrev"/>
          </w:rPr>
          <w:t>Justice and Community Safety Legislation Amendment Act 2010 (No 2)</w:t>
        </w:r>
      </w:hyperlink>
      <w:r w:rsidR="00897454">
        <w:t> A2010-30 sch 1 pt 1.9</w:t>
      </w:r>
    </w:p>
    <w:p w:rsidR="00897454" w:rsidRDefault="00897454" w:rsidP="00897454">
      <w:pPr>
        <w:pStyle w:val="Actdetails"/>
        <w:keepNext/>
      </w:pPr>
      <w:r>
        <w:t>notified LR 31 August 2010</w:t>
      </w:r>
    </w:p>
    <w:p w:rsidR="00897454" w:rsidRDefault="00897454" w:rsidP="00897454">
      <w:pPr>
        <w:pStyle w:val="Actdetails"/>
        <w:keepNext/>
      </w:pPr>
      <w:r>
        <w:t>s 1, s 2 commenced 31 August 2010 (LA s 75 (1))</w:t>
      </w:r>
    </w:p>
    <w:p w:rsidR="00897454" w:rsidRDefault="00897454" w:rsidP="00897454">
      <w:pPr>
        <w:pStyle w:val="Actdetails"/>
        <w:keepNext/>
      </w:pPr>
      <w:r>
        <w:t>s 3 commenced 1 September 2010 (s 2 (1))</w:t>
      </w:r>
    </w:p>
    <w:p w:rsidR="00897454" w:rsidRDefault="00897454" w:rsidP="00897454">
      <w:pPr>
        <w:pStyle w:val="Actdetails"/>
      </w:pPr>
      <w:r>
        <w:t>sch 1 pt 1.9 commenced 28 September 2010 (s 2 (2))</w:t>
      </w:r>
    </w:p>
    <w:p w:rsidR="00B51AAA" w:rsidRDefault="00DA0A10" w:rsidP="00B51AAA">
      <w:pPr>
        <w:pStyle w:val="NewAct"/>
      </w:pPr>
      <w:hyperlink r:id="rId247" w:tooltip="A2010-40" w:history="1">
        <w:r w:rsidR="002063C7" w:rsidRPr="002063C7">
          <w:rPr>
            <w:rStyle w:val="charCitHyperlinkAbbrev"/>
          </w:rPr>
          <w:t>Justice and Community Safety Legislation Amendment Act 2010 (No 3)</w:t>
        </w:r>
      </w:hyperlink>
      <w:r w:rsidR="00B51AAA">
        <w:t xml:space="preserve"> A2010-40 sch 1 pt 1.7</w:t>
      </w:r>
    </w:p>
    <w:p w:rsidR="00B51AAA" w:rsidRDefault="00B51AAA" w:rsidP="00B51AAA">
      <w:pPr>
        <w:pStyle w:val="Actdetails"/>
        <w:keepNext/>
      </w:pPr>
      <w:r>
        <w:t>notified LR 5 October 2010</w:t>
      </w:r>
    </w:p>
    <w:p w:rsidR="00B51AAA" w:rsidRDefault="00B51AAA" w:rsidP="00B51AAA">
      <w:pPr>
        <w:pStyle w:val="Actdetails"/>
        <w:keepNext/>
      </w:pPr>
      <w:r>
        <w:t>s 1, s 2 commenced 5 October 2010 (LA s 75 (1))</w:t>
      </w:r>
    </w:p>
    <w:p w:rsidR="00B51AAA" w:rsidRDefault="00B51AAA" w:rsidP="00B51AAA">
      <w:pPr>
        <w:pStyle w:val="Actdetails"/>
      </w:pPr>
      <w:r>
        <w:t>s 3, sch 1 pt 1.7 commenced 6 October 2010 (s 2 (1))</w:t>
      </w:r>
    </w:p>
    <w:p w:rsidR="00D721F6" w:rsidRDefault="00DA0A10" w:rsidP="00D721F6">
      <w:pPr>
        <w:pStyle w:val="NewAct"/>
      </w:pPr>
      <w:hyperlink r:id="rId248" w:tooltip="A2010-51" w:history="1">
        <w:r w:rsidR="002063C7" w:rsidRPr="002063C7">
          <w:rPr>
            <w:rStyle w:val="charCitHyperlinkAbbrev"/>
          </w:rPr>
          <w:t>Firearms Amendment Act 2010</w:t>
        </w:r>
      </w:hyperlink>
      <w:r w:rsidR="00D721F6">
        <w:t xml:space="preserve"> A2010-51</w:t>
      </w:r>
    </w:p>
    <w:p w:rsidR="00CA1CF9" w:rsidRDefault="00D721F6" w:rsidP="00D721F6">
      <w:pPr>
        <w:pStyle w:val="Actdetails"/>
        <w:spacing w:before="0"/>
      </w:pPr>
      <w:r>
        <w:t>notified LR 15 December 2010</w:t>
      </w:r>
    </w:p>
    <w:p w:rsidR="00CA1CF9" w:rsidRDefault="00D721F6" w:rsidP="00D721F6">
      <w:pPr>
        <w:pStyle w:val="Actdetails"/>
        <w:spacing w:before="0"/>
      </w:pPr>
      <w:r>
        <w:t>s 1, s 2 commenced 15 December 2010 (LA s 75 (1))</w:t>
      </w:r>
    </w:p>
    <w:p w:rsidR="00D721F6" w:rsidRPr="002063C7" w:rsidRDefault="00D721F6" w:rsidP="00D721F6">
      <w:pPr>
        <w:pStyle w:val="Actdetails"/>
        <w:spacing w:before="0"/>
        <w:rPr>
          <w:rFonts w:cs="Arial"/>
        </w:rPr>
      </w:pPr>
      <w:r w:rsidRPr="002063C7">
        <w:rPr>
          <w:rFonts w:cs="Arial"/>
        </w:rPr>
        <w:t>remainder commenced 16 December 2010 (s 2)</w:t>
      </w:r>
    </w:p>
    <w:p w:rsidR="005E7CAA" w:rsidRDefault="00DA0A10" w:rsidP="005E7CAA">
      <w:pPr>
        <w:pStyle w:val="NewAct"/>
      </w:pPr>
      <w:hyperlink r:id="rId249" w:tooltip="A2011-3" w:history="1">
        <w:r w:rsidR="002063C7" w:rsidRPr="002063C7">
          <w:rPr>
            <w:rStyle w:val="charCitHyperlinkAbbrev"/>
          </w:rPr>
          <w:t>Statute Law Amendment Act 2011</w:t>
        </w:r>
      </w:hyperlink>
      <w:r w:rsidR="005E7CAA">
        <w:t xml:space="preserve"> A2011-3 sch 3 pt 3.20</w:t>
      </w:r>
    </w:p>
    <w:p w:rsidR="005E7CAA" w:rsidRDefault="005E7CAA" w:rsidP="005E7CAA">
      <w:pPr>
        <w:pStyle w:val="Actdetails"/>
        <w:keepNext/>
      </w:pPr>
      <w:r>
        <w:t>notified LR 22 February 2011</w:t>
      </w:r>
    </w:p>
    <w:p w:rsidR="005E7CAA" w:rsidRDefault="005E7CAA" w:rsidP="005E7CAA">
      <w:pPr>
        <w:pStyle w:val="Actdetails"/>
        <w:keepNext/>
      </w:pPr>
      <w:r>
        <w:t>s 1, s 2 commenced 22 February 2011 (LA s 75 (1))</w:t>
      </w:r>
    </w:p>
    <w:p w:rsidR="005E7CAA" w:rsidRPr="00CB0D40" w:rsidRDefault="005E7CAA" w:rsidP="005E7CAA">
      <w:pPr>
        <w:pStyle w:val="Actdetails"/>
      </w:pPr>
      <w:r>
        <w:t>sch 3 pt 3.20</w:t>
      </w:r>
      <w:r w:rsidRPr="00CB0D40">
        <w:t xml:space="preserve"> commenced </w:t>
      </w:r>
      <w:r>
        <w:t>1 March 2011 (s 2)</w:t>
      </w:r>
    </w:p>
    <w:p w:rsidR="007004BB" w:rsidRDefault="00DA0A10" w:rsidP="007004BB">
      <w:pPr>
        <w:pStyle w:val="NewAct"/>
      </w:pPr>
      <w:hyperlink r:id="rId250" w:tooltip="A2011-22" w:history="1">
        <w:r w:rsidR="002063C7" w:rsidRPr="002063C7">
          <w:rPr>
            <w:rStyle w:val="charCitHyperlinkAbbrev"/>
          </w:rPr>
          <w:t>Administrative (One ACT Public Service Miscellaneous Amendments) Act 2011</w:t>
        </w:r>
      </w:hyperlink>
      <w:r w:rsidR="007004BB">
        <w:t xml:space="preserve"> A2011-22 sch 1 pt 1.66</w:t>
      </w:r>
    </w:p>
    <w:p w:rsidR="007004BB" w:rsidRDefault="007004BB" w:rsidP="007004BB">
      <w:pPr>
        <w:pStyle w:val="Actdetails"/>
        <w:keepNext/>
      </w:pPr>
      <w:r>
        <w:t>notified LR 30 June 2011</w:t>
      </w:r>
    </w:p>
    <w:p w:rsidR="007004BB" w:rsidRDefault="007004BB" w:rsidP="007004BB">
      <w:pPr>
        <w:pStyle w:val="Actdetails"/>
        <w:keepNext/>
      </w:pPr>
      <w:r>
        <w:t>s 1, s 2 commenced 30 June 2011 (LA s 75 (1))</w:t>
      </w:r>
    </w:p>
    <w:p w:rsidR="007004BB" w:rsidRPr="00CB0D40" w:rsidRDefault="007004BB" w:rsidP="007004BB">
      <w:pPr>
        <w:pStyle w:val="Actdetails"/>
      </w:pPr>
      <w:r>
        <w:t>sch 1 pt 1.66</w:t>
      </w:r>
      <w:r w:rsidRPr="00CB0D40">
        <w:t xml:space="preserve"> commenced </w:t>
      </w:r>
      <w:r>
        <w:t>1 July 2011 (s 2 (1</w:t>
      </w:r>
      <w:r w:rsidRPr="00CB0D40">
        <w:t>)</w:t>
      </w:r>
      <w:r>
        <w:t>)</w:t>
      </w:r>
    </w:p>
    <w:p w:rsidR="00D0200E" w:rsidRDefault="00DA0A10" w:rsidP="00D0200E">
      <w:pPr>
        <w:pStyle w:val="NewAct"/>
      </w:pPr>
      <w:hyperlink r:id="rId251" w:tooltip="A2011-28" w:history="1">
        <w:r w:rsidR="002063C7" w:rsidRPr="002063C7">
          <w:rPr>
            <w:rStyle w:val="charCitHyperlinkAbbrev"/>
          </w:rPr>
          <w:t>Statute Law Amendment Act 2011 (No 2)</w:t>
        </w:r>
      </w:hyperlink>
      <w:r w:rsidR="00D0200E">
        <w:t xml:space="preserve"> A2011-28 sch 3 pt 3.15</w:t>
      </w:r>
    </w:p>
    <w:p w:rsidR="00D0200E" w:rsidRDefault="00D0200E" w:rsidP="00D0200E">
      <w:pPr>
        <w:pStyle w:val="Actdetails"/>
        <w:keepNext/>
      </w:pPr>
      <w:r>
        <w:t>notified LR 31 August 2011</w:t>
      </w:r>
    </w:p>
    <w:p w:rsidR="00D0200E" w:rsidRDefault="00D0200E" w:rsidP="00D0200E">
      <w:pPr>
        <w:pStyle w:val="Actdetails"/>
        <w:keepNext/>
      </w:pPr>
      <w:r>
        <w:t>s 1, s 2 commenced 31 August 2011 (LA s 75 (1))</w:t>
      </w:r>
    </w:p>
    <w:p w:rsidR="00D0200E" w:rsidRPr="00CB0D40" w:rsidRDefault="00D0200E" w:rsidP="00D0200E">
      <w:pPr>
        <w:pStyle w:val="Actdetails"/>
      </w:pPr>
      <w:r>
        <w:t>sch 3 pt 3.15</w:t>
      </w:r>
      <w:r w:rsidRPr="00CB0D40">
        <w:t xml:space="preserve"> commenced </w:t>
      </w:r>
      <w:r>
        <w:t>21 September 2011 (s 2 (1</w:t>
      </w:r>
      <w:r w:rsidRPr="00CB0D40">
        <w:t>)</w:t>
      </w:r>
      <w:r>
        <w:t>)</w:t>
      </w:r>
    </w:p>
    <w:p w:rsidR="00F476B4" w:rsidRDefault="00DA0A10" w:rsidP="00F476B4">
      <w:pPr>
        <w:pStyle w:val="NewAct"/>
      </w:pPr>
      <w:hyperlink r:id="rId252" w:tooltip="A2011-52" w:history="1">
        <w:r w:rsidR="002063C7" w:rsidRPr="002063C7">
          <w:rPr>
            <w:rStyle w:val="charCitHyperlinkAbbrev"/>
          </w:rPr>
          <w:t>Statute Law Amendment Act 2011 (No 3)</w:t>
        </w:r>
      </w:hyperlink>
      <w:r w:rsidR="00F476B4">
        <w:t xml:space="preserve"> A2011-52 sch 3 pt 3.27</w:t>
      </w:r>
    </w:p>
    <w:p w:rsidR="00F476B4" w:rsidRDefault="00F476B4" w:rsidP="00F476B4">
      <w:pPr>
        <w:pStyle w:val="Actdetails"/>
        <w:keepNext/>
      </w:pPr>
      <w:r>
        <w:t>notified LR 28 November 2011</w:t>
      </w:r>
    </w:p>
    <w:p w:rsidR="00F476B4" w:rsidRDefault="00F476B4" w:rsidP="00F476B4">
      <w:pPr>
        <w:pStyle w:val="Actdetails"/>
        <w:keepNext/>
      </w:pPr>
      <w:r>
        <w:t>s 1, s 2 commenced 28 November 2011 (LA s 75 (1))</w:t>
      </w:r>
    </w:p>
    <w:p w:rsidR="00F476B4" w:rsidRDefault="00F476B4" w:rsidP="00F476B4">
      <w:pPr>
        <w:pStyle w:val="Actdetails"/>
      </w:pPr>
      <w:r w:rsidRPr="00D6142D">
        <w:t xml:space="preserve">sch </w:t>
      </w:r>
      <w:r>
        <w:t>3 pt 3.27</w:t>
      </w:r>
      <w:r w:rsidRPr="00D6142D">
        <w:t xml:space="preserve"> </w:t>
      </w:r>
      <w:r>
        <w:t>commenced 12 December 2011</w:t>
      </w:r>
      <w:r w:rsidRPr="00D6142D">
        <w:t xml:space="preserve"> (s 2</w:t>
      </w:r>
      <w:r>
        <w:t>)</w:t>
      </w:r>
    </w:p>
    <w:p w:rsidR="008466DC" w:rsidRDefault="00DA0A10" w:rsidP="008466DC">
      <w:pPr>
        <w:pStyle w:val="NewAct"/>
      </w:pPr>
      <w:hyperlink r:id="rId253" w:tooltip="A2013-12" w:history="1">
        <w:r w:rsidR="008466DC">
          <w:rPr>
            <w:rStyle w:val="charCitHyperlinkAbbrev"/>
          </w:rPr>
          <w:t>Crimes Legislation Amendment Act 2013</w:t>
        </w:r>
      </w:hyperlink>
      <w:r w:rsidR="008466DC">
        <w:t xml:space="preserve"> A2013-12 pt 8</w:t>
      </w:r>
    </w:p>
    <w:p w:rsidR="008466DC" w:rsidRDefault="008466DC" w:rsidP="008466DC">
      <w:pPr>
        <w:pStyle w:val="Actdetails"/>
        <w:keepNext/>
      </w:pPr>
      <w:r>
        <w:t>notified LR 17 April 2013</w:t>
      </w:r>
    </w:p>
    <w:p w:rsidR="008466DC" w:rsidRDefault="008466DC" w:rsidP="008466DC">
      <w:pPr>
        <w:pStyle w:val="Actdetails"/>
        <w:keepNext/>
      </w:pPr>
      <w:r>
        <w:t>s 1, s 2 commenced 17 April 2013 (LA s 75 (1))</w:t>
      </w:r>
    </w:p>
    <w:p w:rsidR="008466DC" w:rsidRPr="00D6142D" w:rsidRDefault="008466DC" w:rsidP="008466DC">
      <w:pPr>
        <w:pStyle w:val="Actdetails"/>
      </w:pPr>
      <w:r>
        <w:t>pt 8</w:t>
      </w:r>
      <w:r w:rsidRPr="00D6142D">
        <w:t xml:space="preserve"> </w:t>
      </w:r>
      <w:r>
        <w:t>commenced 24 April 2013</w:t>
      </w:r>
      <w:r w:rsidRPr="00D6142D">
        <w:t xml:space="preserve"> (s 2)</w:t>
      </w:r>
    </w:p>
    <w:p w:rsidR="00E4387A" w:rsidRDefault="00DA0A10" w:rsidP="00E4387A">
      <w:pPr>
        <w:pStyle w:val="NewAct"/>
      </w:pPr>
      <w:hyperlink r:id="rId254" w:tooltip="A2013-44" w:history="1">
        <w:r w:rsidR="00E4387A">
          <w:rPr>
            <w:rStyle w:val="charCitHyperlinkAbbrev"/>
          </w:rPr>
          <w:t>Statute Law Amendment Act 2013 (No 2)</w:t>
        </w:r>
      </w:hyperlink>
      <w:r w:rsidR="00E4387A">
        <w:t xml:space="preserve"> A2013-44 sch 3 pt 3.8</w:t>
      </w:r>
    </w:p>
    <w:p w:rsidR="00E4387A" w:rsidRDefault="00E4387A" w:rsidP="00E4387A">
      <w:pPr>
        <w:pStyle w:val="Actdetails"/>
        <w:keepNext/>
      </w:pPr>
      <w:r>
        <w:t>notified LR 11 November 2013</w:t>
      </w:r>
    </w:p>
    <w:p w:rsidR="00E4387A" w:rsidRDefault="00E4387A" w:rsidP="00E4387A">
      <w:pPr>
        <w:pStyle w:val="Actdetails"/>
        <w:keepNext/>
      </w:pPr>
      <w:r>
        <w:t>s 1, s 2 commenced 11 November 2013 (LA s 75 (1))</w:t>
      </w:r>
    </w:p>
    <w:p w:rsidR="00E4387A" w:rsidRDefault="00E4387A" w:rsidP="00E4387A">
      <w:pPr>
        <w:pStyle w:val="Actdetails"/>
      </w:pPr>
      <w:r>
        <w:t>sch 3 pt 3.8 commenced 25 November 2013 (s 2)</w:t>
      </w:r>
    </w:p>
    <w:p w:rsidR="00DE07CE" w:rsidRDefault="00DA0A10" w:rsidP="00DE07CE">
      <w:pPr>
        <w:pStyle w:val="NewAct"/>
      </w:pPr>
      <w:hyperlink r:id="rId255" w:tooltip="SL2013-29" w:history="1">
        <w:r w:rsidR="00DE07CE">
          <w:rPr>
            <w:rStyle w:val="charCitHyperlinkAbbrev"/>
          </w:rPr>
          <w:t>Firearms Amendment Regulation 2013 (No 1)</w:t>
        </w:r>
      </w:hyperlink>
      <w:r w:rsidR="00DE07CE">
        <w:t xml:space="preserve"> SL2013-29 pt 2</w:t>
      </w:r>
    </w:p>
    <w:p w:rsidR="00DE07CE" w:rsidRDefault="00DE07CE" w:rsidP="00DE07CE">
      <w:pPr>
        <w:pStyle w:val="Actdetails"/>
        <w:keepNext/>
      </w:pPr>
      <w:r>
        <w:t>notified LR 25 November 2013</w:t>
      </w:r>
    </w:p>
    <w:p w:rsidR="00DE07CE" w:rsidRDefault="00DE07CE" w:rsidP="00DE07CE">
      <w:pPr>
        <w:pStyle w:val="Actdetails"/>
        <w:keepNext/>
      </w:pPr>
      <w:r>
        <w:t>s 1, s 2 commenced 25 November 2013 (LA s 75 (1))</w:t>
      </w:r>
    </w:p>
    <w:p w:rsidR="00DE07CE" w:rsidRDefault="00DE07CE" w:rsidP="00DE07CE">
      <w:pPr>
        <w:pStyle w:val="Actdetails"/>
      </w:pPr>
      <w:r>
        <w:t>pt 2 commenced</w:t>
      </w:r>
      <w:r w:rsidRPr="00D92DD6">
        <w:t xml:space="preserve"> </w:t>
      </w:r>
      <w:r>
        <w:t>26 November 2013 (s 2 (1))</w:t>
      </w:r>
    </w:p>
    <w:p w:rsidR="0057292A" w:rsidRDefault="00DA0A10" w:rsidP="0057292A">
      <w:pPr>
        <w:pStyle w:val="NewAct"/>
      </w:pPr>
      <w:hyperlink r:id="rId256" w:tooltip="A2013-50" w:history="1">
        <w:r w:rsidR="0057292A">
          <w:rPr>
            <w:rStyle w:val="charCitHyperlinkAbbrev"/>
          </w:rPr>
          <w:t>Crimes Legislation Amendment Act 2013 (No 2)</w:t>
        </w:r>
      </w:hyperlink>
      <w:r w:rsidR="0057292A">
        <w:t xml:space="preserve"> A2013-50 pt 10</w:t>
      </w:r>
    </w:p>
    <w:p w:rsidR="0057292A" w:rsidRDefault="0057292A" w:rsidP="0057292A">
      <w:pPr>
        <w:pStyle w:val="Actdetails"/>
        <w:keepNext/>
      </w:pPr>
      <w:r>
        <w:t>notified LR 9 December 2013</w:t>
      </w:r>
    </w:p>
    <w:p w:rsidR="0057292A" w:rsidRDefault="0057292A" w:rsidP="0057292A">
      <w:pPr>
        <w:pStyle w:val="Actdetails"/>
        <w:keepNext/>
      </w:pPr>
      <w:r>
        <w:t>s 1, s 2 commenced 9 December (LA s 75 (1))</w:t>
      </w:r>
    </w:p>
    <w:p w:rsidR="0057292A" w:rsidRDefault="0057292A" w:rsidP="0057292A">
      <w:pPr>
        <w:pStyle w:val="Actdetails"/>
      </w:pPr>
      <w:r>
        <w:t>pt 10 commenced</w:t>
      </w:r>
      <w:r w:rsidRPr="00D92DD6">
        <w:t xml:space="preserve"> </w:t>
      </w:r>
      <w:r w:rsidR="00590EA4">
        <w:t>6 January 2014</w:t>
      </w:r>
      <w:r>
        <w:t xml:space="preserve"> (s 2 (1))</w:t>
      </w:r>
    </w:p>
    <w:p w:rsidR="008202F1" w:rsidRDefault="00DA0A10" w:rsidP="008202F1">
      <w:pPr>
        <w:pStyle w:val="NewAct"/>
      </w:pPr>
      <w:hyperlink r:id="rId257" w:tooltip="A2014-18" w:history="1">
        <w:r w:rsidR="008202F1">
          <w:rPr>
            <w:rStyle w:val="charCitHyperlinkAbbrev"/>
          </w:rPr>
          <w:t>Statute Law Amendment Act 2014</w:t>
        </w:r>
      </w:hyperlink>
      <w:r w:rsidR="008202F1">
        <w:t xml:space="preserve"> A2014</w:t>
      </w:r>
      <w:r w:rsidR="008202F1">
        <w:noBreakHyphen/>
        <w:t>18 sch 3 pt 3.8</w:t>
      </w:r>
    </w:p>
    <w:p w:rsidR="008202F1" w:rsidRDefault="008202F1" w:rsidP="008202F1">
      <w:pPr>
        <w:pStyle w:val="Actdetails"/>
        <w:keepNext/>
      </w:pPr>
      <w:r>
        <w:t>notified LR 20 May 2014</w:t>
      </w:r>
    </w:p>
    <w:p w:rsidR="008202F1" w:rsidRDefault="008202F1" w:rsidP="008202F1">
      <w:pPr>
        <w:pStyle w:val="Actdetails"/>
        <w:keepNext/>
      </w:pPr>
      <w:r>
        <w:t>s 1, s 2 commenced 20 May 2014 (LA s 75 (1))</w:t>
      </w:r>
    </w:p>
    <w:p w:rsidR="008202F1" w:rsidRDefault="008202F1" w:rsidP="008202F1">
      <w:pPr>
        <w:pStyle w:val="Actdetails"/>
      </w:pPr>
      <w:r>
        <w:t xml:space="preserve">sch 3 pt 3.8 </w:t>
      </w:r>
      <w:r w:rsidRPr="00AE7C72">
        <w:t xml:space="preserve">commenced </w:t>
      </w:r>
      <w:r>
        <w:t>10 June 2014</w:t>
      </w:r>
      <w:r w:rsidRPr="00AE7C72">
        <w:t xml:space="preserve"> (</w:t>
      </w:r>
      <w:r>
        <w:t>s 2 (1))</w:t>
      </w:r>
    </w:p>
    <w:p w:rsidR="001543F9" w:rsidRDefault="00DA0A10" w:rsidP="001543F9">
      <w:pPr>
        <w:pStyle w:val="NewAct"/>
      </w:pPr>
      <w:hyperlink r:id="rId258" w:tooltip="A2014-59" w:history="1">
        <w:r w:rsidR="001543F9">
          <w:rPr>
            <w:rStyle w:val="charCitHyperlinkAbbrev"/>
          </w:rPr>
          <w:t>Nature Conservation Act 2014</w:t>
        </w:r>
      </w:hyperlink>
      <w:r w:rsidR="001543F9">
        <w:t xml:space="preserve"> A2014</w:t>
      </w:r>
      <w:r w:rsidR="001543F9">
        <w:noBreakHyphen/>
        <w:t>59 sch 2 pt 2.5</w:t>
      </w:r>
    </w:p>
    <w:p w:rsidR="001543F9" w:rsidRDefault="001543F9" w:rsidP="001543F9">
      <w:pPr>
        <w:pStyle w:val="Actdetails"/>
      </w:pPr>
      <w:r>
        <w:t>notified LR 11 December 2014</w:t>
      </w:r>
    </w:p>
    <w:p w:rsidR="001543F9" w:rsidRDefault="001543F9" w:rsidP="001543F9">
      <w:pPr>
        <w:pStyle w:val="Actdetails"/>
      </w:pPr>
      <w:r>
        <w:t>s 1, s 2 commenced 11 December 2014 (LA s 75 (1))</w:t>
      </w:r>
    </w:p>
    <w:p w:rsidR="001543F9" w:rsidRPr="00AE7C72" w:rsidRDefault="001543F9" w:rsidP="001543F9">
      <w:pPr>
        <w:pStyle w:val="Actdetails"/>
      </w:pPr>
      <w:r>
        <w:t xml:space="preserve">sch 2 pt 2.5 </w:t>
      </w:r>
      <w:r w:rsidRPr="00AE7C72">
        <w:t xml:space="preserve">commenced </w:t>
      </w:r>
      <w:r>
        <w:t>11 June 2015</w:t>
      </w:r>
      <w:r w:rsidRPr="00AE7C72">
        <w:t xml:space="preserve"> (</w:t>
      </w:r>
      <w:r>
        <w:t>s 2 (1) and LA s 79)</w:t>
      </w:r>
    </w:p>
    <w:p w:rsidR="002A00CD" w:rsidRDefault="00DA0A10" w:rsidP="002A00CD">
      <w:pPr>
        <w:pStyle w:val="NewAct"/>
      </w:pPr>
      <w:hyperlink r:id="rId259" w:tooltip="A2015-3" w:history="1">
        <w:r w:rsidR="002A00CD">
          <w:rPr>
            <w:rStyle w:val="charCitHyperlinkAbbrev"/>
          </w:rPr>
          <w:t>Crimes Legislation Amendment Act 2015</w:t>
        </w:r>
      </w:hyperlink>
      <w:r w:rsidR="00A078B2">
        <w:t xml:space="preserve"> A2015-3 pt 9</w:t>
      </w:r>
    </w:p>
    <w:p w:rsidR="002A00CD" w:rsidRDefault="002A00CD" w:rsidP="002A00CD">
      <w:pPr>
        <w:pStyle w:val="Actdetails"/>
      </w:pPr>
      <w:r>
        <w:t>notified LR 2 March 2015</w:t>
      </w:r>
    </w:p>
    <w:p w:rsidR="002A00CD" w:rsidRDefault="002A00CD" w:rsidP="002A00CD">
      <w:pPr>
        <w:pStyle w:val="Actdetails"/>
      </w:pPr>
      <w:r>
        <w:t>s 1, s 2 commenced 2 March 2015 (LA s 75 (1))</w:t>
      </w:r>
    </w:p>
    <w:p w:rsidR="002A00CD" w:rsidRDefault="002A00CD" w:rsidP="002A00CD">
      <w:pPr>
        <w:pStyle w:val="Actdetails"/>
      </w:pPr>
      <w:r>
        <w:t xml:space="preserve">pt </w:t>
      </w:r>
      <w:r w:rsidR="00A078B2">
        <w:t>9</w:t>
      </w:r>
      <w:r>
        <w:t xml:space="preserve"> commenc</w:t>
      </w:r>
      <w:r w:rsidR="006B0D4C">
        <w:t>ed 3 March 2015 (s 2 (1)</w:t>
      </w:r>
      <w:r>
        <w:t>)</w:t>
      </w:r>
    </w:p>
    <w:p w:rsidR="00D94823" w:rsidRDefault="00DA0A10" w:rsidP="00D94823">
      <w:pPr>
        <w:pStyle w:val="NewAct"/>
      </w:pPr>
      <w:hyperlink r:id="rId260" w:tooltip="A2015-33" w:history="1">
        <w:r w:rsidR="00D94823" w:rsidRPr="000A645B">
          <w:rPr>
            <w:rStyle w:val="charCitHyperlinkAbbrev"/>
          </w:rPr>
          <w:t>Red Tape Reduction Legislation Amendment Act 2015</w:t>
        </w:r>
      </w:hyperlink>
      <w:r w:rsidR="00D94823">
        <w:t xml:space="preserve"> </w:t>
      </w:r>
      <w:r w:rsidR="00D94823" w:rsidRPr="000A645B">
        <w:t xml:space="preserve">A2015-33 </w:t>
      </w:r>
      <w:r w:rsidR="00D94823">
        <w:t>sch 1 pt 1.27</w:t>
      </w:r>
    </w:p>
    <w:p w:rsidR="00D94823" w:rsidRDefault="00D94823" w:rsidP="00D94823">
      <w:pPr>
        <w:pStyle w:val="Actdetails"/>
      </w:pPr>
      <w:r>
        <w:t>notified LR 30 September 2015</w:t>
      </w:r>
    </w:p>
    <w:p w:rsidR="00D94823" w:rsidRDefault="00D94823" w:rsidP="00D94823">
      <w:pPr>
        <w:pStyle w:val="Actdetails"/>
      </w:pPr>
      <w:r>
        <w:t>s 1, s 2 commenced 30 September 2015 (LA s 75 (1))</w:t>
      </w:r>
    </w:p>
    <w:p w:rsidR="00D94823" w:rsidRDefault="00D94823" w:rsidP="00D94823">
      <w:pPr>
        <w:pStyle w:val="Actdetails"/>
      </w:pPr>
      <w:r>
        <w:t>sch 1 pt 1.27 commenced 14 October 2015 (s 2)</w:t>
      </w:r>
    </w:p>
    <w:p w:rsidR="00024B56" w:rsidRDefault="00DA0A10" w:rsidP="00024B56">
      <w:pPr>
        <w:pStyle w:val="NewAct"/>
      </w:pPr>
      <w:hyperlink r:id="rId261" w:tooltip="A2015-40" w:history="1">
        <w:r w:rsidR="00024B56">
          <w:rPr>
            <w:rStyle w:val="charCitHyperlinkAbbrev"/>
          </w:rPr>
          <w:t>Crimes (Domestic and Family Violence) Legislation Amendment Act 2015</w:t>
        </w:r>
      </w:hyperlink>
      <w:r w:rsidR="00024B56">
        <w:t xml:space="preserve"> A2015</w:t>
      </w:r>
      <w:r w:rsidR="00024B56">
        <w:noBreakHyphen/>
        <w:t>40 sch 1 pt 1.10</w:t>
      </w:r>
    </w:p>
    <w:p w:rsidR="00024B56" w:rsidRDefault="00024B56" w:rsidP="00024B56">
      <w:pPr>
        <w:pStyle w:val="Actdetails"/>
        <w:keepNext/>
      </w:pPr>
      <w:r>
        <w:t>notified LR 4 November 2015</w:t>
      </w:r>
    </w:p>
    <w:p w:rsidR="00024B56" w:rsidRDefault="00024B56" w:rsidP="00024B56">
      <w:pPr>
        <w:pStyle w:val="Actdetails"/>
        <w:keepNext/>
      </w:pPr>
      <w:r>
        <w:t>s 1, s 2 commenced 4 November 2015 (LA s 75 (1))</w:t>
      </w:r>
    </w:p>
    <w:p w:rsidR="00024B56" w:rsidRDefault="00024B56" w:rsidP="00024B56">
      <w:pPr>
        <w:pStyle w:val="Actdetails"/>
      </w:pPr>
      <w:r>
        <w:t xml:space="preserve">sch 1 pt 1.10 </w:t>
      </w:r>
      <w:r w:rsidRPr="00AE7C72">
        <w:t>commenced</w:t>
      </w:r>
      <w:r>
        <w:t xml:space="preserve"> 5 November</w:t>
      </w:r>
      <w:r w:rsidR="00AA22CD">
        <w:t xml:space="preserve"> 2015</w:t>
      </w:r>
      <w:r w:rsidRPr="00AE7C72">
        <w:t xml:space="preserve"> (</w:t>
      </w:r>
      <w:r>
        <w:t>s 2 (1))</w:t>
      </w:r>
    </w:p>
    <w:p w:rsidR="0088327C" w:rsidRDefault="00DA0A10" w:rsidP="0088327C">
      <w:pPr>
        <w:pStyle w:val="NewAct"/>
      </w:pPr>
      <w:hyperlink r:id="rId262" w:tooltip="A2015-45" w:history="1">
        <w:r w:rsidR="00871E1A">
          <w:rPr>
            <w:rStyle w:val="charCitHyperlinkAbbrev"/>
          </w:rPr>
          <w:t>Spent Convictions (Historical Homosexual Convictions Extinguishment) Amendment Act 2015</w:t>
        </w:r>
      </w:hyperlink>
      <w:r w:rsidR="0088327C">
        <w:t xml:space="preserve"> A2015-45 sch 1 pt 1.5</w:t>
      </w:r>
    </w:p>
    <w:p w:rsidR="0088327C" w:rsidRDefault="0088327C" w:rsidP="0088327C">
      <w:pPr>
        <w:pStyle w:val="Actdetails"/>
        <w:keepNext/>
      </w:pPr>
      <w:r>
        <w:t>notified LR 6 November 2015</w:t>
      </w:r>
    </w:p>
    <w:p w:rsidR="0088327C" w:rsidRDefault="0088327C" w:rsidP="0088327C">
      <w:pPr>
        <w:pStyle w:val="Actdetails"/>
        <w:keepNext/>
      </w:pPr>
      <w:r>
        <w:t>s 1, s 2 commenced 6 November 2015 (LA s 75 (1))</w:t>
      </w:r>
    </w:p>
    <w:p w:rsidR="0088327C" w:rsidRDefault="0088327C" w:rsidP="0088327C">
      <w:pPr>
        <w:pStyle w:val="Actdetails"/>
      </w:pPr>
      <w:r>
        <w:t>sch 1 pt 1.5</w:t>
      </w:r>
      <w:r w:rsidRPr="00D6142D">
        <w:t xml:space="preserve"> </w:t>
      </w:r>
      <w:r>
        <w:t>commenced 7 November 2015</w:t>
      </w:r>
      <w:r w:rsidRPr="00D6142D">
        <w:t xml:space="preserve"> (s 2</w:t>
      </w:r>
      <w:r>
        <w:t>)</w:t>
      </w:r>
    </w:p>
    <w:p w:rsidR="0092561A" w:rsidRDefault="00DA0A10" w:rsidP="0092561A">
      <w:pPr>
        <w:pStyle w:val="NewAct"/>
      </w:pPr>
      <w:hyperlink r:id="rId263" w:tooltip="A2015-50" w:history="1">
        <w:r w:rsidR="0092561A">
          <w:rPr>
            <w:rStyle w:val="charCitHyperlinkAbbrev"/>
          </w:rPr>
          <w:t>Statute Law Amendment Act 2015 (No 2)</w:t>
        </w:r>
      </w:hyperlink>
      <w:r w:rsidR="0092561A">
        <w:t xml:space="preserve"> A2015</w:t>
      </w:r>
      <w:r w:rsidR="0092561A">
        <w:noBreakHyphen/>
        <w:t>50 sch 3 pt 3.17</w:t>
      </w:r>
    </w:p>
    <w:p w:rsidR="0092561A" w:rsidRDefault="0092561A" w:rsidP="0092561A">
      <w:pPr>
        <w:pStyle w:val="Actdetails"/>
        <w:keepNext/>
      </w:pPr>
      <w:r>
        <w:t>notified LR 25 November 2015</w:t>
      </w:r>
    </w:p>
    <w:p w:rsidR="0092561A" w:rsidRDefault="0092561A" w:rsidP="0092561A">
      <w:pPr>
        <w:pStyle w:val="Actdetails"/>
        <w:keepNext/>
      </w:pPr>
      <w:r>
        <w:t>s 1, s 2 commenced 25 November 2015 (LA s 75 (1))</w:t>
      </w:r>
    </w:p>
    <w:p w:rsidR="0092561A" w:rsidRPr="00AE7C72" w:rsidRDefault="0092561A" w:rsidP="0092561A">
      <w:pPr>
        <w:pStyle w:val="Actdetails"/>
      </w:pPr>
      <w:r>
        <w:t xml:space="preserve">sch 3 pt 3.17 </w:t>
      </w:r>
      <w:r w:rsidRPr="00AE7C72">
        <w:t xml:space="preserve">commenced </w:t>
      </w:r>
      <w:r>
        <w:t>9 December 2015</w:t>
      </w:r>
      <w:r w:rsidRPr="00AE7C72">
        <w:t xml:space="preserve"> (</w:t>
      </w:r>
      <w:r>
        <w:t>s 2)</w:t>
      </w:r>
    </w:p>
    <w:p w:rsidR="00CC28C5" w:rsidRDefault="00DA0A10" w:rsidP="00CC28C5">
      <w:pPr>
        <w:pStyle w:val="NewAct"/>
      </w:pPr>
      <w:hyperlink r:id="rId264" w:tooltip="A2016-18" w:history="1">
        <w:r w:rsidR="00CC28C5">
          <w:rPr>
            <w:rStyle w:val="charCitHyperlinkAbbrev"/>
          </w:rPr>
          <w:t>Red Tape Reduction Legislation Amendment Act 2016</w:t>
        </w:r>
      </w:hyperlink>
      <w:r w:rsidR="00CC28C5">
        <w:t xml:space="preserve"> A2016</w:t>
      </w:r>
      <w:r w:rsidR="00CC28C5">
        <w:noBreakHyphen/>
        <w:t>18 sch 2 pt 2.4</w:t>
      </w:r>
    </w:p>
    <w:p w:rsidR="00CC28C5" w:rsidRDefault="00CC28C5" w:rsidP="00CC28C5">
      <w:pPr>
        <w:pStyle w:val="Actdetails"/>
        <w:keepNext/>
      </w:pPr>
      <w:r>
        <w:t>notified LR 13 April 2016</w:t>
      </w:r>
    </w:p>
    <w:p w:rsidR="00CC28C5" w:rsidRDefault="00CC28C5" w:rsidP="00CC28C5">
      <w:pPr>
        <w:pStyle w:val="Actdetails"/>
        <w:keepNext/>
      </w:pPr>
      <w:r>
        <w:t>s 1, s 2 commenced 13 April 2016 (LA s 75 (1))</w:t>
      </w:r>
    </w:p>
    <w:p w:rsidR="00CC28C5" w:rsidRDefault="00CC28C5" w:rsidP="00CC28C5">
      <w:pPr>
        <w:pStyle w:val="Actdetails"/>
      </w:pPr>
      <w:r>
        <w:t xml:space="preserve">sch 2 pt 2.4 </w:t>
      </w:r>
      <w:r w:rsidRPr="00AE7C72">
        <w:t xml:space="preserve">commenced </w:t>
      </w:r>
      <w:r>
        <w:t>27 April 2016</w:t>
      </w:r>
      <w:r w:rsidRPr="00AE7C72">
        <w:t xml:space="preserve"> (</w:t>
      </w:r>
      <w:r>
        <w:t>s 2)</w:t>
      </w:r>
    </w:p>
    <w:p w:rsidR="00624454" w:rsidRDefault="00DA0A10" w:rsidP="00624454">
      <w:pPr>
        <w:pStyle w:val="NewAct"/>
      </w:pPr>
      <w:hyperlink r:id="rId265" w:tooltip="A2016-37" w:history="1">
        <w:r w:rsidR="00624454">
          <w:rPr>
            <w:rStyle w:val="charCitHyperlinkAbbrev"/>
          </w:rPr>
          <w:t>Justice and Community Safety Legislation Amendment Act 2016</w:t>
        </w:r>
      </w:hyperlink>
      <w:r w:rsidR="00624454">
        <w:t xml:space="preserve"> A2016</w:t>
      </w:r>
      <w:r w:rsidR="00624454">
        <w:noBreakHyphen/>
        <w:t>37 sch 1 pt 1.11</w:t>
      </w:r>
    </w:p>
    <w:p w:rsidR="00624454" w:rsidRDefault="00624454" w:rsidP="00624454">
      <w:pPr>
        <w:pStyle w:val="Actdetails"/>
        <w:keepNext/>
      </w:pPr>
      <w:r>
        <w:t>notified LR 22 June 2016</w:t>
      </w:r>
    </w:p>
    <w:p w:rsidR="00624454" w:rsidRDefault="00624454" w:rsidP="00624454">
      <w:pPr>
        <w:pStyle w:val="Actdetails"/>
        <w:keepNext/>
      </w:pPr>
      <w:r>
        <w:t>s 1, s 2 commenced 22 June 2016 (LA s 75 (1))</w:t>
      </w:r>
    </w:p>
    <w:p w:rsidR="00624454" w:rsidRDefault="00624454" w:rsidP="00624454">
      <w:pPr>
        <w:pStyle w:val="Actdetails"/>
      </w:pPr>
      <w:r>
        <w:t>sch 1 pt 1.11 commenced 29 June 2016 (s 2)</w:t>
      </w:r>
    </w:p>
    <w:p w:rsidR="00EB2968" w:rsidRDefault="00DA0A10" w:rsidP="00EB2968">
      <w:pPr>
        <w:pStyle w:val="NewAct"/>
      </w:pPr>
      <w:hyperlink r:id="rId266" w:tooltip="A2016-43" w:history="1">
        <w:r w:rsidR="00EB2968">
          <w:rPr>
            <w:rStyle w:val="charCitHyperlinkAbbrev"/>
          </w:rPr>
          <w:t>Personal Violence Act 2016</w:t>
        </w:r>
      </w:hyperlink>
      <w:r w:rsidR="00EB2968">
        <w:t xml:space="preserve"> A2016</w:t>
      </w:r>
      <w:r w:rsidR="00EB2968">
        <w:noBreakHyphen/>
        <w:t>43 sch 2</w:t>
      </w:r>
    </w:p>
    <w:p w:rsidR="00EB2968" w:rsidRDefault="00EB2968" w:rsidP="00EB2968">
      <w:pPr>
        <w:pStyle w:val="Actdetails"/>
        <w:keepNext/>
      </w:pPr>
      <w:r>
        <w:t>notified LR 18 August 2016</w:t>
      </w:r>
    </w:p>
    <w:p w:rsidR="00EB2968" w:rsidRDefault="00EB2968" w:rsidP="00EB2968">
      <w:pPr>
        <w:pStyle w:val="Actdetails"/>
        <w:keepNext/>
      </w:pPr>
      <w:r>
        <w:t>s 1, s 2 commenced 18 August 2016 (LA s 75 (1))</w:t>
      </w:r>
    </w:p>
    <w:p w:rsidR="00EB2968" w:rsidRPr="00F74F70" w:rsidRDefault="00EB2968" w:rsidP="00EB2968">
      <w:pPr>
        <w:pStyle w:val="Actdetails"/>
      </w:pPr>
      <w:r w:rsidRPr="00F74F70">
        <w:t>sch 2 commence</w:t>
      </w:r>
      <w:r w:rsidR="00F74F70">
        <w:t>d</w:t>
      </w:r>
      <w:r w:rsidRPr="00F74F70">
        <w:t xml:space="preserve"> 1 May 2017 (s 2 and see </w:t>
      </w:r>
      <w:hyperlink r:id="rId267" w:tooltip="A2016-42" w:history="1">
        <w:r w:rsidRPr="00F74F70">
          <w:rPr>
            <w:rStyle w:val="charCitHyperlinkAbbrev"/>
          </w:rPr>
          <w:t>Family Violence Act 2016</w:t>
        </w:r>
      </w:hyperlink>
      <w:r w:rsidRPr="00F74F70">
        <w:t xml:space="preserve"> A2016-42 s 2</w:t>
      </w:r>
      <w:r w:rsidR="00C32FF4">
        <w:t xml:space="preserve"> (2) </w:t>
      </w:r>
      <w:r w:rsidR="005A0BB7">
        <w:t>(</w:t>
      </w:r>
      <w:r w:rsidR="00C32FF4">
        <w:t xml:space="preserve">as am by </w:t>
      </w:r>
      <w:hyperlink r:id="rId268" w:tooltip="Family and Personal Violence Legislation Amendment Act 2017" w:history="1">
        <w:r w:rsidR="00C32FF4" w:rsidRPr="00C32FF4">
          <w:rPr>
            <w:rStyle w:val="charCitHyperlinkAbbrev"/>
          </w:rPr>
          <w:t>A2017-10</w:t>
        </w:r>
      </w:hyperlink>
      <w:r w:rsidR="00C32FF4">
        <w:t xml:space="preserve"> s 7</w:t>
      </w:r>
      <w:r w:rsidR="005A0BB7">
        <w:t>)</w:t>
      </w:r>
      <w:r w:rsidRPr="00F74F70">
        <w:t>)</w:t>
      </w:r>
    </w:p>
    <w:p w:rsidR="00EB2968" w:rsidRDefault="00DA0A10" w:rsidP="00EB2968">
      <w:pPr>
        <w:pStyle w:val="NewAct"/>
      </w:pPr>
      <w:hyperlink r:id="rId269" w:tooltip="A2016-48" w:history="1">
        <w:r w:rsidR="00EB2968">
          <w:rPr>
            <w:rStyle w:val="charCitHyperlinkAbbrev"/>
          </w:rPr>
          <w:t>Crimes (Serious and Organised Crime) Legislation Amendment Act 2016</w:t>
        </w:r>
      </w:hyperlink>
      <w:r w:rsidR="00EB2968">
        <w:br/>
        <w:t>A2016-48 pt 8</w:t>
      </w:r>
    </w:p>
    <w:p w:rsidR="00EB2968" w:rsidRDefault="00EB2968" w:rsidP="00EB2968">
      <w:pPr>
        <w:pStyle w:val="Actdetails"/>
      </w:pPr>
      <w:r>
        <w:t>notified LR 23 August 2016</w:t>
      </w:r>
    </w:p>
    <w:p w:rsidR="00EB2968" w:rsidRDefault="00EB2968" w:rsidP="00EB2968">
      <w:pPr>
        <w:pStyle w:val="Actdetails"/>
      </w:pPr>
      <w:r>
        <w:t>s 1, s 2 commenced 23 August 2016 (LA s 75 (1))</w:t>
      </w:r>
    </w:p>
    <w:p w:rsidR="00EB2968" w:rsidRDefault="00EB2968" w:rsidP="00624454">
      <w:pPr>
        <w:pStyle w:val="Actdetails"/>
      </w:pPr>
      <w:r>
        <w:t>pt 8 commenced 24 August 2016 (s 2 (1))</w:t>
      </w:r>
    </w:p>
    <w:p w:rsidR="00DC1034" w:rsidRDefault="00DA0A10" w:rsidP="00DC1034">
      <w:pPr>
        <w:pStyle w:val="NewAct"/>
      </w:pPr>
      <w:hyperlink r:id="rId270" w:tooltip="A2017-4" w:history="1">
        <w:r w:rsidR="00DC1034" w:rsidRPr="0038160B">
          <w:rPr>
            <w:rStyle w:val="charCitHyperlinkAbbrev"/>
          </w:rPr>
          <w:t>Statute Law Amendment Act 2017</w:t>
        </w:r>
      </w:hyperlink>
      <w:r w:rsidR="00DC1034">
        <w:t xml:space="preserve"> A2017-4 sch 3 pt 3.13</w:t>
      </w:r>
    </w:p>
    <w:p w:rsidR="00DC1034" w:rsidRDefault="00DC1034" w:rsidP="00DC1034">
      <w:pPr>
        <w:pStyle w:val="Actdetails"/>
      </w:pPr>
      <w:r>
        <w:t>notified LR 23 February 2017</w:t>
      </w:r>
    </w:p>
    <w:p w:rsidR="00DC1034" w:rsidRDefault="00DC1034" w:rsidP="00DC1034">
      <w:pPr>
        <w:pStyle w:val="Actdetails"/>
      </w:pPr>
      <w:r>
        <w:t>s 1, s 2 commenced 23 February 2017 (LA s 75 (1))</w:t>
      </w:r>
    </w:p>
    <w:p w:rsidR="00DC1034" w:rsidRDefault="00DC1034" w:rsidP="00624454">
      <w:pPr>
        <w:pStyle w:val="Actdetails"/>
      </w:pPr>
      <w:r>
        <w:t>sch 3 pt 3.13 commenced</w:t>
      </w:r>
      <w:r w:rsidRPr="00BE05C3">
        <w:t xml:space="preserve"> 9 March 2017 (s 2)</w:t>
      </w:r>
    </w:p>
    <w:p w:rsidR="00E52730" w:rsidRPr="00935D4E" w:rsidRDefault="00DA0A10" w:rsidP="00E52730">
      <w:pPr>
        <w:pStyle w:val="NewAct"/>
      </w:pPr>
      <w:hyperlink r:id="rId271" w:tooltip="A2017-9" w:history="1">
        <w:r w:rsidR="00E52730">
          <w:rPr>
            <w:rStyle w:val="charCitHyperlinkAbbrev"/>
          </w:rPr>
          <w:t>Crimes Legislation Amendment Act 2017 (No 2)</w:t>
        </w:r>
      </w:hyperlink>
      <w:r w:rsidR="00E52730">
        <w:t xml:space="preserve"> A2017-9 pt 6</w:t>
      </w:r>
    </w:p>
    <w:p w:rsidR="00E52730" w:rsidRDefault="00E52730" w:rsidP="00E52730">
      <w:pPr>
        <w:pStyle w:val="Actdetails"/>
      </w:pPr>
      <w:r>
        <w:t>notified LR 5 April 2017</w:t>
      </w:r>
    </w:p>
    <w:p w:rsidR="00E52730" w:rsidRDefault="00E52730" w:rsidP="00E52730">
      <w:pPr>
        <w:pStyle w:val="Actdetails"/>
      </w:pPr>
      <w:r>
        <w:t>s 1, s 2 commenced 5 April 2017 (LA s 75 (1))</w:t>
      </w:r>
    </w:p>
    <w:p w:rsidR="00E52730" w:rsidRDefault="00E52730" w:rsidP="00624454">
      <w:pPr>
        <w:pStyle w:val="Actdetails"/>
      </w:pPr>
      <w:r>
        <w:t>pt 6</w:t>
      </w:r>
      <w:r w:rsidRPr="006F3A6F">
        <w:t xml:space="preserve"> </w:t>
      </w:r>
      <w:r>
        <w:t>commenced</w:t>
      </w:r>
      <w:r w:rsidRPr="006F3A6F">
        <w:t xml:space="preserve"> </w:t>
      </w:r>
      <w:r>
        <w:t>6 April 2017 (s 2</w:t>
      </w:r>
      <w:r w:rsidRPr="006F3A6F">
        <w:t>)</w:t>
      </w:r>
    </w:p>
    <w:p w:rsidR="00375754" w:rsidRPr="00935D4E" w:rsidRDefault="00DA0A10" w:rsidP="00375754">
      <w:pPr>
        <w:pStyle w:val="NewAct"/>
      </w:pPr>
      <w:hyperlink r:id="rId272" w:tooltip="A2017-16" w:history="1">
        <w:r w:rsidR="00375754">
          <w:rPr>
            <w:rStyle w:val="charCitHyperlinkAbbrev"/>
          </w:rPr>
          <w:t>Firearms Amendment Act 2017</w:t>
        </w:r>
      </w:hyperlink>
      <w:r w:rsidR="00375754">
        <w:t xml:space="preserve"> A2017-16</w:t>
      </w:r>
    </w:p>
    <w:p w:rsidR="00375754" w:rsidRDefault="00375754" w:rsidP="00375754">
      <w:pPr>
        <w:pStyle w:val="Actdetails"/>
      </w:pPr>
      <w:r>
        <w:t>notified LR 14 June 2017</w:t>
      </w:r>
    </w:p>
    <w:p w:rsidR="00375754" w:rsidRDefault="00375754" w:rsidP="00375754">
      <w:pPr>
        <w:pStyle w:val="Actdetails"/>
      </w:pPr>
      <w:r>
        <w:t>s 1, s 2 commenced 14 June 2017 (LA s 75 (1))</w:t>
      </w:r>
    </w:p>
    <w:p w:rsidR="00375754" w:rsidRDefault="00375754" w:rsidP="00375754">
      <w:pPr>
        <w:pStyle w:val="Actdetails"/>
      </w:pPr>
      <w:r>
        <w:t>remainder</w:t>
      </w:r>
      <w:r w:rsidRPr="006F3A6F">
        <w:t xml:space="preserve"> </w:t>
      </w:r>
      <w:r>
        <w:t>commenced</w:t>
      </w:r>
      <w:r w:rsidRPr="006F3A6F">
        <w:t xml:space="preserve"> </w:t>
      </w:r>
      <w:r>
        <w:t>15 June 2017 (s 2</w:t>
      </w:r>
      <w:r w:rsidRPr="006F3A6F">
        <w:t>)</w:t>
      </w:r>
    </w:p>
    <w:p w:rsidR="00214F3A" w:rsidRPr="00935D4E" w:rsidRDefault="00DA0A10" w:rsidP="00214F3A">
      <w:pPr>
        <w:pStyle w:val="NewAct"/>
      </w:pPr>
      <w:hyperlink r:id="rId273" w:tooltip="A2018-1" w:history="1">
        <w:r w:rsidR="00214F3A">
          <w:rPr>
            <w:rStyle w:val="charCitHyperlinkAbbrev"/>
          </w:rPr>
          <w:t>Firearms and Prohibited Weapons Legislation Amendment Act 2018</w:t>
        </w:r>
      </w:hyperlink>
      <w:r w:rsidR="00214F3A">
        <w:t xml:space="preserve"> A2018-1 pt 2</w:t>
      </w:r>
    </w:p>
    <w:p w:rsidR="00214F3A" w:rsidRDefault="00214F3A" w:rsidP="00214F3A">
      <w:pPr>
        <w:pStyle w:val="Actdetails"/>
      </w:pPr>
      <w:r>
        <w:t>notified LR 28 February 2018</w:t>
      </w:r>
    </w:p>
    <w:p w:rsidR="00214F3A" w:rsidRDefault="00214F3A" w:rsidP="00214F3A">
      <w:pPr>
        <w:pStyle w:val="Actdetails"/>
      </w:pPr>
      <w:r>
        <w:t>s 1, s 2 commenced 28 February 2018 (LA s 75 (1))</w:t>
      </w:r>
    </w:p>
    <w:p w:rsidR="00214F3A" w:rsidRDefault="00214F3A" w:rsidP="00375754">
      <w:pPr>
        <w:pStyle w:val="Actdetails"/>
      </w:pPr>
      <w:r>
        <w:t>pt 2 commenced</w:t>
      </w:r>
      <w:r w:rsidRPr="006F3A6F">
        <w:t xml:space="preserve"> </w:t>
      </w:r>
      <w:r>
        <w:t>1 March 2018 (s 2 (1</w:t>
      </w:r>
      <w:r w:rsidRPr="006F3A6F">
        <w:t>)</w:t>
      </w:r>
      <w:r>
        <w:t>)</w:t>
      </w:r>
    </w:p>
    <w:p w:rsidR="00245749" w:rsidRDefault="00DA0A10" w:rsidP="00245749">
      <w:pPr>
        <w:pStyle w:val="NewAct"/>
      </w:pPr>
      <w:hyperlink r:id="rId274" w:tooltip="A2018-32 " w:history="1">
        <w:r w:rsidR="00245749" w:rsidRPr="00245749">
          <w:rPr>
            <w:rStyle w:val="Hyperlink"/>
            <w:u w:val="none"/>
          </w:rPr>
          <w:t>Veterinary Practice Act 2018</w:t>
        </w:r>
      </w:hyperlink>
      <w:r w:rsidR="00245749">
        <w:t xml:space="preserve"> A2018-32 sch 3 pt 3.6</w:t>
      </w:r>
    </w:p>
    <w:p w:rsidR="00245749" w:rsidRDefault="00245749" w:rsidP="005C237D">
      <w:pPr>
        <w:pStyle w:val="Actdetails"/>
      </w:pPr>
      <w:r>
        <w:t>notified LR 30 August 2018</w:t>
      </w:r>
    </w:p>
    <w:p w:rsidR="00245749" w:rsidRDefault="00245749" w:rsidP="005C237D">
      <w:pPr>
        <w:pStyle w:val="Actdetails"/>
      </w:pPr>
      <w:r>
        <w:t>s 1, s 2 commenced 30 August 2018 (LA s 75 (1))</w:t>
      </w:r>
    </w:p>
    <w:p w:rsidR="00245749" w:rsidRDefault="00B348D2" w:rsidP="005C237D">
      <w:pPr>
        <w:pStyle w:val="Actdetails"/>
      </w:pPr>
      <w:r>
        <w:t>sch 3 pt 3.6 commenced</w:t>
      </w:r>
      <w:r w:rsidRPr="006F3A6F">
        <w:t xml:space="preserve"> </w:t>
      </w:r>
      <w:r>
        <w:t xml:space="preserve">21 December 2018 (s 2 and </w:t>
      </w:r>
      <w:hyperlink r:id="rId275" w:tooltip="CN2018-12" w:history="1">
        <w:r w:rsidRPr="000D0304">
          <w:rPr>
            <w:rStyle w:val="charCitHyperlinkAbbrev"/>
          </w:rPr>
          <w:t>CN2018-12</w:t>
        </w:r>
      </w:hyperlink>
      <w:r>
        <w:t>)</w:t>
      </w:r>
    </w:p>
    <w:p w:rsidR="00182D57" w:rsidRPr="00935D4E" w:rsidRDefault="00DA0A10" w:rsidP="00182D57">
      <w:pPr>
        <w:pStyle w:val="NewAct"/>
      </w:pPr>
      <w:hyperlink r:id="rId276" w:tooltip="A2018-33" w:history="1">
        <w:r w:rsidR="00182D57">
          <w:rPr>
            <w:rStyle w:val="charCitHyperlinkAbbrev"/>
          </w:rPr>
          <w:t>Red Tape Reduction Legislation Amendment Act 2018</w:t>
        </w:r>
      </w:hyperlink>
      <w:r w:rsidR="00182D57" w:rsidRPr="006F1B5B">
        <w:rPr>
          <w:rStyle w:val="charCitHyperlinkAbbrev"/>
        </w:rPr>
        <w:t xml:space="preserve"> </w:t>
      </w:r>
      <w:r w:rsidR="00182D57">
        <w:t>A2018-33 sch 1 pt 1.14</w:t>
      </w:r>
    </w:p>
    <w:p w:rsidR="00182D57" w:rsidRDefault="00182D57" w:rsidP="00182D57">
      <w:pPr>
        <w:pStyle w:val="Actdetails"/>
      </w:pPr>
      <w:r>
        <w:t>notified LR 25 September 2018</w:t>
      </w:r>
    </w:p>
    <w:p w:rsidR="00182D57" w:rsidRDefault="00182D57" w:rsidP="00182D57">
      <w:pPr>
        <w:pStyle w:val="Actdetails"/>
      </w:pPr>
      <w:r>
        <w:t>s 1, s 2 commenced 25 September 2018 (LA s 75 (1))</w:t>
      </w:r>
    </w:p>
    <w:p w:rsidR="00182D57" w:rsidRDefault="00182D57" w:rsidP="00182D57">
      <w:pPr>
        <w:pStyle w:val="Actdetails"/>
      </w:pPr>
      <w:r>
        <w:t>sch 1 pt 1.14 commenced</w:t>
      </w:r>
      <w:r w:rsidRPr="006F3A6F">
        <w:t xml:space="preserve"> </w:t>
      </w:r>
      <w:r>
        <w:t>23 October 2018 (s 2 (4))</w:t>
      </w:r>
    </w:p>
    <w:p w:rsidR="00BE237D" w:rsidRPr="00935D4E" w:rsidRDefault="00DA0A10" w:rsidP="00BE237D">
      <w:pPr>
        <w:pStyle w:val="NewAct"/>
      </w:pPr>
      <w:hyperlink r:id="rId277" w:tooltip="A2018-42" w:history="1">
        <w:r w:rsidR="00BE237D">
          <w:rPr>
            <w:rStyle w:val="charCitHyperlinkAbbrev"/>
          </w:rPr>
          <w:t>Statute Law Amendment Act 2018</w:t>
        </w:r>
      </w:hyperlink>
      <w:r w:rsidR="00BE237D">
        <w:t xml:space="preserve"> A2018-42 sch 3 pt 3.15</w:t>
      </w:r>
    </w:p>
    <w:p w:rsidR="00BE237D" w:rsidRDefault="00BE237D" w:rsidP="00BE237D">
      <w:pPr>
        <w:pStyle w:val="Actdetails"/>
      </w:pPr>
      <w:r>
        <w:t>notified LR 8 November 2018</w:t>
      </w:r>
    </w:p>
    <w:p w:rsidR="00BE237D" w:rsidRDefault="00BE237D" w:rsidP="00BE237D">
      <w:pPr>
        <w:pStyle w:val="Actdetails"/>
      </w:pPr>
      <w:r>
        <w:t>s 1, s 2 taken to have commenced 1 July 2018 (LA s 75 (2))</w:t>
      </w:r>
    </w:p>
    <w:p w:rsidR="004A3A4E" w:rsidRDefault="00BE237D" w:rsidP="004A3A4E">
      <w:pPr>
        <w:pStyle w:val="Actdetails"/>
      </w:pPr>
      <w:r>
        <w:t>sch 3 pt 3.15 commenced</w:t>
      </w:r>
      <w:r w:rsidRPr="006F3A6F">
        <w:t xml:space="preserve"> </w:t>
      </w:r>
      <w:r>
        <w:t>22 November 2018 (s 2 (1))</w:t>
      </w:r>
    </w:p>
    <w:p w:rsidR="00572CE3" w:rsidRPr="00935D4E" w:rsidRDefault="00DA0A10" w:rsidP="00572CE3">
      <w:pPr>
        <w:pStyle w:val="NewAct"/>
      </w:pPr>
      <w:hyperlink r:id="rId278" w:tooltip="A2019-23" w:history="1">
        <w:r w:rsidR="00572CE3">
          <w:rPr>
            <w:rStyle w:val="charCitHyperlinkAbbrev"/>
          </w:rPr>
          <w:t>Crimes Legislation Amendment Act 2019</w:t>
        </w:r>
      </w:hyperlink>
      <w:r w:rsidR="00572CE3">
        <w:t xml:space="preserve"> A2019-23 </w:t>
      </w:r>
      <w:r w:rsidR="0037079C">
        <w:t>pt 10</w:t>
      </w:r>
    </w:p>
    <w:p w:rsidR="00572CE3" w:rsidRDefault="00572CE3" w:rsidP="00572CE3">
      <w:pPr>
        <w:pStyle w:val="Actdetails"/>
      </w:pPr>
      <w:r>
        <w:t xml:space="preserve">notified LR </w:t>
      </w:r>
      <w:r w:rsidR="0037079C">
        <w:t>8 August 2019</w:t>
      </w:r>
    </w:p>
    <w:p w:rsidR="00572CE3" w:rsidRDefault="00572CE3" w:rsidP="00572CE3">
      <w:pPr>
        <w:pStyle w:val="Actdetails"/>
      </w:pPr>
      <w:r>
        <w:t xml:space="preserve">s 1, s 2 </w:t>
      </w:r>
      <w:r w:rsidR="0037079C">
        <w:t>commenced 8 August 2019</w:t>
      </w:r>
      <w:r>
        <w:t xml:space="preserve"> (LA s 75 (</w:t>
      </w:r>
      <w:r w:rsidR="00BA2784">
        <w:t>1</w:t>
      </w:r>
      <w:r>
        <w:t>))</w:t>
      </w:r>
    </w:p>
    <w:p w:rsidR="00572CE3" w:rsidRDefault="0037079C" w:rsidP="004A3A4E">
      <w:pPr>
        <w:pStyle w:val="Actdetails"/>
      </w:pPr>
      <w:r>
        <w:t>pt 10</w:t>
      </w:r>
      <w:r w:rsidR="00572CE3">
        <w:t xml:space="preserve"> commenced</w:t>
      </w:r>
      <w:r w:rsidR="00572CE3" w:rsidRPr="006F3A6F">
        <w:t xml:space="preserve"> </w:t>
      </w:r>
      <w:r>
        <w:t>15 August 2019</w:t>
      </w:r>
      <w:r w:rsidR="00572CE3">
        <w:t xml:space="preserve"> (s 2 (1))</w:t>
      </w:r>
    </w:p>
    <w:p w:rsidR="007A1E70" w:rsidRPr="00935D4E" w:rsidRDefault="00DA0A10" w:rsidP="007A1E70">
      <w:pPr>
        <w:pStyle w:val="NewAct"/>
      </w:pPr>
      <w:hyperlink r:id="rId279" w:anchor="history" w:tooltip="A2020-11" w:history="1">
        <w:r w:rsidR="007A1E70">
          <w:rPr>
            <w:rStyle w:val="charCitHyperlinkAbbrev"/>
          </w:rPr>
          <w:t>COVID-19 Emergency Response Act 2020</w:t>
        </w:r>
      </w:hyperlink>
      <w:r w:rsidR="007A1E70">
        <w:t xml:space="preserve"> A2020-11 sch 1 pt 1.8</w:t>
      </w:r>
    </w:p>
    <w:p w:rsidR="007A1E70" w:rsidRDefault="007A1E70" w:rsidP="007A1E70">
      <w:pPr>
        <w:pStyle w:val="Actdetails"/>
      </w:pPr>
      <w:r>
        <w:t>notified LR 7 April 2020</w:t>
      </w:r>
    </w:p>
    <w:p w:rsidR="007A1E70" w:rsidRDefault="007A1E70" w:rsidP="007A1E70">
      <w:pPr>
        <w:pStyle w:val="Actdetails"/>
      </w:pPr>
      <w:r>
        <w:t>s 1, s 2 commenced 7 April 2020 (LA s 75 (1))</w:t>
      </w:r>
    </w:p>
    <w:p w:rsidR="007A1E70" w:rsidRDefault="007A1E70" w:rsidP="007A1E70">
      <w:pPr>
        <w:pStyle w:val="Actdetails"/>
      </w:pPr>
      <w:r>
        <w:t>sch 1 pt 1.8 commenced</w:t>
      </w:r>
      <w:r w:rsidRPr="006F3A6F">
        <w:t xml:space="preserve"> </w:t>
      </w:r>
      <w:r>
        <w:t>8 April 2020 (s 2 (1))</w:t>
      </w:r>
    </w:p>
    <w:p w:rsidR="00287FBB" w:rsidRPr="00935D4E" w:rsidRDefault="00DA0A10" w:rsidP="00287FBB">
      <w:pPr>
        <w:pStyle w:val="NewAct"/>
      </w:pPr>
      <w:hyperlink r:id="rId280" w:tooltip="A2020-14" w:history="1">
        <w:r w:rsidR="00287FBB">
          <w:rPr>
            <w:rStyle w:val="charCitHyperlinkAbbrev"/>
          </w:rPr>
          <w:t>COVID-19 Emergency Response Legislation Amendment Act 2020</w:t>
        </w:r>
      </w:hyperlink>
      <w:r w:rsidR="00287FBB">
        <w:t xml:space="preserve"> A2020-14 sch 1 pt 1.14</w:t>
      </w:r>
    </w:p>
    <w:p w:rsidR="00287FBB" w:rsidRDefault="00287FBB" w:rsidP="00287FBB">
      <w:pPr>
        <w:pStyle w:val="Actdetails"/>
      </w:pPr>
      <w:r>
        <w:t>notified LR 13 May 2020</w:t>
      </w:r>
    </w:p>
    <w:p w:rsidR="0081094D" w:rsidRDefault="0081094D" w:rsidP="0081094D">
      <w:pPr>
        <w:pStyle w:val="Actdetails"/>
      </w:pPr>
      <w:r>
        <w:t>s 1, s 2 taken to have commenced 30 March 2020 (LA s 75 (2))</w:t>
      </w:r>
    </w:p>
    <w:p w:rsidR="00287FBB" w:rsidRDefault="00287FBB" w:rsidP="00287FBB">
      <w:pPr>
        <w:pStyle w:val="Actdetails"/>
      </w:pPr>
      <w:r>
        <w:t>sch 1 pt 1.14 commenced 14 May 2020 (s 2 (1))</w:t>
      </w:r>
    </w:p>
    <w:p w:rsidR="00D0200E" w:rsidRPr="00D0200E" w:rsidRDefault="00D0200E" w:rsidP="00D0200E">
      <w:pPr>
        <w:pStyle w:val="PageBreak"/>
      </w:pPr>
      <w:r w:rsidRPr="00D0200E">
        <w:br w:type="page"/>
      </w:r>
    </w:p>
    <w:p w:rsidR="00FA4985" w:rsidRPr="001733F8" w:rsidRDefault="00FA4985" w:rsidP="00FA4985">
      <w:pPr>
        <w:pStyle w:val="Endnote2"/>
      </w:pPr>
      <w:bookmarkStart w:id="343" w:name="_Toc40090092"/>
      <w:r w:rsidRPr="001733F8">
        <w:rPr>
          <w:rStyle w:val="charTableNo"/>
        </w:rPr>
        <w:lastRenderedPageBreak/>
        <w:t>4</w:t>
      </w:r>
      <w:r>
        <w:tab/>
      </w:r>
      <w:r w:rsidRPr="001733F8">
        <w:rPr>
          <w:rStyle w:val="charTableText"/>
        </w:rPr>
        <w:t>Amendment history</w:t>
      </w:r>
      <w:bookmarkEnd w:id="343"/>
    </w:p>
    <w:p w:rsidR="00FA4985" w:rsidRDefault="00FA4985" w:rsidP="00FA4985">
      <w:pPr>
        <w:pStyle w:val="AmdtsEntryHd"/>
      </w:pPr>
      <w:r>
        <w:t>Long title</w:t>
      </w:r>
    </w:p>
    <w:p w:rsidR="00FA4985" w:rsidRPr="002063C7" w:rsidRDefault="00FA4985" w:rsidP="00FA4985">
      <w:pPr>
        <w:pStyle w:val="AmdtsEntries"/>
      </w:pPr>
      <w:r>
        <w:t>long title</w:t>
      </w:r>
      <w:r>
        <w:tab/>
      </w:r>
      <w:r w:rsidRPr="00985C58">
        <w:t xml:space="preserve">sub </w:t>
      </w:r>
      <w:hyperlink r:id="rId281"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1.1</w:t>
      </w:r>
    </w:p>
    <w:p w:rsidR="00FA4985" w:rsidRPr="00985C58" w:rsidRDefault="00FA4985" w:rsidP="00FA4985">
      <w:pPr>
        <w:pStyle w:val="AmdtsEntryHd"/>
      </w:pPr>
      <w:r w:rsidRPr="00985C58">
        <w:t>Name of Act</w:t>
      </w:r>
    </w:p>
    <w:p w:rsidR="00FA4985" w:rsidRPr="002063C7" w:rsidRDefault="00FA4985" w:rsidP="00FA4985">
      <w:pPr>
        <w:pStyle w:val="AmdtsEntries"/>
      </w:pPr>
      <w:r>
        <w:t>s 1</w:t>
      </w:r>
      <w:r>
        <w:tab/>
      </w:r>
      <w:r w:rsidRPr="00985C58">
        <w:t xml:space="preserve">sub </w:t>
      </w:r>
      <w:hyperlink r:id="rId282"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1.2</w:t>
      </w:r>
    </w:p>
    <w:p w:rsidR="00FA4985" w:rsidRDefault="00FA4985" w:rsidP="00FA4985">
      <w:pPr>
        <w:pStyle w:val="AmdtsEntryHd"/>
        <w:rPr>
          <w:color w:val="000000"/>
        </w:rPr>
      </w:pPr>
      <w:r>
        <w:t>Dictionary</w:t>
      </w:r>
    </w:p>
    <w:p w:rsidR="00FA4985" w:rsidRDefault="0069453F" w:rsidP="00FA4985">
      <w:pPr>
        <w:pStyle w:val="AmdtsEntries"/>
      </w:pPr>
      <w:r>
        <w:t>s 2</w:t>
      </w:r>
      <w:r w:rsidR="00FA4985">
        <w:tab/>
        <w:t xml:space="preserve">om </w:t>
      </w:r>
      <w:hyperlink r:id="rId283"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00FA4985">
        <w:t xml:space="preserve"> amdt 1.1639</w:t>
      </w:r>
    </w:p>
    <w:p w:rsidR="00FA4985" w:rsidRPr="00985C58" w:rsidRDefault="00FA4985" w:rsidP="00FA4985">
      <w:pPr>
        <w:pStyle w:val="AmdtsEntries"/>
      </w:pPr>
      <w:r>
        <w:tab/>
      </w:r>
      <w:r w:rsidRPr="00985C58">
        <w:t xml:space="preserve">ins </w:t>
      </w:r>
      <w:hyperlink r:id="rId284"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4</w:t>
      </w:r>
    </w:p>
    <w:p w:rsidR="00FA4985" w:rsidRPr="00985C58" w:rsidRDefault="00FA4985" w:rsidP="00FA4985">
      <w:pPr>
        <w:pStyle w:val="AmdtsEntryHd"/>
      </w:pPr>
      <w:r w:rsidRPr="00985C58">
        <w:t>Notes</w:t>
      </w:r>
    </w:p>
    <w:p w:rsidR="00FA4985" w:rsidRPr="00985C58" w:rsidRDefault="00FA4985" w:rsidP="00FA4985">
      <w:pPr>
        <w:pStyle w:val="AmdtsEntries"/>
      </w:pPr>
      <w:r w:rsidRPr="00985C58">
        <w:t>s 2A</w:t>
      </w:r>
      <w:r w:rsidRPr="00985C58">
        <w:tab/>
      </w:r>
      <w:r>
        <w:t>renum as s 3</w:t>
      </w:r>
    </w:p>
    <w:p w:rsidR="00FA4985" w:rsidRPr="00985C58" w:rsidRDefault="00FA4985" w:rsidP="00FA4985">
      <w:pPr>
        <w:pStyle w:val="AmdtsEntryHd"/>
      </w:pPr>
      <w:r w:rsidRPr="00985C58">
        <w:t>Offences against Act—application of Criminal Code etc</w:t>
      </w:r>
    </w:p>
    <w:p w:rsidR="00FA4985" w:rsidRPr="00985C58" w:rsidRDefault="00FA4985" w:rsidP="00FA4985">
      <w:pPr>
        <w:pStyle w:val="AmdtsEntries"/>
      </w:pPr>
      <w:r w:rsidRPr="00985C58">
        <w:t>s 2B</w:t>
      </w:r>
      <w:r w:rsidRPr="00985C58">
        <w:tab/>
      </w:r>
      <w:r>
        <w:t>renum as s 4</w:t>
      </w:r>
    </w:p>
    <w:p w:rsidR="00FA4985" w:rsidRPr="00985C58" w:rsidRDefault="00FA4985" w:rsidP="00FA4985">
      <w:pPr>
        <w:pStyle w:val="AmdtsEntryHd"/>
      </w:pPr>
      <w:r w:rsidRPr="00985C58">
        <w:t>Notes</w:t>
      </w:r>
    </w:p>
    <w:p w:rsidR="00FA4985" w:rsidRDefault="00FA4985" w:rsidP="00AD3CB0">
      <w:pPr>
        <w:pStyle w:val="AmdtsEntries"/>
        <w:keepNext/>
      </w:pPr>
      <w:r>
        <w:t>s 3</w:t>
      </w:r>
      <w:r w:rsidRPr="00985C58">
        <w:tab/>
      </w:r>
      <w:r w:rsidRPr="00A02881">
        <w:rPr>
          <w:b/>
        </w:rPr>
        <w:t>orig s 3</w:t>
      </w:r>
    </w:p>
    <w:p w:rsidR="00FA4985" w:rsidRDefault="00FA4985" w:rsidP="00AD3CB0">
      <w:pPr>
        <w:pStyle w:val="AmdtsEntries"/>
        <w:keepNext/>
      </w:pPr>
      <w:r>
        <w:tab/>
        <w:t>renum as s 5</w:t>
      </w:r>
    </w:p>
    <w:p w:rsidR="00FA4985" w:rsidRPr="00A02881" w:rsidRDefault="00FA4985" w:rsidP="00AD3CB0">
      <w:pPr>
        <w:pStyle w:val="AmdtsEntries"/>
        <w:keepNext/>
        <w:rPr>
          <w:b/>
        </w:rPr>
      </w:pPr>
      <w:r>
        <w:tab/>
      </w:r>
      <w:r>
        <w:rPr>
          <w:b/>
        </w:rPr>
        <w:t>pres s 3</w:t>
      </w:r>
    </w:p>
    <w:p w:rsidR="00FA4985" w:rsidRDefault="00FA4985" w:rsidP="00AD3CB0">
      <w:pPr>
        <w:pStyle w:val="AmdtsEntries"/>
        <w:keepNext/>
      </w:pPr>
      <w:r>
        <w:tab/>
        <w:t xml:space="preserve">(prev s 2A) </w:t>
      </w:r>
      <w:r w:rsidRPr="00985C58">
        <w:t xml:space="preserve">ins </w:t>
      </w:r>
      <w:hyperlink r:id="rId285"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4</w:t>
      </w:r>
    </w:p>
    <w:p w:rsidR="00FA4985" w:rsidRPr="00985C58" w:rsidRDefault="00FA4985" w:rsidP="00FA4985">
      <w:pPr>
        <w:pStyle w:val="AmdtsEntries"/>
      </w:pPr>
      <w:r>
        <w:tab/>
        <w:t xml:space="preserve">renum as s 3 R17 LA (see </w:t>
      </w:r>
      <w:hyperlink r:id="rId28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Offences against Act—application of Criminal Code etc</w:t>
      </w:r>
    </w:p>
    <w:p w:rsidR="00FA4985" w:rsidRDefault="00FA4985" w:rsidP="00252797">
      <w:pPr>
        <w:pStyle w:val="AmdtsEntries"/>
        <w:keepNext/>
      </w:pPr>
      <w:r>
        <w:t>s 4 hdg</w:t>
      </w:r>
      <w:r>
        <w:tab/>
      </w:r>
      <w:r w:rsidRPr="008D055D">
        <w:rPr>
          <w:b/>
        </w:rPr>
        <w:t>orig s 4 hdg</w:t>
      </w:r>
    </w:p>
    <w:p w:rsidR="00FA4985" w:rsidRDefault="00FA4985" w:rsidP="00FA4985">
      <w:pPr>
        <w:pStyle w:val="AmdtsEntries"/>
        <w:keepNext/>
      </w:pPr>
      <w:r>
        <w:tab/>
        <w:t xml:space="preserve">sub </w:t>
      </w:r>
      <w:hyperlink r:id="rId287" w:tooltip="Firearms (Amendment) Act 1999" w:history="1">
        <w:r w:rsidR="002063C7" w:rsidRPr="002063C7">
          <w:rPr>
            <w:rStyle w:val="charCitHyperlinkAbbrev"/>
          </w:rPr>
          <w:t>A1999</w:t>
        </w:r>
        <w:r w:rsidR="002063C7" w:rsidRPr="002063C7">
          <w:rPr>
            <w:rStyle w:val="charCitHyperlinkAbbrev"/>
          </w:rPr>
          <w:noBreakHyphen/>
          <w:t>29</w:t>
        </w:r>
      </w:hyperlink>
      <w:r>
        <w:t xml:space="preserve"> notes</w:t>
      </w:r>
    </w:p>
    <w:p w:rsidR="00FA4985" w:rsidRDefault="00FA4985" w:rsidP="00FA4985">
      <w:pPr>
        <w:pStyle w:val="AmdtsEntries"/>
        <w:keepNext/>
      </w:pPr>
      <w:r>
        <w:tab/>
        <w:t>am R3 LA</w:t>
      </w:r>
    </w:p>
    <w:p w:rsidR="00FA4985" w:rsidRDefault="00FA4985" w:rsidP="00FA4985">
      <w:pPr>
        <w:pStyle w:val="AmdtsEntries"/>
        <w:rPr>
          <w:b/>
        </w:rPr>
      </w:pPr>
      <w:r>
        <w:t>s 4</w:t>
      </w:r>
      <w:r>
        <w:tab/>
      </w:r>
      <w:r>
        <w:rPr>
          <w:b/>
        </w:rPr>
        <w:t>orig s 4</w:t>
      </w:r>
    </w:p>
    <w:p w:rsidR="00FA4985" w:rsidRDefault="00FA4985" w:rsidP="00FA4985">
      <w:pPr>
        <w:pStyle w:val="AmdtsEntries"/>
        <w:keepNext/>
      </w:pPr>
      <w:r>
        <w:tab/>
        <w:t xml:space="preserve">am </w:t>
      </w:r>
      <w:hyperlink r:id="rId288"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FA4985" w:rsidRPr="00985C58" w:rsidRDefault="00FA4985" w:rsidP="00FA4985">
      <w:pPr>
        <w:pStyle w:val="AmdtsEntries"/>
        <w:keepNext/>
      </w:pPr>
      <w:r>
        <w:tab/>
      </w:r>
      <w:r w:rsidRPr="00985C58">
        <w:t xml:space="preserve">defs reloc to dict </w:t>
      </w:r>
      <w:hyperlink r:id="rId289"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6</w:t>
      </w:r>
    </w:p>
    <w:p w:rsidR="00FA4985" w:rsidRPr="002063C7" w:rsidRDefault="00FA4985" w:rsidP="00FA4985">
      <w:pPr>
        <w:pStyle w:val="AmdtsEntries"/>
        <w:keepNext/>
      </w:pPr>
      <w:r w:rsidRPr="00985C58">
        <w:tab/>
        <w:t xml:space="preserve">om </w:t>
      </w:r>
      <w:hyperlink r:id="rId290"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7</w:t>
      </w:r>
    </w:p>
    <w:p w:rsidR="00FA4985" w:rsidRPr="00985C58" w:rsidRDefault="00FA4985" w:rsidP="00FA4985">
      <w:pPr>
        <w:pStyle w:val="AmdtsEntries"/>
        <w:keepNext/>
      </w:pPr>
      <w:r>
        <w:tab/>
        <w:t xml:space="preserve">def </w:t>
      </w:r>
      <w:r w:rsidRPr="002063C7">
        <w:rPr>
          <w:rStyle w:val="charBoldItals"/>
        </w:rPr>
        <w:t xml:space="preserve">acquire </w:t>
      </w:r>
      <w:r w:rsidRPr="00985C58">
        <w:t xml:space="preserve">om </w:t>
      </w:r>
      <w:hyperlink r:id="rId291"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keepNext/>
      </w:pPr>
      <w:r w:rsidRPr="00985C58">
        <w:tab/>
        <w:t xml:space="preserve">def </w:t>
      </w:r>
      <w:r w:rsidRPr="002063C7">
        <w:rPr>
          <w:rStyle w:val="charBoldItals"/>
        </w:rPr>
        <w:t xml:space="preserve">airgun </w:t>
      </w:r>
      <w:r w:rsidRPr="00985C58">
        <w:t xml:space="preserve">om </w:t>
      </w:r>
      <w:hyperlink r:id="rId292"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keepNext/>
      </w:pPr>
      <w:r w:rsidRPr="00985C58">
        <w:tab/>
        <w:t xml:space="preserve">def </w:t>
      </w:r>
      <w:r w:rsidRPr="002063C7">
        <w:rPr>
          <w:rStyle w:val="charBoldItals"/>
        </w:rPr>
        <w:t xml:space="preserve">ammunition </w:t>
      </w:r>
      <w:r w:rsidRPr="00985C58">
        <w:t xml:space="preserve">om </w:t>
      </w:r>
      <w:hyperlink r:id="rId293"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Default="00FA4985" w:rsidP="00FA4985">
      <w:pPr>
        <w:pStyle w:val="AmdtsEntries"/>
        <w:keepNext/>
      </w:pPr>
      <w:r>
        <w:tab/>
        <w:t xml:space="preserve">def </w:t>
      </w:r>
      <w:r w:rsidRPr="002063C7">
        <w:rPr>
          <w:rStyle w:val="charBoldItals"/>
        </w:rPr>
        <w:t xml:space="preserve">approved range </w:t>
      </w:r>
      <w:r>
        <w:t xml:space="preserve">om </w:t>
      </w:r>
      <w:hyperlink r:id="rId294"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amdt 1.2</w:t>
      </w:r>
    </w:p>
    <w:p w:rsidR="00FA4985" w:rsidRDefault="00FA4985" w:rsidP="00FA4985">
      <w:pPr>
        <w:pStyle w:val="AmdtsEntries"/>
        <w:keepNext/>
      </w:pPr>
      <w:r>
        <w:tab/>
        <w:t xml:space="preserve">def </w:t>
      </w:r>
      <w:r w:rsidRPr="002063C7">
        <w:rPr>
          <w:rStyle w:val="charBoldItals"/>
        </w:rPr>
        <w:t xml:space="preserve">approved shooting range </w:t>
      </w:r>
      <w:r>
        <w:t xml:space="preserve">ins </w:t>
      </w:r>
      <w:hyperlink r:id="rId29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amdt 1.2</w:t>
      </w:r>
    </w:p>
    <w:p w:rsidR="00FA4985" w:rsidRPr="00985C58" w:rsidRDefault="00FA4985" w:rsidP="00FA4985">
      <w:pPr>
        <w:pStyle w:val="AmdtsEntriesDefL2"/>
      </w:pPr>
      <w:r>
        <w:tab/>
      </w:r>
      <w:r w:rsidRPr="00985C58">
        <w:t xml:space="preserve">om </w:t>
      </w:r>
      <w:hyperlink r:id="rId296"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authorised instructor </w:t>
      </w:r>
      <w:r w:rsidRPr="00985C58">
        <w:t xml:space="preserve">om </w:t>
      </w:r>
      <w:hyperlink r:id="rId297"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authorised member </w:t>
      </w:r>
      <w:r w:rsidRPr="00985C58">
        <w:t xml:space="preserve">om </w:t>
      </w:r>
      <w:hyperlink r:id="rId298"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chief police officer </w:t>
      </w:r>
      <w:r w:rsidRPr="00985C58">
        <w:t xml:space="preserve">om </w:t>
      </w:r>
      <w:hyperlink r:id="rId299"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composite entity </w:t>
      </w:r>
      <w:r w:rsidRPr="00985C58">
        <w:t xml:space="preserve">om </w:t>
      </w:r>
      <w:hyperlink r:id="rId300"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dealer’s licence </w:t>
      </w:r>
      <w:r w:rsidRPr="00985C58">
        <w:t xml:space="preserve">om </w:t>
      </w:r>
      <w:hyperlink r:id="rId301"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Default="00FA4985" w:rsidP="00FA4985">
      <w:pPr>
        <w:pStyle w:val="AmdtsEntries"/>
      </w:pPr>
      <w:r>
        <w:tab/>
        <w:t xml:space="preserve">def </w:t>
      </w:r>
      <w:r w:rsidRPr="002063C7">
        <w:rPr>
          <w:rStyle w:val="charBoldItals"/>
        </w:rPr>
        <w:t xml:space="preserve">determined fee </w:t>
      </w:r>
      <w:r>
        <w:t xml:space="preserve">om </w:t>
      </w:r>
      <w:hyperlink r:id="rId302"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1.1640</w:t>
      </w:r>
    </w:p>
    <w:p w:rsidR="00FA4985" w:rsidRPr="00985C58" w:rsidRDefault="00FA4985" w:rsidP="00FA4985">
      <w:pPr>
        <w:pStyle w:val="AmdtsEntries"/>
      </w:pPr>
      <w:r>
        <w:tab/>
        <w:t xml:space="preserve">def </w:t>
      </w:r>
      <w:r w:rsidRPr="002063C7">
        <w:rPr>
          <w:rStyle w:val="charBoldItals"/>
        </w:rPr>
        <w:t xml:space="preserve">employee </w:t>
      </w:r>
      <w:r w:rsidRPr="00985C58">
        <w:t xml:space="preserve">om </w:t>
      </w:r>
      <w:hyperlink r:id="rId303"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endorsed </w:t>
      </w:r>
      <w:r w:rsidRPr="00985C58">
        <w:t xml:space="preserve">om </w:t>
      </w:r>
      <w:hyperlink r:id="rId304"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firearm </w:t>
      </w:r>
      <w:r w:rsidRPr="00985C58">
        <w:t xml:space="preserve">om </w:t>
      </w:r>
      <w:hyperlink r:id="rId305"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firearm part </w:t>
      </w:r>
      <w:r w:rsidRPr="00985C58">
        <w:t xml:space="preserve">om </w:t>
      </w:r>
      <w:hyperlink r:id="rId306"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firearms dealer </w:t>
      </w:r>
      <w:r w:rsidRPr="00985C58">
        <w:t xml:space="preserve">om </w:t>
      </w:r>
      <w:hyperlink r:id="rId307"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lastRenderedPageBreak/>
        <w:tab/>
        <w:t xml:space="preserve">def </w:t>
      </w:r>
      <w:r w:rsidRPr="002063C7">
        <w:rPr>
          <w:rStyle w:val="charBoldItals"/>
        </w:rPr>
        <w:t xml:space="preserve">firearms prohibition order </w:t>
      </w:r>
      <w:r w:rsidRPr="00985C58">
        <w:t xml:space="preserve">om </w:t>
      </w:r>
      <w:hyperlink r:id="rId308"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genuine reason </w:t>
      </w:r>
      <w:r w:rsidRPr="00985C58">
        <w:t xml:space="preserve">om </w:t>
      </w:r>
      <w:hyperlink r:id="rId309"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occupier </w:t>
      </w:r>
      <w:r w:rsidRPr="00985C58">
        <w:t xml:space="preserve">om </w:t>
      </w:r>
      <w:hyperlink r:id="rId310"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possession </w:t>
      </w:r>
      <w:r w:rsidRPr="00985C58">
        <w:t xml:space="preserve">om </w:t>
      </w:r>
      <w:hyperlink r:id="rId311"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principal </w:t>
      </w:r>
      <w:r w:rsidRPr="00985C58">
        <w:t xml:space="preserve">om </w:t>
      </w:r>
      <w:hyperlink r:id="rId312"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keepNext/>
      </w:pPr>
      <w:r w:rsidRPr="00985C58">
        <w:tab/>
        <w:t xml:space="preserve">def </w:t>
      </w:r>
      <w:r w:rsidRPr="002063C7">
        <w:rPr>
          <w:rStyle w:val="charBoldItals"/>
        </w:rPr>
        <w:t xml:space="preserve">prohibited firearm </w:t>
      </w:r>
      <w:r w:rsidRPr="00985C58">
        <w:t xml:space="preserve">am </w:t>
      </w:r>
      <w:hyperlink r:id="rId313"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5C58">
        <w:t xml:space="preserve"> amdt 1.3</w:t>
      </w:r>
    </w:p>
    <w:p w:rsidR="00FA4985" w:rsidRPr="00985C58" w:rsidRDefault="00FA4985" w:rsidP="00FA4985">
      <w:pPr>
        <w:pStyle w:val="AmdtsEntriesDefL2"/>
      </w:pPr>
      <w:r w:rsidRPr="00985C58">
        <w:tab/>
        <w:t xml:space="preserve">om </w:t>
      </w:r>
      <w:hyperlink r:id="rId314"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keepNext/>
      </w:pPr>
      <w:r w:rsidRPr="00985C58">
        <w:tab/>
        <w:t xml:space="preserve">def </w:t>
      </w:r>
      <w:r w:rsidRPr="002063C7">
        <w:rPr>
          <w:rStyle w:val="charBoldItals"/>
        </w:rPr>
        <w:t xml:space="preserve">prohibited pistol </w:t>
      </w:r>
      <w:r w:rsidRPr="00985C58">
        <w:t xml:space="preserve">ins </w:t>
      </w:r>
      <w:hyperlink r:id="rId31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5C58">
        <w:t xml:space="preserve"> s 5</w:t>
      </w:r>
    </w:p>
    <w:p w:rsidR="00FA4985" w:rsidRPr="00985C58" w:rsidRDefault="00FA4985" w:rsidP="00FA4985">
      <w:pPr>
        <w:pStyle w:val="AmdtsEntriesDefL2"/>
      </w:pPr>
      <w:r w:rsidRPr="00985C58">
        <w:tab/>
        <w:t xml:space="preserve">om </w:t>
      </w:r>
      <w:hyperlink r:id="rId316"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B77C4" w:rsidRDefault="00FA4985" w:rsidP="00FA4985">
      <w:pPr>
        <w:pStyle w:val="AmdtsEntries"/>
        <w:rPr>
          <w:b/>
        </w:rPr>
      </w:pPr>
      <w:r>
        <w:rPr>
          <w:b/>
        </w:rPr>
        <w:tab/>
        <w:t>pres s 4</w:t>
      </w:r>
    </w:p>
    <w:p w:rsidR="00FA4985" w:rsidRPr="00985C58" w:rsidRDefault="00FA4985" w:rsidP="00FA4985">
      <w:pPr>
        <w:pStyle w:val="AmdtsEntries"/>
      </w:pPr>
      <w:r w:rsidRPr="00985C58">
        <w:tab/>
      </w:r>
      <w:r>
        <w:t xml:space="preserve">(prev s 2B) </w:t>
      </w:r>
      <w:r w:rsidRPr="00985C58">
        <w:t xml:space="preserve">ins </w:t>
      </w:r>
      <w:hyperlink r:id="rId317"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4</w:t>
      </w:r>
    </w:p>
    <w:p w:rsidR="00FA4985" w:rsidRDefault="00FA4985" w:rsidP="00FA4985">
      <w:pPr>
        <w:pStyle w:val="AmdtsEntries"/>
      </w:pPr>
      <w:r>
        <w:tab/>
        <w:t xml:space="preserve">renum as s 4 R17 LA (see </w:t>
      </w:r>
      <w:hyperlink r:id="rId31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E52730" w:rsidRPr="00985C58" w:rsidRDefault="00E52730" w:rsidP="00FA4985">
      <w:pPr>
        <w:pStyle w:val="AmdtsEntries"/>
      </w:pPr>
      <w:r>
        <w:tab/>
        <w:t xml:space="preserve">am </w:t>
      </w:r>
      <w:hyperlink r:id="rId319" w:tooltip="Crimes Legislation Amendment Act 2017 (No 2)" w:history="1">
        <w:r>
          <w:rPr>
            <w:rStyle w:val="charCitHyperlinkAbbrev"/>
          </w:rPr>
          <w:t>A2017</w:t>
        </w:r>
        <w:r>
          <w:rPr>
            <w:rStyle w:val="charCitHyperlinkAbbrev"/>
          </w:rPr>
          <w:noBreakHyphen/>
          <w:t>9</w:t>
        </w:r>
      </w:hyperlink>
      <w:r>
        <w:t xml:space="preserve"> s 8</w:t>
      </w:r>
    </w:p>
    <w:p w:rsidR="00FA4985" w:rsidRPr="00985C58" w:rsidRDefault="00FA4985" w:rsidP="00FA4985">
      <w:pPr>
        <w:pStyle w:val="AmdtsEntryHd"/>
      </w:pPr>
      <w:r w:rsidRPr="00985C58">
        <w:t>Important concepts</w:t>
      </w:r>
    </w:p>
    <w:p w:rsidR="00FA4985" w:rsidRPr="00985C58" w:rsidRDefault="00FA4985" w:rsidP="00FA4985">
      <w:pPr>
        <w:pStyle w:val="AmdtsEntries"/>
      </w:pPr>
      <w:r w:rsidRPr="00985C58">
        <w:t>pt 1A hdg</w:t>
      </w:r>
      <w:r w:rsidRPr="00985C58">
        <w:tab/>
      </w:r>
      <w:r>
        <w:t>renum as pt 2 hdg</w:t>
      </w:r>
    </w:p>
    <w:p w:rsidR="00FA4985" w:rsidRPr="00985C58" w:rsidRDefault="00FA4985" w:rsidP="00FA4985">
      <w:pPr>
        <w:pStyle w:val="AmdtsEntryHd"/>
      </w:pPr>
      <w:r w:rsidRPr="00985C58">
        <w:t>Meaning of</w:t>
      </w:r>
      <w:r w:rsidRPr="00985C58">
        <w:rPr>
          <w:rStyle w:val="charItals"/>
        </w:rPr>
        <w:t xml:space="preserve"> firearm</w:t>
      </w:r>
      <w:r w:rsidRPr="00985C58">
        <w:t>—Act</w:t>
      </w:r>
    </w:p>
    <w:p w:rsidR="00FA4985" w:rsidRPr="00985C58" w:rsidRDefault="00D76964" w:rsidP="00FA4985">
      <w:pPr>
        <w:pStyle w:val="AmdtsEntries"/>
      </w:pPr>
      <w:r>
        <w:t>s 4A</w:t>
      </w:r>
      <w:r w:rsidR="00FA4985">
        <w:tab/>
        <w:t>(prev s 4 (2)) renum as s 4A and then s 6</w:t>
      </w:r>
    </w:p>
    <w:p w:rsidR="00FA4985" w:rsidRPr="00985C58" w:rsidRDefault="00FA4985" w:rsidP="00FA4985">
      <w:pPr>
        <w:pStyle w:val="AmdtsEntryHd"/>
      </w:pPr>
      <w:r w:rsidRPr="00985C58">
        <w:t xml:space="preserve">Meaning of </w:t>
      </w:r>
      <w:r w:rsidRPr="002063C7">
        <w:rPr>
          <w:rStyle w:val="charItals"/>
        </w:rPr>
        <w:t>prohibited firearm</w:t>
      </w:r>
      <w:r w:rsidRPr="00985C58">
        <w:t>—Act</w:t>
      </w:r>
    </w:p>
    <w:p w:rsidR="00FA4985" w:rsidRPr="00985C58" w:rsidRDefault="00FA4985" w:rsidP="00FA4985">
      <w:pPr>
        <w:pStyle w:val="AmdtsEntries"/>
      </w:pPr>
      <w:r w:rsidRPr="00985C58">
        <w:t>s 4AB</w:t>
      </w:r>
      <w:r w:rsidRPr="00985C58">
        <w:tab/>
      </w:r>
      <w:r>
        <w:t>renum as s 7</w:t>
      </w:r>
    </w:p>
    <w:p w:rsidR="00FA4985" w:rsidRPr="00985C58" w:rsidRDefault="00FA4985" w:rsidP="00FA4985">
      <w:pPr>
        <w:pStyle w:val="AmdtsEntryHd"/>
      </w:pPr>
      <w:r w:rsidRPr="00985C58">
        <w:t xml:space="preserve">Meaning of </w:t>
      </w:r>
      <w:r w:rsidRPr="002063C7">
        <w:rPr>
          <w:rStyle w:val="charItals"/>
        </w:rPr>
        <w:t>acquire</w:t>
      </w:r>
      <w:r w:rsidRPr="00985C58">
        <w:t>—Act</w:t>
      </w:r>
    </w:p>
    <w:p w:rsidR="00FA4985" w:rsidRPr="00985C58" w:rsidRDefault="00FA4985" w:rsidP="00FA4985">
      <w:pPr>
        <w:pStyle w:val="AmdtsEntries"/>
      </w:pPr>
      <w:r w:rsidRPr="00985C58">
        <w:t>s 4AC</w:t>
      </w:r>
      <w:r w:rsidRPr="00985C58">
        <w:tab/>
      </w:r>
      <w:r>
        <w:t>renum as s 8</w:t>
      </w:r>
    </w:p>
    <w:p w:rsidR="00FA4985" w:rsidRPr="00985C58" w:rsidRDefault="00FA4985" w:rsidP="00FA4985">
      <w:pPr>
        <w:pStyle w:val="AmdtsEntryHd"/>
      </w:pPr>
      <w:r w:rsidRPr="00985C58">
        <w:t xml:space="preserve">Meaning of </w:t>
      </w:r>
      <w:r w:rsidRPr="002063C7">
        <w:rPr>
          <w:rStyle w:val="charItals"/>
        </w:rPr>
        <w:t>dispose</w:t>
      </w:r>
      <w:r w:rsidRPr="00985C58">
        <w:t>—Act</w:t>
      </w:r>
    </w:p>
    <w:p w:rsidR="00FA4985" w:rsidRPr="00985C58" w:rsidRDefault="00FA4985" w:rsidP="00FA4985">
      <w:pPr>
        <w:pStyle w:val="AmdtsEntries"/>
      </w:pPr>
      <w:r w:rsidRPr="00985C58">
        <w:t>s 4AD</w:t>
      </w:r>
      <w:r w:rsidRPr="00985C58">
        <w:tab/>
      </w:r>
      <w:r>
        <w:t>renum as s 9</w:t>
      </w:r>
    </w:p>
    <w:p w:rsidR="00FA4985" w:rsidRPr="00985C58" w:rsidRDefault="00FA4985" w:rsidP="00FA4985">
      <w:pPr>
        <w:pStyle w:val="AmdtsEntryHd"/>
      </w:pPr>
      <w:r w:rsidRPr="00985C58">
        <w:t xml:space="preserve">Meaning of </w:t>
      </w:r>
      <w:r w:rsidRPr="002063C7">
        <w:rPr>
          <w:rStyle w:val="charItals"/>
        </w:rPr>
        <w:t>possession</w:t>
      </w:r>
      <w:r w:rsidRPr="00985C58">
        <w:t>—Act</w:t>
      </w:r>
    </w:p>
    <w:p w:rsidR="00FA4985" w:rsidRPr="00985C58" w:rsidRDefault="00FA4985" w:rsidP="00FA4985">
      <w:pPr>
        <w:pStyle w:val="AmdtsEntries"/>
      </w:pPr>
      <w:r w:rsidRPr="00985C58">
        <w:t>s 4B</w:t>
      </w:r>
      <w:r w:rsidRPr="00985C58">
        <w:tab/>
        <w:t xml:space="preserve">(prev s 4 (3), s 4 (4)) renum </w:t>
      </w:r>
      <w:r>
        <w:t>as s 4B and then s 10</w:t>
      </w:r>
    </w:p>
    <w:p w:rsidR="00FA4985" w:rsidRPr="00985C58" w:rsidRDefault="00FA4985" w:rsidP="00FA4985">
      <w:pPr>
        <w:pStyle w:val="AmdtsEntryHd"/>
      </w:pPr>
      <w:r w:rsidRPr="00985C58">
        <w:t>Evidence of possession—firearms at premises</w:t>
      </w:r>
    </w:p>
    <w:p w:rsidR="00FA4985" w:rsidRPr="00985C58" w:rsidRDefault="00FA4985" w:rsidP="00FA4985">
      <w:pPr>
        <w:pStyle w:val="AmdtsEntries"/>
      </w:pPr>
      <w:r w:rsidRPr="00985C58">
        <w:t>s 4BA</w:t>
      </w:r>
      <w:r w:rsidRPr="00985C58">
        <w:tab/>
      </w:r>
      <w:r>
        <w:t>renum as s 11</w:t>
      </w:r>
    </w:p>
    <w:p w:rsidR="00FA4985" w:rsidRPr="00985C58" w:rsidRDefault="00FA4985" w:rsidP="00FA4985">
      <w:pPr>
        <w:pStyle w:val="AmdtsEntryHd"/>
      </w:pPr>
      <w:r w:rsidRPr="00985C58">
        <w:t>Evidence of possession—care, control or management</w:t>
      </w:r>
      <w:r w:rsidRPr="002063C7">
        <w:rPr>
          <w:rStyle w:val="charItals"/>
        </w:rPr>
        <w:t xml:space="preserve"> </w:t>
      </w:r>
      <w:r w:rsidRPr="00985C58">
        <w:t>of firearm</w:t>
      </w:r>
    </w:p>
    <w:p w:rsidR="00FA4985" w:rsidRPr="00985C58" w:rsidRDefault="00FA4985" w:rsidP="00FA4985">
      <w:pPr>
        <w:pStyle w:val="AmdtsEntries"/>
      </w:pPr>
      <w:r w:rsidRPr="00985C58">
        <w:t>s 4BB</w:t>
      </w:r>
      <w:r w:rsidRPr="00985C58">
        <w:tab/>
      </w:r>
      <w:r>
        <w:t>renum as s 12</w:t>
      </w:r>
    </w:p>
    <w:p w:rsidR="00FA4985" w:rsidRPr="00985C58" w:rsidRDefault="00FA4985" w:rsidP="00FA4985">
      <w:pPr>
        <w:pStyle w:val="AmdtsEntryHd"/>
      </w:pPr>
      <w:r w:rsidRPr="00985C58">
        <w:t>Taking possession under credit contract</w:t>
      </w:r>
    </w:p>
    <w:p w:rsidR="00FA4985" w:rsidRPr="00985C58" w:rsidRDefault="00FA4985" w:rsidP="00FA4985">
      <w:pPr>
        <w:pStyle w:val="AmdtsEntries"/>
      </w:pPr>
      <w:r w:rsidRPr="00985C58">
        <w:t>s 4BC</w:t>
      </w:r>
      <w:r w:rsidRPr="00985C58">
        <w:tab/>
      </w:r>
      <w:r>
        <w:t>renum as s 13</w:t>
      </w:r>
    </w:p>
    <w:p w:rsidR="00FA4985" w:rsidRPr="00985C58" w:rsidRDefault="00FA4985" w:rsidP="00FA4985">
      <w:pPr>
        <w:pStyle w:val="AmdtsEntryHd"/>
      </w:pPr>
      <w:r w:rsidRPr="00985C58">
        <w:t>Authority to possess and use firearms temporarily</w:t>
      </w:r>
    </w:p>
    <w:p w:rsidR="00FA4985" w:rsidRPr="00985C58" w:rsidRDefault="00FA4985" w:rsidP="00FA4985">
      <w:pPr>
        <w:pStyle w:val="AmdtsEntries"/>
      </w:pPr>
      <w:r w:rsidRPr="00985C58">
        <w:t>s 4BD</w:t>
      </w:r>
      <w:r w:rsidRPr="00985C58">
        <w:tab/>
      </w:r>
      <w:r>
        <w:t>renum as s 14</w:t>
      </w:r>
    </w:p>
    <w:p w:rsidR="00FA4985" w:rsidRPr="00985C58" w:rsidRDefault="00FA4985" w:rsidP="00FA4985">
      <w:pPr>
        <w:pStyle w:val="AmdtsEntryHd"/>
      </w:pPr>
      <w:r w:rsidRPr="00985C58">
        <w:t>Paintball markers—authority to possess, use or store</w:t>
      </w:r>
    </w:p>
    <w:p w:rsidR="00FA4985" w:rsidRPr="00985C58" w:rsidRDefault="00FA4985" w:rsidP="00FA4985">
      <w:pPr>
        <w:pStyle w:val="AmdtsEntries"/>
      </w:pPr>
      <w:r w:rsidRPr="00985C58">
        <w:t>s 4BE</w:t>
      </w:r>
      <w:r w:rsidRPr="00985C58">
        <w:tab/>
      </w:r>
      <w:r>
        <w:t>renum as s 15</w:t>
      </w:r>
    </w:p>
    <w:p w:rsidR="00FA4985" w:rsidRPr="00985C58" w:rsidRDefault="00FA4985" w:rsidP="00FA4985">
      <w:pPr>
        <w:pStyle w:val="AmdtsEntryHd"/>
      </w:pPr>
      <w:r w:rsidRPr="00985C58">
        <w:t xml:space="preserve">Meaning of </w:t>
      </w:r>
      <w:r w:rsidRPr="002063C7">
        <w:rPr>
          <w:rStyle w:val="charItals"/>
        </w:rPr>
        <w:t>close associate</w:t>
      </w:r>
      <w:r w:rsidRPr="00985C58">
        <w:t xml:space="preserve"> of firearms dealer etc—Act</w:t>
      </w:r>
    </w:p>
    <w:p w:rsidR="00FA4985" w:rsidRPr="00985C58" w:rsidRDefault="00FA4985" w:rsidP="00FA4985">
      <w:pPr>
        <w:pStyle w:val="AmdtsEntries"/>
      </w:pPr>
      <w:r w:rsidRPr="00985C58">
        <w:t>s 4BF</w:t>
      </w:r>
      <w:r w:rsidRPr="00985C58">
        <w:tab/>
      </w:r>
      <w:r>
        <w:t>renum as s 16</w:t>
      </w:r>
    </w:p>
    <w:p w:rsidR="00FA4985" w:rsidRPr="00985C58" w:rsidRDefault="00FA4985" w:rsidP="00FA4985">
      <w:pPr>
        <w:pStyle w:val="AmdtsEntryHd"/>
      </w:pPr>
      <w:r w:rsidRPr="00985C58">
        <w:t>Assessing suitability of individuals</w:t>
      </w:r>
    </w:p>
    <w:p w:rsidR="00FA4985" w:rsidRPr="00985C58" w:rsidRDefault="00FA4985" w:rsidP="00FA4985">
      <w:pPr>
        <w:pStyle w:val="AmdtsEntries"/>
      </w:pPr>
      <w:r w:rsidRPr="00985C58">
        <w:t>s 4BG</w:t>
      </w:r>
      <w:r w:rsidRPr="00985C58">
        <w:tab/>
      </w:r>
      <w:r>
        <w:t>renum as s 17</w:t>
      </w:r>
    </w:p>
    <w:p w:rsidR="00FA4985" w:rsidRPr="00985C58" w:rsidRDefault="00FA4985" w:rsidP="00FA4985">
      <w:pPr>
        <w:pStyle w:val="AmdtsEntryHd"/>
      </w:pPr>
      <w:r w:rsidRPr="00985C58">
        <w:lastRenderedPageBreak/>
        <w:t>Assessing suitability of individuals—discretionary criteria</w:t>
      </w:r>
    </w:p>
    <w:p w:rsidR="00FA4985" w:rsidRPr="00985C58" w:rsidRDefault="00FA4985" w:rsidP="00FA4985">
      <w:pPr>
        <w:pStyle w:val="AmdtsEntries"/>
      </w:pPr>
      <w:r w:rsidRPr="00985C58">
        <w:t>s 4BH</w:t>
      </w:r>
      <w:r w:rsidRPr="00985C58">
        <w:tab/>
      </w:r>
      <w:r>
        <w:t>renum as s 18</w:t>
      </w:r>
    </w:p>
    <w:p w:rsidR="00FA4985" w:rsidRPr="00985C58" w:rsidRDefault="00FA4985" w:rsidP="00FA4985">
      <w:pPr>
        <w:pStyle w:val="AmdtsEntryHd"/>
      </w:pPr>
      <w:r w:rsidRPr="00985C58">
        <w:t>Assessing suitability of individuals—mandatory criteria</w:t>
      </w:r>
    </w:p>
    <w:p w:rsidR="00FA4985" w:rsidRPr="00985C58" w:rsidRDefault="00FA4985" w:rsidP="00FA4985">
      <w:pPr>
        <w:pStyle w:val="AmdtsEntries"/>
      </w:pPr>
      <w:r w:rsidRPr="00985C58">
        <w:t>s 4BI</w:t>
      </w:r>
      <w:r w:rsidRPr="00985C58">
        <w:tab/>
      </w:r>
      <w:r>
        <w:t>renum as s 19</w:t>
      </w:r>
    </w:p>
    <w:p w:rsidR="00FA4985" w:rsidRPr="00985C58" w:rsidRDefault="00FA4985" w:rsidP="00FA4985">
      <w:pPr>
        <w:pStyle w:val="AmdtsEntryHd"/>
      </w:pPr>
      <w:r w:rsidRPr="00985C58">
        <w:t>Approval of courses etc by registrar</w:t>
      </w:r>
    </w:p>
    <w:p w:rsidR="00FA4985" w:rsidRPr="00985C58" w:rsidRDefault="00FA4985" w:rsidP="00FA4985">
      <w:pPr>
        <w:pStyle w:val="AmdtsEntries"/>
      </w:pPr>
      <w:r w:rsidRPr="00985C58">
        <w:t>s 4BJ</w:t>
      </w:r>
      <w:r w:rsidRPr="00985C58">
        <w:tab/>
      </w:r>
      <w:r>
        <w:t>renum as s 20</w:t>
      </w:r>
    </w:p>
    <w:p w:rsidR="00FA4985" w:rsidRPr="00985C58" w:rsidRDefault="00FA4985" w:rsidP="00FA4985">
      <w:pPr>
        <w:pStyle w:val="AmdtsEntryHd"/>
      </w:pPr>
      <w:r w:rsidRPr="00985C58">
        <w:t>Operation of Act</w:t>
      </w:r>
    </w:p>
    <w:p w:rsidR="00FA4985" w:rsidRPr="00985C58" w:rsidRDefault="00FA4985" w:rsidP="00FA4985">
      <w:pPr>
        <w:pStyle w:val="AmdtsEntries"/>
      </w:pPr>
      <w:r w:rsidRPr="00985C58">
        <w:t>pt 1B hdg</w:t>
      </w:r>
      <w:r w:rsidRPr="00985C58">
        <w:tab/>
      </w:r>
      <w:r>
        <w:t>renum as pt 3 hdg</w:t>
      </w:r>
    </w:p>
    <w:p w:rsidR="00FA4985" w:rsidRPr="00985C58" w:rsidRDefault="00FA4985" w:rsidP="00FA4985">
      <w:pPr>
        <w:pStyle w:val="AmdtsEntryHd"/>
      </w:pPr>
      <w:r w:rsidRPr="00985C58">
        <w:t>Government-owned firearms</w:t>
      </w:r>
    </w:p>
    <w:p w:rsidR="00FA4985" w:rsidRPr="00985C58" w:rsidRDefault="00FA4985" w:rsidP="00FA4985">
      <w:pPr>
        <w:pStyle w:val="AmdtsEntries"/>
      </w:pPr>
      <w:r w:rsidRPr="00985C58">
        <w:t>s 4C</w:t>
      </w:r>
      <w:r>
        <w:tab/>
        <w:t>(prev s 4 (5)) renum as s 4C and then s 21</w:t>
      </w:r>
    </w:p>
    <w:p w:rsidR="00FA4985" w:rsidRPr="00985C58" w:rsidRDefault="00FA4985" w:rsidP="00FA4985">
      <w:pPr>
        <w:pStyle w:val="AmdtsEntryHd"/>
      </w:pPr>
      <w:r w:rsidRPr="00985C58">
        <w:t>Offences against Act—application of Criminal Code etc</w:t>
      </w:r>
    </w:p>
    <w:p w:rsidR="00FA4985" w:rsidRPr="00985C58" w:rsidRDefault="00FA4985" w:rsidP="00FA4985">
      <w:pPr>
        <w:pStyle w:val="AmdtsEntries"/>
      </w:pPr>
      <w:r w:rsidRPr="00985C58">
        <w:t>s 4CA</w:t>
      </w:r>
      <w:r w:rsidRPr="00985C58">
        <w:tab/>
        <w:t xml:space="preserve">ins </w:t>
      </w:r>
      <w:hyperlink r:id="rId320"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5C58">
        <w:t xml:space="preserve"> amdt 1.4</w:t>
      </w:r>
    </w:p>
    <w:p w:rsidR="00FA4985" w:rsidRPr="00985C58" w:rsidRDefault="00FA4985" w:rsidP="00FA4985">
      <w:pPr>
        <w:pStyle w:val="AmdtsEntries"/>
      </w:pPr>
      <w:r w:rsidRPr="00985C58">
        <w:tab/>
        <w:t xml:space="preserve">om </w:t>
      </w:r>
      <w:hyperlink r:id="rId321"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Pr="00985C58" w:rsidRDefault="00FA4985" w:rsidP="00FA4985">
      <w:pPr>
        <w:pStyle w:val="AmdtsEntryHd"/>
      </w:pPr>
      <w:r w:rsidRPr="00985C58">
        <w:t>People responsible for certain actions etc</w:t>
      </w:r>
    </w:p>
    <w:p w:rsidR="00FA4985" w:rsidRPr="00985C58" w:rsidRDefault="00FA4985" w:rsidP="00FA4985">
      <w:pPr>
        <w:pStyle w:val="AmdtsEntries"/>
      </w:pPr>
      <w:r w:rsidRPr="00985C58">
        <w:t>s 4D</w:t>
      </w:r>
      <w:r w:rsidRPr="00985C58">
        <w:tab/>
        <w:t xml:space="preserve">(prev s 4 (6)) renum </w:t>
      </w:r>
      <w:r>
        <w:t>as s 4D and then s 22</w:t>
      </w:r>
    </w:p>
    <w:p w:rsidR="00FA4985" w:rsidRPr="00985C58" w:rsidRDefault="00FA4985" w:rsidP="00FA4985">
      <w:pPr>
        <w:pStyle w:val="AmdtsEntryHd"/>
      </w:pPr>
      <w:r w:rsidRPr="00985C58">
        <w:t>People exempt from Act etc</w:t>
      </w:r>
    </w:p>
    <w:p w:rsidR="00FA4985" w:rsidRPr="00985C58" w:rsidRDefault="00FA4985" w:rsidP="00FA4985">
      <w:pPr>
        <w:pStyle w:val="AmdtsEntries"/>
      </w:pPr>
      <w:r w:rsidRPr="00985C58">
        <w:t>s 4E</w:t>
      </w:r>
      <w:r w:rsidRPr="00985C58">
        <w:tab/>
        <w:t xml:space="preserve">(prev s 4 (7)) renum </w:t>
      </w:r>
      <w:r>
        <w:t>as s 4E and then s 23</w:t>
      </w:r>
    </w:p>
    <w:p w:rsidR="00FA4985" w:rsidRPr="00985C58" w:rsidRDefault="00FA4985" w:rsidP="00FA4985">
      <w:pPr>
        <w:pStyle w:val="AmdtsEntryHd"/>
      </w:pPr>
      <w:r w:rsidRPr="00985C58">
        <w:t>Unregulated firearms</w:t>
      </w:r>
    </w:p>
    <w:p w:rsidR="00FA4985" w:rsidRPr="00985C58" w:rsidRDefault="00FA4985" w:rsidP="00FA4985">
      <w:pPr>
        <w:pStyle w:val="AmdtsEntries"/>
      </w:pPr>
      <w:r w:rsidRPr="00985C58">
        <w:t>pt 1C hdg</w:t>
      </w:r>
      <w:r w:rsidRPr="00985C58">
        <w:tab/>
      </w:r>
      <w:r>
        <w:t>renum as pt 4 hdg</w:t>
      </w:r>
    </w:p>
    <w:p w:rsidR="00FA4985" w:rsidRPr="00985C58" w:rsidRDefault="00FA4985" w:rsidP="00FA4985">
      <w:pPr>
        <w:pStyle w:val="AmdtsEntryHd"/>
      </w:pPr>
      <w:r w:rsidRPr="00985C58">
        <w:t xml:space="preserve">Meaning of </w:t>
      </w:r>
      <w:r w:rsidRPr="002063C7">
        <w:rPr>
          <w:rStyle w:val="charItals"/>
        </w:rPr>
        <w:t>unregulated firearm</w:t>
      </w:r>
      <w:r w:rsidRPr="00985C58">
        <w:t>—Act</w:t>
      </w:r>
    </w:p>
    <w:p w:rsidR="00FA4985" w:rsidRPr="00985C58" w:rsidRDefault="00FA4985" w:rsidP="00FA4985">
      <w:pPr>
        <w:pStyle w:val="AmdtsEntries"/>
      </w:pPr>
      <w:r w:rsidRPr="00985C58">
        <w:t>s 4G</w:t>
      </w:r>
      <w:r w:rsidRPr="00985C58">
        <w:tab/>
      </w:r>
      <w:r>
        <w:t>renum as s 24</w:t>
      </w:r>
    </w:p>
    <w:p w:rsidR="00FA4985" w:rsidRPr="00985C58" w:rsidRDefault="00FA4985" w:rsidP="00FA4985">
      <w:pPr>
        <w:pStyle w:val="AmdtsEntryHd"/>
      </w:pPr>
      <w:r w:rsidRPr="00985C58">
        <w:t>Unregulated firearms—seizure by police</w:t>
      </w:r>
    </w:p>
    <w:p w:rsidR="00FA4985" w:rsidRPr="00985C58" w:rsidRDefault="00FA4985" w:rsidP="00FA4985">
      <w:pPr>
        <w:pStyle w:val="AmdtsEntries"/>
      </w:pPr>
      <w:r w:rsidRPr="00985C58">
        <w:t>s 4H</w:t>
      </w:r>
      <w:r w:rsidRPr="00985C58">
        <w:tab/>
      </w:r>
      <w:r>
        <w:t>renum as s 25</w:t>
      </w:r>
    </w:p>
    <w:p w:rsidR="00FA4985" w:rsidRPr="00985C58" w:rsidRDefault="00FA4985" w:rsidP="00FA4985">
      <w:pPr>
        <w:pStyle w:val="AmdtsEntryHd"/>
      </w:pPr>
      <w:r w:rsidRPr="00985C58">
        <w:t>Unregulated firearms—receipt for seizure</w:t>
      </w:r>
    </w:p>
    <w:p w:rsidR="00FA4985" w:rsidRPr="00985C58" w:rsidRDefault="00FA4985" w:rsidP="00FA4985">
      <w:pPr>
        <w:pStyle w:val="AmdtsEntries"/>
      </w:pPr>
      <w:r w:rsidRPr="00985C58">
        <w:t>s 4I</w:t>
      </w:r>
      <w:r w:rsidRPr="00985C58">
        <w:tab/>
      </w:r>
      <w:r>
        <w:t>renum as s 26</w:t>
      </w:r>
    </w:p>
    <w:p w:rsidR="00FA4985" w:rsidRPr="00985C58" w:rsidRDefault="00FA4985" w:rsidP="00FA4985">
      <w:pPr>
        <w:pStyle w:val="AmdtsEntryHd"/>
      </w:pPr>
      <w:r w:rsidRPr="00985C58">
        <w:t>Unregulated firearms—examination</w:t>
      </w:r>
    </w:p>
    <w:p w:rsidR="00FA4985" w:rsidRPr="00985C58" w:rsidRDefault="00FA4985" w:rsidP="00FA4985">
      <w:pPr>
        <w:pStyle w:val="AmdtsEntries"/>
      </w:pPr>
      <w:r w:rsidRPr="00985C58">
        <w:t>s 4J</w:t>
      </w:r>
      <w:r w:rsidRPr="00985C58">
        <w:tab/>
      </w:r>
      <w:r>
        <w:t>renum as s 27</w:t>
      </w:r>
    </w:p>
    <w:p w:rsidR="00FA4985" w:rsidRPr="00985C58" w:rsidRDefault="00FA4985" w:rsidP="00FA4985">
      <w:pPr>
        <w:pStyle w:val="AmdtsEntryHd"/>
      </w:pPr>
      <w:r w:rsidRPr="00985C58">
        <w:t>Unregulated firearms—access to things seized</w:t>
      </w:r>
    </w:p>
    <w:p w:rsidR="00FA4985" w:rsidRPr="00985C58" w:rsidRDefault="00FA4985" w:rsidP="00FA4985">
      <w:pPr>
        <w:pStyle w:val="AmdtsEntries"/>
      </w:pPr>
      <w:r w:rsidRPr="00985C58">
        <w:t>s 4K</w:t>
      </w:r>
      <w:r w:rsidRPr="00985C58">
        <w:tab/>
      </w:r>
      <w:r>
        <w:t>renum as s 28</w:t>
      </w:r>
    </w:p>
    <w:p w:rsidR="00FA4985" w:rsidRPr="00985C58" w:rsidRDefault="00FA4985" w:rsidP="00FA4985">
      <w:pPr>
        <w:pStyle w:val="AmdtsEntryHd"/>
      </w:pPr>
      <w:r w:rsidRPr="00985C58">
        <w:t>Unregulated firearms—review of decision to seize</w:t>
      </w:r>
    </w:p>
    <w:p w:rsidR="00FA4985" w:rsidRPr="00985C58" w:rsidRDefault="00FA4985" w:rsidP="00FA4985">
      <w:pPr>
        <w:pStyle w:val="AmdtsEntries"/>
      </w:pPr>
      <w:r w:rsidRPr="00985C58">
        <w:t>s 4L</w:t>
      </w:r>
      <w:r w:rsidRPr="00985C58">
        <w:tab/>
      </w:r>
      <w:r>
        <w:t>renum as s 29</w:t>
      </w:r>
    </w:p>
    <w:p w:rsidR="00FA4985" w:rsidRPr="00985C58" w:rsidRDefault="00FA4985" w:rsidP="00FA4985">
      <w:pPr>
        <w:pStyle w:val="AmdtsEntryHd"/>
      </w:pPr>
      <w:r w:rsidRPr="00985C58">
        <w:t>Unregulated firearms—forfeiture</w:t>
      </w:r>
    </w:p>
    <w:p w:rsidR="00FA4985" w:rsidRPr="00985C58" w:rsidRDefault="00FA4985" w:rsidP="00FA4985">
      <w:pPr>
        <w:pStyle w:val="AmdtsEntries"/>
      </w:pPr>
      <w:r w:rsidRPr="00985C58">
        <w:t>s 4M</w:t>
      </w:r>
      <w:r w:rsidRPr="00985C58">
        <w:tab/>
      </w:r>
      <w:r>
        <w:t>renum as s 30</w:t>
      </w:r>
    </w:p>
    <w:p w:rsidR="00FA4985" w:rsidRPr="00985C58" w:rsidRDefault="00FA4985" w:rsidP="00FA4985">
      <w:pPr>
        <w:pStyle w:val="AmdtsEntryHd"/>
      </w:pPr>
      <w:r w:rsidRPr="00985C58">
        <w:t>Declarations about firearms</w:t>
      </w:r>
    </w:p>
    <w:p w:rsidR="00FA4985" w:rsidRPr="00985C58" w:rsidRDefault="00FA4985" w:rsidP="00FA4985">
      <w:pPr>
        <w:pStyle w:val="AmdtsEntries"/>
      </w:pPr>
      <w:r w:rsidRPr="00985C58">
        <w:t>pt 1D hdg</w:t>
      </w:r>
      <w:r w:rsidRPr="00985C58">
        <w:tab/>
      </w:r>
      <w:r>
        <w:t>renum as pt 5 hdg</w:t>
      </w:r>
    </w:p>
    <w:p w:rsidR="00FA4985" w:rsidRPr="00985C58" w:rsidRDefault="00FA4985" w:rsidP="00FA4985">
      <w:pPr>
        <w:pStyle w:val="AmdtsEntryHd"/>
      </w:pPr>
      <w:r w:rsidRPr="00985C58">
        <w:lastRenderedPageBreak/>
        <w:t>Important concepts</w:t>
      </w:r>
    </w:p>
    <w:p w:rsidR="00FA4985" w:rsidRDefault="00FA4985" w:rsidP="003B1D02">
      <w:pPr>
        <w:pStyle w:val="AmdtsEntries"/>
        <w:keepNext/>
        <w:rPr>
          <w:b/>
        </w:rPr>
      </w:pPr>
      <w:r w:rsidRPr="00985C58">
        <w:t xml:space="preserve">pt </w:t>
      </w:r>
      <w:r>
        <w:t>2</w:t>
      </w:r>
      <w:r w:rsidRPr="00985C58">
        <w:t xml:space="preserve"> hdg</w:t>
      </w:r>
      <w:r>
        <w:tab/>
      </w:r>
      <w:r>
        <w:rPr>
          <w:b/>
        </w:rPr>
        <w:t>orig pt 2 hdg</w:t>
      </w:r>
    </w:p>
    <w:p w:rsidR="00FA4985" w:rsidRPr="007363AD" w:rsidRDefault="00FA4985" w:rsidP="00474124">
      <w:pPr>
        <w:pStyle w:val="AmdtsEntries"/>
        <w:keepNext/>
      </w:pPr>
      <w:r>
        <w:rPr>
          <w:b/>
        </w:rPr>
        <w:tab/>
      </w:r>
      <w:r>
        <w:t>renum as pt 6 hdg</w:t>
      </w:r>
    </w:p>
    <w:p w:rsidR="00FA4985" w:rsidRPr="007363AD" w:rsidRDefault="00FA4985" w:rsidP="00FA4985">
      <w:pPr>
        <w:pStyle w:val="AmdtsEntries"/>
        <w:rPr>
          <w:b/>
        </w:rPr>
      </w:pPr>
      <w:r>
        <w:tab/>
      </w:r>
      <w:r>
        <w:rPr>
          <w:b/>
        </w:rPr>
        <w:t>pres pt 2 hdg</w:t>
      </w:r>
    </w:p>
    <w:p w:rsidR="00FA4985" w:rsidRDefault="00FA4985" w:rsidP="00FA4985">
      <w:pPr>
        <w:pStyle w:val="AmdtsEntries"/>
      </w:pPr>
      <w:r w:rsidRPr="00985C58">
        <w:tab/>
      </w:r>
      <w:r>
        <w:t xml:space="preserve">(prev pt 1A hdg) </w:t>
      </w:r>
      <w:r w:rsidRPr="00985C58">
        <w:t xml:space="preserve">ins </w:t>
      </w:r>
      <w:hyperlink r:id="rId322"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4</w:t>
      </w:r>
    </w:p>
    <w:p w:rsidR="00FA4985" w:rsidRPr="00985C58" w:rsidRDefault="00FA4985" w:rsidP="00FA4985">
      <w:pPr>
        <w:pStyle w:val="AmdtsEntries"/>
      </w:pPr>
      <w:r>
        <w:tab/>
        <w:t xml:space="preserve">renum as pt 2 hdg R17 LA (see </w:t>
      </w:r>
      <w:hyperlink r:id="rId32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t>Principles and objects of Act</w:t>
      </w:r>
    </w:p>
    <w:p w:rsidR="00FA4985" w:rsidRDefault="00FA4985" w:rsidP="00FA4985">
      <w:pPr>
        <w:pStyle w:val="AmdtsEntries"/>
        <w:rPr>
          <w:b/>
        </w:rPr>
      </w:pPr>
      <w:r w:rsidRPr="00985C58">
        <w:t>s 5</w:t>
      </w:r>
      <w:r w:rsidRPr="00985C58">
        <w:tab/>
      </w:r>
      <w:r>
        <w:rPr>
          <w:b/>
        </w:rPr>
        <w:t>orig s 5</w:t>
      </w:r>
    </w:p>
    <w:p w:rsidR="00FA4985" w:rsidRDefault="00FA4985" w:rsidP="00FA4985">
      <w:pPr>
        <w:pStyle w:val="AmdtsEntries"/>
      </w:pPr>
      <w:r>
        <w:rPr>
          <w:b/>
        </w:rPr>
        <w:tab/>
      </w:r>
      <w:r>
        <w:t>renum as s 31</w:t>
      </w:r>
    </w:p>
    <w:p w:rsidR="00FA4985" w:rsidRDefault="00FA4985" w:rsidP="00FA4985">
      <w:pPr>
        <w:pStyle w:val="AmdtsEntries"/>
        <w:rPr>
          <w:b/>
        </w:rPr>
      </w:pPr>
      <w:r>
        <w:tab/>
      </w:r>
      <w:r>
        <w:rPr>
          <w:b/>
        </w:rPr>
        <w:t>pres s 5</w:t>
      </w:r>
    </w:p>
    <w:p w:rsidR="00FA4985" w:rsidRPr="00985C58" w:rsidRDefault="00FA4985" w:rsidP="00FA4985">
      <w:pPr>
        <w:pStyle w:val="AmdtsEntries"/>
      </w:pPr>
      <w:r>
        <w:rPr>
          <w:b/>
        </w:rPr>
        <w:tab/>
      </w:r>
      <w:r>
        <w:t xml:space="preserve">(prev s 3) renum as s 5 R17 LA (see </w:t>
      </w:r>
      <w:hyperlink r:id="rId32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Meaning of</w:t>
      </w:r>
      <w:r w:rsidRPr="00985C58">
        <w:rPr>
          <w:rStyle w:val="charItals"/>
        </w:rPr>
        <w:t xml:space="preserve"> firearm</w:t>
      </w:r>
    </w:p>
    <w:p w:rsidR="00FA4985" w:rsidRPr="00C03403" w:rsidRDefault="00FA4985" w:rsidP="00FA4985">
      <w:pPr>
        <w:pStyle w:val="AmdtsEntries"/>
        <w:keepNext/>
        <w:rPr>
          <w:b/>
        </w:rPr>
      </w:pPr>
      <w:r>
        <w:t>s 6 hdg</w:t>
      </w:r>
      <w:r>
        <w:tab/>
        <w:t xml:space="preserve">(prev s 4A hdg) ins </w:t>
      </w:r>
      <w:hyperlink r:id="rId325" w:tooltip="Firearms (Amendment) Act 1999" w:history="1">
        <w:r w:rsidR="002063C7" w:rsidRPr="002063C7">
          <w:rPr>
            <w:rStyle w:val="charCitHyperlinkAbbrev"/>
          </w:rPr>
          <w:t>A1999</w:t>
        </w:r>
        <w:r w:rsidR="002063C7" w:rsidRPr="002063C7">
          <w:rPr>
            <w:rStyle w:val="charCitHyperlinkAbbrev"/>
          </w:rPr>
          <w:noBreakHyphen/>
          <w:t>29</w:t>
        </w:r>
      </w:hyperlink>
      <w:r>
        <w:t xml:space="preserve"> notes</w:t>
      </w:r>
    </w:p>
    <w:p w:rsidR="00FA4985" w:rsidRDefault="00FA4985" w:rsidP="00FA4985">
      <w:pPr>
        <w:pStyle w:val="AmdtsEntries"/>
        <w:keepNext/>
        <w:rPr>
          <w:b/>
        </w:rPr>
      </w:pPr>
      <w:r>
        <w:t>s 6</w:t>
      </w:r>
      <w:r>
        <w:tab/>
      </w:r>
      <w:r>
        <w:rPr>
          <w:b/>
        </w:rPr>
        <w:t>orig s 6</w:t>
      </w:r>
    </w:p>
    <w:p w:rsidR="00FA4985" w:rsidRDefault="00FA4985" w:rsidP="00FA4985">
      <w:pPr>
        <w:pStyle w:val="AmdtsEntries"/>
        <w:keepNext/>
      </w:pPr>
      <w:r>
        <w:rPr>
          <w:b/>
        </w:rPr>
        <w:tab/>
      </w:r>
      <w:r>
        <w:t>renum as s 32</w:t>
      </w:r>
    </w:p>
    <w:p w:rsidR="00FA4985" w:rsidRPr="00C03403" w:rsidRDefault="00FA4985" w:rsidP="00FA4985">
      <w:pPr>
        <w:pStyle w:val="AmdtsEntries"/>
        <w:keepNext/>
        <w:rPr>
          <w:b/>
        </w:rPr>
      </w:pPr>
      <w:r>
        <w:tab/>
      </w:r>
      <w:r>
        <w:rPr>
          <w:b/>
        </w:rPr>
        <w:t>pres s 6</w:t>
      </w:r>
    </w:p>
    <w:p w:rsidR="00FA4985" w:rsidRDefault="00FA4985" w:rsidP="00483058">
      <w:pPr>
        <w:pStyle w:val="AmdtsEntries"/>
        <w:keepNext/>
      </w:pPr>
      <w:r>
        <w:tab/>
        <w:t xml:space="preserve">(prev s 4 (2)) renum as s 4A </w:t>
      </w:r>
      <w:hyperlink r:id="rId326"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FA4985" w:rsidRDefault="00FA4985" w:rsidP="00483058">
      <w:pPr>
        <w:pStyle w:val="AmdtsEntries"/>
        <w:keepNext/>
      </w:pPr>
      <w:r>
        <w:tab/>
      </w:r>
      <w:r w:rsidRPr="00331498">
        <w:t xml:space="preserve">sub </w:t>
      </w:r>
      <w:hyperlink r:id="rId327" w:tooltip="Firearms Amendment Act 2008" w:history="1">
        <w:r w:rsidR="002063C7" w:rsidRPr="002063C7">
          <w:rPr>
            <w:rStyle w:val="charCitHyperlinkAbbrev"/>
          </w:rPr>
          <w:t>A2008</w:t>
        </w:r>
        <w:r w:rsidR="002063C7" w:rsidRPr="002063C7">
          <w:rPr>
            <w:rStyle w:val="charCitHyperlinkAbbrev"/>
          </w:rPr>
          <w:noBreakHyphen/>
          <w:t>25</w:t>
        </w:r>
      </w:hyperlink>
      <w:r w:rsidRPr="00331498">
        <w:t xml:space="preserve"> s 8</w:t>
      </w:r>
    </w:p>
    <w:p w:rsidR="00FA4985" w:rsidRDefault="00FA4985" w:rsidP="00FA4985">
      <w:pPr>
        <w:pStyle w:val="AmdtsEntries"/>
      </w:pPr>
      <w:r>
        <w:tab/>
        <w:t xml:space="preserve">renum as s 6 R17 LA (see </w:t>
      </w:r>
      <w:hyperlink r:id="rId32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1F4C02" w:rsidRPr="001F4C02" w:rsidRDefault="001F4C02" w:rsidP="00FA4985">
      <w:pPr>
        <w:pStyle w:val="AmdtsEntries"/>
      </w:pPr>
      <w:r>
        <w:tab/>
        <w:t xml:space="preserve">am </w:t>
      </w:r>
      <w:hyperlink r:id="rId329" w:tooltip="Crimes Legislation Amendment Act 2013 (No 2)" w:history="1">
        <w:r>
          <w:rPr>
            <w:rStyle w:val="charCitHyperlinkAbbrev"/>
          </w:rPr>
          <w:t>A2013-50</w:t>
        </w:r>
      </w:hyperlink>
      <w:r>
        <w:t xml:space="preserve"> s 24</w:t>
      </w:r>
    </w:p>
    <w:p w:rsidR="00FA4985" w:rsidRDefault="00FA4985" w:rsidP="00FA4985">
      <w:pPr>
        <w:pStyle w:val="AmdtsEntryHd"/>
      </w:pPr>
      <w:r>
        <w:rPr>
          <w:color w:val="000000"/>
        </w:rPr>
        <w:t>When possession and use not an offence</w:t>
      </w:r>
    </w:p>
    <w:p w:rsidR="00FA4985" w:rsidRDefault="00FA4985" w:rsidP="00FA4985">
      <w:pPr>
        <w:pStyle w:val="AmdtsEntries"/>
        <w:keepNext/>
      </w:pPr>
      <w:r>
        <w:t>s 6A hdg</w:t>
      </w:r>
      <w:r>
        <w:tab/>
        <w:t xml:space="preserve">ins </w:t>
      </w:r>
      <w:hyperlink r:id="rId330" w:tooltip="Firearms (Amendment) Act 1999" w:history="1">
        <w:r w:rsidR="002063C7" w:rsidRPr="002063C7">
          <w:rPr>
            <w:rStyle w:val="charCitHyperlinkAbbrev"/>
          </w:rPr>
          <w:t>A1999</w:t>
        </w:r>
        <w:r w:rsidR="002063C7" w:rsidRPr="002063C7">
          <w:rPr>
            <w:rStyle w:val="charCitHyperlinkAbbrev"/>
          </w:rPr>
          <w:noBreakHyphen/>
          <w:t>29</w:t>
        </w:r>
      </w:hyperlink>
      <w:r>
        <w:t xml:space="preserve"> notes</w:t>
      </w:r>
    </w:p>
    <w:p w:rsidR="00FA4985" w:rsidRDefault="00FA4985" w:rsidP="00FA4985">
      <w:pPr>
        <w:pStyle w:val="AmdtsEntries"/>
        <w:keepNext/>
      </w:pPr>
      <w:r>
        <w:t>s 6A</w:t>
      </w:r>
      <w:r>
        <w:tab/>
        <w:t xml:space="preserve">(prev s 6 (2)) renum </w:t>
      </w:r>
      <w:hyperlink r:id="rId331"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FA4985" w:rsidRDefault="00FA4985" w:rsidP="00FA4985">
      <w:pPr>
        <w:pStyle w:val="AmdtsEntries"/>
      </w:pPr>
      <w:r>
        <w:tab/>
        <w:t xml:space="preserve">am </w:t>
      </w:r>
      <w:hyperlink r:id="rId332"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1.1641, amdt 1.1642; </w:t>
      </w:r>
      <w:hyperlink r:id="rId333"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amdt 1.5, amdt 1.6</w:t>
      </w:r>
    </w:p>
    <w:p w:rsidR="00FA4985" w:rsidRPr="00985C58" w:rsidRDefault="00FA4985" w:rsidP="00FA4985">
      <w:pPr>
        <w:pStyle w:val="AmdtsEntries"/>
      </w:pPr>
      <w:r>
        <w:tab/>
      </w:r>
      <w:r w:rsidRPr="00985C58">
        <w:t xml:space="preserve">om </w:t>
      </w:r>
      <w:hyperlink r:id="rId334"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Default="00FA4985" w:rsidP="00FA4985">
      <w:pPr>
        <w:pStyle w:val="AmdtsEntryHd"/>
      </w:pPr>
      <w:r>
        <w:rPr>
          <w:color w:val="000000"/>
        </w:rPr>
        <w:t>Diplomatic and consular representatives</w:t>
      </w:r>
    </w:p>
    <w:p w:rsidR="00FA4985" w:rsidRDefault="00FA4985" w:rsidP="00FA4985">
      <w:pPr>
        <w:pStyle w:val="AmdtsEntries"/>
        <w:keepNext/>
      </w:pPr>
      <w:r>
        <w:t>s 6B hdg</w:t>
      </w:r>
      <w:r>
        <w:tab/>
        <w:t xml:space="preserve">ins </w:t>
      </w:r>
      <w:hyperlink r:id="rId335" w:tooltip="Firearms (Amendment) Act 1999" w:history="1">
        <w:r w:rsidR="002063C7" w:rsidRPr="002063C7">
          <w:rPr>
            <w:rStyle w:val="charCitHyperlinkAbbrev"/>
          </w:rPr>
          <w:t>A1999</w:t>
        </w:r>
        <w:r w:rsidR="002063C7" w:rsidRPr="002063C7">
          <w:rPr>
            <w:rStyle w:val="charCitHyperlinkAbbrev"/>
          </w:rPr>
          <w:noBreakHyphen/>
          <w:t>29</w:t>
        </w:r>
      </w:hyperlink>
      <w:r>
        <w:t xml:space="preserve"> notes</w:t>
      </w:r>
    </w:p>
    <w:p w:rsidR="00FA4985" w:rsidRDefault="00FA4985" w:rsidP="00FA4985">
      <w:pPr>
        <w:pStyle w:val="AmdtsEntries"/>
        <w:keepNext/>
      </w:pPr>
      <w:r>
        <w:t>s 6B</w:t>
      </w:r>
      <w:r>
        <w:tab/>
        <w:t xml:space="preserve">(prev s 6 (3)) renum </w:t>
      </w:r>
      <w:hyperlink r:id="rId336"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FA4985" w:rsidRDefault="00FA4985" w:rsidP="00FA4985">
      <w:pPr>
        <w:pStyle w:val="AmdtsEntries"/>
      </w:pPr>
      <w:r>
        <w:tab/>
        <w:t xml:space="preserve">am </w:t>
      </w:r>
      <w:hyperlink r:id="rId337"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amdts 1</w:t>
      </w:r>
      <w:r w:rsidRPr="00975A01">
        <w:t>.1643-1</w:t>
      </w:r>
      <w:r>
        <w:t>.1645</w:t>
      </w:r>
    </w:p>
    <w:p w:rsidR="00FA4985" w:rsidRPr="00985C58" w:rsidRDefault="00FA4985" w:rsidP="00FA4985">
      <w:pPr>
        <w:pStyle w:val="AmdtsEntries"/>
      </w:pPr>
      <w:r>
        <w:tab/>
      </w:r>
      <w:r w:rsidRPr="00985C58">
        <w:t xml:space="preserve">om </w:t>
      </w:r>
      <w:hyperlink r:id="rId338"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Pr="00985C58" w:rsidRDefault="00FA4985" w:rsidP="00FA4985">
      <w:pPr>
        <w:pStyle w:val="AmdtsEntryHd"/>
      </w:pPr>
      <w:r w:rsidRPr="00985C58">
        <w:t xml:space="preserve">Meaning of </w:t>
      </w:r>
      <w:r w:rsidRPr="002063C7">
        <w:rPr>
          <w:rStyle w:val="charItals"/>
        </w:rPr>
        <w:t>prohibited firearm</w:t>
      </w:r>
    </w:p>
    <w:p w:rsidR="00FA4985" w:rsidRDefault="00FA4985" w:rsidP="00FA4985">
      <w:pPr>
        <w:pStyle w:val="AmdtsEntries"/>
        <w:rPr>
          <w:b/>
        </w:rPr>
      </w:pPr>
      <w:r>
        <w:t>s 7</w:t>
      </w:r>
      <w:r w:rsidRPr="00985C58">
        <w:tab/>
      </w:r>
      <w:r>
        <w:rPr>
          <w:b/>
        </w:rPr>
        <w:t>orig s 7</w:t>
      </w:r>
    </w:p>
    <w:p w:rsidR="00FA4985" w:rsidRDefault="00FA4985" w:rsidP="00FA4985">
      <w:pPr>
        <w:pStyle w:val="AmdtsEntries"/>
      </w:pPr>
      <w:r>
        <w:rPr>
          <w:b/>
        </w:rPr>
        <w:tab/>
      </w:r>
      <w:r>
        <w:t>renum as s 33</w:t>
      </w:r>
    </w:p>
    <w:p w:rsidR="00FA4985" w:rsidRPr="00A81F71" w:rsidRDefault="00FA4985" w:rsidP="00FA4985">
      <w:pPr>
        <w:pStyle w:val="AmdtsEntries"/>
        <w:rPr>
          <w:b/>
        </w:rPr>
      </w:pPr>
      <w:r>
        <w:tab/>
      </w:r>
      <w:r>
        <w:rPr>
          <w:b/>
        </w:rPr>
        <w:t>pres s 7</w:t>
      </w:r>
    </w:p>
    <w:p w:rsidR="00FA4985" w:rsidRDefault="00FA4985" w:rsidP="00FA4985">
      <w:pPr>
        <w:pStyle w:val="AmdtsEntries"/>
      </w:pPr>
      <w:r>
        <w:tab/>
        <w:t xml:space="preserve">(prev s 4AB) ins </w:t>
      </w:r>
      <w:hyperlink r:id="rId33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7 R17 LA (see </w:t>
      </w:r>
      <w:hyperlink r:id="rId34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 xml:space="preserve">Meaning of </w:t>
      </w:r>
      <w:r w:rsidRPr="002063C7">
        <w:rPr>
          <w:rStyle w:val="charItals"/>
        </w:rPr>
        <w:t>acquire</w:t>
      </w:r>
    </w:p>
    <w:p w:rsidR="00FA4985" w:rsidRDefault="00FA4985" w:rsidP="00FA4985">
      <w:pPr>
        <w:pStyle w:val="AmdtsEntries"/>
        <w:rPr>
          <w:b/>
        </w:rPr>
      </w:pPr>
      <w:r>
        <w:t>s 8</w:t>
      </w:r>
      <w:r w:rsidRPr="00985C58">
        <w:tab/>
      </w:r>
      <w:r>
        <w:rPr>
          <w:b/>
        </w:rPr>
        <w:t>orig s 8</w:t>
      </w:r>
    </w:p>
    <w:p w:rsidR="00FA4985" w:rsidRDefault="00FA4985" w:rsidP="00FA4985">
      <w:pPr>
        <w:pStyle w:val="AmdtsEntries"/>
      </w:pPr>
      <w:r>
        <w:rPr>
          <w:b/>
        </w:rPr>
        <w:tab/>
      </w:r>
      <w:r>
        <w:t>renum as s 34</w:t>
      </w:r>
    </w:p>
    <w:p w:rsidR="00FA4985" w:rsidRPr="003C077F" w:rsidRDefault="00FA4985" w:rsidP="00FA4985">
      <w:pPr>
        <w:pStyle w:val="AmdtsEntries"/>
        <w:rPr>
          <w:b/>
        </w:rPr>
      </w:pPr>
      <w:r>
        <w:tab/>
      </w:r>
      <w:r>
        <w:rPr>
          <w:b/>
        </w:rPr>
        <w:t>pres s 8</w:t>
      </w:r>
    </w:p>
    <w:p w:rsidR="00FA4985" w:rsidRPr="00985C58" w:rsidRDefault="00FA4985" w:rsidP="00FA4985">
      <w:pPr>
        <w:pStyle w:val="AmdtsEntries"/>
      </w:pPr>
      <w:r>
        <w:tab/>
        <w:t xml:space="preserve">(prev s 4AC) ins </w:t>
      </w:r>
      <w:hyperlink r:id="rId34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8 R17 LA (see </w:t>
      </w:r>
      <w:hyperlink r:id="rId34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lastRenderedPageBreak/>
        <w:t xml:space="preserve">Meaning of </w:t>
      </w:r>
      <w:r w:rsidRPr="002063C7">
        <w:rPr>
          <w:rStyle w:val="charItals"/>
        </w:rPr>
        <w:t>dispose</w:t>
      </w:r>
    </w:p>
    <w:p w:rsidR="00FA4985" w:rsidRDefault="00FA4985" w:rsidP="00FA4985">
      <w:pPr>
        <w:pStyle w:val="AmdtsEntries"/>
        <w:rPr>
          <w:b/>
        </w:rPr>
      </w:pPr>
      <w:r>
        <w:t>s 9</w:t>
      </w:r>
      <w:r w:rsidRPr="00985C58">
        <w:tab/>
      </w:r>
      <w:r>
        <w:rPr>
          <w:b/>
        </w:rPr>
        <w:t>orig s 9</w:t>
      </w:r>
    </w:p>
    <w:p w:rsidR="00FA4985" w:rsidRDefault="00FA4985" w:rsidP="00FA4985">
      <w:pPr>
        <w:pStyle w:val="AmdtsEntries"/>
      </w:pPr>
      <w:r>
        <w:tab/>
      </w:r>
      <w:r w:rsidRPr="00985C58">
        <w:t xml:space="preserve">om </w:t>
      </w:r>
      <w:hyperlink r:id="rId343"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1.6</w:t>
      </w:r>
    </w:p>
    <w:p w:rsidR="00FA4985" w:rsidRPr="00BD79ED" w:rsidRDefault="00FA4985" w:rsidP="00FA4985">
      <w:pPr>
        <w:pStyle w:val="AmdtsEntries"/>
        <w:rPr>
          <w:b/>
        </w:rPr>
      </w:pPr>
      <w:r>
        <w:tab/>
      </w:r>
      <w:r>
        <w:rPr>
          <w:b/>
        </w:rPr>
        <w:t>pres s 9</w:t>
      </w:r>
    </w:p>
    <w:p w:rsidR="00FA4985" w:rsidRPr="00985C58" w:rsidRDefault="00FA4985" w:rsidP="00FA4985">
      <w:pPr>
        <w:pStyle w:val="AmdtsEntries"/>
      </w:pPr>
      <w:r>
        <w:tab/>
        <w:t xml:space="preserve">(prev s 4AD) ins </w:t>
      </w:r>
      <w:hyperlink r:id="rId34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9 R17 LA (see </w:t>
      </w:r>
      <w:hyperlink r:id="rId34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 xml:space="preserve">Meaning of </w:t>
      </w:r>
      <w:r w:rsidRPr="002063C7">
        <w:rPr>
          <w:rStyle w:val="charItals"/>
        </w:rPr>
        <w:t>possession</w:t>
      </w:r>
    </w:p>
    <w:p w:rsidR="00FA4985" w:rsidRPr="00985C58" w:rsidRDefault="00FA4985" w:rsidP="00FA4985">
      <w:pPr>
        <w:pStyle w:val="AmdtsEntries"/>
        <w:keepNext/>
      </w:pPr>
      <w:r>
        <w:t>s 10</w:t>
      </w:r>
      <w:r w:rsidRPr="00985C58">
        <w:t xml:space="preserve"> hdg</w:t>
      </w:r>
      <w:r w:rsidRPr="00985C58">
        <w:tab/>
      </w:r>
      <w:r>
        <w:t xml:space="preserve">(prev s 4B hdg) </w:t>
      </w:r>
      <w:r w:rsidRPr="00985C58">
        <w:t xml:space="preserve">ins </w:t>
      </w:r>
      <w:hyperlink r:id="rId346"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notes</w:t>
      </w:r>
    </w:p>
    <w:p w:rsidR="00FA4985" w:rsidRDefault="00FA4985" w:rsidP="00483058">
      <w:pPr>
        <w:pStyle w:val="AmdtsEntries"/>
        <w:keepNext/>
        <w:rPr>
          <w:b/>
        </w:rPr>
      </w:pPr>
      <w:r>
        <w:t>s 10</w:t>
      </w:r>
      <w:r w:rsidRPr="00985C58">
        <w:tab/>
      </w:r>
      <w:r>
        <w:rPr>
          <w:b/>
        </w:rPr>
        <w:t>orig s 10</w:t>
      </w:r>
    </w:p>
    <w:p w:rsidR="00FA4985" w:rsidRDefault="00FA4985" w:rsidP="00483058">
      <w:pPr>
        <w:pStyle w:val="AmdtsEntries"/>
        <w:keepNext/>
      </w:pPr>
      <w:r>
        <w:rPr>
          <w:b/>
        </w:rPr>
        <w:tab/>
      </w:r>
      <w:r>
        <w:t>renum as s 35</w:t>
      </w:r>
    </w:p>
    <w:p w:rsidR="00FA4985" w:rsidRPr="00BD79ED" w:rsidRDefault="00FA4985" w:rsidP="00483058">
      <w:pPr>
        <w:pStyle w:val="AmdtsEntries"/>
        <w:keepNext/>
        <w:rPr>
          <w:b/>
        </w:rPr>
      </w:pPr>
      <w:r>
        <w:tab/>
      </w:r>
      <w:r>
        <w:rPr>
          <w:b/>
        </w:rPr>
        <w:t>pres s 10</w:t>
      </w:r>
    </w:p>
    <w:p w:rsidR="00FA4985" w:rsidRPr="00985C58" w:rsidRDefault="00FA4985" w:rsidP="00483058">
      <w:pPr>
        <w:pStyle w:val="AmdtsEntries"/>
        <w:keepNext/>
      </w:pPr>
      <w:r>
        <w:tab/>
      </w:r>
      <w:r w:rsidRPr="00985C58">
        <w:t>(prev s 4 (3), s 4 (4)) renum</w:t>
      </w:r>
      <w:r>
        <w:t xml:space="preserve"> as s 4B</w:t>
      </w:r>
      <w:r w:rsidRPr="00985C58">
        <w:t xml:space="preserve"> </w:t>
      </w:r>
      <w:hyperlink r:id="rId347"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sch</w:t>
      </w:r>
    </w:p>
    <w:p w:rsidR="00FA4985" w:rsidRPr="00985C58" w:rsidRDefault="00FA4985" w:rsidP="00483058">
      <w:pPr>
        <w:pStyle w:val="AmdtsEntries"/>
        <w:keepNext/>
      </w:pPr>
      <w:r w:rsidRPr="00985C58">
        <w:tab/>
        <w:t xml:space="preserve">sub </w:t>
      </w:r>
      <w:hyperlink r:id="rId348"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Pr="00985C58" w:rsidRDefault="00FA4985" w:rsidP="00FA4985">
      <w:pPr>
        <w:pStyle w:val="AmdtsEntries"/>
      </w:pPr>
      <w:r>
        <w:tab/>
        <w:t xml:space="preserve">renum as s 10 R17 LA (see </w:t>
      </w:r>
      <w:hyperlink r:id="rId34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Evidence of possession—firearms at premises</w:t>
      </w:r>
    </w:p>
    <w:p w:rsidR="00FA4985" w:rsidRDefault="00FA4985" w:rsidP="00FA4985">
      <w:pPr>
        <w:pStyle w:val="AmdtsEntries"/>
        <w:rPr>
          <w:b/>
        </w:rPr>
      </w:pPr>
      <w:r>
        <w:t>s 11</w:t>
      </w:r>
      <w:r w:rsidRPr="00985C58">
        <w:tab/>
      </w:r>
      <w:r>
        <w:rPr>
          <w:b/>
        </w:rPr>
        <w:t>orig s 11</w:t>
      </w:r>
    </w:p>
    <w:p w:rsidR="00FA4985" w:rsidRDefault="00FA4985" w:rsidP="00FA4985">
      <w:pPr>
        <w:pStyle w:val="AmdtsEntries"/>
      </w:pPr>
      <w:r w:rsidRPr="00985C58">
        <w:tab/>
        <w:t xml:space="preserve">om </w:t>
      </w:r>
      <w:hyperlink r:id="rId350"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1.7</w:t>
      </w:r>
    </w:p>
    <w:p w:rsidR="00FA4985" w:rsidRPr="00317B40" w:rsidRDefault="00FA4985" w:rsidP="00FA4985">
      <w:pPr>
        <w:pStyle w:val="AmdtsEntries"/>
        <w:rPr>
          <w:b/>
        </w:rPr>
      </w:pPr>
      <w:r>
        <w:tab/>
      </w:r>
      <w:r>
        <w:rPr>
          <w:b/>
        </w:rPr>
        <w:t>pres s 11</w:t>
      </w:r>
    </w:p>
    <w:p w:rsidR="00FA4985" w:rsidRPr="00985C58" w:rsidRDefault="00FA4985" w:rsidP="00FA4985">
      <w:pPr>
        <w:pStyle w:val="AmdtsEntries"/>
      </w:pPr>
      <w:r>
        <w:tab/>
        <w:t xml:space="preserve">(prev s 4BA) ins </w:t>
      </w:r>
      <w:hyperlink r:id="rId35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11 R17 LA (see </w:t>
      </w:r>
      <w:hyperlink r:id="rId35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Evidence of possession—care, control or management</w:t>
      </w:r>
      <w:r w:rsidRPr="002063C7">
        <w:rPr>
          <w:rStyle w:val="charItals"/>
        </w:rPr>
        <w:t xml:space="preserve"> </w:t>
      </w:r>
      <w:r w:rsidRPr="00985C58">
        <w:t>of firearm</w:t>
      </w:r>
    </w:p>
    <w:p w:rsidR="00FA4985" w:rsidRDefault="00FA4985" w:rsidP="00FA4985">
      <w:pPr>
        <w:pStyle w:val="AmdtsEntries"/>
        <w:rPr>
          <w:b/>
        </w:rPr>
      </w:pPr>
      <w:r>
        <w:t>s 12</w:t>
      </w:r>
      <w:r w:rsidRPr="00985C58">
        <w:tab/>
      </w:r>
      <w:r>
        <w:rPr>
          <w:b/>
        </w:rPr>
        <w:t>orig s 12</w:t>
      </w:r>
    </w:p>
    <w:p w:rsidR="00FA4985" w:rsidRDefault="00FA4985" w:rsidP="00FA4985">
      <w:pPr>
        <w:pStyle w:val="AmdtsEntries"/>
      </w:pPr>
      <w:r>
        <w:rPr>
          <w:b/>
        </w:rPr>
        <w:tab/>
      </w:r>
      <w:r>
        <w:t>renum as s 36</w:t>
      </w:r>
    </w:p>
    <w:p w:rsidR="00FA4985" w:rsidRPr="00A5708F" w:rsidRDefault="00FA4985" w:rsidP="00FA4985">
      <w:pPr>
        <w:pStyle w:val="AmdtsEntries"/>
        <w:rPr>
          <w:b/>
        </w:rPr>
      </w:pPr>
      <w:r>
        <w:tab/>
      </w:r>
      <w:r>
        <w:rPr>
          <w:b/>
        </w:rPr>
        <w:t>pres s 12</w:t>
      </w:r>
    </w:p>
    <w:p w:rsidR="00FA4985" w:rsidRPr="00985C58" w:rsidRDefault="00FA4985" w:rsidP="00FA4985">
      <w:pPr>
        <w:pStyle w:val="AmdtsEntries"/>
      </w:pPr>
      <w:r>
        <w:tab/>
        <w:t xml:space="preserve">(prev s 4BB) ins </w:t>
      </w:r>
      <w:hyperlink r:id="rId35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12 R17 LA (see </w:t>
      </w:r>
      <w:hyperlink r:id="rId35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Minister’s guidelines</w:t>
      </w:r>
    </w:p>
    <w:p w:rsidR="00FA4985" w:rsidRPr="00985C58" w:rsidRDefault="00FA4985" w:rsidP="00FA4985">
      <w:pPr>
        <w:pStyle w:val="AmdtsEntries"/>
      </w:pPr>
      <w:r w:rsidRPr="00985C58">
        <w:t>s 12A</w:t>
      </w:r>
      <w:r w:rsidRPr="00985C58">
        <w:tab/>
      </w:r>
      <w:r>
        <w:t>renum as s 37</w:t>
      </w:r>
    </w:p>
    <w:p w:rsidR="00FA4985" w:rsidRPr="00985C58" w:rsidRDefault="00FA4985" w:rsidP="00FA4985">
      <w:pPr>
        <w:pStyle w:val="AmdtsEntryHd"/>
      </w:pPr>
      <w:r w:rsidRPr="00985C58">
        <w:t>Taking possession under credit contract</w:t>
      </w:r>
    </w:p>
    <w:p w:rsidR="00FA4985" w:rsidRDefault="00FA4985" w:rsidP="00FA4985">
      <w:pPr>
        <w:pStyle w:val="AmdtsEntries"/>
        <w:rPr>
          <w:b/>
        </w:rPr>
      </w:pPr>
      <w:r>
        <w:t>s 13</w:t>
      </w:r>
      <w:r w:rsidRPr="00985C58">
        <w:tab/>
      </w:r>
      <w:r>
        <w:rPr>
          <w:b/>
        </w:rPr>
        <w:t>orig s 13</w:t>
      </w:r>
    </w:p>
    <w:p w:rsidR="00FA4985" w:rsidRDefault="00FA4985" w:rsidP="00FA4985">
      <w:pPr>
        <w:pStyle w:val="AmdtsEntries"/>
      </w:pPr>
      <w:r>
        <w:rPr>
          <w:b/>
        </w:rPr>
        <w:tab/>
      </w:r>
      <w:r>
        <w:t>renum as s 38</w:t>
      </w:r>
    </w:p>
    <w:p w:rsidR="00FA4985" w:rsidRPr="00004B30" w:rsidRDefault="00FA4985" w:rsidP="00FA4985">
      <w:pPr>
        <w:pStyle w:val="AmdtsEntries"/>
        <w:rPr>
          <w:b/>
        </w:rPr>
      </w:pPr>
      <w:r>
        <w:tab/>
      </w:r>
      <w:r>
        <w:rPr>
          <w:b/>
        </w:rPr>
        <w:t>pres s 13</w:t>
      </w:r>
    </w:p>
    <w:p w:rsidR="00FA4985" w:rsidRPr="00985C58" w:rsidRDefault="00FA4985" w:rsidP="00FA4985">
      <w:pPr>
        <w:pStyle w:val="AmdtsEntries"/>
      </w:pPr>
      <w:r>
        <w:tab/>
        <w:t xml:space="preserve">(prev s 4BC) ins </w:t>
      </w:r>
      <w:hyperlink r:id="rId35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s 13 R17 LA (see </w:t>
      </w:r>
      <w:hyperlink r:id="rId35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7D2EED" w:rsidRPr="00985C58" w:rsidRDefault="007D2EED" w:rsidP="00FA4985">
      <w:pPr>
        <w:pStyle w:val="AmdtsEntries"/>
      </w:pPr>
      <w:r>
        <w:tab/>
        <w:t xml:space="preserve">am </w:t>
      </w:r>
      <w:hyperlink r:id="rId357" w:tooltip="Justice and Community Safety Legislation Amendment Act 2010 (No 3)" w:history="1">
        <w:r w:rsidR="002063C7" w:rsidRPr="002063C7">
          <w:rPr>
            <w:rStyle w:val="charCitHyperlinkAbbrev"/>
          </w:rPr>
          <w:t>A2010</w:t>
        </w:r>
        <w:r w:rsidR="002063C7" w:rsidRPr="002063C7">
          <w:rPr>
            <w:rStyle w:val="charCitHyperlinkAbbrev"/>
          </w:rPr>
          <w:noBreakHyphen/>
          <w:t>40</w:t>
        </w:r>
      </w:hyperlink>
      <w:r>
        <w:t xml:space="preserve"> amdt 1.23</w:t>
      </w:r>
    </w:p>
    <w:p w:rsidR="00FA4985" w:rsidRPr="00985C58" w:rsidRDefault="00FA4985" w:rsidP="00FA4985">
      <w:pPr>
        <w:pStyle w:val="AmdtsEntryHd"/>
      </w:pPr>
      <w:r w:rsidRPr="00985C58">
        <w:t>Authority to possess and use firearms temporarily</w:t>
      </w:r>
    </w:p>
    <w:p w:rsidR="00FA4985" w:rsidRDefault="00FA4985" w:rsidP="0097110A">
      <w:pPr>
        <w:pStyle w:val="AmdtsEntries"/>
        <w:keepNext/>
        <w:rPr>
          <w:b/>
        </w:rPr>
      </w:pPr>
      <w:r>
        <w:t>s 14</w:t>
      </w:r>
      <w:r w:rsidRPr="00985C58">
        <w:tab/>
      </w:r>
      <w:r>
        <w:rPr>
          <w:b/>
        </w:rPr>
        <w:t>orig s 14</w:t>
      </w:r>
    </w:p>
    <w:p w:rsidR="00FA4985" w:rsidRDefault="00FA4985" w:rsidP="0097110A">
      <w:pPr>
        <w:pStyle w:val="AmdtsEntries"/>
        <w:keepNext/>
      </w:pPr>
      <w:r>
        <w:rPr>
          <w:b/>
        </w:rPr>
        <w:tab/>
      </w:r>
      <w:r>
        <w:t>renum as s 39</w:t>
      </w:r>
    </w:p>
    <w:p w:rsidR="00FA4985" w:rsidRPr="008A24E8" w:rsidRDefault="00FA4985" w:rsidP="00FA4985">
      <w:pPr>
        <w:pStyle w:val="AmdtsEntries"/>
        <w:rPr>
          <w:b/>
        </w:rPr>
      </w:pPr>
      <w:r>
        <w:tab/>
      </w:r>
      <w:r>
        <w:rPr>
          <w:b/>
        </w:rPr>
        <w:t>pres s 14</w:t>
      </w:r>
    </w:p>
    <w:p w:rsidR="00FA4985" w:rsidRPr="00985C58" w:rsidRDefault="00FA4985" w:rsidP="00FA4985">
      <w:pPr>
        <w:pStyle w:val="AmdtsEntries"/>
      </w:pPr>
      <w:r>
        <w:tab/>
        <w:t xml:space="preserve">(prev s 4BD) ins </w:t>
      </w:r>
      <w:hyperlink r:id="rId35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s 14 R17 LA (see </w:t>
      </w:r>
      <w:hyperlink r:id="rId35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A078B2" w:rsidRPr="00A078B2" w:rsidRDefault="00A078B2" w:rsidP="00FA4985">
      <w:pPr>
        <w:pStyle w:val="AmdtsEntries"/>
      </w:pPr>
      <w:r>
        <w:tab/>
        <w:t xml:space="preserve">am </w:t>
      </w:r>
      <w:hyperlink r:id="rId360" w:tooltip="Crimes Legislation Amendment Act 2015" w:history="1">
        <w:r>
          <w:rPr>
            <w:rStyle w:val="charCitHyperlinkAbbrev"/>
          </w:rPr>
          <w:t>A2015</w:t>
        </w:r>
        <w:r>
          <w:rPr>
            <w:rStyle w:val="charCitHyperlinkAbbrev"/>
          </w:rPr>
          <w:noBreakHyphen/>
          <w:t>3</w:t>
        </w:r>
      </w:hyperlink>
      <w:r>
        <w:t xml:space="preserve"> s</w:t>
      </w:r>
      <w:r w:rsidR="006409DF">
        <w:t>s</w:t>
      </w:r>
      <w:r>
        <w:t xml:space="preserve"> 33</w:t>
      </w:r>
      <w:r w:rsidR="006409DF">
        <w:t>-</w:t>
      </w:r>
      <w:r w:rsidR="00C62ED3">
        <w:t>35</w:t>
      </w:r>
      <w:r w:rsidR="009F7698">
        <w:t>; pars and ss renum R39</w:t>
      </w:r>
      <w:r w:rsidR="00A12573">
        <w:t xml:space="preserve"> (RI)</w:t>
      </w:r>
      <w:r w:rsidR="009F7698">
        <w:t xml:space="preserve"> LA</w:t>
      </w:r>
      <w:r w:rsidR="0097316C">
        <w:t xml:space="preserve">; </w:t>
      </w:r>
      <w:hyperlink r:id="rId361" w:tooltip="Firearms and Prohibited Weapons Legislation Amendment Act 2018" w:history="1">
        <w:r w:rsidR="0097316C">
          <w:rPr>
            <w:rStyle w:val="charCitHyperlinkAbbrev"/>
          </w:rPr>
          <w:t>A2018</w:t>
        </w:r>
        <w:r w:rsidR="0097316C">
          <w:rPr>
            <w:rStyle w:val="charCitHyperlinkAbbrev"/>
          </w:rPr>
          <w:noBreakHyphen/>
          <w:t>1</w:t>
        </w:r>
      </w:hyperlink>
      <w:r w:rsidR="0097316C">
        <w:t xml:space="preserve"> s 4, s 5; pars renum R52 LA</w:t>
      </w:r>
    </w:p>
    <w:p w:rsidR="00FA4985" w:rsidRPr="00985C58" w:rsidRDefault="00FA4985" w:rsidP="00FA4985">
      <w:pPr>
        <w:pStyle w:val="AmdtsEntryHd"/>
      </w:pPr>
      <w:r w:rsidRPr="00985C58">
        <w:lastRenderedPageBreak/>
        <w:t>Paintball markers—authority to possess, use or store</w:t>
      </w:r>
    </w:p>
    <w:p w:rsidR="00FA4985" w:rsidRDefault="00FA4985" w:rsidP="004059B5">
      <w:pPr>
        <w:pStyle w:val="AmdtsEntries"/>
        <w:keepNext/>
        <w:rPr>
          <w:b/>
        </w:rPr>
      </w:pPr>
      <w:r>
        <w:t>s 15</w:t>
      </w:r>
      <w:r w:rsidRPr="00985C58">
        <w:tab/>
      </w:r>
      <w:r>
        <w:rPr>
          <w:b/>
        </w:rPr>
        <w:t>orig s 15</w:t>
      </w:r>
    </w:p>
    <w:p w:rsidR="00FA4985" w:rsidRDefault="00FA4985" w:rsidP="004059B5">
      <w:pPr>
        <w:pStyle w:val="AmdtsEntries"/>
        <w:keepNext/>
      </w:pPr>
      <w:r>
        <w:rPr>
          <w:b/>
        </w:rPr>
        <w:tab/>
      </w:r>
      <w:r>
        <w:t>renum as s 40</w:t>
      </w:r>
    </w:p>
    <w:p w:rsidR="00FA4985" w:rsidRPr="008A24E8" w:rsidRDefault="00FA4985" w:rsidP="00FA4985">
      <w:pPr>
        <w:pStyle w:val="AmdtsEntries"/>
        <w:rPr>
          <w:b/>
        </w:rPr>
      </w:pPr>
      <w:r>
        <w:tab/>
      </w:r>
      <w:r>
        <w:rPr>
          <w:b/>
        </w:rPr>
        <w:t>pres s 15</w:t>
      </w:r>
    </w:p>
    <w:p w:rsidR="00FA4985" w:rsidRPr="00985C58" w:rsidRDefault="00FA4985" w:rsidP="00FA4985">
      <w:pPr>
        <w:pStyle w:val="AmdtsEntries"/>
      </w:pPr>
      <w:r>
        <w:tab/>
        <w:t xml:space="preserve">(prev s 4BE) ins </w:t>
      </w:r>
      <w:hyperlink r:id="rId36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15 R17 LA (see </w:t>
      </w:r>
      <w:hyperlink r:id="rId36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Registrar’s approval to possess ammunition as collector</w:t>
      </w:r>
    </w:p>
    <w:p w:rsidR="00FA4985" w:rsidRPr="00106027" w:rsidRDefault="00FA4985" w:rsidP="00FA4985">
      <w:pPr>
        <w:pStyle w:val="AmdtsEntries"/>
      </w:pPr>
      <w:r w:rsidRPr="00106027">
        <w:t>s 15A</w:t>
      </w:r>
      <w:r w:rsidRPr="00106027">
        <w:tab/>
      </w:r>
      <w:r w:rsidR="00C12B1C">
        <w:t>renum as s 41</w:t>
      </w:r>
    </w:p>
    <w:p w:rsidR="00FA4985" w:rsidRPr="00985C58" w:rsidRDefault="00FA4985" w:rsidP="00FA4985">
      <w:pPr>
        <w:pStyle w:val="AmdtsEntryHd"/>
      </w:pPr>
      <w:r w:rsidRPr="00985C58">
        <w:t xml:space="preserve">Meaning of </w:t>
      </w:r>
      <w:r w:rsidRPr="002063C7">
        <w:rPr>
          <w:rStyle w:val="charItals"/>
        </w:rPr>
        <w:t>close associate</w:t>
      </w:r>
      <w:r w:rsidR="00C12B1C">
        <w:t xml:space="preserve"> of firearms dealer etc</w:t>
      </w:r>
    </w:p>
    <w:p w:rsidR="00FA4985" w:rsidRDefault="00FA4985" w:rsidP="00FA4985">
      <w:pPr>
        <w:pStyle w:val="AmdtsEntries"/>
        <w:rPr>
          <w:b/>
        </w:rPr>
      </w:pPr>
      <w:r>
        <w:t>s 16</w:t>
      </w:r>
      <w:r w:rsidRPr="00985C58">
        <w:tab/>
      </w:r>
      <w:r>
        <w:rPr>
          <w:b/>
        </w:rPr>
        <w:t>orig s 16</w:t>
      </w:r>
    </w:p>
    <w:p w:rsidR="00FA4985" w:rsidRDefault="00FA4985" w:rsidP="00FA4985">
      <w:pPr>
        <w:pStyle w:val="AmdtsEntries"/>
      </w:pPr>
      <w:r>
        <w:rPr>
          <w:b/>
        </w:rPr>
        <w:tab/>
      </w:r>
      <w:r>
        <w:t>renum as s 42</w:t>
      </w:r>
    </w:p>
    <w:p w:rsidR="00FA4985" w:rsidRPr="00824A54" w:rsidRDefault="00FA4985" w:rsidP="00FA4985">
      <w:pPr>
        <w:pStyle w:val="AmdtsEntries"/>
        <w:rPr>
          <w:b/>
        </w:rPr>
      </w:pPr>
      <w:r>
        <w:tab/>
      </w:r>
      <w:r>
        <w:rPr>
          <w:b/>
        </w:rPr>
        <w:t>pres s 16</w:t>
      </w:r>
    </w:p>
    <w:p w:rsidR="00FA4985" w:rsidRPr="00985C58" w:rsidRDefault="00FA4985" w:rsidP="00FA4985">
      <w:pPr>
        <w:pStyle w:val="AmdtsEntries"/>
      </w:pPr>
      <w:r>
        <w:tab/>
        <w:t xml:space="preserve">(prev s 4BF) ins </w:t>
      </w:r>
      <w:hyperlink r:id="rId36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16 R17 LA (see </w:t>
      </w:r>
      <w:hyperlink r:id="rId36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Offence—unauthorised possession or use of firearms other than prohibited firearms</w:t>
      </w:r>
    </w:p>
    <w:p w:rsidR="00FA4985" w:rsidRPr="00106027" w:rsidRDefault="00FA4985" w:rsidP="00FA4985">
      <w:pPr>
        <w:pStyle w:val="AmdtsEntries"/>
      </w:pPr>
      <w:r w:rsidRPr="00106027">
        <w:t>s 16AA</w:t>
      </w:r>
      <w:r w:rsidRPr="00106027">
        <w:tab/>
      </w:r>
      <w:r>
        <w:t xml:space="preserve">renum as </w:t>
      </w:r>
      <w:r w:rsidR="00C12B1C">
        <w:t xml:space="preserve">s </w:t>
      </w:r>
      <w:r>
        <w:t>43</w:t>
      </w:r>
    </w:p>
    <w:p w:rsidR="00FA4985" w:rsidRPr="00106027" w:rsidRDefault="00FA4985" w:rsidP="00FA4985">
      <w:pPr>
        <w:pStyle w:val="AmdtsEntryHd"/>
      </w:pPr>
      <w:r w:rsidRPr="00106027">
        <w:t>Alternative verdicts—unauthorised possession or use of firearms</w:t>
      </w:r>
    </w:p>
    <w:p w:rsidR="00FA4985" w:rsidRPr="00106027" w:rsidRDefault="00FA4985" w:rsidP="00FA4985">
      <w:pPr>
        <w:pStyle w:val="AmdtsEntries"/>
      </w:pPr>
      <w:r w:rsidRPr="00106027">
        <w:t>s 16AB</w:t>
      </w:r>
      <w:r w:rsidRPr="00106027">
        <w:tab/>
      </w:r>
      <w:r>
        <w:t>renum as s 44</w:t>
      </w:r>
    </w:p>
    <w:p w:rsidR="00FA4985" w:rsidRPr="00106027" w:rsidRDefault="00FA4985" w:rsidP="00FA4985">
      <w:pPr>
        <w:pStyle w:val="AmdtsEntryHd"/>
      </w:pPr>
      <w:r w:rsidRPr="00106027">
        <w:t>Offence—contravention of condition by licensee etc</w:t>
      </w:r>
    </w:p>
    <w:p w:rsidR="00FA4985" w:rsidRPr="00106027" w:rsidRDefault="00FA4985" w:rsidP="00FA4985">
      <w:pPr>
        <w:pStyle w:val="AmdtsEntries"/>
      </w:pPr>
      <w:r w:rsidRPr="00106027">
        <w:t>s 16AC</w:t>
      </w:r>
      <w:r w:rsidRPr="00106027">
        <w:tab/>
      </w:r>
      <w:r>
        <w:t>renum as s 45</w:t>
      </w:r>
    </w:p>
    <w:p w:rsidR="00FA4985" w:rsidRPr="00106027" w:rsidRDefault="00FA4985" w:rsidP="00FA4985">
      <w:pPr>
        <w:pStyle w:val="AmdtsEntryHd"/>
      </w:pPr>
      <w:r w:rsidRPr="00106027">
        <w:t>Definitions of some licences—Act</w:t>
      </w:r>
    </w:p>
    <w:p w:rsidR="00FA4985" w:rsidRPr="00106027" w:rsidRDefault="00FA4985" w:rsidP="00FA4985">
      <w:pPr>
        <w:pStyle w:val="AmdtsEntries"/>
      </w:pPr>
      <w:r w:rsidRPr="00106027">
        <w:t>s 16A</w:t>
      </w:r>
      <w:r w:rsidRPr="00106027">
        <w:tab/>
      </w:r>
      <w:r>
        <w:t>renum as s 46</w:t>
      </w:r>
    </w:p>
    <w:p w:rsidR="00FA4985" w:rsidRPr="00106027" w:rsidRDefault="00FA4985" w:rsidP="00FA4985">
      <w:pPr>
        <w:pStyle w:val="AmdtsEntryHd"/>
      </w:pPr>
      <w:r w:rsidRPr="00106027">
        <w:t>Offence—notice of lost, stolen and destroyed licences</w:t>
      </w:r>
    </w:p>
    <w:p w:rsidR="00FA4985" w:rsidRPr="00106027" w:rsidRDefault="00FA4985" w:rsidP="00FA4985">
      <w:pPr>
        <w:pStyle w:val="AmdtsEntries"/>
      </w:pPr>
      <w:r w:rsidRPr="00106027">
        <w:t>s 16B</w:t>
      </w:r>
      <w:r w:rsidRPr="00106027">
        <w:tab/>
      </w:r>
      <w:r>
        <w:t>renum as s 47</w:t>
      </w:r>
    </w:p>
    <w:p w:rsidR="00FA4985" w:rsidRPr="00106027" w:rsidRDefault="00FA4985" w:rsidP="00FA4985">
      <w:pPr>
        <w:pStyle w:val="AmdtsEntryHd"/>
      </w:pPr>
      <w:r w:rsidRPr="00106027">
        <w:t xml:space="preserve">Offence—failing to </w:t>
      </w:r>
      <w:r w:rsidRPr="00106027">
        <w:rPr>
          <w:noProof/>
        </w:rPr>
        <w:t>surrender</w:t>
      </w:r>
      <w:r w:rsidRPr="00106027">
        <w:t xml:space="preserve"> firearms when licence suspended or cancelled</w:t>
      </w:r>
    </w:p>
    <w:p w:rsidR="00FA4985" w:rsidRPr="00106027" w:rsidRDefault="00FA4985" w:rsidP="00FA4985">
      <w:pPr>
        <w:pStyle w:val="AmdtsEntries"/>
      </w:pPr>
      <w:r w:rsidRPr="00106027">
        <w:t>s 16C</w:t>
      </w:r>
      <w:r w:rsidRPr="00106027">
        <w:tab/>
      </w:r>
      <w:r>
        <w:t>renum as s 48</w:t>
      </w:r>
    </w:p>
    <w:p w:rsidR="00FA4985" w:rsidRPr="00106027" w:rsidRDefault="00FA4985" w:rsidP="00FA4985">
      <w:pPr>
        <w:pStyle w:val="AmdtsEntryHd"/>
      </w:pPr>
      <w:r w:rsidRPr="00106027">
        <w:t>Offence—failure to give up suspended or cancelled licence</w:t>
      </w:r>
    </w:p>
    <w:p w:rsidR="00FA4985" w:rsidRPr="00106027" w:rsidRDefault="00FA4985" w:rsidP="00FA4985">
      <w:pPr>
        <w:pStyle w:val="AmdtsEntries"/>
      </w:pPr>
      <w:r w:rsidRPr="00106027">
        <w:t>s 16D</w:t>
      </w:r>
      <w:r w:rsidRPr="00106027">
        <w:tab/>
      </w:r>
      <w:r>
        <w:t>renum as s 49</w:t>
      </w:r>
    </w:p>
    <w:p w:rsidR="00FA4985" w:rsidRPr="00106027" w:rsidRDefault="00FA4985" w:rsidP="00FA4985">
      <w:pPr>
        <w:pStyle w:val="AmdtsEntryHd"/>
      </w:pPr>
      <w:r w:rsidRPr="00106027">
        <w:t>Police may seize firearms under suspended and cancelled licences</w:t>
      </w:r>
    </w:p>
    <w:p w:rsidR="00FA4985" w:rsidRPr="00106027" w:rsidRDefault="00FA4985" w:rsidP="00FA4985">
      <w:pPr>
        <w:pStyle w:val="AmdtsEntries"/>
      </w:pPr>
      <w:r w:rsidRPr="00106027">
        <w:t>s 16E</w:t>
      </w:r>
      <w:r w:rsidRPr="00106027">
        <w:tab/>
      </w:r>
      <w:r>
        <w:t>renum as s 50</w:t>
      </w:r>
    </w:p>
    <w:p w:rsidR="00FA4985" w:rsidRPr="00106027" w:rsidRDefault="00FA4985" w:rsidP="00FA4985">
      <w:pPr>
        <w:pStyle w:val="AmdtsEntryHd"/>
      </w:pPr>
      <w:r w:rsidRPr="00106027">
        <w:t>Licence renewals to be treated as fresh applications</w:t>
      </w:r>
    </w:p>
    <w:p w:rsidR="00FA4985" w:rsidRPr="00106027" w:rsidRDefault="00FA4985" w:rsidP="00FA4985">
      <w:pPr>
        <w:pStyle w:val="AmdtsEntries"/>
      </w:pPr>
      <w:r w:rsidRPr="00106027">
        <w:t>s 16F</w:t>
      </w:r>
      <w:r w:rsidRPr="00106027">
        <w:tab/>
      </w:r>
      <w:r>
        <w:t>renum as s 51</w:t>
      </w:r>
    </w:p>
    <w:p w:rsidR="00FA4985" w:rsidRPr="00985C58" w:rsidRDefault="00FA4985" w:rsidP="00FA4985">
      <w:pPr>
        <w:pStyle w:val="AmdtsEntryHd"/>
      </w:pPr>
      <w:r w:rsidRPr="00985C58">
        <w:t>Assessing suitability of individuals</w:t>
      </w:r>
    </w:p>
    <w:p w:rsidR="00FA4985" w:rsidRDefault="00FA4985" w:rsidP="00FA4985">
      <w:pPr>
        <w:pStyle w:val="AmdtsEntries"/>
        <w:rPr>
          <w:b/>
        </w:rPr>
      </w:pPr>
      <w:r w:rsidRPr="00985C58">
        <w:t>s</w:t>
      </w:r>
      <w:r>
        <w:t xml:space="preserve"> 17</w:t>
      </w:r>
      <w:r w:rsidRPr="00985C58">
        <w:tab/>
      </w:r>
      <w:r>
        <w:rPr>
          <w:b/>
        </w:rPr>
        <w:t>orig s 17</w:t>
      </w:r>
    </w:p>
    <w:p w:rsidR="00FA4985" w:rsidRDefault="00FA4985" w:rsidP="00FA4985">
      <w:pPr>
        <w:pStyle w:val="AmdtsEntries"/>
      </w:pPr>
      <w:r>
        <w:rPr>
          <w:b/>
        </w:rPr>
        <w:tab/>
      </w:r>
      <w:r>
        <w:t>renum as s 52</w:t>
      </w:r>
    </w:p>
    <w:p w:rsidR="00FA4985" w:rsidRPr="00C96D4B" w:rsidRDefault="00FA4985" w:rsidP="00AE0BF3">
      <w:pPr>
        <w:pStyle w:val="AmdtsEntries"/>
        <w:keepNext/>
        <w:rPr>
          <w:b/>
        </w:rPr>
      </w:pPr>
      <w:r>
        <w:tab/>
      </w:r>
      <w:r>
        <w:rPr>
          <w:b/>
        </w:rPr>
        <w:t>pres s 17</w:t>
      </w:r>
    </w:p>
    <w:p w:rsidR="00FA4985" w:rsidRPr="00985C58" w:rsidRDefault="00FA4985" w:rsidP="00FA4985">
      <w:pPr>
        <w:pStyle w:val="AmdtsEntries"/>
      </w:pPr>
      <w:r>
        <w:tab/>
        <w:t xml:space="preserve">(prev s 4BG) ins </w:t>
      </w:r>
      <w:hyperlink r:id="rId36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17 R17 LA (see </w:t>
      </w:r>
      <w:hyperlink r:id="rId36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lastRenderedPageBreak/>
        <w:t>Assessing suitability of individuals—discretionary criteria</w:t>
      </w:r>
    </w:p>
    <w:p w:rsidR="00FA4985" w:rsidRDefault="00FA4985" w:rsidP="00FA4985">
      <w:pPr>
        <w:pStyle w:val="AmdtsEntries"/>
        <w:rPr>
          <w:b/>
        </w:rPr>
      </w:pPr>
      <w:r>
        <w:t>s 18</w:t>
      </w:r>
      <w:r w:rsidRPr="00985C58">
        <w:tab/>
      </w:r>
      <w:r>
        <w:rPr>
          <w:b/>
        </w:rPr>
        <w:t>orig s 18</w:t>
      </w:r>
    </w:p>
    <w:p w:rsidR="00FA4985" w:rsidRDefault="00FA4985" w:rsidP="00FA4985">
      <w:pPr>
        <w:pStyle w:val="AmdtsEntries"/>
      </w:pPr>
      <w:r>
        <w:rPr>
          <w:b/>
        </w:rPr>
        <w:tab/>
      </w:r>
      <w:r>
        <w:t>renum as s 53</w:t>
      </w:r>
    </w:p>
    <w:p w:rsidR="00FA4985" w:rsidRPr="00DE7DA6" w:rsidRDefault="00FA4985" w:rsidP="00FA4985">
      <w:pPr>
        <w:pStyle w:val="AmdtsEntries"/>
        <w:rPr>
          <w:b/>
        </w:rPr>
      </w:pPr>
      <w:r>
        <w:tab/>
      </w:r>
      <w:r>
        <w:rPr>
          <w:b/>
        </w:rPr>
        <w:t>pres s 18</w:t>
      </w:r>
    </w:p>
    <w:p w:rsidR="00FA4985" w:rsidRPr="00985C58" w:rsidRDefault="00FA4985" w:rsidP="00FA4985">
      <w:pPr>
        <w:pStyle w:val="AmdtsEntries"/>
      </w:pPr>
      <w:r>
        <w:tab/>
        <w:t xml:space="preserve">(prev s 4BH) ins </w:t>
      </w:r>
      <w:hyperlink r:id="rId36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s 18 R17 LA (see </w:t>
      </w:r>
      <w:hyperlink r:id="rId36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051893" w:rsidRDefault="00051893" w:rsidP="00FA4985">
      <w:pPr>
        <w:pStyle w:val="AmdtsEntries"/>
      </w:pPr>
      <w:r>
        <w:tab/>
        <w:t xml:space="preserve">am </w:t>
      </w:r>
      <w:hyperlink r:id="rId370" w:tooltip="Statute Law Amendment Act 2011 (No 3)" w:history="1">
        <w:r w:rsidR="002063C7" w:rsidRPr="002063C7">
          <w:rPr>
            <w:rStyle w:val="charCitHyperlinkAbbrev"/>
          </w:rPr>
          <w:t>A2011</w:t>
        </w:r>
        <w:r w:rsidR="002063C7" w:rsidRPr="002063C7">
          <w:rPr>
            <w:rStyle w:val="charCitHyperlinkAbbrev"/>
          </w:rPr>
          <w:noBreakHyphen/>
          <w:t>52</w:t>
        </w:r>
      </w:hyperlink>
      <w:r>
        <w:t xml:space="preserve"> amdt 3.97</w:t>
      </w:r>
      <w:r w:rsidR="0088327C">
        <w:t xml:space="preserve">; </w:t>
      </w:r>
      <w:hyperlink r:id="rId371" w:tooltip="Spent Convictions (Historical Homosexual Convictions Extinguishment) Amendment Act 2015" w:history="1">
        <w:r w:rsidR="0088327C">
          <w:rPr>
            <w:rStyle w:val="charCitHyperlinkAbbrev"/>
          </w:rPr>
          <w:t>A2015</w:t>
        </w:r>
        <w:r w:rsidR="0088327C">
          <w:rPr>
            <w:rStyle w:val="charCitHyperlinkAbbrev"/>
          </w:rPr>
          <w:noBreakHyphen/>
          <w:t>45</w:t>
        </w:r>
      </w:hyperlink>
      <w:r w:rsidR="0088327C">
        <w:t xml:space="preserve"> amdt 1.5</w:t>
      </w:r>
      <w:r w:rsidR="00DC4728">
        <w:t xml:space="preserve">; </w:t>
      </w:r>
      <w:hyperlink r:id="rId372" w:tooltip="Statute Law Amendment Act 2015 (No 2)" w:history="1">
        <w:r w:rsidR="00DC4728">
          <w:rPr>
            <w:rStyle w:val="charCitHyperlinkAbbrev"/>
          </w:rPr>
          <w:t>A2015</w:t>
        </w:r>
        <w:r w:rsidR="00DC4728">
          <w:rPr>
            <w:rStyle w:val="charCitHyperlinkAbbrev"/>
          </w:rPr>
          <w:noBreakHyphen/>
          <w:t>50</w:t>
        </w:r>
      </w:hyperlink>
      <w:r w:rsidR="00485415">
        <w:t xml:space="preserve"> amdt </w:t>
      </w:r>
      <w:r w:rsidR="00DC4728">
        <w:t>3.104, amdt 3.105</w:t>
      </w:r>
      <w:r w:rsidR="00933B7A">
        <w:t xml:space="preserve">; </w:t>
      </w:r>
      <w:hyperlink r:id="rId373" w:tooltip="Statute Law Amendment Act 2017" w:history="1">
        <w:r w:rsidR="00933B7A" w:rsidRPr="0038160B">
          <w:rPr>
            <w:rStyle w:val="charCitHyperlinkAbbrev"/>
          </w:rPr>
          <w:t>A2017</w:t>
        </w:r>
        <w:r w:rsidR="00933B7A" w:rsidRPr="0038160B">
          <w:rPr>
            <w:rStyle w:val="charCitHyperlinkAbbrev"/>
          </w:rPr>
          <w:noBreakHyphen/>
          <w:t>4</w:t>
        </w:r>
      </w:hyperlink>
      <w:r w:rsidR="00933B7A">
        <w:t xml:space="preserve"> amdt 3.62</w:t>
      </w:r>
      <w:r w:rsidR="00F71F22">
        <w:t>; pars renum R48 LA</w:t>
      </w:r>
      <w:r w:rsidR="007B337F">
        <w:t xml:space="preserve">; </w:t>
      </w:r>
      <w:hyperlink r:id="rId374" w:tooltip="Personal Violence Act 2016" w:history="1">
        <w:r w:rsidR="00D1317E">
          <w:rPr>
            <w:rStyle w:val="charCitHyperlinkAbbrev"/>
          </w:rPr>
          <w:t>A2016</w:t>
        </w:r>
        <w:r w:rsidR="00D1317E">
          <w:rPr>
            <w:rStyle w:val="charCitHyperlinkAbbrev"/>
          </w:rPr>
          <w:noBreakHyphen/>
          <w:t>43</w:t>
        </w:r>
      </w:hyperlink>
      <w:r w:rsidR="007B337F">
        <w:t xml:space="preserve"> amdt 2.1</w:t>
      </w:r>
      <w:r w:rsidR="00485415">
        <w:t xml:space="preserve">; </w:t>
      </w:r>
      <w:hyperlink r:id="rId375" w:tooltip="Firearms and Prohibited Weapons Legislation Amendment Act 2018" w:history="1">
        <w:r w:rsidR="00485415">
          <w:rPr>
            <w:rStyle w:val="charCitHyperlinkAbbrev"/>
          </w:rPr>
          <w:t>A2018</w:t>
        </w:r>
        <w:r w:rsidR="00485415">
          <w:rPr>
            <w:rStyle w:val="charCitHyperlinkAbbrev"/>
          </w:rPr>
          <w:noBreakHyphen/>
          <w:t>1</w:t>
        </w:r>
      </w:hyperlink>
      <w:r w:rsidR="00485415">
        <w:t xml:space="preserve"> s 6</w:t>
      </w:r>
      <w:r w:rsidR="00FF6A84">
        <w:t xml:space="preserve">; </w:t>
      </w:r>
      <w:hyperlink r:id="rId376" w:tooltip="Statute Law Amendment Act 2018" w:history="1">
        <w:r w:rsidR="00FF6A84" w:rsidRPr="00FF6A84">
          <w:rPr>
            <w:rStyle w:val="Hyperlink"/>
            <w:u w:val="none"/>
          </w:rPr>
          <w:t>A2018</w:t>
        </w:r>
        <w:r w:rsidR="00FF6A84" w:rsidRPr="00FF6A84">
          <w:rPr>
            <w:rStyle w:val="Hyperlink"/>
            <w:u w:val="none"/>
          </w:rPr>
          <w:noBreakHyphen/>
          <w:t>42</w:t>
        </w:r>
      </w:hyperlink>
      <w:r w:rsidR="00FF6A84">
        <w:t xml:space="preserve"> amdt 3.46</w:t>
      </w:r>
    </w:p>
    <w:p w:rsidR="0097316C" w:rsidRDefault="0097316C" w:rsidP="0097316C">
      <w:pPr>
        <w:pStyle w:val="AmdtsEntryHd"/>
      </w:pPr>
      <w:r w:rsidRPr="00015E87">
        <w:t>Protection of security sensitive information</w:t>
      </w:r>
    </w:p>
    <w:p w:rsidR="0097316C" w:rsidRPr="0097316C" w:rsidRDefault="0097316C" w:rsidP="0097316C">
      <w:pPr>
        <w:pStyle w:val="AmdtsEntries"/>
      </w:pPr>
      <w:r>
        <w:t>s 18A</w:t>
      </w:r>
      <w:r>
        <w:tab/>
      </w:r>
      <w:r w:rsidR="00ED4685">
        <w:t>ins</w:t>
      </w:r>
      <w:r>
        <w:t xml:space="preserve"> </w:t>
      </w:r>
      <w:hyperlink r:id="rId377" w:tooltip="Firearms and Prohibited Weapons Legislation Amendment Act 2018" w:history="1">
        <w:r>
          <w:rPr>
            <w:rStyle w:val="charCitHyperlinkAbbrev"/>
          </w:rPr>
          <w:t>A2018</w:t>
        </w:r>
        <w:r>
          <w:rPr>
            <w:rStyle w:val="charCitHyperlinkAbbrev"/>
          </w:rPr>
          <w:noBreakHyphen/>
          <w:t>1</w:t>
        </w:r>
      </w:hyperlink>
      <w:r>
        <w:t xml:space="preserve"> s 7</w:t>
      </w:r>
    </w:p>
    <w:p w:rsidR="0097316C" w:rsidRDefault="0097316C" w:rsidP="0097316C">
      <w:pPr>
        <w:pStyle w:val="AmdtsEntryHd"/>
      </w:pPr>
      <w:r w:rsidRPr="00015E87">
        <w:t>ACAT or court review—decision on security sensitive information</w:t>
      </w:r>
    </w:p>
    <w:p w:rsidR="0097316C" w:rsidRPr="0097316C" w:rsidRDefault="0097316C" w:rsidP="0097316C">
      <w:pPr>
        <w:pStyle w:val="AmdtsEntries"/>
      </w:pPr>
      <w:r>
        <w:t>s 18B</w:t>
      </w:r>
      <w:r>
        <w:tab/>
      </w:r>
      <w:r w:rsidR="00ED4685">
        <w:t>ins</w:t>
      </w:r>
      <w:r>
        <w:t xml:space="preserve"> </w:t>
      </w:r>
      <w:hyperlink r:id="rId378" w:tooltip="Firearms and Prohibited Weapons Legislation Amendment Act 2018" w:history="1">
        <w:r>
          <w:rPr>
            <w:rStyle w:val="charCitHyperlinkAbbrev"/>
          </w:rPr>
          <w:t>A2018</w:t>
        </w:r>
        <w:r>
          <w:rPr>
            <w:rStyle w:val="charCitHyperlinkAbbrev"/>
          </w:rPr>
          <w:noBreakHyphen/>
          <w:t>1</w:t>
        </w:r>
      </w:hyperlink>
      <w:r>
        <w:t xml:space="preserve"> s 7</w:t>
      </w:r>
    </w:p>
    <w:p w:rsidR="0097316C" w:rsidRDefault="0097316C" w:rsidP="0097316C">
      <w:pPr>
        <w:pStyle w:val="AmdtsEntryHd"/>
      </w:pPr>
      <w:r w:rsidRPr="00015E87">
        <w:t>ACAT or court review—dealing with security sensitive information</w:t>
      </w:r>
    </w:p>
    <w:p w:rsidR="0097316C" w:rsidRPr="0097316C" w:rsidRDefault="0097316C" w:rsidP="0097316C">
      <w:pPr>
        <w:pStyle w:val="AmdtsEntries"/>
      </w:pPr>
      <w:r>
        <w:t>s 18C</w:t>
      </w:r>
      <w:r>
        <w:tab/>
      </w:r>
      <w:r w:rsidR="00ED4685">
        <w:t>ins</w:t>
      </w:r>
      <w:r>
        <w:t xml:space="preserve"> </w:t>
      </w:r>
      <w:hyperlink r:id="rId379" w:tooltip="Firearms and Prohibited Weapons Legislation Amendment Act 2018" w:history="1">
        <w:r>
          <w:rPr>
            <w:rStyle w:val="charCitHyperlinkAbbrev"/>
          </w:rPr>
          <w:t>A2018</w:t>
        </w:r>
        <w:r>
          <w:rPr>
            <w:rStyle w:val="charCitHyperlinkAbbrev"/>
          </w:rPr>
          <w:noBreakHyphen/>
          <w:t>1</w:t>
        </w:r>
      </w:hyperlink>
      <w:r>
        <w:t xml:space="preserve"> s 7</w:t>
      </w:r>
    </w:p>
    <w:p w:rsidR="00FA4985" w:rsidRPr="00985C58" w:rsidRDefault="00FA4985" w:rsidP="00FA4985">
      <w:pPr>
        <w:pStyle w:val="AmdtsEntryHd"/>
      </w:pPr>
      <w:r w:rsidRPr="00985C58">
        <w:t>Assessing suitability of individuals—mandatory criteria</w:t>
      </w:r>
    </w:p>
    <w:p w:rsidR="00FA4985" w:rsidRDefault="00FA4985" w:rsidP="00483058">
      <w:pPr>
        <w:pStyle w:val="AmdtsEntries"/>
        <w:keepNext/>
        <w:rPr>
          <w:b/>
        </w:rPr>
      </w:pPr>
      <w:r>
        <w:t>s 19</w:t>
      </w:r>
      <w:r w:rsidRPr="00985C58">
        <w:tab/>
      </w:r>
      <w:r>
        <w:rPr>
          <w:b/>
        </w:rPr>
        <w:t>orig s 19</w:t>
      </w:r>
    </w:p>
    <w:p w:rsidR="00FA4985" w:rsidRDefault="00FA4985" w:rsidP="00483058">
      <w:pPr>
        <w:pStyle w:val="AmdtsEntries"/>
        <w:keepNext/>
      </w:pPr>
      <w:r>
        <w:rPr>
          <w:b/>
        </w:rPr>
        <w:tab/>
      </w:r>
      <w:r>
        <w:t>renum as s 54</w:t>
      </w:r>
    </w:p>
    <w:p w:rsidR="00FA4985" w:rsidRPr="00005B22" w:rsidRDefault="00FA4985" w:rsidP="00FA4985">
      <w:pPr>
        <w:pStyle w:val="AmdtsEntries"/>
        <w:rPr>
          <w:b/>
        </w:rPr>
      </w:pPr>
      <w:r>
        <w:tab/>
      </w:r>
      <w:r>
        <w:rPr>
          <w:b/>
        </w:rPr>
        <w:t>pres s 19</w:t>
      </w:r>
    </w:p>
    <w:p w:rsidR="00FA4985" w:rsidRPr="00985C58" w:rsidRDefault="00FA4985" w:rsidP="00FA4985">
      <w:pPr>
        <w:pStyle w:val="AmdtsEntries"/>
      </w:pPr>
      <w:r>
        <w:tab/>
        <w:t xml:space="preserve">(prev s 4BI) ins </w:t>
      </w:r>
      <w:hyperlink r:id="rId38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s 19 R17 LA (see </w:t>
      </w:r>
      <w:hyperlink r:id="rId38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BC12A8" w:rsidRDefault="00DC4728" w:rsidP="00FA4985">
      <w:pPr>
        <w:pStyle w:val="AmdtsEntries"/>
      </w:pPr>
      <w:r>
        <w:tab/>
        <w:t xml:space="preserve">am </w:t>
      </w:r>
      <w:hyperlink r:id="rId382" w:tooltip="Statute Law Amendment Act 2015 (No 2)" w:history="1">
        <w:r>
          <w:rPr>
            <w:rStyle w:val="charCitHyperlinkAbbrev"/>
          </w:rPr>
          <w:t>A2015</w:t>
        </w:r>
        <w:r>
          <w:rPr>
            <w:rStyle w:val="charCitHyperlinkAbbrev"/>
          </w:rPr>
          <w:noBreakHyphen/>
          <w:t>50</w:t>
        </w:r>
      </w:hyperlink>
      <w:r>
        <w:t xml:space="preserve"> amdt 3.106</w:t>
      </w:r>
      <w:r w:rsidR="00933B7A">
        <w:t xml:space="preserve">; </w:t>
      </w:r>
      <w:hyperlink r:id="rId383" w:tooltip="Statute Law Amendment Act 2017" w:history="1">
        <w:r w:rsidR="00933B7A" w:rsidRPr="0038160B">
          <w:rPr>
            <w:rStyle w:val="charCitHyperlinkAbbrev"/>
          </w:rPr>
          <w:t>A2017</w:t>
        </w:r>
        <w:r w:rsidR="00933B7A" w:rsidRPr="0038160B">
          <w:rPr>
            <w:rStyle w:val="charCitHyperlinkAbbrev"/>
          </w:rPr>
          <w:noBreakHyphen/>
          <w:t>4</w:t>
        </w:r>
      </w:hyperlink>
      <w:r w:rsidR="00933B7A">
        <w:t xml:space="preserve"> amdt 3.63</w:t>
      </w:r>
    </w:p>
    <w:p w:rsidR="00BC12A8" w:rsidRDefault="00BC12A8" w:rsidP="00BC12A8">
      <w:pPr>
        <w:pStyle w:val="AmdtsEntriesDefL2"/>
      </w:pPr>
      <w:r>
        <w:tab/>
      </w:r>
      <w:r w:rsidR="001356C5" w:rsidRPr="00065C88">
        <w:t>def</w:t>
      </w:r>
      <w:r w:rsidR="00190B97">
        <w:t> </w:t>
      </w:r>
      <w:r w:rsidR="001356C5" w:rsidRPr="002063C7">
        <w:rPr>
          <w:rStyle w:val="charBoldItals"/>
        </w:rPr>
        <w:t xml:space="preserve">successfully appealed against </w:t>
      </w:r>
      <w:r w:rsidR="001356C5" w:rsidRPr="00065C88">
        <w:t xml:space="preserve">ins </w:t>
      </w:r>
      <w:hyperlink r:id="rId384" w:tooltip="Firearms Amendment Act 2008" w:history="1">
        <w:r w:rsidR="001356C5" w:rsidRPr="002063C7">
          <w:rPr>
            <w:rStyle w:val="charCitHyperlinkAbbrev"/>
          </w:rPr>
          <w:t>A2008</w:t>
        </w:r>
        <w:r w:rsidR="001356C5" w:rsidRPr="002063C7">
          <w:rPr>
            <w:rStyle w:val="charCitHyperlinkAbbrev"/>
          </w:rPr>
          <w:noBreakHyphen/>
          <w:t>25</w:t>
        </w:r>
      </w:hyperlink>
      <w:r w:rsidR="001356C5" w:rsidRPr="00065C88">
        <w:t xml:space="preserve"> s 69</w:t>
      </w:r>
    </w:p>
    <w:p w:rsidR="00DC4728" w:rsidRDefault="00BC12A8" w:rsidP="00BC12A8">
      <w:pPr>
        <w:pStyle w:val="AmdtsEntriesDefL2"/>
      </w:pPr>
      <w:r>
        <w:tab/>
      </w:r>
      <w:r w:rsidR="001356C5">
        <w:t xml:space="preserve">reloc from dict </w:t>
      </w:r>
      <w:hyperlink r:id="rId385" w:tooltip="Statute Law Amendment Act 2017" w:history="1">
        <w:r w:rsidR="001356C5" w:rsidRPr="0038160B">
          <w:rPr>
            <w:rStyle w:val="charCitHyperlinkAbbrev"/>
          </w:rPr>
          <w:t>A2017</w:t>
        </w:r>
        <w:r w:rsidR="001356C5" w:rsidRPr="0038160B">
          <w:rPr>
            <w:rStyle w:val="charCitHyperlinkAbbrev"/>
          </w:rPr>
          <w:noBreakHyphen/>
          <w:t>4</w:t>
        </w:r>
      </w:hyperlink>
      <w:r w:rsidR="001356C5">
        <w:t xml:space="preserve"> amdt 3.65</w:t>
      </w:r>
    </w:p>
    <w:p w:rsidR="00D271C0" w:rsidRPr="00985C58" w:rsidRDefault="00D271C0" w:rsidP="00D271C0">
      <w:pPr>
        <w:pStyle w:val="AmdtsEntries"/>
      </w:pPr>
      <w:r>
        <w:tab/>
        <w:t xml:space="preserve">am </w:t>
      </w:r>
      <w:hyperlink r:id="rId386" w:tooltip="Personal Violence Act 2016" w:history="1">
        <w:r>
          <w:rPr>
            <w:rStyle w:val="charCitHyperlinkAbbrev"/>
          </w:rPr>
          <w:t>A2016</w:t>
        </w:r>
        <w:r>
          <w:rPr>
            <w:rStyle w:val="charCitHyperlinkAbbrev"/>
          </w:rPr>
          <w:noBreakHyphen/>
          <w:t>43</w:t>
        </w:r>
      </w:hyperlink>
      <w:r>
        <w:t xml:space="preserve"> amdt 2.2</w:t>
      </w:r>
    </w:p>
    <w:p w:rsidR="00FA4985" w:rsidRPr="00106027" w:rsidRDefault="00FA4985" w:rsidP="00FA4985">
      <w:pPr>
        <w:pStyle w:val="AmdtsEntryHd"/>
      </w:pPr>
      <w:r w:rsidRPr="00106027">
        <w:t>Adult firearms licences—registrar to tell applicant about training etc</w:t>
      </w:r>
    </w:p>
    <w:p w:rsidR="00FA4985" w:rsidRPr="00106027" w:rsidRDefault="00FA4985" w:rsidP="00FA4985">
      <w:pPr>
        <w:pStyle w:val="AmdtsEntries"/>
      </w:pPr>
      <w:r w:rsidRPr="00106027">
        <w:t>s 19A</w:t>
      </w:r>
      <w:r w:rsidRPr="00106027">
        <w:tab/>
      </w:r>
      <w:r>
        <w:t>renum as s 55</w:t>
      </w:r>
    </w:p>
    <w:p w:rsidR="00FA4985" w:rsidRPr="00985C58" w:rsidRDefault="00FA4985" w:rsidP="00FA4985">
      <w:pPr>
        <w:pStyle w:val="AmdtsEntryHd"/>
      </w:pPr>
      <w:r w:rsidRPr="00985C58">
        <w:t>Approval of courses etc by registrar</w:t>
      </w:r>
    </w:p>
    <w:p w:rsidR="00FA4985" w:rsidRDefault="00FA4985" w:rsidP="00FA4985">
      <w:pPr>
        <w:pStyle w:val="AmdtsEntries"/>
        <w:rPr>
          <w:b/>
        </w:rPr>
      </w:pPr>
      <w:r>
        <w:t>s 20</w:t>
      </w:r>
      <w:r w:rsidRPr="00985C58">
        <w:tab/>
      </w:r>
      <w:r>
        <w:rPr>
          <w:b/>
        </w:rPr>
        <w:t>orig s 20</w:t>
      </w:r>
    </w:p>
    <w:p w:rsidR="00FA4985" w:rsidRDefault="00FA4985" w:rsidP="00FA4985">
      <w:pPr>
        <w:pStyle w:val="AmdtsEntries"/>
      </w:pPr>
      <w:r>
        <w:rPr>
          <w:b/>
        </w:rPr>
        <w:tab/>
      </w:r>
      <w:r>
        <w:t>renum as s 56</w:t>
      </w:r>
    </w:p>
    <w:p w:rsidR="00FA4985" w:rsidRPr="00ED2932" w:rsidRDefault="00FA4985" w:rsidP="00FA4985">
      <w:pPr>
        <w:pStyle w:val="AmdtsEntries"/>
        <w:rPr>
          <w:b/>
        </w:rPr>
      </w:pPr>
      <w:r>
        <w:tab/>
      </w:r>
      <w:r>
        <w:rPr>
          <w:b/>
        </w:rPr>
        <w:t>pres s 20</w:t>
      </w:r>
    </w:p>
    <w:p w:rsidR="00FA4985" w:rsidRPr="00985C58" w:rsidRDefault="00FA4985" w:rsidP="00FA4985">
      <w:pPr>
        <w:pStyle w:val="AmdtsEntries"/>
      </w:pPr>
      <w:r>
        <w:tab/>
        <w:t xml:space="preserve">(prev s 4BJ) ins </w:t>
      </w:r>
      <w:hyperlink r:id="rId38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s 20 R17 LA (see </w:t>
      </w:r>
      <w:hyperlink r:id="rId38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Operation of Act</w:t>
      </w:r>
    </w:p>
    <w:p w:rsidR="00FA4985" w:rsidRDefault="00FA4985" w:rsidP="00FA4985">
      <w:pPr>
        <w:pStyle w:val="AmdtsEntries"/>
        <w:rPr>
          <w:b/>
        </w:rPr>
      </w:pPr>
      <w:r>
        <w:t>pt 3</w:t>
      </w:r>
      <w:r w:rsidRPr="00985C58">
        <w:t xml:space="preserve"> hdg</w:t>
      </w:r>
      <w:r>
        <w:tab/>
      </w:r>
      <w:r>
        <w:rPr>
          <w:b/>
        </w:rPr>
        <w:t>orig pt 3 hdg</w:t>
      </w:r>
    </w:p>
    <w:p w:rsidR="00FA4985" w:rsidRDefault="00FA4985" w:rsidP="00FA4985">
      <w:pPr>
        <w:pStyle w:val="AmdtsEntries"/>
      </w:pPr>
      <w:r>
        <w:rPr>
          <w:b/>
        </w:rPr>
        <w:tab/>
      </w:r>
      <w:r>
        <w:t>renum as pt 7 hdg</w:t>
      </w:r>
    </w:p>
    <w:p w:rsidR="00FA4985" w:rsidRPr="00767465" w:rsidRDefault="00FA4985" w:rsidP="00FA4985">
      <w:pPr>
        <w:pStyle w:val="AmdtsEntries"/>
        <w:rPr>
          <w:b/>
        </w:rPr>
      </w:pPr>
      <w:r>
        <w:tab/>
      </w:r>
      <w:r>
        <w:rPr>
          <w:b/>
        </w:rPr>
        <w:t>pres pt 3 hdg</w:t>
      </w:r>
    </w:p>
    <w:p w:rsidR="00FA4985" w:rsidRPr="00985C58" w:rsidRDefault="00FA4985" w:rsidP="00FA4985">
      <w:pPr>
        <w:pStyle w:val="AmdtsEntries"/>
      </w:pPr>
      <w:r w:rsidRPr="00985C58">
        <w:tab/>
      </w:r>
      <w:r>
        <w:t xml:space="preserve">(prev pt 1B hdg) ins </w:t>
      </w:r>
      <w:hyperlink r:id="rId38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pt 3 hdg R17 LA (see </w:t>
      </w:r>
      <w:hyperlink r:id="rId39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Requirement for licence etc</w:t>
      </w:r>
    </w:p>
    <w:p w:rsidR="00FA4985" w:rsidRPr="00116B45" w:rsidRDefault="00FA4985" w:rsidP="00FA4985">
      <w:pPr>
        <w:pStyle w:val="AmdtsEntries"/>
      </w:pPr>
      <w:r>
        <w:t>div 3.1 hdg</w:t>
      </w:r>
      <w:r>
        <w:tab/>
        <w:t>renum as div 7.1 hdg</w:t>
      </w:r>
    </w:p>
    <w:p w:rsidR="00FA4985" w:rsidRDefault="00FA4985" w:rsidP="00FA4985">
      <w:pPr>
        <w:pStyle w:val="AmdtsEntryHd"/>
      </w:pPr>
      <w:r>
        <w:lastRenderedPageBreak/>
        <w:t>Licensing schemes—general</w:t>
      </w:r>
    </w:p>
    <w:p w:rsidR="00FA4985" w:rsidRPr="00116B45" w:rsidRDefault="00FA4985" w:rsidP="00FA4985">
      <w:pPr>
        <w:pStyle w:val="AmdtsEntries"/>
      </w:pPr>
      <w:r>
        <w:t>div 3.2 hdg</w:t>
      </w:r>
      <w:r>
        <w:tab/>
        <w:t>renum as div 7.2 hdg</w:t>
      </w:r>
    </w:p>
    <w:p w:rsidR="00FA4985" w:rsidRPr="00106027" w:rsidRDefault="00FA4985" w:rsidP="00FA4985">
      <w:pPr>
        <w:pStyle w:val="AmdtsEntryHd"/>
      </w:pPr>
      <w:r w:rsidRPr="00106027">
        <w:t>Licensing scheme—adult firearms licences</w:t>
      </w:r>
    </w:p>
    <w:p w:rsidR="00FA4985" w:rsidRPr="00954253" w:rsidRDefault="00FA4985" w:rsidP="00FA4985">
      <w:pPr>
        <w:pStyle w:val="AmdtsEntries"/>
      </w:pPr>
      <w:r>
        <w:t>div 3.2A</w:t>
      </w:r>
      <w:r w:rsidRPr="00106027">
        <w:t xml:space="preserve"> hdg</w:t>
      </w:r>
      <w:r>
        <w:tab/>
        <w:t>renum as div 7.3 hdg</w:t>
      </w:r>
    </w:p>
    <w:p w:rsidR="00FA4985" w:rsidRPr="00106027" w:rsidRDefault="00FA4985" w:rsidP="00FA4985">
      <w:pPr>
        <w:pStyle w:val="AmdtsEntryHd"/>
      </w:pPr>
      <w:r w:rsidRPr="00106027">
        <w:t>Licensing scheme—minors firearms licences</w:t>
      </w:r>
    </w:p>
    <w:p w:rsidR="00FA4985" w:rsidRPr="00106027" w:rsidRDefault="00FA4985" w:rsidP="00FA4985">
      <w:pPr>
        <w:pStyle w:val="AmdtsEntries"/>
      </w:pPr>
      <w:r w:rsidRPr="00106027">
        <w:t>div 3.2B hdg</w:t>
      </w:r>
      <w:r w:rsidRPr="00106027">
        <w:tab/>
      </w:r>
      <w:r>
        <w:t>renum as div 7.4 hdg</w:t>
      </w:r>
    </w:p>
    <w:p w:rsidR="00FA4985" w:rsidRPr="00106027" w:rsidRDefault="00FA4985" w:rsidP="00FA4985">
      <w:pPr>
        <w:pStyle w:val="AmdtsEntryHd"/>
      </w:pPr>
      <w:r w:rsidRPr="00106027">
        <w:t>Licensing scheme—composite entity firearms licences</w:t>
      </w:r>
    </w:p>
    <w:p w:rsidR="00FA4985" w:rsidRPr="00106027" w:rsidRDefault="00FA4985" w:rsidP="00FA4985">
      <w:pPr>
        <w:pStyle w:val="AmdtsEntries"/>
      </w:pPr>
      <w:r w:rsidRPr="00106027">
        <w:t>div 3.2C hdg</w:t>
      </w:r>
      <w:r w:rsidRPr="00106027">
        <w:tab/>
      </w:r>
      <w:r>
        <w:t>renum as div 7.5 hdg</w:t>
      </w:r>
    </w:p>
    <w:p w:rsidR="00FA4985" w:rsidRPr="00106027" w:rsidRDefault="00FA4985" w:rsidP="00FA4985">
      <w:pPr>
        <w:pStyle w:val="AmdtsEntryHd"/>
      </w:pPr>
      <w:r w:rsidRPr="00106027">
        <w:t>Licensing scheme—temporary international firearms licences</w:t>
      </w:r>
    </w:p>
    <w:p w:rsidR="00FA4985" w:rsidRPr="00106027" w:rsidRDefault="00FA4985" w:rsidP="00FA4985">
      <w:pPr>
        <w:pStyle w:val="AmdtsEntries"/>
      </w:pPr>
      <w:r w:rsidRPr="00106027">
        <w:t>div 3.2D hdg</w:t>
      </w:r>
      <w:r w:rsidRPr="00106027">
        <w:tab/>
      </w:r>
      <w:r>
        <w:t>renum as div 7.6 hdg</w:t>
      </w:r>
    </w:p>
    <w:p w:rsidR="00FA4985" w:rsidRDefault="00FA4985" w:rsidP="00FA4985">
      <w:pPr>
        <w:pStyle w:val="AmdtsEntryHd"/>
      </w:pPr>
      <w:r>
        <w:t>Permits</w:t>
      </w:r>
    </w:p>
    <w:p w:rsidR="00FA4985" w:rsidRDefault="00FA4985" w:rsidP="004059B5">
      <w:pPr>
        <w:pStyle w:val="AmdtsEntries"/>
        <w:keepNext/>
      </w:pPr>
      <w:r>
        <w:t>div 3.3 hdg</w:t>
      </w:r>
      <w:r>
        <w:tab/>
        <w:t xml:space="preserve">(prev pt 3 div 3 hdg) renum R3 LA (see also </w:t>
      </w:r>
      <w:hyperlink r:id="rId391"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t xml:space="preserve"> amdt 1.78)</w:t>
      </w:r>
    </w:p>
    <w:p w:rsidR="00FA4985" w:rsidRPr="00106027" w:rsidRDefault="00FA4985" w:rsidP="00FA4985">
      <w:pPr>
        <w:pStyle w:val="AmdtsEntries"/>
      </w:pPr>
      <w:r>
        <w:tab/>
      </w:r>
      <w:r w:rsidRPr="00106027">
        <w:t xml:space="preserve">om </w:t>
      </w:r>
      <w:hyperlink r:id="rId39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25</w:t>
      </w:r>
    </w:p>
    <w:p w:rsidR="00FA4985" w:rsidRPr="00985C58" w:rsidRDefault="00FA4985" w:rsidP="00FA4985">
      <w:pPr>
        <w:pStyle w:val="AmdtsEntryHd"/>
      </w:pPr>
      <w:r w:rsidRPr="00985C58">
        <w:t>Government-owned firearms</w:t>
      </w:r>
    </w:p>
    <w:p w:rsidR="00FA4985" w:rsidRPr="00985C58" w:rsidRDefault="00FA4985" w:rsidP="00FA4985">
      <w:pPr>
        <w:pStyle w:val="AmdtsEntries"/>
        <w:keepNext/>
      </w:pPr>
      <w:r w:rsidRPr="00985C58">
        <w:t xml:space="preserve">s </w:t>
      </w:r>
      <w:r>
        <w:t>21</w:t>
      </w:r>
      <w:r w:rsidRPr="00985C58">
        <w:t xml:space="preserve"> hdg</w:t>
      </w:r>
      <w:r w:rsidRPr="00985C58">
        <w:tab/>
      </w:r>
      <w:r>
        <w:t xml:space="preserve">(prev s 4C hdg) </w:t>
      </w:r>
      <w:r w:rsidRPr="00985C58">
        <w:t xml:space="preserve">ins </w:t>
      </w:r>
      <w:hyperlink r:id="rId393"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notes</w:t>
      </w:r>
    </w:p>
    <w:p w:rsidR="00FA4985" w:rsidRDefault="00FA4985" w:rsidP="00483058">
      <w:pPr>
        <w:pStyle w:val="AmdtsEntries"/>
        <w:keepNext/>
        <w:rPr>
          <w:b/>
        </w:rPr>
      </w:pPr>
      <w:r>
        <w:t>s 21</w:t>
      </w:r>
      <w:r w:rsidRPr="00985C58">
        <w:tab/>
      </w:r>
      <w:r>
        <w:rPr>
          <w:b/>
        </w:rPr>
        <w:t>orig s 21</w:t>
      </w:r>
    </w:p>
    <w:p w:rsidR="00FA4985" w:rsidRDefault="00FA4985" w:rsidP="00483058">
      <w:pPr>
        <w:pStyle w:val="AmdtsEntries"/>
        <w:keepNext/>
      </w:pPr>
      <w:r>
        <w:rPr>
          <w:b/>
        </w:rPr>
        <w:tab/>
      </w:r>
      <w:r>
        <w:t>renum as s 57</w:t>
      </w:r>
    </w:p>
    <w:p w:rsidR="00FA4985" w:rsidRPr="00AE162A" w:rsidRDefault="00FA4985" w:rsidP="00483058">
      <w:pPr>
        <w:pStyle w:val="AmdtsEntries"/>
        <w:keepNext/>
        <w:rPr>
          <w:b/>
        </w:rPr>
      </w:pPr>
      <w:r>
        <w:tab/>
      </w:r>
      <w:r>
        <w:rPr>
          <w:b/>
        </w:rPr>
        <w:t>pres s 21</w:t>
      </w:r>
    </w:p>
    <w:p w:rsidR="00FA4985" w:rsidRPr="00985C58" w:rsidRDefault="00FA4985" w:rsidP="00FA4985">
      <w:pPr>
        <w:pStyle w:val="AmdtsEntries"/>
      </w:pPr>
      <w:r>
        <w:tab/>
      </w:r>
      <w:r w:rsidRPr="00985C58">
        <w:t xml:space="preserve">(prev s 4 (5)) renum </w:t>
      </w:r>
      <w:r w:rsidR="00C12B1C">
        <w:t>as s 4C</w:t>
      </w:r>
      <w:r>
        <w:t xml:space="preserve"> </w:t>
      </w:r>
      <w:hyperlink r:id="rId394"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sch</w:t>
      </w:r>
    </w:p>
    <w:p w:rsidR="00FA4985" w:rsidRPr="00985C58" w:rsidRDefault="00FA4985" w:rsidP="00FA4985">
      <w:pPr>
        <w:pStyle w:val="AmdtsEntries"/>
      </w:pPr>
      <w:r w:rsidRPr="00985C58">
        <w:tab/>
        <w:t xml:space="preserve">sub </w:t>
      </w:r>
      <w:hyperlink r:id="rId395"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Pr="00985C58" w:rsidRDefault="00FA4985" w:rsidP="00FA4985">
      <w:pPr>
        <w:pStyle w:val="AmdtsEntries"/>
      </w:pPr>
      <w:r>
        <w:tab/>
        <w:t xml:space="preserve">renum as s 21 R17 LA (see </w:t>
      </w:r>
      <w:hyperlink r:id="rId39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People responsible for certain actions etc</w:t>
      </w:r>
    </w:p>
    <w:p w:rsidR="00FA4985" w:rsidRPr="00985C58" w:rsidRDefault="00FA4985" w:rsidP="00FA4985">
      <w:pPr>
        <w:pStyle w:val="AmdtsEntries"/>
        <w:keepNext/>
      </w:pPr>
      <w:r>
        <w:t>s 22</w:t>
      </w:r>
      <w:r w:rsidRPr="00985C58">
        <w:t xml:space="preserve"> hdg</w:t>
      </w:r>
      <w:r w:rsidRPr="00985C58">
        <w:tab/>
      </w:r>
      <w:r>
        <w:t xml:space="preserve">(prev s 4D hdg) </w:t>
      </w:r>
      <w:r w:rsidRPr="00985C58">
        <w:t xml:space="preserve">ins </w:t>
      </w:r>
      <w:hyperlink r:id="rId397"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notes</w:t>
      </w:r>
    </w:p>
    <w:p w:rsidR="00FA4985" w:rsidRDefault="00FA4985" w:rsidP="00FA4985">
      <w:pPr>
        <w:pStyle w:val="AmdtsEntries"/>
        <w:rPr>
          <w:b/>
        </w:rPr>
      </w:pPr>
      <w:r>
        <w:t>s 22</w:t>
      </w:r>
      <w:r>
        <w:tab/>
      </w:r>
      <w:r>
        <w:rPr>
          <w:b/>
        </w:rPr>
        <w:t>orig s 22</w:t>
      </w:r>
    </w:p>
    <w:p w:rsidR="00FA4985" w:rsidRDefault="00FA4985" w:rsidP="00FA4985">
      <w:pPr>
        <w:pStyle w:val="AmdtsEntries"/>
      </w:pPr>
      <w:r>
        <w:rPr>
          <w:b/>
        </w:rPr>
        <w:tab/>
      </w:r>
      <w:r>
        <w:t>renum as s 58</w:t>
      </w:r>
    </w:p>
    <w:p w:rsidR="00FA4985" w:rsidRPr="00CB02DB" w:rsidRDefault="00FA4985" w:rsidP="00FA4985">
      <w:pPr>
        <w:pStyle w:val="AmdtsEntries"/>
        <w:rPr>
          <w:b/>
        </w:rPr>
      </w:pPr>
      <w:r>
        <w:tab/>
      </w:r>
      <w:r>
        <w:rPr>
          <w:b/>
        </w:rPr>
        <w:t>pres s 22</w:t>
      </w:r>
    </w:p>
    <w:p w:rsidR="00FA4985" w:rsidRPr="00985C58" w:rsidRDefault="00FA4985" w:rsidP="00FA4985">
      <w:pPr>
        <w:pStyle w:val="AmdtsEntries"/>
      </w:pPr>
      <w:r w:rsidRPr="00985C58">
        <w:tab/>
        <w:t xml:space="preserve">(prev s 4 (6)) renum </w:t>
      </w:r>
      <w:r>
        <w:t xml:space="preserve">as s 4D </w:t>
      </w:r>
      <w:hyperlink r:id="rId398"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sch</w:t>
      </w:r>
    </w:p>
    <w:p w:rsidR="00FA4985" w:rsidRPr="00985C58" w:rsidRDefault="00FA4985" w:rsidP="00FA4985">
      <w:pPr>
        <w:pStyle w:val="AmdtsEntries"/>
      </w:pPr>
      <w:r w:rsidRPr="00985C58">
        <w:tab/>
        <w:t xml:space="preserve">sub </w:t>
      </w:r>
      <w:hyperlink r:id="rId399"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Pr="00985C58" w:rsidRDefault="00FA4985" w:rsidP="00FA4985">
      <w:pPr>
        <w:pStyle w:val="AmdtsEntries"/>
      </w:pPr>
      <w:r>
        <w:tab/>
        <w:t xml:space="preserve">renum as s 22 R17 LA (see </w:t>
      </w:r>
      <w:hyperlink r:id="rId40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licences—categories</w:t>
      </w:r>
    </w:p>
    <w:p w:rsidR="00FA4985" w:rsidRPr="00106027" w:rsidRDefault="00FA4985" w:rsidP="00FA4985">
      <w:pPr>
        <w:pStyle w:val="AmdtsEntries"/>
      </w:pPr>
      <w:r w:rsidRPr="00106027">
        <w:t>s 22A</w:t>
      </w:r>
      <w:r w:rsidRPr="00106027">
        <w:tab/>
      </w:r>
      <w:r>
        <w:t>renum as s 59</w:t>
      </w:r>
    </w:p>
    <w:p w:rsidR="00FA4985" w:rsidRPr="00106027" w:rsidRDefault="00FA4985" w:rsidP="00FA4985">
      <w:pPr>
        <w:pStyle w:val="AmdtsEntryHd"/>
      </w:pPr>
      <w:r w:rsidRPr="00106027">
        <w:rPr>
          <w:lang w:val="en-US"/>
        </w:rPr>
        <w:t>When adult firearms licences may be issued</w:t>
      </w:r>
    </w:p>
    <w:p w:rsidR="00FA4985" w:rsidRPr="00106027" w:rsidRDefault="00FA4985" w:rsidP="00FA4985">
      <w:pPr>
        <w:pStyle w:val="AmdtsEntries"/>
      </w:pPr>
      <w:r w:rsidRPr="00106027">
        <w:t>s 22B</w:t>
      </w:r>
      <w:r w:rsidRPr="00106027">
        <w:tab/>
      </w:r>
      <w:r>
        <w:t>renum as s 60</w:t>
      </w:r>
    </w:p>
    <w:p w:rsidR="00FA4985" w:rsidRPr="00985C58" w:rsidRDefault="00FA4985" w:rsidP="00FA4985">
      <w:pPr>
        <w:pStyle w:val="AmdtsEntryHd"/>
      </w:pPr>
      <w:r w:rsidRPr="00985C58">
        <w:lastRenderedPageBreak/>
        <w:t>People exempt from Act etc</w:t>
      </w:r>
    </w:p>
    <w:p w:rsidR="00FA4985" w:rsidRPr="00985C58" w:rsidRDefault="00FA4985" w:rsidP="00FA4985">
      <w:pPr>
        <w:pStyle w:val="AmdtsEntries"/>
        <w:keepNext/>
      </w:pPr>
      <w:r>
        <w:t>s 23</w:t>
      </w:r>
      <w:r w:rsidRPr="00985C58">
        <w:t xml:space="preserve"> hdg</w:t>
      </w:r>
      <w:r w:rsidRPr="00985C58">
        <w:tab/>
      </w:r>
      <w:r>
        <w:t xml:space="preserve">(prev s 4E hdg) </w:t>
      </w:r>
      <w:r w:rsidRPr="00985C58">
        <w:t xml:space="preserve">ins </w:t>
      </w:r>
      <w:hyperlink r:id="rId401"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notes</w:t>
      </w:r>
    </w:p>
    <w:p w:rsidR="00FA4985" w:rsidRDefault="00FA4985" w:rsidP="00CD1AE3">
      <w:pPr>
        <w:pStyle w:val="AmdtsEntries"/>
        <w:keepNext/>
        <w:rPr>
          <w:b/>
        </w:rPr>
      </w:pPr>
      <w:r>
        <w:t>s 23</w:t>
      </w:r>
      <w:r>
        <w:tab/>
      </w:r>
      <w:r>
        <w:rPr>
          <w:b/>
        </w:rPr>
        <w:t>orig s 23</w:t>
      </w:r>
    </w:p>
    <w:p w:rsidR="00FA4985" w:rsidRDefault="00FA4985" w:rsidP="005C237D">
      <w:pPr>
        <w:pStyle w:val="AmdtsEntries"/>
        <w:keepNext/>
      </w:pPr>
      <w:r>
        <w:rPr>
          <w:b/>
        </w:rPr>
        <w:tab/>
      </w:r>
      <w:r>
        <w:t>renum as s 61</w:t>
      </w:r>
    </w:p>
    <w:p w:rsidR="00FA4985" w:rsidRPr="00D24CAA" w:rsidRDefault="00FA4985" w:rsidP="005C237D">
      <w:pPr>
        <w:pStyle w:val="AmdtsEntries"/>
        <w:keepNext/>
        <w:keepLines/>
        <w:rPr>
          <w:b/>
        </w:rPr>
      </w:pPr>
      <w:r>
        <w:tab/>
      </w:r>
      <w:r>
        <w:rPr>
          <w:b/>
        </w:rPr>
        <w:t>pres s 23</w:t>
      </w:r>
    </w:p>
    <w:p w:rsidR="00FA4985" w:rsidRPr="00985C58" w:rsidRDefault="00FA4985" w:rsidP="0069453F">
      <w:pPr>
        <w:pStyle w:val="AmdtsEntries"/>
        <w:keepNext/>
      </w:pPr>
      <w:r w:rsidRPr="00985C58">
        <w:tab/>
        <w:t xml:space="preserve">(prev s 4 (7)) renum </w:t>
      </w:r>
      <w:r>
        <w:t xml:space="preserve">as s 4E </w:t>
      </w:r>
      <w:hyperlink r:id="rId402"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sch</w:t>
      </w:r>
    </w:p>
    <w:p w:rsidR="00FA4985" w:rsidRPr="00985C58" w:rsidRDefault="00FA4985" w:rsidP="00245749">
      <w:pPr>
        <w:pStyle w:val="AmdtsEntries"/>
        <w:keepNext/>
      </w:pPr>
      <w:r w:rsidRPr="00985C58">
        <w:tab/>
        <w:t xml:space="preserve">sub </w:t>
      </w:r>
      <w:hyperlink r:id="rId403"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Default="00FA4985" w:rsidP="00BF185F">
      <w:pPr>
        <w:pStyle w:val="AmdtsEntries"/>
        <w:keepNext/>
      </w:pPr>
      <w:r>
        <w:tab/>
        <w:t xml:space="preserve">renum as s 23 R17 LA (see </w:t>
      </w:r>
      <w:hyperlink r:id="rId40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C4728" w:rsidRPr="00985C58" w:rsidRDefault="00DC4728" w:rsidP="00FA4985">
      <w:pPr>
        <w:pStyle w:val="AmdtsEntries"/>
      </w:pPr>
      <w:r>
        <w:tab/>
        <w:t xml:space="preserve">am </w:t>
      </w:r>
      <w:hyperlink r:id="rId405" w:tooltip="Statute Law Amendment Act 2015 (No 2)" w:history="1">
        <w:r>
          <w:rPr>
            <w:rStyle w:val="charCitHyperlinkAbbrev"/>
          </w:rPr>
          <w:t>A2015</w:t>
        </w:r>
        <w:r>
          <w:rPr>
            <w:rStyle w:val="charCitHyperlinkAbbrev"/>
          </w:rPr>
          <w:noBreakHyphen/>
          <w:t>50</w:t>
        </w:r>
      </w:hyperlink>
      <w:r>
        <w:t xml:space="preserve"> amdt 3.107</w:t>
      </w:r>
    </w:p>
    <w:p w:rsidR="00FA4985" w:rsidRPr="00106027" w:rsidRDefault="00BC1368" w:rsidP="00FA4985">
      <w:pPr>
        <w:pStyle w:val="AmdtsEntryHd"/>
      </w:pPr>
      <w:r w:rsidRPr="000C0473">
        <w:rPr>
          <w:lang w:eastAsia="en-AU"/>
        </w:rPr>
        <w:t>Application of Act to imitation firearms</w:t>
      </w:r>
    </w:p>
    <w:p w:rsidR="001A558D" w:rsidRDefault="00FA4985" w:rsidP="00FA4985">
      <w:pPr>
        <w:pStyle w:val="AmdtsEntries"/>
        <w:rPr>
          <w:b/>
        </w:rPr>
      </w:pPr>
      <w:r w:rsidRPr="00106027">
        <w:t>s 23A</w:t>
      </w:r>
      <w:r w:rsidR="001A558D">
        <w:tab/>
      </w:r>
      <w:r w:rsidR="001A558D">
        <w:rPr>
          <w:b/>
        </w:rPr>
        <w:t>orig s 23A</w:t>
      </w:r>
    </w:p>
    <w:p w:rsidR="00FA4985" w:rsidRDefault="00FA4985" w:rsidP="00FA4985">
      <w:pPr>
        <w:pStyle w:val="AmdtsEntries"/>
      </w:pPr>
      <w:r w:rsidRPr="00106027">
        <w:tab/>
      </w:r>
      <w:r>
        <w:t>renum as s 62</w:t>
      </w:r>
    </w:p>
    <w:p w:rsidR="001A558D" w:rsidRPr="00D24CAA" w:rsidRDefault="001A558D" w:rsidP="001A558D">
      <w:pPr>
        <w:pStyle w:val="AmdtsEntries"/>
        <w:keepNext/>
        <w:rPr>
          <w:b/>
        </w:rPr>
      </w:pPr>
      <w:r>
        <w:tab/>
      </w:r>
      <w:r>
        <w:rPr>
          <w:b/>
        </w:rPr>
        <w:t>pres s 23A</w:t>
      </w:r>
    </w:p>
    <w:p w:rsidR="00BC1368" w:rsidRPr="00106027" w:rsidRDefault="00BC1368" w:rsidP="00FA4985">
      <w:pPr>
        <w:pStyle w:val="AmdtsEntries"/>
      </w:pPr>
      <w:r>
        <w:tab/>
        <w:t xml:space="preserve">ins </w:t>
      </w:r>
      <w:hyperlink r:id="rId406" w:tooltip="Crimes (Serious and Organised Crime) Legislation Amendment Act 2016" w:history="1">
        <w:r w:rsidRPr="00BC1368">
          <w:rPr>
            <w:color w:val="0000FF" w:themeColor="hyperlink"/>
          </w:rPr>
          <w:t>A2016</w:t>
        </w:r>
        <w:r w:rsidRPr="00BC1368">
          <w:rPr>
            <w:color w:val="0000FF" w:themeColor="hyperlink"/>
          </w:rPr>
          <w:noBreakHyphen/>
          <w:t>48</w:t>
        </w:r>
      </w:hyperlink>
      <w:r w:rsidRPr="00BC1368">
        <w:t xml:space="preserve"> s </w:t>
      </w:r>
      <w:r>
        <w:t>32</w:t>
      </w:r>
    </w:p>
    <w:p w:rsidR="00FA4985" w:rsidRPr="00106027" w:rsidRDefault="00FA4985" w:rsidP="00FA4985">
      <w:pPr>
        <w:pStyle w:val="AmdtsEntryHd"/>
      </w:pPr>
      <w:r w:rsidRPr="00106027">
        <w:rPr>
          <w:lang w:val="en-US"/>
        </w:rPr>
        <w:t xml:space="preserve">Temporary recognition of </w:t>
      </w:r>
      <w:r w:rsidRPr="00106027">
        <w:t>interstate licences and permits</w:t>
      </w:r>
    </w:p>
    <w:p w:rsidR="00FA4985" w:rsidRPr="00106027" w:rsidRDefault="00FA4985" w:rsidP="00FA4985">
      <w:pPr>
        <w:pStyle w:val="AmdtsEntries"/>
      </w:pPr>
      <w:r w:rsidRPr="00106027">
        <w:t>pt 3A hdg</w:t>
      </w:r>
      <w:r w:rsidRPr="00106027">
        <w:tab/>
      </w:r>
      <w:r>
        <w:t>renum as pt 8 hdg</w:t>
      </w:r>
    </w:p>
    <w:p w:rsidR="00FA4985" w:rsidRPr="00106027" w:rsidRDefault="00FA4985" w:rsidP="00FA4985">
      <w:pPr>
        <w:pStyle w:val="AmdtsEntryHd"/>
      </w:pPr>
      <w:r w:rsidRPr="00106027">
        <w:t>Permits generally</w:t>
      </w:r>
    </w:p>
    <w:p w:rsidR="00FA4985" w:rsidRPr="00106027" w:rsidRDefault="00FA4985" w:rsidP="00FA4985">
      <w:pPr>
        <w:pStyle w:val="AmdtsEntries"/>
      </w:pPr>
      <w:r w:rsidRPr="00106027">
        <w:t>pt 3B hdg</w:t>
      </w:r>
      <w:r w:rsidRPr="00106027">
        <w:tab/>
      </w:r>
      <w:r>
        <w:t>renum as pt 9 hdg</w:t>
      </w:r>
    </w:p>
    <w:p w:rsidR="00FA4985" w:rsidRPr="0020722D" w:rsidRDefault="00FA4985" w:rsidP="00FA4985">
      <w:pPr>
        <w:pStyle w:val="AmdtsEntryHd"/>
      </w:pPr>
      <w:r w:rsidRPr="0020722D">
        <w:t>Permits to acquire firearms</w:t>
      </w:r>
    </w:p>
    <w:p w:rsidR="00FA4985" w:rsidRPr="0020722D" w:rsidRDefault="00FA4985" w:rsidP="00FA4985">
      <w:pPr>
        <w:pStyle w:val="AmdtsEntries"/>
      </w:pPr>
      <w:r w:rsidRPr="0020722D">
        <w:t>pt 3C hdg</w:t>
      </w:r>
      <w:r w:rsidRPr="0020722D">
        <w:tab/>
      </w:r>
      <w:r>
        <w:t>renum as pt 10 hdg</w:t>
      </w:r>
    </w:p>
    <w:p w:rsidR="00FA4985" w:rsidRPr="00985C58" w:rsidRDefault="00FA4985" w:rsidP="00FA4985">
      <w:pPr>
        <w:pStyle w:val="AmdtsEntryHd"/>
      </w:pPr>
      <w:r w:rsidRPr="00985C58">
        <w:t>Unregulated firearms</w:t>
      </w:r>
    </w:p>
    <w:p w:rsidR="00FA4985" w:rsidRDefault="00FA4985" w:rsidP="00474124">
      <w:pPr>
        <w:pStyle w:val="AmdtsEntries"/>
        <w:keepNext/>
        <w:rPr>
          <w:b/>
        </w:rPr>
      </w:pPr>
      <w:r>
        <w:t>pt 4</w:t>
      </w:r>
      <w:r w:rsidRPr="00985C58">
        <w:t xml:space="preserve"> hdg</w:t>
      </w:r>
      <w:r>
        <w:tab/>
      </w:r>
      <w:r>
        <w:rPr>
          <w:b/>
        </w:rPr>
        <w:t>orig pt 4 hdg</w:t>
      </w:r>
    </w:p>
    <w:p w:rsidR="00FA4985" w:rsidRDefault="00FA4985" w:rsidP="00FA4985">
      <w:pPr>
        <w:pStyle w:val="AmdtsEntries"/>
      </w:pPr>
      <w:r>
        <w:rPr>
          <w:b/>
        </w:rPr>
        <w:tab/>
      </w:r>
      <w:r>
        <w:t>renum as pt 11 hdg</w:t>
      </w:r>
    </w:p>
    <w:p w:rsidR="00FA4985" w:rsidRPr="00767465" w:rsidRDefault="00FA4985" w:rsidP="00FA4985">
      <w:pPr>
        <w:pStyle w:val="AmdtsEntries"/>
        <w:rPr>
          <w:b/>
        </w:rPr>
      </w:pPr>
      <w:r>
        <w:tab/>
      </w:r>
      <w:r>
        <w:rPr>
          <w:b/>
        </w:rPr>
        <w:t>pres pt 4 hdg</w:t>
      </w:r>
    </w:p>
    <w:p w:rsidR="00FA4985" w:rsidRPr="00985C58" w:rsidRDefault="00FA4985" w:rsidP="00FA4985">
      <w:pPr>
        <w:pStyle w:val="AmdtsEntries"/>
      </w:pPr>
      <w:r w:rsidRPr="00985C58">
        <w:tab/>
      </w:r>
      <w:r>
        <w:t xml:space="preserve">(prev pt 1C hdg) ins </w:t>
      </w:r>
      <w:hyperlink r:id="rId40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pt 4 hdg R17 LA (see </w:t>
      </w:r>
      <w:hyperlink r:id="rId40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Interpretation</w:t>
      </w:r>
    </w:p>
    <w:p w:rsidR="00FA4985" w:rsidRPr="0020722D" w:rsidRDefault="00FA4985" w:rsidP="00FA4985">
      <w:pPr>
        <w:pStyle w:val="AmdtsEntries"/>
      </w:pPr>
      <w:r w:rsidRPr="0020722D">
        <w:t>div 4.1 hdg</w:t>
      </w:r>
      <w:r w:rsidRPr="0020722D">
        <w:tab/>
      </w:r>
      <w:r>
        <w:t>renum as div 11.1 hdg</w:t>
      </w:r>
    </w:p>
    <w:p w:rsidR="00FA4985" w:rsidRPr="0020722D" w:rsidRDefault="00FA4985" w:rsidP="00FA4985">
      <w:pPr>
        <w:pStyle w:val="AmdtsEntryHd"/>
      </w:pPr>
      <w:r w:rsidRPr="0020722D">
        <w:t>Register of firearms</w:t>
      </w:r>
    </w:p>
    <w:p w:rsidR="00FA4985" w:rsidRPr="0020722D" w:rsidRDefault="00FA4985" w:rsidP="00FA4985">
      <w:pPr>
        <w:pStyle w:val="AmdtsEntries"/>
      </w:pPr>
      <w:r w:rsidRPr="0020722D">
        <w:t>div 4.2 hdg</w:t>
      </w:r>
      <w:r w:rsidRPr="0020722D">
        <w:tab/>
      </w:r>
      <w:r>
        <w:t>renum as div 11.2 hdg</w:t>
      </w:r>
    </w:p>
    <w:p w:rsidR="00FA4985" w:rsidRPr="0020722D" w:rsidRDefault="00FA4985" w:rsidP="00FA4985">
      <w:pPr>
        <w:pStyle w:val="AmdtsEntryHd"/>
      </w:pPr>
      <w:r w:rsidRPr="0020722D">
        <w:t>Registration of firearms</w:t>
      </w:r>
    </w:p>
    <w:p w:rsidR="00FA4985" w:rsidRPr="0020722D" w:rsidRDefault="00FA4985" w:rsidP="00FA4985">
      <w:pPr>
        <w:pStyle w:val="AmdtsEntries"/>
      </w:pPr>
      <w:r w:rsidRPr="0020722D">
        <w:t>div 4.3 hdg</w:t>
      </w:r>
      <w:r w:rsidRPr="0020722D">
        <w:tab/>
      </w:r>
      <w:r>
        <w:t>renum as div 11.3 hdg</w:t>
      </w:r>
    </w:p>
    <w:p w:rsidR="00FA4985" w:rsidRPr="0020722D" w:rsidRDefault="00FA4985" w:rsidP="00FA4985">
      <w:pPr>
        <w:pStyle w:val="AmdtsEntryHd"/>
      </w:pPr>
      <w:r w:rsidRPr="0020722D">
        <w:t>Registration of firearms users</w:t>
      </w:r>
    </w:p>
    <w:p w:rsidR="00FA4985" w:rsidRPr="0020722D" w:rsidRDefault="00FA4985" w:rsidP="00FA4985">
      <w:pPr>
        <w:pStyle w:val="AmdtsEntries"/>
      </w:pPr>
      <w:r w:rsidRPr="0020722D">
        <w:t>div 4.4 hdg</w:t>
      </w:r>
      <w:r w:rsidRPr="0020722D">
        <w:tab/>
      </w:r>
      <w:r>
        <w:t>renum as div 11.4 hdg</w:t>
      </w:r>
    </w:p>
    <w:p w:rsidR="00FA4985" w:rsidRPr="0020722D" w:rsidRDefault="00FA4985" w:rsidP="00FA4985">
      <w:pPr>
        <w:pStyle w:val="AmdtsEntryHd"/>
      </w:pPr>
      <w:r w:rsidRPr="0020722D">
        <w:t>Offences—registration</w:t>
      </w:r>
    </w:p>
    <w:p w:rsidR="00FA4985" w:rsidRPr="0020722D" w:rsidRDefault="00FA4985" w:rsidP="00FA4985">
      <w:pPr>
        <w:pStyle w:val="AmdtsEntries"/>
      </w:pPr>
      <w:r w:rsidRPr="0020722D">
        <w:t>div 4.5 hdg</w:t>
      </w:r>
      <w:r w:rsidRPr="0020722D">
        <w:tab/>
      </w:r>
      <w:r>
        <w:t>renum as div 11.5 hdg</w:t>
      </w:r>
    </w:p>
    <w:p w:rsidR="00FA4985" w:rsidRPr="00985C58" w:rsidRDefault="00FA4985" w:rsidP="00FA4985">
      <w:pPr>
        <w:pStyle w:val="AmdtsEntryHd"/>
      </w:pPr>
      <w:r w:rsidRPr="00985C58">
        <w:t xml:space="preserve">Meaning of </w:t>
      </w:r>
      <w:r w:rsidRPr="002063C7">
        <w:rPr>
          <w:rStyle w:val="charItals"/>
        </w:rPr>
        <w:t>unregulated firearm</w:t>
      </w:r>
      <w:r w:rsidRPr="00985C58">
        <w:t>—Act</w:t>
      </w:r>
    </w:p>
    <w:p w:rsidR="00FA4985" w:rsidRDefault="00FA4985" w:rsidP="00FA4985">
      <w:pPr>
        <w:pStyle w:val="AmdtsEntries"/>
        <w:rPr>
          <w:b/>
        </w:rPr>
      </w:pPr>
      <w:r>
        <w:t>s 24</w:t>
      </w:r>
      <w:r w:rsidRPr="00985C58">
        <w:tab/>
      </w:r>
      <w:r>
        <w:rPr>
          <w:b/>
        </w:rPr>
        <w:t>orig s 24</w:t>
      </w:r>
    </w:p>
    <w:p w:rsidR="00FA4985" w:rsidRDefault="00FA4985" w:rsidP="00FA4985">
      <w:pPr>
        <w:pStyle w:val="AmdtsEntries"/>
      </w:pPr>
      <w:r>
        <w:rPr>
          <w:b/>
        </w:rPr>
        <w:tab/>
      </w:r>
      <w:r>
        <w:t>renum as s 63</w:t>
      </w:r>
    </w:p>
    <w:p w:rsidR="00FA4985" w:rsidRPr="00C9733B" w:rsidRDefault="00FA4985" w:rsidP="00FA4985">
      <w:pPr>
        <w:pStyle w:val="AmdtsEntries"/>
        <w:rPr>
          <w:b/>
        </w:rPr>
      </w:pPr>
      <w:r>
        <w:tab/>
      </w:r>
      <w:r>
        <w:rPr>
          <w:b/>
        </w:rPr>
        <w:t>pres s 24</w:t>
      </w:r>
    </w:p>
    <w:p w:rsidR="00FA4985" w:rsidRPr="00985C58" w:rsidRDefault="00FA4985" w:rsidP="00FA4985">
      <w:pPr>
        <w:pStyle w:val="AmdtsEntries"/>
      </w:pPr>
      <w:r>
        <w:tab/>
        <w:t xml:space="preserve">(prev s 4G) ins </w:t>
      </w:r>
      <w:hyperlink r:id="rId40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lastRenderedPageBreak/>
        <w:tab/>
        <w:t xml:space="preserve">renum as s 24 R17 LA (see </w:t>
      </w:r>
      <w:hyperlink r:id="rId41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Unregulated firearms—seizure by police</w:t>
      </w:r>
    </w:p>
    <w:p w:rsidR="00FA4985" w:rsidRDefault="00FA4985" w:rsidP="00CD1AE3">
      <w:pPr>
        <w:pStyle w:val="AmdtsEntries"/>
        <w:keepNext/>
        <w:rPr>
          <w:b/>
        </w:rPr>
      </w:pPr>
      <w:r>
        <w:t>s 25</w:t>
      </w:r>
      <w:r w:rsidRPr="00985C58">
        <w:tab/>
      </w:r>
      <w:r>
        <w:rPr>
          <w:b/>
        </w:rPr>
        <w:t>orig s 25</w:t>
      </w:r>
    </w:p>
    <w:p w:rsidR="00FA4985" w:rsidRDefault="00FA4985" w:rsidP="0044652B">
      <w:pPr>
        <w:pStyle w:val="AmdtsEntries"/>
        <w:keepNext/>
      </w:pPr>
      <w:r>
        <w:rPr>
          <w:b/>
        </w:rPr>
        <w:tab/>
      </w:r>
      <w:r>
        <w:t>renum as s 64</w:t>
      </w:r>
    </w:p>
    <w:p w:rsidR="00FA4985" w:rsidRPr="000E5440" w:rsidRDefault="00FA4985" w:rsidP="0044652B">
      <w:pPr>
        <w:pStyle w:val="AmdtsEntries"/>
        <w:keepNext/>
        <w:rPr>
          <w:b/>
        </w:rPr>
      </w:pPr>
      <w:r>
        <w:tab/>
      </w:r>
      <w:r>
        <w:rPr>
          <w:b/>
        </w:rPr>
        <w:t>pres s 25</w:t>
      </w:r>
    </w:p>
    <w:p w:rsidR="00FA4985" w:rsidRPr="00985C58" w:rsidRDefault="00FA4985" w:rsidP="00BF185F">
      <w:pPr>
        <w:pStyle w:val="AmdtsEntries"/>
        <w:keepNext/>
      </w:pPr>
      <w:r>
        <w:tab/>
        <w:t xml:space="preserve">(prev s 4H) ins </w:t>
      </w:r>
      <w:hyperlink r:id="rId41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25 R17 LA (see </w:t>
      </w:r>
      <w:hyperlink r:id="rId41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Unregulated firearms—receipt for seizure</w:t>
      </w:r>
    </w:p>
    <w:p w:rsidR="00FA4985" w:rsidRDefault="00FA4985" w:rsidP="00FA4985">
      <w:pPr>
        <w:pStyle w:val="AmdtsEntries"/>
        <w:rPr>
          <w:b/>
        </w:rPr>
      </w:pPr>
      <w:r>
        <w:t>s 26</w:t>
      </w:r>
      <w:r w:rsidRPr="00985C58">
        <w:tab/>
      </w:r>
      <w:r>
        <w:rPr>
          <w:b/>
        </w:rPr>
        <w:t>orig s 26</w:t>
      </w:r>
    </w:p>
    <w:p w:rsidR="00FA4985" w:rsidRDefault="00FA4985" w:rsidP="00FA4985">
      <w:pPr>
        <w:pStyle w:val="AmdtsEntries"/>
      </w:pPr>
      <w:r>
        <w:rPr>
          <w:b/>
        </w:rPr>
        <w:tab/>
      </w:r>
      <w:r>
        <w:t>renum as s 65</w:t>
      </w:r>
    </w:p>
    <w:p w:rsidR="00FA4985" w:rsidRPr="009C0737" w:rsidRDefault="00FA4985" w:rsidP="00FA4985">
      <w:pPr>
        <w:pStyle w:val="AmdtsEntries"/>
        <w:rPr>
          <w:b/>
        </w:rPr>
      </w:pPr>
      <w:r>
        <w:tab/>
      </w:r>
      <w:r>
        <w:rPr>
          <w:b/>
        </w:rPr>
        <w:t>pres s 26</w:t>
      </w:r>
    </w:p>
    <w:p w:rsidR="00FA4985" w:rsidRPr="00985C58" w:rsidRDefault="00FA4985" w:rsidP="00FA4985">
      <w:pPr>
        <w:pStyle w:val="AmdtsEntries"/>
      </w:pPr>
      <w:r>
        <w:tab/>
        <w:t xml:space="preserve">(prev s 4I) ins </w:t>
      </w:r>
      <w:hyperlink r:id="rId41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26 R17 LA (see </w:t>
      </w:r>
      <w:hyperlink r:id="rId41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Unregulated firearms—examination</w:t>
      </w:r>
    </w:p>
    <w:p w:rsidR="00FA4985" w:rsidRDefault="00FA4985" w:rsidP="0097110A">
      <w:pPr>
        <w:pStyle w:val="AmdtsEntries"/>
        <w:keepNext/>
        <w:rPr>
          <w:b/>
        </w:rPr>
      </w:pPr>
      <w:r>
        <w:t>s 27</w:t>
      </w:r>
      <w:r w:rsidRPr="00985C58">
        <w:tab/>
      </w:r>
      <w:r>
        <w:rPr>
          <w:b/>
        </w:rPr>
        <w:t>orig s 27</w:t>
      </w:r>
    </w:p>
    <w:p w:rsidR="00FA4985" w:rsidRDefault="00FA4985" w:rsidP="0097110A">
      <w:pPr>
        <w:pStyle w:val="AmdtsEntries"/>
        <w:keepNext/>
      </w:pPr>
      <w:r>
        <w:rPr>
          <w:b/>
        </w:rPr>
        <w:tab/>
      </w:r>
      <w:r>
        <w:t>renum as s 66</w:t>
      </w:r>
    </w:p>
    <w:p w:rsidR="00FA4985" w:rsidRPr="0011098E" w:rsidRDefault="00FA4985" w:rsidP="00FA4985">
      <w:pPr>
        <w:pStyle w:val="AmdtsEntries"/>
        <w:rPr>
          <w:b/>
        </w:rPr>
      </w:pPr>
      <w:r>
        <w:tab/>
      </w:r>
      <w:r>
        <w:rPr>
          <w:b/>
        </w:rPr>
        <w:t>pres s 27</w:t>
      </w:r>
    </w:p>
    <w:p w:rsidR="00FA4985" w:rsidRPr="00985C58" w:rsidRDefault="00FA4985" w:rsidP="00FA4985">
      <w:pPr>
        <w:pStyle w:val="AmdtsEntries"/>
      </w:pPr>
      <w:r>
        <w:tab/>
        <w:t xml:space="preserve">(prev s 4J) ins </w:t>
      </w:r>
      <w:hyperlink r:id="rId41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27 R17 LA (see </w:t>
      </w:r>
      <w:hyperlink r:id="rId41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Unregulated firearms—access to things seized</w:t>
      </w:r>
    </w:p>
    <w:p w:rsidR="00FA4985" w:rsidRDefault="00FA4985" w:rsidP="00474124">
      <w:pPr>
        <w:pStyle w:val="AmdtsEntries"/>
        <w:keepNext/>
        <w:rPr>
          <w:b/>
        </w:rPr>
      </w:pPr>
      <w:r>
        <w:t>s 28</w:t>
      </w:r>
      <w:r w:rsidRPr="00985C58">
        <w:tab/>
      </w:r>
      <w:r>
        <w:rPr>
          <w:b/>
        </w:rPr>
        <w:t>orig s 28</w:t>
      </w:r>
    </w:p>
    <w:p w:rsidR="00FA4985" w:rsidRDefault="00FA4985" w:rsidP="00FA4985">
      <w:pPr>
        <w:pStyle w:val="AmdtsEntries"/>
      </w:pPr>
      <w:r>
        <w:rPr>
          <w:b/>
        </w:rPr>
        <w:tab/>
      </w:r>
      <w:r>
        <w:t>renum as s 67</w:t>
      </w:r>
    </w:p>
    <w:p w:rsidR="00FA4985" w:rsidRPr="00B86D88" w:rsidRDefault="00FA4985" w:rsidP="00FA4985">
      <w:pPr>
        <w:pStyle w:val="AmdtsEntries"/>
        <w:rPr>
          <w:b/>
        </w:rPr>
      </w:pPr>
      <w:r>
        <w:tab/>
      </w:r>
      <w:r>
        <w:rPr>
          <w:b/>
        </w:rPr>
        <w:t>pres s 28</w:t>
      </w:r>
    </w:p>
    <w:p w:rsidR="00FA4985" w:rsidRPr="00985C58" w:rsidRDefault="00FA4985" w:rsidP="00FA4985">
      <w:pPr>
        <w:pStyle w:val="AmdtsEntries"/>
      </w:pPr>
      <w:r>
        <w:tab/>
        <w:t xml:space="preserve">(prev s 4K) ins </w:t>
      </w:r>
      <w:hyperlink r:id="rId41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28 R17 LA (see </w:t>
      </w:r>
      <w:hyperlink r:id="rId41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Unregulated firearms—review of decision to seize</w:t>
      </w:r>
    </w:p>
    <w:p w:rsidR="00FA4985" w:rsidRDefault="00FA4985" w:rsidP="00FA4985">
      <w:pPr>
        <w:pStyle w:val="AmdtsEntries"/>
        <w:rPr>
          <w:b/>
        </w:rPr>
      </w:pPr>
      <w:r>
        <w:t>s 29</w:t>
      </w:r>
      <w:r w:rsidRPr="00985C58">
        <w:tab/>
      </w:r>
      <w:r>
        <w:rPr>
          <w:b/>
        </w:rPr>
        <w:t>orig s 29</w:t>
      </w:r>
    </w:p>
    <w:p w:rsidR="00FA4985" w:rsidRDefault="00FA4985" w:rsidP="00FA4985">
      <w:pPr>
        <w:pStyle w:val="AmdtsEntries"/>
      </w:pPr>
      <w:r>
        <w:rPr>
          <w:b/>
        </w:rPr>
        <w:tab/>
      </w:r>
      <w:r>
        <w:t>renum as s 68</w:t>
      </w:r>
    </w:p>
    <w:p w:rsidR="00FA4985" w:rsidRPr="004F05EE" w:rsidRDefault="00FA4985" w:rsidP="00FA4985">
      <w:pPr>
        <w:pStyle w:val="AmdtsEntries"/>
        <w:rPr>
          <w:b/>
        </w:rPr>
      </w:pPr>
      <w:r>
        <w:tab/>
      </w:r>
      <w:r>
        <w:rPr>
          <w:b/>
        </w:rPr>
        <w:t>pres s 29</w:t>
      </w:r>
    </w:p>
    <w:p w:rsidR="00FA4985" w:rsidRPr="00985C58" w:rsidRDefault="00FA4985" w:rsidP="00FA4985">
      <w:pPr>
        <w:pStyle w:val="AmdtsEntries"/>
      </w:pPr>
      <w:r>
        <w:tab/>
        <w:t xml:space="preserve">(prev s 4L) ins </w:t>
      </w:r>
      <w:hyperlink r:id="rId41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29 R17 LA (see </w:t>
      </w:r>
      <w:hyperlink r:id="rId42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Unregulated firearms—forfeiture</w:t>
      </w:r>
    </w:p>
    <w:p w:rsidR="00FA4985" w:rsidRDefault="00FA4985" w:rsidP="00FA4985">
      <w:pPr>
        <w:pStyle w:val="AmdtsEntries"/>
        <w:rPr>
          <w:b/>
        </w:rPr>
      </w:pPr>
      <w:r>
        <w:t>s 30</w:t>
      </w:r>
      <w:r w:rsidRPr="00985C58">
        <w:tab/>
      </w:r>
      <w:r>
        <w:rPr>
          <w:b/>
        </w:rPr>
        <w:t>orig s 30</w:t>
      </w:r>
    </w:p>
    <w:p w:rsidR="00FA4985" w:rsidRDefault="00FA4985" w:rsidP="00FA4985">
      <w:pPr>
        <w:pStyle w:val="AmdtsEntries"/>
      </w:pPr>
      <w:r>
        <w:rPr>
          <w:b/>
        </w:rPr>
        <w:tab/>
      </w:r>
      <w:r>
        <w:t>renum as s 69</w:t>
      </w:r>
    </w:p>
    <w:p w:rsidR="00FA4985" w:rsidRPr="004F05EE" w:rsidRDefault="00FA4985" w:rsidP="00FA4985">
      <w:pPr>
        <w:pStyle w:val="AmdtsEntries"/>
        <w:rPr>
          <w:b/>
        </w:rPr>
      </w:pPr>
      <w:r>
        <w:tab/>
      </w:r>
      <w:r>
        <w:rPr>
          <w:b/>
        </w:rPr>
        <w:t>pres s 30</w:t>
      </w:r>
    </w:p>
    <w:p w:rsidR="00FA4985" w:rsidRPr="00985C58" w:rsidRDefault="00FA4985" w:rsidP="00FA4985">
      <w:pPr>
        <w:pStyle w:val="AmdtsEntries"/>
      </w:pPr>
      <w:r>
        <w:tab/>
        <w:t xml:space="preserve">(prev s 4M) ins </w:t>
      </w:r>
      <w:hyperlink r:id="rId42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s 30 R17 LA (see </w:t>
      </w:r>
      <w:hyperlink r:id="rId42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517ED5" w:rsidRPr="00985C58" w:rsidRDefault="00517ED5" w:rsidP="00FA4985">
      <w:pPr>
        <w:pStyle w:val="AmdtsEntries"/>
      </w:pPr>
      <w:r>
        <w:tab/>
        <w:t xml:space="preserve">am </w:t>
      </w:r>
      <w:hyperlink r:id="rId423"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r>
        <w:t xml:space="preserve"> amdt </w:t>
      </w:r>
      <w:r w:rsidR="00D90FE6">
        <w:t>1.206</w:t>
      </w:r>
      <w:r w:rsidR="00C62ED3">
        <w:t xml:space="preserve">; </w:t>
      </w:r>
      <w:hyperlink r:id="rId424" w:tooltip="Crimes Legislation Amendment Act 2015" w:history="1">
        <w:r w:rsidR="00C62ED3">
          <w:rPr>
            <w:rStyle w:val="charCitHyperlinkAbbrev"/>
          </w:rPr>
          <w:t>A2015</w:t>
        </w:r>
        <w:r w:rsidR="00C62ED3">
          <w:rPr>
            <w:rStyle w:val="charCitHyperlinkAbbrev"/>
          </w:rPr>
          <w:noBreakHyphen/>
          <w:t>3</w:t>
        </w:r>
      </w:hyperlink>
      <w:r w:rsidR="00C62ED3" w:rsidRPr="0003132C">
        <w:t xml:space="preserve"> s 36</w:t>
      </w:r>
    </w:p>
    <w:p w:rsidR="00FA4985" w:rsidRPr="00106027" w:rsidRDefault="00FA4985" w:rsidP="00FA4985">
      <w:pPr>
        <w:pStyle w:val="AmdtsEntryHd"/>
      </w:pPr>
      <w:r w:rsidRPr="00106027">
        <w:rPr>
          <w:lang w:val="en-US"/>
        </w:rPr>
        <w:t>Adult f</w:t>
      </w:r>
      <w:r w:rsidRPr="00106027">
        <w:t>irearms licences—restrictions on issue of paintball marker licences</w:t>
      </w:r>
    </w:p>
    <w:p w:rsidR="00FA4985" w:rsidRPr="00106027" w:rsidRDefault="00FA4985" w:rsidP="00FA4985">
      <w:pPr>
        <w:pStyle w:val="AmdtsEntries"/>
      </w:pPr>
      <w:r w:rsidRPr="00106027">
        <w:t>s 30A</w:t>
      </w:r>
      <w:r w:rsidRPr="00106027">
        <w:tab/>
      </w:r>
      <w:r>
        <w:t>renum as s 70</w:t>
      </w:r>
    </w:p>
    <w:p w:rsidR="00FA4985" w:rsidRPr="00985C58" w:rsidRDefault="00FA4985" w:rsidP="00FA4985">
      <w:pPr>
        <w:pStyle w:val="AmdtsEntryHd"/>
      </w:pPr>
      <w:r w:rsidRPr="00985C58">
        <w:lastRenderedPageBreak/>
        <w:t>Declarations about firearms</w:t>
      </w:r>
    </w:p>
    <w:p w:rsidR="00FA4985" w:rsidRDefault="00FA4985" w:rsidP="00CD1AE3">
      <w:pPr>
        <w:pStyle w:val="AmdtsEntries"/>
        <w:keepNext/>
        <w:rPr>
          <w:b/>
        </w:rPr>
      </w:pPr>
      <w:r>
        <w:t>pt 5</w:t>
      </w:r>
      <w:r w:rsidRPr="00985C58">
        <w:t xml:space="preserve"> hdg</w:t>
      </w:r>
      <w:r>
        <w:tab/>
      </w:r>
      <w:r>
        <w:rPr>
          <w:b/>
        </w:rPr>
        <w:t>orig pt 5 hdg</w:t>
      </w:r>
    </w:p>
    <w:p w:rsidR="00FA4985" w:rsidRDefault="00FA4985" w:rsidP="00CD1AE3">
      <w:pPr>
        <w:pStyle w:val="AmdtsEntries"/>
        <w:keepNext/>
      </w:pPr>
      <w:r>
        <w:rPr>
          <w:b/>
        </w:rPr>
        <w:tab/>
      </w:r>
      <w:r>
        <w:t>renum as pt 12 hdg</w:t>
      </w:r>
    </w:p>
    <w:p w:rsidR="00FA4985" w:rsidRPr="0090105A" w:rsidRDefault="00FA4985" w:rsidP="00CD1AE3">
      <w:pPr>
        <w:pStyle w:val="AmdtsEntries"/>
        <w:keepNext/>
        <w:rPr>
          <w:b/>
        </w:rPr>
      </w:pPr>
      <w:r>
        <w:tab/>
      </w:r>
      <w:r>
        <w:rPr>
          <w:b/>
        </w:rPr>
        <w:t>pres pt 5 hdg</w:t>
      </w:r>
    </w:p>
    <w:p w:rsidR="00FA4985" w:rsidRPr="00985C58" w:rsidRDefault="00FA4985" w:rsidP="00CD1AE3">
      <w:pPr>
        <w:pStyle w:val="AmdtsEntries"/>
        <w:keepNext/>
      </w:pPr>
      <w:r>
        <w:tab/>
        <w:t xml:space="preserve">(prev pt 1D hdg) ins </w:t>
      </w:r>
      <w:hyperlink r:id="rId42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pt 5 hdg R17 LA (see </w:t>
      </w:r>
      <w:hyperlink r:id="rId42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Firearms declarations by registrar</w:t>
      </w:r>
    </w:p>
    <w:p w:rsidR="00FA4985" w:rsidRDefault="00FA4985" w:rsidP="00CD1AE3">
      <w:pPr>
        <w:pStyle w:val="AmdtsEntries"/>
        <w:keepNext/>
        <w:keepLines/>
        <w:rPr>
          <w:b/>
        </w:rPr>
      </w:pPr>
      <w:r>
        <w:t>s 31</w:t>
      </w:r>
      <w:r w:rsidRPr="00985C58">
        <w:tab/>
      </w:r>
      <w:r>
        <w:rPr>
          <w:b/>
        </w:rPr>
        <w:t>orig s 31</w:t>
      </w:r>
    </w:p>
    <w:p w:rsidR="00FA4985" w:rsidRDefault="00FA4985" w:rsidP="00CD1AE3">
      <w:pPr>
        <w:pStyle w:val="AmdtsEntries"/>
        <w:keepNext/>
        <w:keepLines/>
      </w:pPr>
      <w:r>
        <w:rPr>
          <w:b/>
        </w:rPr>
        <w:tab/>
      </w:r>
      <w:r>
        <w:t>renum as s 71</w:t>
      </w:r>
    </w:p>
    <w:p w:rsidR="00FA4985" w:rsidRPr="00FD7386" w:rsidRDefault="00FA4985" w:rsidP="0069453F">
      <w:pPr>
        <w:pStyle w:val="AmdtsEntries"/>
        <w:keepNext/>
        <w:rPr>
          <w:b/>
        </w:rPr>
      </w:pPr>
      <w:r>
        <w:tab/>
      </w:r>
      <w:r>
        <w:rPr>
          <w:b/>
        </w:rPr>
        <w:t>pres s 31</w:t>
      </w:r>
    </w:p>
    <w:p w:rsidR="00FA4985" w:rsidRPr="00985C58" w:rsidRDefault="00FA4985" w:rsidP="0069453F">
      <w:pPr>
        <w:pStyle w:val="AmdtsEntries"/>
        <w:keepNext/>
      </w:pPr>
      <w:r>
        <w:tab/>
        <w:t xml:space="preserve">(prev s 5) </w:t>
      </w:r>
      <w:r w:rsidRPr="00985C58">
        <w:t xml:space="preserve">sub </w:t>
      </w:r>
      <w:hyperlink r:id="rId427"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Default="00FA4985" w:rsidP="00FA4985">
      <w:pPr>
        <w:pStyle w:val="AmdtsEntries"/>
      </w:pPr>
      <w:r>
        <w:tab/>
        <w:t xml:space="preserve">renum as s 31 R17 LA (see </w:t>
      </w:r>
      <w:hyperlink r:id="rId42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C7265" w:rsidRPr="00D94823" w:rsidRDefault="00DC7265" w:rsidP="00FA4985">
      <w:pPr>
        <w:pStyle w:val="AmdtsEntries"/>
      </w:pPr>
      <w:r>
        <w:tab/>
        <w:t xml:space="preserve">am </w:t>
      </w:r>
      <w:hyperlink r:id="rId429" w:tooltip="Statute Law Amendment Act 2009" w:history="1">
        <w:r w:rsidR="002063C7" w:rsidRPr="002063C7">
          <w:rPr>
            <w:rStyle w:val="charCitHyperlinkAbbrev"/>
          </w:rPr>
          <w:t>A2009</w:t>
        </w:r>
        <w:r w:rsidR="002063C7" w:rsidRPr="002063C7">
          <w:rPr>
            <w:rStyle w:val="charCitHyperlinkAbbrev"/>
          </w:rPr>
          <w:noBreakHyphen/>
          <w:t>20</w:t>
        </w:r>
      </w:hyperlink>
      <w:r>
        <w:t xml:space="preserve"> amdt 3.75</w:t>
      </w:r>
      <w:r w:rsidR="00D94823">
        <w:t xml:space="preserve">; </w:t>
      </w:r>
      <w:hyperlink r:id="rId430" w:tooltip="Red Tape Reduction Legislation Amendment Act 2015" w:history="1">
        <w:r w:rsidR="00D94823">
          <w:rPr>
            <w:rStyle w:val="charCitHyperlinkAbbrev"/>
          </w:rPr>
          <w:t>A2015</w:t>
        </w:r>
        <w:r w:rsidR="00D94823">
          <w:rPr>
            <w:rStyle w:val="charCitHyperlinkAbbrev"/>
          </w:rPr>
          <w:noBreakHyphen/>
          <w:t>33</w:t>
        </w:r>
      </w:hyperlink>
      <w:r w:rsidR="00D94823">
        <w:t xml:space="preserve"> amdt 1.83</w:t>
      </w:r>
      <w:r w:rsidR="00BC1368">
        <w:t xml:space="preserve">; </w:t>
      </w:r>
      <w:hyperlink r:id="rId431" w:tooltip="Crimes (Serious and Organised Crime) Legislation Amendment Act 2016" w:history="1">
        <w:r w:rsidR="00BC1368" w:rsidRPr="00BC1368">
          <w:rPr>
            <w:color w:val="0000FF" w:themeColor="hyperlink"/>
          </w:rPr>
          <w:t>A2016</w:t>
        </w:r>
        <w:r w:rsidR="00BC1368" w:rsidRPr="00BC1368">
          <w:rPr>
            <w:color w:val="0000FF" w:themeColor="hyperlink"/>
          </w:rPr>
          <w:noBreakHyphen/>
          <w:t>48</w:t>
        </w:r>
      </w:hyperlink>
      <w:r w:rsidR="00BC1368" w:rsidRPr="00BC1368">
        <w:t xml:space="preserve"> s</w:t>
      </w:r>
      <w:r w:rsidR="007B1BB9">
        <w:t> 33, s 34</w:t>
      </w:r>
      <w:r w:rsidR="00ED4685">
        <w:t xml:space="preserve">; </w:t>
      </w:r>
      <w:hyperlink r:id="rId432" w:tooltip="Firearms and Prohibited Weapons Legislation Amendment Act 2018" w:history="1">
        <w:r w:rsidR="00ED4685">
          <w:rPr>
            <w:rStyle w:val="charCitHyperlinkAbbrev"/>
          </w:rPr>
          <w:t>A2018</w:t>
        </w:r>
        <w:r w:rsidR="00ED4685">
          <w:rPr>
            <w:rStyle w:val="charCitHyperlinkAbbrev"/>
          </w:rPr>
          <w:noBreakHyphen/>
          <w:t>1</w:t>
        </w:r>
      </w:hyperlink>
      <w:r w:rsidR="00ED4685">
        <w:t xml:space="preserve"> s 8</w:t>
      </w:r>
    </w:p>
    <w:p w:rsidR="00FA4985" w:rsidRPr="00985C58" w:rsidRDefault="00FA4985" w:rsidP="00FA4985">
      <w:pPr>
        <w:pStyle w:val="AmdtsEntryHd"/>
      </w:pPr>
      <w:r w:rsidRPr="00985C58">
        <w:t>Effect of certain declarations</w:t>
      </w:r>
    </w:p>
    <w:p w:rsidR="00FA4985" w:rsidRDefault="00FA4985" w:rsidP="00FA4985">
      <w:pPr>
        <w:pStyle w:val="AmdtsEntries"/>
        <w:keepNext/>
        <w:rPr>
          <w:b/>
        </w:rPr>
      </w:pPr>
      <w:r>
        <w:t>s 32</w:t>
      </w:r>
      <w:r w:rsidRPr="00985C58">
        <w:tab/>
      </w:r>
      <w:r>
        <w:rPr>
          <w:b/>
        </w:rPr>
        <w:t>orig s 32</w:t>
      </w:r>
    </w:p>
    <w:p w:rsidR="00FA4985" w:rsidRDefault="00FA4985" w:rsidP="00FA4985">
      <w:pPr>
        <w:pStyle w:val="AmdtsEntries"/>
        <w:keepNext/>
      </w:pPr>
      <w:r>
        <w:rPr>
          <w:b/>
        </w:rPr>
        <w:tab/>
      </w:r>
      <w:r>
        <w:t>renum as s 72</w:t>
      </w:r>
    </w:p>
    <w:p w:rsidR="00FA4985" w:rsidRPr="00FD7386" w:rsidRDefault="00FA4985" w:rsidP="00FA4985">
      <w:pPr>
        <w:pStyle w:val="AmdtsEntries"/>
        <w:keepNext/>
        <w:rPr>
          <w:b/>
        </w:rPr>
      </w:pPr>
      <w:r>
        <w:tab/>
      </w:r>
      <w:r>
        <w:rPr>
          <w:b/>
        </w:rPr>
        <w:t>pres s 32</w:t>
      </w:r>
    </w:p>
    <w:p w:rsidR="00FA4985" w:rsidRPr="00985C58" w:rsidRDefault="00FA4985" w:rsidP="00FA4985">
      <w:pPr>
        <w:pStyle w:val="AmdtsEntries"/>
        <w:keepNext/>
      </w:pPr>
      <w:r>
        <w:tab/>
        <w:t xml:space="preserve">(prev s 6) </w:t>
      </w:r>
      <w:r w:rsidRPr="00985C58">
        <w:t xml:space="preserve">am </w:t>
      </w:r>
      <w:hyperlink r:id="rId433"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sch; </w:t>
      </w:r>
      <w:hyperlink r:id="rId434" w:tooltip="Sentencing Legislation Amendment Act 2006" w:history="1">
        <w:r w:rsidR="002063C7" w:rsidRPr="002063C7">
          <w:rPr>
            <w:rStyle w:val="charCitHyperlinkAbbrev"/>
          </w:rPr>
          <w:t>A2006</w:t>
        </w:r>
        <w:r w:rsidR="002063C7" w:rsidRPr="002063C7">
          <w:rPr>
            <w:rStyle w:val="charCitHyperlinkAbbrev"/>
          </w:rPr>
          <w:noBreakHyphen/>
          <w:t>23</w:t>
        </w:r>
      </w:hyperlink>
      <w:r w:rsidRPr="00985C58">
        <w:t xml:space="preserve"> amdts 1.198-1.200</w:t>
      </w:r>
    </w:p>
    <w:p w:rsidR="00FA4985" w:rsidRPr="00985C58" w:rsidRDefault="00FA4985" w:rsidP="00FA4985">
      <w:pPr>
        <w:pStyle w:val="AmdtsEntries"/>
      </w:pPr>
      <w:r w:rsidRPr="00985C58">
        <w:tab/>
        <w:t xml:space="preserve">sub </w:t>
      </w:r>
      <w:hyperlink r:id="rId435"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Pr="00985C58" w:rsidRDefault="00FA4985" w:rsidP="00FA4985">
      <w:pPr>
        <w:pStyle w:val="AmdtsEntries"/>
      </w:pPr>
      <w:r>
        <w:tab/>
        <w:t xml:space="preserve">renum as s 32 R17 LA (see </w:t>
      </w:r>
      <w:hyperlink r:id="rId43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Administration</w:t>
      </w:r>
    </w:p>
    <w:p w:rsidR="00FA4985" w:rsidRDefault="00FA4985" w:rsidP="004059B5">
      <w:pPr>
        <w:pStyle w:val="AmdtsEntries"/>
        <w:keepNext/>
        <w:rPr>
          <w:b/>
        </w:rPr>
      </w:pPr>
      <w:r>
        <w:t>pt 6 hdg</w:t>
      </w:r>
      <w:r>
        <w:tab/>
      </w:r>
      <w:r>
        <w:rPr>
          <w:b/>
        </w:rPr>
        <w:t>orig pt 6 hdg</w:t>
      </w:r>
    </w:p>
    <w:p w:rsidR="00FA4985" w:rsidRDefault="00FA4985" w:rsidP="004059B5">
      <w:pPr>
        <w:pStyle w:val="AmdtsEntries"/>
        <w:keepNext/>
      </w:pPr>
      <w:r>
        <w:rPr>
          <w:b/>
        </w:rPr>
        <w:tab/>
      </w:r>
      <w:r>
        <w:t>renum as pt 13 hdg</w:t>
      </w:r>
    </w:p>
    <w:p w:rsidR="00FA4985" w:rsidRPr="000121C2" w:rsidRDefault="00FA4985" w:rsidP="004059B5">
      <w:pPr>
        <w:pStyle w:val="AmdtsEntries"/>
        <w:keepNext/>
        <w:rPr>
          <w:b/>
        </w:rPr>
      </w:pPr>
      <w:r>
        <w:tab/>
      </w:r>
      <w:r>
        <w:rPr>
          <w:b/>
        </w:rPr>
        <w:t>pres pt 6 hdg</w:t>
      </w:r>
    </w:p>
    <w:p w:rsidR="00FA4985" w:rsidRPr="008071FC" w:rsidRDefault="00FA4985" w:rsidP="00FA4985">
      <w:pPr>
        <w:pStyle w:val="AmdtsEntries"/>
      </w:pPr>
      <w:r>
        <w:tab/>
        <w:t xml:space="preserve">(prev pt 2 hdg) renum as pt 6 hdg R17 LA (see </w:t>
      </w:r>
      <w:hyperlink r:id="rId43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Interpretation</w:t>
      </w:r>
    </w:p>
    <w:p w:rsidR="00FA4985" w:rsidRPr="0020722D" w:rsidRDefault="00FA4985" w:rsidP="00FA4985">
      <w:pPr>
        <w:pStyle w:val="AmdtsEntries"/>
      </w:pPr>
      <w:r w:rsidRPr="0020722D">
        <w:t>div 6.1 hdg</w:t>
      </w:r>
      <w:r w:rsidRPr="0020722D">
        <w:tab/>
      </w:r>
      <w:r>
        <w:t>renum as div 13.1 hdg</w:t>
      </w:r>
    </w:p>
    <w:p w:rsidR="00FA4985" w:rsidRPr="0020722D" w:rsidRDefault="00FA4985" w:rsidP="00FA4985">
      <w:pPr>
        <w:pStyle w:val="AmdtsEntryHd"/>
      </w:pPr>
      <w:r w:rsidRPr="0020722D">
        <w:rPr>
          <w:lang w:val="en-US"/>
        </w:rPr>
        <w:t>Licences and licensed firearms dealers</w:t>
      </w:r>
    </w:p>
    <w:p w:rsidR="00FA4985" w:rsidRPr="0020722D" w:rsidRDefault="00FA4985" w:rsidP="00FA4985">
      <w:pPr>
        <w:pStyle w:val="AmdtsEntries"/>
      </w:pPr>
      <w:r w:rsidRPr="0020722D">
        <w:t>div 6.2 hdg</w:t>
      </w:r>
      <w:r w:rsidRPr="0020722D">
        <w:tab/>
      </w:r>
      <w:r w:rsidR="00C12B1C">
        <w:t>renum as div 13.2</w:t>
      </w:r>
      <w:r>
        <w:t xml:space="preserve"> hdg</w:t>
      </w:r>
    </w:p>
    <w:p w:rsidR="00FA4985" w:rsidRPr="0020722D" w:rsidRDefault="00FA4985" w:rsidP="00FA4985">
      <w:pPr>
        <w:pStyle w:val="AmdtsEntryHd"/>
      </w:pPr>
      <w:r w:rsidRPr="0020722D">
        <w:t>Licensed firearms dealers—records and returns</w:t>
      </w:r>
    </w:p>
    <w:p w:rsidR="00FA4985" w:rsidRPr="0020722D" w:rsidRDefault="00FA4985" w:rsidP="00FA4985">
      <w:pPr>
        <w:pStyle w:val="AmdtsEntries"/>
      </w:pPr>
      <w:r w:rsidRPr="0020722D">
        <w:t>div 6.3 hdg</w:t>
      </w:r>
      <w:r w:rsidRPr="0020722D">
        <w:tab/>
      </w:r>
      <w:r>
        <w:t>renum as div 13.3 hdg</w:t>
      </w:r>
    </w:p>
    <w:p w:rsidR="00FA4985" w:rsidRDefault="00FA4985" w:rsidP="00FA4985">
      <w:pPr>
        <w:pStyle w:val="AmdtsEntryHd"/>
      </w:pPr>
      <w:r>
        <w:t>Registrar of firearms</w:t>
      </w:r>
    </w:p>
    <w:p w:rsidR="00FA4985" w:rsidRDefault="00FA4985" w:rsidP="00FA4985">
      <w:pPr>
        <w:pStyle w:val="AmdtsEntries"/>
        <w:rPr>
          <w:b/>
        </w:rPr>
      </w:pPr>
      <w:r>
        <w:t>s 33</w:t>
      </w:r>
      <w:r>
        <w:tab/>
      </w:r>
      <w:r>
        <w:rPr>
          <w:b/>
        </w:rPr>
        <w:t>orig s 33</w:t>
      </w:r>
    </w:p>
    <w:p w:rsidR="00FA4985" w:rsidRDefault="00FA4985" w:rsidP="00FA4985">
      <w:pPr>
        <w:pStyle w:val="AmdtsEntries"/>
      </w:pPr>
      <w:r>
        <w:tab/>
        <w:t xml:space="preserve">am </w:t>
      </w:r>
      <w:hyperlink r:id="rId438"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amdts 1</w:t>
      </w:r>
      <w:r w:rsidRPr="005B6BCB">
        <w:t>.1653-1</w:t>
      </w:r>
      <w:r>
        <w:t>.1655</w:t>
      </w:r>
    </w:p>
    <w:p w:rsidR="00FA4985" w:rsidRDefault="00FA4985" w:rsidP="00FA4985">
      <w:pPr>
        <w:pStyle w:val="AmdtsEntries"/>
      </w:pPr>
      <w:r>
        <w:tab/>
      </w:r>
      <w:r w:rsidRPr="00112235">
        <w:t xml:space="preserve">om </w:t>
      </w:r>
      <w:hyperlink r:id="rId439" w:tooltip="Firearms Amendment Act 2008" w:history="1">
        <w:r w:rsidR="002063C7" w:rsidRPr="002063C7">
          <w:rPr>
            <w:rStyle w:val="charCitHyperlinkAbbrev"/>
          </w:rPr>
          <w:t>A2008</w:t>
        </w:r>
        <w:r w:rsidR="002063C7" w:rsidRPr="002063C7">
          <w:rPr>
            <w:rStyle w:val="charCitHyperlinkAbbrev"/>
          </w:rPr>
          <w:noBreakHyphen/>
          <w:t>25</w:t>
        </w:r>
      </w:hyperlink>
      <w:r w:rsidRPr="00112235">
        <w:t xml:space="preserve"> s 19</w:t>
      </w:r>
    </w:p>
    <w:p w:rsidR="00FA4985" w:rsidRPr="00112235" w:rsidRDefault="00FA4985" w:rsidP="00FA4985">
      <w:pPr>
        <w:pStyle w:val="AmdtsEntries"/>
        <w:rPr>
          <w:b/>
        </w:rPr>
      </w:pPr>
      <w:r>
        <w:tab/>
      </w:r>
      <w:r>
        <w:rPr>
          <w:b/>
        </w:rPr>
        <w:t>pres s 33</w:t>
      </w:r>
    </w:p>
    <w:p w:rsidR="00FA4985" w:rsidRPr="002063C7" w:rsidRDefault="00FA4985" w:rsidP="00FA4985">
      <w:pPr>
        <w:pStyle w:val="AmdtsEntries"/>
      </w:pPr>
      <w:r>
        <w:tab/>
        <w:t xml:space="preserve">(prev s 7) </w:t>
      </w:r>
      <w:r w:rsidRPr="00985C58">
        <w:t xml:space="preserve">am </w:t>
      </w:r>
      <w:hyperlink r:id="rId440"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1.3, amdt 1.4</w:t>
      </w:r>
    </w:p>
    <w:p w:rsidR="00FA4985" w:rsidRPr="00985C58" w:rsidRDefault="00FA4985" w:rsidP="00FA4985">
      <w:pPr>
        <w:pStyle w:val="AmdtsEntries"/>
      </w:pPr>
      <w:r>
        <w:tab/>
        <w:t xml:space="preserve">renum as s 33 R17 LA (see </w:t>
      </w:r>
      <w:hyperlink r:id="rId44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lastRenderedPageBreak/>
        <w:t>Functions of registrar</w:t>
      </w:r>
    </w:p>
    <w:p w:rsidR="00FA4985" w:rsidRDefault="00FA4985" w:rsidP="00CD1AE3">
      <w:pPr>
        <w:pStyle w:val="AmdtsEntries"/>
        <w:keepNext/>
        <w:rPr>
          <w:b/>
        </w:rPr>
      </w:pPr>
      <w:r>
        <w:t>s 34</w:t>
      </w:r>
      <w:r>
        <w:tab/>
      </w:r>
      <w:r>
        <w:rPr>
          <w:b/>
        </w:rPr>
        <w:t>orig s 34</w:t>
      </w:r>
    </w:p>
    <w:p w:rsidR="00FA4985" w:rsidRDefault="00FA4985" w:rsidP="00CD1AE3">
      <w:pPr>
        <w:pStyle w:val="AmdtsEntries"/>
        <w:keepNext/>
      </w:pPr>
      <w:r>
        <w:rPr>
          <w:b/>
        </w:rPr>
        <w:tab/>
      </w:r>
      <w:r w:rsidRPr="00106027">
        <w:t xml:space="preserve">om </w:t>
      </w:r>
      <w:hyperlink r:id="rId44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1B11D3" w:rsidRDefault="00FA4985" w:rsidP="00CD1AE3">
      <w:pPr>
        <w:pStyle w:val="AmdtsEntries"/>
        <w:keepNext/>
        <w:rPr>
          <w:b/>
        </w:rPr>
      </w:pPr>
      <w:r>
        <w:tab/>
      </w:r>
      <w:r>
        <w:rPr>
          <w:b/>
        </w:rPr>
        <w:t>pres s 34</w:t>
      </w:r>
    </w:p>
    <w:p w:rsidR="00FA4985" w:rsidRPr="002063C7" w:rsidRDefault="00FA4985" w:rsidP="00FA4985">
      <w:pPr>
        <w:pStyle w:val="AmdtsEntries"/>
      </w:pPr>
      <w:r>
        <w:tab/>
        <w:t xml:space="preserve">(prev s 8) </w:t>
      </w:r>
      <w:r w:rsidRPr="00985C58">
        <w:t xml:space="preserve">am </w:t>
      </w:r>
      <w:hyperlink r:id="rId443"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1.5</w:t>
      </w:r>
    </w:p>
    <w:p w:rsidR="00FA4985" w:rsidRPr="00985C58" w:rsidRDefault="00FA4985" w:rsidP="00FA4985">
      <w:pPr>
        <w:pStyle w:val="AmdtsEntries"/>
      </w:pPr>
      <w:r>
        <w:tab/>
        <w:t xml:space="preserve">renum as s 34 R17 LA (see </w:t>
      </w:r>
      <w:hyperlink r:id="rId44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Delegation by registrar</w:t>
      </w:r>
    </w:p>
    <w:p w:rsidR="00FA4985" w:rsidRDefault="00FA4985" w:rsidP="00BF185F">
      <w:pPr>
        <w:pStyle w:val="AmdtsEntries"/>
        <w:keepNext/>
        <w:rPr>
          <w:b/>
        </w:rPr>
      </w:pPr>
      <w:r>
        <w:t>s 35</w:t>
      </w:r>
      <w:r w:rsidRPr="00985C58">
        <w:tab/>
      </w:r>
      <w:r>
        <w:rPr>
          <w:b/>
        </w:rPr>
        <w:t>orig s 35</w:t>
      </w:r>
    </w:p>
    <w:p w:rsidR="00FA4985" w:rsidRPr="00106027" w:rsidRDefault="00FA4985" w:rsidP="00BF185F">
      <w:pPr>
        <w:pStyle w:val="AmdtsEntries"/>
        <w:keepNext/>
      </w:pPr>
      <w:r>
        <w:rPr>
          <w:b/>
        </w:rPr>
        <w:tab/>
      </w:r>
      <w:r w:rsidRPr="00106027">
        <w:t xml:space="preserve">am </w:t>
      </w:r>
      <w:hyperlink r:id="rId445"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106027">
        <w:t xml:space="preserve"> amdt 1.1656, amdt 1.1657</w:t>
      </w:r>
    </w:p>
    <w:p w:rsidR="00FA4985" w:rsidRDefault="00FA4985" w:rsidP="00FA4985">
      <w:pPr>
        <w:pStyle w:val="AmdtsEntries"/>
      </w:pPr>
      <w:r w:rsidRPr="00106027">
        <w:tab/>
        <w:t xml:space="preserve">om </w:t>
      </w:r>
      <w:hyperlink r:id="rId44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7510C4" w:rsidRDefault="00FA4985" w:rsidP="00FA4985">
      <w:pPr>
        <w:pStyle w:val="AmdtsEntries"/>
        <w:rPr>
          <w:b/>
        </w:rPr>
      </w:pPr>
      <w:r>
        <w:tab/>
      </w:r>
      <w:r>
        <w:rPr>
          <w:b/>
        </w:rPr>
        <w:t>pres s 35</w:t>
      </w:r>
    </w:p>
    <w:p w:rsidR="00FA4985" w:rsidRPr="00985C58" w:rsidRDefault="00FA4985" w:rsidP="00FA4985">
      <w:pPr>
        <w:pStyle w:val="AmdtsEntries"/>
      </w:pPr>
      <w:r>
        <w:tab/>
        <w:t xml:space="preserve">(prev s 10) </w:t>
      </w:r>
      <w:r w:rsidRPr="00985C58">
        <w:t xml:space="preserve">sub </w:t>
      </w:r>
      <w:hyperlink r:id="rId447"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9</w:t>
      </w:r>
    </w:p>
    <w:p w:rsidR="00FA4985" w:rsidRDefault="00FA4985" w:rsidP="00FA4985">
      <w:pPr>
        <w:pStyle w:val="AmdtsEntries"/>
      </w:pPr>
      <w:r>
        <w:tab/>
        <w:t xml:space="preserve">renum as s 35 R17 LA (see </w:t>
      </w:r>
      <w:hyperlink r:id="rId44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624454" w:rsidRPr="00985C58" w:rsidRDefault="00624454" w:rsidP="00FA4985">
      <w:pPr>
        <w:pStyle w:val="AmdtsEntries"/>
      </w:pPr>
      <w:r>
        <w:tab/>
      </w:r>
      <w:r w:rsidR="00AA7995">
        <w:t xml:space="preserve">am </w:t>
      </w:r>
      <w:hyperlink r:id="rId449" w:tooltip="Justice and Community Safety Legislation Amendment Act 2016" w:history="1">
        <w:r w:rsidR="00AA7995">
          <w:rPr>
            <w:rStyle w:val="charCitHyperlinkAbbrev"/>
          </w:rPr>
          <w:t>A2016</w:t>
        </w:r>
        <w:r w:rsidR="00AA7995">
          <w:rPr>
            <w:rStyle w:val="charCitHyperlinkAbbrev"/>
          </w:rPr>
          <w:noBreakHyphen/>
          <w:t>37</w:t>
        </w:r>
      </w:hyperlink>
      <w:r w:rsidR="00AA7995">
        <w:t xml:space="preserve"> amdt 1.26</w:t>
      </w:r>
      <w:r w:rsidR="005D2EB6">
        <w:t xml:space="preserve">; </w:t>
      </w:r>
      <w:hyperlink r:id="rId450" w:tooltip="Firearms and Prohibited Weapons Legislation Amendment Act 2018" w:history="1">
        <w:r w:rsidR="005D2EB6">
          <w:rPr>
            <w:rStyle w:val="charCitHyperlinkAbbrev"/>
          </w:rPr>
          <w:t>A2018</w:t>
        </w:r>
        <w:r w:rsidR="005D2EB6">
          <w:rPr>
            <w:rStyle w:val="charCitHyperlinkAbbrev"/>
          </w:rPr>
          <w:noBreakHyphen/>
          <w:t>1</w:t>
        </w:r>
      </w:hyperlink>
      <w:r w:rsidR="005D2EB6">
        <w:t xml:space="preserve"> s 9</w:t>
      </w:r>
    </w:p>
    <w:p w:rsidR="00FA4985" w:rsidRPr="00985C58" w:rsidRDefault="00FA4985" w:rsidP="00FA4985">
      <w:pPr>
        <w:pStyle w:val="AmdtsEntryHd"/>
      </w:pPr>
      <w:r w:rsidRPr="00985C58">
        <w:t>Reports and recommendations</w:t>
      </w:r>
    </w:p>
    <w:p w:rsidR="00FA4985" w:rsidRDefault="00FA4985" w:rsidP="0097110A">
      <w:pPr>
        <w:pStyle w:val="AmdtsEntries"/>
        <w:keepNext/>
        <w:rPr>
          <w:b/>
        </w:rPr>
      </w:pPr>
      <w:r>
        <w:t>s 36</w:t>
      </w:r>
      <w:r w:rsidRPr="00985C58">
        <w:tab/>
      </w:r>
      <w:r>
        <w:rPr>
          <w:b/>
        </w:rPr>
        <w:t>orig s 36</w:t>
      </w:r>
    </w:p>
    <w:p w:rsidR="00FA4985" w:rsidRDefault="00FA4985" w:rsidP="0097110A">
      <w:pPr>
        <w:pStyle w:val="AmdtsEntries"/>
        <w:keepNext/>
      </w:pPr>
      <w:r>
        <w:rPr>
          <w:b/>
        </w:rPr>
        <w:tab/>
      </w:r>
      <w:r>
        <w:t>renum as s 73</w:t>
      </w:r>
    </w:p>
    <w:p w:rsidR="00FA4985" w:rsidRPr="008C1AD2" w:rsidRDefault="00FA4985" w:rsidP="0097110A">
      <w:pPr>
        <w:pStyle w:val="AmdtsEntries"/>
        <w:keepNext/>
        <w:rPr>
          <w:b/>
        </w:rPr>
      </w:pPr>
      <w:r>
        <w:tab/>
      </w:r>
      <w:r>
        <w:rPr>
          <w:b/>
        </w:rPr>
        <w:t>pres s 36</w:t>
      </w:r>
    </w:p>
    <w:p w:rsidR="00FA4985" w:rsidRPr="00985C58" w:rsidRDefault="00FA4985" w:rsidP="00FA4985">
      <w:pPr>
        <w:pStyle w:val="AmdtsEntries"/>
      </w:pPr>
      <w:r>
        <w:tab/>
        <w:t xml:space="preserve">(prev s 12) </w:t>
      </w:r>
      <w:r w:rsidRPr="00985C58">
        <w:t xml:space="preserve">sub </w:t>
      </w:r>
      <w:hyperlink r:id="rId451"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985C58">
        <w:t xml:space="preserve"> amdt 1.1646; </w:t>
      </w:r>
      <w:hyperlink r:id="rId452"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10</w:t>
      </w:r>
    </w:p>
    <w:p w:rsidR="00FA4985" w:rsidRPr="00985C58" w:rsidRDefault="00FA4985" w:rsidP="00FA4985">
      <w:pPr>
        <w:pStyle w:val="AmdtsEntries"/>
      </w:pPr>
      <w:r>
        <w:tab/>
        <w:t xml:space="preserve">renum as s 36 R17 LA (see </w:t>
      </w:r>
      <w:hyperlink r:id="rId45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licences—special conditions of category D licences</w:t>
      </w:r>
    </w:p>
    <w:p w:rsidR="00FA4985" w:rsidRPr="00106027" w:rsidRDefault="00FA4985" w:rsidP="00FA4985">
      <w:pPr>
        <w:pStyle w:val="AmdtsEntries"/>
      </w:pPr>
      <w:r w:rsidRPr="00106027">
        <w:t>s 36AA</w:t>
      </w:r>
      <w:r w:rsidRPr="00106027">
        <w:tab/>
      </w:r>
      <w:r>
        <w:t>renum as s 74</w:t>
      </w:r>
    </w:p>
    <w:p w:rsidR="00FA4985" w:rsidRPr="00106027" w:rsidRDefault="00FA4985" w:rsidP="00FA4985">
      <w:pPr>
        <w:pStyle w:val="AmdtsEntryHd"/>
        <w:rPr>
          <w:lang w:val="en-US"/>
        </w:rPr>
      </w:pPr>
      <w:r w:rsidRPr="00106027">
        <w:t>Adult firearms licences—s</w:t>
      </w:r>
      <w:r w:rsidRPr="00106027">
        <w:rPr>
          <w:lang w:val="en-US"/>
        </w:rPr>
        <w:t>pecial conditions for category H licences for sport or target shooting</w:t>
      </w:r>
    </w:p>
    <w:p w:rsidR="00FA4985" w:rsidRPr="00106027" w:rsidRDefault="00AB148C" w:rsidP="00FA4985">
      <w:pPr>
        <w:pStyle w:val="AmdtsEntries"/>
        <w:rPr>
          <w:lang w:val="en-US"/>
        </w:rPr>
      </w:pPr>
      <w:r>
        <w:rPr>
          <w:lang w:val="en-US"/>
        </w:rPr>
        <w:t>s 36A</w:t>
      </w:r>
      <w:r w:rsidR="00FA4985">
        <w:rPr>
          <w:lang w:val="en-US"/>
        </w:rPr>
        <w:tab/>
        <w:t>renum as s 75</w:t>
      </w:r>
    </w:p>
    <w:p w:rsidR="00FA4985" w:rsidRPr="00985C58" w:rsidRDefault="00FA4985" w:rsidP="00FA4985">
      <w:pPr>
        <w:pStyle w:val="AmdtsEntryHd"/>
      </w:pPr>
      <w:r w:rsidRPr="00985C58">
        <w:t>Minister’s guidelines</w:t>
      </w:r>
    </w:p>
    <w:p w:rsidR="00FA4985" w:rsidRDefault="00FA4985" w:rsidP="00FA4985">
      <w:pPr>
        <w:pStyle w:val="AmdtsEntries"/>
        <w:rPr>
          <w:b/>
        </w:rPr>
      </w:pPr>
      <w:r>
        <w:t>s 37</w:t>
      </w:r>
      <w:r w:rsidRPr="00985C58">
        <w:tab/>
      </w:r>
      <w:r>
        <w:rPr>
          <w:b/>
        </w:rPr>
        <w:t>orig s 37</w:t>
      </w:r>
    </w:p>
    <w:p w:rsidR="00FA4985" w:rsidRDefault="00FA4985" w:rsidP="00FA4985">
      <w:pPr>
        <w:pStyle w:val="AmdtsEntries"/>
      </w:pPr>
      <w:r>
        <w:rPr>
          <w:b/>
        </w:rPr>
        <w:tab/>
      </w:r>
      <w:r>
        <w:t>renum as s 76</w:t>
      </w:r>
    </w:p>
    <w:p w:rsidR="00FA4985" w:rsidRPr="008C1AD2" w:rsidRDefault="00FA4985" w:rsidP="00FA4985">
      <w:pPr>
        <w:pStyle w:val="AmdtsEntries"/>
        <w:rPr>
          <w:b/>
        </w:rPr>
      </w:pPr>
      <w:r>
        <w:tab/>
      </w:r>
      <w:r>
        <w:rPr>
          <w:b/>
        </w:rPr>
        <w:t>pres s 37</w:t>
      </w:r>
    </w:p>
    <w:p w:rsidR="00FA4985" w:rsidRPr="00985C58" w:rsidRDefault="00FA4985" w:rsidP="00FA4985">
      <w:pPr>
        <w:pStyle w:val="AmdtsEntries"/>
      </w:pPr>
      <w:r>
        <w:tab/>
        <w:t xml:space="preserve">(prev s 12A) </w:t>
      </w:r>
      <w:r w:rsidRPr="00985C58">
        <w:t xml:space="preserve">ins </w:t>
      </w:r>
      <w:hyperlink r:id="rId454"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10</w:t>
      </w:r>
    </w:p>
    <w:p w:rsidR="00FA4985" w:rsidRDefault="00FA4985" w:rsidP="00FA4985">
      <w:pPr>
        <w:pStyle w:val="AmdtsEntries"/>
      </w:pPr>
      <w:r>
        <w:tab/>
        <w:t xml:space="preserve">renum as s 37 R17 LA (see </w:t>
      </w:r>
      <w:hyperlink r:id="rId45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8D0E15" w:rsidRPr="00985C58" w:rsidRDefault="008D0E15" w:rsidP="00FA4985">
      <w:pPr>
        <w:pStyle w:val="AmdtsEntries"/>
      </w:pPr>
      <w:r>
        <w:tab/>
        <w:t xml:space="preserve">am </w:t>
      </w:r>
      <w:hyperlink r:id="rId456" w:tooltip="Justice and Community Safety Legislation Amendment Act 2014" w:history="1">
        <w:r>
          <w:rPr>
            <w:rStyle w:val="charCitHyperlinkAbbrev"/>
          </w:rPr>
          <w:t>A2014</w:t>
        </w:r>
        <w:r>
          <w:rPr>
            <w:rStyle w:val="charCitHyperlinkAbbrev"/>
          </w:rPr>
          <w:noBreakHyphen/>
          <w:t>18</w:t>
        </w:r>
      </w:hyperlink>
      <w:r>
        <w:t xml:space="preserve"> amdt 3.32, amdt 3.33</w:t>
      </w:r>
    </w:p>
    <w:p w:rsidR="00FA4985" w:rsidRPr="00985C58" w:rsidRDefault="00FA4985" w:rsidP="00FA4985">
      <w:pPr>
        <w:pStyle w:val="AmdtsEntryHd"/>
      </w:pPr>
      <w:r w:rsidRPr="00985C58">
        <w:t>Amnesty</w:t>
      </w:r>
    </w:p>
    <w:p w:rsidR="00FA4985" w:rsidRDefault="00FA4985" w:rsidP="00FA4985">
      <w:pPr>
        <w:pStyle w:val="AmdtsEntries"/>
        <w:rPr>
          <w:b/>
        </w:rPr>
      </w:pPr>
      <w:r>
        <w:t>s 38</w:t>
      </w:r>
      <w:r w:rsidRPr="00985C58">
        <w:tab/>
      </w:r>
      <w:r>
        <w:rPr>
          <w:b/>
        </w:rPr>
        <w:t>orig s 38</w:t>
      </w:r>
    </w:p>
    <w:p w:rsidR="00FA4985" w:rsidRDefault="00FA4985" w:rsidP="00FA4985">
      <w:pPr>
        <w:pStyle w:val="AmdtsEntries"/>
      </w:pPr>
      <w:r>
        <w:rPr>
          <w:b/>
        </w:rPr>
        <w:tab/>
      </w:r>
      <w:r>
        <w:t>renum as s 77</w:t>
      </w:r>
    </w:p>
    <w:p w:rsidR="00FA4985" w:rsidRPr="002B6CC6" w:rsidRDefault="00FA4985" w:rsidP="00FA4985">
      <w:pPr>
        <w:pStyle w:val="AmdtsEntries"/>
        <w:rPr>
          <w:b/>
        </w:rPr>
      </w:pPr>
      <w:r>
        <w:tab/>
      </w:r>
      <w:r>
        <w:rPr>
          <w:b/>
        </w:rPr>
        <w:t>pres s 38</w:t>
      </w:r>
    </w:p>
    <w:p w:rsidR="00FA4985" w:rsidRPr="00985C58" w:rsidRDefault="00FA4985" w:rsidP="00FA4985">
      <w:pPr>
        <w:pStyle w:val="AmdtsEntries"/>
      </w:pPr>
      <w:r>
        <w:tab/>
        <w:t xml:space="preserve">(prev s 13) </w:t>
      </w:r>
      <w:r w:rsidRPr="00985C58">
        <w:t xml:space="preserve">sub </w:t>
      </w:r>
      <w:hyperlink r:id="rId457"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985C58">
        <w:t xml:space="preserve"> amdt 1.1646</w:t>
      </w:r>
    </w:p>
    <w:p w:rsidR="00FA4985" w:rsidRPr="00985C58" w:rsidRDefault="00FA4985" w:rsidP="00FA4985">
      <w:pPr>
        <w:pStyle w:val="AmdtsEntries"/>
      </w:pPr>
      <w:r w:rsidRPr="00985C58">
        <w:tab/>
        <w:t xml:space="preserve">am </w:t>
      </w:r>
      <w:hyperlink r:id="rId458"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11</w:t>
      </w:r>
    </w:p>
    <w:p w:rsidR="00FA4985" w:rsidRDefault="00FA4985" w:rsidP="00FA4985">
      <w:pPr>
        <w:pStyle w:val="AmdtsEntries"/>
      </w:pPr>
      <w:r>
        <w:tab/>
        <w:t xml:space="preserve">renum as s 38 R17 LA (see </w:t>
      </w:r>
      <w:hyperlink r:id="rId45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C7265" w:rsidRPr="00985C58" w:rsidRDefault="00DC7265" w:rsidP="00FA4985">
      <w:pPr>
        <w:pStyle w:val="AmdtsEntries"/>
      </w:pPr>
      <w:r>
        <w:tab/>
        <w:t xml:space="preserve">am </w:t>
      </w:r>
      <w:hyperlink r:id="rId460" w:tooltip="Statute Law Amendment Act 2009" w:history="1">
        <w:r w:rsidR="002063C7" w:rsidRPr="002063C7">
          <w:rPr>
            <w:rStyle w:val="charCitHyperlinkAbbrev"/>
          </w:rPr>
          <w:t>A2009</w:t>
        </w:r>
        <w:r w:rsidR="002063C7" w:rsidRPr="002063C7">
          <w:rPr>
            <w:rStyle w:val="charCitHyperlinkAbbrev"/>
          </w:rPr>
          <w:noBreakHyphen/>
          <w:t>20</w:t>
        </w:r>
      </w:hyperlink>
      <w:r>
        <w:t xml:space="preserve"> amdt 3.76</w:t>
      </w:r>
      <w:r w:rsidR="005E7CAA">
        <w:t xml:space="preserve">; </w:t>
      </w:r>
      <w:hyperlink r:id="rId461" w:tooltip="Statute Law Amendment Act 2011" w:history="1">
        <w:r w:rsidR="002063C7" w:rsidRPr="002063C7">
          <w:rPr>
            <w:rStyle w:val="charCitHyperlinkAbbrev"/>
          </w:rPr>
          <w:t>A2011</w:t>
        </w:r>
        <w:r w:rsidR="002063C7" w:rsidRPr="002063C7">
          <w:rPr>
            <w:rStyle w:val="charCitHyperlinkAbbrev"/>
          </w:rPr>
          <w:noBreakHyphen/>
          <w:t>3</w:t>
        </w:r>
      </w:hyperlink>
      <w:r w:rsidR="005E7CAA">
        <w:t xml:space="preserve"> amdt 3.207</w:t>
      </w:r>
      <w:r w:rsidR="00D94823">
        <w:t xml:space="preserve">; </w:t>
      </w:r>
      <w:hyperlink r:id="rId462" w:tooltip="Red Tape Reduction Legislation Amendment Act 2015" w:history="1">
        <w:r w:rsidR="00D94823">
          <w:rPr>
            <w:rStyle w:val="charCitHyperlinkAbbrev"/>
          </w:rPr>
          <w:t>A2015</w:t>
        </w:r>
        <w:r w:rsidR="00D94823">
          <w:rPr>
            <w:rStyle w:val="charCitHyperlinkAbbrev"/>
          </w:rPr>
          <w:noBreakHyphen/>
          <w:t>33</w:t>
        </w:r>
      </w:hyperlink>
      <w:r w:rsidR="00D94823">
        <w:t xml:space="preserve"> amdt 1.84</w:t>
      </w:r>
    </w:p>
    <w:p w:rsidR="00FA4985" w:rsidRPr="00985C58" w:rsidRDefault="00FA4985" w:rsidP="00FA4985">
      <w:pPr>
        <w:pStyle w:val="AmdtsEntryHd"/>
      </w:pPr>
      <w:r w:rsidRPr="00985C58">
        <w:lastRenderedPageBreak/>
        <w:t>Authorised instructors and club members</w:t>
      </w:r>
    </w:p>
    <w:p w:rsidR="00FA4985" w:rsidRDefault="00FA4985" w:rsidP="00CD1AE3">
      <w:pPr>
        <w:pStyle w:val="AmdtsEntries"/>
        <w:keepNext/>
        <w:rPr>
          <w:b/>
        </w:rPr>
      </w:pPr>
      <w:r>
        <w:t>s 39</w:t>
      </w:r>
      <w:r w:rsidRPr="00985C58">
        <w:tab/>
      </w:r>
      <w:r>
        <w:rPr>
          <w:b/>
        </w:rPr>
        <w:t>orig s 39</w:t>
      </w:r>
    </w:p>
    <w:p w:rsidR="00FA4985" w:rsidRDefault="00FA4985" w:rsidP="00CD1AE3">
      <w:pPr>
        <w:pStyle w:val="AmdtsEntries"/>
        <w:keepNext/>
      </w:pPr>
      <w:r>
        <w:rPr>
          <w:b/>
        </w:rPr>
        <w:tab/>
      </w:r>
      <w:r>
        <w:t>renum as s 78</w:t>
      </w:r>
    </w:p>
    <w:p w:rsidR="00FA4985" w:rsidRPr="005179C8" w:rsidRDefault="00FA4985" w:rsidP="00CD1AE3">
      <w:pPr>
        <w:pStyle w:val="AmdtsEntries"/>
        <w:keepNext/>
        <w:rPr>
          <w:b/>
        </w:rPr>
      </w:pPr>
      <w:r>
        <w:tab/>
      </w:r>
      <w:r>
        <w:rPr>
          <w:b/>
        </w:rPr>
        <w:t>pres s 39</w:t>
      </w:r>
    </w:p>
    <w:p w:rsidR="00FA4985" w:rsidRPr="00985C58" w:rsidRDefault="00FA4985" w:rsidP="00CD1AE3">
      <w:pPr>
        <w:pStyle w:val="AmdtsEntries"/>
        <w:keepNext/>
      </w:pPr>
      <w:r>
        <w:tab/>
        <w:t xml:space="preserve">(prev s 14) </w:t>
      </w:r>
      <w:r w:rsidRPr="00985C58">
        <w:t xml:space="preserve">am </w:t>
      </w:r>
      <w:hyperlink r:id="rId463"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5C58">
        <w:t xml:space="preserve"> amdt 1.7</w:t>
      </w:r>
    </w:p>
    <w:p w:rsidR="00FA4985" w:rsidRPr="00985C58" w:rsidRDefault="00FA4985" w:rsidP="00FA4985">
      <w:pPr>
        <w:pStyle w:val="AmdtsEntries"/>
      </w:pPr>
      <w:r w:rsidRPr="00985C58">
        <w:tab/>
        <w:t xml:space="preserve">sub </w:t>
      </w:r>
      <w:hyperlink r:id="rId464"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12</w:t>
      </w:r>
    </w:p>
    <w:p w:rsidR="00FA4985" w:rsidRPr="00985C58" w:rsidRDefault="00FA4985" w:rsidP="00FA4985">
      <w:pPr>
        <w:pStyle w:val="AmdtsEntries"/>
      </w:pPr>
      <w:r>
        <w:tab/>
        <w:t xml:space="preserve">renum as s 39 R17 LA (see </w:t>
      </w:r>
      <w:hyperlink r:id="rId46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Approval of clubs</w:t>
      </w:r>
    </w:p>
    <w:p w:rsidR="00C12B1C" w:rsidRDefault="00FA4985" w:rsidP="00FA4985">
      <w:pPr>
        <w:pStyle w:val="AmdtsEntries"/>
        <w:keepNext/>
      </w:pPr>
      <w:r>
        <w:t>s 40</w:t>
      </w:r>
      <w:r>
        <w:tab/>
      </w:r>
      <w:r w:rsidR="00C12B1C" w:rsidRPr="00C12B1C">
        <w:rPr>
          <w:b/>
        </w:rPr>
        <w:t>orig s 40</w:t>
      </w:r>
    </w:p>
    <w:p w:rsidR="00C12B1C" w:rsidRDefault="00C12B1C" w:rsidP="00FA4985">
      <w:pPr>
        <w:pStyle w:val="AmdtsEntries"/>
        <w:keepNext/>
      </w:pPr>
      <w:r>
        <w:tab/>
        <w:t xml:space="preserve">om </w:t>
      </w:r>
      <w:hyperlink r:id="rId466"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t xml:space="preserve"> amdt 1.73</w:t>
      </w:r>
    </w:p>
    <w:p w:rsidR="00FA4985" w:rsidRDefault="00C12B1C" w:rsidP="00FA4985">
      <w:pPr>
        <w:pStyle w:val="AmdtsEntries"/>
        <w:keepNext/>
        <w:rPr>
          <w:b/>
        </w:rPr>
      </w:pPr>
      <w:r>
        <w:tab/>
      </w:r>
      <w:r>
        <w:rPr>
          <w:b/>
        </w:rPr>
        <w:t>prev</w:t>
      </w:r>
      <w:r w:rsidR="00FA4985">
        <w:rPr>
          <w:b/>
        </w:rPr>
        <w:t xml:space="preserve"> s 40</w:t>
      </w:r>
    </w:p>
    <w:p w:rsidR="00FA4985" w:rsidRDefault="00FA4985" w:rsidP="00FA4985">
      <w:pPr>
        <w:pStyle w:val="AmdtsEntries"/>
        <w:keepNext/>
      </w:pPr>
      <w:r>
        <w:rPr>
          <w:b/>
        </w:rPr>
        <w:tab/>
      </w:r>
      <w:r>
        <w:t>renum as s 79</w:t>
      </w:r>
    </w:p>
    <w:p w:rsidR="00FA4985" w:rsidRPr="0096656E" w:rsidRDefault="00FA4985" w:rsidP="00FA4985">
      <w:pPr>
        <w:pStyle w:val="AmdtsEntries"/>
        <w:keepNext/>
        <w:rPr>
          <w:b/>
        </w:rPr>
      </w:pPr>
      <w:r>
        <w:tab/>
      </w:r>
      <w:r>
        <w:rPr>
          <w:b/>
        </w:rPr>
        <w:t>pres s 40</w:t>
      </w:r>
    </w:p>
    <w:p w:rsidR="00FA4985" w:rsidRDefault="00FA4985" w:rsidP="00695F18">
      <w:pPr>
        <w:pStyle w:val="AmdtsEntries"/>
        <w:keepNext/>
      </w:pPr>
      <w:r>
        <w:tab/>
        <w:t xml:space="preserve">(prev s 15) am </w:t>
      </w:r>
      <w:hyperlink r:id="rId467"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amdts 1</w:t>
      </w:r>
      <w:r w:rsidRPr="005B6BCB">
        <w:t>.1647-1</w:t>
      </w:r>
      <w:r>
        <w:t>.1649</w:t>
      </w:r>
    </w:p>
    <w:p w:rsidR="00FA4985" w:rsidRDefault="00FA4985" w:rsidP="00695F18">
      <w:pPr>
        <w:pStyle w:val="AmdtsEntries"/>
        <w:keepNext/>
      </w:pPr>
      <w:r>
        <w:tab/>
        <w:t xml:space="preserve">sub </w:t>
      </w:r>
      <w:hyperlink r:id="rId468"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6</w:t>
      </w:r>
    </w:p>
    <w:p w:rsidR="00FA4985" w:rsidRPr="00106027" w:rsidRDefault="00FA4985" w:rsidP="00695F18">
      <w:pPr>
        <w:pStyle w:val="AmdtsEntries"/>
        <w:keepNext/>
      </w:pPr>
      <w:r w:rsidRPr="00106027">
        <w:tab/>
        <w:t xml:space="preserve">am </w:t>
      </w:r>
      <w:hyperlink r:id="rId46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amdt 1.8</w:t>
      </w:r>
    </w:p>
    <w:p w:rsidR="00FA4985" w:rsidRDefault="00FA4985" w:rsidP="00695F18">
      <w:pPr>
        <w:pStyle w:val="AmdtsEntries"/>
        <w:keepNext/>
      </w:pPr>
      <w:r>
        <w:tab/>
        <w:t xml:space="preserve">renum as s 40 R17 LA (see </w:t>
      </w:r>
      <w:hyperlink r:id="rId47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5E7CAA" w:rsidRPr="00985C58" w:rsidRDefault="005E7CAA" w:rsidP="00FA4985">
      <w:pPr>
        <w:pStyle w:val="AmdtsEntries"/>
      </w:pPr>
      <w:r>
        <w:tab/>
        <w:t xml:space="preserve">am </w:t>
      </w:r>
      <w:hyperlink r:id="rId471" w:tooltip="Statute Law Amendment Act 2011" w:history="1">
        <w:r w:rsidR="002063C7" w:rsidRPr="002063C7">
          <w:rPr>
            <w:rStyle w:val="charCitHyperlinkAbbrev"/>
          </w:rPr>
          <w:t>A2011</w:t>
        </w:r>
        <w:r w:rsidR="002063C7" w:rsidRPr="002063C7">
          <w:rPr>
            <w:rStyle w:val="charCitHyperlinkAbbrev"/>
          </w:rPr>
          <w:noBreakHyphen/>
          <w:t>3</w:t>
        </w:r>
      </w:hyperlink>
      <w:r>
        <w:t xml:space="preserve"> amdt 3.208</w:t>
      </w:r>
      <w:r w:rsidR="00E4387A">
        <w:t xml:space="preserve">; </w:t>
      </w:r>
      <w:hyperlink r:id="rId472" w:tooltip="Statute Law Amendment Act 2013 (No 2)" w:history="1">
        <w:r w:rsidR="00E4387A">
          <w:rPr>
            <w:rStyle w:val="charCitHyperlinkAbbrev"/>
          </w:rPr>
          <w:t>A2013</w:t>
        </w:r>
        <w:r w:rsidR="00E4387A">
          <w:rPr>
            <w:rStyle w:val="charCitHyperlinkAbbrev"/>
          </w:rPr>
          <w:noBreakHyphen/>
          <w:t>44</w:t>
        </w:r>
      </w:hyperlink>
      <w:r w:rsidR="00E4387A">
        <w:t xml:space="preserve"> amdt 3.67</w:t>
      </w:r>
    </w:p>
    <w:p w:rsidR="00FA4985" w:rsidRPr="00106027" w:rsidRDefault="00FA4985" w:rsidP="00FA4985">
      <w:pPr>
        <w:pStyle w:val="AmdtsEntryHd"/>
      </w:pPr>
      <w:r w:rsidRPr="00106027">
        <w:t>Adult firearms licences—mandatory suspension</w:t>
      </w:r>
    </w:p>
    <w:p w:rsidR="00FA4985" w:rsidRPr="00106027" w:rsidRDefault="00FA4985" w:rsidP="00FA4985">
      <w:pPr>
        <w:pStyle w:val="AmdtsEntries"/>
      </w:pPr>
      <w:r w:rsidRPr="00106027">
        <w:t>s 40A</w:t>
      </w:r>
      <w:r w:rsidRPr="00106027">
        <w:tab/>
      </w:r>
      <w:r>
        <w:t>renum as s 80</w:t>
      </w:r>
    </w:p>
    <w:p w:rsidR="00FA4985" w:rsidRPr="00106027" w:rsidRDefault="00FA4985" w:rsidP="00FA4985">
      <w:pPr>
        <w:pStyle w:val="AmdtsEntryHd"/>
      </w:pPr>
      <w:r w:rsidRPr="00106027">
        <w:t>Registrar’s approval to possess ammunition as collector</w:t>
      </w:r>
    </w:p>
    <w:p w:rsidR="00FA4985" w:rsidRDefault="00FA4985" w:rsidP="00002E9B">
      <w:pPr>
        <w:pStyle w:val="AmdtsEntries"/>
        <w:keepNext/>
        <w:rPr>
          <w:b/>
        </w:rPr>
      </w:pPr>
      <w:r>
        <w:t>s 41</w:t>
      </w:r>
      <w:r w:rsidRPr="00106027">
        <w:tab/>
      </w:r>
      <w:r>
        <w:rPr>
          <w:b/>
        </w:rPr>
        <w:t>orig s 41</w:t>
      </w:r>
    </w:p>
    <w:p w:rsidR="00FA4985" w:rsidRDefault="00FA4985" w:rsidP="00002E9B">
      <w:pPr>
        <w:pStyle w:val="AmdtsEntries"/>
        <w:keepNext/>
      </w:pPr>
      <w:r>
        <w:rPr>
          <w:b/>
        </w:rPr>
        <w:tab/>
      </w:r>
      <w:r>
        <w:t>renum as s 81</w:t>
      </w:r>
    </w:p>
    <w:p w:rsidR="00FA4985" w:rsidRPr="007A2572" w:rsidRDefault="00FA4985" w:rsidP="00002E9B">
      <w:pPr>
        <w:pStyle w:val="AmdtsEntries"/>
        <w:keepNext/>
        <w:rPr>
          <w:b/>
        </w:rPr>
      </w:pPr>
      <w:r>
        <w:tab/>
      </w:r>
      <w:r>
        <w:rPr>
          <w:b/>
        </w:rPr>
        <w:t>pres s 41</w:t>
      </w:r>
    </w:p>
    <w:p w:rsidR="00FA4985" w:rsidRPr="00106027" w:rsidRDefault="00FA4985" w:rsidP="00002E9B">
      <w:pPr>
        <w:pStyle w:val="AmdtsEntries"/>
        <w:keepNext/>
      </w:pPr>
      <w:r>
        <w:tab/>
        <w:t xml:space="preserve">(prev s 15A) </w:t>
      </w:r>
      <w:r w:rsidRPr="00106027">
        <w:t xml:space="preserve">ins </w:t>
      </w:r>
      <w:hyperlink r:id="rId47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13</w:t>
      </w:r>
    </w:p>
    <w:p w:rsidR="00FA4985" w:rsidRPr="00985C58" w:rsidRDefault="00FA4985" w:rsidP="00FA4985">
      <w:pPr>
        <w:pStyle w:val="AmdtsEntries"/>
      </w:pPr>
      <w:r>
        <w:tab/>
        <w:t xml:space="preserve">renum as s 41 R17 LA (see </w:t>
      </w:r>
      <w:hyperlink r:id="rId47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Firearms licences</w:t>
      </w:r>
    </w:p>
    <w:p w:rsidR="00FA4985" w:rsidRDefault="00FA4985" w:rsidP="004059B5">
      <w:pPr>
        <w:pStyle w:val="AmdtsEntries"/>
        <w:keepNext/>
        <w:rPr>
          <w:b/>
        </w:rPr>
      </w:pPr>
      <w:r>
        <w:t>pt 7</w:t>
      </w:r>
      <w:r w:rsidRPr="00106027">
        <w:t xml:space="preserve"> hdg</w:t>
      </w:r>
      <w:r>
        <w:tab/>
      </w:r>
      <w:r>
        <w:rPr>
          <w:b/>
        </w:rPr>
        <w:t>orig pt 7 hdg</w:t>
      </w:r>
    </w:p>
    <w:p w:rsidR="00FA4985" w:rsidRDefault="00FA4985" w:rsidP="004059B5">
      <w:pPr>
        <w:pStyle w:val="AmdtsEntries"/>
        <w:keepNext/>
      </w:pPr>
      <w:r>
        <w:rPr>
          <w:b/>
        </w:rPr>
        <w:tab/>
      </w:r>
      <w:r>
        <w:t>renum as pt 14 hdg</w:t>
      </w:r>
    </w:p>
    <w:p w:rsidR="00FA4985" w:rsidRPr="0090105A" w:rsidRDefault="00FA4985" w:rsidP="004059B5">
      <w:pPr>
        <w:pStyle w:val="AmdtsEntries"/>
        <w:keepNext/>
        <w:rPr>
          <w:b/>
        </w:rPr>
      </w:pPr>
      <w:r>
        <w:tab/>
      </w:r>
      <w:r>
        <w:rPr>
          <w:b/>
        </w:rPr>
        <w:t>pres pt 7 hdg</w:t>
      </w:r>
    </w:p>
    <w:p w:rsidR="00FA4985" w:rsidRPr="00106027" w:rsidRDefault="00FA4985" w:rsidP="00FA4985">
      <w:pPr>
        <w:pStyle w:val="AmdtsEntries"/>
      </w:pPr>
      <w:r>
        <w:tab/>
        <w:t xml:space="preserve">(prev pt 3 hdg) </w:t>
      </w:r>
      <w:r w:rsidRPr="00106027">
        <w:t xml:space="preserve">sub </w:t>
      </w:r>
      <w:hyperlink r:id="rId47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14</w:t>
      </w:r>
    </w:p>
    <w:p w:rsidR="00FA4985" w:rsidRPr="00985C58" w:rsidRDefault="00FA4985" w:rsidP="00FA4985">
      <w:pPr>
        <w:pStyle w:val="AmdtsEntries"/>
      </w:pPr>
      <w:r>
        <w:tab/>
        <w:t xml:space="preserve">renum as pt 7 hdg R17 LA (see </w:t>
      </w:r>
      <w:hyperlink r:id="rId47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Requirement for licence etc</w:t>
      </w:r>
    </w:p>
    <w:p w:rsidR="00FA4985" w:rsidRDefault="00FA4985" w:rsidP="00483058">
      <w:pPr>
        <w:pStyle w:val="AmdtsEntries"/>
        <w:keepNext/>
        <w:rPr>
          <w:b/>
        </w:rPr>
      </w:pPr>
      <w:r>
        <w:t>div 7</w:t>
      </w:r>
      <w:r w:rsidRPr="00106027">
        <w:t>.1 hdg</w:t>
      </w:r>
      <w:r>
        <w:tab/>
      </w:r>
      <w:r>
        <w:rPr>
          <w:b/>
        </w:rPr>
        <w:t>orig div 7.1 hdg</w:t>
      </w:r>
    </w:p>
    <w:p w:rsidR="00FA4985" w:rsidRDefault="00FA4985" w:rsidP="00483058">
      <w:pPr>
        <w:pStyle w:val="AmdtsEntries"/>
        <w:keepNext/>
      </w:pPr>
      <w:r>
        <w:rPr>
          <w:b/>
        </w:rPr>
        <w:tab/>
      </w:r>
      <w:r>
        <w:t>renum as div 14.1 hdg</w:t>
      </w:r>
    </w:p>
    <w:p w:rsidR="00FA4985" w:rsidRPr="0034027D" w:rsidRDefault="00FA4985" w:rsidP="00483058">
      <w:pPr>
        <w:pStyle w:val="AmdtsEntries"/>
        <w:keepNext/>
        <w:rPr>
          <w:b/>
        </w:rPr>
      </w:pPr>
      <w:r>
        <w:tab/>
      </w:r>
      <w:r>
        <w:rPr>
          <w:b/>
        </w:rPr>
        <w:t>pres div 7.1 hdg</w:t>
      </w:r>
    </w:p>
    <w:p w:rsidR="00FA4985" w:rsidRPr="00106027" w:rsidRDefault="00FA4985" w:rsidP="00FA4985">
      <w:pPr>
        <w:pStyle w:val="AmdtsEntries"/>
      </w:pPr>
      <w:r w:rsidRPr="00106027">
        <w:tab/>
        <w:t xml:space="preserve">(prev pt 3 div 1 hdg) renum </w:t>
      </w:r>
      <w:r>
        <w:t xml:space="preserve">as div 3.1 hdg </w:t>
      </w:r>
      <w:r w:rsidRPr="00106027">
        <w:t xml:space="preserve">R3 LA (see also </w:t>
      </w:r>
      <w:hyperlink r:id="rId477"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 1.78)</w:t>
      </w:r>
    </w:p>
    <w:p w:rsidR="00FA4985" w:rsidRPr="00106027" w:rsidRDefault="00FA4985" w:rsidP="00FA4985">
      <w:pPr>
        <w:pStyle w:val="AmdtsEntries"/>
      </w:pPr>
      <w:r w:rsidRPr="00106027">
        <w:tab/>
        <w:t xml:space="preserve">sub </w:t>
      </w:r>
      <w:hyperlink r:id="rId47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14</w:t>
      </w:r>
    </w:p>
    <w:p w:rsidR="00FA4985" w:rsidRPr="00985C58" w:rsidRDefault="00FA4985" w:rsidP="00FA4985">
      <w:pPr>
        <w:pStyle w:val="AmdtsEntries"/>
      </w:pPr>
      <w:r>
        <w:tab/>
        <w:t xml:space="preserve">renum as div 7.1 hdg R17 LA (see </w:t>
      </w:r>
      <w:hyperlink r:id="rId47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Offence—unauthorised possession or use of prohibited firearms</w:t>
      </w:r>
    </w:p>
    <w:p w:rsidR="00FA4985" w:rsidRPr="00106027" w:rsidRDefault="00FA4985" w:rsidP="00FA4985">
      <w:pPr>
        <w:pStyle w:val="AmdtsEntries"/>
        <w:keepNext/>
      </w:pPr>
      <w:r>
        <w:t>s 42</w:t>
      </w:r>
      <w:r w:rsidRPr="00106027">
        <w:t xml:space="preserve"> hdg</w:t>
      </w:r>
      <w:r w:rsidRPr="00106027">
        <w:tab/>
      </w:r>
      <w:r>
        <w:t xml:space="preserve">(prev s 16 hdg) </w:t>
      </w:r>
      <w:r w:rsidRPr="00106027">
        <w:t xml:space="preserve">am </w:t>
      </w:r>
      <w:hyperlink r:id="rId480" w:tooltip="Firearms (Amendment) Act 1999" w:history="1">
        <w:r w:rsidR="002063C7" w:rsidRPr="002063C7">
          <w:rPr>
            <w:rStyle w:val="charCitHyperlinkAbbrev"/>
          </w:rPr>
          <w:t>A1999</w:t>
        </w:r>
        <w:r w:rsidR="002063C7" w:rsidRPr="002063C7">
          <w:rPr>
            <w:rStyle w:val="charCitHyperlinkAbbrev"/>
          </w:rPr>
          <w:noBreakHyphen/>
          <w:t>29</w:t>
        </w:r>
      </w:hyperlink>
      <w:r w:rsidRPr="00106027">
        <w:t xml:space="preserve"> s 4</w:t>
      </w:r>
    </w:p>
    <w:p w:rsidR="00FA4985" w:rsidRDefault="00FA4985" w:rsidP="00FA4985">
      <w:pPr>
        <w:pStyle w:val="AmdtsEntries"/>
        <w:keepNext/>
        <w:rPr>
          <w:b/>
        </w:rPr>
      </w:pPr>
      <w:r>
        <w:t>s 42</w:t>
      </w:r>
      <w:r>
        <w:tab/>
      </w:r>
      <w:r>
        <w:rPr>
          <w:b/>
        </w:rPr>
        <w:t>orig s 42</w:t>
      </w:r>
    </w:p>
    <w:p w:rsidR="00FA4985" w:rsidRDefault="00FA4985" w:rsidP="00FA4985">
      <w:pPr>
        <w:pStyle w:val="AmdtsEntries"/>
        <w:keepNext/>
      </w:pPr>
      <w:r>
        <w:rPr>
          <w:b/>
        </w:rPr>
        <w:tab/>
      </w:r>
      <w:r>
        <w:t>renum as s 82</w:t>
      </w:r>
    </w:p>
    <w:p w:rsidR="00FA4985" w:rsidRPr="00836CDF" w:rsidRDefault="00FA4985" w:rsidP="00FA4985">
      <w:pPr>
        <w:pStyle w:val="AmdtsEntries"/>
        <w:keepNext/>
        <w:rPr>
          <w:b/>
        </w:rPr>
      </w:pPr>
      <w:r>
        <w:tab/>
      </w:r>
      <w:r>
        <w:rPr>
          <w:b/>
        </w:rPr>
        <w:t>pres s 42</w:t>
      </w:r>
    </w:p>
    <w:p w:rsidR="00FA4985" w:rsidRPr="00106027" w:rsidRDefault="00FA4985" w:rsidP="00FA4985">
      <w:pPr>
        <w:pStyle w:val="AmdtsEntries"/>
        <w:keepNext/>
      </w:pPr>
      <w:r w:rsidRPr="00106027">
        <w:tab/>
      </w:r>
      <w:r>
        <w:t xml:space="preserve">(prev s 16) </w:t>
      </w:r>
      <w:r w:rsidRPr="00106027">
        <w:t xml:space="preserve">am </w:t>
      </w:r>
      <w:hyperlink r:id="rId481" w:tooltip="Firearms (Amendment) Act 1999" w:history="1">
        <w:r w:rsidR="002063C7" w:rsidRPr="002063C7">
          <w:rPr>
            <w:rStyle w:val="charCitHyperlinkAbbrev"/>
          </w:rPr>
          <w:t>A1999</w:t>
        </w:r>
        <w:r w:rsidR="002063C7" w:rsidRPr="002063C7">
          <w:rPr>
            <w:rStyle w:val="charCitHyperlinkAbbrev"/>
          </w:rPr>
          <w:noBreakHyphen/>
          <w:t>29</w:t>
        </w:r>
      </w:hyperlink>
      <w:r w:rsidRPr="00106027">
        <w:t xml:space="preserve"> s 4</w:t>
      </w:r>
    </w:p>
    <w:p w:rsidR="00FA4985" w:rsidRPr="00106027" w:rsidRDefault="00FA4985" w:rsidP="00FA4985">
      <w:pPr>
        <w:pStyle w:val="AmdtsEntries"/>
      </w:pPr>
      <w:r w:rsidRPr="00106027">
        <w:tab/>
        <w:t xml:space="preserve">sub </w:t>
      </w:r>
      <w:hyperlink r:id="rId482"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7; </w:t>
      </w:r>
      <w:hyperlink r:id="rId48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15</w:t>
      </w:r>
    </w:p>
    <w:p w:rsidR="00FA4985" w:rsidRDefault="00FA4985" w:rsidP="00FA4985">
      <w:pPr>
        <w:pStyle w:val="AmdtsEntries"/>
      </w:pPr>
      <w:r>
        <w:tab/>
        <w:t xml:space="preserve">renum as s 42 R17 LA (see </w:t>
      </w:r>
      <w:hyperlink r:id="rId48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7B1BB9" w:rsidRPr="00985C58" w:rsidRDefault="007B1BB9" w:rsidP="00FA4985">
      <w:pPr>
        <w:pStyle w:val="AmdtsEntries"/>
      </w:pPr>
      <w:r>
        <w:tab/>
        <w:t xml:space="preserve">am </w:t>
      </w:r>
      <w:hyperlink r:id="rId485" w:tooltip="Crimes (Serious and Organised Crime) Legislation Amendment Act 2016" w:history="1">
        <w:r w:rsidRPr="00BC1368">
          <w:rPr>
            <w:color w:val="0000FF" w:themeColor="hyperlink"/>
          </w:rPr>
          <w:t>A2016</w:t>
        </w:r>
        <w:r w:rsidRPr="00BC1368">
          <w:rPr>
            <w:color w:val="0000FF" w:themeColor="hyperlink"/>
          </w:rPr>
          <w:noBreakHyphen/>
          <w:t>48</w:t>
        </w:r>
      </w:hyperlink>
      <w:r w:rsidRPr="00BC1368">
        <w:t xml:space="preserve"> s </w:t>
      </w:r>
      <w:r>
        <w:t>35</w:t>
      </w:r>
      <w:r w:rsidR="005E512E">
        <w:t xml:space="preserve">; </w:t>
      </w:r>
      <w:hyperlink r:id="rId486" w:tooltip="Crimes Legislation Amendment Act 2019" w:history="1">
        <w:r w:rsidR="005E512E" w:rsidRPr="005E512E">
          <w:rPr>
            <w:color w:val="0000FF" w:themeColor="hyperlink"/>
          </w:rPr>
          <w:t>A2019</w:t>
        </w:r>
        <w:r w:rsidR="005E512E" w:rsidRPr="005E512E">
          <w:rPr>
            <w:color w:val="0000FF" w:themeColor="hyperlink"/>
          </w:rPr>
          <w:noBreakHyphen/>
          <w:t>23</w:t>
        </w:r>
      </w:hyperlink>
      <w:r w:rsidR="005E512E">
        <w:t xml:space="preserve"> s</w:t>
      </w:r>
      <w:r w:rsidR="0087633E">
        <w:t>s 36-38</w:t>
      </w:r>
    </w:p>
    <w:p w:rsidR="00FA4985" w:rsidRPr="00106027" w:rsidRDefault="00FA4985" w:rsidP="00FA4985">
      <w:pPr>
        <w:pStyle w:val="AmdtsEntryHd"/>
      </w:pPr>
      <w:r w:rsidRPr="00106027">
        <w:t>Adult firearms licences—when suspension or cancellation takes effect</w:t>
      </w:r>
    </w:p>
    <w:p w:rsidR="00FA4985" w:rsidRPr="00106027" w:rsidRDefault="00FA4985" w:rsidP="00FA4985">
      <w:pPr>
        <w:pStyle w:val="AmdtsEntries"/>
      </w:pPr>
      <w:r w:rsidRPr="00106027">
        <w:t>s 42A</w:t>
      </w:r>
      <w:r w:rsidRPr="00106027">
        <w:tab/>
      </w:r>
      <w:r>
        <w:t>renum as s 83</w:t>
      </w:r>
    </w:p>
    <w:p w:rsidR="00FA4985" w:rsidRPr="00106027" w:rsidRDefault="00FA4985" w:rsidP="00FA4985">
      <w:pPr>
        <w:pStyle w:val="AmdtsEntryHd"/>
      </w:pPr>
      <w:r w:rsidRPr="00106027">
        <w:t>Children prohibited from owning firearms</w:t>
      </w:r>
    </w:p>
    <w:p w:rsidR="00FA4985" w:rsidRPr="00106027" w:rsidRDefault="00FA4985" w:rsidP="00FA4985">
      <w:pPr>
        <w:pStyle w:val="AmdtsEntries"/>
      </w:pPr>
      <w:r w:rsidRPr="00106027">
        <w:t>s 42D</w:t>
      </w:r>
      <w:r w:rsidRPr="00106027">
        <w:tab/>
      </w:r>
      <w:r>
        <w:t>renum as s 84</w:t>
      </w:r>
    </w:p>
    <w:p w:rsidR="00FA4985" w:rsidRPr="00106027" w:rsidRDefault="00FA4985" w:rsidP="00FA4985">
      <w:pPr>
        <w:pStyle w:val="AmdtsEntryHd"/>
      </w:pPr>
      <w:r w:rsidRPr="00106027">
        <w:t>Minors firearms licences—applications</w:t>
      </w:r>
    </w:p>
    <w:p w:rsidR="00FA4985" w:rsidRPr="00106027" w:rsidRDefault="00FA4985" w:rsidP="00FA4985">
      <w:pPr>
        <w:pStyle w:val="AmdtsEntries"/>
      </w:pPr>
      <w:r w:rsidRPr="00106027">
        <w:t>s 42E</w:t>
      </w:r>
      <w:r w:rsidRPr="00106027">
        <w:tab/>
      </w:r>
      <w:r>
        <w:t>renum as s 85</w:t>
      </w:r>
    </w:p>
    <w:p w:rsidR="00FA4985" w:rsidRPr="00106027" w:rsidRDefault="00FA4985" w:rsidP="00FA4985">
      <w:pPr>
        <w:pStyle w:val="AmdtsEntryHd"/>
      </w:pPr>
      <w:r w:rsidRPr="00106027">
        <w:t>Minors firearms licences—requirement for further information etc</w:t>
      </w:r>
    </w:p>
    <w:p w:rsidR="00FA4985" w:rsidRPr="00106027" w:rsidRDefault="00FA4985" w:rsidP="00FA4985">
      <w:pPr>
        <w:pStyle w:val="AmdtsEntries"/>
      </w:pPr>
      <w:r w:rsidRPr="00106027">
        <w:t>s 42F</w:t>
      </w:r>
      <w:r w:rsidRPr="00106027">
        <w:tab/>
      </w:r>
      <w:r>
        <w:t>renum as s 86</w:t>
      </w:r>
    </w:p>
    <w:p w:rsidR="00FA4985" w:rsidRPr="00106027" w:rsidRDefault="00FA4985" w:rsidP="00FA4985">
      <w:pPr>
        <w:pStyle w:val="AmdtsEntryHd"/>
      </w:pPr>
      <w:r w:rsidRPr="00106027">
        <w:t>Minors firearms licences—decision</w:t>
      </w:r>
    </w:p>
    <w:p w:rsidR="00FA4985" w:rsidRPr="00106027" w:rsidRDefault="00FA4985" w:rsidP="00FA4985">
      <w:pPr>
        <w:pStyle w:val="AmdtsEntries"/>
      </w:pPr>
      <w:r w:rsidRPr="00106027">
        <w:t>s 42G</w:t>
      </w:r>
      <w:r w:rsidRPr="00106027">
        <w:tab/>
      </w:r>
      <w:r>
        <w:t>renum as s 87</w:t>
      </w:r>
    </w:p>
    <w:p w:rsidR="00FA4985" w:rsidRPr="00106027" w:rsidRDefault="00FA4985" w:rsidP="00FA4985">
      <w:pPr>
        <w:pStyle w:val="AmdtsEntryHd"/>
      </w:pPr>
      <w:r w:rsidRPr="00106027">
        <w:t>Minors firearms licences—refusal</w:t>
      </w:r>
    </w:p>
    <w:p w:rsidR="00FA4985" w:rsidRPr="00106027" w:rsidRDefault="00FA4985" w:rsidP="00FA4985">
      <w:pPr>
        <w:pStyle w:val="AmdtsEntries"/>
      </w:pPr>
      <w:r w:rsidRPr="00106027">
        <w:t>s 42H</w:t>
      </w:r>
      <w:r w:rsidRPr="00106027">
        <w:tab/>
      </w:r>
      <w:r>
        <w:t>renum as s 88</w:t>
      </w:r>
    </w:p>
    <w:p w:rsidR="00FA4985" w:rsidRPr="00106027" w:rsidRDefault="00FA4985" w:rsidP="00FA4985">
      <w:pPr>
        <w:pStyle w:val="AmdtsEntryHd"/>
      </w:pPr>
      <w:r w:rsidRPr="00106027">
        <w:t>Minors firearms licences—categories</w:t>
      </w:r>
    </w:p>
    <w:p w:rsidR="00FA4985" w:rsidRPr="00106027" w:rsidRDefault="00FA4985" w:rsidP="00FA4985">
      <w:pPr>
        <w:pStyle w:val="AmdtsEntries"/>
      </w:pPr>
      <w:r w:rsidRPr="00106027">
        <w:t>s 42I</w:t>
      </w:r>
      <w:r w:rsidRPr="00106027">
        <w:tab/>
      </w:r>
      <w:r>
        <w:t>renum as s 89</w:t>
      </w:r>
    </w:p>
    <w:p w:rsidR="00FA4985" w:rsidRPr="00106027" w:rsidRDefault="00FA4985" w:rsidP="00FA4985">
      <w:pPr>
        <w:pStyle w:val="AmdtsEntryHd"/>
      </w:pPr>
      <w:r w:rsidRPr="00106027">
        <w:rPr>
          <w:lang w:val="en-US"/>
        </w:rPr>
        <w:t>When minors firearms licences may be issued</w:t>
      </w:r>
    </w:p>
    <w:p w:rsidR="00FA4985" w:rsidRPr="00106027" w:rsidRDefault="00FA4985" w:rsidP="00FA4985">
      <w:pPr>
        <w:pStyle w:val="AmdtsEntries"/>
      </w:pPr>
      <w:r w:rsidRPr="00106027">
        <w:t>s 42J</w:t>
      </w:r>
      <w:r w:rsidRPr="00106027">
        <w:tab/>
      </w:r>
      <w:r>
        <w:t>renum as s 90</w:t>
      </w:r>
    </w:p>
    <w:p w:rsidR="00FA4985" w:rsidRPr="00106027" w:rsidRDefault="00FA4985" w:rsidP="00FA4985">
      <w:pPr>
        <w:pStyle w:val="AmdtsEntryHd"/>
      </w:pPr>
      <w:r w:rsidRPr="00106027">
        <w:rPr>
          <w:lang w:val="en-US"/>
        </w:rPr>
        <w:t>Minors firearms licences</w:t>
      </w:r>
      <w:r w:rsidRPr="00106027">
        <w:t>—genuine reasons to possess or use firearms</w:t>
      </w:r>
    </w:p>
    <w:p w:rsidR="00FA4985" w:rsidRPr="00106027" w:rsidRDefault="00FA4985" w:rsidP="00FA4985">
      <w:pPr>
        <w:pStyle w:val="AmdtsEntries"/>
      </w:pPr>
      <w:r w:rsidRPr="00106027">
        <w:t>s 42K</w:t>
      </w:r>
      <w:r w:rsidRPr="00106027">
        <w:tab/>
      </w:r>
      <w:r>
        <w:t>renum as s 91</w:t>
      </w:r>
    </w:p>
    <w:p w:rsidR="00FA4985" w:rsidRPr="00106027" w:rsidRDefault="00FA4985" w:rsidP="00FA4985">
      <w:pPr>
        <w:pStyle w:val="AmdtsEntryHd"/>
      </w:pPr>
      <w:r w:rsidRPr="00106027">
        <w:t>Minors firearms licences—form</w:t>
      </w:r>
    </w:p>
    <w:p w:rsidR="00FA4985" w:rsidRPr="00106027" w:rsidRDefault="00FA4985" w:rsidP="00FA4985">
      <w:pPr>
        <w:pStyle w:val="AmdtsEntries"/>
      </w:pPr>
      <w:r w:rsidRPr="00106027">
        <w:t>s 42L</w:t>
      </w:r>
      <w:r w:rsidRPr="00106027">
        <w:tab/>
      </w:r>
      <w:r>
        <w:t>renum as s 92</w:t>
      </w:r>
    </w:p>
    <w:p w:rsidR="00FA4985" w:rsidRPr="00106027" w:rsidRDefault="00FA4985" w:rsidP="00FA4985">
      <w:pPr>
        <w:pStyle w:val="AmdtsEntryHd"/>
      </w:pPr>
      <w:r w:rsidRPr="00106027">
        <w:t>Minors firearms licences—replacements</w:t>
      </w:r>
    </w:p>
    <w:p w:rsidR="00FA4985" w:rsidRPr="00106027" w:rsidRDefault="00FA4985" w:rsidP="00FA4985">
      <w:pPr>
        <w:pStyle w:val="AmdtsEntries"/>
      </w:pPr>
      <w:r w:rsidRPr="00106027">
        <w:t>s 42M</w:t>
      </w:r>
      <w:r w:rsidRPr="00106027">
        <w:tab/>
      </w:r>
      <w:r>
        <w:t>renum as s 93</w:t>
      </w:r>
    </w:p>
    <w:p w:rsidR="00FA4985" w:rsidRPr="00106027" w:rsidRDefault="00FA4985" w:rsidP="00FA4985">
      <w:pPr>
        <w:pStyle w:val="AmdtsEntryHd"/>
      </w:pPr>
      <w:r w:rsidRPr="00106027">
        <w:t>Minors firearms licences—conditions</w:t>
      </w:r>
    </w:p>
    <w:p w:rsidR="00FA4985" w:rsidRPr="00106027" w:rsidRDefault="00FA4985" w:rsidP="00FA4985">
      <w:pPr>
        <w:pStyle w:val="AmdtsEntries"/>
      </w:pPr>
      <w:r w:rsidRPr="00106027">
        <w:t>s 42N</w:t>
      </w:r>
      <w:r w:rsidRPr="00106027">
        <w:tab/>
      </w:r>
      <w:r>
        <w:t>renum as s 94</w:t>
      </w:r>
    </w:p>
    <w:p w:rsidR="00FA4985" w:rsidRPr="00106027" w:rsidRDefault="00FA4985" w:rsidP="00FA4985">
      <w:pPr>
        <w:pStyle w:val="AmdtsEntryHd"/>
      </w:pPr>
      <w:r w:rsidRPr="00106027">
        <w:t>Minors firearms licences—period in force</w:t>
      </w:r>
    </w:p>
    <w:p w:rsidR="00FA4985" w:rsidRPr="00106027" w:rsidRDefault="00FA4985" w:rsidP="00FA4985">
      <w:pPr>
        <w:pStyle w:val="AmdtsEntries"/>
      </w:pPr>
      <w:r w:rsidRPr="00106027">
        <w:t>s 42O</w:t>
      </w:r>
      <w:r w:rsidRPr="00106027">
        <w:tab/>
      </w:r>
      <w:r>
        <w:t>renum as s 95</w:t>
      </w:r>
    </w:p>
    <w:p w:rsidR="00FA4985" w:rsidRPr="00106027" w:rsidRDefault="00FA4985" w:rsidP="00FA4985">
      <w:pPr>
        <w:pStyle w:val="AmdtsEntryHd"/>
      </w:pPr>
      <w:r w:rsidRPr="00106027">
        <w:t>Minors firearms licences—immediate suspension</w:t>
      </w:r>
    </w:p>
    <w:p w:rsidR="00FA4985" w:rsidRPr="00106027" w:rsidRDefault="00FA4985" w:rsidP="00FA4985">
      <w:pPr>
        <w:pStyle w:val="AmdtsEntries"/>
      </w:pPr>
      <w:r w:rsidRPr="00106027">
        <w:t>s 42P</w:t>
      </w:r>
      <w:r w:rsidRPr="00106027">
        <w:tab/>
      </w:r>
      <w:r>
        <w:t>renum as s 96</w:t>
      </w:r>
    </w:p>
    <w:p w:rsidR="00FA4985" w:rsidRPr="00106027" w:rsidRDefault="00FA4985" w:rsidP="00FA4985">
      <w:pPr>
        <w:pStyle w:val="AmdtsEntryHd"/>
      </w:pPr>
      <w:r w:rsidRPr="00106027">
        <w:t>Minors firearms licences—mandatory suspension</w:t>
      </w:r>
    </w:p>
    <w:p w:rsidR="00FA4985" w:rsidRPr="002063C7" w:rsidRDefault="00FA4985" w:rsidP="00FA4985">
      <w:pPr>
        <w:pStyle w:val="AmdtsEntries"/>
      </w:pPr>
      <w:r w:rsidRPr="00106027">
        <w:t>s 42Q</w:t>
      </w:r>
      <w:r w:rsidRPr="00106027">
        <w:tab/>
      </w:r>
      <w:r>
        <w:t>renum as s 97</w:t>
      </w:r>
    </w:p>
    <w:p w:rsidR="00FA4985" w:rsidRPr="00106027" w:rsidRDefault="00FA4985" w:rsidP="00FA4985">
      <w:pPr>
        <w:pStyle w:val="AmdtsEntryHd"/>
      </w:pPr>
      <w:r w:rsidRPr="00106027">
        <w:lastRenderedPageBreak/>
        <w:t>Minors firearms licences—cancellation</w:t>
      </w:r>
    </w:p>
    <w:p w:rsidR="00FA4985" w:rsidRPr="002063C7" w:rsidRDefault="00FA4985" w:rsidP="00FA4985">
      <w:pPr>
        <w:pStyle w:val="AmdtsEntries"/>
      </w:pPr>
      <w:r w:rsidRPr="00106027">
        <w:t>s 42R</w:t>
      </w:r>
      <w:r w:rsidRPr="00106027">
        <w:tab/>
      </w:r>
      <w:r>
        <w:t>renum as s 98</w:t>
      </w:r>
    </w:p>
    <w:p w:rsidR="00FA4985" w:rsidRPr="00106027" w:rsidRDefault="00FA4985" w:rsidP="00FA4985">
      <w:pPr>
        <w:pStyle w:val="AmdtsEntryHd"/>
      </w:pPr>
      <w:r w:rsidRPr="00106027">
        <w:t>Minors firearms licences—when suspension or cancellation takes effect</w:t>
      </w:r>
    </w:p>
    <w:p w:rsidR="00FA4985" w:rsidRPr="00106027" w:rsidRDefault="00FA4985" w:rsidP="00FA4985">
      <w:pPr>
        <w:pStyle w:val="AmdtsEntries"/>
      </w:pPr>
      <w:r w:rsidRPr="00106027">
        <w:t>s 42S</w:t>
      </w:r>
      <w:r w:rsidRPr="00106027">
        <w:tab/>
      </w:r>
      <w:r>
        <w:t>renum as s 99</w:t>
      </w:r>
    </w:p>
    <w:p w:rsidR="00FA4985" w:rsidRPr="00106027" w:rsidRDefault="00FA4985" w:rsidP="00FA4985">
      <w:pPr>
        <w:pStyle w:val="AmdtsEntryHd"/>
      </w:pPr>
      <w:r w:rsidRPr="00106027">
        <w:t>Definitions—Act</w:t>
      </w:r>
    </w:p>
    <w:p w:rsidR="00FA4985" w:rsidRPr="00106027" w:rsidRDefault="00FA4985" w:rsidP="00FA4985">
      <w:pPr>
        <w:pStyle w:val="AmdtsEntries"/>
      </w:pPr>
      <w:r w:rsidRPr="00106027">
        <w:t>s 42U</w:t>
      </w:r>
      <w:r w:rsidRPr="00106027">
        <w:tab/>
      </w:r>
      <w:r>
        <w:t>renum as s 100</w:t>
      </w:r>
    </w:p>
    <w:p w:rsidR="00FA4985" w:rsidRPr="00106027" w:rsidRDefault="00FA4985" w:rsidP="00FA4985">
      <w:pPr>
        <w:pStyle w:val="AmdtsEntryHd"/>
      </w:pPr>
      <w:r w:rsidRPr="00106027">
        <w:t>Composite entity firearms licences—applications</w:t>
      </w:r>
    </w:p>
    <w:p w:rsidR="00FA4985" w:rsidRPr="00106027" w:rsidRDefault="00FA4985" w:rsidP="00FA4985">
      <w:pPr>
        <w:pStyle w:val="AmdtsEntries"/>
      </w:pPr>
      <w:r w:rsidRPr="00106027">
        <w:t>s 42V</w:t>
      </w:r>
      <w:r w:rsidRPr="00106027">
        <w:tab/>
      </w:r>
      <w:r>
        <w:t>renum as s 101</w:t>
      </w:r>
    </w:p>
    <w:p w:rsidR="00FA4985" w:rsidRPr="00106027" w:rsidRDefault="00FA4985" w:rsidP="00FA4985">
      <w:pPr>
        <w:pStyle w:val="AmdtsEntryHd"/>
      </w:pPr>
      <w:r w:rsidRPr="00106027">
        <w:t>Composite entity firearms licences—requirement for further information etc</w:t>
      </w:r>
    </w:p>
    <w:p w:rsidR="00FA4985" w:rsidRPr="00106027" w:rsidRDefault="00FA4985" w:rsidP="00FA4985">
      <w:pPr>
        <w:pStyle w:val="AmdtsEntries"/>
      </w:pPr>
      <w:r w:rsidRPr="00106027">
        <w:t>s 42W</w:t>
      </w:r>
      <w:r w:rsidRPr="00106027">
        <w:tab/>
      </w:r>
      <w:r>
        <w:t>renum as s 102</w:t>
      </w:r>
    </w:p>
    <w:p w:rsidR="00FA4985" w:rsidRPr="00106027" w:rsidRDefault="00FA4985" w:rsidP="00FA4985">
      <w:pPr>
        <w:pStyle w:val="AmdtsEntryHd"/>
      </w:pPr>
      <w:r w:rsidRPr="00106027">
        <w:t>Composite entity firearms licences—decision</w:t>
      </w:r>
    </w:p>
    <w:p w:rsidR="00FA4985" w:rsidRPr="00106027" w:rsidRDefault="00FA4985" w:rsidP="00FA4985">
      <w:pPr>
        <w:pStyle w:val="AmdtsEntries"/>
      </w:pPr>
      <w:r w:rsidRPr="00106027">
        <w:t>s 42X</w:t>
      </w:r>
      <w:r w:rsidRPr="00106027">
        <w:tab/>
      </w:r>
      <w:r>
        <w:t>renum as s 103</w:t>
      </w:r>
    </w:p>
    <w:p w:rsidR="00FA4985" w:rsidRPr="00106027" w:rsidRDefault="00FA4985" w:rsidP="00FA4985">
      <w:pPr>
        <w:pStyle w:val="AmdtsEntryHd"/>
      </w:pPr>
      <w:r w:rsidRPr="00106027">
        <w:t>Composite entity firearms licences—refusal</w:t>
      </w:r>
    </w:p>
    <w:p w:rsidR="00FA4985" w:rsidRPr="00106027" w:rsidRDefault="00FA4985" w:rsidP="00FA4985">
      <w:pPr>
        <w:pStyle w:val="AmdtsEntries"/>
      </w:pPr>
      <w:r w:rsidRPr="00106027">
        <w:t>s 42Y</w:t>
      </w:r>
      <w:r w:rsidRPr="00106027">
        <w:tab/>
      </w:r>
      <w:r>
        <w:t>renum as s 104</w:t>
      </w:r>
    </w:p>
    <w:p w:rsidR="00FA4985" w:rsidRDefault="00FA4985" w:rsidP="00FA4985">
      <w:pPr>
        <w:pStyle w:val="AmdtsEntryHd"/>
      </w:pPr>
      <w:r>
        <w:t>Composite entity firearms licences—categories</w:t>
      </w:r>
    </w:p>
    <w:p w:rsidR="00FA4985" w:rsidRPr="008A4A2E" w:rsidRDefault="00FA4985" w:rsidP="00FA4985">
      <w:pPr>
        <w:pStyle w:val="AmdtsEntries"/>
      </w:pPr>
      <w:r>
        <w:t>s 42Z</w:t>
      </w:r>
      <w:r>
        <w:tab/>
        <w:t>renum as s 105</w:t>
      </w:r>
    </w:p>
    <w:p w:rsidR="00FA4985" w:rsidRPr="00106027" w:rsidRDefault="00FA4985" w:rsidP="00FA4985">
      <w:pPr>
        <w:pStyle w:val="AmdtsEntryHd"/>
      </w:pPr>
      <w:r w:rsidRPr="00106027">
        <w:t>Composite entity firearms licence—principal’s name</w:t>
      </w:r>
    </w:p>
    <w:p w:rsidR="00FA4985" w:rsidRPr="00106027" w:rsidRDefault="00FA4985" w:rsidP="00FA4985">
      <w:pPr>
        <w:pStyle w:val="AmdtsEntries"/>
      </w:pPr>
      <w:r w:rsidRPr="00106027">
        <w:t>s 42ZA</w:t>
      </w:r>
      <w:r w:rsidRPr="00106027">
        <w:tab/>
      </w:r>
      <w:r>
        <w:t>renum as s 106</w:t>
      </w:r>
    </w:p>
    <w:p w:rsidR="00FA4985" w:rsidRPr="00106027" w:rsidRDefault="00FA4985" w:rsidP="00FA4985">
      <w:pPr>
        <w:pStyle w:val="AmdtsEntryHd"/>
      </w:pPr>
      <w:r w:rsidRPr="00106027">
        <w:rPr>
          <w:lang w:val="en-US"/>
        </w:rPr>
        <w:t>When composite entity firearms licences may be issued</w:t>
      </w:r>
    </w:p>
    <w:p w:rsidR="00FA4985" w:rsidRPr="00106027" w:rsidRDefault="00FA4985" w:rsidP="00FA4985">
      <w:pPr>
        <w:pStyle w:val="AmdtsEntries"/>
      </w:pPr>
      <w:r w:rsidRPr="00106027">
        <w:t>s 42ZB</w:t>
      </w:r>
      <w:r w:rsidRPr="00106027">
        <w:tab/>
      </w:r>
      <w:r>
        <w:t>renum as s 107</w:t>
      </w:r>
    </w:p>
    <w:p w:rsidR="00FA4985" w:rsidRPr="00106027" w:rsidRDefault="00FA4985" w:rsidP="00FA4985">
      <w:pPr>
        <w:pStyle w:val="AmdtsEntryHd"/>
      </w:pPr>
      <w:r w:rsidRPr="00106027">
        <w:rPr>
          <w:lang w:val="en-US"/>
        </w:rPr>
        <w:t>Composite entity firearms licences</w:t>
      </w:r>
      <w:r w:rsidRPr="00106027">
        <w:t>—genuine reasons to possess or use firearms</w:t>
      </w:r>
    </w:p>
    <w:p w:rsidR="00FA4985" w:rsidRPr="00106027" w:rsidRDefault="00FA4985" w:rsidP="00FA4985">
      <w:pPr>
        <w:pStyle w:val="AmdtsEntries"/>
      </w:pPr>
      <w:r w:rsidRPr="00106027">
        <w:t>s 42ZC</w:t>
      </w:r>
      <w:r w:rsidRPr="00106027">
        <w:tab/>
      </w:r>
      <w:r>
        <w:t>renum as s 108</w:t>
      </w:r>
    </w:p>
    <w:p w:rsidR="00FA4985" w:rsidRPr="00106027" w:rsidRDefault="00FA4985" w:rsidP="00FA4985">
      <w:pPr>
        <w:pStyle w:val="AmdtsEntryHd"/>
      </w:pPr>
      <w:r w:rsidRPr="00106027">
        <w:t xml:space="preserve">Composite entity </w:t>
      </w:r>
      <w:r w:rsidRPr="00106027">
        <w:rPr>
          <w:lang w:val="en-US"/>
        </w:rPr>
        <w:t>firearms licences</w:t>
      </w:r>
      <w:r w:rsidRPr="00106027">
        <w:t>—no genuine reason to possess or use firearms</w:t>
      </w:r>
    </w:p>
    <w:p w:rsidR="00FA4985" w:rsidRPr="00106027" w:rsidRDefault="00FA4985" w:rsidP="00FA4985">
      <w:pPr>
        <w:pStyle w:val="AmdtsEntries"/>
      </w:pPr>
      <w:r w:rsidRPr="00106027">
        <w:t>s 42ZD</w:t>
      </w:r>
      <w:r w:rsidRPr="00106027">
        <w:tab/>
      </w:r>
      <w:r>
        <w:t>renum as s 109</w:t>
      </w:r>
    </w:p>
    <w:p w:rsidR="00FA4985" w:rsidRPr="00106027" w:rsidRDefault="00FA4985" w:rsidP="00FA4985">
      <w:pPr>
        <w:pStyle w:val="AmdtsEntryHd"/>
      </w:pPr>
      <w:r w:rsidRPr="00106027">
        <w:t>Composite entity firearms licences—restriction on issue of category B licences</w:t>
      </w:r>
    </w:p>
    <w:p w:rsidR="00FA4985" w:rsidRPr="00106027" w:rsidRDefault="00FA4985" w:rsidP="00FA4985">
      <w:pPr>
        <w:pStyle w:val="AmdtsEntries"/>
      </w:pPr>
      <w:r w:rsidRPr="00106027">
        <w:t>s 42ZE</w:t>
      </w:r>
      <w:r w:rsidRPr="00106027">
        <w:tab/>
      </w:r>
      <w:r>
        <w:t>renum as s 110</w:t>
      </w:r>
    </w:p>
    <w:p w:rsidR="00FA4985" w:rsidRPr="00106027" w:rsidRDefault="00FA4985" w:rsidP="00FA4985">
      <w:pPr>
        <w:pStyle w:val="AmdtsEntryHd"/>
      </w:pPr>
      <w:r w:rsidRPr="00106027">
        <w:t>Composite entity firearms licences—restriction on issue of category C licences</w:t>
      </w:r>
    </w:p>
    <w:p w:rsidR="00FA4985" w:rsidRPr="00106027" w:rsidRDefault="00FA4985" w:rsidP="00FA4985">
      <w:pPr>
        <w:pStyle w:val="AmdtsEntries"/>
      </w:pPr>
      <w:r w:rsidRPr="00106027">
        <w:t>s 42ZF</w:t>
      </w:r>
      <w:r w:rsidRPr="00106027">
        <w:tab/>
      </w:r>
      <w:r>
        <w:t>renum as s 111</w:t>
      </w:r>
    </w:p>
    <w:p w:rsidR="00FA4985" w:rsidRPr="00106027" w:rsidRDefault="00FA4985" w:rsidP="00FA4985">
      <w:pPr>
        <w:pStyle w:val="AmdtsEntryHd"/>
      </w:pPr>
      <w:r w:rsidRPr="00106027">
        <w:t>Composite entity firearms licences—restriction on issue of category D licences</w:t>
      </w:r>
    </w:p>
    <w:p w:rsidR="00FA4985" w:rsidRPr="00106027" w:rsidRDefault="00FA4985" w:rsidP="00FA4985">
      <w:pPr>
        <w:pStyle w:val="AmdtsEntries"/>
      </w:pPr>
      <w:r w:rsidRPr="00106027">
        <w:t>s 42ZG</w:t>
      </w:r>
      <w:r w:rsidRPr="00106027">
        <w:tab/>
      </w:r>
      <w:r>
        <w:t>renum as s 112</w:t>
      </w:r>
    </w:p>
    <w:p w:rsidR="00FA4985" w:rsidRPr="00106027" w:rsidRDefault="00FA4985" w:rsidP="00FA4985">
      <w:pPr>
        <w:pStyle w:val="AmdtsEntryHd"/>
      </w:pPr>
      <w:r w:rsidRPr="00106027">
        <w:t>Composite entity firearms licences—restriction on issue of category H licences</w:t>
      </w:r>
    </w:p>
    <w:p w:rsidR="00FA4985" w:rsidRPr="00106027" w:rsidRDefault="00FA4985" w:rsidP="00FA4985">
      <w:pPr>
        <w:pStyle w:val="AmdtsEntries"/>
      </w:pPr>
      <w:r w:rsidRPr="00106027">
        <w:t>s 42ZH</w:t>
      </w:r>
      <w:r w:rsidRPr="00106027">
        <w:tab/>
      </w:r>
      <w:r>
        <w:t>renum as s 113</w:t>
      </w:r>
    </w:p>
    <w:p w:rsidR="00FA4985" w:rsidRPr="00106027" w:rsidRDefault="00FA4985" w:rsidP="00FA4985">
      <w:pPr>
        <w:pStyle w:val="AmdtsEntryHd"/>
      </w:pPr>
      <w:r w:rsidRPr="00106027">
        <w:lastRenderedPageBreak/>
        <w:t>Composite entity firearms licences—form</w:t>
      </w:r>
    </w:p>
    <w:p w:rsidR="00FA4985" w:rsidRPr="00106027" w:rsidRDefault="00FA4985" w:rsidP="00FA4985">
      <w:pPr>
        <w:pStyle w:val="AmdtsEntries"/>
      </w:pPr>
      <w:r w:rsidRPr="00106027">
        <w:t>s 42ZI</w:t>
      </w:r>
      <w:r w:rsidRPr="00106027">
        <w:tab/>
      </w:r>
      <w:r>
        <w:t>renum as s 114</w:t>
      </w:r>
    </w:p>
    <w:p w:rsidR="00FA4985" w:rsidRPr="00106027" w:rsidRDefault="00FA4985" w:rsidP="00FA4985">
      <w:pPr>
        <w:pStyle w:val="AmdtsEntryHd"/>
      </w:pPr>
      <w:r w:rsidRPr="00106027">
        <w:t>Composite entity firearms licences—replacements</w:t>
      </w:r>
    </w:p>
    <w:p w:rsidR="00FA4985" w:rsidRPr="00106027" w:rsidRDefault="00FA4985" w:rsidP="00FA4985">
      <w:pPr>
        <w:pStyle w:val="AmdtsEntries"/>
      </w:pPr>
      <w:r w:rsidRPr="00106027">
        <w:t>s 42ZJ</w:t>
      </w:r>
      <w:r w:rsidRPr="00106027">
        <w:tab/>
      </w:r>
      <w:r>
        <w:t>renum as s 115</w:t>
      </w:r>
    </w:p>
    <w:p w:rsidR="00FA4985" w:rsidRPr="00106027" w:rsidRDefault="00FA4985" w:rsidP="00FA4985">
      <w:pPr>
        <w:pStyle w:val="AmdtsEntryHd"/>
      </w:pPr>
      <w:r w:rsidRPr="00106027">
        <w:t>Composite entity firearms licences—conditions</w:t>
      </w:r>
    </w:p>
    <w:p w:rsidR="00FA4985" w:rsidRPr="00106027" w:rsidRDefault="00FA4985" w:rsidP="00FA4985">
      <w:pPr>
        <w:pStyle w:val="AmdtsEntries"/>
      </w:pPr>
      <w:r w:rsidRPr="00106027">
        <w:t>s 42ZK</w:t>
      </w:r>
      <w:r w:rsidRPr="00106027">
        <w:tab/>
      </w:r>
      <w:r>
        <w:t>renum as s 116</w:t>
      </w:r>
    </w:p>
    <w:p w:rsidR="00FA4985" w:rsidRPr="00106027" w:rsidRDefault="00FA4985" w:rsidP="00FA4985">
      <w:pPr>
        <w:pStyle w:val="AmdtsEntryHd"/>
      </w:pPr>
      <w:r w:rsidRPr="00106027">
        <w:t>Composite entity firearms licences—period in force</w:t>
      </w:r>
    </w:p>
    <w:p w:rsidR="00FA4985" w:rsidRPr="00106027" w:rsidRDefault="00FA4985" w:rsidP="00FA4985">
      <w:pPr>
        <w:pStyle w:val="AmdtsEntries"/>
      </w:pPr>
      <w:r w:rsidRPr="00106027">
        <w:t>s 42ZL</w:t>
      </w:r>
      <w:r w:rsidRPr="00106027">
        <w:tab/>
      </w:r>
      <w:r>
        <w:t>renum as s 117</w:t>
      </w:r>
    </w:p>
    <w:p w:rsidR="00FA4985" w:rsidRPr="00106027" w:rsidRDefault="00FA4985" w:rsidP="00FA4985">
      <w:pPr>
        <w:pStyle w:val="AmdtsEntryHd"/>
      </w:pPr>
      <w:r w:rsidRPr="00106027">
        <w:t>Composite entity firearms licences—immediate suspension</w:t>
      </w:r>
    </w:p>
    <w:p w:rsidR="00FA4985" w:rsidRPr="00106027" w:rsidRDefault="00FA4985" w:rsidP="00FA4985">
      <w:pPr>
        <w:pStyle w:val="AmdtsEntries"/>
      </w:pPr>
      <w:r w:rsidRPr="00106027">
        <w:t>s 42ZM</w:t>
      </w:r>
      <w:r w:rsidRPr="00106027">
        <w:tab/>
      </w:r>
      <w:r>
        <w:t>renum as s 118</w:t>
      </w:r>
    </w:p>
    <w:p w:rsidR="00FA4985" w:rsidRPr="00106027" w:rsidRDefault="00FA4985" w:rsidP="00FA4985">
      <w:pPr>
        <w:pStyle w:val="AmdtsEntryHd"/>
      </w:pPr>
      <w:r w:rsidRPr="00106027">
        <w:t>Composite entity firearms licences—mandatory suspension</w:t>
      </w:r>
    </w:p>
    <w:p w:rsidR="00FA4985" w:rsidRPr="002063C7" w:rsidRDefault="00FA4985" w:rsidP="00FA4985">
      <w:pPr>
        <w:pStyle w:val="AmdtsEntries"/>
      </w:pPr>
      <w:r w:rsidRPr="00106027">
        <w:t>s 42ZMA</w:t>
      </w:r>
      <w:r w:rsidRPr="00106027">
        <w:tab/>
      </w:r>
      <w:r>
        <w:t>renum as s 119</w:t>
      </w:r>
    </w:p>
    <w:p w:rsidR="00FA4985" w:rsidRPr="00106027" w:rsidRDefault="00FA4985" w:rsidP="00FA4985">
      <w:pPr>
        <w:pStyle w:val="AmdtsEntryHd"/>
      </w:pPr>
      <w:r w:rsidRPr="00106027">
        <w:t>Composite entity firearms licences—cancellation</w:t>
      </w:r>
    </w:p>
    <w:p w:rsidR="00FA4985" w:rsidRPr="002063C7" w:rsidRDefault="00FA4985" w:rsidP="00FA4985">
      <w:pPr>
        <w:pStyle w:val="AmdtsEntries"/>
      </w:pPr>
      <w:r w:rsidRPr="00106027">
        <w:t>s 42ZN</w:t>
      </w:r>
      <w:r w:rsidRPr="00106027">
        <w:tab/>
      </w:r>
      <w:r>
        <w:t>renum as s 120</w:t>
      </w:r>
    </w:p>
    <w:p w:rsidR="00FA4985" w:rsidRPr="00106027" w:rsidRDefault="00FA4985" w:rsidP="00FA4985">
      <w:pPr>
        <w:pStyle w:val="AmdtsEntryHd"/>
      </w:pPr>
      <w:r w:rsidRPr="00106027">
        <w:t>Composite entity firearms licences—when suspension or cancellation takes effect</w:t>
      </w:r>
    </w:p>
    <w:p w:rsidR="00FA4985" w:rsidRPr="00106027" w:rsidRDefault="00FA4985" w:rsidP="00FA4985">
      <w:pPr>
        <w:pStyle w:val="AmdtsEntries"/>
      </w:pPr>
      <w:r w:rsidRPr="00106027">
        <w:t>s 42ZO</w:t>
      </w:r>
      <w:r w:rsidRPr="00106027">
        <w:tab/>
      </w:r>
      <w:r>
        <w:t>renum as s 121</w:t>
      </w:r>
    </w:p>
    <w:p w:rsidR="00FA4985" w:rsidRPr="00106027" w:rsidRDefault="00FA4985" w:rsidP="00FA4985">
      <w:pPr>
        <w:pStyle w:val="AmdtsEntryHd"/>
      </w:pPr>
      <w:r w:rsidRPr="00106027">
        <w:t xml:space="preserve">Meaning of </w:t>
      </w:r>
      <w:r w:rsidRPr="002063C7">
        <w:rPr>
          <w:rStyle w:val="charItals"/>
        </w:rPr>
        <w:t>foreign firearms licence</w:t>
      </w:r>
      <w:r w:rsidRPr="00106027">
        <w:t>—div 3.2D</w:t>
      </w:r>
    </w:p>
    <w:p w:rsidR="00FA4985" w:rsidRPr="00106027" w:rsidRDefault="00FA4985" w:rsidP="00FA4985">
      <w:pPr>
        <w:pStyle w:val="AmdtsEntries"/>
      </w:pPr>
      <w:r w:rsidRPr="00106027">
        <w:t>s 42ZOA</w:t>
      </w:r>
      <w:r w:rsidRPr="00106027">
        <w:tab/>
      </w:r>
      <w:r>
        <w:t>renum as s 122</w:t>
      </w:r>
    </w:p>
    <w:p w:rsidR="00FA4985" w:rsidRPr="00106027" w:rsidRDefault="00FA4985" w:rsidP="00FA4985">
      <w:pPr>
        <w:pStyle w:val="AmdtsEntryHd"/>
      </w:pPr>
      <w:r w:rsidRPr="00106027">
        <w:t>Temporary international firearms licences—applications</w:t>
      </w:r>
    </w:p>
    <w:p w:rsidR="00FA4985" w:rsidRPr="00106027" w:rsidRDefault="00FA4985" w:rsidP="00FA4985">
      <w:pPr>
        <w:pStyle w:val="AmdtsEntries"/>
      </w:pPr>
      <w:r w:rsidRPr="00106027">
        <w:t>s 42ZP</w:t>
      </w:r>
      <w:r w:rsidRPr="00106027">
        <w:tab/>
      </w:r>
      <w:r>
        <w:t>renum as s 123</w:t>
      </w:r>
    </w:p>
    <w:p w:rsidR="00FA4985" w:rsidRPr="00106027" w:rsidRDefault="00FA4985" w:rsidP="00FA4985">
      <w:pPr>
        <w:pStyle w:val="AmdtsEntryHd"/>
      </w:pPr>
      <w:r w:rsidRPr="00106027">
        <w:t>Temporary international firearms licences—requirement for further information etc</w:t>
      </w:r>
    </w:p>
    <w:p w:rsidR="00FA4985" w:rsidRPr="00106027" w:rsidRDefault="00FA4985" w:rsidP="00FA4985">
      <w:pPr>
        <w:pStyle w:val="AmdtsEntries"/>
      </w:pPr>
      <w:r w:rsidRPr="00106027">
        <w:t>s 42ZPA</w:t>
      </w:r>
      <w:r w:rsidRPr="00106027">
        <w:tab/>
      </w:r>
      <w:r>
        <w:t>renum as s 124</w:t>
      </w:r>
    </w:p>
    <w:p w:rsidR="00FA4985" w:rsidRPr="00106027" w:rsidRDefault="00FA4985" w:rsidP="00FA4985">
      <w:pPr>
        <w:pStyle w:val="AmdtsEntryHd"/>
      </w:pPr>
      <w:r w:rsidRPr="00106027">
        <w:t>Temporary international firearms licences—decision</w:t>
      </w:r>
    </w:p>
    <w:p w:rsidR="00FA4985" w:rsidRPr="00106027" w:rsidRDefault="00FA4985" w:rsidP="00FA4985">
      <w:pPr>
        <w:pStyle w:val="AmdtsEntries"/>
      </w:pPr>
      <w:r w:rsidRPr="00106027">
        <w:t>s 42ZPB</w:t>
      </w:r>
      <w:r w:rsidRPr="00106027">
        <w:tab/>
      </w:r>
      <w:r>
        <w:t>renum as s 125</w:t>
      </w:r>
    </w:p>
    <w:p w:rsidR="00FA4985" w:rsidRPr="00106027" w:rsidRDefault="00FA4985" w:rsidP="00FA4985">
      <w:pPr>
        <w:pStyle w:val="AmdtsEntryHd"/>
      </w:pPr>
      <w:r w:rsidRPr="00106027">
        <w:t>Temporary international firearms licences—refusal</w:t>
      </w:r>
    </w:p>
    <w:p w:rsidR="00FA4985" w:rsidRPr="00106027" w:rsidRDefault="00FA4985" w:rsidP="00FA4985">
      <w:pPr>
        <w:pStyle w:val="AmdtsEntries"/>
      </w:pPr>
      <w:r w:rsidRPr="00106027">
        <w:t>s 42ZPC</w:t>
      </w:r>
      <w:r w:rsidRPr="00106027">
        <w:tab/>
      </w:r>
      <w:r>
        <w:t>renum as s 126</w:t>
      </w:r>
    </w:p>
    <w:p w:rsidR="00FA4985" w:rsidRPr="00106027" w:rsidRDefault="00FA4985" w:rsidP="00FA4985">
      <w:pPr>
        <w:pStyle w:val="AmdtsEntryHd"/>
      </w:pPr>
      <w:r w:rsidRPr="00106027">
        <w:rPr>
          <w:lang w:val="en-US"/>
        </w:rPr>
        <w:t xml:space="preserve">When </w:t>
      </w:r>
      <w:r w:rsidRPr="00106027">
        <w:t xml:space="preserve">temporary international firearms </w:t>
      </w:r>
      <w:r w:rsidRPr="00106027">
        <w:rPr>
          <w:lang w:val="en-US"/>
        </w:rPr>
        <w:t>licences may be issued</w:t>
      </w:r>
    </w:p>
    <w:p w:rsidR="00FA4985" w:rsidRPr="00106027" w:rsidRDefault="00FA4985" w:rsidP="00FA4985">
      <w:pPr>
        <w:pStyle w:val="AmdtsEntries"/>
      </w:pPr>
      <w:r w:rsidRPr="00106027">
        <w:t>s 42ZPD</w:t>
      </w:r>
      <w:r w:rsidRPr="00106027">
        <w:tab/>
      </w:r>
      <w:r>
        <w:t>renum as s 127</w:t>
      </w:r>
    </w:p>
    <w:p w:rsidR="00FA4985" w:rsidRPr="00106027" w:rsidRDefault="00FA4985" w:rsidP="00FA4985">
      <w:pPr>
        <w:pStyle w:val="AmdtsEntryHd"/>
      </w:pPr>
      <w:r w:rsidRPr="00106027">
        <w:t>Temporary international</w:t>
      </w:r>
      <w:r w:rsidRPr="00106027">
        <w:rPr>
          <w:lang w:val="en-US"/>
        </w:rPr>
        <w:t xml:space="preserve"> firearms licences</w:t>
      </w:r>
      <w:r w:rsidRPr="00106027">
        <w:t>—genuine reasons to possess or use firearms</w:t>
      </w:r>
    </w:p>
    <w:p w:rsidR="00FA4985" w:rsidRPr="00106027" w:rsidRDefault="00FA4985" w:rsidP="00FA4985">
      <w:pPr>
        <w:pStyle w:val="AmdtsEntries"/>
      </w:pPr>
      <w:r w:rsidRPr="00106027">
        <w:t>s 42ZQ</w:t>
      </w:r>
      <w:r w:rsidRPr="00106027">
        <w:tab/>
      </w:r>
      <w:r>
        <w:t>renum as s 128</w:t>
      </w:r>
    </w:p>
    <w:p w:rsidR="00FA4985" w:rsidRPr="00106027" w:rsidRDefault="00FA4985" w:rsidP="00FA4985">
      <w:pPr>
        <w:pStyle w:val="AmdtsEntryHd"/>
      </w:pPr>
      <w:r w:rsidRPr="00106027">
        <w:rPr>
          <w:lang w:val="en-US"/>
        </w:rPr>
        <w:t>Temporary international firearms licences—form</w:t>
      </w:r>
    </w:p>
    <w:p w:rsidR="00FA4985" w:rsidRPr="00106027" w:rsidRDefault="00FA4985" w:rsidP="00FA4985">
      <w:pPr>
        <w:pStyle w:val="AmdtsEntries"/>
      </w:pPr>
      <w:r w:rsidRPr="00106027">
        <w:t>s 42ZQA</w:t>
      </w:r>
      <w:r w:rsidRPr="00106027">
        <w:tab/>
      </w:r>
      <w:r>
        <w:t>renum as s 129</w:t>
      </w:r>
    </w:p>
    <w:p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licences—conditions</w:t>
      </w:r>
    </w:p>
    <w:p w:rsidR="00FA4985" w:rsidRPr="00106027" w:rsidRDefault="00FA4985" w:rsidP="00FA4985">
      <w:pPr>
        <w:pStyle w:val="AmdtsEntries"/>
      </w:pPr>
      <w:r w:rsidRPr="00106027">
        <w:t>s 42ZQB</w:t>
      </w:r>
      <w:r w:rsidRPr="00106027">
        <w:tab/>
      </w:r>
      <w:r>
        <w:t>renum as s 130</w:t>
      </w:r>
    </w:p>
    <w:p w:rsidR="00FA4985" w:rsidRPr="00106027" w:rsidRDefault="00FA4985" w:rsidP="00FA4985">
      <w:pPr>
        <w:pStyle w:val="AmdtsEntryHd"/>
      </w:pPr>
      <w:r w:rsidRPr="00106027">
        <w:lastRenderedPageBreak/>
        <w:t>Temporary international</w:t>
      </w:r>
      <w:r w:rsidRPr="00106027">
        <w:rPr>
          <w:lang w:val="en-US"/>
        </w:rPr>
        <w:t xml:space="preserve"> firearms</w:t>
      </w:r>
      <w:r w:rsidRPr="00106027">
        <w:t xml:space="preserve"> licences—period in force</w:t>
      </w:r>
    </w:p>
    <w:p w:rsidR="00FA4985" w:rsidRPr="00106027" w:rsidRDefault="00FA4985" w:rsidP="00FA4985">
      <w:pPr>
        <w:pStyle w:val="AmdtsEntries"/>
      </w:pPr>
      <w:r w:rsidRPr="00106027">
        <w:t>s 42ZR</w:t>
      </w:r>
      <w:r w:rsidRPr="00106027">
        <w:tab/>
      </w:r>
      <w:r>
        <w:t>renum as s 131</w:t>
      </w:r>
    </w:p>
    <w:p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licences—cancellation</w:t>
      </w:r>
    </w:p>
    <w:p w:rsidR="00FA4985" w:rsidRPr="002063C7" w:rsidRDefault="00FA4985" w:rsidP="00FA4985">
      <w:pPr>
        <w:pStyle w:val="AmdtsEntries"/>
      </w:pPr>
      <w:r w:rsidRPr="00106027">
        <w:t>s 42ZRA</w:t>
      </w:r>
      <w:r w:rsidRPr="00106027">
        <w:tab/>
      </w:r>
      <w:r>
        <w:t>renum as s 132</w:t>
      </w:r>
    </w:p>
    <w:p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licences—when cancellation takes effect</w:t>
      </w:r>
    </w:p>
    <w:p w:rsidR="00FA4985" w:rsidRPr="00106027" w:rsidRDefault="00FA4985" w:rsidP="00FA4985">
      <w:pPr>
        <w:pStyle w:val="AmdtsEntries"/>
      </w:pPr>
      <w:r w:rsidRPr="00106027">
        <w:t>s 42ZRB</w:t>
      </w:r>
      <w:r w:rsidRPr="00106027">
        <w:tab/>
      </w:r>
      <w:r>
        <w:t>renum as s 133</w:t>
      </w:r>
    </w:p>
    <w:p w:rsidR="00FA4985" w:rsidRPr="00106027" w:rsidRDefault="00FA4985" w:rsidP="00FA4985">
      <w:pPr>
        <w:pStyle w:val="AmdtsEntryHd"/>
      </w:pPr>
      <w:r w:rsidRPr="00106027">
        <w:t>Definitions—pt 3A</w:t>
      </w:r>
    </w:p>
    <w:p w:rsidR="00FA4985" w:rsidRPr="00106027" w:rsidRDefault="00FA4985" w:rsidP="00FA4985">
      <w:pPr>
        <w:pStyle w:val="AmdtsEntries"/>
      </w:pPr>
      <w:r w:rsidRPr="00106027">
        <w:t>s 42ZS</w:t>
      </w:r>
      <w:r w:rsidRPr="00106027">
        <w:tab/>
      </w:r>
      <w:r>
        <w:t>renum as s 134</w:t>
      </w:r>
    </w:p>
    <w:p w:rsidR="00FA4985" w:rsidRPr="00106027" w:rsidRDefault="00FA4985" w:rsidP="00FA4985">
      <w:pPr>
        <w:pStyle w:val="AmdtsEntryHd"/>
      </w:pPr>
      <w:r w:rsidRPr="00106027">
        <w:t>Temporary recognition of interstate licences—declaration of licence categories</w:t>
      </w:r>
    </w:p>
    <w:p w:rsidR="00FA4985" w:rsidRPr="00106027" w:rsidRDefault="00FA4985" w:rsidP="00FA4985">
      <w:pPr>
        <w:pStyle w:val="AmdtsEntries"/>
      </w:pPr>
      <w:r w:rsidRPr="00106027">
        <w:t>s 42ZSA</w:t>
      </w:r>
      <w:r w:rsidRPr="00106027">
        <w:tab/>
      </w:r>
      <w:r>
        <w:t>renum as s 136</w:t>
      </w:r>
    </w:p>
    <w:p w:rsidR="00FA4985" w:rsidRPr="00106027" w:rsidRDefault="00FA4985" w:rsidP="00FA4985">
      <w:pPr>
        <w:pStyle w:val="AmdtsEntryHd"/>
      </w:pPr>
      <w:r w:rsidRPr="00106027">
        <w:t>Temporary recognition of interstate licences—general</w:t>
      </w:r>
    </w:p>
    <w:p w:rsidR="00FA4985" w:rsidRPr="00106027" w:rsidRDefault="00FA4985" w:rsidP="00FA4985">
      <w:pPr>
        <w:pStyle w:val="AmdtsEntries"/>
      </w:pPr>
      <w:r w:rsidRPr="00106027">
        <w:t>s 42ZT</w:t>
      </w:r>
      <w:r w:rsidRPr="00106027">
        <w:tab/>
      </w:r>
      <w:r>
        <w:t>renum as s 136</w:t>
      </w:r>
    </w:p>
    <w:p w:rsidR="00FA4985" w:rsidRPr="00106027" w:rsidRDefault="00FA4985" w:rsidP="00FA4985">
      <w:pPr>
        <w:pStyle w:val="AmdtsEntryHd"/>
      </w:pPr>
      <w:r w:rsidRPr="00106027">
        <w:t>Temporary recognition of interstate category C licences</w:t>
      </w:r>
    </w:p>
    <w:p w:rsidR="00FA4985" w:rsidRPr="00106027" w:rsidRDefault="00FA4985" w:rsidP="00FA4985">
      <w:pPr>
        <w:pStyle w:val="AmdtsEntries"/>
      </w:pPr>
      <w:r w:rsidRPr="00106027">
        <w:t>s 42ZU</w:t>
      </w:r>
      <w:r w:rsidRPr="00106027">
        <w:tab/>
      </w:r>
      <w:r>
        <w:t>renum as s 137</w:t>
      </w:r>
    </w:p>
    <w:p w:rsidR="00FA4985" w:rsidRPr="00106027" w:rsidRDefault="00FA4985" w:rsidP="00FA4985">
      <w:pPr>
        <w:pStyle w:val="AmdtsEntryHd"/>
      </w:pPr>
      <w:r w:rsidRPr="00106027">
        <w:t>Interstate residents moving to ACT—category A, B, and paintball marker licences</w:t>
      </w:r>
    </w:p>
    <w:p w:rsidR="00FA4985" w:rsidRPr="00106027" w:rsidRDefault="00FA4985" w:rsidP="00FA4985">
      <w:pPr>
        <w:pStyle w:val="AmdtsEntries"/>
      </w:pPr>
      <w:r w:rsidRPr="00106027">
        <w:t>s 42ZV</w:t>
      </w:r>
      <w:r w:rsidRPr="00106027">
        <w:tab/>
      </w:r>
      <w:r>
        <w:t>renum as s 138</w:t>
      </w:r>
    </w:p>
    <w:p w:rsidR="00FA4985" w:rsidRPr="00106027" w:rsidRDefault="00FA4985" w:rsidP="00FA4985">
      <w:pPr>
        <w:pStyle w:val="AmdtsEntryHd"/>
      </w:pPr>
      <w:r w:rsidRPr="00106027">
        <w:t>Interstate residents moving to ACT—category C and H licences</w:t>
      </w:r>
    </w:p>
    <w:p w:rsidR="00FA4985" w:rsidRPr="00106027" w:rsidRDefault="00FA4985" w:rsidP="00FA4985">
      <w:pPr>
        <w:pStyle w:val="AmdtsEntries"/>
      </w:pPr>
      <w:r w:rsidRPr="00106027">
        <w:t>s 42ZW</w:t>
      </w:r>
      <w:r w:rsidRPr="00106027">
        <w:tab/>
      </w:r>
      <w:r>
        <w:t>renum as s 139</w:t>
      </w:r>
    </w:p>
    <w:p w:rsidR="00FA4985" w:rsidRPr="00106027" w:rsidRDefault="00FA4985" w:rsidP="00FA4985">
      <w:pPr>
        <w:pStyle w:val="AmdtsEntryHd"/>
      </w:pPr>
      <w:r w:rsidRPr="00106027">
        <w:t>Temporary recognition of interstate licences for international visitors—shooting or paintball competitions</w:t>
      </w:r>
    </w:p>
    <w:p w:rsidR="00FA4985" w:rsidRPr="00106027" w:rsidRDefault="00FA4985" w:rsidP="00FA4985">
      <w:pPr>
        <w:pStyle w:val="AmdtsEntries"/>
      </w:pPr>
      <w:r w:rsidRPr="00106027">
        <w:t>s 42ZX</w:t>
      </w:r>
      <w:r w:rsidRPr="00106027">
        <w:tab/>
      </w:r>
      <w:r>
        <w:t>renum as s 140</w:t>
      </w:r>
    </w:p>
    <w:p w:rsidR="00FA4985" w:rsidRPr="00106027" w:rsidRDefault="00FA4985" w:rsidP="00FA4985">
      <w:pPr>
        <w:pStyle w:val="AmdtsEntryHd"/>
      </w:pPr>
      <w:r w:rsidRPr="00106027">
        <w:t>Offence—unauthorised possession or use of firearms other than prohibited firearms</w:t>
      </w:r>
    </w:p>
    <w:p w:rsidR="00D103CB" w:rsidRDefault="00FA4985" w:rsidP="00FA4985">
      <w:pPr>
        <w:pStyle w:val="AmdtsEntries"/>
        <w:rPr>
          <w:b/>
        </w:rPr>
      </w:pPr>
      <w:r>
        <w:t>s 43</w:t>
      </w:r>
      <w:r w:rsidR="00D103CB">
        <w:tab/>
      </w:r>
      <w:r w:rsidR="00D103CB">
        <w:rPr>
          <w:b/>
        </w:rPr>
        <w:t>orig s 43</w:t>
      </w:r>
    </w:p>
    <w:p w:rsidR="00D103CB" w:rsidRDefault="00D103CB" w:rsidP="00FA4985">
      <w:pPr>
        <w:pStyle w:val="AmdtsEntries"/>
      </w:pPr>
      <w:r>
        <w:rPr>
          <w:b/>
        </w:rPr>
        <w:tab/>
      </w:r>
      <w:r>
        <w:t xml:space="preserve">am </w:t>
      </w:r>
      <w:hyperlink r:id="rId487"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 5</w:t>
      </w:r>
    </w:p>
    <w:p w:rsidR="00D103CB" w:rsidRPr="00D103CB" w:rsidRDefault="00D103CB" w:rsidP="00FA4985">
      <w:pPr>
        <w:pStyle w:val="AmdtsEntries"/>
      </w:pPr>
      <w:r>
        <w:tab/>
        <w:t xml:space="preserve">om </w:t>
      </w:r>
      <w:hyperlink r:id="rId48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24</w:t>
      </w:r>
    </w:p>
    <w:p w:rsidR="00FA4985" w:rsidRDefault="00FA4985" w:rsidP="00FA4985">
      <w:pPr>
        <w:pStyle w:val="AmdtsEntries"/>
        <w:rPr>
          <w:b/>
        </w:rPr>
      </w:pPr>
      <w:r w:rsidRPr="00106027">
        <w:tab/>
      </w:r>
      <w:r w:rsidR="00D103CB">
        <w:rPr>
          <w:b/>
        </w:rPr>
        <w:t>prev</w:t>
      </w:r>
      <w:r>
        <w:rPr>
          <w:b/>
        </w:rPr>
        <w:t xml:space="preserve"> s 43</w:t>
      </w:r>
    </w:p>
    <w:p w:rsidR="00FA4985" w:rsidRDefault="00FA4985" w:rsidP="00FA4985">
      <w:pPr>
        <w:pStyle w:val="AmdtsEntries"/>
      </w:pPr>
      <w:r>
        <w:rPr>
          <w:b/>
        </w:rPr>
        <w:tab/>
      </w:r>
      <w:r>
        <w:t>renum as s 141</w:t>
      </w:r>
    </w:p>
    <w:p w:rsidR="00FA4985" w:rsidRPr="0043154B" w:rsidRDefault="00FA4985" w:rsidP="00FA4985">
      <w:pPr>
        <w:pStyle w:val="AmdtsEntries"/>
        <w:rPr>
          <w:b/>
        </w:rPr>
      </w:pPr>
      <w:r>
        <w:tab/>
      </w:r>
      <w:r>
        <w:rPr>
          <w:b/>
        </w:rPr>
        <w:t>pres s 43</w:t>
      </w:r>
    </w:p>
    <w:p w:rsidR="00FA4985" w:rsidRPr="00106027" w:rsidRDefault="00FA4985" w:rsidP="00FA4985">
      <w:pPr>
        <w:pStyle w:val="AmdtsEntries"/>
      </w:pPr>
      <w:r>
        <w:tab/>
        <w:t xml:space="preserve">(prev s 16AA) </w:t>
      </w:r>
      <w:r w:rsidRPr="00106027">
        <w:t xml:space="preserve">ins </w:t>
      </w:r>
      <w:hyperlink r:id="rId48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15</w:t>
      </w:r>
    </w:p>
    <w:p w:rsidR="00FA4985" w:rsidRDefault="00FA4985" w:rsidP="00FA4985">
      <w:pPr>
        <w:pStyle w:val="AmdtsEntries"/>
      </w:pPr>
      <w:r>
        <w:tab/>
        <w:t xml:space="preserve">renum as s 43 R17 LA (see </w:t>
      </w:r>
      <w:hyperlink r:id="rId49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C108C4" w:rsidRPr="00985C58" w:rsidRDefault="00C108C4" w:rsidP="00FA4985">
      <w:pPr>
        <w:pStyle w:val="AmdtsEntries"/>
      </w:pPr>
      <w:r>
        <w:tab/>
        <w:t>am</w:t>
      </w:r>
      <w:r w:rsidR="00971E0C">
        <w:t xml:space="preserve"> </w:t>
      </w:r>
      <w:hyperlink r:id="rId491" w:tooltip="Crimes Legislation Amendment Act 2019" w:history="1">
        <w:r w:rsidR="00971E0C" w:rsidRPr="00971E0C">
          <w:rPr>
            <w:rStyle w:val="charCitHyperlinkAbbrev"/>
          </w:rPr>
          <w:t>A2019</w:t>
        </w:r>
        <w:r w:rsidR="00971E0C" w:rsidRPr="00971E0C">
          <w:rPr>
            <w:rStyle w:val="charCitHyperlinkAbbrev"/>
          </w:rPr>
          <w:noBreakHyphen/>
          <w:t>23</w:t>
        </w:r>
      </w:hyperlink>
      <w:r w:rsidR="00971E0C">
        <w:t xml:space="preserve"> ss 39-41; ss renum R56 LA</w:t>
      </w:r>
    </w:p>
    <w:p w:rsidR="00FA4985" w:rsidRPr="00106027" w:rsidRDefault="00FA4985" w:rsidP="00FA4985">
      <w:pPr>
        <w:pStyle w:val="AmdtsEntryHd"/>
      </w:pPr>
      <w:r w:rsidRPr="00106027">
        <w:t>Alternative verdicts—unauthorised possession or use of firearms</w:t>
      </w:r>
    </w:p>
    <w:p w:rsidR="00FA4985" w:rsidRDefault="00FA4985" w:rsidP="00FA4985">
      <w:pPr>
        <w:pStyle w:val="AmdtsEntries"/>
        <w:rPr>
          <w:b/>
        </w:rPr>
      </w:pPr>
      <w:r>
        <w:t>s 44</w:t>
      </w:r>
      <w:r w:rsidRPr="00106027">
        <w:tab/>
      </w:r>
      <w:r>
        <w:rPr>
          <w:b/>
        </w:rPr>
        <w:t>orig s 44</w:t>
      </w:r>
    </w:p>
    <w:p w:rsidR="00FA4985" w:rsidRDefault="00FA4985" w:rsidP="00FA4985">
      <w:pPr>
        <w:pStyle w:val="AmdtsEntries"/>
      </w:pPr>
      <w:r>
        <w:rPr>
          <w:b/>
        </w:rPr>
        <w:tab/>
      </w:r>
      <w:r w:rsidRPr="00106027">
        <w:t xml:space="preserve">om </w:t>
      </w:r>
      <w:hyperlink r:id="rId49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43154B" w:rsidRDefault="00FA4985" w:rsidP="00FA4985">
      <w:pPr>
        <w:pStyle w:val="AmdtsEntries"/>
        <w:rPr>
          <w:b/>
        </w:rPr>
      </w:pPr>
      <w:r>
        <w:tab/>
      </w:r>
      <w:r>
        <w:rPr>
          <w:b/>
        </w:rPr>
        <w:t>pres s 44</w:t>
      </w:r>
    </w:p>
    <w:p w:rsidR="00FA4985" w:rsidRPr="00106027" w:rsidRDefault="00FA4985" w:rsidP="00FA4985">
      <w:pPr>
        <w:pStyle w:val="AmdtsEntries"/>
      </w:pPr>
      <w:r>
        <w:tab/>
        <w:t xml:space="preserve">(prev s 16AB) </w:t>
      </w:r>
      <w:r w:rsidRPr="00106027">
        <w:t xml:space="preserve">ins </w:t>
      </w:r>
      <w:hyperlink r:id="rId49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15</w:t>
      </w:r>
    </w:p>
    <w:p w:rsidR="00FA4985" w:rsidRPr="00985C58" w:rsidRDefault="00FA4985" w:rsidP="00FA4985">
      <w:pPr>
        <w:pStyle w:val="AmdtsEntries"/>
      </w:pPr>
      <w:r>
        <w:tab/>
        <w:t xml:space="preserve">renum as s 44 R17 LA (see </w:t>
      </w:r>
      <w:hyperlink r:id="rId49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Offence—contravention of condition by licensee etc</w:t>
      </w:r>
    </w:p>
    <w:p w:rsidR="00FA4985" w:rsidRDefault="00FA4985" w:rsidP="00FA4985">
      <w:pPr>
        <w:pStyle w:val="AmdtsEntries"/>
        <w:rPr>
          <w:b/>
        </w:rPr>
      </w:pPr>
      <w:r>
        <w:t>s 45</w:t>
      </w:r>
      <w:r w:rsidRPr="00106027">
        <w:tab/>
      </w:r>
      <w:r>
        <w:rPr>
          <w:b/>
        </w:rPr>
        <w:t>orig s 45</w:t>
      </w:r>
    </w:p>
    <w:p w:rsidR="00FA4985" w:rsidRDefault="00FA4985" w:rsidP="00FA4985">
      <w:pPr>
        <w:pStyle w:val="AmdtsEntries"/>
      </w:pPr>
      <w:r>
        <w:rPr>
          <w:b/>
        </w:rPr>
        <w:tab/>
      </w:r>
      <w:r>
        <w:t>renum as s 142</w:t>
      </w:r>
    </w:p>
    <w:p w:rsidR="00FA4985" w:rsidRPr="00865DB6" w:rsidRDefault="00FA4985" w:rsidP="00FA4985">
      <w:pPr>
        <w:pStyle w:val="AmdtsEntries"/>
        <w:rPr>
          <w:b/>
        </w:rPr>
      </w:pPr>
      <w:r>
        <w:tab/>
      </w:r>
      <w:r>
        <w:rPr>
          <w:b/>
        </w:rPr>
        <w:t>pres s 45</w:t>
      </w:r>
    </w:p>
    <w:p w:rsidR="00FA4985" w:rsidRPr="00106027" w:rsidRDefault="00FA4985" w:rsidP="00FA4985">
      <w:pPr>
        <w:pStyle w:val="AmdtsEntries"/>
      </w:pPr>
      <w:r>
        <w:tab/>
        <w:t xml:space="preserve">(prev s 16AC) </w:t>
      </w:r>
      <w:r w:rsidRPr="00106027">
        <w:t xml:space="preserve">ins </w:t>
      </w:r>
      <w:hyperlink r:id="rId49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15</w:t>
      </w:r>
    </w:p>
    <w:p w:rsidR="00FA4985" w:rsidRPr="00985C58" w:rsidRDefault="00FA4985" w:rsidP="00FA4985">
      <w:pPr>
        <w:pStyle w:val="AmdtsEntries"/>
      </w:pPr>
      <w:r>
        <w:tab/>
        <w:t xml:space="preserve">renum as s 45 R17 LA (see </w:t>
      </w:r>
      <w:hyperlink r:id="rId49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acquire—applications</w:t>
      </w:r>
    </w:p>
    <w:p w:rsidR="00FA4985" w:rsidRPr="0020722D" w:rsidRDefault="00FA4985" w:rsidP="00FA4985">
      <w:pPr>
        <w:pStyle w:val="AmdtsEntries"/>
      </w:pPr>
      <w:r w:rsidRPr="0020722D">
        <w:t>s 45A</w:t>
      </w:r>
      <w:r w:rsidRPr="0020722D">
        <w:tab/>
      </w:r>
      <w:r>
        <w:t>renum as s 143</w:t>
      </w:r>
    </w:p>
    <w:p w:rsidR="00FA4985" w:rsidRPr="0020722D" w:rsidRDefault="00FA4985" w:rsidP="00FA4985">
      <w:pPr>
        <w:pStyle w:val="AmdtsEntryHd"/>
      </w:pPr>
      <w:r w:rsidRPr="0020722D">
        <w:t>Permits to acquire—decision</w:t>
      </w:r>
    </w:p>
    <w:p w:rsidR="00FA4985" w:rsidRPr="0020722D" w:rsidRDefault="00FA4985" w:rsidP="00FA4985">
      <w:pPr>
        <w:pStyle w:val="AmdtsEntries"/>
      </w:pPr>
      <w:r w:rsidRPr="0020722D">
        <w:t>s 45B</w:t>
      </w:r>
      <w:r w:rsidRPr="0020722D">
        <w:tab/>
      </w:r>
      <w:r>
        <w:t>renum as s 144</w:t>
      </w:r>
    </w:p>
    <w:p w:rsidR="00FA4985" w:rsidRPr="00106027" w:rsidRDefault="00FA4985" w:rsidP="00FA4985">
      <w:pPr>
        <w:pStyle w:val="AmdtsEntryHd"/>
      </w:pPr>
      <w:r w:rsidRPr="00106027">
        <w:t>Licensing schemes—general</w:t>
      </w:r>
    </w:p>
    <w:p w:rsidR="00FA4985" w:rsidRDefault="00FA4985" w:rsidP="00FA4985">
      <w:pPr>
        <w:pStyle w:val="AmdtsEntries"/>
        <w:rPr>
          <w:b/>
        </w:rPr>
      </w:pPr>
      <w:r>
        <w:t>div 7</w:t>
      </w:r>
      <w:r w:rsidRPr="00106027">
        <w:t>.2 hdg</w:t>
      </w:r>
      <w:r>
        <w:tab/>
      </w:r>
      <w:r>
        <w:rPr>
          <w:b/>
        </w:rPr>
        <w:t>orig div 7.2 hdg</w:t>
      </w:r>
    </w:p>
    <w:p w:rsidR="00FA4985" w:rsidRDefault="00FA4985" w:rsidP="00FA4985">
      <w:pPr>
        <w:pStyle w:val="AmdtsEntries"/>
      </w:pPr>
      <w:r>
        <w:rPr>
          <w:b/>
        </w:rPr>
        <w:tab/>
      </w:r>
      <w:r>
        <w:t>renum as div 14.2 hdg</w:t>
      </w:r>
    </w:p>
    <w:p w:rsidR="00FA4985" w:rsidRPr="00F10250" w:rsidRDefault="00FA4985" w:rsidP="00FA4985">
      <w:pPr>
        <w:pStyle w:val="AmdtsEntries"/>
        <w:rPr>
          <w:b/>
        </w:rPr>
      </w:pPr>
      <w:r>
        <w:tab/>
      </w:r>
      <w:r>
        <w:rPr>
          <w:b/>
        </w:rPr>
        <w:t>pres div 7.2 hdg</w:t>
      </w:r>
    </w:p>
    <w:p w:rsidR="00FA4985" w:rsidRPr="00106027" w:rsidRDefault="00FA4985" w:rsidP="00FA4985">
      <w:pPr>
        <w:pStyle w:val="AmdtsEntries"/>
      </w:pPr>
      <w:r w:rsidRPr="00106027">
        <w:tab/>
        <w:t xml:space="preserve">(prev pt 3 div 2 hdg) renum </w:t>
      </w:r>
      <w:r>
        <w:t xml:space="preserve">as div 3.2 hdg </w:t>
      </w:r>
      <w:r w:rsidRPr="00106027">
        <w:t xml:space="preserve">R3 LA (see also </w:t>
      </w:r>
      <w:hyperlink r:id="rId497"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 1.78)</w:t>
      </w:r>
    </w:p>
    <w:p w:rsidR="00FA4985" w:rsidRPr="00106027" w:rsidRDefault="00FA4985" w:rsidP="00FA4985">
      <w:pPr>
        <w:pStyle w:val="AmdtsEntries"/>
      </w:pPr>
      <w:r w:rsidRPr="00106027">
        <w:tab/>
        <w:t xml:space="preserve">sub </w:t>
      </w:r>
      <w:hyperlink r:id="rId49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985C58" w:rsidRDefault="00FA4985" w:rsidP="00FA4985">
      <w:pPr>
        <w:pStyle w:val="AmdtsEntries"/>
      </w:pPr>
      <w:r>
        <w:tab/>
        <w:t xml:space="preserve">renum as div 7.2 hdg R17 LA (see </w:t>
      </w:r>
      <w:hyperlink r:id="rId49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Definitions of some licences—Act</w:t>
      </w:r>
    </w:p>
    <w:p w:rsidR="00FA4985" w:rsidRDefault="00FA4985" w:rsidP="0097110A">
      <w:pPr>
        <w:pStyle w:val="AmdtsEntries"/>
        <w:keepNext/>
        <w:rPr>
          <w:b/>
        </w:rPr>
      </w:pPr>
      <w:r>
        <w:t>s 46</w:t>
      </w:r>
      <w:r w:rsidRPr="00106027">
        <w:tab/>
      </w:r>
      <w:r>
        <w:rPr>
          <w:b/>
        </w:rPr>
        <w:t>orig s 46</w:t>
      </w:r>
    </w:p>
    <w:p w:rsidR="00FA4985" w:rsidRDefault="00FA4985" w:rsidP="0097110A">
      <w:pPr>
        <w:pStyle w:val="AmdtsEntries"/>
        <w:keepNext/>
      </w:pPr>
      <w:r>
        <w:rPr>
          <w:b/>
        </w:rPr>
        <w:tab/>
      </w:r>
      <w:r>
        <w:t>renum as s 145</w:t>
      </w:r>
    </w:p>
    <w:p w:rsidR="00FA4985" w:rsidRPr="001F73F3" w:rsidRDefault="00FA4985" w:rsidP="0097110A">
      <w:pPr>
        <w:pStyle w:val="AmdtsEntries"/>
        <w:keepNext/>
        <w:rPr>
          <w:b/>
        </w:rPr>
      </w:pPr>
      <w:r>
        <w:tab/>
      </w:r>
      <w:r>
        <w:rPr>
          <w:b/>
        </w:rPr>
        <w:t>pres s 46</w:t>
      </w:r>
    </w:p>
    <w:p w:rsidR="00FA4985" w:rsidRPr="00106027" w:rsidRDefault="00FA4985" w:rsidP="0097110A">
      <w:pPr>
        <w:pStyle w:val="AmdtsEntries"/>
        <w:keepNext/>
      </w:pPr>
      <w:r>
        <w:tab/>
        <w:t xml:space="preserve">(prev s 16A) </w:t>
      </w:r>
      <w:r w:rsidRPr="00106027">
        <w:t xml:space="preserve">ins </w:t>
      </w:r>
      <w:hyperlink r:id="rId50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985C58" w:rsidRDefault="00FA4985" w:rsidP="0097110A">
      <w:pPr>
        <w:pStyle w:val="AmdtsEntries"/>
        <w:keepNext/>
      </w:pPr>
      <w:r>
        <w:tab/>
        <w:t xml:space="preserve">renum as s 46 R17 LA (see </w:t>
      </w:r>
      <w:hyperlink r:id="rId50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ies"/>
      </w:pPr>
      <w:r w:rsidRPr="00106027">
        <w:tab/>
        <w:t xml:space="preserve">def </w:t>
      </w:r>
      <w:r w:rsidRPr="002063C7">
        <w:rPr>
          <w:rStyle w:val="charBoldItals"/>
        </w:rPr>
        <w:t xml:space="preserve">adult firearms licence </w:t>
      </w:r>
      <w:r w:rsidRPr="00106027">
        <w:t xml:space="preserve">ins </w:t>
      </w:r>
      <w:hyperlink r:id="rId50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106027" w:rsidRDefault="00FA4985" w:rsidP="00FA4985">
      <w:pPr>
        <w:pStyle w:val="AmdtsEntries"/>
      </w:pPr>
      <w:r w:rsidRPr="00106027">
        <w:tab/>
        <w:t xml:space="preserve">def </w:t>
      </w:r>
      <w:r w:rsidRPr="002063C7">
        <w:rPr>
          <w:rStyle w:val="charBoldItals"/>
        </w:rPr>
        <w:t xml:space="preserve">composite entity firearms licence </w:t>
      </w:r>
      <w:r w:rsidRPr="00106027">
        <w:t xml:space="preserve">ins </w:t>
      </w:r>
      <w:hyperlink r:id="rId50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106027" w:rsidRDefault="00FA4985" w:rsidP="00FA4985">
      <w:pPr>
        <w:pStyle w:val="AmdtsEntries"/>
      </w:pPr>
      <w:r w:rsidRPr="00106027">
        <w:tab/>
        <w:t xml:space="preserve">def </w:t>
      </w:r>
      <w:r w:rsidRPr="002063C7">
        <w:rPr>
          <w:rStyle w:val="charBoldItals"/>
        </w:rPr>
        <w:t xml:space="preserve">minors firearms licence </w:t>
      </w:r>
      <w:r w:rsidRPr="00106027">
        <w:t xml:space="preserve">ins </w:t>
      </w:r>
      <w:hyperlink r:id="rId50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106027" w:rsidRDefault="00FA4985" w:rsidP="00FA4985">
      <w:pPr>
        <w:pStyle w:val="AmdtsEntries"/>
      </w:pPr>
      <w:r w:rsidRPr="00106027">
        <w:tab/>
        <w:t xml:space="preserve">def </w:t>
      </w:r>
      <w:r w:rsidRPr="002063C7">
        <w:rPr>
          <w:rStyle w:val="charBoldItals"/>
        </w:rPr>
        <w:t xml:space="preserve">temporary international firearms licence </w:t>
      </w:r>
      <w:r w:rsidRPr="00106027">
        <w:t xml:space="preserve">ins </w:t>
      </w:r>
      <w:hyperlink r:id="rId50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20722D" w:rsidRDefault="00FA4985" w:rsidP="00FA4985">
      <w:pPr>
        <w:pStyle w:val="AmdtsEntryHd"/>
      </w:pPr>
      <w:r w:rsidRPr="0020722D">
        <w:t>Permits to acquire—refusal to issue to temporary international firearms licensees</w:t>
      </w:r>
    </w:p>
    <w:p w:rsidR="00FA4985" w:rsidRPr="0020722D" w:rsidRDefault="00FA4985" w:rsidP="00FA4985">
      <w:pPr>
        <w:pStyle w:val="AmdtsEntries"/>
      </w:pPr>
      <w:r w:rsidRPr="0020722D">
        <w:t>s 46A</w:t>
      </w:r>
      <w:r w:rsidRPr="0020722D">
        <w:tab/>
      </w:r>
      <w:r>
        <w:t>renum as s 146</w:t>
      </w:r>
    </w:p>
    <w:p w:rsidR="00FA4985" w:rsidRPr="0020722D" w:rsidRDefault="00FA4985" w:rsidP="00FA4985">
      <w:pPr>
        <w:pStyle w:val="AmdtsEntryHd"/>
      </w:pPr>
      <w:r w:rsidRPr="0020722D">
        <w:t>When permits to acquire may be issued</w:t>
      </w:r>
    </w:p>
    <w:p w:rsidR="00FA4985" w:rsidRPr="0020722D" w:rsidRDefault="00FA4985" w:rsidP="00FA4985">
      <w:pPr>
        <w:pStyle w:val="AmdtsEntries"/>
      </w:pPr>
      <w:r w:rsidRPr="0020722D">
        <w:t>s 46B</w:t>
      </w:r>
      <w:r w:rsidRPr="0020722D">
        <w:tab/>
      </w:r>
      <w:r>
        <w:t>renum as s 147</w:t>
      </w:r>
    </w:p>
    <w:p w:rsidR="00FA4985" w:rsidRPr="00106027" w:rsidRDefault="00FA4985" w:rsidP="00FA4985">
      <w:pPr>
        <w:pStyle w:val="AmdtsEntryHd"/>
      </w:pPr>
      <w:r w:rsidRPr="00106027">
        <w:t>Offence—notice of lost, stolen and destroyed licences</w:t>
      </w:r>
    </w:p>
    <w:p w:rsidR="00FA4985" w:rsidRDefault="00FA4985" w:rsidP="00483058">
      <w:pPr>
        <w:pStyle w:val="AmdtsEntries"/>
        <w:keepNext/>
        <w:rPr>
          <w:b/>
        </w:rPr>
      </w:pPr>
      <w:r>
        <w:t>s 47</w:t>
      </w:r>
      <w:r w:rsidRPr="00106027">
        <w:tab/>
      </w:r>
      <w:r>
        <w:rPr>
          <w:b/>
        </w:rPr>
        <w:t>orig s 47</w:t>
      </w:r>
    </w:p>
    <w:p w:rsidR="00FA4985" w:rsidRDefault="00FA4985" w:rsidP="00483058">
      <w:pPr>
        <w:pStyle w:val="AmdtsEntries"/>
        <w:keepNext/>
      </w:pPr>
      <w:r>
        <w:rPr>
          <w:b/>
        </w:rPr>
        <w:tab/>
      </w:r>
      <w:r>
        <w:t>renum as s 148</w:t>
      </w:r>
    </w:p>
    <w:p w:rsidR="00FA4985" w:rsidRPr="00F31C8D" w:rsidRDefault="00FA4985" w:rsidP="00FA4985">
      <w:pPr>
        <w:pStyle w:val="AmdtsEntries"/>
        <w:rPr>
          <w:b/>
        </w:rPr>
      </w:pPr>
      <w:r>
        <w:tab/>
      </w:r>
      <w:r>
        <w:rPr>
          <w:b/>
        </w:rPr>
        <w:t>pres s 47</w:t>
      </w:r>
    </w:p>
    <w:p w:rsidR="00FA4985" w:rsidRPr="00106027" w:rsidRDefault="00FA4985" w:rsidP="00FA4985">
      <w:pPr>
        <w:pStyle w:val="AmdtsEntries"/>
      </w:pPr>
      <w:r>
        <w:tab/>
        <w:t xml:space="preserve">(prev s 16B) </w:t>
      </w:r>
      <w:r w:rsidRPr="00106027">
        <w:t xml:space="preserve">ins </w:t>
      </w:r>
      <w:hyperlink r:id="rId50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985C58" w:rsidRDefault="00FA4985" w:rsidP="00FA4985">
      <w:pPr>
        <w:pStyle w:val="AmdtsEntries"/>
      </w:pPr>
      <w:r>
        <w:tab/>
        <w:t xml:space="preserve">renum as s 47 R17 LA (see </w:t>
      </w:r>
      <w:hyperlink r:id="rId50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 xml:space="preserve">Offence—failing to </w:t>
      </w:r>
      <w:r w:rsidRPr="00106027">
        <w:rPr>
          <w:noProof/>
        </w:rPr>
        <w:t>surrender</w:t>
      </w:r>
      <w:r w:rsidRPr="00106027">
        <w:t xml:space="preserve"> firearms when licence suspended or cancelled</w:t>
      </w:r>
    </w:p>
    <w:p w:rsidR="00FA4985" w:rsidRDefault="00FA4985" w:rsidP="00CD1AE3">
      <w:pPr>
        <w:pStyle w:val="AmdtsEntries"/>
        <w:keepNext/>
        <w:rPr>
          <w:b/>
        </w:rPr>
      </w:pPr>
      <w:r>
        <w:t>s 48</w:t>
      </w:r>
      <w:r w:rsidRPr="00106027">
        <w:tab/>
      </w:r>
      <w:r>
        <w:rPr>
          <w:b/>
        </w:rPr>
        <w:t>orig s 48</w:t>
      </w:r>
    </w:p>
    <w:p w:rsidR="00FA4985" w:rsidRDefault="00FA4985" w:rsidP="00CD1AE3">
      <w:pPr>
        <w:pStyle w:val="AmdtsEntries"/>
        <w:keepNext/>
      </w:pPr>
      <w:r>
        <w:rPr>
          <w:b/>
        </w:rPr>
        <w:tab/>
      </w:r>
      <w:r>
        <w:t>renum as s 149</w:t>
      </w:r>
    </w:p>
    <w:p w:rsidR="00FA4985" w:rsidRPr="00DD28A3" w:rsidRDefault="00FA4985" w:rsidP="00FA4985">
      <w:pPr>
        <w:pStyle w:val="AmdtsEntries"/>
        <w:rPr>
          <w:b/>
        </w:rPr>
      </w:pPr>
      <w:r>
        <w:tab/>
      </w:r>
      <w:r>
        <w:rPr>
          <w:b/>
        </w:rPr>
        <w:t>pres s 48</w:t>
      </w:r>
    </w:p>
    <w:p w:rsidR="00FA4985" w:rsidRPr="00106027" w:rsidRDefault="00FA4985" w:rsidP="00FA4985">
      <w:pPr>
        <w:pStyle w:val="AmdtsEntries"/>
      </w:pPr>
      <w:r>
        <w:tab/>
        <w:t xml:space="preserve">(prev s 16C) </w:t>
      </w:r>
      <w:r w:rsidRPr="00106027">
        <w:t xml:space="preserve">ins </w:t>
      </w:r>
      <w:hyperlink r:id="rId50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985C58" w:rsidRDefault="00FA4985" w:rsidP="00FA4985">
      <w:pPr>
        <w:pStyle w:val="AmdtsEntries"/>
      </w:pPr>
      <w:r>
        <w:tab/>
        <w:t xml:space="preserve">renum as s 48 R17 LA (see </w:t>
      </w:r>
      <w:hyperlink r:id="rId50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Offence—notice of lost, stolen and destroyed permits to acquire</w:t>
      </w:r>
    </w:p>
    <w:p w:rsidR="00FA4985" w:rsidRPr="0020722D" w:rsidRDefault="00FA4985" w:rsidP="00FA4985">
      <w:pPr>
        <w:pStyle w:val="AmdtsEntries"/>
      </w:pPr>
      <w:r w:rsidRPr="0020722D">
        <w:t>s 48A</w:t>
      </w:r>
      <w:r w:rsidRPr="0020722D">
        <w:tab/>
      </w:r>
      <w:r>
        <w:t>renum as s 150</w:t>
      </w:r>
    </w:p>
    <w:p w:rsidR="00FA4985" w:rsidRPr="0020722D" w:rsidRDefault="00FA4985" w:rsidP="00FA4985">
      <w:pPr>
        <w:pStyle w:val="AmdtsEntryHd"/>
      </w:pPr>
      <w:r w:rsidRPr="0020722D">
        <w:t>Permits to acquire—automatic suspension and cancellation</w:t>
      </w:r>
    </w:p>
    <w:p w:rsidR="00FA4985" w:rsidRPr="0020722D" w:rsidRDefault="00FA4985" w:rsidP="00FA4985">
      <w:pPr>
        <w:pStyle w:val="AmdtsEntries"/>
      </w:pPr>
      <w:r w:rsidRPr="0020722D">
        <w:t>s 48B</w:t>
      </w:r>
      <w:r w:rsidRPr="0020722D">
        <w:tab/>
      </w:r>
      <w:r>
        <w:t>renum as s 151</w:t>
      </w:r>
    </w:p>
    <w:p w:rsidR="00FA4985" w:rsidRPr="0020722D" w:rsidRDefault="00FA4985" w:rsidP="00FA4985">
      <w:pPr>
        <w:pStyle w:val="AmdtsEntryHd"/>
      </w:pPr>
      <w:r w:rsidRPr="0020722D">
        <w:t>Permits to acquire—cancellation by registrar</w:t>
      </w:r>
    </w:p>
    <w:p w:rsidR="00FA4985" w:rsidRPr="0020722D" w:rsidRDefault="00FA4985" w:rsidP="00FA4985">
      <w:pPr>
        <w:pStyle w:val="AmdtsEntries"/>
      </w:pPr>
      <w:r w:rsidRPr="0020722D">
        <w:t>s 48C</w:t>
      </w:r>
      <w:r w:rsidRPr="0020722D">
        <w:tab/>
      </w:r>
      <w:r>
        <w:t>renum as s 152</w:t>
      </w:r>
    </w:p>
    <w:p w:rsidR="00FA4985" w:rsidRPr="00106027" w:rsidRDefault="00FA4985" w:rsidP="00FA4985">
      <w:pPr>
        <w:pStyle w:val="AmdtsEntryHd"/>
      </w:pPr>
      <w:r w:rsidRPr="00106027">
        <w:t>Offence—failure to give up suspended or cancelled licence</w:t>
      </w:r>
    </w:p>
    <w:p w:rsidR="00FA4985" w:rsidRDefault="00FA4985" w:rsidP="00FA4985">
      <w:pPr>
        <w:pStyle w:val="AmdtsEntries"/>
        <w:rPr>
          <w:b/>
        </w:rPr>
      </w:pPr>
      <w:r>
        <w:t>s 49</w:t>
      </w:r>
      <w:r w:rsidRPr="00106027">
        <w:tab/>
      </w:r>
      <w:r>
        <w:rPr>
          <w:b/>
        </w:rPr>
        <w:t>orig s 49</w:t>
      </w:r>
    </w:p>
    <w:p w:rsidR="00FA4985" w:rsidRDefault="00FA4985" w:rsidP="00FA4985">
      <w:pPr>
        <w:pStyle w:val="AmdtsEntries"/>
      </w:pPr>
      <w:r>
        <w:rPr>
          <w:b/>
        </w:rPr>
        <w:tab/>
      </w:r>
      <w:r>
        <w:t>renum as s 153</w:t>
      </w:r>
    </w:p>
    <w:p w:rsidR="00FA4985" w:rsidRPr="007E1694" w:rsidRDefault="00FA4985" w:rsidP="00FA4985">
      <w:pPr>
        <w:pStyle w:val="AmdtsEntries"/>
        <w:rPr>
          <w:b/>
        </w:rPr>
      </w:pPr>
      <w:r>
        <w:tab/>
      </w:r>
      <w:r>
        <w:rPr>
          <w:b/>
        </w:rPr>
        <w:t>pres s 49</w:t>
      </w:r>
    </w:p>
    <w:p w:rsidR="00FA4985" w:rsidRPr="00106027" w:rsidRDefault="00FA4985" w:rsidP="00FA4985">
      <w:pPr>
        <w:pStyle w:val="AmdtsEntries"/>
      </w:pPr>
      <w:r>
        <w:tab/>
        <w:t xml:space="preserve">(prev s 16D) </w:t>
      </w:r>
      <w:r w:rsidRPr="00106027">
        <w:t xml:space="preserve">ins </w:t>
      </w:r>
      <w:hyperlink r:id="rId51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985C58" w:rsidRDefault="00FA4985" w:rsidP="00FA4985">
      <w:pPr>
        <w:pStyle w:val="AmdtsEntries"/>
      </w:pPr>
      <w:r>
        <w:tab/>
        <w:t xml:space="preserve">renum as s 49 R17 LA (see </w:t>
      </w:r>
      <w:hyperlink r:id="rId51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rPr>
          <w:rFonts w:ascii="Helvetica" w:hAnsi="Helvetica"/>
          <w:color w:val="000000"/>
          <w:sz w:val="16"/>
        </w:rPr>
      </w:pPr>
      <w:r w:rsidRPr="0020722D">
        <w:t>Regulations about permits to acquire</w:t>
      </w:r>
    </w:p>
    <w:p w:rsidR="00FA4985" w:rsidRPr="0020722D" w:rsidRDefault="00FA4985" w:rsidP="00FA4985">
      <w:pPr>
        <w:pStyle w:val="AmdtsEntries"/>
      </w:pPr>
      <w:r w:rsidRPr="0020722D">
        <w:t>s 49A</w:t>
      </w:r>
      <w:r w:rsidRPr="0020722D">
        <w:tab/>
      </w:r>
      <w:r>
        <w:t>renum as s 154</w:t>
      </w:r>
    </w:p>
    <w:p w:rsidR="00FA4985" w:rsidRPr="0020722D" w:rsidRDefault="00FA4985" w:rsidP="00FA4985">
      <w:pPr>
        <w:pStyle w:val="AmdtsEntryHd"/>
      </w:pPr>
      <w:r w:rsidRPr="0020722D">
        <w:t xml:space="preserve">Meaning of </w:t>
      </w:r>
      <w:r w:rsidRPr="002063C7">
        <w:rPr>
          <w:rStyle w:val="charItals"/>
        </w:rPr>
        <w:t>owner and user particulars</w:t>
      </w:r>
      <w:r w:rsidRPr="0020722D">
        <w:t>—pt 4</w:t>
      </w:r>
    </w:p>
    <w:p w:rsidR="00FA4985" w:rsidRPr="0020722D" w:rsidRDefault="00FA4985" w:rsidP="00FA4985">
      <w:pPr>
        <w:pStyle w:val="AmdtsEntries"/>
      </w:pPr>
      <w:r w:rsidRPr="0020722D">
        <w:t>s 49B</w:t>
      </w:r>
      <w:r w:rsidRPr="0020722D">
        <w:tab/>
      </w:r>
      <w:r>
        <w:t>renum as s 155</w:t>
      </w:r>
    </w:p>
    <w:p w:rsidR="00FA4985" w:rsidRPr="00106027" w:rsidRDefault="00FA4985" w:rsidP="00FA4985">
      <w:pPr>
        <w:pStyle w:val="AmdtsEntryHd"/>
      </w:pPr>
      <w:r w:rsidRPr="00106027">
        <w:t>Police may seize firearms under suspended and cancelled licences</w:t>
      </w:r>
    </w:p>
    <w:p w:rsidR="00FA4985" w:rsidRDefault="00FA4985" w:rsidP="00FA4985">
      <w:pPr>
        <w:pStyle w:val="AmdtsEntries"/>
        <w:rPr>
          <w:b/>
        </w:rPr>
      </w:pPr>
      <w:r>
        <w:t>s 50</w:t>
      </w:r>
      <w:r w:rsidRPr="00106027">
        <w:tab/>
      </w:r>
      <w:r>
        <w:rPr>
          <w:b/>
        </w:rPr>
        <w:t>orig s 50</w:t>
      </w:r>
    </w:p>
    <w:p w:rsidR="00FA4985" w:rsidRDefault="00FA4985" w:rsidP="00FA4985">
      <w:pPr>
        <w:pStyle w:val="AmdtsEntries"/>
      </w:pPr>
      <w:r>
        <w:rPr>
          <w:b/>
        </w:rPr>
        <w:tab/>
      </w:r>
      <w:r>
        <w:t>renum as s 156</w:t>
      </w:r>
    </w:p>
    <w:p w:rsidR="00FA4985" w:rsidRPr="0058118F" w:rsidRDefault="00FA4985" w:rsidP="00FA4985">
      <w:pPr>
        <w:pStyle w:val="AmdtsEntries"/>
        <w:rPr>
          <w:b/>
        </w:rPr>
      </w:pPr>
      <w:r>
        <w:tab/>
      </w:r>
      <w:r>
        <w:rPr>
          <w:b/>
        </w:rPr>
        <w:t>pres s 50</w:t>
      </w:r>
    </w:p>
    <w:p w:rsidR="00FA4985" w:rsidRPr="00106027" w:rsidRDefault="00FA4985" w:rsidP="00FA4985">
      <w:pPr>
        <w:pStyle w:val="AmdtsEntries"/>
      </w:pPr>
      <w:r>
        <w:tab/>
        <w:t xml:space="preserve">(prev s 16E) </w:t>
      </w:r>
      <w:r w:rsidRPr="00106027">
        <w:t xml:space="preserve">ins </w:t>
      </w:r>
      <w:hyperlink r:id="rId51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985C58" w:rsidRDefault="00FA4985" w:rsidP="00FA4985">
      <w:pPr>
        <w:pStyle w:val="AmdtsEntries"/>
      </w:pPr>
      <w:r>
        <w:tab/>
        <w:t xml:space="preserve">renum as s 50 R17 LA (see </w:t>
      </w:r>
      <w:hyperlink r:id="rId51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Contents of register</w:t>
      </w:r>
    </w:p>
    <w:p w:rsidR="00FA4985" w:rsidRPr="0020722D" w:rsidRDefault="00FA4985" w:rsidP="00FA4985">
      <w:pPr>
        <w:pStyle w:val="AmdtsEntries"/>
      </w:pPr>
      <w:r w:rsidRPr="0020722D">
        <w:t>s 50A</w:t>
      </w:r>
      <w:r w:rsidRPr="0020722D">
        <w:tab/>
      </w:r>
      <w:r>
        <w:t>renum as s 157</w:t>
      </w:r>
    </w:p>
    <w:p w:rsidR="00FA4985" w:rsidRPr="0020722D" w:rsidRDefault="00FA4985" w:rsidP="00FA4985">
      <w:pPr>
        <w:pStyle w:val="AmdtsEntryHd"/>
      </w:pPr>
      <w:r w:rsidRPr="0020722D">
        <w:t>Register not available to public</w:t>
      </w:r>
    </w:p>
    <w:p w:rsidR="00FA4985" w:rsidRPr="0020722D" w:rsidRDefault="00FA4985" w:rsidP="00FA4985">
      <w:pPr>
        <w:pStyle w:val="AmdtsEntries"/>
      </w:pPr>
      <w:r w:rsidRPr="0020722D">
        <w:t>s 50B</w:t>
      </w:r>
      <w:r w:rsidRPr="0020722D">
        <w:tab/>
      </w:r>
      <w:r>
        <w:t>renum as s 158</w:t>
      </w:r>
    </w:p>
    <w:p w:rsidR="00FA4985" w:rsidRPr="0020722D" w:rsidRDefault="00FA4985" w:rsidP="00FA4985">
      <w:pPr>
        <w:pStyle w:val="AmdtsEntryHd"/>
      </w:pPr>
      <w:r w:rsidRPr="0020722D">
        <w:t>Two-yearly reviews</w:t>
      </w:r>
    </w:p>
    <w:p w:rsidR="00FA4985" w:rsidRPr="0020722D" w:rsidRDefault="00FA4985" w:rsidP="00FA4985">
      <w:pPr>
        <w:pStyle w:val="AmdtsEntries"/>
      </w:pPr>
      <w:r w:rsidRPr="0020722D">
        <w:t>s 50C</w:t>
      </w:r>
      <w:r w:rsidRPr="0020722D">
        <w:tab/>
      </w:r>
      <w:r>
        <w:t>renum as s 159</w:t>
      </w:r>
    </w:p>
    <w:p w:rsidR="00FA4985" w:rsidRPr="00106027" w:rsidRDefault="00FA4985" w:rsidP="00FA4985">
      <w:pPr>
        <w:pStyle w:val="AmdtsEntryHd"/>
      </w:pPr>
      <w:r w:rsidRPr="00106027">
        <w:t>Licence renewals to be treated as fresh applications</w:t>
      </w:r>
    </w:p>
    <w:p w:rsidR="00FA4985" w:rsidRDefault="00FA4985" w:rsidP="00FA4985">
      <w:pPr>
        <w:pStyle w:val="AmdtsEntries"/>
        <w:rPr>
          <w:b/>
        </w:rPr>
      </w:pPr>
      <w:r>
        <w:t>s 51</w:t>
      </w:r>
      <w:r w:rsidRPr="00106027">
        <w:tab/>
      </w:r>
      <w:r>
        <w:rPr>
          <w:b/>
        </w:rPr>
        <w:t>orig s 51</w:t>
      </w:r>
    </w:p>
    <w:p w:rsidR="00FA4985" w:rsidRDefault="00FA4985" w:rsidP="00FA4985">
      <w:pPr>
        <w:pStyle w:val="AmdtsEntries"/>
      </w:pPr>
      <w:r>
        <w:rPr>
          <w:b/>
        </w:rPr>
        <w:tab/>
      </w:r>
      <w:r>
        <w:t>renum as s 160</w:t>
      </w:r>
    </w:p>
    <w:p w:rsidR="00FA4985" w:rsidRPr="000E1C69" w:rsidRDefault="00FA4985" w:rsidP="00FA4985">
      <w:pPr>
        <w:pStyle w:val="AmdtsEntries"/>
        <w:rPr>
          <w:b/>
        </w:rPr>
      </w:pPr>
      <w:r>
        <w:tab/>
      </w:r>
      <w:r>
        <w:rPr>
          <w:b/>
        </w:rPr>
        <w:t>pres s 51</w:t>
      </w:r>
    </w:p>
    <w:p w:rsidR="00FA4985" w:rsidRPr="00106027" w:rsidRDefault="00FA4985" w:rsidP="00FA4985">
      <w:pPr>
        <w:pStyle w:val="AmdtsEntries"/>
      </w:pPr>
      <w:r>
        <w:tab/>
        <w:t xml:space="preserve">(prev s 16F) </w:t>
      </w:r>
      <w:r w:rsidRPr="00106027">
        <w:t xml:space="preserve">ins </w:t>
      </w:r>
      <w:hyperlink r:id="rId51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985C58" w:rsidRDefault="00FA4985" w:rsidP="00FA4985">
      <w:pPr>
        <w:pStyle w:val="AmdtsEntries"/>
      </w:pPr>
      <w:r>
        <w:tab/>
        <w:t xml:space="preserve">renum as s 51 R17 LA (see </w:t>
      </w:r>
      <w:hyperlink r:id="rId51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lastRenderedPageBreak/>
        <w:t>Firearm registration—request for further information etc</w:t>
      </w:r>
    </w:p>
    <w:p w:rsidR="00FA4985" w:rsidRPr="0020722D" w:rsidRDefault="00FA4985" w:rsidP="00FA4985">
      <w:pPr>
        <w:pStyle w:val="AmdtsEntries"/>
      </w:pPr>
      <w:r w:rsidRPr="0020722D">
        <w:t>s 51A</w:t>
      </w:r>
      <w:r w:rsidRPr="0020722D">
        <w:tab/>
      </w:r>
      <w:r>
        <w:t>renum as s 161</w:t>
      </w:r>
    </w:p>
    <w:p w:rsidR="00FA4985" w:rsidRPr="0020722D" w:rsidRDefault="00FA4985" w:rsidP="00FA4985">
      <w:pPr>
        <w:pStyle w:val="AmdtsEntryHd"/>
      </w:pPr>
      <w:r w:rsidRPr="0020722D">
        <w:t>Firearm registration—decision</w:t>
      </w:r>
    </w:p>
    <w:p w:rsidR="00FA4985" w:rsidRPr="0020722D" w:rsidRDefault="00FA4985" w:rsidP="00FA4985">
      <w:pPr>
        <w:pStyle w:val="AmdtsEntries"/>
      </w:pPr>
      <w:r w:rsidRPr="0020722D">
        <w:t>s 51B</w:t>
      </w:r>
      <w:r w:rsidRPr="0020722D">
        <w:tab/>
      </w:r>
      <w:r>
        <w:t>renum as s 162</w:t>
      </w:r>
    </w:p>
    <w:p w:rsidR="00FA4985" w:rsidRPr="0020722D" w:rsidRDefault="00FA4985" w:rsidP="00FA4985">
      <w:pPr>
        <w:pStyle w:val="AmdtsEntryHd"/>
      </w:pPr>
      <w:r w:rsidRPr="0020722D">
        <w:t>Firearm registration—refusal</w:t>
      </w:r>
    </w:p>
    <w:p w:rsidR="00FA4985" w:rsidRPr="0020722D" w:rsidRDefault="00FA4985" w:rsidP="00FA4985">
      <w:pPr>
        <w:pStyle w:val="AmdtsEntries"/>
      </w:pPr>
      <w:r w:rsidRPr="0020722D">
        <w:t>s 51C</w:t>
      </w:r>
      <w:r w:rsidRPr="0020722D">
        <w:tab/>
      </w:r>
      <w:r>
        <w:t>renum as s 163</w:t>
      </w:r>
    </w:p>
    <w:p w:rsidR="00FA4985" w:rsidRPr="0020722D" w:rsidRDefault="00FA4985" w:rsidP="00FA4985">
      <w:pPr>
        <w:pStyle w:val="AmdtsEntryHd"/>
      </w:pPr>
      <w:r w:rsidRPr="0020722D">
        <w:t>Firearm registration notice</w:t>
      </w:r>
    </w:p>
    <w:p w:rsidR="00FA4985" w:rsidRPr="0020722D" w:rsidRDefault="00FA4985" w:rsidP="00FA4985">
      <w:pPr>
        <w:pStyle w:val="AmdtsEntries"/>
      </w:pPr>
      <w:r w:rsidRPr="0020722D">
        <w:t>s 51D</w:t>
      </w:r>
      <w:r w:rsidRPr="0020722D">
        <w:tab/>
      </w:r>
      <w:r>
        <w:t>renum as s 164</w:t>
      </w:r>
    </w:p>
    <w:p w:rsidR="00FA4985" w:rsidRPr="0020722D" w:rsidRDefault="00FA4985" w:rsidP="00FA4985">
      <w:pPr>
        <w:pStyle w:val="AmdtsEntryHd"/>
      </w:pPr>
      <w:r w:rsidRPr="0020722D">
        <w:t>End of firearm registration</w:t>
      </w:r>
    </w:p>
    <w:p w:rsidR="00FA4985" w:rsidRPr="0020722D" w:rsidRDefault="00FA4985" w:rsidP="00FA4985">
      <w:pPr>
        <w:pStyle w:val="AmdtsEntries"/>
      </w:pPr>
      <w:r w:rsidRPr="0020722D">
        <w:t>s 51E</w:t>
      </w:r>
      <w:r w:rsidRPr="0020722D">
        <w:tab/>
      </w:r>
      <w:r>
        <w:t>renum as s 165</w:t>
      </w:r>
    </w:p>
    <w:p w:rsidR="00FA4985" w:rsidRPr="00106027" w:rsidRDefault="00FA4985" w:rsidP="00FA4985">
      <w:pPr>
        <w:pStyle w:val="AmdtsEntryHd"/>
      </w:pPr>
      <w:r w:rsidRPr="00106027">
        <w:t>Licence categories, kinds and authority conferred by licence</w:t>
      </w:r>
    </w:p>
    <w:p w:rsidR="00FA4985" w:rsidRDefault="00FA4985" w:rsidP="00695F18">
      <w:pPr>
        <w:pStyle w:val="AmdtsEntries"/>
        <w:keepNext/>
        <w:rPr>
          <w:b/>
        </w:rPr>
      </w:pPr>
      <w:r>
        <w:t>s 52</w:t>
      </w:r>
      <w:r w:rsidRPr="00106027">
        <w:tab/>
      </w:r>
      <w:r>
        <w:rPr>
          <w:b/>
        </w:rPr>
        <w:t>orig s 52</w:t>
      </w:r>
    </w:p>
    <w:p w:rsidR="00FA4985" w:rsidRDefault="00FA4985" w:rsidP="00FA4985">
      <w:pPr>
        <w:pStyle w:val="AmdtsEntries"/>
      </w:pPr>
      <w:r>
        <w:rPr>
          <w:b/>
        </w:rPr>
        <w:tab/>
      </w:r>
      <w:r>
        <w:t>renum as s 166</w:t>
      </w:r>
    </w:p>
    <w:p w:rsidR="00FA4985" w:rsidRPr="00D072BE" w:rsidRDefault="00FA4985" w:rsidP="00FA4985">
      <w:pPr>
        <w:pStyle w:val="AmdtsEntries"/>
        <w:rPr>
          <w:b/>
        </w:rPr>
      </w:pPr>
      <w:r>
        <w:tab/>
      </w:r>
      <w:r>
        <w:rPr>
          <w:b/>
        </w:rPr>
        <w:t>pres s 52</w:t>
      </w:r>
    </w:p>
    <w:p w:rsidR="00FA4985" w:rsidRPr="00106027" w:rsidRDefault="00FA4985" w:rsidP="00FA4985">
      <w:pPr>
        <w:pStyle w:val="AmdtsEntries"/>
      </w:pPr>
      <w:r>
        <w:tab/>
        <w:t xml:space="preserve">(prev s 17) </w:t>
      </w:r>
      <w:r w:rsidRPr="00106027">
        <w:t xml:space="preserve">sub </w:t>
      </w:r>
      <w:hyperlink r:id="rId51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17</w:t>
      </w:r>
    </w:p>
    <w:p w:rsidR="00FA4985" w:rsidRPr="00985C58" w:rsidRDefault="00FA4985" w:rsidP="00FA4985">
      <w:pPr>
        <w:pStyle w:val="AmdtsEntries"/>
      </w:pPr>
      <w:r>
        <w:tab/>
        <w:t xml:space="preserve">renum as s 52 R17 LA (see </w:t>
      </w:r>
      <w:hyperlink r:id="rId51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75046E" w:rsidRPr="00985C58" w:rsidRDefault="0075046E" w:rsidP="0075046E">
      <w:pPr>
        <w:pStyle w:val="AmdtsEntries"/>
      </w:pPr>
      <w:r>
        <w:tab/>
        <w:t xml:space="preserve">am </w:t>
      </w:r>
      <w:hyperlink r:id="rId518" w:tooltip="Statute Law Amendment Act 2009" w:history="1">
        <w:r w:rsidR="002063C7" w:rsidRPr="002063C7">
          <w:rPr>
            <w:rStyle w:val="charCitHyperlinkAbbrev"/>
          </w:rPr>
          <w:t>A2009</w:t>
        </w:r>
        <w:r w:rsidR="002063C7" w:rsidRPr="002063C7">
          <w:rPr>
            <w:rStyle w:val="charCitHyperlinkAbbrev"/>
          </w:rPr>
          <w:noBreakHyphen/>
          <w:t>20</w:t>
        </w:r>
      </w:hyperlink>
      <w:r>
        <w:t xml:space="preserve"> amdt 3.76</w:t>
      </w:r>
      <w:r w:rsidR="002C2330">
        <w:t xml:space="preserve">; </w:t>
      </w:r>
      <w:hyperlink r:id="rId519" w:tooltip="Red Tape Reduction Legislation Amendment Act 2015" w:history="1">
        <w:r w:rsidR="002C2330">
          <w:rPr>
            <w:rStyle w:val="charCitHyperlinkAbbrev"/>
          </w:rPr>
          <w:t>A2015</w:t>
        </w:r>
        <w:r w:rsidR="002C2330">
          <w:rPr>
            <w:rStyle w:val="charCitHyperlinkAbbrev"/>
          </w:rPr>
          <w:noBreakHyphen/>
          <w:t>33</w:t>
        </w:r>
      </w:hyperlink>
      <w:r w:rsidR="002C2330">
        <w:t xml:space="preserve"> amdt 1.85</w:t>
      </w:r>
    </w:p>
    <w:p w:rsidR="00FA4985" w:rsidRPr="0020722D" w:rsidRDefault="00FA4985" w:rsidP="00FA4985">
      <w:pPr>
        <w:pStyle w:val="AmdtsEntryHd"/>
      </w:pPr>
      <w:r w:rsidRPr="0020722D">
        <w:t>Police may seize firearms if firearm registration cancelled</w:t>
      </w:r>
    </w:p>
    <w:p w:rsidR="00FA4985" w:rsidRPr="0020722D" w:rsidRDefault="00FA4985" w:rsidP="00FA4985">
      <w:pPr>
        <w:pStyle w:val="AmdtsEntries"/>
      </w:pPr>
      <w:r w:rsidRPr="0020722D">
        <w:t>s 52A</w:t>
      </w:r>
      <w:r w:rsidRPr="0020722D">
        <w:tab/>
      </w:r>
      <w:r>
        <w:t>renum as s 167</w:t>
      </w:r>
    </w:p>
    <w:p w:rsidR="00FA4985" w:rsidRPr="0020722D" w:rsidRDefault="00FA4985" w:rsidP="00FA4985">
      <w:pPr>
        <w:pStyle w:val="AmdtsEntryHd"/>
      </w:pPr>
      <w:r w:rsidRPr="0020722D">
        <w:t>User registration—application</w:t>
      </w:r>
    </w:p>
    <w:p w:rsidR="00FA4985" w:rsidRPr="0020722D" w:rsidRDefault="00FA4985" w:rsidP="00FA4985">
      <w:pPr>
        <w:pStyle w:val="AmdtsEntries"/>
      </w:pPr>
      <w:r w:rsidRPr="0020722D">
        <w:t>s 52B</w:t>
      </w:r>
      <w:r w:rsidRPr="0020722D">
        <w:tab/>
      </w:r>
      <w:r>
        <w:t>renum as s 168</w:t>
      </w:r>
    </w:p>
    <w:p w:rsidR="00FA4985" w:rsidRPr="0020722D" w:rsidRDefault="00FA4985" w:rsidP="00FA4985">
      <w:pPr>
        <w:pStyle w:val="AmdtsEntryHd"/>
      </w:pPr>
      <w:r w:rsidRPr="0020722D">
        <w:t>User registration—request for further information etc</w:t>
      </w:r>
    </w:p>
    <w:p w:rsidR="00FA4985" w:rsidRPr="0020722D" w:rsidRDefault="00FA4985" w:rsidP="00FA4985">
      <w:pPr>
        <w:pStyle w:val="AmdtsEntries"/>
      </w:pPr>
      <w:r w:rsidRPr="0020722D">
        <w:t>s 52BA</w:t>
      </w:r>
      <w:r w:rsidRPr="0020722D">
        <w:tab/>
      </w:r>
      <w:r>
        <w:t>renum as s 169</w:t>
      </w:r>
    </w:p>
    <w:p w:rsidR="00FA4985" w:rsidRPr="0020722D" w:rsidRDefault="00FA4985" w:rsidP="00FA4985">
      <w:pPr>
        <w:pStyle w:val="AmdtsEntryHd"/>
      </w:pPr>
      <w:r w:rsidRPr="0020722D">
        <w:t>User registration—decision</w:t>
      </w:r>
    </w:p>
    <w:p w:rsidR="00FA4985" w:rsidRPr="0020722D" w:rsidRDefault="00FA4985" w:rsidP="00FA4985">
      <w:pPr>
        <w:pStyle w:val="AmdtsEntries"/>
      </w:pPr>
      <w:r w:rsidRPr="0020722D">
        <w:t>s 52BB</w:t>
      </w:r>
      <w:r w:rsidRPr="0020722D">
        <w:tab/>
      </w:r>
      <w:r>
        <w:t>renum as s 170</w:t>
      </w:r>
    </w:p>
    <w:p w:rsidR="00FA4985" w:rsidRPr="0020722D" w:rsidRDefault="00FA4985" w:rsidP="00FA4985">
      <w:pPr>
        <w:pStyle w:val="AmdtsEntryHd"/>
      </w:pPr>
      <w:r w:rsidRPr="0020722D">
        <w:t>User registration—refusal</w:t>
      </w:r>
    </w:p>
    <w:p w:rsidR="00FA4985" w:rsidRPr="0020722D" w:rsidRDefault="00FA4985" w:rsidP="00FA4985">
      <w:pPr>
        <w:pStyle w:val="AmdtsEntries"/>
      </w:pPr>
      <w:r w:rsidRPr="0020722D">
        <w:t>s 52C</w:t>
      </w:r>
      <w:r w:rsidRPr="0020722D">
        <w:tab/>
      </w:r>
      <w:r>
        <w:t>renum as s 171</w:t>
      </w:r>
    </w:p>
    <w:p w:rsidR="00FA4985" w:rsidRPr="0020722D" w:rsidRDefault="00FA4985" w:rsidP="00FA4985">
      <w:pPr>
        <w:pStyle w:val="AmdtsEntryHd"/>
      </w:pPr>
      <w:r w:rsidRPr="0020722D">
        <w:t>Effect of registration as user</w:t>
      </w:r>
    </w:p>
    <w:p w:rsidR="00FA4985" w:rsidRPr="0020722D" w:rsidRDefault="00FA4985" w:rsidP="00FA4985">
      <w:pPr>
        <w:pStyle w:val="AmdtsEntries"/>
      </w:pPr>
      <w:r w:rsidRPr="0020722D">
        <w:t>s 52D</w:t>
      </w:r>
      <w:r w:rsidRPr="0020722D">
        <w:tab/>
      </w:r>
      <w:r>
        <w:t>renum as s 172</w:t>
      </w:r>
    </w:p>
    <w:p w:rsidR="00FA4985" w:rsidRPr="0020722D" w:rsidRDefault="00FA4985" w:rsidP="00FA4985">
      <w:pPr>
        <w:pStyle w:val="AmdtsEntryHd"/>
      </w:pPr>
      <w:r w:rsidRPr="0020722D">
        <w:t>User registration—period in force</w:t>
      </w:r>
    </w:p>
    <w:p w:rsidR="00FA4985" w:rsidRPr="0020722D" w:rsidRDefault="00FA4985" w:rsidP="00FA4985">
      <w:pPr>
        <w:pStyle w:val="AmdtsEntries"/>
      </w:pPr>
      <w:r w:rsidRPr="0020722D">
        <w:t>s 52E</w:t>
      </w:r>
      <w:r w:rsidRPr="0020722D">
        <w:tab/>
      </w:r>
      <w:r>
        <w:t>renum as s 173</w:t>
      </w:r>
    </w:p>
    <w:p w:rsidR="00FA4985" w:rsidRPr="0020722D" w:rsidRDefault="00FA4985" w:rsidP="00FA4985">
      <w:pPr>
        <w:pStyle w:val="AmdtsEntryHd"/>
      </w:pPr>
      <w:r w:rsidRPr="0020722D">
        <w:t>Automatic cancellation of user registration</w:t>
      </w:r>
    </w:p>
    <w:p w:rsidR="00FA4985" w:rsidRPr="0020722D" w:rsidRDefault="00FA4985" w:rsidP="00FA4985">
      <w:pPr>
        <w:pStyle w:val="AmdtsEntries"/>
      </w:pPr>
      <w:r w:rsidRPr="0020722D">
        <w:t>s 52F</w:t>
      </w:r>
      <w:r w:rsidRPr="0020722D">
        <w:tab/>
      </w:r>
      <w:r>
        <w:t>renum as s 174</w:t>
      </w:r>
    </w:p>
    <w:p w:rsidR="00FA4985" w:rsidRPr="0020722D" w:rsidRDefault="00FA4985" w:rsidP="00FA4985">
      <w:pPr>
        <w:pStyle w:val="AmdtsEntryHd"/>
      </w:pPr>
      <w:r w:rsidRPr="0020722D">
        <w:t>Automatic cancellation of user registration—certain registered users</w:t>
      </w:r>
    </w:p>
    <w:p w:rsidR="00FA4985" w:rsidRPr="0020722D" w:rsidRDefault="00FA4985" w:rsidP="00FA4985">
      <w:pPr>
        <w:pStyle w:val="AmdtsEntries"/>
      </w:pPr>
      <w:r w:rsidRPr="0020722D">
        <w:t>s 52G</w:t>
      </w:r>
      <w:r w:rsidRPr="0020722D">
        <w:tab/>
      </w:r>
      <w:r>
        <w:t>renum as s 175</w:t>
      </w:r>
    </w:p>
    <w:p w:rsidR="00FA4985" w:rsidRPr="0020722D" w:rsidRDefault="00FA4985" w:rsidP="00FA4985">
      <w:pPr>
        <w:pStyle w:val="AmdtsEntryHd"/>
      </w:pPr>
      <w:r w:rsidRPr="0020722D">
        <w:t>Offence—failing to notify event causing cancellation of user registration</w:t>
      </w:r>
    </w:p>
    <w:p w:rsidR="00FA4985" w:rsidRPr="0020722D" w:rsidRDefault="00FA4985" w:rsidP="00FA4985">
      <w:pPr>
        <w:pStyle w:val="AmdtsEntries"/>
      </w:pPr>
      <w:r w:rsidRPr="0020722D">
        <w:t>s 52H</w:t>
      </w:r>
      <w:r w:rsidRPr="0020722D">
        <w:tab/>
      </w:r>
      <w:r>
        <w:t>renum as s 176</w:t>
      </w:r>
    </w:p>
    <w:p w:rsidR="00FA4985" w:rsidRPr="00106027" w:rsidRDefault="00FA4985" w:rsidP="00FA4985">
      <w:pPr>
        <w:pStyle w:val="AmdtsEntryHd"/>
      </w:pPr>
      <w:r w:rsidRPr="00106027">
        <w:lastRenderedPageBreak/>
        <w:t>Authority conferred by licence—additional matters</w:t>
      </w:r>
    </w:p>
    <w:p w:rsidR="00FA4985" w:rsidRDefault="00FA4985" w:rsidP="00FA4985">
      <w:pPr>
        <w:pStyle w:val="AmdtsEntries"/>
      </w:pPr>
      <w:r>
        <w:t>s 53</w:t>
      </w:r>
      <w:r w:rsidRPr="00106027">
        <w:tab/>
      </w:r>
      <w:r w:rsidRPr="00A23230">
        <w:rPr>
          <w:b/>
        </w:rPr>
        <w:t>orig s 53</w:t>
      </w:r>
    </w:p>
    <w:p w:rsidR="00FA4985" w:rsidRDefault="00FA4985" w:rsidP="00FA4985">
      <w:pPr>
        <w:pStyle w:val="AmdtsEntries"/>
      </w:pPr>
      <w:r>
        <w:tab/>
        <w:t>renum as s 177</w:t>
      </w:r>
    </w:p>
    <w:p w:rsidR="00FA4985" w:rsidRPr="00A23230" w:rsidRDefault="00FA4985" w:rsidP="00FA4985">
      <w:pPr>
        <w:pStyle w:val="AmdtsEntries"/>
        <w:rPr>
          <w:b/>
        </w:rPr>
      </w:pPr>
      <w:r>
        <w:tab/>
      </w:r>
      <w:r>
        <w:rPr>
          <w:b/>
        </w:rPr>
        <w:t>pres s 53</w:t>
      </w:r>
    </w:p>
    <w:p w:rsidR="00FA4985" w:rsidRPr="00106027" w:rsidRDefault="00FA4985" w:rsidP="00FA4985">
      <w:pPr>
        <w:pStyle w:val="AmdtsEntries"/>
      </w:pPr>
      <w:r>
        <w:tab/>
        <w:t xml:space="preserve">(prev s 18) </w:t>
      </w:r>
      <w:r w:rsidRPr="00106027">
        <w:t xml:space="preserve">am </w:t>
      </w:r>
      <w:hyperlink r:id="rId52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18</w:t>
      </w:r>
    </w:p>
    <w:p w:rsidR="00FA4985" w:rsidRDefault="00FA4985" w:rsidP="00FA4985">
      <w:pPr>
        <w:pStyle w:val="AmdtsEntries"/>
      </w:pPr>
      <w:r>
        <w:tab/>
        <w:t xml:space="preserve">renum as s 53 R17 LA (see </w:t>
      </w:r>
      <w:hyperlink r:id="rId52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C62ED3" w:rsidRPr="00C62ED3" w:rsidRDefault="00C62ED3" w:rsidP="00FA4985">
      <w:pPr>
        <w:pStyle w:val="AmdtsEntries"/>
      </w:pPr>
      <w:r>
        <w:tab/>
        <w:t xml:space="preserve">am </w:t>
      </w:r>
      <w:hyperlink r:id="rId522" w:tooltip="Crimes Legislation Amendment Act 2015" w:history="1">
        <w:r>
          <w:rPr>
            <w:rStyle w:val="charCitHyperlinkAbbrev"/>
          </w:rPr>
          <w:t>A2015</w:t>
        </w:r>
        <w:r>
          <w:rPr>
            <w:rStyle w:val="charCitHyperlinkAbbrev"/>
          </w:rPr>
          <w:noBreakHyphen/>
          <w:t>3</w:t>
        </w:r>
      </w:hyperlink>
      <w:r>
        <w:t xml:space="preserve"> s 37</w:t>
      </w:r>
      <w:r w:rsidR="0024135A">
        <w:t>; ss renum R39 LA</w:t>
      </w:r>
    </w:p>
    <w:p w:rsidR="00FA4985" w:rsidRPr="00106027" w:rsidRDefault="00FA4985" w:rsidP="00FA4985">
      <w:pPr>
        <w:pStyle w:val="AmdtsEntryHd"/>
      </w:pPr>
      <w:r w:rsidRPr="00106027">
        <w:t>Licensing scheme—adult firearms licences</w:t>
      </w:r>
    </w:p>
    <w:p w:rsidR="00FA4985" w:rsidRDefault="00FA4985" w:rsidP="00FA4985">
      <w:pPr>
        <w:pStyle w:val="AmdtsEntries"/>
        <w:rPr>
          <w:b/>
        </w:rPr>
      </w:pPr>
      <w:r>
        <w:t>div 7.3</w:t>
      </w:r>
      <w:r w:rsidRPr="00106027">
        <w:t xml:space="preserve"> hdg</w:t>
      </w:r>
      <w:r>
        <w:tab/>
      </w:r>
      <w:r>
        <w:rPr>
          <w:b/>
        </w:rPr>
        <w:t>orig div 7.3 hdg</w:t>
      </w:r>
    </w:p>
    <w:p w:rsidR="00FA4985" w:rsidRDefault="00FA4985" w:rsidP="00FA4985">
      <w:pPr>
        <w:pStyle w:val="AmdtsEntries"/>
      </w:pPr>
      <w:r>
        <w:rPr>
          <w:b/>
        </w:rPr>
        <w:tab/>
      </w:r>
      <w:r>
        <w:t>renum as div 14.3 hdg</w:t>
      </w:r>
    </w:p>
    <w:p w:rsidR="00FA4985" w:rsidRPr="004B3DCA" w:rsidRDefault="00FA4985" w:rsidP="00FA4985">
      <w:pPr>
        <w:pStyle w:val="AmdtsEntries"/>
        <w:rPr>
          <w:b/>
        </w:rPr>
      </w:pPr>
      <w:r>
        <w:tab/>
      </w:r>
      <w:r>
        <w:rPr>
          <w:b/>
        </w:rPr>
        <w:t>pres div 7.3 hdg</w:t>
      </w:r>
    </w:p>
    <w:p w:rsidR="00FA4985" w:rsidRPr="00106027" w:rsidRDefault="00FA4985" w:rsidP="00FA4985">
      <w:pPr>
        <w:pStyle w:val="AmdtsEntries"/>
      </w:pPr>
      <w:r w:rsidRPr="00106027">
        <w:tab/>
      </w:r>
      <w:r>
        <w:t xml:space="preserve">(prev div 3.2A hdg) </w:t>
      </w:r>
      <w:r w:rsidRPr="00106027">
        <w:t xml:space="preserve">ins </w:t>
      </w:r>
      <w:hyperlink r:id="rId52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div 7.3 hdg R17 LA (see </w:t>
      </w:r>
      <w:hyperlink r:id="rId52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licences—applications</w:t>
      </w:r>
    </w:p>
    <w:p w:rsidR="00FA4985" w:rsidRDefault="00FA4985" w:rsidP="00FA4985">
      <w:pPr>
        <w:pStyle w:val="AmdtsEntries"/>
        <w:rPr>
          <w:b/>
        </w:rPr>
      </w:pPr>
      <w:r>
        <w:t>s 54</w:t>
      </w:r>
      <w:r w:rsidRPr="00106027">
        <w:tab/>
      </w:r>
      <w:r>
        <w:rPr>
          <w:b/>
        </w:rPr>
        <w:t>orig s 54</w:t>
      </w:r>
    </w:p>
    <w:p w:rsidR="00FA4985" w:rsidRDefault="00FA4985" w:rsidP="00FA4985">
      <w:pPr>
        <w:pStyle w:val="AmdtsEntries"/>
      </w:pPr>
      <w:r>
        <w:rPr>
          <w:b/>
        </w:rPr>
        <w:tab/>
      </w:r>
      <w:r>
        <w:t>renum as s 178</w:t>
      </w:r>
    </w:p>
    <w:p w:rsidR="00FA4985" w:rsidRPr="007A0758" w:rsidRDefault="00FA4985" w:rsidP="00FA4985">
      <w:pPr>
        <w:pStyle w:val="AmdtsEntries"/>
        <w:rPr>
          <w:b/>
        </w:rPr>
      </w:pPr>
      <w:r>
        <w:tab/>
      </w:r>
      <w:r>
        <w:rPr>
          <w:b/>
        </w:rPr>
        <w:t>pres s 54</w:t>
      </w:r>
    </w:p>
    <w:p w:rsidR="00FA4985" w:rsidRPr="00106027" w:rsidRDefault="00FA4985" w:rsidP="00FA4985">
      <w:pPr>
        <w:pStyle w:val="AmdtsEntries"/>
      </w:pPr>
      <w:r>
        <w:tab/>
        <w:t xml:space="preserve">(prev s 19) </w:t>
      </w:r>
      <w:r w:rsidRPr="00106027">
        <w:t xml:space="preserve">am </w:t>
      </w:r>
      <w:hyperlink r:id="rId525"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106027">
        <w:t xml:space="preserve"> amdt 1.1650, amdt 1.1651; ss renum R3 LA (see </w:t>
      </w:r>
      <w:hyperlink r:id="rId526"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106027">
        <w:t xml:space="preserve"> amdt 1.1652)</w:t>
      </w:r>
    </w:p>
    <w:p w:rsidR="00FA4985" w:rsidRPr="00106027" w:rsidRDefault="00FA4985" w:rsidP="00FA4985">
      <w:pPr>
        <w:pStyle w:val="AmdtsEntries"/>
      </w:pPr>
      <w:r w:rsidRPr="00106027">
        <w:tab/>
        <w:t xml:space="preserve">sub </w:t>
      </w:r>
      <w:hyperlink r:id="rId52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54 R17 LA (see </w:t>
      </w:r>
      <w:hyperlink r:id="rId52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licences—registrar to tell applicant about training etc</w:t>
      </w:r>
    </w:p>
    <w:p w:rsidR="00FA4985" w:rsidRDefault="00FA4985" w:rsidP="0097110A">
      <w:pPr>
        <w:pStyle w:val="AmdtsEntries"/>
        <w:keepNext/>
        <w:rPr>
          <w:b/>
        </w:rPr>
      </w:pPr>
      <w:r>
        <w:t>s 55</w:t>
      </w:r>
      <w:r w:rsidRPr="00106027">
        <w:tab/>
      </w:r>
      <w:r>
        <w:rPr>
          <w:b/>
        </w:rPr>
        <w:t>orig s 55</w:t>
      </w:r>
    </w:p>
    <w:p w:rsidR="00FA4985" w:rsidRDefault="00FA4985" w:rsidP="0097110A">
      <w:pPr>
        <w:pStyle w:val="AmdtsEntries"/>
        <w:keepNext/>
      </w:pPr>
      <w:r>
        <w:rPr>
          <w:b/>
        </w:rPr>
        <w:tab/>
      </w:r>
      <w:r>
        <w:t>renum as s 179</w:t>
      </w:r>
    </w:p>
    <w:p w:rsidR="00FA4985" w:rsidRPr="00564B6D" w:rsidRDefault="00FA4985" w:rsidP="0097110A">
      <w:pPr>
        <w:pStyle w:val="AmdtsEntries"/>
        <w:keepNext/>
        <w:rPr>
          <w:b/>
        </w:rPr>
      </w:pPr>
      <w:r>
        <w:tab/>
      </w:r>
      <w:r>
        <w:rPr>
          <w:b/>
        </w:rPr>
        <w:t>pres s 55</w:t>
      </w:r>
    </w:p>
    <w:p w:rsidR="00FA4985" w:rsidRPr="00106027" w:rsidRDefault="00FA4985" w:rsidP="0097110A">
      <w:pPr>
        <w:pStyle w:val="AmdtsEntries"/>
        <w:keepNext/>
      </w:pPr>
      <w:r>
        <w:tab/>
        <w:t xml:space="preserve">(prev s 19A) </w:t>
      </w:r>
      <w:r w:rsidRPr="00106027">
        <w:t xml:space="preserve">ins </w:t>
      </w:r>
      <w:hyperlink r:id="rId52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55 R17 LA (see </w:t>
      </w:r>
      <w:hyperlink r:id="rId53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licences—requirement for further information etc</w:t>
      </w:r>
    </w:p>
    <w:p w:rsidR="00FA4985" w:rsidRDefault="00FA4985" w:rsidP="003675F4">
      <w:pPr>
        <w:pStyle w:val="AmdtsEntries"/>
        <w:keepNext/>
        <w:rPr>
          <w:b/>
        </w:rPr>
      </w:pPr>
      <w:r>
        <w:t>s 56</w:t>
      </w:r>
      <w:r w:rsidRPr="00106027">
        <w:tab/>
      </w:r>
      <w:r>
        <w:rPr>
          <w:b/>
        </w:rPr>
        <w:t>orig s 56</w:t>
      </w:r>
    </w:p>
    <w:p w:rsidR="00FA4985" w:rsidRDefault="00FA4985" w:rsidP="003675F4">
      <w:pPr>
        <w:pStyle w:val="AmdtsEntries"/>
        <w:keepNext/>
      </w:pPr>
      <w:r>
        <w:rPr>
          <w:b/>
        </w:rPr>
        <w:tab/>
      </w:r>
      <w:r w:rsidRPr="0020722D">
        <w:t xml:space="preserve">om </w:t>
      </w:r>
      <w:hyperlink r:id="rId53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FB4B49" w:rsidRDefault="00FA4985" w:rsidP="003675F4">
      <w:pPr>
        <w:pStyle w:val="AmdtsEntries"/>
        <w:keepNext/>
        <w:rPr>
          <w:b/>
        </w:rPr>
      </w:pPr>
      <w:r>
        <w:tab/>
      </w:r>
      <w:r>
        <w:rPr>
          <w:b/>
        </w:rPr>
        <w:t>pres s 56</w:t>
      </w:r>
    </w:p>
    <w:p w:rsidR="00FA4985" w:rsidRPr="00106027" w:rsidRDefault="00FA4985" w:rsidP="003675F4">
      <w:pPr>
        <w:pStyle w:val="AmdtsEntries"/>
        <w:keepNext/>
      </w:pPr>
      <w:r>
        <w:tab/>
        <w:t xml:space="preserve">(prev s 20) </w:t>
      </w:r>
      <w:r w:rsidRPr="00106027">
        <w:t xml:space="preserve">sub </w:t>
      </w:r>
      <w:hyperlink r:id="rId53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56 R17 LA (see </w:t>
      </w:r>
      <w:hyperlink r:id="rId53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rPr>
          <w:rFonts w:ascii="Helvetica" w:hAnsi="Helvetica"/>
          <w:sz w:val="16"/>
        </w:rPr>
      </w:pPr>
      <w:r w:rsidRPr="00106027">
        <w:t>Adult firearms licences—decision</w:t>
      </w:r>
    </w:p>
    <w:p w:rsidR="00FA4985" w:rsidRDefault="00FA4985" w:rsidP="004059B5">
      <w:pPr>
        <w:pStyle w:val="AmdtsEntries"/>
        <w:keepNext/>
        <w:rPr>
          <w:b/>
        </w:rPr>
      </w:pPr>
      <w:r>
        <w:t>s 57</w:t>
      </w:r>
      <w:r w:rsidRPr="00106027">
        <w:tab/>
      </w:r>
      <w:r>
        <w:rPr>
          <w:b/>
        </w:rPr>
        <w:t>orig s 57</w:t>
      </w:r>
    </w:p>
    <w:p w:rsidR="00FA4985" w:rsidRPr="0020722D" w:rsidRDefault="00FA4985" w:rsidP="00483058">
      <w:pPr>
        <w:pStyle w:val="AmdtsEntries"/>
        <w:keepNext/>
      </w:pPr>
      <w:r>
        <w:rPr>
          <w:b/>
        </w:rPr>
        <w:tab/>
      </w:r>
      <w:r w:rsidRPr="0020722D">
        <w:t xml:space="preserve">am </w:t>
      </w:r>
      <w:hyperlink r:id="rId534"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1.1669, amdt 1.1670</w:t>
      </w:r>
    </w:p>
    <w:p w:rsidR="00FA4985" w:rsidRDefault="00FA4985" w:rsidP="00483058">
      <w:pPr>
        <w:pStyle w:val="AmdtsEntries"/>
        <w:keepNext/>
      </w:pPr>
      <w:r w:rsidRPr="0020722D">
        <w:tab/>
        <w:t xml:space="preserve">om </w:t>
      </w:r>
      <w:hyperlink r:id="rId53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CE1457" w:rsidRDefault="00FA4985" w:rsidP="00483058">
      <w:pPr>
        <w:pStyle w:val="AmdtsEntries"/>
        <w:keepNext/>
        <w:rPr>
          <w:b/>
        </w:rPr>
      </w:pPr>
      <w:r>
        <w:tab/>
      </w:r>
      <w:r>
        <w:rPr>
          <w:b/>
        </w:rPr>
        <w:t>pres s 57</w:t>
      </w:r>
    </w:p>
    <w:p w:rsidR="00FA4985" w:rsidRPr="00106027" w:rsidRDefault="00FA4985" w:rsidP="00483058">
      <w:pPr>
        <w:pStyle w:val="AmdtsEntries"/>
        <w:keepNext/>
      </w:pPr>
      <w:r>
        <w:tab/>
        <w:t xml:space="preserve">(prev s 21) </w:t>
      </w:r>
      <w:r w:rsidRPr="00106027">
        <w:t xml:space="preserve">am </w:t>
      </w:r>
      <w:hyperlink r:id="rId536" w:tooltip="Custodial Escorts (Consequential Provisions) Act 1998" w:history="1">
        <w:r w:rsidR="002063C7" w:rsidRPr="002063C7">
          <w:rPr>
            <w:rStyle w:val="charCitHyperlinkAbbrev"/>
          </w:rPr>
          <w:t>A1998</w:t>
        </w:r>
        <w:r w:rsidR="002063C7" w:rsidRPr="002063C7">
          <w:rPr>
            <w:rStyle w:val="charCitHyperlinkAbbrev"/>
          </w:rPr>
          <w:noBreakHyphen/>
          <w:t>67</w:t>
        </w:r>
      </w:hyperlink>
      <w:r w:rsidRPr="00106027">
        <w:t xml:space="preserve"> s 17; </w:t>
      </w:r>
      <w:hyperlink r:id="rId537"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 1.67</w:t>
      </w:r>
    </w:p>
    <w:p w:rsidR="00FA4985" w:rsidRPr="00106027" w:rsidRDefault="00FA4985" w:rsidP="00483058">
      <w:pPr>
        <w:pStyle w:val="AmdtsEntries"/>
        <w:keepNext/>
      </w:pPr>
      <w:r w:rsidRPr="00106027">
        <w:tab/>
        <w:t xml:space="preserve">sub </w:t>
      </w:r>
      <w:hyperlink r:id="rId53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57 R17 LA (see </w:t>
      </w:r>
      <w:hyperlink r:id="rId53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Adult firearms licences—refusal</w:t>
      </w:r>
    </w:p>
    <w:p w:rsidR="00FA4985" w:rsidRDefault="00FA4985" w:rsidP="00CD1AE3">
      <w:pPr>
        <w:pStyle w:val="AmdtsEntries"/>
        <w:keepNext/>
        <w:rPr>
          <w:b/>
        </w:rPr>
      </w:pPr>
      <w:r>
        <w:t>s 58</w:t>
      </w:r>
      <w:r w:rsidRPr="00106027">
        <w:tab/>
      </w:r>
      <w:r>
        <w:rPr>
          <w:b/>
        </w:rPr>
        <w:t>orig s 58</w:t>
      </w:r>
    </w:p>
    <w:p w:rsidR="00FA4985" w:rsidRDefault="00FA4985" w:rsidP="00CD1AE3">
      <w:pPr>
        <w:pStyle w:val="AmdtsEntries"/>
        <w:keepNext/>
      </w:pPr>
      <w:r>
        <w:rPr>
          <w:b/>
        </w:rPr>
        <w:tab/>
      </w:r>
      <w:r w:rsidRPr="0020722D">
        <w:t xml:space="preserve">om </w:t>
      </w:r>
      <w:hyperlink r:id="rId54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8675B2" w:rsidRDefault="00FA4985" w:rsidP="00CD1AE3">
      <w:pPr>
        <w:pStyle w:val="AmdtsEntries"/>
        <w:keepNext/>
        <w:rPr>
          <w:b/>
        </w:rPr>
      </w:pPr>
      <w:r>
        <w:tab/>
      </w:r>
      <w:r>
        <w:rPr>
          <w:b/>
        </w:rPr>
        <w:t>pres s 58</w:t>
      </w:r>
    </w:p>
    <w:p w:rsidR="00FA4985" w:rsidRPr="00106027" w:rsidRDefault="00FA4985" w:rsidP="00FA4985">
      <w:pPr>
        <w:pStyle w:val="AmdtsEntries"/>
      </w:pPr>
      <w:r>
        <w:tab/>
        <w:t xml:space="preserve">(prev s 22) </w:t>
      </w:r>
      <w:r w:rsidRPr="00106027">
        <w:t xml:space="preserve">am </w:t>
      </w:r>
      <w:hyperlink r:id="rId541"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amdts 1.68-1.70</w:t>
      </w:r>
    </w:p>
    <w:p w:rsidR="00FA4985" w:rsidRPr="00106027" w:rsidRDefault="00FA4985" w:rsidP="00FA4985">
      <w:pPr>
        <w:pStyle w:val="AmdtsEntries"/>
      </w:pPr>
      <w:r w:rsidRPr="00106027">
        <w:tab/>
        <w:t xml:space="preserve">sub </w:t>
      </w:r>
      <w:hyperlink r:id="rId54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Default="00FA4985" w:rsidP="00FA4985">
      <w:pPr>
        <w:pStyle w:val="AmdtsEntries"/>
      </w:pPr>
      <w:r>
        <w:tab/>
        <w:t xml:space="preserve">renum as s 58 R17 LA (see </w:t>
      </w:r>
      <w:hyperlink r:id="rId54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5D2EB6" w:rsidRPr="00985C58" w:rsidRDefault="005D2EB6" w:rsidP="00FA4985">
      <w:pPr>
        <w:pStyle w:val="AmdtsEntries"/>
      </w:pPr>
      <w:r>
        <w:tab/>
        <w:t xml:space="preserve">am </w:t>
      </w:r>
      <w:hyperlink r:id="rId544" w:tooltip="Firearms and Prohibited Weapons Legislation Amendment Act 2018" w:history="1">
        <w:r>
          <w:rPr>
            <w:rStyle w:val="charCitHyperlinkAbbrev"/>
          </w:rPr>
          <w:t>A2018</w:t>
        </w:r>
        <w:r>
          <w:rPr>
            <w:rStyle w:val="charCitHyperlinkAbbrev"/>
          </w:rPr>
          <w:noBreakHyphen/>
          <w:t>1</w:t>
        </w:r>
      </w:hyperlink>
      <w:r>
        <w:t xml:space="preserve"> s 10, s 11</w:t>
      </w:r>
    </w:p>
    <w:p w:rsidR="00FA4985" w:rsidRPr="00106027" w:rsidRDefault="00FA4985" w:rsidP="00FA4985">
      <w:pPr>
        <w:pStyle w:val="AmdtsEntryHd"/>
      </w:pPr>
      <w:r w:rsidRPr="00106027">
        <w:t>Adult firearms licences—categories</w:t>
      </w:r>
    </w:p>
    <w:p w:rsidR="00FA4985" w:rsidRDefault="00FA4985" w:rsidP="00FA4985">
      <w:pPr>
        <w:pStyle w:val="AmdtsEntries"/>
        <w:rPr>
          <w:b/>
        </w:rPr>
      </w:pPr>
      <w:r>
        <w:t>s 59</w:t>
      </w:r>
      <w:r w:rsidRPr="00106027">
        <w:tab/>
      </w:r>
      <w:r>
        <w:rPr>
          <w:b/>
        </w:rPr>
        <w:t>orig s 59</w:t>
      </w:r>
    </w:p>
    <w:p w:rsidR="00FA4985" w:rsidRPr="0020722D" w:rsidRDefault="00FA4985" w:rsidP="00FA4985">
      <w:pPr>
        <w:pStyle w:val="AmdtsEntries"/>
      </w:pPr>
      <w:r>
        <w:rPr>
          <w:b/>
        </w:rPr>
        <w:tab/>
      </w:r>
      <w:r w:rsidRPr="0020722D">
        <w:t xml:space="preserve">am </w:t>
      </w:r>
      <w:hyperlink r:id="rId54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20722D">
        <w:t xml:space="preserve"> amdt 1.13</w:t>
      </w:r>
    </w:p>
    <w:p w:rsidR="00FA4985" w:rsidRDefault="00FA4985" w:rsidP="00FA4985">
      <w:pPr>
        <w:pStyle w:val="AmdtsEntries"/>
      </w:pPr>
      <w:r w:rsidRPr="0020722D">
        <w:tab/>
        <w:t xml:space="preserve">om </w:t>
      </w:r>
      <w:hyperlink r:id="rId54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3C4B56" w:rsidRDefault="00FA4985" w:rsidP="00FA4985">
      <w:pPr>
        <w:pStyle w:val="AmdtsEntries"/>
        <w:rPr>
          <w:b/>
        </w:rPr>
      </w:pPr>
      <w:r>
        <w:tab/>
      </w:r>
      <w:r>
        <w:rPr>
          <w:b/>
        </w:rPr>
        <w:t>pres s 59</w:t>
      </w:r>
    </w:p>
    <w:p w:rsidR="00FA4985" w:rsidRPr="00106027" w:rsidRDefault="00FA4985" w:rsidP="00FA4985">
      <w:pPr>
        <w:pStyle w:val="AmdtsEntries"/>
      </w:pPr>
      <w:r>
        <w:tab/>
        <w:t xml:space="preserve">(prev s 22A) </w:t>
      </w:r>
      <w:r w:rsidRPr="00106027">
        <w:t xml:space="preserve">ins </w:t>
      </w:r>
      <w:hyperlink r:id="rId54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59 R17 LA (see </w:t>
      </w:r>
      <w:hyperlink r:id="rId54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rPr>
          <w:lang w:val="en-US"/>
        </w:rPr>
        <w:t>When adult firearms licences may be issued</w:t>
      </w:r>
    </w:p>
    <w:p w:rsidR="00FA4985" w:rsidRDefault="00FA4985" w:rsidP="00695F18">
      <w:pPr>
        <w:pStyle w:val="AmdtsEntries"/>
        <w:keepNext/>
        <w:rPr>
          <w:b/>
        </w:rPr>
      </w:pPr>
      <w:r>
        <w:t>s 60</w:t>
      </w:r>
      <w:r w:rsidRPr="00106027">
        <w:tab/>
      </w:r>
      <w:r>
        <w:rPr>
          <w:b/>
        </w:rPr>
        <w:t>orig s 60</w:t>
      </w:r>
    </w:p>
    <w:p w:rsidR="00FA4985" w:rsidRDefault="00FA4985" w:rsidP="00FA4985">
      <w:pPr>
        <w:pStyle w:val="AmdtsEntries"/>
      </w:pPr>
      <w:r>
        <w:rPr>
          <w:b/>
        </w:rPr>
        <w:tab/>
      </w:r>
      <w:r w:rsidRPr="0020722D">
        <w:t xml:space="preserve">om </w:t>
      </w:r>
      <w:hyperlink r:id="rId54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40DC3" w:rsidRDefault="00FA4985" w:rsidP="00FA4985">
      <w:pPr>
        <w:pStyle w:val="AmdtsEntries"/>
        <w:rPr>
          <w:b/>
        </w:rPr>
      </w:pPr>
      <w:r>
        <w:tab/>
      </w:r>
      <w:r>
        <w:rPr>
          <w:b/>
        </w:rPr>
        <w:t>pres s 60</w:t>
      </w:r>
    </w:p>
    <w:p w:rsidR="00FA4985" w:rsidRPr="00106027" w:rsidRDefault="00FA4985" w:rsidP="00FA4985">
      <w:pPr>
        <w:pStyle w:val="AmdtsEntries"/>
      </w:pPr>
      <w:r>
        <w:tab/>
        <w:t xml:space="preserve">(prev s 22B) </w:t>
      </w:r>
      <w:r w:rsidRPr="00106027">
        <w:t xml:space="preserve">ins </w:t>
      </w:r>
      <w:hyperlink r:id="rId55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60 R17 LA (see </w:t>
      </w:r>
      <w:hyperlink r:id="rId55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rPr>
          <w:lang w:val="en-US"/>
        </w:rPr>
        <w:t>Adult firearms licences</w:t>
      </w:r>
      <w:r w:rsidRPr="00106027">
        <w:t>—genuine reasons to possess or use firearms</w:t>
      </w:r>
    </w:p>
    <w:p w:rsidR="00FA4985" w:rsidRDefault="00FA4985" w:rsidP="0097110A">
      <w:pPr>
        <w:pStyle w:val="AmdtsEntries"/>
        <w:keepNext/>
        <w:rPr>
          <w:b/>
        </w:rPr>
      </w:pPr>
      <w:r>
        <w:t>s 61</w:t>
      </w:r>
      <w:r w:rsidRPr="00106027">
        <w:tab/>
      </w:r>
      <w:r>
        <w:rPr>
          <w:b/>
        </w:rPr>
        <w:t>orig s 61</w:t>
      </w:r>
    </w:p>
    <w:p w:rsidR="00FA4985" w:rsidRDefault="00FA4985" w:rsidP="0097110A">
      <w:pPr>
        <w:pStyle w:val="AmdtsEntries"/>
        <w:keepNext/>
      </w:pPr>
      <w:r>
        <w:rPr>
          <w:b/>
        </w:rPr>
        <w:tab/>
      </w:r>
      <w:r w:rsidRPr="0020722D">
        <w:t xml:space="preserve">om </w:t>
      </w:r>
      <w:hyperlink r:id="rId55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F42A6B" w:rsidRDefault="00FA4985" w:rsidP="0097110A">
      <w:pPr>
        <w:pStyle w:val="AmdtsEntries"/>
        <w:keepNext/>
        <w:rPr>
          <w:b/>
        </w:rPr>
      </w:pPr>
      <w:r>
        <w:tab/>
      </w:r>
      <w:r>
        <w:rPr>
          <w:b/>
        </w:rPr>
        <w:t>pres s 61</w:t>
      </w:r>
    </w:p>
    <w:p w:rsidR="00FA4985" w:rsidRPr="00106027" w:rsidRDefault="00FA4985" w:rsidP="00FA4985">
      <w:pPr>
        <w:pStyle w:val="AmdtsEntries"/>
      </w:pPr>
      <w:r>
        <w:tab/>
        <w:t xml:space="preserve">(prev s 23) </w:t>
      </w:r>
      <w:r w:rsidRPr="00106027">
        <w:t xml:space="preserve">am </w:t>
      </w:r>
      <w:hyperlink r:id="rId553"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8, s 9, amdts 1.8-1.10; table renum R12 LA</w:t>
      </w:r>
    </w:p>
    <w:p w:rsidR="00FA4985" w:rsidRPr="00106027" w:rsidRDefault="00FA4985" w:rsidP="00FA4985">
      <w:pPr>
        <w:pStyle w:val="AmdtsEntries"/>
      </w:pPr>
      <w:r w:rsidRPr="00106027">
        <w:tab/>
        <w:t xml:space="preserve">sub </w:t>
      </w:r>
      <w:hyperlink r:id="rId55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Default="00FA4985" w:rsidP="00FA4985">
      <w:pPr>
        <w:pStyle w:val="AmdtsEntries"/>
      </w:pPr>
      <w:r>
        <w:tab/>
        <w:t xml:space="preserve">renum as s 61 R17 LA (see </w:t>
      </w:r>
      <w:hyperlink r:id="rId55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1543F9" w:rsidRPr="00B348D2" w:rsidRDefault="005A3B0C" w:rsidP="00FA4985">
      <w:pPr>
        <w:pStyle w:val="AmdtsEntries"/>
      </w:pPr>
      <w:r>
        <w:tab/>
      </w:r>
      <w:r w:rsidR="008466DC">
        <w:t xml:space="preserve">am </w:t>
      </w:r>
      <w:hyperlink r:id="rId556" w:tooltip="Crimes Legislation Amendment Act 2013" w:history="1">
        <w:r w:rsidR="008466DC">
          <w:rPr>
            <w:rStyle w:val="charCitHyperlinkAbbrev"/>
          </w:rPr>
          <w:t>A2013</w:t>
        </w:r>
        <w:r w:rsidR="008466DC">
          <w:rPr>
            <w:rStyle w:val="charCitHyperlinkAbbrev"/>
          </w:rPr>
          <w:noBreakHyphen/>
          <w:t>12</w:t>
        </w:r>
      </w:hyperlink>
      <w:r w:rsidR="008466DC">
        <w:t xml:space="preserve"> s 37</w:t>
      </w:r>
      <w:r w:rsidR="001F4C02">
        <w:t xml:space="preserve">; </w:t>
      </w:r>
      <w:hyperlink r:id="rId557" w:tooltip="Crimes Legislation Amendment Act 2013 (No 2)" w:history="1">
        <w:r w:rsidR="001F4C02">
          <w:rPr>
            <w:rStyle w:val="charCitHyperlinkAbbrev"/>
          </w:rPr>
          <w:t>A2013-50</w:t>
        </w:r>
      </w:hyperlink>
      <w:r w:rsidR="001F4C02">
        <w:t xml:space="preserve"> s 25, s 26</w:t>
      </w:r>
      <w:r w:rsidR="00DE3F7B">
        <w:t>;</w:t>
      </w:r>
      <w:r w:rsidR="001543F9">
        <w:t xml:space="preserve"> </w:t>
      </w:r>
      <w:hyperlink r:id="rId558" w:tooltip="Nature Conservation Act 2014" w:history="1">
        <w:r w:rsidR="001543F9">
          <w:rPr>
            <w:rStyle w:val="charCitHyperlinkAbbrev"/>
          </w:rPr>
          <w:t>A2014</w:t>
        </w:r>
        <w:r w:rsidR="001543F9">
          <w:rPr>
            <w:rStyle w:val="charCitHyperlinkAbbrev"/>
          </w:rPr>
          <w:noBreakHyphen/>
          <w:t>59</w:t>
        </w:r>
      </w:hyperlink>
      <w:r w:rsidR="001543F9">
        <w:t xml:space="preserve"> amdt</w:t>
      </w:r>
      <w:r w:rsidR="00DE3F7B">
        <w:t> </w:t>
      </w:r>
      <w:r w:rsidR="001543F9">
        <w:t>2.15</w:t>
      </w:r>
      <w:r w:rsidR="00DE3F7B">
        <w:t>, amdt 2.16</w:t>
      </w:r>
      <w:r w:rsidR="00B348D2">
        <w:t xml:space="preserve">; </w:t>
      </w:r>
      <w:hyperlink r:id="rId559" w:tooltip="Veterinary Practice Act 2018" w:history="1">
        <w:r w:rsidR="00B348D2">
          <w:rPr>
            <w:rStyle w:val="charCitHyperlinkAbbrev"/>
          </w:rPr>
          <w:t>A2018</w:t>
        </w:r>
        <w:r w:rsidR="00B348D2">
          <w:rPr>
            <w:rStyle w:val="charCitHyperlinkAbbrev"/>
          </w:rPr>
          <w:noBreakHyphen/>
          <w:t>32</w:t>
        </w:r>
      </w:hyperlink>
      <w:r w:rsidR="00B348D2">
        <w:t xml:space="preserve"> amdt 3.10</w:t>
      </w:r>
    </w:p>
    <w:p w:rsidR="00FA4985" w:rsidRPr="00106027" w:rsidRDefault="00FA4985" w:rsidP="00FA4985">
      <w:pPr>
        <w:pStyle w:val="AmdtsEntryHd"/>
      </w:pPr>
      <w:r w:rsidRPr="00106027">
        <w:rPr>
          <w:lang w:val="en-US"/>
        </w:rPr>
        <w:t>Adult firearms licences</w:t>
      </w:r>
      <w:r w:rsidRPr="00106027">
        <w:t>—no genuine reason to possess or use firearms</w:t>
      </w:r>
    </w:p>
    <w:p w:rsidR="00FA4985" w:rsidRDefault="00FA4985" w:rsidP="00FA4985">
      <w:pPr>
        <w:pStyle w:val="AmdtsEntries"/>
        <w:rPr>
          <w:b/>
        </w:rPr>
      </w:pPr>
      <w:r>
        <w:t>s 62</w:t>
      </w:r>
      <w:r w:rsidRPr="00106027">
        <w:tab/>
      </w:r>
      <w:r>
        <w:rPr>
          <w:b/>
        </w:rPr>
        <w:t>orig s 62</w:t>
      </w:r>
    </w:p>
    <w:p w:rsidR="00FA4985" w:rsidRDefault="00FA4985" w:rsidP="00FA4985">
      <w:pPr>
        <w:pStyle w:val="AmdtsEntries"/>
      </w:pPr>
      <w:r>
        <w:rPr>
          <w:b/>
        </w:rPr>
        <w:tab/>
      </w:r>
      <w:r>
        <w:t>renum as s 180</w:t>
      </w:r>
    </w:p>
    <w:p w:rsidR="00FA4985" w:rsidRPr="00093B92" w:rsidRDefault="00FA4985" w:rsidP="00FA4985">
      <w:pPr>
        <w:pStyle w:val="AmdtsEntries"/>
        <w:rPr>
          <w:b/>
        </w:rPr>
      </w:pPr>
      <w:r>
        <w:tab/>
      </w:r>
      <w:r>
        <w:rPr>
          <w:b/>
        </w:rPr>
        <w:t>pres s 62</w:t>
      </w:r>
    </w:p>
    <w:p w:rsidR="00FA4985" w:rsidRPr="00106027" w:rsidRDefault="00FA4985" w:rsidP="00FA4985">
      <w:pPr>
        <w:pStyle w:val="AmdtsEntries"/>
      </w:pPr>
      <w:r>
        <w:tab/>
        <w:t xml:space="preserve">(prev s 23A) </w:t>
      </w:r>
      <w:r w:rsidRPr="00106027">
        <w:t xml:space="preserve">ins </w:t>
      </w:r>
      <w:hyperlink r:id="rId56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62 R17 LA (see </w:t>
      </w:r>
      <w:hyperlink r:id="rId56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licences—restriction on issue of category B licences</w:t>
      </w:r>
    </w:p>
    <w:p w:rsidR="00FA4985" w:rsidRDefault="00FA4985" w:rsidP="004059B5">
      <w:pPr>
        <w:pStyle w:val="AmdtsEntries"/>
        <w:keepNext/>
        <w:rPr>
          <w:b/>
        </w:rPr>
      </w:pPr>
      <w:r>
        <w:t>s 63</w:t>
      </w:r>
      <w:r w:rsidRPr="00106027">
        <w:tab/>
      </w:r>
      <w:r>
        <w:rPr>
          <w:b/>
        </w:rPr>
        <w:t>orig s 63</w:t>
      </w:r>
    </w:p>
    <w:p w:rsidR="00FA4985" w:rsidRDefault="00FA4985" w:rsidP="00FA4985">
      <w:pPr>
        <w:pStyle w:val="AmdtsEntries"/>
      </w:pPr>
      <w:r>
        <w:rPr>
          <w:b/>
        </w:rPr>
        <w:tab/>
      </w:r>
      <w:r>
        <w:t>renum as s 181</w:t>
      </w:r>
    </w:p>
    <w:p w:rsidR="00FA4985" w:rsidRPr="000A769D" w:rsidRDefault="00FA4985" w:rsidP="00FA4985">
      <w:pPr>
        <w:pStyle w:val="AmdtsEntries"/>
        <w:rPr>
          <w:b/>
        </w:rPr>
      </w:pPr>
      <w:r>
        <w:tab/>
      </w:r>
      <w:r>
        <w:rPr>
          <w:b/>
        </w:rPr>
        <w:t>pres s 63</w:t>
      </w:r>
    </w:p>
    <w:p w:rsidR="00FA4985" w:rsidRPr="00106027" w:rsidRDefault="00FA4985" w:rsidP="00FA4985">
      <w:pPr>
        <w:pStyle w:val="AmdtsEntries"/>
      </w:pPr>
      <w:r>
        <w:tab/>
        <w:t xml:space="preserve">(prev s 24) </w:t>
      </w:r>
      <w:r w:rsidRPr="00106027">
        <w:t xml:space="preserve">sub </w:t>
      </w:r>
      <w:hyperlink r:id="rId56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63 R17 LA (see </w:t>
      </w:r>
      <w:hyperlink r:id="rId56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Adult firearms licences—restriction on issue of category C licences</w:t>
      </w:r>
    </w:p>
    <w:p w:rsidR="00FA4985" w:rsidRDefault="00FA4985" w:rsidP="00CD1AE3">
      <w:pPr>
        <w:pStyle w:val="AmdtsEntries"/>
        <w:keepNext/>
        <w:rPr>
          <w:b/>
        </w:rPr>
      </w:pPr>
      <w:r>
        <w:t>s 64</w:t>
      </w:r>
      <w:r w:rsidRPr="00106027">
        <w:tab/>
      </w:r>
      <w:r>
        <w:rPr>
          <w:b/>
        </w:rPr>
        <w:t>orig s 64</w:t>
      </w:r>
    </w:p>
    <w:p w:rsidR="00FA4985" w:rsidRDefault="00FA4985" w:rsidP="00CD1AE3">
      <w:pPr>
        <w:pStyle w:val="AmdtsEntries"/>
        <w:keepNext/>
      </w:pPr>
      <w:r>
        <w:rPr>
          <w:b/>
        </w:rPr>
        <w:tab/>
      </w:r>
      <w:r>
        <w:t>renum as s 182</w:t>
      </w:r>
    </w:p>
    <w:p w:rsidR="00FA4985" w:rsidRPr="007B3B09" w:rsidRDefault="00FA4985" w:rsidP="00CD1AE3">
      <w:pPr>
        <w:pStyle w:val="AmdtsEntries"/>
        <w:keepNext/>
        <w:rPr>
          <w:b/>
        </w:rPr>
      </w:pPr>
      <w:r>
        <w:tab/>
      </w:r>
      <w:r>
        <w:rPr>
          <w:b/>
        </w:rPr>
        <w:t>pres s 64</w:t>
      </w:r>
    </w:p>
    <w:p w:rsidR="00FA4985" w:rsidRPr="00106027" w:rsidRDefault="00FA4985" w:rsidP="00FA4985">
      <w:pPr>
        <w:pStyle w:val="AmdtsEntries"/>
      </w:pPr>
      <w:r>
        <w:tab/>
        <w:t xml:space="preserve">(prev s 25) </w:t>
      </w:r>
      <w:r w:rsidRPr="00106027">
        <w:t xml:space="preserve">sub </w:t>
      </w:r>
      <w:hyperlink r:id="rId56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64 R17 LA (see </w:t>
      </w:r>
      <w:hyperlink r:id="rId56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licences—restriction on issue of category D licences</w:t>
      </w:r>
    </w:p>
    <w:p w:rsidR="00FA4985" w:rsidRDefault="00FA4985" w:rsidP="00FA4985">
      <w:pPr>
        <w:pStyle w:val="AmdtsEntries"/>
        <w:rPr>
          <w:b/>
        </w:rPr>
      </w:pPr>
      <w:r>
        <w:t>s 65</w:t>
      </w:r>
      <w:r w:rsidRPr="00106027">
        <w:tab/>
      </w:r>
      <w:r>
        <w:rPr>
          <w:b/>
        </w:rPr>
        <w:t>orig s 65</w:t>
      </w:r>
    </w:p>
    <w:p w:rsidR="00FA4985" w:rsidRDefault="00FA4985" w:rsidP="00FA4985">
      <w:pPr>
        <w:pStyle w:val="AmdtsEntries"/>
      </w:pPr>
      <w:r>
        <w:rPr>
          <w:b/>
        </w:rPr>
        <w:tab/>
      </w:r>
      <w:r>
        <w:t>renum as s 183</w:t>
      </w:r>
    </w:p>
    <w:p w:rsidR="00FA4985" w:rsidRPr="00ED1860" w:rsidRDefault="00FA4985" w:rsidP="00FA4985">
      <w:pPr>
        <w:pStyle w:val="AmdtsEntries"/>
        <w:rPr>
          <w:b/>
        </w:rPr>
      </w:pPr>
      <w:r>
        <w:tab/>
      </w:r>
      <w:r>
        <w:rPr>
          <w:b/>
        </w:rPr>
        <w:t>pres s 65</w:t>
      </w:r>
    </w:p>
    <w:p w:rsidR="00FA4985" w:rsidRPr="00106027" w:rsidRDefault="00FA4985" w:rsidP="00FA4985">
      <w:pPr>
        <w:pStyle w:val="AmdtsEntries"/>
      </w:pPr>
      <w:r>
        <w:tab/>
        <w:t xml:space="preserve">(prev s 26) </w:t>
      </w:r>
      <w:r w:rsidRPr="00106027">
        <w:t xml:space="preserve">sub </w:t>
      </w:r>
      <w:hyperlink r:id="rId56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65 R17 LA (see </w:t>
      </w:r>
      <w:hyperlink r:id="rId56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rPr>
          <w:lang w:val="en-US"/>
        </w:rPr>
      </w:pPr>
      <w:r w:rsidRPr="0020722D">
        <w:rPr>
          <w:lang w:val="en-US"/>
        </w:rPr>
        <w:t xml:space="preserve">Meaning of </w:t>
      </w:r>
      <w:r w:rsidRPr="002063C7">
        <w:rPr>
          <w:rStyle w:val="charItals"/>
        </w:rPr>
        <w:t>prohibited person</w:t>
      </w:r>
      <w:r w:rsidRPr="0020722D">
        <w:rPr>
          <w:lang w:val="en-US"/>
        </w:rPr>
        <w:t>—pt 6</w:t>
      </w:r>
    </w:p>
    <w:p w:rsidR="00FA4985" w:rsidRPr="0020722D" w:rsidRDefault="00FA4985" w:rsidP="00FA4985">
      <w:pPr>
        <w:pStyle w:val="AmdtsEntries"/>
        <w:rPr>
          <w:lang w:val="en-US"/>
        </w:rPr>
      </w:pPr>
      <w:r w:rsidRPr="0020722D">
        <w:rPr>
          <w:lang w:val="en-US"/>
        </w:rPr>
        <w:t>s 65A</w:t>
      </w:r>
      <w:r w:rsidRPr="0020722D">
        <w:rPr>
          <w:lang w:val="en-US"/>
        </w:rPr>
        <w:tab/>
      </w:r>
      <w:r>
        <w:t>renum as s 184</w:t>
      </w:r>
    </w:p>
    <w:p w:rsidR="00FA4985" w:rsidRPr="00106027" w:rsidRDefault="00FA4985" w:rsidP="00FA4985">
      <w:pPr>
        <w:pStyle w:val="AmdtsEntryHd"/>
      </w:pPr>
      <w:r w:rsidRPr="00106027">
        <w:t>Adult firearms licences—restriction on issue of category H licences</w:t>
      </w:r>
    </w:p>
    <w:p w:rsidR="00FA4985" w:rsidRDefault="00FA4985" w:rsidP="00FA4985">
      <w:pPr>
        <w:pStyle w:val="AmdtsEntries"/>
        <w:rPr>
          <w:b/>
        </w:rPr>
      </w:pPr>
      <w:r>
        <w:t>s 66</w:t>
      </w:r>
      <w:r w:rsidRPr="00106027">
        <w:tab/>
      </w:r>
      <w:r>
        <w:rPr>
          <w:b/>
        </w:rPr>
        <w:t>orig s 66</w:t>
      </w:r>
    </w:p>
    <w:p w:rsidR="00FA4985" w:rsidRDefault="00FA4985" w:rsidP="00FA4985">
      <w:pPr>
        <w:pStyle w:val="AmdtsEntries"/>
      </w:pPr>
      <w:r>
        <w:rPr>
          <w:b/>
        </w:rPr>
        <w:tab/>
      </w:r>
      <w:r>
        <w:t>renum as s 185</w:t>
      </w:r>
    </w:p>
    <w:p w:rsidR="00FA4985" w:rsidRPr="00D8423B" w:rsidRDefault="00FA4985" w:rsidP="00FA4985">
      <w:pPr>
        <w:pStyle w:val="AmdtsEntries"/>
        <w:rPr>
          <w:b/>
        </w:rPr>
      </w:pPr>
      <w:r>
        <w:tab/>
      </w:r>
      <w:r>
        <w:rPr>
          <w:b/>
        </w:rPr>
        <w:t>pres s 66</w:t>
      </w:r>
    </w:p>
    <w:p w:rsidR="00FA4985" w:rsidRPr="00106027" w:rsidRDefault="00FA4985" w:rsidP="00FA4985">
      <w:pPr>
        <w:pStyle w:val="AmdtsEntries"/>
      </w:pPr>
      <w:r>
        <w:tab/>
        <w:t xml:space="preserve">(prev s 27) </w:t>
      </w:r>
      <w:r w:rsidRPr="00106027">
        <w:t xml:space="preserve">sub </w:t>
      </w:r>
      <w:hyperlink r:id="rId568"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10; </w:t>
      </w:r>
      <w:hyperlink r:id="rId56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66 R17 LA (see </w:t>
      </w:r>
      <w:hyperlink r:id="rId57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Information about close associates of certain firearms dealers</w:t>
      </w:r>
    </w:p>
    <w:p w:rsidR="00FA4985" w:rsidRPr="0020722D" w:rsidRDefault="00FA4985" w:rsidP="00FA4985">
      <w:pPr>
        <w:pStyle w:val="AmdtsEntries"/>
      </w:pPr>
      <w:r w:rsidRPr="0020722D">
        <w:t>s 66A</w:t>
      </w:r>
      <w:r w:rsidRPr="0020722D">
        <w:tab/>
      </w:r>
      <w:r>
        <w:t>renum as s 186</w:t>
      </w:r>
    </w:p>
    <w:p w:rsidR="00FA4985" w:rsidRPr="0020722D" w:rsidRDefault="00FA4985" w:rsidP="00FA4985">
      <w:pPr>
        <w:pStyle w:val="AmdtsEntryHd"/>
      </w:pPr>
      <w:r w:rsidRPr="0020722D">
        <w:t xml:space="preserve">Meaning of </w:t>
      </w:r>
      <w:r w:rsidRPr="002063C7">
        <w:rPr>
          <w:rStyle w:val="charItals"/>
        </w:rPr>
        <w:t xml:space="preserve">prohibited person </w:t>
      </w:r>
      <w:r w:rsidRPr="0020722D">
        <w:t>for licensed firearms dealers</w:t>
      </w:r>
    </w:p>
    <w:p w:rsidR="00FA4985" w:rsidRPr="0020722D" w:rsidRDefault="00FA4985" w:rsidP="00FA4985">
      <w:pPr>
        <w:pStyle w:val="AmdtsEntries"/>
      </w:pPr>
      <w:r w:rsidRPr="0020722D">
        <w:t>s 66B</w:t>
      </w:r>
      <w:r w:rsidRPr="0020722D">
        <w:tab/>
      </w:r>
      <w:r>
        <w:t>renum as s 187</w:t>
      </w:r>
    </w:p>
    <w:p w:rsidR="00FA4985" w:rsidRPr="0020722D" w:rsidRDefault="00FA4985" w:rsidP="00FA4985">
      <w:pPr>
        <w:pStyle w:val="AmdtsEntryHd"/>
      </w:pPr>
      <w:r w:rsidRPr="0020722D">
        <w:t>Registrar’s statement whether person prohibited—application</w:t>
      </w:r>
    </w:p>
    <w:p w:rsidR="00FA4985" w:rsidRPr="0020722D" w:rsidRDefault="00FA4985" w:rsidP="00FA4985">
      <w:pPr>
        <w:pStyle w:val="AmdtsEntries"/>
      </w:pPr>
      <w:r w:rsidRPr="0020722D">
        <w:t>s 66C</w:t>
      </w:r>
      <w:r w:rsidRPr="0020722D">
        <w:tab/>
      </w:r>
      <w:r>
        <w:t>renum as s 188</w:t>
      </w:r>
    </w:p>
    <w:p w:rsidR="00FA4985" w:rsidRPr="0020722D" w:rsidRDefault="00FA4985" w:rsidP="00FA4985">
      <w:pPr>
        <w:pStyle w:val="AmdtsEntryHd"/>
      </w:pPr>
      <w:r w:rsidRPr="0020722D">
        <w:t>Registrar’s statement whether person prohibited</w:t>
      </w:r>
    </w:p>
    <w:p w:rsidR="00FA4985" w:rsidRPr="0020722D" w:rsidRDefault="00FA4985" w:rsidP="00FA4985">
      <w:pPr>
        <w:pStyle w:val="AmdtsEntries"/>
      </w:pPr>
      <w:r w:rsidRPr="0020722D">
        <w:t>s 66D</w:t>
      </w:r>
      <w:r w:rsidRPr="0020722D">
        <w:tab/>
      </w:r>
      <w:r>
        <w:t>renum as s 189</w:t>
      </w:r>
    </w:p>
    <w:p w:rsidR="00FA4985" w:rsidRPr="0020722D" w:rsidRDefault="00FA4985" w:rsidP="00FA4985">
      <w:pPr>
        <w:pStyle w:val="AmdtsEntryHd"/>
      </w:pPr>
      <w:r w:rsidRPr="0020722D">
        <w:t>Offence—prohibited person not to be involved in firearms dealing business</w:t>
      </w:r>
    </w:p>
    <w:p w:rsidR="00FA4985" w:rsidRPr="0020722D" w:rsidRDefault="00FA4985" w:rsidP="00FA4985">
      <w:pPr>
        <w:pStyle w:val="AmdtsEntries"/>
      </w:pPr>
      <w:r w:rsidRPr="0020722D">
        <w:t>s 66E</w:t>
      </w:r>
      <w:r w:rsidRPr="0020722D">
        <w:tab/>
      </w:r>
      <w:r>
        <w:t>renum as s 190</w:t>
      </w:r>
    </w:p>
    <w:p w:rsidR="00FA4985" w:rsidRPr="00106027" w:rsidRDefault="00FA4985" w:rsidP="00FA4985">
      <w:pPr>
        <w:pStyle w:val="AmdtsEntryHd"/>
      </w:pPr>
      <w:r w:rsidRPr="00106027">
        <w:t>Adult firearms licences—restriction on issue of collectors licences</w:t>
      </w:r>
    </w:p>
    <w:p w:rsidR="00FA4985" w:rsidRDefault="00FA4985" w:rsidP="004059B5">
      <w:pPr>
        <w:pStyle w:val="AmdtsEntries"/>
        <w:keepNext/>
        <w:rPr>
          <w:b/>
        </w:rPr>
      </w:pPr>
      <w:r>
        <w:t>s 67</w:t>
      </w:r>
      <w:r w:rsidRPr="00106027">
        <w:tab/>
      </w:r>
      <w:r>
        <w:rPr>
          <w:b/>
        </w:rPr>
        <w:t>orig s 67</w:t>
      </w:r>
    </w:p>
    <w:p w:rsidR="00FA4985" w:rsidRDefault="00FA4985" w:rsidP="004059B5">
      <w:pPr>
        <w:pStyle w:val="AmdtsEntries"/>
        <w:keepNext/>
      </w:pPr>
      <w:r>
        <w:rPr>
          <w:b/>
        </w:rPr>
        <w:tab/>
      </w:r>
      <w:r>
        <w:t>renum as s 191</w:t>
      </w:r>
    </w:p>
    <w:p w:rsidR="00FA4985" w:rsidRPr="00880B53" w:rsidRDefault="00FA4985" w:rsidP="004059B5">
      <w:pPr>
        <w:pStyle w:val="AmdtsEntries"/>
        <w:keepNext/>
        <w:rPr>
          <w:b/>
        </w:rPr>
      </w:pPr>
      <w:r>
        <w:tab/>
      </w:r>
      <w:r>
        <w:rPr>
          <w:b/>
        </w:rPr>
        <w:t>pres s 67</w:t>
      </w:r>
    </w:p>
    <w:p w:rsidR="00FA4985" w:rsidRPr="00106027" w:rsidRDefault="00FA4985" w:rsidP="004059B5">
      <w:pPr>
        <w:pStyle w:val="AmdtsEntries"/>
        <w:keepNext/>
      </w:pPr>
      <w:r>
        <w:tab/>
        <w:t xml:space="preserve">(prev s 28) </w:t>
      </w:r>
      <w:r w:rsidRPr="00106027">
        <w:t xml:space="preserve">sub </w:t>
      </w:r>
      <w:hyperlink r:id="rId571"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10; </w:t>
      </w:r>
      <w:hyperlink r:id="rId57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67 R17 LA (see </w:t>
      </w:r>
      <w:hyperlink r:id="rId57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Definitions—div 6.3</w:t>
      </w:r>
    </w:p>
    <w:p w:rsidR="00FA4985" w:rsidRPr="0020722D" w:rsidRDefault="00FA4985" w:rsidP="00FA4985">
      <w:pPr>
        <w:pStyle w:val="AmdtsEntries"/>
      </w:pPr>
      <w:r w:rsidRPr="0020722D">
        <w:t>s 67A</w:t>
      </w:r>
      <w:r w:rsidRPr="0020722D">
        <w:tab/>
      </w:r>
      <w:r>
        <w:t>renum as s 192</w:t>
      </w:r>
    </w:p>
    <w:p w:rsidR="00FA4985" w:rsidRPr="00106027" w:rsidRDefault="00FA4985" w:rsidP="00FA4985">
      <w:pPr>
        <w:pStyle w:val="AmdtsEntryHd"/>
      </w:pPr>
      <w:r w:rsidRPr="00106027">
        <w:lastRenderedPageBreak/>
        <w:t>Adult firearms licences—restrictions on issue of heirlooms licence</w:t>
      </w:r>
    </w:p>
    <w:p w:rsidR="00FA4985" w:rsidRDefault="00FA4985" w:rsidP="00CD1AE3">
      <w:pPr>
        <w:pStyle w:val="AmdtsEntries"/>
        <w:keepNext/>
        <w:rPr>
          <w:b/>
        </w:rPr>
      </w:pPr>
      <w:r w:rsidRPr="00106027">
        <w:t>s</w:t>
      </w:r>
      <w:r>
        <w:t xml:space="preserve"> 68</w:t>
      </w:r>
      <w:r w:rsidRPr="00106027">
        <w:tab/>
      </w:r>
      <w:r>
        <w:rPr>
          <w:b/>
        </w:rPr>
        <w:t>orig s 68</w:t>
      </w:r>
    </w:p>
    <w:p w:rsidR="00FA4985" w:rsidRDefault="00FA4985" w:rsidP="00CD1AE3">
      <w:pPr>
        <w:pStyle w:val="AmdtsEntries"/>
        <w:keepNext/>
      </w:pPr>
      <w:r>
        <w:rPr>
          <w:b/>
        </w:rPr>
        <w:tab/>
      </w:r>
      <w:r>
        <w:t>renum as s 193</w:t>
      </w:r>
    </w:p>
    <w:p w:rsidR="00FA4985" w:rsidRPr="00880B53" w:rsidRDefault="00FA4985" w:rsidP="00FA4985">
      <w:pPr>
        <w:pStyle w:val="AmdtsEntries"/>
        <w:rPr>
          <w:b/>
        </w:rPr>
      </w:pPr>
      <w:r>
        <w:tab/>
      </w:r>
      <w:r>
        <w:rPr>
          <w:b/>
        </w:rPr>
        <w:t>pres s 68</w:t>
      </w:r>
    </w:p>
    <w:p w:rsidR="00FA4985" w:rsidRPr="00106027" w:rsidRDefault="00FA4985" w:rsidP="00FA4985">
      <w:pPr>
        <w:pStyle w:val="AmdtsEntries"/>
      </w:pPr>
      <w:r>
        <w:tab/>
        <w:t xml:space="preserve">(prev s 29) </w:t>
      </w:r>
      <w:r w:rsidRPr="00106027">
        <w:t xml:space="preserve">sub </w:t>
      </w:r>
      <w:hyperlink r:id="rId57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68 R17 LA (see </w:t>
      </w:r>
      <w:hyperlink r:id="rId57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Acquisition and disposal—records</w:t>
      </w:r>
    </w:p>
    <w:p w:rsidR="00FA4985" w:rsidRPr="0020722D" w:rsidRDefault="00FA4985" w:rsidP="00FA4985">
      <w:pPr>
        <w:pStyle w:val="AmdtsEntries"/>
      </w:pPr>
      <w:r w:rsidRPr="0020722D">
        <w:t>s 68AA</w:t>
      </w:r>
      <w:r w:rsidRPr="0020722D">
        <w:tab/>
      </w:r>
      <w:r>
        <w:t>renum as s 194</w:t>
      </w:r>
    </w:p>
    <w:p w:rsidR="00FA4985" w:rsidRPr="0020722D" w:rsidRDefault="00FA4985" w:rsidP="00FA4985">
      <w:pPr>
        <w:pStyle w:val="AmdtsEntryHd"/>
      </w:pPr>
      <w:r w:rsidRPr="0020722D">
        <w:t>Correction of recorded entries</w:t>
      </w:r>
    </w:p>
    <w:p w:rsidR="00FA4985" w:rsidRPr="007F3000" w:rsidRDefault="00FA4985" w:rsidP="00FA4985">
      <w:pPr>
        <w:pStyle w:val="AmdtsEntries"/>
      </w:pPr>
      <w:r w:rsidRPr="007F3000">
        <w:t>s 68A</w:t>
      </w:r>
      <w:r w:rsidRPr="007F3000">
        <w:tab/>
      </w:r>
      <w:r>
        <w:t>renum as s 195</w:t>
      </w:r>
    </w:p>
    <w:p w:rsidR="00FA4985" w:rsidRPr="0020722D" w:rsidRDefault="00FA4985" w:rsidP="00FA4985">
      <w:pPr>
        <w:pStyle w:val="AmdtsEntryHd"/>
      </w:pPr>
      <w:r w:rsidRPr="0020722D">
        <w:t>Offence—inspection of records</w:t>
      </w:r>
    </w:p>
    <w:p w:rsidR="00FA4985" w:rsidRPr="0020722D" w:rsidRDefault="00FA4985" w:rsidP="00FA4985">
      <w:pPr>
        <w:pStyle w:val="AmdtsEntries"/>
      </w:pPr>
      <w:r w:rsidRPr="0020722D">
        <w:t>s 68B</w:t>
      </w:r>
      <w:r w:rsidRPr="0020722D">
        <w:tab/>
      </w:r>
      <w:r>
        <w:t>renum as s 196</w:t>
      </w:r>
    </w:p>
    <w:p w:rsidR="00FA4985" w:rsidRPr="0020722D" w:rsidRDefault="00FA4985" w:rsidP="00FA4985">
      <w:pPr>
        <w:pStyle w:val="AmdtsEntryHd"/>
      </w:pPr>
      <w:r w:rsidRPr="0020722D">
        <w:t>Offence—records of former firearms dealers</w:t>
      </w:r>
    </w:p>
    <w:p w:rsidR="00FA4985" w:rsidRPr="0020722D" w:rsidRDefault="00FA4985" w:rsidP="00FA4985">
      <w:pPr>
        <w:pStyle w:val="AmdtsEntries"/>
      </w:pPr>
      <w:r w:rsidRPr="0020722D">
        <w:t>s 68C</w:t>
      </w:r>
      <w:r w:rsidRPr="0020722D">
        <w:tab/>
      </w:r>
      <w:r>
        <w:t>renum as s 197</w:t>
      </w:r>
    </w:p>
    <w:p w:rsidR="00FA4985" w:rsidRPr="00106027" w:rsidRDefault="00FA4985" w:rsidP="00FA4985">
      <w:pPr>
        <w:pStyle w:val="AmdtsEntryHd"/>
      </w:pPr>
      <w:r w:rsidRPr="00106027">
        <w:rPr>
          <w:lang w:val="en-US"/>
        </w:rPr>
        <w:t>Adult f</w:t>
      </w:r>
      <w:r w:rsidRPr="00106027">
        <w:t>irearms licences—restrictions on issue of firearms dealer licences</w:t>
      </w:r>
    </w:p>
    <w:p w:rsidR="00FA4985" w:rsidRDefault="00FA4985" w:rsidP="00695F18">
      <w:pPr>
        <w:pStyle w:val="AmdtsEntries"/>
        <w:keepNext/>
        <w:rPr>
          <w:b/>
        </w:rPr>
      </w:pPr>
      <w:r>
        <w:t>s 69</w:t>
      </w:r>
      <w:r w:rsidRPr="00106027">
        <w:tab/>
      </w:r>
      <w:r>
        <w:rPr>
          <w:b/>
        </w:rPr>
        <w:t>orig s 69</w:t>
      </w:r>
    </w:p>
    <w:p w:rsidR="00FA4985" w:rsidRDefault="00FA4985" w:rsidP="00FA4985">
      <w:pPr>
        <w:pStyle w:val="AmdtsEntries"/>
      </w:pPr>
      <w:r>
        <w:rPr>
          <w:b/>
        </w:rPr>
        <w:tab/>
      </w:r>
      <w:r>
        <w:t>renum as s 198</w:t>
      </w:r>
    </w:p>
    <w:p w:rsidR="00FA4985" w:rsidRPr="003637C2" w:rsidRDefault="00FA4985" w:rsidP="00FA4985">
      <w:pPr>
        <w:pStyle w:val="AmdtsEntries"/>
        <w:rPr>
          <w:b/>
        </w:rPr>
      </w:pPr>
      <w:r>
        <w:tab/>
      </w:r>
      <w:r>
        <w:rPr>
          <w:b/>
        </w:rPr>
        <w:t>pres s 69</w:t>
      </w:r>
    </w:p>
    <w:p w:rsidR="00FA4985" w:rsidRPr="00106027" w:rsidRDefault="00FA4985" w:rsidP="00FA4985">
      <w:pPr>
        <w:pStyle w:val="AmdtsEntries"/>
      </w:pPr>
      <w:r>
        <w:tab/>
        <w:t xml:space="preserve">(prev s 30) </w:t>
      </w:r>
      <w:r w:rsidRPr="00106027">
        <w:t xml:space="preserve">sub </w:t>
      </w:r>
      <w:hyperlink r:id="rId57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69 R17 LA (see </w:t>
      </w:r>
      <w:hyperlink r:id="rId57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rPr>
          <w:lang w:val="en-US"/>
        </w:rPr>
        <w:t>Adult f</w:t>
      </w:r>
      <w:r w:rsidRPr="00106027">
        <w:t>irearms licences—restrictions on issue of paintball marker licences</w:t>
      </w:r>
    </w:p>
    <w:p w:rsidR="00FA4985" w:rsidRDefault="00FA4985" w:rsidP="0097110A">
      <w:pPr>
        <w:pStyle w:val="AmdtsEntries"/>
        <w:keepNext/>
        <w:rPr>
          <w:b/>
        </w:rPr>
      </w:pPr>
      <w:r>
        <w:t>s 70</w:t>
      </w:r>
      <w:r w:rsidRPr="00106027">
        <w:tab/>
      </w:r>
      <w:r>
        <w:rPr>
          <w:b/>
        </w:rPr>
        <w:t>orig s 70</w:t>
      </w:r>
    </w:p>
    <w:p w:rsidR="00FA4985" w:rsidRDefault="00FA4985" w:rsidP="0097110A">
      <w:pPr>
        <w:pStyle w:val="AmdtsEntries"/>
        <w:keepNext/>
      </w:pPr>
      <w:r>
        <w:rPr>
          <w:b/>
        </w:rPr>
        <w:tab/>
      </w:r>
      <w:r>
        <w:t>renum as s 199</w:t>
      </w:r>
    </w:p>
    <w:p w:rsidR="00FA4985" w:rsidRPr="00101B97" w:rsidRDefault="00FA4985" w:rsidP="0097110A">
      <w:pPr>
        <w:pStyle w:val="AmdtsEntries"/>
        <w:keepNext/>
        <w:rPr>
          <w:b/>
        </w:rPr>
      </w:pPr>
      <w:r>
        <w:tab/>
      </w:r>
      <w:r>
        <w:rPr>
          <w:b/>
        </w:rPr>
        <w:t>pres s 70</w:t>
      </w:r>
    </w:p>
    <w:p w:rsidR="00FA4985" w:rsidRPr="00106027" w:rsidRDefault="00FA4985" w:rsidP="00FA4985">
      <w:pPr>
        <w:pStyle w:val="AmdtsEntries"/>
      </w:pPr>
      <w:r>
        <w:tab/>
        <w:t xml:space="preserve">(prev s 30A) </w:t>
      </w:r>
      <w:r w:rsidRPr="00106027">
        <w:t xml:space="preserve">ins </w:t>
      </w:r>
      <w:hyperlink r:id="rId57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70 R17 LA (see </w:t>
      </w:r>
      <w:hyperlink r:id="rId57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licences—form</w:t>
      </w:r>
    </w:p>
    <w:p w:rsidR="00FA4985" w:rsidRDefault="00FA4985" w:rsidP="00FA4985">
      <w:pPr>
        <w:pStyle w:val="AmdtsEntries"/>
        <w:rPr>
          <w:b/>
        </w:rPr>
      </w:pPr>
      <w:r>
        <w:t>s 7</w:t>
      </w:r>
      <w:r w:rsidRPr="00106027">
        <w:t>1</w:t>
      </w:r>
      <w:r w:rsidRPr="00106027">
        <w:tab/>
      </w:r>
      <w:r>
        <w:rPr>
          <w:b/>
        </w:rPr>
        <w:t>orig s 71</w:t>
      </w:r>
    </w:p>
    <w:p w:rsidR="00FA4985" w:rsidRDefault="00FA4985" w:rsidP="00FA4985">
      <w:pPr>
        <w:pStyle w:val="AmdtsEntries"/>
      </w:pPr>
      <w:r>
        <w:rPr>
          <w:b/>
        </w:rPr>
        <w:tab/>
      </w:r>
      <w:r>
        <w:t>renum as s 200</w:t>
      </w:r>
    </w:p>
    <w:p w:rsidR="00FA4985" w:rsidRPr="00E96414" w:rsidRDefault="00FA4985" w:rsidP="00FA4985">
      <w:pPr>
        <w:pStyle w:val="AmdtsEntries"/>
        <w:rPr>
          <w:b/>
        </w:rPr>
      </w:pPr>
      <w:r>
        <w:tab/>
      </w:r>
      <w:r>
        <w:rPr>
          <w:b/>
        </w:rPr>
        <w:t>pres s 71</w:t>
      </w:r>
    </w:p>
    <w:p w:rsidR="00FA4985" w:rsidRPr="00106027" w:rsidRDefault="00FA4985" w:rsidP="00FA4985">
      <w:pPr>
        <w:pStyle w:val="AmdtsEntries"/>
      </w:pPr>
      <w:r>
        <w:tab/>
        <w:t xml:space="preserve">(prev s 31) </w:t>
      </w:r>
      <w:r w:rsidRPr="00106027">
        <w:t xml:space="preserve">am </w:t>
      </w:r>
      <w:hyperlink r:id="rId580"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amdt 1.11</w:t>
      </w:r>
    </w:p>
    <w:p w:rsidR="00FA4985" w:rsidRPr="00106027" w:rsidRDefault="00FA4985" w:rsidP="00FA4985">
      <w:pPr>
        <w:pStyle w:val="AmdtsEntries"/>
      </w:pPr>
      <w:r w:rsidRPr="00106027">
        <w:tab/>
        <w:t xml:space="preserve">sub </w:t>
      </w:r>
      <w:hyperlink r:id="rId58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71 R17 LA (see </w:t>
      </w:r>
      <w:hyperlink r:id="rId58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licences—replacements</w:t>
      </w:r>
    </w:p>
    <w:p w:rsidR="00FA4985" w:rsidRDefault="00FA4985" w:rsidP="00FA4985">
      <w:pPr>
        <w:pStyle w:val="AmdtsEntries"/>
        <w:rPr>
          <w:b/>
        </w:rPr>
      </w:pPr>
      <w:r w:rsidRPr="00106027">
        <w:t>s</w:t>
      </w:r>
      <w:r>
        <w:t xml:space="preserve"> 72</w:t>
      </w:r>
      <w:r w:rsidRPr="00106027">
        <w:tab/>
      </w:r>
      <w:r>
        <w:rPr>
          <w:b/>
        </w:rPr>
        <w:t>orig s 72</w:t>
      </w:r>
    </w:p>
    <w:p w:rsidR="00FA4985" w:rsidRDefault="00FA4985" w:rsidP="00FA4985">
      <w:pPr>
        <w:pStyle w:val="AmdtsEntries"/>
      </w:pPr>
      <w:r>
        <w:rPr>
          <w:b/>
        </w:rPr>
        <w:tab/>
      </w:r>
      <w:r>
        <w:t>renum as s 201</w:t>
      </w:r>
    </w:p>
    <w:p w:rsidR="00FA4985" w:rsidRPr="0025669C" w:rsidRDefault="00FA4985" w:rsidP="00FA4985">
      <w:pPr>
        <w:pStyle w:val="AmdtsEntries"/>
        <w:rPr>
          <w:b/>
        </w:rPr>
      </w:pPr>
      <w:r>
        <w:tab/>
      </w:r>
      <w:r>
        <w:rPr>
          <w:b/>
        </w:rPr>
        <w:t>pres s 72</w:t>
      </w:r>
    </w:p>
    <w:p w:rsidR="00FA4985" w:rsidRPr="00106027" w:rsidRDefault="00FA4985" w:rsidP="00FA4985">
      <w:pPr>
        <w:pStyle w:val="AmdtsEntries"/>
      </w:pPr>
      <w:r>
        <w:tab/>
        <w:t xml:space="preserve">(prev s 32) </w:t>
      </w:r>
      <w:r w:rsidRPr="00106027">
        <w:t xml:space="preserve">sub </w:t>
      </w:r>
      <w:hyperlink r:id="rId58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72 R17 LA (see </w:t>
      </w:r>
      <w:hyperlink r:id="rId58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Adult firearms licences—conditions</w:t>
      </w:r>
    </w:p>
    <w:p w:rsidR="00FA4985" w:rsidRDefault="00FA4985" w:rsidP="00CD1AE3">
      <w:pPr>
        <w:pStyle w:val="AmdtsEntries"/>
        <w:keepNext/>
        <w:rPr>
          <w:b/>
        </w:rPr>
      </w:pPr>
      <w:r>
        <w:t>s 73</w:t>
      </w:r>
      <w:r w:rsidRPr="00106027">
        <w:tab/>
      </w:r>
      <w:r>
        <w:rPr>
          <w:b/>
        </w:rPr>
        <w:t>orig s 73</w:t>
      </w:r>
    </w:p>
    <w:p w:rsidR="00FA4985" w:rsidRDefault="00FA4985" w:rsidP="00CD1AE3">
      <w:pPr>
        <w:pStyle w:val="AmdtsEntries"/>
        <w:keepNext/>
      </w:pPr>
      <w:r>
        <w:rPr>
          <w:b/>
        </w:rPr>
        <w:tab/>
      </w:r>
      <w:r>
        <w:t>renum as s 202</w:t>
      </w:r>
    </w:p>
    <w:p w:rsidR="00FA4985" w:rsidRPr="00C03312" w:rsidRDefault="00FA4985" w:rsidP="00FA4985">
      <w:pPr>
        <w:pStyle w:val="AmdtsEntries"/>
        <w:rPr>
          <w:b/>
        </w:rPr>
      </w:pPr>
      <w:r>
        <w:tab/>
      </w:r>
      <w:r>
        <w:rPr>
          <w:b/>
        </w:rPr>
        <w:t>pres s 73</w:t>
      </w:r>
    </w:p>
    <w:p w:rsidR="00FA4985" w:rsidRPr="00106027" w:rsidRDefault="00FA4985" w:rsidP="00FA4985">
      <w:pPr>
        <w:pStyle w:val="AmdtsEntries"/>
      </w:pPr>
      <w:r>
        <w:tab/>
        <w:t xml:space="preserve">(prev s 36) </w:t>
      </w:r>
      <w:r w:rsidRPr="00106027">
        <w:t xml:space="preserve">sub </w:t>
      </w:r>
      <w:hyperlink r:id="rId58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20</w:t>
      </w:r>
    </w:p>
    <w:p w:rsidR="00FA4985" w:rsidRDefault="00FA4985" w:rsidP="00FA4985">
      <w:pPr>
        <w:pStyle w:val="AmdtsEntries"/>
      </w:pPr>
      <w:r>
        <w:tab/>
        <w:t xml:space="preserve">renum as s 73 R17 LA (see </w:t>
      </w:r>
      <w:hyperlink r:id="rId58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5D2EB6" w:rsidRPr="00985C58" w:rsidRDefault="005D2EB6" w:rsidP="00FA4985">
      <w:pPr>
        <w:pStyle w:val="AmdtsEntries"/>
      </w:pPr>
      <w:r>
        <w:tab/>
        <w:t xml:space="preserve">am </w:t>
      </w:r>
      <w:hyperlink r:id="rId587" w:tooltip="Firearms and Prohibited Weapons Legislation Amendment Act 2018" w:history="1">
        <w:r>
          <w:rPr>
            <w:rStyle w:val="charCitHyperlinkAbbrev"/>
          </w:rPr>
          <w:t>A2018</w:t>
        </w:r>
        <w:r>
          <w:rPr>
            <w:rStyle w:val="charCitHyperlinkAbbrev"/>
          </w:rPr>
          <w:noBreakHyphen/>
          <w:t>1</w:t>
        </w:r>
      </w:hyperlink>
      <w:r>
        <w:t xml:space="preserve"> s 12</w:t>
      </w:r>
      <w:r w:rsidR="00203E0F">
        <w:t>, s 13</w:t>
      </w:r>
    </w:p>
    <w:p w:rsidR="00FA4985" w:rsidRPr="00106027" w:rsidRDefault="00FA4985" w:rsidP="00FA4985">
      <w:pPr>
        <w:pStyle w:val="AmdtsEntryHd"/>
      </w:pPr>
      <w:r w:rsidRPr="00106027">
        <w:t>Adult firearms licences—special conditions of category D licences</w:t>
      </w:r>
    </w:p>
    <w:p w:rsidR="00FA4985" w:rsidRDefault="00FA4985" w:rsidP="00FA4985">
      <w:pPr>
        <w:pStyle w:val="AmdtsEntries"/>
        <w:rPr>
          <w:b/>
        </w:rPr>
      </w:pPr>
      <w:r>
        <w:t>s 74</w:t>
      </w:r>
      <w:r w:rsidRPr="00106027">
        <w:tab/>
      </w:r>
      <w:r>
        <w:rPr>
          <w:b/>
        </w:rPr>
        <w:t>orig s 74</w:t>
      </w:r>
    </w:p>
    <w:p w:rsidR="00FA4985" w:rsidRDefault="00FA4985" w:rsidP="00FA4985">
      <w:pPr>
        <w:pStyle w:val="AmdtsEntries"/>
      </w:pPr>
      <w:r>
        <w:rPr>
          <w:b/>
        </w:rPr>
        <w:tab/>
      </w:r>
      <w:r>
        <w:t>renum as s 203</w:t>
      </w:r>
    </w:p>
    <w:p w:rsidR="00FA4985" w:rsidRPr="00034E25" w:rsidRDefault="00FA4985" w:rsidP="00FA4985">
      <w:pPr>
        <w:pStyle w:val="AmdtsEntries"/>
        <w:rPr>
          <w:b/>
        </w:rPr>
      </w:pPr>
      <w:r>
        <w:tab/>
      </w:r>
      <w:r>
        <w:rPr>
          <w:b/>
        </w:rPr>
        <w:t>pres s 74</w:t>
      </w:r>
    </w:p>
    <w:p w:rsidR="00FA4985" w:rsidRPr="00106027" w:rsidRDefault="00FA4985" w:rsidP="00FA4985">
      <w:pPr>
        <w:pStyle w:val="AmdtsEntries"/>
      </w:pPr>
      <w:r>
        <w:tab/>
        <w:t xml:space="preserve">(prev s 36AA) </w:t>
      </w:r>
      <w:r w:rsidRPr="00106027">
        <w:t xml:space="preserve">ins </w:t>
      </w:r>
      <w:hyperlink r:id="rId58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20</w:t>
      </w:r>
    </w:p>
    <w:p w:rsidR="00FA4985" w:rsidRPr="00985C58" w:rsidRDefault="00FA4985" w:rsidP="00FA4985">
      <w:pPr>
        <w:pStyle w:val="AmdtsEntries"/>
      </w:pPr>
      <w:r>
        <w:tab/>
        <w:t xml:space="preserve">renum as s 74 R17 LA (see </w:t>
      </w:r>
      <w:hyperlink r:id="rId58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Production of evidence of identity</w:t>
      </w:r>
    </w:p>
    <w:p w:rsidR="00FA4985" w:rsidRPr="0020722D" w:rsidRDefault="00FA4985" w:rsidP="00FA4985">
      <w:pPr>
        <w:pStyle w:val="AmdtsEntries"/>
      </w:pPr>
      <w:r w:rsidRPr="0020722D">
        <w:t>s 74A</w:t>
      </w:r>
      <w:r w:rsidRPr="0020722D">
        <w:tab/>
      </w:r>
      <w:r w:rsidR="00D103CB">
        <w:t>renum as s 204</w:t>
      </w:r>
    </w:p>
    <w:p w:rsidR="00FA4985" w:rsidRPr="00106027" w:rsidRDefault="00FA4985" w:rsidP="00FA4985">
      <w:pPr>
        <w:pStyle w:val="AmdtsEntryHd"/>
        <w:rPr>
          <w:lang w:val="en-US"/>
        </w:rPr>
      </w:pPr>
      <w:r w:rsidRPr="00106027">
        <w:t>Adult firearms licences—s</w:t>
      </w:r>
      <w:r w:rsidRPr="00106027">
        <w:rPr>
          <w:lang w:val="en-US"/>
        </w:rPr>
        <w:t>pecial conditions for category H licences for sport or target shooting</w:t>
      </w:r>
    </w:p>
    <w:p w:rsidR="00FA4985" w:rsidRPr="00106027" w:rsidRDefault="00FA4985" w:rsidP="00695F18">
      <w:pPr>
        <w:pStyle w:val="AmdtsEntries"/>
        <w:keepNext/>
        <w:rPr>
          <w:lang w:val="en-US"/>
        </w:rPr>
      </w:pPr>
      <w:r>
        <w:rPr>
          <w:lang w:val="en-US"/>
        </w:rPr>
        <w:t>s 75</w:t>
      </w:r>
      <w:r w:rsidRPr="00106027">
        <w:rPr>
          <w:lang w:val="en-US"/>
        </w:rPr>
        <w:t xml:space="preserve"> hdg</w:t>
      </w:r>
      <w:r w:rsidRPr="00106027">
        <w:rPr>
          <w:lang w:val="en-US"/>
        </w:rPr>
        <w:tab/>
      </w:r>
      <w:r>
        <w:rPr>
          <w:lang w:val="en-US"/>
        </w:rPr>
        <w:t xml:space="preserve">(prev s 36A hdg) </w:t>
      </w:r>
      <w:r w:rsidRPr="00106027">
        <w:rPr>
          <w:lang w:val="en-US"/>
        </w:rPr>
        <w:t xml:space="preserve">sub </w:t>
      </w:r>
      <w:hyperlink r:id="rId590" w:tooltip="Firearms Amendment Act 2008" w:history="1">
        <w:r w:rsidR="002063C7" w:rsidRPr="002063C7">
          <w:rPr>
            <w:rStyle w:val="charCitHyperlinkAbbrev"/>
          </w:rPr>
          <w:t>A2008</w:t>
        </w:r>
        <w:r w:rsidR="002063C7" w:rsidRPr="002063C7">
          <w:rPr>
            <w:rStyle w:val="charCitHyperlinkAbbrev"/>
          </w:rPr>
          <w:noBreakHyphen/>
          <w:t>25</w:t>
        </w:r>
      </w:hyperlink>
      <w:r w:rsidRPr="00106027">
        <w:rPr>
          <w:lang w:val="en-US"/>
        </w:rPr>
        <w:t xml:space="preserve"> s 21</w:t>
      </w:r>
    </w:p>
    <w:p w:rsidR="00FA4985" w:rsidRDefault="00FA4985" w:rsidP="00695F18">
      <w:pPr>
        <w:pStyle w:val="AmdtsEntries"/>
        <w:keepNext/>
        <w:rPr>
          <w:b/>
          <w:lang w:val="en-US"/>
        </w:rPr>
      </w:pPr>
      <w:r>
        <w:rPr>
          <w:lang w:val="en-US"/>
        </w:rPr>
        <w:t>s 75</w:t>
      </w:r>
      <w:r w:rsidRPr="00106027">
        <w:rPr>
          <w:lang w:val="en-US"/>
        </w:rPr>
        <w:tab/>
      </w:r>
      <w:r>
        <w:rPr>
          <w:b/>
          <w:lang w:val="en-US"/>
        </w:rPr>
        <w:t>orig s 75</w:t>
      </w:r>
    </w:p>
    <w:p w:rsidR="00FA4985" w:rsidRDefault="00FA4985" w:rsidP="00FA4985">
      <w:pPr>
        <w:pStyle w:val="AmdtsEntries"/>
        <w:rPr>
          <w:lang w:val="en-US"/>
        </w:rPr>
      </w:pPr>
      <w:r>
        <w:rPr>
          <w:b/>
          <w:lang w:val="en-US"/>
        </w:rPr>
        <w:tab/>
      </w:r>
      <w:r>
        <w:rPr>
          <w:lang w:val="en-US"/>
        </w:rPr>
        <w:t>renum as s 205</w:t>
      </w:r>
    </w:p>
    <w:p w:rsidR="00FA4985" w:rsidRPr="00BF7F7A" w:rsidRDefault="00FA4985" w:rsidP="00FA4985">
      <w:pPr>
        <w:pStyle w:val="AmdtsEntries"/>
        <w:rPr>
          <w:b/>
          <w:lang w:val="en-US"/>
        </w:rPr>
      </w:pPr>
      <w:r>
        <w:rPr>
          <w:lang w:val="en-US"/>
        </w:rPr>
        <w:tab/>
      </w:r>
      <w:r>
        <w:rPr>
          <w:b/>
          <w:lang w:val="en-US"/>
        </w:rPr>
        <w:t>pres s 75</w:t>
      </w:r>
    </w:p>
    <w:p w:rsidR="00FA4985" w:rsidRPr="00106027" w:rsidRDefault="00FA4985" w:rsidP="00FA4985">
      <w:pPr>
        <w:pStyle w:val="AmdtsEntries"/>
        <w:rPr>
          <w:lang w:val="en-US"/>
        </w:rPr>
      </w:pPr>
      <w:r>
        <w:rPr>
          <w:lang w:val="en-US"/>
        </w:rPr>
        <w:tab/>
        <w:t xml:space="preserve">(prev s 36A) </w:t>
      </w:r>
      <w:r w:rsidRPr="00106027">
        <w:rPr>
          <w:lang w:val="en-US"/>
        </w:rPr>
        <w:t xml:space="preserve">ins </w:t>
      </w:r>
      <w:hyperlink r:id="rId591"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rPr>
          <w:lang w:val="en-US"/>
        </w:rPr>
        <w:t xml:space="preserve"> s 11</w:t>
      </w:r>
    </w:p>
    <w:p w:rsidR="00FA4985" w:rsidRPr="00106027" w:rsidRDefault="00FA4985" w:rsidP="00FA4985">
      <w:pPr>
        <w:pStyle w:val="AmdtsEntries"/>
        <w:rPr>
          <w:lang w:val="en-US"/>
        </w:rPr>
      </w:pPr>
      <w:r w:rsidRPr="00106027">
        <w:rPr>
          <w:lang w:val="en-US"/>
        </w:rPr>
        <w:tab/>
        <w:t xml:space="preserve">am </w:t>
      </w:r>
      <w:hyperlink r:id="rId592" w:tooltip="Firearms Amendment Act 2008" w:history="1">
        <w:r w:rsidR="002063C7" w:rsidRPr="002063C7">
          <w:rPr>
            <w:rStyle w:val="charCitHyperlinkAbbrev"/>
          </w:rPr>
          <w:t>A2008</w:t>
        </w:r>
        <w:r w:rsidR="002063C7" w:rsidRPr="002063C7">
          <w:rPr>
            <w:rStyle w:val="charCitHyperlinkAbbrev"/>
          </w:rPr>
          <w:noBreakHyphen/>
          <w:t>25</w:t>
        </w:r>
      </w:hyperlink>
      <w:r w:rsidRPr="00106027">
        <w:rPr>
          <w:lang w:val="en-US"/>
        </w:rPr>
        <w:t xml:space="preserve"> s 21, s 22</w:t>
      </w:r>
    </w:p>
    <w:p w:rsidR="00FA4985" w:rsidRPr="00985C58" w:rsidRDefault="00FA4985" w:rsidP="00FA4985">
      <w:pPr>
        <w:pStyle w:val="AmdtsEntries"/>
      </w:pPr>
      <w:r>
        <w:tab/>
        <w:t xml:space="preserve">renum as s 75 R17 LA (see </w:t>
      </w:r>
      <w:hyperlink r:id="rId59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General powers on entry to premises</w:t>
      </w:r>
    </w:p>
    <w:p w:rsidR="00FA4985" w:rsidRPr="0020722D" w:rsidRDefault="00FA4985" w:rsidP="00FA4985">
      <w:pPr>
        <w:pStyle w:val="AmdtsEntries"/>
      </w:pPr>
      <w:r w:rsidRPr="0020722D">
        <w:t>s 75A</w:t>
      </w:r>
      <w:r w:rsidRPr="0020722D">
        <w:tab/>
      </w:r>
      <w:r>
        <w:t>renum as s 206</w:t>
      </w:r>
    </w:p>
    <w:p w:rsidR="00FA4985" w:rsidRPr="0020722D" w:rsidRDefault="00FA4985" w:rsidP="00FA4985">
      <w:pPr>
        <w:pStyle w:val="AmdtsEntryHd"/>
      </w:pPr>
      <w:r w:rsidRPr="0020722D">
        <w:t>Powers on entry—condition</w:t>
      </w:r>
    </w:p>
    <w:p w:rsidR="00FA4985" w:rsidRPr="0020722D" w:rsidRDefault="00FA4985" w:rsidP="00FA4985">
      <w:pPr>
        <w:pStyle w:val="AmdtsEntries"/>
      </w:pPr>
      <w:r w:rsidRPr="0020722D">
        <w:t>s 75B</w:t>
      </w:r>
      <w:r w:rsidRPr="0020722D">
        <w:tab/>
      </w:r>
      <w:r>
        <w:t>renum as s 207</w:t>
      </w:r>
    </w:p>
    <w:p w:rsidR="00FA4985" w:rsidRPr="0020722D" w:rsidRDefault="00FA4985" w:rsidP="00FA4985">
      <w:pPr>
        <w:pStyle w:val="AmdtsEntryHd"/>
      </w:pPr>
      <w:r w:rsidRPr="0020722D">
        <w:t>Offences—noncompliance with directions and requirements</w:t>
      </w:r>
    </w:p>
    <w:p w:rsidR="00FA4985" w:rsidRPr="0020722D" w:rsidRDefault="00FA4985" w:rsidP="00FA4985">
      <w:pPr>
        <w:pStyle w:val="AmdtsEntries"/>
      </w:pPr>
      <w:r w:rsidRPr="0020722D">
        <w:t>s 75C</w:t>
      </w:r>
      <w:r w:rsidRPr="0020722D">
        <w:tab/>
      </w:r>
      <w:r>
        <w:t>renum as s 208</w:t>
      </w:r>
    </w:p>
    <w:p w:rsidR="00FA4985" w:rsidRPr="0020722D" w:rsidRDefault="00FA4985" w:rsidP="00FA4985">
      <w:pPr>
        <w:pStyle w:val="AmdtsEntryHd"/>
      </w:pPr>
      <w:r w:rsidRPr="0020722D">
        <w:t>Power to seize things</w:t>
      </w:r>
    </w:p>
    <w:p w:rsidR="00FA4985" w:rsidRPr="0020722D" w:rsidRDefault="00FA4985" w:rsidP="00FA4985">
      <w:pPr>
        <w:pStyle w:val="AmdtsEntries"/>
      </w:pPr>
      <w:r w:rsidRPr="0020722D">
        <w:t>s 75D</w:t>
      </w:r>
      <w:r w:rsidRPr="0020722D">
        <w:tab/>
      </w:r>
      <w:r>
        <w:t>renum as s 209</w:t>
      </w:r>
    </w:p>
    <w:p w:rsidR="00FA4985" w:rsidRPr="0020722D" w:rsidRDefault="00FA4985" w:rsidP="00FA4985">
      <w:pPr>
        <w:pStyle w:val="AmdtsEntryHd"/>
      </w:pPr>
      <w:r w:rsidRPr="0020722D">
        <w:t>Receipt for things seized</w:t>
      </w:r>
    </w:p>
    <w:p w:rsidR="00FA4985" w:rsidRPr="0020722D" w:rsidRDefault="00FA4985" w:rsidP="00FA4985">
      <w:pPr>
        <w:pStyle w:val="AmdtsEntries"/>
      </w:pPr>
      <w:r w:rsidRPr="0020722D">
        <w:t>s 75DA</w:t>
      </w:r>
      <w:r w:rsidRPr="0020722D">
        <w:tab/>
      </w:r>
      <w:r>
        <w:t>renum as s 210</w:t>
      </w:r>
    </w:p>
    <w:p w:rsidR="00FA4985" w:rsidRPr="00106027" w:rsidRDefault="00FA4985" w:rsidP="00FA4985">
      <w:pPr>
        <w:pStyle w:val="AmdtsEntryHd"/>
      </w:pPr>
      <w:r w:rsidRPr="00106027">
        <w:t>Adult firearms licences—special conditions for collectors licences</w:t>
      </w:r>
    </w:p>
    <w:p w:rsidR="00FA4985" w:rsidRPr="00106027" w:rsidRDefault="00FA4985" w:rsidP="004059B5">
      <w:pPr>
        <w:pStyle w:val="AmdtsEntries"/>
        <w:keepNext/>
        <w:rPr>
          <w:lang w:val="en-US"/>
        </w:rPr>
      </w:pPr>
      <w:r>
        <w:rPr>
          <w:lang w:val="en-US"/>
        </w:rPr>
        <w:t>s 76</w:t>
      </w:r>
      <w:r w:rsidRPr="00106027">
        <w:rPr>
          <w:lang w:val="en-US"/>
        </w:rPr>
        <w:t xml:space="preserve"> hdg</w:t>
      </w:r>
      <w:r w:rsidRPr="00106027">
        <w:rPr>
          <w:lang w:val="en-US"/>
        </w:rPr>
        <w:tab/>
      </w:r>
      <w:r>
        <w:rPr>
          <w:lang w:val="en-US"/>
        </w:rPr>
        <w:t xml:space="preserve">(prev s 37 hdg) </w:t>
      </w:r>
      <w:r w:rsidRPr="00106027">
        <w:rPr>
          <w:lang w:val="en-US"/>
        </w:rPr>
        <w:t xml:space="preserve">sub </w:t>
      </w:r>
      <w:hyperlink r:id="rId594" w:tooltip="Firearms Amendment Act 2008" w:history="1">
        <w:r w:rsidR="002063C7" w:rsidRPr="002063C7">
          <w:rPr>
            <w:rStyle w:val="charCitHyperlinkAbbrev"/>
          </w:rPr>
          <w:t>A2008</w:t>
        </w:r>
        <w:r w:rsidR="002063C7" w:rsidRPr="002063C7">
          <w:rPr>
            <w:rStyle w:val="charCitHyperlinkAbbrev"/>
          </w:rPr>
          <w:noBreakHyphen/>
          <w:t>25</w:t>
        </w:r>
      </w:hyperlink>
      <w:r w:rsidRPr="00106027">
        <w:rPr>
          <w:lang w:val="en-US"/>
        </w:rPr>
        <w:t xml:space="preserve"> s 23</w:t>
      </w:r>
    </w:p>
    <w:p w:rsidR="00FA4985" w:rsidRDefault="00FA4985" w:rsidP="003675F4">
      <w:pPr>
        <w:pStyle w:val="AmdtsEntries"/>
        <w:keepNext/>
        <w:rPr>
          <w:b/>
        </w:rPr>
      </w:pPr>
      <w:r>
        <w:t>s 76</w:t>
      </w:r>
      <w:r w:rsidRPr="00106027">
        <w:tab/>
      </w:r>
      <w:r>
        <w:rPr>
          <w:b/>
        </w:rPr>
        <w:t>orig s 76</w:t>
      </w:r>
    </w:p>
    <w:p w:rsidR="00FA4985" w:rsidRDefault="00FA4985" w:rsidP="00FA4985">
      <w:pPr>
        <w:pStyle w:val="AmdtsEntries"/>
      </w:pPr>
      <w:r>
        <w:rPr>
          <w:b/>
        </w:rPr>
        <w:tab/>
      </w:r>
      <w:r>
        <w:t>renum as s 211</w:t>
      </w:r>
    </w:p>
    <w:p w:rsidR="00FA4985" w:rsidRPr="00CA566E" w:rsidRDefault="00FA4985" w:rsidP="00FA4985">
      <w:pPr>
        <w:pStyle w:val="AmdtsEntries"/>
        <w:rPr>
          <w:b/>
        </w:rPr>
      </w:pPr>
      <w:r>
        <w:tab/>
      </w:r>
      <w:r>
        <w:rPr>
          <w:b/>
        </w:rPr>
        <w:t>pres s 76</w:t>
      </w:r>
    </w:p>
    <w:p w:rsidR="00FA4985" w:rsidRPr="00106027" w:rsidRDefault="00FA4985" w:rsidP="00FA4985">
      <w:pPr>
        <w:pStyle w:val="AmdtsEntries"/>
      </w:pPr>
      <w:r>
        <w:tab/>
        <w:t xml:space="preserve">(prev s 37) </w:t>
      </w:r>
      <w:r w:rsidRPr="00106027">
        <w:t xml:space="preserve">am </w:t>
      </w:r>
      <w:hyperlink r:id="rId59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12; </w:t>
      </w:r>
      <w:hyperlink r:id="rId596" w:tooltip="Firearms Amendment Act 2008" w:history="1">
        <w:r w:rsidR="002063C7" w:rsidRPr="002063C7">
          <w:rPr>
            <w:rStyle w:val="charCitHyperlinkAbbrev"/>
          </w:rPr>
          <w:t>A2008</w:t>
        </w:r>
        <w:r w:rsidR="002063C7" w:rsidRPr="002063C7">
          <w:rPr>
            <w:rStyle w:val="charCitHyperlinkAbbrev"/>
          </w:rPr>
          <w:noBreakHyphen/>
          <w:t>25</w:t>
        </w:r>
      </w:hyperlink>
      <w:r w:rsidRPr="00106027">
        <w:rPr>
          <w:lang w:val="en-US"/>
        </w:rPr>
        <w:t xml:space="preserve"> s 23</w:t>
      </w:r>
    </w:p>
    <w:p w:rsidR="00FA4985" w:rsidRDefault="00FA4985" w:rsidP="00FA4985">
      <w:pPr>
        <w:pStyle w:val="AmdtsEntries"/>
      </w:pPr>
      <w:r>
        <w:tab/>
        <w:t xml:space="preserve">renum as s 76 R17 LA (see </w:t>
      </w:r>
      <w:hyperlink r:id="rId59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E4387A" w:rsidRPr="00985C58" w:rsidRDefault="00E4387A" w:rsidP="00FA4985">
      <w:pPr>
        <w:pStyle w:val="AmdtsEntries"/>
      </w:pPr>
      <w:r>
        <w:tab/>
        <w:t xml:space="preserve">am </w:t>
      </w:r>
      <w:hyperlink r:id="rId598" w:tooltip="Statute Law Amendment Act 2013 (No 2)" w:history="1">
        <w:r>
          <w:rPr>
            <w:rStyle w:val="charCitHyperlinkAbbrev"/>
          </w:rPr>
          <w:t>A2013</w:t>
        </w:r>
        <w:r>
          <w:rPr>
            <w:rStyle w:val="charCitHyperlinkAbbrev"/>
          </w:rPr>
          <w:noBreakHyphen/>
          <w:t>44</w:t>
        </w:r>
      </w:hyperlink>
      <w:r>
        <w:t xml:space="preserve"> amdt 3.68</w:t>
      </w:r>
      <w:r w:rsidR="003F7F86">
        <w:t>, amdt 3.77</w:t>
      </w:r>
    </w:p>
    <w:p w:rsidR="00FA4985" w:rsidRPr="0020722D" w:rsidRDefault="00FA4985" w:rsidP="00FA4985">
      <w:pPr>
        <w:pStyle w:val="AmdtsEntryHd"/>
      </w:pPr>
      <w:r w:rsidRPr="0020722D">
        <w:lastRenderedPageBreak/>
        <w:t>Warrants—application made other than in person</w:t>
      </w:r>
    </w:p>
    <w:p w:rsidR="00FA4985" w:rsidRPr="0020722D" w:rsidRDefault="00FA4985" w:rsidP="00FA4985">
      <w:pPr>
        <w:pStyle w:val="AmdtsEntries"/>
      </w:pPr>
      <w:r w:rsidRPr="0020722D">
        <w:t>s 76A</w:t>
      </w:r>
      <w:r w:rsidRPr="0020722D">
        <w:tab/>
      </w:r>
      <w:r>
        <w:t>renum as s 212</w:t>
      </w:r>
    </w:p>
    <w:p w:rsidR="00FA4985" w:rsidRPr="0020722D" w:rsidRDefault="00FA4985" w:rsidP="00FA4985">
      <w:pPr>
        <w:pStyle w:val="AmdtsEntryHd"/>
      </w:pPr>
      <w:r w:rsidRPr="0020722D">
        <w:t>Search warrants—announcement before entry</w:t>
      </w:r>
    </w:p>
    <w:p w:rsidR="00FA4985" w:rsidRPr="0020722D" w:rsidRDefault="00FA4985" w:rsidP="00FA4985">
      <w:pPr>
        <w:pStyle w:val="AmdtsEntries"/>
      </w:pPr>
      <w:r w:rsidRPr="0020722D">
        <w:t>s 76B</w:t>
      </w:r>
      <w:r w:rsidRPr="0020722D">
        <w:tab/>
      </w:r>
      <w:r>
        <w:t>renum as s 213</w:t>
      </w:r>
    </w:p>
    <w:p w:rsidR="00FA4985" w:rsidRPr="0020722D" w:rsidRDefault="00FA4985" w:rsidP="00FA4985">
      <w:pPr>
        <w:pStyle w:val="AmdtsEntryHd"/>
      </w:pPr>
      <w:r w:rsidRPr="0020722D">
        <w:t>Details of search warrant to be given to occupier etc</w:t>
      </w:r>
    </w:p>
    <w:p w:rsidR="00FA4985" w:rsidRPr="0020722D" w:rsidRDefault="00FA4985" w:rsidP="00FA4985">
      <w:pPr>
        <w:pStyle w:val="AmdtsEntries"/>
      </w:pPr>
      <w:r w:rsidRPr="0020722D">
        <w:t>s 76C</w:t>
      </w:r>
      <w:r w:rsidRPr="0020722D">
        <w:tab/>
      </w:r>
      <w:r>
        <w:t>renum as s 214</w:t>
      </w:r>
    </w:p>
    <w:p w:rsidR="00FA4985" w:rsidRPr="0020722D" w:rsidRDefault="00FA4985" w:rsidP="00FA4985">
      <w:pPr>
        <w:pStyle w:val="AmdtsEntryHd"/>
      </w:pPr>
      <w:r w:rsidRPr="0020722D">
        <w:t>Occupier entitled to be present during search etc</w:t>
      </w:r>
    </w:p>
    <w:p w:rsidR="00FA4985" w:rsidRPr="0020722D" w:rsidRDefault="00FA4985" w:rsidP="00FA4985">
      <w:pPr>
        <w:pStyle w:val="AmdtsEntries"/>
      </w:pPr>
      <w:r w:rsidRPr="0020722D">
        <w:t>s 76D</w:t>
      </w:r>
      <w:r w:rsidRPr="0020722D">
        <w:tab/>
      </w:r>
      <w:r>
        <w:t>renum as s 215</w:t>
      </w:r>
    </w:p>
    <w:p w:rsidR="00FA4985" w:rsidRPr="00106027" w:rsidRDefault="00FA4985" w:rsidP="00FA4985">
      <w:pPr>
        <w:pStyle w:val="AmdtsEntryHd"/>
      </w:pPr>
      <w:r w:rsidRPr="00106027">
        <w:t>Adult firearms licences—special conditions for paintball marker licences</w:t>
      </w:r>
    </w:p>
    <w:p w:rsidR="00FA4985" w:rsidRDefault="00FA4985" w:rsidP="00FA4985">
      <w:pPr>
        <w:pStyle w:val="AmdtsEntries"/>
        <w:rPr>
          <w:b/>
        </w:rPr>
      </w:pPr>
      <w:r>
        <w:t>s 77</w:t>
      </w:r>
      <w:r w:rsidRPr="00106027">
        <w:tab/>
      </w:r>
      <w:r>
        <w:rPr>
          <w:b/>
        </w:rPr>
        <w:t>orig s 77</w:t>
      </w:r>
    </w:p>
    <w:p w:rsidR="00FA4985" w:rsidRDefault="00FA4985" w:rsidP="00FA4985">
      <w:pPr>
        <w:pStyle w:val="AmdtsEntries"/>
      </w:pPr>
      <w:r>
        <w:rPr>
          <w:b/>
        </w:rPr>
        <w:tab/>
      </w:r>
      <w:r>
        <w:t>renum as s 216</w:t>
      </w:r>
    </w:p>
    <w:p w:rsidR="00FA4985" w:rsidRPr="009D1ED2" w:rsidRDefault="00FA4985" w:rsidP="00FA4985">
      <w:pPr>
        <w:pStyle w:val="AmdtsEntries"/>
        <w:rPr>
          <w:b/>
        </w:rPr>
      </w:pPr>
      <w:r>
        <w:tab/>
      </w:r>
      <w:r>
        <w:rPr>
          <w:b/>
        </w:rPr>
        <w:t>pres s 77</w:t>
      </w:r>
    </w:p>
    <w:p w:rsidR="00FA4985" w:rsidRPr="00106027" w:rsidRDefault="00FA4985" w:rsidP="00FA4985">
      <w:pPr>
        <w:pStyle w:val="AmdtsEntries"/>
      </w:pPr>
      <w:r>
        <w:tab/>
        <w:t xml:space="preserve">(prev s 38) </w:t>
      </w:r>
      <w:r w:rsidRPr="00106027">
        <w:t xml:space="preserve">sub </w:t>
      </w:r>
      <w:hyperlink r:id="rId59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77 R17 LA (see </w:t>
      </w:r>
      <w:hyperlink r:id="rId60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Return or forfeiture of things seized</w:t>
      </w:r>
    </w:p>
    <w:p w:rsidR="00FA4985" w:rsidRPr="0020722D" w:rsidRDefault="00FA4985" w:rsidP="00FA4985">
      <w:pPr>
        <w:pStyle w:val="AmdtsEntries"/>
      </w:pPr>
      <w:r w:rsidRPr="0020722D">
        <w:t>s 77A</w:t>
      </w:r>
      <w:r w:rsidRPr="0020722D">
        <w:tab/>
      </w:r>
      <w:r>
        <w:t>renum as s 217</w:t>
      </w:r>
    </w:p>
    <w:p w:rsidR="00FA4985" w:rsidRPr="00106027" w:rsidRDefault="00FA4985" w:rsidP="00FA4985">
      <w:pPr>
        <w:pStyle w:val="AmdtsEntryHd"/>
      </w:pPr>
      <w:r w:rsidRPr="00106027">
        <w:t>Adult firearms licences—period in force</w:t>
      </w:r>
    </w:p>
    <w:p w:rsidR="00FA4985" w:rsidRDefault="00FA4985" w:rsidP="0097110A">
      <w:pPr>
        <w:pStyle w:val="AmdtsEntries"/>
        <w:keepNext/>
        <w:rPr>
          <w:b/>
        </w:rPr>
      </w:pPr>
      <w:r>
        <w:t>s 78</w:t>
      </w:r>
      <w:r w:rsidRPr="00106027">
        <w:tab/>
      </w:r>
      <w:r>
        <w:rPr>
          <w:b/>
        </w:rPr>
        <w:t>orig s 78</w:t>
      </w:r>
    </w:p>
    <w:p w:rsidR="00FA4985" w:rsidRDefault="00FA4985" w:rsidP="0097110A">
      <w:pPr>
        <w:pStyle w:val="AmdtsEntries"/>
        <w:keepNext/>
      </w:pPr>
      <w:r>
        <w:rPr>
          <w:b/>
        </w:rPr>
        <w:tab/>
      </w:r>
      <w:r>
        <w:t>renum as s 218</w:t>
      </w:r>
    </w:p>
    <w:p w:rsidR="00FA4985" w:rsidRPr="00A55055" w:rsidRDefault="00FA4985" w:rsidP="0097110A">
      <w:pPr>
        <w:pStyle w:val="AmdtsEntries"/>
        <w:keepNext/>
        <w:rPr>
          <w:b/>
        </w:rPr>
      </w:pPr>
      <w:r>
        <w:tab/>
      </w:r>
      <w:r>
        <w:rPr>
          <w:b/>
        </w:rPr>
        <w:t>pres s 78</w:t>
      </w:r>
    </w:p>
    <w:p w:rsidR="00FA4985" w:rsidRPr="00106027" w:rsidRDefault="00FA4985" w:rsidP="0097110A">
      <w:pPr>
        <w:pStyle w:val="AmdtsEntries"/>
        <w:keepNext/>
      </w:pPr>
      <w:r>
        <w:tab/>
        <w:t xml:space="preserve">(prev s 39) </w:t>
      </w:r>
      <w:r w:rsidRPr="00106027">
        <w:t xml:space="preserve">am </w:t>
      </w:r>
      <w:hyperlink r:id="rId601"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 1.71, amdt 1.72; </w:t>
      </w:r>
      <w:hyperlink r:id="rId602"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r w:rsidRPr="00106027">
        <w:t xml:space="preserve"> amdt 1.37</w:t>
      </w:r>
    </w:p>
    <w:p w:rsidR="00FA4985" w:rsidRPr="00106027" w:rsidRDefault="00FA4985" w:rsidP="0097110A">
      <w:pPr>
        <w:pStyle w:val="AmdtsEntries"/>
        <w:keepNext/>
      </w:pPr>
      <w:r w:rsidRPr="00106027">
        <w:tab/>
        <w:t xml:space="preserve">sub </w:t>
      </w:r>
      <w:hyperlink r:id="rId60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78 R17 LA (see </w:t>
      </w:r>
      <w:hyperlink r:id="rId60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Compensation for exercise of enforcement powers</w:t>
      </w:r>
    </w:p>
    <w:p w:rsidR="00FA4985" w:rsidRPr="0020722D" w:rsidRDefault="00FA4985" w:rsidP="00FA4985">
      <w:pPr>
        <w:pStyle w:val="AmdtsEntries"/>
      </w:pPr>
      <w:r w:rsidRPr="0020722D">
        <w:t>s 78A</w:t>
      </w:r>
      <w:r w:rsidRPr="0020722D">
        <w:tab/>
      </w:r>
      <w:r>
        <w:t>renum as s 219</w:t>
      </w:r>
    </w:p>
    <w:p w:rsidR="00FA4985" w:rsidRPr="00106027" w:rsidRDefault="00FA4985" w:rsidP="00FA4985">
      <w:pPr>
        <w:pStyle w:val="AmdtsEntryHd"/>
      </w:pPr>
      <w:r w:rsidRPr="00106027">
        <w:t>Adult firearms licences—immediate suspension</w:t>
      </w:r>
    </w:p>
    <w:p w:rsidR="00D103CB" w:rsidRDefault="00FA4985" w:rsidP="00FA4985">
      <w:pPr>
        <w:pStyle w:val="AmdtsEntries"/>
        <w:rPr>
          <w:b/>
        </w:rPr>
      </w:pPr>
      <w:r>
        <w:t>s 79</w:t>
      </w:r>
      <w:r w:rsidRPr="00106027">
        <w:tab/>
      </w:r>
      <w:r w:rsidR="00D103CB">
        <w:rPr>
          <w:b/>
        </w:rPr>
        <w:t>orig s 79</w:t>
      </w:r>
    </w:p>
    <w:p w:rsidR="00D103CB" w:rsidRPr="00D103CB" w:rsidRDefault="00D103CB" w:rsidP="00FA4985">
      <w:pPr>
        <w:pStyle w:val="AmdtsEntries"/>
      </w:pPr>
      <w:r>
        <w:rPr>
          <w:b/>
        </w:rPr>
        <w:tab/>
      </w:r>
      <w:r>
        <w:t xml:space="preserve">om </w:t>
      </w:r>
      <w:hyperlink r:id="rId605"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2.76</w:t>
      </w:r>
    </w:p>
    <w:p w:rsidR="00FA4985" w:rsidRDefault="00D103CB" w:rsidP="00FA4985">
      <w:pPr>
        <w:pStyle w:val="AmdtsEntries"/>
        <w:rPr>
          <w:b/>
        </w:rPr>
      </w:pPr>
      <w:r>
        <w:tab/>
      </w:r>
      <w:r>
        <w:rPr>
          <w:b/>
        </w:rPr>
        <w:t>prev</w:t>
      </w:r>
      <w:r w:rsidR="00FA4985">
        <w:rPr>
          <w:b/>
        </w:rPr>
        <w:t xml:space="preserve"> s 79</w:t>
      </w:r>
    </w:p>
    <w:p w:rsidR="00FA4985" w:rsidRDefault="00FA4985" w:rsidP="00FA4985">
      <w:pPr>
        <w:pStyle w:val="AmdtsEntries"/>
      </w:pPr>
      <w:r>
        <w:rPr>
          <w:b/>
        </w:rPr>
        <w:tab/>
      </w:r>
      <w:r>
        <w:t>renum as s 220</w:t>
      </w:r>
    </w:p>
    <w:p w:rsidR="00FA4985" w:rsidRPr="00A55055" w:rsidRDefault="00FA4985" w:rsidP="00FA4985">
      <w:pPr>
        <w:pStyle w:val="AmdtsEntries"/>
        <w:rPr>
          <w:b/>
        </w:rPr>
      </w:pPr>
      <w:r>
        <w:tab/>
      </w:r>
      <w:r>
        <w:rPr>
          <w:b/>
        </w:rPr>
        <w:t>pres s 79</w:t>
      </w:r>
    </w:p>
    <w:p w:rsidR="00FA4985" w:rsidRPr="00106027" w:rsidRDefault="00FA4985" w:rsidP="00FA4985">
      <w:pPr>
        <w:pStyle w:val="AmdtsEntries"/>
      </w:pPr>
      <w:r>
        <w:tab/>
        <w:t>(prev s 40)</w:t>
      </w:r>
      <w:r w:rsidR="00904E18">
        <w:t xml:space="preserve"> </w:t>
      </w:r>
      <w:r>
        <w:t>ins</w:t>
      </w:r>
      <w:r w:rsidRPr="00106027">
        <w:t xml:space="preserve"> </w:t>
      </w:r>
      <w:hyperlink r:id="rId60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79 R17 LA (see </w:t>
      </w:r>
      <w:hyperlink r:id="rId60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D271C0" w:rsidP="00FA4985">
      <w:pPr>
        <w:pStyle w:val="AmdtsEntryHd"/>
      </w:pPr>
      <w:r w:rsidRPr="00A63532">
        <w:lastRenderedPageBreak/>
        <w:t>Adult firearms licences—mandatory suspension for family violence offence</w:t>
      </w:r>
    </w:p>
    <w:p w:rsidR="00D271C0" w:rsidRDefault="00D271C0" w:rsidP="0077563C">
      <w:pPr>
        <w:pStyle w:val="AmdtsEntries"/>
        <w:keepNext/>
      </w:pPr>
      <w:r>
        <w:t>s 80 hdg</w:t>
      </w:r>
      <w:r>
        <w:tab/>
        <w:t xml:space="preserve">sub </w:t>
      </w:r>
      <w:hyperlink r:id="rId608" w:tooltip="Personal Violence Act 2016" w:history="1">
        <w:r>
          <w:rPr>
            <w:rStyle w:val="charCitHyperlinkAbbrev"/>
          </w:rPr>
          <w:t>A2016</w:t>
        </w:r>
        <w:r>
          <w:rPr>
            <w:rStyle w:val="charCitHyperlinkAbbrev"/>
          </w:rPr>
          <w:noBreakHyphen/>
          <w:t>43</w:t>
        </w:r>
      </w:hyperlink>
      <w:r>
        <w:t xml:space="preserve"> amdt 2.3</w:t>
      </w:r>
    </w:p>
    <w:p w:rsidR="00FA4985" w:rsidRDefault="00FA4985" w:rsidP="0077563C">
      <w:pPr>
        <w:pStyle w:val="AmdtsEntries"/>
        <w:keepNext/>
        <w:rPr>
          <w:b/>
        </w:rPr>
      </w:pPr>
      <w:r>
        <w:t>s 80</w:t>
      </w:r>
      <w:r w:rsidRPr="00106027">
        <w:tab/>
      </w:r>
      <w:r>
        <w:rPr>
          <w:b/>
        </w:rPr>
        <w:t>orig s 80</w:t>
      </w:r>
    </w:p>
    <w:p w:rsidR="00FA4985" w:rsidRDefault="00FA4985" w:rsidP="0077563C">
      <w:pPr>
        <w:pStyle w:val="AmdtsEntries"/>
        <w:keepNext/>
      </w:pPr>
      <w:r>
        <w:rPr>
          <w:b/>
        </w:rPr>
        <w:tab/>
      </w:r>
      <w:r>
        <w:t>renum as s 221</w:t>
      </w:r>
    </w:p>
    <w:p w:rsidR="00FA4985" w:rsidRPr="00425CB2" w:rsidRDefault="00FA4985" w:rsidP="0077563C">
      <w:pPr>
        <w:pStyle w:val="AmdtsEntries"/>
        <w:keepNext/>
        <w:rPr>
          <w:b/>
        </w:rPr>
      </w:pPr>
      <w:r>
        <w:tab/>
      </w:r>
      <w:r>
        <w:rPr>
          <w:b/>
        </w:rPr>
        <w:t>pres s 80</w:t>
      </w:r>
    </w:p>
    <w:p w:rsidR="00FA4985" w:rsidRPr="00106027" w:rsidRDefault="00FA4985" w:rsidP="0077563C">
      <w:pPr>
        <w:pStyle w:val="AmdtsEntries"/>
        <w:keepNext/>
      </w:pPr>
      <w:r>
        <w:tab/>
        <w:t xml:space="preserve">(prev s 40A) </w:t>
      </w:r>
      <w:r w:rsidRPr="00106027">
        <w:t xml:space="preserve">ins </w:t>
      </w:r>
      <w:hyperlink r:id="rId60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77563C">
      <w:pPr>
        <w:pStyle w:val="AmdtsEntries"/>
        <w:keepNext/>
      </w:pPr>
      <w:r>
        <w:tab/>
        <w:t xml:space="preserve">renum as s 80 R17 LA (see </w:t>
      </w:r>
      <w:hyperlink r:id="rId61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064F78" w:rsidRPr="002942DF" w:rsidRDefault="00064F78" w:rsidP="00064F78">
      <w:pPr>
        <w:pStyle w:val="AmdtsEntries"/>
      </w:pPr>
      <w:r w:rsidRPr="002942DF">
        <w:tab/>
        <w:t xml:space="preserve">am </w:t>
      </w:r>
      <w:hyperlink r:id="rId611"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2942DF">
        <w:t xml:space="preserve"> amdt 3.26, amdt 3.27</w:t>
      </w:r>
      <w:r w:rsidR="007428E1" w:rsidRPr="002942DF">
        <w:t xml:space="preserve">; </w:t>
      </w:r>
      <w:hyperlink r:id="rId612"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r w:rsidR="007428E1" w:rsidRPr="002942DF">
        <w:t xml:space="preserve"> s 25</w:t>
      </w:r>
      <w:r w:rsidR="00B12875">
        <w:t xml:space="preserve">; </w:t>
      </w:r>
      <w:hyperlink r:id="rId613" w:tooltip="Crimes (Domestic and Family Violence) Legislation Amendment Act 2015" w:history="1">
        <w:r w:rsidR="00B12875">
          <w:rPr>
            <w:rStyle w:val="charCitHyperlinkAbbrev"/>
          </w:rPr>
          <w:t>A2015</w:t>
        </w:r>
        <w:r w:rsidR="00B12875">
          <w:rPr>
            <w:rStyle w:val="charCitHyperlinkAbbrev"/>
          </w:rPr>
          <w:noBreakHyphen/>
          <w:t>40</w:t>
        </w:r>
      </w:hyperlink>
      <w:r w:rsidR="00B12875">
        <w:t xml:space="preserve"> amdt 1.16</w:t>
      </w:r>
      <w:r w:rsidR="00D271C0">
        <w:t xml:space="preserve">; </w:t>
      </w:r>
      <w:hyperlink r:id="rId614" w:tooltip="Personal Violence Act 2016" w:history="1">
        <w:r w:rsidR="00D271C0">
          <w:rPr>
            <w:rStyle w:val="charCitHyperlinkAbbrev"/>
          </w:rPr>
          <w:t>A2016</w:t>
        </w:r>
        <w:r w:rsidR="00D271C0">
          <w:rPr>
            <w:rStyle w:val="charCitHyperlinkAbbrev"/>
          </w:rPr>
          <w:noBreakHyphen/>
          <w:t>43</w:t>
        </w:r>
      </w:hyperlink>
      <w:r w:rsidR="00D271C0">
        <w:t xml:space="preserve"> amdt 2.4, amdt 2.5</w:t>
      </w:r>
    </w:p>
    <w:p w:rsidR="00FA4985" w:rsidRPr="00106027" w:rsidRDefault="00FA4985" w:rsidP="00FA4985">
      <w:pPr>
        <w:pStyle w:val="AmdtsEntryHd"/>
      </w:pPr>
      <w:r w:rsidRPr="00106027">
        <w:t>Adult firearms licences—cancellation generally</w:t>
      </w:r>
    </w:p>
    <w:p w:rsidR="00FA4985" w:rsidRDefault="00FA4985" w:rsidP="00FA4985">
      <w:pPr>
        <w:pStyle w:val="AmdtsEntries"/>
        <w:rPr>
          <w:b/>
        </w:rPr>
      </w:pPr>
      <w:r>
        <w:t>s 81</w:t>
      </w:r>
      <w:r w:rsidRPr="00106027">
        <w:tab/>
      </w:r>
      <w:r>
        <w:rPr>
          <w:b/>
        </w:rPr>
        <w:t>orig s 81</w:t>
      </w:r>
    </w:p>
    <w:p w:rsidR="00FA4985" w:rsidRDefault="00FA4985" w:rsidP="00FA4985">
      <w:pPr>
        <w:pStyle w:val="AmdtsEntries"/>
      </w:pPr>
      <w:r>
        <w:rPr>
          <w:b/>
        </w:rPr>
        <w:tab/>
      </w:r>
      <w:r>
        <w:t>renum as s 222</w:t>
      </w:r>
    </w:p>
    <w:p w:rsidR="00FA4985" w:rsidRPr="009B70C6" w:rsidRDefault="00FA4985" w:rsidP="00FA4985">
      <w:pPr>
        <w:pStyle w:val="AmdtsEntries"/>
        <w:rPr>
          <w:b/>
        </w:rPr>
      </w:pPr>
      <w:r>
        <w:tab/>
      </w:r>
      <w:r>
        <w:rPr>
          <w:b/>
        </w:rPr>
        <w:t>pres s 81</w:t>
      </w:r>
    </w:p>
    <w:p w:rsidR="00FA4985" w:rsidRPr="00106027" w:rsidRDefault="00FA4985" w:rsidP="00FA4985">
      <w:pPr>
        <w:pStyle w:val="AmdtsEntries"/>
      </w:pPr>
      <w:r>
        <w:tab/>
        <w:t xml:space="preserve">(prev s 41) </w:t>
      </w:r>
      <w:r w:rsidRPr="00106027">
        <w:t xml:space="preserve">am </w:t>
      </w:r>
      <w:hyperlink r:id="rId615"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106027">
        <w:t xml:space="preserve"> amdt 1.1658, amdt 1.1659; </w:t>
      </w:r>
      <w:hyperlink r:id="rId616"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 1.74; </w:t>
      </w:r>
      <w:hyperlink r:id="rId617"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13, s 14; ss renum R7 LA (see </w:t>
      </w:r>
      <w:hyperlink r:id="rId618"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15) ; </w:t>
      </w:r>
      <w:hyperlink r:id="rId619"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r w:rsidRPr="00106027">
        <w:t xml:space="preserve"> amdt 1.38</w:t>
      </w:r>
    </w:p>
    <w:p w:rsidR="00FA4985" w:rsidRPr="00106027" w:rsidRDefault="00FA4985" w:rsidP="00FA4985">
      <w:pPr>
        <w:pStyle w:val="AmdtsEntries"/>
      </w:pPr>
      <w:r w:rsidRPr="00106027">
        <w:tab/>
        <w:t xml:space="preserve">sub </w:t>
      </w:r>
      <w:hyperlink r:id="rId62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81 R17 LA (see </w:t>
      </w:r>
      <w:hyperlink r:id="rId62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C320E2" w:rsidRDefault="00FA4985" w:rsidP="00FA4985">
      <w:pPr>
        <w:pStyle w:val="AmdtsEntries"/>
      </w:pPr>
      <w:r>
        <w:tab/>
      </w:r>
      <w:r w:rsidRPr="00C320E2">
        <w:t xml:space="preserve">am </w:t>
      </w:r>
      <w:hyperlink r:id="rId622"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320E2">
        <w:t xml:space="preserve"> amdt 3.28</w:t>
      </w:r>
      <w:r w:rsidR="00D271C0">
        <w:t xml:space="preserve">; </w:t>
      </w:r>
      <w:hyperlink r:id="rId623" w:tooltip="Personal Violence Act 2016" w:history="1">
        <w:r w:rsidR="00D271C0">
          <w:rPr>
            <w:rStyle w:val="charCitHyperlinkAbbrev"/>
          </w:rPr>
          <w:t>A2016</w:t>
        </w:r>
        <w:r w:rsidR="00D271C0">
          <w:rPr>
            <w:rStyle w:val="charCitHyperlinkAbbrev"/>
          </w:rPr>
          <w:noBreakHyphen/>
          <w:t>43</w:t>
        </w:r>
      </w:hyperlink>
      <w:r w:rsidR="00D271C0">
        <w:t xml:space="preserve"> amdt 2.6</w:t>
      </w:r>
    </w:p>
    <w:p w:rsidR="00D271C0" w:rsidRDefault="00D271C0" w:rsidP="00FA4985">
      <w:pPr>
        <w:pStyle w:val="AmdtsEntryHd"/>
      </w:pPr>
      <w:r w:rsidRPr="00A63532">
        <w:t>Adult firearms licences—reconsideration of suitability of licensee under certain protection orders</w:t>
      </w:r>
    </w:p>
    <w:p w:rsidR="00D271C0" w:rsidRPr="00D271C0" w:rsidRDefault="00D271C0" w:rsidP="00D271C0">
      <w:pPr>
        <w:pStyle w:val="AmdtsEntries"/>
      </w:pPr>
      <w:r>
        <w:t>s 81A</w:t>
      </w:r>
      <w:r>
        <w:tab/>
        <w:t xml:space="preserve">ins </w:t>
      </w:r>
      <w:hyperlink r:id="rId624" w:tooltip="Personal Violence Act 2016" w:history="1">
        <w:r>
          <w:rPr>
            <w:rStyle w:val="charCitHyperlinkAbbrev"/>
          </w:rPr>
          <w:t>A2016</w:t>
        </w:r>
        <w:r>
          <w:rPr>
            <w:rStyle w:val="charCitHyperlinkAbbrev"/>
          </w:rPr>
          <w:noBreakHyphen/>
          <w:t>43</w:t>
        </w:r>
      </w:hyperlink>
      <w:r>
        <w:t xml:space="preserve"> amdt 2.7</w:t>
      </w:r>
    </w:p>
    <w:p w:rsidR="00FA4985" w:rsidRPr="00106027" w:rsidRDefault="00FA4985" w:rsidP="00FA4985">
      <w:pPr>
        <w:pStyle w:val="AmdtsEntryHd"/>
      </w:pPr>
      <w:r w:rsidRPr="00106027">
        <w:t>Adult firearms licences—cancellation of category H licences</w:t>
      </w:r>
    </w:p>
    <w:p w:rsidR="00FA4985" w:rsidRDefault="00FA4985" w:rsidP="00FA4985">
      <w:pPr>
        <w:pStyle w:val="AmdtsEntries"/>
        <w:rPr>
          <w:b/>
        </w:rPr>
      </w:pPr>
      <w:r>
        <w:t>s 8</w:t>
      </w:r>
      <w:r w:rsidRPr="00106027">
        <w:t>2</w:t>
      </w:r>
      <w:r w:rsidRPr="00106027">
        <w:tab/>
      </w:r>
      <w:r>
        <w:rPr>
          <w:b/>
        </w:rPr>
        <w:t>orig s 82</w:t>
      </w:r>
    </w:p>
    <w:p w:rsidR="00FA4985" w:rsidRDefault="00FA4985" w:rsidP="00FA4985">
      <w:pPr>
        <w:pStyle w:val="AmdtsEntries"/>
      </w:pPr>
      <w:r>
        <w:rPr>
          <w:b/>
        </w:rPr>
        <w:tab/>
      </w:r>
      <w:r>
        <w:t>renum as s 223</w:t>
      </w:r>
    </w:p>
    <w:p w:rsidR="00FA4985" w:rsidRPr="00403C35" w:rsidRDefault="00FA4985" w:rsidP="00FA4985">
      <w:pPr>
        <w:pStyle w:val="AmdtsEntries"/>
        <w:rPr>
          <w:b/>
        </w:rPr>
      </w:pPr>
      <w:r>
        <w:tab/>
      </w:r>
      <w:r>
        <w:rPr>
          <w:b/>
        </w:rPr>
        <w:t>pres s 82</w:t>
      </w:r>
    </w:p>
    <w:p w:rsidR="00FA4985" w:rsidRPr="00106027" w:rsidRDefault="00FA4985" w:rsidP="00FA4985">
      <w:pPr>
        <w:pStyle w:val="AmdtsEntries"/>
      </w:pPr>
      <w:r>
        <w:tab/>
        <w:t xml:space="preserve">(prev s 42) </w:t>
      </w:r>
      <w:r w:rsidRPr="00106027">
        <w:t xml:space="preserve">sub </w:t>
      </w:r>
      <w:hyperlink r:id="rId62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82 R17 LA (see </w:t>
      </w:r>
      <w:hyperlink r:id="rId62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Offences—operation of shooting ranges</w:t>
      </w:r>
    </w:p>
    <w:p w:rsidR="00FA4985" w:rsidRPr="00983F54" w:rsidRDefault="00FA4985" w:rsidP="00FA4985">
      <w:pPr>
        <w:pStyle w:val="AmdtsEntries"/>
      </w:pPr>
      <w:r w:rsidRPr="00983F54">
        <w:t>s 82A</w:t>
      </w:r>
      <w:r w:rsidRPr="00983F54">
        <w:tab/>
      </w:r>
      <w:r>
        <w:t>renum as s 224</w:t>
      </w:r>
    </w:p>
    <w:p w:rsidR="00FA4985" w:rsidRPr="00983F54" w:rsidRDefault="00FA4985" w:rsidP="00FA4985">
      <w:pPr>
        <w:pStyle w:val="AmdtsEntryHd"/>
      </w:pPr>
      <w:r w:rsidRPr="00983F54">
        <w:t>Offences—operation of paintball ranges</w:t>
      </w:r>
    </w:p>
    <w:p w:rsidR="00FA4985" w:rsidRPr="00983F54" w:rsidRDefault="00FA4985" w:rsidP="00FA4985">
      <w:pPr>
        <w:pStyle w:val="AmdtsEntries"/>
      </w:pPr>
      <w:r w:rsidRPr="00983F54">
        <w:t>s 82B</w:t>
      </w:r>
      <w:r w:rsidRPr="00983F54">
        <w:tab/>
      </w:r>
      <w:r>
        <w:t>renum as s 225</w:t>
      </w:r>
    </w:p>
    <w:p w:rsidR="00FA4985" w:rsidRPr="00106027" w:rsidRDefault="00FA4985" w:rsidP="00FA4985">
      <w:pPr>
        <w:pStyle w:val="AmdtsEntryHd"/>
      </w:pPr>
      <w:r w:rsidRPr="00106027">
        <w:t>Adult firearms licences—when suspension or cancellation takes effect</w:t>
      </w:r>
    </w:p>
    <w:p w:rsidR="00FA4985" w:rsidRDefault="00FA4985" w:rsidP="00FA4985">
      <w:pPr>
        <w:pStyle w:val="AmdtsEntries"/>
        <w:rPr>
          <w:b/>
        </w:rPr>
      </w:pPr>
      <w:r>
        <w:t>s 83</w:t>
      </w:r>
      <w:r w:rsidRPr="00106027">
        <w:tab/>
      </w:r>
      <w:r>
        <w:rPr>
          <w:b/>
        </w:rPr>
        <w:t>orig s 83</w:t>
      </w:r>
    </w:p>
    <w:p w:rsidR="00FA4985" w:rsidRDefault="00FA4985" w:rsidP="00FA4985">
      <w:pPr>
        <w:pStyle w:val="AmdtsEntries"/>
      </w:pPr>
      <w:r>
        <w:rPr>
          <w:b/>
        </w:rPr>
        <w:tab/>
      </w:r>
      <w:r>
        <w:t>renum as s 226</w:t>
      </w:r>
    </w:p>
    <w:p w:rsidR="00FA4985" w:rsidRPr="005408AC" w:rsidRDefault="00FA4985" w:rsidP="00FA4985">
      <w:pPr>
        <w:pStyle w:val="AmdtsEntries"/>
        <w:rPr>
          <w:b/>
        </w:rPr>
      </w:pPr>
      <w:r>
        <w:tab/>
      </w:r>
      <w:r>
        <w:rPr>
          <w:b/>
        </w:rPr>
        <w:t>pres s 83</w:t>
      </w:r>
    </w:p>
    <w:p w:rsidR="00FA4985" w:rsidRPr="00106027" w:rsidRDefault="00FA4985" w:rsidP="00FA4985">
      <w:pPr>
        <w:pStyle w:val="AmdtsEntries"/>
      </w:pPr>
      <w:r>
        <w:tab/>
        <w:t xml:space="preserve">(prev s 42A) </w:t>
      </w:r>
      <w:r w:rsidRPr="00106027">
        <w:t xml:space="preserve">ins </w:t>
      </w:r>
      <w:hyperlink r:id="rId62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83 R17 LA (see </w:t>
      </w:r>
      <w:hyperlink r:id="rId62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Licensing scheme—minors firearms licences</w:t>
      </w:r>
    </w:p>
    <w:p w:rsidR="00FA4985" w:rsidRDefault="00FA4985" w:rsidP="0077563C">
      <w:pPr>
        <w:pStyle w:val="AmdtsEntries"/>
        <w:keepNext/>
        <w:rPr>
          <w:b/>
        </w:rPr>
      </w:pPr>
      <w:r>
        <w:t>div 7.4</w:t>
      </w:r>
      <w:r w:rsidRPr="00106027">
        <w:t xml:space="preserve"> hdg</w:t>
      </w:r>
      <w:r>
        <w:tab/>
      </w:r>
      <w:r>
        <w:rPr>
          <w:b/>
        </w:rPr>
        <w:t>orig div 7.4 hdg</w:t>
      </w:r>
    </w:p>
    <w:p w:rsidR="00FA4985" w:rsidRDefault="00FA4985" w:rsidP="0077563C">
      <w:pPr>
        <w:pStyle w:val="AmdtsEntries"/>
        <w:keepNext/>
      </w:pPr>
      <w:r>
        <w:rPr>
          <w:b/>
        </w:rPr>
        <w:tab/>
      </w:r>
      <w:r>
        <w:t>renum as div 14.4 hdg</w:t>
      </w:r>
    </w:p>
    <w:p w:rsidR="00FA4985" w:rsidRPr="00954253" w:rsidRDefault="00FA4985" w:rsidP="0077563C">
      <w:pPr>
        <w:pStyle w:val="AmdtsEntries"/>
        <w:keepNext/>
        <w:rPr>
          <w:b/>
        </w:rPr>
      </w:pPr>
      <w:r>
        <w:tab/>
      </w:r>
      <w:r>
        <w:rPr>
          <w:b/>
        </w:rPr>
        <w:t>pres div 7.4 hdg</w:t>
      </w:r>
    </w:p>
    <w:p w:rsidR="00FA4985" w:rsidRPr="00106027" w:rsidRDefault="00FA4985" w:rsidP="0077563C">
      <w:pPr>
        <w:pStyle w:val="AmdtsEntries"/>
        <w:keepNext/>
      </w:pPr>
      <w:r w:rsidRPr="00106027">
        <w:tab/>
      </w:r>
      <w:r>
        <w:t xml:space="preserve">(prev div 3.2B hdg) </w:t>
      </w:r>
      <w:r w:rsidRPr="00106027">
        <w:t xml:space="preserve">ins </w:t>
      </w:r>
      <w:hyperlink r:id="rId62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div 7.4 hdg R17 LA (see </w:t>
      </w:r>
      <w:hyperlink r:id="rId63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Children prohibited from owning firearms</w:t>
      </w:r>
    </w:p>
    <w:p w:rsidR="00FA4985" w:rsidRDefault="00FA4985" w:rsidP="004059B5">
      <w:pPr>
        <w:pStyle w:val="AmdtsEntries"/>
        <w:keepNext/>
        <w:rPr>
          <w:b/>
        </w:rPr>
      </w:pPr>
      <w:r>
        <w:t>s 84</w:t>
      </w:r>
      <w:r w:rsidRPr="00106027">
        <w:tab/>
      </w:r>
      <w:r>
        <w:rPr>
          <w:b/>
        </w:rPr>
        <w:t>orig s 84</w:t>
      </w:r>
    </w:p>
    <w:p w:rsidR="00FA4985" w:rsidRDefault="00FA4985" w:rsidP="004059B5">
      <w:pPr>
        <w:pStyle w:val="AmdtsEntries"/>
        <w:keepNext/>
      </w:pPr>
      <w:r>
        <w:rPr>
          <w:b/>
        </w:rPr>
        <w:tab/>
      </w:r>
      <w:r>
        <w:t>renum as s 227</w:t>
      </w:r>
    </w:p>
    <w:p w:rsidR="00FA4985" w:rsidRPr="00A77012" w:rsidRDefault="00FA4985" w:rsidP="004059B5">
      <w:pPr>
        <w:pStyle w:val="AmdtsEntries"/>
        <w:keepNext/>
        <w:rPr>
          <w:b/>
        </w:rPr>
      </w:pPr>
      <w:r>
        <w:tab/>
      </w:r>
      <w:r>
        <w:rPr>
          <w:b/>
        </w:rPr>
        <w:t>pres s 84</w:t>
      </w:r>
    </w:p>
    <w:p w:rsidR="00FA4985" w:rsidRPr="00106027" w:rsidRDefault="00FA4985" w:rsidP="00FA4985">
      <w:pPr>
        <w:pStyle w:val="AmdtsEntries"/>
      </w:pPr>
      <w:r>
        <w:tab/>
        <w:t xml:space="preserve">(prev s 42D) </w:t>
      </w:r>
      <w:r w:rsidRPr="00106027">
        <w:t xml:space="preserve">ins </w:t>
      </w:r>
      <w:hyperlink r:id="rId63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84 R17 LA (see </w:t>
      </w:r>
      <w:hyperlink r:id="rId63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rPr>
          <w:lang w:val="en-US"/>
        </w:rPr>
      </w:pPr>
      <w:r w:rsidRPr="00983F54">
        <w:t>Offence—u</w:t>
      </w:r>
      <w:r w:rsidRPr="00983F54">
        <w:rPr>
          <w:lang w:val="en-US"/>
        </w:rPr>
        <w:t>nauthorised manufacture of firearms</w:t>
      </w:r>
    </w:p>
    <w:p w:rsidR="00FA4985" w:rsidRPr="00983F54" w:rsidRDefault="00FA4985" w:rsidP="00FA4985">
      <w:pPr>
        <w:pStyle w:val="AmdtsEntries"/>
        <w:rPr>
          <w:lang w:val="en-US"/>
        </w:rPr>
      </w:pPr>
      <w:r w:rsidRPr="00983F54">
        <w:rPr>
          <w:lang w:val="en-US"/>
        </w:rPr>
        <w:t>s 84A</w:t>
      </w:r>
      <w:r w:rsidRPr="00983F54">
        <w:rPr>
          <w:lang w:val="en-US"/>
        </w:rPr>
        <w:tab/>
      </w:r>
      <w:r>
        <w:rPr>
          <w:lang w:val="en-US"/>
        </w:rPr>
        <w:t>renum as s 228</w:t>
      </w:r>
    </w:p>
    <w:p w:rsidR="00FA4985" w:rsidRPr="00983F54" w:rsidRDefault="00FA4985" w:rsidP="00FA4985">
      <w:pPr>
        <w:pStyle w:val="AmdtsEntryHd"/>
      </w:pPr>
      <w:r w:rsidRPr="00983F54">
        <w:t>Alternative verdict for offences against s 84A (3)</w:t>
      </w:r>
    </w:p>
    <w:p w:rsidR="00FA4985" w:rsidRPr="00983F54" w:rsidRDefault="00FA4985" w:rsidP="00FA4985">
      <w:pPr>
        <w:pStyle w:val="AmdtsEntries"/>
      </w:pPr>
      <w:r w:rsidRPr="00983F54">
        <w:t>s 84B</w:t>
      </w:r>
      <w:r w:rsidRPr="00983F54">
        <w:tab/>
      </w:r>
      <w:r w:rsidRPr="00983F54">
        <w:rPr>
          <w:lang w:val="en-US"/>
        </w:rPr>
        <w:t xml:space="preserve">ins </w:t>
      </w:r>
      <w:hyperlink r:id="rId633"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3F54">
        <w:rPr>
          <w:lang w:val="en-US"/>
        </w:rPr>
        <w:t xml:space="preserve"> s 18</w:t>
      </w:r>
    </w:p>
    <w:p w:rsidR="00FA4985" w:rsidRPr="00983F54" w:rsidRDefault="00FA4985" w:rsidP="00FA4985">
      <w:pPr>
        <w:pStyle w:val="AmdtsEntries"/>
        <w:rPr>
          <w:lang w:val="en-US"/>
        </w:rPr>
      </w:pPr>
      <w:r w:rsidRPr="00983F54">
        <w:rPr>
          <w:lang w:val="en-US"/>
        </w:rPr>
        <w:tab/>
      </w:r>
      <w:r w:rsidRPr="00983F54">
        <w:t xml:space="preserve">om </w:t>
      </w:r>
      <w:hyperlink r:id="rId634"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rsidR="00FA4985" w:rsidRPr="00106027" w:rsidRDefault="00FA4985" w:rsidP="00FA4985">
      <w:pPr>
        <w:pStyle w:val="AmdtsEntryHd"/>
      </w:pPr>
      <w:r w:rsidRPr="00106027">
        <w:t>Minors firearms licences—applications</w:t>
      </w:r>
    </w:p>
    <w:p w:rsidR="00FA4985" w:rsidRDefault="00FA4985" w:rsidP="00FA4985">
      <w:pPr>
        <w:pStyle w:val="AmdtsEntries"/>
        <w:rPr>
          <w:b/>
        </w:rPr>
      </w:pPr>
      <w:r w:rsidRPr="00106027">
        <w:t xml:space="preserve">s </w:t>
      </w:r>
      <w:r>
        <w:t>85</w:t>
      </w:r>
      <w:r w:rsidRPr="00106027">
        <w:tab/>
      </w:r>
      <w:r>
        <w:rPr>
          <w:b/>
        </w:rPr>
        <w:t>orig s 85</w:t>
      </w:r>
    </w:p>
    <w:p w:rsidR="00FA4985" w:rsidRDefault="00FA4985" w:rsidP="00FA4985">
      <w:pPr>
        <w:pStyle w:val="AmdtsEntries"/>
      </w:pPr>
      <w:r>
        <w:rPr>
          <w:b/>
        </w:rPr>
        <w:tab/>
      </w:r>
      <w:r>
        <w:t>renum as s 229</w:t>
      </w:r>
    </w:p>
    <w:p w:rsidR="00FA4985" w:rsidRPr="00D83241" w:rsidRDefault="00FA4985" w:rsidP="00FA4985">
      <w:pPr>
        <w:pStyle w:val="AmdtsEntries"/>
        <w:rPr>
          <w:b/>
        </w:rPr>
      </w:pPr>
      <w:r>
        <w:tab/>
      </w:r>
      <w:r>
        <w:rPr>
          <w:b/>
        </w:rPr>
        <w:t>pres s 85</w:t>
      </w:r>
    </w:p>
    <w:p w:rsidR="00FA4985" w:rsidRPr="00106027" w:rsidRDefault="00FA4985" w:rsidP="00FA4985">
      <w:pPr>
        <w:pStyle w:val="AmdtsEntries"/>
      </w:pPr>
      <w:r>
        <w:tab/>
        <w:t xml:space="preserve">(prev s 42E) </w:t>
      </w:r>
      <w:r w:rsidRPr="00106027">
        <w:t xml:space="preserve">ins </w:t>
      </w:r>
      <w:hyperlink r:id="rId63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85 R17 LA (see </w:t>
      </w:r>
      <w:hyperlink r:id="rId63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Minors firearms licences—requirement for further information etc</w:t>
      </w:r>
    </w:p>
    <w:p w:rsidR="00FA4985" w:rsidRDefault="00FA4985" w:rsidP="00851D6C">
      <w:pPr>
        <w:pStyle w:val="AmdtsEntries"/>
        <w:keepNext/>
        <w:rPr>
          <w:b/>
        </w:rPr>
      </w:pPr>
      <w:r>
        <w:t>s 86</w:t>
      </w:r>
      <w:r w:rsidRPr="00106027">
        <w:tab/>
      </w:r>
      <w:r>
        <w:rPr>
          <w:b/>
        </w:rPr>
        <w:t>orig s 86</w:t>
      </w:r>
    </w:p>
    <w:p w:rsidR="00FA4985" w:rsidRDefault="00FA4985" w:rsidP="00851D6C">
      <w:pPr>
        <w:pStyle w:val="AmdtsEntries"/>
        <w:keepNext/>
      </w:pPr>
      <w:r>
        <w:rPr>
          <w:b/>
        </w:rPr>
        <w:tab/>
      </w:r>
      <w:r>
        <w:t>renum as s 230</w:t>
      </w:r>
    </w:p>
    <w:p w:rsidR="00FA4985" w:rsidRPr="005F320E" w:rsidRDefault="00FA4985" w:rsidP="00FA4985">
      <w:pPr>
        <w:pStyle w:val="AmdtsEntries"/>
        <w:rPr>
          <w:b/>
        </w:rPr>
      </w:pPr>
      <w:r>
        <w:tab/>
      </w:r>
      <w:r>
        <w:rPr>
          <w:b/>
        </w:rPr>
        <w:t>pres s 86</w:t>
      </w:r>
    </w:p>
    <w:p w:rsidR="00FA4985" w:rsidRPr="00106027" w:rsidRDefault="00FA4985" w:rsidP="00FA4985">
      <w:pPr>
        <w:pStyle w:val="AmdtsEntries"/>
      </w:pPr>
      <w:r>
        <w:tab/>
        <w:t xml:space="preserve">(prev s 42F) </w:t>
      </w:r>
      <w:r w:rsidRPr="00106027">
        <w:t xml:space="preserve">ins </w:t>
      </w:r>
      <w:hyperlink r:id="rId63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86 R17 LA (see </w:t>
      </w:r>
      <w:hyperlink r:id="rId63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Minors firearms licences—decision</w:t>
      </w:r>
    </w:p>
    <w:p w:rsidR="00FA4985" w:rsidRDefault="00FA4985" w:rsidP="00695F18">
      <w:pPr>
        <w:pStyle w:val="AmdtsEntries"/>
        <w:keepNext/>
        <w:rPr>
          <w:b/>
        </w:rPr>
      </w:pPr>
      <w:r>
        <w:t>s 87</w:t>
      </w:r>
      <w:r w:rsidRPr="00106027">
        <w:tab/>
      </w:r>
      <w:r>
        <w:rPr>
          <w:b/>
        </w:rPr>
        <w:t>orig s 87</w:t>
      </w:r>
    </w:p>
    <w:p w:rsidR="00FA4985" w:rsidRDefault="00FA4985" w:rsidP="00695F18">
      <w:pPr>
        <w:pStyle w:val="AmdtsEntries"/>
        <w:keepNext/>
      </w:pPr>
      <w:r>
        <w:rPr>
          <w:b/>
        </w:rPr>
        <w:tab/>
      </w:r>
      <w:r>
        <w:t>renum as s 231</w:t>
      </w:r>
    </w:p>
    <w:p w:rsidR="00FA4985" w:rsidRPr="00097C33" w:rsidRDefault="00FA4985" w:rsidP="00FA4985">
      <w:pPr>
        <w:pStyle w:val="AmdtsEntries"/>
        <w:rPr>
          <w:b/>
        </w:rPr>
      </w:pPr>
      <w:r>
        <w:tab/>
      </w:r>
      <w:r>
        <w:rPr>
          <w:b/>
        </w:rPr>
        <w:t>pres s 87</w:t>
      </w:r>
    </w:p>
    <w:p w:rsidR="00FA4985" w:rsidRPr="00106027" w:rsidRDefault="00FA4985" w:rsidP="00FA4985">
      <w:pPr>
        <w:pStyle w:val="AmdtsEntries"/>
      </w:pPr>
      <w:r>
        <w:tab/>
        <w:t xml:space="preserve">(prev s 42G) </w:t>
      </w:r>
      <w:r w:rsidRPr="00106027">
        <w:t xml:space="preserve">ins </w:t>
      </w:r>
      <w:hyperlink r:id="rId63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87 R17 LA (see </w:t>
      </w:r>
      <w:hyperlink r:id="rId64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Minors firearms licences—refusal</w:t>
      </w:r>
    </w:p>
    <w:p w:rsidR="00FA4985" w:rsidRDefault="00FA4985" w:rsidP="00FA4985">
      <w:pPr>
        <w:pStyle w:val="AmdtsEntries"/>
        <w:rPr>
          <w:b/>
        </w:rPr>
      </w:pPr>
      <w:r>
        <w:t>s 88</w:t>
      </w:r>
      <w:r w:rsidRPr="00106027">
        <w:tab/>
      </w:r>
      <w:r>
        <w:rPr>
          <w:b/>
        </w:rPr>
        <w:t>orig s 88</w:t>
      </w:r>
    </w:p>
    <w:p w:rsidR="00FA4985" w:rsidRDefault="00FA4985" w:rsidP="00FA4985">
      <w:pPr>
        <w:pStyle w:val="AmdtsEntries"/>
      </w:pPr>
      <w:r>
        <w:rPr>
          <w:b/>
        </w:rPr>
        <w:tab/>
      </w:r>
      <w:r>
        <w:t>renum as s 232</w:t>
      </w:r>
    </w:p>
    <w:p w:rsidR="00FA4985" w:rsidRPr="00870AD4" w:rsidRDefault="00FA4985" w:rsidP="00FA4985">
      <w:pPr>
        <w:pStyle w:val="AmdtsEntries"/>
        <w:rPr>
          <w:b/>
        </w:rPr>
      </w:pPr>
      <w:r>
        <w:tab/>
      </w:r>
      <w:r>
        <w:rPr>
          <w:b/>
        </w:rPr>
        <w:t>pres s 88</w:t>
      </w:r>
    </w:p>
    <w:p w:rsidR="00FA4985" w:rsidRPr="00106027" w:rsidRDefault="00FA4985" w:rsidP="00FA4985">
      <w:pPr>
        <w:pStyle w:val="AmdtsEntries"/>
      </w:pPr>
      <w:r>
        <w:tab/>
        <w:t xml:space="preserve">(prev s 42H) </w:t>
      </w:r>
      <w:r w:rsidRPr="00106027">
        <w:t xml:space="preserve">ins </w:t>
      </w:r>
      <w:hyperlink r:id="rId64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88 R17 LA (see </w:t>
      </w:r>
      <w:hyperlink r:id="rId64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Minors firearms licences—categories</w:t>
      </w:r>
    </w:p>
    <w:p w:rsidR="00FA4985" w:rsidRDefault="00FA4985" w:rsidP="0077563C">
      <w:pPr>
        <w:pStyle w:val="AmdtsEntries"/>
        <w:keepNext/>
        <w:rPr>
          <w:b/>
        </w:rPr>
      </w:pPr>
      <w:r>
        <w:t>s 89</w:t>
      </w:r>
      <w:r w:rsidRPr="00106027">
        <w:tab/>
      </w:r>
      <w:r>
        <w:rPr>
          <w:b/>
        </w:rPr>
        <w:t>orig s 89</w:t>
      </w:r>
    </w:p>
    <w:p w:rsidR="00FA4985" w:rsidRDefault="00FA4985" w:rsidP="00FA4985">
      <w:pPr>
        <w:pStyle w:val="AmdtsEntries"/>
      </w:pPr>
      <w:r>
        <w:rPr>
          <w:b/>
        </w:rPr>
        <w:tab/>
      </w:r>
      <w:r>
        <w:t>renum as s 233</w:t>
      </w:r>
    </w:p>
    <w:p w:rsidR="00FA4985" w:rsidRPr="00C84544" w:rsidRDefault="00FA4985" w:rsidP="00FA4985">
      <w:pPr>
        <w:pStyle w:val="AmdtsEntries"/>
        <w:rPr>
          <w:b/>
        </w:rPr>
      </w:pPr>
      <w:r>
        <w:tab/>
      </w:r>
      <w:r>
        <w:rPr>
          <w:b/>
        </w:rPr>
        <w:t>pres s 89</w:t>
      </w:r>
    </w:p>
    <w:p w:rsidR="00FA4985" w:rsidRPr="00106027" w:rsidRDefault="00FA4985" w:rsidP="00FA4985">
      <w:pPr>
        <w:pStyle w:val="AmdtsEntries"/>
      </w:pPr>
      <w:r>
        <w:tab/>
        <w:t xml:space="preserve">(prev s 42I) </w:t>
      </w:r>
      <w:r w:rsidRPr="00106027">
        <w:t xml:space="preserve">ins </w:t>
      </w:r>
      <w:hyperlink r:id="rId64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89 R17 LA (see </w:t>
      </w:r>
      <w:hyperlink r:id="rId64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rPr>
          <w:lang w:val="en-US"/>
        </w:rPr>
        <w:t>When minors firearms licences may be issued</w:t>
      </w:r>
    </w:p>
    <w:p w:rsidR="00FA4985" w:rsidRDefault="00FA4985" w:rsidP="004059B5">
      <w:pPr>
        <w:pStyle w:val="AmdtsEntries"/>
        <w:keepNext/>
        <w:rPr>
          <w:b/>
        </w:rPr>
      </w:pPr>
      <w:r>
        <w:t>s 90</w:t>
      </w:r>
      <w:r w:rsidRPr="00106027">
        <w:tab/>
      </w:r>
      <w:r>
        <w:rPr>
          <w:b/>
        </w:rPr>
        <w:t>orig s 90</w:t>
      </w:r>
    </w:p>
    <w:p w:rsidR="00FA4985" w:rsidRDefault="00FA4985" w:rsidP="00FA4985">
      <w:pPr>
        <w:pStyle w:val="AmdtsEntries"/>
      </w:pPr>
      <w:r>
        <w:rPr>
          <w:b/>
        </w:rPr>
        <w:tab/>
      </w:r>
      <w:r>
        <w:t>renum as s 234</w:t>
      </w:r>
    </w:p>
    <w:p w:rsidR="00FA4985" w:rsidRPr="004D36E3" w:rsidRDefault="00FA4985" w:rsidP="00FA4985">
      <w:pPr>
        <w:pStyle w:val="AmdtsEntries"/>
        <w:rPr>
          <w:b/>
        </w:rPr>
      </w:pPr>
      <w:r>
        <w:tab/>
      </w:r>
      <w:r>
        <w:rPr>
          <w:b/>
        </w:rPr>
        <w:t>pres s 90</w:t>
      </w:r>
    </w:p>
    <w:p w:rsidR="00FA4985" w:rsidRPr="00106027" w:rsidRDefault="00FA4985" w:rsidP="00FA4985">
      <w:pPr>
        <w:pStyle w:val="AmdtsEntries"/>
      </w:pPr>
      <w:r>
        <w:tab/>
        <w:t xml:space="preserve">(prev s 42J) </w:t>
      </w:r>
      <w:r w:rsidRPr="00106027">
        <w:t xml:space="preserve">ins </w:t>
      </w:r>
      <w:hyperlink r:id="rId64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90 R17 LA (see </w:t>
      </w:r>
      <w:hyperlink r:id="rId64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rPr>
          <w:lang w:val="en-US"/>
        </w:rPr>
        <w:t>Minors firearms licences</w:t>
      </w:r>
      <w:r w:rsidRPr="00106027">
        <w:t>—genuine reasons to possess or use firearms</w:t>
      </w:r>
    </w:p>
    <w:p w:rsidR="00FA4985" w:rsidRDefault="00FA4985" w:rsidP="00FA4985">
      <w:pPr>
        <w:pStyle w:val="AmdtsEntries"/>
        <w:rPr>
          <w:b/>
        </w:rPr>
      </w:pPr>
      <w:r>
        <w:t>s 91</w:t>
      </w:r>
      <w:r w:rsidRPr="00106027">
        <w:tab/>
      </w:r>
      <w:r>
        <w:rPr>
          <w:b/>
        </w:rPr>
        <w:t>orig s 91</w:t>
      </w:r>
    </w:p>
    <w:p w:rsidR="00FA4985" w:rsidRDefault="00FA4985" w:rsidP="00FA4985">
      <w:pPr>
        <w:pStyle w:val="AmdtsEntries"/>
      </w:pPr>
      <w:r>
        <w:rPr>
          <w:b/>
        </w:rPr>
        <w:tab/>
      </w:r>
      <w:r>
        <w:t>renum as s 235</w:t>
      </w:r>
    </w:p>
    <w:p w:rsidR="00FA4985" w:rsidRPr="00786F1C" w:rsidRDefault="00FA4985" w:rsidP="00FA4985">
      <w:pPr>
        <w:pStyle w:val="AmdtsEntries"/>
        <w:rPr>
          <w:b/>
        </w:rPr>
      </w:pPr>
      <w:r>
        <w:tab/>
      </w:r>
      <w:r>
        <w:rPr>
          <w:b/>
        </w:rPr>
        <w:t>pres s 91</w:t>
      </w:r>
    </w:p>
    <w:p w:rsidR="00FA4985" w:rsidRPr="00106027" w:rsidRDefault="00FA4985" w:rsidP="00FA4985">
      <w:pPr>
        <w:pStyle w:val="AmdtsEntries"/>
      </w:pPr>
      <w:r>
        <w:tab/>
        <w:t xml:space="preserve">(prev s 42K) </w:t>
      </w:r>
      <w:r w:rsidRPr="00106027">
        <w:t xml:space="preserve">ins </w:t>
      </w:r>
      <w:hyperlink r:id="rId64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91 R17 LA (see </w:t>
      </w:r>
      <w:hyperlink r:id="rId64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Minors firearms licences—form</w:t>
      </w:r>
    </w:p>
    <w:p w:rsidR="00FA4985" w:rsidRDefault="00FA4985" w:rsidP="00FA4985">
      <w:pPr>
        <w:pStyle w:val="AmdtsEntries"/>
        <w:rPr>
          <w:b/>
        </w:rPr>
      </w:pPr>
      <w:r>
        <w:t>s 92</w:t>
      </w:r>
      <w:r w:rsidRPr="00106027">
        <w:tab/>
      </w:r>
      <w:r>
        <w:rPr>
          <w:b/>
        </w:rPr>
        <w:t>orig s 92</w:t>
      </w:r>
    </w:p>
    <w:p w:rsidR="00FA4985" w:rsidRDefault="00FA4985" w:rsidP="00FA4985">
      <w:pPr>
        <w:pStyle w:val="AmdtsEntries"/>
      </w:pPr>
      <w:r>
        <w:rPr>
          <w:b/>
        </w:rPr>
        <w:tab/>
      </w:r>
      <w:r>
        <w:t>renum as s 236</w:t>
      </w:r>
    </w:p>
    <w:p w:rsidR="00FA4985" w:rsidRPr="00EF2CD5" w:rsidRDefault="00FA4985" w:rsidP="00FA4985">
      <w:pPr>
        <w:pStyle w:val="AmdtsEntries"/>
        <w:rPr>
          <w:b/>
        </w:rPr>
      </w:pPr>
      <w:r>
        <w:tab/>
      </w:r>
      <w:r>
        <w:rPr>
          <w:b/>
        </w:rPr>
        <w:t>pres s 92</w:t>
      </w:r>
    </w:p>
    <w:p w:rsidR="00FA4985" w:rsidRPr="00106027" w:rsidRDefault="00FA4985" w:rsidP="00FA4985">
      <w:pPr>
        <w:pStyle w:val="AmdtsEntries"/>
      </w:pPr>
      <w:r>
        <w:tab/>
        <w:t xml:space="preserve">(prev s 42L) </w:t>
      </w:r>
      <w:r w:rsidRPr="00106027">
        <w:t xml:space="preserve">ins </w:t>
      </w:r>
      <w:hyperlink r:id="rId64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92 R17 LA (see </w:t>
      </w:r>
      <w:hyperlink r:id="rId65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Minors firearms licences—replacements</w:t>
      </w:r>
    </w:p>
    <w:p w:rsidR="00FA4985" w:rsidRDefault="00FA4985" w:rsidP="00FA4985">
      <w:pPr>
        <w:pStyle w:val="AmdtsEntries"/>
        <w:rPr>
          <w:b/>
        </w:rPr>
      </w:pPr>
      <w:r>
        <w:t>s 93</w:t>
      </w:r>
      <w:r w:rsidRPr="00106027">
        <w:tab/>
      </w:r>
      <w:r>
        <w:rPr>
          <w:b/>
        </w:rPr>
        <w:t>orig s 93</w:t>
      </w:r>
    </w:p>
    <w:p w:rsidR="00FA4985" w:rsidRDefault="00FA4985" w:rsidP="00FA4985">
      <w:pPr>
        <w:pStyle w:val="AmdtsEntries"/>
      </w:pPr>
      <w:r>
        <w:rPr>
          <w:b/>
        </w:rPr>
        <w:tab/>
      </w:r>
      <w:r>
        <w:t>renum as s 237</w:t>
      </w:r>
    </w:p>
    <w:p w:rsidR="00FA4985" w:rsidRPr="002E276D" w:rsidRDefault="00FA4985" w:rsidP="00FA4985">
      <w:pPr>
        <w:pStyle w:val="AmdtsEntries"/>
        <w:rPr>
          <w:b/>
        </w:rPr>
      </w:pPr>
      <w:r>
        <w:tab/>
      </w:r>
      <w:r>
        <w:rPr>
          <w:b/>
        </w:rPr>
        <w:t>pres s 93</w:t>
      </w:r>
    </w:p>
    <w:p w:rsidR="00FA4985" w:rsidRPr="00106027" w:rsidRDefault="00FA4985" w:rsidP="00FA4985">
      <w:pPr>
        <w:pStyle w:val="AmdtsEntries"/>
      </w:pPr>
      <w:r>
        <w:tab/>
        <w:t xml:space="preserve">(prev s 42M) </w:t>
      </w:r>
      <w:r w:rsidRPr="00106027">
        <w:t xml:space="preserve">ins </w:t>
      </w:r>
      <w:hyperlink r:id="rId65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93 R17 LA (see </w:t>
      </w:r>
      <w:hyperlink r:id="rId65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Offence—disposal of inherited firearms</w:t>
      </w:r>
    </w:p>
    <w:p w:rsidR="00FA4985" w:rsidRPr="002063C7" w:rsidRDefault="00FA4985" w:rsidP="00FA4985">
      <w:pPr>
        <w:pStyle w:val="AmdtsEntries"/>
      </w:pPr>
      <w:r w:rsidRPr="00983F54">
        <w:t>s 93A</w:t>
      </w:r>
      <w:r w:rsidRPr="00983F54">
        <w:tab/>
      </w:r>
      <w:r>
        <w:t>renum as s 238</w:t>
      </w:r>
    </w:p>
    <w:p w:rsidR="00FA4985" w:rsidRPr="00106027" w:rsidRDefault="00FA4985" w:rsidP="00FA4985">
      <w:pPr>
        <w:pStyle w:val="AmdtsEntryHd"/>
      </w:pPr>
      <w:r w:rsidRPr="00106027">
        <w:t>Minors firearms licences—conditions</w:t>
      </w:r>
    </w:p>
    <w:p w:rsidR="00FA4985" w:rsidRDefault="00FA4985" w:rsidP="0097110A">
      <w:pPr>
        <w:pStyle w:val="AmdtsEntries"/>
        <w:keepNext/>
        <w:rPr>
          <w:b/>
        </w:rPr>
      </w:pPr>
      <w:r>
        <w:t>s 94</w:t>
      </w:r>
      <w:r w:rsidRPr="00106027">
        <w:tab/>
      </w:r>
      <w:r>
        <w:rPr>
          <w:b/>
        </w:rPr>
        <w:t>orig s 94</w:t>
      </w:r>
    </w:p>
    <w:p w:rsidR="00FA4985" w:rsidRDefault="00FA4985" w:rsidP="0097110A">
      <w:pPr>
        <w:pStyle w:val="AmdtsEntries"/>
        <w:keepNext/>
      </w:pPr>
      <w:r>
        <w:rPr>
          <w:b/>
        </w:rPr>
        <w:tab/>
      </w:r>
      <w:r>
        <w:t>renum as s 239</w:t>
      </w:r>
    </w:p>
    <w:p w:rsidR="00FA4985" w:rsidRPr="008D58E0" w:rsidRDefault="00FA4985" w:rsidP="0097110A">
      <w:pPr>
        <w:pStyle w:val="AmdtsEntries"/>
        <w:keepNext/>
        <w:rPr>
          <w:b/>
        </w:rPr>
      </w:pPr>
      <w:r>
        <w:tab/>
      </w:r>
      <w:r>
        <w:rPr>
          <w:b/>
        </w:rPr>
        <w:t>pres s 94</w:t>
      </w:r>
    </w:p>
    <w:p w:rsidR="00FA4985" w:rsidRPr="00106027" w:rsidRDefault="00FA4985" w:rsidP="0097110A">
      <w:pPr>
        <w:pStyle w:val="AmdtsEntries"/>
        <w:keepNext/>
      </w:pPr>
      <w:r>
        <w:tab/>
        <w:t xml:space="preserve">(prev s 42N) </w:t>
      </w:r>
      <w:r w:rsidRPr="00106027">
        <w:t xml:space="preserve">ins </w:t>
      </w:r>
      <w:hyperlink r:id="rId65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94 R17 LA (see </w:t>
      </w:r>
      <w:hyperlink r:id="rId65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Minors firearms licences—period in force</w:t>
      </w:r>
    </w:p>
    <w:p w:rsidR="00FA4985" w:rsidRDefault="00FA4985" w:rsidP="001F18CA">
      <w:pPr>
        <w:pStyle w:val="AmdtsEntries"/>
        <w:keepNext/>
        <w:rPr>
          <w:b/>
        </w:rPr>
      </w:pPr>
      <w:r>
        <w:t>s 95</w:t>
      </w:r>
      <w:r w:rsidRPr="00106027">
        <w:tab/>
      </w:r>
      <w:r>
        <w:rPr>
          <w:b/>
        </w:rPr>
        <w:t>orig s 95</w:t>
      </w:r>
    </w:p>
    <w:p w:rsidR="00FA4985" w:rsidRDefault="00FA4985" w:rsidP="001F18CA">
      <w:pPr>
        <w:pStyle w:val="AmdtsEntries"/>
        <w:keepNext/>
      </w:pPr>
      <w:r>
        <w:rPr>
          <w:b/>
        </w:rPr>
        <w:tab/>
      </w:r>
      <w:r>
        <w:t>renum as s 240</w:t>
      </w:r>
    </w:p>
    <w:p w:rsidR="00FA4985" w:rsidRPr="004A239C" w:rsidRDefault="00FA4985" w:rsidP="001F18CA">
      <w:pPr>
        <w:pStyle w:val="AmdtsEntries"/>
        <w:keepNext/>
        <w:rPr>
          <w:b/>
        </w:rPr>
      </w:pPr>
      <w:r>
        <w:tab/>
      </w:r>
      <w:r>
        <w:rPr>
          <w:b/>
        </w:rPr>
        <w:t>pres s 95</w:t>
      </w:r>
    </w:p>
    <w:p w:rsidR="00FA4985" w:rsidRPr="00106027" w:rsidRDefault="00FA4985" w:rsidP="001F18CA">
      <w:pPr>
        <w:pStyle w:val="AmdtsEntries"/>
        <w:keepNext/>
      </w:pPr>
      <w:r>
        <w:tab/>
        <w:t xml:space="preserve">(prev s 42O) </w:t>
      </w:r>
      <w:r w:rsidRPr="00106027">
        <w:t xml:space="preserve">ins </w:t>
      </w:r>
      <w:hyperlink r:id="rId65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95 R17 LA (see </w:t>
      </w:r>
      <w:hyperlink r:id="rId65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Minors firearms licences—immediate suspension</w:t>
      </w:r>
    </w:p>
    <w:p w:rsidR="00FA4985" w:rsidRDefault="00FA4985" w:rsidP="004059B5">
      <w:pPr>
        <w:pStyle w:val="AmdtsEntries"/>
        <w:keepNext/>
        <w:rPr>
          <w:b/>
        </w:rPr>
      </w:pPr>
      <w:r>
        <w:t>s 96</w:t>
      </w:r>
      <w:r w:rsidRPr="00106027">
        <w:tab/>
      </w:r>
      <w:r>
        <w:rPr>
          <w:b/>
        </w:rPr>
        <w:t>orig s 96</w:t>
      </w:r>
    </w:p>
    <w:p w:rsidR="00FA4985" w:rsidRDefault="00FA4985" w:rsidP="004059B5">
      <w:pPr>
        <w:pStyle w:val="AmdtsEntries"/>
        <w:keepNext/>
      </w:pPr>
      <w:r>
        <w:rPr>
          <w:b/>
        </w:rPr>
        <w:tab/>
      </w:r>
      <w:r>
        <w:t>renum as s 241</w:t>
      </w:r>
    </w:p>
    <w:p w:rsidR="00FA4985" w:rsidRPr="00BE6BDD" w:rsidRDefault="00FA4985" w:rsidP="004059B5">
      <w:pPr>
        <w:pStyle w:val="AmdtsEntries"/>
        <w:keepNext/>
        <w:rPr>
          <w:b/>
        </w:rPr>
      </w:pPr>
      <w:r>
        <w:tab/>
      </w:r>
      <w:r>
        <w:rPr>
          <w:b/>
        </w:rPr>
        <w:t>pres s 96</w:t>
      </w:r>
    </w:p>
    <w:p w:rsidR="00FA4985" w:rsidRPr="00106027" w:rsidRDefault="00FA4985" w:rsidP="004059B5">
      <w:pPr>
        <w:pStyle w:val="AmdtsEntries"/>
        <w:keepNext/>
      </w:pPr>
      <w:r>
        <w:tab/>
        <w:t xml:space="preserve">(prev s 42P) </w:t>
      </w:r>
      <w:r w:rsidRPr="00106027">
        <w:t xml:space="preserve">ins </w:t>
      </w:r>
      <w:hyperlink r:id="rId65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96 R17 LA (see </w:t>
      </w:r>
      <w:hyperlink r:id="rId65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8B6EE0" w:rsidP="00FA4985">
      <w:pPr>
        <w:pStyle w:val="AmdtsEntryHd"/>
      </w:pPr>
      <w:r w:rsidRPr="00A63532">
        <w:t>Minors firearms licences—mandatory suspension if family violence offence</w:t>
      </w:r>
    </w:p>
    <w:p w:rsidR="008B6EE0" w:rsidRDefault="008B6EE0" w:rsidP="00FA4985">
      <w:pPr>
        <w:pStyle w:val="AmdtsEntries"/>
      </w:pPr>
      <w:r>
        <w:t>s 97 hdg</w:t>
      </w:r>
      <w:r>
        <w:tab/>
        <w:t xml:space="preserve">sub </w:t>
      </w:r>
      <w:hyperlink r:id="rId659" w:tooltip="Personal Violence Act 2016" w:history="1">
        <w:r>
          <w:rPr>
            <w:rStyle w:val="charCitHyperlinkAbbrev"/>
          </w:rPr>
          <w:t>A2016</w:t>
        </w:r>
        <w:r>
          <w:rPr>
            <w:rStyle w:val="charCitHyperlinkAbbrev"/>
          </w:rPr>
          <w:noBreakHyphen/>
          <w:t>43</w:t>
        </w:r>
      </w:hyperlink>
      <w:r>
        <w:t xml:space="preserve"> amdt 2.8</w:t>
      </w:r>
    </w:p>
    <w:p w:rsidR="00FA4985" w:rsidRDefault="00FA4985" w:rsidP="00FA4985">
      <w:pPr>
        <w:pStyle w:val="AmdtsEntries"/>
        <w:rPr>
          <w:b/>
        </w:rPr>
      </w:pPr>
      <w:r>
        <w:t>s 97</w:t>
      </w:r>
      <w:r w:rsidRPr="00106027">
        <w:tab/>
      </w:r>
      <w:r>
        <w:rPr>
          <w:b/>
        </w:rPr>
        <w:t>orig s 97</w:t>
      </w:r>
    </w:p>
    <w:p w:rsidR="00FA4985" w:rsidRDefault="00FA4985" w:rsidP="00FA4985">
      <w:pPr>
        <w:pStyle w:val="AmdtsEntries"/>
      </w:pPr>
      <w:r>
        <w:rPr>
          <w:b/>
        </w:rPr>
        <w:tab/>
      </w:r>
      <w:r>
        <w:t>renum as s 242</w:t>
      </w:r>
    </w:p>
    <w:p w:rsidR="00FA4985" w:rsidRPr="00205C38" w:rsidRDefault="00FA4985" w:rsidP="00FA4985">
      <w:pPr>
        <w:pStyle w:val="AmdtsEntries"/>
        <w:rPr>
          <w:b/>
        </w:rPr>
      </w:pPr>
      <w:r>
        <w:tab/>
      </w:r>
      <w:r>
        <w:rPr>
          <w:b/>
        </w:rPr>
        <w:t>pres s 97</w:t>
      </w:r>
    </w:p>
    <w:p w:rsidR="00FA4985" w:rsidRPr="00106027" w:rsidRDefault="00FA4985" w:rsidP="00FA4985">
      <w:pPr>
        <w:pStyle w:val="AmdtsEntries"/>
      </w:pPr>
      <w:r>
        <w:tab/>
        <w:t xml:space="preserve">(prev s 42Q) </w:t>
      </w:r>
      <w:r w:rsidRPr="00106027">
        <w:t xml:space="preserve">ins </w:t>
      </w:r>
      <w:hyperlink r:id="rId66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97 R17 LA (see </w:t>
      </w:r>
      <w:hyperlink r:id="rId66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942DF" w:rsidRDefault="00FA4985" w:rsidP="00FA4985">
      <w:pPr>
        <w:pStyle w:val="AmdtsEntries"/>
      </w:pPr>
      <w:r w:rsidRPr="002942DF">
        <w:tab/>
        <w:t xml:space="preserve">am </w:t>
      </w:r>
      <w:hyperlink r:id="rId662"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2942DF">
        <w:t xml:space="preserve"> amdt 3.29, amdt 3.30</w:t>
      </w:r>
      <w:r w:rsidR="00D0107F" w:rsidRPr="002942DF">
        <w:t xml:space="preserve">; </w:t>
      </w:r>
      <w:hyperlink r:id="rId663"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r w:rsidR="00D0107F" w:rsidRPr="002942DF">
        <w:t xml:space="preserve"> s 26</w:t>
      </w:r>
      <w:r w:rsidR="00B12875">
        <w:t xml:space="preserve">; </w:t>
      </w:r>
      <w:hyperlink r:id="rId664" w:tooltip="Crimes (Domestic and Family Violence) Legislation Amendment Act 2015" w:history="1">
        <w:r w:rsidR="00B12875">
          <w:rPr>
            <w:rStyle w:val="charCitHyperlinkAbbrev"/>
          </w:rPr>
          <w:t>A2015</w:t>
        </w:r>
        <w:r w:rsidR="00B12875">
          <w:rPr>
            <w:rStyle w:val="charCitHyperlinkAbbrev"/>
          </w:rPr>
          <w:noBreakHyphen/>
          <w:t>40</w:t>
        </w:r>
      </w:hyperlink>
      <w:r w:rsidR="00B12875">
        <w:t xml:space="preserve"> amdt 1.17</w:t>
      </w:r>
      <w:r w:rsidR="008B6EE0">
        <w:t xml:space="preserve">; </w:t>
      </w:r>
      <w:hyperlink r:id="rId665" w:tooltip="Personal Violence Act 2016" w:history="1">
        <w:r w:rsidR="008B6EE0">
          <w:rPr>
            <w:rStyle w:val="charCitHyperlinkAbbrev"/>
          </w:rPr>
          <w:t>A2016</w:t>
        </w:r>
        <w:r w:rsidR="008B6EE0">
          <w:rPr>
            <w:rStyle w:val="charCitHyperlinkAbbrev"/>
          </w:rPr>
          <w:noBreakHyphen/>
          <w:t>43</w:t>
        </w:r>
      </w:hyperlink>
      <w:r w:rsidR="008B6EE0">
        <w:t xml:space="preserve"> amdt 2.9, amdt 2.10</w:t>
      </w:r>
    </w:p>
    <w:p w:rsidR="00FA4985" w:rsidRPr="00106027" w:rsidRDefault="00FA4985" w:rsidP="00FA4985">
      <w:pPr>
        <w:pStyle w:val="AmdtsEntryHd"/>
      </w:pPr>
      <w:r w:rsidRPr="00106027">
        <w:t>Minors firearms licences—cancellation</w:t>
      </w:r>
    </w:p>
    <w:p w:rsidR="00FA4985" w:rsidRDefault="00FA4985" w:rsidP="00CD1AE3">
      <w:pPr>
        <w:pStyle w:val="AmdtsEntries"/>
        <w:keepNext/>
        <w:rPr>
          <w:b/>
        </w:rPr>
      </w:pPr>
      <w:r>
        <w:t>s 98</w:t>
      </w:r>
      <w:r w:rsidRPr="00106027">
        <w:tab/>
      </w:r>
      <w:r>
        <w:rPr>
          <w:b/>
        </w:rPr>
        <w:t>orig s 98</w:t>
      </w:r>
    </w:p>
    <w:p w:rsidR="00FA4985" w:rsidRDefault="00FA4985" w:rsidP="00CD1AE3">
      <w:pPr>
        <w:pStyle w:val="AmdtsEntries"/>
        <w:keepNext/>
      </w:pPr>
      <w:r>
        <w:rPr>
          <w:b/>
        </w:rPr>
        <w:tab/>
      </w:r>
      <w:r>
        <w:t>renum as s 243</w:t>
      </w:r>
    </w:p>
    <w:p w:rsidR="00FA4985" w:rsidRPr="00E85919" w:rsidRDefault="00FA4985" w:rsidP="00CD1AE3">
      <w:pPr>
        <w:pStyle w:val="AmdtsEntries"/>
        <w:keepNext/>
        <w:rPr>
          <w:b/>
        </w:rPr>
      </w:pPr>
      <w:r>
        <w:tab/>
      </w:r>
      <w:r>
        <w:rPr>
          <w:b/>
        </w:rPr>
        <w:t>pres s 98</w:t>
      </w:r>
    </w:p>
    <w:p w:rsidR="00FA4985" w:rsidRPr="00106027" w:rsidRDefault="00FA4985" w:rsidP="00FA4985">
      <w:pPr>
        <w:pStyle w:val="AmdtsEntries"/>
      </w:pPr>
      <w:r>
        <w:tab/>
        <w:t xml:space="preserve">(prev s 42R) </w:t>
      </w:r>
      <w:r w:rsidRPr="00106027">
        <w:t xml:space="preserve">ins </w:t>
      </w:r>
      <w:hyperlink r:id="rId66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98 R17 LA (see </w:t>
      </w:r>
      <w:hyperlink r:id="rId66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C320E2" w:rsidRDefault="00FA4985" w:rsidP="00FA4985">
      <w:pPr>
        <w:pStyle w:val="AmdtsEntries"/>
      </w:pPr>
      <w:r>
        <w:tab/>
      </w:r>
      <w:r w:rsidRPr="00C320E2">
        <w:t xml:space="preserve">am </w:t>
      </w:r>
      <w:hyperlink r:id="rId668"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320E2">
        <w:t xml:space="preserve"> amdt 3.31</w:t>
      </w:r>
      <w:r w:rsidR="00056BFA">
        <w:t xml:space="preserve">; </w:t>
      </w:r>
      <w:hyperlink r:id="rId669" w:tooltip="Personal Violence Act 2016" w:history="1">
        <w:r w:rsidR="00056BFA">
          <w:rPr>
            <w:rStyle w:val="charCitHyperlinkAbbrev"/>
          </w:rPr>
          <w:t>A2016</w:t>
        </w:r>
        <w:r w:rsidR="00056BFA">
          <w:rPr>
            <w:rStyle w:val="charCitHyperlinkAbbrev"/>
          </w:rPr>
          <w:noBreakHyphen/>
          <w:t>43</w:t>
        </w:r>
      </w:hyperlink>
      <w:r w:rsidR="00056BFA">
        <w:t xml:space="preserve"> amdt 2.11</w:t>
      </w:r>
    </w:p>
    <w:p w:rsidR="00FA4985" w:rsidRPr="00983F54" w:rsidRDefault="006F1C2D" w:rsidP="00FA4985">
      <w:pPr>
        <w:pStyle w:val="AmdtsEntryHd"/>
      </w:pPr>
      <w:r>
        <w:t>Minors firearms licences</w:t>
      </w:r>
      <w:r w:rsidR="00FA4985" w:rsidRPr="00983F54">
        <w:t>—</w:t>
      </w:r>
      <w:r>
        <w:t>reconsideration of suitability of licensee under certain protection orders</w:t>
      </w:r>
    </w:p>
    <w:p w:rsidR="00056BFA" w:rsidRDefault="00FA4985" w:rsidP="00FA4985">
      <w:pPr>
        <w:pStyle w:val="AmdtsEntries"/>
      </w:pPr>
      <w:r w:rsidRPr="00983F54">
        <w:t>s 98A</w:t>
      </w:r>
      <w:r w:rsidR="00056BFA">
        <w:tab/>
      </w:r>
      <w:r w:rsidR="00056BFA" w:rsidRPr="00056BFA">
        <w:rPr>
          <w:b/>
        </w:rPr>
        <w:t>orig s 98A</w:t>
      </w:r>
    </w:p>
    <w:p w:rsidR="00FA4985" w:rsidRDefault="00FA4985" w:rsidP="00FA4985">
      <w:pPr>
        <w:pStyle w:val="AmdtsEntries"/>
      </w:pPr>
      <w:r w:rsidRPr="00983F54">
        <w:tab/>
      </w:r>
      <w:r>
        <w:t>renum as s 244</w:t>
      </w:r>
    </w:p>
    <w:p w:rsidR="00056BFA" w:rsidRDefault="00056BFA" w:rsidP="00FA4985">
      <w:pPr>
        <w:pStyle w:val="AmdtsEntries"/>
        <w:rPr>
          <w:b/>
        </w:rPr>
      </w:pPr>
      <w:r>
        <w:tab/>
      </w:r>
      <w:r>
        <w:rPr>
          <w:b/>
        </w:rPr>
        <w:t>pres s 98A</w:t>
      </w:r>
    </w:p>
    <w:p w:rsidR="00056BFA" w:rsidRPr="00056BFA" w:rsidRDefault="00056BFA" w:rsidP="00FA4985">
      <w:pPr>
        <w:pStyle w:val="AmdtsEntries"/>
      </w:pPr>
      <w:r>
        <w:rPr>
          <w:b/>
        </w:rPr>
        <w:tab/>
      </w:r>
      <w:r>
        <w:t xml:space="preserve">ins </w:t>
      </w:r>
      <w:hyperlink r:id="rId670" w:tooltip="Personal Violence Act 2016" w:history="1">
        <w:r>
          <w:rPr>
            <w:rStyle w:val="charCitHyperlinkAbbrev"/>
          </w:rPr>
          <w:t>A2016</w:t>
        </w:r>
        <w:r>
          <w:rPr>
            <w:rStyle w:val="charCitHyperlinkAbbrev"/>
          </w:rPr>
          <w:noBreakHyphen/>
          <w:t>43</w:t>
        </w:r>
      </w:hyperlink>
      <w:r>
        <w:t xml:space="preserve"> amdt 2.12</w:t>
      </w:r>
    </w:p>
    <w:p w:rsidR="00FA4985" w:rsidRPr="00983F54" w:rsidRDefault="00FA4985" w:rsidP="00FA4985">
      <w:pPr>
        <w:pStyle w:val="AmdtsEntryHd"/>
      </w:pPr>
      <w:r w:rsidRPr="00983F54">
        <w:t>Offence—sale of ammunition by authorised club members</w:t>
      </w:r>
    </w:p>
    <w:p w:rsidR="00FA4985" w:rsidRPr="00983F54" w:rsidRDefault="00FA4985" w:rsidP="00FA4985">
      <w:pPr>
        <w:pStyle w:val="AmdtsEntries"/>
      </w:pPr>
      <w:r w:rsidRPr="00983F54">
        <w:t>s 98B</w:t>
      </w:r>
      <w:r w:rsidRPr="00983F54">
        <w:tab/>
      </w:r>
      <w:r>
        <w:t>renum as s 245</w:t>
      </w:r>
    </w:p>
    <w:p w:rsidR="00FA4985" w:rsidRPr="00983F54" w:rsidRDefault="00FA4985" w:rsidP="00FA4985">
      <w:pPr>
        <w:pStyle w:val="AmdtsEntryHd"/>
      </w:pPr>
      <w:r w:rsidRPr="00983F54">
        <w:t>Offence—selling ammunition to people from outside ACT</w:t>
      </w:r>
    </w:p>
    <w:p w:rsidR="00FA4985" w:rsidRPr="00983F54" w:rsidRDefault="00FA4985" w:rsidP="00FA4985">
      <w:pPr>
        <w:pStyle w:val="AmdtsEntries"/>
      </w:pPr>
      <w:r w:rsidRPr="00983F54">
        <w:t>s 98C</w:t>
      </w:r>
      <w:r w:rsidRPr="00983F54">
        <w:tab/>
      </w:r>
      <w:r>
        <w:t>renum as s 246</w:t>
      </w:r>
    </w:p>
    <w:p w:rsidR="00FA4985" w:rsidRPr="00983F54" w:rsidRDefault="00FA4985" w:rsidP="00FA4985">
      <w:pPr>
        <w:pStyle w:val="AmdtsEntryHd"/>
      </w:pPr>
      <w:r w:rsidRPr="00983F54">
        <w:t>Offence—selling ammunition for starting pistols</w:t>
      </w:r>
    </w:p>
    <w:p w:rsidR="00FA4985" w:rsidRPr="00983F54" w:rsidRDefault="00FA4985" w:rsidP="00FA4985">
      <w:pPr>
        <w:pStyle w:val="AmdtsEntries"/>
      </w:pPr>
      <w:r w:rsidRPr="00983F54">
        <w:t>s 98D</w:t>
      </w:r>
      <w:r w:rsidRPr="00983F54">
        <w:tab/>
      </w:r>
      <w:r>
        <w:t>renum as s 247</w:t>
      </w:r>
    </w:p>
    <w:p w:rsidR="00FA4985" w:rsidRPr="00106027" w:rsidRDefault="00FA4985" w:rsidP="00FA4985">
      <w:pPr>
        <w:pStyle w:val="AmdtsEntryHd"/>
      </w:pPr>
      <w:r w:rsidRPr="00106027">
        <w:lastRenderedPageBreak/>
        <w:t>Minors firearms licences—when suspension or cancellation takes effect</w:t>
      </w:r>
    </w:p>
    <w:p w:rsidR="00FA4985" w:rsidRDefault="00FA4985" w:rsidP="001F18CA">
      <w:pPr>
        <w:pStyle w:val="AmdtsEntries"/>
        <w:keepNext/>
        <w:rPr>
          <w:b/>
        </w:rPr>
      </w:pPr>
      <w:r>
        <w:t>s 99</w:t>
      </w:r>
      <w:r w:rsidRPr="00106027">
        <w:tab/>
      </w:r>
      <w:r>
        <w:rPr>
          <w:b/>
        </w:rPr>
        <w:t>orig s 99</w:t>
      </w:r>
    </w:p>
    <w:p w:rsidR="00FA4985" w:rsidRDefault="00FA4985" w:rsidP="001F18CA">
      <w:pPr>
        <w:pStyle w:val="AmdtsEntries"/>
        <w:keepNext/>
      </w:pPr>
      <w:r>
        <w:rPr>
          <w:b/>
        </w:rPr>
        <w:tab/>
      </w:r>
      <w:r>
        <w:t>renum as s 248</w:t>
      </w:r>
    </w:p>
    <w:p w:rsidR="00FA4985" w:rsidRPr="00A67A91" w:rsidRDefault="00FA4985" w:rsidP="00FA4985">
      <w:pPr>
        <w:pStyle w:val="AmdtsEntries"/>
        <w:rPr>
          <w:b/>
        </w:rPr>
      </w:pPr>
      <w:r>
        <w:tab/>
      </w:r>
      <w:r>
        <w:rPr>
          <w:b/>
        </w:rPr>
        <w:t>pres s 99</w:t>
      </w:r>
    </w:p>
    <w:p w:rsidR="00FA4985" w:rsidRPr="00106027" w:rsidRDefault="00FA4985" w:rsidP="00FA4985">
      <w:pPr>
        <w:pStyle w:val="AmdtsEntries"/>
      </w:pPr>
      <w:r>
        <w:tab/>
        <w:t xml:space="preserve">(prev s 42S) </w:t>
      </w:r>
      <w:r w:rsidRPr="00106027">
        <w:t xml:space="preserve">ins </w:t>
      </w:r>
      <w:hyperlink r:id="rId67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99 R17 LA (see </w:t>
      </w:r>
      <w:hyperlink r:id="rId67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Offence—possessing ammunition generally</w:t>
      </w:r>
    </w:p>
    <w:p w:rsidR="00FA4985" w:rsidRPr="00983F54" w:rsidRDefault="00FA4985" w:rsidP="00FA4985">
      <w:pPr>
        <w:pStyle w:val="AmdtsEntries"/>
      </w:pPr>
      <w:r w:rsidRPr="00983F54">
        <w:t>s 99A</w:t>
      </w:r>
      <w:r w:rsidRPr="00983F54">
        <w:tab/>
      </w:r>
      <w:r>
        <w:t>renum as s 249</w:t>
      </w:r>
    </w:p>
    <w:p w:rsidR="00FA4985" w:rsidRPr="00106027" w:rsidRDefault="00FA4985" w:rsidP="00FA4985">
      <w:pPr>
        <w:pStyle w:val="AmdtsEntryHd"/>
      </w:pPr>
      <w:r w:rsidRPr="00106027">
        <w:t>Licensing scheme—composite entity firearms licences</w:t>
      </w:r>
    </w:p>
    <w:p w:rsidR="00FA4985" w:rsidRDefault="00FA4985" w:rsidP="00FA4985">
      <w:pPr>
        <w:pStyle w:val="AmdtsEntries"/>
        <w:rPr>
          <w:b/>
        </w:rPr>
      </w:pPr>
      <w:r>
        <w:t>div 7.5</w:t>
      </w:r>
      <w:r w:rsidRPr="00106027">
        <w:t xml:space="preserve"> hdg</w:t>
      </w:r>
      <w:r>
        <w:tab/>
      </w:r>
      <w:r>
        <w:rPr>
          <w:b/>
        </w:rPr>
        <w:t>orig div 7.5 hdg</w:t>
      </w:r>
    </w:p>
    <w:p w:rsidR="00FA4985" w:rsidRDefault="00FA4985" w:rsidP="00FA4985">
      <w:pPr>
        <w:pStyle w:val="AmdtsEntries"/>
      </w:pPr>
      <w:r>
        <w:rPr>
          <w:b/>
        </w:rPr>
        <w:tab/>
      </w:r>
      <w:r>
        <w:t>renum as div 14.5 hdg</w:t>
      </w:r>
    </w:p>
    <w:p w:rsidR="00FA4985" w:rsidRPr="00C052DD" w:rsidRDefault="00FA4985" w:rsidP="00FA4985">
      <w:pPr>
        <w:pStyle w:val="AmdtsEntries"/>
        <w:rPr>
          <w:b/>
        </w:rPr>
      </w:pPr>
      <w:r>
        <w:tab/>
      </w:r>
      <w:r>
        <w:rPr>
          <w:b/>
        </w:rPr>
        <w:t>pres div 7.5 hdg</w:t>
      </w:r>
    </w:p>
    <w:p w:rsidR="00FA4985" w:rsidRPr="00106027" w:rsidRDefault="00FA4985" w:rsidP="00FA4985">
      <w:pPr>
        <w:pStyle w:val="AmdtsEntries"/>
      </w:pPr>
      <w:r w:rsidRPr="00106027">
        <w:tab/>
      </w:r>
      <w:r>
        <w:t xml:space="preserve">(prev div 3.2C hdg) </w:t>
      </w:r>
      <w:r w:rsidRPr="00106027">
        <w:t xml:space="preserve">ins </w:t>
      </w:r>
      <w:hyperlink r:id="rId67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div 7.5 hdg R17 LA (see </w:t>
      </w:r>
      <w:hyperlink r:id="rId67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Definitions—Act</w:t>
      </w:r>
    </w:p>
    <w:p w:rsidR="00FA4985" w:rsidRDefault="00FA4985" w:rsidP="00FA4985">
      <w:pPr>
        <w:pStyle w:val="AmdtsEntries"/>
        <w:rPr>
          <w:b/>
        </w:rPr>
      </w:pPr>
      <w:r>
        <w:t>s 100</w:t>
      </w:r>
      <w:r w:rsidRPr="00106027">
        <w:tab/>
      </w:r>
      <w:r>
        <w:rPr>
          <w:b/>
        </w:rPr>
        <w:t>orig s 100</w:t>
      </w:r>
    </w:p>
    <w:p w:rsidR="00FA4985" w:rsidRDefault="00FA4985" w:rsidP="00FA4985">
      <w:pPr>
        <w:pStyle w:val="AmdtsEntries"/>
      </w:pPr>
      <w:r>
        <w:rPr>
          <w:b/>
        </w:rPr>
        <w:tab/>
      </w:r>
      <w:r>
        <w:t>renum as s 250</w:t>
      </w:r>
    </w:p>
    <w:p w:rsidR="00FA4985" w:rsidRPr="00EF43B4" w:rsidRDefault="00FA4985" w:rsidP="00FA4985">
      <w:pPr>
        <w:pStyle w:val="AmdtsEntries"/>
        <w:rPr>
          <w:b/>
        </w:rPr>
      </w:pPr>
      <w:r>
        <w:tab/>
      </w:r>
      <w:r>
        <w:rPr>
          <w:b/>
        </w:rPr>
        <w:t>pres s 100</w:t>
      </w:r>
    </w:p>
    <w:p w:rsidR="00FA4985" w:rsidRPr="00106027" w:rsidRDefault="00FA4985" w:rsidP="00FA4985">
      <w:pPr>
        <w:pStyle w:val="AmdtsEntries"/>
      </w:pPr>
      <w:r>
        <w:tab/>
        <w:t xml:space="preserve">(prev s 42U) </w:t>
      </w:r>
      <w:r w:rsidRPr="00106027">
        <w:t xml:space="preserve">ins </w:t>
      </w:r>
      <w:hyperlink r:id="rId67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100 R17 LA (see </w:t>
      </w:r>
      <w:hyperlink r:id="rId67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ies"/>
      </w:pPr>
      <w:r w:rsidRPr="00106027">
        <w:tab/>
        <w:t xml:space="preserve">def </w:t>
      </w:r>
      <w:r w:rsidRPr="00106027">
        <w:rPr>
          <w:rStyle w:val="charBoldItals"/>
        </w:rPr>
        <w:t xml:space="preserve">composite entity </w:t>
      </w:r>
      <w:r w:rsidRPr="00106027">
        <w:t xml:space="preserve">ins </w:t>
      </w:r>
      <w:hyperlink r:id="rId67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106027" w:rsidRDefault="00FA4985" w:rsidP="00FA4985">
      <w:pPr>
        <w:pStyle w:val="AmdtsEntries"/>
      </w:pPr>
      <w:r w:rsidRPr="00106027">
        <w:tab/>
        <w:t xml:space="preserve">def </w:t>
      </w:r>
      <w:r w:rsidRPr="00106027">
        <w:rPr>
          <w:rStyle w:val="charBoldItals"/>
        </w:rPr>
        <w:t xml:space="preserve">principal </w:t>
      </w:r>
      <w:r w:rsidRPr="00106027">
        <w:t xml:space="preserve">ins </w:t>
      </w:r>
      <w:hyperlink r:id="rId67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106027" w:rsidRDefault="00FA4985" w:rsidP="00FA4985">
      <w:pPr>
        <w:pStyle w:val="AmdtsEntries"/>
      </w:pPr>
      <w:r w:rsidRPr="00106027">
        <w:tab/>
        <w:t xml:space="preserve">def </w:t>
      </w:r>
      <w:r w:rsidRPr="002063C7">
        <w:rPr>
          <w:rStyle w:val="charBoldItals"/>
        </w:rPr>
        <w:t>registered principal</w:t>
      </w:r>
      <w:r w:rsidRPr="00106027">
        <w:t xml:space="preserve"> ins </w:t>
      </w:r>
      <w:hyperlink r:id="rId67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106027" w:rsidRDefault="00FA4985" w:rsidP="00FA4985">
      <w:pPr>
        <w:pStyle w:val="AmdtsEntryHd"/>
      </w:pPr>
      <w:r w:rsidRPr="00106027">
        <w:t>Composite entity firearms licences—applications</w:t>
      </w:r>
    </w:p>
    <w:p w:rsidR="00FA4985" w:rsidRDefault="00FA4985" w:rsidP="00CD1AE3">
      <w:pPr>
        <w:pStyle w:val="AmdtsEntries"/>
        <w:keepNext/>
        <w:rPr>
          <w:b/>
        </w:rPr>
      </w:pPr>
      <w:r>
        <w:t>s 101</w:t>
      </w:r>
      <w:r w:rsidRPr="00106027">
        <w:tab/>
      </w:r>
      <w:r>
        <w:rPr>
          <w:b/>
        </w:rPr>
        <w:t>orig s 101</w:t>
      </w:r>
    </w:p>
    <w:p w:rsidR="00FA4985" w:rsidRDefault="00FA4985" w:rsidP="00CD1AE3">
      <w:pPr>
        <w:pStyle w:val="AmdtsEntries"/>
        <w:keepNext/>
      </w:pPr>
      <w:r>
        <w:rPr>
          <w:b/>
        </w:rPr>
        <w:tab/>
      </w:r>
      <w:r>
        <w:t>renum as s 251</w:t>
      </w:r>
    </w:p>
    <w:p w:rsidR="00FA4985" w:rsidRPr="00EF43B4" w:rsidRDefault="00FA4985" w:rsidP="00CD1AE3">
      <w:pPr>
        <w:pStyle w:val="AmdtsEntries"/>
        <w:keepNext/>
        <w:rPr>
          <w:b/>
        </w:rPr>
      </w:pPr>
      <w:r>
        <w:tab/>
      </w:r>
      <w:r>
        <w:rPr>
          <w:b/>
        </w:rPr>
        <w:t>pres s 101</w:t>
      </w:r>
    </w:p>
    <w:p w:rsidR="00FA4985" w:rsidRPr="00106027" w:rsidRDefault="00FA4985" w:rsidP="00FA4985">
      <w:pPr>
        <w:pStyle w:val="AmdtsEntries"/>
      </w:pPr>
      <w:r>
        <w:tab/>
        <w:t xml:space="preserve">(prev s 42V) </w:t>
      </w:r>
      <w:r w:rsidRPr="00106027">
        <w:t xml:space="preserve">ins </w:t>
      </w:r>
      <w:hyperlink r:id="rId68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101 R17 LA (see </w:t>
      </w:r>
      <w:hyperlink r:id="rId68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licences—requirement for further information etc</w:t>
      </w:r>
    </w:p>
    <w:p w:rsidR="00FA4985" w:rsidRDefault="00FA4985" w:rsidP="00851D6C">
      <w:pPr>
        <w:pStyle w:val="AmdtsEntries"/>
        <w:keepNext/>
        <w:rPr>
          <w:b/>
        </w:rPr>
      </w:pPr>
      <w:r>
        <w:t>s 102</w:t>
      </w:r>
      <w:r w:rsidRPr="00106027">
        <w:tab/>
      </w:r>
      <w:r>
        <w:rPr>
          <w:b/>
        </w:rPr>
        <w:t>orig s 102</w:t>
      </w:r>
    </w:p>
    <w:p w:rsidR="00FA4985" w:rsidRDefault="00FA4985" w:rsidP="00FA4985">
      <w:pPr>
        <w:pStyle w:val="AmdtsEntries"/>
      </w:pPr>
      <w:r>
        <w:rPr>
          <w:b/>
        </w:rPr>
        <w:tab/>
      </w:r>
      <w:r>
        <w:t>renum as s 252</w:t>
      </w:r>
    </w:p>
    <w:p w:rsidR="00FA4985" w:rsidRPr="007E41D4" w:rsidRDefault="00FA4985" w:rsidP="00FA4985">
      <w:pPr>
        <w:pStyle w:val="AmdtsEntries"/>
        <w:rPr>
          <w:b/>
        </w:rPr>
      </w:pPr>
      <w:r>
        <w:tab/>
      </w:r>
      <w:r>
        <w:rPr>
          <w:b/>
        </w:rPr>
        <w:t>pres s 102</w:t>
      </w:r>
    </w:p>
    <w:p w:rsidR="00FA4985" w:rsidRPr="00106027" w:rsidRDefault="00FA4985" w:rsidP="00FA4985">
      <w:pPr>
        <w:pStyle w:val="AmdtsEntries"/>
      </w:pPr>
      <w:r>
        <w:tab/>
        <w:t xml:space="preserve">(prev s 42W) </w:t>
      </w:r>
      <w:r w:rsidRPr="00106027">
        <w:t xml:space="preserve">ins </w:t>
      </w:r>
      <w:hyperlink r:id="rId68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102 R17 LA (see </w:t>
      </w:r>
      <w:hyperlink r:id="rId68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licences—decision</w:t>
      </w:r>
    </w:p>
    <w:p w:rsidR="00FA4985" w:rsidRDefault="00FA4985" w:rsidP="00FA4985">
      <w:pPr>
        <w:pStyle w:val="AmdtsEntries"/>
        <w:rPr>
          <w:b/>
        </w:rPr>
      </w:pPr>
      <w:r>
        <w:t>s 103</w:t>
      </w:r>
      <w:r w:rsidRPr="00106027">
        <w:tab/>
      </w:r>
      <w:r>
        <w:rPr>
          <w:b/>
        </w:rPr>
        <w:t>orig s 103</w:t>
      </w:r>
    </w:p>
    <w:p w:rsidR="00FA4985" w:rsidRDefault="00FA4985" w:rsidP="00FA4985">
      <w:pPr>
        <w:pStyle w:val="AmdtsEntries"/>
      </w:pPr>
      <w:r>
        <w:rPr>
          <w:b/>
        </w:rPr>
        <w:tab/>
      </w:r>
      <w:r>
        <w:t>renum as s 253</w:t>
      </w:r>
    </w:p>
    <w:p w:rsidR="00FA4985" w:rsidRPr="003C1F3C" w:rsidRDefault="00FA4985" w:rsidP="00FA4985">
      <w:pPr>
        <w:pStyle w:val="AmdtsEntries"/>
        <w:rPr>
          <w:b/>
        </w:rPr>
      </w:pPr>
      <w:r>
        <w:tab/>
      </w:r>
      <w:r>
        <w:rPr>
          <w:b/>
        </w:rPr>
        <w:t>pres s 103</w:t>
      </w:r>
    </w:p>
    <w:p w:rsidR="00FA4985" w:rsidRPr="00106027" w:rsidRDefault="00FA4985" w:rsidP="00FA4985">
      <w:pPr>
        <w:pStyle w:val="AmdtsEntries"/>
      </w:pPr>
      <w:r>
        <w:tab/>
        <w:t xml:space="preserve">(prev s 42X) </w:t>
      </w:r>
      <w:r w:rsidRPr="00106027">
        <w:t xml:space="preserve">ins </w:t>
      </w:r>
      <w:hyperlink r:id="rId68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103 R17 LA (see </w:t>
      </w:r>
      <w:hyperlink r:id="rId68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Composite entity firearms licences—refusal</w:t>
      </w:r>
    </w:p>
    <w:p w:rsidR="00FA4985" w:rsidRDefault="00FA4985" w:rsidP="0097110A">
      <w:pPr>
        <w:pStyle w:val="AmdtsEntries"/>
        <w:keepNext/>
        <w:rPr>
          <w:b/>
        </w:rPr>
      </w:pPr>
      <w:r>
        <w:t>s 104</w:t>
      </w:r>
      <w:r w:rsidRPr="00106027">
        <w:tab/>
      </w:r>
      <w:r>
        <w:rPr>
          <w:b/>
        </w:rPr>
        <w:t>orig s 104</w:t>
      </w:r>
    </w:p>
    <w:p w:rsidR="00FA4985" w:rsidRDefault="00FA4985" w:rsidP="00FA4985">
      <w:pPr>
        <w:pStyle w:val="AmdtsEntries"/>
      </w:pPr>
      <w:r>
        <w:rPr>
          <w:b/>
        </w:rPr>
        <w:tab/>
      </w:r>
      <w:r>
        <w:t>renum as s 254</w:t>
      </w:r>
    </w:p>
    <w:p w:rsidR="00FA4985" w:rsidRPr="00335488" w:rsidRDefault="00FA4985" w:rsidP="00FA4985">
      <w:pPr>
        <w:pStyle w:val="AmdtsEntries"/>
        <w:rPr>
          <w:b/>
        </w:rPr>
      </w:pPr>
      <w:r>
        <w:tab/>
      </w:r>
      <w:r>
        <w:rPr>
          <w:b/>
        </w:rPr>
        <w:t>pres s 104</w:t>
      </w:r>
    </w:p>
    <w:p w:rsidR="00FA4985" w:rsidRPr="00106027" w:rsidRDefault="00FA4985" w:rsidP="00FA4985">
      <w:pPr>
        <w:pStyle w:val="AmdtsEntries"/>
      </w:pPr>
      <w:r>
        <w:tab/>
        <w:t xml:space="preserve">(prev s 42Y) </w:t>
      </w:r>
      <w:r w:rsidRPr="00106027">
        <w:t xml:space="preserve">ins </w:t>
      </w:r>
      <w:hyperlink r:id="rId68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104 R17 LA (see </w:t>
      </w:r>
      <w:hyperlink r:id="rId68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Composite entity firearms licences—categories</w:t>
      </w:r>
    </w:p>
    <w:p w:rsidR="00FA4985" w:rsidRDefault="00FA4985" w:rsidP="00FA4985">
      <w:pPr>
        <w:pStyle w:val="AmdtsEntries"/>
        <w:rPr>
          <w:b/>
        </w:rPr>
      </w:pPr>
      <w:r>
        <w:t>s 105</w:t>
      </w:r>
      <w:r>
        <w:tab/>
      </w:r>
      <w:r>
        <w:rPr>
          <w:b/>
        </w:rPr>
        <w:t>orig s 105</w:t>
      </w:r>
    </w:p>
    <w:p w:rsidR="00FA4985" w:rsidRDefault="00FA4985" w:rsidP="00FA4985">
      <w:pPr>
        <w:pStyle w:val="AmdtsEntries"/>
      </w:pPr>
      <w:r>
        <w:rPr>
          <w:b/>
        </w:rPr>
        <w:tab/>
      </w:r>
      <w:r w:rsidRPr="00983F54">
        <w:t xml:space="preserve">om </w:t>
      </w:r>
      <w:hyperlink r:id="rId688"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45</w:t>
      </w:r>
    </w:p>
    <w:p w:rsidR="00FA4985" w:rsidRPr="00DA6CB2" w:rsidRDefault="00FA4985" w:rsidP="00FA4985">
      <w:pPr>
        <w:pStyle w:val="AmdtsEntries"/>
        <w:rPr>
          <w:b/>
        </w:rPr>
      </w:pPr>
      <w:r>
        <w:tab/>
      </w:r>
      <w:r>
        <w:rPr>
          <w:b/>
        </w:rPr>
        <w:t>pres s 105</w:t>
      </w:r>
    </w:p>
    <w:p w:rsidR="00FA4985" w:rsidRPr="008A4A2E" w:rsidRDefault="00FA4985" w:rsidP="00FA4985">
      <w:pPr>
        <w:pStyle w:val="AmdtsEntries"/>
      </w:pPr>
      <w:r>
        <w:tab/>
        <w:t xml:space="preserve">(prev s 42Z) </w:t>
      </w:r>
      <w:r w:rsidRPr="00106027">
        <w:t xml:space="preserve">ins </w:t>
      </w:r>
      <w:hyperlink r:id="rId68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105 R17 LA (see </w:t>
      </w:r>
      <w:hyperlink r:id="rId69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licence—principal’s name</w:t>
      </w:r>
    </w:p>
    <w:p w:rsidR="00FA4985" w:rsidRDefault="00FA4985" w:rsidP="004059B5">
      <w:pPr>
        <w:pStyle w:val="AmdtsEntries"/>
        <w:keepNext/>
        <w:rPr>
          <w:b/>
        </w:rPr>
      </w:pPr>
      <w:r>
        <w:t>s 106</w:t>
      </w:r>
      <w:r w:rsidRPr="00106027">
        <w:tab/>
      </w:r>
      <w:r>
        <w:rPr>
          <w:b/>
        </w:rPr>
        <w:t>orig s 106</w:t>
      </w:r>
    </w:p>
    <w:p w:rsidR="00FA4985" w:rsidRDefault="00FA4985" w:rsidP="004059B5">
      <w:pPr>
        <w:pStyle w:val="AmdtsEntries"/>
        <w:keepNext/>
      </w:pPr>
      <w:r>
        <w:rPr>
          <w:b/>
        </w:rPr>
        <w:tab/>
      </w:r>
      <w:r>
        <w:t>renum as s 255</w:t>
      </w:r>
    </w:p>
    <w:p w:rsidR="00FA4985" w:rsidRPr="00923A9C" w:rsidRDefault="00FA4985" w:rsidP="004059B5">
      <w:pPr>
        <w:pStyle w:val="AmdtsEntries"/>
        <w:keepNext/>
        <w:rPr>
          <w:b/>
        </w:rPr>
      </w:pPr>
      <w:r>
        <w:tab/>
      </w:r>
      <w:r>
        <w:rPr>
          <w:b/>
        </w:rPr>
        <w:t>pres s 106</w:t>
      </w:r>
    </w:p>
    <w:p w:rsidR="00FA4985" w:rsidRPr="00106027" w:rsidRDefault="00FA4985" w:rsidP="004059B5">
      <w:pPr>
        <w:pStyle w:val="AmdtsEntries"/>
        <w:keepNext/>
      </w:pPr>
      <w:r>
        <w:tab/>
        <w:t xml:space="preserve">(prev s 42ZA) </w:t>
      </w:r>
      <w:r w:rsidRPr="00106027">
        <w:t xml:space="preserve">ins </w:t>
      </w:r>
      <w:hyperlink r:id="rId69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106 R17 LA (see </w:t>
      </w:r>
      <w:hyperlink r:id="rId69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rPr>
          <w:lang w:val="en-US"/>
        </w:rPr>
        <w:t>When composite entity firearms licences may be issued</w:t>
      </w:r>
    </w:p>
    <w:p w:rsidR="00FA4985" w:rsidRDefault="00FA4985" w:rsidP="00FA4985">
      <w:pPr>
        <w:pStyle w:val="AmdtsEntries"/>
        <w:rPr>
          <w:b/>
        </w:rPr>
      </w:pPr>
      <w:r>
        <w:t>s 107</w:t>
      </w:r>
      <w:r w:rsidRPr="00106027">
        <w:tab/>
      </w:r>
      <w:r>
        <w:rPr>
          <w:b/>
        </w:rPr>
        <w:t>orig s 107</w:t>
      </w:r>
    </w:p>
    <w:p w:rsidR="00FA4985" w:rsidRDefault="00FA4985" w:rsidP="00FA4985">
      <w:pPr>
        <w:pStyle w:val="AmdtsEntries"/>
        <w:keepNext/>
      </w:pPr>
      <w:r>
        <w:rPr>
          <w:b/>
        </w:rPr>
        <w:tab/>
      </w:r>
      <w:r>
        <w:t xml:space="preserve">am </w:t>
      </w:r>
      <w:hyperlink r:id="rId693"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1.1683, amdt 1.1684</w:t>
      </w:r>
    </w:p>
    <w:p w:rsidR="00FA4985" w:rsidRDefault="00FA4985" w:rsidP="00FA4985">
      <w:pPr>
        <w:pStyle w:val="AmdtsEntries"/>
      </w:pPr>
      <w:r>
        <w:tab/>
        <w:t xml:space="preserve">om </w:t>
      </w:r>
      <w:hyperlink r:id="rId694"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2.76</w:t>
      </w:r>
    </w:p>
    <w:p w:rsidR="00FA4985" w:rsidRPr="00D63C27" w:rsidRDefault="00FA4985" w:rsidP="00FA4985">
      <w:pPr>
        <w:pStyle w:val="AmdtsEntries"/>
        <w:rPr>
          <w:b/>
        </w:rPr>
      </w:pPr>
      <w:r>
        <w:tab/>
      </w:r>
      <w:r>
        <w:rPr>
          <w:b/>
        </w:rPr>
        <w:t>pres s 107</w:t>
      </w:r>
    </w:p>
    <w:p w:rsidR="00FA4985" w:rsidRPr="00106027" w:rsidRDefault="00FA4985" w:rsidP="00FA4985">
      <w:pPr>
        <w:pStyle w:val="AmdtsEntries"/>
      </w:pPr>
      <w:r>
        <w:tab/>
        <w:t xml:space="preserve">(prev s 42ZB) </w:t>
      </w:r>
      <w:r w:rsidRPr="00106027">
        <w:t xml:space="preserve">ins </w:t>
      </w:r>
      <w:hyperlink r:id="rId69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107 R17 LA (see </w:t>
      </w:r>
      <w:hyperlink r:id="rId69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rPr>
          <w:lang w:val="en-US"/>
        </w:rPr>
        <w:t>Composite entity firearms licences</w:t>
      </w:r>
      <w:r w:rsidRPr="00106027">
        <w:t>—genuine reasons to possess or use firearms</w:t>
      </w:r>
    </w:p>
    <w:p w:rsidR="00FA4985" w:rsidRDefault="00FA4985" w:rsidP="00FA4985">
      <w:pPr>
        <w:pStyle w:val="AmdtsEntries"/>
        <w:rPr>
          <w:b/>
        </w:rPr>
      </w:pPr>
      <w:r>
        <w:t>s 108</w:t>
      </w:r>
      <w:r w:rsidRPr="00106027">
        <w:tab/>
      </w:r>
      <w:r>
        <w:rPr>
          <w:b/>
        </w:rPr>
        <w:t>orig s 108</w:t>
      </w:r>
    </w:p>
    <w:p w:rsidR="00FA4985" w:rsidRDefault="00FA4985" w:rsidP="00FA4985">
      <w:pPr>
        <w:pStyle w:val="AmdtsEntries"/>
      </w:pPr>
      <w:r>
        <w:rPr>
          <w:b/>
        </w:rPr>
        <w:tab/>
      </w:r>
      <w:r>
        <w:t>renum as s 256</w:t>
      </w:r>
    </w:p>
    <w:p w:rsidR="00FA4985" w:rsidRPr="0024001A" w:rsidRDefault="00FA4985" w:rsidP="00FA4985">
      <w:pPr>
        <w:pStyle w:val="AmdtsEntries"/>
        <w:rPr>
          <w:b/>
        </w:rPr>
      </w:pPr>
      <w:r>
        <w:tab/>
      </w:r>
      <w:r>
        <w:rPr>
          <w:b/>
        </w:rPr>
        <w:t>pres s 108</w:t>
      </w:r>
    </w:p>
    <w:p w:rsidR="00FA4985" w:rsidRPr="00106027" w:rsidRDefault="00FA4985" w:rsidP="00FA4985">
      <w:pPr>
        <w:pStyle w:val="AmdtsEntries"/>
      </w:pPr>
      <w:r>
        <w:tab/>
        <w:t xml:space="preserve">(prev s 42ZC) </w:t>
      </w:r>
      <w:r w:rsidRPr="00106027">
        <w:t xml:space="preserve">ins </w:t>
      </w:r>
      <w:hyperlink r:id="rId69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Default="00FA4985" w:rsidP="00FA4985">
      <w:pPr>
        <w:pStyle w:val="AmdtsEntries"/>
      </w:pPr>
      <w:r>
        <w:tab/>
        <w:t xml:space="preserve">renum as s 108 R17 LA (see </w:t>
      </w:r>
      <w:hyperlink r:id="rId69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62ABB" w:rsidRPr="00985C58" w:rsidRDefault="00D62ABB" w:rsidP="00FA4985">
      <w:pPr>
        <w:pStyle w:val="AmdtsEntries"/>
      </w:pPr>
      <w:r>
        <w:tab/>
        <w:t xml:space="preserve">am </w:t>
      </w:r>
      <w:hyperlink r:id="rId699" w:tooltip="Firearms and Prohibited Weapons Legislation Amendment Act 2018" w:history="1">
        <w:r>
          <w:rPr>
            <w:rStyle w:val="charCitHyperlinkAbbrev"/>
          </w:rPr>
          <w:t>A2018</w:t>
        </w:r>
        <w:r>
          <w:rPr>
            <w:rStyle w:val="charCitHyperlinkAbbrev"/>
          </w:rPr>
          <w:noBreakHyphen/>
          <w:t>1</w:t>
        </w:r>
      </w:hyperlink>
      <w:r>
        <w:t xml:space="preserve"> s 14</w:t>
      </w:r>
    </w:p>
    <w:p w:rsidR="00FA4985" w:rsidRPr="00106027" w:rsidRDefault="00FA4985" w:rsidP="00FA4985">
      <w:pPr>
        <w:pStyle w:val="AmdtsEntryHd"/>
      </w:pPr>
      <w:r w:rsidRPr="00106027">
        <w:t xml:space="preserve">Composite entity </w:t>
      </w:r>
      <w:r w:rsidRPr="00106027">
        <w:rPr>
          <w:lang w:val="en-US"/>
        </w:rPr>
        <w:t>firearms licences</w:t>
      </w:r>
      <w:r w:rsidRPr="00106027">
        <w:t>—no genuine reason to possess or use firearms</w:t>
      </w:r>
    </w:p>
    <w:p w:rsidR="00FA4985" w:rsidRDefault="00FA4985" w:rsidP="00FA4985">
      <w:pPr>
        <w:pStyle w:val="AmdtsEntries"/>
        <w:rPr>
          <w:b/>
        </w:rPr>
      </w:pPr>
      <w:r>
        <w:t>s 109</w:t>
      </w:r>
      <w:r w:rsidRPr="00106027">
        <w:tab/>
      </w:r>
      <w:r>
        <w:rPr>
          <w:b/>
        </w:rPr>
        <w:t>orig s 109</w:t>
      </w:r>
    </w:p>
    <w:p w:rsidR="00FA4985" w:rsidRDefault="00FA4985" w:rsidP="00FA4985">
      <w:pPr>
        <w:pStyle w:val="AmdtsEntries"/>
        <w:keepNext/>
      </w:pPr>
      <w:r>
        <w:rPr>
          <w:b/>
        </w:rPr>
        <w:tab/>
      </w:r>
      <w:r>
        <w:t xml:space="preserve">am </w:t>
      </w:r>
      <w:hyperlink r:id="rId700"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1.1685, amdt 1.1686</w:t>
      </w:r>
    </w:p>
    <w:p w:rsidR="00FA4985" w:rsidRDefault="00FA4985" w:rsidP="00FA4985">
      <w:pPr>
        <w:pStyle w:val="AmdtsEntries"/>
      </w:pPr>
      <w:r>
        <w:tab/>
        <w:t xml:space="preserve">om </w:t>
      </w:r>
      <w:hyperlink r:id="rId701"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2.79</w:t>
      </w:r>
    </w:p>
    <w:p w:rsidR="00FA4985" w:rsidRPr="0024001A" w:rsidRDefault="00FA4985" w:rsidP="00FA4985">
      <w:pPr>
        <w:pStyle w:val="AmdtsEntries"/>
        <w:rPr>
          <w:b/>
        </w:rPr>
      </w:pPr>
      <w:r>
        <w:tab/>
      </w:r>
      <w:r>
        <w:rPr>
          <w:b/>
        </w:rPr>
        <w:t>pres s 109</w:t>
      </w:r>
    </w:p>
    <w:p w:rsidR="00FA4985" w:rsidRPr="00106027" w:rsidRDefault="00FA4985" w:rsidP="00FA4985">
      <w:pPr>
        <w:pStyle w:val="AmdtsEntries"/>
      </w:pPr>
      <w:r>
        <w:tab/>
        <w:t xml:space="preserve">(prev s 42ZD) </w:t>
      </w:r>
      <w:r w:rsidRPr="00106027">
        <w:t xml:space="preserve">ins </w:t>
      </w:r>
      <w:hyperlink r:id="rId70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109 R17 LA (see </w:t>
      </w:r>
      <w:hyperlink r:id="rId70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97110A">
      <w:pPr>
        <w:pStyle w:val="AmdtsEntryHd"/>
      </w:pPr>
      <w:r w:rsidRPr="00106027">
        <w:lastRenderedPageBreak/>
        <w:t>Composite entity firearms licences—restriction on issue of category B licences</w:t>
      </w:r>
    </w:p>
    <w:p w:rsidR="00FA4985" w:rsidRDefault="00FA4985" w:rsidP="0097110A">
      <w:pPr>
        <w:pStyle w:val="AmdtsEntries"/>
        <w:keepNext/>
        <w:rPr>
          <w:b/>
        </w:rPr>
      </w:pPr>
      <w:r>
        <w:t>s 110</w:t>
      </w:r>
      <w:r w:rsidRPr="00106027">
        <w:tab/>
      </w:r>
      <w:r>
        <w:rPr>
          <w:b/>
        </w:rPr>
        <w:t>orig s 110</w:t>
      </w:r>
    </w:p>
    <w:p w:rsidR="00FA4985" w:rsidRDefault="00FA4985" w:rsidP="0097110A">
      <w:pPr>
        <w:pStyle w:val="AmdtsEntries"/>
        <w:keepNext/>
      </w:pPr>
      <w:r>
        <w:rPr>
          <w:b/>
        </w:rPr>
        <w:tab/>
      </w:r>
      <w:r>
        <w:t>renum as s 257</w:t>
      </w:r>
    </w:p>
    <w:p w:rsidR="00FA4985" w:rsidRPr="00FB332C" w:rsidRDefault="00FA4985" w:rsidP="00FA4985">
      <w:pPr>
        <w:pStyle w:val="AmdtsEntries"/>
        <w:rPr>
          <w:b/>
        </w:rPr>
      </w:pPr>
      <w:r>
        <w:tab/>
      </w:r>
      <w:r>
        <w:rPr>
          <w:b/>
        </w:rPr>
        <w:t>pres s 110</w:t>
      </w:r>
    </w:p>
    <w:p w:rsidR="00FA4985" w:rsidRPr="00106027" w:rsidRDefault="00FA4985" w:rsidP="00FA4985">
      <w:pPr>
        <w:pStyle w:val="AmdtsEntries"/>
      </w:pPr>
      <w:r>
        <w:tab/>
        <w:t xml:space="preserve">(prev s 42ZE) </w:t>
      </w:r>
      <w:r w:rsidRPr="00106027">
        <w:t xml:space="preserve">ins </w:t>
      </w:r>
      <w:hyperlink r:id="rId70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110 R17 LA (see </w:t>
      </w:r>
      <w:hyperlink r:id="rId70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licences—restriction on issue of category C licences</w:t>
      </w:r>
    </w:p>
    <w:p w:rsidR="00FA4985" w:rsidRDefault="00FA4985" w:rsidP="00FA4985">
      <w:pPr>
        <w:pStyle w:val="AmdtsEntries"/>
        <w:rPr>
          <w:b/>
        </w:rPr>
      </w:pPr>
      <w:r>
        <w:t>s 111</w:t>
      </w:r>
      <w:r w:rsidRPr="00106027">
        <w:tab/>
      </w:r>
      <w:r>
        <w:rPr>
          <w:b/>
        </w:rPr>
        <w:t>orig s 111</w:t>
      </w:r>
    </w:p>
    <w:p w:rsidR="00FA4985" w:rsidRDefault="00FA4985" w:rsidP="00FA4985">
      <w:pPr>
        <w:pStyle w:val="AmdtsEntries"/>
      </w:pPr>
      <w:r>
        <w:rPr>
          <w:b/>
        </w:rPr>
        <w:tab/>
      </w:r>
      <w:r w:rsidRPr="00983F54">
        <w:t xml:space="preserve">om </w:t>
      </w:r>
      <w:hyperlink r:id="rId706"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47</w:t>
      </w:r>
    </w:p>
    <w:p w:rsidR="00FA4985" w:rsidRPr="00482505" w:rsidRDefault="00FA4985" w:rsidP="00FA4985">
      <w:pPr>
        <w:pStyle w:val="AmdtsEntries"/>
        <w:rPr>
          <w:b/>
        </w:rPr>
      </w:pPr>
      <w:r>
        <w:tab/>
      </w:r>
      <w:r>
        <w:rPr>
          <w:b/>
        </w:rPr>
        <w:t>pres s 111</w:t>
      </w:r>
    </w:p>
    <w:p w:rsidR="00FA4985" w:rsidRPr="00106027" w:rsidRDefault="00FA4985" w:rsidP="00FA4985">
      <w:pPr>
        <w:pStyle w:val="AmdtsEntries"/>
      </w:pPr>
      <w:r>
        <w:tab/>
        <w:t xml:space="preserve">(prev s 42ZF) </w:t>
      </w:r>
      <w:r w:rsidRPr="00106027">
        <w:t xml:space="preserve">ins </w:t>
      </w:r>
      <w:hyperlink r:id="rId70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Default="00FA4985" w:rsidP="00FA4985">
      <w:pPr>
        <w:pStyle w:val="AmdtsEntries"/>
      </w:pPr>
      <w:r>
        <w:tab/>
        <w:t xml:space="preserve">renum as s 111 R17 LA (see </w:t>
      </w:r>
      <w:hyperlink r:id="rId70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62ABB" w:rsidRPr="00985C58" w:rsidRDefault="00D62ABB" w:rsidP="00FA4985">
      <w:pPr>
        <w:pStyle w:val="AmdtsEntries"/>
      </w:pPr>
      <w:r>
        <w:tab/>
        <w:t xml:space="preserve">am </w:t>
      </w:r>
      <w:hyperlink r:id="rId709" w:tooltip="Firearms and Prohibited Weapons Legislation Amendment Act 2018" w:history="1">
        <w:r>
          <w:rPr>
            <w:rStyle w:val="charCitHyperlinkAbbrev"/>
          </w:rPr>
          <w:t>A2018</w:t>
        </w:r>
        <w:r>
          <w:rPr>
            <w:rStyle w:val="charCitHyperlinkAbbrev"/>
          </w:rPr>
          <w:noBreakHyphen/>
          <w:t>1</w:t>
        </w:r>
      </w:hyperlink>
      <w:r>
        <w:t xml:space="preserve"> s 15</w:t>
      </w:r>
    </w:p>
    <w:p w:rsidR="00FA4985" w:rsidRPr="00106027" w:rsidRDefault="00FA4985" w:rsidP="00FA4985">
      <w:pPr>
        <w:pStyle w:val="AmdtsEntryHd"/>
      </w:pPr>
      <w:r w:rsidRPr="00106027">
        <w:t>Composite entity firearms licences—restriction on issue of category D licences</w:t>
      </w:r>
    </w:p>
    <w:p w:rsidR="00FA4985" w:rsidRDefault="00FA4985" w:rsidP="00FA4985">
      <w:pPr>
        <w:pStyle w:val="AmdtsEntries"/>
        <w:rPr>
          <w:b/>
        </w:rPr>
      </w:pPr>
      <w:r>
        <w:t>s 112</w:t>
      </w:r>
      <w:r w:rsidRPr="00106027">
        <w:tab/>
      </w:r>
      <w:r>
        <w:rPr>
          <w:b/>
        </w:rPr>
        <w:t>orig s 112</w:t>
      </w:r>
    </w:p>
    <w:p w:rsidR="00FA4985" w:rsidRDefault="00FA4985" w:rsidP="00FA4985">
      <w:pPr>
        <w:pStyle w:val="AmdtsEntries"/>
      </w:pPr>
      <w:r>
        <w:rPr>
          <w:b/>
        </w:rPr>
        <w:tab/>
      </w:r>
      <w:r w:rsidRPr="00983F54">
        <w:t xml:space="preserve">om </w:t>
      </w:r>
      <w:hyperlink r:id="rId710"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47</w:t>
      </w:r>
    </w:p>
    <w:p w:rsidR="00FA4985" w:rsidRPr="00B1722B" w:rsidRDefault="00FA4985" w:rsidP="00FA4985">
      <w:pPr>
        <w:pStyle w:val="AmdtsEntries"/>
        <w:rPr>
          <w:b/>
        </w:rPr>
      </w:pPr>
      <w:r>
        <w:tab/>
      </w:r>
      <w:r>
        <w:rPr>
          <w:b/>
        </w:rPr>
        <w:t>pres s 112</w:t>
      </w:r>
    </w:p>
    <w:p w:rsidR="00FA4985" w:rsidRPr="00106027" w:rsidRDefault="00FA4985" w:rsidP="00FA4985">
      <w:pPr>
        <w:pStyle w:val="AmdtsEntries"/>
      </w:pPr>
      <w:r>
        <w:tab/>
        <w:t xml:space="preserve">(prev s 42ZG) </w:t>
      </w:r>
      <w:r w:rsidRPr="00106027">
        <w:t xml:space="preserve">ins </w:t>
      </w:r>
      <w:hyperlink r:id="rId71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112 R17 LA (see </w:t>
      </w:r>
      <w:hyperlink r:id="rId71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licences—restriction on issue of category H licences</w:t>
      </w:r>
    </w:p>
    <w:p w:rsidR="00FA4985" w:rsidRDefault="00FA4985" w:rsidP="00FA4985">
      <w:pPr>
        <w:pStyle w:val="AmdtsEntries"/>
        <w:rPr>
          <w:b/>
        </w:rPr>
      </w:pPr>
      <w:r>
        <w:t>s 113</w:t>
      </w:r>
      <w:r w:rsidRPr="00106027">
        <w:tab/>
      </w:r>
      <w:r>
        <w:rPr>
          <w:b/>
        </w:rPr>
        <w:t>orig s 113</w:t>
      </w:r>
    </w:p>
    <w:p w:rsidR="00FA4985" w:rsidRDefault="00FA4985" w:rsidP="00FA4985">
      <w:pPr>
        <w:pStyle w:val="AmdtsEntries"/>
      </w:pPr>
      <w:r>
        <w:rPr>
          <w:b/>
        </w:rPr>
        <w:tab/>
      </w:r>
      <w:r>
        <w:t>renum as s 258</w:t>
      </w:r>
    </w:p>
    <w:p w:rsidR="00FA4985" w:rsidRPr="00295B95" w:rsidRDefault="00FA4985" w:rsidP="00FA4985">
      <w:pPr>
        <w:pStyle w:val="AmdtsEntries"/>
        <w:rPr>
          <w:b/>
        </w:rPr>
      </w:pPr>
      <w:r>
        <w:tab/>
      </w:r>
      <w:r>
        <w:rPr>
          <w:b/>
        </w:rPr>
        <w:t>pres s 113</w:t>
      </w:r>
    </w:p>
    <w:p w:rsidR="00FA4985" w:rsidRPr="00106027" w:rsidRDefault="00FA4985" w:rsidP="00FA4985">
      <w:pPr>
        <w:pStyle w:val="AmdtsEntries"/>
      </w:pPr>
      <w:r>
        <w:tab/>
        <w:t xml:space="preserve">(prev s 42ZH) </w:t>
      </w:r>
      <w:r w:rsidRPr="00106027">
        <w:t xml:space="preserve">ins </w:t>
      </w:r>
      <w:hyperlink r:id="rId71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113 R17 LA (see </w:t>
      </w:r>
      <w:hyperlink r:id="rId71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Review of decisions</w:t>
      </w:r>
    </w:p>
    <w:p w:rsidR="00FA4985" w:rsidRPr="002063C7" w:rsidRDefault="00FA4985" w:rsidP="00FA4985">
      <w:pPr>
        <w:pStyle w:val="AmdtsEntries"/>
      </w:pPr>
      <w:r w:rsidRPr="00983F54">
        <w:t>s 113A</w:t>
      </w:r>
      <w:r w:rsidRPr="00983F54">
        <w:tab/>
      </w:r>
      <w:r>
        <w:t>renum as s 259</w:t>
      </w:r>
    </w:p>
    <w:p w:rsidR="00FA4985" w:rsidRPr="00106027" w:rsidRDefault="00FA4985" w:rsidP="00FA4985">
      <w:pPr>
        <w:pStyle w:val="AmdtsEntryHd"/>
      </w:pPr>
      <w:r w:rsidRPr="00106027">
        <w:t>Composite entity firearms licences—form</w:t>
      </w:r>
    </w:p>
    <w:p w:rsidR="00FA4985" w:rsidRDefault="00FA4985" w:rsidP="00BF185F">
      <w:pPr>
        <w:pStyle w:val="AmdtsEntries"/>
        <w:keepNext/>
        <w:rPr>
          <w:b/>
        </w:rPr>
      </w:pPr>
      <w:r>
        <w:t>s 114</w:t>
      </w:r>
      <w:r w:rsidRPr="00106027">
        <w:tab/>
      </w:r>
      <w:r>
        <w:rPr>
          <w:b/>
        </w:rPr>
        <w:t>orig s 114</w:t>
      </w:r>
    </w:p>
    <w:p w:rsidR="00FA4985" w:rsidRDefault="00FA4985" w:rsidP="00BF185F">
      <w:pPr>
        <w:pStyle w:val="AmdtsEntries"/>
        <w:keepNext/>
      </w:pPr>
      <w:r>
        <w:rPr>
          <w:b/>
        </w:rPr>
        <w:tab/>
      </w:r>
      <w:r>
        <w:t>renum as s 260</w:t>
      </w:r>
    </w:p>
    <w:p w:rsidR="00FA4985" w:rsidRPr="001235E2" w:rsidRDefault="00FA4985" w:rsidP="00FA4985">
      <w:pPr>
        <w:pStyle w:val="AmdtsEntries"/>
        <w:rPr>
          <w:b/>
        </w:rPr>
      </w:pPr>
      <w:r>
        <w:tab/>
      </w:r>
      <w:r>
        <w:rPr>
          <w:b/>
        </w:rPr>
        <w:t>pres s 114</w:t>
      </w:r>
    </w:p>
    <w:p w:rsidR="00FA4985" w:rsidRPr="00106027" w:rsidRDefault="00FA4985" w:rsidP="00FA4985">
      <w:pPr>
        <w:pStyle w:val="AmdtsEntries"/>
      </w:pPr>
      <w:r>
        <w:tab/>
        <w:t xml:space="preserve">(prev s 42ZI) </w:t>
      </w:r>
      <w:r w:rsidRPr="00106027">
        <w:t xml:space="preserve">ins </w:t>
      </w:r>
      <w:hyperlink r:id="rId71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114 R17 LA (see </w:t>
      </w:r>
      <w:hyperlink r:id="rId71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C14802" w:rsidRDefault="00FA4985" w:rsidP="00FA4985">
      <w:pPr>
        <w:pStyle w:val="AmdtsEntryHd"/>
      </w:pPr>
      <w:r w:rsidRPr="00C14802">
        <w:t>Applications for review</w:t>
      </w:r>
    </w:p>
    <w:p w:rsidR="00FA4985" w:rsidRPr="002063C7" w:rsidRDefault="00FA4985" w:rsidP="00FA4985">
      <w:pPr>
        <w:pStyle w:val="AmdtsEntries"/>
      </w:pPr>
      <w:r w:rsidRPr="00C14802">
        <w:t>s 114A</w:t>
      </w:r>
      <w:r>
        <w:tab/>
      </w:r>
      <w:r w:rsidR="00634C07">
        <w:t>renum as s 260A</w:t>
      </w:r>
    </w:p>
    <w:p w:rsidR="00FA4985" w:rsidRPr="00106027" w:rsidRDefault="00FA4985" w:rsidP="00FA4985">
      <w:pPr>
        <w:pStyle w:val="AmdtsEntryHd"/>
      </w:pPr>
      <w:r w:rsidRPr="00106027">
        <w:lastRenderedPageBreak/>
        <w:t>Composite entity firearms licences—replacements</w:t>
      </w:r>
    </w:p>
    <w:p w:rsidR="00FA4985" w:rsidRDefault="00FA4985" w:rsidP="0097110A">
      <w:pPr>
        <w:pStyle w:val="AmdtsEntries"/>
        <w:keepNext/>
        <w:rPr>
          <w:b/>
        </w:rPr>
      </w:pPr>
      <w:r>
        <w:t>s 115</w:t>
      </w:r>
      <w:r w:rsidRPr="00106027">
        <w:tab/>
      </w:r>
      <w:r>
        <w:rPr>
          <w:b/>
        </w:rPr>
        <w:t>orig s 115</w:t>
      </w:r>
    </w:p>
    <w:p w:rsidR="00FA4985" w:rsidRDefault="00FA4985" w:rsidP="0097110A">
      <w:pPr>
        <w:pStyle w:val="AmdtsEntries"/>
        <w:keepNext/>
      </w:pPr>
      <w:r>
        <w:rPr>
          <w:b/>
        </w:rPr>
        <w:tab/>
      </w:r>
      <w:r>
        <w:t>renum as s 261</w:t>
      </w:r>
    </w:p>
    <w:p w:rsidR="00FA4985" w:rsidRPr="00A34E9F" w:rsidRDefault="00FA4985" w:rsidP="0097110A">
      <w:pPr>
        <w:pStyle w:val="AmdtsEntries"/>
        <w:keepNext/>
        <w:rPr>
          <w:b/>
        </w:rPr>
      </w:pPr>
      <w:r>
        <w:tab/>
      </w:r>
      <w:r>
        <w:rPr>
          <w:b/>
        </w:rPr>
        <w:t>pres s 115</w:t>
      </w:r>
    </w:p>
    <w:p w:rsidR="00FA4985" w:rsidRPr="00106027" w:rsidRDefault="00FA4985" w:rsidP="0097110A">
      <w:pPr>
        <w:pStyle w:val="AmdtsEntries"/>
        <w:keepNext/>
      </w:pPr>
      <w:r>
        <w:tab/>
        <w:t xml:space="preserve">(prev s 42ZJ) </w:t>
      </w:r>
      <w:r w:rsidRPr="00106027">
        <w:t xml:space="preserve">ins </w:t>
      </w:r>
      <w:hyperlink r:id="rId71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115 R17 LA (see </w:t>
      </w:r>
      <w:hyperlink r:id="rId71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licences—conditions</w:t>
      </w:r>
    </w:p>
    <w:p w:rsidR="00FA4985" w:rsidRDefault="00FA4985" w:rsidP="00FA4985">
      <w:pPr>
        <w:pStyle w:val="AmdtsEntries"/>
        <w:rPr>
          <w:b/>
        </w:rPr>
      </w:pPr>
      <w:r>
        <w:t>s 116</w:t>
      </w:r>
      <w:r w:rsidRPr="00106027">
        <w:tab/>
      </w:r>
      <w:r>
        <w:rPr>
          <w:b/>
        </w:rPr>
        <w:t>orig s 116</w:t>
      </w:r>
    </w:p>
    <w:p w:rsidR="00FA4985" w:rsidRDefault="00FA4985" w:rsidP="00FA4985">
      <w:pPr>
        <w:pStyle w:val="AmdtsEntries"/>
      </w:pPr>
      <w:r>
        <w:rPr>
          <w:b/>
        </w:rPr>
        <w:tab/>
      </w:r>
      <w:r>
        <w:t>renum as s 262</w:t>
      </w:r>
    </w:p>
    <w:p w:rsidR="00FA4985" w:rsidRPr="00F72B60" w:rsidRDefault="00FA4985" w:rsidP="00FA4985">
      <w:pPr>
        <w:pStyle w:val="AmdtsEntries"/>
        <w:rPr>
          <w:b/>
        </w:rPr>
      </w:pPr>
      <w:r>
        <w:tab/>
      </w:r>
      <w:r>
        <w:rPr>
          <w:b/>
        </w:rPr>
        <w:t>pres s 116</w:t>
      </w:r>
    </w:p>
    <w:p w:rsidR="00FA4985" w:rsidRPr="00106027" w:rsidRDefault="00FA4985" w:rsidP="00FA4985">
      <w:pPr>
        <w:pStyle w:val="AmdtsEntries"/>
      </w:pPr>
      <w:r>
        <w:tab/>
        <w:t xml:space="preserve">(prev s 42ZK) </w:t>
      </w:r>
      <w:r w:rsidRPr="00106027">
        <w:t xml:space="preserve">ins </w:t>
      </w:r>
      <w:hyperlink r:id="rId71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116 R17 LA (see </w:t>
      </w:r>
      <w:hyperlink r:id="rId72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licences—period in force</w:t>
      </w:r>
    </w:p>
    <w:p w:rsidR="00FA4985" w:rsidRDefault="00FA4985" w:rsidP="00FA4985">
      <w:pPr>
        <w:pStyle w:val="AmdtsEntries"/>
        <w:rPr>
          <w:b/>
        </w:rPr>
      </w:pPr>
      <w:r>
        <w:t>s 117</w:t>
      </w:r>
      <w:r w:rsidRPr="00106027">
        <w:tab/>
      </w:r>
      <w:r>
        <w:rPr>
          <w:b/>
        </w:rPr>
        <w:t>orig s 117</w:t>
      </w:r>
    </w:p>
    <w:p w:rsidR="00FA4985" w:rsidRDefault="00FA4985" w:rsidP="00FA4985">
      <w:pPr>
        <w:pStyle w:val="AmdtsEntries"/>
      </w:pPr>
      <w:r>
        <w:rPr>
          <w:b/>
        </w:rPr>
        <w:tab/>
      </w:r>
      <w:r>
        <w:t>renum as s 263</w:t>
      </w:r>
    </w:p>
    <w:p w:rsidR="00FA4985" w:rsidRPr="004C5CDE" w:rsidRDefault="00FA4985" w:rsidP="00FA4985">
      <w:pPr>
        <w:pStyle w:val="AmdtsEntries"/>
        <w:rPr>
          <w:b/>
        </w:rPr>
      </w:pPr>
      <w:r>
        <w:tab/>
      </w:r>
      <w:r>
        <w:rPr>
          <w:b/>
        </w:rPr>
        <w:t>pres s 117</w:t>
      </w:r>
    </w:p>
    <w:p w:rsidR="00FA4985" w:rsidRPr="00106027" w:rsidRDefault="00FA4985" w:rsidP="00FA4985">
      <w:pPr>
        <w:pStyle w:val="AmdtsEntries"/>
      </w:pPr>
      <w:r>
        <w:tab/>
        <w:t xml:space="preserve">(prev s 42ZL) </w:t>
      </w:r>
      <w:r w:rsidRPr="00106027">
        <w:t xml:space="preserve">ins </w:t>
      </w:r>
      <w:hyperlink r:id="rId72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117 R17 LA (see </w:t>
      </w:r>
      <w:hyperlink r:id="rId72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licences—immediate suspension</w:t>
      </w:r>
    </w:p>
    <w:p w:rsidR="00FA4985" w:rsidRDefault="00FA4985" w:rsidP="00FA4985">
      <w:pPr>
        <w:pStyle w:val="AmdtsEntries"/>
        <w:rPr>
          <w:b/>
        </w:rPr>
      </w:pPr>
      <w:r>
        <w:t>s 118</w:t>
      </w:r>
      <w:r w:rsidRPr="00106027">
        <w:tab/>
      </w:r>
      <w:r>
        <w:rPr>
          <w:b/>
        </w:rPr>
        <w:t>orig s 118</w:t>
      </w:r>
    </w:p>
    <w:p w:rsidR="00FA4985" w:rsidRDefault="00FA4985" w:rsidP="00FA4985">
      <w:pPr>
        <w:pStyle w:val="AmdtsEntries"/>
      </w:pPr>
      <w:r>
        <w:rPr>
          <w:b/>
        </w:rPr>
        <w:tab/>
      </w:r>
      <w:r>
        <w:t>renum as s 264</w:t>
      </w:r>
    </w:p>
    <w:p w:rsidR="00FA4985" w:rsidRPr="00947567" w:rsidRDefault="00FA4985" w:rsidP="00FA4985">
      <w:pPr>
        <w:pStyle w:val="AmdtsEntries"/>
        <w:rPr>
          <w:b/>
        </w:rPr>
      </w:pPr>
      <w:r>
        <w:tab/>
      </w:r>
      <w:r>
        <w:rPr>
          <w:b/>
        </w:rPr>
        <w:t>pres s 118</w:t>
      </w:r>
    </w:p>
    <w:p w:rsidR="00FA4985" w:rsidRPr="00106027" w:rsidRDefault="00FA4985" w:rsidP="00FA4985">
      <w:pPr>
        <w:pStyle w:val="AmdtsEntries"/>
      </w:pPr>
      <w:r>
        <w:tab/>
        <w:t xml:space="preserve">(prev s 42ZM) </w:t>
      </w:r>
      <w:r w:rsidRPr="00106027">
        <w:t xml:space="preserve">ins </w:t>
      </w:r>
      <w:hyperlink r:id="rId72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118 R17 LA (see </w:t>
      </w:r>
      <w:hyperlink r:id="rId72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licences—mandatory suspension</w:t>
      </w:r>
      <w:r w:rsidR="00757348">
        <w:t xml:space="preserve"> for family violence offence</w:t>
      </w:r>
    </w:p>
    <w:p w:rsidR="00056BFA" w:rsidRDefault="00056BFA" w:rsidP="00FA4985">
      <w:pPr>
        <w:pStyle w:val="AmdtsEntries"/>
      </w:pPr>
      <w:r>
        <w:t>s 119 hdg</w:t>
      </w:r>
      <w:r>
        <w:tab/>
        <w:t xml:space="preserve">sub </w:t>
      </w:r>
      <w:hyperlink r:id="rId725" w:tooltip="Personal Violence Act 2016" w:history="1">
        <w:r>
          <w:rPr>
            <w:rStyle w:val="charCitHyperlinkAbbrev"/>
          </w:rPr>
          <w:t>A2016</w:t>
        </w:r>
        <w:r>
          <w:rPr>
            <w:rStyle w:val="charCitHyperlinkAbbrev"/>
          </w:rPr>
          <w:noBreakHyphen/>
          <w:t>43</w:t>
        </w:r>
      </w:hyperlink>
      <w:r>
        <w:t xml:space="preserve"> amdt 2.13</w:t>
      </w:r>
    </w:p>
    <w:p w:rsidR="00FA4985" w:rsidRDefault="00FA4985" w:rsidP="00FA4985">
      <w:pPr>
        <w:pStyle w:val="AmdtsEntries"/>
        <w:rPr>
          <w:b/>
        </w:rPr>
      </w:pPr>
      <w:r>
        <w:t>s 119</w:t>
      </w:r>
      <w:r w:rsidRPr="00106027">
        <w:tab/>
      </w:r>
      <w:r>
        <w:rPr>
          <w:b/>
        </w:rPr>
        <w:t>orig s 119</w:t>
      </w:r>
    </w:p>
    <w:p w:rsidR="00FA4985" w:rsidRDefault="00FA4985" w:rsidP="00FA4985">
      <w:pPr>
        <w:pStyle w:val="AmdtsEntries"/>
      </w:pPr>
      <w:r>
        <w:rPr>
          <w:b/>
        </w:rPr>
        <w:tab/>
      </w:r>
      <w:r>
        <w:t>renum as s 265</w:t>
      </w:r>
    </w:p>
    <w:p w:rsidR="00FA4985" w:rsidRPr="00393F4E" w:rsidRDefault="00FA4985" w:rsidP="00FA4985">
      <w:pPr>
        <w:pStyle w:val="AmdtsEntries"/>
        <w:rPr>
          <w:b/>
        </w:rPr>
      </w:pPr>
      <w:r>
        <w:tab/>
      </w:r>
      <w:r>
        <w:rPr>
          <w:b/>
        </w:rPr>
        <w:t>pres s 119</w:t>
      </w:r>
    </w:p>
    <w:p w:rsidR="00FA4985" w:rsidRPr="00106027" w:rsidRDefault="00FA4985" w:rsidP="00FA4985">
      <w:pPr>
        <w:pStyle w:val="AmdtsEntries"/>
      </w:pPr>
      <w:r>
        <w:tab/>
        <w:t xml:space="preserve">(prev s 42ZMA) </w:t>
      </w:r>
      <w:r w:rsidRPr="00106027">
        <w:t xml:space="preserve">ins </w:t>
      </w:r>
      <w:hyperlink r:id="rId72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119 R17 LA (see </w:t>
      </w:r>
      <w:hyperlink r:id="rId72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942DF" w:rsidRDefault="00FA4985" w:rsidP="00FA4985">
      <w:pPr>
        <w:pStyle w:val="AmdtsEntries"/>
      </w:pPr>
      <w:r w:rsidRPr="002942DF">
        <w:tab/>
        <w:t xml:space="preserve">am </w:t>
      </w:r>
      <w:hyperlink r:id="rId728"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2942DF">
        <w:t xml:space="preserve"> amdt 3.32, amdt 3.33</w:t>
      </w:r>
      <w:r w:rsidR="00D0107F" w:rsidRPr="002942DF">
        <w:t xml:space="preserve">; </w:t>
      </w:r>
      <w:hyperlink r:id="rId729"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r w:rsidR="00D0107F" w:rsidRPr="002942DF">
        <w:t xml:space="preserve"> s 27</w:t>
      </w:r>
      <w:r w:rsidR="00B12875">
        <w:t xml:space="preserve">; </w:t>
      </w:r>
      <w:hyperlink r:id="rId730" w:tooltip="Crimes (Domestic and Family Violence) Legislation Amendment Act 2015" w:history="1">
        <w:r w:rsidR="00B12875">
          <w:rPr>
            <w:rStyle w:val="charCitHyperlinkAbbrev"/>
          </w:rPr>
          <w:t>A2015</w:t>
        </w:r>
        <w:r w:rsidR="00B12875">
          <w:rPr>
            <w:rStyle w:val="charCitHyperlinkAbbrev"/>
          </w:rPr>
          <w:noBreakHyphen/>
          <w:t>40</w:t>
        </w:r>
      </w:hyperlink>
      <w:r w:rsidR="00B12875">
        <w:t xml:space="preserve"> amdt 1.18</w:t>
      </w:r>
      <w:r w:rsidR="00056BFA">
        <w:t xml:space="preserve">; </w:t>
      </w:r>
      <w:hyperlink r:id="rId731" w:tooltip="Personal Violence Act 2016" w:history="1">
        <w:r w:rsidR="00056BFA">
          <w:rPr>
            <w:rStyle w:val="charCitHyperlinkAbbrev"/>
          </w:rPr>
          <w:t>A2016</w:t>
        </w:r>
        <w:r w:rsidR="00056BFA">
          <w:rPr>
            <w:rStyle w:val="charCitHyperlinkAbbrev"/>
          </w:rPr>
          <w:noBreakHyphen/>
          <w:t>43</w:t>
        </w:r>
      </w:hyperlink>
      <w:r w:rsidR="00056BFA">
        <w:t xml:space="preserve"> amdt 2.14, amdt 2.15</w:t>
      </w:r>
    </w:p>
    <w:p w:rsidR="00FA4985" w:rsidRPr="00106027" w:rsidRDefault="00FA4985" w:rsidP="00FA4985">
      <w:pPr>
        <w:pStyle w:val="AmdtsEntryHd"/>
      </w:pPr>
      <w:r w:rsidRPr="00106027">
        <w:t>Composite entity firearms licences—cancellation</w:t>
      </w:r>
    </w:p>
    <w:p w:rsidR="00FA4985" w:rsidRDefault="00FA4985" w:rsidP="00CD1AE3">
      <w:pPr>
        <w:pStyle w:val="AmdtsEntries"/>
        <w:keepNext/>
        <w:rPr>
          <w:b/>
        </w:rPr>
      </w:pPr>
      <w:r>
        <w:t>s 120</w:t>
      </w:r>
      <w:r w:rsidRPr="00106027">
        <w:tab/>
      </w:r>
      <w:r>
        <w:rPr>
          <w:b/>
        </w:rPr>
        <w:t>orig s 120</w:t>
      </w:r>
    </w:p>
    <w:p w:rsidR="00FA4985" w:rsidRDefault="00FA4985" w:rsidP="00FA4985">
      <w:pPr>
        <w:pStyle w:val="AmdtsEntries"/>
      </w:pPr>
      <w:r>
        <w:rPr>
          <w:b/>
        </w:rPr>
        <w:tab/>
      </w:r>
      <w:r>
        <w:t>renum as s 266</w:t>
      </w:r>
    </w:p>
    <w:p w:rsidR="00FA4985" w:rsidRPr="009D5BB2" w:rsidRDefault="00FA4985" w:rsidP="00FA4985">
      <w:pPr>
        <w:pStyle w:val="AmdtsEntries"/>
        <w:rPr>
          <w:b/>
        </w:rPr>
      </w:pPr>
      <w:r>
        <w:tab/>
      </w:r>
      <w:r>
        <w:rPr>
          <w:b/>
        </w:rPr>
        <w:t>pres s 120</w:t>
      </w:r>
    </w:p>
    <w:p w:rsidR="00FA4985" w:rsidRPr="00106027" w:rsidRDefault="00FA4985" w:rsidP="00FA4985">
      <w:pPr>
        <w:pStyle w:val="AmdtsEntries"/>
      </w:pPr>
      <w:r>
        <w:tab/>
        <w:t xml:space="preserve">(prev s 42ZN) </w:t>
      </w:r>
      <w:r w:rsidRPr="00106027">
        <w:t xml:space="preserve">ins </w:t>
      </w:r>
      <w:hyperlink r:id="rId73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120 R17 LA (see </w:t>
      </w:r>
      <w:hyperlink r:id="rId73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C14802" w:rsidRDefault="00FA4985" w:rsidP="00FA4985">
      <w:pPr>
        <w:pStyle w:val="AmdtsEntries"/>
      </w:pPr>
      <w:r>
        <w:tab/>
      </w:r>
      <w:r w:rsidRPr="00C14802">
        <w:t xml:space="preserve">am </w:t>
      </w:r>
      <w:hyperlink r:id="rId734"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14802">
        <w:t xml:space="preserve"> amdt 3.34</w:t>
      </w:r>
      <w:r w:rsidR="002B6CA9">
        <w:t xml:space="preserve">; </w:t>
      </w:r>
      <w:hyperlink r:id="rId735" w:tooltip="Personal Violence Act 2016" w:history="1">
        <w:r w:rsidR="002B6CA9">
          <w:rPr>
            <w:rStyle w:val="charCitHyperlinkAbbrev"/>
          </w:rPr>
          <w:t>A2016</w:t>
        </w:r>
        <w:r w:rsidR="002B6CA9">
          <w:rPr>
            <w:rStyle w:val="charCitHyperlinkAbbrev"/>
          </w:rPr>
          <w:noBreakHyphen/>
          <w:t>43</w:t>
        </w:r>
      </w:hyperlink>
      <w:r w:rsidR="002B6CA9">
        <w:t xml:space="preserve"> amdt 2.16</w:t>
      </w:r>
    </w:p>
    <w:p w:rsidR="00FA4985" w:rsidRPr="00106027" w:rsidRDefault="00FA4985" w:rsidP="0097110A">
      <w:pPr>
        <w:pStyle w:val="AmdtsEntryHd"/>
      </w:pPr>
      <w:r w:rsidRPr="00106027">
        <w:lastRenderedPageBreak/>
        <w:t>Composite entity firearms licences—when suspension or cancellation takes effect</w:t>
      </w:r>
    </w:p>
    <w:p w:rsidR="00FA4985" w:rsidRDefault="00FA4985" w:rsidP="0097110A">
      <w:pPr>
        <w:pStyle w:val="AmdtsEntries"/>
        <w:keepNext/>
        <w:rPr>
          <w:b/>
        </w:rPr>
      </w:pPr>
      <w:r>
        <w:t>s 121</w:t>
      </w:r>
      <w:r w:rsidRPr="00106027">
        <w:tab/>
      </w:r>
      <w:r>
        <w:rPr>
          <w:b/>
        </w:rPr>
        <w:t>orig s 121</w:t>
      </w:r>
    </w:p>
    <w:p w:rsidR="00FA4985" w:rsidRDefault="00FA4985" w:rsidP="0097110A">
      <w:pPr>
        <w:pStyle w:val="AmdtsEntries"/>
        <w:keepNext/>
      </w:pPr>
      <w:r>
        <w:rPr>
          <w:b/>
        </w:rPr>
        <w:tab/>
      </w:r>
      <w:r>
        <w:t>renum as s 267</w:t>
      </w:r>
    </w:p>
    <w:p w:rsidR="00FA4985" w:rsidRPr="00732408" w:rsidRDefault="00FA4985" w:rsidP="0097110A">
      <w:pPr>
        <w:pStyle w:val="AmdtsEntries"/>
        <w:keepNext/>
        <w:rPr>
          <w:b/>
        </w:rPr>
      </w:pPr>
      <w:r>
        <w:tab/>
      </w:r>
      <w:r>
        <w:rPr>
          <w:b/>
        </w:rPr>
        <w:t>pres s 121</w:t>
      </w:r>
    </w:p>
    <w:p w:rsidR="00FA4985" w:rsidRPr="00106027" w:rsidRDefault="00FA4985" w:rsidP="0097110A">
      <w:pPr>
        <w:pStyle w:val="AmdtsEntries"/>
        <w:keepNext/>
      </w:pPr>
      <w:r>
        <w:tab/>
        <w:t xml:space="preserve">(prev s 42ZO) </w:t>
      </w:r>
      <w:r w:rsidRPr="00106027">
        <w:t xml:space="preserve">ins </w:t>
      </w:r>
      <w:hyperlink r:id="rId73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121 R17 LA (see </w:t>
      </w:r>
      <w:hyperlink r:id="rId73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Licensing scheme—temporary international firearms licences</w:t>
      </w:r>
    </w:p>
    <w:p w:rsidR="00FA4985" w:rsidRPr="00C052DD" w:rsidRDefault="00FA4985" w:rsidP="00FA4985">
      <w:pPr>
        <w:pStyle w:val="AmdtsEntries"/>
        <w:rPr>
          <w:b/>
        </w:rPr>
      </w:pPr>
      <w:r>
        <w:t>div 7.6</w:t>
      </w:r>
      <w:r w:rsidRPr="00106027">
        <w:t xml:space="preserve"> hdg</w:t>
      </w:r>
      <w:r w:rsidRPr="00106027">
        <w:tab/>
      </w:r>
      <w:r>
        <w:t xml:space="preserve">(prev div 3.2D hdg) </w:t>
      </w:r>
      <w:r w:rsidRPr="00106027">
        <w:t xml:space="preserve">ins </w:t>
      </w:r>
      <w:hyperlink r:id="rId73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div 7.6 hdg R17 LA (see </w:t>
      </w:r>
      <w:hyperlink r:id="rId73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 xml:space="preserve">Meaning of </w:t>
      </w:r>
      <w:r w:rsidRPr="002063C7">
        <w:rPr>
          <w:rStyle w:val="charItals"/>
        </w:rPr>
        <w:t>foreign firearms licence</w:t>
      </w:r>
      <w:r w:rsidRPr="00106027">
        <w:t>—div 3.2D</w:t>
      </w:r>
    </w:p>
    <w:p w:rsidR="00FA4985" w:rsidRDefault="00FA4985" w:rsidP="00FA4985">
      <w:pPr>
        <w:pStyle w:val="AmdtsEntries"/>
        <w:rPr>
          <w:b/>
        </w:rPr>
      </w:pPr>
      <w:r>
        <w:t>s 122</w:t>
      </w:r>
      <w:r w:rsidRPr="00106027">
        <w:tab/>
      </w:r>
      <w:r>
        <w:rPr>
          <w:b/>
        </w:rPr>
        <w:t>orig s 122</w:t>
      </w:r>
    </w:p>
    <w:p w:rsidR="00FA4985" w:rsidRDefault="00FA4985" w:rsidP="00FA4985">
      <w:pPr>
        <w:pStyle w:val="AmdtsEntries"/>
      </w:pPr>
      <w:r>
        <w:rPr>
          <w:b/>
        </w:rPr>
        <w:tab/>
      </w:r>
      <w:r>
        <w:t>renum as s 268</w:t>
      </w:r>
    </w:p>
    <w:p w:rsidR="00FA4985" w:rsidRPr="00243F55" w:rsidRDefault="00FA4985" w:rsidP="00FA4985">
      <w:pPr>
        <w:pStyle w:val="AmdtsEntries"/>
        <w:rPr>
          <w:b/>
        </w:rPr>
      </w:pPr>
      <w:r>
        <w:tab/>
      </w:r>
      <w:r>
        <w:rPr>
          <w:b/>
        </w:rPr>
        <w:t>pres s 122</w:t>
      </w:r>
    </w:p>
    <w:p w:rsidR="00FA4985" w:rsidRPr="00106027" w:rsidRDefault="00FA4985" w:rsidP="00FA4985">
      <w:pPr>
        <w:pStyle w:val="AmdtsEntries"/>
      </w:pPr>
      <w:r>
        <w:tab/>
        <w:t xml:space="preserve">(prev s 42ZOA) </w:t>
      </w:r>
      <w:r w:rsidRPr="00106027">
        <w:t xml:space="preserve">ins </w:t>
      </w:r>
      <w:hyperlink r:id="rId74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122 R17 LA (see </w:t>
      </w:r>
      <w:hyperlink r:id="rId74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Temporary international firearms licences—applications</w:t>
      </w:r>
    </w:p>
    <w:p w:rsidR="00FA4985" w:rsidRDefault="00FA4985" w:rsidP="00FA4985">
      <w:pPr>
        <w:pStyle w:val="AmdtsEntries"/>
        <w:rPr>
          <w:b/>
        </w:rPr>
      </w:pPr>
      <w:r>
        <w:t>s 123</w:t>
      </w:r>
      <w:r w:rsidRPr="00106027">
        <w:tab/>
      </w:r>
      <w:r>
        <w:rPr>
          <w:b/>
        </w:rPr>
        <w:t>orig s 123</w:t>
      </w:r>
    </w:p>
    <w:p w:rsidR="00FA4985" w:rsidRDefault="00FA4985" w:rsidP="00FA4985">
      <w:pPr>
        <w:pStyle w:val="AmdtsEntries"/>
      </w:pPr>
      <w:r>
        <w:rPr>
          <w:b/>
        </w:rPr>
        <w:tab/>
      </w:r>
      <w:r>
        <w:t xml:space="preserve">am </w:t>
      </w:r>
      <w:hyperlink r:id="rId742"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1.1689, amdt 1.1690</w:t>
      </w:r>
    </w:p>
    <w:p w:rsidR="00FA4985" w:rsidRDefault="00FA4985" w:rsidP="00FA4985">
      <w:pPr>
        <w:pStyle w:val="AmdtsEntries"/>
      </w:pPr>
      <w:r>
        <w:tab/>
      </w:r>
      <w:r w:rsidRPr="00983F54">
        <w:t xml:space="preserve">om </w:t>
      </w:r>
      <w:hyperlink r:id="rId743"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amdt 1.9</w:t>
      </w:r>
    </w:p>
    <w:p w:rsidR="00FA4985" w:rsidRPr="00243F55" w:rsidRDefault="00FA4985" w:rsidP="00FA4985">
      <w:pPr>
        <w:pStyle w:val="AmdtsEntries"/>
        <w:rPr>
          <w:b/>
        </w:rPr>
      </w:pPr>
      <w:r>
        <w:tab/>
      </w:r>
      <w:r>
        <w:rPr>
          <w:b/>
        </w:rPr>
        <w:t>pres s 123</w:t>
      </w:r>
    </w:p>
    <w:p w:rsidR="00FA4985" w:rsidRPr="00106027" w:rsidRDefault="00FA4985" w:rsidP="00FA4985">
      <w:pPr>
        <w:pStyle w:val="AmdtsEntries"/>
      </w:pPr>
      <w:r>
        <w:tab/>
        <w:t xml:space="preserve">(prev s 42ZP) </w:t>
      </w:r>
      <w:r w:rsidRPr="00106027">
        <w:t xml:space="preserve">ins </w:t>
      </w:r>
      <w:hyperlink r:id="rId74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123 R17 LA (see </w:t>
      </w:r>
      <w:hyperlink r:id="rId74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Temporary international firearms licences—requirement for further information etc</w:t>
      </w:r>
    </w:p>
    <w:p w:rsidR="00FA4985" w:rsidRDefault="00FA4985" w:rsidP="00FA4985">
      <w:pPr>
        <w:pStyle w:val="AmdtsEntries"/>
        <w:rPr>
          <w:b/>
        </w:rPr>
      </w:pPr>
      <w:r>
        <w:t>s 124</w:t>
      </w:r>
      <w:r w:rsidRPr="00106027">
        <w:tab/>
      </w:r>
      <w:r>
        <w:rPr>
          <w:b/>
        </w:rPr>
        <w:t>orig s 124</w:t>
      </w:r>
    </w:p>
    <w:p w:rsidR="00FA4985" w:rsidRDefault="00FA4985" w:rsidP="00FA4985">
      <w:pPr>
        <w:pStyle w:val="AmdtsEntries"/>
      </w:pPr>
      <w:r>
        <w:rPr>
          <w:b/>
        </w:rPr>
        <w:tab/>
      </w:r>
      <w:r>
        <w:t>renum as s 269</w:t>
      </w:r>
    </w:p>
    <w:p w:rsidR="00FA4985" w:rsidRPr="00B55309" w:rsidRDefault="00FA4985" w:rsidP="00FA4985">
      <w:pPr>
        <w:pStyle w:val="AmdtsEntries"/>
        <w:rPr>
          <w:b/>
        </w:rPr>
      </w:pPr>
      <w:r>
        <w:tab/>
      </w:r>
      <w:r>
        <w:rPr>
          <w:b/>
        </w:rPr>
        <w:t>pres s 124</w:t>
      </w:r>
    </w:p>
    <w:p w:rsidR="00FA4985" w:rsidRPr="00106027" w:rsidRDefault="00FA4985" w:rsidP="00FA4985">
      <w:pPr>
        <w:pStyle w:val="AmdtsEntries"/>
      </w:pPr>
      <w:r>
        <w:tab/>
        <w:t xml:space="preserve">(prev s 42ZPA) </w:t>
      </w:r>
      <w:r w:rsidRPr="00106027">
        <w:t xml:space="preserve">ins </w:t>
      </w:r>
      <w:hyperlink r:id="rId74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124 R17 LA (see </w:t>
      </w:r>
      <w:hyperlink r:id="rId74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Temporary international firearms licences—decision</w:t>
      </w:r>
    </w:p>
    <w:p w:rsidR="00FA4985" w:rsidRDefault="00FA4985" w:rsidP="00FA4985">
      <w:pPr>
        <w:pStyle w:val="AmdtsEntries"/>
        <w:rPr>
          <w:b/>
        </w:rPr>
      </w:pPr>
      <w:r>
        <w:t>s 125</w:t>
      </w:r>
      <w:r w:rsidRPr="00106027">
        <w:tab/>
      </w:r>
      <w:r>
        <w:rPr>
          <w:b/>
        </w:rPr>
        <w:t>orig s 125</w:t>
      </w:r>
    </w:p>
    <w:p w:rsidR="00FA4985" w:rsidRDefault="00FA4985" w:rsidP="00FA4985">
      <w:pPr>
        <w:pStyle w:val="AmdtsEntries"/>
      </w:pPr>
      <w:r>
        <w:rPr>
          <w:b/>
        </w:rPr>
        <w:tab/>
      </w:r>
      <w:r>
        <w:t>renum as s 270</w:t>
      </w:r>
    </w:p>
    <w:p w:rsidR="00FA4985" w:rsidRPr="00A02579" w:rsidRDefault="00FA4985" w:rsidP="00FA4985">
      <w:pPr>
        <w:pStyle w:val="AmdtsEntries"/>
        <w:rPr>
          <w:b/>
        </w:rPr>
      </w:pPr>
      <w:r>
        <w:tab/>
      </w:r>
      <w:r>
        <w:rPr>
          <w:b/>
        </w:rPr>
        <w:t>pres s 125</w:t>
      </w:r>
    </w:p>
    <w:p w:rsidR="00FA4985" w:rsidRPr="00106027" w:rsidRDefault="00FA4985" w:rsidP="00FA4985">
      <w:pPr>
        <w:pStyle w:val="AmdtsEntries"/>
      </w:pPr>
      <w:r>
        <w:tab/>
        <w:t xml:space="preserve">(prev s 42ZPB) </w:t>
      </w:r>
      <w:r w:rsidRPr="00106027">
        <w:t xml:space="preserve">ins </w:t>
      </w:r>
      <w:hyperlink r:id="rId74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125 R17 LA (see </w:t>
      </w:r>
      <w:hyperlink r:id="rId74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Approved forms</w:t>
      </w:r>
    </w:p>
    <w:p w:rsidR="00FA4985" w:rsidRPr="00983F54" w:rsidRDefault="00FA4985" w:rsidP="00FA4985">
      <w:pPr>
        <w:pStyle w:val="AmdtsEntries"/>
      </w:pPr>
      <w:r>
        <w:t>s 125A</w:t>
      </w:r>
      <w:r>
        <w:tab/>
        <w:t>renum as s 271</w:t>
      </w:r>
    </w:p>
    <w:p w:rsidR="00FA4985" w:rsidRPr="00106027" w:rsidRDefault="00FA4985" w:rsidP="00FA4985">
      <w:pPr>
        <w:pStyle w:val="AmdtsEntryHd"/>
      </w:pPr>
      <w:r w:rsidRPr="00106027">
        <w:lastRenderedPageBreak/>
        <w:t>Temporary international firearms licences—refusal</w:t>
      </w:r>
    </w:p>
    <w:p w:rsidR="00FA4985" w:rsidRDefault="00FA4985" w:rsidP="0097110A">
      <w:pPr>
        <w:pStyle w:val="AmdtsEntries"/>
        <w:keepNext/>
        <w:rPr>
          <w:b/>
        </w:rPr>
      </w:pPr>
      <w:r>
        <w:t>s 126</w:t>
      </w:r>
      <w:r w:rsidRPr="00106027">
        <w:tab/>
      </w:r>
      <w:r>
        <w:rPr>
          <w:b/>
        </w:rPr>
        <w:t>orig s 126</w:t>
      </w:r>
    </w:p>
    <w:p w:rsidR="00FA4985" w:rsidRDefault="00FA4985" w:rsidP="0097110A">
      <w:pPr>
        <w:pStyle w:val="AmdtsEntries"/>
        <w:keepNext/>
      </w:pPr>
      <w:r>
        <w:rPr>
          <w:b/>
        </w:rPr>
        <w:tab/>
      </w:r>
      <w:r>
        <w:t>renum as s 272</w:t>
      </w:r>
    </w:p>
    <w:p w:rsidR="00FA4985" w:rsidRPr="006E5649" w:rsidRDefault="00FA4985" w:rsidP="0097110A">
      <w:pPr>
        <w:pStyle w:val="AmdtsEntries"/>
        <w:keepNext/>
        <w:rPr>
          <w:b/>
        </w:rPr>
      </w:pPr>
      <w:r>
        <w:tab/>
      </w:r>
      <w:r>
        <w:rPr>
          <w:b/>
        </w:rPr>
        <w:t>pres s 126</w:t>
      </w:r>
    </w:p>
    <w:p w:rsidR="00FA4985" w:rsidRPr="00106027" w:rsidRDefault="00FA4985" w:rsidP="0097110A">
      <w:pPr>
        <w:pStyle w:val="AmdtsEntries"/>
        <w:keepNext/>
      </w:pPr>
      <w:r>
        <w:tab/>
        <w:t xml:space="preserve">(prev s 42ZPC) </w:t>
      </w:r>
      <w:r w:rsidRPr="00106027">
        <w:t xml:space="preserve">ins </w:t>
      </w:r>
      <w:hyperlink r:id="rId75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126 R17 LA (see </w:t>
      </w:r>
      <w:hyperlink r:id="rId75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9F5936" w:rsidP="00FA4985">
      <w:pPr>
        <w:pStyle w:val="AmdtsEntryHd"/>
      </w:pPr>
      <w:r w:rsidRPr="007F0A68">
        <w:rPr>
          <w:lang w:eastAsia="en-AU"/>
        </w:rPr>
        <w:t xml:space="preserve">When temporary international firearms licences may be </w:t>
      </w:r>
      <w:r w:rsidRPr="007F0A68">
        <w:rPr>
          <w:rFonts w:cs="Arial"/>
          <w:bCs/>
          <w:szCs w:val="24"/>
          <w:lang w:eastAsia="en-AU"/>
        </w:rPr>
        <w:t>issued</w:t>
      </w:r>
    </w:p>
    <w:p w:rsidR="00FA4985" w:rsidRDefault="00FA4985" w:rsidP="00FA4985">
      <w:pPr>
        <w:pStyle w:val="AmdtsEntries"/>
        <w:rPr>
          <w:b/>
        </w:rPr>
      </w:pPr>
      <w:r>
        <w:t>s 127</w:t>
      </w:r>
      <w:r w:rsidRPr="00106027">
        <w:tab/>
      </w:r>
      <w:r>
        <w:rPr>
          <w:b/>
        </w:rPr>
        <w:t>orig s 127</w:t>
      </w:r>
    </w:p>
    <w:p w:rsidR="00FA4985" w:rsidRDefault="00FA4985" w:rsidP="00FA4985">
      <w:pPr>
        <w:pStyle w:val="AmdtsEntries"/>
      </w:pPr>
      <w:r>
        <w:rPr>
          <w:b/>
        </w:rPr>
        <w:tab/>
      </w:r>
      <w:r>
        <w:t xml:space="preserve">om </w:t>
      </w:r>
      <w:hyperlink r:id="rId752"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FA4985" w:rsidRPr="00766154" w:rsidRDefault="00FA4985" w:rsidP="00FA4985">
      <w:pPr>
        <w:pStyle w:val="AmdtsEntries"/>
        <w:rPr>
          <w:b/>
        </w:rPr>
      </w:pPr>
      <w:r>
        <w:tab/>
      </w:r>
      <w:r>
        <w:rPr>
          <w:b/>
        </w:rPr>
        <w:t>pres s 127</w:t>
      </w:r>
    </w:p>
    <w:p w:rsidR="00FA4985" w:rsidRPr="00106027" w:rsidRDefault="00FA4985" w:rsidP="00FA4985">
      <w:pPr>
        <w:pStyle w:val="AmdtsEntries"/>
      </w:pPr>
      <w:r>
        <w:tab/>
        <w:t xml:space="preserve">(prev s 42ZPD) </w:t>
      </w:r>
      <w:r w:rsidRPr="00106027">
        <w:t xml:space="preserve">ins </w:t>
      </w:r>
      <w:hyperlink r:id="rId75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Default="00FA4985" w:rsidP="00FA4985">
      <w:pPr>
        <w:pStyle w:val="AmdtsEntries"/>
      </w:pPr>
      <w:r>
        <w:tab/>
        <w:t xml:space="preserve">renum as s 127 R17 LA (see </w:t>
      </w:r>
      <w:hyperlink r:id="rId75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9F5936" w:rsidRPr="00985C58" w:rsidRDefault="009F5936" w:rsidP="00FA4985">
      <w:pPr>
        <w:pStyle w:val="AmdtsEntries"/>
      </w:pPr>
      <w:r>
        <w:tab/>
        <w:t xml:space="preserve">sub </w:t>
      </w:r>
      <w:hyperlink r:id="rId755" w:tooltip="Justice and Community Safety Legislation Amendment Act 2010 (No 2)" w:history="1">
        <w:r w:rsidR="002063C7" w:rsidRPr="002063C7">
          <w:rPr>
            <w:rStyle w:val="charCitHyperlinkAbbrev"/>
          </w:rPr>
          <w:t>A2010</w:t>
        </w:r>
        <w:r w:rsidR="002063C7" w:rsidRPr="002063C7">
          <w:rPr>
            <w:rStyle w:val="charCitHyperlinkAbbrev"/>
          </w:rPr>
          <w:noBreakHyphen/>
          <w:t>30</w:t>
        </w:r>
      </w:hyperlink>
      <w:r>
        <w:t xml:space="preserve"> amdt 1.27</w:t>
      </w:r>
    </w:p>
    <w:p w:rsidR="00FA4985" w:rsidRPr="00106027" w:rsidRDefault="00FA4985" w:rsidP="00FA4985">
      <w:pPr>
        <w:pStyle w:val="AmdtsEntryHd"/>
      </w:pPr>
      <w:r w:rsidRPr="00106027">
        <w:t>Temporary international</w:t>
      </w:r>
      <w:r w:rsidRPr="00106027">
        <w:rPr>
          <w:lang w:val="en-US"/>
        </w:rPr>
        <w:t xml:space="preserve"> firearms licences</w:t>
      </w:r>
      <w:r w:rsidRPr="00106027">
        <w:t>—genuine reasons to possess or use firearms</w:t>
      </w:r>
    </w:p>
    <w:p w:rsidR="00FA4985" w:rsidRDefault="00FA4985" w:rsidP="00FA4985">
      <w:pPr>
        <w:pStyle w:val="AmdtsEntries"/>
        <w:rPr>
          <w:b/>
        </w:rPr>
      </w:pPr>
      <w:r>
        <w:t>s 128</w:t>
      </w:r>
      <w:r w:rsidRPr="00106027">
        <w:tab/>
      </w:r>
      <w:r>
        <w:rPr>
          <w:b/>
        </w:rPr>
        <w:t>orig s 128</w:t>
      </w:r>
    </w:p>
    <w:p w:rsidR="00FA4985" w:rsidRPr="005802C2" w:rsidRDefault="00FA4985" w:rsidP="00FA4985">
      <w:pPr>
        <w:pStyle w:val="AmdtsEntries"/>
      </w:pPr>
      <w:r w:rsidRPr="005802C2">
        <w:tab/>
        <w:t>renum as s 273</w:t>
      </w:r>
    </w:p>
    <w:p w:rsidR="00FA4985" w:rsidRPr="005802C2" w:rsidRDefault="00FA4985" w:rsidP="00FA4985">
      <w:pPr>
        <w:pStyle w:val="AmdtsEntries"/>
        <w:rPr>
          <w:b/>
        </w:rPr>
      </w:pPr>
      <w:r>
        <w:rPr>
          <w:b/>
        </w:rPr>
        <w:tab/>
        <w:t>pres s 128</w:t>
      </w:r>
    </w:p>
    <w:p w:rsidR="00FA4985" w:rsidRPr="00106027" w:rsidRDefault="00FA4985" w:rsidP="00FA4985">
      <w:pPr>
        <w:pStyle w:val="AmdtsEntries"/>
      </w:pPr>
      <w:r>
        <w:tab/>
        <w:t xml:space="preserve">(prev s 42ZQ) </w:t>
      </w:r>
      <w:r w:rsidRPr="00106027">
        <w:t xml:space="preserve">ins </w:t>
      </w:r>
      <w:hyperlink r:id="rId75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Default="00FA4985" w:rsidP="00FA4985">
      <w:pPr>
        <w:pStyle w:val="AmdtsEntries"/>
      </w:pPr>
      <w:r>
        <w:tab/>
        <w:t xml:space="preserve">renum as s 128 R17 LA (see </w:t>
      </w:r>
      <w:hyperlink r:id="rId75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C4728" w:rsidRPr="00985C58" w:rsidRDefault="00DC4728" w:rsidP="00FA4985">
      <w:pPr>
        <w:pStyle w:val="AmdtsEntries"/>
      </w:pPr>
      <w:r>
        <w:tab/>
        <w:t xml:space="preserve">am </w:t>
      </w:r>
      <w:hyperlink r:id="rId758" w:tooltip="Statute Law Amendment Act 2015 (No 2)" w:history="1">
        <w:r>
          <w:rPr>
            <w:rStyle w:val="charCitHyperlinkAbbrev"/>
          </w:rPr>
          <w:t>A2015</w:t>
        </w:r>
        <w:r>
          <w:rPr>
            <w:rStyle w:val="charCitHyperlinkAbbrev"/>
          </w:rPr>
          <w:noBreakHyphen/>
          <w:t>50</w:t>
        </w:r>
      </w:hyperlink>
      <w:r>
        <w:t xml:space="preserve"> amdt 3.108</w:t>
      </w:r>
    </w:p>
    <w:p w:rsidR="00FA4985" w:rsidRPr="00106027" w:rsidRDefault="00FA4985" w:rsidP="00FA4985">
      <w:pPr>
        <w:pStyle w:val="AmdtsEntryHd"/>
      </w:pPr>
      <w:r w:rsidRPr="00106027">
        <w:rPr>
          <w:lang w:val="en-US"/>
        </w:rPr>
        <w:t>Temporary international firearms licences—form</w:t>
      </w:r>
    </w:p>
    <w:p w:rsidR="00FA4985" w:rsidRDefault="00FA4985" w:rsidP="00FA4985">
      <w:pPr>
        <w:pStyle w:val="AmdtsEntries"/>
        <w:rPr>
          <w:b/>
        </w:rPr>
      </w:pPr>
      <w:r>
        <w:t>s 129</w:t>
      </w:r>
      <w:r w:rsidRPr="00106027">
        <w:tab/>
      </w:r>
      <w:r>
        <w:rPr>
          <w:b/>
        </w:rPr>
        <w:t>orig s 129</w:t>
      </w:r>
    </w:p>
    <w:p w:rsidR="00FA4985" w:rsidRDefault="00FA4985" w:rsidP="00FA4985">
      <w:pPr>
        <w:pStyle w:val="AmdtsEntries"/>
      </w:pPr>
      <w:r>
        <w:rPr>
          <w:b/>
        </w:rPr>
        <w:tab/>
      </w:r>
      <w:r>
        <w:t>renum as s 274</w:t>
      </w:r>
    </w:p>
    <w:p w:rsidR="00FA4985" w:rsidRPr="000C3CEE" w:rsidRDefault="00FA4985" w:rsidP="00FA4985">
      <w:pPr>
        <w:pStyle w:val="AmdtsEntries"/>
        <w:rPr>
          <w:b/>
        </w:rPr>
      </w:pPr>
      <w:r>
        <w:tab/>
      </w:r>
      <w:r>
        <w:rPr>
          <w:b/>
        </w:rPr>
        <w:t>pres s 129</w:t>
      </w:r>
    </w:p>
    <w:p w:rsidR="00FA4985" w:rsidRPr="00106027" w:rsidRDefault="00FA4985" w:rsidP="00FA4985">
      <w:pPr>
        <w:pStyle w:val="AmdtsEntries"/>
      </w:pPr>
      <w:r>
        <w:tab/>
        <w:t xml:space="preserve">(prev s 42ZQA) </w:t>
      </w:r>
      <w:r w:rsidRPr="00106027">
        <w:t xml:space="preserve">ins </w:t>
      </w:r>
      <w:hyperlink r:id="rId75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129 R17 LA (see </w:t>
      </w:r>
      <w:hyperlink r:id="rId76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licences—conditions</w:t>
      </w:r>
    </w:p>
    <w:p w:rsidR="00FA4985" w:rsidRDefault="00FA4985" w:rsidP="004059B5">
      <w:pPr>
        <w:pStyle w:val="AmdtsEntries"/>
        <w:keepNext/>
        <w:rPr>
          <w:b/>
        </w:rPr>
      </w:pPr>
      <w:r>
        <w:t>s 130</w:t>
      </w:r>
      <w:r w:rsidRPr="00106027">
        <w:tab/>
      </w:r>
      <w:r>
        <w:rPr>
          <w:b/>
        </w:rPr>
        <w:t>orig s 130</w:t>
      </w:r>
    </w:p>
    <w:p w:rsidR="00FA4985" w:rsidRDefault="00FA4985" w:rsidP="00FA4985">
      <w:pPr>
        <w:pStyle w:val="AmdtsEntries"/>
        <w:keepNext/>
      </w:pPr>
      <w:r>
        <w:rPr>
          <w:b/>
        </w:rPr>
        <w:tab/>
      </w:r>
      <w:r>
        <w:t xml:space="preserve">am </w:t>
      </w:r>
      <w:hyperlink r:id="rId761"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FA4985" w:rsidRDefault="00FA4985" w:rsidP="00FA4985">
      <w:pPr>
        <w:pStyle w:val="AmdtsEntries"/>
        <w:keepNext/>
      </w:pPr>
      <w:r>
        <w:tab/>
        <w:t xml:space="preserve">sub </w:t>
      </w:r>
      <w:hyperlink r:id="rId762"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FA4985">
      <w:pPr>
        <w:pStyle w:val="AmdtsEntries"/>
      </w:pPr>
      <w:r>
        <w:tab/>
        <w:t>exp 1 July 2004 (s 142)</w:t>
      </w:r>
    </w:p>
    <w:p w:rsidR="00FA4985" w:rsidRPr="002E7952" w:rsidRDefault="00FA4985" w:rsidP="00FA4985">
      <w:pPr>
        <w:pStyle w:val="AmdtsEntries"/>
        <w:rPr>
          <w:b/>
        </w:rPr>
      </w:pPr>
      <w:r>
        <w:tab/>
      </w:r>
      <w:r>
        <w:rPr>
          <w:b/>
        </w:rPr>
        <w:t>pres s 130</w:t>
      </w:r>
    </w:p>
    <w:p w:rsidR="00FA4985" w:rsidRPr="00106027" w:rsidRDefault="00FA4985" w:rsidP="00FA4985">
      <w:pPr>
        <w:pStyle w:val="AmdtsEntries"/>
      </w:pPr>
      <w:r>
        <w:tab/>
        <w:t xml:space="preserve">(prev s 42ZQB) </w:t>
      </w:r>
      <w:r w:rsidRPr="00106027">
        <w:t xml:space="preserve">ins </w:t>
      </w:r>
      <w:hyperlink r:id="rId76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130 R17 LA (see </w:t>
      </w:r>
      <w:hyperlink r:id="rId76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licences—period in force</w:t>
      </w:r>
    </w:p>
    <w:p w:rsidR="00FA4985" w:rsidRDefault="00FA4985" w:rsidP="00FA4985">
      <w:pPr>
        <w:pStyle w:val="AmdtsEntries"/>
        <w:rPr>
          <w:b/>
        </w:rPr>
      </w:pPr>
      <w:r>
        <w:t>s 131</w:t>
      </w:r>
      <w:r w:rsidRPr="00106027">
        <w:tab/>
      </w:r>
      <w:r>
        <w:rPr>
          <w:b/>
        </w:rPr>
        <w:t>orig s 131</w:t>
      </w:r>
    </w:p>
    <w:p w:rsidR="00FA4985" w:rsidRDefault="00FA4985" w:rsidP="00FA4985">
      <w:pPr>
        <w:pStyle w:val="AmdtsEntries"/>
        <w:keepNext/>
        <w:rPr>
          <w:lang w:val="en-US"/>
        </w:rPr>
      </w:pPr>
      <w:r>
        <w:rPr>
          <w:b/>
        </w:rPr>
        <w:tab/>
      </w:r>
      <w:r>
        <w:t xml:space="preserve">sub </w:t>
      </w:r>
      <w:hyperlink r:id="rId76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FA4985">
      <w:pPr>
        <w:pStyle w:val="AmdtsEntries"/>
      </w:pPr>
      <w:r>
        <w:tab/>
        <w:t>exp 1 July 2004 (s 142)</w:t>
      </w:r>
    </w:p>
    <w:p w:rsidR="00FA4985" w:rsidRPr="002E7952" w:rsidRDefault="00FA4985" w:rsidP="00FA4985">
      <w:pPr>
        <w:pStyle w:val="AmdtsEntries"/>
        <w:rPr>
          <w:b/>
        </w:rPr>
      </w:pPr>
      <w:r>
        <w:tab/>
      </w:r>
      <w:r>
        <w:rPr>
          <w:b/>
        </w:rPr>
        <w:t>pres s 131</w:t>
      </w:r>
    </w:p>
    <w:p w:rsidR="00FA4985" w:rsidRPr="00106027" w:rsidRDefault="00FA4985" w:rsidP="00FA4985">
      <w:pPr>
        <w:pStyle w:val="AmdtsEntries"/>
      </w:pPr>
      <w:r>
        <w:tab/>
        <w:t xml:space="preserve">(prev s 42ZR) </w:t>
      </w:r>
      <w:r w:rsidRPr="00106027">
        <w:t xml:space="preserve">ins </w:t>
      </w:r>
      <w:hyperlink r:id="rId76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131 R17 LA (see </w:t>
      </w:r>
      <w:hyperlink r:id="rId76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Temporary international</w:t>
      </w:r>
      <w:r w:rsidRPr="00106027">
        <w:rPr>
          <w:lang w:val="en-US"/>
        </w:rPr>
        <w:t xml:space="preserve"> firearms</w:t>
      </w:r>
      <w:r w:rsidRPr="00106027">
        <w:t xml:space="preserve"> licences—cancellation</w:t>
      </w:r>
    </w:p>
    <w:p w:rsidR="00FA4985" w:rsidRDefault="00FA4985" w:rsidP="0097110A">
      <w:pPr>
        <w:pStyle w:val="AmdtsEntries"/>
        <w:keepNext/>
        <w:rPr>
          <w:b/>
        </w:rPr>
      </w:pPr>
      <w:r>
        <w:t>s 132</w:t>
      </w:r>
      <w:r w:rsidRPr="00106027">
        <w:tab/>
      </w:r>
      <w:r>
        <w:rPr>
          <w:b/>
        </w:rPr>
        <w:t>orig s 132</w:t>
      </w:r>
    </w:p>
    <w:p w:rsidR="00FA4985" w:rsidRDefault="00FA4985" w:rsidP="00FA4985">
      <w:pPr>
        <w:pStyle w:val="AmdtsEntries"/>
        <w:keepNext/>
      </w:pPr>
      <w:r>
        <w:rPr>
          <w:b/>
        </w:rPr>
        <w:tab/>
      </w:r>
      <w:r>
        <w:t xml:space="preserve">om </w:t>
      </w:r>
      <w:hyperlink r:id="rId768"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064F78" w:rsidRPr="00064F78" w:rsidRDefault="00064F78" w:rsidP="00FA4985">
      <w:pPr>
        <w:pStyle w:val="AmdtsEntries"/>
        <w:keepNext/>
        <w:rPr>
          <w:b/>
        </w:rPr>
      </w:pPr>
      <w:r>
        <w:tab/>
      </w:r>
      <w:r>
        <w:rPr>
          <w:b/>
        </w:rPr>
        <w:t>prev s 132</w:t>
      </w:r>
    </w:p>
    <w:p w:rsidR="00FA4985" w:rsidRDefault="00FA4985" w:rsidP="00FA4985">
      <w:pPr>
        <w:pStyle w:val="AmdtsEntries"/>
        <w:keepNext/>
      </w:pPr>
      <w:r>
        <w:tab/>
        <w:t xml:space="preserve">ins </w:t>
      </w:r>
      <w:hyperlink r:id="rId769"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FA4985">
      <w:pPr>
        <w:pStyle w:val="AmdtsEntries"/>
      </w:pPr>
      <w:r>
        <w:tab/>
        <w:t>exp 1 July 2004 (s 142)</w:t>
      </w:r>
    </w:p>
    <w:p w:rsidR="00FA4985" w:rsidRPr="009926DD" w:rsidRDefault="00FA4985" w:rsidP="00FA4985">
      <w:pPr>
        <w:pStyle w:val="AmdtsEntries"/>
        <w:rPr>
          <w:b/>
        </w:rPr>
      </w:pPr>
      <w:r>
        <w:tab/>
      </w:r>
      <w:r>
        <w:rPr>
          <w:b/>
        </w:rPr>
        <w:t>pres s 132</w:t>
      </w:r>
    </w:p>
    <w:p w:rsidR="00FA4985" w:rsidRPr="00106027" w:rsidRDefault="00FA4985" w:rsidP="00FA4985">
      <w:pPr>
        <w:pStyle w:val="AmdtsEntries"/>
      </w:pPr>
      <w:r>
        <w:tab/>
        <w:t xml:space="preserve">(prev s 42ZRA) </w:t>
      </w:r>
      <w:r w:rsidRPr="00106027">
        <w:t xml:space="preserve">ins </w:t>
      </w:r>
      <w:hyperlink r:id="rId77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132 R17 LA (see </w:t>
      </w:r>
      <w:hyperlink r:id="rId77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C14802" w:rsidRDefault="00FA4985" w:rsidP="00FA4985">
      <w:pPr>
        <w:pStyle w:val="AmdtsEntries"/>
      </w:pPr>
      <w:r>
        <w:tab/>
      </w:r>
      <w:r w:rsidRPr="00C14802">
        <w:t xml:space="preserve">am </w:t>
      </w:r>
      <w:hyperlink r:id="rId772"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14802">
        <w:t xml:space="preserve"> amdt 3.35</w:t>
      </w:r>
      <w:r w:rsidR="00063DE6">
        <w:t xml:space="preserve">; </w:t>
      </w:r>
      <w:hyperlink r:id="rId773" w:tooltip="Personal Violence Act 2016" w:history="1">
        <w:r w:rsidR="00063DE6">
          <w:rPr>
            <w:rStyle w:val="charCitHyperlinkAbbrev"/>
          </w:rPr>
          <w:t>A2016</w:t>
        </w:r>
        <w:r w:rsidR="00063DE6">
          <w:rPr>
            <w:rStyle w:val="charCitHyperlinkAbbrev"/>
          </w:rPr>
          <w:noBreakHyphen/>
          <w:t>43</w:t>
        </w:r>
      </w:hyperlink>
      <w:r w:rsidR="00063DE6">
        <w:t xml:space="preserve"> amdt 2.17</w:t>
      </w:r>
    </w:p>
    <w:p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licences—when cancellation takes effect</w:t>
      </w:r>
    </w:p>
    <w:p w:rsidR="00FA4985" w:rsidRDefault="00FA4985" w:rsidP="00FA4985">
      <w:pPr>
        <w:pStyle w:val="AmdtsEntries"/>
        <w:rPr>
          <w:b/>
        </w:rPr>
      </w:pPr>
      <w:r w:rsidRPr="00106027">
        <w:t xml:space="preserve">s </w:t>
      </w:r>
      <w:r>
        <w:t>133</w:t>
      </w:r>
      <w:r w:rsidRPr="00106027">
        <w:tab/>
      </w:r>
      <w:r>
        <w:rPr>
          <w:b/>
        </w:rPr>
        <w:t>orig s 133</w:t>
      </w:r>
    </w:p>
    <w:p w:rsidR="00FA4985" w:rsidRDefault="00FA4985" w:rsidP="00FA4985">
      <w:pPr>
        <w:pStyle w:val="AmdtsEntries"/>
        <w:keepNext/>
      </w:pPr>
      <w:r>
        <w:rPr>
          <w:b/>
        </w:rPr>
        <w:tab/>
      </w:r>
      <w:r>
        <w:t xml:space="preserve">om </w:t>
      </w:r>
      <w:hyperlink r:id="rId774"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2C24E2" w:rsidRPr="00064F78" w:rsidRDefault="002C24E2" w:rsidP="002C24E2">
      <w:pPr>
        <w:pStyle w:val="AmdtsEntries"/>
        <w:keepNext/>
        <w:rPr>
          <w:b/>
        </w:rPr>
      </w:pPr>
      <w:r>
        <w:tab/>
      </w:r>
      <w:r>
        <w:rPr>
          <w:b/>
        </w:rPr>
        <w:t>prev s 133</w:t>
      </w:r>
    </w:p>
    <w:p w:rsidR="00FA4985" w:rsidRDefault="00FA4985" w:rsidP="00FA4985">
      <w:pPr>
        <w:pStyle w:val="AmdtsEntries"/>
        <w:keepNext/>
      </w:pPr>
      <w:r>
        <w:tab/>
        <w:t xml:space="preserve">ins </w:t>
      </w:r>
      <w:hyperlink r:id="rId77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FA4985">
      <w:pPr>
        <w:pStyle w:val="AmdtsEntries"/>
      </w:pPr>
      <w:r>
        <w:tab/>
        <w:t>exp 1 July 2004 (s 142)</w:t>
      </w:r>
    </w:p>
    <w:p w:rsidR="00FA4985" w:rsidRPr="00033D36" w:rsidRDefault="00FA4985" w:rsidP="00FA4985">
      <w:pPr>
        <w:pStyle w:val="AmdtsEntries"/>
        <w:rPr>
          <w:b/>
        </w:rPr>
      </w:pPr>
      <w:r>
        <w:tab/>
      </w:r>
      <w:r>
        <w:rPr>
          <w:b/>
        </w:rPr>
        <w:t>pres s 133</w:t>
      </w:r>
    </w:p>
    <w:p w:rsidR="00FA4985" w:rsidRPr="00106027" w:rsidRDefault="00FA4985" w:rsidP="00FA4985">
      <w:pPr>
        <w:pStyle w:val="AmdtsEntries"/>
      </w:pPr>
      <w:r>
        <w:tab/>
        <w:t xml:space="preserve">(prev s 42ZRB) </w:t>
      </w:r>
      <w:r w:rsidRPr="00106027">
        <w:t xml:space="preserve">ins </w:t>
      </w:r>
      <w:hyperlink r:id="rId77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133 R17 LA (see </w:t>
      </w:r>
      <w:hyperlink r:id="rId77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rPr>
          <w:lang w:val="en-US"/>
        </w:rPr>
        <w:t xml:space="preserve">Temporary recognition of </w:t>
      </w:r>
      <w:r w:rsidRPr="00106027">
        <w:t>interstate licences and permits</w:t>
      </w:r>
    </w:p>
    <w:p w:rsidR="00FA4985" w:rsidRDefault="00FA4985" w:rsidP="00FA4985">
      <w:pPr>
        <w:pStyle w:val="AmdtsEntries"/>
        <w:rPr>
          <w:b/>
        </w:rPr>
      </w:pPr>
      <w:r>
        <w:t>pt 8</w:t>
      </w:r>
      <w:r w:rsidRPr="00106027">
        <w:t xml:space="preserve"> hdg</w:t>
      </w:r>
      <w:r>
        <w:tab/>
      </w:r>
      <w:r>
        <w:rPr>
          <w:b/>
        </w:rPr>
        <w:t>orig pt 8 hdg</w:t>
      </w:r>
    </w:p>
    <w:p w:rsidR="00FA4985" w:rsidRDefault="00FA4985" w:rsidP="00FA4985">
      <w:pPr>
        <w:pStyle w:val="AmdtsEntries"/>
      </w:pPr>
      <w:r>
        <w:rPr>
          <w:b/>
        </w:rPr>
        <w:tab/>
      </w:r>
      <w:r>
        <w:t>renum as pt 15 hdg</w:t>
      </w:r>
    </w:p>
    <w:p w:rsidR="00FA4985" w:rsidRPr="00FC3128" w:rsidRDefault="00FA4985" w:rsidP="00FA4985">
      <w:pPr>
        <w:pStyle w:val="AmdtsEntries"/>
        <w:rPr>
          <w:b/>
        </w:rPr>
      </w:pPr>
      <w:r>
        <w:tab/>
      </w:r>
      <w:r>
        <w:rPr>
          <w:b/>
        </w:rPr>
        <w:t>pres pt 8 hdg</w:t>
      </w:r>
    </w:p>
    <w:p w:rsidR="00FA4985" w:rsidRPr="00106027" w:rsidRDefault="00FA4985" w:rsidP="00FA4985">
      <w:pPr>
        <w:pStyle w:val="AmdtsEntries"/>
      </w:pPr>
      <w:r w:rsidRPr="00106027">
        <w:tab/>
      </w:r>
      <w:r>
        <w:t xml:space="preserve">(prev pt 3A hdg) </w:t>
      </w:r>
      <w:r w:rsidRPr="00106027">
        <w:t xml:space="preserve">ins </w:t>
      </w:r>
      <w:hyperlink r:id="rId77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pt 8 hdg R17 LA (see </w:t>
      </w:r>
      <w:hyperlink r:id="rId77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 xml:space="preserve">Definitions—pt </w:t>
      </w:r>
      <w:r>
        <w:t>8</w:t>
      </w:r>
    </w:p>
    <w:p w:rsidR="00FA4985" w:rsidRDefault="00FA4985" w:rsidP="00483058">
      <w:pPr>
        <w:pStyle w:val="AmdtsEntries"/>
        <w:keepNext/>
        <w:rPr>
          <w:b/>
        </w:rPr>
      </w:pPr>
      <w:r>
        <w:t>s 134</w:t>
      </w:r>
      <w:r w:rsidRPr="00106027">
        <w:tab/>
      </w:r>
      <w:r>
        <w:rPr>
          <w:b/>
        </w:rPr>
        <w:t>orig s 134</w:t>
      </w:r>
    </w:p>
    <w:p w:rsidR="00FA4985" w:rsidRDefault="00FA4985" w:rsidP="00483058">
      <w:pPr>
        <w:pStyle w:val="AmdtsEntries"/>
        <w:keepNext/>
        <w:rPr>
          <w:lang w:val="en-US"/>
        </w:rPr>
      </w:pPr>
      <w:r>
        <w:rPr>
          <w:b/>
        </w:rPr>
        <w:tab/>
      </w:r>
      <w:r>
        <w:rPr>
          <w:lang w:val="en-US"/>
        </w:rPr>
        <w:t xml:space="preserve">sub </w:t>
      </w:r>
      <w:hyperlink r:id="rId780"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Pr>
          <w:lang w:val="en-US"/>
        </w:rPr>
        <w:t xml:space="preserve"> s 22</w:t>
      </w:r>
    </w:p>
    <w:p w:rsidR="00FA4985" w:rsidRDefault="00FA4985" w:rsidP="00483058">
      <w:pPr>
        <w:pStyle w:val="AmdtsEntries"/>
        <w:keepNext/>
      </w:pPr>
      <w:r>
        <w:tab/>
        <w:t>exp 1 July 2004 (s 142)</w:t>
      </w:r>
    </w:p>
    <w:p w:rsidR="00FA4985" w:rsidRPr="00AF3624" w:rsidRDefault="00FA4985" w:rsidP="00FA4985">
      <w:pPr>
        <w:pStyle w:val="AmdtsEntries"/>
        <w:rPr>
          <w:b/>
        </w:rPr>
      </w:pPr>
      <w:r>
        <w:tab/>
      </w:r>
      <w:r>
        <w:rPr>
          <w:b/>
        </w:rPr>
        <w:t>pres s 134</w:t>
      </w:r>
    </w:p>
    <w:p w:rsidR="00FA4985" w:rsidRPr="00106027" w:rsidRDefault="00FA4985" w:rsidP="00FA4985">
      <w:pPr>
        <w:pStyle w:val="AmdtsEntries"/>
      </w:pPr>
      <w:r>
        <w:tab/>
        <w:t xml:space="preserve">(prev s 42ZS) </w:t>
      </w:r>
      <w:r w:rsidRPr="00106027">
        <w:t xml:space="preserve">ins </w:t>
      </w:r>
      <w:hyperlink r:id="rId78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134 R17 LA (see </w:t>
      </w:r>
      <w:hyperlink r:id="rId78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ies"/>
      </w:pPr>
      <w:r w:rsidRPr="00106027">
        <w:tab/>
        <w:t xml:space="preserve">def </w:t>
      </w:r>
      <w:r w:rsidRPr="00106027">
        <w:rPr>
          <w:rStyle w:val="charBoldItals"/>
        </w:rPr>
        <w:t xml:space="preserve">authorised period </w:t>
      </w:r>
      <w:r w:rsidRPr="00106027">
        <w:t xml:space="preserve">ins </w:t>
      </w:r>
      <w:hyperlink r:id="rId78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106027" w:rsidRDefault="00FA4985" w:rsidP="00FA4985">
      <w:pPr>
        <w:pStyle w:val="AmdtsEntries"/>
      </w:pPr>
      <w:r w:rsidRPr="00106027">
        <w:tab/>
        <w:t xml:space="preserve">def </w:t>
      </w:r>
      <w:r w:rsidRPr="00106027">
        <w:rPr>
          <w:rStyle w:val="charBoldItals"/>
        </w:rPr>
        <w:t xml:space="preserve">corresponding </w:t>
      </w:r>
      <w:r w:rsidRPr="00106027">
        <w:t xml:space="preserve">ins </w:t>
      </w:r>
      <w:hyperlink r:id="rId78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106027" w:rsidRDefault="00FA4985" w:rsidP="00FA4985">
      <w:pPr>
        <w:pStyle w:val="AmdtsEntries"/>
      </w:pPr>
      <w:r w:rsidRPr="00106027">
        <w:tab/>
        <w:t xml:space="preserve">def </w:t>
      </w:r>
      <w:r w:rsidRPr="00106027">
        <w:rPr>
          <w:rStyle w:val="charBoldItals"/>
        </w:rPr>
        <w:t xml:space="preserve">interstate licence </w:t>
      </w:r>
      <w:r w:rsidRPr="00106027">
        <w:t xml:space="preserve">ins </w:t>
      </w:r>
      <w:hyperlink r:id="rId78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106027" w:rsidRDefault="00FA4985" w:rsidP="00FA4985">
      <w:pPr>
        <w:pStyle w:val="AmdtsEntries"/>
      </w:pPr>
      <w:r w:rsidRPr="00106027">
        <w:tab/>
        <w:t xml:space="preserve">def </w:t>
      </w:r>
      <w:r w:rsidRPr="00106027">
        <w:rPr>
          <w:rStyle w:val="charBoldItals"/>
        </w:rPr>
        <w:t xml:space="preserve">local licence </w:t>
      </w:r>
      <w:r w:rsidRPr="00106027">
        <w:t xml:space="preserve">ins </w:t>
      </w:r>
      <w:hyperlink r:id="rId78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106027" w:rsidRDefault="00FA4985" w:rsidP="00FA4985">
      <w:pPr>
        <w:pStyle w:val="AmdtsEntryHd"/>
      </w:pPr>
      <w:r w:rsidRPr="00106027">
        <w:t>Temporary recognition of interstate licences—declaration of licence categories</w:t>
      </w:r>
    </w:p>
    <w:p w:rsidR="00FA4985" w:rsidRDefault="00FA4985" w:rsidP="00FA4985">
      <w:pPr>
        <w:pStyle w:val="AmdtsEntries"/>
        <w:rPr>
          <w:b/>
        </w:rPr>
      </w:pPr>
      <w:r>
        <w:t>s 135</w:t>
      </w:r>
      <w:r w:rsidRPr="00106027">
        <w:tab/>
      </w:r>
      <w:r>
        <w:rPr>
          <w:b/>
        </w:rPr>
        <w:t>orig s 135</w:t>
      </w:r>
    </w:p>
    <w:p w:rsidR="00FA4985" w:rsidRDefault="00FA4985" w:rsidP="00FA4985">
      <w:pPr>
        <w:pStyle w:val="AmdtsEntries"/>
        <w:keepNext/>
        <w:rPr>
          <w:lang w:val="en-US"/>
        </w:rPr>
      </w:pPr>
      <w:r>
        <w:rPr>
          <w:b/>
        </w:rPr>
        <w:tab/>
      </w:r>
      <w:r>
        <w:rPr>
          <w:lang w:val="en-US"/>
        </w:rPr>
        <w:t xml:space="preserve">sub </w:t>
      </w:r>
      <w:hyperlink r:id="rId787"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Pr>
          <w:lang w:val="en-US"/>
        </w:rPr>
        <w:t xml:space="preserve"> s 22</w:t>
      </w:r>
    </w:p>
    <w:p w:rsidR="00FA4985" w:rsidRDefault="00FA4985" w:rsidP="00FA4985">
      <w:pPr>
        <w:pStyle w:val="AmdtsEntries"/>
        <w:keepNext/>
      </w:pPr>
      <w:r>
        <w:tab/>
        <w:t xml:space="preserve">mod </w:t>
      </w:r>
      <w:hyperlink r:id="rId788"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7 (exp 1 July 2004 see </w:t>
      </w:r>
      <w:hyperlink r:id="rId789"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Default="00FA4985" w:rsidP="00FA4985">
      <w:pPr>
        <w:pStyle w:val="AmdtsEntries"/>
      </w:pPr>
      <w:r>
        <w:tab/>
        <w:t>exp 1 July 2004 (s 142)</w:t>
      </w:r>
    </w:p>
    <w:p w:rsidR="00FA4985" w:rsidRPr="004B4D07" w:rsidRDefault="00FA4985" w:rsidP="00FA4985">
      <w:pPr>
        <w:pStyle w:val="AmdtsEntries"/>
        <w:rPr>
          <w:b/>
        </w:rPr>
      </w:pPr>
      <w:r>
        <w:tab/>
      </w:r>
      <w:r>
        <w:rPr>
          <w:b/>
        </w:rPr>
        <w:t>pres s 135</w:t>
      </w:r>
    </w:p>
    <w:p w:rsidR="00FA4985" w:rsidRPr="00106027" w:rsidRDefault="00FA4985" w:rsidP="00FA4985">
      <w:pPr>
        <w:pStyle w:val="AmdtsEntries"/>
      </w:pPr>
      <w:r>
        <w:tab/>
        <w:t xml:space="preserve">(prev s 42ZSA) </w:t>
      </w:r>
      <w:r w:rsidRPr="00106027">
        <w:t xml:space="preserve">ins </w:t>
      </w:r>
      <w:hyperlink r:id="rId79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135 R17 LA (see </w:t>
      </w:r>
      <w:hyperlink r:id="rId79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rPr>
          <w:rFonts w:ascii="Helvetica" w:hAnsi="Helvetica"/>
          <w:color w:val="000000"/>
          <w:sz w:val="16"/>
        </w:rPr>
      </w:pPr>
      <w:r>
        <w:lastRenderedPageBreak/>
        <w:t>Amnesty</w:t>
      </w:r>
    </w:p>
    <w:p w:rsidR="00FA4985" w:rsidRDefault="00FA4985" w:rsidP="00FA4985">
      <w:pPr>
        <w:pStyle w:val="AmdtsEntries"/>
        <w:keepNext/>
      </w:pPr>
      <w:r>
        <w:t>s 135A</w:t>
      </w:r>
      <w:r>
        <w:tab/>
        <w:t xml:space="preserve">ins </w:t>
      </w:r>
      <w:hyperlink r:id="rId792" w:tooltip="Firearms (Amendment) Act 1997" w:history="1">
        <w:r w:rsidR="002063C7" w:rsidRPr="002063C7">
          <w:rPr>
            <w:rStyle w:val="charCitHyperlinkAbbrev"/>
          </w:rPr>
          <w:t>A1997</w:t>
        </w:r>
        <w:r w:rsidR="002063C7" w:rsidRPr="002063C7">
          <w:rPr>
            <w:rStyle w:val="charCitHyperlinkAbbrev"/>
          </w:rPr>
          <w:noBreakHyphen/>
          <w:t>12</w:t>
        </w:r>
      </w:hyperlink>
      <w:r>
        <w:t xml:space="preserve"> s 4</w:t>
      </w:r>
    </w:p>
    <w:p w:rsidR="00FA4985" w:rsidRDefault="00FA4985" w:rsidP="00FA4985">
      <w:pPr>
        <w:pStyle w:val="AmdtsEntries"/>
        <w:keepNext/>
      </w:pPr>
      <w:r>
        <w:tab/>
        <w:t xml:space="preserve">om </w:t>
      </w:r>
      <w:hyperlink r:id="rId793"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 </w:t>
      </w:r>
    </w:p>
    <w:p w:rsidR="00FA4985" w:rsidRDefault="00FA4985" w:rsidP="00FA4985">
      <w:pPr>
        <w:pStyle w:val="AmdtsEntries"/>
      </w:pPr>
      <w:r>
        <w:tab/>
        <w:t xml:space="preserve">ins as mod </w:t>
      </w:r>
      <w:hyperlink r:id="rId794"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8 (exp 1 July 2004 see </w:t>
      </w:r>
      <w:hyperlink r:id="rId795"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Default="00FA4985" w:rsidP="00FA4985">
      <w:pPr>
        <w:pStyle w:val="AmdtsEntryHd"/>
        <w:rPr>
          <w:rFonts w:ascii="Helvetica" w:hAnsi="Helvetica"/>
          <w:color w:val="000000"/>
          <w:sz w:val="16"/>
        </w:rPr>
      </w:pPr>
      <w:r>
        <w:t>Compensation</w:t>
      </w:r>
    </w:p>
    <w:p w:rsidR="00FA4985" w:rsidRDefault="00FA4985" w:rsidP="00FA4985">
      <w:pPr>
        <w:pStyle w:val="AmdtsEntries"/>
        <w:keepNext/>
      </w:pPr>
      <w:r>
        <w:t>s 135B</w:t>
      </w:r>
      <w:r>
        <w:tab/>
        <w:t xml:space="preserve">ins </w:t>
      </w:r>
      <w:hyperlink r:id="rId796" w:tooltip="Firearms (Amendment) Act 1997" w:history="1">
        <w:r w:rsidR="002063C7" w:rsidRPr="002063C7">
          <w:rPr>
            <w:rStyle w:val="charCitHyperlinkAbbrev"/>
          </w:rPr>
          <w:t>A1997</w:t>
        </w:r>
        <w:r w:rsidR="002063C7" w:rsidRPr="002063C7">
          <w:rPr>
            <w:rStyle w:val="charCitHyperlinkAbbrev"/>
          </w:rPr>
          <w:noBreakHyphen/>
          <w:t>12</w:t>
        </w:r>
      </w:hyperlink>
      <w:r>
        <w:t xml:space="preserve"> s 4</w:t>
      </w:r>
    </w:p>
    <w:p w:rsidR="00FA4985" w:rsidRDefault="00FA4985" w:rsidP="00FA4985">
      <w:pPr>
        <w:pStyle w:val="AmdtsEntries"/>
      </w:pPr>
      <w:r>
        <w:tab/>
        <w:t xml:space="preserve">om </w:t>
      </w:r>
      <w:hyperlink r:id="rId797"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 </w:t>
      </w:r>
    </w:p>
    <w:p w:rsidR="00FA4985" w:rsidRPr="00106027" w:rsidRDefault="00FA4985" w:rsidP="00FA4985">
      <w:pPr>
        <w:pStyle w:val="AmdtsEntryHd"/>
      </w:pPr>
      <w:r w:rsidRPr="00106027">
        <w:t>Temporary recognition of interstate licences—general</w:t>
      </w:r>
    </w:p>
    <w:p w:rsidR="00FA4985" w:rsidRDefault="00FA4985" w:rsidP="00FA4985">
      <w:pPr>
        <w:pStyle w:val="AmdtsEntries"/>
        <w:rPr>
          <w:b/>
        </w:rPr>
      </w:pPr>
      <w:r>
        <w:t>s 136</w:t>
      </w:r>
      <w:r w:rsidRPr="00106027">
        <w:tab/>
      </w:r>
      <w:r>
        <w:rPr>
          <w:b/>
        </w:rPr>
        <w:t>orig s 136</w:t>
      </w:r>
    </w:p>
    <w:p w:rsidR="00FA4985" w:rsidRDefault="00FA4985" w:rsidP="00FA4985">
      <w:pPr>
        <w:pStyle w:val="AmdtsEntries"/>
        <w:keepNext/>
      </w:pPr>
      <w:r>
        <w:rPr>
          <w:b/>
        </w:rPr>
        <w:tab/>
      </w:r>
      <w:r>
        <w:t xml:space="preserve">om </w:t>
      </w:r>
      <w:hyperlink r:id="rId798"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2C24E2" w:rsidRPr="00064F78" w:rsidRDefault="002C24E2" w:rsidP="002C24E2">
      <w:pPr>
        <w:pStyle w:val="AmdtsEntries"/>
        <w:keepNext/>
        <w:rPr>
          <w:b/>
        </w:rPr>
      </w:pPr>
      <w:r>
        <w:tab/>
      </w:r>
      <w:r>
        <w:rPr>
          <w:b/>
        </w:rPr>
        <w:t>prev s 136</w:t>
      </w:r>
    </w:p>
    <w:p w:rsidR="00FA4985" w:rsidRDefault="00FA4985" w:rsidP="00FA4985">
      <w:pPr>
        <w:pStyle w:val="AmdtsEntries"/>
        <w:keepNext/>
      </w:pPr>
      <w:r>
        <w:tab/>
        <w:t xml:space="preserve">ins </w:t>
      </w:r>
      <w:hyperlink r:id="rId799"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FA4985">
      <w:pPr>
        <w:pStyle w:val="AmdtsEntries"/>
        <w:keepNext/>
      </w:pPr>
      <w:r>
        <w:tab/>
        <w:t xml:space="preserve">mod </w:t>
      </w:r>
      <w:hyperlink r:id="rId800"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9 (exp 1 July 2004 see </w:t>
      </w:r>
      <w:hyperlink r:id="rId801"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Default="00FA4985" w:rsidP="00FA4985">
      <w:pPr>
        <w:pStyle w:val="AmdtsEntries"/>
      </w:pPr>
      <w:r>
        <w:tab/>
        <w:t>exp 1 July 2004 (s 142)</w:t>
      </w:r>
    </w:p>
    <w:p w:rsidR="00FA4985" w:rsidRPr="004B4D07" w:rsidRDefault="00FA4985" w:rsidP="00FA4985">
      <w:pPr>
        <w:pStyle w:val="AmdtsEntries"/>
        <w:rPr>
          <w:b/>
        </w:rPr>
      </w:pPr>
      <w:r>
        <w:tab/>
      </w:r>
      <w:r>
        <w:rPr>
          <w:b/>
        </w:rPr>
        <w:t>pres s 136</w:t>
      </w:r>
    </w:p>
    <w:p w:rsidR="00FA4985" w:rsidRPr="00106027" w:rsidRDefault="00FA4985" w:rsidP="00FA4985">
      <w:pPr>
        <w:pStyle w:val="AmdtsEntries"/>
      </w:pPr>
      <w:r>
        <w:tab/>
        <w:t xml:space="preserve">(prev s 42ZT) </w:t>
      </w:r>
      <w:r w:rsidRPr="00106027">
        <w:t xml:space="preserve">ins </w:t>
      </w:r>
      <w:hyperlink r:id="rId80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136 R17 LA (see </w:t>
      </w:r>
      <w:hyperlink r:id="rId80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rPr>
          <w:lang w:val="en-US"/>
        </w:rPr>
      </w:pPr>
      <w:r>
        <w:rPr>
          <w:lang w:val="en-US"/>
        </w:rPr>
        <w:t>Compensation for licensed firearms dealers—other items</w:t>
      </w:r>
    </w:p>
    <w:p w:rsidR="00FA4985" w:rsidRDefault="00FA4985" w:rsidP="00FA4985">
      <w:pPr>
        <w:pStyle w:val="AmdtsEntries"/>
      </w:pPr>
      <w:r>
        <w:t>s 136A</w:t>
      </w:r>
      <w:r>
        <w:tab/>
        <w:t xml:space="preserve">ins as mod </w:t>
      </w:r>
      <w:hyperlink r:id="rId804"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9 (exp 1 July 2004 see </w:t>
      </w:r>
      <w:hyperlink r:id="rId805"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Pr="00106027" w:rsidRDefault="00FA4985" w:rsidP="00FA4985">
      <w:pPr>
        <w:pStyle w:val="AmdtsEntryHd"/>
      </w:pPr>
      <w:r w:rsidRPr="00106027">
        <w:t>Temporary recognition of interstate category C licences</w:t>
      </w:r>
    </w:p>
    <w:p w:rsidR="00FA4985" w:rsidRDefault="00FA4985" w:rsidP="0097110A">
      <w:pPr>
        <w:pStyle w:val="AmdtsEntries"/>
        <w:keepNext/>
        <w:rPr>
          <w:b/>
        </w:rPr>
      </w:pPr>
      <w:r>
        <w:t>s 137</w:t>
      </w:r>
      <w:r w:rsidRPr="00106027">
        <w:tab/>
      </w:r>
      <w:r>
        <w:rPr>
          <w:b/>
        </w:rPr>
        <w:t>orig s 137</w:t>
      </w:r>
    </w:p>
    <w:p w:rsidR="00FA4985" w:rsidRDefault="00FA4985" w:rsidP="0097110A">
      <w:pPr>
        <w:pStyle w:val="AmdtsEntries"/>
        <w:keepNext/>
      </w:pPr>
      <w:r>
        <w:rPr>
          <w:b/>
        </w:rPr>
        <w:tab/>
      </w:r>
      <w:r>
        <w:t xml:space="preserve">ins </w:t>
      </w:r>
      <w:hyperlink r:id="rId806"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97110A">
      <w:pPr>
        <w:pStyle w:val="AmdtsEntries"/>
        <w:keepNext/>
        <w:rPr>
          <w:lang w:val="en-US"/>
        </w:rPr>
      </w:pPr>
      <w:r>
        <w:rPr>
          <w:lang w:val="en-US"/>
        </w:rPr>
        <w:tab/>
        <w:t xml:space="preserve">mod </w:t>
      </w:r>
      <w:hyperlink r:id="rId807" w:tooltip="Firearms (Compensation) Regulations 2003" w:history="1">
        <w:r w:rsidR="002063C7" w:rsidRPr="002063C7">
          <w:rPr>
            <w:rStyle w:val="charCitHyperlinkAbbrev"/>
          </w:rPr>
          <w:t>SL2003</w:t>
        </w:r>
        <w:r w:rsidR="002063C7" w:rsidRPr="002063C7">
          <w:rPr>
            <w:rStyle w:val="charCitHyperlinkAbbrev"/>
          </w:rPr>
          <w:noBreakHyphen/>
          <w:t>28</w:t>
        </w:r>
      </w:hyperlink>
      <w:r>
        <w:rPr>
          <w:lang w:val="en-US"/>
        </w:rPr>
        <w:t xml:space="preserve"> reg 10 (</w:t>
      </w:r>
      <w:r>
        <w:t xml:space="preserve">exp 1 July 2004 see </w:t>
      </w:r>
      <w:hyperlink r:id="rId808"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Default="00FA4985" w:rsidP="0097110A">
      <w:pPr>
        <w:pStyle w:val="AmdtsEntries"/>
        <w:keepNext/>
      </w:pPr>
      <w:r>
        <w:tab/>
      </w:r>
      <w:r w:rsidRPr="00365BF1">
        <w:t>exp 1 January 2009 (s 137 (5))</w:t>
      </w:r>
    </w:p>
    <w:p w:rsidR="00FA4985" w:rsidRPr="00950C2D" w:rsidRDefault="00FA4985" w:rsidP="0097110A">
      <w:pPr>
        <w:pStyle w:val="AmdtsEntries"/>
        <w:keepNext/>
        <w:rPr>
          <w:b/>
        </w:rPr>
      </w:pPr>
      <w:r>
        <w:tab/>
      </w:r>
      <w:r>
        <w:rPr>
          <w:b/>
        </w:rPr>
        <w:t>pres s 137</w:t>
      </w:r>
    </w:p>
    <w:p w:rsidR="00FA4985" w:rsidRPr="00106027" w:rsidRDefault="00FA4985" w:rsidP="0097110A">
      <w:pPr>
        <w:pStyle w:val="AmdtsEntries"/>
        <w:keepNext/>
      </w:pPr>
      <w:r>
        <w:tab/>
        <w:t xml:space="preserve">(prev s 42ZU) </w:t>
      </w:r>
      <w:r w:rsidRPr="00106027">
        <w:t xml:space="preserve">ins </w:t>
      </w:r>
      <w:hyperlink r:id="rId80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137 R17 LA (see </w:t>
      </w:r>
      <w:hyperlink r:id="rId81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rPr>
          <w:lang w:val="en-US"/>
        </w:rPr>
      </w:pPr>
      <w:r>
        <w:t>Compensation for licensed pistol shooters withdrawing from pistol shooting—pistols</w:t>
      </w:r>
    </w:p>
    <w:p w:rsidR="00FA4985" w:rsidRDefault="00FA4985" w:rsidP="00FA4985">
      <w:pPr>
        <w:pStyle w:val="AmdtsEntries"/>
      </w:pPr>
      <w:r>
        <w:t>s 137A</w:t>
      </w:r>
      <w:r>
        <w:tab/>
        <w:t xml:space="preserve">ins as mod </w:t>
      </w:r>
      <w:hyperlink r:id="rId811"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11 (exp 1 July 2004 see </w:t>
      </w:r>
      <w:hyperlink r:id="rId812"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Default="00FA4985" w:rsidP="00FA4985">
      <w:pPr>
        <w:pStyle w:val="AmdtsEntryHd"/>
        <w:rPr>
          <w:lang w:val="en-US"/>
        </w:rPr>
      </w:pPr>
      <w:r>
        <w:t>Compensation for licensed pistol shooters withdrawing from pistol shooting—other items</w:t>
      </w:r>
    </w:p>
    <w:p w:rsidR="00FA4985" w:rsidRDefault="00FA4985" w:rsidP="00FA4985">
      <w:pPr>
        <w:pStyle w:val="AmdtsEntries"/>
      </w:pPr>
      <w:r>
        <w:t>s 137B</w:t>
      </w:r>
      <w:r>
        <w:tab/>
        <w:t xml:space="preserve">ins as mod </w:t>
      </w:r>
      <w:hyperlink r:id="rId813"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11 (exp 1 July 2004 see </w:t>
      </w:r>
      <w:hyperlink r:id="rId814"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Pr="00106027" w:rsidRDefault="00FA4985" w:rsidP="0097110A">
      <w:pPr>
        <w:pStyle w:val="AmdtsEntryHd"/>
      </w:pPr>
      <w:r w:rsidRPr="00106027">
        <w:lastRenderedPageBreak/>
        <w:t>Interstate residents moving to ACT—category A, B, and paintball marker licences</w:t>
      </w:r>
    </w:p>
    <w:p w:rsidR="00FA4985" w:rsidRDefault="00FA4985" w:rsidP="0097110A">
      <w:pPr>
        <w:pStyle w:val="AmdtsEntries"/>
        <w:keepNext/>
        <w:rPr>
          <w:b/>
        </w:rPr>
      </w:pPr>
      <w:r>
        <w:t>s 138</w:t>
      </w:r>
      <w:r w:rsidRPr="00106027">
        <w:tab/>
      </w:r>
      <w:r>
        <w:rPr>
          <w:b/>
        </w:rPr>
        <w:t>orig s 138</w:t>
      </w:r>
    </w:p>
    <w:p w:rsidR="00FA4985" w:rsidRDefault="00FA4985" w:rsidP="0097110A">
      <w:pPr>
        <w:pStyle w:val="AmdtsEntries"/>
        <w:keepNext/>
      </w:pPr>
      <w:r>
        <w:rPr>
          <w:b/>
        </w:rPr>
        <w:tab/>
      </w:r>
      <w:r>
        <w:t xml:space="preserve">ins </w:t>
      </w:r>
      <w:hyperlink r:id="rId81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97110A">
      <w:pPr>
        <w:pStyle w:val="AmdtsEntries"/>
        <w:keepNext/>
      </w:pPr>
      <w:r>
        <w:tab/>
        <w:t xml:space="preserve">mod </w:t>
      </w:r>
      <w:hyperlink r:id="rId816"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12 (exp 1 July 2004 see </w:t>
      </w:r>
      <w:hyperlink r:id="rId817"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Default="00FA4985" w:rsidP="0097110A">
      <w:pPr>
        <w:pStyle w:val="AmdtsEntries"/>
        <w:keepNext/>
      </w:pPr>
      <w:r>
        <w:tab/>
        <w:t>exp 1 July 2004 (s 142)</w:t>
      </w:r>
    </w:p>
    <w:p w:rsidR="00FA4985" w:rsidRPr="00E03702" w:rsidRDefault="00FA4985" w:rsidP="00FA4985">
      <w:pPr>
        <w:pStyle w:val="AmdtsEntries"/>
        <w:rPr>
          <w:b/>
        </w:rPr>
      </w:pPr>
      <w:r>
        <w:tab/>
      </w:r>
      <w:r>
        <w:rPr>
          <w:b/>
        </w:rPr>
        <w:t>pres s 138</w:t>
      </w:r>
    </w:p>
    <w:p w:rsidR="00FA4985" w:rsidRPr="00106027" w:rsidRDefault="00FA4985" w:rsidP="00FA4985">
      <w:pPr>
        <w:pStyle w:val="AmdtsEntries"/>
      </w:pPr>
      <w:r>
        <w:tab/>
        <w:t xml:space="preserve">(prev s 42ZV) </w:t>
      </w:r>
      <w:r w:rsidRPr="00106027">
        <w:t xml:space="preserve">ins </w:t>
      </w:r>
      <w:hyperlink r:id="rId81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138 R17 LA (see </w:t>
      </w:r>
      <w:hyperlink r:id="rId81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Interstate residents moving to ACT—category C and H licences</w:t>
      </w:r>
    </w:p>
    <w:p w:rsidR="00FA4985" w:rsidRDefault="00FA4985" w:rsidP="00FA4985">
      <w:pPr>
        <w:pStyle w:val="AmdtsEntries"/>
        <w:rPr>
          <w:b/>
        </w:rPr>
      </w:pPr>
      <w:r>
        <w:t>s 139</w:t>
      </w:r>
      <w:r w:rsidRPr="00106027">
        <w:tab/>
      </w:r>
      <w:r>
        <w:rPr>
          <w:b/>
        </w:rPr>
        <w:t>orig s 139</w:t>
      </w:r>
    </w:p>
    <w:p w:rsidR="00FA4985" w:rsidRDefault="00FA4985" w:rsidP="00FA4985">
      <w:pPr>
        <w:pStyle w:val="AmdtsEntries"/>
        <w:keepNext/>
      </w:pPr>
      <w:r>
        <w:rPr>
          <w:b/>
        </w:rPr>
        <w:tab/>
      </w:r>
      <w:r>
        <w:t xml:space="preserve">ins </w:t>
      </w:r>
      <w:hyperlink r:id="rId820"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FA4985">
      <w:pPr>
        <w:pStyle w:val="AmdtsEntries"/>
        <w:keepNext/>
      </w:pPr>
      <w:r>
        <w:tab/>
        <w:t xml:space="preserve">mod </w:t>
      </w:r>
      <w:hyperlink r:id="rId821"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13 (exp 1 July 2004 see </w:t>
      </w:r>
      <w:hyperlink r:id="rId822"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Default="00FA4985" w:rsidP="00FA4985">
      <w:pPr>
        <w:pStyle w:val="AmdtsEntries"/>
      </w:pPr>
      <w:r>
        <w:tab/>
        <w:t>exp 1 July 2004 (s 142)</w:t>
      </w:r>
    </w:p>
    <w:p w:rsidR="00FA4985" w:rsidRPr="00694F4C" w:rsidRDefault="00FA4985" w:rsidP="00FA4985">
      <w:pPr>
        <w:pStyle w:val="AmdtsEntries"/>
        <w:rPr>
          <w:b/>
        </w:rPr>
      </w:pPr>
      <w:r>
        <w:tab/>
      </w:r>
      <w:r>
        <w:rPr>
          <w:b/>
        </w:rPr>
        <w:t>pres s 139</w:t>
      </w:r>
    </w:p>
    <w:p w:rsidR="00FA4985" w:rsidRPr="00106027" w:rsidRDefault="00FA4985" w:rsidP="00FA4985">
      <w:pPr>
        <w:pStyle w:val="AmdtsEntries"/>
      </w:pPr>
      <w:r>
        <w:tab/>
        <w:t xml:space="preserve">(prev s 42ZW) </w:t>
      </w:r>
      <w:r w:rsidRPr="00106027">
        <w:t xml:space="preserve">ins </w:t>
      </w:r>
      <w:hyperlink r:id="rId82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139 R17 LA (see </w:t>
      </w:r>
      <w:hyperlink r:id="rId82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Temporary recognition of interstate licences for international visitors—shooting or paintball competitions</w:t>
      </w:r>
    </w:p>
    <w:p w:rsidR="00FA4985" w:rsidRDefault="00FA4985" w:rsidP="00FA4985">
      <w:pPr>
        <w:pStyle w:val="AmdtsEntries"/>
        <w:rPr>
          <w:b/>
        </w:rPr>
      </w:pPr>
      <w:r>
        <w:t>s 140</w:t>
      </w:r>
      <w:r w:rsidRPr="00106027">
        <w:tab/>
      </w:r>
      <w:r>
        <w:rPr>
          <w:b/>
        </w:rPr>
        <w:t>orig s 140</w:t>
      </w:r>
    </w:p>
    <w:p w:rsidR="00FA4985" w:rsidRDefault="00FA4985" w:rsidP="00FA4985">
      <w:pPr>
        <w:pStyle w:val="AmdtsEntries"/>
        <w:keepNext/>
      </w:pPr>
      <w:r>
        <w:rPr>
          <w:b/>
        </w:rPr>
        <w:tab/>
      </w:r>
      <w:r>
        <w:t xml:space="preserve">ins </w:t>
      </w:r>
      <w:hyperlink r:id="rId82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FA4985">
      <w:pPr>
        <w:pStyle w:val="AmdtsEntries"/>
        <w:keepNext/>
      </w:pPr>
      <w:r>
        <w:tab/>
        <w:t xml:space="preserve">mod </w:t>
      </w:r>
      <w:hyperlink r:id="rId826"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14 (exp 1 July 2004 see </w:t>
      </w:r>
      <w:hyperlink r:id="rId827"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Default="00FA4985" w:rsidP="00FA4985">
      <w:pPr>
        <w:pStyle w:val="AmdtsEntries"/>
      </w:pPr>
      <w:r>
        <w:tab/>
        <w:t>exp 1 July 2004 (s 142)</w:t>
      </w:r>
    </w:p>
    <w:p w:rsidR="00FA4985" w:rsidRPr="00BA0611" w:rsidRDefault="00FA4985" w:rsidP="00FA4985">
      <w:pPr>
        <w:pStyle w:val="AmdtsEntries"/>
        <w:rPr>
          <w:b/>
        </w:rPr>
      </w:pPr>
      <w:r>
        <w:tab/>
      </w:r>
      <w:r>
        <w:rPr>
          <w:b/>
        </w:rPr>
        <w:t>pres s 140</w:t>
      </w:r>
    </w:p>
    <w:p w:rsidR="00FA4985" w:rsidRPr="00106027" w:rsidRDefault="00FA4985" w:rsidP="00FA4985">
      <w:pPr>
        <w:pStyle w:val="AmdtsEntries"/>
      </w:pPr>
      <w:r>
        <w:tab/>
        <w:t xml:space="preserve">(prev s 42ZX) </w:t>
      </w:r>
      <w:r w:rsidRPr="00106027">
        <w:t xml:space="preserve">ins </w:t>
      </w:r>
      <w:hyperlink r:id="rId82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Default="00FA4985" w:rsidP="00FA4985">
      <w:pPr>
        <w:pStyle w:val="AmdtsEntries"/>
      </w:pPr>
      <w:r>
        <w:tab/>
        <w:t xml:space="preserve">renum as s 140 R17 LA (see </w:t>
      </w:r>
      <w:hyperlink r:id="rId82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0107F" w:rsidRDefault="00D0107F" w:rsidP="00FA4985">
      <w:pPr>
        <w:pStyle w:val="AmdtsEntries"/>
      </w:pPr>
      <w:r w:rsidRPr="002942DF">
        <w:tab/>
        <w:t xml:space="preserve">am </w:t>
      </w:r>
      <w:hyperlink r:id="rId830"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r w:rsidRPr="002942DF">
        <w:t xml:space="preserve"> s 28</w:t>
      </w:r>
    </w:p>
    <w:p w:rsidR="00531B70" w:rsidRDefault="00531B70" w:rsidP="00531B70">
      <w:pPr>
        <w:pStyle w:val="AmdtsEntryHd"/>
      </w:pPr>
      <w:r w:rsidRPr="00530A77">
        <w:t>Temporary recognition of interstate category D licences—vertebrate pest animal control</w:t>
      </w:r>
    </w:p>
    <w:p w:rsidR="00531B70" w:rsidRDefault="00531B70" w:rsidP="00531B70">
      <w:pPr>
        <w:pStyle w:val="AmdtsEntries"/>
      </w:pPr>
      <w:r>
        <w:t>s 140A</w:t>
      </w:r>
      <w:r>
        <w:tab/>
        <w:t xml:space="preserve">ins </w:t>
      </w:r>
      <w:hyperlink r:id="rId831" w:tooltip="Firearms Amendment Act 2010" w:history="1">
        <w:r w:rsidR="002063C7" w:rsidRPr="002063C7">
          <w:rPr>
            <w:rStyle w:val="charCitHyperlinkAbbrev"/>
          </w:rPr>
          <w:t>A2010</w:t>
        </w:r>
        <w:r w:rsidR="002063C7" w:rsidRPr="002063C7">
          <w:rPr>
            <w:rStyle w:val="charCitHyperlinkAbbrev"/>
          </w:rPr>
          <w:noBreakHyphen/>
          <w:t>51</w:t>
        </w:r>
      </w:hyperlink>
      <w:r>
        <w:t xml:space="preserve"> s 4</w:t>
      </w:r>
    </w:p>
    <w:p w:rsidR="00E4387A" w:rsidRPr="00531B70" w:rsidRDefault="00E4387A" w:rsidP="00531B70">
      <w:pPr>
        <w:pStyle w:val="AmdtsEntries"/>
      </w:pPr>
      <w:r>
        <w:tab/>
        <w:t xml:space="preserve">am </w:t>
      </w:r>
      <w:hyperlink r:id="rId832" w:tooltip="Statute Law Amendment Act 2013 (No 2)" w:history="1">
        <w:r>
          <w:rPr>
            <w:rStyle w:val="charCitHyperlinkAbbrev"/>
          </w:rPr>
          <w:t>A2013</w:t>
        </w:r>
        <w:r>
          <w:rPr>
            <w:rStyle w:val="charCitHyperlinkAbbrev"/>
          </w:rPr>
          <w:noBreakHyphen/>
          <w:t>44</w:t>
        </w:r>
      </w:hyperlink>
      <w:r>
        <w:t xml:space="preserve"> amdt 3.69</w:t>
      </w:r>
    </w:p>
    <w:p w:rsidR="00FA4985" w:rsidRPr="00106027" w:rsidRDefault="00FA4985" w:rsidP="00FA4985">
      <w:pPr>
        <w:pStyle w:val="AmdtsEntryHd"/>
      </w:pPr>
      <w:r w:rsidRPr="00106027">
        <w:t>Permits generally</w:t>
      </w:r>
    </w:p>
    <w:p w:rsidR="00FA4985" w:rsidRDefault="00FA4985" w:rsidP="0097110A">
      <w:pPr>
        <w:pStyle w:val="AmdtsEntries"/>
        <w:keepNext/>
        <w:rPr>
          <w:b/>
        </w:rPr>
      </w:pPr>
      <w:r>
        <w:t>pt 9</w:t>
      </w:r>
      <w:r w:rsidRPr="00106027">
        <w:t xml:space="preserve"> hdg</w:t>
      </w:r>
      <w:r>
        <w:tab/>
      </w:r>
      <w:r>
        <w:rPr>
          <w:b/>
        </w:rPr>
        <w:t>orig pt 9 hdg</w:t>
      </w:r>
    </w:p>
    <w:p w:rsidR="00FA4985" w:rsidRDefault="00FA4985" w:rsidP="00FA4985">
      <w:pPr>
        <w:pStyle w:val="AmdtsEntries"/>
      </w:pPr>
      <w:r>
        <w:rPr>
          <w:b/>
        </w:rPr>
        <w:tab/>
      </w:r>
      <w:r w:rsidRPr="00983F54">
        <w:t xml:space="preserve">om </w:t>
      </w:r>
      <w:hyperlink r:id="rId833"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47</w:t>
      </w:r>
    </w:p>
    <w:p w:rsidR="00FA4985" w:rsidRPr="00E907E5" w:rsidRDefault="00FA4985" w:rsidP="00FA4985">
      <w:pPr>
        <w:pStyle w:val="AmdtsEntries"/>
        <w:rPr>
          <w:b/>
        </w:rPr>
      </w:pPr>
      <w:r>
        <w:tab/>
      </w:r>
      <w:r>
        <w:rPr>
          <w:b/>
        </w:rPr>
        <w:t>pres pt 9 hdg</w:t>
      </w:r>
    </w:p>
    <w:p w:rsidR="00FA4985" w:rsidRPr="00106027" w:rsidRDefault="00FA4985" w:rsidP="00FA4985">
      <w:pPr>
        <w:pStyle w:val="AmdtsEntries"/>
      </w:pPr>
      <w:r w:rsidRPr="00106027">
        <w:tab/>
      </w:r>
      <w:r>
        <w:t xml:space="preserve">(prev pt 3B hdg) </w:t>
      </w:r>
      <w:r w:rsidRPr="00106027">
        <w:t xml:space="preserve">ins </w:t>
      </w:r>
      <w:hyperlink r:id="rId83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25</w:t>
      </w:r>
    </w:p>
    <w:p w:rsidR="00FA4985" w:rsidRPr="00985C58" w:rsidRDefault="00FA4985" w:rsidP="00FA4985">
      <w:pPr>
        <w:pStyle w:val="AmdtsEntries"/>
      </w:pPr>
      <w:r>
        <w:tab/>
        <w:t xml:space="preserve">renum as pt 9 hdg R17 LA (see </w:t>
      </w:r>
      <w:hyperlink r:id="rId83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lastRenderedPageBreak/>
        <w:t>General power to issue permits</w:t>
      </w:r>
    </w:p>
    <w:p w:rsidR="00FA4985" w:rsidRPr="00106027" w:rsidRDefault="00FA4985" w:rsidP="00FA4985">
      <w:pPr>
        <w:pStyle w:val="AmdtsEntries"/>
        <w:keepNext/>
      </w:pPr>
      <w:r>
        <w:t>s 141</w:t>
      </w:r>
      <w:r w:rsidRPr="00106027">
        <w:t xml:space="preserve"> hdg</w:t>
      </w:r>
      <w:r w:rsidRPr="00106027">
        <w:tab/>
      </w:r>
      <w:r>
        <w:t xml:space="preserve">(prev s 43 hdg) </w:t>
      </w:r>
      <w:r w:rsidRPr="00106027">
        <w:t xml:space="preserve">sub </w:t>
      </w:r>
      <w:hyperlink r:id="rId836" w:tooltip="Firearms (Amendment) Act 1999" w:history="1">
        <w:r w:rsidR="002063C7" w:rsidRPr="002063C7">
          <w:rPr>
            <w:rStyle w:val="charCitHyperlinkAbbrev"/>
          </w:rPr>
          <w:t>A1999</w:t>
        </w:r>
        <w:r w:rsidR="002063C7" w:rsidRPr="002063C7">
          <w:rPr>
            <w:rStyle w:val="charCitHyperlinkAbbrev"/>
          </w:rPr>
          <w:noBreakHyphen/>
          <w:t>29</w:t>
        </w:r>
      </w:hyperlink>
      <w:r w:rsidRPr="00106027">
        <w:t xml:space="preserve"> s 5</w:t>
      </w:r>
    </w:p>
    <w:p w:rsidR="00FA4985" w:rsidRDefault="00FA4985" w:rsidP="00E42932">
      <w:pPr>
        <w:pStyle w:val="AmdtsEntries"/>
        <w:keepNext/>
        <w:rPr>
          <w:b/>
        </w:rPr>
      </w:pPr>
      <w:r>
        <w:t>s 141</w:t>
      </w:r>
      <w:r w:rsidRPr="00106027">
        <w:tab/>
      </w:r>
      <w:r>
        <w:rPr>
          <w:b/>
        </w:rPr>
        <w:t>orig s 141</w:t>
      </w:r>
    </w:p>
    <w:p w:rsidR="00FA4985" w:rsidRDefault="00FA4985" w:rsidP="00FA4985">
      <w:pPr>
        <w:pStyle w:val="AmdtsEntries"/>
        <w:keepNext/>
      </w:pPr>
      <w:r>
        <w:rPr>
          <w:b/>
        </w:rPr>
        <w:tab/>
      </w:r>
      <w:r>
        <w:t xml:space="preserve">ins </w:t>
      </w:r>
      <w:hyperlink r:id="rId837"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560770">
      <w:pPr>
        <w:pStyle w:val="AmdtsEntries"/>
        <w:keepNext/>
      </w:pPr>
      <w:r>
        <w:tab/>
        <w:t>exp 1 July 2004 (s 142)</w:t>
      </w:r>
    </w:p>
    <w:p w:rsidR="00FA4985" w:rsidRPr="00A749C6" w:rsidRDefault="00FA4985" w:rsidP="00560770">
      <w:pPr>
        <w:pStyle w:val="AmdtsEntries"/>
        <w:keepNext/>
        <w:rPr>
          <w:b/>
        </w:rPr>
      </w:pPr>
      <w:r>
        <w:tab/>
      </w:r>
      <w:r>
        <w:rPr>
          <w:b/>
        </w:rPr>
        <w:t>pres s 141</w:t>
      </w:r>
    </w:p>
    <w:p w:rsidR="00FA4985" w:rsidRPr="00106027" w:rsidRDefault="002C24E2" w:rsidP="00560770">
      <w:pPr>
        <w:pStyle w:val="AmdtsEntries"/>
        <w:keepNext/>
      </w:pPr>
      <w:r>
        <w:tab/>
        <w:t xml:space="preserve">(prev s 43) </w:t>
      </w:r>
      <w:r w:rsidR="00FA4985" w:rsidRPr="00106027">
        <w:tab/>
        <w:t xml:space="preserve">ins </w:t>
      </w:r>
      <w:hyperlink r:id="rId838" w:tooltip="Firearms Amendment Act 2008" w:history="1">
        <w:r w:rsidR="002063C7" w:rsidRPr="002063C7">
          <w:rPr>
            <w:rStyle w:val="charCitHyperlinkAbbrev"/>
          </w:rPr>
          <w:t>A2008</w:t>
        </w:r>
        <w:r w:rsidR="002063C7" w:rsidRPr="002063C7">
          <w:rPr>
            <w:rStyle w:val="charCitHyperlinkAbbrev"/>
          </w:rPr>
          <w:noBreakHyphen/>
          <w:t>25</w:t>
        </w:r>
      </w:hyperlink>
      <w:r w:rsidR="00FA4985" w:rsidRPr="00106027">
        <w:t xml:space="preserve"> s 25</w:t>
      </w:r>
    </w:p>
    <w:p w:rsidR="00FA4985" w:rsidRPr="00985C58" w:rsidRDefault="00FA4985" w:rsidP="00FA4985">
      <w:pPr>
        <w:pStyle w:val="AmdtsEntries"/>
      </w:pPr>
      <w:r>
        <w:tab/>
        <w:t xml:space="preserve">renum as s 141 R17 LA (see </w:t>
      </w:r>
      <w:hyperlink r:id="rId83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 firearms</w:t>
      </w:r>
    </w:p>
    <w:p w:rsidR="00FA4985" w:rsidRDefault="00FA4985" w:rsidP="0097110A">
      <w:pPr>
        <w:pStyle w:val="AmdtsEntries"/>
        <w:keepNext/>
        <w:rPr>
          <w:b/>
        </w:rPr>
      </w:pPr>
      <w:r>
        <w:t>pt 10</w:t>
      </w:r>
      <w:r w:rsidRPr="0020722D">
        <w:t xml:space="preserve"> hdg</w:t>
      </w:r>
      <w:r>
        <w:tab/>
      </w:r>
      <w:r>
        <w:rPr>
          <w:b/>
        </w:rPr>
        <w:t>orig pt 10 hdg</w:t>
      </w:r>
    </w:p>
    <w:p w:rsidR="00FA4985" w:rsidRDefault="00FA4985" w:rsidP="0097110A">
      <w:pPr>
        <w:pStyle w:val="AmdtsEntries"/>
        <w:keepNext/>
      </w:pPr>
      <w:r>
        <w:rPr>
          <w:b/>
        </w:rPr>
        <w:tab/>
      </w:r>
      <w:r>
        <w:t>renum as pt 16 hdg</w:t>
      </w:r>
    </w:p>
    <w:p w:rsidR="00FA4985" w:rsidRPr="0023063C" w:rsidRDefault="00FA4985" w:rsidP="0097110A">
      <w:pPr>
        <w:pStyle w:val="AmdtsEntries"/>
        <w:keepNext/>
        <w:rPr>
          <w:b/>
        </w:rPr>
      </w:pPr>
      <w:r>
        <w:tab/>
      </w:r>
      <w:r>
        <w:rPr>
          <w:b/>
        </w:rPr>
        <w:t>pres pt 10 hdg</w:t>
      </w:r>
    </w:p>
    <w:p w:rsidR="00FA4985" w:rsidRPr="0020722D" w:rsidRDefault="00FA4985" w:rsidP="00FA4985">
      <w:pPr>
        <w:pStyle w:val="AmdtsEntries"/>
      </w:pPr>
      <w:r w:rsidRPr="0020722D">
        <w:tab/>
      </w:r>
      <w:r>
        <w:t xml:space="preserve">(prev pt 3C hdg) </w:t>
      </w:r>
      <w:r w:rsidRPr="0020722D">
        <w:t xml:space="preserve">ins </w:t>
      </w:r>
      <w:hyperlink r:id="rId84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pt 10 hdg R17 LA (see </w:t>
      </w:r>
      <w:hyperlink r:id="rId84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 xml:space="preserve">Meaning of </w:t>
      </w:r>
      <w:r w:rsidRPr="002063C7">
        <w:rPr>
          <w:rStyle w:val="charItals"/>
        </w:rPr>
        <w:t xml:space="preserve">acquirer </w:t>
      </w:r>
      <w:r w:rsidRPr="0020722D">
        <w:t>and</w:t>
      </w:r>
      <w:r w:rsidRPr="002063C7">
        <w:rPr>
          <w:rStyle w:val="charItals"/>
        </w:rPr>
        <w:t xml:space="preserve"> foreign acquirer</w:t>
      </w:r>
      <w:r w:rsidRPr="0020722D">
        <w:t xml:space="preserve">—pt </w:t>
      </w:r>
      <w:r>
        <w:t>10</w:t>
      </w:r>
    </w:p>
    <w:p w:rsidR="00FA4985" w:rsidRDefault="00FA4985" w:rsidP="00FA4985">
      <w:pPr>
        <w:pStyle w:val="AmdtsEntries"/>
        <w:rPr>
          <w:b/>
        </w:rPr>
      </w:pPr>
      <w:r>
        <w:t>s 142</w:t>
      </w:r>
      <w:r w:rsidRPr="0020722D">
        <w:tab/>
      </w:r>
      <w:r>
        <w:rPr>
          <w:b/>
        </w:rPr>
        <w:t>orig s 142</w:t>
      </w:r>
    </w:p>
    <w:p w:rsidR="00FA4985" w:rsidRDefault="00FA4985" w:rsidP="00FA4985">
      <w:pPr>
        <w:pStyle w:val="AmdtsEntries"/>
        <w:keepNext/>
      </w:pPr>
      <w:r>
        <w:rPr>
          <w:b/>
        </w:rPr>
        <w:tab/>
      </w:r>
      <w:r>
        <w:t xml:space="preserve">ins </w:t>
      </w:r>
      <w:hyperlink r:id="rId842"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FA4985">
      <w:pPr>
        <w:pStyle w:val="AmdtsEntries"/>
      </w:pPr>
      <w:r>
        <w:tab/>
        <w:t>exp 1 July 2004 (s 142)</w:t>
      </w:r>
    </w:p>
    <w:p w:rsidR="00FA4985" w:rsidRPr="00A5377A" w:rsidRDefault="00FA4985" w:rsidP="00FA4985">
      <w:pPr>
        <w:pStyle w:val="AmdtsEntries"/>
        <w:rPr>
          <w:b/>
        </w:rPr>
      </w:pPr>
      <w:r>
        <w:tab/>
      </w:r>
      <w:r>
        <w:rPr>
          <w:b/>
        </w:rPr>
        <w:t>pres s 142</w:t>
      </w:r>
    </w:p>
    <w:p w:rsidR="00FA4985" w:rsidRPr="0020722D" w:rsidRDefault="00FA4985" w:rsidP="00FA4985">
      <w:pPr>
        <w:pStyle w:val="AmdtsEntries"/>
      </w:pPr>
      <w:r>
        <w:tab/>
        <w:t xml:space="preserve">(prev s 45) </w:t>
      </w:r>
      <w:r w:rsidRPr="0020722D">
        <w:t xml:space="preserve">sub </w:t>
      </w:r>
      <w:hyperlink r:id="rId84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142 R17 LA (see </w:t>
      </w:r>
      <w:hyperlink r:id="rId84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acquire—applications</w:t>
      </w:r>
    </w:p>
    <w:p w:rsidR="00FA4985" w:rsidRPr="0020722D" w:rsidRDefault="00FA4985" w:rsidP="00FA4985">
      <w:pPr>
        <w:pStyle w:val="AmdtsEntries"/>
      </w:pPr>
      <w:r>
        <w:t>s 143</w:t>
      </w:r>
      <w:r w:rsidRPr="0020722D">
        <w:tab/>
      </w:r>
      <w:r>
        <w:t xml:space="preserve">(prev s 45A) </w:t>
      </w:r>
      <w:r w:rsidRPr="0020722D">
        <w:t xml:space="preserve">ins </w:t>
      </w:r>
      <w:hyperlink r:id="rId845" w:tooltip="Firearms (Amendment) Act 1999" w:history="1">
        <w:r w:rsidR="002063C7" w:rsidRPr="002063C7">
          <w:rPr>
            <w:rStyle w:val="charCitHyperlinkAbbrev"/>
          </w:rPr>
          <w:t>A1999</w:t>
        </w:r>
        <w:r w:rsidR="002063C7" w:rsidRPr="002063C7">
          <w:rPr>
            <w:rStyle w:val="charCitHyperlinkAbbrev"/>
          </w:rPr>
          <w:noBreakHyphen/>
          <w:t>29</w:t>
        </w:r>
      </w:hyperlink>
      <w:r w:rsidRPr="0020722D">
        <w:t xml:space="preserve"> s 6</w:t>
      </w:r>
    </w:p>
    <w:p w:rsidR="00FA4985" w:rsidRPr="0020722D" w:rsidRDefault="00FA4985" w:rsidP="00FA4985">
      <w:pPr>
        <w:pStyle w:val="AmdtsEntries"/>
      </w:pPr>
      <w:r w:rsidRPr="0020722D">
        <w:tab/>
        <w:t xml:space="preserve">sub </w:t>
      </w:r>
      <w:hyperlink r:id="rId84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143 R17 LA (see </w:t>
      </w:r>
      <w:hyperlink r:id="rId84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acquire—decision</w:t>
      </w:r>
    </w:p>
    <w:p w:rsidR="00FA4985" w:rsidRPr="0020722D" w:rsidRDefault="00FA4985" w:rsidP="00FA4985">
      <w:pPr>
        <w:pStyle w:val="AmdtsEntries"/>
      </w:pPr>
      <w:r>
        <w:t>s 144</w:t>
      </w:r>
      <w:r w:rsidRPr="0020722D">
        <w:tab/>
      </w:r>
      <w:r>
        <w:t xml:space="preserve">(prev s 45B) </w:t>
      </w:r>
      <w:r w:rsidRPr="0020722D">
        <w:t xml:space="preserve">ins </w:t>
      </w:r>
      <w:hyperlink r:id="rId84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144 R17 LA (see </w:t>
      </w:r>
      <w:hyperlink r:id="rId84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acquire—refusal to issue generally</w:t>
      </w:r>
    </w:p>
    <w:p w:rsidR="00FA4985" w:rsidRPr="002063C7" w:rsidRDefault="00FA4985" w:rsidP="00FA4985">
      <w:pPr>
        <w:pStyle w:val="AmdtsEntries"/>
      </w:pPr>
      <w:r>
        <w:t>s 145</w:t>
      </w:r>
      <w:r w:rsidRPr="0020722D">
        <w:tab/>
      </w:r>
      <w:r>
        <w:t xml:space="preserve">(prev s 46) </w:t>
      </w:r>
      <w:r w:rsidRPr="0020722D">
        <w:t xml:space="preserve">am </w:t>
      </w:r>
      <w:hyperlink r:id="rId850"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20722D">
        <w:t xml:space="preserve"> amdt 1.75, amdt 1.76; ss renum R4 LA (</w:t>
      </w:r>
      <w:hyperlink r:id="rId851"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t xml:space="preserve"> amdt 1.77); </w:t>
      </w:r>
      <w:hyperlink r:id="rId852" w:tooltip="Sentencing Legislation Amendment Act 2006" w:history="1">
        <w:r w:rsidR="002063C7" w:rsidRPr="002063C7">
          <w:rPr>
            <w:rStyle w:val="charCitHyperlinkAbbrev"/>
          </w:rPr>
          <w:t>A2006</w:t>
        </w:r>
        <w:r w:rsidR="002063C7" w:rsidRPr="002063C7">
          <w:rPr>
            <w:rStyle w:val="charCitHyperlinkAbbrev"/>
          </w:rPr>
          <w:noBreakHyphen/>
          <w:t>23</w:t>
        </w:r>
      </w:hyperlink>
      <w:r>
        <w:t xml:space="preserve"> amdt 1.201</w:t>
      </w:r>
    </w:p>
    <w:p w:rsidR="00FA4985" w:rsidRPr="0020722D" w:rsidRDefault="00FA4985" w:rsidP="00FA4985">
      <w:pPr>
        <w:pStyle w:val="AmdtsEntries"/>
      </w:pPr>
      <w:r>
        <w:tab/>
      </w:r>
      <w:r w:rsidRPr="0020722D">
        <w:t xml:space="preserve">sub </w:t>
      </w:r>
      <w:hyperlink r:id="rId85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145 R17 LA (see </w:t>
      </w:r>
      <w:hyperlink r:id="rId85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acquire—refusal to issue to temporary international firearms licensees</w:t>
      </w:r>
    </w:p>
    <w:p w:rsidR="00FA4985" w:rsidRPr="0020722D" w:rsidRDefault="00FA4985" w:rsidP="00FA4985">
      <w:pPr>
        <w:pStyle w:val="AmdtsEntries"/>
      </w:pPr>
      <w:r>
        <w:t>s 146</w:t>
      </w:r>
      <w:r w:rsidRPr="0020722D">
        <w:tab/>
      </w:r>
      <w:r>
        <w:t xml:space="preserve">(prev s 46A) </w:t>
      </w:r>
      <w:r w:rsidRPr="0020722D">
        <w:t xml:space="preserve">ins </w:t>
      </w:r>
      <w:hyperlink r:id="rId85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146 R17 LA (see </w:t>
      </w:r>
      <w:hyperlink r:id="rId85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When permits to acquire may be issued</w:t>
      </w:r>
    </w:p>
    <w:p w:rsidR="00FA4985" w:rsidRPr="0020722D" w:rsidRDefault="00FA4985" w:rsidP="00FA4985">
      <w:pPr>
        <w:pStyle w:val="AmdtsEntries"/>
      </w:pPr>
      <w:r>
        <w:t>s 147</w:t>
      </w:r>
      <w:r w:rsidRPr="0020722D">
        <w:tab/>
      </w:r>
      <w:r>
        <w:t xml:space="preserve">(prev s 46B) </w:t>
      </w:r>
      <w:r w:rsidRPr="0020722D">
        <w:t xml:space="preserve">ins </w:t>
      </w:r>
      <w:hyperlink r:id="rId85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147 R17 LA (see </w:t>
      </w:r>
      <w:hyperlink r:id="rId85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lastRenderedPageBreak/>
        <w:t>Permits to acquire—period in force</w:t>
      </w:r>
    </w:p>
    <w:p w:rsidR="00FA4985" w:rsidRPr="0020722D" w:rsidRDefault="00FA4985" w:rsidP="0097110A">
      <w:pPr>
        <w:pStyle w:val="AmdtsEntries"/>
        <w:keepNext/>
      </w:pPr>
      <w:r>
        <w:t>s 148</w:t>
      </w:r>
      <w:r w:rsidRPr="0020722D">
        <w:tab/>
      </w:r>
      <w:r>
        <w:t xml:space="preserve">(prev s 47) </w:t>
      </w:r>
      <w:r w:rsidRPr="0020722D">
        <w:t xml:space="preserve">am </w:t>
      </w:r>
      <w:hyperlink r:id="rId859"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amdts 1</w:t>
      </w:r>
      <w:r w:rsidRPr="00EC1045">
        <w:t>.1660-1</w:t>
      </w:r>
      <w:r w:rsidRPr="0020722D">
        <w:t>.1662</w:t>
      </w:r>
    </w:p>
    <w:p w:rsidR="00FA4985" w:rsidRPr="0020722D" w:rsidRDefault="00FA4985" w:rsidP="0097110A">
      <w:pPr>
        <w:pStyle w:val="AmdtsEntries"/>
        <w:keepNext/>
      </w:pPr>
      <w:r w:rsidRPr="0020722D">
        <w:tab/>
        <w:t xml:space="preserve">sub </w:t>
      </w:r>
      <w:hyperlink r:id="rId86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148 R17 LA (see </w:t>
      </w:r>
      <w:hyperlink r:id="rId86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acquire—replacements</w:t>
      </w:r>
    </w:p>
    <w:p w:rsidR="00FA4985" w:rsidRPr="0020722D" w:rsidRDefault="00FA4985" w:rsidP="00FA4985">
      <w:pPr>
        <w:pStyle w:val="AmdtsEntries"/>
      </w:pPr>
      <w:r>
        <w:t>s 149</w:t>
      </w:r>
      <w:r w:rsidRPr="0020722D">
        <w:tab/>
      </w:r>
      <w:r>
        <w:t xml:space="preserve">(prev s 48) </w:t>
      </w:r>
      <w:r w:rsidRPr="0020722D">
        <w:t xml:space="preserve">am </w:t>
      </w:r>
      <w:hyperlink r:id="rId862"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20722D">
        <w:t xml:space="preserve"> s 16, s 17</w:t>
      </w:r>
    </w:p>
    <w:p w:rsidR="00FA4985" w:rsidRPr="0020722D" w:rsidRDefault="00FA4985" w:rsidP="00FA4985">
      <w:pPr>
        <w:pStyle w:val="AmdtsEntries"/>
      </w:pPr>
      <w:r w:rsidRPr="0020722D">
        <w:tab/>
        <w:t xml:space="preserve">sub </w:t>
      </w:r>
      <w:hyperlink r:id="rId86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149 R17 LA (see </w:t>
      </w:r>
      <w:hyperlink r:id="rId86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Offence—notice of lost, stolen and destroyed permits to acquire</w:t>
      </w:r>
    </w:p>
    <w:p w:rsidR="00FA4985" w:rsidRPr="0020722D" w:rsidRDefault="00FA4985" w:rsidP="0097110A">
      <w:pPr>
        <w:pStyle w:val="AmdtsEntries"/>
        <w:keepNext/>
      </w:pPr>
      <w:r>
        <w:t>s 150</w:t>
      </w:r>
      <w:r w:rsidRPr="0020722D">
        <w:tab/>
      </w:r>
      <w:r>
        <w:t xml:space="preserve">(prev s 48A) </w:t>
      </w:r>
      <w:r w:rsidRPr="0020722D">
        <w:t xml:space="preserve">ins </w:t>
      </w:r>
      <w:hyperlink r:id="rId86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150 R17 LA (see </w:t>
      </w:r>
      <w:hyperlink r:id="rId86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acquire—automatic suspension and cancellation</w:t>
      </w:r>
    </w:p>
    <w:p w:rsidR="00FA4985" w:rsidRPr="0020722D" w:rsidRDefault="00FA4985" w:rsidP="00FA4985">
      <w:pPr>
        <w:pStyle w:val="AmdtsEntries"/>
      </w:pPr>
      <w:r>
        <w:t>s 151</w:t>
      </w:r>
      <w:r w:rsidRPr="0020722D">
        <w:tab/>
      </w:r>
      <w:r>
        <w:t xml:space="preserve">(prev s 48B) </w:t>
      </w:r>
      <w:r w:rsidRPr="0020722D">
        <w:t xml:space="preserve">ins </w:t>
      </w:r>
      <w:hyperlink r:id="rId86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151 R17 LA (see </w:t>
      </w:r>
      <w:hyperlink r:id="rId86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acquire—cancellation by registrar</w:t>
      </w:r>
    </w:p>
    <w:p w:rsidR="00FA4985" w:rsidRPr="0020722D" w:rsidRDefault="00FA4985" w:rsidP="00FA4985">
      <w:pPr>
        <w:pStyle w:val="AmdtsEntries"/>
      </w:pPr>
      <w:r>
        <w:t>s 152</w:t>
      </w:r>
      <w:r w:rsidRPr="0020722D">
        <w:tab/>
      </w:r>
      <w:r>
        <w:t xml:space="preserve">(prev s 48C) </w:t>
      </w:r>
      <w:r w:rsidRPr="0020722D">
        <w:t xml:space="preserve">ins </w:t>
      </w:r>
      <w:hyperlink r:id="rId86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152 R17 LA (see </w:t>
      </w:r>
      <w:hyperlink r:id="rId87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rPr>
          <w:szCs w:val="24"/>
        </w:rPr>
      </w:pPr>
      <w:r w:rsidRPr="0020722D">
        <w:t>Offence—failing to give up suspended or cancelled permit to acquire</w:t>
      </w:r>
    </w:p>
    <w:p w:rsidR="00FA4985" w:rsidRPr="0020722D" w:rsidRDefault="00FA4985" w:rsidP="00FA4985">
      <w:pPr>
        <w:pStyle w:val="AmdtsEntries"/>
      </w:pPr>
      <w:r>
        <w:t>s 153</w:t>
      </w:r>
      <w:r w:rsidRPr="0020722D">
        <w:tab/>
      </w:r>
      <w:r>
        <w:t xml:space="preserve">(prev s 49) </w:t>
      </w:r>
      <w:r w:rsidRPr="0020722D">
        <w:t xml:space="preserve">am </w:t>
      </w:r>
      <w:hyperlink r:id="rId871"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20722D">
        <w:t xml:space="preserve"> amdt 1.12</w:t>
      </w:r>
    </w:p>
    <w:p w:rsidR="00FA4985" w:rsidRPr="0020722D" w:rsidRDefault="00FA4985" w:rsidP="00FA4985">
      <w:pPr>
        <w:pStyle w:val="AmdtsEntries"/>
      </w:pPr>
      <w:r w:rsidRPr="0020722D">
        <w:tab/>
        <w:t xml:space="preserve">sub </w:t>
      </w:r>
      <w:hyperlink r:id="rId87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153 R17 LA (see </w:t>
      </w:r>
      <w:hyperlink r:id="rId87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rPr>
          <w:rFonts w:ascii="Helvetica" w:hAnsi="Helvetica"/>
          <w:color w:val="000000"/>
          <w:sz w:val="16"/>
        </w:rPr>
      </w:pPr>
      <w:r w:rsidRPr="0020722D">
        <w:t>Regulations about permits to acquire</w:t>
      </w:r>
    </w:p>
    <w:p w:rsidR="00FA4985" w:rsidRPr="0020722D" w:rsidRDefault="00FA4985" w:rsidP="00FA4985">
      <w:pPr>
        <w:pStyle w:val="AmdtsEntries"/>
      </w:pPr>
      <w:r>
        <w:t>s 154</w:t>
      </w:r>
      <w:r w:rsidRPr="0020722D">
        <w:tab/>
      </w:r>
      <w:r>
        <w:t xml:space="preserve">(prev s 49A) </w:t>
      </w:r>
      <w:r w:rsidRPr="0020722D">
        <w:t xml:space="preserve">ins </w:t>
      </w:r>
      <w:hyperlink r:id="rId874" w:tooltip="Firearms (Amendment) Act 1999" w:history="1">
        <w:r w:rsidR="002063C7" w:rsidRPr="002063C7">
          <w:rPr>
            <w:rStyle w:val="charCitHyperlinkAbbrev"/>
          </w:rPr>
          <w:t>A1999</w:t>
        </w:r>
        <w:r w:rsidR="002063C7" w:rsidRPr="002063C7">
          <w:rPr>
            <w:rStyle w:val="charCitHyperlinkAbbrev"/>
          </w:rPr>
          <w:noBreakHyphen/>
          <w:t>29</w:t>
        </w:r>
      </w:hyperlink>
      <w:r w:rsidRPr="0020722D">
        <w:t xml:space="preserve"> s 7</w:t>
      </w:r>
    </w:p>
    <w:p w:rsidR="00FA4985" w:rsidRPr="0020722D" w:rsidRDefault="00FA4985" w:rsidP="00FA4985">
      <w:pPr>
        <w:pStyle w:val="AmdtsEntries"/>
      </w:pPr>
      <w:r w:rsidRPr="0020722D">
        <w:tab/>
        <w:t xml:space="preserve">sub </w:t>
      </w:r>
      <w:hyperlink r:id="rId87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154 R17 LA (see </w:t>
      </w:r>
      <w:hyperlink r:id="rId87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Registration of firearms and firearm users</w:t>
      </w:r>
    </w:p>
    <w:p w:rsidR="00FA4985" w:rsidRDefault="00FA4985" w:rsidP="00FA4985">
      <w:pPr>
        <w:pStyle w:val="AmdtsEntries"/>
        <w:rPr>
          <w:b/>
        </w:rPr>
      </w:pPr>
      <w:r>
        <w:t>pt 11</w:t>
      </w:r>
      <w:r w:rsidRPr="0020722D">
        <w:t xml:space="preserve"> hdg</w:t>
      </w:r>
      <w:r>
        <w:tab/>
      </w:r>
      <w:r>
        <w:rPr>
          <w:b/>
        </w:rPr>
        <w:t>orig pt 11 hdg</w:t>
      </w:r>
    </w:p>
    <w:p w:rsidR="00FA4985" w:rsidRDefault="00FA4985" w:rsidP="00FA4985">
      <w:pPr>
        <w:pStyle w:val="AmdtsEntries"/>
      </w:pPr>
      <w:r>
        <w:rPr>
          <w:b/>
        </w:rPr>
        <w:tab/>
      </w:r>
      <w:r>
        <w:t>renum as pt 17 hdg</w:t>
      </w:r>
    </w:p>
    <w:p w:rsidR="00FA4985" w:rsidRPr="00241A92" w:rsidRDefault="00FA4985" w:rsidP="00FA4985">
      <w:pPr>
        <w:pStyle w:val="AmdtsEntries"/>
        <w:rPr>
          <w:b/>
        </w:rPr>
      </w:pPr>
      <w:r>
        <w:tab/>
      </w:r>
      <w:r>
        <w:rPr>
          <w:b/>
        </w:rPr>
        <w:t>pres pt 11 hdg</w:t>
      </w:r>
    </w:p>
    <w:p w:rsidR="00FA4985" w:rsidRPr="0020722D" w:rsidRDefault="00FA4985" w:rsidP="00FA4985">
      <w:pPr>
        <w:pStyle w:val="AmdtsEntries"/>
      </w:pPr>
      <w:r w:rsidRPr="0020722D">
        <w:tab/>
      </w:r>
      <w:r>
        <w:t xml:space="preserve">(prev pt 4 hdg) </w:t>
      </w:r>
      <w:r w:rsidRPr="0020722D">
        <w:t xml:space="preserve">sub </w:t>
      </w:r>
      <w:hyperlink r:id="rId87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pt 11 hdg R17 LA (see </w:t>
      </w:r>
      <w:hyperlink r:id="rId87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Interpretation</w:t>
      </w:r>
    </w:p>
    <w:p w:rsidR="00FA4985" w:rsidRPr="0020722D" w:rsidRDefault="00FA4985" w:rsidP="003675F4">
      <w:pPr>
        <w:pStyle w:val="AmdtsEntries"/>
        <w:keepNext/>
      </w:pPr>
      <w:r>
        <w:t>div 11</w:t>
      </w:r>
      <w:r w:rsidRPr="0020722D">
        <w:t>.1 hdg</w:t>
      </w:r>
      <w:r w:rsidRPr="0020722D">
        <w:tab/>
        <w:t xml:space="preserve">(prev pt 4 div 1 hdg) renum </w:t>
      </w:r>
      <w:r>
        <w:t xml:space="preserve">as div 4.1 hdg </w:t>
      </w:r>
      <w:r w:rsidRPr="0020722D">
        <w:t xml:space="preserve">R3 LA (see also </w:t>
      </w:r>
      <w:hyperlink r:id="rId879"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20722D">
        <w:t xml:space="preserve"> amdt 1.78)</w:t>
      </w:r>
    </w:p>
    <w:p w:rsidR="00FA4985" w:rsidRPr="0020722D" w:rsidRDefault="00FA4985" w:rsidP="003675F4">
      <w:pPr>
        <w:pStyle w:val="AmdtsEntries"/>
        <w:keepNext/>
      </w:pPr>
      <w:r w:rsidRPr="0020722D">
        <w:tab/>
        <w:t xml:space="preserve">sub </w:t>
      </w:r>
      <w:hyperlink r:id="rId88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div 11.1 hdg R17 LA (see </w:t>
      </w:r>
      <w:hyperlink r:id="rId88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 xml:space="preserve">Meaning of </w:t>
      </w:r>
      <w:r w:rsidRPr="002063C7">
        <w:rPr>
          <w:rStyle w:val="charItals"/>
        </w:rPr>
        <w:t>owner and user particulars</w:t>
      </w:r>
      <w:r w:rsidRPr="0020722D">
        <w:t xml:space="preserve">—pt </w:t>
      </w:r>
      <w:r>
        <w:t>11</w:t>
      </w:r>
    </w:p>
    <w:p w:rsidR="00FA4985" w:rsidRPr="0020722D" w:rsidRDefault="00FA4985" w:rsidP="00483058">
      <w:pPr>
        <w:pStyle w:val="AmdtsEntries"/>
        <w:keepNext/>
      </w:pPr>
      <w:r>
        <w:t>s 155</w:t>
      </w:r>
      <w:r w:rsidRPr="0020722D">
        <w:tab/>
      </w:r>
      <w:r>
        <w:t xml:space="preserve">(prev s 49B) </w:t>
      </w:r>
      <w:r w:rsidRPr="0020722D">
        <w:t xml:space="preserve">ins </w:t>
      </w:r>
      <w:hyperlink r:id="rId88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155 R17 LA (see </w:t>
      </w:r>
      <w:hyperlink r:id="rId88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lastRenderedPageBreak/>
        <w:t>Register of firearms</w:t>
      </w:r>
    </w:p>
    <w:p w:rsidR="00FA4985" w:rsidRPr="0020722D" w:rsidRDefault="00FA4985" w:rsidP="00560770">
      <w:pPr>
        <w:pStyle w:val="AmdtsEntries"/>
        <w:keepNext/>
      </w:pPr>
      <w:r>
        <w:t>div 11</w:t>
      </w:r>
      <w:r w:rsidRPr="0020722D">
        <w:t>.2 hdg</w:t>
      </w:r>
      <w:r w:rsidRPr="0020722D">
        <w:tab/>
        <w:t xml:space="preserve">(prev pt 4 div 2 hdg) renum </w:t>
      </w:r>
      <w:r>
        <w:t xml:space="preserve">as div 4.2 hdg </w:t>
      </w:r>
      <w:r w:rsidRPr="0020722D">
        <w:t xml:space="preserve">R3 LA (see also </w:t>
      </w:r>
      <w:hyperlink r:id="rId884"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20722D">
        <w:t xml:space="preserve"> amdt 1.78)</w:t>
      </w:r>
    </w:p>
    <w:p w:rsidR="00FA4985" w:rsidRPr="0020722D" w:rsidRDefault="00FA4985" w:rsidP="00FA4985">
      <w:pPr>
        <w:pStyle w:val="AmdtsEntries"/>
      </w:pPr>
      <w:r w:rsidRPr="0020722D">
        <w:tab/>
        <w:t xml:space="preserve">sub </w:t>
      </w:r>
      <w:hyperlink r:id="rId88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div 11.2 hdg R17 LA (see </w:t>
      </w:r>
      <w:hyperlink r:id="rId88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Register of firearms</w:t>
      </w:r>
    </w:p>
    <w:p w:rsidR="00FA4985" w:rsidRPr="0020722D" w:rsidRDefault="00FA4985" w:rsidP="00FA4985">
      <w:pPr>
        <w:pStyle w:val="AmdtsEntries"/>
      </w:pPr>
      <w:r>
        <w:t>s 156</w:t>
      </w:r>
      <w:r w:rsidRPr="0020722D">
        <w:tab/>
      </w:r>
      <w:r>
        <w:t xml:space="preserve">(prev s 50) </w:t>
      </w:r>
      <w:r w:rsidRPr="0020722D">
        <w:t xml:space="preserve">sub </w:t>
      </w:r>
      <w:hyperlink r:id="rId88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156 R17 LA (see </w:t>
      </w:r>
      <w:hyperlink r:id="rId88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Contents of register</w:t>
      </w:r>
    </w:p>
    <w:p w:rsidR="00FA4985" w:rsidRPr="0020722D" w:rsidRDefault="00FA4985" w:rsidP="0097110A">
      <w:pPr>
        <w:pStyle w:val="AmdtsEntries"/>
        <w:keepNext/>
      </w:pPr>
      <w:r>
        <w:t>s 157</w:t>
      </w:r>
      <w:r w:rsidRPr="0020722D">
        <w:tab/>
      </w:r>
      <w:r>
        <w:t xml:space="preserve">(prev s 50A) </w:t>
      </w:r>
      <w:r w:rsidRPr="0020722D">
        <w:t xml:space="preserve">ins </w:t>
      </w:r>
      <w:hyperlink r:id="rId88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157 R17 LA (see </w:t>
      </w:r>
      <w:hyperlink r:id="rId89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Register not available to public</w:t>
      </w:r>
    </w:p>
    <w:p w:rsidR="00FA4985" w:rsidRPr="0020722D" w:rsidRDefault="00FA4985" w:rsidP="00FA4985">
      <w:pPr>
        <w:pStyle w:val="AmdtsEntries"/>
      </w:pPr>
      <w:r w:rsidRPr="0020722D">
        <w:t xml:space="preserve">s </w:t>
      </w:r>
      <w:r>
        <w:t>158</w:t>
      </w:r>
      <w:r w:rsidRPr="0020722D">
        <w:tab/>
      </w:r>
      <w:r>
        <w:t xml:space="preserve">(prev s 50B) </w:t>
      </w:r>
      <w:r w:rsidRPr="0020722D">
        <w:t xml:space="preserve">ins </w:t>
      </w:r>
      <w:hyperlink r:id="rId89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158 R17 LA (see </w:t>
      </w:r>
      <w:hyperlink r:id="rId89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Two-yearly reviews</w:t>
      </w:r>
    </w:p>
    <w:p w:rsidR="00FA4985" w:rsidRPr="0020722D" w:rsidRDefault="00FA4985" w:rsidP="00FA4985">
      <w:pPr>
        <w:pStyle w:val="AmdtsEntries"/>
      </w:pPr>
      <w:r>
        <w:t>s 159</w:t>
      </w:r>
      <w:r w:rsidRPr="0020722D">
        <w:tab/>
      </w:r>
      <w:r>
        <w:t xml:space="preserve">(prev s 50C) </w:t>
      </w:r>
      <w:r w:rsidRPr="0020722D">
        <w:t xml:space="preserve">ins </w:t>
      </w:r>
      <w:hyperlink r:id="rId89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Default="00FA4985" w:rsidP="00FA4985">
      <w:pPr>
        <w:pStyle w:val="AmdtsEntries"/>
      </w:pPr>
      <w:r>
        <w:tab/>
        <w:t xml:space="preserve">renum as s 159 R17 LA (see </w:t>
      </w:r>
      <w:hyperlink r:id="rId89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517ED5" w:rsidRPr="00985C58" w:rsidRDefault="00517ED5" w:rsidP="00FA4985">
      <w:pPr>
        <w:pStyle w:val="AmdtsEntries"/>
      </w:pPr>
      <w:r>
        <w:tab/>
        <w:t xml:space="preserve">am </w:t>
      </w:r>
      <w:hyperlink r:id="rId895"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r>
        <w:t xml:space="preserve"> amdt </w:t>
      </w:r>
      <w:r w:rsidR="00D90FE6">
        <w:t>1.206</w:t>
      </w:r>
    </w:p>
    <w:p w:rsidR="00FA4985" w:rsidRPr="0020722D" w:rsidRDefault="00FA4985" w:rsidP="00FA4985">
      <w:pPr>
        <w:pStyle w:val="AmdtsEntryHd"/>
      </w:pPr>
      <w:r w:rsidRPr="0020722D">
        <w:t>Registration of firearms</w:t>
      </w:r>
    </w:p>
    <w:p w:rsidR="00FA4985" w:rsidRPr="0020722D" w:rsidRDefault="00FA4985" w:rsidP="00FA4985">
      <w:pPr>
        <w:pStyle w:val="AmdtsEntries"/>
      </w:pPr>
      <w:r>
        <w:t>div 11</w:t>
      </w:r>
      <w:r w:rsidRPr="0020722D">
        <w:t>.3 hdg</w:t>
      </w:r>
      <w:r w:rsidRPr="0020722D">
        <w:tab/>
        <w:t xml:space="preserve">(prev pt 4 div 3 hdg) renum </w:t>
      </w:r>
      <w:r>
        <w:t xml:space="preserve">as div 4.3 hdg </w:t>
      </w:r>
      <w:r w:rsidRPr="0020722D">
        <w:t xml:space="preserve">R3 LA (see also </w:t>
      </w:r>
      <w:hyperlink r:id="rId896"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20722D">
        <w:t xml:space="preserve"> amdt 1.78)</w:t>
      </w:r>
    </w:p>
    <w:p w:rsidR="00FA4985" w:rsidRPr="0020722D" w:rsidRDefault="00FA4985" w:rsidP="00FA4985">
      <w:pPr>
        <w:pStyle w:val="AmdtsEntries"/>
      </w:pPr>
      <w:r w:rsidRPr="0020722D">
        <w:tab/>
        <w:t xml:space="preserve">sub </w:t>
      </w:r>
      <w:hyperlink r:id="rId89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div 11.3 hdg R17 LA (see </w:t>
      </w:r>
      <w:hyperlink r:id="rId89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Firearm registration—application</w:t>
      </w:r>
    </w:p>
    <w:p w:rsidR="00FA4985" w:rsidRPr="0020722D" w:rsidRDefault="00FA4985" w:rsidP="00FA4985">
      <w:pPr>
        <w:pStyle w:val="AmdtsEntries"/>
      </w:pPr>
      <w:r>
        <w:t>s 160</w:t>
      </w:r>
      <w:r w:rsidRPr="0020722D">
        <w:tab/>
      </w:r>
      <w:r>
        <w:t xml:space="preserve">(prev s 51) </w:t>
      </w:r>
      <w:r w:rsidRPr="0020722D">
        <w:t xml:space="preserve">am </w:t>
      </w:r>
      <w:hyperlink r:id="rId899"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amdts 1</w:t>
      </w:r>
      <w:r w:rsidRPr="00EC1045">
        <w:t>.1663-1</w:t>
      </w:r>
      <w:r w:rsidRPr="0020722D">
        <w:t xml:space="preserve">.1665; ss renum R3 LA (see </w:t>
      </w:r>
      <w:hyperlink r:id="rId900"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1.1666)</w:t>
      </w:r>
    </w:p>
    <w:p w:rsidR="00FA4985" w:rsidRPr="0020722D" w:rsidRDefault="00FA4985" w:rsidP="00FA4985">
      <w:pPr>
        <w:pStyle w:val="AmdtsEntries"/>
      </w:pPr>
      <w:r w:rsidRPr="0020722D">
        <w:tab/>
        <w:t xml:space="preserve">sub </w:t>
      </w:r>
      <w:hyperlink r:id="rId90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160 R17 LA (see </w:t>
      </w:r>
      <w:hyperlink r:id="rId90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Firearm registration—request for further information etc</w:t>
      </w:r>
    </w:p>
    <w:p w:rsidR="00FA4985" w:rsidRPr="0020722D" w:rsidRDefault="00FA4985" w:rsidP="00FA4985">
      <w:pPr>
        <w:pStyle w:val="AmdtsEntries"/>
      </w:pPr>
      <w:r>
        <w:t>s 161</w:t>
      </w:r>
      <w:r w:rsidRPr="0020722D">
        <w:tab/>
      </w:r>
      <w:r>
        <w:t xml:space="preserve">(prev s 51A) </w:t>
      </w:r>
      <w:r w:rsidRPr="0020722D">
        <w:t xml:space="preserve">ins </w:t>
      </w:r>
      <w:hyperlink r:id="rId90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161 R17 LA (see </w:t>
      </w:r>
      <w:hyperlink r:id="rId90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Firearm registration—decision</w:t>
      </w:r>
    </w:p>
    <w:p w:rsidR="00FA4985" w:rsidRPr="0020722D" w:rsidRDefault="00FA4985" w:rsidP="006E4169">
      <w:pPr>
        <w:pStyle w:val="AmdtsEntries"/>
        <w:keepNext/>
      </w:pPr>
      <w:r>
        <w:t>s 162</w:t>
      </w:r>
      <w:r w:rsidRPr="0020722D">
        <w:tab/>
      </w:r>
      <w:r>
        <w:t xml:space="preserve">(prev s 51B) </w:t>
      </w:r>
      <w:r w:rsidRPr="0020722D">
        <w:t xml:space="preserve">ins </w:t>
      </w:r>
      <w:hyperlink r:id="rId90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162 R17 LA (see </w:t>
      </w:r>
      <w:hyperlink r:id="rId90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Firearm registration—refusal</w:t>
      </w:r>
    </w:p>
    <w:p w:rsidR="00FA4985" w:rsidRPr="0020722D" w:rsidRDefault="00FA4985" w:rsidP="00FA4985">
      <w:pPr>
        <w:pStyle w:val="AmdtsEntries"/>
      </w:pPr>
      <w:r>
        <w:t>s 163</w:t>
      </w:r>
      <w:r w:rsidRPr="0020722D">
        <w:tab/>
      </w:r>
      <w:r>
        <w:t xml:space="preserve">(prev s 51C) </w:t>
      </w:r>
      <w:r w:rsidRPr="0020722D">
        <w:t xml:space="preserve">ins </w:t>
      </w:r>
      <w:hyperlink r:id="rId90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163 R17 LA (see </w:t>
      </w:r>
      <w:hyperlink r:id="rId90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Firearm registration notice</w:t>
      </w:r>
    </w:p>
    <w:p w:rsidR="00FA4985" w:rsidRPr="0020722D" w:rsidRDefault="00FA4985" w:rsidP="00483058">
      <w:pPr>
        <w:pStyle w:val="AmdtsEntries"/>
        <w:keepNext/>
      </w:pPr>
      <w:r>
        <w:t>s 164</w:t>
      </w:r>
      <w:r w:rsidRPr="0020722D">
        <w:tab/>
      </w:r>
      <w:r>
        <w:t xml:space="preserve">(prev s 51D) </w:t>
      </w:r>
      <w:r w:rsidRPr="0020722D">
        <w:t xml:space="preserve">ins </w:t>
      </w:r>
      <w:hyperlink r:id="rId90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164 R17 LA (see </w:t>
      </w:r>
      <w:hyperlink r:id="rId91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lastRenderedPageBreak/>
        <w:t>End of firearm registration</w:t>
      </w:r>
    </w:p>
    <w:p w:rsidR="00FA4985" w:rsidRPr="0020722D" w:rsidRDefault="00FA4985" w:rsidP="00E42932">
      <w:pPr>
        <w:pStyle w:val="AmdtsEntries"/>
        <w:keepNext/>
      </w:pPr>
      <w:r>
        <w:t>s 165</w:t>
      </w:r>
      <w:r w:rsidRPr="0020722D">
        <w:tab/>
      </w:r>
      <w:r>
        <w:t xml:space="preserve">(prev s 51E) </w:t>
      </w:r>
      <w:r w:rsidRPr="0020722D">
        <w:t xml:space="preserve">ins </w:t>
      </w:r>
      <w:hyperlink r:id="rId91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165 R17 LA (see </w:t>
      </w:r>
      <w:hyperlink r:id="rId91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Cancellation of firearm registration</w:t>
      </w:r>
    </w:p>
    <w:p w:rsidR="00FA4985" w:rsidRPr="0020722D" w:rsidRDefault="00FA4985" w:rsidP="0097110A">
      <w:pPr>
        <w:pStyle w:val="AmdtsEntries"/>
        <w:keepNext/>
      </w:pPr>
      <w:r>
        <w:t>s 166</w:t>
      </w:r>
      <w:r w:rsidRPr="0020722D">
        <w:tab/>
      </w:r>
      <w:r>
        <w:t xml:space="preserve">(prev s 52) </w:t>
      </w:r>
      <w:r w:rsidRPr="0020722D">
        <w:t xml:space="preserve">am </w:t>
      </w:r>
      <w:hyperlink r:id="rId913"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1.1667, amdt 1.1668; </w:t>
      </w:r>
      <w:hyperlink r:id="rId914"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rsidRPr="0020722D">
        <w:t xml:space="preserve"> amdt 2.75</w:t>
      </w:r>
    </w:p>
    <w:p w:rsidR="00FA4985" w:rsidRPr="0020722D" w:rsidRDefault="00FA4985" w:rsidP="0097110A">
      <w:pPr>
        <w:pStyle w:val="AmdtsEntries"/>
        <w:keepNext/>
      </w:pPr>
      <w:r w:rsidRPr="0020722D">
        <w:tab/>
        <w:t xml:space="preserve">sub </w:t>
      </w:r>
      <w:hyperlink r:id="rId91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166 R17 LA (see </w:t>
      </w:r>
      <w:hyperlink r:id="rId91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Police may seize firearms if firearm registration cancelled</w:t>
      </w:r>
    </w:p>
    <w:p w:rsidR="00FA4985" w:rsidRPr="0020722D" w:rsidRDefault="00FA4985" w:rsidP="0097110A">
      <w:pPr>
        <w:pStyle w:val="AmdtsEntries"/>
        <w:keepNext/>
      </w:pPr>
      <w:r>
        <w:t>s 167</w:t>
      </w:r>
      <w:r w:rsidRPr="0020722D">
        <w:tab/>
      </w:r>
      <w:r>
        <w:t xml:space="preserve">(prev s 52A) </w:t>
      </w:r>
      <w:r w:rsidRPr="0020722D">
        <w:t xml:space="preserve">ins </w:t>
      </w:r>
      <w:hyperlink r:id="rId91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167 R17 LA (see </w:t>
      </w:r>
      <w:hyperlink r:id="rId91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Registration of firearms users</w:t>
      </w:r>
    </w:p>
    <w:p w:rsidR="00FA4985" w:rsidRPr="0020722D" w:rsidRDefault="00FA4985" w:rsidP="00FA4985">
      <w:pPr>
        <w:pStyle w:val="AmdtsEntries"/>
      </w:pPr>
      <w:r>
        <w:t>div 11</w:t>
      </w:r>
      <w:r w:rsidRPr="0020722D">
        <w:t>.4 hdg</w:t>
      </w:r>
      <w:r w:rsidRPr="0020722D">
        <w:tab/>
      </w:r>
      <w:r>
        <w:t xml:space="preserve">(prev div 4.4 hdg) </w:t>
      </w:r>
      <w:r w:rsidRPr="0020722D">
        <w:t xml:space="preserve">ins </w:t>
      </w:r>
      <w:hyperlink r:id="rId91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div 11.4 hdg R17 LA (see </w:t>
      </w:r>
      <w:hyperlink r:id="rId92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User registration—application</w:t>
      </w:r>
    </w:p>
    <w:p w:rsidR="00FA4985" w:rsidRPr="0020722D" w:rsidRDefault="00FA4985" w:rsidP="00FA4985">
      <w:pPr>
        <w:pStyle w:val="AmdtsEntries"/>
      </w:pPr>
      <w:r>
        <w:t>s 168</w:t>
      </w:r>
      <w:r w:rsidRPr="0020722D">
        <w:tab/>
      </w:r>
      <w:r>
        <w:t xml:space="preserve">(prev s 52B) </w:t>
      </w:r>
      <w:r w:rsidRPr="0020722D">
        <w:t xml:space="preserve">ins </w:t>
      </w:r>
      <w:hyperlink r:id="rId92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168 R17 LA (see </w:t>
      </w:r>
      <w:hyperlink r:id="rId92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User registration—request for further information etc</w:t>
      </w:r>
    </w:p>
    <w:p w:rsidR="00FA4985" w:rsidRPr="0020722D" w:rsidRDefault="00FA4985" w:rsidP="00FA4985">
      <w:pPr>
        <w:pStyle w:val="AmdtsEntries"/>
      </w:pPr>
      <w:r>
        <w:t>s 169</w:t>
      </w:r>
      <w:r w:rsidRPr="0020722D">
        <w:tab/>
      </w:r>
      <w:r>
        <w:t xml:space="preserve">(prev s 52BA) </w:t>
      </w:r>
      <w:r w:rsidRPr="0020722D">
        <w:t xml:space="preserve">ins </w:t>
      </w:r>
      <w:hyperlink r:id="rId92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169 R17 LA (see </w:t>
      </w:r>
      <w:hyperlink r:id="rId92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User registration—decision</w:t>
      </w:r>
    </w:p>
    <w:p w:rsidR="00FA4985" w:rsidRPr="0020722D" w:rsidRDefault="00FA4985" w:rsidP="00FA4985">
      <w:pPr>
        <w:pStyle w:val="AmdtsEntries"/>
      </w:pPr>
      <w:r>
        <w:t>s 170</w:t>
      </w:r>
      <w:r w:rsidRPr="0020722D">
        <w:tab/>
      </w:r>
      <w:r>
        <w:t xml:space="preserve">(prev s 52BB) </w:t>
      </w:r>
      <w:r w:rsidRPr="0020722D">
        <w:t xml:space="preserve">ins </w:t>
      </w:r>
      <w:hyperlink r:id="rId92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170 R17 LA (see </w:t>
      </w:r>
      <w:hyperlink r:id="rId92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User registration—refusal</w:t>
      </w:r>
    </w:p>
    <w:p w:rsidR="00FA4985" w:rsidRPr="0020722D" w:rsidRDefault="00FA4985" w:rsidP="00FA4985">
      <w:pPr>
        <w:pStyle w:val="AmdtsEntries"/>
      </w:pPr>
      <w:r>
        <w:t>s 171</w:t>
      </w:r>
      <w:r w:rsidRPr="0020722D">
        <w:tab/>
      </w:r>
      <w:r>
        <w:t xml:space="preserve">(prev s 52C) </w:t>
      </w:r>
      <w:r w:rsidRPr="0020722D">
        <w:t xml:space="preserve">ins </w:t>
      </w:r>
      <w:hyperlink r:id="rId92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171 R17 LA (see </w:t>
      </w:r>
      <w:hyperlink r:id="rId92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Effect of registration as user</w:t>
      </w:r>
    </w:p>
    <w:p w:rsidR="00FA4985" w:rsidRPr="0020722D" w:rsidRDefault="00FA4985" w:rsidP="00FA4985">
      <w:pPr>
        <w:pStyle w:val="AmdtsEntries"/>
      </w:pPr>
      <w:r>
        <w:t>s 172</w:t>
      </w:r>
      <w:r w:rsidRPr="0020722D">
        <w:tab/>
      </w:r>
      <w:r>
        <w:t xml:space="preserve">(prev s 52D) </w:t>
      </w:r>
      <w:r w:rsidRPr="0020722D">
        <w:t xml:space="preserve">ins </w:t>
      </w:r>
      <w:hyperlink r:id="rId92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172 R17 LA (see </w:t>
      </w:r>
      <w:hyperlink r:id="rId93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User registration—period in force</w:t>
      </w:r>
    </w:p>
    <w:p w:rsidR="00FA4985" w:rsidRPr="0020722D" w:rsidRDefault="00FA4985" w:rsidP="006E4169">
      <w:pPr>
        <w:pStyle w:val="AmdtsEntries"/>
        <w:keepNext/>
      </w:pPr>
      <w:r>
        <w:t>s 173</w:t>
      </w:r>
      <w:r w:rsidRPr="0020722D">
        <w:tab/>
      </w:r>
      <w:r>
        <w:t xml:space="preserve">(prev s 52E) </w:t>
      </w:r>
      <w:r w:rsidRPr="0020722D">
        <w:t xml:space="preserve">ins </w:t>
      </w:r>
      <w:hyperlink r:id="rId93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173 R17 LA (see </w:t>
      </w:r>
      <w:hyperlink r:id="rId93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Automatic cancellation of user registration</w:t>
      </w:r>
    </w:p>
    <w:p w:rsidR="00FA4985" w:rsidRPr="0020722D" w:rsidRDefault="00FA4985" w:rsidP="003675F4">
      <w:pPr>
        <w:pStyle w:val="AmdtsEntries"/>
        <w:keepNext/>
      </w:pPr>
      <w:r>
        <w:t>s 174</w:t>
      </w:r>
      <w:r w:rsidRPr="0020722D">
        <w:tab/>
      </w:r>
      <w:r>
        <w:t xml:space="preserve">(prev s 52F) </w:t>
      </w:r>
      <w:r w:rsidRPr="0020722D">
        <w:t xml:space="preserve">ins </w:t>
      </w:r>
      <w:hyperlink r:id="rId93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174 R17 LA (see </w:t>
      </w:r>
      <w:hyperlink r:id="rId93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76D3B" w:rsidRDefault="00F76D3B" w:rsidP="00F76D3B">
      <w:pPr>
        <w:pStyle w:val="AmdtsEntries"/>
      </w:pPr>
      <w:r>
        <w:tab/>
        <w:t xml:space="preserve">am </w:t>
      </w:r>
      <w:hyperlink r:id="rId935" w:tooltip="Justice and Community Safety Legislation Amendment Act 2014" w:history="1">
        <w:r>
          <w:rPr>
            <w:rStyle w:val="charCitHyperlinkAbbrev"/>
          </w:rPr>
          <w:t>A2014</w:t>
        </w:r>
        <w:r>
          <w:rPr>
            <w:rStyle w:val="charCitHyperlinkAbbrev"/>
          </w:rPr>
          <w:noBreakHyphen/>
          <w:t>18</w:t>
        </w:r>
      </w:hyperlink>
      <w:r>
        <w:t xml:space="preserve"> amdt 3.36</w:t>
      </w:r>
    </w:p>
    <w:p w:rsidR="00FA4985" w:rsidRPr="0020722D" w:rsidRDefault="00FA4985" w:rsidP="00FA4985">
      <w:pPr>
        <w:pStyle w:val="AmdtsEntryHd"/>
      </w:pPr>
      <w:r w:rsidRPr="0020722D">
        <w:t>Automatic cancellation of user registration—certain registered users</w:t>
      </w:r>
    </w:p>
    <w:p w:rsidR="00FA4985" w:rsidRPr="0020722D" w:rsidRDefault="00FA4985" w:rsidP="00483058">
      <w:pPr>
        <w:pStyle w:val="AmdtsEntries"/>
        <w:keepNext/>
      </w:pPr>
      <w:r>
        <w:t>s 175</w:t>
      </w:r>
      <w:r w:rsidRPr="0020722D">
        <w:tab/>
      </w:r>
      <w:r>
        <w:t xml:space="preserve">(prev s 52G) </w:t>
      </w:r>
      <w:r w:rsidRPr="0020722D">
        <w:t xml:space="preserve">ins </w:t>
      </w:r>
      <w:hyperlink r:id="rId93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175 R17 LA (see </w:t>
      </w:r>
      <w:hyperlink r:id="rId93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lastRenderedPageBreak/>
        <w:t>Offences—registration</w:t>
      </w:r>
    </w:p>
    <w:p w:rsidR="00FA4985" w:rsidRPr="0020722D" w:rsidRDefault="00FA4985" w:rsidP="00E42932">
      <w:pPr>
        <w:pStyle w:val="AmdtsEntries"/>
        <w:keepNext/>
      </w:pPr>
      <w:r>
        <w:t>div 11</w:t>
      </w:r>
      <w:r w:rsidRPr="0020722D">
        <w:t>.5 hdg</w:t>
      </w:r>
      <w:r w:rsidRPr="0020722D">
        <w:tab/>
      </w:r>
      <w:r>
        <w:t xml:space="preserve">(prev div 4.5 hdg) </w:t>
      </w:r>
      <w:r w:rsidRPr="0020722D">
        <w:t xml:space="preserve">ins </w:t>
      </w:r>
      <w:hyperlink r:id="rId93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div 11.5 hdg R17 LA (see </w:t>
      </w:r>
      <w:hyperlink r:id="rId93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Offence—failing to notify event causing cancellation of user registration</w:t>
      </w:r>
    </w:p>
    <w:p w:rsidR="00FA4985" w:rsidRPr="0020722D" w:rsidRDefault="00FA4985" w:rsidP="0097110A">
      <w:pPr>
        <w:pStyle w:val="AmdtsEntries"/>
        <w:keepNext/>
      </w:pPr>
      <w:r>
        <w:t>s 176</w:t>
      </w:r>
      <w:r w:rsidRPr="0020722D">
        <w:tab/>
      </w:r>
      <w:r>
        <w:t xml:space="preserve">(prev s 52H) </w:t>
      </w:r>
      <w:r w:rsidRPr="0020722D">
        <w:t xml:space="preserve">ins </w:t>
      </w:r>
      <w:hyperlink r:id="rId94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176 R17 LA (see </w:t>
      </w:r>
      <w:hyperlink r:id="rId94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Offence—unregistered firearms</w:t>
      </w:r>
    </w:p>
    <w:p w:rsidR="00FA4985" w:rsidRDefault="00FA4985" w:rsidP="0097110A">
      <w:pPr>
        <w:pStyle w:val="AmdtsEntries"/>
        <w:keepNext/>
      </w:pPr>
      <w:r>
        <w:t>s 177</w:t>
      </w:r>
      <w:r w:rsidRPr="0020722D">
        <w:tab/>
      </w:r>
      <w:r>
        <w:t xml:space="preserve">(prev s 53) </w:t>
      </w:r>
      <w:r w:rsidRPr="0020722D">
        <w:t xml:space="preserve">sub </w:t>
      </w:r>
      <w:hyperlink r:id="rId94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20722D" w:rsidRDefault="00FA4985" w:rsidP="0097110A">
      <w:pPr>
        <w:pStyle w:val="AmdtsEntries"/>
        <w:keepNext/>
      </w:pPr>
      <w:r>
        <w:tab/>
        <w:t>ss renum R17 LA</w:t>
      </w:r>
    </w:p>
    <w:p w:rsidR="00FA4985" w:rsidRPr="00985C58" w:rsidRDefault="00FA4985" w:rsidP="00FA4985">
      <w:pPr>
        <w:pStyle w:val="AmdtsEntries"/>
      </w:pPr>
      <w:r>
        <w:tab/>
        <w:t xml:space="preserve">renum as s 177 R17 LA (see </w:t>
      </w:r>
      <w:hyperlink r:id="rId94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Offence—requirements relating to registered firearms</w:t>
      </w:r>
    </w:p>
    <w:p w:rsidR="00FA4985" w:rsidRPr="0020722D" w:rsidRDefault="00FA4985" w:rsidP="00FA4985">
      <w:pPr>
        <w:pStyle w:val="AmdtsEntries"/>
      </w:pPr>
      <w:r>
        <w:t>s 178</w:t>
      </w:r>
      <w:r w:rsidRPr="0020722D">
        <w:tab/>
      </w:r>
      <w:r>
        <w:t xml:space="preserve">(prev s 54) </w:t>
      </w:r>
      <w:r w:rsidRPr="0020722D">
        <w:t xml:space="preserve">sub </w:t>
      </w:r>
      <w:hyperlink r:id="rId94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178 R17 LA (see </w:t>
      </w:r>
      <w:hyperlink r:id="rId94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76D3B" w:rsidRDefault="00F76D3B" w:rsidP="00F76D3B">
      <w:pPr>
        <w:pStyle w:val="AmdtsEntries"/>
      </w:pPr>
      <w:r>
        <w:tab/>
        <w:t xml:space="preserve">am </w:t>
      </w:r>
      <w:hyperlink r:id="rId946" w:tooltip="Justice and Community Safety Legislation Amendment Act 2014" w:history="1">
        <w:r>
          <w:rPr>
            <w:rStyle w:val="charCitHyperlinkAbbrev"/>
          </w:rPr>
          <w:t>A2014</w:t>
        </w:r>
        <w:r>
          <w:rPr>
            <w:rStyle w:val="charCitHyperlinkAbbrev"/>
          </w:rPr>
          <w:noBreakHyphen/>
          <w:t>18</w:t>
        </w:r>
      </w:hyperlink>
      <w:r>
        <w:t xml:space="preserve"> amdt 3.36</w:t>
      </w:r>
    </w:p>
    <w:p w:rsidR="00FA4985" w:rsidRPr="0020722D" w:rsidRDefault="00FA4985" w:rsidP="00FA4985">
      <w:pPr>
        <w:pStyle w:val="AmdtsEntryHd"/>
      </w:pPr>
      <w:r w:rsidRPr="0020722D">
        <w:t>Offence—possessing firearm under another licence</w:t>
      </w:r>
    </w:p>
    <w:p w:rsidR="00FA4985" w:rsidRPr="0020722D" w:rsidRDefault="00FA4985" w:rsidP="00FA4985">
      <w:pPr>
        <w:pStyle w:val="AmdtsEntries"/>
      </w:pPr>
      <w:r>
        <w:t>s 179</w:t>
      </w:r>
      <w:r w:rsidRPr="0020722D">
        <w:tab/>
      </w:r>
      <w:r>
        <w:t xml:space="preserve">(prev s 55) </w:t>
      </w:r>
      <w:r w:rsidRPr="0020722D">
        <w:t xml:space="preserve">sub </w:t>
      </w:r>
      <w:hyperlink r:id="rId94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179 R17 LA (see </w:t>
      </w:r>
      <w:hyperlink r:id="rId94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Safe storage of firearms</w:t>
      </w:r>
    </w:p>
    <w:p w:rsidR="00FA4985" w:rsidRDefault="00FA4985" w:rsidP="00FA4985">
      <w:pPr>
        <w:pStyle w:val="AmdtsEntries"/>
        <w:rPr>
          <w:b/>
        </w:rPr>
      </w:pPr>
      <w:r>
        <w:t>pt 12</w:t>
      </w:r>
      <w:r w:rsidRPr="0020722D">
        <w:t xml:space="preserve"> hdg</w:t>
      </w:r>
      <w:r w:rsidRPr="0020722D">
        <w:tab/>
      </w:r>
      <w:r>
        <w:rPr>
          <w:b/>
        </w:rPr>
        <w:t>orig pt 12 hdg</w:t>
      </w:r>
    </w:p>
    <w:p w:rsidR="00FA4985" w:rsidRDefault="00FA4985" w:rsidP="00FA4985">
      <w:pPr>
        <w:pStyle w:val="AmdtsEntries"/>
        <w:rPr>
          <w:lang w:val="en-US"/>
        </w:rPr>
      </w:pPr>
      <w:r>
        <w:rPr>
          <w:b/>
        </w:rPr>
        <w:tab/>
      </w:r>
      <w:r>
        <w:rPr>
          <w:lang w:val="en-US"/>
        </w:rPr>
        <w:t xml:space="preserve">sub </w:t>
      </w:r>
      <w:hyperlink r:id="rId949"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Pr>
          <w:lang w:val="en-US"/>
        </w:rPr>
        <w:t xml:space="preserve"> s 22</w:t>
      </w:r>
    </w:p>
    <w:p w:rsidR="00FA4985" w:rsidRDefault="00FA4985" w:rsidP="00FA4985">
      <w:pPr>
        <w:pStyle w:val="AmdtsEntries"/>
        <w:rPr>
          <w:lang w:val="en-US"/>
        </w:rPr>
      </w:pPr>
      <w:r>
        <w:rPr>
          <w:lang w:val="en-US"/>
        </w:rPr>
        <w:tab/>
        <w:t>om R12 LA s 89</w:t>
      </w:r>
    </w:p>
    <w:p w:rsidR="00FA4985" w:rsidRPr="003C59AE" w:rsidRDefault="00FA4985" w:rsidP="00FA4985">
      <w:pPr>
        <w:pStyle w:val="AmdtsEntries"/>
        <w:rPr>
          <w:b/>
        </w:rPr>
      </w:pPr>
      <w:r>
        <w:rPr>
          <w:lang w:val="en-US"/>
        </w:rPr>
        <w:tab/>
      </w:r>
      <w:r>
        <w:rPr>
          <w:b/>
          <w:lang w:val="en-US"/>
        </w:rPr>
        <w:t>pres pt 12 hdg</w:t>
      </w:r>
    </w:p>
    <w:p w:rsidR="00FA4985" w:rsidRPr="0020722D" w:rsidRDefault="00FA4985" w:rsidP="00FA4985">
      <w:pPr>
        <w:pStyle w:val="AmdtsEntries"/>
      </w:pPr>
      <w:r>
        <w:tab/>
        <w:t xml:space="preserve">(prev pt 5 hdg) </w:t>
      </w:r>
      <w:r w:rsidRPr="0020722D">
        <w:t xml:space="preserve">sub </w:t>
      </w:r>
      <w:hyperlink r:id="rId95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27</w:t>
      </w:r>
    </w:p>
    <w:p w:rsidR="00FA4985" w:rsidRPr="00985C58" w:rsidRDefault="00FA4985" w:rsidP="00FA4985">
      <w:pPr>
        <w:pStyle w:val="AmdtsEntries"/>
      </w:pPr>
      <w:r>
        <w:tab/>
        <w:t xml:space="preserve">renum as pt 12 hdg R17 LA (see </w:t>
      </w:r>
      <w:hyperlink r:id="rId95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Offence—failing to comply with storage requirements</w:t>
      </w:r>
    </w:p>
    <w:p w:rsidR="00FA4985" w:rsidRPr="0020722D" w:rsidRDefault="00FA4985" w:rsidP="00FA4985">
      <w:pPr>
        <w:pStyle w:val="AmdtsEntries"/>
      </w:pPr>
      <w:r>
        <w:t>s 180</w:t>
      </w:r>
      <w:r w:rsidRPr="0020722D">
        <w:tab/>
      </w:r>
      <w:r>
        <w:t xml:space="preserve">(prev s 62) </w:t>
      </w:r>
      <w:r w:rsidRPr="0020722D">
        <w:t xml:space="preserve">sub </w:t>
      </w:r>
      <w:hyperlink r:id="rId95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28</w:t>
      </w:r>
    </w:p>
    <w:p w:rsidR="00FA4985" w:rsidRPr="00985C58" w:rsidRDefault="00FA4985" w:rsidP="00FA4985">
      <w:pPr>
        <w:pStyle w:val="AmdtsEntries"/>
      </w:pPr>
      <w:r>
        <w:tab/>
        <w:t xml:space="preserve">renum as s 180 R17 LA (see </w:t>
      </w:r>
      <w:hyperlink r:id="rId95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Offence—storage requirements for category A, category B and paintball marker licences</w:t>
      </w:r>
    </w:p>
    <w:p w:rsidR="00FA4985" w:rsidRPr="0020722D" w:rsidRDefault="00FA4985" w:rsidP="00FA4985">
      <w:pPr>
        <w:pStyle w:val="AmdtsEntries"/>
      </w:pPr>
      <w:r>
        <w:t>s 181</w:t>
      </w:r>
      <w:r w:rsidRPr="0020722D">
        <w:t xml:space="preserve"> hdg</w:t>
      </w:r>
      <w:r w:rsidRPr="0020722D">
        <w:tab/>
      </w:r>
      <w:r>
        <w:t xml:space="preserve">(prev s 63 hdg) </w:t>
      </w:r>
      <w:r w:rsidRPr="0020722D">
        <w:t xml:space="preserve">sub </w:t>
      </w:r>
      <w:hyperlink r:id="rId95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29</w:t>
      </w:r>
    </w:p>
    <w:p w:rsidR="00FA4985" w:rsidRPr="0020722D" w:rsidRDefault="00FA4985" w:rsidP="00FA4985">
      <w:pPr>
        <w:pStyle w:val="AmdtsEntries"/>
      </w:pPr>
      <w:r>
        <w:t>s 181</w:t>
      </w:r>
      <w:r w:rsidRPr="0020722D">
        <w:tab/>
      </w:r>
      <w:r>
        <w:t xml:space="preserve">(prev s 63) </w:t>
      </w:r>
      <w:r w:rsidRPr="0020722D">
        <w:t xml:space="preserve">am </w:t>
      </w:r>
      <w:hyperlink r:id="rId95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29, s 30</w:t>
      </w:r>
    </w:p>
    <w:p w:rsidR="00FA4985" w:rsidRDefault="00FA4985" w:rsidP="00FA4985">
      <w:pPr>
        <w:pStyle w:val="AmdtsEntries"/>
      </w:pPr>
      <w:r>
        <w:tab/>
        <w:t xml:space="preserve">renum as s 181 R17 LA (see </w:t>
      </w:r>
      <w:hyperlink r:id="rId95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FA4985">
      <w:pPr>
        <w:pStyle w:val="AmdtsEntries"/>
      </w:pPr>
      <w:r>
        <w:tab/>
        <w:t xml:space="preserve">am </w:t>
      </w:r>
      <w:hyperlink r:id="rId957" w:tooltip="Statute Law Amendment Act 2013 (No 2)" w:history="1">
        <w:r>
          <w:rPr>
            <w:rStyle w:val="charCitHyperlinkAbbrev"/>
          </w:rPr>
          <w:t>A2013</w:t>
        </w:r>
        <w:r>
          <w:rPr>
            <w:rStyle w:val="charCitHyperlinkAbbrev"/>
          </w:rPr>
          <w:noBreakHyphen/>
          <w:t>44</w:t>
        </w:r>
      </w:hyperlink>
      <w:r>
        <w:t xml:space="preserve"> amdt 3.77</w:t>
      </w:r>
    </w:p>
    <w:p w:rsidR="00FA4985" w:rsidRPr="0020722D" w:rsidRDefault="00FA4985" w:rsidP="00FA4985">
      <w:pPr>
        <w:pStyle w:val="AmdtsEntryHd"/>
      </w:pPr>
      <w:r w:rsidRPr="0020722D">
        <w:t>Offence—storage requirements for category C, D and H licences</w:t>
      </w:r>
    </w:p>
    <w:p w:rsidR="00FA4985" w:rsidRPr="0020722D" w:rsidRDefault="00FA4985" w:rsidP="00FA4985">
      <w:pPr>
        <w:pStyle w:val="AmdtsEntries"/>
        <w:keepNext/>
      </w:pPr>
      <w:r>
        <w:t>s 182</w:t>
      </w:r>
      <w:r w:rsidRPr="0020722D">
        <w:t xml:space="preserve"> hdg</w:t>
      </w:r>
      <w:r w:rsidRPr="0020722D">
        <w:tab/>
      </w:r>
      <w:r>
        <w:t xml:space="preserve">(prev s 64 hdg) </w:t>
      </w:r>
      <w:r w:rsidRPr="0020722D">
        <w:t xml:space="preserve">sub </w:t>
      </w:r>
      <w:hyperlink r:id="rId95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31</w:t>
      </w:r>
    </w:p>
    <w:p w:rsidR="00FA4985" w:rsidRPr="0020722D" w:rsidRDefault="00FA4985" w:rsidP="00FA4985">
      <w:pPr>
        <w:pStyle w:val="AmdtsEntries"/>
      </w:pPr>
      <w:r>
        <w:t>s 182</w:t>
      </w:r>
      <w:r w:rsidRPr="0020722D">
        <w:tab/>
      </w:r>
      <w:r>
        <w:t xml:space="preserve">(prev s 64) </w:t>
      </w:r>
      <w:r w:rsidRPr="0020722D">
        <w:t xml:space="preserve">am </w:t>
      </w:r>
      <w:hyperlink r:id="rId95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31, s 32</w:t>
      </w:r>
    </w:p>
    <w:p w:rsidR="00FA4985" w:rsidRPr="00985C58" w:rsidRDefault="00FA4985" w:rsidP="00FA4985">
      <w:pPr>
        <w:pStyle w:val="AmdtsEntries"/>
      </w:pPr>
      <w:r>
        <w:tab/>
        <w:t xml:space="preserve">renum as s 182 R17 LA (see </w:t>
      </w:r>
      <w:hyperlink r:id="rId96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961"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Seizure of firearms if storage requirements not met</w:t>
      </w:r>
    </w:p>
    <w:p w:rsidR="00FA4985" w:rsidRPr="00ED1860" w:rsidRDefault="00FA4985" w:rsidP="00FA4985">
      <w:pPr>
        <w:pStyle w:val="AmdtsEntries"/>
      </w:pPr>
      <w:r>
        <w:t>s 183</w:t>
      </w:r>
      <w:r>
        <w:tab/>
        <w:t xml:space="preserve">(prev s 65) renum as s 183 R17 LA (see </w:t>
      </w:r>
      <w:hyperlink r:id="rId96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963" w:tooltip="Statute Law Amendment Act 2013 (No 2)" w:history="1">
        <w:r>
          <w:rPr>
            <w:rStyle w:val="charCitHyperlinkAbbrev"/>
          </w:rPr>
          <w:t>A2013</w:t>
        </w:r>
        <w:r>
          <w:rPr>
            <w:rStyle w:val="charCitHyperlinkAbbrev"/>
          </w:rPr>
          <w:noBreakHyphen/>
          <w:t>44</w:t>
        </w:r>
      </w:hyperlink>
      <w:r>
        <w:t xml:space="preserve"> amdt 3.77</w:t>
      </w:r>
    </w:p>
    <w:p w:rsidR="00FA4985" w:rsidRPr="0020722D" w:rsidRDefault="00FA4985" w:rsidP="00FA4985">
      <w:pPr>
        <w:pStyle w:val="AmdtsEntryHd"/>
      </w:pPr>
      <w:r w:rsidRPr="0020722D">
        <w:lastRenderedPageBreak/>
        <w:t>Firearms dealers</w:t>
      </w:r>
    </w:p>
    <w:p w:rsidR="00FA4985" w:rsidRPr="0020722D" w:rsidRDefault="00FA4985" w:rsidP="00FA4985">
      <w:pPr>
        <w:pStyle w:val="AmdtsEntries"/>
      </w:pPr>
      <w:r>
        <w:t>pt 13</w:t>
      </w:r>
      <w:r w:rsidRPr="0020722D">
        <w:t xml:space="preserve"> hdg</w:t>
      </w:r>
      <w:r w:rsidRPr="0020722D">
        <w:tab/>
      </w:r>
      <w:r>
        <w:t xml:space="preserve">(prev pt 6 hdg) </w:t>
      </w:r>
      <w:r w:rsidRPr="0020722D">
        <w:t xml:space="preserve">sub </w:t>
      </w:r>
      <w:hyperlink r:id="rId96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33</w:t>
      </w:r>
    </w:p>
    <w:p w:rsidR="00FA4985" w:rsidRPr="00985C58" w:rsidRDefault="00FA4985" w:rsidP="00FA4985">
      <w:pPr>
        <w:pStyle w:val="AmdtsEntries"/>
      </w:pPr>
      <w:r>
        <w:tab/>
        <w:t xml:space="preserve">renum as pt 13 hdg R17 LA (see </w:t>
      </w:r>
      <w:hyperlink r:id="rId96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Interpretation</w:t>
      </w:r>
    </w:p>
    <w:p w:rsidR="00FA4985" w:rsidRPr="0020722D" w:rsidRDefault="00FA4985" w:rsidP="00FA4985">
      <w:pPr>
        <w:pStyle w:val="AmdtsEntries"/>
      </w:pPr>
      <w:r>
        <w:t>div 13</w:t>
      </w:r>
      <w:r w:rsidRPr="0020722D">
        <w:t>.1 hdg</w:t>
      </w:r>
      <w:r w:rsidRPr="0020722D">
        <w:tab/>
      </w:r>
      <w:r>
        <w:t xml:space="preserve">(prev div 6.1 hdg) </w:t>
      </w:r>
      <w:r w:rsidRPr="0020722D">
        <w:t xml:space="preserve">ins </w:t>
      </w:r>
      <w:hyperlink r:id="rId96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33</w:t>
      </w:r>
    </w:p>
    <w:p w:rsidR="00FA4985" w:rsidRPr="00985C58" w:rsidRDefault="00FA4985" w:rsidP="00FA4985">
      <w:pPr>
        <w:pStyle w:val="AmdtsEntries"/>
      </w:pPr>
      <w:r>
        <w:tab/>
        <w:t xml:space="preserve">renum as div 13.1 hdg R17 LA (see </w:t>
      </w:r>
      <w:hyperlink r:id="rId96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rPr>
          <w:lang w:val="en-US"/>
        </w:rPr>
      </w:pPr>
      <w:r w:rsidRPr="0020722D">
        <w:rPr>
          <w:lang w:val="en-US"/>
        </w:rPr>
        <w:t xml:space="preserve">Meaning of </w:t>
      </w:r>
      <w:r w:rsidRPr="002063C7">
        <w:rPr>
          <w:rStyle w:val="charItals"/>
        </w:rPr>
        <w:t>prohibited person</w:t>
      </w:r>
      <w:r w:rsidRPr="0020722D">
        <w:rPr>
          <w:lang w:val="en-US"/>
        </w:rPr>
        <w:t xml:space="preserve">—pt </w:t>
      </w:r>
      <w:r>
        <w:rPr>
          <w:lang w:val="en-US"/>
        </w:rPr>
        <w:t>13</w:t>
      </w:r>
    </w:p>
    <w:p w:rsidR="00FA4985" w:rsidRPr="0020722D" w:rsidRDefault="00FA4985" w:rsidP="00FA4985">
      <w:pPr>
        <w:pStyle w:val="AmdtsEntries"/>
        <w:rPr>
          <w:lang w:val="en-US"/>
        </w:rPr>
      </w:pPr>
      <w:r>
        <w:rPr>
          <w:lang w:val="en-US"/>
        </w:rPr>
        <w:t>s 184</w:t>
      </w:r>
      <w:r w:rsidRPr="0020722D">
        <w:rPr>
          <w:lang w:val="en-US"/>
        </w:rPr>
        <w:tab/>
      </w:r>
      <w:r>
        <w:rPr>
          <w:lang w:val="en-US"/>
        </w:rPr>
        <w:t xml:space="preserve">(prev s 65A) </w:t>
      </w:r>
      <w:r w:rsidRPr="0020722D">
        <w:t xml:space="preserve">ins </w:t>
      </w:r>
      <w:hyperlink r:id="rId96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33</w:t>
      </w:r>
    </w:p>
    <w:p w:rsidR="00FA4985" w:rsidRPr="00985C58" w:rsidRDefault="00FA4985" w:rsidP="00FA4985">
      <w:pPr>
        <w:pStyle w:val="AmdtsEntries"/>
      </w:pPr>
      <w:r>
        <w:tab/>
        <w:t xml:space="preserve">renum as s 184 R17 LA (see </w:t>
      </w:r>
      <w:hyperlink r:id="rId96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rPr>
          <w:lang w:val="en-US"/>
        </w:rPr>
        <w:t>Licences and licensed firearms dealers</w:t>
      </w:r>
    </w:p>
    <w:p w:rsidR="00FA4985" w:rsidRPr="0020722D" w:rsidRDefault="00FA4985" w:rsidP="00FA4985">
      <w:pPr>
        <w:pStyle w:val="AmdtsEntries"/>
      </w:pPr>
      <w:r>
        <w:t>div 13</w:t>
      </w:r>
      <w:r w:rsidRPr="0020722D">
        <w:t>.2 hdg</w:t>
      </w:r>
      <w:r w:rsidRPr="0020722D">
        <w:tab/>
      </w:r>
      <w:r>
        <w:t xml:space="preserve">(prev div 6.2 hdg) </w:t>
      </w:r>
      <w:r w:rsidRPr="0020722D">
        <w:t xml:space="preserve">ins </w:t>
      </w:r>
      <w:hyperlink r:id="rId97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33</w:t>
      </w:r>
    </w:p>
    <w:p w:rsidR="00FA4985" w:rsidRPr="00985C58" w:rsidRDefault="00FA4985" w:rsidP="00FA4985">
      <w:pPr>
        <w:pStyle w:val="AmdtsEntries"/>
      </w:pPr>
      <w:r>
        <w:tab/>
        <w:t xml:space="preserve">renum as div 13.2 hdg R17 LA (see </w:t>
      </w:r>
      <w:hyperlink r:id="rId97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rPr>
          <w:lang w:val="en-US"/>
        </w:rPr>
        <w:t>Offence—f</w:t>
      </w:r>
      <w:r w:rsidRPr="0020722D">
        <w:t>irearms dealers to be licensed</w:t>
      </w:r>
    </w:p>
    <w:p w:rsidR="00FA4985" w:rsidRPr="0020722D" w:rsidRDefault="00FA4985" w:rsidP="0097110A">
      <w:pPr>
        <w:pStyle w:val="AmdtsEntries"/>
        <w:keepNext/>
      </w:pPr>
      <w:r>
        <w:t>s 185</w:t>
      </w:r>
      <w:r w:rsidRPr="0020722D">
        <w:tab/>
      </w:r>
      <w:r>
        <w:t xml:space="preserve">(prev s 66) </w:t>
      </w:r>
      <w:r w:rsidRPr="0020722D">
        <w:t xml:space="preserve">sub </w:t>
      </w:r>
      <w:hyperlink r:id="rId97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185 R17 LA (see </w:t>
      </w:r>
      <w:hyperlink r:id="rId97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Information about close associates of certain firearms dealers</w:t>
      </w:r>
    </w:p>
    <w:p w:rsidR="00FA4985" w:rsidRPr="0020722D" w:rsidRDefault="00FA4985" w:rsidP="00FA4985">
      <w:pPr>
        <w:pStyle w:val="AmdtsEntries"/>
      </w:pPr>
      <w:r>
        <w:t>s 186</w:t>
      </w:r>
      <w:r w:rsidRPr="0020722D">
        <w:tab/>
      </w:r>
      <w:r>
        <w:t xml:space="preserve">(prev s 66A) </w:t>
      </w:r>
      <w:r w:rsidRPr="0020722D">
        <w:t xml:space="preserve">ins </w:t>
      </w:r>
      <w:hyperlink r:id="rId97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186 R17 LA (see </w:t>
      </w:r>
      <w:hyperlink r:id="rId97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 xml:space="preserve">Meaning of </w:t>
      </w:r>
      <w:r w:rsidRPr="002063C7">
        <w:rPr>
          <w:rStyle w:val="charItals"/>
        </w:rPr>
        <w:t xml:space="preserve">prohibited person </w:t>
      </w:r>
      <w:r w:rsidRPr="0020722D">
        <w:t>for licensed firearms dealers</w:t>
      </w:r>
    </w:p>
    <w:p w:rsidR="00FA4985" w:rsidRPr="0020722D" w:rsidRDefault="00FA4985" w:rsidP="00FA4985">
      <w:pPr>
        <w:pStyle w:val="AmdtsEntries"/>
      </w:pPr>
      <w:r>
        <w:t>s 187</w:t>
      </w:r>
      <w:r w:rsidRPr="0020722D">
        <w:tab/>
      </w:r>
      <w:r>
        <w:t xml:space="preserve">(prev s 66B) </w:t>
      </w:r>
      <w:r w:rsidRPr="0020722D">
        <w:t xml:space="preserve">ins </w:t>
      </w:r>
      <w:hyperlink r:id="rId97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187 R17 LA (see </w:t>
      </w:r>
      <w:hyperlink r:id="rId97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Registrar’s statement whether person prohibited—application</w:t>
      </w:r>
    </w:p>
    <w:p w:rsidR="00FA4985" w:rsidRPr="0020722D" w:rsidRDefault="00FA4985" w:rsidP="00FA4985">
      <w:pPr>
        <w:pStyle w:val="AmdtsEntries"/>
      </w:pPr>
      <w:r>
        <w:t>s 188</w:t>
      </w:r>
      <w:r w:rsidRPr="0020722D">
        <w:tab/>
      </w:r>
      <w:r>
        <w:t xml:space="preserve">(prev s 66C) </w:t>
      </w:r>
      <w:r w:rsidRPr="0020722D">
        <w:t xml:space="preserve">ins </w:t>
      </w:r>
      <w:hyperlink r:id="rId97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188 R17 LA (see </w:t>
      </w:r>
      <w:hyperlink r:id="rId97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Registrar’s statement whether person prohibited</w:t>
      </w:r>
    </w:p>
    <w:p w:rsidR="00FA4985" w:rsidRPr="0020722D" w:rsidRDefault="00FA4985" w:rsidP="00FA4985">
      <w:pPr>
        <w:pStyle w:val="AmdtsEntries"/>
      </w:pPr>
      <w:r>
        <w:t>s 189</w:t>
      </w:r>
      <w:r w:rsidRPr="0020722D">
        <w:tab/>
      </w:r>
      <w:r>
        <w:t xml:space="preserve">(prev s 66D) </w:t>
      </w:r>
      <w:r w:rsidRPr="0020722D">
        <w:t xml:space="preserve">ins </w:t>
      </w:r>
      <w:hyperlink r:id="rId98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189 R17 LA (see </w:t>
      </w:r>
      <w:hyperlink r:id="rId98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Offence—prohibited person not to be involved in firearms dealing business</w:t>
      </w:r>
    </w:p>
    <w:p w:rsidR="00FA4985" w:rsidRPr="0020722D" w:rsidRDefault="00FA4985" w:rsidP="00FA4985">
      <w:pPr>
        <w:pStyle w:val="AmdtsEntries"/>
      </w:pPr>
      <w:r>
        <w:t>s 190</w:t>
      </w:r>
      <w:r w:rsidRPr="0020722D">
        <w:tab/>
      </w:r>
      <w:r>
        <w:t xml:space="preserve">(prev s 66E) </w:t>
      </w:r>
      <w:r w:rsidRPr="0020722D">
        <w:t xml:space="preserve">ins </w:t>
      </w:r>
      <w:hyperlink r:id="rId98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190 R17 LA (see </w:t>
      </w:r>
      <w:hyperlink r:id="rId98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Offence—restrictions on acquisition and disposal of firearms by firearms dealers</w:t>
      </w:r>
    </w:p>
    <w:p w:rsidR="00FA4985" w:rsidRPr="0020722D" w:rsidRDefault="00FA4985" w:rsidP="00FA4985">
      <w:pPr>
        <w:pStyle w:val="AmdtsEntries"/>
      </w:pPr>
      <w:r>
        <w:t>s 191</w:t>
      </w:r>
      <w:r w:rsidRPr="0020722D">
        <w:tab/>
      </w:r>
      <w:r>
        <w:t xml:space="preserve">(prev s 67) </w:t>
      </w:r>
      <w:r w:rsidRPr="0020722D">
        <w:t xml:space="preserve">sub </w:t>
      </w:r>
      <w:hyperlink r:id="rId98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191 R17 LA (see </w:t>
      </w:r>
      <w:hyperlink r:id="rId98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Licensed firearms dealers—records and returns</w:t>
      </w:r>
    </w:p>
    <w:p w:rsidR="00FA4985" w:rsidRPr="0020722D" w:rsidRDefault="00FA4985" w:rsidP="00FA4985">
      <w:pPr>
        <w:pStyle w:val="AmdtsEntries"/>
      </w:pPr>
      <w:r>
        <w:t>div 13</w:t>
      </w:r>
      <w:r w:rsidRPr="0020722D">
        <w:t>.3 hdg</w:t>
      </w:r>
      <w:r w:rsidRPr="0020722D">
        <w:tab/>
      </w:r>
      <w:r>
        <w:t xml:space="preserve">(prev div 6.3 hdg) </w:t>
      </w:r>
      <w:r w:rsidRPr="0020722D">
        <w:t xml:space="preserve">ins </w:t>
      </w:r>
      <w:hyperlink r:id="rId98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33</w:t>
      </w:r>
    </w:p>
    <w:p w:rsidR="00FA4985" w:rsidRPr="00985C58" w:rsidRDefault="00FA4985" w:rsidP="00FA4985">
      <w:pPr>
        <w:pStyle w:val="AmdtsEntries"/>
      </w:pPr>
      <w:r>
        <w:tab/>
        <w:t xml:space="preserve">renum as div 13.3 hdg R17 LA (see </w:t>
      </w:r>
      <w:hyperlink r:id="rId98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lastRenderedPageBreak/>
        <w:t xml:space="preserve">Definitions—div </w:t>
      </w:r>
      <w:r>
        <w:t>13</w:t>
      </w:r>
      <w:r w:rsidRPr="0020722D">
        <w:t>.3</w:t>
      </w:r>
    </w:p>
    <w:p w:rsidR="00FA4985" w:rsidRPr="0020722D" w:rsidRDefault="00FA4985" w:rsidP="00483058">
      <w:pPr>
        <w:pStyle w:val="AmdtsEntries"/>
        <w:keepNext/>
      </w:pPr>
      <w:r>
        <w:t>s 192</w:t>
      </w:r>
      <w:r w:rsidRPr="0020722D">
        <w:tab/>
      </w:r>
      <w:r>
        <w:t xml:space="preserve">(prev s 67A) </w:t>
      </w:r>
      <w:r w:rsidRPr="0020722D">
        <w:t xml:space="preserve">ins </w:t>
      </w:r>
      <w:hyperlink r:id="rId98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483058">
      <w:pPr>
        <w:pStyle w:val="AmdtsEntries"/>
        <w:keepNext/>
      </w:pPr>
      <w:r>
        <w:tab/>
        <w:t xml:space="preserve">renum as s 192 R17 LA (see </w:t>
      </w:r>
      <w:hyperlink r:id="rId98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ies"/>
      </w:pPr>
      <w:r w:rsidRPr="0020722D">
        <w:tab/>
        <w:t xml:space="preserve">def </w:t>
      </w:r>
      <w:r w:rsidRPr="002063C7">
        <w:rPr>
          <w:rStyle w:val="charBoldItals"/>
        </w:rPr>
        <w:t xml:space="preserve">acquire </w:t>
      </w:r>
      <w:r w:rsidRPr="0020722D">
        <w:t xml:space="preserve">ins </w:t>
      </w:r>
      <w:hyperlink r:id="rId99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20722D" w:rsidRDefault="00FA4985" w:rsidP="00FA4985">
      <w:pPr>
        <w:pStyle w:val="AmdtsEntries"/>
      </w:pPr>
      <w:r w:rsidRPr="0020722D">
        <w:tab/>
        <w:t xml:space="preserve">def </w:t>
      </w:r>
      <w:r w:rsidRPr="002063C7">
        <w:rPr>
          <w:rStyle w:val="charBoldItals"/>
        </w:rPr>
        <w:t xml:space="preserve">dispose </w:t>
      </w:r>
      <w:r w:rsidRPr="0020722D">
        <w:t xml:space="preserve">ins </w:t>
      </w:r>
      <w:hyperlink r:id="rId99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20722D" w:rsidRDefault="00FA4985" w:rsidP="00FA4985">
      <w:pPr>
        <w:pStyle w:val="AmdtsEntryHd"/>
      </w:pPr>
      <w:r w:rsidRPr="0020722D">
        <w:t>Offence—records generally</w:t>
      </w:r>
    </w:p>
    <w:p w:rsidR="00FA4985" w:rsidRPr="0020722D" w:rsidRDefault="00FA4985" w:rsidP="00FA4985">
      <w:pPr>
        <w:pStyle w:val="AmdtsEntries"/>
      </w:pPr>
      <w:r>
        <w:t>s 193</w:t>
      </w:r>
      <w:r w:rsidRPr="0020722D">
        <w:tab/>
      </w:r>
      <w:r>
        <w:t xml:space="preserve">(prev s 68) </w:t>
      </w:r>
      <w:r w:rsidRPr="0020722D">
        <w:t xml:space="preserve">sub </w:t>
      </w:r>
      <w:hyperlink r:id="rId99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193 R17 LA (see </w:t>
      </w:r>
      <w:hyperlink r:id="rId99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Acquisition and disposal—records</w:t>
      </w:r>
    </w:p>
    <w:p w:rsidR="00FA4985" w:rsidRPr="0020722D" w:rsidRDefault="00FA4985" w:rsidP="00FA4985">
      <w:pPr>
        <w:pStyle w:val="AmdtsEntries"/>
      </w:pPr>
      <w:r>
        <w:t>s 194</w:t>
      </w:r>
      <w:r w:rsidRPr="0020722D">
        <w:tab/>
      </w:r>
      <w:r>
        <w:t xml:space="preserve">(prev s 68AA) </w:t>
      </w:r>
      <w:r w:rsidRPr="0020722D">
        <w:t xml:space="preserve">ins </w:t>
      </w:r>
      <w:hyperlink r:id="rId99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194 R17 LA (see </w:t>
      </w:r>
      <w:hyperlink r:id="rId99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Correction of recorded entries</w:t>
      </w:r>
    </w:p>
    <w:p w:rsidR="00FA4985" w:rsidRPr="00DE4E0F" w:rsidRDefault="00FA4985" w:rsidP="00FA4985">
      <w:pPr>
        <w:pStyle w:val="AmdtsEntries"/>
      </w:pPr>
      <w:r>
        <w:t>s 195</w:t>
      </w:r>
      <w:r w:rsidRPr="00DE4E0F">
        <w:tab/>
      </w:r>
      <w:r>
        <w:t xml:space="preserve">(prev s 68A) </w:t>
      </w:r>
      <w:r w:rsidRPr="00DE4E0F">
        <w:t xml:space="preserve">ins </w:t>
      </w:r>
      <w:hyperlink r:id="rId996" w:tooltip="Firearms Amendment Act 2008" w:history="1">
        <w:r w:rsidR="002063C7" w:rsidRPr="002063C7">
          <w:rPr>
            <w:rStyle w:val="charCitHyperlinkAbbrev"/>
          </w:rPr>
          <w:t>A2008</w:t>
        </w:r>
        <w:r w:rsidR="002063C7" w:rsidRPr="002063C7">
          <w:rPr>
            <w:rStyle w:val="charCitHyperlinkAbbrev"/>
          </w:rPr>
          <w:noBreakHyphen/>
          <w:t>25</w:t>
        </w:r>
      </w:hyperlink>
      <w:r w:rsidRPr="00DE4E0F">
        <w:t xml:space="preserve"> s 34</w:t>
      </w:r>
    </w:p>
    <w:p w:rsidR="00FA4985" w:rsidRPr="00985C58" w:rsidRDefault="00FA4985" w:rsidP="00FA4985">
      <w:pPr>
        <w:pStyle w:val="AmdtsEntries"/>
      </w:pPr>
      <w:r>
        <w:tab/>
        <w:t xml:space="preserve">renum as s 195 R17 LA (see </w:t>
      </w:r>
      <w:hyperlink r:id="rId99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Offence—inspection of records</w:t>
      </w:r>
    </w:p>
    <w:p w:rsidR="00FA4985" w:rsidRPr="0020722D" w:rsidRDefault="00FA4985" w:rsidP="00FA4985">
      <w:pPr>
        <w:pStyle w:val="AmdtsEntries"/>
      </w:pPr>
      <w:r>
        <w:t>s 196</w:t>
      </w:r>
      <w:r w:rsidRPr="0020722D">
        <w:tab/>
      </w:r>
      <w:r>
        <w:t xml:space="preserve">(prev s 68B) </w:t>
      </w:r>
      <w:r w:rsidRPr="0020722D">
        <w:t xml:space="preserve">ins </w:t>
      </w:r>
      <w:hyperlink r:id="rId99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196 R17 LA (see </w:t>
      </w:r>
      <w:hyperlink r:id="rId99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Offence—records of former firearms dealers</w:t>
      </w:r>
    </w:p>
    <w:p w:rsidR="00FA4985" w:rsidRPr="0020722D" w:rsidRDefault="00FA4985" w:rsidP="00FA4985">
      <w:pPr>
        <w:pStyle w:val="AmdtsEntries"/>
      </w:pPr>
      <w:r>
        <w:t>s 197</w:t>
      </w:r>
      <w:r w:rsidRPr="0020722D">
        <w:tab/>
      </w:r>
      <w:r>
        <w:t xml:space="preserve">(prev s 68C) </w:t>
      </w:r>
      <w:r w:rsidRPr="0020722D">
        <w:t xml:space="preserve">ins </w:t>
      </w:r>
      <w:hyperlink r:id="rId100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197 R17 LA (see </w:t>
      </w:r>
      <w:hyperlink r:id="rId100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76D3B" w:rsidRDefault="00F76D3B" w:rsidP="00F76D3B">
      <w:pPr>
        <w:pStyle w:val="AmdtsEntries"/>
      </w:pPr>
      <w:r>
        <w:tab/>
        <w:t xml:space="preserve">am </w:t>
      </w:r>
      <w:hyperlink r:id="rId1002" w:tooltip="Justice and Community Safety Legislation Amendment Act 2014" w:history="1">
        <w:r>
          <w:rPr>
            <w:rStyle w:val="charCitHyperlinkAbbrev"/>
          </w:rPr>
          <w:t>A2014</w:t>
        </w:r>
        <w:r>
          <w:rPr>
            <w:rStyle w:val="charCitHyperlinkAbbrev"/>
          </w:rPr>
          <w:noBreakHyphen/>
          <w:t>18</w:t>
        </w:r>
      </w:hyperlink>
      <w:r>
        <w:t xml:space="preserve"> amdt 3.36</w:t>
      </w:r>
    </w:p>
    <w:p w:rsidR="00FA4985" w:rsidRPr="0020722D" w:rsidRDefault="00FA4985" w:rsidP="00FA4985">
      <w:pPr>
        <w:pStyle w:val="AmdtsEntryHd"/>
      </w:pPr>
      <w:r w:rsidRPr="0020722D">
        <w:t>Offence—monthly returns</w:t>
      </w:r>
    </w:p>
    <w:p w:rsidR="00FA4985" w:rsidRPr="0020722D" w:rsidRDefault="00FA4985" w:rsidP="00FA4985">
      <w:pPr>
        <w:pStyle w:val="AmdtsEntries"/>
      </w:pPr>
      <w:r>
        <w:t>s 198</w:t>
      </w:r>
      <w:r w:rsidRPr="0020722D">
        <w:tab/>
      </w:r>
      <w:r>
        <w:t xml:space="preserve">(prev s 69) </w:t>
      </w:r>
      <w:r w:rsidRPr="0020722D">
        <w:t xml:space="preserve">am </w:t>
      </w:r>
      <w:hyperlink r:id="rId1003"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1.1671, amdt 1.1672</w:t>
      </w:r>
    </w:p>
    <w:p w:rsidR="00FA4985" w:rsidRPr="0020722D" w:rsidRDefault="00FA4985" w:rsidP="00FA4985">
      <w:pPr>
        <w:pStyle w:val="AmdtsEntries"/>
      </w:pPr>
      <w:r w:rsidRPr="0020722D">
        <w:tab/>
        <w:t xml:space="preserve">sub </w:t>
      </w:r>
      <w:hyperlink r:id="rId100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198 R17 LA (see </w:t>
      </w:r>
      <w:hyperlink r:id="rId100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76D3B" w:rsidRDefault="00F76D3B" w:rsidP="00F76D3B">
      <w:pPr>
        <w:pStyle w:val="AmdtsEntries"/>
      </w:pPr>
      <w:r>
        <w:tab/>
        <w:t xml:space="preserve">am </w:t>
      </w:r>
      <w:hyperlink r:id="rId1006" w:tooltip="Justice and Community Safety Legislation Amendment Act 2014" w:history="1">
        <w:r>
          <w:rPr>
            <w:rStyle w:val="charCitHyperlinkAbbrev"/>
          </w:rPr>
          <w:t>A2014</w:t>
        </w:r>
        <w:r>
          <w:rPr>
            <w:rStyle w:val="charCitHyperlinkAbbrev"/>
          </w:rPr>
          <w:noBreakHyphen/>
          <w:t>18</w:t>
        </w:r>
      </w:hyperlink>
      <w:r>
        <w:t xml:space="preserve"> amdt 3.36</w:t>
      </w:r>
    </w:p>
    <w:p w:rsidR="00FA4985" w:rsidRPr="0020722D" w:rsidRDefault="00FA4985" w:rsidP="00FA4985">
      <w:pPr>
        <w:pStyle w:val="AmdtsEntryHd"/>
      </w:pPr>
      <w:r w:rsidRPr="0020722D">
        <w:t>Additional requirements for firearms dealers</w:t>
      </w:r>
    </w:p>
    <w:p w:rsidR="00FA4985" w:rsidRPr="0020722D" w:rsidRDefault="00FA4985" w:rsidP="00FA4985">
      <w:pPr>
        <w:pStyle w:val="AmdtsEntries"/>
      </w:pPr>
      <w:r>
        <w:t>s 199</w:t>
      </w:r>
      <w:r w:rsidRPr="0020722D">
        <w:t xml:space="preserve"> hdg</w:t>
      </w:r>
      <w:r w:rsidRPr="0020722D">
        <w:tab/>
      </w:r>
      <w:r>
        <w:t xml:space="preserve">(prev s 70 hdg) </w:t>
      </w:r>
      <w:r w:rsidRPr="0020722D">
        <w:t xml:space="preserve">sub </w:t>
      </w:r>
      <w:hyperlink r:id="rId100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35</w:t>
      </w:r>
    </w:p>
    <w:p w:rsidR="00FA4985" w:rsidRPr="0020722D" w:rsidRDefault="00FA4985" w:rsidP="00FA4985">
      <w:pPr>
        <w:pStyle w:val="AmdtsEntries"/>
      </w:pPr>
      <w:r>
        <w:t>s 199</w:t>
      </w:r>
      <w:r w:rsidRPr="0020722D">
        <w:tab/>
      </w:r>
      <w:r>
        <w:t xml:space="preserve">(prev s 70) </w:t>
      </w:r>
      <w:r w:rsidRPr="0020722D">
        <w:t xml:space="preserve">am </w:t>
      </w:r>
      <w:hyperlink r:id="rId1008"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1.1673, amdt 1.1674; </w:t>
      </w:r>
      <w:hyperlink r:id="rId100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36</w:t>
      </w:r>
      <w:r>
        <w:t>; ss renum R17 LA</w:t>
      </w:r>
    </w:p>
    <w:p w:rsidR="00FA4985" w:rsidRPr="00985C58" w:rsidRDefault="00FA4985" w:rsidP="00FA4985">
      <w:pPr>
        <w:pStyle w:val="AmdtsEntries"/>
      </w:pPr>
      <w:r>
        <w:tab/>
        <w:t xml:space="preserve">renum as s 199 R17 LA (see </w:t>
      </w:r>
      <w:hyperlink r:id="rId101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8D0E15" w:rsidRPr="00985C58" w:rsidRDefault="003F7F86" w:rsidP="008D0E15">
      <w:pPr>
        <w:pStyle w:val="AmdtsEntries"/>
      </w:pPr>
      <w:r>
        <w:tab/>
        <w:t xml:space="preserve">am </w:t>
      </w:r>
      <w:hyperlink r:id="rId1011" w:tooltip="Statute Law Amendment Act 2013 (No 2)" w:history="1">
        <w:r>
          <w:rPr>
            <w:rStyle w:val="charCitHyperlinkAbbrev"/>
          </w:rPr>
          <w:t>A2013</w:t>
        </w:r>
        <w:r>
          <w:rPr>
            <w:rStyle w:val="charCitHyperlinkAbbrev"/>
          </w:rPr>
          <w:noBreakHyphen/>
          <w:t>44</w:t>
        </w:r>
      </w:hyperlink>
      <w:r>
        <w:t xml:space="preserve"> amdt 3.77</w:t>
      </w:r>
      <w:r w:rsidR="008D0E15">
        <w:t xml:space="preserve">; </w:t>
      </w:r>
      <w:hyperlink r:id="rId1012" w:tooltip="Justice and Community Safety Legislation Amendment Act 2014" w:history="1">
        <w:r w:rsidR="008D0E15">
          <w:rPr>
            <w:rStyle w:val="charCitHyperlinkAbbrev"/>
          </w:rPr>
          <w:t>A2014</w:t>
        </w:r>
        <w:r w:rsidR="008D0E15">
          <w:rPr>
            <w:rStyle w:val="charCitHyperlinkAbbrev"/>
          </w:rPr>
          <w:noBreakHyphen/>
          <w:t>18</w:t>
        </w:r>
      </w:hyperlink>
      <w:r w:rsidR="008D0E15">
        <w:t xml:space="preserve"> amdt 3.34</w:t>
      </w:r>
    </w:p>
    <w:p w:rsidR="00FA4985" w:rsidRPr="0020722D" w:rsidRDefault="00FA4985" w:rsidP="00FA4985">
      <w:pPr>
        <w:pStyle w:val="AmdtsEntryHd"/>
      </w:pPr>
      <w:r w:rsidRPr="0020722D">
        <w:t>Security of displayed firearms</w:t>
      </w:r>
    </w:p>
    <w:p w:rsidR="00FA4985" w:rsidRDefault="00FA4985" w:rsidP="003675F4">
      <w:pPr>
        <w:pStyle w:val="AmdtsEntries"/>
        <w:keepNext/>
        <w:rPr>
          <w:b/>
        </w:rPr>
      </w:pPr>
      <w:r>
        <w:t>s 200</w:t>
      </w:r>
      <w:r w:rsidRPr="0020722D">
        <w:tab/>
      </w:r>
      <w:r w:rsidR="000A2E2F">
        <w:rPr>
          <w:b/>
        </w:rPr>
        <w:t>orig</w:t>
      </w:r>
      <w:r>
        <w:rPr>
          <w:b/>
        </w:rPr>
        <w:t xml:space="preserve"> s 200</w:t>
      </w:r>
    </w:p>
    <w:p w:rsidR="00FA4985" w:rsidRDefault="00FA4985" w:rsidP="003675F4">
      <w:pPr>
        <w:pStyle w:val="AmdtsEntries"/>
        <w:keepNext/>
      </w:pPr>
      <w:r>
        <w:rPr>
          <w:b/>
        </w:rPr>
        <w:tab/>
      </w:r>
      <w:r>
        <w:t>renum as s 400</w:t>
      </w:r>
    </w:p>
    <w:p w:rsidR="00FA4985" w:rsidRPr="00026FDF" w:rsidRDefault="00FA4985" w:rsidP="00FA4985">
      <w:pPr>
        <w:pStyle w:val="AmdtsEntries"/>
        <w:rPr>
          <w:b/>
        </w:rPr>
      </w:pPr>
      <w:r>
        <w:tab/>
      </w:r>
      <w:r>
        <w:rPr>
          <w:b/>
        </w:rPr>
        <w:t>pres s 200</w:t>
      </w:r>
    </w:p>
    <w:p w:rsidR="00FA4985" w:rsidRPr="0020722D" w:rsidRDefault="00FA4985" w:rsidP="00FA4985">
      <w:pPr>
        <w:pStyle w:val="AmdtsEntries"/>
      </w:pPr>
      <w:r>
        <w:tab/>
        <w:t xml:space="preserve">(prev s 71) </w:t>
      </w:r>
      <w:r w:rsidRPr="0020722D">
        <w:t xml:space="preserve">am </w:t>
      </w:r>
      <w:hyperlink r:id="rId101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37</w:t>
      </w:r>
    </w:p>
    <w:p w:rsidR="00FA4985" w:rsidRPr="00985C58" w:rsidRDefault="00FA4985" w:rsidP="00FA4985">
      <w:pPr>
        <w:pStyle w:val="AmdtsEntries"/>
      </w:pPr>
      <w:r>
        <w:tab/>
        <w:t xml:space="preserve">renum as s 200 R17 LA (see </w:t>
      </w:r>
      <w:hyperlink r:id="rId101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015"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lastRenderedPageBreak/>
        <w:t>Interstate transactions between dealers</w:t>
      </w:r>
    </w:p>
    <w:p w:rsidR="00FA4985" w:rsidRDefault="00FA4985" w:rsidP="006E4169">
      <w:pPr>
        <w:pStyle w:val="AmdtsEntries"/>
        <w:keepNext/>
        <w:rPr>
          <w:b/>
        </w:rPr>
      </w:pPr>
      <w:r>
        <w:t>s 201</w:t>
      </w:r>
      <w:r>
        <w:tab/>
      </w:r>
      <w:r>
        <w:rPr>
          <w:b/>
        </w:rPr>
        <w:t>orig s 201</w:t>
      </w:r>
    </w:p>
    <w:p w:rsidR="00FA4985" w:rsidRDefault="00FA4985" w:rsidP="006E4169">
      <w:pPr>
        <w:pStyle w:val="AmdtsEntries"/>
        <w:keepNext/>
      </w:pPr>
      <w:r>
        <w:rPr>
          <w:b/>
        </w:rPr>
        <w:tab/>
      </w:r>
      <w:r>
        <w:t>renum as s 401</w:t>
      </w:r>
    </w:p>
    <w:p w:rsidR="00FA4985" w:rsidRPr="00026FDF" w:rsidRDefault="00FA4985" w:rsidP="00FA4985">
      <w:pPr>
        <w:pStyle w:val="AmdtsEntries"/>
        <w:rPr>
          <w:b/>
        </w:rPr>
      </w:pPr>
      <w:r>
        <w:tab/>
      </w:r>
      <w:r>
        <w:rPr>
          <w:b/>
        </w:rPr>
        <w:t>pres s 201</w:t>
      </w:r>
    </w:p>
    <w:p w:rsidR="00FA4985" w:rsidRPr="0025669C" w:rsidRDefault="00FA4985" w:rsidP="00FA4985">
      <w:pPr>
        <w:pStyle w:val="AmdtsEntries"/>
      </w:pPr>
      <w:r>
        <w:tab/>
        <w:t xml:space="preserve">(prev s 72) renum as s 201 R17 LA (see </w:t>
      </w:r>
      <w:hyperlink r:id="rId101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Enforcement</w:t>
      </w:r>
    </w:p>
    <w:p w:rsidR="00FA4985" w:rsidRPr="0020722D" w:rsidRDefault="00FA4985" w:rsidP="00FA4985">
      <w:pPr>
        <w:pStyle w:val="AmdtsEntries"/>
      </w:pPr>
      <w:r>
        <w:t>pt 14</w:t>
      </w:r>
      <w:r w:rsidRPr="0020722D">
        <w:t xml:space="preserve"> hdg</w:t>
      </w:r>
      <w:r w:rsidRPr="0020722D">
        <w:tab/>
      </w:r>
      <w:r>
        <w:t xml:space="preserve">(prev pt 7 hdg) </w:t>
      </w:r>
      <w:r w:rsidRPr="0020722D">
        <w:t xml:space="preserve">sub </w:t>
      </w:r>
      <w:hyperlink r:id="rId101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pt 14 hdg R17 LA (see </w:t>
      </w:r>
      <w:hyperlink r:id="rId101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Interpretation</w:t>
      </w:r>
    </w:p>
    <w:p w:rsidR="00FA4985" w:rsidRPr="0020722D" w:rsidRDefault="00FA4985" w:rsidP="00FA4985">
      <w:pPr>
        <w:pStyle w:val="AmdtsEntries"/>
      </w:pPr>
      <w:r>
        <w:t>div 14</w:t>
      </w:r>
      <w:r w:rsidRPr="0020722D">
        <w:t>.1 hdg</w:t>
      </w:r>
      <w:r w:rsidRPr="0020722D">
        <w:tab/>
      </w:r>
      <w:r>
        <w:t xml:space="preserve">(prev div 7.1 hdg) </w:t>
      </w:r>
      <w:r w:rsidRPr="0020722D">
        <w:t xml:space="preserve">ins </w:t>
      </w:r>
      <w:hyperlink r:id="rId101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div 14.1 hdg R17 LA (see </w:t>
      </w:r>
      <w:hyperlink r:id="rId102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 xml:space="preserve">Meaning of </w:t>
      </w:r>
      <w:r w:rsidRPr="002063C7">
        <w:rPr>
          <w:rStyle w:val="charItals"/>
        </w:rPr>
        <w:t>offence</w:t>
      </w:r>
      <w:r w:rsidRPr="0020722D">
        <w:t xml:space="preserve">—pt </w:t>
      </w:r>
      <w:r>
        <w:t>14</w:t>
      </w:r>
    </w:p>
    <w:p w:rsidR="00FA4985" w:rsidRDefault="00FA4985" w:rsidP="00FA4985">
      <w:pPr>
        <w:pStyle w:val="AmdtsEntries"/>
        <w:rPr>
          <w:b/>
        </w:rPr>
      </w:pPr>
      <w:r>
        <w:t>s 202</w:t>
      </w:r>
      <w:r w:rsidRPr="0020722D">
        <w:tab/>
      </w:r>
      <w:r>
        <w:rPr>
          <w:b/>
        </w:rPr>
        <w:t>orig s 202</w:t>
      </w:r>
    </w:p>
    <w:p w:rsidR="00FA4985" w:rsidRDefault="00FA4985" w:rsidP="00FA4985">
      <w:pPr>
        <w:pStyle w:val="AmdtsEntries"/>
      </w:pPr>
      <w:r>
        <w:rPr>
          <w:b/>
        </w:rPr>
        <w:tab/>
      </w:r>
      <w:r>
        <w:t>renum as s 402</w:t>
      </w:r>
    </w:p>
    <w:p w:rsidR="00FA4985" w:rsidRPr="00026FDF" w:rsidRDefault="00FA4985" w:rsidP="00FA4985">
      <w:pPr>
        <w:pStyle w:val="AmdtsEntries"/>
        <w:rPr>
          <w:b/>
        </w:rPr>
      </w:pPr>
      <w:r>
        <w:tab/>
      </w:r>
      <w:r>
        <w:rPr>
          <w:b/>
        </w:rPr>
        <w:t>pres s 202</w:t>
      </w:r>
    </w:p>
    <w:p w:rsidR="00FA4985" w:rsidRPr="0020722D" w:rsidRDefault="00FA4985" w:rsidP="00FA4985">
      <w:pPr>
        <w:pStyle w:val="AmdtsEntries"/>
      </w:pPr>
      <w:r>
        <w:tab/>
        <w:t xml:space="preserve">(prev s 73) </w:t>
      </w:r>
      <w:r w:rsidRPr="0020722D">
        <w:t xml:space="preserve">sub </w:t>
      </w:r>
      <w:hyperlink r:id="rId102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202 R17 LA (see </w:t>
      </w:r>
      <w:hyperlink r:id="rId102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Interpretation</w:t>
      </w:r>
    </w:p>
    <w:p w:rsidR="00FA4985" w:rsidRPr="0020722D" w:rsidRDefault="00FA4985" w:rsidP="00FA4985">
      <w:pPr>
        <w:pStyle w:val="AmdtsEntries"/>
      </w:pPr>
      <w:r>
        <w:t>div 14</w:t>
      </w:r>
      <w:r w:rsidRPr="0020722D">
        <w:t>.2 hdg</w:t>
      </w:r>
      <w:r w:rsidRPr="0020722D">
        <w:tab/>
      </w:r>
      <w:r>
        <w:t xml:space="preserve">(prev div 7.2 hdg) </w:t>
      </w:r>
      <w:r w:rsidRPr="0020722D">
        <w:t xml:space="preserve">ins </w:t>
      </w:r>
      <w:hyperlink r:id="rId102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div 14.2 hdg R17 LA (see </w:t>
      </w:r>
      <w:hyperlink r:id="rId102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Power to enter premises</w:t>
      </w:r>
    </w:p>
    <w:p w:rsidR="00FA4985" w:rsidRDefault="00FA4985" w:rsidP="00FA4985">
      <w:pPr>
        <w:pStyle w:val="AmdtsEntries"/>
        <w:rPr>
          <w:b/>
        </w:rPr>
      </w:pPr>
      <w:r>
        <w:t>s 203</w:t>
      </w:r>
      <w:r w:rsidRPr="0020722D">
        <w:tab/>
      </w:r>
      <w:r>
        <w:rPr>
          <w:b/>
        </w:rPr>
        <w:t>orig s 203</w:t>
      </w:r>
    </w:p>
    <w:p w:rsidR="00FA4985" w:rsidRDefault="00FA4985" w:rsidP="00FA4985">
      <w:pPr>
        <w:pStyle w:val="AmdtsEntries"/>
      </w:pPr>
      <w:r>
        <w:rPr>
          <w:b/>
        </w:rPr>
        <w:tab/>
      </w:r>
      <w:r>
        <w:t>renum as s 403</w:t>
      </w:r>
    </w:p>
    <w:p w:rsidR="00FA4985" w:rsidRPr="00026FDF" w:rsidRDefault="00FA4985" w:rsidP="00FA4985">
      <w:pPr>
        <w:pStyle w:val="AmdtsEntries"/>
        <w:rPr>
          <w:b/>
        </w:rPr>
      </w:pPr>
      <w:r>
        <w:tab/>
      </w:r>
      <w:r>
        <w:rPr>
          <w:b/>
        </w:rPr>
        <w:t>pres s 203</w:t>
      </w:r>
    </w:p>
    <w:p w:rsidR="00FA4985" w:rsidRPr="0020722D" w:rsidRDefault="00FA4985" w:rsidP="00FA4985">
      <w:pPr>
        <w:pStyle w:val="AmdtsEntries"/>
      </w:pPr>
      <w:r w:rsidRPr="0020722D">
        <w:tab/>
      </w:r>
      <w:r>
        <w:t xml:space="preserve">(prev s 74) </w:t>
      </w:r>
      <w:r w:rsidRPr="0020722D">
        <w:t xml:space="preserve">am </w:t>
      </w:r>
      <w:hyperlink r:id="rId1025"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amdts 1</w:t>
      </w:r>
      <w:r w:rsidRPr="00EC1045">
        <w:t>.1675-1</w:t>
      </w:r>
      <w:r w:rsidRPr="0020722D">
        <w:t>.1677</w:t>
      </w:r>
    </w:p>
    <w:p w:rsidR="00FA4985" w:rsidRPr="0020722D" w:rsidRDefault="00FA4985" w:rsidP="00FA4985">
      <w:pPr>
        <w:pStyle w:val="AmdtsEntries"/>
      </w:pPr>
      <w:r w:rsidRPr="0020722D">
        <w:tab/>
        <w:t xml:space="preserve">sub </w:t>
      </w:r>
      <w:hyperlink r:id="rId102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203 R17 LA (see </w:t>
      </w:r>
      <w:hyperlink r:id="rId102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Production of evidence of identity</w:t>
      </w:r>
    </w:p>
    <w:p w:rsidR="00FA4985" w:rsidRDefault="00FA4985" w:rsidP="00FA4985">
      <w:pPr>
        <w:pStyle w:val="AmdtsEntries"/>
        <w:rPr>
          <w:b/>
        </w:rPr>
      </w:pPr>
      <w:r>
        <w:t>s 204</w:t>
      </w:r>
      <w:r w:rsidRPr="0020722D">
        <w:tab/>
      </w:r>
      <w:r>
        <w:rPr>
          <w:b/>
        </w:rPr>
        <w:t>orig s 204</w:t>
      </w:r>
    </w:p>
    <w:p w:rsidR="00FA4985" w:rsidRDefault="00FA4985" w:rsidP="00FA4985">
      <w:pPr>
        <w:pStyle w:val="AmdtsEntries"/>
      </w:pPr>
      <w:r>
        <w:rPr>
          <w:b/>
        </w:rPr>
        <w:tab/>
      </w:r>
      <w:r>
        <w:t>renum as s 404</w:t>
      </w:r>
    </w:p>
    <w:p w:rsidR="00FA4985" w:rsidRPr="00026FDF" w:rsidRDefault="00FA4985" w:rsidP="00FA4985">
      <w:pPr>
        <w:pStyle w:val="AmdtsEntries"/>
        <w:rPr>
          <w:b/>
        </w:rPr>
      </w:pPr>
      <w:r>
        <w:tab/>
      </w:r>
      <w:r>
        <w:rPr>
          <w:b/>
        </w:rPr>
        <w:t>pres s 204</w:t>
      </w:r>
    </w:p>
    <w:p w:rsidR="00FA4985" w:rsidRPr="0020722D" w:rsidRDefault="00FA4985" w:rsidP="00FA4985">
      <w:pPr>
        <w:pStyle w:val="AmdtsEntries"/>
      </w:pPr>
      <w:r w:rsidRPr="0020722D">
        <w:tab/>
      </w:r>
      <w:r>
        <w:t xml:space="preserve">(prev s 74A) </w:t>
      </w:r>
      <w:r w:rsidRPr="0020722D">
        <w:t xml:space="preserve">ins </w:t>
      </w:r>
      <w:hyperlink r:id="rId102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204 R17 LA (see </w:t>
      </w:r>
      <w:hyperlink r:id="rId102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Consent to entry</w:t>
      </w:r>
    </w:p>
    <w:p w:rsidR="00FA4985" w:rsidRDefault="00FA4985" w:rsidP="003675F4">
      <w:pPr>
        <w:pStyle w:val="AmdtsEntries"/>
        <w:keepNext/>
        <w:rPr>
          <w:b/>
        </w:rPr>
      </w:pPr>
      <w:r>
        <w:t>s 205</w:t>
      </w:r>
      <w:r w:rsidRPr="0020722D">
        <w:tab/>
      </w:r>
      <w:r>
        <w:rPr>
          <w:b/>
        </w:rPr>
        <w:t>orig s 205</w:t>
      </w:r>
    </w:p>
    <w:p w:rsidR="00FA4985" w:rsidRDefault="00FA4985" w:rsidP="003675F4">
      <w:pPr>
        <w:pStyle w:val="AmdtsEntries"/>
        <w:keepNext/>
      </w:pPr>
      <w:r>
        <w:rPr>
          <w:b/>
        </w:rPr>
        <w:tab/>
      </w:r>
      <w:r>
        <w:t>renum as s 405</w:t>
      </w:r>
    </w:p>
    <w:p w:rsidR="00FA4985" w:rsidRPr="00026FDF" w:rsidRDefault="00FA4985" w:rsidP="00FA4985">
      <w:pPr>
        <w:pStyle w:val="AmdtsEntries"/>
        <w:rPr>
          <w:b/>
        </w:rPr>
      </w:pPr>
      <w:r>
        <w:tab/>
      </w:r>
      <w:r>
        <w:rPr>
          <w:b/>
        </w:rPr>
        <w:t>pres s 205</w:t>
      </w:r>
    </w:p>
    <w:p w:rsidR="00FA4985" w:rsidRPr="0020722D" w:rsidRDefault="00FA4985" w:rsidP="00FA4985">
      <w:pPr>
        <w:pStyle w:val="AmdtsEntries"/>
      </w:pPr>
      <w:r w:rsidRPr="0020722D">
        <w:tab/>
      </w:r>
      <w:r>
        <w:t xml:space="preserve">(prev s 75) </w:t>
      </w:r>
      <w:r w:rsidRPr="0020722D">
        <w:t xml:space="preserve">am </w:t>
      </w:r>
      <w:hyperlink r:id="rId1030" w:tooltip="Legislation (Gay, Lesbian and Transgender) Amendment Act 2003" w:history="1">
        <w:r w:rsidR="002063C7" w:rsidRPr="002063C7">
          <w:rPr>
            <w:rStyle w:val="charCitHyperlinkAbbrev"/>
          </w:rPr>
          <w:t>A2003</w:t>
        </w:r>
        <w:r w:rsidR="002063C7" w:rsidRPr="002063C7">
          <w:rPr>
            <w:rStyle w:val="charCitHyperlinkAbbrev"/>
          </w:rPr>
          <w:noBreakHyphen/>
          <w:t>14</w:t>
        </w:r>
      </w:hyperlink>
      <w:r w:rsidRPr="0020722D">
        <w:t xml:space="preserve"> amdt 1.57</w:t>
      </w:r>
    </w:p>
    <w:p w:rsidR="00FA4985" w:rsidRPr="0020722D" w:rsidRDefault="00FA4985" w:rsidP="00FA4985">
      <w:pPr>
        <w:pStyle w:val="AmdtsEntries"/>
      </w:pPr>
      <w:r w:rsidRPr="0020722D">
        <w:tab/>
        <w:t xml:space="preserve">sub </w:t>
      </w:r>
      <w:hyperlink r:id="rId103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205 R17 LA (see </w:t>
      </w:r>
      <w:hyperlink r:id="rId103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lastRenderedPageBreak/>
        <w:t>General powers on entry to premises</w:t>
      </w:r>
    </w:p>
    <w:p w:rsidR="00FA4985" w:rsidRDefault="00FA4985" w:rsidP="006E4169">
      <w:pPr>
        <w:pStyle w:val="AmdtsEntries"/>
        <w:keepNext/>
        <w:rPr>
          <w:b/>
        </w:rPr>
      </w:pPr>
      <w:r>
        <w:t>s 206</w:t>
      </w:r>
      <w:r w:rsidRPr="0020722D">
        <w:tab/>
      </w:r>
      <w:r>
        <w:rPr>
          <w:b/>
        </w:rPr>
        <w:t>orig s 206</w:t>
      </w:r>
    </w:p>
    <w:p w:rsidR="00FA4985" w:rsidRDefault="00FA4985" w:rsidP="006E4169">
      <w:pPr>
        <w:pStyle w:val="AmdtsEntries"/>
        <w:keepNext/>
      </w:pPr>
      <w:r>
        <w:rPr>
          <w:b/>
        </w:rPr>
        <w:tab/>
      </w:r>
      <w:r>
        <w:t>renum as s 406</w:t>
      </w:r>
    </w:p>
    <w:p w:rsidR="00FA4985" w:rsidRPr="00026FDF" w:rsidRDefault="00FA4985" w:rsidP="00FA4985">
      <w:pPr>
        <w:pStyle w:val="AmdtsEntries"/>
        <w:rPr>
          <w:b/>
        </w:rPr>
      </w:pPr>
      <w:r>
        <w:tab/>
      </w:r>
      <w:r>
        <w:rPr>
          <w:b/>
        </w:rPr>
        <w:t>pres s 206</w:t>
      </w:r>
    </w:p>
    <w:p w:rsidR="00FA4985" w:rsidRPr="0020722D" w:rsidRDefault="00FA4985" w:rsidP="00FA4985">
      <w:pPr>
        <w:pStyle w:val="AmdtsEntries"/>
      </w:pPr>
      <w:r w:rsidRPr="0020722D">
        <w:tab/>
      </w:r>
      <w:r>
        <w:t xml:space="preserve">(prev s 75A) </w:t>
      </w:r>
      <w:r w:rsidRPr="0020722D">
        <w:t xml:space="preserve">ins </w:t>
      </w:r>
      <w:hyperlink r:id="rId103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206 R17 LA (see </w:t>
      </w:r>
      <w:hyperlink r:id="rId103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Powers on entry—condition</w:t>
      </w:r>
    </w:p>
    <w:p w:rsidR="00FA4985" w:rsidRDefault="00FA4985" w:rsidP="00483058">
      <w:pPr>
        <w:pStyle w:val="AmdtsEntries"/>
        <w:keepNext/>
        <w:rPr>
          <w:b/>
        </w:rPr>
      </w:pPr>
      <w:r>
        <w:t>s 207</w:t>
      </w:r>
      <w:r w:rsidRPr="0020722D">
        <w:tab/>
      </w:r>
      <w:r>
        <w:rPr>
          <w:b/>
        </w:rPr>
        <w:t>orig s 207</w:t>
      </w:r>
    </w:p>
    <w:p w:rsidR="00FA4985" w:rsidRDefault="00FA4985" w:rsidP="00FA4985">
      <w:pPr>
        <w:pStyle w:val="AmdtsEntries"/>
      </w:pPr>
      <w:r>
        <w:rPr>
          <w:b/>
        </w:rPr>
        <w:tab/>
      </w:r>
      <w:r>
        <w:t>renum as s 407</w:t>
      </w:r>
    </w:p>
    <w:p w:rsidR="00FA4985" w:rsidRPr="00026FDF" w:rsidRDefault="00FA4985" w:rsidP="00FA4985">
      <w:pPr>
        <w:pStyle w:val="AmdtsEntries"/>
        <w:rPr>
          <w:b/>
        </w:rPr>
      </w:pPr>
      <w:r>
        <w:tab/>
      </w:r>
      <w:r>
        <w:rPr>
          <w:b/>
        </w:rPr>
        <w:t>pres s 207</w:t>
      </w:r>
    </w:p>
    <w:p w:rsidR="00FA4985" w:rsidRPr="0020722D" w:rsidRDefault="00FA4985" w:rsidP="00FA4985">
      <w:pPr>
        <w:pStyle w:val="AmdtsEntries"/>
      </w:pPr>
      <w:r w:rsidRPr="0020722D">
        <w:tab/>
      </w:r>
      <w:r>
        <w:t xml:space="preserve">(prev s 75B) </w:t>
      </w:r>
      <w:r w:rsidRPr="0020722D">
        <w:t xml:space="preserve">ins </w:t>
      </w:r>
      <w:hyperlink r:id="rId103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207 R17 LA (see </w:t>
      </w:r>
      <w:hyperlink r:id="rId103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Offences—noncompliance with directions and requirements</w:t>
      </w:r>
    </w:p>
    <w:p w:rsidR="00FA4985" w:rsidRDefault="00FA4985" w:rsidP="00E42932">
      <w:pPr>
        <w:pStyle w:val="AmdtsEntries"/>
        <w:keepNext/>
        <w:rPr>
          <w:b/>
        </w:rPr>
      </w:pPr>
      <w:r>
        <w:t>s 208</w:t>
      </w:r>
      <w:r w:rsidRPr="0020722D">
        <w:tab/>
      </w:r>
      <w:r>
        <w:rPr>
          <w:b/>
        </w:rPr>
        <w:t>orig s 208</w:t>
      </w:r>
    </w:p>
    <w:p w:rsidR="00FA4985" w:rsidRDefault="00FA4985" w:rsidP="00FA4985">
      <w:pPr>
        <w:pStyle w:val="AmdtsEntries"/>
      </w:pPr>
      <w:r>
        <w:rPr>
          <w:b/>
        </w:rPr>
        <w:tab/>
      </w:r>
      <w:r>
        <w:t>renum as s 408</w:t>
      </w:r>
    </w:p>
    <w:p w:rsidR="00FA4985" w:rsidRPr="00026FDF" w:rsidRDefault="00FA4985" w:rsidP="00FA4985">
      <w:pPr>
        <w:pStyle w:val="AmdtsEntries"/>
        <w:rPr>
          <w:b/>
        </w:rPr>
      </w:pPr>
      <w:r>
        <w:tab/>
      </w:r>
      <w:r>
        <w:rPr>
          <w:b/>
        </w:rPr>
        <w:t>pres s 208</w:t>
      </w:r>
    </w:p>
    <w:p w:rsidR="00FA4985" w:rsidRPr="0020722D" w:rsidRDefault="00FA4985" w:rsidP="00FA4985">
      <w:pPr>
        <w:pStyle w:val="AmdtsEntries"/>
      </w:pPr>
      <w:r w:rsidRPr="0020722D">
        <w:tab/>
      </w:r>
      <w:r>
        <w:t xml:space="preserve">(prev s 75C) </w:t>
      </w:r>
      <w:r w:rsidRPr="0020722D">
        <w:t xml:space="preserve">ins </w:t>
      </w:r>
      <w:hyperlink r:id="rId103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208 R17 LA (see </w:t>
      </w:r>
      <w:hyperlink r:id="rId103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Power to seize things</w:t>
      </w:r>
    </w:p>
    <w:p w:rsidR="00FA4985" w:rsidRDefault="00FA4985" w:rsidP="00FA4985">
      <w:pPr>
        <w:pStyle w:val="AmdtsEntries"/>
        <w:rPr>
          <w:b/>
        </w:rPr>
      </w:pPr>
      <w:r>
        <w:t>s 209</w:t>
      </w:r>
      <w:r w:rsidRPr="0020722D">
        <w:tab/>
      </w:r>
      <w:r>
        <w:rPr>
          <w:b/>
        </w:rPr>
        <w:t>orig s 209</w:t>
      </w:r>
    </w:p>
    <w:p w:rsidR="00FA4985" w:rsidRDefault="00FA4985" w:rsidP="00FA4985">
      <w:pPr>
        <w:pStyle w:val="AmdtsEntries"/>
      </w:pPr>
      <w:r>
        <w:rPr>
          <w:b/>
        </w:rPr>
        <w:tab/>
      </w:r>
      <w:r>
        <w:t>renum as s 409</w:t>
      </w:r>
    </w:p>
    <w:p w:rsidR="00FA4985" w:rsidRPr="00026FDF" w:rsidRDefault="00FA4985" w:rsidP="00FA4985">
      <w:pPr>
        <w:pStyle w:val="AmdtsEntries"/>
        <w:rPr>
          <w:b/>
        </w:rPr>
      </w:pPr>
      <w:r>
        <w:tab/>
      </w:r>
      <w:r>
        <w:rPr>
          <w:b/>
        </w:rPr>
        <w:t>pres s 209</w:t>
      </w:r>
    </w:p>
    <w:p w:rsidR="00FA4985" w:rsidRPr="0020722D" w:rsidRDefault="00FA4985" w:rsidP="00FA4985">
      <w:pPr>
        <w:pStyle w:val="AmdtsEntries"/>
      </w:pPr>
      <w:r w:rsidRPr="0020722D">
        <w:tab/>
      </w:r>
      <w:r>
        <w:t xml:space="preserve">(prev s 75D) </w:t>
      </w:r>
      <w:r w:rsidRPr="0020722D">
        <w:t xml:space="preserve">ins </w:t>
      </w:r>
      <w:hyperlink r:id="rId103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209 R17 LA (see </w:t>
      </w:r>
      <w:hyperlink r:id="rId104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Receipt for things seized</w:t>
      </w:r>
    </w:p>
    <w:p w:rsidR="00FA4985" w:rsidRDefault="00FA4985" w:rsidP="00FA4985">
      <w:pPr>
        <w:pStyle w:val="AmdtsEntries"/>
        <w:rPr>
          <w:b/>
        </w:rPr>
      </w:pPr>
      <w:r>
        <w:t>s 210</w:t>
      </w:r>
      <w:r w:rsidRPr="0020722D">
        <w:tab/>
      </w:r>
      <w:r>
        <w:rPr>
          <w:b/>
        </w:rPr>
        <w:t>orig s 210</w:t>
      </w:r>
    </w:p>
    <w:p w:rsidR="00FA4985" w:rsidRDefault="00FA4985" w:rsidP="00FA4985">
      <w:pPr>
        <w:pStyle w:val="AmdtsEntries"/>
      </w:pPr>
      <w:r>
        <w:rPr>
          <w:b/>
        </w:rPr>
        <w:tab/>
      </w:r>
      <w:r>
        <w:t>renum as s 410</w:t>
      </w:r>
    </w:p>
    <w:p w:rsidR="00FA4985" w:rsidRPr="00026FDF" w:rsidRDefault="00FA4985" w:rsidP="00FA4985">
      <w:pPr>
        <w:pStyle w:val="AmdtsEntries"/>
        <w:rPr>
          <w:b/>
        </w:rPr>
      </w:pPr>
      <w:r>
        <w:tab/>
      </w:r>
      <w:r>
        <w:rPr>
          <w:b/>
        </w:rPr>
        <w:t>pres s 210</w:t>
      </w:r>
    </w:p>
    <w:p w:rsidR="00FA4985" w:rsidRPr="0020722D" w:rsidRDefault="00FA4985" w:rsidP="00FA4985">
      <w:pPr>
        <w:pStyle w:val="AmdtsEntries"/>
      </w:pPr>
      <w:r w:rsidRPr="0020722D">
        <w:tab/>
      </w:r>
      <w:r>
        <w:t xml:space="preserve">(prev s 75DA) </w:t>
      </w:r>
      <w:r w:rsidRPr="0020722D">
        <w:t xml:space="preserve">ins </w:t>
      </w:r>
      <w:hyperlink r:id="rId104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210 R17 LA (see </w:t>
      </w:r>
      <w:hyperlink r:id="rId104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Search warrants</w:t>
      </w:r>
    </w:p>
    <w:p w:rsidR="00FA4985" w:rsidRPr="0020722D" w:rsidRDefault="00FA4985" w:rsidP="00FA4985">
      <w:pPr>
        <w:pStyle w:val="AmdtsEntries"/>
      </w:pPr>
      <w:r>
        <w:t>div 14</w:t>
      </w:r>
      <w:r w:rsidRPr="0020722D">
        <w:t>.3 hdg</w:t>
      </w:r>
      <w:r w:rsidRPr="0020722D">
        <w:tab/>
      </w:r>
      <w:r>
        <w:t xml:space="preserve">(prev div 7.3 hdg) </w:t>
      </w:r>
      <w:r w:rsidRPr="0020722D">
        <w:t xml:space="preserve">ins </w:t>
      </w:r>
      <w:hyperlink r:id="rId104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div 14.3 hdg R17 LA (see </w:t>
      </w:r>
      <w:hyperlink r:id="rId104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Warrants generally</w:t>
      </w:r>
    </w:p>
    <w:p w:rsidR="00FA4985" w:rsidRDefault="00FA4985" w:rsidP="003675F4">
      <w:pPr>
        <w:pStyle w:val="AmdtsEntries"/>
        <w:keepNext/>
        <w:rPr>
          <w:b/>
        </w:rPr>
      </w:pPr>
      <w:r>
        <w:t>s 211</w:t>
      </w:r>
      <w:r w:rsidRPr="0020722D">
        <w:tab/>
      </w:r>
      <w:r>
        <w:rPr>
          <w:b/>
        </w:rPr>
        <w:t>orig s 211</w:t>
      </w:r>
    </w:p>
    <w:p w:rsidR="00FA4985" w:rsidRDefault="00FA4985" w:rsidP="003675F4">
      <w:pPr>
        <w:pStyle w:val="AmdtsEntries"/>
        <w:keepNext/>
      </w:pPr>
      <w:r>
        <w:rPr>
          <w:b/>
        </w:rPr>
        <w:tab/>
      </w:r>
      <w:r>
        <w:t>renum as s 411</w:t>
      </w:r>
    </w:p>
    <w:p w:rsidR="00FA4985" w:rsidRPr="00026FDF" w:rsidRDefault="00FA4985" w:rsidP="00FA4985">
      <w:pPr>
        <w:pStyle w:val="AmdtsEntries"/>
        <w:rPr>
          <w:b/>
        </w:rPr>
      </w:pPr>
      <w:r>
        <w:tab/>
      </w:r>
      <w:r>
        <w:rPr>
          <w:b/>
        </w:rPr>
        <w:t>pres s 211</w:t>
      </w:r>
    </w:p>
    <w:p w:rsidR="00FA4985" w:rsidRPr="0020722D" w:rsidRDefault="00FA4985" w:rsidP="00FA4985">
      <w:pPr>
        <w:pStyle w:val="AmdtsEntries"/>
      </w:pPr>
      <w:r w:rsidRPr="0020722D">
        <w:tab/>
      </w:r>
      <w:r>
        <w:t xml:space="preserve">(prev s 76) </w:t>
      </w:r>
      <w:r w:rsidRPr="0020722D">
        <w:t xml:space="preserve">sub </w:t>
      </w:r>
      <w:hyperlink r:id="rId104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211 R17 LA (see </w:t>
      </w:r>
      <w:hyperlink r:id="rId104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lastRenderedPageBreak/>
        <w:t>Warrants—application made other than in person</w:t>
      </w:r>
    </w:p>
    <w:p w:rsidR="00FA4985" w:rsidRDefault="00FA4985" w:rsidP="006E4169">
      <w:pPr>
        <w:pStyle w:val="AmdtsEntries"/>
        <w:keepNext/>
        <w:rPr>
          <w:b/>
        </w:rPr>
      </w:pPr>
      <w:r>
        <w:t>s 212</w:t>
      </w:r>
      <w:r w:rsidRPr="0020722D">
        <w:tab/>
      </w:r>
      <w:r>
        <w:rPr>
          <w:b/>
        </w:rPr>
        <w:t>orig s 212</w:t>
      </w:r>
    </w:p>
    <w:p w:rsidR="00FA4985" w:rsidRDefault="00FA4985" w:rsidP="006E4169">
      <w:pPr>
        <w:pStyle w:val="AmdtsEntries"/>
        <w:keepNext/>
      </w:pPr>
      <w:r>
        <w:rPr>
          <w:b/>
        </w:rPr>
        <w:tab/>
      </w:r>
      <w:r>
        <w:t>renum as s 412</w:t>
      </w:r>
    </w:p>
    <w:p w:rsidR="00FA4985" w:rsidRPr="00026FDF" w:rsidRDefault="00FA4985" w:rsidP="006E4169">
      <w:pPr>
        <w:pStyle w:val="AmdtsEntries"/>
        <w:keepNext/>
        <w:rPr>
          <w:b/>
        </w:rPr>
      </w:pPr>
      <w:r>
        <w:tab/>
      </w:r>
      <w:r>
        <w:rPr>
          <w:b/>
        </w:rPr>
        <w:t>pres s 212</w:t>
      </w:r>
    </w:p>
    <w:p w:rsidR="00FA4985" w:rsidRPr="0020722D" w:rsidRDefault="00FA4985" w:rsidP="00FA4985">
      <w:pPr>
        <w:pStyle w:val="AmdtsEntries"/>
      </w:pPr>
      <w:r w:rsidRPr="0020722D">
        <w:tab/>
      </w:r>
      <w:r>
        <w:t xml:space="preserve">(prev s 76A) </w:t>
      </w:r>
      <w:r w:rsidRPr="0020722D">
        <w:t xml:space="preserve">ins </w:t>
      </w:r>
      <w:hyperlink r:id="rId104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Default="00FA4985" w:rsidP="00FA4985">
      <w:pPr>
        <w:pStyle w:val="AmdtsEntries"/>
      </w:pPr>
      <w:r>
        <w:tab/>
        <w:t xml:space="preserve">renum as s 212 R17 LA (see </w:t>
      </w:r>
      <w:hyperlink r:id="rId104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182D57" w:rsidRPr="00182D57" w:rsidRDefault="00182D57" w:rsidP="00FA4985">
      <w:pPr>
        <w:pStyle w:val="AmdtsEntries"/>
      </w:pPr>
      <w:r>
        <w:tab/>
        <w:t xml:space="preserve">am </w:t>
      </w:r>
      <w:hyperlink r:id="rId1049" w:tooltip="Red Tape Reduction Legislation Amendment Act 2018" w:history="1">
        <w:r>
          <w:rPr>
            <w:rStyle w:val="charCitHyperlinkAbbrev"/>
          </w:rPr>
          <w:t>A2018</w:t>
        </w:r>
        <w:r>
          <w:rPr>
            <w:rStyle w:val="charCitHyperlinkAbbrev"/>
          </w:rPr>
          <w:noBreakHyphen/>
          <w:t>33</w:t>
        </w:r>
      </w:hyperlink>
      <w:r>
        <w:t xml:space="preserve"> amdt 1.25, amdt 1.26</w:t>
      </w:r>
    </w:p>
    <w:p w:rsidR="00FA4985" w:rsidRPr="0020722D" w:rsidRDefault="00FA4985" w:rsidP="00FA4985">
      <w:pPr>
        <w:pStyle w:val="AmdtsEntryHd"/>
      </w:pPr>
      <w:r w:rsidRPr="0020722D">
        <w:t>Search warrants—announcement before entry</w:t>
      </w:r>
    </w:p>
    <w:p w:rsidR="00FA4985" w:rsidRDefault="00FA4985" w:rsidP="00483058">
      <w:pPr>
        <w:pStyle w:val="AmdtsEntries"/>
        <w:keepNext/>
        <w:rPr>
          <w:b/>
        </w:rPr>
      </w:pPr>
      <w:r>
        <w:t>s 213</w:t>
      </w:r>
      <w:r w:rsidRPr="0020722D">
        <w:tab/>
      </w:r>
      <w:r>
        <w:rPr>
          <w:b/>
        </w:rPr>
        <w:t>orig s 213</w:t>
      </w:r>
    </w:p>
    <w:p w:rsidR="00FA4985" w:rsidRDefault="00FA4985" w:rsidP="00483058">
      <w:pPr>
        <w:pStyle w:val="AmdtsEntries"/>
        <w:keepNext/>
      </w:pPr>
      <w:r>
        <w:rPr>
          <w:b/>
        </w:rPr>
        <w:tab/>
      </w:r>
      <w:r>
        <w:t>renum as s 413</w:t>
      </w:r>
    </w:p>
    <w:p w:rsidR="00FA4985" w:rsidRPr="00026FDF" w:rsidRDefault="00FA4985" w:rsidP="00483058">
      <w:pPr>
        <w:pStyle w:val="AmdtsEntries"/>
        <w:keepNext/>
        <w:rPr>
          <w:b/>
        </w:rPr>
      </w:pPr>
      <w:r>
        <w:tab/>
      </w:r>
      <w:r>
        <w:rPr>
          <w:b/>
        </w:rPr>
        <w:t>pres s 213</w:t>
      </w:r>
    </w:p>
    <w:p w:rsidR="00FA4985" w:rsidRPr="0020722D" w:rsidRDefault="00FA4985" w:rsidP="00FA4985">
      <w:pPr>
        <w:pStyle w:val="AmdtsEntries"/>
      </w:pPr>
      <w:r w:rsidRPr="0020722D">
        <w:tab/>
      </w:r>
      <w:r>
        <w:t xml:space="preserve">(prev s 76B) </w:t>
      </w:r>
      <w:r w:rsidRPr="0020722D">
        <w:t xml:space="preserve">ins </w:t>
      </w:r>
      <w:hyperlink r:id="rId105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213 R17 LA (see </w:t>
      </w:r>
      <w:hyperlink r:id="rId105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6C6BF0" w:rsidRDefault="00FA4985" w:rsidP="00FA4985">
      <w:pPr>
        <w:pStyle w:val="AmdtsEntryHd"/>
      </w:pPr>
      <w:r w:rsidRPr="006C6BF0">
        <w:t xml:space="preserve">Transitional meaning of </w:t>
      </w:r>
      <w:r w:rsidRPr="002063C7">
        <w:rPr>
          <w:rStyle w:val="charItals"/>
        </w:rPr>
        <w:t>parental responsibility</w:t>
      </w:r>
    </w:p>
    <w:p w:rsidR="00FA4985" w:rsidRPr="00550053" w:rsidRDefault="00FA4985" w:rsidP="00FA4985">
      <w:pPr>
        <w:pStyle w:val="AmdtsEntries"/>
      </w:pPr>
      <w:r w:rsidRPr="006C6BF0">
        <w:t>s 213A</w:t>
      </w:r>
      <w:r w:rsidRPr="006C6BF0">
        <w:tab/>
      </w:r>
      <w:r>
        <w:t>renum as s 414</w:t>
      </w:r>
    </w:p>
    <w:p w:rsidR="00FA4985" w:rsidRPr="0020722D" w:rsidRDefault="00FA4985" w:rsidP="00FA4985">
      <w:pPr>
        <w:pStyle w:val="AmdtsEntryHd"/>
      </w:pPr>
      <w:r w:rsidRPr="0020722D">
        <w:t>Details of search warrant to be given to occupier etc</w:t>
      </w:r>
    </w:p>
    <w:p w:rsidR="00FA4985" w:rsidRDefault="00FA4985" w:rsidP="00E42932">
      <w:pPr>
        <w:pStyle w:val="AmdtsEntries"/>
        <w:keepNext/>
        <w:rPr>
          <w:b/>
        </w:rPr>
      </w:pPr>
      <w:r>
        <w:t>s 214</w:t>
      </w:r>
      <w:r w:rsidRPr="0020722D">
        <w:tab/>
      </w:r>
      <w:r>
        <w:rPr>
          <w:b/>
        </w:rPr>
        <w:t>orig s 214</w:t>
      </w:r>
    </w:p>
    <w:p w:rsidR="00FA4985" w:rsidRDefault="00FA4985" w:rsidP="00FA4985">
      <w:pPr>
        <w:pStyle w:val="AmdtsEntries"/>
      </w:pPr>
      <w:r>
        <w:rPr>
          <w:b/>
        </w:rPr>
        <w:tab/>
      </w:r>
      <w:r>
        <w:t>renum as s 415</w:t>
      </w:r>
    </w:p>
    <w:p w:rsidR="00FA4985" w:rsidRPr="00026FDF" w:rsidRDefault="00FA4985" w:rsidP="00FA4985">
      <w:pPr>
        <w:pStyle w:val="AmdtsEntries"/>
        <w:rPr>
          <w:b/>
        </w:rPr>
      </w:pPr>
      <w:r>
        <w:tab/>
      </w:r>
      <w:r>
        <w:rPr>
          <w:b/>
        </w:rPr>
        <w:t>pres s 214</w:t>
      </w:r>
    </w:p>
    <w:p w:rsidR="00FA4985" w:rsidRPr="0020722D" w:rsidRDefault="00FA4985" w:rsidP="00FA4985">
      <w:pPr>
        <w:pStyle w:val="AmdtsEntries"/>
      </w:pPr>
      <w:r w:rsidRPr="0020722D">
        <w:tab/>
      </w:r>
      <w:r>
        <w:t xml:space="preserve">(prev s 76C) </w:t>
      </w:r>
      <w:r w:rsidRPr="0020722D">
        <w:t xml:space="preserve">ins </w:t>
      </w:r>
      <w:hyperlink r:id="rId105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214 R17 LA (see </w:t>
      </w:r>
      <w:hyperlink r:id="rId105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Occupier entitled to be present during search etc</w:t>
      </w:r>
    </w:p>
    <w:p w:rsidR="00FA4985" w:rsidRDefault="00FA4985" w:rsidP="00FA4985">
      <w:pPr>
        <w:pStyle w:val="AmdtsEntries"/>
        <w:rPr>
          <w:b/>
        </w:rPr>
      </w:pPr>
      <w:r>
        <w:t>s 215</w:t>
      </w:r>
      <w:r w:rsidRPr="0020722D">
        <w:tab/>
      </w:r>
      <w:r>
        <w:rPr>
          <w:b/>
        </w:rPr>
        <w:t>orig s 215</w:t>
      </w:r>
    </w:p>
    <w:p w:rsidR="00FA4985" w:rsidRDefault="00FA4985" w:rsidP="00FA4985">
      <w:pPr>
        <w:pStyle w:val="AmdtsEntries"/>
      </w:pPr>
      <w:r>
        <w:rPr>
          <w:b/>
        </w:rPr>
        <w:tab/>
      </w:r>
      <w:r>
        <w:t>renum as s 416</w:t>
      </w:r>
    </w:p>
    <w:p w:rsidR="00FA4985" w:rsidRPr="00026FDF" w:rsidRDefault="00FA4985" w:rsidP="00FA4985">
      <w:pPr>
        <w:pStyle w:val="AmdtsEntries"/>
        <w:rPr>
          <w:b/>
        </w:rPr>
      </w:pPr>
      <w:r>
        <w:tab/>
      </w:r>
      <w:r>
        <w:rPr>
          <w:b/>
        </w:rPr>
        <w:t>pres s 215</w:t>
      </w:r>
    </w:p>
    <w:p w:rsidR="00FA4985" w:rsidRPr="0020722D" w:rsidRDefault="00FA4985" w:rsidP="00FA4985">
      <w:pPr>
        <w:pStyle w:val="AmdtsEntries"/>
      </w:pPr>
      <w:r w:rsidRPr="0020722D">
        <w:tab/>
      </w:r>
      <w:r>
        <w:t xml:space="preserve">(prev s 76D) </w:t>
      </w:r>
      <w:r w:rsidRPr="0020722D">
        <w:t xml:space="preserve">ins </w:t>
      </w:r>
      <w:hyperlink r:id="rId105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215 R17 LA (see </w:t>
      </w:r>
      <w:hyperlink r:id="rId105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Things seized</w:t>
      </w:r>
    </w:p>
    <w:p w:rsidR="00FA4985" w:rsidRPr="0020722D" w:rsidRDefault="00FA4985" w:rsidP="0097110A">
      <w:pPr>
        <w:pStyle w:val="AmdtsEntries"/>
        <w:keepNext/>
      </w:pPr>
      <w:r>
        <w:t>div 14</w:t>
      </w:r>
      <w:r w:rsidRPr="0020722D">
        <w:t>.4 hdg</w:t>
      </w:r>
      <w:r w:rsidRPr="0020722D">
        <w:tab/>
      </w:r>
      <w:r>
        <w:t xml:space="preserve">(prev div 7.4 hdg) </w:t>
      </w:r>
      <w:r w:rsidRPr="0020722D">
        <w:t xml:space="preserve">ins </w:t>
      </w:r>
      <w:hyperlink r:id="rId105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div 14.4 hdg R17 LA (see </w:t>
      </w:r>
      <w:hyperlink r:id="rId105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Access to things seized</w:t>
      </w:r>
    </w:p>
    <w:p w:rsidR="00FA4985" w:rsidRPr="0020722D" w:rsidRDefault="00FA4985" w:rsidP="00FA4985">
      <w:pPr>
        <w:pStyle w:val="AmdtsEntries"/>
      </w:pPr>
      <w:r>
        <w:t>s 216</w:t>
      </w:r>
      <w:r w:rsidRPr="0020722D">
        <w:tab/>
      </w:r>
      <w:r>
        <w:t xml:space="preserve">(prev s 77) </w:t>
      </w:r>
      <w:r w:rsidRPr="0020722D">
        <w:t xml:space="preserve">am </w:t>
      </w:r>
      <w:hyperlink r:id="rId1058"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1.1678, amdt 1.1679</w:t>
      </w:r>
    </w:p>
    <w:p w:rsidR="00FA4985" w:rsidRPr="0020722D" w:rsidRDefault="00FA4985" w:rsidP="00FA4985">
      <w:pPr>
        <w:pStyle w:val="AmdtsEntries"/>
      </w:pPr>
      <w:r w:rsidRPr="0020722D">
        <w:tab/>
        <w:t xml:space="preserve">sub </w:t>
      </w:r>
      <w:hyperlink r:id="rId105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216 R17 LA (see </w:t>
      </w:r>
      <w:hyperlink r:id="rId106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Return or forfeiture of things seized</w:t>
      </w:r>
    </w:p>
    <w:p w:rsidR="00FA4985" w:rsidRPr="0020722D" w:rsidRDefault="00FA4985" w:rsidP="00FA4985">
      <w:pPr>
        <w:pStyle w:val="AmdtsEntries"/>
      </w:pPr>
      <w:r>
        <w:t>s 217</w:t>
      </w:r>
      <w:r w:rsidRPr="0020722D">
        <w:tab/>
      </w:r>
      <w:r>
        <w:t xml:space="preserve">(prev s 77A) </w:t>
      </w:r>
      <w:r w:rsidRPr="0020722D">
        <w:t xml:space="preserve">ins </w:t>
      </w:r>
      <w:hyperlink r:id="rId106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Default="00FA4985" w:rsidP="00FA4985">
      <w:pPr>
        <w:pStyle w:val="AmdtsEntries"/>
      </w:pPr>
      <w:r>
        <w:tab/>
        <w:t xml:space="preserve">renum as s 217 R17 LA (see </w:t>
      </w:r>
      <w:hyperlink r:id="rId106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517ED5" w:rsidRPr="00C62ED3" w:rsidRDefault="00517ED5" w:rsidP="00FA4985">
      <w:pPr>
        <w:pStyle w:val="AmdtsEntries"/>
      </w:pPr>
      <w:r>
        <w:tab/>
        <w:t xml:space="preserve">am </w:t>
      </w:r>
      <w:hyperlink r:id="rId1063"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r>
        <w:t xml:space="preserve"> amdt </w:t>
      </w:r>
      <w:r w:rsidR="00D90FE6">
        <w:t>1.206</w:t>
      </w:r>
      <w:r w:rsidR="00C62ED3">
        <w:t xml:space="preserve">; </w:t>
      </w:r>
      <w:hyperlink r:id="rId1064" w:tooltip="Crimes Legislation Amendment Act 2015" w:history="1">
        <w:r w:rsidR="00C62ED3">
          <w:rPr>
            <w:rStyle w:val="charCitHyperlinkAbbrev"/>
          </w:rPr>
          <w:t>A2015</w:t>
        </w:r>
        <w:r w:rsidR="00C62ED3">
          <w:rPr>
            <w:rStyle w:val="charCitHyperlinkAbbrev"/>
          </w:rPr>
          <w:noBreakHyphen/>
          <w:t>3</w:t>
        </w:r>
      </w:hyperlink>
      <w:r w:rsidR="00C62ED3">
        <w:t xml:space="preserve"> s 38</w:t>
      </w:r>
    </w:p>
    <w:p w:rsidR="00FA4985" w:rsidRPr="0020722D" w:rsidRDefault="00FA4985" w:rsidP="00FA4985">
      <w:pPr>
        <w:pStyle w:val="AmdtsEntryHd"/>
      </w:pPr>
      <w:r w:rsidRPr="0020722D">
        <w:t>Enforcement—miscellaneous</w:t>
      </w:r>
    </w:p>
    <w:p w:rsidR="00FA4985" w:rsidRPr="0020722D" w:rsidRDefault="00FA4985" w:rsidP="00FA4985">
      <w:pPr>
        <w:pStyle w:val="AmdtsEntries"/>
      </w:pPr>
      <w:r>
        <w:t>div 14</w:t>
      </w:r>
      <w:r w:rsidRPr="0020722D">
        <w:t>.5 hdg</w:t>
      </w:r>
      <w:r w:rsidRPr="0020722D">
        <w:tab/>
      </w:r>
      <w:r>
        <w:t xml:space="preserve">(prev div 7.5 hdg) </w:t>
      </w:r>
      <w:r w:rsidRPr="0020722D">
        <w:t xml:space="preserve">ins </w:t>
      </w:r>
      <w:hyperlink r:id="rId106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div 14.5 hdg R17 LA (see </w:t>
      </w:r>
      <w:hyperlink r:id="rId106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lastRenderedPageBreak/>
        <w:t>Damage etc to be minimised</w:t>
      </w:r>
    </w:p>
    <w:p w:rsidR="00FA4985" w:rsidRPr="0020722D" w:rsidRDefault="00FA4985" w:rsidP="006E4169">
      <w:pPr>
        <w:pStyle w:val="AmdtsEntries"/>
        <w:keepNext/>
      </w:pPr>
      <w:r>
        <w:t>s 218</w:t>
      </w:r>
      <w:r w:rsidRPr="0020722D">
        <w:tab/>
      </w:r>
      <w:r>
        <w:t xml:space="preserve">(prev s 78) </w:t>
      </w:r>
      <w:r w:rsidRPr="0020722D">
        <w:t xml:space="preserve">sub </w:t>
      </w:r>
      <w:hyperlink r:id="rId106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218 R17 LA (see </w:t>
      </w:r>
      <w:hyperlink r:id="rId106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Compensation for exercise of enforcement powers</w:t>
      </w:r>
    </w:p>
    <w:p w:rsidR="00FA4985" w:rsidRPr="0020722D" w:rsidRDefault="00FA4985" w:rsidP="00FA4985">
      <w:pPr>
        <w:pStyle w:val="AmdtsEntries"/>
      </w:pPr>
      <w:r>
        <w:t>s 219</w:t>
      </w:r>
      <w:r w:rsidRPr="0020722D">
        <w:tab/>
      </w:r>
      <w:r>
        <w:t xml:space="preserve">(prev s 78A) </w:t>
      </w:r>
      <w:r w:rsidRPr="0020722D">
        <w:t xml:space="preserve">ins </w:t>
      </w:r>
      <w:hyperlink r:id="rId106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219 R17 LA (see </w:t>
      </w:r>
      <w:hyperlink r:id="rId107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Offences</w:t>
      </w:r>
    </w:p>
    <w:p w:rsidR="00FA4985" w:rsidRPr="0020722D" w:rsidRDefault="00FA4985" w:rsidP="00483058">
      <w:pPr>
        <w:pStyle w:val="AmdtsEntries"/>
        <w:keepNext/>
      </w:pPr>
      <w:r>
        <w:t>pt 15</w:t>
      </w:r>
      <w:r w:rsidRPr="0020722D">
        <w:t xml:space="preserve"> hdg</w:t>
      </w:r>
      <w:r w:rsidRPr="0020722D">
        <w:tab/>
      </w:r>
      <w:r>
        <w:t xml:space="preserve">(prev pt 8 hdg) </w:t>
      </w:r>
      <w:r w:rsidRPr="0020722D">
        <w:t xml:space="preserve">sub </w:t>
      </w:r>
      <w:hyperlink r:id="rId107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39</w:t>
      </w:r>
    </w:p>
    <w:p w:rsidR="00FA4985" w:rsidRPr="00985C58" w:rsidRDefault="00FA4985" w:rsidP="00FA4985">
      <w:pPr>
        <w:pStyle w:val="AmdtsEntries"/>
      </w:pPr>
      <w:r>
        <w:tab/>
        <w:t xml:space="preserve">renum as pt 15 hdg R17 LA (see </w:t>
      </w:r>
      <w:hyperlink r:id="rId107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Offences—trafficking firearms</w:t>
      </w:r>
    </w:p>
    <w:p w:rsidR="00FA4985" w:rsidRPr="0020722D" w:rsidRDefault="00FA4985" w:rsidP="00FA4985">
      <w:pPr>
        <w:pStyle w:val="AmdtsEntries"/>
      </w:pPr>
      <w:r>
        <w:t>s 220</w:t>
      </w:r>
      <w:r w:rsidRPr="0020722D">
        <w:tab/>
      </w:r>
      <w:r>
        <w:t>(prev s 79)</w:t>
      </w:r>
      <w:r w:rsidR="000A2E2F">
        <w:t xml:space="preserve"> </w:t>
      </w:r>
      <w:r w:rsidRPr="0020722D">
        <w:tab/>
        <w:t xml:space="preserve">ins </w:t>
      </w:r>
      <w:hyperlink r:id="rId107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39</w:t>
      </w:r>
    </w:p>
    <w:p w:rsidR="00FA4985" w:rsidRDefault="00FA4985" w:rsidP="00FA4985">
      <w:pPr>
        <w:pStyle w:val="AmdtsEntries"/>
      </w:pPr>
      <w:r>
        <w:tab/>
        <w:t xml:space="preserve">renum as s 220 R17 LA (see </w:t>
      </w:r>
      <w:hyperlink r:id="rId107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211655" w:rsidRPr="002063C7" w:rsidRDefault="00211655" w:rsidP="00FA4985">
      <w:pPr>
        <w:pStyle w:val="AmdtsEntries"/>
        <w:rPr>
          <w:rFonts w:cs="Arial"/>
        </w:rPr>
      </w:pPr>
      <w:r>
        <w:tab/>
      </w:r>
      <w:r w:rsidRPr="002063C7">
        <w:rPr>
          <w:rFonts w:cs="Arial"/>
        </w:rPr>
        <w:t>(7), (8) exp 15 January 2010 (s 220 (8))</w:t>
      </w:r>
    </w:p>
    <w:p w:rsidR="00FA4985" w:rsidRDefault="00FA4985" w:rsidP="00FA4985">
      <w:pPr>
        <w:pStyle w:val="AmdtsEntryHd"/>
      </w:pPr>
      <w:r>
        <w:t>Discharge etc of firearm—public places etc</w:t>
      </w:r>
    </w:p>
    <w:p w:rsidR="00FA4985" w:rsidRPr="00425CB2" w:rsidRDefault="00FA4985" w:rsidP="00FA4985">
      <w:pPr>
        <w:pStyle w:val="AmdtsEntries"/>
      </w:pPr>
      <w:r>
        <w:t>s 221</w:t>
      </w:r>
      <w:r>
        <w:tab/>
        <w:t xml:space="preserve">(prev s 80) renum as s 221 R17 LA (see </w:t>
      </w:r>
      <w:hyperlink r:id="rId107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076"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Discharge of firearm—general</w:t>
      </w:r>
    </w:p>
    <w:p w:rsidR="00FA4985" w:rsidRDefault="00FA4985" w:rsidP="00FA4985">
      <w:pPr>
        <w:pStyle w:val="AmdtsEntries"/>
      </w:pPr>
      <w:r>
        <w:t>s 222</w:t>
      </w:r>
      <w:r>
        <w:tab/>
        <w:t xml:space="preserve">(prev s 81) am </w:t>
      </w:r>
      <w:hyperlink r:id="rId1077"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amdt 1.14</w:t>
      </w:r>
    </w:p>
    <w:p w:rsidR="00FA4985" w:rsidRPr="00985C58" w:rsidRDefault="00FA4985" w:rsidP="00FA4985">
      <w:pPr>
        <w:pStyle w:val="AmdtsEntries"/>
      </w:pPr>
      <w:r>
        <w:tab/>
        <w:t xml:space="preserve">renum as s 222 R17 LA (see </w:t>
      </w:r>
      <w:hyperlink r:id="rId107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079"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rPr>
          <w:rFonts w:ascii="Helvetica" w:hAnsi="Helvetica"/>
          <w:sz w:val="16"/>
        </w:rPr>
      </w:pPr>
      <w:r>
        <w:t>Carriage or use of firearm—improper manner</w:t>
      </w:r>
    </w:p>
    <w:p w:rsidR="00FA4985" w:rsidRDefault="00FA4985" w:rsidP="00FA4985">
      <w:pPr>
        <w:pStyle w:val="AmdtsEntries"/>
        <w:keepNext/>
      </w:pPr>
      <w:r>
        <w:t>s 223 hdg</w:t>
      </w:r>
      <w:r>
        <w:tab/>
        <w:t xml:space="preserve">(prev s 82 hdg) sub </w:t>
      </w:r>
      <w:hyperlink r:id="rId1080" w:tooltip="Custodial Escorts (Consequential Provisions) Act 1998" w:history="1">
        <w:r w:rsidR="002063C7" w:rsidRPr="002063C7">
          <w:rPr>
            <w:rStyle w:val="charCitHyperlinkAbbrev"/>
          </w:rPr>
          <w:t>A1998</w:t>
        </w:r>
        <w:r w:rsidR="002063C7" w:rsidRPr="002063C7">
          <w:rPr>
            <w:rStyle w:val="charCitHyperlinkAbbrev"/>
          </w:rPr>
          <w:noBreakHyphen/>
          <w:t>67</w:t>
        </w:r>
      </w:hyperlink>
      <w:r>
        <w:t xml:space="preserve"> s 18</w:t>
      </w:r>
    </w:p>
    <w:p w:rsidR="00FA4985" w:rsidRDefault="00FA4985" w:rsidP="00FA4985">
      <w:pPr>
        <w:pStyle w:val="AmdtsEntries"/>
      </w:pPr>
      <w:r>
        <w:t xml:space="preserve">s 223 </w:t>
      </w:r>
      <w:r>
        <w:tab/>
        <w:t xml:space="preserve">(prev s 82) am </w:t>
      </w:r>
      <w:hyperlink r:id="rId1081" w:tooltip="Custodial Escorts (Consequential Provisions) Act 1998" w:history="1">
        <w:r w:rsidR="002063C7" w:rsidRPr="002063C7">
          <w:rPr>
            <w:rStyle w:val="charCitHyperlinkAbbrev"/>
          </w:rPr>
          <w:t>A1998</w:t>
        </w:r>
        <w:r w:rsidR="002063C7" w:rsidRPr="002063C7">
          <w:rPr>
            <w:rStyle w:val="charCitHyperlinkAbbrev"/>
          </w:rPr>
          <w:noBreakHyphen/>
          <w:t>67</w:t>
        </w:r>
      </w:hyperlink>
      <w:r>
        <w:t xml:space="preserve"> s 18</w:t>
      </w:r>
    </w:p>
    <w:p w:rsidR="00FA4985" w:rsidRPr="00985C58" w:rsidRDefault="00FA4985" w:rsidP="00FA4985">
      <w:pPr>
        <w:pStyle w:val="AmdtsEntries"/>
      </w:pPr>
      <w:r>
        <w:tab/>
        <w:t xml:space="preserve">renum as s 223 R17 LA (see </w:t>
      </w:r>
      <w:hyperlink r:id="rId108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083" w:tooltip="Statute Law Amendment Act 2013 (No 2)" w:history="1">
        <w:r>
          <w:rPr>
            <w:rStyle w:val="charCitHyperlinkAbbrev"/>
          </w:rPr>
          <w:t>A2013</w:t>
        </w:r>
        <w:r>
          <w:rPr>
            <w:rStyle w:val="charCitHyperlinkAbbrev"/>
          </w:rPr>
          <w:noBreakHyphen/>
          <w:t>44</w:t>
        </w:r>
      </w:hyperlink>
      <w:r>
        <w:t xml:space="preserve"> amdt 3.77</w:t>
      </w:r>
    </w:p>
    <w:p w:rsidR="00FA4985" w:rsidRPr="00983F54" w:rsidRDefault="00FA4985" w:rsidP="00FA4985">
      <w:pPr>
        <w:pStyle w:val="AmdtsEntryHd"/>
      </w:pPr>
      <w:r w:rsidRPr="00983F54">
        <w:t>Offences—operation of shooting ranges</w:t>
      </w:r>
    </w:p>
    <w:p w:rsidR="00FA4985" w:rsidRPr="00983F54" w:rsidRDefault="00FA4985" w:rsidP="00FA4985">
      <w:pPr>
        <w:pStyle w:val="AmdtsEntries"/>
      </w:pPr>
      <w:r>
        <w:t>s 224</w:t>
      </w:r>
      <w:r w:rsidRPr="00983F54">
        <w:tab/>
      </w:r>
      <w:r>
        <w:t xml:space="preserve">(prev s 82A) </w:t>
      </w:r>
      <w:r w:rsidRPr="00983F54">
        <w:t xml:space="preserve">ins </w:t>
      </w:r>
      <w:hyperlink r:id="rId1084"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rsidR="00FA4985" w:rsidRDefault="00FA4985" w:rsidP="00FA4985">
      <w:pPr>
        <w:pStyle w:val="AmdtsEntries"/>
      </w:pPr>
      <w:r>
        <w:tab/>
        <w:t xml:space="preserve">renum as s 224 R17 LA (see </w:t>
      </w:r>
      <w:hyperlink r:id="rId108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0200E" w:rsidRPr="00985C58" w:rsidRDefault="00D0200E" w:rsidP="00FA4985">
      <w:pPr>
        <w:pStyle w:val="AmdtsEntries"/>
      </w:pPr>
      <w:r>
        <w:tab/>
        <w:t xml:space="preserve">am </w:t>
      </w:r>
      <w:hyperlink r:id="rId1086" w:tooltip="Statute Law Amendment Act 2011 (No 2)" w:history="1">
        <w:r w:rsidR="002063C7" w:rsidRPr="002063C7">
          <w:rPr>
            <w:rStyle w:val="charCitHyperlinkAbbrev"/>
          </w:rPr>
          <w:t>A2011</w:t>
        </w:r>
        <w:r w:rsidR="002063C7" w:rsidRPr="002063C7">
          <w:rPr>
            <w:rStyle w:val="charCitHyperlinkAbbrev"/>
          </w:rPr>
          <w:noBreakHyphen/>
          <w:t>28</w:t>
        </w:r>
      </w:hyperlink>
      <w:r>
        <w:t xml:space="preserve"> amdt 3.121</w:t>
      </w:r>
    </w:p>
    <w:p w:rsidR="00FA4985" w:rsidRPr="00983F54" w:rsidRDefault="00FA4985" w:rsidP="00FA4985">
      <w:pPr>
        <w:pStyle w:val="AmdtsEntryHd"/>
      </w:pPr>
      <w:r w:rsidRPr="00983F54">
        <w:t>Offences—operation of paintball ranges</w:t>
      </w:r>
    </w:p>
    <w:p w:rsidR="00FA4985" w:rsidRPr="00983F54" w:rsidRDefault="00FA4985" w:rsidP="0097110A">
      <w:pPr>
        <w:pStyle w:val="AmdtsEntries"/>
        <w:keepNext/>
      </w:pPr>
      <w:r>
        <w:t>s 225</w:t>
      </w:r>
      <w:r w:rsidRPr="00983F54">
        <w:tab/>
      </w:r>
      <w:r>
        <w:t xml:space="preserve">(prev s 82B) </w:t>
      </w:r>
      <w:r w:rsidRPr="00983F54">
        <w:t xml:space="preserve">ins </w:t>
      </w:r>
      <w:hyperlink r:id="rId1087"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rsidR="00FA4985" w:rsidRPr="00985C58" w:rsidRDefault="00FA4985" w:rsidP="00FA4985">
      <w:pPr>
        <w:pStyle w:val="AmdtsEntries"/>
      </w:pPr>
      <w:r>
        <w:tab/>
        <w:t xml:space="preserve">renum as s 225 R17 LA (see </w:t>
      </w:r>
      <w:hyperlink r:id="rId108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Offence—unlawful disposal of firearms</w:t>
      </w:r>
    </w:p>
    <w:p w:rsidR="00FA4985" w:rsidRPr="00983F54" w:rsidRDefault="00FA4985" w:rsidP="00FA4985">
      <w:pPr>
        <w:pStyle w:val="AmdtsEntries"/>
      </w:pPr>
      <w:r>
        <w:t>s 226</w:t>
      </w:r>
      <w:r w:rsidRPr="00983F54">
        <w:tab/>
      </w:r>
      <w:r>
        <w:t xml:space="preserve">(prev s 83) </w:t>
      </w:r>
      <w:r w:rsidRPr="00983F54">
        <w:t xml:space="preserve">sub </w:t>
      </w:r>
      <w:hyperlink r:id="rId1089"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rsidR="00FA4985" w:rsidRPr="00985C58" w:rsidRDefault="00FA4985" w:rsidP="00FA4985">
      <w:pPr>
        <w:pStyle w:val="AmdtsEntries"/>
      </w:pPr>
      <w:r>
        <w:tab/>
        <w:t xml:space="preserve">renum as s 226 R17 LA (see </w:t>
      </w:r>
      <w:hyperlink r:id="rId109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Offence—unlawful acquisition of firearms</w:t>
      </w:r>
    </w:p>
    <w:p w:rsidR="00FA4985" w:rsidRPr="00983F54" w:rsidRDefault="00FA4985" w:rsidP="00FA4985">
      <w:pPr>
        <w:pStyle w:val="AmdtsEntries"/>
      </w:pPr>
      <w:r>
        <w:t>s 227</w:t>
      </w:r>
      <w:r w:rsidRPr="00983F54">
        <w:tab/>
      </w:r>
      <w:r>
        <w:t xml:space="preserve">(prev s 84) </w:t>
      </w:r>
      <w:r w:rsidRPr="00983F54">
        <w:t xml:space="preserve">sub </w:t>
      </w:r>
      <w:hyperlink r:id="rId1091"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rsidR="00FA4985" w:rsidRPr="00985C58" w:rsidRDefault="00FA4985" w:rsidP="00FA4985">
      <w:pPr>
        <w:pStyle w:val="AmdtsEntries"/>
      </w:pPr>
      <w:r>
        <w:tab/>
        <w:t xml:space="preserve">renum as s 227 R17 LA (see </w:t>
      </w:r>
      <w:hyperlink r:id="rId109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rPr>
          <w:lang w:val="en-US"/>
        </w:rPr>
      </w:pPr>
      <w:r w:rsidRPr="00983F54">
        <w:lastRenderedPageBreak/>
        <w:t>Offence—u</w:t>
      </w:r>
      <w:r w:rsidRPr="00983F54">
        <w:rPr>
          <w:lang w:val="en-US"/>
        </w:rPr>
        <w:t>nauthorised manufacture of firearms</w:t>
      </w:r>
    </w:p>
    <w:p w:rsidR="00FA4985" w:rsidRPr="00983F54" w:rsidRDefault="00FA4985" w:rsidP="00581C0E">
      <w:pPr>
        <w:pStyle w:val="AmdtsEntries"/>
        <w:keepNext/>
        <w:rPr>
          <w:lang w:val="en-US"/>
        </w:rPr>
      </w:pPr>
      <w:r>
        <w:rPr>
          <w:lang w:val="en-US"/>
        </w:rPr>
        <w:t>s 228</w:t>
      </w:r>
      <w:r w:rsidRPr="00983F54">
        <w:rPr>
          <w:lang w:val="en-US"/>
        </w:rPr>
        <w:tab/>
      </w:r>
      <w:r>
        <w:rPr>
          <w:lang w:val="en-US"/>
        </w:rPr>
        <w:t xml:space="preserve">(prev s 84A) </w:t>
      </w:r>
      <w:r w:rsidRPr="00983F54">
        <w:rPr>
          <w:lang w:val="en-US"/>
        </w:rPr>
        <w:t xml:space="preserve">ins </w:t>
      </w:r>
      <w:hyperlink r:id="rId1093"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3F54">
        <w:rPr>
          <w:lang w:val="en-US"/>
        </w:rPr>
        <w:t xml:space="preserve"> s 18</w:t>
      </w:r>
    </w:p>
    <w:p w:rsidR="00FA4985" w:rsidRPr="00983F54" w:rsidRDefault="00FA4985" w:rsidP="00581C0E">
      <w:pPr>
        <w:pStyle w:val="AmdtsEntries"/>
        <w:keepNext/>
        <w:rPr>
          <w:lang w:val="en-US"/>
        </w:rPr>
      </w:pPr>
      <w:r w:rsidRPr="00983F54">
        <w:rPr>
          <w:lang w:val="en-US"/>
        </w:rPr>
        <w:tab/>
      </w:r>
      <w:r w:rsidRPr="00983F54">
        <w:t xml:space="preserve">sub </w:t>
      </w:r>
      <w:hyperlink r:id="rId1094"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rsidR="00FA4985" w:rsidRPr="00985C58" w:rsidRDefault="00FA4985" w:rsidP="00FA4985">
      <w:pPr>
        <w:pStyle w:val="AmdtsEntries"/>
      </w:pPr>
      <w:r>
        <w:tab/>
        <w:t xml:space="preserve">renum as s 228 R17 LA (see </w:t>
      </w:r>
      <w:hyperlink r:id="rId109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Use of mail for sending firearms</w:t>
      </w:r>
    </w:p>
    <w:p w:rsidR="00FA4985" w:rsidRPr="00D83241" w:rsidRDefault="00FA4985" w:rsidP="00FA4985">
      <w:pPr>
        <w:pStyle w:val="AmdtsEntries"/>
      </w:pPr>
      <w:r>
        <w:t>s 229</w:t>
      </w:r>
      <w:r>
        <w:tab/>
        <w:t xml:space="preserve">(prev s 85) renum as s 229 R17 LA (see </w:t>
      </w:r>
      <w:hyperlink r:id="rId109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097"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Use of mail for sending firearms outside ACT</w:t>
      </w:r>
    </w:p>
    <w:p w:rsidR="00FA4985" w:rsidRPr="00D83241" w:rsidRDefault="00FA4985" w:rsidP="00FA4985">
      <w:pPr>
        <w:pStyle w:val="AmdtsEntries"/>
      </w:pPr>
      <w:r>
        <w:t>s 230</w:t>
      </w:r>
      <w:r>
        <w:tab/>
        <w:t xml:space="preserve">(prev s 86) renum as s 230 R17 LA (see </w:t>
      </w:r>
      <w:hyperlink r:id="rId109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099"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Advertising sale of firearms</w:t>
      </w:r>
    </w:p>
    <w:p w:rsidR="00FA4985" w:rsidRPr="00D83241" w:rsidRDefault="00FA4985" w:rsidP="00FA4985">
      <w:pPr>
        <w:pStyle w:val="AmdtsEntries"/>
      </w:pPr>
      <w:r>
        <w:t>s 231</w:t>
      </w:r>
      <w:r>
        <w:tab/>
        <w:t xml:space="preserve">(prev s 87) renum as s 231 R17 LA (see </w:t>
      </w:r>
      <w:hyperlink r:id="rId110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01"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Means of delivering possession of firearms</w:t>
      </w:r>
    </w:p>
    <w:p w:rsidR="00FA4985" w:rsidRPr="00D83241" w:rsidRDefault="00FA4985" w:rsidP="00FA4985">
      <w:pPr>
        <w:pStyle w:val="AmdtsEntries"/>
      </w:pPr>
      <w:r>
        <w:t>s 232</w:t>
      </w:r>
      <w:r>
        <w:tab/>
        <w:t xml:space="preserve">(prev s 88) renum as s 232 R17 LA (see </w:t>
      </w:r>
      <w:hyperlink r:id="rId110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03"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Transport of firearms and ammunition</w:t>
      </w:r>
    </w:p>
    <w:p w:rsidR="00FA4985" w:rsidRPr="00D83241" w:rsidRDefault="00FA4985" w:rsidP="00FA4985">
      <w:pPr>
        <w:pStyle w:val="AmdtsEntries"/>
      </w:pPr>
      <w:r>
        <w:t>s 233</w:t>
      </w:r>
      <w:r>
        <w:tab/>
        <w:t xml:space="preserve">(prev s 89) renum as s 233 R17 LA (see </w:t>
      </w:r>
      <w:hyperlink r:id="rId110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05"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Transporting prohibited firearms or pistols</w:t>
      </w:r>
    </w:p>
    <w:p w:rsidR="00FA4985" w:rsidRPr="00D83241" w:rsidRDefault="00FA4985" w:rsidP="00FA4985">
      <w:pPr>
        <w:pStyle w:val="AmdtsEntries"/>
      </w:pPr>
      <w:r>
        <w:t>s 234</w:t>
      </w:r>
      <w:r>
        <w:tab/>
        <w:t xml:space="preserve">(prev s 90) renum as s 234 R17 LA (see </w:t>
      </w:r>
      <w:hyperlink r:id="rId110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07"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Possession of spare barrels for firearms</w:t>
      </w:r>
    </w:p>
    <w:p w:rsidR="00FA4985" w:rsidRPr="00D83241" w:rsidRDefault="00FA4985" w:rsidP="00FA4985">
      <w:pPr>
        <w:pStyle w:val="AmdtsEntries"/>
      </w:pPr>
      <w:r>
        <w:t>s 235</w:t>
      </w:r>
      <w:r>
        <w:tab/>
        <w:t xml:space="preserve">(prev s 91) renum as s 235 R17 LA (see </w:t>
      </w:r>
      <w:hyperlink r:id="rId110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09"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On-the-spot inspection of firearms by police</w:t>
      </w:r>
    </w:p>
    <w:p w:rsidR="00FA4985" w:rsidRPr="00D83241" w:rsidRDefault="00FA4985" w:rsidP="00FA4985">
      <w:pPr>
        <w:pStyle w:val="AmdtsEntries"/>
      </w:pPr>
      <w:r>
        <w:t>s 236</w:t>
      </w:r>
      <w:r>
        <w:tab/>
        <w:t xml:space="preserve">(prev s 92) renum as s 236 R17 LA (see </w:t>
      </w:r>
      <w:hyperlink r:id="rId111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11" w:tooltip="Statute Law Amendment Act 2013 (No 2)" w:history="1">
        <w:r>
          <w:rPr>
            <w:rStyle w:val="charCitHyperlinkAbbrev"/>
          </w:rPr>
          <w:t>A2013</w:t>
        </w:r>
        <w:r>
          <w:rPr>
            <w:rStyle w:val="charCitHyperlinkAbbrev"/>
          </w:rPr>
          <w:noBreakHyphen/>
          <w:t>44</w:t>
        </w:r>
      </w:hyperlink>
      <w:r>
        <w:t xml:space="preserve"> amdt 3.77</w:t>
      </w:r>
    </w:p>
    <w:p w:rsidR="00FA4985" w:rsidRPr="00983F54" w:rsidRDefault="00FA4985" w:rsidP="00FA4985">
      <w:pPr>
        <w:pStyle w:val="AmdtsEntryHd"/>
      </w:pPr>
      <w:r w:rsidRPr="00983F54">
        <w:t>Offence—disposal of firearms by unauthorised holders generally</w:t>
      </w:r>
    </w:p>
    <w:p w:rsidR="00FA4985" w:rsidRPr="00983F54" w:rsidRDefault="00FA4985" w:rsidP="00FA4985">
      <w:pPr>
        <w:pStyle w:val="AmdtsEntries"/>
      </w:pPr>
      <w:r>
        <w:t>s 237</w:t>
      </w:r>
      <w:r w:rsidRPr="00983F54">
        <w:tab/>
      </w:r>
      <w:r>
        <w:t xml:space="preserve">(prev s 93) </w:t>
      </w:r>
      <w:r w:rsidRPr="00983F54">
        <w:t xml:space="preserve">sub </w:t>
      </w:r>
      <w:hyperlink r:id="rId1112"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41</w:t>
      </w:r>
    </w:p>
    <w:p w:rsidR="00FA4985" w:rsidRDefault="00FA4985" w:rsidP="00FA4985">
      <w:pPr>
        <w:pStyle w:val="AmdtsEntries"/>
      </w:pPr>
      <w:r>
        <w:tab/>
        <w:t xml:space="preserve">renum as s 237 R17 LA (see </w:t>
      </w:r>
      <w:hyperlink r:id="rId111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C6411" w:rsidRPr="00985C58" w:rsidRDefault="00DC6411" w:rsidP="00FA4985">
      <w:pPr>
        <w:pStyle w:val="AmdtsEntries"/>
      </w:pPr>
      <w:r>
        <w:tab/>
        <w:t xml:space="preserve">am </w:t>
      </w:r>
      <w:hyperlink r:id="rId1114" w:tooltip="Crimes Legislation Amendment Act 2019" w:history="1">
        <w:r w:rsidRPr="00DC6411">
          <w:rPr>
            <w:rStyle w:val="charCitHyperlinkAbbrev"/>
          </w:rPr>
          <w:t>A2019</w:t>
        </w:r>
        <w:r w:rsidRPr="00DC6411">
          <w:rPr>
            <w:rStyle w:val="charCitHyperlinkAbbrev"/>
          </w:rPr>
          <w:noBreakHyphen/>
          <w:t>23</w:t>
        </w:r>
      </w:hyperlink>
      <w:r>
        <w:t xml:space="preserve"> ss 42-44</w:t>
      </w:r>
    </w:p>
    <w:p w:rsidR="00FA4985" w:rsidRPr="00983F54" w:rsidRDefault="00FA4985" w:rsidP="00FA4985">
      <w:pPr>
        <w:pStyle w:val="AmdtsEntryHd"/>
      </w:pPr>
      <w:r w:rsidRPr="00983F54">
        <w:t>Offence—disposal of inherited firearms</w:t>
      </w:r>
    </w:p>
    <w:p w:rsidR="00FA4985" w:rsidRPr="00983F54" w:rsidRDefault="00FA4985" w:rsidP="00FA4985">
      <w:pPr>
        <w:pStyle w:val="AmdtsEntries"/>
      </w:pPr>
      <w:r>
        <w:t>s 238</w:t>
      </w:r>
      <w:r w:rsidRPr="00983F54">
        <w:tab/>
      </w:r>
      <w:r>
        <w:t>(prev s 93A) ins</w:t>
      </w:r>
      <w:r w:rsidRPr="00983F54">
        <w:t xml:space="preserve"> </w:t>
      </w:r>
      <w:hyperlink r:id="rId1115"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41</w:t>
      </w:r>
    </w:p>
    <w:p w:rsidR="00FA4985" w:rsidRPr="00985C58" w:rsidRDefault="00FA4985" w:rsidP="00FA4985">
      <w:pPr>
        <w:pStyle w:val="AmdtsEntries"/>
      </w:pPr>
      <w:r>
        <w:tab/>
        <w:t xml:space="preserve">renum as s 238 R17 LA (see </w:t>
      </w:r>
      <w:hyperlink r:id="rId111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A1553B" w:rsidRDefault="00FA4985" w:rsidP="00FA4985">
      <w:pPr>
        <w:pStyle w:val="AmdtsEntries"/>
      </w:pPr>
      <w:r w:rsidRPr="00A1553B">
        <w:tab/>
        <w:t xml:space="preserve">am </w:t>
      </w:r>
      <w:hyperlink r:id="rId1117"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A1553B">
        <w:t xml:space="preserve"> amdt 1.268</w:t>
      </w:r>
      <w:r w:rsidR="00DE1D96">
        <w:t>;</w:t>
      </w:r>
      <w:r w:rsidR="00CB4198">
        <w:t xml:space="preserve"> </w:t>
      </w:r>
      <w:hyperlink r:id="rId1118" w:tooltip="Crimes Legislation Amendment Act 2019" w:history="1">
        <w:r w:rsidR="00DE1D96" w:rsidRPr="00DC6411">
          <w:rPr>
            <w:rStyle w:val="charCitHyperlinkAbbrev"/>
          </w:rPr>
          <w:t>A2019</w:t>
        </w:r>
        <w:r w:rsidR="00DE1D96" w:rsidRPr="00DC6411">
          <w:rPr>
            <w:rStyle w:val="charCitHyperlinkAbbrev"/>
          </w:rPr>
          <w:noBreakHyphen/>
          <w:t>23</w:t>
        </w:r>
      </w:hyperlink>
      <w:r w:rsidR="00DE1D96">
        <w:t xml:space="preserve"> s 45, s 46</w:t>
      </w:r>
    </w:p>
    <w:p w:rsidR="00FA4985" w:rsidRDefault="00FA4985" w:rsidP="00FA4985">
      <w:pPr>
        <w:pStyle w:val="AmdtsEntryHd"/>
      </w:pPr>
      <w:r>
        <w:t>Unsafe firearms</w:t>
      </w:r>
    </w:p>
    <w:p w:rsidR="00FA4985" w:rsidRDefault="00FA4985" w:rsidP="00FA4985">
      <w:pPr>
        <w:pStyle w:val="AmdtsEntries"/>
      </w:pPr>
      <w:r>
        <w:t>s 239</w:t>
      </w:r>
      <w:r>
        <w:tab/>
        <w:t xml:space="preserve">(prev s 94) renum as s 239 R17 LA (see </w:t>
      </w:r>
      <w:hyperlink r:id="rId111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E4387A" w:rsidRPr="00D83241" w:rsidRDefault="00E4387A" w:rsidP="00FA4985">
      <w:pPr>
        <w:pStyle w:val="AmdtsEntries"/>
      </w:pPr>
      <w:r>
        <w:tab/>
        <w:t xml:space="preserve">am </w:t>
      </w:r>
      <w:hyperlink r:id="rId1120" w:tooltip="Statute Law Amendment Act 2013 (No 2)" w:history="1">
        <w:r>
          <w:rPr>
            <w:rStyle w:val="charCitHyperlinkAbbrev"/>
          </w:rPr>
          <w:t>A2013</w:t>
        </w:r>
        <w:r>
          <w:rPr>
            <w:rStyle w:val="charCitHyperlinkAbbrev"/>
          </w:rPr>
          <w:noBreakHyphen/>
          <w:t>44</w:t>
        </w:r>
      </w:hyperlink>
      <w:r>
        <w:t xml:space="preserve"> amdt 3.70</w:t>
      </w:r>
    </w:p>
    <w:p w:rsidR="00FA4985" w:rsidRDefault="00FA4985" w:rsidP="00FA4985">
      <w:pPr>
        <w:pStyle w:val="AmdtsEntryHd"/>
      </w:pPr>
      <w:r>
        <w:lastRenderedPageBreak/>
        <w:t>Shortening firearms</w:t>
      </w:r>
    </w:p>
    <w:p w:rsidR="00FA4985" w:rsidRPr="00D83241" w:rsidRDefault="00FA4985" w:rsidP="00581C0E">
      <w:pPr>
        <w:pStyle w:val="AmdtsEntries"/>
        <w:keepNext/>
      </w:pPr>
      <w:r>
        <w:t>s 240</w:t>
      </w:r>
      <w:r>
        <w:tab/>
        <w:t xml:space="preserve">(prev s 95) renum as s 240 R17 LA (see </w:t>
      </w:r>
      <w:hyperlink r:id="rId112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1749A3" w:rsidRPr="00D83241" w:rsidRDefault="001749A3" w:rsidP="001749A3">
      <w:pPr>
        <w:pStyle w:val="AmdtsEntries"/>
      </w:pPr>
      <w:r>
        <w:tab/>
        <w:t xml:space="preserve">am </w:t>
      </w:r>
      <w:hyperlink r:id="rId1122" w:tooltip="Statute Law Amendment Act 2013 (No 2)" w:history="1">
        <w:r>
          <w:rPr>
            <w:rStyle w:val="charCitHyperlinkAbbrev"/>
          </w:rPr>
          <w:t>A2013</w:t>
        </w:r>
        <w:r>
          <w:rPr>
            <w:rStyle w:val="charCitHyperlinkAbbrev"/>
          </w:rPr>
          <w:noBreakHyphen/>
          <w:t>44</w:t>
        </w:r>
      </w:hyperlink>
      <w:r>
        <w:t xml:space="preserve"> amdt 3.71</w:t>
      </w:r>
      <w:r w:rsidR="003F7F86">
        <w:t>, amdt 3.77</w:t>
      </w:r>
    </w:p>
    <w:p w:rsidR="00FA4985" w:rsidRDefault="00FA4985" w:rsidP="00FA4985">
      <w:pPr>
        <w:pStyle w:val="AmdtsEntryHd"/>
      </w:pPr>
      <w:r>
        <w:t>Converting firearms</w:t>
      </w:r>
    </w:p>
    <w:p w:rsidR="00FA4985" w:rsidRPr="00D83241" w:rsidRDefault="00FA4985" w:rsidP="00FA4985">
      <w:pPr>
        <w:pStyle w:val="AmdtsEntries"/>
      </w:pPr>
      <w:r>
        <w:t>s 241</w:t>
      </w:r>
      <w:r>
        <w:tab/>
        <w:t xml:space="preserve">(prev s 96) renum as s 241 R17 LA (see </w:t>
      </w:r>
      <w:hyperlink r:id="rId112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24"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Restrictions where alcohol or other drugs concerned</w:t>
      </w:r>
    </w:p>
    <w:p w:rsidR="00FA4985" w:rsidRPr="002063C7" w:rsidRDefault="00FA4985" w:rsidP="00FA4985">
      <w:pPr>
        <w:pStyle w:val="AmdtsEntries"/>
      </w:pPr>
      <w:r>
        <w:t>s 242</w:t>
      </w:r>
      <w:r>
        <w:tab/>
        <w:t xml:space="preserve">(prev s 97) </w:t>
      </w:r>
      <w:r w:rsidRPr="00983F54">
        <w:t xml:space="preserve">am </w:t>
      </w:r>
      <w:hyperlink r:id="rId1125"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42</w:t>
      </w:r>
    </w:p>
    <w:p w:rsidR="00FA4985" w:rsidRPr="00985C58" w:rsidRDefault="00FA4985" w:rsidP="00FA4985">
      <w:pPr>
        <w:pStyle w:val="AmdtsEntries"/>
      </w:pPr>
      <w:r>
        <w:tab/>
        <w:t xml:space="preserve">renum as s 242 R17 LA (see </w:t>
      </w:r>
      <w:hyperlink r:id="rId112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27" w:tooltip="Statute Law Amendment Act 2013 (No 2)" w:history="1">
        <w:r>
          <w:rPr>
            <w:rStyle w:val="charCitHyperlinkAbbrev"/>
          </w:rPr>
          <w:t>A2013</w:t>
        </w:r>
        <w:r>
          <w:rPr>
            <w:rStyle w:val="charCitHyperlinkAbbrev"/>
          </w:rPr>
          <w:noBreakHyphen/>
          <w:t>44</w:t>
        </w:r>
      </w:hyperlink>
      <w:r>
        <w:t xml:space="preserve"> amdt 3.77</w:t>
      </w:r>
      <w:r w:rsidR="00E52730">
        <w:t xml:space="preserve">; </w:t>
      </w:r>
      <w:hyperlink r:id="rId1128" w:tooltip="Crimes Legislation Amendment Act 2017 (No 2)" w:history="1">
        <w:r w:rsidR="00E52730">
          <w:rPr>
            <w:rStyle w:val="charCitHyperlinkAbbrev"/>
          </w:rPr>
          <w:t>A2017</w:t>
        </w:r>
        <w:r w:rsidR="00E52730">
          <w:rPr>
            <w:rStyle w:val="charCitHyperlinkAbbrev"/>
          </w:rPr>
          <w:noBreakHyphen/>
          <w:t>9</w:t>
        </w:r>
      </w:hyperlink>
      <w:r w:rsidR="00E52730">
        <w:t xml:space="preserve"> s 9, s 10</w:t>
      </w:r>
    </w:p>
    <w:p w:rsidR="00FA4985" w:rsidRPr="00983F54" w:rsidRDefault="00FA4985" w:rsidP="00FA4985">
      <w:pPr>
        <w:pStyle w:val="AmdtsEntryHd"/>
      </w:pPr>
      <w:r w:rsidRPr="00983F54">
        <w:t>Offence—selling ammunition generally</w:t>
      </w:r>
    </w:p>
    <w:p w:rsidR="00FA4985" w:rsidRPr="00983F54" w:rsidRDefault="00FA4985" w:rsidP="00FA4985">
      <w:pPr>
        <w:pStyle w:val="AmdtsEntries"/>
      </w:pPr>
      <w:r>
        <w:t>s 243</w:t>
      </w:r>
      <w:r w:rsidRPr="00983F54">
        <w:tab/>
      </w:r>
      <w:r>
        <w:t xml:space="preserve">(prev s 98) </w:t>
      </w:r>
      <w:r w:rsidRPr="00983F54">
        <w:t xml:space="preserve">am </w:t>
      </w:r>
      <w:hyperlink r:id="rId1129"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3F54">
        <w:t xml:space="preserve"> amdt 1.15</w:t>
      </w:r>
    </w:p>
    <w:p w:rsidR="00FA4985" w:rsidRPr="00983F54" w:rsidRDefault="00FA4985" w:rsidP="00FA4985">
      <w:pPr>
        <w:pStyle w:val="AmdtsEntries"/>
      </w:pPr>
      <w:r w:rsidRPr="00983F54">
        <w:tab/>
        <w:t xml:space="preserve">sub </w:t>
      </w:r>
      <w:hyperlink r:id="rId1130"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rsidR="00FA4985" w:rsidRPr="00985C58" w:rsidRDefault="00FA4985" w:rsidP="00FA4985">
      <w:pPr>
        <w:pStyle w:val="AmdtsEntries"/>
      </w:pPr>
      <w:r>
        <w:tab/>
        <w:t xml:space="preserve">renum as s 243 R17 LA (see </w:t>
      </w:r>
      <w:hyperlink r:id="rId113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Offence—sale of ammunition by licensed firearms dealers</w:t>
      </w:r>
    </w:p>
    <w:p w:rsidR="00FA4985" w:rsidRPr="00983F54" w:rsidRDefault="00FA4985" w:rsidP="00FA4985">
      <w:pPr>
        <w:pStyle w:val="AmdtsEntries"/>
      </w:pPr>
      <w:r>
        <w:t>s 244</w:t>
      </w:r>
      <w:r w:rsidRPr="00983F54">
        <w:tab/>
      </w:r>
      <w:r>
        <w:t xml:space="preserve">(prev s 98A) </w:t>
      </w:r>
      <w:r w:rsidRPr="00983F54">
        <w:t xml:space="preserve">ins </w:t>
      </w:r>
      <w:hyperlink r:id="rId1132"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rsidR="00FA4985" w:rsidRPr="00985C58" w:rsidRDefault="00FA4985" w:rsidP="00FA4985">
      <w:pPr>
        <w:pStyle w:val="AmdtsEntries"/>
      </w:pPr>
      <w:r>
        <w:tab/>
        <w:t xml:space="preserve">renum as s 244 R17 LA (see </w:t>
      </w:r>
      <w:hyperlink r:id="rId113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Offence—sale of ammunition by authorised club members</w:t>
      </w:r>
    </w:p>
    <w:p w:rsidR="00FA4985" w:rsidRPr="00983F54" w:rsidRDefault="00FA4985" w:rsidP="006E4169">
      <w:pPr>
        <w:pStyle w:val="AmdtsEntries"/>
        <w:keepNext/>
      </w:pPr>
      <w:r>
        <w:t>s 245</w:t>
      </w:r>
      <w:r w:rsidRPr="00983F54">
        <w:tab/>
      </w:r>
      <w:r>
        <w:t xml:space="preserve">(prev s 98B) </w:t>
      </w:r>
      <w:r w:rsidRPr="00983F54">
        <w:t xml:space="preserve">ins </w:t>
      </w:r>
      <w:hyperlink r:id="rId1134"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rsidR="00FA4985" w:rsidRPr="00985C58" w:rsidRDefault="00FA4985" w:rsidP="00FA4985">
      <w:pPr>
        <w:pStyle w:val="AmdtsEntries"/>
      </w:pPr>
      <w:r>
        <w:tab/>
        <w:t xml:space="preserve">renum as s 245 R17 LA (see </w:t>
      </w:r>
      <w:hyperlink r:id="rId113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Offence—selling ammunition to people from outside ACT</w:t>
      </w:r>
    </w:p>
    <w:p w:rsidR="00FA4985" w:rsidRPr="00983F54" w:rsidRDefault="00FA4985" w:rsidP="00FA4985">
      <w:pPr>
        <w:pStyle w:val="AmdtsEntries"/>
      </w:pPr>
      <w:r>
        <w:t>s 246</w:t>
      </w:r>
      <w:r w:rsidRPr="00983F54">
        <w:tab/>
      </w:r>
      <w:r>
        <w:t xml:space="preserve">(prev s 98C) </w:t>
      </w:r>
      <w:r w:rsidRPr="00983F54">
        <w:t xml:space="preserve">ins </w:t>
      </w:r>
      <w:hyperlink r:id="rId1136"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rsidR="00FA4985" w:rsidRPr="00985C58" w:rsidRDefault="00FA4985" w:rsidP="00FA4985">
      <w:pPr>
        <w:pStyle w:val="AmdtsEntries"/>
      </w:pPr>
      <w:r>
        <w:tab/>
        <w:t xml:space="preserve">renum as s 246 R17 LA (see </w:t>
      </w:r>
      <w:hyperlink r:id="rId113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Offence—selling ammunition for starting pistols</w:t>
      </w:r>
    </w:p>
    <w:p w:rsidR="00FA4985" w:rsidRPr="00983F54" w:rsidRDefault="00FA4985" w:rsidP="00483058">
      <w:pPr>
        <w:pStyle w:val="AmdtsEntries"/>
        <w:keepNext/>
      </w:pPr>
      <w:r>
        <w:t>s 247</w:t>
      </w:r>
      <w:r w:rsidRPr="00983F54">
        <w:tab/>
      </w:r>
      <w:r>
        <w:t xml:space="preserve">(prev s 98D) </w:t>
      </w:r>
      <w:r w:rsidRPr="00983F54">
        <w:t xml:space="preserve">ins </w:t>
      </w:r>
      <w:hyperlink r:id="rId1138"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rsidR="00FA4985" w:rsidRPr="00985C58" w:rsidRDefault="00FA4985" w:rsidP="00FA4985">
      <w:pPr>
        <w:pStyle w:val="AmdtsEntries"/>
      </w:pPr>
      <w:r>
        <w:tab/>
        <w:t xml:space="preserve">renum as s 247 R17 LA (see </w:t>
      </w:r>
      <w:hyperlink r:id="rId113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Offence—acquiring ammunition</w:t>
      </w:r>
    </w:p>
    <w:p w:rsidR="00FA4985" w:rsidRPr="00983F54" w:rsidRDefault="00FA4985" w:rsidP="00FA4985">
      <w:pPr>
        <w:pStyle w:val="AmdtsEntries"/>
      </w:pPr>
      <w:r>
        <w:t>s 248</w:t>
      </w:r>
      <w:r w:rsidRPr="00983F54">
        <w:tab/>
      </w:r>
      <w:r>
        <w:t xml:space="preserve">(prev s 99) </w:t>
      </w:r>
      <w:r w:rsidRPr="00983F54">
        <w:t xml:space="preserve">am </w:t>
      </w:r>
      <w:hyperlink r:id="rId1140"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983F54">
        <w:t xml:space="preserve"> amdt 1.1680, amdt 1.1681; ss renum R3 LA (see </w:t>
      </w:r>
      <w:hyperlink r:id="rId1141"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983F54">
        <w:t xml:space="preserve"> amdt 1.1682)</w:t>
      </w:r>
    </w:p>
    <w:p w:rsidR="00FA4985" w:rsidRPr="00983F54" w:rsidRDefault="00FA4985" w:rsidP="00FA4985">
      <w:pPr>
        <w:pStyle w:val="AmdtsEntries"/>
      </w:pPr>
      <w:r w:rsidRPr="00983F54">
        <w:tab/>
        <w:t xml:space="preserve">sub </w:t>
      </w:r>
      <w:hyperlink r:id="rId1142"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rsidR="00FA4985" w:rsidRPr="00985C58" w:rsidRDefault="00FA4985" w:rsidP="00FA4985">
      <w:pPr>
        <w:pStyle w:val="AmdtsEntries"/>
      </w:pPr>
      <w:r>
        <w:tab/>
        <w:t xml:space="preserve">renum as s 248 R17 LA (see </w:t>
      </w:r>
      <w:hyperlink r:id="rId114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Offence—possessing ammunition generally</w:t>
      </w:r>
    </w:p>
    <w:p w:rsidR="00FA4985" w:rsidRPr="00983F54" w:rsidRDefault="00FA4985" w:rsidP="00FA4985">
      <w:pPr>
        <w:pStyle w:val="AmdtsEntries"/>
      </w:pPr>
      <w:r>
        <w:t>s 249</w:t>
      </w:r>
      <w:r w:rsidRPr="00983F54">
        <w:tab/>
      </w:r>
      <w:r>
        <w:t xml:space="preserve">(prev s 99A) </w:t>
      </w:r>
      <w:r w:rsidRPr="00983F54">
        <w:t xml:space="preserve">ins </w:t>
      </w:r>
      <w:hyperlink r:id="rId1144"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rsidR="00FA4985" w:rsidRDefault="00FA4985" w:rsidP="00FA4985">
      <w:pPr>
        <w:pStyle w:val="AmdtsEntries"/>
      </w:pPr>
      <w:r>
        <w:tab/>
        <w:t xml:space="preserve">renum as s 249 R17 LA (see </w:t>
      </w:r>
      <w:hyperlink r:id="rId114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7F7DBA" w:rsidRPr="00985C58" w:rsidRDefault="007F7DBA" w:rsidP="00FA4985">
      <w:pPr>
        <w:pStyle w:val="AmdtsEntries"/>
      </w:pPr>
      <w:r>
        <w:tab/>
        <w:t xml:space="preserve">am </w:t>
      </w:r>
      <w:hyperlink r:id="rId1146" w:tooltip="Crimes Legislation Amendment Act 2019" w:history="1">
        <w:r w:rsidRPr="007F7DBA">
          <w:rPr>
            <w:rStyle w:val="charCitHyperlinkAbbrev"/>
          </w:rPr>
          <w:t>A2019</w:t>
        </w:r>
        <w:r w:rsidRPr="007F7DBA">
          <w:rPr>
            <w:rStyle w:val="charCitHyperlinkAbbrev"/>
          </w:rPr>
          <w:noBreakHyphen/>
          <w:t>23</w:t>
        </w:r>
      </w:hyperlink>
      <w:r>
        <w:t xml:space="preserve"> ss 47-50</w:t>
      </w:r>
    </w:p>
    <w:p w:rsidR="00FA4985" w:rsidRDefault="00FA4985" w:rsidP="00FA4985">
      <w:pPr>
        <w:pStyle w:val="AmdtsEntryHd"/>
      </w:pPr>
      <w:r>
        <w:t>Modification of firearms</w:t>
      </w:r>
    </w:p>
    <w:p w:rsidR="00FA4985" w:rsidRPr="00D83241" w:rsidRDefault="00FA4985" w:rsidP="00FA4985">
      <w:pPr>
        <w:pStyle w:val="AmdtsEntries"/>
      </w:pPr>
      <w:r>
        <w:t>s 250</w:t>
      </w:r>
      <w:r>
        <w:tab/>
        <w:t xml:space="preserve">(prev s 100) renum as s 250 R17 LA (see </w:t>
      </w:r>
      <w:hyperlink r:id="rId114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1749A3" w:rsidRPr="00D83241" w:rsidRDefault="001749A3" w:rsidP="001749A3">
      <w:pPr>
        <w:pStyle w:val="AmdtsEntries"/>
      </w:pPr>
      <w:r>
        <w:tab/>
        <w:t xml:space="preserve">am </w:t>
      </w:r>
      <w:hyperlink r:id="rId1148" w:tooltip="Statute Law Amendment Act 2013 (No 2)" w:history="1">
        <w:r>
          <w:rPr>
            <w:rStyle w:val="charCitHyperlinkAbbrev"/>
          </w:rPr>
          <w:t>A2013</w:t>
        </w:r>
        <w:r>
          <w:rPr>
            <w:rStyle w:val="charCitHyperlinkAbbrev"/>
          </w:rPr>
          <w:noBreakHyphen/>
          <w:t>44</w:t>
        </w:r>
      </w:hyperlink>
      <w:r>
        <w:t xml:space="preserve"> amdt 3.72</w:t>
      </w:r>
      <w:r w:rsidR="003F7F86">
        <w:t>, amdt 3.77</w:t>
      </w:r>
    </w:p>
    <w:p w:rsidR="00FA4985" w:rsidRDefault="00FA4985" w:rsidP="00FA4985">
      <w:pPr>
        <w:pStyle w:val="AmdtsEntryHd"/>
      </w:pPr>
      <w:r>
        <w:lastRenderedPageBreak/>
        <w:t>Approval of modifications</w:t>
      </w:r>
    </w:p>
    <w:p w:rsidR="00FA4985" w:rsidRPr="00D83241" w:rsidRDefault="00FA4985" w:rsidP="00581C0E">
      <w:pPr>
        <w:pStyle w:val="AmdtsEntries"/>
        <w:keepNext/>
      </w:pPr>
      <w:r>
        <w:t>s 251</w:t>
      </w:r>
      <w:r>
        <w:tab/>
        <w:t xml:space="preserve">(prev s 101) renum as s 251 R17 LA (see </w:t>
      </w:r>
      <w:hyperlink r:id="rId114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50" w:tooltip="Statute Law Amendment Act 2013 (No 2)" w:history="1">
        <w:r>
          <w:rPr>
            <w:rStyle w:val="charCitHyperlinkAbbrev"/>
          </w:rPr>
          <w:t>A2013</w:t>
        </w:r>
        <w:r>
          <w:rPr>
            <w:rStyle w:val="charCitHyperlinkAbbrev"/>
          </w:rPr>
          <w:noBreakHyphen/>
          <w:t>44</w:t>
        </w:r>
      </w:hyperlink>
      <w:r>
        <w:t xml:space="preserve"> amdt 3.77</w:t>
      </w:r>
    </w:p>
    <w:p w:rsidR="00FA4985" w:rsidRPr="00983F54" w:rsidRDefault="00FA4985" w:rsidP="00FA4985">
      <w:pPr>
        <w:pStyle w:val="AmdtsEntryHd"/>
      </w:pPr>
      <w:r w:rsidRPr="00983F54">
        <w:t>Offences—defacing, altering and removing identification marks</w:t>
      </w:r>
    </w:p>
    <w:p w:rsidR="00FA4985" w:rsidRDefault="00FA4985" w:rsidP="00FA4985">
      <w:pPr>
        <w:pStyle w:val="AmdtsEntries"/>
      </w:pPr>
      <w:r>
        <w:t>s 252</w:t>
      </w:r>
      <w:r w:rsidRPr="00983F54">
        <w:tab/>
      </w:r>
      <w:r>
        <w:t xml:space="preserve">(prev s 102) </w:t>
      </w:r>
      <w:r w:rsidRPr="00983F54">
        <w:t xml:space="preserve">sub </w:t>
      </w:r>
      <w:hyperlink r:id="rId1151"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44</w:t>
      </w:r>
    </w:p>
    <w:p w:rsidR="00FA4985" w:rsidRPr="00983F54" w:rsidRDefault="00FA4985" w:rsidP="00FA4985">
      <w:pPr>
        <w:pStyle w:val="AmdtsEntries"/>
      </w:pPr>
      <w:r>
        <w:tab/>
        <w:t xml:space="preserve">renum as s 252 R17 LA (see </w:t>
      </w:r>
      <w:hyperlink r:id="rId115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Pawning of firearms</w:t>
      </w:r>
    </w:p>
    <w:p w:rsidR="00FA4985" w:rsidRPr="00D83241" w:rsidRDefault="00FA4985" w:rsidP="00FA4985">
      <w:pPr>
        <w:pStyle w:val="AmdtsEntries"/>
      </w:pPr>
      <w:r>
        <w:t>s 253</w:t>
      </w:r>
      <w:r>
        <w:tab/>
        <w:t xml:space="preserve">(prev s 103) renum as s 253 R17 LA (see </w:t>
      </w:r>
      <w:hyperlink r:id="rId115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A85DE1" w:rsidRPr="00985C58" w:rsidRDefault="00A85DE1" w:rsidP="00A85DE1">
      <w:pPr>
        <w:pStyle w:val="AmdtsEntries"/>
      </w:pPr>
      <w:r>
        <w:tab/>
        <w:t xml:space="preserve">am </w:t>
      </w:r>
      <w:hyperlink r:id="rId1154"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Production of licence or permit on demand</w:t>
      </w:r>
    </w:p>
    <w:p w:rsidR="00FA4985" w:rsidRDefault="00FA4985" w:rsidP="00FA4985">
      <w:pPr>
        <w:pStyle w:val="AmdtsEntries"/>
      </w:pPr>
      <w:r>
        <w:t>s 254</w:t>
      </w:r>
      <w:r>
        <w:tab/>
        <w:t xml:space="preserve">(prev s 104) renum as s 254 R17 LA (see </w:t>
      </w:r>
      <w:hyperlink r:id="rId115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A85DE1" w:rsidRPr="00985C58" w:rsidRDefault="007363D0" w:rsidP="00A85DE1">
      <w:pPr>
        <w:pStyle w:val="AmdtsEntries"/>
      </w:pPr>
      <w:r>
        <w:tab/>
        <w:t xml:space="preserve">am </w:t>
      </w:r>
      <w:hyperlink r:id="rId1156" w:tooltip="Statute Law Amendment Act 2009 (No 2)" w:history="1">
        <w:r w:rsidR="002063C7" w:rsidRPr="002063C7">
          <w:rPr>
            <w:rStyle w:val="charCitHyperlinkAbbrev"/>
          </w:rPr>
          <w:t>A2009</w:t>
        </w:r>
        <w:r w:rsidR="002063C7" w:rsidRPr="002063C7">
          <w:rPr>
            <w:rStyle w:val="charCitHyperlinkAbbrev"/>
          </w:rPr>
          <w:noBreakHyphen/>
          <w:t>49</w:t>
        </w:r>
      </w:hyperlink>
      <w:r>
        <w:t xml:space="preserve"> amdt 3.69</w:t>
      </w:r>
      <w:r w:rsidR="00A85DE1">
        <w:t xml:space="preserve">; </w:t>
      </w:r>
      <w:hyperlink r:id="rId1157" w:tooltip="Statute Law Amendment Act 2013 (No 2)" w:history="1">
        <w:r w:rsidR="00A85DE1">
          <w:rPr>
            <w:rStyle w:val="charCitHyperlinkAbbrev"/>
          </w:rPr>
          <w:t>A2013</w:t>
        </w:r>
        <w:r w:rsidR="00A85DE1">
          <w:rPr>
            <w:rStyle w:val="charCitHyperlinkAbbrev"/>
          </w:rPr>
          <w:noBreakHyphen/>
          <w:t>44</w:t>
        </w:r>
      </w:hyperlink>
      <w:r w:rsidR="00A85DE1">
        <w:t xml:space="preserve"> amdt 3.77</w:t>
      </w:r>
    </w:p>
    <w:p w:rsidR="00FA4985" w:rsidRDefault="00FA4985" w:rsidP="00FA4985">
      <w:pPr>
        <w:pStyle w:val="AmdtsEntryHd"/>
      </w:pPr>
      <w:r>
        <w:t>Requirement to notify change of address</w:t>
      </w:r>
    </w:p>
    <w:p w:rsidR="00FA4985" w:rsidRPr="00D83241" w:rsidRDefault="00FA4985" w:rsidP="00FA4985">
      <w:pPr>
        <w:pStyle w:val="AmdtsEntries"/>
      </w:pPr>
      <w:r>
        <w:t>s 255</w:t>
      </w:r>
      <w:r>
        <w:tab/>
        <w:t xml:space="preserve">(prev s 106) renum as s 255 R17 LA (see </w:t>
      </w:r>
      <w:hyperlink r:id="rId115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A85DE1" w:rsidRPr="00985C58" w:rsidRDefault="00A85DE1" w:rsidP="00A85DE1">
      <w:pPr>
        <w:pStyle w:val="AmdtsEntries"/>
      </w:pPr>
      <w:r>
        <w:tab/>
        <w:t xml:space="preserve">am </w:t>
      </w:r>
      <w:hyperlink r:id="rId1159"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Misuse of licences and permits</w:t>
      </w:r>
    </w:p>
    <w:p w:rsidR="00FA4985" w:rsidRDefault="00FA4985" w:rsidP="00FA4985">
      <w:pPr>
        <w:pStyle w:val="AmdtsEntries"/>
      </w:pPr>
      <w:r>
        <w:t>s 256</w:t>
      </w:r>
      <w:r>
        <w:tab/>
        <w:t xml:space="preserve">(prev s 108) am </w:t>
      </w:r>
      <w:hyperlink r:id="rId1160"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2.76, amdt 2.77; pars renum R11 LA (see </w:t>
      </w:r>
      <w:hyperlink r:id="rId1161"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2.78)</w:t>
      </w:r>
    </w:p>
    <w:p w:rsidR="00FA4985" w:rsidRPr="00983F54" w:rsidRDefault="00FA4985" w:rsidP="00FA4985">
      <w:pPr>
        <w:pStyle w:val="AmdtsEntries"/>
      </w:pPr>
      <w:r>
        <w:tab/>
        <w:t xml:space="preserve">renum as s 256 R17 LA (see </w:t>
      </w:r>
      <w:hyperlink r:id="rId116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A85DE1" w:rsidRPr="00985C58" w:rsidRDefault="00A85DE1" w:rsidP="00A85DE1">
      <w:pPr>
        <w:pStyle w:val="AmdtsEntries"/>
      </w:pPr>
      <w:r>
        <w:tab/>
        <w:t xml:space="preserve">am </w:t>
      </w:r>
      <w:hyperlink r:id="rId1163" w:tooltip="Statute Law Amendment Act 2013 (No 2)" w:history="1">
        <w:r>
          <w:rPr>
            <w:rStyle w:val="charCitHyperlinkAbbrev"/>
          </w:rPr>
          <w:t>A2013</w:t>
        </w:r>
        <w:r>
          <w:rPr>
            <w:rStyle w:val="charCitHyperlinkAbbrev"/>
          </w:rPr>
          <w:noBreakHyphen/>
          <w:t>44</w:t>
        </w:r>
      </w:hyperlink>
      <w:r>
        <w:t xml:space="preserve"> amdt 3.77</w:t>
      </w:r>
    </w:p>
    <w:p w:rsidR="00FA4985" w:rsidRPr="00983F54" w:rsidRDefault="00FA4985" w:rsidP="00FA4985">
      <w:pPr>
        <w:pStyle w:val="AmdtsEntryHd"/>
      </w:pPr>
      <w:r w:rsidRPr="00983F54">
        <w:t>Offence—lost, stolen or destroyed firearms</w:t>
      </w:r>
    </w:p>
    <w:p w:rsidR="00FA4985" w:rsidRPr="00983F54" w:rsidRDefault="00FA4985" w:rsidP="00FA4985">
      <w:pPr>
        <w:pStyle w:val="AmdtsEntries"/>
      </w:pPr>
      <w:r>
        <w:t>s 257</w:t>
      </w:r>
      <w:r w:rsidRPr="00983F54">
        <w:tab/>
      </w:r>
      <w:r>
        <w:t xml:space="preserve">(prev s 110) </w:t>
      </w:r>
      <w:r w:rsidRPr="00983F54">
        <w:t xml:space="preserve">sub </w:t>
      </w:r>
      <w:hyperlink r:id="rId1164"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46</w:t>
      </w:r>
    </w:p>
    <w:p w:rsidR="00FA4985" w:rsidRPr="00983F54" w:rsidRDefault="00FA4985" w:rsidP="00FA4985">
      <w:pPr>
        <w:pStyle w:val="AmdtsEntries"/>
      </w:pPr>
      <w:r>
        <w:tab/>
        <w:t xml:space="preserve">renum as s 257 R17 LA (see </w:t>
      </w:r>
      <w:hyperlink r:id="rId116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8851A3" w:rsidRDefault="00FA4985" w:rsidP="00FA4985">
      <w:pPr>
        <w:pStyle w:val="AmdtsEntryHd"/>
      </w:pPr>
      <w:r w:rsidRPr="008851A3">
        <w:t>Notification and review of decisions</w:t>
      </w:r>
    </w:p>
    <w:p w:rsidR="00FA4985" w:rsidRPr="008851A3" w:rsidRDefault="00FA4985" w:rsidP="00FA4985">
      <w:pPr>
        <w:pStyle w:val="AmdtsEntries"/>
      </w:pPr>
      <w:r w:rsidRPr="008851A3">
        <w:t>pt 16 hdg</w:t>
      </w:r>
      <w:r w:rsidRPr="008851A3">
        <w:tab/>
        <w:t xml:space="preserve">(prev pt 10 hdg) </w:t>
      </w:r>
      <w:r w:rsidRPr="008851A3">
        <w:tab/>
        <w:t xml:space="preserve">renum as pt 16 hdg R17 LA (see </w:t>
      </w:r>
      <w:hyperlink r:id="rId1166"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amdt 1.12)</w:t>
      </w:r>
    </w:p>
    <w:p w:rsidR="00FA4985" w:rsidRPr="008851A3" w:rsidRDefault="00FA4985" w:rsidP="00FA4985">
      <w:pPr>
        <w:pStyle w:val="AmdtsEntries"/>
      </w:pPr>
      <w:r w:rsidRPr="008851A3">
        <w:tab/>
        <w:t xml:space="preserve">sub </w:t>
      </w:r>
      <w:hyperlink r:id="rId1167"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1.269</w:t>
      </w:r>
    </w:p>
    <w:p w:rsidR="00FA4985" w:rsidRPr="008851A3" w:rsidRDefault="00FA4985" w:rsidP="00FA4985">
      <w:pPr>
        <w:pStyle w:val="AmdtsEntryHd"/>
        <w:rPr>
          <w:szCs w:val="24"/>
        </w:rPr>
      </w:pPr>
      <w:r w:rsidRPr="008851A3">
        <w:t xml:space="preserve">Meaning of </w:t>
      </w:r>
      <w:r w:rsidRPr="002063C7">
        <w:rPr>
          <w:rStyle w:val="charItals"/>
        </w:rPr>
        <w:t>reviewable decision</w:t>
      </w:r>
      <w:r w:rsidRPr="008851A3">
        <w:t>—pt 16</w:t>
      </w:r>
    </w:p>
    <w:p w:rsidR="00FA4985" w:rsidRPr="008851A3" w:rsidRDefault="00FA4985" w:rsidP="00FA4985">
      <w:pPr>
        <w:pStyle w:val="AmdtsEntries"/>
      </w:pPr>
      <w:r w:rsidRPr="008851A3">
        <w:t>s 258</w:t>
      </w:r>
      <w:r w:rsidRPr="008851A3">
        <w:tab/>
        <w:t xml:space="preserve">(prev s 113) am </w:t>
      </w:r>
      <w:hyperlink r:id="rId1168"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8851A3">
        <w:t xml:space="preserve"> amdts 1.16-1.18; pars renum R7 LA (see </w:t>
      </w:r>
      <w:hyperlink r:id="rId1169"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8851A3">
        <w:t xml:space="preserve"> amdt 1.19</w:t>
      </w:r>
    </w:p>
    <w:p w:rsidR="00FA4985" w:rsidRPr="008851A3" w:rsidRDefault="00FA4985" w:rsidP="00FA4985">
      <w:pPr>
        <w:pStyle w:val="AmdtsEntries"/>
      </w:pPr>
      <w:r w:rsidRPr="008851A3">
        <w:tab/>
        <w:t xml:space="preserve">sub </w:t>
      </w:r>
      <w:hyperlink r:id="rId1170"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s 48</w:t>
      </w:r>
    </w:p>
    <w:p w:rsidR="00FA4985" w:rsidRPr="008851A3" w:rsidRDefault="00FA4985" w:rsidP="00FA4985">
      <w:pPr>
        <w:pStyle w:val="AmdtsEntries"/>
      </w:pPr>
      <w:r w:rsidRPr="008851A3">
        <w:tab/>
        <w:t xml:space="preserve">renum as s 258 R17 LA (see </w:t>
      </w:r>
      <w:hyperlink r:id="rId1171"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amdt 1.12)</w:t>
      </w:r>
    </w:p>
    <w:p w:rsidR="00FA4985" w:rsidRPr="008851A3" w:rsidRDefault="00FA4985" w:rsidP="00FA4985">
      <w:pPr>
        <w:pStyle w:val="AmdtsEntries"/>
      </w:pPr>
      <w:r w:rsidRPr="008851A3">
        <w:tab/>
        <w:t xml:space="preserve">sub </w:t>
      </w:r>
      <w:hyperlink r:id="rId1172"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1.269</w:t>
      </w:r>
    </w:p>
    <w:p w:rsidR="00FA4985" w:rsidRPr="008851A3" w:rsidRDefault="00FA4985" w:rsidP="00FA4985">
      <w:pPr>
        <w:pStyle w:val="AmdtsEntryHd"/>
      </w:pPr>
      <w:r w:rsidRPr="008851A3">
        <w:t>Review of decisions</w:t>
      </w:r>
    </w:p>
    <w:p w:rsidR="00FA4985" w:rsidRPr="008851A3" w:rsidRDefault="00FA4985" w:rsidP="00FA4985">
      <w:pPr>
        <w:pStyle w:val="AmdtsEntries"/>
      </w:pPr>
      <w:r w:rsidRPr="008851A3">
        <w:t>s 259</w:t>
      </w:r>
      <w:r w:rsidRPr="008851A3">
        <w:tab/>
        <w:t xml:space="preserve">(prev s 113A) ins </w:t>
      </w:r>
      <w:hyperlink r:id="rId1173"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s 48</w:t>
      </w:r>
    </w:p>
    <w:p w:rsidR="00FA4985" w:rsidRPr="008851A3" w:rsidRDefault="00FA4985" w:rsidP="00FA4985">
      <w:pPr>
        <w:pStyle w:val="AmdtsEntries"/>
      </w:pPr>
      <w:r w:rsidRPr="008851A3">
        <w:tab/>
        <w:t xml:space="preserve">renum as s 259 R17 LA (see </w:t>
      </w:r>
      <w:hyperlink r:id="rId1174"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amdt 1.12)</w:t>
      </w:r>
    </w:p>
    <w:p w:rsidR="00FA4985" w:rsidRPr="008851A3" w:rsidRDefault="00FA4985" w:rsidP="00FA4985">
      <w:pPr>
        <w:pStyle w:val="AmdtsEntries"/>
      </w:pPr>
      <w:r w:rsidRPr="008851A3">
        <w:tab/>
        <w:t xml:space="preserve">om </w:t>
      </w:r>
      <w:hyperlink r:id="rId1175"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1.269</w:t>
      </w:r>
    </w:p>
    <w:p w:rsidR="00FA4985" w:rsidRPr="008851A3" w:rsidRDefault="00FA4985" w:rsidP="00FA4985">
      <w:pPr>
        <w:pStyle w:val="AmdtsEntryHd"/>
        <w:rPr>
          <w:szCs w:val="24"/>
        </w:rPr>
      </w:pPr>
      <w:r w:rsidRPr="008851A3">
        <w:lastRenderedPageBreak/>
        <w:t>Reviewable decision notices</w:t>
      </w:r>
    </w:p>
    <w:p w:rsidR="00FA4985" w:rsidRPr="008851A3" w:rsidRDefault="00FA4985" w:rsidP="00E42932">
      <w:pPr>
        <w:pStyle w:val="AmdtsEntries"/>
        <w:keepNext/>
      </w:pPr>
      <w:r w:rsidRPr="008851A3">
        <w:t>s 260</w:t>
      </w:r>
      <w:r w:rsidRPr="008851A3">
        <w:tab/>
        <w:t xml:space="preserve">(prev s 114) am </w:t>
      </w:r>
      <w:hyperlink r:id="rId1176"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8851A3">
        <w:t xml:space="preserve"> amdt 1.20</w:t>
      </w:r>
    </w:p>
    <w:p w:rsidR="00FA4985" w:rsidRPr="008851A3" w:rsidRDefault="00FA4985" w:rsidP="00FA4985">
      <w:pPr>
        <w:pStyle w:val="AmdtsEntries"/>
      </w:pPr>
      <w:r w:rsidRPr="008851A3">
        <w:tab/>
        <w:t xml:space="preserve">sub </w:t>
      </w:r>
      <w:hyperlink r:id="rId1177"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s 48</w:t>
      </w:r>
    </w:p>
    <w:p w:rsidR="00FA4985" w:rsidRPr="008851A3" w:rsidRDefault="00FA4985" w:rsidP="00FA4985">
      <w:pPr>
        <w:pStyle w:val="AmdtsEntries"/>
      </w:pPr>
      <w:r w:rsidRPr="008851A3">
        <w:tab/>
        <w:t xml:space="preserve">renum as s 260 R17 LA (see </w:t>
      </w:r>
      <w:hyperlink r:id="rId1178"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amdt 1.12)</w:t>
      </w:r>
    </w:p>
    <w:p w:rsidR="00FA4985" w:rsidRPr="008851A3" w:rsidRDefault="00FA4985" w:rsidP="00FA4985">
      <w:pPr>
        <w:pStyle w:val="AmdtsEntries"/>
      </w:pPr>
      <w:r w:rsidRPr="008851A3">
        <w:tab/>
        <w:t xml:space="preserve">sub </w:t>
      </w:r>
      <w:hyperlink r:id="rId1179"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1.269</w:t>
      </w:r>
    </w:p>
    <w:p w:rsidR="00A62253" w:rsidRPr="008851A3" w:rsidRDefault="00A62253" w:rsidP="00FA4985">
      <w:pPr>
        <w:pStyle w:val="AmdtsEntryHd"/>
        <w:rPr>
          <w:lang w:val="en-US"/>
        </w:rPr>
      </w:pPr>
      <w:r w:rsidRPr="008851A3">
        <w:rPr>
          <w:lang w:val="en-US"/>
        </w:rPr>
        <w:t>Applications for review</w:t>
      </w:r>
    </w:p>
    <w:p w:rsidR="00634C07" w:rsidRPr="008851A3" w:rsidRDefault="00A62253" w:rsidP="00A62253">
      <w:pPr>
        <w:pStyle w:val="AmdtsEntries"/>
        <w:rPr>
          <w:lang w:val="en-US"/>
        </w:rPr>
      </w:pPr>
      <w:r w:rsidRPr="008851A3">
        <w:rPr>
          <w:lang w:val="en-US"/>
        </w:rPr>
        <w:t>s 260A</w:t>
      </w:r>
      <w:r w:rsidRPr="008851A3">
        <w:rPr>
          <w:lang w:val="en-US"/>
        </w:rPr>
        <w:tab/>
      </w:r>
      <w:r w:rsidR="00634C07" w:rsidRPr="008851A3">
        <w:rPr>
          <w:lang w:val="en-US"/>
        </w:rPr>
        <w:t>(prev s 114A) renum as s 260A R17 LA</w:t>
      </w:r>
    </w:p>
    <w:p w:rsidR="00A62253" w:rsidRPr="008851A3" w:rsidRDefault="00634C07" w:rsidP="00A62253">
      <w:pPr>
        <w:pStyle w:val="AmdtsEntries"/>
        <w:rPr>
          <w:lang w:val="en-US"/>
        </w:rPr>
      </w:pPr>
      <w:r w:rsidRPr="008851A3">
        <w:rPr>
          <w:lang w:val="en-US"/>
        </w:rPr>
        <w:tab/>
      </w:r>
      <w:r w:rsidR="00A62253" w:rsidRPr="008851A3">
        <w:rPr>
          <w:lang w:val="en-US"/>
        </w:rPr>
        <w:t xml:space="preserve">ins </w:t>
      </w:r>
      <w:hyperlink r:id="rId1180"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00A62253" w:rsidRPr="008851A3">
        <w:rPr>
          <w:lang w:val="en-US"/>
        </w:rPr>
        <w:t xml:space="preserve"> amdt 1.269</w:t>
      </w:r>
    </w:p>
    <w:p w:rsidR="00FA4985" w:rsidRDefault="00FA4985" w:rsidP="00FA4985">
      <w:pPr>
        <w:pStyle w:val="AmdtsEntryHd"/>
        <w:rPr>
          <w:lang w:val="en-US"/>
        </w:rPr>
      </w:pPr>
      <w:r>
        <w:rPr>
          <w:lang w:val="en-US"/>
        </w:rPr>
        <w:t>Miscellaneous provisions</w:t>
      </w:r>
    </w:p>
    <w:p w:rsidR="00FA4985" w:rsidRPr="00F2446C" w:rsidRDefault="00FA4985" w:rsidP="00FA4985">
      <w:pPr>
        <w:pStyle w:val="AmdtsEntries"/>
        <w:rPr>
          <w:lang w:val="en-US"/>
        </w:rPr>
      </w:pPr>
      <w:r>
        <w:rPr>
          <w:lang w:val="en-US"/>
        </w:rPr>
        <w:t>pt 17 hdg</w:t>
      </w:r>
      <w:r>
        <w:rPr>
          <w:lang w:val="en-US"/>
        </w:rPr>
        <w:tab/>
        <w:t xml:space="preserve">(prev pt 11 hdg) </w:t>
      </w:r>
      <w:r>
        <w:t xml:space="preserve">renum as pt 17 hdg R17 LA (see </w:t>
      </w:r>
      <w:hyperlink r:id="rId118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rPr>
          <w:lang w:val="en-US"/>
        </w:rPr>
      </w:pPr>
      <w:r>
        <w:rPr>
          <w:lang w:val="en-US"/>
        </w:rPr>
        <w:t>Disclosure by health professionals of certain information</w:t>
      </w:r>
    </w:p>
    <w:p w:rsidR="00FA4985" w:rsidRDefault="00FA4985" w:rsidP="00D208FF">
      <w:pPr>
        <w:pStyle w:val="AmdtsEntries"/>
        <w:keepNext/>
        <w:rPr>
          <w:lang w:val="en-US"/>
        </w:rPr>
      </w:pPr>
      <w:r>
        <w:rPr>
          <w:lang w:val="en-US"/>
        </w:rPr>
        <w:t>s 261</w:t>
      </w:r>
      <w:r>
        <w:rPr>
          <w:lang w:val="en-US"/>
        </w:rPr>
        <w:tab/>
        <w:t xml:space="preserve">(prev s 115) sub </w:t>
      </w:r>
      <w:hyperlink r:id="rId1182"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Pr>
          <w:lang w:val="en-US"/>
        </w:rPr>
        <w:t xml:space="preserve"> s 19</w:t>
      </w:r>
    </w:p>
    <w:p w:rsidR="00FA4985" w:rsidRDefault="00FA4985" w:rsidP="00D208FF">
      <w:pPr>
        <w:pStyle w:val="AmdtsEntries"/>
        <w:keepNext/>
        <w:rPr>
          <w:lang w:val="en-US"/>
        </w:rPr>
      </w:pPr>
      <w:r>
        <w:rPr>
          <w:lang w:val="en-US"/>
        </w:rPr>
        <w:tab/>
        <w:t xml:space="preserve">am </w:t>
      </w:r>
      <w:hyperlink r:id="rId1183" w:tooltip="Health Legislation Amendment Act 2006 (No 2)" w:history="1">
        <w:r w:rsidR="002063C7" w:rsidRPr="002063C7">
          <w:rPr>
            <w:rStyle w:val="charCitHyperlinkAbbrev"/>
          </w:rPr>
          <w:t>A2006</w:t>
        </w:r>
        <w:r w:rsidR="002063C7" w:rsidRPr="002063C7">
          <w:rPr>
            <w:rStyle w:val="charCitHyperlinkAbbrev"/>
          </w:rPr>
          <w:noBreakHyphen/>
          <w:t>46</w:t>
        </w:r>
      </w:hyperlink>
      <w:r>
        <w:rPr>
          <w:lang w:val="en-US"/>
        </w:rPr>
        <w:t xml:space="preserve"> amdt 2.19</w:t>
      </w:r>
    </w:p>
    <w:p w:rsidR="00FA4985" w:rsidRDefault="00FA4985" w:rsidP="00FA4985">
      <w:pPr>
        <w:pStyle w:val="AmdtsEntries"/>
      </w:pPr>
      <w:r>
        <w:tab/>
        <w:t xml:space="preserve">renum as s 261 R17 LA (see </w:t>
      </w:r>
      <w:hyperlink r:id="rId118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Disposal of surrendered or seized firearms</w:t>
      </w:r>
    </w:p>
    <w:p w:rsidR="00FA4985" w:rsidRPr="00983F54" w:rsidRDefault="00FA4985" w:rsidP="00FA4985">
      <w:pPr>
        <w:pStyle w:val="AmdtsEntries"/>
      </w:pPr>
      <w:r>
        <w:t>s 262</w:t>
      </w:r>
      <w:r w:rsidRPr="00983F54">
        <w:tab/>
      </w:r>
      <w:r>
        <w:t xml:space="preserve">(prev s 116) </w:t>
      </w:r>
      <w:r w:rsidRPr="00983F54">
        <w:t xml:space="preserve">sub </w:t>
      </w:r>
      <w:hyperlink r:id="rId1185"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49</w:t>
      </w:r>
    </w:p>
    <w:p w:rsidR="00FA4985" w:rsidRDefault="00FA4985" w:rsidP="00FA4985">
      <w:pPr>
        <w:pStyle w:val="AmdtsEntries"/>
      </w:pPr>
      <w:r>
        <w:tab/>
        <w:t xml:space="preserve">renum as s 262 R17 LA (see </w:t>
      </w:r>
      <w:hyperlink r:id="rId118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B41C9A" w:rsidRDefault="00B41C9A" w:rsidP="00FA4985">
      <w:pPr>
        <w:pStyle w:val="AmdtsEntries"/>
      </w:pPr>
      <w:r>
        <w:tab/>
        <w:t xml:space="preserve">am </w:t>
      </w:r>
      <w:hyperlink r:id="rId1187" w:tooltip="Crimes Legislation Amendment Act 2017 (No 2)" w:history="1">
        <w:r>
          <w:rPr>
            <w:rStyle w:val="charCitHyperlinkAbbrev"/>
          </w:rPr>
          <w:t>A2017</w:t>
        </w:r>
        <w:r>
          <w:rPr>
            <w:rStyle w:val="charCitHyperlinkAbbrev"/>
          </w:rPr>
          <w:noBreakHyphen/>
          <w:t>9</w:t>
        </w:r>
      </w:hyperlink>
      <w:r>
        <w:t xml:space="preserve"> s 11</w:t>
      </w:r>
    </w:p>
    <w:p w:rsidR="00FA4985" w:rsidRDefault="00FA4985" w:rsidP="00FA4985">
      <w:pPr>
        <w:pStyle w:val="AmdtsEntryHd"/>
      </w:pPr>
      <w:r>
        <w:t>Disposal of uncollected firearms</w:t>
      </w:r>
    </w:p>
    <w:p w:rsidR="00FA4985" w:rsidRPr="00D83241" w:rsidRDefault="00FA4985" w:rsidP="00FA4985">
      <w:pPr>
        <w:pStyle w:val="AmdtsEntries"/>
      </w:pPr>
      <w:r>
        <w:t>s 263</w:t>
      </w:r>
      <w:r>
        <w:tab/>
        <w:t xml:space="preserve">(prev s 117) renum as s 263 R17 LA (see </w:t>
      </w:r>
      <w:hyperlink r:id="rId118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6E5578" w:rsidRPr="00983F54" w:rsidRDefault="006E5578" w:rsidP="006E5578">
      <w:pPr>
        <w:pStyle w:val="AmdtsEntryHd"/>
      </w:pPr>
      <w:r w:rsidRPr="00FE0B27">
        <w:rPr>
          <w:lang w:eastAsia="en-AU"/>
        </w:rPr>
        <w:t>Amnesty concerning firearm frames and receivers</w:t>
      </w:r>
    </w:p>
    <w:p w:rsidR="006E5578" w:rsidRDefault="006E5578" w:rsidP="006E5578">
      <w:pPr>
        <w:pStyle w:val="AmdtsEntries"/>
      </w:pPr>
      <w:r>
        <w:t>s 263A</w:t>
      </w:r>
      <w:r>
        <w:tab/>
        <w:t xml:space="preserve">ins </w:t>
      </w:r>
      <w:hyperlink r:id="rId1189" w:tooltip="Crimes Legislation Amendment Act 2013 (No 2)" w:history="1">
        <w:r>
          <w:rPr>
            <w:rStyle w:val="charCitHyperlinkAbbrev"/>
          </w:rPr>
          <w:t>A2013-50</w:t>
        </w:r>
      </w:hyperlink>
      <w:r>
        <w:t xml:space="preserve"> s 27</w:t>
      </w:r>
    </w:p>
    <w:p w:rsidR="00B9053B" w:rsidRPr="002063C7" w:rsidRDefault="00B9053B" w:rsidP="006E5578">
      <w:pPr>
        <w:pStyle w:val="AmdtsEntries"/>
      </w:pPr>
      <w:r>
        <w:tab/>
        <w:t>exp</w:t>
      </w:r>
      <w:r w:rsidR="006847D0">
        <w:t xml:space="preserve"> 6 January 2015 (s 263A (5))</w:t>
      </w:r>
    </w:p>
    <w:p w:rsidR="00FA4985" w:rsidRDefault="00FA4985" w:rsidP="00FA4985">
      <w:pPr>
        <w:pStyle w:val="AmdtsEntryHd"/>
      </w:pPr>
      <w:r>
        <w:t>Certificates of safety</w:t>
      </w:r>
    </w:p>
    <w:p w:rsidR="00FA4985" w:rsidRPr="00D83241" w:rsidRDefault="00FA4985" w:rsidP="00FA4985">
      <w:pPr>
        <w:pStyle w:val="AmdtsEntries"/>
      </w:pPr>
      <w:r>
        <w:t>s 264</w:t>
      </w:r>
      <w:r>
        <w:tab/>
        <w:t xml:space="preserve">(prev s 118) renum as s 264 R17 LA (see </w:t>
      </w:r>
      <w:hyperlink r:id="rId119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A85DE1" w:rsidRPr="00985C58" w:rsidRDefault="00A85DE1" w:rsidP="00A85DE1">
      <w:pPr>
        <w:pStyle w:val="AmdtsEntries"/>
      </w:pPr>
      <w:r>
        <w:tab/>
        <w:t xml:space="preserve">am </w:t>
      </w:r>
      <w:hyperlink r:id="rId1191"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Acts and omissions of representatives</w:t>
      </w:r>
    </w:p>
    <w:p w:rsidR="00FA4985" w:rsidRDefault="00FA4985" w:rsidP="00FA4985">
      <w:pPr>
        <w:pStyle w:val="AmdtsEntries"/>
      </w:pPr>
      <w:r>
        <w:t>s 265</w:t>
      </w:r>
      <w:r>
        <w:tab/>
        <w:t xml:space="preserve">(prev s 119) sub </w:t>
      </w:r>
      <w:hyperlink r:id="rId1192"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1.17</w:t>
      </w:r>
    </w:p>
    <w:p w:rsidR="00FA4985" w:rsidRDefault="00FA4985" w:rsidP="00FA4985">
      <w:pPr>
        <w:pStyle w:val="AmdtsEntries"/>
      </w:pPr>
      <w:r>
        <w:tab/>
        <w:t xml:space="preserve">renum as s 265 R17 LA (see </w:t>
      </w:r>
      <w:hyperlink r:id="rId119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Third-party interests—complaints to registrar</w:t>
      </w:r>
    </w:p>
    <w:p w:rsidR="00FA4985" w:rsidRPr="00D83241" w:rsidRDefault="00FA4985" w:rsidP="00FA4985">
      <w:pPr>
        <w:pStyle w:val="AmdtsEntries"/>
      </w:pPr>
      <w:r>
        <w:t>s 266</w:t>
      </w:r>
      <w:r>
        <w:tab/>
        <w:t xml:space="preserve">(prev s 120) renum as s 266 R17 LA (see </w:t>
      </w:r>
      <w:hyperlink r:id="rId119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A85DE1" w:rsidRPr="00985C58" w:rsidRDefault="00A85DE1" w:rsidP="00A85DE1">
      <w:pPr>
        <w:pStyle w:val="AmdtsEntries"/>
      </w:pPr>
      <w:r>
        <w:tab/>
        <w:t xml:space="preserve">am </w:t>
      </w:r>
      <w:hyperlink r:id="rId1195" w:tooltip="Statute Law Amendment Act 2013 (No 2)" w:history="1">
        <w:r>
          <w:rPr>
            <w:rStyle w:val="charCitHyperlinkAbbrev"/>
          </w:rPr>
          <w:t>A2013</w:t>
        </w:r>
        <w:r>
          <w:rPr>
            <w:rStyle w:val="charCitHyperlinkAbbrev"/>
          </w:rPr>
          <w:noBreakHyphen/>
          <w:t>44</w:t>
        </w:r>
      </w:hyperlink>
      <w:r>
        <w:t xml:space="preserve"> amdt 3.77</w:t>
      </w:r>
      <w:r w:rsidR="00CC28C5">
        <w:t xml:space="preserve">; </w:t>
      </w:r>
      <w:hyperlink r:id="rId1196" w:tooltip="Red Tape Reduction Legislation Amendment Act 2016" w:history="1">
        <w:r w:rsidR="00CC28C5">
          <w:rPr>
            <w:rStyle w:val="charCitHyperlinkAbbrev"/>
          </w:rPr>
          <w:t>A2016</w:t>
        </w:r>
        <w:r w:rsidR="00CC28C5">
          <w:rPr>
            <w:rStyle w:val="charCitHyperlinkAbbrev"/>
          </w:rPr>
          <w:noBreakHyphen/>
          <w:t>18</w:t>
        </w:r>
      </w:hyperlink>
      <w:r w:rsidR="00CC28C5">
        <w:t xml:space="preserve"> amdt 2.4</w:t>
      </w:r>
    </w:p>
    <w:p w:rsidR="00FA4985" w:rsidRDefault="00FA4985" w:rsidP="00FA4985">
      <w:pPr>
        <w:pStyle w:val="AmdtsEntryHd"/>
      </w:pPr>
      <w:r>
        <w:t>Investigations</w:t>
      </w:r>
    </w:p>
    <w:p w:rsidR="00FA4985" w:rsidRPr="00D83241" w:rsidRDefault="00FA4985" w:rsidP="00FA4985">
      <w:pPr>
        <w:pStyle w:val="AmdtsEntries"/>
      </w:pPr>
      <w:r>
        <w:t>s 267</w:t>
      </w:r>
      <w:r>
        <w:tab/>
        <w:t xml:space="preserve">(prev s 121) renum as s 267 R17 LA (see </w:t>
      </w:r>
      <w:hyperlink r:id="rId119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A85DE1" w:rsidRPr="00985C58" w:rsidRDefault="00A85DE1" w:rsidP="00A85DE1">
      <w:pPr>
        <w:pStyle w:val="AmdtsEntries"/>
      </w:pPr>
      <w:r>
        <w:tab/>
        <w:t xml:space="preserve">am </w:t>
      </w:r>
      <w:hyperlink r:id="rId1198"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lastRenderedPageBreak/>
        <w:t>Offences by corporations</w:t>
      </w:r>
    </w:p>
    <w:p w:rsidR="00FA4985" w:rsidRDefault="00FA4985" w:rsidP="00FA4985">
      <w:pPr>
        <w:pStyle w:val="AmdtsEntries"/>
      </w:pPr>
      <w:r>
        <w:t>s 268</w:t>
      </w:r>
      <w:r>
        <w:tab/>
        <w:t xml:space="preserve">(prev s 122) am </w:t>
      </w:r>
      <w:hyperlink r:id="rId1199"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1.1687, amdt 1.1688; </w:t>
      </w:r>
      <w:hyperlink r:id="rId1200"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50</w:t>
      </w:r>
    </w:p>
    <w:p w:rsidR="00FA4985" w:rsidRPr="002063C7" w:rsidRDefault="00FA4985" w:rsidP="00FA4985">
      <w:pPr>
        <w:pStyle w:val="AmdtsEntries"/>
      </w:pPr>
      <w:r>
        <w:tab/>
        <w:t xml:space="preserve">renum as s 268 R17 LA (see </w:t>
      </w:r>
      <w:hyperlink r:id="rId120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rPr>
          <w:szCs w:val="24"/>
        </w:rPr>
        <w:t>Evidentiary certificates</w:t>
      </w:r>
    </w:p>
    <w:p w:rsidR="00FA4985" w:rsidRDefault="00FA4985" w:rsidP="00FA4985">
      <w:pPr>
        <w:pStyle w:val="AmdtsEntries"/>
      </w:pPr>
      <w:r>
        <w:t>s 269</w:t>
      </w:r>
      <w:r>
        <w:tab/>
        <w:t xml:space="preserve">(prev s 124) am </w:t>
      </w:r>
      <w:hyperlink r:id="rId1202"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2.80</w:t>
      </w:r>
    </w:p>
    <w:p w:rsidR="00FA4985" w:rsidRPr="00983F54" w:rsidRDefault="00FA4985" w:rsidP="00FA4985">
      <w:pPr>
        <w:pStyle w:val="AmdtsEntries"/>
      </w:pPr>
      <w:r>
        <w:tab/>
      </w:r>
      <w:r w:rsidRPr="00983F54">
        <w:t xml:space="preserve">sub </w:t>
      </w:r>
      <w:hyperlink r:id="rId1203"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51</w:t>
      </w:r>
    </w:p>
    <w:p w:rsidR="00D62ABB" w:rsidRDefault="00FA4985" w:rsidP="00FA4985">
      <w:pPr>
        <w:pStyle w:val="AmdtsEntries"/>
      </w:pPr>
      <w:r>
        <w:tab/>
        <w:t xml:space="preserve">renum as s 269 R17 LA (see </w:t>
      </w:r>
      <w:hyperlink r:id="rId120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62ABB" w:rsidRPr="002063C7" w:rsidRDefault="00D62ABB" w:rsidP="00FA4985">
      <w:pPr>
        <w:pStyle w:val="AmdtsEntries"/>
      </w:pPr>
      <w:r>
        <w:tab/>
        <w:t xml:space="preserve">am </w:t>
      </w:r>
      <w:hyperlink r:id="rId1205" w:tooltip="Firearms and Prohibited Weapons Legislation Amendment Act 2018" w:history="1">
        <w:r>
          <w:rPr>
            <w:rStyle w:val="charCitHyperlinkAbbrev"/>
          </w:rPr>
          <w:t>A2018</w:t>
        </w:r>
        <w:r>
          <w:rPr>
            <w:rStyle w:val="charCitHyperlinkAbbrev"/>
          </w:rPr>
          <w:noBreakHyphen/>
          <w:t>1</w:t>
        </w:r>
      </w:hyperlink>
      <w:r>
        <w:t xml:space="preserve"> s 16</w:t>
      </w:r>
    </w:p>
    <w:p w:rsidR="00FA4985" w:rsidRDefault="00FA4985" w:rsidP="00FA4985">
      <w:pPr>
        <w:pStyle w:val="AmdtsEntryHd"/>
      </w:pPr>
      <w:r>
        <w:t>Determination of fees</w:t>
      </w:r>
    </w:p>
    <w:p w:rsidR="00FA4985" w:rsidRPr="002063C7" w:rsidRDefault="00FA4985" w:rsidP="00FA4985">
      <w:pPr>
        <w:pStyle w:val="AmdtsEntries"/>
      </w:pPr>
      <w:r>
        <w:t>s 270</w:t>
      </w:r>
      <w:r>
        <w:tab/>
        <w:t xml:space="preserve">(prev s 125) sub </w:t>
      </w:r>
      <w:hyperlink r:id="rId1206"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1.1691; </w:t>
      </w:r>
      <w:hyperlink r:id="rId1207"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amdt</w:t>
      </w:r>
      <w:r>
        <w:t> </w:t>
      </w:r>
      <w:r w:rsidRPr="00983F54">
        <w:t>1.10</w:t>
      </w:r>
    </w:p>
    <w:p w:rsidR="00FA4985" w:rsidRPr="002063C7" w:rsidRDefault="00FA4985" w:rsidP="00FA4985">
      <w:pPr>
        <w:pStyle w:val="AmdtsEntries"/>
      </w:pPr>
      <w:r>
        <w:tab/>
        <w:t xml:space="preserve">renum as s 270 R17 LA (see </w:t>
      </w:r>
      <w:hyperlink r:id="rId120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Approved forms</w:t>
      </w:r>
    </w:p>
    <w:p w:rsidR="00FA4985" w:rsidRDefault="00FA4985" w:rsidP="00FA4985">
      <w:pPr>
        <w:pStyle w:val="AmdtsEntries"/>
      </w:pPr>
      <w:r>
        <w:t>s 271</w:t>
      </w:r>
      <w:r>
        <w:tab/>
        <w:t xml:space="preserve">(prev s 125A) ins </w:t>
      </w:r>
      <w:hyperlink r:id="rId1209"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1.1691</w:t>
      </w:r>
    </w:p>
    <w:p w:rsidR="00FA4985" w:rsidRPr="00983F54" w:rsidRDefault="00FA4985" w:rsidP="00FA4985">
      <w:pPr>
        <w:pStyle w:val="AmdtsEntries"/>
      </w:pPr>
      <w:r>
        <w:tab/>
      </w:r>
      <w:r w:rsidRPr="00983F54">
        <w:t xml:space="preserve">sub </w:t>
      </w:r>
      <w:hyperlink r:id="rId1210"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amdt 1.10</w:t>
      </w:r>
    </w:p>
    <w:p w:rsidR="00FA4985" w:rsidRPr="002063C7" w:rsidRDefault="00FA4985" w:rsidP="00FA4985">
      <w:pPr>
        <w:pStyle w:val="AmdtsEntries"/>
      </w:pPr>
      <w:r>
        <w:tab/>
        <w:t xml:space="preserve">renum as s 271 R17 LA (see </w:t>
      </w:r>
      <w:hyperlink r:id="rId121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Regulation-making power</w:t>
      </w:r>
    </w:p>
    <w:p w:rsidR="00FA4985" w:rsidRDefault="00FA4985" w:rsidP="00FA4985">
      <w:pPr>
        <w:pStyle w:val="AmdtsEntries"/>
        <w:keepNext/>
      </w:pPr>
      <w:r>
        <w:t>s 272 hdg</w:t>
      </w:r>
      <w:r>
        <w:tab/>
        <w:t xml:space="preserve">(prev s 126 hdg) sub </w:t>
      </w:r>
      <w:hyperlink r:id="rId1212"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1.1692</w:t>
      </w:r>
    </w:p>
    <w:p w:rsidR="00FA4985" w:rsidRPr="002063C7" w:rsidRDefault="00FA4985" w:rsidP="00FA4985">
      <w:pPr>
        <w:pStyle w:val="AmdtsEntries"/>
      </w:pPr>
      <w:r>
        <w:t>s 272</w:t>
      </w:r>
      <w:r>
        <w:tab/>
        <w:t xml:space="preserve">(prev s 126) am </w:t>
      </w:r>
      <w:hyperlink r:id="rId1213"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005138C7">
        <w:t xml:space="preserve"> amdts 1</w:t>
      </w:r>
      <w:r w:rsidR="005138C7" w:rsidRPr="00EC1045">
        <w:t>.1693-1</w:t>
      </w:r>
      <w:r w:rsidR="005138C7">
        <w:t>.1697, amdt </w:t>
      </w:r>
      <w:r>
        <w:t>1.1699; pars r</w:t>
      </w:r>
      <w:r w:rsidR="005138C7">
        <w:t xml:space="preserve">enum R3 LA (see </w:t>
      </w:r>
      <w:hyperlink r:id="rId1214"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005138C7">
        <w:t xml:space="preserve"> amdt </w:t>
      </w:r>
      <w:r>
        <w:t xml:space="preserve">1.1698); pars renum R4 LA; </w:t>
      </w:r>
      <w:hyperlink r:id="rId121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20, s 21; </w:t>
      </w:r>
      <w:hyperlink r:id="rId1216" w:tooltip="Dangerous Substances Act 2004" w:history="1">
        <w:r w:rsidR="002063C7" w:rsidRPr="002063C7">
          <w:rPr>
            <w:rStyle w:val="charCitHyperlinkAbbrev"/>
          </w:rPr>
          <w:t>A2004</w:t>
        </w:r>
        <w:r w:rsidR="002063C7" w:rsidRPr="002063C7">
          <w:rPr>
            <w:rStyle w:val="charCitHyperlinkAbbrev"/>
          </w:rPr>
          <w:noBreakHyphen/>
          <w:t>7</w:t>
        </w:r>
      </w:hyperlink>
      <w:r>
        <w:t xml:space="preserve"> amdt 1.3; </w:t>
      </w:r>
      <w:hyperlink r:id="rId1217"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ss 52</w:t>
      </w:r>
      <w:r w:rsidRPr="00983F54">
        <w:noBreakHyphen/>
        <w:t>56</w:t>
      </w:r>
      <w:r>
        <w:t>; ss and pars renum R17 LA</w:t>
      </w:r>
    </w:p>
    <w:p w:rsidR="00FA4985" w:rsidRPr="002063C7" w:rsidRDefault="00FA4985" w:rsidP="00FA4985">
      <w:pPr>
        <w:pStyle w:val="AmdtsEntries"/>
      </w:pPr>
      <w:r>
        <w:tab/>
        <w:t xml:space="preserve">renum as s 272 R17 LA (see </w:t>
      </w:r>
      <w:hyperlink r:id="rId121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8466DC" w:rsidRPr="00985C58" w:rsidRDefault="008466DC" w:rsidP="008466DC">
      <w:pPr>
        <w:pStyle w:val="AmdtsEntries"/>
      </w:pPr>
      <w:r>
        <w:tab/>
        <w:t xml:space="preserve">am </w:t>
      </w:r>
      <w:hyperlink r:id="rId1219" w:tooltip="Crimes Legislation Amendment Act 2013" w:history="1">
        <w:r>
          <w:rPr>
            <w:rStyle w:val="charCitHyperlinkAbbrev"/>
          </w:rPr>
          <w:t>A2013</w:t>
        </w:r>
        <w:r>
          <w:rPr>
            <w:rStyle w:val="charCitHyperlinkAbbrev"/>
          </w:rPr>
          <w:noBreakHyphen/>
          <w:t>12</w:t>
        </w:r>
      </w:hyperlink>
      <w:r>
        <w:t xml:space="preserve"> s 38</w:t>
      </w:r>
    </w:p>
    <w:p w:rsidR="00FA4985" w:rsidRPr="00983F54" w:rsidRDefault="00FA4985" w:rsidP="00FA4985">
      <w:pPr>
        <w:pStyle w:val="AmdtsEntryHd"/>
      </w:pPr>
      <w:r w:rsidRPr="00983F54">
        <w:t>Licensing of entities to operate approved shooting ranges</w:t>
      </w:r>
    </w:p>
    <w:p w:rsidR="00FA4985" w:rsidRPr="00983F54" w:rsidRDefault="00FA4985" w:rsidP="00FA4985">
      <w:pPr>
        <w:pStyle w:val="AmdtsEntries"/>
      </w:pPr>
      <w:r>
        <w:t>s 273</w:t>
      </w:r>
      <w:r w:rsidRPr="00983F54">
        <w:tab/>
      </w:r>
      <w:r>
        <w:t xml:space="preserve">(prev s 128) </w:t>
      </w:r>
      <w:r w:rsidRPr="00983F54">
        <w:t xml:space="preserve">sub </w:t>
      </w:r>
      <w:hyperlink r:id="rId1220"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57</w:t>
      </w:r>
    </w:p>
    <w:p w:rsidR="00FA4985" w:rsidRDefault="00FA4985" w:rsidP="00FA4985">
      <w:pPr>
        <w:pStyle w:val="AmdtsEntries"/>
      </w:pPr>
      <w:r>
        <w:tab/>
        <w:t xml:space="preserve">renum as s 273 R17 LA (see </w:t>
      </w:r>
      <w:hyperlink r:id="rId122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8D0E15" w:rsidRDefault="008D0E15" w:rsidP="00FA4985">
      <w:pPr>
        <w:pStyle w:val="AmdtsEntries"/>
      </w:pPr>
      <w:r>
        <w:tab/>
        <w:t xml:space="preserve">am </w:t>
      </w:r>
      <w:hyperlink r:id="rId1222" w:tooltip="Justice and Community Safety Legislation Amendment Act 2014" w:history="1">
        <w:r>
          <w:rPr>
            <w:rStyle w:val="charCitHyperlinkAbbrev"/>
          </w:rPr>
          <w:t>A2014</w:t>
        </w:r>
        <w:r>
          <w:rPr>
            <w:rStyle w:val="charCitHyperlinkAbbrev"/>
          </w:rPr>
          <w:noBreakHyphen/>
          <w:t>18</w:t>
        </w:r>
      </w:hyperlink>
      <w:r>
        <w:t xml:space="preserve"> amdt 3.35</w:t>
      </w:r>
    </w:p>
    <w:p w:rsidR="00FA4985" w:rsidRPr="00983F54" w:rsidRDefault="00FA4985" w:rsidP="00FA4985">
      <w:pPr>
        <w:pStyle w:val="AmdtsEntryHd"/>
        <w:rPr>
          <w:lang w:val="en-US"/>
        </w:rPr>
      </w:pPr>
      <w:r w:rsidRPr="00983F54">
        <w:t>Licensing of entities to operate approved paintball ranges</w:t>
      </w:r>
    </w:p>
    <w:p w:rsidR="00FA4985" w:rsidRPr="00983F54" w:rsidRDefault="00FA4985" w:rsidP="00FA4985">
      <w:pPr>
        <w:pStyle w:val="AmdtsEntries"/>
        <w:keepNext/>
        <w:rPr>
          <w:lang w:val="en-US"/>
        </w:rPr>
      </w:pPr>
      <w:r>
        <w:rPr>
          <w:lang w:val="en-US"/>
        </w:rPr>
        <w:t>s 274</w:t>
      </w:r>
      <w:r w:rsidRPr="00983F54">
        <w:rPr>
          <w:lang w:val="en-US"/>
        </w:rPr>
        <w:tab/>
      </w:r>
      <w:r>
        <w:rPr>
          <w:lang w:val="en-US"/>
        </w:rPr>
        <w:t xml:space="preserve">(prev s 129) </w:t>
      </w:r>
      <w:r w:rsidRPr="00983F54">
        <w:rPr>
          <w:lang w:val="en-US"/>
        </w:rPr>
        <w:t xml:space="preserve">sub </w:t>
      </w:r>
      <w:hyperlink r:id="rId1223"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3F54">
        <w:rPr>
          <w:lang w:val="en-US"/>
        </w:rPr>
        <w:t xml:space="preserve"> s 22</w:t>
      </w:r>
    </w:p>
    <w:p w:rsidR="00FA4985" w:rsidRPr="00983F54" w:rsidRDefault="00FA4985" w:rsidP="00FA4985">
      <w:pPr>
        <w:pStyle w:val="AmdtsEntries"/>
        <w:keepNext/>
      </w:pPr>
      <w:r w:rsidRPr="00983F54">
        <w:rPr>
          <w:lang w:val="en-US"/>
        </w:rPr>
        <w:tab/>
        <w:t xml:space="preserve">mod </w:t>
      </w:r>
      <w:hyperlink r:id="rId1224" w:tooltip="Firearms (Compensation) Regulations 2003" w:history="1">
        <w:r w:rsidR="002063C7" w:rsidRPr="002063C7">
          <w:rPr>
            <w:rStyle w:val="charCitHyperlinkAbbrev"/>
          </w:rPr>
          <w:t>SL2003</w:t>
        </w:r>
        <w:r w:rsidR="002063C7" w:rsidRPr="002063C7">
          <w:rPr>
            <w:rStyle w:val="charCitHyperlinkAbbrev"/>
          </w:rPr>
          <w:noBreakHyphen/>
          <w:t>28</w:t>
        </w:r>
      </w:hyperlink>
      <w:r w:rsidRPr="00983F54">
        <w:rPr>
          <w:lang w:val="en-US"/>
        </w:rPr>
        <w:t xml:space="preserve"> reg 6 (as am </w:t>
      </w:r>
      <w:hyperlink r:id="rId1225" w:tooltip="Firearms (Extension of Amnesty) Amendment Regulations 2004 (No 1)" w:history="1">
        <w:r w:rsidR="002063C7" w:rsidRPr="002063C7">
          <w:rPr>
            <w:rStyle w:val="charCitHyperlinkAbbrev"/>
          </w:rPr>
          <w:t>SL2004</w:t>
        </w:r>
        <w:r w:rsidR="002063C7" w:rsidRPr="002063C7">
          <w:rPr>
            <w:rStyle w:val="charCitHyperlinkAbbrev"/>
          </w:rPr>
          <w:noBreakHyphen/>
          <w:t>3</w:t>
        </w:r>
      </w:hyperlink>
      <w:r w:rsidRPr="00983F54">
        <w:rPr>
          <w:lang w:val="en-US"/>
        </w:rPr>
        <w:t xml:space="preserve"> reg 4) </w:t>
      </w:r>
      <w:r w:rsidRPr="00983F54">
        <w:t xml:space="preserve">(exp 1 July 2004 see </w:t>
      </w:r>
      <w:hyperlink r:id="rId1226" w:tooltip="Firearms (Compensation) Regulations 2003" w:history="1">
        <w:r w:rsidR="002063C7" w:rsidRPr="002063C7">
          <w:rPr>
            <w:rStyle w:val="charCitHyperlinkAbbrev"/>
          </w:rPr>
          <w:t>SL2003</w:t>
        </w:r>
        <w:r w:rsidR="002063C7" w:rsidRPr="002063C7">
          <w:rPr>
            <w:rStyle w:val="charCitHyperlinkAbbrev"/>
          </w:rPr>
          <w:noBreakHyphen/>
          <w:t>28</w:t>
        </w:r>
      </w:hyperlink>
      <w:r w:rsidRPr="00983F54">
        <w:t xml:space="preserve"> reg 4)</w:t>
      </w:r>
    </w:p>
    <w:p w:rsidR="00FA4985" w:rsidRPr="00983F54" w:rsidRDefault="00FA4985" w:rsidP="00FA4985">
      <w:pPr>
        <w:pStyle w:val="AmdtsEntries"/>
      </w:pPr>
      <w:r w:rsidRPr="00983F54">
        <w:tab/>
        <w:t>exp 1 July 2004 (s 142)</w:t>
      </w:r>
    </w:p>
    <w:p w:rsidR="00FA4985" w:rsidRPr="00983F54" w:rsidRDefault="00FA4985" w:rsidP="00FA4985">
      <w:pPr>
        <w:pStyle w:val="AmdtsEntries"/>
      </w:pPr>
      <w:r w:rsidRPr="00983F54">
        <w:tab/>
        <w:t xml:space="preserve">ins </w:t>
      </w:r>
      <w:hyperlink r:id="rId1227"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57</w:t>
      </w:r>
    </w:p>
    <w:p w:rsidR="00FA4985" w:rsidRDefault="00FA4985" w:rsidP="00FA4985">
      <w:pPr>
        <w:pStyle w:val="AmdtsEntries"/>
      </w:pPr>
      <w:r>
        <w:tab/>
        <w:t xml:space="preserve">renum as s 274 R17 LA (see </w:t>
      </w:r>
      <w:hyperlink r:id="rId122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8D0E15" w:rsidRDefault="008D0E15" w:rsidP="008D0E15">
      <w:pPr>
        <w:pStyle w:val="AmdtsEntries"/>
      </w:pPr>
      <w:r>
        <w:tab/>
        <w:t xml:space="preserve">am </w:t>
      </w:r>
      <w:hyperlink r:id="rId1229" w:tooltip="Justice and Community Safety Legislation Amendment Act 2014" w:history="1">
        <w:r>
          <w:rPr>
            <w:rStyle w:val="charCitHyperlinkAbbrev"/>
          </w:rPr>
          <w:t>A2014</w:t>
        </w:r>
        <w:r>
          <w:rPr>
            <w:rStyle w:val="charCitHyperlinkAbbrev"/>
          </w:rPr>
          <w:noBreakHyphen/>
          <w:t>18</w:t>
        </w:r>
      </w:hyperlink>
      <w:r>
        <w:t xml:space="preserve"> amdt 3.35</w:t>
      </w:r>
    </w:p>
    <w:p w:rsidR="00D76964" w:rsidRDefault="00D76964" w:rsidP="00D76964">
      <w:pPr>
        <w:pStyle w:val="AmdtsEntryHd"/>
      </w:pPr>
      <w:r w:rsidRPr="007F4055">
        <w:t>Authorised possession or use of prohibited firearms with pistol grips for sport or target shooting</w:t>
      </w:r>
    </w:p>
    <w:p w:rsidR="00D76964" w:rsidRPr="00D76964" w:rsidRDefault="00D76964" w:rsidP="00D76964">
      <w:pPr>
        <w:pStyle w:val="AmdtsEntries"/>
      </w:pPr>
      <w:r>
        <w:t>s 275</w:t>
      </w:r>
      <w:r>
        <w:tab/>
        <w:t xml:space="preserve">ins </w:t>
      </w:r>
      <w:hyperlink r:id="rId1230" w:tooltip="Justice and Community Safety Legislation Amendment Act 2009 (No 3)" w:history="1">
        <w:r w:rsidR="002063C7" w:rsidRPr="002063C7">
          <w:rPr>
            <w:rStyle w:val="charCitHyperlinkAbbrev"/>
          </w:rPr>
          <w:t>A2009</w:t>
        </w:r>
        <w:r w:rsidR="002063C7" w:rsidRPr="002063C7">
          <w:rPr>
            <w:rStyle w:val="charCitHyperlinkAbbrev"/>
          </w:rPr>
          <w:noBreakHyphen/>
          <w:t>44</w:t>
        </w:r>
      </w:hyperlink>
      <w:r>
        <w:t xml:space="preserve"> amdt 1.26</w:t>
      </w:r>
    </w:p>
    <w:p w:rsidR="00FA4985" w:rsidRPr="00983F54" w:rsidRDefault="00FA4985" w:rsidP="00FA4985">
      <w:pPr>
        <w:pStyle w:val="AmdtsEntryHd"/>
      </w:pPr>
      <w:r w:rsidRPr="00983F54">
        <w:t>Transitional</w:t>
      </w:r>
    </w:p>
    <w:p w:rsidR="00FA4985" w:rsidRPr="002063C7" w:rsidRDefault="00FA4985" w:rsidP="00FA4985">
      <w:pPr>
        <w:pStyle w:val="AmdtsEntries"/>
      </w:pPr>
      <w:r w:rsidRPr="00983F54">
        <w:t>pt 20 hdg</w:t>
      </w:r>
      <w:r w:rsidRPr="00983F54">
        <w:tab/>
      </w:r>
      <w:r>
        <w:t>renum as pt 25 hdg</w:t>
      </w:r>
    </w:p>
    <w:p w:rsidR="00FA4985" w:rsidRPr="00983F54" w:rsidRDefault="00FA4985" w:rsidP="00FA4985">
      <w:pPr>
        <w:pStyle w:val="AmdtsEntryHd"/>
      </w:pPr>
      <w:r w:rsidRPr="00983F54">
        <w:lastRenderedPageBreak/>
        <w:t>Transitional</w:t>
      </w:r>
    </w:p>
    <w:p w:rsidR="00FA4985" w:rsidRPr="00983F54" w:rsidRDefault="00FA4985" w:rsidP="00C66D00">
      <w:pPr>
        <w:pStyle w:val="AmdtsEntries"/>
        <w:keepNext/>
      </w:pPr>
      <w:r>
        <w:t>pt 25</w:t>
      </w:r>
      <w:r w:rsidRPr="00983F54">
        <w:t xml:space="preserve"> hdg</w:t>
      </w:r>
      <w:r w:rsidRPr="00983F54">
        <w:tab/>
      </w:r>
      <w:r>
        <w:t xml:space="preserve">(prev pt 20 hdg) </w:t>
      </w:r>
      <w:r w:rsidRPr="00983F54">
        <w:t xml:space="preserve">ins </w:t>
      </w:r>
      <w:hyperlink r:id="rId1231"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rsidR="00FA4985" w:rsidRPr="002063C7" w:rsidRDefault="00FA4985" w:rsidP="00FA4985">
      <w:pPr>
        <w:pStyle w:val="AmdtsEntries"/>
      </w:pPr>
      <w:r>
        <w:tab/>
        <w:t xml:space="preserve">renum as pt 25 hdg R17 LA (see </w:t>
      </w:r>
      <w:hyperlink r:id="rId123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983F54" w:rsidRDefault="00FA4985" w:rsidP="00FA4985">
      <w:pPr>
        <w:pStyle w:val="AmdtsEntryHd"/>
      </w:pPr>
      <w:r w:rsidRPr="00983F54">
        <w:t>Definitions—pt 2</w:t>
      </w:r>
      <w:r>
        <w:t>5</w:t>
      </w:r>
    </w:p>
    <w:p w:rsidR="00FA4985" w:rsidRPr="00983F54" w:rsidRDefault="00FA4985" w:rsidP="00FA4985">
      <w:pPr>
        <w:pStyle w:val="AmdtsEntries"/>
      </w:pPr>
      <w:r>
        <w:t>s 400</w:t>
      </w:r>
      <w:r w:rsidRPr="00983F54">
        <w:tab/>
      </w:r>
      <w:r>
        <w:t xml:space="preserve">(prev s 200) </w:t>
      </w:r>
      <w:r w:rsidRPr="00983F54">
        <w:t xml:space="preserve">ins </w:t>
      </w:r>
      <w:hyperlink r:id="rId1233"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rsidR="00FA4985" w:rsidRPr="002063C7" w:rsidRDefault="00FA4985" w:rsidP="00FA4985">
      <w:pPr>
        <w:pStyle w:val="AmdtsEntries"/>
      </w:pPr>
      <w:r>
        <w:tab/>
        <w:t xml:space="preserve">renum as s 400 R17 LA (see </w:t>
      </w:r>
      <w:hyperlink r:id="rId123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983F54" w:rsidRDefault="00FA4985" w:rsidP="00FA4985">
      <w:pPr>
        <w:pStyle w:val="AmdtsEntries"/>
      </w:pPr>
      <w:r w:rsidRPr="00983F54">
        <w:tab/>
        <w:t xml:space="preserve">def </w:t>
      </w:r>
      <w:r w:rsidRPr="002063C7">
        <w:rPr>
          <w:rStyle w:val="charBoldItals"/>
        </w:rPr>
        <w:t xml:space="preserve">commencement day </w:t>
      </w:r>
      <w:r w:rsidRPr="00983F54">
        <w:t xml:space="preserve">ins </w:t>
      </w:r>
      <w:hyperlink r:id="rId1235"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rsidR="00FA4985" w:rsidRPr="00983F54" w:rsidRDefault="00FA4985" w:rsidP="00FA4985">
      <w:pPr>
        <w:pStyle w:val="AmdtsEntries"/>
      </w:pPr>
      <w:r w:rsidRPr="00983F54">
        <w:tab/>
        <w:t xml:space="preserve">def </w:t>
      </w:r>
      <w:r w:rsidRPr="002063C7">
        <w:rPr>
          <w:rStyle w:val="charBoldItals"/>
        </w:rPr>
        <w:t xml:space="preserve">pre-commencement Act </w:t>
      </w:r>
      <w:r w:rsidRPr="00983F54">
        <w:t xml:space="preserve">ins </w:t>
      </w:r>
      <w:hyperlink r:id="rId1236"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rsidR="00FA4985" w:rsidRPr="00983F54" w:rsidRDefault="00FA4985" w:rsidP="00FA4985">
      <w:pPr>
        <w:pStyle w:val="AmdtsEntryHd"/>
      </w:pPr>
      <w:r w:rsidRPr="00983F54">
        <w:t>Pre-commencement Act partnerships</w:t>
      </w:r>
    </w:p>
    <w:p w:rsidR="00FA4985" w:rsidRPr="00983F54" w:rsidRDefault="00FA4985" w:rsidP="00FA4985">
      <w:pPr>
        <w:pStyle w:val="AmdtsEntries"/>
      </w:pPr>
      <w:r>
        <w:t>s 4</w:t>
      </w:r>
      <w:r w:rsidRPr="00983F54">
        <w:t>01</w:t>
      </w:r>
      <w:r w:rsidRPr="00983F54">
        <w:tab/>
      </w:r>
      <w:r>
        <w:t xml:space="preserve">(prev s 201) </w:t>
      </w:r>
      <w:r w:rsidRPr="00983F54">
        <w:t xml:space="preserve">ins </w:t>
      </w:r>
      <w:hyperlink r:id="rId1237"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rsidR="00FA4985" w:rsidRPr="002063C7" w:rsidRDefault="00FA4985" w:rsidP="00FA4985">
      <w:pPr>
        <w:pStyle w:val="AmdtsEntries"/>
      </w:pPr>
      <w:r>
        <w:tab/>
        <w:t xml:space="preserve">renum as s 401 R17 LA (see </w:t>
      </w:r>
      <w:hyperlink r:id="rId123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983F54" w:rsidRDefault="00FA4985" w:rsidP="00FA4985">
      <w:pPr>
        <w:pStyle w:val="AmdtsEntryHd"/>
      </w:pPr>
      <w:r w:rsidRPr="00983F54">
        <w:t>Pre-commencement Act—fit and proper</w:t>
      </w:r>
    </w:p>
    <w:p w:rsidR="00FA4985" w:rsidRPr="00983F54" w:rsidRDefault="00FA4985" w:rsidP="00FA4985">
      <w:pPr>
        <w:pStyle w:val="AmdtsEntries"/>
      </w:pPr>
      <w:r>
        <w:t>s 4</w:t>
      </w:r>
      <w:r w:rsidRPr="00983F54">
        <w:t>02</w:t>
      </w:r>
      <w:r w:rsidRPr="00983F54">
        <w:tab/>
      </w:r>
      <w:r>
        <w:t xml:space="preserve">(prev s 202) </w:t>
      </w:r>
      <w:r w:rsidRPr="00983F54">
        <w:t xml:space="preserve">ins </w:t>
      </w:r>
      <w:hyperlink r:id="rId1239"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rsidR="00FA4985" w:rsidRPr="002063C7" w:rsidRDefault="00FA4985" w:rsidP="00FA4985">
      <w:pPr>
        <w:pStyle w:val="AmdtsEntries"/>
      </w:pPr>
      <w:r>
        <w:tab/>
        <w:t xml:space="preserve">renum as s 402 R17 LA (see </w:t>
      </w:r>
      <w:hyperlink r:id="rId124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983F54" w:rsidRDefault="00FA4985" w:rsidP="00FA4985">
      <w:pPr>
        <w:pStyle w:val="AmdtsEntryHd"/>
      </w:pPr>
      <w:r w:rsidRPr="00983F54">
        <w:t>Pre-commencement Act applications for licences</w:t>
      </w:r>
    </w:p>
    <w:p w:rsidR="00FA4985" w:rsidRPr="00983F54" w:rsidRDefault="00FA4985" w:rsidP="00AD3CB0">
      <w:pPr>
        <w:pStyle w:val="AmdtsEntries"/>
        <w:keepNext/>
      </w:pPr>
      <w:r w:rsidRPr="00983F54">
        <w:t xml:space="preserve">s </w:t>
      </w:r>
      <w:r>
        <w:t>4</w:t>
      </w:r>
      <w:r w:rsidRPr="00983F54">
        <w:t>03</w:t>
      </w:r>
      <w:r w:rsidRPr="00983F54">
        <w:tab/>
      </w:r>
      <w:r>
        <w:t xml:space="preserve">(prev s 203) </w:t>
      </w:r>
      <w:r w:rsidRPr="00983F54">
        <w:t xml:space="preserve">ins </w:t>
      </w:r>
      <w:hyperlink r:id="rId1241"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rsidR="00FA4985" w:rsidRPr="002063C7" w:rsidRDefault="00FA4985" w:rsidP="00FA4985">
      <w:pPr>
        <w:pStyle w:val="AmdtsEntries"/>
      </w:pPr>
      <w:r>
        <w:tab/>
        <w:t xml:space="preserve">renum as s 403 R17 LA (see </w:t>
      </w:r>
      <w:hyperlink r:id="rId124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983F54" w:rsidRDefault="00FA4985" w:rsidP="00FA4985">
      <w:pPr>
        <w:pStyle w:val="AmdtsEntryHd"/>
      </w:pPr>
      <w:r w:rsidRPr="00983F54">
        <w:t>Pre-commencement Act applications for permits</w:t>
      </w:r>
    </w:p>
    <w:p w:rsidR="00FA4985" w:rsidRPr="00983F54" w:rsidRDefault="00FA4985" w:rsidP="00FA4985">
      <w:pPr>
        <w:pStyle w:val="AmdtsEntries"/>
      </w:pPr>
      <w:r>
        <w:t>s 4</w:t>
      </w:r>
      <w:r w:rsidRPr="00983F54">
        <w:t>04</w:t>
      </w:r>
      <w:r w:rsidRPr="00983F54">
        <w:tab/>
      </w:r>
      <w:r>
        <w:t xml:space="preserve">(prev s 204) </w:t>
      </w:r>
      <w:r w:rsidRPr="00983F54">
        <w:t xml:space="preserve">ins </w:t>
      </w:r>
      <w:hyperlink r:id="rId1243"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rsidR="00FA4985" w:rsidRPr="002063C7" w:rsidRDefault="00FA4985" w:rsidP="00FA4985">
      <w:pPr>
        <w:pStyle w:val="AmdtsEntries"/>
      </w:pPr>
      <w:r>
        <w:tab/>
        <w:t xml:space="preserve">renum as s 404 R17 LA (see </w:t>
      </w:r>
      <w:hyperlink r:id="rId124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Pre-commencement Act licences</w:t>
      </w:r>
    </w:p>
    <w:p w:rsidR="00FA4985" w:rsidRPr="006C6BF0" w:rsidRDefault="00FA4985" w:rsidP="0002735B">
      <w:pPr>
        <w:pStyle w:val="AmdtsEntries"/>
        <w:keepNext/>
      </w:pPr>
      <w:r>
        <w:t>s 4</w:t>
      </w:r>
      <w:r w:rsidRPr="006C6BF0">
        <w:t>05</w:t>
      </w:r>
      <w:r w:rsidRPr="006C6BF0">
        <w:tab/>
      </w:r>
      <w:r>
        <w:t xml:space="preserve">(prev s 205) </w:t>
      </w:r>
      <w:r w:rsidRPr="006C6BF0">
        <w:t xml:space="preserve">ins </w:t>
      </w:r>
      <w:hyperlink r:id="rId1245"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405 R17 LA (see </w:t>
      </w:r>
      <w:hyperlink r:id="rId124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Pre-commencement Act minor’s firearms permits</w:t>
      </w:r>
    </w:p>
    <w:p w:rsidR="00FA4985" w:rsidRPr="006C6BF0" w:rsidRDefault="00FA4985" w:rsidP="00FA4985">
      <w:pPr>
        <w:pStyle w:val="AmdtsEntries"/>
      </w:pPr>
      <w:r>
        <w:t>s 4</w:t>
      </w:r>
      <w:r w:rsidRPr="006C6BF0">
        <w:t>06</w:t>
      </w:r>
      <w:r w:rsidRPr="006C6BF0">
        <w:tab/>
      </w:r>
      <w:r>
        <w:t xml:space="preserve">(prev s 206) </w:t>
      </w:r>
      <w:r w:rsidRPr="006C6BF0">
        <w:t xml:space="preserve">ins </w:t>
      </w:r>
      <w:hyperlink r:id="rId1247"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406 R17 LA (see </w:t>
      </w:r>
      <w:hyperlink r:id="rId124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Pre-commencement Act internationally protected people temporary licences</w:t>
      </w:r>
    </w:p>
    <w:p w:rsidR="00FA4985" w:rsidRPr="006C6BF0" w:rsidRDefault="00FA4985" w:rsidP="006E4169">
      <w:pPr>
        <w:pStyle w:val="AmdtsEntries"/>
        <w:keepNext/>
      </w:pPr>
      <w:r>
        <w:t>s 4</w:t>
      </w:r>
      <w:r w:rsidRPr="006C6BF0">
        <w:t>07</w:t>
      </w:r>
      <w:r w:rsidRPr="006C6BF0">
        <w:tab/>
      </w:r>
      <w:r>
        <w:t xml:space="preserve">(prev s 207) </w:t>
      </w:r>
      <w:r w:rsidRPr="006C6BF0">
        <w:t xml:space="preserve">ins </w:t>
      </w:r>
      <w:hyperlink r:id="rId1249"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407 R17 LA (see </w:t>
      </w:r>
      <w:hyperlink r:id="rId125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Pre-commencement Act international visitors temporary permits</w:t>
      </w:r>
    </w:p>
    <w:p w:rsidR="00FA4985" w:rsidRPr="006C6BF0" w:rsidRDefault="00FA4985" w:rsidP="00FA4985">
      <w:pPr>
        <w:pStyle w:val="AmdtsEntries"/>
      </w:pPr>
      <w:r>
        <w:t>s 4</w:t>
      </w:r>
      <w:r w:rsidRPr="006C6BF0">
        <w:t>08</w:t>
      </w:r>
      <w:r w:rsidRPr="006C6BF0">
        <w:tab/>
      </w:r>
      <w:r>
        <w:t xml:space="preserve">(prev s 208) </w:t>
      </w:r>
      <w:r w:rsidRPr="006C6BF0">
        <w:t xml:space="preserve">ins </w:t>
      </w:r>
      <w:hyperlink r:id="rId1251"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408 R17 LA (see </w:t>
      </w:r>
      <w:hyperlink r:id="rId125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lastRenderedPageBreak/>
        <w:t>Pre-commencement Act—suspensions</w:t>
      </w:r>
    </w:p>
    <w:p w:rsidR="00FA4985" w:rsidRPr="006C6BF0" w:rsidRDefault="00FA4985" w:rsidP="00FA4985">
      <w:pPr>
        <w:pStyle w:val="AmdtsEntries"/>
      </w:pPr>
      <w:r>
        <w:t>s 4</w:t>
      </w:r>
      <w:r w:rsidRPr="006C6BF0">
        <w:t>09</w:t>
      </w:r>
      <w:r w:rsidRPr="006C6BF0">
        <w:tab/>
      </w:r>
      <w:r>
        <w:t xml:space="preserve">(prev s 209) </w:t>
      </w:r>
      <w:r w:rsidRPr="006C6BF0">
        <w:t xml:space="preserve">ins </w:t>
      </w:r>
      <w:hyperlink r:id="rId1253"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409 R17 LA (see </w:t>
      </w:r>
      <w:hyperlink r:id="rId125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Pre-commencement Act—applications for registration of firearm</w:t>
      </w:r>
    </w:p>
    <w:p w:rsidR="00FA4985" w:rsidRPr="006C6BF0" w:rsidRDefault="00FA4985" w:rsidP="00FA4985">
      <w:pPr>
        <w:pStyle w:val="AmdtsEntries"/>
      </w:pPr>
      <w:r>
        <w:t>s 4</w:t>
      </w:r>
      <w:r w:rsidRPr="006C6BF0">
        <w:t>10</w:t>
      </w:r>
      <w:r w:rsidRPr="006C6BF0">
        <w:tab/>
      </w:r>
      <w:r>
        <w:t xml:space="preserve">(prev s 210) </w:t>
      </w:r>
      <w:r w:rsidRPr="006C6BF0">
        <w:t xml:space="preserve">ins </w:t>
      </w:r>
      <w:hyperlink r:id="rId1255"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410 R17 LA (see </w:t>
      </w:r>
      <w:hyperlink r:id="rId125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Pre-commencement Act—register</w:t>
      </w:r>
    </w:p>
    <w:p w:rsidR="00FA4985" w:rsidRPr="006C6BF0" w:rsidRDefault="00FA4985" w:rsidP="00FA4985">
      <w:pPr>
        <w:pStyle w:val="AmdtsEntries"/>
      </w:pPr>
      <w:r>
        <w:t>s 4</w:t>
      </w:r>
      <w:r w:rsidRPr="006C6BF0">
        <w:t>11</w:t>
      </w:r>
      <w:r w:rsidRPr="006C6BF0">
        <w:tab/>
      </w:r>
      <w:r>
        <w:t xml:space="preserve">(prev s 211) </w:t>
      </w:r>
      <w:r w:rsidRPr="006C6BF0">
        <w:t xml:space="preserve">ins </w:t>
      </w:r>
      <w:hyperlink r:id="rId1257"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411 R17 LA (see </w:t>
      </w:r>
      <w:hyperlink r:id="rId125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Pre-commencement Act—endorsement of licences</w:t>
      </w:r>
    </w:p>
    <w:p w:rsidR="00FA4985" w:rsidRPr="006C6BF0" w:rsidRDefault="00FA4985" w:rsidP="00FA4985">
      <w:pPr>
        <w:pStyle w:val="AmdtsEntries"/>
      </w:pPr>
      <w:r>
        <w:t>s 4</w:t>
      </w:r>
      <w:r w:rsidRPr="006C6BF0">
        <w:t>12</w:t>
      </w:r>
      <w:r w:rsidRPr="006C6BF0">
        <w:tab/>
      </w:r>
      <w:r>
        <w:t xml:space="preserve">(prev s 212) </w:t>
      </w:r>
      <w:r w:rsidRPr="006C6BF0">
        <w:t xml:space="preserve">ins </w:t>
      </w:r>
      <w:hyperlink r:id="rId1259"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412 R17 LA (see </w:t>
      </w:r>
      <w:hyperlink r:id="rId126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Pre-commencement Act certificates</w:t>
      </w:r>
    </w:p>
    <w:p w:rsidR="00FA4985" w:rsidRPr="006C6BF0" w:rsidRDefault="00FA4985" w:rsidP="00252797">
      <w:pPr>
        <w:pStyle w:val="AmdtsEntries"/>
        <w:keepNext/>
      </w:pPr>
      <w:r>
        <w:t>s 4</w:t>
      </w:r>
      <w:r w:rsidRPr="006C6BF0">
        <w:t>13</w:t>
      </w:r>
      <w:r w:rsidRPr="006C6BF0">
        <w:tab/>
      </w:r>
      <w:r>
        <w:t xml:space="preserve">(prev s 213) </w:t>
      </w:r>
      <w:r w:rsidRPr="006C6BF0">
        <w:t xml:space="preserve">ins </w:t>
      </w:r>
      <w:hyperlink r:id="rId1261"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252797">
      <w:pPr>
        <w:pStyle w:val="AmdtsEntries"/>
        <w:keepNext/>
      </w:pPr>
      <w:r>
        <w:tab/>
        <w:t xml:space="preserve">renum as s 413 R17 LA (see </w:t>
      </w:r>
      <w:hyperlink r:id="rId126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 xml:space="preserve">Transitional meaning of </w:t>
      </w:r>
      <w:r w:rsidRPr="002063C7">
        <w:rPr>
          <w:rStyle w:val="charItals"/>
        </w:rPr>
        <w:t>parental responsibility</w:t>
      </w:r>
    </w:p>
    <w:p w:rsidR="00FA4985" w:rsidRPr="006C6BF0" w:rsidRDefault="00FA4985" w:rsidP="00FA4985">
      <w:pPr>
        <w:pStyle w:val="AmdtsEntries"/>
      </w:pPr>
      <w:r>
        <w:t>s 414</w:t>
      </w:r>
      <w:r w:rsidRPr="006C6BF0">
        <w:tab/>
      </w:r>
      <w:r>
        <w:t xml:space="preserve">(prev s 213A) </w:t>
      </w:r>
      <w:r w:rsidRPr="006C6BF0">
        <w:t xml:space="preserve">ins </w:t>
      </w:r>
      <w:hyperlink r:id="rId1263"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414 R17 LA (see </w:t>
      </w:r>
      <w:hyperlink r:id="rId126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550053" w:rsidRDefault="00FA4985" w:rsidP="00FA4985">
      <w:pPr>
        <w:pStyle w:val="AmdtsEntries"/>
      </w:pPr>
      <w:r w:rsidRPr="008A19F7">
        <w:tab/>
        <w:t xml:space="preserve">exp </w:t>
      </w:r>
      <w:r w:rsidR="000A2E2F">
        <w:t>15 January 2009</w:t>
      </w:r>
      <w:r w:rsidRPr="008A19F7">
        <w:t xml:space="preserve"> (s </w:t>
      </w:r>
      <w:r>
        <w:t>416</w:t>
      </w:r>
      <w:r w:rsidRPr="008A19F7">
        <w:t xml:space="preserve"> (1) </w:t>
      </w:r>
      <w:r w:rsidR="005321BC">
        <w:t>but</w:t>
      </w:r>
      <w:r w:rsidRPr="008A19F7">
        <w:t xml:space="preserve"> see </w:t>
      </w:r>
      <w:hyperlink r:id="rId1265" w:tooltip="Children and Young People Act 2008" w:history="1">
        <w:r w:rsidR="002063C7" w:rsidRPr="002063C7">
          <w:rPr>
            <w:rStyle w:val="charCitHyperlinkAbbrev"/>
          </w:rPr>
          <w:t>A2008</w:t>
        </w:r>
        <w:r w:rsidR="002063C7" w:rsidRPr="002063C7">
          <w:rPr>
            <w:rStyle w:val="charCitHyperlinkAbbrev"/>
          </w:rPr>
          <w:noBreakHyphen/>
          <w:t>19</w:t>
        </w:r>
      </w:hyperlink>
      <w:r w:rsidRPr="008A19F7">
        <w:t xml:space="preserve">, s 2 and </w:t>
      </w:r>
      <w:hyperlink r:id="rId1266" w:tooltip="CN2008-13" w:history="1">
        <w:r w:rsidR="002063C7" w:rsidRPr="002063C7">
          <w:rPr>
            <w:rStyle w:val="charCitHyperlinkAbbrev"/>
          </w:rPr>
          <w:t>CN2008-13</w:t>
        </w:r>
      </w:hyperlink>
      <w:r w:rsidRPr="008A19F7">
        <w:t xml:space="preserve">) </w:t>
      </w:r>
    </w:p>
    <w:p w:rsidR="00FA4985" w:rsidRPr="006C6BF0" w:rsidRDefault="00FA4985" w:rsidP="00FA4985">
      <w:pPr>
        <w:pStyle w:val="AmdtsEntryHd"/>
      </w:pPr>
      <w:r w:rsidRPr="006C6BF0">
        <w:t>Transitional regulations</w:t>
      </w:r>
    </w:p>
    <w:p w:rsidR="00FA4985" w:rsidRPr="006C6BF0" w:rsidRDefault="00FA4985" w:rsidP="00FA4985">
      <w:pPr>
        <w:pStyle w:val="AmdtsEntries"/>
      </w:pPr>
      <w:r>
        <w:t>s 415</w:t>
      </w:r>
      <w:r w:rsidRPr="006C6BF0">
        <w:tab/>
      </w:r>
      <w:r>
        <w:t xml:space="preserve">(prev s 214) </w:t>
      </w:r>
      <w:r w:rsidRPr="006C6BF0">
        <w:t xml:space="preserve">ins </w:t>
      </w:r>
      <w:hyperlink r:id="rId1267"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415 R17 LA (see </w:t>
      </w:r>
      <w:hyperlink r:id="rId126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Expiry—pt 2</w:t>
      </w:r>
      <w:r>
        <w:t>5</w:t>
      </w:r>
    </w:p>
    <w:p w:rsidR="00FA4985" w:rsidRPr="006C6BF0" w:rsidRDefault="00FA4985" w:rsidP="00FA4985">
      <w:pPr>
        <w:pStyle w:val="AmdtsEntries"/>
      </w:pPr>
      <w:r>
        <w:t>s 416</w:t>
      </w:r>
      <w:r w:rsidRPr="006C6BF0">
        <w:tab/>
      </w:r>
      <w:r>
        <w:t xml:space="preserve">(prev s 215) </w:t>
      </w:r>
      <w:r w:rsidRPr="006C6BF0">
        <w:t xml:space="preserve">ins </w:t>
      </w:r>
      <w:hyperlink r:id="rId1269"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416 R17 LA (see </w:t>
      </w:r>
      <w:hyperlink r:id="rId127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D76A1A" w:rsidRDefault="00D76A1A" w:rsidP="00D76A1A">
      <w:pPr>
        <w:pStyle w:val="AmdtsEntryHd"/>
      </w:pPr>
      <w:r w:rsidRPr="007D076B">
        <w:t>Authorised possession or use of prohibited firearms with pistol grips for sport or target shooting</w:t>
      </w:r>
    </w:p>
    <w:p w:rsidR="00D76A1A" w:rsidRDefault="00D76A1A" w:rsidP="00D76A1A">
      <w:pPr>
        <w:pStyle w:val="AmdtsEntries"/>
      </w:pPr>
      <w:r>
        <w:t>s 416A</w:t>
      </w:r>
      <w:r>
        <w:tab/>
        <w:t xml:space="preserve">ins as mod </w:t>
      </w:r>
      <w:hyperlink r:id="rId1271" w:tooltip="Firearms Regulation 2008" w:history="1">
        <w:r w:rsidR="002063C7" w:rsidRPr="002063C7">
          <w:rPr>
            <w:rStyle w:val="charCitHyperlinkAbbrev"/>
          </w:rPr>
          <w:t>SL2008</w:t>
        </w:r>
        <w:r w:rsidR="002063C7" w:rsidRPr="002063C7">
          <w:rPr>
            <w:rStyle w:val="charCitHyperlinkAbbrev"/>
          </w:rPr>
          <w:noBreakHyphen/>
          <w:t>55</w:t>
        </w:r>
      </w:hyperlink>
      <w:r>
        <w:t xml:space="preserve"> s 81</w:t>
      </w:r>
    </w:p>
    <w:p w:rsidR="00D00B13" w:rsidRDefault="00D00B13" w:rsidP="00D00B13">
      <w:pPr>
        <w:pStyle w:val="AmdtsEntries"/>
      </w:pPr>
      <w:r>
        <w:tab/>
        <w:t>mod lapsed 25</w:t>
      </w:r>
      <w:r w:rsidRPr="005A7BA0">
        <w:t xml:space="preserve"> </w:t>
      </w:r>
      <w:r>
        <w:t>November</w:t>
      </w:r>
      <w:r w:rsidRPr="005A7BA0">
        <w:t xml:space="preserve"> 2009 </w:t>
      </w:r>
      <w:r>
        <w:t>(</w:t>
      </w:r>
      <w:hyperlink r:id="rId1272" w:tooltip="Firearms Regulation 2008" w:history="1">
        <w:r w:rsidR="002063C7" w:rsidRPr="002063C7">
          <w:rPr>
            <w:rStyle w:val="charCitHyperlinkAbbrev"/>
          </w:rPr>
          <w:t>SL2008</w:t>
        </w:r>
        <w:r w:rsidR="002063C7" w:rsidRPr="002063C7">
          <w:rPr>
            <w:rStyle w:val="charCitHyperlinkAbbrev"/>
          </w:rPr>
          <w:noBreakHyphen/>
          <w:t>55</w:t>
        </w:r>
      </w:hyperlink>
      <w:r>
        <w:t xml:space="preserve"> s 81 om by </w:t>
      </w:r>
      <w:hyperlink r:id="rId1273" w:tooltip="Justice and Community Safety Legislation Amendment Act 2009 (No 3)" w:history="1">
        <w:r w:rsidR="002063C7" w:rsidRPr="002063C7">
          <w:rPr>
            <w:rStyle w:val="charCitHyperlinkAbbrev"/>
          </w:rPr>
          <w:t>A2009</w:t>
        </w:r>
        <w:r w:rsidR="002063C7" w:rsidRPr="002063C7">
          <w:rPr>
            <w:rStyle w:val="charCitHyperlinkAbbrev"/>
          </w:rPr>
          <w:noBreakHyphen/>
          <w:t>44</w:t>
        </w:r>
      </w:hyperlink>
      <w:r>
        <w:t xml:space="preserve"> amdt 1.27)</w:t>
      </w:r>
    </w:p>
    <w:p w:rsidR="001569DF" w:rsidRPr="001569DF" w:rsidRDefault="001569DF" w:rsidP="001569DF">
      <w:pPr>
        <w:pStyle w:val="AmdtsEntryHd"/>
        <w:rPr>
          <w:rStyle w:val="CharChapText"/>
        </w:rPr>
      </w:pPr>
      <w:r w:rsidRPr="001569DF">
        <w:rPr>
          <w:rStyle w:val="CharChapText"/>
        </w:rPr>
        <w:t>COVID-19 emergency response</w:t>
      </w:r>
    </w:p>
    <w:p w:rsidR="001569DF" w:rsidRDefault="001569DF" w:rsidP="00AA5BC0">
      <w:pPr>
        <w:pStyle w:val="AmdtsEntries"/>
      </w:pPr>
      <w:r>
        <w:t>pt 26 hdg</w:t>
      </w:r>
      <w:r>
        <w:tab/>
        <w:t xml:space="preserve">ins </w:t>
      </w:r>
      <w:hyperlink r:id="rId1274" w:anchor="history" w:tooltip="COVID-19 Emergency Response Act 2020" w:history="1">
        <w:r>
          <w:rPr>
            <w:rStyle w:val="charCitHyperlinkAbbrev"/>
          </w:rPr>
          <w:t>A2020</w:t>
        </w:r>
        <w:r>
          <w:rPr>
            <w:rStyle w:val="charCitHyperlinkAbbrev"/>
          </w:rPr>
          <w:noBreakHyphen/>
          <w:t>11</w:t>
        </w:r>
      </w:hyperlink>
      <w:r>
        <w:t xml:space="preserve"> amdt 1.34</w:t>
      </w:r>
    </w:p>
    <w:p w:rsidR="001569DF" w:rsidRDefault="001569DF" w:rsidP="001569DF">
      <w:pPr>
        <w:pStyle w:val="AmdtsEntries"/>
      </w:pPr>
      <w:r w:rsidRPr="001569DF">
        <w:tab/>
      </w:r>
      <w:r w:rsidRPr="001569DF">
        <w:rPr>
          <w:u w:val="single"/>
        </w:rPr>
        <w:t xml:space="preserve">exp </w:t>
      </w:r>
      <w:r w:rsidR="00287FBB">
        <w:rPr>
          <w:u w:val="single"/>
        </w:rPr>
        <w:t>at the end of a 3-month period during which no COVID</w:t>
      </w:r>
      <w:r w:rsidR="00FF190B">
        <w:rPr>
          <w:u w:val="single"/>
        </w:rPr>
        <w:noBreakHyphen/>
      </w:r>
      <w:r w:rsidR="00287FBB">
        <w:rPr>
          <w:u w:val="single"/>
        </w:rPr>
        <w:t xml:space="preserve">19 emergency has been in force (s 417 </w:t>
      </w:r>
      <w:r w:rsidR="00FF190B">
        <w:rPr>
          <w:u w:val="single"/>
        </w:rPr>
        <w:t>(6))</w:t>
      </w:r>
    </w:p>
    <w:p w:rsidR="001569DF" w:rsidRPr="001569DF" w:rsidRDefault="001569DF" w:rsidP="001569DF">
      <w:pPr>
        <w:pStyle w:val="AmdtsEntryHd"/>
        <w:rPr>
          <w:rStyle w:val="CharChapText"/>
        </w:rPr>
      </w:pPr>
      <w:r w:rsidRPr="00B6083F">
        <w:lastRenderedPageBreak/>
        <w:t>Declaration—COVID-19 emergency response</w:t>
      </w:r>
    </w:p>
    <w:p w:rsidR="001569DF" w:rsidRDefault="001569DF" w:rsidP="001569DF">
      <w:pPr>
        <w:pStyle w:val="AmdtsEntries"/>
      </w:pPr>
      <w:r>
        <w:t>s 417</w:t>
      </w:r>
      <w:r>
        <w:tab/>
        <w:t xml:space="preserve">ins </w:t>
      </w:r>
      <w:hyperlink r:id="rId1275" w:anchor="history" w:tooltip="COVID-19 Emergency Response Act 2020" w:history="1">
        <w:r>
          <w:rPr>
            <w:rStyle w:val="charCitHyperlinkAbbrev"/>
          </w:rPr>
          <w:t>A2020</w:t>
        </w:r>
        <w:r>
          <w:rPr>
            <w:rStyle w:val="charCitHyperlinkAbbrev"/>
          </w:rPr>
          <w:noBreakHyphen/>
          <w:t>11</w:t>
        </w:r>
      </w:hyperlink>
      <w:r>
        <w:t xml:space="preserve"> amdt 1.34</w:t>
      </w:r>
    </w:p>
    <w:p w:rsidR="00287FBB" w:rsidRDefault="00287FBB" w:rsidP="001569DF">
      <w:pPr>
        <w:pStyle w:val="AmdtsEntries"/>
      </w:pPr>
      <w:r>
        <w:tab/>
        <w:t xml:space="preserve">am </w:t>
      </w:r>
      <w:hyperlink r:id="rId1276" w:tooltip="COVID-19 Emergency Response Legislation Amendment Act 2020" w:history="1">
        <w:r w:rsidR="00FF190B" w:rsidRPr="00FF190B">
          <w:rPr>
            <w:rStyle w:val="charCitHyperlinkAbbrev"/>
          </w:rPr>
          <w:t>A2020</w:t>
        </w:r>
        <w:r w:rsidR="00FF190B" w:rsidRPr="00FF190B">
          <w:rPr>
            <w:rStyle w:val="charCitHyperlinkAbbrev"/>
          </w:rPr>
          <w:noBreakHyphen/>
          <w:t>14</w:t>
        </w:r>
      </w:hyperlink>
      <w:r w:rsidRPr="00FF190B">
        <w:rPr>
          <w:rStyle w:val="charCitHyperlinkAbbrev"/>
        </w:rPr>
        <w:t xml:space="preserve"> </w:t>
      </w:r>
      <w:r>
        <w:t>amdt 1.68, amdt 1.69</w:t>
      </w:r>
    </w:p>
    <w:p w:rsidR="00BB456C" w:rsidRDefault="001569DF" w:rsidP="00BB456C">
      <w:pPr>
        <w:pStyle w:val="AmdtsEntries"/>
      </w:pPr>
      <w:r>
        <w:tab/>
      </w:r>
      <w:r w:rsidR="00BB456C" w:rsidRPr="001569DF">
        <w:rPr>
          <w:u w:val="single"/>
        </w:rPr>
        <w:t xml:space="preserve">exp </w:t>
      </w:r>
      <w:r w:rsidR="00FF190B">
        <w:rPr>
          <w:u w:val="single"/>
        </w:rPr>
        <w:t>at the end of a 3-month period during which no COVID</w:t>
      </w:r>
      <w:r w:rsidR="00FF190B">
        <w:rPr>
          <w:u w:val="single"/>
        </w:rPr>
        <w:noBreakHyphen/>
        <w:t>19 emergency has been in force (s 417 (6))</w:t>
      </w:r>
    </w:p>
    <w:p w:rsidR="001569DF" w:rsidRPr="001569DF" w:rsidRDefault="001569DF" w:rsidP="00BB456C">
      <w:pPr>
        <w:pStyle w:val="AmdtsEntryHd"/>
        <w:rPr>
          <w:rStyle w:val="CharChapText"/>
        </w:rPr>
      </w:pPr>
      <w:r w:rsidRPr="00B6083F">
        <w:t>Expiry—pt 26</w:t>
      </w:r>
    </w:p>
    <w:p w:rsidR="001569DF" w:rsidRDefault="001569DF" w:rsidP="001569DF">
      <w:pPr>
        <w:pStyle w:val="AmdtsEntries"/>
      </w:pPr>
      <w:r>
        <w:t>s 418</w:t>
      </w:r>
      <w:r>
        <w:tab/>
        <w:t xml:space="preserve">ins </w:t>
      </w:r>
      <w:hyperlink r:id="rId1277" w:anchor="history" w:tooltip="COVID-19 Emergency Response Act 2020" w:history="1">
        <w:r>
          <w:rPr>
            <w:rStyle w:val="charCitHyperlinkAbbrev"/>
          </w:rPr>
          <w:t>A2020</w:t>
        </w:r>
        <w:r>
          <w:rPr>
            <w:rStyle w:val="charCitHyperlinkAbbrev"/>
          </w:rPr>
          <w:noBreakHyphen/>
          <w:t>11</w:t>
        </w:r>
      </w:hyperlink>
      <w:r>
        <w:t xml:space="preserve"> amdt 1.34</w:t>
      </w:r>
    </w:p>
    <w:p w:rsidR="00FF190B" w:rsidRDefault="00FF190B" w:rsidP="00FF190B">
      <w:pPr>
        <w:pStyle w:val="AmdtsEntries"/>
      </w:pPr>
      <w:r>
        <w:tab/>
        <w:t xml:space="preserve">om </w:t>
      </w:r>
      <w:hyperlink r:id="rId1278" w:tooltip="COVID-19 Emergency Response Legislation Amendment Act 2020" w:history="1">
        <w:r w:rsidRPr="00FF190B">
          <w:rPr>
            <w:rStyle w:val="charCitHyperlinkAbbrev"/>
          </w:rPr>
          <w:t>A2020</w:t>
        </w:r>
        <w:r w:rsidRPr="00FF190B">
          <w:rPr>
            <w:rStyle w:val="charCitHyperlinkAbbrev"/>
          </w:rPr>
          <w:noBreakHyphen/>
          <w:t>14</w:t>
        </w:r>
      </w:hyperlink>
      <w:r w:rsidRPr="00FF190B">
        <w:rPr>
          <w:rStyle w:val="charCitHyperlinkAbbrev"/>
        </w:rPr>
        <w:t xml:space="preserve"> </w:t>
      </w:r>
      <w:r>
        <w:t>amdt 1.70</w:t>
      </w:r>
    </w:p>
    <w:p w:rsidR="00FA4985" w:rsidRPr="00C91BD9" w:rsidRDefault="00FA4985" w:rsidP="00BB456C">
      <w:pPr>
        <w:pStyle w:val="AmdtsEntryHd"/>
        <w:rPr>
          <w:rStyle w:val="CharChapText"/>
        </w:rPr>
      </w:pPr>
      <w:r w:rsidRPr="00BB456C">
        <w:t>Prohibited</w:t>
      </w:r>
      <w:r w:rsidRPr="00C91BD9">
        <w:rPr>
          <w:rStyle w:val="CharChapText"/>
        </w:rPr>
        <w:t xml:space="preserve"> firearms</w:t>
      </w:r>
    </w:p>
    <w:p w:rsidR="00FA4985" w:rsidRPr="00C91BD9" w:rsidRDefault="00FA4985" w:rsidP="00995059">
      <w:pPr>
        <w:pStyle w:val="AmdtsEntries"/>
        <w:keepNext/>
      </w:pPr>
      <w:r w:rsidRPr="00C91BD9">
        <w:t>sch 1 hdg</w:t>
      </w:r>
      <w:r w:rsidRPr="00C91BD9">
        <w:tab/>
        <w:t xml:space="preserve">am </w:t>
      </w:r>
      <w:hyperlink r:id="rId127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amdt 1.11</w:t>
      </w:r>
    </w:p>
    <w:p w:rsidR="00FA4985" w:rsidRPr="00C91BD9" w:rsidRDefault="00FA4985" w:rsidP="00FA4985">
      <w:pPr>
        <w:pStyle w:val="AmdtsEntries"/>
      </w:pPr>
      <w:r w:rsidRPr="00C91BD9">
        <w:t>sch 1</w:t>
      </w:r>
      <w:r w:rsidRPr="00C91BD9">
        <w:tab/>
        <w:t xml:space="preserve">am </w:t>
      </w:r>
      <w:hyperlink r:id="rId128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ss 59-67</w:t>
      </w:r>
      <w:r>
        <w:t>; items renum R17 LA</w:t>
      </w:r>
      <w:r w:rsidR="003D6B60">
        <w:t xml:space="preserve">; </w:t>
      </w:r>
      <w:hyperlink r:id="rId1281" w:tooltip="Firearms Amendment Regulation 2010 (No 1)" w:history="1">
        <w:r w:rsidR="002063C7" w:rsidRPr="002063C7">
          <w:rPr>
            <w:rStyle w:val="charCitHyperlinkAbbrev"/>
          </w:rPr>
          <w:t>SL2010</w:t>
        </w:r>
        <w:r w:rsidR="002063C7" w:rsidRPr="002063C7">
          <w:rPr>
            <w:rStyle w:val="charCitHyperlinkAbbrev"/>
          </w:rPr>
          <w:noBreakHyphen/>
          <w:t>19</w:t>
        </w:r>
      </w:hyperlink>
      <w:r w:rsidR="003D6B60">
        <w:t xml:space="preserve"> s 4</w:t>
      </w:r>
      <w:r w:rsidR="00DE07CE">
        <w:t xml:space="preserve">; </w:t>
      </w:r>
      <w:hyperlink r:id="rId1282" w:tooltip="Firearms Amendment Regulation 2013 (No 1)" w:history="1">
        <w:r w:rsidR="00DE07CE">
          <w:rPr>
            <w:rStyle w:val="charCitHyperlinkAbbrev"/>
          </w:rPr>
          <w:t>SL2013</w:t>
        </w:r>
        <w:r w:rsidR="00DE07CE">
          <w:rPr>
            <w:rStyle w:val="charCitHyperlinkAbbrev"/>
          </w:rPr>
          <w:noBreakHyphen/>
          <w:t>29</w:t>
        </w:r>
      </w:hyperlink>
      <w:r w:rsidR="00DE07CE">
        <w:t xml:space="preserve"> s 4</w:t>
      </w:r>
      <w:r w:rsidR="008F397C">
        <w:t>; items renum R35 LA</w:t>
      </w:r>
      <w:r w:rsidR="007B1BB9">
        <w:t xml:space="preserve">; </w:t>
      </w:r>
      <w:hyperlink r:id="rId1283" w:tooltip="Crimes (Serious and Organised Crime) Legislation Amendment Act 2016" w:history="1">
        <w:r w:rsidR="007B1BB9" w:rsidRPr="00BC1368">
          <w:rPr>
            <w:color w:val="0000FF" w:themeColor="hyperlink"/>
          </w:rPr>
          <w:t>A2016</w:t>
        </w:r>
        <w:r w:rsidR="007B1BB9" w:rsidRPr="00BC1368">
          <w:rPr>
            <w:color w:val="0000FF" w:themeColor="hyperlink"/>
          </w:rPr>
          <w:noBreakHyphen/>
          <w:t>48</w:t>
        </w:r>
      </w:hyperlink>
      <w:r w:rsidR="007B1BB9" w:rsidRPr="00BC1368">
        <w:t xml:space="preserve"> s </w:t>
      </w:r>
      <w:r w:rsidR="007B1BB9">
        <w:t>36</w:t>
      </w:r>
      <w:r w:rsidR="00D62ABB">
        <w:t xml:space="preserve">; </w:t>
      </w:r>
      <w:hyperlink r:id="rId1284" w:tooltip="Firearms and Prohibited Weapons Legislation Amendment Act 2018" w:history="1">
        <w:r w:rsidR="00D62ABB">
          <w:rPr>
            <w:rStyle w:val="charCitHyperlinkAbbrev"/>
          </w:rPr>
          <w:t>A2018</w:t>
        </w:r>
        <w:r w:rsidR="00D62ABB">
          <w:rPr>
            <w:rStyle w:val="charCitHyperlinkAbbrev"/>
          </w:rPr>
          <w:noBreakHyphen/>
          <w:t>1</w:t>
        </w:r>
      </w:hyperlink>
      <w:r w:rsidR="00D62ABB">
        <w:t xml:space="preserve"> s 17</w:t>
      </w:r>
    </w:p>
    <w:p w:rsidR="00FA4985" w:rsidRPr="00C91BD9" w:rsidRDefault="00FA4985" w:rsidP="00FA4985">
      <w:pPr>
        <w:pStyle w:val="AmdtsEntryHd"/>
      </w:pPr>
      <w:r w:rsidRPr="00C91BD9">
        <w:t>Exemptions from Act</w:t>
      </w:r>
    </w:p>
    <w:p w:rsidR="00FA4985" w:rsidRDefault="00FA4985" w:rsidP="00FA4985">
      <w:pPr>
        <w:pStyle w:val="AmdtsEntries"/>
        <w:keepNext/>
      </w:pPr>
      <w:r>
        <w:t>sch 2 note</w:t>
      </w:r>
      <w:r>
        <w:tab/>
        <w:t xml:space="preserve">ins </w:t>
      </w:r>
      <w:hyperlink r:id="rId128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amdt 1.21</w:t>
      </w:r>
    </w:p>
    <w:p w:rsidR="00FA4985" w:rsidRDefault="00FA4985" w:rsidP="00995059">
      <w:pPr>
        <w:pStyle w:val="AmdtsEntries"/>
        <w:keepNext/>
      </w:pPr>
      <w:r>
        <w:t>sch 2</w:t>
      </w:r>
      <w:r>
        <w:tab/>
        <w:t xml:space="preserve">am </w:t>
      </w:r>
      <w:hyperlink r:id="rId1286"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23</w:t>
      </w:r>
    </w:p>
    <w:p w:rsidR="00FA4985" w:rsidRDefault="00FA4985" w:rsidP="00995059">
      <w:pPr>
        <w:pStyle w:val="AmdtsEntries"/>
        <w:keepNext/>
      </w:pPr>
      <w:r>
        <w:tab/>
      </w:r>
      <w:r w:rsidRPr="00C91BD9">
        <w:t xml:space="preserve">sub </w:t>
      </w:r>
      <w:hyperlink r:id="rId128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68</w:t>
      </w:r>
    </w:p>
    <w:p w:rsidR="00D0107F" w:rsidRPr="002942DF" w:rsidRDefault="00D0107F" w:rsidP="00FA4985">
      <w:pPr>
        <w:pStyle w:val="AmdtsEntries"/>
      </w:pPr>
      <w:r w:rsidRPr="002942DF">
        <w:tab/>
        <w:t xml:space="preserve">am </w:t>
      </w:r>
      <w:hyperlink r:id="rId1288"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r w:rsidRPr="002942DF">
        <w:t xml:space="preserve"> s 29</w:t>
      </w:r>
      <w:r w:rsidR="00CA5229">
        <w:t>; items renum R21 LA</w:t>
      </w:r>
    </w:p>
    <w:p w:rsidR="00FA4985" w:rsidRDefault="00FA4985" w:rsidP="00FA4985">
      <w:pPr>
        <w:pStyle w:val="AmdtsEntryHd"/>
        <w:rPr>
          <w:rFonts w:ascii="Helvetica" w:hAnsi="Helvetica"/>
          <w:color w:val="000000"/>
          <w:sz w:val="16"/>
        </w:rPr>
      </w:pPr>
      <w:r>
        <w:t>Amounts of compensation</w:t>
      </w:r>
    </w:p>
    <w:p w:rsidR="00FA4985" w:rsidRDefault="002942DF" w:rsidP="00FA4985">
      <w:pPr>
        <w:pStyle w:val="AmdtsEntries"/>
        <w:keepNext/>
      </w:pPr>
      <w:r>
        <w:t>sch 2A</w:t>
      </w:r>
      <w:r w:rsidR="00FA4985">
        <w:tab/>
        <w:t xml:space="preserve">ins </w:t>
      </w:r>
      <w:hyperlink r:id="rId1289" w:tooltip="Firearms (Amendment) Act 1997" w:history="1">
        <w:r w:rsidR="002063C7" w:rsidRPr="002063C7">
          <w:rPr>
            <w:rStyle w:val="charCitHyperlinkAbbrev"/>
          </w:rPr>
          <w:t>A1997</w:t>
        </w:r>
        <w:r w:rsidR="002063C7" w:rsidRPr="002063C7">
          <w:rPr>
            <w:rStyle w:val="charCitHyperlinkAbbrev"/>
          </w:rPr>
          <w:noBreakHyphen/>
          <w:t>12</w:t>
        </w:r>
      </w:hyperlink>
      <w:r w:rsidR="00FA4985">
        <w:t xml:space="preserve"> s 5</w:t>
      </w:r>
    </w:p>
    <w:p w:rsidR="00FA4985" w:rsidRDefault="00FA4985" w:rsidP="00FA4985">
      <w:pPr>
        <w:pStyle w:val="AmdtsEntries"/>
      </w:pPr>
      <w:r>
        <w:tab/>
        <w:t xml:space="preserve">om </w:t>
      </w:r>
      <w:hyperlink r:id="rId1290"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FA4985" w:rsidRPr="00C91BD9" w:rsidRDefault="00FA4985" w:rsidP="00FA4985">
      <w:pPr>
        <w:pStyle w:val="AmdtsEntryHd"/>
        <w:rPr>
          <w:rFonts w:ascii="Helvetica" w:hAnsi="Helvetica"/>
          <w:color w:val="000000"/>
          <w:sz w:val="16"/>
        </w:rPr>
      </w:pPr>
      <w:r w:rsidRPr="00C91BD9">
        <w:t>Licence categories and authority conferred</w:t>
      </w:r>
    </w:p>
    <w:p w:rsidR="00FA4985" w:rsidRPr="00C91BD9" w:rsidRDefault="00FA4985" w:rsidP="000E0830">
      <w:pPr>
        <w:pStyle w:val="AmdtsEntries"/>
        <w:keepNext/>
      </w:pPr>
      <w:r w:rsidRPr="00C91BD9">
        <w:t>sch 3</w:t>
      </w:r>
      <w:r w:rsidRPr="00C91BD9">
        <w:tab/>
        <w:t xml:space="preserve">om </w:t>
      </w:r>
      <w:hyperlink r:id="rId1291" w:tooltip="Firearms (Amendment) Act 1999" w:history="1">
        <w:r w:rsidR="002063C7" w:rsidRPr="002063C7">
          <w:rPr>
            <w:rStyle w:val="charCitHyperlinkAbbrev"/>
          </w:rPr>
          <w:t>A1999</w:t>
        </w:r>
        <w:r w:rsidR="002063C7" w:rsidRPr="002063C7">
          <w:rPr>
            <w:rStyle w:val="charCitHyperlinkAbbrev"/>
          </w:rPr>
          <w:noBreakHyphen/>
          <w:t>29</w:t>
        </w:r>
      </w:hyperlink>
      <w:r w:rsidRPr="00C91BD9">
        <w:t xml:space="preserve"> sch</w:t>
      </w:r>
    </w:p>
    <w:p w:rsidR="00FA4985" w:rsidRDefault="00FA4985" w:rsidP="00FA4985">
      <w:pPr>
        <w:pStyle w:val="AmdtsEntries"/>
      </w:pPr>
      <w:r w:rsidRPr="00C91BD9">
        <w:tab/>
        <w:t xml:space="preserve">ins </w:t>
      </w:r>
      <w:hyperlink r:id="rId129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68</w:t>
      </w:r>
    </w:p>
    <w:p w:rsidR="00471159" w:rsidRPr="007D6339" w:rsidRDefault="00471159" w:rsidP="00FA4985">
      <w:pPr>
        <w:pStyle w:val="AmdtsEntries"/>
      </w:pPr>
      <w:r>
        <w:tab/>
        <w:t xml:space="preserve">am </w:t>
      </w:r>
      <w:hyperlink r:id="rId1293" w:tooltip="Crimes Legislation Amendment Act 2017 (No 2)" w:history="1">
        <w:r>
          <w:rPr>
            <w:rStyle w:val="charCitHyperlinkAbbrev"/>
          </w:rPr>
          <w:t>A2017</w:t>
        </w:r>
        <w:r>
          <w:rPr>
            <w:rStyle w:val="charCitHyperlinkAbbrev"/>
          </w:rPr>
          <w:noBreakHyphen/>
          <w:t>9</w:t>
        </w:r>
      </w:hyperlink>
      <w:r>
        <w:t xml:space="preserve"> s 12</w:t>
      </w:r>
      <w:r w:rsidR="007D6339">
        <w:t xml:space="preserve">; </w:t>
      </w:r>
      <w:hyperlink r:id="rId1294" w:tooltip="Firearms Amendment Act 2017" w:history="1">
        <w:r w:rsidR="007D6339">
          <w:rPr>
            <w:rStyle w:val="charCitHyperlinkAbbrev"/>
          </w:rPr>
          <w:t>A2017</w:t>
        </w:r>
        <w:r w:rsidR="007D6339">
          <w:rPr>
            <w:rStyle w:val="charCitHyperlinkAbbrev"/>
          </w:rPr>
          <w:noBreakHyphen/>
          <w:t>16</w:t>
        </w:r>
      </w:hyperlink>
      <w:r w:rsidR="007D6339">
        <w:t xml:space="preserve"> ss 4-10</w:t>
      </w:r>
    </w:p>
    <w:p w:rsidR="00FA4985" w:rsidRPr="00C91BD9" w:rsidRDefault="00FA4985" w:rsidP="00FA4985">
      <w:pPr>
        <w:pStyle w:val="AmdtsEntryHd"/>
      </w:pPr>
      <w:r w:rsidRPr="00C91BD9">
        <w:t>Reviewable decisions</w:t>
      </w:r>
    </w:p>
    <w:p w:rsidR="00FA4985" w:rsidRPr="00C91BD9" w:rsidRDefault="00FA4985" w:rsidP="000E0830">
      <w:pPr>
        <w:pStyle w:val="AmdtsEntries"/>
        <w:keepNext/>
      </w:pPr>
      <w:r w:rsidRPr="00C91BD9">
        <w:t>sch 4</w:t>
      </w:r>
      <w:r w:rsidRPr="00C91BD9">
        <w:tab/>
        <w:t xml:space="preserve">ins </w:t>
      </w:r>
      <w:hyperlink r:id="rId129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68</w:t>
      </w:r>
    </w:p>
    <w:p w:rsidR="00FA4985" w:rsidRPr="008851A3" w:rsidRDefault="00FA4985" w:rsidP="000E0830">
      <w:pPr>
        <w:pStyle w:val="AmdtsEntries"/>
        <w:keepNext/>
      </w:pPr>
      <w:r w:rsidRPr="008851A3">
        <w:tab/>
        <w:t xml:space="preserve">sub </w:t>
      </w:r>
      <w:hyperlink r:id="rId1296"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1.270</w:t>
      </w:r>
    </w:p>
    <w:p w:rsidR="00FA4985" w:rsidRDefault="00FA4985" w:rsidP="000E0830">
      <w:pPr>
        <w:pStyle w:val="AmdtsEntries"/>
        <w:keepNext/>
      </w:pPr>
      <w:r>
        <w:tab/>
      </w:r>
      <w:r w:rsidRPr="009012B1">
        <w:t xml:space="preserve">item 43, item 44 exp 15 January 2010 (s </w:t>
      </w:r>
      <w:r w:rsidR="005321BC" w:rsidRPr="009012B1">
        <w:t>416</w:t>
      </w:r>
      <w:r w:rsidRPr="009012B1">
        <w:t xml:space="preserve"> (2))</w:t>
      </w:r>
    </w:p>
    <w:p w:rsidR="00531B70" w:rsidRPr="009012B1" w:rsidRDefault="00531B70" w:rsidP="00FA4985">
      <w:pPr>
        <w:pStyle w:val="AmdtsEntries"/>
      </w:pPr>
      <w:r>
        <w:tab/>
        <w:t xml:space="preserve">am </w:t>
      </w:r>
      <w:hyperlink r:id="rId1297" w:tooltip="Firearms Amendment Act 2010" w:history="1">
        <w:r w:rsidR="002063C7" w:rsidRPr="002063C7">
          <w:rPr>
            <w:rStyle w:val="charCitHyperlinkAbbrev"/>
          </w:rPr>
          <w:t>A2010</w:t>
        </w:r>
        <w:r w:rsidR="002063C7" w:rsidRPr="002063C7">
          <w:rPr>
            <w:rStyle w:val="charCitHyperlinkAbbrev"/>
          </w:rPr>
          <w:noBreakHyphen/>
          <w:t>51</w:t>
        </w:r>
      </w:hyperlink>
      <w:r>
        <w:t xml:space="preserve"> s 5; items renum R28 LA</w:t>
      </w:r>
    </w:p>
    <w:p w:rsidR="00FA4985" w:rsidRPr="00C91BD9" w:rsidRDefault="00FA4985" w:rsidP="00FA4985">
      <w:pPr>
        <w:pStyle w:val="AmdtsEntryHd"/>
      </w:pPr>
      <w:r w:rsidRPr="00C91BD9">
        <w:t>Dictionary</w:t>
      </w:r>
    </w:p>
    <w:p w:rsidR="00FA4985" w:rsidRPr="00C91BD9" w:rsidRDefault="00CD1AE3" w:rsidP="0045316C">
      <w:pPr>
        <w:pStyle w:val="AmdtsEntries"/>
        <w:keepNext/>
      </w:pPr>
      <w:r>
        <w:t>dict</w:t>
      </w:r>
      <w:r w:rsidR="00FA4985" w:rsidRPr="00C91BD9">
        <w:tab/>
        <w:t xml:space="preserve">ins </w:t>
      </w:r>
      <w:hyperlink r:id="rId1298" w:tooltip="Firearms Amendment Act 2008" w:history="1">
        <w:r w:rsidR="002063C7" w:rsidRPr="002063C7">
          <w:rPr>
            <w:rStyle w:val="charCitHyperlinkAbbrev"/>
          </w:rPr>
          <w:t>A2008</w:t>
        </w:r>
        <w:r w:rsidR="002063C7" w:rsidRPr="002063C7">
          <w:rPr>
            <w:rStyle w:val="charCitHyperlinkAbbrev"/>
          </w:rPr>
          <w:noBreakHyphen/>
          <w:t>25</w:t>
        </w:r>
      </w:hyperlink>
      <w:r w:rsidR="00FA4985" w:rsidRPr="00C91BD9">
        <w:t xml:space="preserve"> s 69</w:t>
      </w:r>
    </w:p>
    <w:p w:rsidR="00FA4985" w:rsidRPr="00B348D2" w:rsidRDefault="00FA4985" w:rsidP="00FA4985">
      <w:pPr>
        <w:pStyle w:val="AmdtsEntries"/>
      </w:pPr>
      <w:r w:rsidRPr="008851A3">
        <w:tab/>
        <w:t xml:space="preserve">am </w:t>
      </w:r>
      <w:hyperlink r:id="rId1299"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1.271, amdt 1.272</w:t>
      </w:r>
      <w:r w:rsidR="0075046E">
        <w:t xml:space="preserve">; </w:t>
      </w:r>
      <w:hyperlink r:id="rId1300" w:tooltip="Statute Law Amendment Act 2009" w:history="1">
        <w:r w:rsidR="002063C7" w:rsidRPr="002063C7">
          <w:rPr>
            <w:rStyle w:val="charCitHyperlinkAbbrev"/>
          </w:rPr>
          <w:t>A2009</w:t>
        </w:r>
        <w:r w:rsidR="002063C7" w:rsidRPr="002063C7">
          <w:rPr>
            <w:rStyle w:val="charCitHyperlinkAbbrev"/>
          </w:rPr>
          <w:noBreakHyphen/>
          <w:t>20</w:t>
        </w:r>
      </w:hyperlink>
      <w:r w:rsidR="0075046E">
        <w:t xml:space="preserve"> amdt 3.77</w:t>
      </w:r>
      <w:r w:rsidR="007363D0">
        <w:t xml:space="preserve">; </w:t>
      </w:r>
      <w:hyperlink r:id="rId1301" w:tooltip="Statute Law Amendment Act 2009 (No 2)" w:history="1">
        <w:r w:rsidR="002063C7" w:rsidRPr="002063C7">
          <w:rPr>
            <w:rStyle w:val="charCitHyperlinkAbbrev"/>
          </w:rPr>
          <w:t>A2009</w:t>
        </w:r>
        <w:r w:rsidR="002063C7" w:rsidRPr="002063C7">
          <w:rPr>
            <w:rStyle w:val="charCitHyperlinkAbbrev"/>
          </w:rPr>
          <w:noBreakHyphen/>
          <w:t>49</w:t>
        </w:r>
      </w:hyperlink>
      <w:r w:rsidR="007363D0">
        <w:t xml:space="preserve"> amdt 3.70</w:t>
      </w:r>
      <w:r w:rsidR="007D2EED">
        <w:t xml:space="preserve">; </w:t>
      </w:r>
      <w:hyperlink r:id="rId1302" w:tooltip="Justice and Community Safety Legislation Amendment Act 2010 (No 3)" w:history="1">
        <w:r w:rsidR="002063C7" w:rsidRPr="002063C7">
          <w:rPr>
            <w:rStyle w:val="charCitHyperlinkAbbrev"/>
          </w:rPr>
          <w:t>A2010</w:t>
        </w:r>
        <w:r w:rsidR="002063C7" w:rsidRPr="002063C7">
          <w:rPr>
            <w:rStyle w:val="charCitHyperlinkAbbrev"/>
          </w:rPr>
          <w:noBreakHyphen/>
          <w:t>40</w:t>
        </w:r>
      </w:hyperlink>
      <w:r w:rsidR="007D2EED">
        <w:t xml:space="preserve"> amdt 1.24</w:t>
      </w:r>
      <w:r w:rsidR="006E4169">
        <w:t xml:space="preserve">; </w:t>
      </w:r>
      <w:hyperlink r:id="rId1303"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r w:rsidR="006E4169">
        <w:t xml:space="preserve"> amdt</w:t>
      </w:r>
      <w:r w:rsidR="00D90FE6">
        <w:t> 1.207</w:t>
      </w:r>
      <w:r w:rsidR="00051893">
        <w:t xml:space="preserve">; </w:t>
      </w:r>
      <w:hyperlink r:id="rId1304" w:tooltip="Statute Law Amendment Act 2011 (No 3)" w:history="1">
        <w:r w:rsidR="002063C7" w:rsidRPr="002063C7">
          <w:rPr>
            <w:rStyle w:val="charCitHyperlinkAbbrev"/>
          </w:rPr>
          <w:t>A2011</w:t>
        </w:r>
        <w:r w:rsidR="002063C7" w:rsidRPr="002063C7">
          <w:rPr>
            <w:rStyle w:val="charCitHyperlinkAbbrev"/>
          </w:rPr>
          <w:noBreakHyphen/>
          <w:t>52</w:t>
        </w:r>
      </w:hyperlink>
      <w:r w:rsidR="00051893">
        <w:t xml:space="preserve"> amdt 3.98</w:t>
      </w:r>
      <w:r w:rsidR="001749A3">
        <w:t xml:space="preserve">; </w:t>
      </w:r>
      <w:hyperlink r:id="rId1305" w:tooltip="Statute Law Amendment Act 2013 (No 2)" w:history="1">
        <w:r w:rsidR="001749A3">
          <w:rPr>
            <w:rStyle w:val="charCitHyperlinkAbbrev"/>
          </w:rPr>
          <w:t>A2013</w:t>
        </w:r>
        <w:r w:rsidR="001749A3">
          <w:rPr>
            <w:rStyle w:val="charCitHyperlinkAbbrev"/>
          </w:rPr>
          <w:noBreakHyphen/>
          <w:t>44</w:t>
        </w:r>
      </w:hyperlink>
      <w:r w:rsidR="001749A3">
        <w:t xml:space="preserve"> amdt 3.73, amdt</w:t>
      </w:r>
      <w:r w:rsidR="000E0830">
        <w:t> </w:t>
      </w:r>
      <w:r w:rsidR="001749A3">
        <w:t>3.74</w:t>
      </w:r>
      <w:r w:rsidR="002C2330">
        <w:t xml:space="preserve">; </w:t>
      </w:r>
      <w:hyperlink r:id="rId1306" w:tooltip="Red Tape Reduction Legislation Amendment Act 2015" w:history="1">
        <w:r w:rsidR="002C2330">
          <w:rPr>
            <w:rStyle w:val="charCitHyperlinkAbbrev"/>
          </w:rPr>
          <w:t>A2015</w:t>
        </w:r>
        <w:r w:rsidR="002C2330">
          <w:rPr>
            <w:rStyle w:val="charCitHyperlinkAbbrev"/>
          </w:rPr>
          <w:noBreakHyphen/>
          <w:t>33</w:t>
        </w:r>
      </w:hyperlink>
      <w:r w:rsidR="002C2330">
        <w:t xml:space="preserve"> amdt 1.86</w:t>
      </w:r>
      <w:r w:rsidR="00BC12A8">
        <w:t>;</w:t>
      </w:r>
      <w:r w:rsidR="00933B7A">
        <w:t xml:space="preserve"> </w:t>
      </w:r>
      <w:hyperlink r:id="rId1307" w:tooltip="Statute Law Amendment Act 2017" w:history="1">
        <w:r w:rsidR="00933B7A" w:rsidRPr="0038160B">
          <w:rPr>
            <w:rStyle w:val="charCitHyperlinkAbbrev"/>
          </w:rPr>
          <w:t>A2017</w:t>
        </w:r>
        <w:r w:rsidR="00933B7A" w:rsidRPr="0038160B">
          <w:rPr>
            <w:rStyle w:val="charCitHyperlinkAbbrev"/>
          </w:rPr>
          <w:noBreakHyphen/>
          <w:t>4</w:t>
        </w:r>
      </w:hyperlink>
      <w:r w:rsidR="00933B7A">
        <w:t xml:space="preserve"> amdt 3.64</w:t>
      </w:r>
      <w:r w:rsidR="00B348D2">
        <w:t xml:space="preserve">; </w:t>
      </w:r>
      <w:hyperlink r:id="rId1308" w:tooltip="Veterinary Practice Act 2018" w:history="1">
        <w:r w:rsidR="00B348D2">
          <w:rPr>
            <w:rStyle w:val="charCitHyperlinkAbbrev"/>
          </w:rPr>
          <w:t>A2018</w:t>
        </w:r>
        <w:r w:rsidR="00B348D2">
          <w:rPr>
            <w:rStyle w:val="charCitHyperlinkAbbrev"/>
          </w:rPr>
          <w:noBreakHyphen/>
          <w:t>32</w:t>
        </w:r>
      </w:hyperlink>
      <w:r w:rsidR="00B348D2">
        <w:rPr>
          <w:rStyle w:val="charCitHyperlinkAbbrev"/>
        </w:rPr>
        <w:t xml:space="preserve"> </w:t>
      </w:r>
      <w:r w:rsidR="00B348D2">
        <w:t>amdt 3.11</w:t>
      </w:r>
    </w:p>
    <w:p w:rsidR="00FA4985" w:rsidRPr="00C91BD9" w:rsidRDefault="00FA4985" w:rsidP="00FA4985">
      <w:pPr>
        <w:pStyle w:val="AmdtsEntries"/>
      </w:pPr>
      <w:r w:rsidRPr="00C91BD9">
        <w:tab/>
        <w:t xml:space="preserve">def </w:t>
      </w:r>
      <w:r w:rsidRPr="002063C7">
        <w:rPr>
          <w:rStyle w:val="charBoldItals"/>
        </w:rPr>
        <w:t xml:space="preserve">acquire </w:t>
      </w:r>
      <w:r w:rsidRPr="00C91BD9">
        <w:t xml:space="preserve">ins </w:t>
      </w:r>
      <w:hyperlink r:id="rId130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acquirer </w:t>
      </w:r>
      <w:r w:rsidRPr="00C91BD9">
        <w:t xml:space="preserve">ins </w:t>
      </w:r>
      <w:hyperlink r:id="rId131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keepNext/>
      </w:pPr>
      <w:r w:rsidRPr="00C91BD9">
        <w:tab/>
        <w:t xml:space="preserve">def </w:t>
      </w:r>
      <w:r w:rsidRPr="002063C7">
        <w:rPr>
          <w:rStyle w:val="charBoldItals"/>
        </w:rPr>
        <w:t xml:space="preserve">active </w:t>
      </w:r>
      <w:r w:rsidRPr="00C91BD9">
        <w:t xml:space="preserve">sub </w:t>
      </w:r>
      <w:hyperlink r:id="rId1311"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C91BD9">
        <w:t xml:space="preserve"> s 4</w:t>
      </w:r>
    </w:p>
    <w:p w:rsidR="00FA4985" w:rsidRPr="00C91BD9" w:rsidRDefault="00FA4985" w:rsidP="00FA4985">
      <w:pPr>
        <w:pStyle w:val="AmdtsEntriesDefL2"/>
      </w:pPr>
      <w:r w:rsidRPr="00C91BD9">
        <w:tab/>
        <w:t xml:space="preserve">reloc from s 4 </w:t>
      </w:r>
      <w:hyperlink r:id="rId131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Pr="00C91BD9" w:rsidRDefault="00FA4985" w:rsidP="00FA4985">
      <w:pPr>
        <w:pStyle w:val="AmdtsEntries"/>
      </w:pPr>
      <w:r w:rsidRPr="00C91BD9">
        <w:tab/>
        <w:t xml:space="preserve">def </w:t>
      </w:r>
      <w:r w:rsidRPr="002063C7">
        <w:rPr>
          <w:rStyle w:val="charBoldItals"/>
        </w:rPr>
        <w:t>adult firearms licence</w:t>
      </w:r>
      <w:r w:rsidRPr="002063C7">
        <w:t xml:space="preserve"> </w:t>
      </w:r>
      <w:r w:rsidRPr="00C91BD9">
        <w:t xml:space="preserve">ins </w:t>
      </w:r>
      <w:hyperlink r:id="rId131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airgun </w:t>
      </w:r>
      <w:r w:rsidRPr="00C91BD9">
        <w:t xml:space="preserve">ins </w:t>
      </w:r>
      <w:hyperlink r:id="rId131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lastRenderedPageBreak/>
        <w:tab/>
        <w:t xml:space="preserve">def </w:t>
      </w:r>
      <w:r w:rsidRPr="002063C7">
        <w:rPr>
          <w:rStyle w:val="charBoldItals"/>
        </w:rPr>
        <w:t xml:space="preserve">ammunition </w:t>
      </w:r>
      <w:r w:rsidRPr="00C91BD9">
        <w:t xml:space="preserve">ins </w:t>
      </w:r>
      <w:hyperlink r:id="rId131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keepNext/>
      </w:pPr>
      <w:r w:rsidRPr="00C91BD9">
        <w:tab/>
        <w:t xml:space="preserve">def </w:t>
      </w:r>
      <w:r w:rsidRPr="002063C7">
        <w:rPr>
          <w:rStyle w:val="charBoldItals"/>
        </w:rPr>
        <w:t xml:space="preserve">approved </w:t>
      </w:r>
      <w:r w:rsidRPr="00C91BD9">
        <w:t xml:space="preserve">ins </w:t>
      </w:r>
      <w:hyperlink r:id="rId1316"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C91BD9">
        <w:t xml:space="preserve"> amdt 1.1</w:t>
      </w:r>
    </w:p>
    <w:p w:rsidR="00FA4985" w:rsidRPr="00C91BD9" w:rsidRDefault="00FA4985" w:rsidP="00FA4985">
      <w:pPr>
        <w:pStyle w:val="AmdtsEntriesDefL2"/>
      </w:pPr>
      <w:r w:rsidRPr="00C91BD9">
        <w:tab/>
        <w:t xml:space="preserve">reloc from s 4 </w:t>
      </w:r>
      <w:hyperlink r:id="rId131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Pr="00C91BD9" w:rsidRDefault="00FA4985" w:rsidP="00FA4985">
      <w:pPr>
        <w:pStyle w:val="AmdtsEntries"/>
        <w:keepNext/>
      </w:pPr>
      <w:r w:rsidRPr="00C91BD9">
        <w:tab/>
        <w:t xml:space="preserve">def </w:t>
      </w:r>
      <w:r w:rsidRPr="002063C7">
        <w:rPr>
          <w:rStyle w:val="charBoldItals"/>
        </w:rPr>
        <w:t xml:space="preserve">approved club </w:t>
      </w:r>
      <w:r w:rsidRPr="00C91BD9">
        <w:t xml:space="preserve">sub </w:t>
      </w:r>
      <w:hyperlink r:id="rId1318"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C91BD9">
        <w:t xml:space="preserve"> amdt 1.1</w:t>
      </w:r>
    </w:p>
    <w:p w:rsidR="00FA4985" w:rsidRPr="00C91BD9" w:rsidRDefault="00FA4985" w:rsidP="00FA4985">
      <w:pPr>
        <w:pStyle w:val="AmdtsEntriesDefL2"/>
      </w:pPr>
      <w:r w:rsidRPr="00C91BD9">
        <w:tab/>
        <w:t xml:space="preserve">reloc from s 4 </w:t>
      </w:r>
      <w:hyperlink r:id="rId131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Pr="00C91BD9" w:rsidRDefault="00FA4985" w:rsidP="00FA4985">
      <w:pPr>
        <w:pStyle w:val="AmdtsEntries"/>
      </w:pPr>
      <w:r w:rsidRPr="00C91BD9">
        <w:tab/>
        <w:t xml:space="preserve">def </w:t>
      </w:r>
      <w:r w:rsidRPr="002063C7">
        <w:rPr>
          <w:rStyle w:val="charBoldItals"/>
        </w:rPr>
        <w:t xml:space="preserve">approved firearms event </w:t>
      </w:r>
      <w:r w:rsidRPr="00C91BD9">
        <w:t xml:space="preserve">ins </w:t>
      </w:r>
      <w:hyperlink r:id="rId132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approved firearms training course </w:t>
      </w:r>
      <w:r w:rsidRPr="00C91BD9">
        <w:t xml:space="preserve">ins </w:t>
      </w:r>
      <w:hyperlink r:id="rId132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approved paintball competition </w:t>
      </w:r>
      <w:r w:rsidRPr="00C91BD9">
        <w:t xml:space="preserve">ins </w:t>
      </w:r>
      <w:hyperlink r:id="rId132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approved paintball range </w:t>
      </w:r>
      <w:r w:rsidRPr="00C91BD9">
        <w:t xml:space="preserve">ins </w:t>
      </w:r>
      <w:hyperlink r:id="rId132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approved reason </w:t>
      </w:r>
      <w:r w:rsidRPr="00C91BD9">
        <w:t xml:space="preserve">ins </w:t>
      </w:r>
      <w:hyperlink r:id="rId132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approved shooting competition </w:t>
      </w:r>
      <w:r w:rsidRPr="00C91BD9">
        <w:t xml:space="preserve">ins </w:t>
      </w:r>
      <w:hyperlink r:id="rId132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approved shooting range </w:t>
      </w:r>
      <w:r w:rsidRPr="00C91BD9">
        <w:t xml:space="preserve">ins </w:t>
      </w:r>
      <w:hyperlink r:id="rId132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authorised club member </w:t>
      </w:r>
      <w:r w:rsidRPr="00C91BD9">
        <w:t xml:space="preserve">ins </w:t>
      </w:r>
      <w:hyperlink r:id="rId132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authorised instructor </w:t>
      </w:r>
      <w:r w:rsidRPr="00C91BD9">
        <w:t xml:space="preserve">ins </w:t>
      </w:r>
      <w:hyperlink r:id="rId132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authorised period </w:t>
      </w:r>
      <w:r w:rsidRPr="00C91BD9">
        <w:t xml:space="preserve">ins </w:t>
      </w:r>
      <w:hyperlink r:id="rId132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keepNext/>
      </w:pPr>
      <w:r w:rsidRPr="00C91BD9">
        <w:tab/>
        <w:t xml:space="preserve">def </w:t>
      </w:r>
      <w:r w:rsidRPr="002063C7">
        <w:rPr>
          <w:rStyle w:val="charBoldItals"/>
        </w:rPr>
        <w:t xml:space="preserve">barrel length </w:t>
      </w:r>
      <w:r w:rsidRPr="00C91BD9">
        <w:t xml:space="preserve">ins </w:t>
      </w:r>
      <w:hyperlink r:id="rId1330"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C91BD9">
        <w:t xml:space="preserve"> s 5</w:t>
      </w:r>
    </w:p>
    <w:p w:rsidR="00FA4985" w:rsidRPr="00C91BD9" w:rsidRDefault="00FA4985" w:rsidP="00FA4985">
      <w:pPr>
        <w:pStyle w:val="AmdtsEntriesDefL2"/>
      </w:pPr>
      <w:r w:rsidRPr="00C91BD9">
        <w:tab/>
        <w:t xml:space="preserve">reloc from s 4 </w:t>
      </w:r>
      <w:hyperlink r:id="rId133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Default="00FA4985" w:rsidP="009C49DA">
      <w:pPr>
        <w:pStyle w:val="AmdtsEntries"/>
        <w:keepNext/>
      </w:pPr>
      <w:r w:rsidRPr="00C91BD9">
        <w:tab/>
        <w:t xml:space="preserve">def </w:t>
      </w:r>
      <w:r w:rsidRPr="002063C7">
        <w:rPr>
          <w:rStyle w:val="charBoldItals"/>
        </w:rPr>
        <w:t xml:space="preserve">blank fire firearm </w:t>
      </w:r>
      <w:r w:rsidRPr="00C91BD9">
        <w:t xml:space="preserve">reloc from s 4 </w:t>
      </w:r>
      <w:hyperlink r:id="rId133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5E7CAA" w:rsidRPr="00C91BD9" w:rsidRDefault="005E7CAA" w:rsidP="005E7CAA">
      <w:pPr>
        <w:pStyle w:val="AmdtsEntriesDefL2"/>
      </w:pPr>
      <w:r>
        <w:tab/>
        <w:t xml:space="preserve">sub </w:t>
      </w:r>
      <w:hyperlink r:id="rId1333" w:tooltip="Statute Law Amendment Act 2011" w:history="1">
        <w:r w:rsidR="002063C7" w:rsidRPr="002063C7">
          <w:rPr>
            <w:rStyle w:val="charCitHyperlinkAbbrev"/>
          </w:rPr>
          <w:t>A2011</w:t>
        </w:r>
        <w:r w:rsidR="002063C7" w:rsidRPr="002063C7">
          <w:rPr>
            <w:rStyle w:val="charCitHyperlinkAbbrev"/>
          </w:rPr>
          <w:noBreakHyphen/>
          <w:t>3</w:t>
        </w:r>
      </w:hyperlink>
      <w:r>
        <w:t xml:space="preserve"> amdt 3.209</w:t>
      </w:r>
    </w:p>
    <w:p w:rsidR="00FA4985" w:rsidRPr="00C91BD9" w:rsidRDefault="00FA4985" w:rsidP="00FA4985">
      <w:pPr>
        <w:pStyle w:val="AmdtsEntries"/>
      </w:pPr>
      <w:r w:rsidRPr="00C91BD9">
        <w:tab/>
        <w:t xml:space="preserve">def </w:t>
      </w:r>
      <w:r w:rsidRPr="002063C7">
        <w:rPr>
          <w:rStyle w:val="charBoldItals"/>
        </w:rPr>
        <w:t xml:space="preserve">buy </w:t>
      </w:r>
      <w:r w:rsidRPr="00C91BD9">
        <w:t xml:space="preserve">ins </w:t>
      </w:r>
      <w:hyperlink r:id="rId133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category </w:t>
      </w:r>
      <w:r w:rsidRPr="00C91BD9">
        <w:t xml:space="preserve">ins </w:t>
      </w:r>
      <w:hyperlink r:id="rId133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category A firearm </w:t>
      </w:r>
      <w:r w:rsidRPr="00C91BD9">
        <w:t xml:space="preserve">ins </w:t>
      </w:r>
      <w:hyperlink r:id="rId133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category B firearm </w:t>
      </w:r>
      <w:r w:rsidRPr="00C91BD9">
        <w:t xml:space="preserve">ins </w:t>
      </w:r>
      <w:hyperlink r:id="rId133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category C firearm </w:t>
      </w:r>
      <w:r w:rsidRPr="00C91BD9">
        <w:t xml:space="preserve">ins </w:t>
      </w:r>
      <w:hyperlink r:id="rId133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category D firearm </w:t>
      </w:r>
      <w:r w:rsidRPr="00C91BD9">
        <w:t xml:space="preserve">ins </w:t>
      </w:r>
      <w:hyperlink r:id="rId133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tab/>
      </w:r>
      <w:r w:rsidRPr="00C91BD9">
        <w:t xml:space="preserve">def </w:t>
      </w:r>
      <w:r w:rsidRPr="002063C7">
        <w:rPr>
          <w:rStyle w:val="charBoldItals"/>
        </w:rPr>
        <w:t xml:space="preserve">category H firearm </w:t>
      </w:r>
      <w:r w:rsidRPr="00C91BD9">
        <w:t xml:space="preserve">ins </w:t>
      </w:r>
      <w:hyperlink r:id="rId134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close associate </w:t>
      </w:r>
      <w:r w:rsidRPr="00C91BD9">
        <w:t xml:space="preserve">ins </w:t>
      </w:r>
      <w:hyperlink r:id="rId134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composite entity </w:t>
      </w:r>
      <w:r w:rsidRPr="00C91BD9">
        <w:t xml:space="preserve">ins </w:t>
      </w:r>
      <w:hyperlink r:id="rId134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composite entity firearms licence </w:t>
      </w:r>
      <w:r w:rsidRPr="00C91BD9">
        <w:t xml:space="preserve">ins </w:t>
      </w:r>
      <w:hyperlink r:id="rId134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connected </w:t>
      </w:r>
      <w:r w:rsidRPr="00C91BD9">
        <w:t xml:space="preserve">ins </w:t>
      </w:r>
      <w:hyperlink r:id="rId134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corrections officer </w:t>
      </w:r>
      <w:r w:rsidRPr="00C91BD9">
        <w:t xml:space="preserve">ins </w:t>
      </w:r>
      <w:hyperlink r:id="rId134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corresponding </w:t>
      </w:r>
      <w:r w:rsidRPr="00C91BD9">
        <w:t xml:space="preserve">ins </w:t>
      </w:r>
      <w:hyperlink r:id="rId134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corresponding law </w:t>
      </w:r>
      <w:r w:rsidRPr="00C91BD9">
        <w:t xml:space="preserve">ins </w:t>
      </w:r>
      <w:hyperlink r:id="rId134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keepNext/>
      </w:pPr>
      <w:r w:rsidRPr="00C91BD9">
        <w:tab/>
        <w:t xml:space="preserve">def </w:t>
      </w:r>
      <w:r w:rsidRPr="002063C7">
        <w:rPr>
          <w:rStyle w:val="charBoldItals"/>
        </w:rPr>
        <w:t xml:space="preserve">corresponding order </w:t>
      </w:r>
      <w:r w:rsidRPr="00C91BD9">
        <w:t xml:space="preserve">sub </w:t>
      </w:r>
      <w:hyperlink r:id="rId1348"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C91BD9">
        <w:t xml:space="preserve"> amdt 1.64</w:t>
      </w:r>
    </w:p>
    <w:p w:rsidR="00FA4985" w:rsidRDefault="00FA4985" w:rsidP="00FA4985">
      <w:pPr>
        <w:pStyle w:val="AmdtsEntriesDefL2"/>
      </w:pPr>
      <w:r w:rsidRPr="00C91BD9">
        <w:tab/>
        <w:t xml:space="preserve">reloc from s 4 </w:t>
      </w:r>
      <w:hyperlink r:id="rId134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063DE6" w:rsidRPr="00C91BD9" w:rsidRDefault="00063DE6" w:rsidP="00FA4985">
      <w:pPr>
        <w:pStyle w:val="AmdtsEntriesDefL2"/>
      </w:pPr>
      <w:r>
        <w:tab/>
        <w:t xml:space="preserve">om </w:t>
      </w:r>
      <w:hyperlink r:id="rId1350" w:tooltip="Personal Violence Act 2016" w:history="1">
        <w:r>
          <w:rPr>
            <w:rStyle w:val="charCitHyperlinkAbbrev"/>
          </w:rPr>
          <w:t>A2016</w:t>
        </w:r>
        <w:r>
          <w:rPr>
            <w:rStyle w:val="charCitHyperlinkAbbrev"/>
          </w:rPr>
          <w:noBreakHyphen/>
          <w:t>43</w:t>
        </w:r>
      </w:hyperlink>
      <w:r>
        <w:t xml:space="preserve"> amdt 2.18</w:t>
      </w:r>
    </w:p>
    <w:p w:rsidR="00FA4985" w:rsidRPr="00C91BD9" w:rsidRDefault="00FA4985" w:rsidP="00FA4985">
      <w:pPr>
        <w:pStyle w:val="AmdtsEntries"/>
      </w:pPr>
      <w:r w:rsidRPr="00C91BD9">
        <w:tab/>
        <w:t xml:space="preserve">def </w:t>
      </w:r>
      <w:r w:rsidRPr="002063C7">
        <w:rPr>
          <w:rStyle w:val="charBoldItals"/>
        </w:rPr>
        <w:t xml:space="preserve">dispose </w:t>
      </w:r>
      <w:r w:rsidRPr="00C91BD9">
        <w:t xml:space="preserve">ins </w:t>
      </w:r>
      <w:hyperlink r:id="rId135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CA3443">
      <w:pPr>
        <w:pStyle w:val="AmdtsEntries"/>
        <w:keepNext/>
      </w:pPr>
      <w:r w:rsidRPr="00C91BD9">
        <w:tab/>
        <w:t xml:space="preserve">def </w:t>
      </w:r>
      <w:r w:rsidRPr="002063C7">
        <w:rPr>
          <w:rStyle w:val="charBoldItals"/>
        </w:rPr>
        <w:t xml:space="preserve">domestic violence offence </w:t>
      </w:r>
      <w:r w:rsidRPr="00C91BD9">
        <w:t xml:space="preserve">ins </w:t>
      </w:r>
      <w:hyperlink r:id="rId135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14802" w:rsidRDefault="00FA4985" w:rsidP="00FA4985">
      <w:pPr>
        <w:pStyle w:val="AmdtsEntriesDefL2"/>
      </w:pPr>
      <w:r>
        <w:tab/>
      </w:r>
      <w:r w:rsidRPr="00C14802">
        <w:t xml:space="preserve">am </w:t>
      </w:r>
      <w:hyperlink r:id="rId1353"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14802">
        <w:t xml:space="preserve"> amdt 3.36</w:t>
      </w:r>
    </w:p>
    <w:p w:rsidR="00063DE6" w:rsidRPr="00C91BD9" w:rsidRDefault="00063DE6" w:rsidP="00063DE6">
      <w:pPr>
        <w:pStyle w:val="AmdtsEntriesDefL2"/>
      </w:pPr>
      <w:r>
        <w:tab/>
        <w:t xml:space="preserve">om </w:t>
      </w:r>
      <w:hyperlink r:id="rId1354" w:tooltip="Personal Violence Act 2016" w:history="1">
        <w:r>
          <w:rPr>
            <w:rStyle w:val="charCitHyperlinkAbbrev"/>
          </w:rPr>
          <w:t>A2016</w:t>
        </w:r>
        <w:r>
          <w:rPr>
            <w:rStyle w:val="charCitHyperlinkAbbrev"/>
          </w:rPr>
          <w:noBreakHyphen/>
          <w:t>43</w:t>
        </w:r>
      </w:hyperlink>
      <w:r>
        <w:t xml:space="preserve"> amdt 2.18</w:t>
      </w:r>
    </w:p>
    <w:p w:rsidR="00FA4985" w:rsidRPr="00C91BD9" w:rsidRDefault="00FA4985" w:rsidP="00FA4985">
      <w:pPr>
        <w:pStyle w:val="AmdtsEntries"/>
      </w:pPr>
      <w:r w:rsidRPr="00C91BD9">
        <w:tab/>
        <w:t xml:space="preserve">def </w:t>
      </w:r>
      <w:r w:rsidRPr="002063C7">
        <w:rPr>
          <w:rStyle w:val="charBoldItals"/>
        </w:rPr>
        <w:t xml:space="preserve">employed </w:t>
      </w:r>
      <w:r w:rsidRPr="00C91BD9">
        <w:t xml:space="preserve">ins </w:t>
      </w:r>
      <w:hyperlink r:id="rId135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employee </w:t>
      </w:r>
      <w:r w:rsidRPr="00C91BD9">
        <w:t xml:space="preserve">ins </w:t>
      </w:r>
      <w:hyperlink r:id="rId135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executive officer </w:t>
      </w:r>
      <w:r w:rsidRPr="00C91BD9">
        <w:t xml:space="preserve">ins </w:t>
      </w:r>
      <w:hyperlink r:id="rId135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keepNext/>
      </w:pPr>
      <w:r w:rsidRPr="00C91BD9">
        <w:tab/>
        <w:t xml:space="preserve">def </w:t>
      </w:r>
      <w:r w:rsidRPr="00C91BD9">
        <w:rPr>
          <w:rStyle w:val="charBoldItals"/>
        </w:rPr>
        <w:t xml:space="preserve">explosive </w:t>
      </w:r>
      <w:r w:rsidRPr="00C91BD9">
        <w:t xml:space="preserve">sub </w:t>
      </w:r>
      <w:hyperlink r:id="rId1358" w:tooltip="Dangerous Substances Act 2004" w:history="1">
        <w:r w:rsidR="002063C7" w:rsidRPr="002063C7">
          <w:rPr>
            <w:rStyle w:val="charCitHyperlinkAbbrev"/>
          </w:rPr>
          <w:t>A2004</w:t>
        </w:r>
        <w:r w:rsidR="002063C7" w:rsidRPr="002063C7">
          <w:rPr>
            <w:rStyle w:val="charCitHyperlinkAbbrev"/>
          </w:rPr>
          <w:noBreakHyphen/>
          <w:t>7</w:t>
        </w:r>
      </w:hyperlink>
      <w:r w:rsidRPr="00C91BD9">
        <w:t xml:space="preserve"> amdt 1.2</w:t>
      </w:r>
    </w:p>
    <w:p w:rsidR="00FA4985" w:rsidRPr="00C91BD9" w:rsidRDefault="00FA4985" w:rsidP="00FA4985">
      <w:pPr>
        <w:pStyle w:val="AmdtsEntriesDefL2"/>
      </w:pPr>
      <w:r w:rsidRPr="00C91BD9">
        <w:tab/>
        <w:t xml:space="preserve">reloc from s 4 </w:t>
      </w:r>
      <w:hyperlink r:id="rId135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063DE6" w:rsidRDefault="00063DE6" w:rsidP="00FA4985">
      <w:pPr>
        <w:pStyle w:val="AmdtsEntries"/>
      </w:pPr>
      <w:r>
        <w:tab/>
        <w:t xml:space="preserve">def </w:t>
      </w:r>
      <w:r w:rsidRPr="00063DE6">
        <w:rPr>
          <w:rStyle w:val="charBoldItals"/>
        </w:rPr>
        <w:t>family violence offence</w:t>
      </w:r>
      <w:r>
        <w:t xml:space="preserve"> ins </w:t>
      </w:r>
      <w:hyperlink r:id="rId1360" w:tooltip="Personal Violence Act 2016" w:history="1">
        <w:r>
          <w:rPr>
            <w:rStyle w:val="charCitHyperlinkAbbrev"/>
          </w:rPr>
          <w:t>A2016</w:t>
        </w:r>
        <w:r>
          <w:rPr>
            <w:rStyle w:val="charCitHyperlinkAbbrev"/>
          </w:rPr>
          <w:noBreakHyphen/>
          <w:t>43</w:t>
        </w:r>
      </w:hyperlink>
      <w:r>
        <w:t xml:space="preserve"> amdt 2.19</w:t>
      </w:r>
    </w:p>
    <w:p w:rsidR="00063DE6" w:rsidRDefault="00063DE6" w:rsidP="00063DE6">
      <w:pPr>
        <w:pStyle w:val="AmdtsEntries"/>
      </w:pPr>
      <w:r>
        <w:tab/>
        <w:t xml:space="preserve">def </w:t>
      </w:r>
      <w:r>
        <w:rPr>
          <w:rStyle w:val="charBoldItals"/>
        </w:rPr>
        <w:t>final protection order</w:t>
      </w:r>
      <w:r>
        <w:t xml:space="preserve"> ins </w:t>
      </w:r>
      <w:hyperlink r:id="rId1361" w:tooltip="Personal Violence Act 2016" w:history="1">
        <w:r>
          <w:rPr>
            <w:rStyle w:val="charCitHyperlinkAbbrev"/>
          </w:rPr>
          <w:t>A2016</w:t>
        </w:r>
        <w:r>
          <w:rPr>
            <w:rStyle w:val="charCitHyperlinkAbbrev"/>
          </w:rPr>
          <w:noBreakHyphen/>
          <w:t>43</w:t>
        </w:r>
      </w:hyperlink>
      <w:r>
        <w:t xml:space="preserve"> amdt 2.19</w:t>
      </w:r>
    </w:p>
    <w:p w:rsidR="00FA4985" w:rsidRPr="00C91BD9" w:rsidRDefault="00FA4985" w:rsidP="00FA4985">
      <w:pPr>
        <w:pStyle w:val="AmdtsEntries"/>
      </w:pPr>
      <w:r w:rsidRPr="00C91BD9">
        <w:lastRenderedPageBreak/>
        <w:tab/>
        <w:t xml:space="preserve">def </w:t>
      </w:r>
      <w:r w:rsidRPr="002063C7">
        <w:rPr>
          <w:rStyle w:val="charBoldItals"/>
        </w:rPr>
        <w:t xml:space="preserve">firearm </w:t>
      </w:r>
      <w:r w:rsidRPr="00C91BD9">
        <w:t xml:space="preserve">ins </w:t>
      </w:r>
      <w:hyperlink r:id="rId136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firearm part </w:t>
      </w:r>
      <w:r w:rsidRPr="00C91BD9">
        <w:t xml:space="preserve">ins </w:t>
      </w:r>
      <w:hyperlink r:id="rId136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Default="00FA4985" w:rsidP="00FA4985">
      <w:pPr>
        <w:pStyle w:val="AmdtsEntries"/>
      </w:pPr>
      <w:r w:rsidRPr="00C91BD9">
        <w:tab/>
        <w:t xml:space="preserve">def </w:t>
      </w:r>
      <w:r w:rsidRPr="002063C7">
        <w:rPr>
          <w:rStyle w:val="charBoldItals"/>
        </w:rPr>
        <w:t xml:space="preserve">firearms dealer </w:t>
      </w:r>
      <w:r w:rsidRPr="00C91BD9">
        <w:t xml:space="preserve">ins </w:t>
      </w:r>
      <w:hyperlink r:id="rId136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2F20BA" w:rsidRPr="002F20BA" w:rsidRDefault="002F20BA" w:rsidP="00FA4985">
      <w:pPr>
        <w:pStyle w:val="AmdtsEntries"/>
      </w:pPr>
      <w:r>
        <w:tab/>
        <w:t xml:space="preserve">def </w:t>
      </w:r>
      <w:r>
        <w:rPr>
          <w:rStyle w:val="charBoldItals"/>
        </w:rPr>
        <w:t>firearm part</w:t>
      </w:r>
      <w:r>
        <w:t xml:space="preserve"> am </w:t>
      </w:r>
      <w:hyperlink r:id="rId1365" w:tooltip="Crimes Legislation Amendment Act 2013 (No 2)" w:history="1">
        <w:r>
          <w:rPr>
            <w:rStyle w:val="charCitHyperlinkAbbrev"/>
          </w:rPr>
          <w:t>A2013-50</w:t>
        </w:r>
      </w:hyperlink>
      <w:r>
        <w:t xml:space="preserve"> s 28</w:t>
      </w:r>
    </w:p>
    <w:p w:rsidR="00FA4985" w:rsidRPr="00C91BD9" w:rsidRDefault="00FA4985" w:rsidP="00FA4985">
      <w:pPr>
        <w:pStyle w:val="AmdtsEntries"/>
      </w:pPr>
      <w:r w:rsidRPr="00C91BD9">
        <w:tab/>
        <w:t xml:space="preserve">def </w:t>
      </w:r>
      <w:r w:rsidRPr="002063C7">
        <w:rPr>
          <w:rStyle w:val="charBoldItals"/>
        </w:rPr>
        <w:t xml:space="preserve">foreign acquirer </w:t>
      </w:r>
      <w:r w:rsidRPr="00C91BD9">
        <w:t xml:space="preserve">ins </w:t>
      </w:r>
      <w:hyperlink r:id="rId136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foreign firearms licence </w:t>
      </w:r>
      <w:r w:rsidRPr="00C91BD9">
        <w:t xml:space="preserve">ins </w:t>
      </w:r>
      <w:hyperlink r:id="rId136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genuine reason </w:t>
      </w:r>
      <w:r w:rsidRPr="00C91BD9">
        <w:t xml:space="preserve">ins </w:t>
      </w:r>
      <w:hyperlink r:id="rId136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genuine reason of international visitor </w:t>
      </w:r>
      <w:r w:rsidRPr="00C91BD9">
        <w:t xml:space="preserve">ins </w:t>
      </w:r>
      <w:hyperlink r:id="rId136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government agency </w:t>
      </w:r>
      <w:r w:rsidRPr="00C91BD9">
        <w:t xml:space="preserve">reloc from s 4 </w:t>
      </w:r>
      <w:hyperlink r:id="rId137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Default="00FA4985" w:rsidP="00FA4985">
      <w:pPr>
        <w:pStyle w:val="AmdtsEntries"/>
      </w:pPr>
      <w:r w:rsidRPr="00C91BD9">
        <w:tab/>
        <w:t xml:space="preserve">def </w:t>
      </w:r>
      <w:r w:rsidRPr="002063C7">
        <w:rPr>
          <w:rStyle w:val="charBoldItals"/>
        </w:rPr>
        <w:t xml:space="preserve">head </w:t>
      </w:r>
      <w:r w:rsidRPr="00C91BD9">
        <w:t xml:space="preserve">reloc from s 4 </w:t>
      </w:r>
      <w:hyperlink r:id="rId137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7B1BB9" w:rsidRDefault="00517ED5" w:rsidP="00517ED5">
      <w:pPr>
        <w:pStyle w:val="AmdtsEntriesDefL2"/>
      </w:pPr>
      <w:r>
        <w:tab/>
        <w:t xml:space="preserve">am </w:t>
      </w:r>
      <w:hyperlink r:id="rId1372"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r>
        <w:t xml:space="preserve"> amdt </w:t>
      </w:r>
      <w:r w:rsidR="004C36FB">
        <w:t>1.208</w:t>
      </w:r>
    </w:p>
    <w:p w:rsidR="007B1BB9" w:rsidRPr="00C91BD9" w:rsidRDefault="007B1BB9" w:rsidP="00FA6866">
      <w:pPr>
        <w:pStyle w:val="AmdtsEntries"/>
      </w:pPr>
      <w:r>
        <w:tab/>
      </w:r>
      <w:r w:rsidRPr="00C91BD9">
        <w:t xml:space="preserve">def </w:t>
      </w:r>
      <w:r w:rsidR="00FA6866">
        <w:rPr>
          <w:rStyle w:val="charBoldItals"/>
        </w:rPr>
        <w:t>imitation firearm</w:t>
      </w:r>
      <w:r w:rsidRPr="002063C7">
        <w:rPr>
          <w:rStyle w:val="charBoldItals"/>
        </w:rPr>
        <w:t xml:space="preserve"> </w:t>
      </w:r>
      <w:r>
        <w:t xml:space="preserve">ins </w:t>
      </w:r>
      <w:hyperlink r:id="rId1373" w:tooltip="Crimes (Serious and Organised Crime) Legislation Amendment Act 2016" w:history="1">
        <w:r w:rsidRPr="00BC1368">
          <w:rPr>
            <w:color w:val="0000FF" w:themeColor="hyperlink"/>
          </w:rPr>
          <w:t>A2016</w:t>
        </w:r>
        <w:r w:rsidRPr="00BC1368">
          <w:rPr>
            <w:color w:val="0000FF" w:themeColor="hyperlink"/>
          </w:rPr>
          <w:noBreakHyphen/>
          <w:t>48</w:t>
        </w:r>
      </w:hyperlink>
      <w:r w:rsidRPr="00BC1368">
        <w:t xml:space="preserve"> s </w:t>
      </w:r>
      <w:r w:rsidR="00FA6866">
        <w:t>37</w:t>
      </w:r>
    </w:p>
    <w:p w:rsidR="00FA4985" w:rsidRDefault="00FA4985" w:rsidP="00FA4985">
      <w:pPr>
        <w:pStyle w:val="AmdtsEntries"/>
      </w:pPr>
      <w:r>
        <w:tab/>
        <w:t xml:space="preserve">def </w:t>
      </w:r>
      <w:r w:rsidRPr="002063C7">
        <w:rPr>
          <w:rStyle w:val="charBoldItals"/>
        </w:rPr>
        <w:t xml:space="preserve">inoperable firearm </w:t>
      </w:r>
      <w:r w:rsidRPr="00C91BD9">
        <w:t xml:space="preserve">reloc from s 4 </w:t>
      </w:r>
      <w:hyperlink r:id="rId137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1749A3" w:rsidRPr="002063C7" w:rsidRDefault="001749A3" w:rsidP="001749A3">
      <w:pPr>
        <w:pStyle w:val="AmdtsEntriesDefL2"/>
      </w:pPr>
      <w:r>
        <w:tab/>
        <w:t xml:space="preserve">om </w:t>
      </w:r>
      <w:hyperlink r:id="rId1375" w:tooltip="Statute Law Amendment Act 2013 (No 2)" w:history="1">
        <w:r>
          <w:rPr>
            <w:rStyle w:val="charCitHyperlinkAbbrev"/>
          </w:rPr>
          <w:t>A2013</w:t>
        </w:r>
        <w:r>
          <w:rPr>
            <w:rStyle w:val="charCitHyperlinkAbbrev"/>
          </w:rPr>
          <w:noBreakHyphen/>
          <w:t>44</w:t>
        </w:r>
      </w:hyperlink>
      <w:r>
        <w:t xml:space="preserve"> amdt 3.75</w:t>
      </w:r>
    </w:p>
    <w:p w:rsidR="00FA4985" w:rsidRDefault="00FA4985" w:rsidP="00FA4985">
      <w:pPr>
        <w:pStyle w:val="AmdtsEntries"/>
        <w:keepNext/>
      </w:pPr>
      <w:r>
        <w:tab/>
        <w:t xml:space="preserve">def </w:t>
      </w:r>
      <w:r w:rsidRPr="002063C7">
        <w:rPr>
          <w:rStyle w:val="charBoldItals"/>
        </w:rPr>
        <w:t xml:space="preserve">interim protection order </w:t>
      </w:r>
      <w:r>
        <w:t xml:space="preserve">ins </w:t>
      </w:r>
      <w:hyperlink r:id="rId1376"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t xml:space="preserve"> amdt 1.65</w:t>
      </w:r>
    </w:p>
    <w:p w:rsidR="00FA4985" w:rsidRDefault="00FA4985" w:rsidP="006E4169">
      <w:pPr>
        <w:pStyle w:val="AmdtsEntriesDefL2"/>
        <w:keepNext/>
      </w:pPr>
      <w:r>
        <w:tab/>
        <w:t xml:space="preserve">am </w:t>
      </w:r>
      <w:hyperlink r:id="rId1377"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r>
        <w:t xml:space="preserve"> amdt 1.36</w:t>
      </w:r>
    </w:p>
    <w:p w:rsidR="00FA4985" w:rsidRPr="00C91BD9" w:rsidRDefault="00FA4985" w:rsidP="00FA4985">
      <w:pPr>
        <w:pStyle w:val="AmdtsEntriesDefL2"/>
      </w:pPr>
      <w:r>
        <w:tab/>
      </w:r>
      <w:r w:rsidRPr="00C91BD9">
        <w:t xml:space="preserve">reloc from s 4 </w:t>
      </w:r>
      <w:hyperlink r:id="rId137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Default="00FA4985" w:rsidP="00FA4985">
      <w:pPr>
        <w:pStyle w:val="AmdtsEntriesDefL2"/>
      </w:pPr>
      <w:r>
        <w:tab/>
      </w:r>
      <w:r w:rsidRPr="00C14802">
        <w:t xml:space="preserve">am </w:t>
      </w:r>
      <w:hyperlink r:id="rId1379"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14802">
        <w:t xml:space="preserve"> amdt 3.37</w:t>
      </w:r>
    </w:p>
    <w:p w:rsidR="00063DE6" w:rsidRPr="00C14802" w:rsidRDefault="00063DE6" w:rsidP="00FA4985">
      <w:pPr>
        <w:pStyle w:val="AmdtsEntriesDefL2"/>
      </w:pPr>
      <w:r>
        <w:tab/>
        <w:t xml:space="preserve">sub </w:t>
      </w:r>
      <w:hyperlink r:id="rId1380" w:tooltip="Personal Violence Act 2016" w:history="1">
        <w:r>
          <w:rPr>
            <w:rStyle w:val="charCitHyperlinkAbbrev"/>
          </w:rPr>
          <w:t>A2016</w:t>
        </w:r>
        <w:r>
          <w:rPr>
            <w:rStyle w:val="charCitHyperlinkAbbrev"/>
          </w:rPr>
          <w:noBreakHyphen/>
          <w:t>43</w:t>
        </w:r>
      </w:hyperlink>
      <w:r>
        <w:t xml:space="preserve"> amdt 2.20</w:t>
      </w:r>
    </w:p>
    <w:p w:rsidR="00FA4985" w:rsidRPr="00C91BD9" w:rsidRDefault="00FA4985" w:rsidP="00FA4985">
      <w:pPr>
        <w:pStyle w:val="AmdtsEntries"/>
      </w:pPr>
      <w:r w:rsidRPr="00C91BD9">
        <w:tab/>
        <w:t xml:space="preserve">def </w:t>
      </w:r>
      <w:r w:rsidRPr="002063C7">
        <w:rPr>
          <w:rStyle w:val="charBoldItals"/>
        </w:rPr>
        <w:t xml:space="preserve">interstate licence </w:t>
      </w:r>
      <w:r w:rsidRPr="00C91BD9">
        <w:t xml:space="preserve">ins </w:t>
      </w:r>
      <w:hyperlink r:id="rId138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licence </w:t>
      </w:r>
      <w:r w:rsidRPr="00C91BD9">
        <w:t xml:space="preserve">reloc from s 4 </w:t>
      </w:r>
      <w:hyperlink r:id="rId138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Pr="00C91BD9" w:rsidRDefault="00FA4985" w:rsidP="00FA4985">
      <w:pPr>
        <w:pStyle w:val="AmdtsEntries"/>
      </w:pPr>
      <w:r w:rsidRPr="00C91BD9">
        <w:tab/>
        <w:t xml:space="preserve">def </w:t>
      </w:r>
      <w:r w:rsidRPr="002063C7">
        <w:rPr>
          <w:rStyle w:val="charBoldItals"/>
        </w:rPr>
        <w:t xml:space="preserve">licensee </w:t>
      </w:r>
      <w:r w:rsidRPr="00C91BD9">
        <w:t xml:space="preserve">reloc from s 4 </w:t>
      </w:r>
      <w:hyperlink r:id="rId138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Pr="00C91BD9" w:rsidRDefault="00FA4985" w:rsidP="00FA4985">
      <w:pPr>
        <w:pStyle w:val="AmdtsEntries"/>
      </w:pPr>
      <w:r w:rsidRPr="00C91BD9">
        <w:tab/>
        <w:t xml:space="preserve">def </w:t>
      </w:r>
      <w:r w:rsidRPr="002063C7">
        <w:rPr>
          <w:rStyle w:val="charBoldItals"/>
        </w:rPr>
        <w:t xml:space="preserve">local licence </w:t>
      </w:r>
      <w:r w:rsidRPr="00C91BD9">
        <w:t xml:space="preserve">ins </w:t>
      </w:r>
      <w:hyperlink r:id="rId138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minors firearms licence </w:t>
      </w:r>
      <w:r w:rsidRPr="00C91BD9">
        <w:t xml:space="preserve">ins </w:t>
      </w:r>
      <w:hyperlink r:id="rId138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occupier </w:t>
      </w:r>
      <w:r w:rsidRPr="00C91BD9">
        <w:t xml:space="preserve">ins </w:t>
      </w:r>
      <w:hyperlink r:id="rId138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offence </w:t>
      </w:r>
      <w:r w:rsidRPr="00C91BD9">
        <w:t xml:space="preserve">ins </w:t>
      </w:r>
      <w:hyperlink r:id="rId138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owner and user particulars </w:t>
      </w:r>
      <w:r w:rsidRPr="00C91BD9">
        <w:t xml:space="preserve">ins </w:t>
      </w:r>
      <w:hyperlink r:id="rId138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paintball </w:t>
      </w:r>
      <w:r w:rsidRPr="00C91BD9">
        <w:t xml:space="preserve">ins </w:t>
      </w:r>
      <w:hyperlink r:id="rId138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paintball activity </w:t>
      </w:r>
      <w:r w:rsidRPr="00C91BD9">
        <w:t xml:space="preserve">ins </w:t>
      </w:r>
      <w:hyperlink r:id="rId139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paintball marker </w:t>
      </w:r>
      <w:r w:rsidRPr="00C91BD9">
        <w:t xml:space="preserve">ins </w:t>
      </w:r>
      <w:hyperlink r:id="rId139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paintball range operator </w:t>
      </w:r>
      <w:r w:rsidRPr="00C91BD9">
        <w:t xml:space="preserve">ins </w:t>
      </w:r>
      <w:hyperlink r:id="rId139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parental responsibility </w:t>
      </w:r>
      <w:r w:rsidRPr="00C91BD9">
        <w:t xml:space="preserve">ins </w:t>
      </w:r>
      <w:hyperlink r:id="rId139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550053" w:rsidRDefault="00FA4985" w:rsidP="00FA4985">
      <w:pPr>
        <w:pStyle w:val="AmdtsEntriesDefL2"/>
      </w:pPr>
      <w:r>
        <w:tab/>
      </w:r>
      <w:r w:rsidRPr="00850942">
        <w:t xml:space="preserve">note 2 exp </w:t>
      </w:r>
      <w:r w:rsidR="005321BC">
        <w:t>15 January 2009</w:t>
      </w:r>
      <w:r w:rsidRPr="00850942">
        <w:t xml:space="preserve"> (s 416 (1) </w:t>
      </w:r>
      <w:r w:rsidR="005321BC">
        <w:t>but</w:t>
      </w:r>
      <w:r w:rsidRPr="00850942">
        <w:t xml:space="preserve"> see </w:t>
      </w:r>
      <w:hyperlink r:id="rId1394" w:tooltip="Children and Young People Act 2008" w:history="1">
        <w:r w:rsidR="002063C7" w:rsidRPr="002063C7">
          <w:rPr>
            <w:rStyle w:val="charCitHyperlinkAbbrev"/>
          </w:rPr>
          <w:t>A2008</w:t>
        </w:r>
        <w:r w:rsidR="002063C7" w:rsidRPr="002063C7">
          <w:rPr>
            <w:rStyle w:val="charCitHyperlinkAbbrev"/>
          </w:rPr>
          <w:noBreakHyphen/>
          <w:t>19</w:t>
        </w:r>
      </w:hyperlink>
      <w:r w:rsidRPr="00850942">
        <w:t xml:space="preserve">, s 2 and </w:t>
      </w:r>
      <w:hyperlink r:id="rId1395" w:tooltip="CN2008-13" w:history="1">
        <w:r w:rsidR="002063C7" w:rsidRPr="002063C7">
          <w:rPr>
            <w:rStyle w:val="charCitHyperlinkAbbrev"/>
          </w:rPr>
          <w:t>CN2008-13</w:t>
        </w:r>
      </w:hyperlink>
      <w:r w:rsidRPr="00850942">
        <w:t>)</w:t>
      </w:r>
    </w:p>
    <w:p w:rsidR="00FA4985" w:rsidRPr="00C91BD9" w:rsidRDefault="00FA4985" w:rsidP="00FA4985">
      <w:pPr>
        <w:pStyle w:val="AmdtsEntries"/>
      </w:pPr>
      <w:r>
        <w:tab/>
      </w:r>
      <w:r w:rsidRPr="00C91BD9">
        <w:t xml:space="preserve">def </w:t>
      </w:r>
      <w:r w:rsidRPr="002063C7">
        <w:rPr>
          <w:rStyle w:val="charBoldItals"/>
        </w:rPr>
        <w:t xml:space="preserve">permit </w:t>
      </w:r>
      <w:r w:rsidRPr="00C91BD9">
        <w:t xml:space="preserve">reloc from s 4 </w:t>
      </w:r>
      <w:hyperlink r:id="rId139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Pr="00C91BD9" w:rsidRDefault="00FA4985" w:rsidP="00FA4985">
      <w:pPr>
        <w:pStyle w:val="AmdtsEntries"/>
      </w:pPr>
      <w:r w:rsidRPr="00C91BD9">
        <w:tab/>
        <w:t xml:space="preserve">def </w:t>
      </w:r>
      <w:r w:rsidRPr="002063C7">
        <w:rPr>
          <w:rStyle w:val="charBoldItals"/>
        </w:rPr>
        <w:t xml:space="preserve">permit-holder </w:t>
      </w:r>
      <w:r w:rsidRPr="00C91BD9">
        <w:t xml:space="preserve">ins </w:t>
      </w:r>
      <w:hyperlink r:id="rId139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permit to acquire </w:t>
      </w:r>
      <w:r w:rsidRPr="00C91BD9">
        <w:t xml:space="preserve">ins </w:t>
      </w:r>
      <w:hyperlink r:id="rId139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photograph </w:t>
      </w:r>
      <w:r w:rsidRPr="00C91BD9">
        <w:t xml:space="preserve">ins </w:t>
      </w:r>
      <w:hyperlink r:id="rId139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pistol </w:t>
      </w:r>
      <w:r w:rsidRPr="00C91BD9">
        <w:t xml:space="preserve">reloc from s 4 </w:t>
      </w:r>
      <w:hyperlink r:id="rId140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Pr="00C91BD9" w:rsidRDefault="00FA4985" w:rsidP="00FA4985">
      <w:pPr>
        <w:pStyle w:val="AmdtsEntries"/>
      </w:pPr>
      <w:r w:rsidRPr="00C91BD9">
        <w:tab/>
        <w:t xml:space="preserve">def </w:t>
      </w:r>
      <w:r w:rsidRPr="002063C7">
        <w:rPr>
          <w:rStyle w:val="charBoldItals"/>
        </w:rPr>
        <w:t xml:space="preserve">possession </w:t>
      </w:r>
      <w:r w:rsidRPr="00C91BD9">
        <w:t xml:space="preserve">ins </w:t>
      </w:r>
      <w:hyperlink r:id="rId140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premises </w:t>
      </w:r>
      <w:r w:rsidRPr="00C91BD9">
        <w:t xml:space="preserve">reloc from s 4 </w:t>
      </w:r>
      <w:hyperlink r:id="rId140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Pr="00C91BD9" w:rsidRDefault="00FA4985" w:rsidP="00FA4985">
      <w:pPr>
        <w:pStyle w:val="AmdtsEntries"/>
      </w:pPr>
      <w:r w:rsidRPr="00C91BD9">
        <w:tab/>
        <w:t xml:space="preserve">def </w:t>
      </w:r>
      <w:r w:rsidRPr="002063C7">
        <w:rPr>
          <w:rStyle w:val="charBoldItals"/>
        </w:rPr>
        <w:t xml:space="preserve">principal </w:t>
      </w:r>
      <w:r w:rsidRPr="00C91BD9">
        <w:t xml:space="preserve">ins </w:t>
      </w:r>
      <w:hyperlink r:id="rId140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prohibited firearm </w:t>
      </w:r>
      <w:r w:rsidRPr="00C91BD9">
        <w:t xml:space="preserve">ins </w:t>
      </w:r>
      <w:hyperlink r:id="rId140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prohibited person </w:t>
      </w:r>
      <w:r w:rsidRPr="00C91BD9">
        <w:t xml:space="preserve">ins </w:t>
      </w:r>
      <w:hyperlink r:id="rId140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prohibited pistol </w:t>
      </w:r>
      <w:r w:rsidRPr="00C91BD9">
        <w:t xml:space="preserve">ins </w:t>
      </w:r>
      <w:hyperlink r:id="rId140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Default="00FA4985" w:rsidP="00FA4985">
      <w:pPr>
        <w:pStyle w:val="AmdtsEntries"/>
        <w:keepNext/>
      </w:pPr>
      <w:r>
        <w:lastRenderedPageBreak/>
        <w:tab/>
        <w:t xml:space="preserve">def </w:t>
      </w:r>
      <w:r w:rsidRPr="002063C7">
        <w:rPr>
          <w:rStyle w:val="charBoldItals"/>
        </w:rPr>
        <w:t xml:space="preserve">protection order </w:t>
      </w:r>
      <w:r>
        <w:t xml:space="preserve">ins </w:t>
      </w:r>
      <w:hyperlink r:id="rId1407"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t xml:space="preserve"> amdt 1.66</w:t>
      </w:r>
    </w:p>
    <w:p w:rsidR="00FA4985" w:rsidRDefault="00FA4985" w:rsidP="00FA4985">
      <w:pPr>
        <w:pStyle w:val="AmdtsEntriesDefL2"/>
      </w:pPr>
      <w:r>
        <w:tab/>
        <w:t xml:space="preserve">am </w:t>
      </w:r>
      <w:hyperlink r:id="rId1408"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r>
        <w:t xml:space="preserve"> amdt 1.36</w:t>
      </w:r>
    </w:p>
    <w:p w:rsidR="00FA4985" w:rsidRPr="00065C88" w:rsidRDefault="00FA4985" w:rsidP="00FA4985">
      <w:pPr>
        <w:pStyle w:val="AmdtsEntriesDefL2"/>
      </w:pPr>
      <w:r>
        <w:tab/>
      </w:r>
      <w:r w:rsidRPr="00065C88">
        <w:t xml:space="preserve">reloc from s 4 </w:t>
      </w:r>
      <w:hyperlink r:id="rId1409"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rsidR="00FA4985" w:rsidRDefault="00FA4985" w:rsidP="00FA4985">
      <w:pPr>
        <w:pStyle w:val="AmdtsEntriesDefL2"/>
      </w:pPr>
      <w:r>
        <w:tab/>
      </w:r>
      <w:r w:rsidRPr="00C14802">
        <w:t xml:space="preserve">am </w:t>
      </w:r>
      <w:hyperlink r:id="rId1410"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14802">
        <w:t xml:space="preserve"> amdt 3.38</w:t>
      </w:r>
    </w:p>
    <w:p w:rsidR="004B1F7D" w:rsidRPr="00C14802" w:rsidRDefault="004B1F7D" w:rsidP="00FA4985">
      <w:pPr>
        <w:pStyle w:val="AmdtsEntriesDefL2"/>
      </w:pPr>
      <w:r>
        <w:tab/>
        <w:t xml:space="preserve">om </w:t>
      </w:r>
      <w:hyperlink r:id="rId1411" w:tooltip="Personal Violence Act 2016" w:history="1">
        <w:r>
          <w:rPr>
            <w:rStyle w:val="charCitHyperlinkAbbrev"/>
          </w:rPr>
          <w:t>A2016</w:t>
        </w:r>
        <w:r>
          <w:rPr>
            <w:rStyle w:val="charCitHyperlinkAbbrev"/>
          </w:rPr>
          <w:noBreakHyphen/>
          <w:t>43</w:t>
        </w:r>
      </w:hyperlink>
      <w:r>
        <w:t xml:space="preserve"> amdt 2.21</w:t>
      </w:r>
    </w:p>
    <w:p w:rsidR="00FA4985" w:rsidRDefault="00FA4985" w:rsidP="00FA4985">
      <w:pPr>
        <w:pStyle w:val="AmdtsEntries"/>
      </w:pPr>
      <w:r>
        <w:tab/>
        <w:t xml:space="preserve">def </w:t>
      </w:r>
      <w:r w:rsidRPr="002063C7">
        <w:rPr>
          <w:rStyle w:val="charBoldItals"/>
        </w:rPr>
        <w:t>public place</w:t>
      </w:r>
      <w:r>
        <w:t xml:space="preserve"> am </w:t>
      </w:r>
      <w:hyperlink r:id="rId1412" w:tooltip="Statute Law Amendment Act 2002" w:history="1">
        <w:r w:rsidR="002063C7" w:rsidRPr="002063C7">
          <w:rPr>
            <w:rStyle w:val="charCitHyperlinkAbbrev"/>
          </w:rPr>
          <w:t>A2002</w:t>
        </w:r>
        <w:r w:rsidR="002063C7" w:rsidRPr="002063C7">
          <w:rPr>
            <w:rStyle w:val="charCitHyperlinkAbbrev"/>
          </w:rPr>
          <w:noBreakHyphen/>
          <w:t>30</w:t>
        </w:r>
      </w:hyperlink>
      <w:r>
        <w:t xml:space="preserve"> amdt 3.371</w:t>
      </w:r>
    </w:p>
    <w:p w:rsidR="00FA4985" w:rsidRPr="00065C88" w:rsidRDefault="00FA4985" w:rsidP="00FA4985">
      <w:pPr>
        <w:pStyle w:val="AmdtsEntriesDefL2"/>
      </w:pPr>
      <w:r>
        <w:tab/>
      </w:r>
      <w:r w:rsidRPr="00065C88">
        <w:t xml:space="preserve">reloc from s 4 </w:t>
      </w:r>
      <w:hyperlink r:id="rId1413"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rsidR="004B1F7D" w:rsidRDefault="004B1F7D" w:rsidP="00FA4985">
      <w:pPr>
        <w:pStyle w:val="AmdtsEntries"/>
      </w:pPr>
      <w:r>
        <w:tab/>
        <w:t xml:space="preserve">def </w:t>
      </w:r>
      <w:r w:rsidRPr="004B1F7D">
        <w:rPr>
          <w:rStyle w:val="charBoldItals"/>
        </w:rPr>
        <w:t>recognised FVO</w:t>
      </w:r>
      <w:r>
        <w:t xml:space="preserve"> ins </w:t>
      </w:r>
      <w:hyperlink r:id="rId1414" w:tooltip="Personal Violence Act 2016" w:history="1">
        <w:r>
          <w:rPr>
            <w:rStyle w:val="charCitHyperlinkAbbrev"/>
          </w:rPr>
          <w:t>A2016</w:t>
        </w:r>
        <w:r>
          <w:rPr>
            <w:rStyle w:val="charCitHyperlinkAbbrev"/>
          </w:rPr>
          <w:noBreakHyphen/>
          <w:t>43</w:t>
        </w:r>
      </w:hyperlink>
      <w:r>
        <w:t xml:space="preserve"> amdt 2.22</w:t>
      </w:r>
    </w:p>
    <w:p w:rsidR="00FA4985" w:rsidRPr="00065C88" w:rsidRDefault="00FA4985" w:rsidP="00FA4985">
      <w:pPr>
        <w:pStyle w:val="AmdtsEntries"/>
      </w:pPr>
      <w:r>
        <w:tab/>
        <w:t xml:space="preserve">def </w:t>
      </w:r>
      <w:r w:rsidRPr="002063C7">
        <w:rPr>
          <w:rStyle w:val="charBoldItals"/>
        </w:rPr>
        <w:t xml:space="preserve">register </w:t>
      </w:r>
      <w:r w:rsidRPr="00065C88">
        <w:t xml:space="preserve">reloc from s 4 </w:t>
      </w:r>
      <w:hyperlink r:id="rId1415"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rsidR="00FA4985" w:rsidRPr="00065C88" w:rsidRDefault="00FA4985" w:rsidP="00FA4985">
      <w:pPr>
        <w:pStyle w:val="AmdtsEntries"/>
      </w:pPr>
      <w:r w:rsidRPr="00065C88">
        <w:tab/>
        <w:t xml:space="preserve">def </w:t>
      </w:r>
      <w:r w:rsidRPr="002063C7">
        <w:rPr>
          <w:rStyle w:val="charBoldItals"/>
        </w:rPr>
        <w:t xml:space="preserve">registered </w:t>
      </w:r>
      <w:r w:rsidRPr="00065C88">
        <w:t xml:space="preserve">reloc from s 4 </w:t>
      </w:r>
      <w:hyperlink r:id="rId1416"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rsidR="00FA4985" w:rsidRPr="00065C88" w:rsidRDefault="00FA4985" w:rsidP="00FA4985">
      <w:pPr>
        <w:pStyle w:val="AmdtsEntries"/>
      </w:pPr>
      <w:r w:rsidRPr="00065C88">
        <w:tab/>
        <w:t xml:space="preserve">def </w:t>
      </w:r>
      <w:r w:rsidRPr="002063C7">
        <w:rPr>
          <w:rStyle w:val="charBoldItals"/>
        </w:rPr>
        <w:t xml:space="preserve">registered firearm </w:t>
      </w:r>
      <w:r w:rsidRPr="00065C88">
        <w:t xml:space="preserve">ins </w:t>
      </w:r>
      <w:hyperlink r:id="rId1417"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065C88" w:rsidRDefault="00FA4985" w:rsidP="00FA4985">
      <w:pPr>
        <w:pStyle w:val="AmdtsEntries"/>
      </w:pPr>
      <w:r w:rsidRPr="00065C88">
        <w:tab/>
        <w:t xml:space="preserve">def </w:t>
      </w:r>
      <w:r w:rsidRPr="002063C7">
        <w:rPr>
          <w:rStyle w:val="charBoldItals"/>
        </w:rPr>
        <w:t xml:space="preserve">registered owner </w:t>
      </w:r>
      <w:r w:rsidRPr="00065C88">
        <w:t xml:space="preserve">ins </w:t>
      </w:r>
      <w:hyperlink r:id="rId1418"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065C88" w:rsidRDefault="00FA4985" w:rsidP="00FA4985">
      <w:pPr>
        <w:pStyle w:val="AmdtsEntries"/>
      </w:pPr>
      <w:r w:rsidRPr="00065C88">
        <w:tab/>
        <w:t xml:space="preserve">def </w:t>
      </w:r>
      <w:r w:rsidRPr="002063C7">
        <w:rPr>
          <w:rStyle w:val="charBoldItals"/>
        </w:rPr>
        <w:t xml:space="preserve">registered premises </w:t>
      </w:r>
      <w:r w:rsidRPr="00065C88">
        <w:t xml:space="preserve">ins </w:t>
      </w:r>
      <w:hyperlink r:id="rId1419"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065C88" w:rsidRDefault="00FA4985" w:rsidP="00FA4985">
      <w:pPr>
        <w:pStyle w:val="AmdtsEntries"/>
      </w:pPr>
      <w:r w:rsidRPr="00065C88">
        <w:tab/>
        <w:t xml:space="preserve">def </w:t>
      </w:r>
      <w:r w:rsidRPr="002063C7">
        <w:rPr>
          <w:rStyle w:val="charBoldItals"/>
        </w:rPr>
        <w:t xml:space="preserve">registered principal </w:t>
      </w:r>
      <w:r w:rsidRPr="00065C88">
        <w:t xml:space="preserve">ins </w:t>
      </w:r>
      <w:hyperlink r:id="rId1420"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065C88" w:rsidRDefault="00FA4985" w:rsidP="00FA4985">
      <w:pPr>
        <w:pStyle w:val="AmdtsEntries"/>
      </w:pPr>
      <w:r w:rsidRPr="00065C88">
        <w:tab/>
        <w:t xml:space="preserve">def </w:t>
      </w:r>
      <w:r w:rsidRPr="002063C7">
        <w:rPr>
          <w:rStyle w:val="charBoldItals"/>
        </w:rPr>
        <w:t xml:space="preserve">registered user </w:t>
      </w:r>
      <w:r w:rsidRPr="00065C88">
        <w:t xml:space="preserve">ins </w:t>
      </w:r>
      <w:hyperlink r:id="rId1421"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065C88" w:rsidRDefault="00FA4985" w:rsidP="00FA4985">
      <w:pPr>
        <w:pStyle w:val="AmdtsEntries"/>
      </w:pPr>
      <w:r w:rsidRPr="00065C88">
        <w:tab/>
        <w:t xml:space="preserve">def </w:t>
      </w:r>
      <w:r w:rsidRPr="002063C7">
        <w:rPr>
          <w:rStyle w:val="charBoldItals"/>
        </w:rPr>
        <w:t xml:space="preserve">registrar </w:t>
      </w:r>
      <w:r w:rsidRPr="00065C88">
        <w:t xml:space="preserve">reloc from s 4 </w:t>
      </w:r>
      <w:hyperlink r:id="rId1422"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rsidR="00FA4985" w:rsidRPr="00065C88" w:rsidRDefault="00FA4985" w:rsidP="00FA4985">
      <w:pPr>
        <w:pStyle w:val="AmdtsEntries"/>
      </w:pPr>
      <w:r w:rsidRPr="00065C88">
        <w:tab/>
        <w:t xml:space="preserve">def </w:t>
      </w:r>
      <w:r w:rsidRPr="002063C7">
        <w:rPr>
          <w:rStyle w:val="charBoldItals"/>
        </w:rPr>
        <w:t xml:space="preserve">responsible person </w:t>
      </w:r>
      <w:r w:rsidRPr="00065C88">
        <w:t xml:space="preserve">ins </w:t>
      </w:r>
      <w:hyperlink r:id="rId1423"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065C88" w:rsidRDefault="00FA4985" w:rsidP="0002735B">
      <w:pPr>
        <w:pStyle w:val="AmdtsEntries"/>
        <w:keepNext/>
      </w:pPr>
      <w:r w:rsidRPr="00065C88">
        <w:tab/>
        <w:t xml:space="preserve">def </w:t>
      </w:r>
      <w:r w:rsidRPr="002063C7">
        <w:rPr>
          <w:rStyle w:val="charBoldItals"/>
        </w:rPr>
        <w:t xml:space="preserve">reviewable decision </w:t>
      </w:r>
      <w:r w:rsidRPr="00065C88">
        <w:t xml:space="preserve">ins </w:t>
      </w:r>
      <w:hyperlink r:id="rId1424"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8851A3" w:rsidRDefault="00FA4985" w:rsidP="00FA4985">
      <w:pPr>
        <w:pStyle w:val="AmdtsEntriesDefL2"/>
      </w:pPr>
      <w:r w:rsidRPr="008851A3">
        <w:tab/>
        <w:t xml:space="preserve">sub </w:t>
      </w:r>
      <w:hyperlink r:id="rId1425"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1.273</w:t>
      </w:r>
    </w:p>
    <w:p w:rsidR="00FA4985" w:rsidRDefault="00FA4985" w:rsidP="00FA4985">
      <w:pPr>
        <w:pStyle w:val="AmdtsEntries"/>
      </w:pPr>
      <w:r>
        <w:tab/>
      </w:r>
      <w:r w:rsidRPr="00065C88">
        <w:t xml:space="preserve">def </w:t>
      </w:r>
      <w:r w:rsidRPr="002063C7">
        <w:rPr>
          <w:rStyle w:val="charBoldItals"/>
        </w:rPr>
        <w:t xml:space="preserve">security organisation </w:t>
      </w:r>
      <w:r w:rsidRPr="00065C88">
        <w:t xml:space="preserve">ins </w:t>
      </w:r>
      <w:hyperlink r:id="rId1426"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1749A3" w:rsidRPr="00065C88" w:rsidRDefault="001749A3" w:rsidP="001749A3">
      <w:pPr>
        <w:pStyle w:val="AmdtsEntriesDefL2"/>
      </w:pPr>
      <w:r>
        <w:tab/>
        <w:t xml:space="preserve">am </w:t>
      </w:r>
      <w:hyperlink r:id="rId1427" w:tooltip="Statute Law Amendment Act 2013 (No 2)" w:history="1">
        <w:r>
          <w:rPr>
            <w:rStyle w:val="charCitHyperlinkAbbrev"/>
          </w:rPr>
          <w:t>A2013</w:t>
        </w:r>
        <w:r>
          <w:rPr>
            <w:rStyle w:val="charCitHyperlinkAbbrev"/>
          </w:rPr>
          <w:noBreakHyphen/>
          <w:t>44</w:t>
        </w:r>
      </w:hyperlink>
      <w:r>
        <w:t xml:space="preserve"> amdt 3.76</w:t>
      </w:r>
    </w:p>
    <w:p w:rsidR="00FA4985" w:rsidRPr="00065C88" w:rsidRDefault="00FA4985" w:rsidP="00FA4985">
      <w:pPr>
        <w:pStyle w:val="AmdtsEntries"/>
      </w:pPr>
      <w:r w:rsidRPr="00065C88">
        <w:tab/>
        <w:t xml:space="preserve">def </w:t>
      </w:r>
      <w:r w:rsidRPr="002063C7">
        <w:rPr>
          <w:rStyle w:val="charBoldItals"/>
        </w:rPr>
        <w:t xml:space="preserve">sell </w:t>
      </w:r>
      <w:r w:rsidRPr="00065C88">
        <w:t xml:space="preserve">ins </w:t>
      </w:r>
      <w:hyperlink r:id="rId1428"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065C88" w:rsidRDefault="00FA4985" w:rsidP="00FA4985">
      <w:pPr>
        <w:pStyle w:val="AmdtsEntries"/>
      </w:pPr>
      <w:r w:rsidRPr="00065C88">
        <w:tab/>
        <w:t xml:space="preserve">def </w:t>
      </w:r>
      <w:r w:rsidRPr="002063C7">
        <w:rPr>
          <w:rStyle w:val="charBoldItals"/>
        </w:rPr>
        <w:t xml:space="preserve">shooting gallery </w:t>
      </w:r>
      <w:r w:rsidRPr="00065C88">
        <w:t xml:space="preserve">reloc from s 4 </w:t>
      </w:r>
      <w:hyperlink r:id="rId1429"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rsidR="00FA4985" w:rsidRPr="00065C88" w:rsidRDefault="00FA4985" w:rsidP="00FA4985">
      <w:pPr>
        <w:pStyle w:val="AmdtsEntries"/>
      </w:pPr>
      <w:r w:rsidRPr="00065C88">
        <w:tab/>
        <w:t xml:space="preserve">def </w:t>
      </w:r>
      <w:r w:rsidRPr="002063C7">
        <w:rPr>
          <w:rStyle w:val="charBoldItals"/>
        </w:rPr>
        <w:t xml:space="preserve">starting pistol </w:t>
      </w:r>
      <w:r w:rsidRPr="00065C88">
        <w:t xml:space="preserve">reloc from s 4 </w:t>
      </w:r>
      <w:hyperlink r:id="rId1430"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rsidR="00933B7A" w:rsidRDefault="00FA4985" w:rsidP="008B7550">
      <w:pPr>
        <w:pStyle w:val="AmdtsEntries"/>
      </w:pPr>
      <w:r w:rsidRPr="00065C88">
        <w:tab/>
        <w:t xml:space="preserve">def </w:t>
      </w:r>
      <w:r w:rsidRPr="002063C7">
        <w:rPr>
          <w:rStyle w:val="charBoldItals"/>
        </w:rPr>
        <w:t xml:space="preserve">successfully appealed against </w:t>
      </w:r>
      <w:r w:rsidR="00933B7A">
        <w:t>reloc to s 19 (2)</w:t>
      </w:r>
      <w:r w:rsidR="0024206D">
        <w:t xml:space="preserve"> </w:t>
      </w:r>
      <w:hyperlink r:id="rId1431" w:tooltip="Statute Law Amendment Act 2017" w:history="1">
        <w:r w:rsidR="0024206D" w:rsidRPr="0038160B">
          <w:rPr>
            <w:rStyle w:val="charCitHyperlinkAbbrev"/>
          </w:rPr>
          <w:t>A2017</w:t>
        </w:r>
        <w:r w:rsidR="0024206D" w:rsidRPr="0038160B">
          <w:rPr>
            <w:rStyle w:val="charCitHyperlinkAbbrev"/>
          </w:rPr>
          <w:noBreakHyphen/>
          <w:t>4</w:t>
        </w:r>
      </w:hyperlink>
      <w:r w:rsidR="0024206D">
        <w:t xml:space="preserve"> amdt 3.65</w:t>
      </w:r>
    </w:p>
    <w:p w:rsidR="00AB09DF" w:rsidRPr="00AB09DF" w:rsidRDefault="00AB09DF" w:rsidP="008B7550">
      <w:pPr>
        <w:pStyle w:val="AmdtsEntries"/>
      </w:pPr>
      <w:r>
        <w:tab/>
      </w:r>
      <w:r w:rsidRPr="00065C88">
        <w:t xml:space="preserve">def </w:t>
      </w:r>
      <w:r w:rsidRPr="00015E87">
        <w:rPr>
          <w:rStyle w:val="charBoldItals"/>
        </w:rPr>
        <w:t>suppressor</w:t>
      </w:r>
      <w:r>
        <w:t xml:space="preserve"> ins </w:t>
      </w:r>
      <w:hyperlink r:id="rId1432" w:tooltip="Firearms and Prohibited Weapons Legislation Amendment Act 2018" w:history="1">
        <w:r>
          <w:rPr>
            <w:rStyle w:val="charCitHyperlinkAbbrev"/>
          </w:rPr>
          <w:t>A2018</w:t>
        </w:r>
        <w:r>
          <w:rPr>
            <w:rStyle w:val="charCitHyperlinkAbbrev"/>
          </w:rPr>
          <w:noBreakHyphen/>
          <w:t>1</w:t>
        </w:r>
      </w:hyperlink>
      <w:r>
        <w:t xml:space="preserve"> s 18</w:t>
      </w:r>
    </w:p>
    <w:p w:rsidR="00FA4985" w:rsidRPr="00065C88" w:rsidRDefault="00FA4985" w:rsidP="00C66D00">
      <w:pPr>
        <w:pStyle w:val="AmdtsEntries"/>
        <w:keepNext/>
      </w:pPr>
      <w:r w:rsidRPr="00065C88">
        <w:tab/>
        <w:t xml:space="preserve">def </w:t>
      </w:r>
      <w:r w:rsidRPr="002063C7">
        <w:rPr>
          <w:rStyle w:val="charBoldItals"/>
        </w:rPr>
        <w:t xml:space="preserve">temporarily store </w:t>
      </w:r>
      <w:r w:rsidRPr="00065C88">
        <w:t xml:space="preserve">ins </w:t>
      </w:r>
      <w:hyperlink r:id="rId1433"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8851A3" w:rsidRDefault="00FA4985" w:rsidP="00FA4985">
      <w:pPr>
        <w:pStyle w:val="AmdtsEntriesDefL2"/>
      </w:pPr>
      <w:r w:rsidRPr="008851A3">
        <w:tab/>
        <w:t xml:space="preserve">am </w:t>
      </w:r>
      <w:hyperlink r:id="rId1434"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1.274</w:t>
      </w:r>
    </w:p>
    <w:p w:rsidR="00FA4985" w:rsidRPr="00065C88" w:rsidRDefault="00FA4985" w:rsidP="00FA4985">
      <w:pPr>
        <w:pStyle w:val="AmdtsEntries"/>
      </w:pPr>
      <w:r>
        <w:tab/>
      </w:r>
      <w:r w:rsidRPr="00065C88">
        <w:t xml:space="preserve">def </w:t>
      </w:r>
      <w:r w:rsidRPr="002063C7">
        <w:rPr>
          <w:rStyle w:val="charBoldItals"/>
        </w:rPr>
        <w:t xml:space="preserve">temporary international firearms licence </w:t>
      </w:r>
      <w:r w:rsidRPr="00065C88">
        <w:t xml:space="preserve">ins </w:t>
      </w:r>
      <w:hyperlink r:id="rId1435"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065C88" w:rsidRDefault="00FA4985" w:rsidP="00FA4985">
      <w:pPr>
        <w:pStyle w:val="AmdtsEntries"/>
      </w:pPr>
      <w:r w:rsidRPr="00065C88">
        <w:tab/>
        <w:t xml:space="preserve">def </w:t>
      </w:r>
      <w:r w:rsidRPr="002063C7">
        <w:rPr>
          <w:rStyle w:val="charBoldItals"/>
        </w:rPr>
        <w:t xml:space="preserve">unregulated firearm </w:t>
      </w:r>
      <w:r w:rsidRPr="00065C88">
        <w:t xml:space="preserve">ins </w:t>
      </w:r>
      <w:hyperlink r:id="rId1436"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2063C7" w:rsidRDefault="00FA4985" w:rsidP="00FA4985">
      <w:pPr>
        <w:pStyle w:val="AmdtsEntries"/>
      </w:pPr>
      <w:r w:rsidRPr="00065C88">
        <w:tab/>
        <w:t xml:space="preserve">def </w:t>
      </w:r>
      <w:r w:rsidRPr="002063C7">
        <w:rPr>
          <w:rStyle w:val="charBoldItals"/>
        </w:rPr>
        <w:t xml:space="preserve">use </w:t>
      </w:r>
      <w:r w:rsidRPr="00065C88">
        <w:t xml:space="preserve">reloc from s 4 </w:t>
      </w:r>
      <w:hyperlink r:id="rId1437"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rsidR="00A410DE" w:rsidRPr="00A410DE" w:rsidRDefault="00A410DE" w:rsidP="00A410DE">
      <w:pPr>
        <w:pStyle w:val="PageBreak"/>
      </w:pPr>
      <w:r w:rsidRPr="00A410DE">
        <w:br w:type="page"/>
      </w:r>
    </w:p>
    <w:p w:rsidR="003C7173" w:rsidRPr="001733F8" w:rsidRDefault="003C7173" w:rsidP="00412035">
      <w:pPr>
        <w:pStyle w:val="Endnote2"/>
      </w:pPr>
      <w:bookmarkStart w:id="344" w:name="_Toc40090093"/>
      <w:r w:rsidRPr="001733F8">
        <w:rPr>
          <w:rStyle w:val="charTableNo"/>
        </w:rPr>
        <w:lastRenderedPageBreak/>
        <w:t>5</w:t>
      </w:r>
      <w:r>
        <w:tab/>
      </w:r>
      <w:r w:rsidRPr="001733F8">
        <w:rPr>
          <w:rStyle w:val="charTableText"/>
        </w:rPr>
        <w:t>Earlier republications</w:t>
      </w:r>
      <w:bookmarkEnd w:id="344"/>
    </w:p>
    <w:p w:rsidR="003C7173" w:rsidRDefault="003C7173">
      <w:pPr>
        <w:pStyle w:val="EndNoteTextEPS"/>
        <w:keepNext/>
      </w:pPr>
      <w:r>
        <w:t xml:space="preserve">Some earlier republications were not numbered. The number in column 1 refers to the publication order.  </w:t>
      </w:r>
    </w:p>
    <w:p w:rsidR="003C7173" w:rsidRDefault="003C7173">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3C7173" w:rsidRDefault="003C7173">
      <w:pPr>
        <w:pStyle w:val="EndNoteTextEPS"/>
        <w:keepNext/>
      </w:pPr>
    </w:p>
    <w:tbl>
      <w:tblPr>
        <w:tblW w:w="6600" w:type="dxa"/>
        <w:tblInd w:w="1191" w:type="dxa"/>
        <w:tblLayout w:type="fixed"/>
        <w:tblLook w:val="0000" w:firstRow="0" w:lastRow="0" w:firstColumn="0" w:lastColumn="0" w:noHBand="0" w:noVBand="0"/>
      </w:tblPr>
      <w:tblGrid>
        <w:gridCol w:w="1576"/>
        <w:gridCol w:w="1681"/>
        <w:gridCol w:w="1783"/>
        <w:gridCol w:w="1560"/>
      </w:tblGrid>
      <w:tr w:rsidR="003C7173">
        <w:trPr>
          <w:cantSplit/>
          <w:tblHeader/>
        </w:trPr>
        <w:tc>
          <w:tcPr>
            <w:tcW w:w="1576" w:type="dxa"/>
            <w:tcBorders>
              <w:bottom w:val="single" w:sz="4" w:space="0" w:color="auto"/>
            </w:tcBorders>
          </w:tcPr>
          <w:p w:rsidR="003C7173" w:rsidRDefault="003C7173">
            <w:pPr>
              <w:pStyle w:val="EarlierRepubHdg"/>
            </w:pPr>
            <w:r>
              <w:t>Republication No and date</w:t>
            </w:r>
          </w:p>
        </w:tc>
        <w:tc>
          <w:tcPr>
            <w:tcW w:w="1681" w:type="dxa"/>
            <w:tcBorders>
              <w:bottom w:val="single" w:sz="4" w:space="0" w:color="auto"/>
            </w:tcBorders>
          </w:tcPr>
          <w:p w:rsidR="003C7173" w:rsidRDefault="003C7173">
            <w:pPr>
              <w:pStyle w:val="EarlierRepubHdg"/>
            </w:pPr>
            <w:r>
              <w:t>Effective</w:t>
            </w:r>
          </w:p>
        </w:tc>
        <w:tc>
          <w:tcPr>
            <w:tcW w:w="1783" w:type="dxa"/>
            <w:tcBorders>
              <w:bottom w:val="single" w:sz="4" w:space="0" w:color="auto"/>
            </w:tcBorders>
          </w:tcPr>
          <w:p w:rsidR="003C7173" w:rsidRDefault="003C7173">
            <w:pPr>
              <w:pStyle w:val="EarlierRepubHdg"/>
            </w:pPr>
            <w:r>
              <w:t>Last amendment made by</w:t>
            </w:r>
          </w:p>
        </w:tc>
        <w:tc>
          <w:tcPr>
            <w:tcW w:w="1560" w:type="dxa"/>
            <w:tcBorders>
              <w:bottom w:val="single" w:sz="4" w:space="0" w:color="auto"/>
            </w:tcBorders>
          </w:tcPr>
          <w:p w:rsidR="003C7173" w:rsidRDefault="003C7173">
            <w:pPr>
              <w:pStyle w:val="EarlierRepubHdg"/>
            </w:pPr>
            <w:r>
              <w:t>Republication for</w:t>
            </w:r>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R1</w:t>
            </w:r>
            <w:r>
              <w:br/>
              <w:t>31 May 1997</w:t>
            </w:r>
          </w:p>
        </w:tc>
        <w:tc>
          <w:tcPr>
            <w:tcW w:w="1681" w:type="dxa"/>
            <w:tcBorders>
              <w:top w:val="single" w:sz="4" w:space="0" w:color="auto"/>
              <w:bottom w:val="single" w:sz="4" w:space="0" w:color="auto"/>
            </w:tcBorders>
          </w:tcPr>
          <w:p w:rsidR="003C7173" w:rsidRDefault="003C7173">
            <w:pPr>
              <w:pStyle w:val="EarlierRepubEntries"/>
            </w:pPr>
            <w:r>
              <w:t>17 May 1997–</w:t>
            </w:r>
            <w:r>
              <w:br/>
              <w:t>22 Dec 1998</w:t>
            </w:r>
          </w:p>
        </w:tc>
        <w:tc>
          <w:tcPr>
            <w:tcW w:w="1783" w:type="dxa"/>
            <w:tcBorders>
              <w:top w:val="single" w:sz="4" w:space="0" w:color="auto"/>
              <w:bottom w:val="single" w:sz="4" w:space="0" w:color="auto"/>
            </w:tcBorders>
          </w:tcPr>
          <w:p w:rsidR="003C7173" w:rsidRDefault="00DA0A10">
            <w:pPr>
              <w:pStyle w:val="EarlierRepubEntries"/>
            </w:pPr>
            <w:hyperlink r:id="rId1438" w:tooltip="Firearms (Amendment) Act 1997" w:history="1">
              <w:r w:rsidR="002063C7" w:rsidRPr="002063C7">
                <w:rPr>
                  <w:rStyle w:val="charCitHyperlinkAbbrev"/>
                </w:rPr>
                <w:t>A1997</w:t>
              </w:r>
              <w:r w:rsidR="002063C7" w:rsidRPr="002063C7">
                <w:rPr>
                  <w:rStyle w:val="charCitHyperlinkAbbrev"/>
                </w:rPr>
                <w:noBreakHyphen/>
                <w:t>12</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39" w:tooltip="Firearms (Amendment) Act 1997" w:history="1">
              <w:r w:rsidR="002063C7" w:rsidRPr="002063C7">
                <w:rPr>
                  <w:rStyle w:val="charCitHyperlinkAbbrev"/>
                </w:rPr>
                <w:t>A1997</w:t>
              </w:r>
              <w:r w:rsidR="002063C7" w:rsidRPr="002063C7">
                <w:rPr>
                  <w:rStyle w:val="charCitHyperlinkAbbrev"/>
                </w:rPr>
                <w:noBreakHyphen/>
                <w:t>12</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R1 (RI)</w:t>
            </w:r>
            <w:r>
              <w:br/>
              <w:t>5 Aug  2003</w:t>
            </w:r>
          </w:p>
        </w:tc>
        <w:tc>
          <w:tcPr>
            <w:tcW w:w="1681" w:type="dxa"/>
            <w:tcBorders>
              <w:top w:val="single" w:sz="4" w:space="0" w:color="auto"/>
              <w:bottom w:val="single" w:sz="4" w:space="0" w:color="auto"/>
            </w:tcBorders>
          </w:tcPr>
          <w:p w:rsidR="003C7173" w:rsidRDefault="003C7173">
            <w:pPr>
              <w:pStyle w:val="EarlierRepubEntries"/>
            </w:pPr>
            <w:r>
              <w:t>17 May 1997–</w:t>
            </w:r>
            <w:r>
              <w:br/>
              <w:t>22 Dec 1998</w:t>
            </w:r>
          </w:p>
        </w:tc>
        <w:tc>
          <w:tcPr>
            <w:tcW w:w="1783" w:type="dxa"/>
            <w:tcBorders>
              <w:top w:val="single" w:sz="4" w:space="0" w:color="auto"/>
              <w:bottom w:val="single" w:sz="4" w:space="0" w:color="auto"/>
            </w:tcBorders>
          </w:tcPr>
          <w:p w:rsidR="003C7173" w:rsidRDefault="00DA0A10">
            <w:pPr>
              <w:pStyle w:val="EarlierRepubEntries"/>
            </w:pPr>
            <w:hyperlink r:id="rId1440" w:tooltip="Firearms (Amendment) Act 1997" w:history="1">
              <w:r w:rsidR="002063C7" w:rsidRPr="002063C7">
                <w:rPr>
                  <w:rStyle w:val="charCitHyperlinkAbbrev"/>
                </w:rPr>
                <w:t>A1997</w:t>
              </w:r>
              <w:r w:rsidR="002063C7" w:rsidRPr="002063C7">
                <w:rPr>
                  <w:rStyle w:val="charCitHyperlinkAbbrev"/>
                </w:rPr>
                <w:noBreakHyphen/>
                <w:t>12</w:t>
              </w:r>
            </w:hyperlink>
          </w:p>
        </w:tc>
        <w:tc>
          <w:tcPr>
            <w:tcW w:w="1560" w:type="dxa"/>
            <w:tcBorders>
              <w:top w:val="single" w:sz="4" w:space="0" w:color="auto"/>
              <w:bottom w:val="single" w:sz="4" w:space="0" w:color="auto"/>
            </w:tcBorders>
          </w:tcPr>
          <w:p w:rsidR="003C7173" w:rsidRDefault="003C7173">
            <w:pPr>
              <w:pStyle w:val="EarlierRepubEntries"/>
            </w:pPr>
            <w:r>
              <w:t xml:space="preserve">reissue of printed version </w:t>
            </w:r>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R1A</w:t>
            </w:r>
            <w:r>
              <w:br/>
              <w:t>5 Aug 2003</w:t>
            </w:r>
          </w:p>
        </w:tc>
        <w:tc>
          <w:tcPr>
            <w:tcW w:w="1681" w:type="dxa"/>
            <w:tcBorders>
              <w:top w:val="single" w:sz="4" w:space="0" w:color="auto"/>
              <w:bottom w:val="single" w:sz="4" w:space="0" w:color="auto"/>
            </w:tcBorders>
          </w:tcPr>
          <w:p w:rsidR="003C7173" w:rsidRDefault="003C7173">
            <w:pPr>
              <w:pStyle w:val="EarlierRepubEntries"/>
            </w:pPr>
            <w:r>
              <w:t>23 Dec 1998–</w:t>
            </w:r>
            <w:r>
              <w:br/>
              <w:t>30 Sept 1999</w:t>
            </w:r>
          </w:p>
        </w:tc>
        <w:tc>
          <w:tcPr>
            <w:tcW w:w="1783" w:type="dxa"/>
            <w:tcBorders>
              <w:top w:val="single" w:sz="4" w:space="0" w:color="auto"/>
              <w:bottom w:val="single" w:sz="4" w:space="0" w:color="auto"/>
            </w:tcBorders>
          </w:tcPr>
          <w:p w:rsidR="003C7173" w:rsidRDefault="00DA0A10">
            <w:pPr>
              <w:pStyle w:val="EarlierRepubEntries"/>
            </w:pPr>
            <w:hyperlink r:id="rId1441" w:tooltip="Custodial Escorts (Consequential Provisions) Act 1998" w:history="1">
              <w:r w:rsidR="002063C7" w:rsidRPr="002063C7">
                <w:rPr>
                  <w:rStyle w:val="charCitHyperlinkAbbrev"/>
                </w:rPr>
                <w:t>A1998</w:t>
              </w:r>
              <w:r w:rsidR="002063C7" w:rsidRPr="002063C7">
                <w:rPr>
                  <w:rStyle w:val="charCitHyperlinkAbbrev"/>
                </w:rPr>
                <w:noBreakHyphen/>
                <w:t>67</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42" w:tooltip="Custodial Escorts (Consequential Provisions) Act 1998" w:history="1">
              <w:r w:rsidR="002063C7" w:rsidRPr="002063C7">
                <w:rPr>
                  <w:rStyle w:val="charCitHyperlinkAbbrev"/>
                </w:rPr>
                <w:t>A1998</w:t>
              </w:r>
              <w:r w:rsidR="002063C7" w:rsidRPr="002063C7">
                <w:rPr>
                  <w:rStyle w:val="charCitHyperlinkAbbrev"/>
                </w:rPr>
                <w:noBreakHyphen/>
                <w:t>67</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R2</w:t>
            </w:r>
            <w:r>
              <w:br/>
              <w:t>30 Apr 2000</w:t>
            </w:r>
          </w:p>
        </w:tc>
        <w:tc>
          <w:tcPr>
            <w:tcW w:w="1681" w:type="dxa"/>
            <w:tcBorders>
              <w:top w:val="single" w:sz="4" w:space="0" w:color="auto"/>
              <w:bottom w:val="single" w:sz="4" w:space="0" w:color="auto"/>
            </w:tcBorders>
          </w:tcPr>
          <w:p w:rsidR="003C7173" w:rsidRDefault="003C7173">
            <w:pPr>
              <w:pStyle w:val="EarlierRepubEntries"/>
            </w:pPr>
            <w:r>
              <w:t>1 Oct 1999–</w:t>
            </w:r>
            <w:r>
              <w:br/>
              <w:t>11 Sept 2001</w:t>
            </w:r>
          </w:p>
        </w:tc>
        <w:tc>
          <w:tcPr>
            <w:tcW w:w="1783" w:type="dxa"/>
            <w:tcBorders>
              <w:top w:val="single" w:sz="4" w:space="0" w:color="auto"/>
              <w:bottom w:val="single" w:sz="4" w:space="0" w:color="auto"/>
            </w:tcBorders>
          </w:tcPr>
          <w:p w:rsidR="003C7173" w:rsidRDefault="00DA0A10">
            <w:pPr>
              <w:pStyle w:val="EarlierRepubEntries"/>
            </w:pPr>
            <w:hyperlink r:id="rId1443" w:tooltip="Firearms (Amendment) Act 1999" w:history="1">
              <w:r w:rsidR="002063C7" w:rsidRPr="002063C7">
                <w:rPr>
                  <w:rStyle w:val="charCitHyperlinkAbbrev"/>
                </w:rPr>
                <w:t>A1999</w:t>
              </w:r>
              <w:r w:rsidR="002063C7" w:rsidRPr="002063C7">
                <w:rPr>
                  <w:rStyle w:val="charCitHyperlinkAbbrev"/>
                </w:rPr>
                <w:noBreakHyphen/>
                <w:t>29</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44" w:tooltip="Firearms (Amendment) Act 1999" w:history="1">
              <w:r w:rsidR="002063C7" w:rsidRPr="002063C7">
                <w:rPr>
                  <w:rStyle w:val="charCitHyperlinkAbbrev"/>
                </w:rPr>
                <w:t>A1999</w:t>
              </w:r>
              <w:r w:rsidR="002063C7" w:rsidRPr="002063C7">
                <w:rPr>
                  <w:rStyle w:val="charCitHyperlinkAbbrev"/>
                </w:rPr>
                <w:noBreakHyphen/>
                <w:t>29</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R2 (RI)</w:t>
            </w:r>
            <w:r>
              <w:br/>
              <w:t>5 Aug 2003</w:t>
            </w:r>
          </w:p>
        </w:tc>
        <w:tc>
          <w:tcPr>
            <w:tcW w:w="1681" w:type="dxa"/>
            <w:tcBorders>
              <w:top w:val="single" w:sz="4" w:space="0" w:color="auto"/>
              <w:bottom w:val="single" w:sz="4" w:space="0" w:color="auto"/>
            </w:tcBorders>
          </w:tcPr>
          <w:p w:rsidR="003C7173" w:rsidRDefault="003C7173">
            <w:pPr>
              <w:pStyle w:val="EarlierRepubEntries"/>
            </w:pPr>
            <w:r>
              <w:t>1 Oct 1999–</w:t>
            </w:r>
            <w:r>
              <w:br/>
              <w:t>11 Sept 2001</w:t>
            </w:r>
          </w:p>
        </w:tc>
        <w:tc>
          <w:tcPr>
            <w:tcW w:w="1783" w:type="dxa"/>
            <w:tcBorders>
              <w:top w:val="single" w:sz="4" w:space="0" w:color="auto"/>
              <w:bottom w:val="single" w:sz="4" w:space="0" w:color="auto"/>
            </w:tcBorders>
          </w:tcPr>
          <w:p w:rsidR="003C7173" w:rsidRDefault="00DA0A10">
            <w:pPr>
              <w:pStyle w:val="EarlierRepubEntries"/>
            </w:pPr>
            <w:hyperlink r:id="rId1445" w:tooltip="Firearms (Amendment) Act 1999" w:history="1">
              <w:r w:rsidR="002063C7" w:rsidRPr="002063C7">
                <w:rPr>
                  <w:rStyle w:val="charCitHyperlinkAbbrev"/>
                </w:rPr>
                <w:t>A1999</w:t>
              </w:r>
              <w:r w:rsidR="002063C7" w:rsidRPr="002063C7">
                <w:rPr>
                  <w:rStyle w:val="charCitHyperlinkAbbrev"/>
                </w:rPr>
                <w:noBreakHyphen/>
                <w:t>29</w:t>
              </w:r>
            </w:hyperlink>
          </w:p>
        </w:tc>
        <w:tc>
          <w:tcPr>
            <w:tcW w:w="1560" w:type="dxa"/>
            <w:tcBorders>
              <w:top w:val="single" w:sz="4" w:space="0" w:color="auto"/>
              <w:bottom w:val="single" w:sz="4" w:space="0" w:color="auto"/>
            </w:tcBorders>
          </w:tcPr>
          <w:p w:rsidR="003C7173" w:rsidRDefault="003C7173">
            <w:pPr>
              <w:pStyle w:val="EarlierRepubEntries"/>
            </w:pPr>
            <w:r>
              <w:t xml:space="preserve">reissue of printed version </w:t>
            </w:r>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 xml:space="preserve">R3 </w:t>
            </w:r>
            <w:r>
              <w:br/>
              <w:t>26 Oct 2001</w:t>
            </w:r>
          </w:p>
        </w:tc>
        <w:tc>
          <w:tcPr>
            <w:tcW w:w="1681" w:type="dxa"/>
            <w:tcBorders>
              <w:top w:val="single" w:sz="4" w:space="0" w:color="auto"/>
              <w:bottom w:val="single" w:sz="4" w:space="0" w:color="auto"/>
            </w:tcBorders>
          </w:tcPr>
          <w:p w:rsidR="003C7173" w:rsidRDefault="003C7173">
            <w:pPr>
              <w:pStyle w:val="EarlierRepubEntries"/>
            </w:pPr>
            <w:r>
              <w:t>12 Sept 2001–</w:t>
            </w:r>
            <w:r>
              <w:br/>
              <w:t>26 Mar 2002</w:t>
            </w:r>
          </w:p>
        </w:tc>
        <w:tc>
          <w:tcPr>
            <w:tcW w:w="1783" w:type="dxa"/>
            <w:tcBorders>
              <w:top w:val="single" w:sz="4" w:space="0" w:color="auto"/>
              <w:bottom w:val="single" w:sz="4" w:space="0" w:color="auto"/>
            </w:tcBorders>
          </w:tcPr>
          <w:p w:rsidR="003C7173" w:rsidRDefault="00DA0A10">
            <w:pPr>
              <w:pStyle w:val="EarlierRepubEntries"/>
            </w:pPr>
            <w:hyperlink r:id="rId1446"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47" w:tooltip="Legislation (Consequential Amendments) Act 2001" w:history="1">
              <w:r w:rsidR="002063C7" w:rsidRPr="002063C7">
                <w:rPr>
                  <w:rStyle w:val="charCitHyperlinkAbbrev"/>
                </w:rPr>
                <w:t>A2001</w:t>
              </w:r>
              <w:r w:rsidR="002063C7" w:rsidRPr="002063C7">
                <w:rPr>
                  <w:rStyle w:val="charCitHyperlinkAbbrev"/>
                </w:rPr>
                <w:noBreakHyphen/>
                <w:t>44</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R4</w:t>
            </w:r>
            <w:r>
              <w:br/>
              <w:t>27 Mar 2002</w:t>
            </w:r>
          </w:p>
        </w:tc>
        <w:tc>
          <w:tcPr>
            <w:tcW w:w="1681" w:type="dxa"/>
            <w:tcBorders>
              <w:top w:val="single" w:sz="4" w:space="0" w:color="auto"/>
              <w:bottom w:val="single" w:sz="4" w:space="0" w:color="auto"/>
            </w:tcBorders>
          </w:tcPr>
          <w:p w:rsidR="003C7173" w:rsidRDefault="003C7173">
            <w:pPr>
              <w:pStyle w:val="EarlierRepubEntries"/>
            </w:pPr>
            <w:r>
              <w:t>27 Mar 2002–</w:t>
            </w:r>
            <w:r>
              <w:br/>
              <w:t>16 Sept 2002</w:t>
            </w:r>
          </w:p>
        </w:tc>
        <w:tc>
          <w:tcPr>
            <w:tcW w:w="1783" w:type="dxa"/>
            <w:tcBorders>
              <w:top w:val="single" w:sz="4" w:space="0" w:color="auto"/>
              <w:bottom w:val="single" w:sz="4" w:space="0" w:color="auto"/>
            </w:tcBorders>
          </w:tcPr>
          <w:p w:rsidR="003C7173" w:rsidRDefault="00DA0A10">
            <w:pPr>
              <w:pStyle w:val="EarlierRepubEntries"/>
            </w:pPr>
            <w:hyperlink r:id="rId1448"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49"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R5 (RI)</w:t>
            </w:r>
            <w:r>
              <w:br/>
              <w:t>23 Oct 2002</w:t>
            </w:r>
          </w:p>
        </w:tc>
        <w:tc>
          <w:tcPr>
            <w:tcW w:w="1681" w:type="dxa"/>
            <w:tcBorders>
              <w:top w:val="single" w:sz="4" w:space="0" w:color="auto"/>
              <w:bottom w:val="single" w:sz="4" w:space="0" w:color="auto"/>
            </w:tcBorders>
          </w:tcPr>
          <w:p w:rsidR="003C7173" w:rsidRDefault="003C7173">
            <w:pPr>
              <w:pStyle w:val="EarlierRepubEntries"/>
            </w:pPr>
            <w:r>
              <w:t>17 Sept 2002–</w:t>
            </w:r>
            <w:r>
              <w:br/>
              <w:t>27 Mar 2003</w:t>
            </w:r>
          </w:p>
        </w:tc>
        <w:tc>
          <w:tcPr>
            <w:tcW w:w="1783" w:type="dxa"/>
            <w:tcBorders>
              <w:top w:val="single" w:sz="4" w:space="0" w:color="auto"/>
              <w:bottom w:val="single" w:sz="4" w:space="0" w:color="auto"/>
            </w:tcBorders>
          </w:tcPr>
          <w:p w:rsidR="003C7173" w:rsidRDefault="00DA0A10">
            <w:pPr>
              <w:pStyle w:val="EarlierRepubEntries"/>
            </w:pPr>
            <w:hyperlink r:id="rId1450" w:tooltip="Statute Law Amendment Act 2002" w:history="1">
              <w:r w:rsidR="002063C7" w:rsidRPr="002063C7">
                <w:rPr>
                  <w:rStyle w:val="charCitHyperlinkAbbrev"/>
                </w:rPr>
                <w:t>A2002</w:t>
              </w:r>
              <w:r w:rsidR="002063C7" w:rsidRPr="002063C7">
                <w:rPr>
                  <w:rStyle w:val="charCitHyperlinkAbbrev"/>
                </w:rPr>
                <w:noBreakHyphen/>
                <w:t>30</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51" w:tooltip="Statute Law Amendment Act 2002" w:history="1">
              <w:r w:rsidR="002063C7" w:rsidRPr="002063C7">
                <w:rPr>
                  <w:rStyle w:val="charCitHyperlinkAbbrev"/>
                </w:rPr>
                <w:t>A2002</w:t>
              </w:r>
              <w:r w:rsidR="002063C7" w:rsidRPr="002063C7">
                <w:rPr>
                  <w:rStyle w:val="charCitHyperlinkAbbrev"/>
                </w:rPr>
                <w:noBreakHyphen/>
                <w:t>30</w:t>
              </w:r>
            </w:hyperlink>
            <w:r>
              <w:t xml:space="preserve"> reissue for textual correction in s 22</w:t>
            </w:r>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R6</w:t>
            </w:r>
            <w:r>
              <w:br/>
              <w:t>28 Mar 2003</w:t>
            </w:r>
          </w:p>
        </w:tc>
        <w:tc>
          <w:tcPr>
            <w:tcW w:w="1681" w:type="dxa"/>
            <w:tcBorders>
              <w:top w:val="single" w:sz="4" w:space="0" w:color="auto"/>
              <w:bottom w:val="single" w:sz="4" w:space="0" w:color="auto"/>
            </w:tcBorders>
          </w:tcPr>
          <w:p w:rsidR="003C7173" w:rsidRDefault="003C7173">
            <w:pPr>
              <w:pStyle w:val="EarlierRepubEntries"/>
            </w:pPr>
            <w:r>
              <w:t>28 Mar 2003–</w:t>
            </w:r>
            <w:r>
              <w:br/>
              <w:t>30 June 2003</w:t>
            </w:r>
          </w:p>
        </w:tc>
        <w:tc>
          <w:tcPr>
            <w:tcW w:w="1783" w:type="dxa"/>
            <w:tcBorders>
              <w:top w:val="single" w:sz="4" w:space="0" w:color="auto"/>
              <w:bottom w:val="single" w:sz="4" w:space="0" w:color="auto"/>
            </w:tcBorders>
          </w:tcPr>
          <w:p w:rsidR="003C7173" w:rsidRDefault="00DA0A10">
            <w:pPr>
              <w:pStyle w:val="EarlierRepubEntries"/>
            </w:pPr>
            <w:hyperlink r:id="rId1452" w:tooltip="Legislation (Gay, Lesbian and Transgender) Amendment Act 2003" w:history="1">
              <w:r w:rsidR="002063C7" w:rsidRPr="002063C7">
                <w:rPr>
                  <w:rStyle w:val="charCitHyperlinkAbbrev"/>
                </w:rPr>
                <w:t>A2003</w:t>
              </w:r>
              <w:r w:rsidR="002063C7" w:rsidRPr="002063C7">
                <w:rPr>
                  <w:rStyle w:val="charCitHyperlinkAbbrev"/>
                </w:rPr>
                <w:noBreakHyphen/>
                <w:t>14</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53" w:tooltip="Legislation (Gay, Lesbian and Transgender) Amendment Act 2003" w:history="1">
              <w:r w:rsidR="002063C7" w:rsidRPr="002063C7">
                <w:rPr>
                  <w:rStyle w:val="charCitHyperlinkAbbrev"/>
                </w:rPr>
                <w:t>A2003</w:t>
              </w:r>
              <w:r w:rsidR="002063C7" w:rsidRPr="002063C7">
                <w:rPr>
                  <w:rStyle w:val="charCitHyperlinkAbbrev"/>
                </w:rPr>
                <w:noBreakHyphen/>
                <w:t>14</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R7</w:t>
            </w:r>
            <w:r>
              <w:br/>
              <w:t>1 July 2003</w:t>
            </w:r>
          </w:p>
        </w:tc>
        <w:tc>
          <w:tcPr>
            <w:tcW w:w="1681" w:type="dxa"/>
            <w:tcBorders>
              <w:top w:val="single" w:sz="4" w:space="0" w:color="auto"/>
              <w:bottom w:val="single" w:sz="4" w:space="0" w:color="auto"/>
            </w:tcBorders>
          </w:tcPr>
          <w:p w:rsidR="003C7173" w:rsidRDefault="003C7173">
            <w:pPr>
              <w:pStyle w:val="EarlierRepubEntries"/>
            </w:pPr>
            <w:r>
              <w:t>1 July 2003–</w:t>
            </w:r>
            <w:r>
              <w:br/>
              <w:t>28 Aug 2003</w:t>
            </w:r>
          </w:p>
        </w:tc>
        <w:tc>
          <w:tcPr>
            <w:tcW w:w="1783" w:type="dxa"/>
            <w:tcBorders>
              <w:top w:val="single" w:sz="4" w:space="0" w:color="auto"/>
              <w:bottom w:val="single" w:sz="4" w:space="0" w:color="auto"/>
            </w:tcBorders>
          </w:tcPr>
          <w:p w:rsidR="003C7173" w:rsidRDefault="00DA0A10">
            <w:pPr>
              <w:pStyle w:val="EarlierRepubEntries"/>
            </w:pPr>
            <w:hyperlink r:id="rId1454" w:tooltip="Firearms (Prohibited Pistols) Amendment Act 2003" w:history="1">
              <w:r w:rsidR="002063C7" w:rsidRPr="002063C7">
                <w:rPr>
                  <w:rStyle w:val="charCitHyperlinkAbbrev"/>
                </w:rPr>
                <w:t>A2003</w:t>
              </w:r>
              <w:r w:rsidR="002063C7" w:rsidRPr="002063C7">
                <w:rPr>
                  <w:rStyle w:val="charCitHyperlinkAbbrev"/>
                </w:rPr>
                <w:noBreakHyphen/>
                <w:t>31</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55" w:tooltip="Firearms (Prohibited Pistols) Amendment Act 2003" w:history="1">
              <w:r w:rsidR="002063C7" w:rsidRPr="002063C7">
                <w:rPr>
                  <w:rStyle w:val="charCitHyperlinkAbbrev"/>
                </w:rPr>
                <w:t>A2003</w:t>
              </w:r>
              <w:r w:rsidR="002063C7" w:rsidRPr="002063C7">
                <w:rPr>
                  <w:rStyle w:val="charCitHyperlinkAbbrev"/>
                </w:rPr>
                <w:noBreakHyphen/>
                <w:t>31</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R8</w:t>
            </w:r>
            <w:r>
              <w:br/>
              <w:t>29 Aug 2003</w:t>
            </w:r>
          </w:p>
        </w:tc>
        <w:tc>
          <w:tcPr>
            <w:tcW w:w="1681" w:type="dxa"/>
            <w:tcBorders>
              <w:top w:val="single" w:sz="4" w:space="0" w:color="auto"/>
              <w:bottom w:val="single" w:sz="4" w:space="0" w:color="auto"/>
            </w:tcBorders>
          </w:tcPr>
          <w:p w:rsidR="003C7173" w:rsidRDefault="003C7173">
            <w:pPr>
              <w:pStyle w:val="EarlierRepubEntries"/>
            </w:pPr>
            <w:r>
              <w:t>29 Aug 2003–</w:t>
            </w:r>
            <w:r>
              <w:br/>
              <w:t>19 Jan 2004</w:t>
            </w:r>
          </w:p>
        </w:tc>
        <w:tc>
          <w:tcPr>
            <w:tcW w:w="1783" w:type="dxa"/>
            <w:tcBorders>
              <w:top w:val="single" w:sz="4" w:space="0" w:color="auto"/>
              <w:bottom w:val="single" w:sz="4" w:space="0" w:color="auto"/>
            </w:tcBorders>
          </w:tcPr>
          <w:p w:rsidR="003C7173" w:rsidRDefault="00DA0A10">
            <w:pPr>
              <w:pStyle w:val="EarlierRepubEntries"/>
            </w:pPr>
            <w:hyperlink r:id="rId1456" w:tooltip="Firearms (Prohibited Pistols) Amendment Act 2003" w:history="1">
              <w:r w:rsidR="002063C7" w:rsidRPr="002063C7">
                <w:rPr>
                  <w:rStyle w:val="charCitHyperlinkAbbrev"/>
                </w:rPr>
                <w:t>A2003</w:t>
              </w:r>
              <w:r w:rsidR="002063C7" w:rsidRPr="002063C7">
                <w:rPr>
                  <w:rStyle w:val="charCitHyperlinkAbbrev"/>
                </w:rPr>
                <w:noBreakHyphen/>
                <w:t>31</w:t>
              </w:r>
            </w:hyperlink>
          </w:p>
        </w:tc>
        <w:tc>
          <w:tcPr>
            <w:tcW w:w="1560" w:type="dxa"/>
            <w:tcBorders>
              <w:top w:val="single" w:sz="4" w:space="0" w:color="auto"/>
              <w:bottom w:val="single" w:sz="4" w:space="0" w:color="auto"/>
            </w:tcBorders>
          </w:tcPr>
          <w:p w:rsidR="003C7173" w:rsidRDefault="003C7173">
            <w:pPr>
              <w:pStyle w:val="EarlierRepubEntries"/>
            </w:pPr>
            <w:r>
              <w:t xml:space="preserve">modification by </w:t>
            </w:r>
            <w:hyperlink r:id="rId1457" w:tooltip="Firearms (Compensation) Regulations 2003" w:history="1">
              <w:r w:rsidR="002063C7" w:rsidRPr="002063C7">
                <w:rPr>
                  <w:rStyle w:val="charCitHyperlinkAbbrev"/>
                </w:rPr>
                <w:t>SL2003</w:t>
              </w:r>
              <w:r w:rsidR="002063C7" w:rsidRPr="002063C7">
                <w:rPr>
                  <w:rStyle w:val="charCitHyperlinkAbbrev"/>
                </w:rPr>
                <w:noBreakHyphen/>
                <w:t>28</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lastRenderedPageBreak/>
              <w:t>R9</w:t>
            </w:r>
            <w:r>
              <w:br/>
              <w:t>20 Jan 2004</w:t>
            </w:r>
          </w:p>
        </w:tc>
        <w:tc>
          <w:tcPr>
            <w:tcW w:w="1681" w:type="dxa"/>
            <w:tcBorders>
              <w:top w:val="single" w:sz="4" w:space="0" w:color="auto"/>
              <w:bottom w:val="single" w:sz="4" w:space="0" w:color="auto"/>
            </w:tcBorders>
          </w:tcPr>
          <w:p w:rsidR="003C7173" w:rsidRDefault="003C7173">
            <w:pPr>
              <w:pStyle w:val="EarlierRepubEntries"/>
            </w:pPr>
            <w:r>
              <w:t>20 Jan 2004–</w:t>
            </w:r>
            <w:r>
              <w:br/>
              <w:t>4 Apr 2004</w:t>
            </w:r>
          </w:p>
        </w:tc>
        <w:tc>
          <w:tcPr>
            <w:tcW w:w="1783" w:type="dxa"/>
            <w:tcBorders>
              <w:top w:val="single" w:sz="4" w:space="0" w:color="auto"/>
              <w:bottom w:val="single" w:sz="4" w:space="0" w:color="auto"/>
            </w:tcBorders>
          </w:tcPr>
          <w:p w:rsidR="003C7173" w:rsidRDefault="00DA0A10">
            <w:pPr>
              <w:pStyle w:val="EarlierRepubEntries"/>
            </w:pPr>
            <w:hyperlink r:id="rId1458" w:tooltip="Firearms (Prohibited Pistols) Amendment Act 2003" w:history="1">
              <w:r w:rsidR="002063C7" w:rsidRPr="002063C7">
                <w:rPr>
                  <w:rStyle w:val="charCitHyperlinkAbbrev"/>
                </w:rPr>
                <w:t>A2003</w:t>
              </w:r>
              <w:r w:rsidR="002063C7" w:rsidRPr="002063C7">
                <w:rPr>
                  <w:rStyle w:val="charCitHyperlinkAbbrev"/>
                </w:rPr>
                <w:noBreakHyphen/>
                <w:t>31</w:t>
              </w:r>
            </w:hyperlink>
          </w:p>
        </w:tc>
        <w:tc>
          <w:tcPr>
            <w:tcW w:w="1560" w:type="dxa"/>
            <w:tcBorders>
              <w:top w:val="single" w:sz="4" w:space="0" w:color="auto"/>
              <w:bottom w:val="single" w:sz="4" w:space="0" w:color="auto"/>
            </w:tcBorders>
          </w:tcPr>
          <w:p w:rsidR="003C7173" w:rsidRDefault="003C7173">
            <w:pPr>
              <w:pStyle w:val="EarlierRepubEntries"/>
            </w:pPr>
            <w:r>
              <w:t xml:space="preserve">amendment by </w:t>
            </w:r>
            <w:hyperlink r:id="rId1459" w:tooltip="Firearms (Extension of Amnesty) Amendment Regulations 2004 (No 1)" w:history="1">
              <w:r w:rsidR="002063C7" w:rsidRPr="002063C7">
                <w:rPr>
                  <w:rStyle w:val="charCitHyperlinkAbbrev"/>
                </w:rPr>
                <w:t>SL2004</w:t>
              </w:r>
              <w:r w:rsidR="002063C7" w:rsidRPr="002063C7">
                <w:rPr>
                  <w:rStyle w:val="charCitHyperlinkAbbrev"/>
                </w:rPr>
                <w:noBreakHyphen/>
                <w:t>3</w:t>
              </w:r>
            </w:hyperlink>
            <w:r>
              <w:t xml:space="preserve"> to modification by </w:t>
            </w:r>
            <w:hyperlink r:id="rId1460" w:tooltip="Firearms (Compensation) Regulations 2003" w:history="1">
              <w:r w:rsidR="002063C7" w:rsidRPr="002063C7">
                <w:rPr>
                  <w:rStyle w:val="charCitHyperlinkAbbrev"/>
                </w:rPr>
                <w:t>SL2003</w:t>
              </w:r>
              <w:r w:rsidR="002063C7" w:rsidRPr="002063C7">
                <w:rPr>
                  <w:rStyle w:val="charCitHyperlinkAbbrev"/>
                </w:rPr>
                <w:noBreakHyphen/>
                <w:t>28</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R10</w:t>
            </w:r>
            <w:r>
              <w:br/>
              <w:t>5 Apr 2004</w:t>
            </w:r>
          </w:p>
        </w:tc>
        <w:tc>
          <w:tcPr>
            <w:tcW w:w="1681" w:type="dxa"/>
            <w:tcBorders>
              <w:top w:val="single" w:sz="4" w:space="0" w:color="auto"/>
              <w:bottom w:val="single" w:sz="4" w:space="0" w:color="auto"/>
            </w:tcBorders>
          </w:tcPr>
          <w:p w:rsidR="003C7173" w:rsidRDefault="003C7173">
            <w:pPr>
              <w:pStyle w:val="EarlierRepubEntries"/>
            </w:pPr>
            <w:r>
              <w:t>5 Apr 2004–</w:t>
            </w:r>
            <w:r>
              <w:br/>
              <w:t>8 Apr 2004</w:t>
            </w:r>
          </w:p>
        </w:tc>
        <w:tc>
          <w:tcPr>
            <w:tcW w:w="1783" w:type="dxa"/>
            <w:tcBorders>
              <w:top w:val="single" w:sz="4" w:space="0" w:color="auto"/>
              <w:bottom w:val="single" w:sz="4" w:space="0" w:color="auto"/>
            </w:tcBorders>
          </w:tcPr>
          <w:p w:rsidR="003C7173" w:rsidRDefault="00DA0A10">
            <w:pPr>
              <w:pStyle w:val="EarlierRepubEntries"/>
            </w:pPr>
            <w:hyperlink r:id="rId1461" w:tooltip="Dangerous Substances Act 2004" w:history="1">
              <w:r w:rsidR="002063C7" w:rsidRPr="002063C7">
                <w:rPr>
                  <w:rStyle w:val="charCitHyperlinkAbbrev"/>
                </w:rPr>
                <w:t>A2004</w:t>
              </w:r>
              <w:r w:rsidR="002063C7" w:rsidRPr="002063C7">
                <w:rPr>
                  <w:rStyle w:val="charCitHyperlinkAbbrev"/>
                </w:rPr>
                <w:noBreakHyphen/>
                <w:t>7</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62" w:tooltip="Dangerous Substances Act 2004" w:history="1">
              <w:r w:rsidR="002063C7" w:rsidRPr="002063C7">
                <w:rPr>
                  <w:rStyle w:val="charCitHyperlinkAbbrev"/>
                </w:rPr>
                <w:t>A2004</w:t>
              </w:r>
              <w:r w:rsidR="002063C7" w:rsidRPr="002063C7">
                <w:rPr>
                  <w:rStyle w:val="charCitHyperlinkAbbrev"/>
                </w:rPr>
                <w:noBreakHyphen/>
                <w:t>7</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R11</w:t>
            </w:r>
            <w:r>
              <w:br/>
              <w:t>9 Apr 2004</w:t>
            </w:r>
          </w:p>
        </w:tc>
        <w:tc>
          <w:tcPr>
            <w:tcW w:w="1681" w:type="dxa"/>
            <w:tcBorders>
              <w:top w:val="single" w:sz="4" w:space="0" w:color="auto"/>
              <w:bottom w:val="single" w:sz="4" w:space="0" w:color="auto"/>
            </w:tcBorders>
          </w:tcPr>
          <w:p w:rsidR="003C7173" w:rsidRDefault="003C7173">
            <w:pPr>
              <w:pStyle w:val="EarlierRepubEntries"/>
            </w:pPr>
            <w:r>
              <w:t>9 Apr 2004–</w:t>
            </w:r>
            <w:r>
              <w:br/>
              <w:t>1 July 2004</w:t>
            </w:r>
          </w:p>
        </w:tc>
        <w:tc>
          <w:tcPr>
            <w:tcW w:w="1783" w:type="dxa"/>
            <w:tcBorders>
              <w:top w:val="single" w:sz="4" w:space="0" w:color="auto"/>
              <w:bottom w:val="single" w:sz="4" w:space="0" w:color="auto"/>
            </w:tcBorders>
          </w:tcPr>
          <w:p w:rsidR="003C7173" w:rsidRDefault="00DA0A10">
            <w:pPr>
              <w:pStyle w:val="EarlierRepubEntries"/>
            </w:pPr>
            <w:hyperlink r:id="rId1463"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64"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R12</w:t>
            </w:r>
            <w:r>
              <w:br/>
              <w:t>2 July 2004</w:t>
            </w:r>
          </w:p>
        </w:tc>
        <w:tc>
          <w:tcPr>
            <w:tcW w:w="1681" w:type="dxa"/>
            <w:tcBorders>
              <w:top w:val="single" w:sz="4" w:space="0" w:color="auto"/>
              <w:bottom w:val="single" w:sz="4" w:space="0" w:color="auto"/>
            </w:tcBorders>
          </w:tcPr>
          <w:p w:rsidR="003C7173" w:rsidRDefault="003C7173">
            <w:pPr>
              <w:pStyle w:val="EarlierRepubEntries"/>
            </w:pPr>
            <w:r>
              <w:t>2 July 2004–</w:t>
            </w:r>
            <w:r>
              <w:br/>
              <w:t>24 Mar 2005</w:t>
            </w:r>
          </w:p>
        </w:tc>
        <w:tc>
          <w:tcPr>
            <w:tcW w:w="1783" w:type="dxa"/>
            <w:tcBorders>
              <w:top w:val="single" w:sz="4" w:space="0" w:color="auto"/>
              <w:bottom w:val="single" w:sz="4" w:space="0" w:color="auto"/>
            </w:tcBorders>
          </w:tcPr>
          <w:p w:rsidR="003C7173" w:rsidRDefault="00DA0A10">
            <w:pPr>
              <w:pStyle w:val="EarlierRepubEntries"/>
            </w:pPr>
            <w:hyperlink r:id="rId1465"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p>
        </w:tc>
        <w:tc>
          <w:tcPr>
            <w:tcW w:w="1560" w:type="dxa"/>
            <w:tcBorders>
              <w:top w:val="single" w:sz="4" w:space="0" w:color="auto"/>
              <w:bottom w:val="single" w:sz="4" w:space="0" w:color="auto"/>
            </w:tcBorders>
          </w:tcPr>
          <w:p w:rsidR="003C7173" w:rsidRDefault="003C7173">
            <w:pPr>
              <w:pStyle w:val="EarlierRepubEntries"/>
            </w:pPr>
            <w:r>
              <w:t>commenced expiry</w:t>
            </w:r>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R13*</w:t>
            </w:r>
            <w:r>
              <w:br/>
              <w:t>25 Mar 2005</w:t>
            </w:r>
          </w:p>
        </w:tc>
        <w:tc>
          <w:tcPr>
            <w:tcW w:w="1681" w:type="dxa"/>
            <w:tcBorders>
              <w:top w:val="single" w:sz="4" w:space="0" w:color="auto"/>
              <w:bottom w:val="single" w:sz="4" w:space="0" w:color="auto"/>
            </w:tcBorders>
          </w:tcPr>
          <w:p w:rsidR="003C7173" w:rsidRDefault="003C7173">
            <w:pPr>
              <w:pStyle w:val="EarlierRepubEntries"/>
            </w:pPr>
            <w:r>
              <w:t>25 Mar 2005–</w:t>
            </w:r>
            <w:r>
              <w:br/>
              <w:t>1 June 2006</w:t>
            </w:r>
          </w:p>
        </w:tc>
        <w:tc>
          <w:tcPr>
            <w:tcW w:w="1783" w:type="dxa"/>
            <w:tcBorders>
              <w:top w:val="single" w:sz="4" w:space="0" w:color="auto"/>
              <w:bottom w:val="single" w:sz="4" w:space="0" w:color="auto"/>
            </w:tcBorders>
          </w:tcPr>
          <w:p w:rsidR="003C7173" w:rsidRDefault="00DA0A10">
            <w:pPr>
              <w:pStyle w:val="EarlierRepubEntries"/>
            </w:pPr>
            <w:hyperlink r:id="rId1466"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67"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R14</w:t>
            </w:r>
            <w:r>
              <w:br/>
              <w:t>2 June 2006</w:t>
            </w:r>
          </w:p>
        </w:tc>
        <w:tc>
          <w:tcPr>
            <w:tcW w:w="1681" w:type="dxa"/>
            <w:tcBorders>
              <w:top w:val="single" w:sz="4" w:space="0" w:color="auto"/>
              <w:bottom w:val="single" w:sz="4" w:space="0" w:color="auto"/>
            </w:tcBorders>
          </w:tcPr>
          <w:p w:rsidR="003C7173" w:rsidRDefault="003C7173">
            <w:pPr>
              <w:pStyle w:val="EarlierRepubEntries"/>
            </w:pPr>
            <w:r>
              <w:t>2 June 2006–</w:t>
            </w:r>
            <w:r>
              <w:br/>
              <w:t>17 Nov 2006</w:t>
            </w:r>
          </w:p>
        </w:tc>
        <w:tc>
          <w:tcPr>
            <w:tcW w:w="1783" w:type="dxa"/>
            <w:tcBorders>
              <w:top w:val="single" w:sz="4" w:space="0" w:color="auto"/>
              <w:bottom w:val="single" w:sz="4" w:space="0" w:color="auto"/>
            </w:tcBorders>
          </w:tcPr>
          <w:p w:rsidR="003C7173" w:rsidRDefault="00DA0A10">
            <w:pPr>
              <w:pStyle w:val="EarlierRepubEntries"/>
            </w:pPr>
            <w:hyperlink r:id="rId1468" w:tooltip="Sentencing Legislation Amendment Act 2006" w:history="1">
              <w:r w:rsidR="002063C7" w:rsidRPr="002063C7">
                <w:rPr>
                  <w:rStyle w:val="charCitHyperlinkAbbrev"/>
                </w:rPr>
                <w:t>A2006</w:t>
              </w:r>
              <w:r w:rsidR="002063C7" w:rsidRPr="002063C7">
                <w:rPr>
                  <w:rStyle w:val="charCitHyperlinkAbbrev"/>
                </w:rPr>
                <w:noBreakHyphen/>
                <w:t>23</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69" w:tooltip="Sentencing Legislation Amendment Act 2006" w:history="1">
              <w:r w:rsidR="002063C7" w:rsidRPr="002063C7">
                <w:rPr>
                  <w:rStyle w:val="charCitHyperlinkAbbrev"/>
                </w:rPr>
                <w:t>A2006</w:t>
              </w:r>
              <w:r w:rsidR="002063C7" w:rsidRPr="002063C7">
                <w:rPr>
                  <w:rStyle w:val="charCitHyperlinkAbbrev"/>
                </w:rPr>
                <w:noBreakHyphen/>
                <w:t>23</w:t>
              </w:r>
            </w:hyperlink>
          </w:p>
        </w:tc>
      </w:tr>
      <w:tr w:rsidR="00DA1604">
        <w:trPr>
          <w:cantSplit/>
        </w:trPr>
        <w:tc>
          <w:tcPr>
            <w:tcW w:w="1576" w:type="dxa"/>
            <w:tcBorders>
              <w:top w:val="single" w:sz="4" w:space="0" w:color="auto"/>
              <w:bottom w:val="single" w:sz="4" w:space="0" w:color="auto"/>
            </w:tcBorders>
          </w:tcPr>
          <w:p w:rsidR="00DA1604" w:rsidRDefault="00DA1604">
            <w:pPr>
              <w:pStyle w:val="EarlierRepubEntries"/>
            </w:pPr>
            <w:r>
              <w:t>R15</w:t>
            </w:r>
            <w:r>
              <w:br/>
              <w:t>18 Nov 2006</w:t>
            </w:r>
          </w:p>
        </w:tc>
        <w:tc>
          <w:tcPr>
            <w:tcW w:w="1681" w:type="dxa"/>
            <w:tcBorders>
              <w:top w:val="single" w:sz="4" w:space="0" w:color="auto"/>
              <w:bottom w:val="single" w:sz="4" w:space="0" w:color="auto"/>
            </w:tcBorders>
          </w:tcPr>
          <w:p w:rsidR="00DA1604" w:rsidRDefault="00DA1604">
            <w:pPr>
              <w:pStyle w:val="EarlierRepubEntries"/>
            </w:pPr>
            <w:r>
              <w:t>18 Nov 2006–</w:t>
            </w:r>
            <w:r>
              <w:br/>
              <w:t>1 Jan 2009</w:t>
            </w:r>
          </w:p>
        </w:tc>
        <w:tc>
          <w:tcPr>
            <w:tcW w:w="1783" w:type="dxa"/>
            <w:tcBorders>
              <w:top w:val="single" w:sz="4" w:space="0" w:color="auto"/>
              <w:bottom w:val="single" w:sz="4" w:space="0" w:color="auto"/>
            </w:tcBorders>
          </w:tcPr>
          <w:p w:rsidR="00DA1604" w:rsidRDefault="00DA0A10">
            <w:pPr>
              <w:pStyle w:val="EarlierRepubEntries"/>
            </w:pPr>
            <w:hyperlink r:id="rId1470" w:tooltip="Health Legislation Amendment Act 2006 (No 2)" w:history="1">
              <w:r w:rsidR="002063C7" w:rsidRPr="002063C7">
                <w:rPr>
                  <w:rStyle w:val="charCitHyperlinkAbbrev"/>
                </w:rPr>
                <w:t>A2006</w:t>
              </w:r>
              <w:r w:rsidR="002063C7" w:rsidRPr="002063C7">
                <w:rPr>
                  <w:rStyle w:val="charCitHyperlinkAbbrev"/>
                </w:rPr>
                <w:noBreakHyphen/>
                <w:t>46</w:t>
              </w:r>
            </w:hyperlink>
          </w:p>
        </w:tc>
        <w:tc>
          <w:tcPr>
            <w:tcW w:w="1560" w:type="dxa"/>
            <w:tcBorders>
              <w:top w:val="single" w:sz="4" w:space="0" w:color="auto"/>
              <w:bottom w:val="single" w:sz="4" w:space="0" w:color="auto"/>
            </w:tcBorders>
          </w:tcPr>
          <w:p w:rsidR="00DA1604" w:rsidRDefault="00DA1604">
            <w:pPr>
              <w:pStyle w:val="EarlierRepubEntries"/>
            </w:pPr>
            <w:r>
              <w:t xml:space="preserve">amendments by </w:t>
            </w:r>
            <w:hyperlink r:id="rId1471" w:tooltip="Health Legislation Amendment Act 2006 (No 2)" w:history="1">
              <w:r w:rsidR="002063C7" w:rsidRPr="002063C7">
                <w:rPr>
                  <w:rStyle w:val="charCitHyperlinkAbbrev"/>
                </w:rPr>
                <w:t>A2006</w:t>
              </w:r>
              <w:r w:rsidR="002063C7" w:rsidRPr="002063C7">
                <w:rPr>
                  <w:rStyle w:val="charCitHyperlinkAbbrev"/>
                </w:rPr>
                <w:noBreakHyphen/>
                <w:t>46</w:t>
              </w:r>
            </w:hyperlink>
          </w:p>
        </w:tc>
      </w:tr>
      <w:tr w:rsidR="00DA1604">
        <w:trPr>
          <w:cantSplit/>
        </w:trPr>
        <w:tc>
          <w:tcPr>
            <w:tcW w:w="1576" w:type="dxa"/>
            <w:tcBorders>
              <w:top w:val="single" w:sz="4" w:space="0" w:color="auto"/>
              <w:bottom w:val="single" w:sz="4" w:space="0" w:color="auto"/>
            </w:tcBorders>
          </w:tcPr>
          <w:p w:rsidR="00DA1604" w:rsidRDefault="00DA1604">
            <w:pPr>
              <w:pStyle w:val="EarlierRepubEntries"/>
            </w:pPr>
            <w:r>
              <w:t>R16</w:t>
            </w:r>
            <w:r>
              <w:br/>
              <w:t>2 Jan 2009</w:t>
            </w:r>
          </w:p>
        </w:tc>
        <w:tc>
          <w:tcPr>
            <w:tcW w:w="1681" w:type="dxa"/>
            <w:tcBorders>
              <w:top w:val="single" w:sz="4" w:space="0" w:color="auto"/>
              <w:bottom w:val="single" w:sz="4" w:space="0" w:color="auto"/>
            </w:tcBorders>
          </w:tcPr>
          <w:p w:rsidR="00DA1604" w:rsidRDefault="00DA1604">
            <w:pPr>
              <w:pStyle w:val="EarlierRepubEntries"/>
            </w:pPr>
            <w:r>
              <w:t>2 Jan 2009–</w:t>
            </w:r>
            <w:r>
              <w:br/>
              <w:t>14 Jan 2009</w:t>
            </w:r>
          </w:p>
        </w:tc>
        <w:tc>
          <w:tcPr>
            <w:tcW w:w="1783" w:type="dxa"/>
            <w:tcBorders>
              <w:top w:val="single" w:sz="4" w:space="0" w:color="auto"/>
              <w:bottom w:val="single" w:sz="4" w:space="0" w:color="auto"/>
            </w:tcBorders>
          </w:tcPr>
          <w:p w:rsidR="00DA1604" w:rsidRPr="00E449D3" w:rsidRDefault="00DA0A10">
            <w:pPr>
              <w:pStyle w:val="EarlierRepubEntries"/>
              <w:rPr>
                <w:rStyle w:val="charUnderline"/>
              </w:rPr>
            </w:pPr>
            <w:hyperlink r:id="rId1472" w:tooltip="Domestic Violence and Protection Orders Act 2008" w:history="1">
              <w:r w:rsidR="002063C7" w:rsidRPr="002063C7">
                <w:rPr>
                  <w:rStyle w:val="Hyperlink"/>
                </w:rPr>
                <w:t>A2008</w:t>
              </w:r>
              <w:r w:rsidR="002063C7" w:rsidRPr="002063C7">
                <w:rPr>
                  <w:rStyle w:val="Hyperlink"/>
                </w:rPr>
                <w:noBreakHyphen/>
                <w:t>46</w:t>
              </w:r>
            </w:hyperlink>
          </w:p>
        </w:tc>
        <w:tc>
          <w:tcPr>
            <w:tcW w:w="1560" w:type="dxa"/>
            <w:tcBorders>
              <w:top w:val="single" w:sz="4" w:space="0" w:color="auto"/>
              <w:bottom w:val="single" w:sz="4" w:space="0" w:color="auto"/>
            </w:tcBorders>
          </w:tcPr>
          <w:p w:rsidR="00DA1604" w:rsidRDefault="00DA1604">
            <w:pPr>
              <w:pStyle w:val="EarlierRepubEntries"/>
            </w:pPr>
            <w:r>
              <w:t>commenced expiry</w:t>
            </w:r>
          </w:p>
        </w:tc>
      </w:tr>
      <w:tr w:rsidR="00265D6F">
        <w:trPr>
          <w:cantSplit/>
        </w:trPr>
        <w:tc>
          <w:tcPr>
            <w:tcW w:w="1576" w:type="dxa"/>
            <w:tcBorders>
              <w:top w:val="single" w:sz="4" w:space="0" w:color="auto"/>
              <w:bottom w:val="single" w:sz="4" w:space="0" w:color="auto"/>
            </w:tcBorders>
          </w:tcPr>
          <w:p w:rsidR="00265D6F" w:rsidRDefault="00265D6F">
            <w:pPr>
              <w:pStyle w:val="EarlierRepubEntries"/>
            </w:pPr>
            <w:r>
              <w:t>R17</w:t>
            </w:r>
            <w:r>
              <w:br/>
              <w:t>15 Jan 2009</w:t>
            </w:r>
          </w:p>
        </w:tc>
        <w:tc>
          <w:tcPr>
            <w:tcW w:w="1681" w:type="dxa"/>
            <w:tcBorders>
              <w:top w:val="single" w:sz="4" w:space="0" w:color="auto"/>
              <w:bottom w:val="single" w:sz="4" w:space="0" w:color="auto"/>
            </w:tcBorders>
          </w:tcPr>
          <w:p w:rsidR="00265D6F" w:rsidRDefault="00265D6F">
            <w:pPr>
              <w:pStyle w:val="EarlierRepubEntries"/>
            </w:pPr>
            <w:r>
              <w:t>15 Jan 2009–</w:t>
            </w:r>
            <w:r>
              <w:br/>
              <w:t>1 Feb 2009</w:t>
            </w:r>
          </w:p>
        </w:tc>
        <w:tc>
          <w:tcPr>
            <w:tcW w:w="1783" w:type="dxa"/>
            <w:tcBorders>
              <w:top w:val="single" w:sz="4" w:space="0" w:color="auto"/>
              <w:bottom w:val="single" w:sz="4" w:space="0" w:color="auto"/>
            </w:tcBorders>
          </w:tcPr>
          <w:p w:rsidR="00265D6F" w:rsidRPr="00265D6F" w:rsidRDefault="00DA0A10">
            <w:pPr>
              <w:pStyle w:val="EarlierRepubEntries"/>
            </w:pPr>
            <w:hyperlink r:id="rId1473" w:tooltip="Firearms Regulation 2008" w:history="1">
              <w:r w:rsidR="002063C7" w:rsidRPr="002063C7">
                <w:rPr>
                  <w:rStyle w:val="charCitHyperlinkAbbrev"/>
                </w:rPr>
                <w:t>SL2008</w:t>
              </w:r>
              <w:r w:rsidR="002063C7" w:rsidRPr="002063C7">
                <w:rPr>
                  <w:rStyle w:val="charCitHyperlinkAbbrev"/>
                </w:rPr>
                <w:noBreakHyphen/>
                <w:t>55</w:t>
              </w:r>
            </w:hyperlink>
          </w:p>
        </w:tc>
        <w:tc>
          <w:tcPr>
            <w:tcW w:w="1560" w:type="dxa"/>
            <w:tcBorders>
              <w:top w:val="single" w:sz="4" w:space="0" w:color="auto"/>
              <w:bottom w:val="single" w:sz="4" w:space="0" w:color="auto"/>
            </w:tcBorders>
          </w:tcPr>
          <w:p w:rsidR="00265D6F" w:rsidRDefault="00265D6F">
            <w:pPr>
              <w:pStyle w:val="EarlierRepubEntries"/>
            </w:pPr>
            <w:r>
              <w:t xml:space="preserve">amendments by </w:t>
            </w:r>
            <w:hyperlink r:id="rId147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modifications by </w:t>
            </w:r>
            <w:hyperlink r:id="rId1475" w:tooltip="Firearms Regulation 2008" w:history="1">
              <w:r w:rsidR="002063C7" w:rsidRPr="002063C7">
                <w:rPr>
                  <w:rStyle w:val="charCitHyperlinkAbbrev"/>
                </w:rPr>
                <w:t>SL2008</w:t>
              </w:r>
              <w:r w:rsidR="002063C7" w:rsidRPr="002063C7">
                <w:rPr>
                  <w:rStyle w:val="charCitHyperlinkAbbrev"/>
                </w:rPr>
                <w:noBreakHyphen/>
                <w:t>55</w:t>
              </w:r>
            </w:hyperlink>
            <w:r>
              <w:t xml:space="preserve"> and general renumbering</w:t>
            </w:r>
          </w:p>
        </w:tc>
      </w:tr>
      <w:tr w:rsidR="00C14802">
        <w:trPr>
          <w:cantSplit/>
        </w:trPr>
        <w:tc>
          <w:tcPr>
            <w:tcW w:w="1576" w:type="dxa"/>
            <w:tcBorders>
              <w:top w:val="single" w:sz="4" w:space="0" w:color="auto"/>
              <w:bottom w:val="single" w:sz="4" w:space="0" w:color="auto"/>
            </w:tcBorders>
          </w:tcPr>
          <w:p w:rsidR="00C14802" w:rsidRDefault="00C14802">
            <w:pPr>
              <w:pStyle w:val="EarlierRepubEntries"/>
            </w:pPr>
            <w:r>
              <w:t>R18</w:t>
            </w:r>
            <w:r>
              <w:br/>
              <w:t>2 Feb 2009</w:t>
            </w:r>
          </w:p>
        </w:tc>
        <w:tc>
          <w:tcPr>
            <w:tcW w:w="1681" w:type="dxa"/>
            <w:tcBorders>
              <w:top w:val="single" w:sz="4" w:space="0" w:color="auto"/>
              <w:bottom w:val="single" w:sz="4" w:space="0" w:color="auto"/>
            </w:tcBorders>
          </w:tcPr>
          <w:p w:rsidR="00C14802" w:rsidRDefault="00C14802">
            <w:pPr>
              <w:pStyle w:val="EarlierRepubEntries"/>
            </w:pPr>
            <w:r>
              <w:t>2 Feb 2009–</w:t>
            </w:r>
            <w:r>
              <w:br/>
              <w:t>29 Mar 2009</w:t>
            </w:r>
          </w:p>
        </w:tc>
        <w:tc>
          <w:tcPr>
            <w:tcW w:w="1783" w:type="dxa"/>
            <w:tcBorders>
              <w:top w:val="single" w:sz="4" w:space="0" w:color="auto"/>
              <w:bottom w:val="single" w:sz="4" w:space="0" w:color="auto"/>
            </w:tcBorders>
          </w:tcPr>
          <w:p w:rsidR="00C14802" w:rsidRDefault="00DA0A10">
            <w:pPr>
              <w:pStyle w:val="EarlierRepubEntries"/>
            </w:pPr>
            <w:hyperlink r:id="rId1476" w:tooltip="Firearms Regulation 2008" w:history="1">
              <w:r w:rsidR="002063C7" w:rsidRPr="002063C7">
                <w:rPr>
                  <w:rStyle w:val="charCitHyperlinkAbbrev"/>
                </w:rPr>
                <w:t>SL2008</w:t>
              </w:r>
              <w:r w:rsidR="002063C7" w:rsidRPr="002063C7">
                <w:rPr>
                  <w:rStyle w:val="charCitHyperlinkAbbrev"/>
                </w:rPr>
                <w:noBreakHyphen/>
                <w:t>55</w:t>
              </w:r>
            </w:hyperlink>
          </w:p>
        </w:tc>
        <w:tc>
          <w:tcPr>
            <w:tcW w:w="1560" w:type="dxa"/>
            <w:tcBorders>
              <w:top w:val="single" w:sz="4" w:space="0" w:color="auto"/>
              <w:bottom w:val="single" w:sz="4" w:space="0" w:color="auto"/>
            </w:tcBorders>
          </w:tcPr>
          <w:p w:rsidR="00C14802" w:rsidRDefault="00A607D3">
            <w:pPr>
              <w:pStyle w:val="EarlierRepubEntries"/>
            </w:pPr>
            <w:r>
              <w:t xml:space="preserve">amendments by </w:t>
            </w:r>
            <w:hyperlink r:id="rId1477"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p>
        </w:tc>
      </w:tr>
      <w:tr w:rsidR="0075046E">
        <w:trPr>
          <w:cantSplit/>
        </w:trPr>
        <w:tc>
          <w:tcPr>
            <w:tcW w:w="1576" w:type="dxa"/>
            <w:tcBorders>
              <w:top w:val="single" w:sz="4" w:space="0" w:color="auto"/>
              <w:bottom w:val="single" w:sz="4" w:space="0" w:color="auto"/>
            </w:tcBorders>
          </w:tcPr>
          <w:p w:rsidR="0075046E" w:rsidRDefault="0075046E">
            <w:pPr>
              <w:pStyle w:val="EarlierRepubEntries"/>
            </w:pPr>
            <w:r>
              <w:t>R19</w:t>
            </w:r>
            <w:r>
              <w:br/>
              <w:t>30 Mar 2009</w:t>
            </w:r>
          </w:p>
        </w:tc>
        <w:tc>
          <w:tcPr>
            <w:tcW w:w="1681" w:type="dxa"/>
            <w:tcBorders>
              <w:top w:val="single" w:sz="4" w:space="0" w:color="auto"/>
              <w:bottom w:val="single" w:sz="4" w:space="0" w:color="auto"/>
            </w:tcBorders>
          </w:tcPr>
          <w:p w:rsidR="0075046E" w:rsidRDefault="0075046E">
            <w:pPr>
              <w:pStyle w:val="EarlierRepubEntries"/>
            </w:pPr>
            <w:r>
              <w:t>30 Mar 2009–</w:t>
            </w:r>
            <w:r>
              <w:br/>
              <w:t>21 Sept 2009</w:t>
            </w:r>
          </w:p>
        </w:tc>
        <w:tc>
          <w:tcPr>
            <w:tcW w:w="1783" w:type="dxa"/>
            <w:tcBorders>
              <w:top w:val="single" w:sz="4" w:space="0" w:color="auto"/>
              <w:bottom w:val="single" w:sz="4" w:space="0" w:color="auto"/>
            </w:tcBorders>
          </w:tcPr>
          <w:p w:rsidR="0075046E" w:rsidRDefault="00DA0A10">
            <w:pPr>
              <w:pStyle w:val="EarlierRepubEntries"/>
            </w:pPr>
            <w:hyperlink r:id="rId1478" w:tooltip="Firearms Regulation 2008" w:history="1">
              <w:r w:rsidR="002063C7" w:rsidRPr="002063C7">
                <w:rPr>
                  <w:rStyle w:val="charCitHyperlinkAbbrev"/>
                </w:rPr>
                <w:t>SL2008</w:t>
              </w:r>
              <w:r w:rsidR="002063C7" w:rsidRPr="002063C7">
                <w:rPr>
                  <w:rStyle w:val="charCitHyperlinkAbbrev"/>
                </w:rPr>
                <w:noBreakHyphen/>
                <w:t>55</w:t>
              </w:r>
            </w:hyperlink>
          </w:p>
        </w:tc>
        <w:tc>
          <w:tcPr>
            <w:tcW w:w="1560" w:type="dxa"/>
            <w:tcBorders>
              <w:top w:val="single" w:sz="4" w:space="0" w:color="auto"/>
              <w:bottom w:val="single" w:sz="4" w:space="0" w:color="auto"/>
            </w:tcBorders>
          </w:tcPr>
          <w:p w:rsidR="0075046E" w:rsidRDefault="0075046E">
            <w:pPr>
              <w:pStyle w:val="EarlierRepubEntries"/>
            </w:pPr>
            <w:r>
              <w:t xml:space="preserve">amendments by </w:t>
            </w:r>
            <w:hyperlink r:id="rId1479" w:tooltip="Domestic Violence and Protection Orders Act 2008" w:history="1">
              <w:r w:rsidR="002063C7" w:rsidRPr="002063C7">
                <w:rPr>
                  <w:rStyle w:val="charCitHyperlinkAbbrev"/>
                </w:rPr>
                <w:t>A2008</w:t>
              </w:r>
              <w:r w:rsidR="002063C7" w:rsidRPr="002063C7">
                <w:rPr>
                  <w:rStyle w:val="charCitHyperlinkAbbrev"/>
                </w:rPr>
                <w:noBreakHyphen/>
                <w:t>46</w:t>
              </w:r>
            </w:hyperlink>
          </w:p>
        </w:tc>
      </w:tr>
      <w:tr w:rsidR="00A5319F">
        <w:trPr>
          <w:cantSplit/>
        </w:trPr>
        <w:tc>
          <w:tcPr>
            <w:tcW w:w="1576" w:type="dxa"/>
            <w:tcBorders>
              <w:top w:val="single" w:sz="4" w:space="0" w:color="auto"/>
              <w:bottom w:val="single" w:sz="4" w:space="0" w:color="auto"/>
            </w:tcBorders>
          </w:tcPr>
          <w:p w:rsidR="00A5319F" w:rsidRDefault="00A5319F">
            <w:pPr>
              <w:pStyle w:val="EarlierRepubEntries"/>
            </w:pPr>
            <w:r>
              <w:t>R20</w:t>
            </w:r>
            <w:r>
              <w:br/>
              <w:t>22 Sept 2009</w:t>
            </w:r>
          </w:p>
        </w:tc>
        <w:tc>
          <w:tcPr>
            <w:tcW w:w="1681" w:type="dxa"/>
            <w:tcBorders>
              <w:top w:val="single" w:sz="4" w:space="0" w:color="auto"/>
              <w:bottom w:val="single" w:sz="4" w:space="0" w:color="auto"/>
            </w:tcBorders>
          </w:tcPr>
          <w:p w:rsidR="00A5319F" w:rsidRDefault="00A5319F">
            <w:pPr>
              <w:pStyle w:val="EarlierRepubEntries"/>
            </w:pPr>
            <w:r>
              <w:t>22 Sept 2009–</w:t>
            </w:r>
            <w:r>
              <w:br/>
              <w:t>28 Sept 2009</w:t>
            </w:r>
          </w:p>
        </w:tc>
        <w:tc>
          <w:tcPr>
            <w:tcW w:w="1783" w:type="dxa"/>
            <w:tcBorders>
              <w:top w:val="single" w:sz="4" w:space="0" w:color="auto"/>
              <w:bottom w:val="single" w:sz="4" w:space="0" w:color="auto"/>
            </w:tcBorders>
          </w:tcPr>
          <w:p w:rsidR="00A5319F" w:rsidRDefault="00DA0A10">
            <w:pPr>
              <w:pStyle w:val="EarlierRepubEntries"/>
            </w:pPr>
            <w:hyperlink r:id="rId1480" w:tooltip="Statute Law Amendment Act 2009" w:history="1">
              <w:r w:rsidR="002063C7" w:rsidRPr="002063C7">
                <w:rPr>
                  <w:rStyle w:val="charCitHyperlinkAbbrev"/>
                </w:rPr>
                <w:t>A2009</w:t>
              </w:r>
              <w:r w:rsidR="002063C7" w:rsidRPr="002063C7">
                <w:rPr>
                  <w:rStyle w:val="charCitHyperlinkAbbrev"/>
                </w:rPr>
                <w:noBreakHyphen/>
                <w:t>20</w:t>
              </w:r>
            </w:hyperlink>
          </w:p>
        </w:tc>
        <w:tc>
          <w:tcPr>
            <w:tcW w:w="1560" w:type="dxa"/>
            <w:tcBorders>
              <w:top w:val="single" w:sz="4" w:space="0" w:color="auto"/>
              <w:bottom w:val="single" w:sz="4" w:space="0" w:color="auto"/>
            </w:tcBorders>
          </w:tcPr>
          <w:p w:rsidR="00A5319F" w:rsidRDefault="00A5319F">
            <w:pPr>
              <w:pStyle w:val="EarlierRepubEntries"/>
            </w:pPr>
            <w:r>
              <w:t xml:space="preserve">amendments by </w:t>
            </w:r>
            <w:hyperlink r:id="rId1481" w:tooltip="Statute Law Amendment Act 2009" w:history="1">
              <w:r w:rsidR="002063C7" w:rsidRPr="002063C7">
                <w:rPr>
                  <w:rStyle w:val="charCitHyperlinkAbbrev"/>
                </w:rPr>
                <w:t>A2009</w:t>
              </w:r>
              <w:r w:rsidR="002063C7" w:rsidRPr="002063C7">
                <w:rPr>
                  <w:rStyle w:val="charCitHyperlinkAbbrev"/>
                </w:rPr>
                <w:noBreakHyphen/>
                <w:t>20</w:t>
              </w:r>
            </w:hyperlink>
          </w:p>
        </w:tc>
      </w:tr>
      <w:tr w:rsidR="000742A4">
        <w:trPr>
          <w:cantSplit/>
        </w:trPr>
        <w:tc>
          <w:tcPr>
            <w:tcW w:w="1576" w:type="dxa"/>
            <w:tcBorders>
              <w:top w:val="single" w:sz="4" w:space="0" w:color="auto"/>
              <w:bottom w:val="single" w:sz="4" w:space="0" w:color="auto"/>
            </w:tcBorders>
          </w:tcPr>
          <w:p w:rsidR="000742A4" w:rsidRDefault="00D45B81">
            <w:pPr>
              <w:pStyle w:val="EarlierRepubEntries"/>
            </w:pPr>
            <w:r>
              <w:t>R21</w:t>
            </w:r>
            <w:r>
              <w:br/>
              <w:t>29 Sept 2009</w:t>
            </w:r>
          </w:p>
        </w:tc>
        <w:tc>
          <w:tcPr>
            <w:tcW w:w="1681" w:type="dxa"/>
            <w:tcBorders>
              <w:top w:val="single" w:sz="4" w:space="0" w:color="auto"/>
              <w:bottom w:val="single" w:sz="4" w:space="0" w:color="auto"/>
            </w:tcBorders>
          </w:tcPr>
          <w:p w:rsidR="000742A4" w:rsidRDefault="00D45B81">
            <w:pPr>
              <w:pStyle w:val="EarlierRepubEntries"/>
            </w:pPr>
            <w:r>
              <w:t>29 Sept 2009–</w:t>
            </w:r>
            <w:r>
              <w:br/>
              <w:t>24 Nov 2009</w:t>
            </w:r>
          </w:p>
        </w:tc>
        <w:tc>
          <w:tcPr>
            <w:tcW w:w="1783" w:type="dxa"/>
            <w:tcBorders>
              <w:top w:val="single" w:sz="4" w:space="0" w:color="auto"/>
              <w:bottom w:val="single" w:sz="4" w:space="0" w:color="auto"/>
            </w:tcBorders>
          </w:tcPr>
          <w:p w:rsidR="000742A4" w:rsidRDefault="00DA0A10">
            <w:pPr>
              <w:pStyle w:val="EarlierRepubEntries"/>
            </w:pPr>
            <w:hyperlink r:id="rId1482" w:tooltip="Statute Law Amendment Act 2009" w:history="1">
              <w:r w:rsidR="002063C7" w:rsidRPr="002063C7">
                <w:rPr>
                  <w:rStyle w:val="charCitHyperlinkAbbrev"/>
                </w:rPr>
                <w:t>A2009</w:t>
              </w:r>
              <w:r w:rsidR="002063C7" w:rsidRPr="002063C7">
                <w:rPr>
                  <w:rStyle w:val="charCitHyperlinkAbbrev"/>
                </w:rPr>
                <w:noBreakHyphen/>
                <w:t>20</w:t>
              </w:r>
            </w:hyperlink>
          </w:p>
        </w:tc>
        <w:tc>
          <w:tcPr>
            <w:tcW w:w="1560" w:type="dxa"/>
            <w:tcBorders>
              <w:top w:val="single" w:sz="4" w:space="0" w:color="auto"/>
              <w:bottom w:val="single" w:sz="4" w:space="0" w:color="auto"/>
            </w:tcBorders>
          </w:tcPr>
          <w:p w:rsidR="000742A4" w:rsidRDefault="00D45B81">
            <w:pPr>
              <w:pStyle w:val="EarlierRepubEntries"/>
            </w:pPr>
            <w:r>
              <w:t xml:space="preserve">amendments by </w:t>
            </w:r>
            <w:hyperlink r:id="rId1483"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p>
        </w:tc>
      </w:tr>
      <w:tr w:rsidR="007363D0">
        <w:trPr>
          <w:cantSplit/>
        </w:trPr>
        <w:tc>
          <w:tcPr>
            <w:tcW w:w="1576" w:type="dxa"/>
            <w:tcBorders>
              <w:top w:val="single" w:sz="4" w:space="0" w:color="auto"/>
              <w:bottom w:val="single" w:sz="4" w:space="0" w:color="auto"/>
            </w:tcBorders>
          </w:tcPr>
          <w:p w:rsidR="007363D0" w:rsidRDefault="007363D0">
            <w:pPr>
              <w:pStyle w:val="EarlierRepubEntries"/>
            </w:pPr>
            <w:r>
              <w:t>R22</w:t>
            </w:r>
            <w:r>
              <w:br/>
              <w:t>25 Nov 2009</w:t>
            </w:r>
          </w:p>
        </w:tc>
        <w:tc>
          <w:tcPr>
            <w:tcW w:w="1681" w:type="dxa"/>
            <w:tcBorders>
              <w:top w:val="single" w:sz="4" w:space="0" w:color="auto"/>
              <w:bottom w:val="single" w:sz="4" w:space="0" w:color="auto"/>
            </w:tcBorders>
          </w:tcPr>
          <w:p w:rsidR="007363D0" w:rsidRDefault="007363D0">
            <w:pPr>
              <w:pStyle w:val="EarlierRepubEntries"/>
            </w:pPr>
            <w:r>
              <w:t>25 Nov 2009–</w:t>
            </w:r>
            <w:r>
              <w:br/>
              <w:t>16 Dec 2009</w:t>
            </w:r>
          </w:p>
        </w:tc>
        <w:tc>
          <w:tcPr>
            <w:tcW w:w="1783" w:type="dxa"/>
            <w:tcBorders>
              <w:top w:val="single" w:sz="4" w:space="0" w:color="auto"/>
              <w:bottom w:val="single" w:sz="4" w:space="0" w:color="auto"/>
            </w:tcBorders>
          </w:tcPr>
          <w:p w:rsidR="007363D0" w:rsidRDefault="00DA0A10">
            <w:pPr>
              <w:pStyle w:val="EarlierRepubEntries"/>
            </w:pPr>
            <w:hyperlink r:id="rId1484" w:tooltip="Justice and Community Safety Legislation Amendment Act 2009 (No 3)" w:history="1">
              <w:r w:rsidR="002063C7" w:rsidRPr="002063C7">
                <w:rPr>
                  <w:rStyle w:val="charCitHyperlinkAbbrev"/>
                </w:rPr>
                <w:t>A2009</w:t>
              </w:r>
              <w:r w:rsidR="002063C7" w:rsidRPr="002063C7">
                <w:rPr>
                  <w:rStyle w:val="charCitHyperlinkAbbrev"/>
                </w:rPr>
                <w:noBreakHyphen/>
                <w:t>44</w:t>
              </w:r>
            </w:hyperlink>
          </w:p>
        </w:tc>
        <w:tc>
          <w:tcPr>
            <w:tcW w:w="1560" w:type="dxa"/>
            <w:tcBorders>
              <w:top w:val="single" w:sz="4" w:space="0" w:color="auto"/>
              <w:bottom w:val="single" w:sz="4" w:space="0" w:color="auto"/>
            </w:tcBorders>
          </w:tcPr>
          <w:p w:rsidR="007363D0" w:rsidRDefault="007363D0">
            <w:pPr>
              <w:pStyle w:val="EarlierRepubEntries"/>
            </w:pPr>
            <w:r>
              <w:t xml:space="preserve">amendments by </w:t>
            </w:r>
            <w:hyperlink r:id="rId1485" w:tooltip="Justice and Community Safety Legislation Amendment Act 2009 (No 3)" w:history="1">
              <w:r w:rsidR="002063C7" w:rsidRPr="002063C7">
                <w:rPr>
                  <w:rStyle w:val="charCitHyperlinkAbbrev"/>
                </w:rPr>
                <w:t>A2009</w:t>
              </w:r>
              <w:r w:rsidR="002063C7" w:rsidRPr="002063C7">
                <w:rPr>
                  <w:rStyle w:val="charCitHyperlinkAbbrev"/>
                </w:rPr>
                <w:noBreakHyphen/>
                <w:t>44</w:t>
              </w:r>
            </w:hyperlink>
          </w:p>
        </w:tc>
      </w:tr>
      <w:tr w:rsidR="009012B1">
        <w:trPr>
          <w:cantSplit/>
        </w:trPr>
        <w:tc>
          <w:tcPr>
            <w:tcW w:w="1576" w:type="dxa"/>
            <w:tcBorders>
              <w:top w:val="single" w:sz="4" w:space="0" w:color="auto"/>
              <w:bottom w:val="single" w:sz="4" w:space="0" w:color="auto"/>
            </w:tcBorders>
          </w:tcPr>
          <w:p w:rsidR="009012B1" w:rsidRDefault="009012B1">
            <w:pPr>
              <w:pStyle w:val="EarlierRepubEntries"/>
            </w:pPr>
            <w:r>
              <w:lastRenderedPageBreak/>
              <w:t>R23</w:t>
            </w:r>
            <w:r>
              <w:br/>
              <w:t>17 Dec 2009</w:t>
            </w:r>
          </w:p>
        </w:tc>
        <w:tc>
          <w:tcPr>
            <w:tcW w:w="1681" w:type="dxa"/>
            <w:tcBorders>
              <w:top w:val="single" w:sz="4" w:space="0" w:color="auto"/>
              <w:bottom w:val="single" w:sz="4" w:space="0" w:color="auto"/>
            </w:tcBorders>
          </w:tcPr>
          <w:p w:rsidR="009012B1" w:rsidRDefault="009012B1">
            <w:pPr>
              <w:pStyle w:val="EarlierRepubEntries"/>
            </w:pPr>
            <w:r>
              <w:t>17 Dec 2009–</w:t>
            </w:r>
            <w:r>
              <w:br/>
              <w:t>15 Jan 2010</w:t>
            </w:r>
          </w:p>
        </w:tc>
        <w:tc>
          <w:tcPr>
            <w:tcW w:w="1783" w:type="dxa"/>
            <w:tcBorders>
              <w:top w:val="single" w:sz="4" w:space="0" w:color="auto"/>
              <w:bottom w:val="single" w:sz="4" w:space="0" w:color="auto"/>
            </w:tcBorders>
          </w:tcPr>
          <w:p w:rsidR="009012B1" w:rsidRDefault="00DA0A10">
            <w:pPr>
              <w:pStyle w:val="EarlierRepubEntries"/>
            </w:pPr>
            <w:hyperlink r:id="rId1486" w:tooltip="Statute Law Amendment Act 2009 (No 2)" w:history="1">
              <w:r w:rsidR="002063C7" w:rsidRPr="002063C7">
                <w:rPr>
                  <w:rStyle w:val="charCitHyperlinkAbbrev"/>
                </w:rPr>
                <w:t>A2009</w:t>
              </w:r>
              <w:r w:rsidR="002063C7" w:rsidRPr="002063C7">
                <w:rPr>
                  <w:rStyle w:val="charCitHyperlinkAbbrev"/>
                </w:rPr>
                <w:noBreakHyphen/>
                <w:t>49</w:t>
              </w:r>
            </w:hyperlink>
          </w:p>
        </w:tc>
        <w:tc>
          <w:tcPr>
            <w:tcW w:w="1560" w:type="dxa"/>
            <w:tcBorders>
              <w:top w:val="single" w:sz="4" w:space="0" w:color="auto"/>
              <w:bottom w:val="single" w:sz="4" w:space="0" w:color="auto"/>
            </w:tcBorders>
          </w:tcPr>
          <w:p w:rsidR="009012B1" w:rsidRDefault="00FA55E7">
            <w:pPr>
              <w:pStyle w:val="EarlierRepubEntries"/>
            </w:pPr>
            <w:r>
              <w:t xml:space="preserve">amendments by </w:t>
            </w:r>
            <w:hyperlink r:id="rId1487" w:tooltip="Statute Law Amendment Act 2009 (No 2)" w:history="1">
              <w:r w:rsidR="002063C7" w:rsidRPr="002063C7">
                <w:rPr>
                  <w:rStyle w:val="charCitHyperlinkAbbrev"/>
                </w:rPr>
                <w:t>A2009</w:t>
              </w:r>
              <w:r w:rsidR="002063C7" w:rsidRPr="002063C7">
                <w:rPr>
                  <w:rStyle w:val="charCitHyperlinkAbbrev"/>
                </w:rPr>
                <w:noBreakHyphen/>
                <w:t>49</w:t>
              </w:r>
            </w:hyperlink>
          </w:p>
        </w:tc>
      </w:tr>
      <w:tr w:rsidR="003D6B60">
        <w:trPr>
          <w:cantSplit/>
        </w:trPr>
        <w:tc>
          <w:tcPr>
            <w:tcW w:w="1576" w:type="dxa"/>
            <w:tcBorders>
              <w:top w:val="single" w:sz="4" w:space="0" w:color="auto"/>
              <w:bottom w:val="single" w:sz="4" w:space="0" w:color="auto"/>
            </w:tcBorders>
          </w:tcPr>
          <w:p w:rsidR="003D6B60" w:rsidRDefault="003D6B60">
            <w:pPr>
              <w:pStyle w:val="EarlierRepubEntries"/>
            </w:pPr>
            <w:r>
              <w:t>R24</w:t>
            </w:r>
            <w:r>
              <w:br/>
              <w:t>16 Jan 2010</w:t>
            </w:r>
          </w:p>
        </w:tc>
        <w:tc>
          <w:tcPr>
            <w:tcW w:w="1681" w:type="dxa"/>
            <w:tcBorders>
              <w:top w:val="single" w:sz="4" w:space="0" w:color="auto"/>
              <w:bottom w:val="single" w:sz="4" w:space="0" w:color="auto"/>
            </w:tcBorders>
          </w:tcPr>
          <w:p w:rsidR="003D6B60" w:rsidRDefault="003D6B60">
            <w:pPr>
              <w:pStyle w:val="EarlierRepubEntries"/>
            </w:pPr>
            <w:r>
              <w:t>16 Jan 2010–</w:t>
            </w:r>
            <w:r>
              <w:br/>
              <w:t>27 May 2010</w:t>
            </w:r>
          </w:p>
        </w:tc>
        <w:tc>
          <w:tcPr>
            <w:tcW w:w="1783" w:type="dxa"/>
            <w:tcBorders>
              <w:top w:val="single" w:sz="4" w:space="0" w:color="auto"/>
              <w:bottom w:val="single" w:sz="4" w:space="0" w:color="auto"/>
            </w:tcBorders>
          </w:tcPr>
          <w:p w:rsidR="003D6B60" w:rsidRDefault="00DA0A10">
            <w:pPr>
              <w:pStyle w:val="EarlierRepubEntries"/>
            </w:pPr>
            <w:hyperlink r:id="rId1488" w:tooltip="Statute Law Amendment Act 2009 (No 2)" w:history="1">
              <w:r w:rsidR="002063C7" w:rsidRPr="002063C7">
                <w:rPr>
                  <w:rStyle w:val="charCitHyperlinkAbbrev"/>
                </w:rPr>
                <w:t>A2009</w:t>
              </w:r>
              <w:r w:rsidR="002063C7" w:rsidRPr="002063C7">
                <w:rPr>
                  <w:rStyle w:val="charCitHyperlinkAbbrev"/>
                </w:rPr>
                <w:noBreakHyphen/>
                <w:t>49</w:t>
              </w:r>
            </w:hyperlink>
          </w:p>
        </w:tc>
        <w:tc>
          <w:tcPr>
            <w:tcW w:w="1560" w:type="dxa"/>
            <w:tcBorders>
              <w:top w:val="single" w:sz="4" w:space="0" w:color="auto"/>
              <w:bottom w:val="single" w:sz="4" w:space="0" w:color="auto"/>
            </w:tcBorders>
          </w:tcPr>
          <w:p w:rsidR="003D6B60" w:rsidRDefault="003D6B60">
            <w:pPr>
              <w:pStyle w:val="EarlierRepubEntries"/>
            </w:pPr>
            <w:r>
              <w:t>commenced expiry</w:t>
            </w:r>
          </w:p>
        </w:tc>
      </w:tr>
      <w:tr w:rsidR="009F5936">
        <w:trPr>
          <w:cantSplit/>
        </w:trPr>
        <w:tc>
          <w:tcPr>
            <w:tcW w:w="1576" w:type="dxa"/>
            <w:tcBorders>
              <w:top w:val="single" w:sz="4" w:space="0" w:color="auto"/>
              <w:bottom w:val="single" w:sz="4" w:space="0" w:color="auto"/>
            </w:tcBorders>
          </w:tcPr>
          <w:p w:rsidR="009F5936" w:rsidRDefault="009F5936">
            <w:pPr>
              <w:pStyle w:val="EarlierRepubEntries"/>
            </w:pPr>
            <w:r>
              <w:t>R25</w:t>
            </w:r>
            <w:r>
              <w:br/>
              <w:t>28 May 2010</w:t>
            </w:r>
          </w:p>
        </w:tc>
        <w:tc>
          <w:tcPr>
            <w:tcW w:w="1681" w:type="dxa"/>
            <w:tcBorders>
              <w:top w:val="single" w:sz="4" w:space="0" w:color="auto"/>
              <w:bottom w:val="single" w:sz="4" w:space="0" w:color="auto"/>
            </w:tcBorders>
          </w:tcPr>
          <w:p w:rsidR="009F5936" w:rsidRDefault="009F5936">
            <w:pPr>
              <w:pStyle w:val="EarlierRepubEntries"/>
            </w:pPr>
            <w:r>
              <w:t>28 May 2010–</w:t>
            </w:r>
            <w:r>
              <w:br/>
              <w:t>27 Sept 2010</w:t>
            </w:r>
          </w:p>
        </w:tc>
        <w:tc>
          <w:tcPr>
            <w:tcW w:w="1783" w:type="dxa"/>
            <w:tcBorders>
              <w:top w:val="single" w:sz="4" w:space="0" w:color="auto"/>
              <w:bottom w:val="single" w:sz="4" w:space="0" w:color="auto"/>
            </w:tcBorders>
          </w:tcPr>
          <w:p w:rsidR="009F5936" w:rsidRDefault="00DA0A10">
            <w:pPr>
              <w:pStyle w:val="EarlierRepubEntries"/>
            </w:pPr>
            <w:hyperlink r:id="rId1489" w:tooltip="Firearms Amendment Regulation 2010 (No 1)" w:history="1">
              <w:r w:rsidR="002063C7" w:rsidRPr="002063C7">
                <w:rPr>
                  <w:rStyle w:val="charCitHyperlinkAbbrev"/>
                </w:rPr>
                <w:t>SL2010</w:t>
              </w:r>
              <w:r w:rsidR="002063C7" w:rsidRPr="002063C7">
                <w:rPr>
                  <w:rStyle w:val="charCitHyperlinkAbbrev"/>
                </w:rPr>
                <w:noBreakHyphen/>
                <w:t>19</w:t>
              </w:r>
            </w:hyperlink>
          </w:p>
        </w:tc>
        <w:tc>
          <w:tcPr>
            <w:tcW w:w="1560" w:type="dxa"/>
            <w:tcBorders>
              <w:top w:val="single" w:sz="4" w:space="0" w:color="auto"/>
              <w:bottom w:val="single" w:sz="4" w:space="0" w:color="auto"/>
            </w:tcBorders>
          </w:tcPr>
          <w:p w:rsidR="009F5936" w:rsidRDefault="009F5936">
            <w:pPr>
              <w:pStyle w:val="EarlierRepubEntries"/>
            </w:pPr>
            <w:r>
              <w:t xml:space="preserve">amendments by </w:t>
            </w:r>
            <w:hyperlink r:id="rId1490" w:tooltip="Firearms Amendment Regulation 2010 (No 1)" w:history="1">
              <w:r w:rsidR="002063C7" w:rsidRPr="002063C7">
                <w:rPr>
                  <w:rStyle w:val="charCitHyperlinkAbbrev"/>
                </w:rPr>
                <w:t>SL2010</w:t>
              </w:r>
              <w:r w:rsidR="002063C7" w:rsidRPr="002063C7">
                <w:rPr>
                  <w:rStyle w:val="charCitHyperlinkAbbrev"/>
                </w:rPr>
                <w:noBreakHyphen/>
                <w:t>19</w:t>
              </w:r>
            </w:hyperlink>
          </w:p>
        </w:tc>
      </w:tr>
      <w:tr w:rsidR="00E16DC7">
        <w:trPr>
          <w:cantSplit/>
        </w:trPr>
        <w:tc>
          <w:tcPr>
            <w:tcW w:w="1576" w:type="dxa"/>
            <w:tcBorders>
              <w:top w:val="single" w:sz="4" w:space="0" w:color="auto"/>
              <w:bottom w:val="single" w:sz="4" w:space="0" w:color="auto"/>
            </w:tcBorders>
          </w:tcPr>
          <w:p w:rsidR="00E16DC7" w:rsidRDefault="00E16DC7">
            <w:pPr>
              <w:pStyle w:val="EarlierRepubEntries"/>
            </w:pPr>
            <w:r>
              <w:t>R26</w:t>
            </w:r>
            <w:r>
              <w:br/>
              <w:t>28 Sept 2010</w:t>
            </w:r>
          </w:p>
        </w:tc>
        <w:tc>
          <w:tcPr>
            <w:tcW w:w="1681" w:type="dxa"/>
            <w:tcBorders>
              <w:top w:val="single" w:sz="4" w:space="0" w:color="auto"/>
              <w:bottom w:val="single" w:sz="4" w:space="0" w:color="auto"/>
            </w:tcBorders>
          </w:tcPr>
          <w:p w:rsidR="00E16DC7" w:rsidRDefault="00E16DC7">
            <w:pPr>
              <w:pStyle w:val="EarlierRepubEntries"/>
            </w:pPr>
            <w:r>
              <w:t>28 Sept 2010–</w:t>
            </w:r>
            <w:r>
              <w:br/>
              <w:t>5 Oct 2010</w:t>
            </w:r>
          </w:p>
        </w:tc>
        <w:tc>
          <w:tcPr>
            <w:tcW w:w="1783" w:type="dxa"/>
            <w:tcBorders>
              <w:top w:val="single" w:sz="4" w:space="0" w:color="auto"/>
              <w:bottom w:val="single" w:sz="4" w:space="0" w:color="auto"/>
            </w:tcBorders>
          </w:tcPr>
          <w:p w:rsidR="00E16DC7" w:rsidRDefault="00DA0A10">
            <w:pPr>
              <w:pStyle w:val="EarlierRepubEntries"/>
            </w:pPr>
            <w:hyperlink r:id="rId1491" w:tooltip="Justice and Community Safety Legislation Amendment Act 2010 (No 2)" w:history="1">
              <w:r w:rsidR="002063C7" w:rsidRPr="002063C7">
                <w:rPr>
                  <w:rStyle w:val="charCitHyperlinkAbbrev"/>
                </w:rPr>
                <w:t>A2010</w:t>
              </w:r>
              <w:r w:rsidR="002063C7" w:rsidRPr="002063C7">
                <w:rPr>
                  <w:rStyle w:val="charCitHyperlinkAbbrev"/>
                </w:rPr>
                <w:noBreakHyphen/>
                <w:t>30</w:t>
              </w:r>
            </w:hyperlink>
          </w:p>
        </w:tc>
        <w:tc>
          <w:tcPr>
            <w:tcW w:w="1560" w:type="dxa"/>
            <w:tcBorders>
              <w:top w:val="single" w:sz="4" w:space="0" w:color="auto"/>
              <w:bottom w:val="single" w:sz="4" w:space="0" w:color="auto"/>
            </w:tcBorders>
          </w:tcPr>
          <w:p w:rsidR="00E16DC7" w:rsidRDefault="00E16DC7">
            <w:pPr>
              <w:pStyle w:val="EarlierRepubEntries"/>
            </w:pPr>
            <w:r>
              <w:t xml:space="preserve">amendments by </w:t>
            </w:r>
            <w:hyperlink r:id="rId1492" w:tooltip="Justice and Community Safety Legislation Amendment Act 2010 (No 2)" w:history="1">
              <w:r w:rsidR="002063C7" w:rsidRPr="002063C7">
                <w:rPr>
                  <w:rStyle w:val="charCitHyperlinkAbbrev"/>
                </w:rPr>
                <w:t>A2010</w:t>
              </w:r>
              <w:r w:rsidR="002063C7" w:rsidRPr="002063C7">
                <w:rPr>
                  <w:rStyle w:val="charCitHyperlinkAbbrev"/>
                </w:rPr>
                <w:noBreakHyphen/>
                <w:t>30</w:t>
              </w:r>
            </w:hyperlink>
          </w:p>
        </w:tc>
      </w:tr>
      <w:tr w:rsidR="00A443AE">
        <w:trPr>
          <w:cantSplit/>
        </w:trPr>
        <w:tc>
          <w:tcPr>
            <w:tcW w:w="1576" w:type="dxa"/>
            <w:tcBorders>
              <w:top w:val="single" w:sz="4" w:space="0" w:color="auto"/>
              <w:bottom w:val="single" w:sz="4" w:space="0" w:color="auto"/>
            </w:tcBorders>
          </w:tcPr>
          <w:p w:rsidR="00A443AE" w:rsidRDefault="00A443AE">
            <w:pPr>
              <w:pStyle w:val="EarlierRepubEntries"/>
            </w:pPr>
            <w:r>
              <w:t>R27</w:t>
            </w:r>
            <w:r>
              <w:br/>
              <w:t>6 Oct 2010</w:t>
            </w:r>
          </w:p>
        </w:tc>
        <w:tc>
          <w:tcPr>
            <w:tcW w:w="1681" w:type="dxa"/>
            <w:tcBorders>
              <w:top w:val="single" w:sz="4" w:space="0" w:color="auto"/>
              <w:bottom w:val="single" w:sz="4" w:space="0" w:color="auto"/>
            </w:tcBorders>
          </w:tcPr>
          <w:p w:rsidR="00A443AE" w:rsidRDefault="00A443AE">
            <w:pPr>
              <w:pStyle w:val="EarlierRepubEntries"/>
            </w:pPr>
            <w:r>
              <w:t>6 Oct 2010–</w:t>
            </w:r>
            <w:r>
              <w:br/>
              <w:t>15 Dec 2010</w:t>
            </w:r>
          </w:p>
        </w:tc>
        <w:tc>
          <w:tcPr>
            <w:tcW w:w="1783" w:type="dxa"/>
            <w:tcBorders>
              <w:top w:val="single" w:sz="4" w:space="0" w:color="auto"/>
              <w:bottom w:val="single" w:sz="4" w:space="0" w:color="auto"/>
            </w:tcBorders>
          </w:tcPr>
          <w:p w:rsidR="00A443AE" w:rsidRDefault="00DA0A10">
            <w:pPr>
              <w:pStyle w:val="EarlierRepubEntries"/>
            </w:pPr>
            <w:hyperlink r:id="rId1493" w:tooltip="Justice and Community Safety Legislation Amendment Act 2010 (No 3)" w:history="1">
              <w:r w:rsidR="002063C7" w:rsidRPr="002063C7">
                <w:rPr>
                  <w:rStyle w:val="charCitHyperlinkAbbrev"/>
                </w:rPr>
                <w:t>A2010</w:t>
              </w:r>
              <w:r w:rsidR="002063C7" w:rsidRPr="002063C7">
                <w:rPr>
                  <w:rStyle w:val="charCitHyperlinkAbbrev"/>
                </w:rPr>
                <w:noBreakHyphen/>
                <w:t>40</w:t>
              </w:r>
            </w:hyperlink>
          </w:p>
        </w:tc>
        <w:tc>
          <w:tcPr>
            <w:tcW w:w="1560" w:type="dxa"/>
            <w:tcBorders>
              <w:top w:val="single" w:sz="4" w:space="0" w:color="auto"/>
              <w:bottom w:val="single" w:sz="4" w:space="0" w:color="auto"/>
            </w:tcBorders>
          </w:tcPr>
          <w:p w:rsidR="00A443AE" w:rsidRDefault="00A443AE">
            <w:pPr>
              <w:pStyle w:val="EarlierRepubEntries"/>
            </w:pPr>
            <w:r>
              <w:t xml:space="preserve">amendments by </w:t>
            </w:r>
            <w:hyperlink r:id="rId1494" w:tooltip="Justice and Community Safety Legislation Amendment Act 2010 (No 3)" w:history="1">
              <w:r w:rsidR="002063C7" w:rsidRPr="002063C7">
                <w:rPr>
                  <w:rStyle w:val="charCitHyperlinkAbbrev"/>
                </w:rPr>
                <w:t>A2010</w:t>
              </w:r>
              <w:r w:rsidR="002063C7" w:rsidRPr="002063C7">
                <w:rPr>
                  <w:rStyle w:val="charCitHyperlinkAbbrev"/>
                </w:rPr>
                <w:noBreakHyphen/>
                <w:t>40</w:t>
              </w:r>
            </w:hyperlink>
          </w:p>
        </w:tc>
      </w:tr>
      <w:tr w:rsidR="00F91053">
        <w:trPr>
          <w:cantSplit/>
        </w:trPr>
        <w:tc>
          <w:tcPr>
            <w:tcW w:w="1576" w:type="dxa"/>
            <w:tcBorders>
              <w:top w:val="single" w:sz="4" w:space="0" w:color="auto"/>
              <w:bottom w:val="single" w:sz="4" w:space="0" w:color="auto"/>
            </w:tcBorders>
          </w:tcPr>
          <w:p w:rsidR="00F91053" w:rsidRDefault="00F91053">
            <w:pPr>
              <w:pStyle w:val="EarlierRepubEntries"/>
            </w:pPr>
            <w:r>
              <w:t>R28</w:t>
            </w:r>
            <w:r>
              <w:br/>
              <w:t>16 Dec 2010</w:t>
            </w:r>
          </w:p>
        </w:tc>
        <w:tc>
          <w:tcPr>
            <w:tcW w:w="1681" w:type="dxa"/>
            <w:tcBorders>
              <w:top w:val="single" w:sz="4" w:space="0" w:color="auto"/>
              <w:bottom w:val="single" w:sz="4" w:space="0" w:color="auto"/>
            </w:tcBorders>
          </w:tcPr>
          <w:p w:rsidR="00F91053" w:rsidRDefault="00F91053">
            <w:pPr>
              <w:pStyle w:val="EarlierRepubEntries"/>
            </w:pPr>
            <w:r>
              <w:t>16 Dec 2010–</w:t>
            </w:r>
            <w:r>
              <w:br/>
              <w:t>28 Feb 2011</w:t>
            </w:r>
          </w:p>
        </w:tc>
        <w:tc>
          <w:tcPr>
            <w:tcW w:w="1783" w:type="dxa"/>
            <w:tcBorders>
              <w:top w:val="single" w:sz="4" w:space="0" w:color="auto"/>
              <w:bottom w:val="single" w:sz="4" w:space="0" w:color="auto"/>
            </w:tcBorders>
          </w:tcPr>
          <w:p w:rsidR="00F91053" w:rsidRDefault="00DA0A10">
            <w:pPr>
              <w:pStyle w:val="EarlierRepubEntries"/>
            </w:pPr>
            <w:hyperlink r:id="rId1495" w:tooltip="Firearms Amendment Act 2010" w:history="1">
              <w:r w:rsidR="002063C7" w:rsidRPr="002063C7">
                <w:rPr>
                  <w:rStyle w:val="charCitHyperlinkAbbrev"/>
                </w:rPr>
                <w:t>A2010</w:t>
              </w:r>
              <w:r w:rsidR="002063C7" w:rsidRPr="002063C7">
                <w:rPr>
                  <w:rStyle w:val="charCitHyperlinkAbbrev"/>
                </w:rPr>
                <w:noBreakHyphen/>
                <w:t>51</w:t>
              </w:r>
            </w:hyperlink>
          </w:p>
        </w:tc>
        <w:tc>
          <w:tcPr>
            <w:tcW w:w="1560" w:type="dxa"/>
            <w:tcBorders>
              <w:top w:val="single" w:sz="4" w:space="0" w:color="auto"/>
              <w:bottom w:val="single" w:sz="4" w:space="0" w:color="auto"/>
            </w:tcBorders>
          </w:tcPr>
          <w:p w:rsidR="00F91053" w:rsidRDefault="00F91053">
            <w:pPr>
              <w:pStyle w:val="EarlierRepubEntries"/>
            </w:pPr>
            <w:r>
              <w:t xml:space="preserve">amendments by </w:t>
            </w:r>
            <w:hyperlink r:id="rId1496" w:tooltip="Firearms Amendment Act 2010" w:history="1">
              <w:r w:rsidR="002063C7" w:rsidRPr="002063C7">
                <w:rPr>
                  <w:rStyle w:val="charCitHyperlinkAbbrev"/>
                </w:rPr>
                <w:t>A2010</w:t>
              </w:r>
              <w:r w:rsidR="002063C7" w:rsidRPr="002063C7">
                <w:rPr>
                  <w:rStyle w:val="charCitHyperlinkAbbrev"/>
                </w:rPr>
                <w:noBreakHyphen/>
                <w:t>51</w:t>
              </w:r>
            </w:hyperlink>
          </w:p>
        </w:tc>
      </w:tr>
      <w:tr w:rsidR="00BB36E9">
        <w:trPr>
          <w:cantSplit/>
        </w:trPr>
        <w:tc>
          <w:tcPr>
            <w:tcW w:w="1576" w:type="dxa"/>
            <w:tcBorders>
              <w:top w:val="single" w:sz="4" w:space="0" w:color="auto"/>
              <w:bottom w:val="single" w:sz="4" w:space="0" w:color="auto"/>
            </w:tcBorders>
          </w:tcPr>
          <w:p w:rsidR="00BB36E9" w:rsidRDefault="00BB36E9">
            <w:pPr>
              <w:pStyle w:val="EarlierRepubEntries"/>
            </w:pPr>
            <w:r>
              <w:t>R29</w:t>
            </w:r>
            <w:r>
              <w:br/>
              <w:t>1 Mar 2011</w:t>
            </w:r>
          </w:p>
        </w:tc>
        <w:tc>
          <w:tcPr>
            <w:tcW w:w="1681" w:type="dxa"/>
            <w:tcBorders>
              <w:top w:val="single" w:sz="4" w:space="0" w:color="auto"/>
              <w:bottom w:val="single" w:sz="4" w:space="0" w:color="auto"/>
            </w:tcBorders>
          </w:tcPr>
          <w:p w:rsidR="00BB36E9" w:rsidRDefault="00BB36E9">
            <w:pPr>
              <w:pStyle w:val="EarlierRepubEntries"/>
            </w:pPr>
            <w:r>
              <w:t>1 Mar 2011–</w:t>
            </w:r>
            <w:r>
              <w:br/>
              <w:t>30 June 2011</w:t>
            </w:r>
          </w:p>
        </w:tc>
        <w:tc>
          <w:tcPr>
            <w:tcW w:w="1783" w:type="dxa"/>
            <w:tcBorders>
              <w:top w:val="single" w:sz="4" w:space="0" w:color="auto"/>
              <w:bottom w:val="single" w:sz="4" w:space="0" w:color="auto"/>
            </w:tcBorders>
          </w:tcPr>
          <w:p w:rsidR="00BB36E9" w:rsidRDefault="00DA0A10">
            <w:pPr>
              <w:pStyle w:val="EarlierRepubEntries"/>
            </w:pPr>
            <w:hyperlink r:id="rId1497" w:tooltip="Statute Law Amendment Act 2011" w:history="1">
              <w:r w:rsidR="002063C7" w:rsidRPr="002063C7">
                <w:rPr>
                  <w:rStyle w:val="charCitHyperlinkAbbrev"/>
                </w:rPr>
                <w:t>A2011</w:t>
              </w:r>
              <w:r w:rsidR="002063C7" w:rsidRPr="002063C7">
                <w:rPr>
                  <w:rStyle w:val="charCitHyperlinkAbbrev"/>
                </w:rPr>
                <w:noBreakHyphen/>
                <w:t>3</w:t>
              </w:r>
            </w:hyperlink>
          </w:p>
        </w:tc>
        <w:tc>
          <w:tcPr>
            <w:tcW w:w="1560" w:type="dxa"/>
            <w:tcBorders>
              <w:top w:val="single" w:sz="4" w:space="0" w:color="auto"/>
              <w:bottom w:val="single" w:sz="4" w:space="0" w:color="auto"/>
            </w:tcBorders>
          </w:tcPr>
          <w:p w:rsidR="00BB36E9" w:rsidRDefault="00BB36E9">
            <w:pPr>
              <w:pStyle w:val="EarlierRepubEntries"/>
            </w:pPr>
            <w:r>
              <w:t xml:space="preserve">amendmenst by </w:t>
            </w:r>
            <w:hyperlink r:id="rId1498" w:tooltip="Statute Law Amendment Act 2011" w:history="1">
              <w:r w:rsidR="002063C7" w:rsidRPr="002063C7">
                <w:rPr>
                  <w:rStyle w:val="charCitHyperlinkAbbrev"/>
                </w:rPr>
                <w:t>A2011</w:t>
              </w:r>
              <w:r w:rsidR="002063C7" w:rsidRPr="002063C7">
                <w:rPr>
                  <w:rStyle w:val="charCitHyperlinkAbbrev"/>
                </w:rPr>
                <w:noBreakHyphen/>
                <w:t>3</w:t>
              </w:r>
            </w:hyperlink>
          </w:p>
        </w:tc>
      </w:tr>
      <w:tr w:rsidR="00E76ED0">
        <w:trPr>
          <w:cantSplit/>
        </w:trPr>
        <w:tc>
          <w:tcPr>
            <w:tcW w:w="1576" w:type="dxa"/>
            <w:tcBorders>
              <w:top w:val="single" w:sz="4" w:space="0" w:color="auto"/>
              <w:bottom w:val="single" w:sz="4" w:space="0" w:color="auto"/>
            </w:tcBorders>
          </w:tcPr>
          <w:p w:rsidR="00E76ED0" w:rsidRDefault="00E76ED0">
            <w:pPr>
              <w:pStyle w:val="EarlierRepubEntries"/>
            </w:pPr>
            <w:r>
              <w:t>R30</w:t>
            </w:r>
            <w:r>
              <w:br/>
              <w:t>1 July 2011</w:t>
            </w:r>
          </w:p>
        </w:tc>
        <w:tc>
          <w:tcPr>
            <w:tcW w:w="1681" w:type="dxa"/>
            <w:tcBorders>
              <w:top w:val="single" w:sz="4" w:space="0" w:color="auto"/>
              <w:bottom w:val="single" w:sz="4" w:space="0" w:color="auto"/>
            </w:tcBorders>
          </w:tcPr>
          <w:p w:rsidR="00E76ED0" w:rsidRDefault="00E76ED0">
            <w:pPr>
              <w:pStyle w:val="EarlierRepubEntries"/>
            </w:pPr>
            <w:r>
              <w:t>1 July 2011–</w:t>
            </w:r>
            <w:r>
              <w:br/>
              <w:t>20 Sept 2011</w:t>
            </w:r>
          </w:p>
        </w:tc>
        <w:tc>
          <w:tcPr>
            <w:tcW w:w="1783" w:type="dxa"/>
            <w:tcBorders>
              <w:top w:val="single" w:sz="4" w:space="0" w:color="auto"/>
              <w:bottom w:val="single" w:sz="4" w:space="0" w:color="auto"/>
            </w:tcBorders>
          </w:tcPr>
          <w:p w:rsidR="00E76ED0" w:rsidRDefault="00DA0A10">
            <w:pPr>
              <w:pStyle w:val="EarlierRepubEntries"/>
            </w:pPr>
            <w:hyperlink r:id="rId1499"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p>
        </w:tc>
        <w:tc>
          <w:tcPr>
            <w:tcW w:w="1560" w:type="dxa"/>
            <w:tcBorders>
              <w:top w:val="single" w:sz="4" w:space="0" w:color="auto"/>
              <w:bottom w:val="single" w:sz="4" w:space="0" w:color="auto"/>
            </w:tcBorders>
          </w:tcPr>
          <w:p w:rsidR="00E76ED0" w:rsidRDefault="00E76ED0">
            <w:pPr>
              <w:pStyle w:val="EarlierRepubEntries"/>
            </w:pPr>
            <w:r>
              <w:t xml:space="preserve">amendments by </w:t>
            </w:r>
            <w:hyperlink r:id="rId1500"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p>
        </w:tc>
      </w:tr>
      <w:tr w:rsidR="00051893">
        <w:trPr>
          <w:cantSplit/>
        </w:trPr>
        <w:tc>
          <w:tcPr>
            <w:tcW w:w="1576" w:type="dxa"/>
            <w:tcBorders>
              <w:top w:val="single" w:sz="4" w:space="0" w:color="auto"/>
              <w:bottom w:val="single" w:sz="4" w:space="0" w:color="auto"/>
            </w:tcBorders>
          </w:tcPr>
          <w:p w:rsidR="00051893" w:rsidRDefault="00051893">
            <w:pPr>
              <w:pStyle w:val="EarlierRepubEntries"/>
            </w:pPr>
            <w:r>
              <w:t>R31</w:t>
            </w:r>
            <w:r>
              <w:br/>
              <w:t>21 Sept 2011</w:t>
            </w:r>
          </w:p>
        </w:tc>
        <w:tc>
          <w:tcPr>
            <w:tcW w:w="1681" w:type="dxa"/>
            <w:tcBorders>
              <w:top w:val="single" w:sz="4" w:space="0" w:color="auto"/>
              <w:bottom w:val="single" w:sz="4" w:space="0" w:color="auto"/>
            </w:tcBorders>
          </w:tcPr>
          <w:p w:rsidR="00051893" w:rsidRDefault="00051893">
            <w:pPr>
              <w:pStyle w:val="EarlierRepubEntries"/>
            </w:pPr>
            <w:r>
              <w:t>21 Sept 2011–</w:t>
            </w:r>
            <w:r>
              <w:br/>
              <w:t>11 Dec 2011</w:t>
            </w:r>
          </w:p>
        </w:tc>
        <w:tc>
          <w:tcPr>
            <w:tcW w:w="1783" w:type="dxa"/>
            <w:tcBorders>
              <w:top w:val="single" w:sz="4" w:space="0" w:color="auto"/>
              <w:bottom w:val="single" w:sz="4" w:space="0" w:color="auto"/>
            </w:tcBorders>
          </w:tcPr>
          <w:p w:rsidR="00051893" w:rsidRDefault="00DA0A10">
            <w:pPr>
              <w:pStyle w:val="EarlierRepubEntries"/>
            </w:pPr>
            <w:hyperlink r:id="rId1501" w:tooltip="Statute Law Amendment Act 2011 (No 2)" w:history="1">
              <w:r w:rsidR="002063C7" w:rsidRPr="002063C7">
                <w:rPr>
                  <w:rStyle w:val="charCitHyperlinkAbbrev"/>
                </w:rPr>
                <w:t>A2011</w:t>
              </w:r>
              <w:r w:rsidR="002063C7" w:rsidRPr="002063C7">
                <w:rPr>
                  <w:rStyle w:val="charCitHyperlinkAbbrev"/>
                </w:rPr>
                <w:noBreakHyphen/>
                <w:t>28</w:t>
              </w:r>
            </w:hyperlink>
          </w:p>
        </w:tc>
        <w:tc>
          <w:tcPr>
            <w:tcW w:w="1560" w:type="dxa"/>
            <w:tcBorders>
              <w:top w:val="single" w:sz="4" w:space="0" w:color="auto"/>
              <w:bottom w:val="single" w:sz="4" w:space="0" w:color="auto"/>
            </w:tcBorders>
          </w:tcPr>
          <w:p w:rsidR="00051893" w:rsidRDefault="00051893">
            <w:pPr>
              <w:pStyle w:val="EarlierRepubEntries"/>
            </w:pPr>
            <w:r>
              <w:t xml:space="preserve">amendments by </w:t>
            </w:r>
            <w:hyperlink r:id="rId1502" w:tooltip="Statute Law Amendment Act 2011 (No 2)" w:history="1">
              <w:r w:rsidR="002063C7" w:rsidRPr="002063C7">
                <w:rPr>
                  <w:rStyle w:val="charCitHyperlinkAbbrev"/>
                </w:rPr>
                <w:t>A2011</w:t>
              </w:r>
              <w:r w:rsidR="002063C7" w:rsidRPr="002063C7">
                <w:rPr>
                  <w:rStyle w:val="charCitHyperlinkAbbrev"/>
                </w:rPr>
                <w:noBreakHyphen/>
                <w:t>28</w:t>
              </w:r>
            </w:hyperlink>
          </w:p>
        </w:tc>
      </w:tr>
      <w:tr w:rsidR="00C7749E">
        <w:trPr>
          <w:cantSplit/>
        </w:trPr>
        <w:tc>
          <w:tcPr>
            <w:tcW w:w="1576" w:type="dxa"/>
            <w:tcBorders>
              <w:top w:val="single" w:sz="4" w:space="0" w:color="auto"/>
              <w:bottom w:val="single" w:sz="4" w:space="0" w:color="auto"/>
            </w:tcBorders>
          </w:tcPr>
          <w:p w:rsidR="00C7749E" w:rsidRDefault="00C7749E">
            <w:pPr>
              <w:pStyle w:val="EarlierRepubEntries"/>
            </w:pPr>
            <w:r>
              <w:t>R32</w:t>
            </w:r>
            <w:r>
              <w:br/>
              <w:t>12 Dec 2011</w:t>
            </w:r>
          </w:p>
        </w:tc>
        <w:tc>
          <w:tcPr>
            <w:tcW w:w="1681" w:type="dxa"/>
            <w:tcBorders>
              <w:top w:val="single" w:sz="4" w:space="0" w:color="auto"/>
              <w:bottom w:val="single" w:sz="4" w:space="0" w:color="auto"/>
            </w:tcBorders>
          </w:tcPr>
          <w:p w:rsidR="00C7749E" w:rsidRDefault="00C7749E">
            <w:pPr>
              <w:pStyle w:val="EarlierRepubEntries"/>
            </w:pPr>
            <w:r>
              <w:t>12 Dec 2011–</w:t>
            </w:r>
            <w:r>
              <w:br/>
              <w:t>23 Apr 2013</w:t>
            </w:r>
          </w:p>
        </w:tc>
        <w:tc>
          <w:tcPr>
            <w:tcW w:w="1783" w:type="dxa"/>
            <w:tcBorders>
              <w:top w:val="single" w:sz="4" w:space="0" w:color="auto"/>
              <w:bottom w:val="single" w:sz="4" w:space="0" w:color="auto"/>
            </w:tcBorders>
          </w:tcPr>
          <w:p w:rsidR="00C7749E" w:rsidRDefault="00DA0A10">
            <w:pPr>
              <w:pStyle w:val="EarlierRepubEntries"/>
            </w:pPr>
            <w:hyperlink r:id="rId1503" w:tooltip="Statute Law Amendment Act 2011 (No 3)" w:history="1">
              <w:r w:rsidR="00C7749E">
                <w:rPr>
                  <w:rStyle w:val="charCitHyperlinkAbbrev"/>
                </w:rPr>
                <w:t>A2011</w:t>
              </w:r>
              <w:r w:rsidR="00C7749E">
                <w:rPr>
                  <w:rStyle w:val="charCitHyperlinkAbbrev"/>
                </w:rPr>
                <w:noBreakHyphen/>
                <w:t>52</w:t>
              </w:r>
            </w:hyperlink>
          </w:p>
        </w:tc>
        <w:tc>
          <w:tcPr>
            <w:tcW w:w="1560" w:type="dxa"/>
            <w:tcBorders>
              <w:top w:val="single" w:sz="4" w:space="0" w:color="auto"/>
              <w:bottom w:val="single" w:sz="4" w:space="0" w:color="auto"/>
            </w:tcBorders>
          </w:tcPr>
          <w:p w:rsidR="00C7749E" w:rsidRDefault="00C7749E">
            <w:pPr>
              <w:pStyle w:val="EarlierRepubEntries"/>
            </w:pPr>
            <w:r>
              <w:t xml:space="preserve">amendments by </w:t>
            </w:r>
            <w:hyperlink r:id="rId1504" w:tooltip="Statute Law Amendment Act 2011 (No 3)" w:history="1">
              <w:r>
                <w:rPr>
                  <w:rStyle w:val="charCitHyperlinkAbbrev"/>
                </w:rPr>
                <w:t>A2011</w:t>
              </w:r>
              <w:r>
                <w:rPr>
                  <w:rStyle w:val="charCitHyperlinkAbbrev"/>
                </w:rPr>
                <w:noBreakHyphen/>
                <w:t>52</w:t>
              </w:r>
            </w:hyperlink>
          </w:p>
        </w:tc>
      </w:tr>
      <w:tr w:rsidR="00A85DE1">
        <w:trPr>
          <w:cantSplit/>
        </w:trPr>
        <w:tc>
          <w:tcPr>
            <w:tcW w:w="1576" w:type="dxa"/>
            <w:tcBorders>
              <w:top w:val="single" w:sz="4" w:space="0" w:color="auto"/>
              <w:bottom w:val="single" w:sz="4" w:space="0" w:color="auto"/>
            </w:tcBorders>
          </w:tcPr>
          <w:p w:rsidR="00A85DE1" w:rsidRDefault="00A85DE1">
            <w:pPr>
              <w:pStyle w:val="EarlierRepubEntries"/>
            </w:pPr>
            <w:r>
              <w:t>R33</w:t>
            </w:r>
            <w:r>
              <w:br/>
              <w:t>24 Apr 2013</w:t>
            </w:r>
          </w:p>
        </w:tc>
        <w:tc>
          <w:tcPr>
            <w:tcW w:w="1681" w:type="dxa"/>
            <w:tcBorders>
              <w:top w:val="single" w:sz="4" w:space="0" w:color="auto"/>
              <w:bottom w:val="single" w:sz="4" w:space="0" w:color="auto"/>
            </w:tcBorders>
          </w:tcPr>
          <w:p w:rsidR="00A85DE1" w:rsidRDefault="00A85DE1">
            <w:pPr>
              <w:pStyle w:val="EarlierRepubEntries"/>
            </w:pPr>
            <w:r>
              <w:t>24 Apr 2013–</w:t>
            </w:r>
            <w:r>
              <w:br/>
              <w:t>24 Nov 2013</w:t>
            </w:r>
          </w:p>
        </w:tc>
        <w:tc>
          <w:tcPr>
            <w:tcW w:w="1783" w:type="dxa"/>
            <w:tcBorders>
              <w:top w:val="single" w:sz="4" w:space="0" w:color="auto"/>
              <w:bottom w:val="single" w:sz="4" w:space="0" w:color="auto"/>
            </w:tcBorders>
          </w:tcPr>
          <w:p w:rsidR="00A85DE1" w:rsidRDefault="00DA0A10">
            <w:pPr>
              <w:pStyle w:val="EarlierRepubEntries"/>
            </w:pPr>
            <w:hyperlink r:id="rId1505" w:tooltip="Crimes Legislation Amendment Act 2013" w:history="1">
              <w:r w:rsidR="00AE07C3" w:rsidRPr="00AE07C3">
                <w:rPr>
                  <w:rStyle w:val="charCitHyperlinkAbbrev"/>
                </w:rPr>
                <w:t>A2013-12</w:t>
              </w:r>
            </w:hyperlink>
          </w:p>
        </w:tc>
        <w:tc>
          <w:tcPr>
            <w:tcW w:w="1560" w:type="dxa"/>
            <w:tcBorders>
              <w:top w:val="single" w:sz="4" w:space="0" w:color="auto"/>
              <w:bottom w:val="single" w:sz="4" w:space="0" w:color="auto"/>
            </w:tcBorders>
          </w:tcPr>
          <w:p w:rsidR="00A85DE1" w:rsidRDefault="00A85DE1">
            <w:pPr>
              <w:pStyle w:val="EarlierRepubEntries"/>
            </w:pPr>
            <w:r>
              <w:t xml:space="preserve">amendments by </w:t>
            </w:r>
            <w:hyperlink r:id="rId1506" w:tooltip="Crimes Legislation Amendment Act 2013" w:history="1">
              <w:r w:rsidR="00AE07C3" w:rsidRPr="00AE07C3">
                <w:rPr>
                  <w:rStyle w:val="charCitHyperlinkAbbrev"/>
                </w:rPr>
                <w:t>A2013-12</w:t>
              </w:r>
            </w:hyperlink>
          </w:p>
        </w:tc>
      </w:tr>
      <w:tr w:rsidR="00CD5D8E">
        <w:trPr>
          <w:cantSplit/>
        </w:trPr>
        <w:tc>
          <w:tcPr>
            <w:tcW w:w="1576" w:type="dxa"/>
            <w:tcBorders>
              <w:top w:val="single" w:sz="4" w:space="0" w:color="auto"/>
              <w:bottom w:val="single" w:sz="4" w:space="0" w:color="auto"/>
            </w:tcBorders>
          </w:tcPr>
          <w:p w:rsidR="00CD5D8E" w:rsidRDefault="00CD5D8E">
            <w:pPr>
              <w:pStyle w:val="EarlierRepubEntries"/>
            </w:pPr>
            <w:r>
              <w:t>R34</w:t>
            </w:r>
            <w:r>
              <w:br/>
              <w:t>25 Nov 2013</w:t>
            </w:r>
          </w:p>
        </w:tc>
        <w:tc>
          <w:tcPr>
            <w:tcW w:w="1681" w:type="dxa"/>
            <w:tcBorders>
              <w:top w:val="single" w:sz="4" w:space="0" w:color="auto"/>
              <w:bottom w:val="single" w:sz="4" w:space="0" w:color="auto"/>
            </w:tcBorders>
          </w:tcPr>
          <w:p w:rsidR="00CD5D8E" w:rsidRDefault="00CD5D8E">
            <w:pPr>
              <w:pStyle w:val="EarlierRepubEntries"/>
            </w:pPr>
            <w:r>
              <w:t>25 Nov 2013–</w:t>
            </w:r>
            <w:r>
              <w:br/>
              <w:t>25 Nov 2013</w:t>
            </w:r>
          </w:p>
        </w:tc>
        <w:tc>
          <w:tcPr>
            <w:tcW w:w="1783" w:type="dxa"/>
            <w:tcBorders>
              <w:top w:val="single" w:sz="4" w:space="0" w:color="auto"/>
              <w:bottom w:val="single" w:sz="4" w:space="0" w:color="auto"/>
            </w:tcBorders>
          </w:tcPr>
          <w:p w:rsidR="00CD5D8E" w:rsidRDefault="00DA0A10">
            <w:pPr>
              <w:pStyle w:val="EarlierRepubEntries"/>
            </w:pPr>
            <w:hyperlink r:id="rId1507" w:tooltip="Statute Law Amendment Act 2013 (No 2)" w:history="1">
              <w:r w:rsidR="00CD5D8E">
                <w:rPr>
                  <w:rStyle w:val="charCitHyperlinkAbbrev"/>
                </w:rPr>
                <w:t>A2013</w:t>
              </w:r>
              <w:r w:rsidR="00CD5D8E">
                <w:rPr>
                  <w:rStyle w:val="charCitHyperlinkAbbrev"/>
                </w:rPr>
                <w:noBreakHyphen/>
                <w:t>44</w:t>
              </w:r>
            </w:hyperlink>
          </w:p>
        </w:tc>
        <w:tc>
          <w:tcPr>
            <w:tcW w:w="1560" w:type="dxa"/>
            <w:tcBorders>
              <w:top w:val="single" w:sz="4" w:space="0" w:color="auto"/>
              <w:bottom w:val="single" w:sz="4" w:space="0" w:color="auto"/>
            </w:tcBorders>
          </w:tcPr>
          <w:p w:rsidR="00CD5D8E" w:rsidRDefault="00CD5D8E">
            <w:pPr>
              <w:pStyle w:val="EarlierRepubEntries"/>
            </w:pPr>
            <w:r>
              <w:t xml:space="preserve">amendments by </w:t>
            </w:r>
            <w:hyperlink r:id="rId1508" w:tooltip="Statute Law Amendment Act 2013 (No 2)" w:history="1">
              <w:r>
                <w:rPr>
                  <w:rStyle w:val="charCitHyperlinkAbbrev"/>
                </w:rPr>
                <w:t>A2013</w:t>
              </w:r>
              <w:r>
                <w:rPr>
                  <w:rStyle w:val="charCitHyperlinkAbbrev"/>
                </w:rPr>
                <w:noBreakHyphen/>
                <w:t>44</w:t>
              </w:r>
            </w:hyperlink>
          </w:p>
        </w:tc>
      </w:tr>
      <w:tr w:rsidR="00EC1B9F">
        <w:trPr>
          <w:cantSplit/>
        </w:trPr>
        <w:tc>
          <w:tcPr>
            <w:tcW w:w="1576" w:type="dxa"/>
            <w:tcBorders>
              <w:top w:val="single" w:sz="4" w:space="0" w:color="auto"/>
              <w:bottom w:val="single" w:sz="4" w:space="0" w:color="auto"/>
            </w:tcBorders>
          </w:tcPr>
          <w:p w:rsidR="00EC1B9F" w:rsidRDefault="00EC1B9F">
            <w:pPr>
              <w:pStyle w:val="EarlierRepubEntries"/>
            </w:pPr>
            <w:r>
              <w:t>R35</w:t>
            </w:r>
            <w:r>
              <w:br/>
              <w:t>26 Nov 2013</w:t>
            </w:r>
          </w:p>
        </w:tc>
        <w:tc>
          <w:tcPr>
            <w:tcW w:w="1681" w:type="dxa"/>
            <w:tcBorders>
              <w:top w:val="single" w:sz="4" w:space="0" w:color="auto"/>
              <w:bottom w:val="single" w:sz="4" w:space="0" w:color="auto"/>
            </w:tcBorders>
          </w:tcPr>
          <w:p w:rsidR="00EC1B9F" w:rsidRDefault="00EC1B9F">
            <w:pPr>
              <w:pStyle w:val="EarlierRepubEntries"/>
            </w:pPr>
            <w:r>
              <w:t>26 Nov 2013–</w:t>
            </w:r>
            <w:r>
              <w:br/>
              <w:t>5 Jan 2014</w:t>
            </w:r>
          </w:p>
        </w:tc>
        <w:tc>
          <w:tcPr>
            <w:tcW w:w="1783" w:type="dxa"/>
            <w:tcBorders>
              <w:top w:val="single" w:sz="4" w:space="0" w:color="auto"/>
              <w:bottom w:val="single" w:sz="4" w:space="0" w:color="auto"/>
            </w:tcBorders>
          </w:tcPr>
          <w:p w:rsidR="00EC1B9F" w:rsidRDefault="00DA0A10">
            <w:pPr>
              <w:pStyle w:val="EarlierRepubEntries"/>
            </w:pPr>
            <w:hyperlink r:id="rId1509" w:tooltip="Firearms Amendment Regulation 2013 (No 1)" w:history="1">
              <w:r w:rsidR="00EC1B9F">
                <w:rPr>
                  <w:rStyle w:val="charCitHyperlinkAbbrev"/>
                </w:rPr>
                <w:t>SL2013</w:t>
              </w:r>
              <w:r w:rsidR="00EC1B9F">
                <w:rPr>
                  <w:rStyle w:val="charCitHyperlinkAbbrev"/>
                </w:rPr>
                <w:noBreakHyphen/>
                <w:t>29</w:t>
              </w:r>
            </w:hyperlink>
          </w:p>
        </w:tc>
        <w:tc>
          <w:tcPr>
            <w:tcW w:w="1560" w:type="dxa"/>
            <w:tcBorders>
              <w:top w:val="single" w:sz="4" w:space="0" w:color="auto"/>
              <w:bottom w:val="single" w:sz="4" w:space="0" w:color="auto"/>
            </w:tcBorders>
          </w:tcPr>
          <w:p w:rsidR="00EC1B9F" w:rsidRDefault="00EC1B9F">
            <w:pPr>
              <w:pStyle w:val="EarlierRepubEntries"/>
            </w:pPr>
            <w:r>
              <w:t xml:space="preserve">amendments by </w:t>
            </w:r>
            <w:hyperlink r:id="rId1510" w:tooltip="Firearms Amendment Regulation 2013 (No 1)" w:history="1">
              <w:r>
                <w:rPr>
                  <w:rStyle w:val="charCitHyperlinkAbbrev"/>
                </w:rPr>
                <w:t>SL2013</w:t>
              </w:r>
              <w:r>
                <w:rPr>
                  <w:rStyle w:val="charCitHyperlinkAbbrev"/>
                </w:rPr>
                <w:noBreakHyphen/>
                <w:t>29</w:t>
              </w:r>
            </w:hyperlink>
          </w:p>
        </w:tc>
      </w:tr>
      <w:tr w:rsidR="00F76D3B">
        <w:trPr>
          <w:cantSplit/>
        </w:trPr>
        <w:tc>
          <w:tcPr>
            <w:tcW w:w="1576" w:type="dxa"/>
            <w:tcBorders>
              <w:top w:val="single" w:sz="4" w:space="0" w:color="auto"/>
              <w:bottom w:val="single" w:sz="4" w:space="0" w:color="auto"/>
            </w:tcBorders>
          </w:tcPr>
          <w:p w:rsidR="00F76D3B" w:rsidRDefault="00F76D3B">
            <w:pPr>
              <w:pStyle w:val="EarlierRepubEntries"/>
            </w:pPr>
            <w:r>
              <w:t>R36</w:t>
            </w:r>
            <w:r>
              <w:br/>
              <w:t>6 Jan 2014</w:t>
            </w:r>
          </w:p>
        </w:tc>
        <w:tc>
          <w:tcPr>
            <w:tcW w:w="1681" w:type="dxa"/>
            <w:tcBorders>
              <w:top w:val="single" w:sz="4" w:space="0" w:color="auto"/>
              <w:bottom w:val="single" w:sz="4" w:space="0" w:color="auto"/>
            </w:tcBorders>
          </w:tcPr>
          <w:p w:rsidR="00F76D3B" w:rsidRDefault="00F76D3B">
            <w:pPr>
              <w:pStyle w:val="EarlierRepubEntries"/>
            </w:pPr>
            <w:r>
              <w:t>6 Jan 2014–</w:t>
            </w:r>
            <w:r>
              <w:br/>
              <w:t>9 June 2014</w:t>
            </w:r>
          </w:p>
        </w:tc>
        <w:tc>
          <w:tcPr>
            <w:tcW w:w="1783" w:type="dxa"/>
            <w:tcBorders>
              <w:top w:val="single" w:sz="4" w:space="0" w:color="auto"/>
              <w:bottom w:val="single" w:sz="4" w:space="0" w:color="auto"/>
            </w:tcBorders>
          </w:tcPr>
          <w:p w:rsidR="00F76D3B" w:rsidRDefault="00DA0A10">
            <w:pPr>
              <w:pStyle w:val="EarlierRepubEntries"/>
            </w:pPr>
            <w:hyperlink r:id="rId1511" w:tooltip="Crimes Legislation Amendment Act 2013 (No 2)" w:history="1">
              <w:r w:rsidR="00F76D3B" w:rsidRPr="00F76D3B">
                <w:rPr>
                  <w:rStyle w:val="charCitHyperlinkAbbrev"/>
                </w:rPr>
                <w:t>A2013-50</w:t>
              </w:r>
            </w:hyperlink>
          </w:p>
        </w:tc>
        <w:tc>
          <w:tcPr>
            <w:tcW w:w="1560" w:type="dxa"/>
            <w:tcBorders>
              <w:top w:val="single" w:sz="4" w:space="0" w:color="auto"/>
              <w:bottom w:val="single" w:sz="4" w:space="0" w:color="auto"/>
            </w:tcBorders>
          </w:tcPr>
          <w:p w:rsidR="00F76D3B" w:rsidRDefault="00F76D3B">
            <w:pPr>
              <w:pStyle w:val="EarlierRepubEntries"/>
            </w:pPr>
            <w:r>
              <w:t xml:space="preserve">amendments by </w:t>
            </w:r>
            <w:hyperlink r:id="rId1512" w:tooltip="Crimes Legislation Amendment Act 2013 (No 2)" w:history="1">
              <w:r w:rsidRPr="00F76D3B">
                <w:rPr>
                  <w:rStyle w:val="charCitHyperlinkAbbrev"/>
                </w:rPr>
                <w:t>A2013-50</w:t>
              </w:r>
            </w:hyperlink>
          </w:p>
        </w:tc>
      </w:tr>
      <w:tr w:rsidR="00FE6AD9">
        <w:trPr>
          <w:cantSplit/>
        </w:trPr>
        <w:tc>
          <w:tcPr>
            <w:tcW w:w="1576" w:type="dxa"/>
            <w:tcBorders>
              <w:top w:val="single" w:sz="4" w:space="0" w:color="auto"/>
              <w:bottom w:val="single" w:sz="4" w:space="0" w:color="auto"/>
            </w:tcBorders>
          </w:tcPr>
          <w:p w:rsidR="00FE6AD9" w:rsidRDefault="00FE6AD9">
            <w:pPr>
              <w:pStyle w:val="EarlierRepubEntries"/>
            </w:pPr>
            <w:r>
              <w:t>R37</w:t>
            </w:r>
            <w:r>
              <w:br/>
              <w:t>10 June 2014</w:t>
            </w:r>
          </w:p>
        </w:tc>
        <w:tc>
          <w:tcPr>
            <w:tcW w:w="1681" w:type="dxa"/>
            <w:tcBorders>
              <w:top w:val="single" w:sz="4" w:space="0" w:color="auto"/>
              <w:bottom w:val="single" w:sz="4" w:space="0" w:color="auto"/>
            </w:tcBorders>
          </w:tcPr>
          <w:p w:rsidR="00FE6AD9" w:rsidRDefault="00FE6AD9">
            <w:pPr>
              <w:pStyle w:val="EarlierRepubEntries"/>
            </w:pPr>
            <w:r>
              <w:t>10 June 2014</w:t>
            </w:r>
            <w:r w:rsidR="005C7BFA">
              <w:t>–</w:t>
            </w:r>
            <w:r w:rsidR="005C7BFA">
              <w:br/>
            </w:r>
            <w:r>
              <w:t>6 Jan 2015</w:t>
            </w:r>
          </w:p>
        </w:tc>
        <w:tc>
          <w:tcPr>
            <w:tcW w:w="1783" w:type="dxa"/>
            <w:tcBorders>
              <w:top w:val="single" w:sz="4" w:space="0" w:color="auto"/>
              <w:bottom w:val="single" w:sz="4" w:space="0" w:color="auto"/>
            </w:tcBorders>
          </w:tcPr>
          <w:p w:rsidR="00FE6AD9" w:rsidRDefault="00DA0A10">
            <w:pPr>
              <w:pStyle w:val="EarlierRepubEntries"/>
            </w:pPr>
            <w:hyperlink r:id="rId1513" w:tooltip="Statute Law Amendment Act 2014" w:history="1">
              <w:r w:rsidR="00FE6AD9">
                <w:rPr>
                  <w:rStyle w:val="charCitHyperlinkAbbrev"/>
                </w:rPr>
                <w:t>A2014</w:t>
              </w:r>
              <w:r w:rsidR="00FE6AD9">
                <w:rPr>
                  <w:rStyle w:val="charCitHyperlinkAbbrev"/>
                </w:rPr>
                <w:noBreakHyphen/>
                <w:t>18</w:t>
              </w:r>
            </w:hyperlink>
          </w:p>
        </w:tc>
        <w:tc>
          <w:tcPr>
            <w:tcW w:w="1560" w:type="dxa"/>
            <w:tcBorders>
              <w:top w:val="single" w:sz="4" w:space="0" w:color="auto"/>
              <w:bottom w:val="single" w:sz="4" w:space="0" w:color="auto"/>
            </w:tcBorders>
          </w:tcPr>
          <w:p w:rsidR="00FE6AD9" w:rsidRDefault="00FE6AD9">
            <w:pPr>
              <w:pStyle w:val="EarlierRepubEntries"/>
            </w:pPr>
            <w:r>
              <w:t xml:space="preserve">amendments by </w:t>
            </w:r>
            <w:hyperlink r:id="rId1514" w:tooltip="Statute Law Amendment Act 2014" w:history="1">
              <w:r>
                <w:rPr>
                  <w:rStyle w:val="charCitHyperlinkAbbrev"/>
                </w:rPr>
                <w:t>A2014</w:t>
              </w:r>
              <w:r>
                <w:rPr>
                  <w:rStyle w:val="charCitHyperlinkAbbrev"/>
                </w:rPr>
                <w:noBreakHyphen/>
                <w:t>18</w:t>
              </w:r>
            </w:hyperlink>
          </w:p>
        </w:tc>
      </w:tr>
      <w:tr w:rsidR="00053997">
        <w:trPr>
          <w:cantSplit/>
        </w:trPr>
        <w:tc>
          <w:tcPr>
            <w:tcW w:w="1576" w:type="dxa"/>
            <w:tcBorders>
              <w:top w:val="single" w:sz="4" w:space="0" w:color="auto"/>
              <w:bottom w:val="single" w:sz="4" w:space="0" w:color="auto"/>
            </w:tcBorders>
          </w:tcPr>
          <w:p w:rsidR="00053997" w:rsidRDefault="00053997">
            <w:pPr>
              <w:pStyle w:val="EarlierRepubEntries"/>
            </w:pPr>
            <w:r>
              <w:t>R38</w:t>
            </w:r>
            <w:r>
              <w:br/>
              <w:t>7 Jan 2015</w:t>
            </w:r>
          </w:p>
        </w:tc>
        <w:tc>
          <w:tcPr>
            <w:tcW w:w="1681" w:type="dxa"/>
            <w:tcBorders>
              <w:top w:val="single" w:sz="4" w:space="0" w:color="auto"/>
              <w:bottom w:val="single" w:sz="4" w:space="0" w:color="auto"/>
            </w:tcBorders>
          </w:tcPr>
          <w:p w:rsidR="00053997" w:rsidRDefault="00053997">
            <w:pPr>
              <w:pStyle w:val="EarlierRepubEntries"/>
            </w:pPr>
            <w:r>
              <w:t>7 Jan 2015</w:t>
            </w:r>
            <w:r w:rsidR="005C7BFA">
              <w:t>–</w:t>
            </w:r>
            <w:r w:rsidR="005C7BFA">
              <w:br/>
            </w:r>
            <w:r>
              <w:t>2 Mar 2015</w:t>
            </w:r>
          </w:p>
        </w:tc>
        <w:tc>
          <w:tcPr>
            <w:tcW w:w="1783" w:type="dxa"/>
            <w:tcBorders>
              <w:top w:val="single" w:sz="4" w:space="0" w:color="auto"/>
              <w:bottom w:val="single" w:sz="4" w:space="0" w:color="auto"/>
            </w:tcBorders>
          </w:tcPr>
          <w:p w:rsidR="00053997" w:rsidRDefault="00DA0A10">
            <w:pPr>
              <w:pStyle w:val="EarlierRepubEntries"/>
            </w:pPr>
            <w:hyperlink r:id="rId1515" w:tooltip="Statute Law Amendment Act 2014" w:history="1">
              <w:r w:rsidR="00053997" w:rsidRPr="006847D0">
                <w:rPr>
                  <w:rStyle w:val="charCitHyperlinkAbbrev"/>
                </w:rPr>
                <w:t>A2014</w:t>
              </w:r>
              <w:r w:rsidR="00053997" w:rsidRPr="006847D0">
                <w:rPr>
                  <w:rStyle w:val="charCitHyperlinkAbbrev"/>
                </w:rPr>
                <w:noBreakHyphen/>
                <w:t>18</w:t>
              </w:r>
            </w:hyperlink>
          </w:p>
        </w:tc>
        <w:tc>
          <w:tcPr>
            <w:tcW w:w="1560" w:type="dxa"/>
            <w:tcBorders>
              <w:top w:val="single" w:sz="4" w:space="0" w:color="auto"/>
              <w:bottom w:val="single" w:sz="4" w:space="0" w:color="auto"/>
            </w:tcBorders>
          </w:tcPr>
          <w:p w:rsidR="00053997" w:rsidRDefault="004947E6">
            <w:pPr>
              <w:pStyle w:val="EarlierRepubEntries"/>
            </w:pPr>
            <w:r>
              <w:t>expiry of provision (s </w:t>
            </w:r>
            <w:r w:rsidR="00053997">
              <w:t>263A)</w:t>
            </w:r>
          </w:p>
        </w:tc>
      </w:tr>
      <w:tr w:rsidR="00DE3F7B">
        <w:trPr>
          <w:cantSplit/>
        </w:trPr>
        <w:tc>
          <w:tcPr>
            <w:tcW w:w="1576" w:type="dxa"/>
            <w:tcBorders>
              <w:top w:val="single" w:sz="4" w:space="0" w:color="auto"/>
              <w:bottom w:val="single" w:sz="4" w:space="0" w:color="auto"/>
            </w:tcBorders>
          </w:tcPr>
          <w:p w:rsidR="00DE3F7B" w:rsidRDefault="00DE3F7B" w:rsidP="00C61DFE">
            <w:pPr>
              <w:pStyle w:val="EarlierRepubEntries"/>
            </w:pPr>
            <w:r>
              <w:lastRenderedPageBreak/>
              <w:t>R39</w:t>
            </w:r>
            <w:r w:rsidR="00C61DFE">
              <w:t xml:space="preserve"> (RI)</w:t>
            </w:r>
            <w:r>
              <w:br/>
            </w:r>
            <w:r w:rsidR="00C61DFE">
              <w:t>4 Apr 2016</w:t>
            </w:r>
          </w:p>
        </w:tc>
        <w:tc>
          <w:tcPr>
            <w:tcW w:w="1681" w:type="dxa"/>
            <w:tcBorders>
              <w:top w:val="single" w:sz="4" w:space="0" w:color="auto"/>
              <w:bottom w:val="single" w:sz="4" w:space="0" w:color="auto"/>
            </w:tcBorders>
          </w:tcPr>
          <w:p w:rsidR="00DE3F7B" w:rsidRDefault="00DE3F7B">
            <w:pPr>
              <w:pStyle w:val="EarlierRepubEntries"/>
            </w:pPr>
            <w:r>
              <w:t>3 Mar 2015</w:t>
            </w:r>
            <w:r w:rsidR="005C7BFA">
              <w:t>–</w:t>
            </w:r>
            <w:r w:rsidR="005C7BFA">
              <w:br/>
            </w:r>
            <w:r>
              <w:t>10 June 2015</w:t>
            </w:r>
          </w:p>
        </w:tc>
        <w:tc>
          <w:tcPr>
            <w:tcW w:w="1783" w:type="dxa"/>
            <w:tcBorders>
              <w:top w:val="single" w:sz="4" w:space="0" w:color="auto"/>
              <w:bottom w:val="single" w:sz="4" w:space="0" w:color="auto"/>
            </w:tcBorders>
          </w:tcPr>
          <w:p w:rsidR="00DE3F7B" w:rsidRDefault="00DA0A10">
            <w:pPr>
              <w:pStyle w:val="EarlierRepubEntries"/>
            </w:pPr>
            <w:hyperlink r:id="rId1516" w:tooltip="Crimes Legislation Amendment Act 2015" w:history="1">
              <w:r w:rsidR="00C53273" w:rsidRPr="00C53273">
                <w:rPr>
                  <w:rStyle w:val="charCitHyperlinkAbbrev"/>
                </w:rPr>
                <w:t>A2015-3</w:t>
              </w:r>
            </w:hyperlink>
          </w:p>
        </w:tc>
        <w:tc>
          <w:tcPr>
            <w:tcW w:w="1560" w:type="dxa"/>
            <w:tcBorders>
              <w:top w:val="single" w:sz="4" w:space="0" w:color="auto"/>
              <w:bottom w:val="single" w:sz="4" w:space="0" w:color="auto"/>
            </w:tcBorders>
          </w:tcPr>
          <w:p w:rsidR="00DE3F7B" w:rsidRDefault="00DE3F7B">
            <w:pPr>
              <w:pStyle w:val="EarlierRepubEntries"/>
            </w:pPr>
            <w:r>
              <w:t xml:space="preserve">amendments by </w:t>
            </w:r>
            <w:hyperlink r:id="rId1517" w:tooltip="Crimes Legislation Amendment Act 2015" w:history="1">
              <w:r w:rsidR="00C53273" w:rsidRPr="00C53273">
                <w:rPr>
                  <w:rStyle w:val="charCitHyperlinkAbbrev"/>
                </w:rPr>
                <w:t>A2015-3</w:t>
              </w:r>
            </w:hyperlink>
            <w:r w:rsidR="00307580">
              <w:br/>
            </w:r>
            <w:r w:rsidR="00C61DFE">
              <w:t>reissue for textual correction in s 14</w:t>
            </w:r>
          </w:p>
        </w:tc>
      </w:tr>
      <w:tr w:rsidR="00D94823">
        <w:trPr>
          <w:cantSplit/>
        </w:trPr>
        <w:tc>
          <w:tcPr>
            <w:tcW w:w="1576" w:type="dxa"/>
            <w:tcBorders>
              <w:top w:val="single" w:sz="4" w:space="0" w:color="auto"/>
              <w:bottom w:val="single" w:sz="4" w:space="0" w:color="auto"/>
            </w:tcBorders>
          </w:tcPr>
          <w:p w:rsidR="00D94823" w:rsidRDefault="00D94823">
            <w:pPr>
              <w:pStyle w:val="EarlierRepubEntries"/>
            </w:pPr>
            <w:r>
              <w:t>R40</w:t>
            </w:r>
            <w:r w:rsidR="00C61DFE">
              <w:t xml:space="preserve"> (RI)</w:t>
            </w:r>
            <w:r w:rsidR="00C61DFE">
              <w:br/>
              <w:t>4 Apr 2016</w:t>
            </w:r>
          </w:p>
        </w:tc>
        <w:tc>
          <w:tcPr>
            <w:tcW w:w="1681" w:type="dxa"/>
            <w:tcBorders>
              <w:top w:val="single" w:sz="4" w:space="0" w:color="auto"/>
              <w:bottom w:val="single" w:sz="4" w:space="0" w:color="auto"/>
            </w:tcBorders>
          </w:tcPr>
          <w:p w:rsidR="00D94823" w:rsidRDefault="00D94823">
            <w:pPr>
              <w:pStyle w:val="EarlierRepubEntries"/>
            </w:pPr>
            <w:r>
              <w:t>11 June 2015</w:t>
            </w:r>
            <w:r w:rsidR="005C7BFA">
              <w:t>–</w:t>
            </w:r>
            <w:r w:rsidR="005C7BFA">
              <w:br/>
            </w:r>
            <w:r>
              <w:t>13 Oct 2015</w:t>
            </w:r>
          </w:p>
        </w:tc>
        <w:tc>
          <w:tcPr>
            <w:tcW w:w="1783" w:type="dxa"/>
            <w:tcBorders>
              <w:top w:val="single" w:sz="4" w:space="0" w:color="auto"/>
              <w:bottom w:val="single" w:sz="4" w:space="0" w:color="auto"/>
            </w:tcBorders>
          </w:tcPr>
          <w:p w:rsidR="00D94823" w:rsidRDefault="00DA0A10">
            <w:pPr>
              <w:pStyle w:val="EarlierRepubEntries"/>
            </w:pPr>
            <w:hyperlink r:id="rId1518" w:tooltip="Crimes Legislation Amendment Act 2015" w:history="1">
              <w:r w:rsidR="00D94823">
                <w:rPr>
                  <w:rStyle w:val="charCitHyperlinkAbbrev"/>
                </w:rPr>
                <w:t>A2015</w:t>
              </w:r>
              <w:r w:rsidR="00D94823">
                <w:rPr>
                  <w:rStyle w:val="charCitHyperlinkAbbrev"/>
                </w:rPr>
                <w:noBreakHyphen/>
                <w:t>3</w:t>
              </w:r>
            </w:hyperlink>
          </w:p>
        </w:tc>
        <w:tc>
          <w:tcPr>
            <w:tcW w:w="1560" w:type="dxa"/>
            <w:tcBorders>
              <w:top w:val="single" w:sz="4" w:space="0" w:color="auto"/>
              <w:bottom w:val="single" w:sz="4" w:space="0" w:color="auto"/>
            </w:tcBorders>
          </w:tcPr>
          <w:p w:rsidR="00D94823" w:rsidRDefault="00D94823">
            <w:pPr>
              <w:pStyle w:val="EarlierRepubEntries"/>
            </w:pPr>
            <w:r>
              <w:t xml:space="preserve">amendments by </w:t>
            </w:r>
            <w:hyperlink r:id="rId1519" w:tooltip="Nature Conservation Act 2014" w:history="1">
              <w:r w:rsidRPr="00E74556">
                <w:rPr>
                  <w:rStyle w:val="charCitHyperlinkAbbrev"/>
                </w:rPr>
                <w:t>A2014-59</w:t>
              </w:r>
            </w:hyperlink>
            <w:r w:rsidR="00C61DFE">
              <w:t xml:space="preserve"> reissue for textual correction in s 14</w:t>
            </w:r>
          </w:p>
        </w:tc>
      </w:tr>
      <w:tr w:rsidR="001E54ED">
        <w:trPr>
          <w:cantSplit/>
        </w:trPr>
        <w:tc>
          <w:tcPr>
            <w:tcW w:w="1576" w:type="dxa"/>
            <w:tcBorders>
              <w:top w:val="single" w:sz="4" w:space="0" w:color="auto"/>
              <w:bottom w:val="single" w:sz="4" w:space="0" w:color="auto"/>
            </w:tcBorders>
          </w:tcPr>
          <w:p w:rsidR="001E54ED" w:rsidRDefault="001E54ED">
            <w:pPr>
              <w:pStyle w:val="EarlierRepubEntries"/>
            </w:pPr>
            <w:r>
              <w:t>R41</w:t>
            </w:r>
            <w:r w:rsidR="00C61DFE">
              <w:t xml:space="preserve"> (RI)</w:t>
            </w:r>
            <w:r w:rsidR="00C61DFE">
              <w:br/>
              <w:t>4 Apr 2016</w:t>
            </w:r>
          </w:p>
        </w:tc>
        <w:tc>
          <w:tcPr>
            <w:tcW w:w="1681" w:type="dxa"/>
            <w:tcBorders>
              <w:top w:val="single" w:sz="4" w:space="0" w:color="auto"/>
              <w:bottom w:val="single" w:sz="4" w:space="0" w:color="auto"/>
            </w:tcBorders>
          </w:tcPr>
          <w:p w:rsidR="001E54ED" w:rsidRDefault="001E54ED">
            <w:pPr>
              <w:pStyle w:val="EarlierRepubEntries"/>
            </w:pPr>
            <w:r>
              <w:t>14 Oct 2015</w:t>
            </w:r>
            <w:r w:rsidR="005C7BFA">
              <w:t>–</w:t>
            </w:r>
            <w:r w:rsidR="005C7BFA">
              <w:br/>
            </w:r>
            <w:r>
              <w:t>4 Nov 2015</w:t>
            </w:r>
          </w:p>
        </w:tc>
        <w:tc>
          <w:tcPr>
            <w:tcW w:w="1783" w:type="dxa"/>
            <w:tcBorders>
              <w:top w:val="single" w:sz="4" w:space="0" w:color="auto"/>
              <w:bottom w:val="single" w:sz="4" w:space="0" w:color="auto"/>
            </w:tcBorders>
          </w:tcPr>
          <w:p w:rsidR="001E54ED" w:rsidRDefault="00DA0A10">
            <w:pPr>
              <w:pStyle w:val="EarlierRepubEntries"/>
            </w:pPr>
            <w:hyperlink r:id="rId1520" w:tooltip="Red Tape Reduction Legislation Amendment Act 2015 " w:history="1">
              <w:r w:rsidR="001E54ED" w:rsidRPr="001E54ED">
                <w:rPr>
                  <w:rStyle w:val="charCitHyperlinkAbbrev"/>
                </w:rPr>
                <w:t>A2015-33</w:t>
              </w:r>
            </w:hyperlink>
          </w:p>
        </w:tc>
        <w:tc>
          <w:tcPr>
            <w:tcW w:w="1560" w:type="dxa"/>
            <w:tcBorders>
              <w:top w:val="single" w:sz="4" w:space="0" w:color="auto"/>
              <w:bottom w:val="single" w:sz="4" w:space="0" w:color="auto"/>
            </w:tcBorders>
          </w:tcPr>
          <w:p w:rsidR="001E54ED" w:rsidRDefault="001E54ED">
            <w:pPr>
              <w:pStyle w:val="EarlierRepubEntries"/>
            </w:pPr>
            <w:r>
              <w:t xml:space="preserve">amendments by </w:t>
            </w:r>
            <w:hyperlink r:id="rId1521" w:tooltip="Red Tape Reduction Legislation Amendment Act 2015 " w:history="1">
              <w:r w:rsidRPr="001E54ED">
                <w:rPr>
                  <w:rStyle w:val="charCitHyperlinkAbbrev"/>
                </w:rPr>
                <w:t>A2015-33</w:t>
              </w:r>
            </w:hyperlink>
            <w:r w:rsidR="00C61DFE">
              <w:t xml:space="preserve"> reissue for textual correction in s 14</w:t>
            </w:r>
          </w:p>
        </w:tc>
      </w:tr>
      <w:tr w:rsidR="0088327C">
        <w:trPr>
          <w:cantSplit/>
        </w:trPr>
        <w:tc>
          <w:tcPr>
            <w:tcW w:w="1576" w:type="dxa"/>
            <w:tcBorders>
              <w:top w:val="single" w:sz="4" w:space="0" w:color="auto"/>
              <w:bottom w:val="single" w:sz="4" w:space="0" w:color="auto"/>
            </w:tcBorders>
          </w:tcPr>
          <w:p w:rsidR="0088327C" w:rsidRDefault="0092561A">
            <w:pPr>
              <w:pStyle w:val="EarlierRepubEntries"/>
            </w:pPr>
            <w:r>
              <w:t>R</w:t>
            </w:r>
            <w:r w:rsidR="0088327C">
              <w:t>42</w:t>
            </w:r>
            <w:r w:rsidR="00C61DFE">
              <w:t xml:space="preserve"> (RI)</w:t>
            </w:r>
            <w:r w:rsidR="00C61DFE">
              <w:br/>
              <w:t>4 Apr 2016</w:t>
            </w:r>
          </w:p>
        </w:tc>
        <w:tc>
          <w:tcPr>
            <w:tcW w:w="1681" w:type="dxa"/>
            <w:tcBorders>
              <w:top w:val="single" w:sz="4" w:space="0" w:color="auto"/>
              <w:bottom w:val="single" w:sz="4" w:space="0" w:color="auto"/>
            </w:tcBorders>
          </w:tcPr>
          <w:p w:rsidR="0088327C" w:rsidRDefault="0088327C" w:rsidP="003A4EBE">
            <w:pPr>
              <w:pStyle w:val="EarlierRepubEntries"/>
            </w:pPr>
            <w:r>
              <w:t>5 Nov 2015</w:t>
            </w:r>
            <w:r w:rsidR="005C7BFA">
              <w:t>–</w:t>
            </w:r>
            <w:r w:rsidR="005C7BFA">
              <w:br/>
            </w:r>
            <w:r>
              <w:t>6 Nov 201</w:t>
            </w:r>
            <w:r w:rsidR="003A4EBE">
              <w:t>5</w:t>
            </w:r>
          </w:p>
        </w:tc>
        <w:tc>
          <w:tcPr>
            <w:tcW w:w="1783" w:type="dxa"/>
            <w:tcBorders>
              <w:top w:val="single" w:sz="4" w:space="0" w:color="auto"/>
              <w:bottom w:val="single" w:sz="4" w:space="0" w:color="auto"/>
            </w:tcBorders>
          </w:tcPr>
          <w:p w:rsidR="0088327C" w:rsidRDefault="00DA0A10">
            <w:pPr>
              <w:pStyle w:val="EarlierRepubEntries"/>
            </w:pPr>
            <w:hyperlink r:id="rId1522" w:tooltip="Crimes (Domestic and Family Violence) Legislation Amendment Act 2015" w:history="1">
              <w:r w:rsidR="00556FD7">
                <w:rPr>
                  <w:rStyle w:val="charCitHyperlinkAbbrev"/>
                </w:rPr>
                <w:t>A2015-40</w:t>
              </w:r>
            </w:hyperlink>
          </w:p>
        </w:tc>
        <w:tc>
          <w:tcPr>
            <w:tcW w:w="1560" w:type="dxa"/>
            <w:tcBorders>
              <w:top w:val="single" w:sz="4" w:space="0" w:color="auto"/>
              <w:bottom w:val="single" w:sz="4" w:space="0" w:color="auto"/>
            </w:tcBorders>
          </w:tcPr>
          <w:p w:rsidR="0088327C" w:rsidRDefault="0088327C">
            <w:pPr>
              <w:pStyle w:val="EarlierRepubEntries"/>
            </w:pPr>
            <w:r>
              <w:t xml:space="preserve">amendments by </w:t>
            </w:r>
            <w:hyperlink r:id="rId1523" w:tooltip="Crimes (Domestic and Family Violence) Legislation Amendment Act 2015" w:history="1">
              <w:r w:rsidR="00556FD7">
                <w:rPr>
                  <w:rStyle w:val="charCitHyperlinkAbbrev"/>
                </w:rPr>
                <w:t>A2015-40</w:t>
              </w:r>
            </w:hyperlink>
            <w:r w:rsidR="00C61DFE">
              <w:t xml:space="preserve"> reissue for textual correction in s 14</w:t>
            </w:r>
          </w:p>
        </w:tc>
      </w:tr>
      <w:tr w:rsidR="0092561A">
        <w:trPr>
          <w:cantSplit/>
        </w:trPr>
        <w:tc>
          <w:tcPr>
            <w:tcW w:w="1576" w:type="dxa"/>
            <w:tcBorders>
              <w:top w:val="single" w:sz="4" w:space="0" w:color="auto"/>
              <w:bottom w:val="single" w:sz="4" w:space="0" w:color="auto"/>
            </w:tcBorders>
          </w:tcPr>
          <w:p w:rsidR="0092561A" w:rsidRDefault="0092561A">
            <w:pPr>
              <w:pStyle w:val="EarlierRepubEntries"/>
            </w:pPr>
            <w:r>
              <w:t>R43</w:t>
            </w:r>
            <w:r w:rsidR="00C61DFE">
              <w:t xml:space="preserve"> (RI)</w:t>
            </w:r>
            <w:r w:rsidR="00C61DFE">
              <w:br/>
              <w:t>4 Apr 2016</w:t>
            </w:r>
          </w:p>
        </w:tc>
        <w:tc>
          <w:tcPr>
            <w:tcW w:w="1681" w:type="dxa"/>
            <w:tcBorders>
              <w:top w:val="single" w:sz="4" w:space="0" w:color="auto"/>
              <w:bottom w:val="single" w:sz="4" w:space="0" w:color="auto"/>
            </w:tcBorders>
          </w:tcPr>
          <w:p w:rsidR="0092561A" w:rsidRDefault="0092561A" w:rsidP="003A4EBE">
            <w:pPr>
              <w:pStyle w:val="EarlierRepubEntries"/>
            </w:pPr>
            <w:r>
              <w:t>7 Nov 2015</w:t>
            </w:r>
            <w:r w:rsidR="005C7BFA">
              <w:t>–</w:t>
            </w:r>
            <w:r w:rsidR="005C7BFA">
              <w:br/>
            </w:r>
            <w:r>
              <w:t>8 Dec 2015</w:t>
            </w:r>
          </w:p>
        </w:tc>
        <w:tc>
          <w:tcPr>
            <w:tcW w:w="1783" w:type="dxa"/>
            <w:tcBorders>
              <w:top w:val="single" w:sz="4" w:space="0" w:color="auto"/>
              <w:bottom w:val="single" w:sz="4" w:space="0" w:color="auto"/>
            </w:tcBorders>
          </w:tcPr>
          <w:p w:rsidR="0092561A" w:rsidRDefault="00DA0A10">
            <w:pPr>
              <w:pStyle w:val="EarlierRepubEntries"/>
            </w:pPr>
            <w:hyperlink r:id="rId1524" w:tooltip="Spent Convictions (Historical Homosexual Convictions Extinguishment) Amendment Act 2015" w:history="1">
              <w:r w:rsidR="0092561A">
                <w:rPr>
                  <w:rStyle w:val="charCitHyperlinkAbbrev"/>
                </w:rPr>
                <w:t>A2015</w:t>
              </w:r>
              <w:r w:rsidR="0092561A">
                <w:rPr>
                  <w:rStyle w:val="charCitHyperlinkAbbrev"/>
                </w:rPr>
                <w:noBreakHyphen/>
                <w:t>45</w:t>
              </w:r>
            </w:hyperlink>
          </w:p>
        </w:tc>
        <w:tc>
          <w:tcPr>
            <w:tcW w:w="1560" w:type="dxa"/>
            <w:tcBorders>
              <w:top w:val="single" w:sz="4" w:space="0" w:color="auto"/>
              <w:bottom w:val="single" w:sz="4" w:space="0" w:color="auto"/>
            </w:tcBorders>
          </w:tcPr>
          <w:p w:rsidR="0092561A" w:rsidRDefault="0092561A">
            <w:pPr>
              <w:pStyle w:val="EarlierRepubEntries"/>
            </w:pPr>
            <w:r>
              <w:t xml:space="preserve">amendments by </w:t>
            </w:r>
            <w:hyperlink r:id="rId1525" w:tooltip="Spent Convictions (Historical Homosexual Convictions Extinguishment) Amendment Act 2015" w:history="1">
              <w:r>
                <w:rPr>
                  <w:rStyle w:val="charCitHyperlinkAbbrev"/>
                </w:rPr>
                <w:t>A2015</w:t>
              </w:r>
              <w:r>
                <w:rPr>
                  <w:rStyle w:val="charCitHyperlinkAbbrev"/>
                </w:rPr>
                <w:noBreakHyphen/>
                <w:t>45</w:t>
              </w:r>
            </w:hyperlink>
            <w:r w:rsidR="00C61DFE">
              <w:t xml:space="preserve"> reissue for textual correction in s 14</w:t>
            </w:r>
          </w:p>
        </w:tc>
      </w:tr>
      <w:tr w:rsidR="00CC28C5">
        <w:trPr>
          <w:cantSplit/>
        </w:trPr>
        <w:tc>
          <w:tcPr>
            <w:tcW w:w="1576" w:type="dxa"/>
            <w:tcBorders>
              <w:top w:val="single" w:sz="4" w:space="0" w:color="auto"/>
              <w:bottom w:val="single" w:sz="4" w:space="0" w:color="auto"/>
            </w:tcBorders>
          </w:tcPr>
          <w:p w:rsidR="00CC28C5" w:rsidRDefault="00CC28C5" w:rsidP="00E05F2D">
            <w:pPr>
              <w:pStyle w:val="EarlierRepubEntries"/>
            </w:pPr>
            <w:r>
              <w:t>R44 (RI)</w:t>
            </w:r>
            <w:r>
              <w:br/>
            </w:r>
            <w:r w:rsidR="0034507F">
              <w:t>4 Apr 2016</w:t>
            </w:r>
          </w:p>
        </w:tc>
        <w:tc>
          <w:tcPr>
            <w:tcW w:w="1681" w:type="dxa"/>
            <w:tcBorders>
              <w:top w:val="single" w:sz="4" w:space="0" w:color="auto"/>
              <w:bottom w:val="single" w:sz="4" w:space="0" w:color="auto"/>
            </w:tcBorders>
          </w:tcPr>
          <w:p w:rsidR="00CC28C5" w:rsidRDefault="00CC28C5" w:rsidP="003A4EBE">
            <w:pPr>
              <w:pStyle w:val="EarlierRepubEntries"/>
            </w:pPr>
            <w:r>
              <w:t>9 Dec 2015</w:t>
            </w:r>
            <w:r w:rsidR="005C7BFA">
              <w:t>–</w:t>
            </w:r>
            <w:r w:rsidR="005C7BFA">
              <w:br/>
            </w:r>
            <w:r>
              <w:t>26 Apr 2016</w:t>
            </w:r>
          </w:p>
        </w:tc>
        <w:tc>
          <w:tcPr>
            <w:tcW w:w="1783" w:type="dxa"/>
            <w:tcBorders>
              <w:top w:val="single" w:sz="4" w:space="0" w:color="auto"/>
              <w:bottom w:val="single" w:sz="4" w:space="0" w:color="auto"/>
            </w:tcBorders>
          </w:tcPr>
          <w:p w:rsidR="00CC28C5" w:rsidRDefault="00DA0A10">
            <w:pPr>
              <w:pStyle w:val="EarlierRepubEntries"/>
            </w:pPr>
            <w:hyperlink r:id="rId1526" w:tooltip="Statute Law Amendment Act 2015 (No 2)" w:history="1">
              <w:r w:rsidR="00CC28C5" w:rsidRPr="00CC28C5">
                <w:rPr>
                  <w:rStyle w:val="charCitHyperlinkAbbrev"/>
                </w:rPr>
                <w:t>A2015-50</w:t>
              </w:r>
            </w:hyperlink>
          </w:p>
        </w:tc>
        <w:tc>
          <w:tcPr>
            <w:tcW w:w="1560" w:type="dxa"/>
            <w:tcBorders>
              <w:top w:val="single" w:sz="4" w:space="0" w:color="auto"/>
              <w:bottom w:val="single" w:sz="4" w:space="0" w:color="auto"/>
            </w:tcBorders>
          </w:tcPr>
          <w:p w:rsidR="00CC28C5" w:rsidRDefault="00CC28C5">
            <w:pPr>
              <w:pStyle w:val="EarlierRepubEntries"/>
            </w:pPr>
            <w:r>
              <w:t xml:space="preserve">amendments by </w:t>
            </w:r>
            <w:hyperlink r:id="rId1527" w:tooltip="Statute Law Amendment Act 2015 (No 2)" w:history="1">
              <w:r w:rsidRPr="00CC28C5">
                <w:rPr>
                  <w:rStyle w:val="charCitHyperlinkAbbrev"/>
                </w:rPr>
                <w:t>A2015-50</w:t>
              </w:r>
            </w:hyperlink>
            <w:r>
              <w:t xml:space="preserve"> reissue for textual correction in s 14</w:t>
            </w:r>
          </w:p>
        </w:tc>
      </w:tr>
      <w:tr w:rsidR="00FF38F2">
        <w:trPr>
          <w:cantSplit/>
        </w:trPr>
        <w:tc>
          <w:tcPr>
            <w:tcW w:w="1576" w:type="dxa"/>
            <w:tcBorders>
              <w:top w:val="single" w:sz="4" w:space="0" w:color="auto"/>
              <w:bottom w:val="single" w:sz="4" w:space="0" w:color="auto"/>
            </w:tcBorders>
          </w:tcPr>
          <w:p w:rsidR="00FF38F2" w:rsidRDefault="00FF38F2" w:rsidP="00FF38F2">
            <w:pPr>
              <w:pStyle w:val="EarlierRepubEntries"/>
            </w:pPr>
            <w:r>
              <w:t xml:space="preserve">R45 </w:t>
            </w:r>
            <w:r>
              <w:br/>
              <w:t>27 Apr 2016</w:t>
            </w:r>
          </w:p>
        </w:tc>
        <w:tc>
          <w:tcPr>
            <w:tcW w:w="1681" w:type="dxa"/>
            <w:tcBorders>
              <w:top w:val="single" w:sz="4" w:space="0" w:color="auto"/>
              <w:bottom w:val="single" w:sz="4" w:space="0" w:color="auto"/>
            </w:tcBorders>
          </w:tcPr>
          <w:p w:rsidR="00FF38F2" w:rsidRDefault="00FF38F2" w:rsidP="00FF38F2">
            <w:pPr>
              <w:pStyle w:val="EarlierRepubEntries"/>
            </w:pPr>
            <w:r>
              <w:t>27 Apr 2016</w:t>
            </w:r>
            <w:r w:rsidR="005C7BFA">
              <w:t>–</w:t>
            </w:r>
            <w:r w:rsidR="005C7BFA">
              <w:br/>
            </w:r>
            <w:r>
              <w:t>28 Jun</w:t>
            </w:r>
            <w:r w:rsidR="00F81822">
              <w:t>e</w:t>
            </w:r>
            <w:r>
              <w:t xml:space="preserve"> 2016</w:t>
            </w:r>
          </w:p>
        </w:tc>
        <w:tc>
          <w:tcPr>
            <w:tcW w:w="1783" w:type="dxa"/>
            <w:tcBorders>
              <w:top w:val="single" w:sz="4" w:space="0" w:color="auto"/>
              <w:bottom w:val="single" w:sz="4" w:space="0" w:color="auto"/>
            </w:tcBorders>
          </w:tcPr>
          <w:p w:rsidR="00FF38F2" w:rsidRDefault="00DA0A10" w:rsidP="00FF38F2">
            <w:pPr>
              <w:pStyle w:val="EarlierRepubEntries"/>
            </w:pPr>
            <w:hyperlink r:id="rId1528" w:tooltip="Red Tape Reduction Legislation Amendment Act 2016" w:history="1">
              <w:r w:rsidR="00FF38F2">
                <w:rPr>
                  <w:rStyle w:val="charCitHyperlinkAbbrev"/>
                </w:rPr>
                <w:t>A2016-18</w:t>
              </w:r>
            </w:hyperlink>
          </w:p>
        </w:tc>
        <w:tc>
          <w:tcPr>
            <w:tcW w:w="1560" w:type="dxa"/>
            <w:tcBorders>
              <w:top w:val="single" w:sz="4" w:space="0" w:color="auto"/>
              <w:bottom w:val="single" w:sz="4" w:space="0" w:color="auto"/>
            </w:tcBorders>
          </w:tcPr>
          <w:p w:rsidR="00FF38F2" w:rsidRDefault="00FF38F2">
            <w:pPr>
              <w:pStyle w:val="EarlierRepubEntries"/>
            </w:pPr>
            <w:r>
              <w:t xml:space="preserve">amendments by </w:t>
            </w:r>
            <w:hyperlink r:id="rId1529" w:tooltip="Red Tape Reduction Legislation Amendment Act 2016" w:history="1">
              <w:r>
                <w:rPr>
                  <w:rStyle w:val="charCitHyperlinkAbbrev"/>
                </w:rPr>
                <w:t>A2016-18</w:t>
              </w:r>
            </w:hyperlink>
          </w:p>
        </w:tc>
      </w:tr>
      <w:tr w:rsidR="002A0BF1">
        <w:trPr>
          <w:cantSplit/>
        </w:trPr>
        <w:tc>
          <w:tcPr>
            <w:tcW w:w="1576" w:type="dxa"/>
            <w:tcBorders>
              <w:top w:val="single" w:sz="4" w:space="0" w:color="auto"/>
              <w:bottom w:val="single" w:sz="4" w:space="0" w:color="auto"/>
            </w:tcBorders>
          </w:tcPr>
          <w:p w:rsidR="002A0BF1" w:rsidRDefault="002A0BF1" w:rsidP="00FF38F2">
            <w:pPr>
              <w:pStyle w:val="EarlierRepubEntries"/>
            </w:pPr>
            <w:r>
              <w:lastRenderedPageBreak/>
              <w:t>R46</w:t>
            </w:r>
            <w:r>
              <w:br/>
              <w:t>29 June 2016</w:t>
            </w:r>
          </w:p>
        </w:tc>
        <w:tc>
          <w:tcPr>
            <w:tcW w:w="1681" w:type="dxa"/>
            <w:tcBorders>
              <w:top w:val="single" w:sz="4" w:space="0" w:color="auto"/>
              <w:bottom w:val="single" w:sz="4" w:space="0" w:color="auto"/>
            </w:tcBorders>
          </w:tcPr>
          <w:p w:rsidR="002A0BF1" w:rsidRDefault="00E8345E" w:rsidP="00FF38F2">
            <w:pPr>
              <w:pStyle w:val="EarlierRepubEntries"/>
            </w:pPr>
            <w:r>
              <w:t>29 June 2016</w:t>
            </w:r>
            <w:r w:rsidR="005C7BFA">
              <w:t>–</w:t>
            </w:r>
            <w:r w:rsidR="005C7BFA">
              <w:br/>
            </w:r>
            <w:r>
              <w:t>23 Aug</w:t>
            </w:r>
            <w:r w:rsidR="002A0BF1">
              <w:t xml:space="preserve"> 2016</w:t>
            </w:r>
          </w:p>
        </w:tc>
        <w:tc>
          <w:tcPr>
            <w:tcW w:w="1783" w:type="dxa"/>
            <w:tcBorders>
              <w:top w:val="single" w:sz="4" w:space="0" w:color="auto"/>
              <w:bottom w:val="single" w:sz="4" w:space="0" w:color="auto"/>
            </w:tcBorders>
          </w:tcPr>
          <w:p w:rsidR="002A0BF1" w:rsidRDefault="00DA0A10" w:rsidP="00FF38F2">
            <w:pPr>
              <w:pStyle w:val="EarlierRepubEntries"/>
            </w:pPr>
            <w:hyperlink r:id="rId1530" w:tooltip="Justice and Community Safety Legislation Amendment Act 2016" w:history="1">
              <w:r w:rsidR="002A0BF1">
                <w:rPr>
                  <w:rStyle w:val="charCitHyperlinkAbbrev"/>
                </w:rPr>
                <w:t>A2016-37</w:t>
              </w:r>
            </w:hyperlink>
          </w:p>
        </w:tc>
        <w:tc>
          <w:tcPr>
            <w:tcW w:w="1560" w:type="dxa"/>
            <w:tcBorders>
              <w:top w:val="single" w:sz="4" w:space="0" w:color="auto"/>
              <w:bottom w:val="single" w:sz="4" w:space="0" w:color="auto"/>
            </w:tcBorders>
          </w:tcPr>
          <w:p w:rsidR="002A0BF1" w:rsidRDefault="002A0BF1">
            <w:pPr>
              <w:pStyle w:val="EarlierRepubEntries"/>
            </w:pPr>
            <w:r>
              <w:t xml:space="preserve">amendments by </w:t>
            </w:r>
            <w:hyperlink r:id="rId1531" w:tooltip="Justice and Community Safety Legislation Amendment Act 2016" w:history="1">
              <w:r>
                <w:rPr>
                  <w:rStyle w:val="charCitHyperlinkAbbrev"/>
                </w:rPr>
                <w:t>A2016-37</w:t>
              </w:r>
            </w:hyperlink>
          </w:p>
        </w:tc>
      </w:tr>
      <w:tr w:rsidR="004268DB">
        <w:trPr>
          <w:cantSplit/>
        </w:trPr>
        <w:tc>
          <w:tcPr>
            <w:tcW w:w="1576" w:type="dxa"/>
            <w:tcBorders>
              <w:top w:val="single" w:sz="4" w:space="0" w:color="auto"/>
              <w:bottom w:val="single" w:sz="4" w:space="0" w:color="auto"/>
            </w:tcBorders>
          </w:tcPr>
          <w:p w:rsidR="004268DB" w:rsidRDefault="004268DB" w:rsidP="00FF38F2">
            <w:pPr>
              <w:pStyle w:val="EarlierRepubEntries"/>
            </w:pPr>
            <w:r>
              <w:t>R47</w:t>
            </w:r>
            <w:r>
              <w:br/>
              <w:t>24 Aug 2016</w:t>
            </w:r>
          </w:p>
        </w:tc>
        <w:tc>
          <w:tcPr>
            <w:tcW w:w="1681" w:type="dxa"/>
            <w:tcBorders>
              <w:top w:val="single" w:sz="4" w:space="0" w:color="auto"/>
              <w:bottom w:val="single" w:sz="4" w:space="0" w:color="auto"/>
            </w:tcBorders>
          </w:tcPr>
          <w:p w:rsidR="004268DB" w:rsidRDefault="004268DB" w:rsidP="00FF38F2">
            <w:pPr>
              <w:pStyle w:val="EarlierRepubEntries"/>
            </w:pPr>
            <w:r>
              <w:t>24 Aug 2016</w:t>
            </w:r>
            <w:r w:rsidR="005C7BFA">
              <w:t>–</w:t>
            </w:r>
            <w:r w:rsidR="005C7BFA">
              <w:br/>
            </w:r>
            <w:r>
              <w:t>8 Mar 2017</w:t>
            </w:r>
          </w:p>
        </w:tc>
        <w:tc>
          <w:tcPr>
            <w:tcW w:w="1783" w:type="dxa"/>
            <w:tcBorders>
              <w:top w:val="single" w:sz="4" w:space="0" w:color="auto"/>
              <w:bottom w:val="single" w:sz="4" w:space="0" w:color="auto"/>
            </w:tcBorders>
          </w:tcPr>
          <w:p w:rsidR="004268DB" w:rsidRDefault="00DA0A10" w:rsidP="00FF38F2">
            <w:pPr>
              <w:pStyle w:val="EarlierRepubEntries"/>
            </w:pPr>
            <w:hyperlink r:id="rId1532" w:tooltip="Crimes (Serious and Organised Crime) Legislation Amendment Act 2016" w:history="1">
              <w:r w:rsidR="004268DB">
                <w:rPr>
                  <w:rStyle w:val="charCitHyperlinkAbbrev"/>
                </w:rPr>
                <w:t>A2016-48</w:t>
              </w:r>
            </w:hyperlink>
          </w:p>
        </w:tc>
        <w:tc>
          <w:tcPr>
            <w:tcW w:w="1560" w:type="dxa"/>
            <w:tcBorders>
              <w:top w:val="single" w:sz="4" w:space="0" w:color="auto"/>
              <w:bottom w:val="single" w:sz="4" w:space="0" w:color="auto"/>
            </w:tcBorders>
          </w:tcPr>
          <w:p w:rsidR="004268DB" w:rsidRDefault="004268DB">
            <w:pPr>
              <w:pStyle w:val="EarlierRepubEntries"/>
            </w:pPr>
            <w:r>
              <w:t xml:space="preserve">amendments by </w:t>
            </w:r>
            <w:hyperlink r:id="rId1533" w:tooltip="Crimes (Serious and Organised Crime) Legislation Amendment Act 2016" w:history="1">
              <w:r>
                <w:rPr>
                  <w:rStyle w:val="charCitHyperlinkAbbrev"/>
                </w:rPr>
                <w:t>A2016-48</w:t>
              </w:r>
            </w:hyperlink>
          </w:p>
        </w:tc>
      </w:tr>
      <w:tr w:rsidR="00FD4F37">
        <w:trPr>
          <w:cantSplit/>
        </w:trPr>
        <w:tc>
          <w:tcPr>
            <w:tcW w:w="1576" w:type="dxa"/>
            <w:tcBorders>
              <w:top w:val="single" w:sz="4" w:space="0" w:color="auto"/>
              <w:bottom w:val="single" w:sz="4" w:space="0" w:color="auto"/>
            </w:tcBorders>
          </w:tcPr>
          <w:p w:rsidR="00FD4F37" w:rsidRDefault="00FD4F37" w:rsidP="00FF38F2">
            <w:pPr>
              <w:pStyle w:val="EarlierRepubEntries"/>
            </w:pPr>
            <w:r>
              <w:t>R48</w:t>
            </w:r>
            <w:r>
              <w:br/>
              <w:t>9 Mar 2017</w:t>
            </w:r>
          </w:p>
        </w:tc>
        <w:tc>
          <w:tcPr>
            <w:tcW w:w="1681" w:type="dxa"/>
            <w:tcBorders>
              <w:top w:val="single" w:sz="4" w:space="0" w:color="auto"/>
              <w:bottom w:val="single" w:sz="4" w:space="0" w:color="auto"/>
            </w:tcBorders>
          </w:tcPr>
          <w:p w:rsidR="00FD4F37" w:rsidRDefault="00FD4F37" w:rsidP="00FF38F2">
            <w:pPr>
              <w:pStyle w:val="EarlierRepubEntries"/>
            </w:pPr>
            <w:r>
              <w:t>9 Mar 2017</w:t>
            </w:r>
            <w:r w:rsidR="005C7BFA">
              <w:t>–</w:t>
            </w:r>
            <w:r w:rsidR="005C7BFA">
              <w:br/>
            </w:r>
            <w:r>
              <w:t>5 Apr 2017</w:t>
            </w:r>
          </w:p>
        </w:tc>
        <w:tc>
          <w:tcPr>
            <w:tcW w:w="1783" w:type="dxa"/>
            <w:tcBorders>
              <w:top w:val="single" w:sz="4" w:space="0" w:color="auto"/>
              <w:bottom w:val="single" w:sz="4" w:space="0" w:color="auto"/>
            </w:tcBorders>
          </w:tcPr>
          <w:p w:rsidR="00FD4F37" w:rsidRDefault="00DA0A10" w:rsidP="00FF38F2">
            <w:pPr>
              <w:pStyle w:val="EarlierRepubEntries"/>
            </w:pPr>
            <w:hyperlink r:id="rId1534" w:tooltip="Statute Law Amendment Act 2017" w:history="1">
              <w:r w:rsidR="00FD4F37">
                <w:rPr>
                  <w:rStyle w:val="charCitHyperlinkAbbrev"/>
                </w:rPr>
                <w:t>A2017-4</w:t>
              </w:r>
            </w:hyperlink>
          </w:p>
        </w:tc>
        <w:tc>
          <w:tcPr>
            <w:tcW w:w="1560" w:type="dxa"/>
            <w:tcBorders>
              <w:top w:val="single" w:sz="4" w:space="0" w:color="auto"/>
              <w:bottom w:val="single" w:sz="4" w:space="0" w:color="auto"/>
            </w:tcBorders>
          </w:tcPr>
          <w:p w:rsidR="00FD4F37" w:rsidRDefault="00FD4F37" w:rsidP="00FD4F37">
            <w:pPr>
              <w:pStyle w:val="EarlierRepubEntries"/>
            </w:pPr>
            <w:r>
              <w:t xml:space="preserve">amendments by </w:t>
            </w:r>
            <w:hyperlink r:id="rId1535" w:tooltip="Statute Law Amendment Act 2017" w:history="1">
              <w:r>
                <w:rPr>
                  <w:rStyle w:val="charCitHyperlinkAbbrev"/>
                </w:rPr>
                <w:t>A2017-4</w:t>
              </w:r>
            </w:hyperlink>
          </w:p>
        </w:tc>
      </w:tr>
      <w:tr w:rsidR="00BF2298">
        <w:trPr>
          <w:cantSplit/>
        </w:trPr>
        <w:tc>
          <w:tcPr>
            <w:tcW w:w="1576" w:type="dxa"/>
            <w:tcBorders>
              <w:top w:val="single" w:sz="4" w:space="0" w:color="auto"/>
              <w:bottom w:val="single" w:sz="4" w:space="0" w:color="auto"/>
            </w:tcBorders>
          </w:tcPr>
          <w:p w:rsidR="00BF2298" w:rsidRDefault="00BF2298" w:rsidP="00FF38F2">
            <w:pPr>
              <w:pStyle w:val="EarlierRepubEntries"/>
            </w:pPr>
            <w:r>
              <w:t>R49</w:t>
            </w:r>
            <w:r>
              <w:br/>
              <w:t>6 Apr 2017</w:t>
            </w:r>
          </w:p>
        </w:tc>
        <w:tc>
          <w:tcPr>
            <w:tcW w:w="1681" w:type="dxa"/>
            <w:tcBorders>
              <w:top w:val="single" w:sz="4" w:space="0" w:color="auto"/>
              <w:bottom w:val="single" w:sz="4" w:space="0" w:color="auto"/>
            </w:tcBorders>
          </w:tcPr>
          <w:p w:rsidR="00BF2298" w:rsidRDefault="00BF2298" w:rsidP="00FF38F2">
            <w:pPr>
              <w:pStyle w:val="EarlierRepubEntries"/>
            </w:pPr>
            <w:r>
              <w:t>6 Apr 2017</w:t>
            </w:r>
            <w:r w:rsidR="005C7BFA">
              <w:t>–</w:t>
            </w:r>
            <w:r w:rsidR="005C7BFA">
              <w:br/>
            </w:r>
            <w:r>
              <w:t>30 Apr 2017</w:t>
            </w:r>
          </w:p>
        </w:tc>
        <w:tc>
          <w:tcPr>
            <w:tcW w:w="1783" w:type="dxa"/>
            <w:tcBorders>
              <w:top w:val="single" w:sz="4" w:space="0" w:color="auto"/>
              <w:bottom w:val="single" w:sz="4" w:space="0" w:color="auto"/>
            </w:tcBorders>
          </w:tcPr>
          <w:p w:rsidR="00BF2298" w:rsidRDefault="00DA0A10" w:rsidP="00FF38F2">
            <w:pPr>
              <w:pStyle w:val="EarlierRepubEntries"/>
            </w:pPr>
            <w:hyperlink r:id="rId1536" w:tooltip="Crimes Legislation Amendment Act 2017 (No 2)" w:history="1">
              <w:r w:rsidR="00BF2298" w:rsidRPr="00BF2298">
                <w:rPr>
                  <w:rStyle w:val="charCitHyperlinkAbbrev"/>
                </w:rPr>
                <w:t>A2017-9</w:t>
              </w:r>
            </w:hyperlink>
          </w:p>
        </w:tc>
        <w:tc>
          <w:tcPr>
            <w:tcW w:w="1560" w:type="dxa"/>
            <w:tcBorders>
              <w:top w:val="single" w:sz="4" w:space="0" w:color="auto"/>
              <w:bottom w:val="single" w:sz="4" w:space="0" w:color="auto"/>
            </w:tcBorders>
          </w:tcPr>
          <w:p w:rsidR="00BF2298" w:rsidRDefault="00BF2298" w:rsidP="00FD4F37">
            <w:pPr>
              <w:pStyle w:val="EarlierRepubEntries"/>
            </w:pPr>
            <w:r>
              <w:t xml:space="preserve">amendments by </w:t>
            </w:r>
            <w:hyperlink r:id="rId1537" w:tooltip="Crimes Legislation Amendment Act 2017 (No 2)" w:history="1">
              <w:r w:rsidR="004F23E9" w:rsidRPr="00BF2298">
                <w:rPr>
                  <w:rStyle w:val="charCitHyperlinkAbbrev"/>
                </w:rPr>
                <w:t>A2017-9</w:t>
              </w:r>
            </w:hyperlink>
          </w:p>
        </w:tc>
      </w:tr>
      <w:tr w:rsidR="00736E2C">
        <w:trPr>
          <w:cantSplit/>
        </w:trPr>
        <w:tc>
          <w:tcPr>
            <w:tcW w:w="1576" w:type="dxa"/>
            <w:tcBorders>
              <w:top w:val="single" w:sz="4" w:space="0" w:color="auto"/>
              <w:bottom w:val="single" w:sz="4" w:space="0" w:color="auto"/>
            </w:tcBorders>
          </w:tcPr>
          <w:p w:rsidR="00736E2C" w:rsidRDefault="00736E2C" w:rsidP="00FF38F2">
            <w:pPr>
              <w:pStyle w:val="EarlierRepubEntries"/>
            </w:pPr>
            <w:r>
              <w:t>R50</w:t>
            </w:r>
            <w:r>
              <w:br/>
              <w:t>1 May 2017</w:t>
            </w:r>
          </w:p>
        </w:tc>
        <w:tc>
          <w:tcPr>
            <w:tcW w:w="1681" w:type="dxa"/>
            <w:tcBorders>
              <w:top w:val="single" w:sz="4" w:space="0" w:color="auto"/>
              <w:bottom w:val="single" w:sz="4" w:space="0" w:color="auto"/>
            </w:tcBorders>
          </w:tcPr>
          <w:p w:rsidR="00736E2C" w:rsidRDefault="00736E2C" w:rsidP="00FF38F2">
            <w:pPr>
              <w:pStyle w:val="EarlierRepubEntries"/>
            </w:pPr>
            <w:r>
              <w:t>1 May 2017</w:t>
            </w:r>
            <w:r w:rsidR="005C7BFA">
              <w:t>–</w:t>
            </w:r>
            <w:r w:rsidR="005C7BFA">
              <w:br/>
            </w:r>
            <w:r>
              <w:t>14 June 2017</w:t>
            </w:r>
          </w:p>
        </w:tc>
        <w:tc>
          <w:tcPr>
            <w:tcW w:w="1783" w:type="dxa"/>
            <w:tcBorders>
              <w:top w:val="single" w:sz="4" w:space="0" w:color="auto"/>
              <w:bottom w:val="single" w:sz="4" w:space="0" w:color="auto"/>
            </w:tcBorders>
          </w:tcPr>
          <w:p w:rsidR="00736E2C" w:rsidRDefault="00DA0A10" w:rsidP="00FF38F2">
            <w:pPr>
              <w:pStyle w:val="EarlierRepubEntries"/>
            </w:pPr>
            <w:hyperlink r:id="rId1538" w:tooltip="Crimes Legislation Amendment Act 2017 (No 2)" w:history="1">
              <w:r w:rsidR="00736E2C">
                <w:rPr>
                  <w:rStyle w:val="charCitHyperlinkAbbrev"/>
                </w:rPr>
                <w:t>A2017</w:t>
              </w:r>
              <w:r w:rsidR="00736E2C">
                <w:rPr>
                  <w:rStyle w:val="charCitHyperlinkAbbrev"/>
                </w:rPr>
                <w:noBreakHyphen/>
                <w:t>9</w:t>
              </w:r>
            </w:hyperlink>
          </w:p>
        </w:tc>
        <w:tc>
          <w:tcPr>
            <w:tcW w:w="1560" w:type="dxa"/>
            <w:tcBorders>
              <w:top w:val="single" w:sz="4" w:space="0" w:color="auto"/>
              <w:bottom w:val="single" w:sz="4" w:space="0" w:color="auto"/>
            </w:tcBorders>
          </w:tcPr>
          <w:p w:rsidR="00736E2C" w:rsidRDefault="00736E2C" w:rsidP="00FD4F37">
            <w:pPr>
              <w:pStyle w:val="EarlierRepubEntries"/>
            </w:pPr>
            <w:r>
              <w:t xml:space="preserve">amendments by </w:t>
            </w:r>
            <w:hyperlink r:id="rId1539" w:tooltip="Personal Violence Act 2016" w:history="1">
              <w:r w:rsidRPr="00DB61D4">
                <w:rPr>
                  <w:rStyle w:val="charCitHyperlinkAbbrev"/>
                </w:rPr>
                <w:t>A2016-43</w:t>
              </w:r>
            </w:hyperlink>
          </w:p>
        </w:tc>
      </w:tr>
      <w:tr w:rsidR="005C7BFA">
        <w:trPr>
          <w:cantSplit/>
        </w:trPr>
        <w:tc>
          <w:tcPr>
            <w:tcW w:w="1576" w:type="dxa"/>
            <w:tcBorders>
              <w:top w:val="single" w:sz="4" w:space="0" w:color="auto"/>
              <w:bottom w:val="single" w:sz="4" w:space="0" w:color="auto"/>
            </w:tcBorders>
          </w:tcPr>
          <w:p w:rsidR="005C7BFA" w:rsidRDefault="005C7BFA" w:rsidP="00FF38F2">
            <w:pPr>
              <w:pStyle w:val="EarlierRepubEntries"/>
            </w:pPr>
            <w:r>
              <w:t>R51</w:t>
            </w:r>
            <w:r>
              <w:br/>
              <w:t>15 June 2017</w:t>
            </w:r>
          </w:p>
        </w:tc>
        <w:tc>
          <w:tcPr>
            <w:tcW w:w="1681" w:type="dxa"/>
            <w:tcBorders>
              <w:top w:val="single" w:sz="4" w:space="0" w:color="auto"/>
              <w:bottom w:val="single" w:sz="4" w:space="0" w:color="auto"/>
            </w:tcBorders>
          </w:tcPr>
          <w:p w:rsidR="005C7BFA" w:rsidRDefault="005C7BFA" w:rsidP="00FF38F2">
            <w:pPr>
              <w:pStyle w:val="EarlierRepubEntries"/>
            </w:pPr>
            <w:r>
              <w:t>15 June 2017–</w:t>
            </w:r>
            <w:r>
              <w:br/>
              <w:t>28 Feb 2018</w:t>
            </w:r>
          </w:p>
        </w:tc>
        <w:tc>
          <w:tcPr>
            <w:tcW w:w="1783" w:type="dxa"/>
            <w:tcBorders>
              <w:top w:val="single" w:sz="4" w:space="0" w:color="auto"/>
              <w:bottom w:val="single" w:sz="4" w:space="0" w:color="auto"/>
            </w:tcBorders>
          </w:tcPr>
          <w:p w:rsidR="005C7BFA" w:rsidRDefault="00DA0A10" w:rsidP="00FF38F2">
            <w:pPr>
              <w:pStyle w:val="EarlierRepubEntries"/>
            </w:pPr>
            <w:hyperlink r:id="rId1540" w:tooltip="Firearms Amendment Act 2017" w:history="1">
              <w:r w:rsidR="005C7BFA">
                <w:rPr>
                  <w:rStyle w:val="charCitHyperlinkAbbrev"/>
                </w:rPr>
                <w:t>A2017</w:t>
              </w:r>
              <w:r w:rsidR="005C7BFA">
                <w:rPr>
                  <w:rStyle w:val="charCitHyperlinkAbbrev"/>
                </w:rPr>
                <w:noBreakHyphen/>
                <w:t>16</w:t>
              </w:r>
            </w:hyperlink>
          </w:p>
        </w:tc>
        <w:tc>
          <w:tcPr>
            <w:tcW w:w="1560" w:type="dxa"/>
            <w:tcBorders>
              <w:top w:val="single" w:sz="4" w:space="0" w:color="auto"/>
              <w:bottom w:val="single" w:sz="4" w:space="0" w:color="auto"/>
            </w:tcBorders>
          </w:tcPr>
          <w:p w:rsidR="005C7BFA" w:rsidRDefault="005C7BFA" w:rsidP="00FD4F37">
            <w:pPr>
              <w:pStyle w:val="EarlierRepubEntries"/>
            </w:pPr>
            <w:r>
              <w:t xml:space="preserve">amendments by </w:t>
            </w:r>
            <w:hyperlink r:id="rId1541" w:tooltip="Firearms Amendment Act 2017" w:history="1">
              <w:r>
                <w:rPr>
                  <w:rStyle w:val="charCitHyperlinkAbbrev"/>
                </w:rPr>
                <w:t>A2017</w:t>
              </w:r>
              <w:r>
                <w:rPr>
                  <w:rStyle w:val="charCitHyperlinkAbbrev"/>
                </w:rPr>
                <w:noBreakHyphen/>
                <w:t>16</w:t>
              </w:r>
            </w:hyperlink>
          </w:p>
        </w:tc>
      </w:tr>
      <w:tr w:rsidR="00F961AC">
        <w:trPr>
          <w:cantSplit/>
        </w:trPr>
        <w:tc>
          <w:tcPr>
            <w:tcW w:w="1576" w:type="dxa"/>
            <w:tcBorders>
              <w:top w:val="single" w:sz="4" w:space="0" w:color="auto"/>
              <w:bottom w:val="single" w:sz="4" w:space="0" w:color="auto"/>
            </w:tcBorders>
          </w:tcPr>
          <w:p w:rsidR="00F961AC" w:rsidRDefault="00F961AC" w:rsidP="00FF38F2">
            <w:pPr>
              <w:pStyle w:val="EarlierRepubEntries"/>
            </w:pPr>
            <w:r>
              <w:t>R52</w:t>
            </w:r>
            <w:r>
              <w:br/>
              <w:t>1 Mar 2018</w:t>
            </w:r>
          </w:p>
        </w:tc>
        <w:tc>
          <w:tcPr>
            <w:tcW w:w="1681" w:type="dxa"/>
            <w:tcBorders>
              <w:top w:val="single" w:sz="4" w:space="0" w:color="auto"/>
              <w:bottom w:val="single" w:sz="4" w:space="0" w:color="auto"/>
            </w:tcBorders>
          </w:tcPr>
          <w:p w:rsidR="00F961AC" w:rsidRDefault="00F961AC" w:rsidP="00FF38F2">
            <w:pPr>
              <w:pStyle w:val="EarlierRepubEntries"/>
            </w:pPr>
            <w:r>
              <w:t>1 Mar 2018–</w:t>
            </w:r>
            <w:r>
              <w:br/>
              <w:t>22 Oct 2018</w:t>
            </w:r>
          </w:p>
        </w:tc>
        <w:tc>
          <w:tcPr>
            <w:tcW w:w="1783" w:type="dxa"/>
            <w:tcBorders>
              <w:top w:val="single" w:sz="4" w:space="0" w:color="auto"/>
              <w:bottom w:val="single" w:sz="4" w:space="0" w:color="auto"/>
            </w:tcBorders>
          </w:tcPr>
          <w:p w:rsidR="00F961AC" w:rsidRDefault="00DA0A10" w:rsidP="00FF38F2">
            <w:pPr>
              <w:pStyle w:val="EarlierRepubEntries"/>
              <w:rPr>
                <w:rStyle w:val="charCitHyperlinkAbbrev"/>
              </w:rPr>
            </w:pPr>
            <w:hyperlink r:id="rId1542" w:tooltip="Firearms and Prohibited Weapons Legislation Amendment Act 2018" w:history="1">
              <w:r w:rsidR="00F961AC">
                <w:rPr>
                  <w:rStyle w:val="charCitHyperlinkAbbrev"/>
                </w:rPr>
                <w:t>A2018</w:t>
              </w:r>
              <w:r w:rsidR="00F961AC">
                <w:rPr>
                  <w:rStyle w:val="charCitHyperlinkAbbrev"/>
                </w:rPr>
                <w:noBreakHyphen/>
                <w:t>1</w:t>
              </w:r>
            </w:hyperlink>
          </w:p>
        </w:tc>
        <w:tc>
          <w:tcPr>
            <w:tcW w:w="1560" w:type="dxa"/>
            <w:tcBorders>
              <w:top w:val="single" w:sz="4" w:space="0" w:color="auto"/>
              <w:bottom w:val="single" w:sz="4" w:space="0" w:color="auto"/>
            </w:tcBorders>
          </w:tcPr>
          <w:p w:rsidR="00F961AC" w:rsidRDefault="00F961AC" w:rsidP="00FD4F37">
            <w:pPr>
              <w:pStyle w:val="EarlierRepubEntries"/>
            </w:pPr>
            <w:r>
              <w:t xml:space="preserve">amendments by </w:t>
            </w:r>
            <w:hyperlink r:id="rId1543" w:tooltip="Firearms and Prohibited Weapons Legislation Amendment Act 2018" w:history="1">
              <w:r>
                <w:rPr>
                  <w:rStyle w:val="charCitHyperlinkAbbrev"/>
                </w:rPr>
                <w:t>A2018</w:t>
              </w:r>
              <w:r>
                <w:rPr>
                  <w:rStyle w:val="charCitHyperlinkAbbrev"/>
                </w:rPr>
                <w:noBreakHyphen/>
                <w:t>1</w:t>
              </w:r>
            </w:hyperlink>
          </w:p>
        </w:tc>
      </w:tr>
      <w:tr w:rsidR="004C1C39">
        <w:trPr>
          <w:cantSplit/>
        </w:trPr>
        <w:tc>
          <w:tcPr>
            <w:tcW w:w="1576" w:type="dxa"/>
            <w:tcBorders>
              <w:top w:val="single" w:sz="4" w:space="0" w:color="auto"/>
              <w:bottom w:val="single" w:sz="4" w:space="0" w:color="auto"/>
            </w:tcBorders>
          </w:tcPr>
          <w:p w:rsidR="004C1C39" w:rsidRDefault="004C1C39" w:rsidP="00FF38F2">
            <w:pPr>
              <w:pStyle w:val="EarlierRepubEntries"/>
            </w:pPr>
            <w:r>
              <w:t>R53</w:t>
            </w:r>
            <w:r>
              <w:br/>
              <w:t>23 Oct 2018</w:t>
            </w:r>
          </w:p>
        </w:tc>
        <w:tc>
          <w:tcPr>
            <w:tcW w:w="1681" w:type="dxa"/>
            <w:tcBorders>
              <w:top w:val="single" w:sz="4" w:space="0" w:color="auto"/>
              <w:bottom w:val="single" w:sz="4" w:space="0" w:color="auto"/>
            </w:tcBorders>
          </w:tcPr>
          <w:p w:rsidR="004C1C39" w:rsidRDefault="004C1C39" w:rsidP="00FF38F2">
            <w:pPr>
              <w:pStyle w:val="EarlierRepubEntries"/>
            </w:pPr>
            <w:r>
              <w:t>23 Oct 2018–</w:t>
            </w:r>
            <w:r>
              <w:br/>
            </w:r>
            <w:r w:rsidR="00025960">
              <w:t>21 Nov 2018</w:t>
            </w:r>
          </w:p>
        </w:tc>
        <w:tc>
          <w:tcPr>
            <w:tcW w:w="1783" w:type="dxa"/>
            <w:tcBorders>
              <w:top w:val="single" w:sz="4" w:space="0" w:color="auto"/>
              <w:bottom w:val="single" w:sz="4" w:space="0" w:color="auto"/>
            </w:tcBorders>
          </w:tcPr>
          <w:p w:rsidR="004C1C39" w:rsidRDefault="00DA0A10" w:rsidP="00FF38F2">
            <w:pPr>
              <w:pStyle w:val="EarlierRepubEntries"/>
              <w:rPr>
                <w:rStyle w:val="charCitHyperlinkAbbrev"/>
              </w:rPr>
            </w:pPr>
            <w:hyperlink r:id="rId1544" w:tooltip="Red Tape Reduction Legislation Amendment Act 2018" w:history="1">
              <w:r w:rsidR="004C1C39">
                <w:rPr>
                  <w:rStyle w:val="charCitHyperlinkAbbrev"/>
                </w:rPr>
                <w:t>A2018</w:t>
              </w:r>
              <w:r w:rsidR="004C1C39">
                <w:rPr>
                  <w:rStyle w:val="charCitHyperlinkAbbrev"/>
                </w:rPr>
                <w:noBreakHyphen/>
                <w:t>33</w:t>
              </w:r>
            </w:hyperlink>
          </w:p>
        </w:tc>
        <w:tc>
          <w:tcPr>
            <w:tcW w:w="1560" w:type="dxa"/>
            <w:tcBorders>
              <w:top w:val="single" w:sz="4" w:space="0" w:color="auto"/>
              <w:bottom w:val="single" w:sz="4" w:space="0" w:color="auto"/>
            </w:tcBorders>
          </w:tcPr>
          <w:p w:rsidR="004C1C39" w:rsidRDefault="009C2D82" w:rsidP="00FD4F37">
            <w:pPr>
              <w:pStyle w:val="EarlierRepubEntries"/>
            </w:pPr>
            <w:r>
              <w:t xml:space="preserve">amendments by </w:t>
            </w:r>
            <w:hyperlink r:id="rId1545" w:tooltip="Red Tape Reduction Legislation Amendment Act 2018" w:history="1">
              <w:r w:rsidR="004C1C39">
                <w:rPr>
                  <w:rStyle w:val="charCitHyperlinkAbbrev"/>
                </w:rPr>
                <w:t>A2018</w:t>
              </w:r>
              <w:r w:rsidR="004C1C39">
                <w:rPr>
                  <w:rStyle w:val="charCitHyperlinkAbbrev"/>
                </w:rPr>
                <w:noBreakHyphen/>
                <w:t>33</w:t>
              </w:r>
            </w:hyperlink>
          </w:p>
        </w:tc>
      </w:tr>
      <w:tr w:rsidR="00223010">
        <w:trPr>
          <w:cantSplit/>
        </w:trPr>
        <w:tc>
          <w:tcPr>
            <w:tcW w:w="1576" w:type="dxa"/>
            <w:tcBorders>
              <w:top w:val="single" w:sz="4" w:space="0" w:color="auto"/>
              <w:bottom w:val="single" w:sz="4" w:space="0" w:color="auto"/>
            </w:tcBorders>
          </w:tcPr>
          <w:p w:rsidR="00223010" w:rsidRDefault="00223010" w:rsidP="00FF38F2">
            <w:pPr>
              <w:pStyle w:val="EarlierRepubEntries"/>
            </w:pPr>
            <w:r>
              <w:t>R54</w:t>
            </w:r>
            <w:r>
              <w:br/>
              <w:t>22 Nov 2018</w:t>
            </w:r>
          </w:p>
        </w:tc>
        <w:tc>
          <w:tcPr>
            <w:tcW w:w="1681" w:type="dxa"/>
            <w:tcBorders>
              <w:top w:val="single" w:sz="4" w:space="0" w:color="auto"/>
              <w:bottom w:val="single" w:sz="4" w:space="0" w:color="auto"/>
            </w:tcBorders>
          </w:tcPr>
          <w:p w:rsidR="00223010" w:rsidRDefault="00223010" w:rsidP="00FF38F2">
            <w:pPr>
              <w:pStyle w:val="EarlierRepubEntries"/>
            </w:pPr>
            <w:r>
              <w:t>22 Nov 2018–</w:t>
            </w:r>
            <w:r>
              <w:br/>
              <w:t>20 Dec 2018</w:t>
            </w:r>
          </w:p>
        </w:tc>
        <w:tc>
          <w:tcPr>
            <w:tcW w:w="1783" w:type="dxa"/>
            <w:tcBorders>
              <w:top w:val="single" w:sz="4" w:space="0" w:color="auto"/>
              <w:bottom w:val="single" w:sz="4" w:space="0" w:color="auto"/>
            </w:tcBorders>
          </w:tcPr>
          <w:p w:rsidR="00223010" w:rsidRDefault="00DA0A10" w:rsidP="00FF38F2">
            <w:pPr>
              <w:pStyle w:val="EarlierRepubEntries"/>
              <w:rPr>
                <w:rStyle w:val="charCitHyperlinkAbbrev"/>
              </w:rPr>
            </w:pPr>
            <w:hyperlink r:id="rId1546" w:tooltip="Statute Law Amendment Act 2018" w:history="1">
              <w:r w:rsidR="00223010">
                <w:rPr>
                  <w:rStyle w:val="charCitHyperlinkAbbrev"/>
                </w:rPr>
                <w:t>A2018</w:t>
              </w:r>
              <w:r w:rsidR="00223010">
                <w:rPr>
                  <w:rStyle w:val="charCitHyperlinkAbbrev"/>
                </w:rPr>
                <w:noBreakHyphen/>
                <w:t>42</w:t>
              </w:r>
            </w:hyperlink>
          </w:p>
        </w:tc>
        <w:tc>
          <w:tcPr>
            <w:tcW w:w="1560" w:type="dxa"/>
            <w:tcBorders>
              <w:top w:val="single" w:sz="4" w:space="0" w:color="auto"/>
              <w:bottom w:val="single" w:sz="4" w:space="0" w:color="auto"/>
            </w:tcBorders>
          </w:tcPr>
          <w:p w:rsidR="00223010" w:rsidRDefault="00223010" w:rsidP="00FD4F37">
            <w:pPr>
              <w:pStyle w:val="EarlierRepubEntries"/>
            </w:pPr>
            <w:r>
              <w:t xml:space="preserve">amendments by </w:t>
            </w:r>
            <w:hyperlink r:id="rId1547" w:tooltip="Statute Law Amendment Act 2018" w:history="1">
              <w:r>
                <w:rPr>
                  <w:rStyle w:val="charCitHyperlinkAbbrev"/>
                </w:rPr>
                <w:t>A2018</w:t>
              </w:r>
              <w:r>
                <w:rPr>
                  <w:rStyle w:val="charCitHyperlinkAbbrev"/>
                </w:rPr>
                <w:noBreakHyphen/>
                <w:t>42</w:t>
              </w:r>
            </w:hyperlink>
          </w:p>
        </w:tc>
      </w:tr>
      <w:tr w:rsidR="00F56095">
        <w:trPr>
          <w:cantSplit/>
        </w:trPr>
        <w:tc>
          <w:tcPr>
            <w:tcW w:w="1576" w:type="dxa"/>
            <w:tcBorders>
              <w:top w:val="single" w:sz="4" w:space="0" w:color="auto"/>
              <w:bottom w:val="single" w:sz="4" w:space="0" w:color="auto"/>
            </w:tcBorders>
          </w:tcPr>
          <w:p w:rsidR="00F56095" w:rsidRDefault="00F56095" w:rsidP="00FF38F2">
            <w:pPr>
              <w:pStyle w:val="EarlierRepubEntries"/>
            </w:pPr>
            <w:r>
              <w:t>R5</w:t>
            </w:r>
            <w:r w:rsidR="0027626C">
              <w:t>5</w:t>
            </w:r>
            <w:r>
              <w:br/>
            </w:r>
            <w:r w:rsidR="00BB01D3">
              <w:t>21 Dec 2018</w:t>
            </w:r>
          </w:p>
        </w:tc>
        <w:tc>
          <w:tcPr>
            <w:tcW w:w="1681" w:type="dxa"/>
            <w:tcBorders>
              <w:top w:val="single" w:sz="4" w:space="0" w:color="auto"/>
              <w:bottom w:val="single" w:sz="4" w:space="0" w:color="auto"/>
            </w:tcBorders>
          </w:tcPr>
          <w:p w:rsidR="00F56095" w:rsidRDefault="00BB01D3" w:rsidP="00FF38F2">
            <w:pPr>
              <w:pStyle w:val="EarlierRepubEntries"/>
            </w:pPr>
            <w:r>
              <w:t>21 Dec 2018–</w:t>
            </w:r>
            <w:r>
              <w:br/>
              <w:t>14 Aug 2019</w:t>
            </w:r>
          </w:p>
        </w:tc>
        <w:tc>
          <w:tcPr>
            <w:tcW w:w="1783" w:type="dxa"/>
            <w:tcBorders>
              <w:top w:val="single" w:sz="4" w:space="0" w:color="auto"/>
              <w:bottom w:val="single" w:sz="4" w:space="0" w:color="auto"/>
            </w:tcBorders>
          </w:tcPr>
          <w:p w:rsidR="00F56095" w:rsidRDefault="00DA0A10" w:rsidP="00FF38F2">
            <w:pPr>
              <w:pStyle w:val="EarlierRepubEntries"/>
            </w:pPr>
            <w:hyperlink r:id="rId1548" w:tooltip="Statute Law Amendment Act 2018" w:history="1">
              <w:r w:rsidR="00BB01D3">
                <w:rPr>
                  <w:rStyle w:val="charCitHyperlinkAbbrev"/>
                </w:rPr>
                <w:t>A2018</w:t>
              </w:r>
              <w:r w:rsidR="00BB01D3">
                <w:rPr>
                  <w:rStyle w:val="charCitHyperlinkAbbrev"/>
                </w:rPr>
                <w:noBreakHyphen/>
                <w:t>42</w:t>
              </w:r>
            </w:hyperlink>
          </w:p>
        </w:tc>
        <w:tc>
          <w:tcPr>
            <w:tcW w:w="1560" w:type="dxa"/>
            <w:tcBorders>
              <w:top w:val="single" w:sz="4" w:space="0" w:color="auto"/>
              <w:bottom w:val="single" w:sz="4" w:space="0" w:color="auto"/>
            </w:tcBorders>
          </w:tcPr>
          <w:p w:rsidR="00F56095" w:rsidRDefault="00BB01D3" w:rsidP="00FD4F37">
            <w:pPr>
              <w:pStyle w:val="EarlierRepubEntries"/>
            </w:pPr>
            <w:r>
              <w:t xml:space="preserve">amendments by </w:t>
            </w:r>
            <w:hyperlink r:id="rId1549" w:tooltip="Veterinary Practice Act 2018" w:history="1">
              <w:r>
                <w:rPr>
                  <w:rStyle w:val="charCitHyperlinkAbbrev"/>
                </w:rPr>
                <w:t>A2018-32</w:t>
              </w:r>
            </w:hyperlink>
          </w:p>
        </w:tc>
      </w:tr>
      <w:tr w:rsidR="00224BFE">
        <w:trPr>
          <w:cantSplit/>
        </w:trPr>
        <w:tc>
          <w:tcPr>
            <w:tcW w:w="1576" w:type="dxa"/>
            <w:tcBorders>
              <w:top w:val="single" w:sz="4" w:space="0" w:color="auto"/>
              <w:bottom w:val="single" w:sz="4" w:space="0" w:color="auto"/>
            </w:tcBorders>
          </w:tcPr>
          <w:p w:rsidR="00224BFE" w:rsidRDefault="00224BFE" w:rsidP="00FF38F2">
            <w:pPr>
              <w:pStyle w:val="EarlierRepubEntries"/>
            </w:pPr>
            <w:r>
              <w:t>R56</w:t>
            </w:r>
            <w:r>
              <w:br/>
              <w:t>15 Aug 2019</w:t>
            </w:r>
          </w:p>
        </w:tc>
        <w:tc>
          <w:tcPr>
            <w:tcW w:w="1681" w:type="dxa"/>
            <w:tcBorders>
              <w:top w:val="single" w:sz="4" w:space="0" w:color="auto"/>
              <w:bottom w:val="single" w:sz="4" w:space="0" w:color="auto"/>
            </w:tcBorders>
          </w:tcPr>
          <w:p w:rsidR="00224BFE" w:rsidRDefault="00224BFE" w:rsidP="00FF38F2">
            <w:pPr>
              <w:pStyle w:val="EarlierRepubEntries"/>
            </w:pPr>
            <w:r>
              <w:t>15 Aug 2019–</w:t>
            </w:r>
            <w:r>
              <w:br/>
              <w:t>7 Apr 2020</w:t>
            </w:r>
          </w:p>
        </w:tc>
        <w:tc>
          <w:tcPr>
            <w:tcW w:w="1783" w:type="dxa"/>
            <w:tcBorders>
              <w:top w:val="single" w:sz="4" w:space="0" w:color="auto"/>
              <w:bottom w:val="single" w:sz="4" w:space="0" w:color="auto"/>
            </w:tcBorders>
          </w:tcPr>
          <w:p w:rsidR="00224BFE" w:rsidRDefault="00DA0A10" w:rsidP="00FF38F2">
            <w:pPr>
              <w:pStyle w:val="EarlierRepubEntries"/>
            </w:pPr>
            <w:hyperlink r:id="rId1550" w:tooltip="Crimes Legislation Amendment Act 2019" w:history="1">
              <w:r w:rsidR="00224BFE">
                <w:rPr>
                  <w:rStyle w:val="charCitHyperlinkAbbrev"/>
                </w:rPr>
                <w:t>A2019</w:t>
              </w:r>
              <w:r w:rsidR="00224BFE">
                <w:rPr>
                  <w:rStyle w:val="charCitHyperlinkAbbrev"/>
                </w:rPr>
                <w:noBreakHyphen/>
                <w:t>23</w:t>
              </w:r>
            </w:hyperlink>
          </w:p>
        </w:tc>
        <w:tc>
          <w:tcPr>
            <w:tcW w:w="1560" w:type="dxa"/>
            <w:tcBorders>
              <w:top w:val="single" w:sz="4" w:space="0" w:color="auto"/>
              <w:bottom w:val="single" w:sz="4" w:space="0" w:color="auto"/>
            </w:tcBorders>
          </w:tcPr>
          <w:p w:rsidR="00224BFE" w:rsidRDefault="00224BFE" w:rsidP="00FD4F37">
            <w:pPr>
              <w:pStyle w:val="EarlierRepubEntries"/>
            </w:pPr>
            <w:r>
              <w:t xml:space="preserve">amendments by </w:t>
            </w:r>
            <w:hyperlink r:id="rId1551" w:tooltip="Crimes Legislation Amendment Act 2019" w:history="1">
              <w:r>
                <w:rPr>
                  <w:rStyle w:val="charCitHyperlinkAbbrev"/>
                </w:rPr>
                <w:t>A2019</w:t>
              </w:r>
              <w:r>
                <w:rPr>
                  <w:rStyle w:val="charCitHyperlinkAbbrev"/>
                </w:rPr>
                <w:noBreakHyphen/>
                <w:t>23</w:t>
              </w:r>
            </w:hyperlink>
          </w:p>
        </w:tc>
      </w:tr>
      <w:tr w:rsidR="00FF190B">
        <w:trPr>
          <w:cantSplit/>
        </w:trPr>
        <w:tc>
          <w:tcPr>
            <w:tcW w:w="1576" w:type="dxa"/>
            <w:tcBorders>
              <w:top w:val="single" w:sz="4" w:space="0" w:color="auto"/>
              <w:bottom w:val="single" w:sz="4" w:space="0" w:color="auto"/>
            </w:tcBorders>
          </w:tcPr>
          <w:p w:rsidR="00FF190B" w:rsidRDefault="00FF190B" w:rsidP="00FF38F2">
            <w:pPr>
              <w:pStyle w:val="EarlierRepubEntries"/>
            </w:pPr>
            <w:r>
              <w:t>R57</w:t>
            </w:r>
            <w:r>
              <w:br/>
              <w:t>8 Apr 2020</w:t>
            </w:r>
          </w:p>
        </w:tc>
        <w:tc>
          <w:tcPr>
            <w:tcW w:w="1681" w:type="dxa"/>
            <w:tcBorders>
              <w:top w:val="single" w:sz="4" w:space="0" w:color="auto"/>
              <w:bottom w:val="single" w:sz="4" w:space="0" w:color="auto"/>
            </w:tcBorders>
          </w:tcPr>
          <w:p w:rsidR="00FF190B" w:rsidRDefault="00FF190B" w:rsidP="00FF38F2">
            <w:pPr>
              <w:pStyle w:val="EarlierRepubEntries"/>
            </w:pPr>
            <w:r>
              <w:t>8 Apr 2020–</w:t>
            </w:r>
            <w:r>
              <w:br/>
              <w:t>13 May 2020</w:t>
            </w:r>
          </w:p>
        </w:tc>
        <w:tc>
          <w:tcPr>
            <w:tcW w:w="1783" w:type="dxa"/>
            <w:tcBorders>
              <w:top w:val="single" w:sz="4" w:space="0" w:color="auto"/>
              <w:bottom w:val="single" w:sz="4" w:space="0" w:color="auto"/>
            </w:tcBorders>
          </w:tcPr>
          <w:p w:rsidR="00FF190B" w:rsidRDefault="00DA0A10" w:rsidP="00FF38F2">
            <w:pPr>
              <w:pStyle w:val="EarlierRepubEntries"/>
            </w:pPr>
            <w:hyperlink r:id="rId1552" w:anchor="history" w:tooltip="COVID-19 Emergency Response Act 2020" w:history="1">
              <w:r w:rsidR="00FF190B">
                <w:rPr>
                  <w:rStyle w:val="charCitHyperlinkAbbrev"/>
                </w:rPr>
                <w:t>A2020</w:t>
              </w:r>
              <w:r w:rsidR="00FF190B">
                <w:rPr>
                  <w:rStyle w:val="charCitHyperlinkAbbrev"/>
                </w:rPr>
                <w:noBreakHyphen/>
                <w:t>11</w:t>
              </w:r>
            </w:hyperlink>
          </w:p>
        </w:tc>
        <w:tc>
          <w:tcPr>
            <w:tcW w:w="1560" w:type="dxa"/>
            <w:tcBorders>
              <w:top w:val="single" w:sz="4" w:space="0" w:color="auto"/>
              <w:bottom w:val="single" w:sz="4" w:space="0" w:color="auto"/>
            </w:tcBorders>
          </w:tcPr>
          <w:p w:rsidR="00FF190B" w:rsidRDefault="00FF190B" w:rsidP="00FD4F37">
            <w:pPr>
              <w:pStyle w:val="EarlierRepubEntries"/>
            </w:pPr>
            <w:r>
              <w:t xml:space="preserve">amendments by </w:t>
            </w:r>
            <w:hyperlink r:id="rId1553" w:anchor="history" w:tooltip="COVID-19 Emergency Response Act 2020" w:history="1">
              <w:r>
                <w:rPr>
                  <w:rStyle w:val="charCitHyperlinkAbbrev"/>
                </w:rPr>
                <w:t>A2020</w:t>
              </w:r>
              <w:r>
                <w:rPr>
                  <w:rStyle w:val="charCitHyperlinkAbbrev"/>
                </w:rPr>
                <w:noBreakHyphen/>
                <w:t>11</w:t>
              </w:r>
            </w:hyperlink>
          </w:p>
        </w:tc>
      </w:tr>
    </w:tbl>
    <w:p w:rsidR="0010171C" w:rsidRPr="001733F8" w:rsidRDefault="0010171C" w:rsidP="00732068">
      <w:pPr>
        <w:pStyle w:val="Endnote2"/>
      </w:pPr>
      <w:bookmarkStart w:id="345" w:name="_Toc40090094"/>
      <w:r w:rsidRPr="001733F8">
        <w:rPr>
          <w:rStyle w:val="charTableNo"/>
        </w:rPr>
        <w:t>6</w:t>
      </w:r>
      <w:r>
        <w:tab/>
      </w:r>
      <w:r w:rsidRPr="001733F8">
        <w:rPr>
          <w:rStyle w:val="charTableText"/>
        </w:rPr>
        <w:t>Renumbered provisions</w:t>
      </w:r>
      <w:bookmarkEnd w:id="345"/>
    </w:p>
    <w:p w:rsidR="0010171C" w:rsidRDefault="0010171C">
      <w:pPr>
        <w:pStyle w:val="EndNoteTextPub"/>
      </w:pPr>
      <w:r>
        <w:t xml:space="preserve">This </w:t>
      </w:r>
      <w:r w:rsidRPr="0010171C">
        <w:t>Act</w:t>
      </w:r>
      <w:r>
        <w:t xml:space="preserve"> was renumbered under the </w:t>
      </w:r>
      <w:hyperlink r:id="rId1554" w:tooltip="A2001-14" w:history="1">
        <w:r w:rsidR="002063C7" w:rsidRPr="002063C7">
          <w:rPr>
            <w:rStyle w:val="charCitHyperlinkItal"/>
          </w:rPr>
          <w:t>Legislation Act 2001</w:t>
        </w:r>
      </w:hyperlink>
      <w:r>
        <w:t xml:space="preserve">, in </w:t>
      </w:r>
      <w:r w:rsidRPr="0010171C">
        <w:t xml:space="preserve">R17 (see </w:t>
      </w:r>
      <w:hyperlink r:id="rId1555" w:tooltip="A2008-25" w:history="1">
        <w:r w:rsidR="002063C7" w:rsidRPr="002063C7">
          <w:rPr>
            <w:rStyle w:val="charCitHyperlinkItal"/>
          </w:rPr>
          <w:t>Firearms Amendment Act 2008</w:t>
        </w:r>
      </w:hyperlink>
      <w:r>
        <w:t xml:space="preserve"> A2008-25, amdt 1.12</w:t>
      </w:r>
      <w:r w:rsidRPr="0010171C">
        <w:t>).</w:t>
      </w:r>
      <w:r>
        <w:t xml:space="preserve">  Details of renumbered provisions are shown in endnote 4 (Amendment history).  For a table showing the renumbered provisions, see </w:t>
      </w:r>
      <w:r w:rsidRPr="0010171C">
        <w:t>R17</w:t>
      </w:r>
      <w:r>
        <w:t>.</w:t>
      </w:r>
    </w:p>
    <w:p w:rsidR="003C7173" w:rsidRDefault="003C7173">
      <w:pPr>
        <w:pStyle w:val="05EndNote"/>
        <w:sectPr w:rsidR="003C7173" w:rsidSect="001733F8">
          <w:headerReference w:type="even" r:id="rId1556"/>
          <w:headerReference w:type="default" r:id="rId1557"/>
          <w:footerReference w:type="even" r:id="rId1558"/>
          <w:footerReference w:type="default" r:id="rId1559"/>
          <w:pgSz w:w="11907" w:h="16839" w:code="9"/>
          <w:pgMar w:top="3000" w:right="1900" w:bottom="2500" w:left="2300" w:header="2480" w:footer="2100" w:gutter="0"/>
          <w:cols w:space="720"/>
          <w:docGrid w:linePitch="326"/>
        </w:sectPr>
      </w:pPr>
    </w:p>
    <w:p w:rsidR="003C76BB" w:rsidRDefault="003C76BB"/>
    <w:p w:rsidR="003C7173" w:rsidRPr="00CA3443" w:rsidRDefault="003C7173">
      <w:pPr>
        <w:rPr>
          <w:color w:val="000000"/>
          <w:sz w:val="22"/>
        </w:rPr>
      </w:pPr>
      <w:r>
        <w:rPr>
          <w:color w:val="000000"/>
          <w:sz w:val="22"/>
        </w:rPr>
        <w:t xml:space="preserve">©  Australian Capital Territory </w:t>
      </w:r>
      <w:r w:rsidR="001733F8">
        <w:rPr>
          <w:color w:val="000000"/>
          <w:sz w:val="22"/>
        </w:rPr>
        <w:t>2020</w:t>
      </w:r>
    </w:p>
    <w:p w:rsidR="003C7173" w:rsidRDefault="003C7173">
      <w:pPr>
        <w:pStyle w:val="06Copyright"/>
        <w:sectPr w:rsidR="003C7173">
          <w:headerReference w:type="even" r:id="rId1560"/>
          <w:headerReference w:type="default" r:id="rId1561"/>
          <w:footerReference w:type="even" r:id="rId1562"/>
          <w:footerReference w:type="default" r:id="rId1563"/>
          <w:headerReference w:type="first" r:id="rId1564"/>
          <w:footerReference w:type="first" r:id="rId1565"/>
          <w:type w:val="continuous"/>
          <w:pgSz w:w="11907" w:h="16839" w:code="9"/>
          <w:pgMar w:top="3000" w:right="2300" w:bottom="2500" w:left="2300" w:header="2480" w:footer="2100" w:gutter="0"/>
          <w:pgNumType w:fmt="lowerRoman"/>
          <w:cols w:space="720"/>
          <w:titlePg/>
          <w:docGrid w:linePitch="78"/>
        </w:sectPr>
      </w:pPr>
    </w:p>
    <w:p w:rsidR="003C7173" w:rsidRDefault="003C7173"/>
    <w:sectPr w:rsidR="003C7173" w:rsidSect="002B73BD">
      <w:headerReference w:type="first" r:id="rId1566"/>
      <w:footerReference w:type="first" r:id="rId1567"/>
      <w:type w:val="continuous"/>
      <w:pgSz w:w="11907" w:h="16839"/>
      <w:pgMar w:top="3000" w:right="2300" w:bottom="2500" w:left="2300" w:header="2480" w:footer="210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381" w:rsidRDefault="00C46381">
      <w:r>
        <w:separator/>
      </w:r>
    </w:p>
  </w:endnote>
  <w:endnote w:type="continuationSeparator" w:id="0">
    <w:p w:rsidR="00C46381" w:rsidRDefault="00C46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3D4" w:rsidRPr="008D69B4" w:rsidRDefault="008D69B4" w:rsidP="008D69B4">
    <w:pPr>
      <w:pStyle w:val="Footer"/>
      <w:jc w:val="center"/>
      <w:rPr>
        <w:rFonts w:cs="Arial"/>
        <w:sz w:val="14"/>
      </w:rPr>
    </w:pPr>
    <w:r w:rsidRPr="008D69B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C13" w:rsidRDefault="001C0C1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C0C13">
      <w:tc>
        <w:tcPr>
          <w:tcW w:w="847" w:type="pct"/>
        </w:tcPr>
        <w:p w:rsidR="001C0C13" w:rsidRDefault="001C0C1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202</w:t>
          </w:r>
          <w:r>
            <w:rPr>
              <w:rStyle w:val="PageNumber"/>
            </w:rPr>
            <w:fldChar w:fldCharType="end"/>
          </w:r>
        </w:p>
      </w:tc>
      <w:tc>
        <w:tcPr>
          <w:tcW w:w="3092" w:type="pct"/>
        </w:tcPr>
        <w:p w:rsidR="001C0C13" w:rsidRDefault="00DA0A10">
          <w:pPr>
            <w:pStyle w:val="Footer"/>
            <w:jc w:val="center"/>
          </w:pPr>
          <w:r>
            <w:fldChar w:fldCharType="begin"/>
          </w:r>
          <w:r>
            <w:instrText xml:space="preserve"> REF Citation *\charformat </w:instrText>
          </w:r>
          <w:r>
            <w:fldChar w:fldCharType="separate"/>
          </w:r>
          <w:r w:rsidR="008649F7">
            <w:t>Firearms Act 1996</w:t>
          </w:r>
          <w:r>
            <w:fldChar w:fldCharType="end"/>
          </w:r>
        </w:p>
        <w:p w:rsidR="001C0C13" w:rsidRDefault="00DA0A10">
          <w:pPr>
            <w:pStyle w:val="FooterInfoCentre"/>
          </w:pPr>
          <w:r>
            <w:fldChar w:fldCharType="begin"/>
          </w:r>
          <w:r>
            <w:instrText xml:space="preserve"> DOCPROPERTY "Eff"  *\charformat </w:instrText>
          </w:r>
          <w:r>
            <w:fldChar w:fldCharType="separate"/>
          </w:r>
          <w:r w:rsidR="008649F7">
            <w:t xml:space="preserve">Effective:  </w:t>
          </w:r>
          <w:r>
            <w:fldChar w:fldCharType="end"/>
          </w:r>
          <w:r>
            <w:fldChar w:fldCharType="begin"/>
          </w:r>
          <w:r>
            <w:instrText xml:space="preserve"> DOCPROPERTY "StartDt"  *\charformat </w:instrText>
          </w:r>
          <w:r>
            <w:fldChar w:fldCharType="separate"/>
          </w:r>
          <w:r w:rsidR="008649F7">
            <w:t>14/05/20</w:t>
          </w:r>
          <w:r>
            <w:fldChar w:fldCharType="end"/>
          </w:r>
          <w:r>
            <w:fldChar w:fldCharType="begin"/>
          </w:r>
          <w:r>
            <w:instrText xml:space="preserve"> DOCPROPERTY "EndDt"  *\charformat </w:instrText>
          </w:r>
          <w:r>
            <w:fldChar w:fldCharType="separate"/>
          </w:r>
          <w:r w:rsidR="008649F7">
            <w:t>-27/05/20</w:t>
          </w:r>
          <w:r>
            <w:fldChar w:fldCharType="end"/>
          </w:r>
        </w:p>
      </w:tc>
      <w:tc>
        <w:tcPr>
          <w:tcW w:w="1061" w:type="pct"/>
        </w:tcPr>
        <w:p w:rsidR="001C0C13" w:rsidRDefault="00DA0A10">
          <w:pPr>
            <w:pStyle w:val="Footer"/>
            <w:jc w:val="right"/>
          </w:pPr>
          <w:r>
            <w:fldChar w:fldCharType="begin"/>
          </w:r>
          <w:r>
            <w:instrText xml:space="preserve"> DOCPROPERTY "Category"  *\charformat  </w:instrText>
          </w:r>
          <w:r>
            <w:fldChar w:fldCharType="separate"/>
          </w:r>
          <w:r w:rsidR="008649F7">
            <w:t>R58</w:t>
          </w:r>
          <w:r>
            <w:fldChar w:fldCharType="end"/>
          </w:r>
          <w:r w:rsidR="001C0C13">
            <w:br/>
          </w:r>
          <w:r>
            <w:fldChar w:fldCharType="begin"/>
          </w:r>
          <w:r>
            <w:instrText xml:space="preserve"> DOCPROPERTY "RepubDt"  *\charformat  </w:instrText>
          </w:r>
          <w:r>
            <w:fldChar w:fldCharType="separate"/>
          </w:r>
          <w:r w:rsidR="008649F7">
            <w:t>14/05/20</w:t>
          </w:r>
          <w:r>
            <w:fldChar w:fldCharType="end"/>
          </w:r>
        </w:p>
      </w:tc>
    </w:tr>
  </w:tbl>
  <w:p w:rsidR="001C0C13" w:rsidRPr="008D69B4" w:rsidRDefault="00DA0A10" w:rsidP="008D69B4">
    <w:pPr>
      <w:pStyle w:val="Status"/>
      <w:rPr>
        <w:rFonts w:cs="Arial"/>
      </w:rPr>
    </w:pPr>
    <w:r w:rsidRPr="008D69B4">
      <w:rPr>
        <w:rFonts w:cs="Arial"/>
      </w:rPr>
      <w:fldChar w:fldCharType="begin"/>
    </w:r>
    <w:r w:rsidRPr="008D69B4">
      <w:rPr>
        <w:rFonts w:cs="Arial"/>
      </w:rPr>
      <w:instrText xml:space="preserve"> DOCPROPERTY "Status" </w:instrText>
    </w:r>
    <w:r w:rsidRPr="008D69B4">
      <w:rPr>
        <w:rFonts w:cs="Arial"/>
      </w:rPr>
      <w:fldChar w:fldCharType="separate"/>
    </w:r>
    <w:r w:rsidR="008649F7" w:rsidRPr="008D69B4">
      <w:rPr>
        <w:rFonts w:cs="Arial"/>
      </w:rPr>
      <w:t xml:space="preserve"> </w:t>
    </w:r>
    <w:r w:rsidRPr="008D69B4">
      <w:rPr>
        <w:rFonts w:cs="Arial"/>
      </w:rPr>
      <w:fldChar w:fldCharType="end"/>
    </w:r>
    <w:r w:rsidR="008D69B4" w:rsidRPr="008D69B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C13" w:rsidRDefault="001C0C1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C0C13">
      <w:tc>
        <w:tcPr>
          <w:tcW w:w="1061" w:type="pct"/>
        </w:tcPr>
        <w:p w:rsidR="001C0C13" w:rsidRDefault="00DA0A10">
          <w:pPr>
            <w:pStyle w:val="Footer"/>
          </w:pPr>
          <w:r>
            <w:fldChar w:fldCharType="begin"/>
          </w:r>
          <w:r>
            <w:instrText xml:space="preserve"> DOCPROPERTY "Category"  *\charformat  </w:instrText>
          </w:r>
          <w:r>
            <w:fldChar w:fldCharType="separate"/>
          </w:r>
          <w:r w:rsidR="008649F7">
            <w:t>R58</w:t>
          </w:r>
          <w:r>
            <w:fldChar w:fldCharType="end"/>
          </w:r>
          <w:r w:rsidR="001C0C13">
            <w:br/>
          </w:r>
          <w:r>
            <w:fldChar w:fldCharType="begin"/>
          </w:r>
          <w:r>
            <w:instrText xml:space="preserve"> DOCPROPERTY "RepubDt"  *\charformat  </w:instrText>
          </w:r>
          <w:r>
            <w:fldChar w:fldCharType="separate"/>
          </w:r>
          <w:r w:rsidR="008649F7">
            <w:t>14/05/20</w:t>
          </w:r>
          <w:r>
            <w:fldChar w:fldCharType="end"/>
          </w:r>
        </w:p>
      </w:tc>
      <w:tc>
        <w:tcPr>
          <w:tcW w:w="3092" w:type="pct"/>
        </w:tcPr>
        <w:p w:rsidR="001C0C13" w:rsidRDefault="00DA0A10">
          <w:pPr>
            <w:pStyle w:val="Footer"/>
            <w:jc w:val="center"/>
          </w:pPr>
          <w:r>
            <w:fldChar w:fldCharType="begin"/>
          </w:r>
          <w:r>
            <w:instrText xml:space="preserve"> REF Citation *\charformat </w:instrText>
          </w:r>
          <w:r>
            <w:fldChar w:fldCharType="separate"/>
          </w:r>
          <w:r w:rsidR="008649F7">
            <w:t>Firearms Act 1996</w:t>
          </w:r>
          <w:r>
            <w:fldChar w:fldCharType="end"/>
          </w:r>
        </w:p>
        <w:p w:rsidR="001C0C13" w:rsidRDefault="00DA0A10">
          <w:pPr>
            <w:pStyle w:val="FooterInfoCentre"/>
          </w:pPr>
          <w:r>
            <w:fldChar w:fldCharType="begin"/>
          </w:r>
          <w:r>
            <w:instrText xml:space="preserve"> DOCPROPERTY "Eff"  *\charformat </w:instrText>
          </w:r>
          <w:r>
            <w:fldChar w:fldCharType="separate"/>
          </w:r>
          <w:r w:rsidR="008649F7">
            <w:t xml:space="preserve">Effective:  </w:t>
          </w:r>
          <w:r>
            <w:fldChar w:fldCharType="end"/>
          </w:r>
          <w:r>
            <w:fldChar w:fldCharType="begin"/>
          </w:r>
          <w:r>
            <w:instrText xml:space="preserve"> DOCPROPERTY "StartDt"  *\charformat </w:instrText>
          </w:r>
          <w:r>
            <w:fldChar w:fldCharType="separate"/>
          </w:r>
          <w:r w:rsidR="008649F7">
            <w:t>14/05/20</w:t>
          </w:r>
          <w:r>
            <w:fldChar w:fldCharType="end"/>
          </w:r>
          <w:r>
            <w:fldChar w:fldCharType="begin"/>
          </w:r>
          <w:r>
            <w:instrText xml:space="preserve"> DOCPROPERTY "En</w:instrText>
          </w:r>
          <w:r>
            <w:instrText xml:space="preserve">dDt"  *\charformat </w:instrText>
          </w:r>
          <w:r>
            <w:fldChar w:fldCharType="separate"/>
          </w:r>
          <w:r w:rsidR="008649F7">
            <w:t>-27/05/20</w:t>
          </w:r>
          <w:r>
            <w:fldChar w:fldCharType="end"/>
          </w:r>
        </w:p>
      </w:tc>
      <w:tc>
        <w:tcPr>
          <w:tcW w:w="847" w:type="pct"/>
        </w:tcPr>
        <w:p w:rsidR="001C0C13" w:rsidRDefault="001C0C1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201</w:t>
          </w:r>
          <w:r>
            <w:rPr>
              <w:rStyle w:val="PageNumber"/>
            </w:rPr>
            <w:fldChar w:fldCharType="end"/>
          </w:r>
        </w:p>
      </w:tc>
    </w:tr>
  </w:tbl>
  <w:p w:rsidR="001C0C13" w:rsidRPr="008D69B4" w:rsidRDefault="00DA0A10" w:rsidP="008D69B4">
    <w:pPr>
      <w:pStyle w:val="Status"/>
      <w:rPr>
        <w:rFonts w:cs="Arial"/>
      </w:rPr>
    </w:pPr>
    <w:r w:rsidRPr="008D69B4">
      <w:rPr>
        <w:rFonts w:cs="Arial"/>
      </w:rPr>
      <w:fldChar w:fldCharType="begin"/>
    </w:r>
    <w:r w:rsidRPr="008D69B4">
      <w:rPr>
        <w:rFonts w:cs="Arial"/>
      </w:rPr>
      <w:instrText xml:space="preserve"> DOCPROPERTY "Status" </w:instrText>
    </w:r>
    <w:r w:rsidRPr="008D69B4">
      <w:rPr>
        <w:rFonts w:cs="Arial"/>
      </w:rPr>
      <w:fldChar w:fldCharType="separate"/>
    </w:r>
    <w:r w:rsidR="008649F7" w:rsidRPr="008D69B4">
      <w:rPr>
        <w:rFonts w:cs="Arial"/>
      </w:rPr>
      <w:t xml:space="preserve"> </w:t>
    </w:r>
    <w:r w:rsidRPr="008D69B4">
      <w:rPr>
        <w:rFonts w:cs="Arial"/>
      </w:rPr>
      <w:fldChar w:fldCharType="end"/>
    </w:r>
    <w:r w:rsidR="008D69B4" w:rsidRPr="008D69B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C13" w:rsidRDefault="001C0C1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C0C13">
      <w:tc>
        <w:tcPr>
          <w:tcW w:w="847" w:type="pct"/>
        </w:tcPr>
        <w:p w:rsidR="001C0C13" w:rsidRDefault="001C0C1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206</w:t>
          </w:r>
          <w:r>
            <w:rPr>
              <w:rStyle w:val="PageNumber"/>
            </w:rPr>
            <w:fldChar w:fldCharType="end"/>
          </w:r>
        </w:p>
      </w:tc>
      <w:tc>
        <w:tcPr>
          <w:tcW w:w="3092" w:type="pct"/>
        </w:tcPr>
        <w:p w:rsidR="001C0C13" w:rsidRDefault="00DA0A10">
          <w:pPr>
            <w:pStyle w:val="Footer"/>
            <w:jc w:val="center"/>
          </w:pPr>
          <w:r>
            <w:fldChar w:fldCharType="begin"/>
          </w:r>
          <w:r>
            <w:instrText xml:space="preserve"> REF Citation *\charformat </w:instrText>
          </w:r>
          <w:r>
            <w:fldChar w:fldCharType="separate"/>
          </w:r>
          <w:r w:rsidR="008649F7">
            <w:t>Firearms Act 1996</w:t>
          </w:r>
          <w:r>
            <w:fldChar w:fldCharType="end"/>
          </w:r>
        </w:p>
        <w:p w:rsidR="001C0C13" w:rsidRDefault="00DA0A10">
          <w:pPr>
            <w:pStyle w:val="FooterInfoCentre"/>
          </w:pPr>
          <w:r>
            <w:fldChar w:fldCharType="begin"/>
          </w:r>
          <w:r>
            <w:instrText xml:space="preserve"> DOCPROPERTY "Eff"  *\charformat </w:instrText>
          </w:r>
          <w:r>
            <w:fldChar w:fldCharType="separate"/>
          </w:r>
          <w:r w:rsidR="008649F7">
            <w:t xml:space="preserve">Effective:  </w:t>
          </w:r>
          <w:r>
            <w:fldChar w:fldCharType="end"/>
          </w:r>
          <w:r>
            <w:fldChar w:fldCharType="begin"/>
          </w:r>
          <w:r>
            <w:instrText xml:space="preserve"> DOCPROPERTY "StartDt"  *\charformat </w:instrText>
          </w:r>
          <w:r>
            <w:fldChar w:fldCharType="separate"/>
          </w:r>
          <w:r w:rsidR="008649F7">
            <w:t>14/05/20</w:t>
          </w:r>
          <w:r>
            <w:fldChar w:fldCharType="end"/>
          </w:r>
          <w:r>
            <w:fldChar w:fldCharType="begin"/>
          </w:r>
          <w:r>
            <w:instrText xml:space="preserve"> DOCPROPERTY "EndDt"  *\charformat </w:instrText>
          </w:r>
          <w:r>
            <w:fldChar w:fldCharType="separate"/>
          </w:r>
          <w:r w:rsidR="008649F7">
            <w:t>-27/05/20</w:t>
          </w:r>
          <w:r>
            <w:fldChar w:fldCharType="end"/>
          </w:r>
        </w:p>
      </w:tc>
      <w:tc>
        <w:tcPr>
          <w:tcW w:w="1061" w:type="pct"/>
        </w:tcPr>
        <w:p w:rsidR="001C0C13" w:rsidRDefault="00DA0A10">
          <w:pPr>
            <w:pStyle w:val="Footer"/>
            <w:jc w:val="right"/>
          </w:pPr>
          <w:r>
            <w:fldChar w:fldCharType="begin"/>
          </w:r>
          <w:r>
            <w:instrText xml:space="preserve"> DOCPROPERTY "Category"  *\charformat  </w:instrText>
          </w:r>
          <w:r>
            <w:fldChar w:fldCharType="separate"/>
          </w:r>
          <w:r w:rsidR="008649F7">
            <w:t>R58</w:t>
          </w:r>
          <w:r>
            <w:fldChar w:fldCharType="end"/>
          </w:r>
          <w:r w:rsidR="001C0C13">
            <w:br/>
          </w:r>
          <w:r>
            <w:fldChar w:fldCharType="begin"/>
          </w:r>
          <w:r>
            <w:instrText xml:space="preserve"> DOCPROPERTY "RepubDt"  *\charformat  </w:instrText>
          </w:r>
          <w:r>
            <w:fldChar w:fldCharType="separate"/>
          </w:r>
          <w:r w:rsidR="008649F7">
            <w:t>14/05/20</w:t>
          </w:r>
          <w:r>
            <w:fldChar w:fldCharType="end"/>
          </w:r>
        </w:p>
      </w:tc>
    </w:tr>
  </w:tbl>
  <w:p w:rsidR="001C0C13" w:rsidRPr="008D69B4" w:rsidRDefault="00DA0A10" w:rsidP="008D69B4">
    <w:pPr>
      <w:pStyle w:val="Status"/>
      <w:rPr>
        <w:rFonts w:cs="Arial"/>
      </w:rPr>
    </w:pPr>
    <w:r w:rsidRPr="008D69B4">
      <w:rPr>
        <w:rFonts w:cs="Arial"/>
      </w:rPr>
      <w:fldChar w:fldCharType="begin"/>
    </w:r>
    <w:r w:rsidRPr="008D69B4">
      <w:rPr>
        <w:rFonts w:cs="Arial"/>
      </w:rPr>
      <w:instrText xml:space="preserve"> DOCPROPERTY "S</w:instrText>
    </w:r>
    <w:r w:rsidRPr="008D69B4">
      <w:rPr>
        <w:rFonts w:cs="Arial"/>
      </w:rPr>
      <w:instrText xml:space="preserve">tatus" </w:instrText>
    </w:r>
    <w:r w:rsidRPr="008D69B4">
      <w:rPr>
        <w:rFonts w:cs="Arial"/>
      </w:rPr>
      <w:fldChar w:fldCharType="separate"/>
    </w:r>
    <w:r w:rsidR="008649F7" w:rsidRPr="008D69B4">
      <w:rPr>
        <w:rFonts w:cs="Arial"/>
      </w:rPr>
      <w:t xml:space="preserve"> </w:t>
    </w:r>
    <w:r w:rsidRPr="008D69B4">
      <w:rPr>
        <w:rFonts w:cs="Arial"/>
      </w:rPr>
      <w:fldChar w:fldCharType="end"/>
    </w:r>
    <w:r w:rsidR="008D69B4" w:rsidRPr="008D69B4">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C13" w:rsidRDefault="001C0C1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C0C13">
      <w:tc>
        <w:tcPr>
          <w:tcW w:w="1061" w:type="pct"/>
        </w:tcPr>
        <w:p w:rsidR="001C0C13" w:rsidRDefault="00DA0A10">
          <w:pPr>
            <w:pStyle w:val="Footer"/>
          </w:pPr>
          <w:r>
            <w:fldChar w:fldCharType="begin"/>
          </w:r>
          <w:r>
            <w:instrText xml:space="preserve"> DOCPROPERTY "Category"  *\charformat  </w:instrText>
          </w:r>
          <w:r>
            <w:fldChar w:fldCharType="separate"/>
          </w:r>
          <w:r w:rsidR="008649F7">
            <w:t>R58</w:t>
          </w:r>
          <w:r>
            <w:fldChar w:fldCharType="end"/>
          </w:r>
          <w:r w:rsidR="001C0C13">
            <w:br/>
          </w:r>
          <w:r>
            <w:fldChar w:fldCharType="begin"/>
          </w:r>
          <w:r>
            <w:instrText xml:space="preserve"> DOCPROPERTY "RepubDt"  *\charformat  </w:instrText>
          </w:r>
          <w:r>
            <w:fldChar w:fldCharType="separate"/>
          </w:r>
          <w:r w:rsidR="008649F7">
            <w:t>14/05/20</w:t>
          </w:r>
          <w:r>
            <w:fldChar w:fldCharType="end"/>
          </w:r>
        </w:p>
      </w:tc>
      <w:tc>
        <w:tcPr>
          <w:tcW w:w="3092" w:type="pct"/>
        </w:tcPr>
        <w:p w:rsidR="001C0C13" w:rsidRDefault="00DA0A10">
          <w:pPr>
            <w:pStyle w:val="Footer"/>
            <w:jc w:val="center"/>
          </w:pPr>
          <w:r>
            <w:fldChar w:fldCharType="begin"/>
          </w:r>
          <w:r>
            <w:instrText xml:space="preserve"> REF Citation *\charformat </w:instrText>
          </w:r>
          <w:r>
            <w:fldChar w:fldCharType="separate"/>
          </w:r>
          <w:r w:rsidR="008649F7">
            <w:t>Firearms Act 1996</w:t>
          </w:r>
          <w:r>
            <w:fldChar w:fldCharType="end"/>
          </w:r>
        </w:p>
        <w:p w:rsidR="001C0C13" w:rsidRDefault="00DA0A10">
          <w:pPr>
            <w:pStyle w:val="FooterInfoCentre"/>
          </w:pPr>
          <w:r>
            <w:fldChar w:fldCharType="begin"/>
          </w:r>
          <w:r>
            <w:instrText xml:space="preserve"> DOCPROPERTY "Eff"  *\charformat </w:instrText>
          </w:r>
          <w:r>
            <w:fldChar w:fldCharType="separate"/>
          </w:r>
          <w:r w:rsidR="008649F7">
            <w:t xml:space="preserve">Effective:  </w:t>
          </w:r>
          <w:r>
            <w:fldChar w:fldCharType="end"/>
          </w:r>
          <w:r>
            <w:fldChar w:fldCharType="begin"/>
          </w:r>
          <w:r>
            <w:instrText xml:space="preserve"> DOCPROPERTY "StartDt"  *\charformat </w:instrText>
          </w:r>
          <w:r>
            <w:fldChar w:fldCharType="separate"/>
          </w:r>
          <w:r w:rsidR="008649F7">
            <w:t>14/05/20</w:t>
          </w:r>
          <w:r>
            <w:fldChar w:fldCharType="end"/>
          </w:r>
          <w:r>
            <w:fldChar w:fldCharType="begin"/>
          </w:r>
          <w:r>
            <w:instrText xml:space="preserve"> DOCPROPERTY "EndDt"  *\charformat </w:instrText>
          </w:r>
          <w:r>
            <w:fldChar w:fldCharType="separate"/>
          </w:r>
          <w:r w:rsidR="008649F7">
            <w:t>-27/05/20</w:t>
          </w:r>
          <w:r>
            <w:fldChar w:fldCharType="end"/>
          </w:r>
        </w:p>
      </w:tc>
      <w:tc>
        <w:tcPr>
          <w:tcW w:w="847" w:type="pct"/>
        </w:tcPr>
        <w:p w:rsidR="001C0C13" w:rsidRDefault="001C0C1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207</w:t>
          </w:r>
          <w:r>
            <w:rPr>
              <w:rStyle w:val="PageNumber"/>
            </w:rPr>
            <w:fldChar w:fldCharType="end"/>
          </w:r>
        </w:p>
      </w:tc>
    </w:tr>
  </w:tbl>
  <w:p w:rsidR="001C0C13" w:rsidRPr="008D69B4" w:rsidRDefault="00DA0A10" w:rsidP="008D69B4">
    <w:pPr>
      <w:pStyle w:val="Status"/>
      <w:rPr>
        <w:rFonts w:cs="Arial"/>
      </w:rPr>
    </w:pPr>
    <w:r w:rsidRPr="008D69B4">
      <w:rPr>
        <w:rFonts w:cs="Arial"/>
      </w:rPr>
      <w:fldChar w:fldCharType="begin"/>
    </w:r>
    <w:r w:rsidRPr="008D69B4">
      <w:rPr>
        <w:rFonts w:cs="Arial"/>
      </w:rPr>
      <w:instrText xml:space="preserve"> DOCPROPERTY "Status" </w:instrText>
    </w:r>
    <w:r w:rsidRPr="008D69B4">
      <w:rPr>
        <w:rFonts w:cs="Arial"/>
      </w:rPr>
      <w:fldChar w:fldCharType="separate"/>
    </w:r>
    <w:r w:rsidR="008649F7" w:rsidRPr="008D69B4">
      <w:rPr>
        <w:rFonts w:cs="Arial"/>
      </w:rPr>
      <w:t xml:space="preserve"> </w:t>
    </w:r>
    <w:r w:rsidRPr="008D69B4">
      <w:rPr>
        <w:rFonts w:cs="Arial"/>
      </w:rPr>
      <w:fldChar w:fldCharType="end"/>
    </w:r>
    <w:r w:rsidR="008D69B4" w:rsidRPr="008D69B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C13" w:rsidRDefault="001C0C1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C0C13">
      <w:tc>
        <w:tcPr>
          <w:tcW w:w="847" w:type="pct"/>
        </w:tcPr>
        <w:p w:rsidR="001C0C13" w:rsidRDefault="001C0C1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220</w:t>
          </w:r>
          <w:r>
            <w:rPr>
              <w:rStyle w:val="PageNumber"/>
            </w:rPr>
            <w:fldChar w:fldCharType="end"/>
          </w:r>
        </w:p>
      </w:tc>
      <w:tc>
        <w:tcPr>
          <w:tcW w:w="3092" w:type="pct"/>
        </w:tcPr>
        <w:p w:rsidR="001C0C13" w:rsidRDefault="00DA0A10">
          <w:pPr>
            <w:pStyle w:val="Footer"/>
            <w:jc w:val="center"/>
          </w:pPr>
          <w:r>
            <w:fldChar w:fldCharType="begin"/>
          </w:r>
          <w:r>
            <w:instrText xml:space="preserve"> REF Citation *\charformat </w:instrText>
          </w:r>
          <w:r>
            <w:fldChar w:fldCharType="separate"/>
          </w:r>
          <w:r w:rsidR="008649F7">
            <w:t>Firearms Act 1996</w:t>
          </w:r>
          <w:r>
            <w:fldChar w:fldCharType="end"/>
          </w:r>
        </w:p>
        <w:p w:rsidR="001C0C13" w:rsidRDefault="00DA0A10">
          <w:pPr>
            <w:pStyle w:val="FooterInfoCentre"/>
          </w:pPr>
          <w:r>
            <w:fldChar w:fldCharType="begin"/>
          </w:r>
          <w:r>
            <w:instrText xml:space="preserve"> DOCPROPERTY "Eff"  *\charformat </w:instrText>
          </w:r>
          <w:r>
            <w:fldChar w:fldCharType="separate"/>
          </w:r>
          <w:r w:rsidR="008649F7">
            <w:t xml:space="preserve">Effective:  </w:t>
          </w:r>
          <w:r>
            <w:fldChar w:fldCharType="end"/>
          </w:r>
          <w:r>
            <w:fldChar w:fldCharType="begin"/>
          </w:r>
          <w:r>
            <w:instrText xml:space="preserve"> DOCPROPERTY "StartDt"  *\charformat </w:instrText>
          </w:r>
          <w:r>
            <w:fldChar w:fldCharType="separate"/>
          </w:r>
          <w:r w:rsidR="008649F7">
            <w:t>14/05/20</w:t>
          </w:r>
          <w:r>
            <w:fldChar w:fldCharType="end"/>
          </w:r>
          <w:r>
            <w:fldChar w:fldCharType="begin"/>
          </w:r>
          <w:r>
            <w:instrText xml:space="preserve"> DOCPROPERTY "EndDt"  *\charformat </w:instrText>
          </w:r>
          <w:r>
            <w:fldChar w:fldCharType="separate"/>
          </w:r>
          <w:r w:rsidR="008649F7">
            <w:t>-27/05/20</w:t>
          </w:r>
          <w:r>
            <w:fldChar w:fldCharType="end"/>
          </w:r>
        </w:p>
      </w:tc>
      <w:tc>
        <w:tcPr>
          <w:tcW w:w="1061" w:type="pct"/>
        </w:tcPr>
        <w:p w:rsidR="001C0C13" w:rsidRDefault="00DA0A10">
          <w:pPr>
            <w:pStyle w:val="Footer"/>
            <w:jc w:val="right"/>
          </w:pPr>
          <w:r>
            <w:fldChar w:fldCharType="begin"/>
          </w:r>
          <w:r>
            <w:instrText xml:space="preserve"> DOCPROPERTY "Category"  *\charformat  </w:instrText>
          </w:r>
          <w:r>
            <w:fldChar w:fldCharType="separate"/>
          </w:r>
          <w:r w:rsidR="008649F7">
            <w:t>R58</w:t>
          </w:r>
          <w:r>
            <w:fldChar w:fldCharType="end"/>
          </w:r>
          <w:r w:rsidR="001C0C13">
            <w:br/>
          </w:r>
          <w:r>
            <w:fldChar w:fldCharType="begin"/>
          </w:r>
          <w:r>
            <w:instrText xml:space="preserve"> DOCPROPERTY "Repu</w:instrText>
          </w:r>
          <w:r>
            <w:instrText xml:space="preserve">bDt"  *\charformat  </w:instrText>
          </w:r>
          <w:r>
            <w:fldChar w:fldCharType="separate"/>
          </w:r>
          <w:r w:rsidR="008649F7">
            <w:t>14/05/20</w:t>
          </w:r>
          <w:r>
            <w:fldChar w:fldCharType="end"/>
          </w:r>
        </w:p>
      </w:tc>
    </w:tr>
  </w:tbl>
  <w:p w:rsidR="001C0C13" w:rsidRPr="008D69B4" w:rsidRDefault="00DA0A10" w:rsidP="008D69B4">
    <w:pPr>
      <w:pStyle w:val="Status"/>
      <w:rPr>
        <w:rFonts w:cs="Arial"/>
      </w:rPr>
    </w:pPr>
    <w:r w:rsidRPr="008D69B4">
      <w:rPr>
        <w:rFonts w:cs="Arial"/>
      </w:rPr>
      <w:fldChar w:fldCharType="begin"/>
    </w:r>
    <w:r w:rsidRPr="008D69B4">
      <w:rPr>
        <w:rFonts w:cs="Arial"/>
      </w:rPr>
      <w:instrText xml:space="preserve"> DOCPROPERTY "Status" </w:instrText>
    </w:r>
    <w:r w:rsidRPr="008D69B4">
      <w:rPr>
        <w:rFonts w:cs="Arial"/>
      </w:rPr>
      <w:fldChar w:fldCharType="separate"/>
    </w:r>
    <w:r w:rsidR="008649F7" w:rsidRPr="008D69B4">
      <w:rPr>
        <w:rFonts w:cs="Arial"/>
      </w:rPr>
      <w:t xml:space="preserve"> </w:t>
    </w:r>
    <w:r w:rsidRPr="008D69B4">
      <w:rPr>
        <w:rFonts w:cs="Arial"/>
      </w:rPr>
      <w:fldChar w:fldCharType="end"/>
    </w:r>
    <w:r w:rsidR="008D69B4" w:rsidRPr="008D69B4">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C13" w:rsidRDefault="001C0C1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C0C13">
      <w:tc>
        <w:tcPr>
          <w:tcW w:w="1061" w:type="pct"/>
        </w:tcPr>
        <w:p w:rsidR="001C0C13" w:rsidRDefault="00DA0A10">
          <w:pPr>
            <w:pStyle w:val="Footer"/>
          </w:pPr>
          <w:r>
            <w:fldChar w:fldCharType="begin"/>
          </w:r>
          <w:r>
            <w:instrText xml:space="preserve"> DOCPROPERTY "Category"  *\charformat  </w:instrText>
          </w:r>
          <w:r>
            <w:fldChar w:fldCharType="separate"/>
          </w:r>
          <w:r w:rsidR="008649F7">
            <w:t>R58</w:t>
          </w:r>
          <w:r>
            <w:fldChar w:fldCharType="end"/>
          </w:r>
          <w:r w:rsidR="001C0C13">
            <w:br/>
          </w:r>
          <w:r>
            <w:fldChar w:fldCharType="begin"/>
          </w:r>
          <w:r>
            <w:instrText xml:space="preserve"> DOCPROPERTY "RepubDt"  *\charformat  </w:instrText>
          </w:r>
          <w:r>
            <w:fldChar w:fldCharType="separate"/>
          </w:r>
          <w:r w:rsidR="008649F7">
            <w:t>14/05/20</w:t>
          </w:r>
          <w:r>
            <w:fldChar w:fldCharType="end"/>
          </w:r>
        </w:p>
      </w:tc>
      <w:tc>
        <w:tcPr>
          <w:tcW w:w="3092" w:type="pct"/>
        </w:tcPr>
        <w:p w:rsidR="001C0C13" w:rsidRDefault="00DA0A10">
          <w:pPr>
            <w:pStyle w:val="Footer"/>
            <w:jc w:val="center"/>
          </w:pPr>
          <w:r>
            <w:fldChar w:fldCharType="begin"/>
          </w:r>
          <w:r>
            <w:instrText xml:space="preserve"> REF Citation *\charformat </w:instrText>
          </w:r>
          <w:r>
            <w:fldChar w:fldCharType="separate"/>
          </w:r>
          <w:r w:rsidR="008649F7">
            <w:t>Firearms Act 1996</w:t>
          </w:r>
          <w:r>
            <w:fldChar w:fldCharType="end"/>
          </w:r>
        </w:p>
        <w:p w:rsidR="001C0C13" w:rsidRDefault="00DA0A10">
          <w:pPr>
            <w:pStyle w:val="FooterInfoCentre"/>
          </w:pPr>
          <w:r>
            <w:fldChar w:fldCharType="begin"/>
          </w:r>
          <w:r>
            <w:instrText xml:space="preserve"> DOCPROPERTY "Eff"  *\charformat </w:instrText>
          </w:r>
          <w:r>
            <w:fldChar w:fldCharType="separate"/>
          </w:r>
          <w:r w:rsidR="008649F7">
            <w:t xml:space="preserve">Effective:  </w:t>
          </w:r>
          <w:r>
            <w:fldChar w:fldCharType="end"/>
          </w:r>
          <w:r>
            <w:fldChar w:fldCharType="begin"/>
          </w:r>
          <w:r>
            <w:instrText xml:space="preserve"> DOCPROPERTY "StartDt"  *\charformat </w:instrText>
          </w:r>
          <w:r>
            <w:fldChar w:fldCharType="separate"/>
          </w:r>
          <w:r w:rsidR="008649F7">
            <w:t>14/05/20</w:t>
          </w:r>
          <w:r>
            <w:fldChar w:fldCharType="end"/>
          </w:r>
          <w:r>
            <w:fldChar w:fldCharType="begin"/>
          </w:r>
          <w:r>
            <w:instrText xml:space="preserve"> DOCPROPERTY "EndDt"  *\charformat </w:instrText>
          </w:r>
          <w:r>
            <w:fldChar w:fldCharType="separate"/>
          </w:r>
          <w:r w:rsidR="008649F7">
            <w:t>-27/05/20</w:t>
          </w:r>
          <w:r>
            <w:fldChar w:fldCharType="end"/>
          </w:r>
        </w:p>
      </w:tc>
      <w:tc>
        <w:tcPr>
          <w:tcW w:w="847" w:type="pct"/>
        </w:tcPr>
        <w:p w:rsidR="001C0C13" w:rsidRDefault="001C0C1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219</w:t>
          </w:r>
          <w:r>
            <w:rPr>
              <w:rStyle w:val="PageNumber"/>
            </w:rPr>
            <w:fldChar w:fldCharType="end"/>
          </w:r>
        </w:p>
      </w:tc>
    </w:tr>
  </w:tbl>
  <w:p w:rsidR="001C0C13" w:rsidRPr="008D69B4" w:rsidRDefault="00DA0A10" w:rsidP="008D69B4">
    <w:pPr>
      <w:pStyle w:val="Status"/>
      <w:rPr>
        <w:rFonts w:cs="Arial"/>
      </w:rPr>
    </w:pPr>
    <w:r w:rsidRPr="008D69B4">
      <w:rPr>
        <w:rFonts w:cs="Arial"/>
      </w:rPr>
      <w:fldChar w:fldCharType="begin"/>
    </w:r>
    <w:r w:rsidRPr="008D69B4">
      <w:rPr>
        <w:rFonts w:cs="Arial"/>
      </w:rPr>
      <w:instrText xml:space="preserve"> DOCPROPERTY "Status" </w:instrText>
    </w:r>
    <w:r w:rsidRPr="008D69B4">
      <w:rPr>
        <w:rFonts w:cs="Arial"/>
      </w:rPr>
      <w:fldChar w:fldCharType="separate"/>
    </w:r>
    <w:r w:rsidR="008649F7" w:rsidRPr="008D69B4">
      <w:rPr>
        <w:rFonts w:cs="Arial"/>
      </w:rPr>
      <w:t xml:space="preserve"> </w:t>
    </w:r>
    <w:r w:rsidRPr="008D69B4">
      <w:rPr>
        <w:rFonts w:cs="Arial"/>
      </w:rPr>
      <w:fldChar w:fldCharType="end"/>
    </w:r>
    <w:r w:rsidR="008D69B4" w:rsidRPr="008D69B4">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C13" w:rsidRDefault="001C0C1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C0C13">
      <w:tc>
        <w:tcPr>
          <w:tcW w:w="847" w:type="pct"/>
        </w:tcPr>
        <w:p w:rsidR="001C0C13" w:rsidRDefault="001C0C1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224</w:t>
          </w:r>
          <w:r>
            <w:rPr>
              <w:rStyle w:val="PageNumber"/>
            </w:rPr>
            <w:fldChar w:fldCharType="end"/>
          </w:r>
        </w:p>
      </w:tc>
      <w:tc>
        <w:tcPr>
          <w:tcW w:w="3092" w:type="pct"/>
        </w:tcPr>
        <w:p w:rsidR="001C0C13" w:rsidRDefault="00DA0A10">
          <w:pPr>
            <w:pStyle w:val="Footer"/>
            <w:jc w:val="center"/>
          </w:pPr>
          <w:r>
            <w:fldChar w:fldCharType="begin"/>
          </w:r>
          <w:r>
            <w:instrText xml:space="preserve"> REF Citation *\charformat </w:instrText>
          </w:r>
          <w:r>
            <w:fldChar w:fldCharType="separate"/>
          </w:r>
          <w:r w:rsidR="008649F7">
            <w:t>Firearms Act 1996</w:t>
          </w:r>
          <w:r>
            <w:fldChar w:fldCharType="end"/>
          </w:r>
        </w:p>
        <w:p w:rsidR="001C0C13" w:rsidRDefault="00DA0A10">
          <w:pPr>
            <w:pStyle w:val="FooterInfoCentre"/>
          </w:pPr>
          <w:r>
            <w:fldChar w:fldCharType="begin"/>
          </w:r>
          <w:r>
            <w:instrText xml:space="preserve"> DOCPROPERTY "Eff"  *\charformat </w:instrText>
          </w:r>
          <w:r>
            <w:fldChar w:fldCharType="separate"/>
          </w:r>
          <w:r w:rsidR="008649F7">
            <w:t xml:space="preserve">Effective:  </w:t>
          </w:r>
          <w:r>
            <w:fldChar w:fldCharType="end"/>
          </w:r>
          <w:r>
            <w:fldChar w:fldCharType="begin"/>
          </w:r>
          <w:r>
            <w:instrText xml:space="preserve"> DOCPROPERTY "StartDt"  *\charformat </w:instrText>
          </w:r>
          <w:r>
            <w:fldChar w:fldCharType="separate"/>
          </w:r>
          <w:r w:rsidR="008649F7">
            <w:t>14/05/20</w:t>
          </w:r>
          <w:r>
            <w:fldChar w:fldCharType="end"/>
          </w:r>
          <w:r>
            <w:fldChar w:fldCharType="begin"/>
          </w:r>
          <w:r>
            <w:instrText xml:space="preserve"> DOCPROPERTY "EndDt"  *\charformat </w:instrText>
          </w:r>
          <w:r>
            <w:fldChar w:fldCharType="separate"/>
          </w:r>
          <w:r w:rsidR="008649F7">
            <w:t>-27/05/20</w:t>
          </w:r>
          <w:r>
            <w:fldChar w:fldCharType="end"/>
          </w:r>
        </w:p>
      </w:tc>
      <w:tc>
        <w:tcPr>
          <w:tcW w:w="1061" w:type="pct"/>
        </w:tcPr>
        <w:p w:rsidR="001C0C13" w:rsidRDefault="00DA0A10">
          <w:pPr>
            <w:pStyle w:val="Footer"/>
            <w:jc w:val="right"/>
          </w:pPr>
          <w:r>
            <w:fldChar w:fldCharType="begin"/>
          </w:r>
          <w:r>
            <w:instrText xml:space="preserve"> DOCPROPERTY "Category"  *\charformat  </w:instrText>
          </w:r>
          <w:r>
            <w:fldChar w:fldCharType="separate"/>
          </w:r>
          <w:r w:rsidR="008649F7">
            <w:t>R58</w:t>
          </w:r>
          <w:r>
            <w:fldChar w:fldCharType="end"/>
          </w:r>
          <w:r w:rsidR="001C0C13">
            <w:br/>
          </w:r>
          <w:r>
            <w:fldChar w:fldCharType="begin"/>
          </w:r>
          <w:r>
            <w:instrText xml:space="preserve"> DOCPROPERTY "Repu</w:instrText>
          </w:r>
          <w:r>
            <w:instrText xml:space="preserve">bDt"  *\charformat  </w:instrText>
          </w:r>
          <w:r>
            <w:fldChar w:fldCharType="separate"/>
          </w:r>
          <w:r w:rsidR="008649F7">
            <w:t>14/05/20</w:t>
          </w:r>
          <w:r>
            <w:fldChar w:fldCharType="end"/>
          </w:r>
        </w:p>
      </w:tc>
    </w:tr>
  </w:tbl>
  <w:p w:rsidR="001C0C13" w:rsidRPr="008D69B4" w:rsidRDefault="00DA0A10" w:rsidP="008D69B4">
    <w:pPr>
      <w:pStyle w:val="Status"/>
      <w:rPr>
        <w:rFonts w:cs="Arial"/>
      </w:rPr>
    </w:pPr>
    <w:r w:rsidRPr="008D69B4">
      <w:rPr>
        <w:rFonts w:cs="Arial"/>
      </w:rPr>
      <w:fldChar w:fldCharType="begin"/>
    </w:r>
    <w:r w:rsidRPr="008D69B4">
      <w:rPr>
        <w:rFonts w:cs="Arial"/>
      </w:rPr>
      <w:instrText xml:space="preserve"> DOCPROPERTY "Status" </w:instrText>
    </w:r>
    <w:r w:rsidRPr="008D69B4">
      <w:rPr>
        <w:rFonts w:cs="Arial"/>
      </w:rPr>
      <w:fldChar w:fldCharType="separate"/>
    </w:r>
    <w:r w:rsidR="008649F7" w:rsidRPr="008D69B4">
      <w:rPr>
        <w:rFonts w:cs="Arial"/>
      </w:rPr>
      <w:t xml:space="preserve"> </w:t>
    </w:r>
    <w:r w:rsidRPr="008D69B4">
      <w:rPr>
        <w:rFonts w:cs="Arial"/>
      </w:rPr>
      <w:fldChar w:fldCharType="end"/>
    </w:r>
    <w:r w:rsidR="008D69B4" w:rsidRPr="008D69B4">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C13" w:rsidRDefault="001C0C1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C0C13">
      <w:tc>
        <w:tcPr>
          <w:tcW w:w="1061" w:type="pct"/>
        </w:tcPr>
        <w:p w:rsidR="001C0C13" w:rsidRDefault="00DA0A10">
          <w:pPr>
            <w:pStyle w:val="Footer"/>
          </w:pPr>
          <w:r>
            <w:fldChar w:fldCharType="begin"/>
          </w:r>
          <w:r>
            <w:instrText xml:space="preserve"> DOCPROPERTY "Category"  *\charformat  </w:instrText>
          </w:r>
          <w:r>
            <w:fldChar w:fldCharType="separate"/>
          </w:r>
          <w:r w:rsidR="008649F7">
            <w:t>R58</w:t>
          </w:r>
          <w:r>
            <w:fldChar w:fldCharType="end"/>
          </w:r>
          <w:r w:rsidR="001C0C13">
            <w:br/>
          </w:r>
          <w:r>
            <w:fldChar w:fldCharType="begin"/>
          </w:r>
          <w:r>
            <w:instrText xml:space="preserve"> DOCPROPERTY "RepubDt"  *\charformat  </w:instrText>
          </w:r>
          <w:r>
            <w:fldChar w:fldCharType="separate"/>
          </w:r>
          <w:r w:rsidR="008649F7">
            <w:t>14/05/20</w:t>
          </w:r>
          <w:r>
            <w:fldChar w:fldCharType="end"/>
          </w:r>
        </w:p>
      </w:tc>
      <w:tc>
        <w:tcPr>
          <w:tcW w:w="3092" w:type="pct"/>
        </w:tcPr>
        <w:p w:rsidR="001C0C13" w:rsidRDefault="00DA0A10">
          <w:pPr>
            <w:pStyle w:val="Footer"/>
            <w:jc w:val="center"/>
          </w:pPr>
          <w:r>
            <w:fldChar w:fldCharType="begin"/>
          </w:r>
          <w:r>
            <w:instrText xml:space="preserve"> REF Citation *\charformat </w:instrText>
          </w:r>
          <w:r>
            <w:fldChar w:fldCharType="separate"/>
          </w:r>
          <w:r w:rsidR="008649F7">
            <w:t>Firearms Act 1996</w:t>
          </w:r>
          <w:r>
            <w:fldChar w:fldCharType="end"/>
          </w:r>
        </w:p>
        <w:p w:rsidR="001C0C13" w:rsidRDefault="00DA0A10">
          <w:pPr>
            <w:pStyle w:val="FooterInfoCentre"/>
          </w:pPr>
          <w:r>
            <w:fldChar w:fldCharType="begin"/>
          </w:r>
          <w:r>
            <w:instrText xml:space="preserve"> DOCPROPERTY "Eff"  *\charformat </w:instrText>
          </w:r>
          <w:r>
            <w:fldChar w:fldCharType="separate"/>
          </w:r>
          <w:r w:rsidR="008649F7">
            <w:t xml:space="preserve">Effective:  </w:t>
          </w:r>
          <w:r>
            <w:fldChar w:fldCharType="end"/>
          </w:r>
          <w:r>
            <w:fldChar w:fldCharType="begin"/>
          </w:r>
          <w:r>
            <w:instrText xml:space="preserve"> DOCPROPERTY "StartDt"  *\charformat </w:instrText>
          </w:r>
          <w:r>
            <w:fldChar w:fldCharType="separate"/>
          </w:r>
          <w:r w:rsidR="008649F7">
            <w:t>14/05/20</w:t>
          </w:r>
          <w:r>
            <w:fldChar w:fldCharType="end"/>
          </w:r>
          <w:r>
            <w:fldChar w:fldCharType="begin"/>
          </w:r>
          <w:r>
            <w:instrText xml:space="preserve"> DOCPROPERTY "EndDt"  *\charformat </w:instrText>
          </w:r>
          <w:r>
            <w:fldChar w:fldCharType="separate"/>
          </w:r>
          <w:r w:rsidR="008649F7">
            <w:t>-27/05/20</w:t>
          </w:r>
          <w:r>
            <w:fldChar w:fldCharType="end"/>
          </w:r>
        </w:p>
      </w:tc>
      <w:tc>
        <w:tcPr>
          <w:tcW w:w="847" w:type="pct"/>
        </w:tcPr>
        <w:p w:rsidR="001C0C13" w:rsidRDefault="001C0C1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225</w:t>
          </w:r>
          <w:r>
            <w:rPr>
              <w:rStyle w:val="PageNumber"/>
            </w:rPr>
            <w:fldChar w:fldCharType="end"/>
          </w:r>
        </w:p>
      </w:tc>
    </w:tr>
  </w:tbl>
  <w:p w:rsidR="001C0C13" w:rsidRPr="008D69B4" w:rsidRDefault="00DA0A10" w:rsidP="008D69B4">
    <w:pPr>
      <w:pStyle w:val="Status"/>
      <w:rPr>
        <w:rFonts w:cs="Arial"/>
      </w:rPr>
    </w:pPr>
    <w:r w:rsidRPr="008D69B4">
      <w:rPr>
        <w:rFonts w:cs="Arial"/>
      </w:rPr>
      <w:fldChar w:fldCharType="begin"/>
    </w:r>
    <w:r w:rsidRPr="008D69B4">
      <w:rPr>
        <w:rFonts w:cs="Arial"/>
      </w:rPr>
      <w:instrText xml:space="preserve"> DOCPROPERTY "Status" </w:instrText>
    </w:r>
    <w:r w:rsidRPr="008D69B4">
      <w:rPr>
        <w:rFonts w:cs="Arial"/>
      </w:rPr>
      <w:fldChar w:fldCharType="separate"/>
    </w:r>
    <w:r w:rsidR="008649F7" w:rsidRPr="008D69B4">
      <w:rPr>
        <w:rFonts w:cs="Arial"/>
      </w:rPr>
      <w:t xml:space="preserve"> </w:t>
    </w:r>
    <w:r w:rsidRPr="008D69B4">
      <w:rPr>
        <w:rFonts w:cs="Arial"/>
      </w:rPr>
      <w:fldChar w:fldCharType="end"/>
    </w:r>
    <w:r w:rsidR="008D69B4" w:rsidRPr="008D69B4">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C13" w:rsidRDefault="001C0C1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C0C13">
      <w:tc>
        <w:tcPr>
          <w:tcW w:w="847" w:type="pct"/>
        </w:tcPr>
        <w:p w:rsidR="001C0C13" w:rsidRDefault="001C0C1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236</w:t>
          </w:r>
          <w:r>
            <w:rPr>
              <w:rStyle w:val="PageNumber"/>
            </w:rPr>
            <w:fldChar w:fldCharType="end"/>
          </w:r>
        </w:p>
      </w:tc>
      <w:tc>
        <w:tcPr>
          <w:tcW w:w="3092" w:type="pct"/>
        </w:tcPr>
        <w:p w:rsidR="001C0C13" w:rsidRDefault="00DA0A10">
          <w:pPr>
            <w:pStyle w:val="Footer"/>
            <w:jc w:val="center"/>
          </w:pPr>
          <w:r>
            <w:fldChar w:fldCharType="begin"/>
          </w:r>
          <w:r>
            <w:instrText xml:space="preserve"> REF Citation *\charformat </w:instrText>
          </w:r>
          <w:r>
            <w:fldChar w:fldCharType="separate"/>
          </w:r>
          <w:r w:rsidR="008649F7">
            <w:t>Firearms Act 1996</w:t>
          </w:r>
          <w:r>
            <w:fldChar w:fldCharType="end"/>
          </w:r>
        </w:p>
        <w:p w:rsidR="001C0C13" w:rsidRDefault="00DA0A10">
          <w:pPr>
            <w:pStyle w:val="FooterInfoCentre"/>
          </w:pPr>
          <w:r>
            <w:fldChar w:fldCharType="begin"/>
          </w:r>
          <w:r>
            <w:instrText xml:space="preserve"> DOCPROPERTY "Eff"  *\charformat </w:instrText>
          </w:r>
          <w:r>
            <w:fldChar w:fldCharType="separate"/>
          </w:r>
          <w:r w:rsidR="008649F7">
            <w:t xml:space="preserve">Effective:  </w:t>
          </w:r>
          <w:r>
            <w:fldChar w:fldCharType="end"/>
          </w:r>
          <w:r>
            <w:fldChar w:fldCharType="begin"/>
          </w:r>
          <w:r>
            <w:instrText xml:space="preserve"> DOCPROPERTY "StartDt"  *\charformat </w:instrText>
          </w:r>
          <w:r>
            <w:fldChar w:fldCharType="separate"/>
          </w:r>
          <w:r w:rsidR="008649F7">
            <w:t>14/05/20</w:t>
          </w:r>
          <w:r>
            <w:fldChar w:fldCharType="end"/>
          </w:r>
          <w:r>
            <w:fldChar w:fldCharType="begin"/>
          </w:r>
          <w:r>
            <w:instrText xml:space="preserve"> DOCPROPERTY "EndDt"  *\charformat </w:instrText>
          </w:r>
          <w:r>
            <w:fldChar w:fldCharType="separate"/>
          </w:r>
          <w:r w:rsidR="008649F7">
            <w:t>-27/05/20</w:t>
          </w:r>
          <w:r>
            <w:fldChar w:fldCharType="end"/>
          </w:r>
        </w:p>
      </w:tc>
      <w:tc>
        <w:tcPr>
          <w:tcW w:w="1061" w:type="pct"/>
        </w:tcPr>
        <w:p w:rsidR="001C0C13" w:rsidRDefault="00DA0A10">
          <w:pPr>
            <w:pStyle w:val="Footer"/>
            <w:jc w:val="right"/>
          </w:pPr>
          <w:r>
            <w:fldChar w:fldCharType="begin"/>
          </w:r>
          <w:r>
            <w:instrText xml:space="preserve"> DOCPROPERTY "Category"  *\charformat  </w:instrText>
          </w:r>
          <w:r>
            <w:fldChar w:fldCharType="separate"/>
          </w:r>
          <w:r w:rsidR="008649F7">
            <w:t>R58</w:t>
          </w:r>
          <w:r>
            <w:fldChar w:fldCharType="end"/>
          </w:r>
          <w:r w:rsidR="001C0C13">
            <w:br/>
          </w:r>
          <w:r>
            <w:fldChar w:fldCharType="begin"/>
          </w:r>
          <w:r>
            <w:instrText xml:space="preserve"> DOCPROPERTY "RepubDt"  *\charformat  </w:instrText>
          </w:r>
          <w:r>
            <w:fldChar w:fldCharType="separate"/>
          </w:r>
          <w:r w:rsidR="008649F7">
            <w:t>14/05/20</w:t>
          </w:r>
          <w:r>
            <w:fldChar w:fldCharType="end"/>
          </w:r>
        </w:p>
      </w:tc>
    </w:tr>
  </w:tbl>
  <w:p w:rsidR="001C0C13" w:rsidRPr="008D69B4" w:rsidRDefault="00DA0A10" w:rsidP="008D69B4">
    <w:pPr>
      <w:pStyle w:val="Status"/>
      <w:rPr>
        <w:rFonts w:cs="Arial"/>
      </w:rPr>
    </w:pPr>
    <w:r w:rsidRPr="008D69B4">
      <w:rPr>
        <w:rFonts w:cs="Arial"/>
      </w:rPr>
      <w:fldChar w:fldCharType="begin"/>
    </w:r>
    <w:r w:rsidRPr="008D69B4">
      <w:rPr>
        <w:rFonts w:cs="Arial"/>
      </w:rPr>
      <w:instrText xml:space="preserve"> DOCPROPERTY "Status" </w:instrText>
    </w:r>
    <w:r w:rsidRPr="008D69B4">
      <w:rPr>
        <w:rFonts w:cs="Arial"/>
      </w:rPr>
      <w:fldChar w:fldCharType="separate"/>
    </w:r>
    <w:r w:rsidR="008649F7" w:rsidRPr="008D69B4">
      <w:rPr>
        <w:rFonts w:cs="Arial"/>
      </w:rPr>
      <w:t xml:space="preserve"> </w:t>
    </w:r>
    <w:r w:rsidRPr="008D69B4">
      <w:rPr>
        <w:rFonts w:cs="Arial"/>
      </w:rPr>
      <w:fldChar w:fldCharType="end"/>
    </w:r>
    <w:r w:rsidR="008D69B4" w:rsidRPr="008D69B4">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C13" w:rsidRDefault="001C0C1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C0C13">
      <w:tc>
        <w:tcPr>
          <w:tcW w:w="1061" w:type="pct"/>
        </w:tcPr>
        <w:p w:rsidR="001C0C13" w:rsidRDefault="00DA0A10">
          <w:pPr>
            <w:pStyle w:val="Footer"/>
          </w:pPr>
          <w:r>
            <w:fldChar w:fldCharType="begin"/>
          </w:r>
          <w:r>
            <w:instrText xml:space="preserve"> DOCPROPERTY "Category"  *\charformat  </w:instrText>
          </w:r>
          <w:r>
            <w:fldChar w:fldCharType="separate"/>
          </w:r>
          <w:r w:rsidR="008649F7">
            <w:t>R58</w:t>
          </w:r>
          <w:r>
            <w:fldChar w:fldCharType="end"/>
          </w:r>
          <w:r w:rsidR="001C0C13">
            <w:br/>
          </w:r>
          <w:r>
            <w:fldChar w:fldCharType="begin"/>
          </w:r>
          <w:r>
            <w:instrText xml:space="preserve"> DOCPROPERTY "RepubDt"  *\charformat  </w:instrText>
          </w:r>
          <w:r>
            <w:fldChar w:fldCharType="separate"/>
          </w:r>
          <w:r w:rsidR="008649F7">
            <w:t>14/05/20</w:t>
          </w:r>
          <w:r>
            <w:fldChar w:fldCharType="end"/>
          </w:r>
        </w:p>
      </w:tc>
      <w:tc>
        <w:tcPr>
          <w:tcW w:w="3092" w:type="pct"/>
        </w:tcPr>
        <w:p w:rsidR="001C0C13" w:rsidRDefault="00DA0A10">
          <w:pPr>
            <w:pStyle w:val="Footer"/>
            <w:jc w:val="center"/>
          </w:pPr>
          <w:r>
            <w:fldChar w:fldCharType="begin"/>
          </w:r>
          <w:r>
            <w:instrText xml:space="preserve"> REF Citation *\charformat </w:instrText>
          </w:r>
          <w:r>
            <w:fldChar w:fldCharType="separate"/>
          </w:r>
          <w:r w:rsidR="008649F7">
            <w:t>Firearms Act 1996</w:t>
          </w:r>
          <w:r>
            <w:fldChar w:fldCharType="end"/>
          </w:r>
        </w:p>
        <w:p w:rsidR="001C0C13" w:rsidRDefault="00DA0A10">
          <w:pPr>
            <w:pStyle w:val="FooterInfoCentre"/>
          </w:pPr>
          <w:r>
            <w:fldChar w:fldCharType="begin"/>
          </w:r>
          <w:r>
            <w:instrText xml:space="preserve"> DOCPROPERTY "Eff"  *\charformat </w:instrText>
          </w:r>
          <w:r>
            <w:fldChar w:fldCharType="separate"/>
          </w:r>
          <w:r w:rsidR="008649F7">
            <w:t xml:space="preserve">Effective:  </w:t>
          </w:r>
          <w:r>
            <w:fldChar w:fldCharType="end"/>
          </w:r>
          <w:r>
            <w:fldChar w:fldCharType="begin"/>
          </w:r>
          <w:r>
            <w:instrText xml:space="preserve"> DOCPROPERTY "StartDt"  *\charformat </w:instrText>
          </w:r>
          <w:r>
            <w:fldChar w:fldCharType="separate"/>
          </w:r>
          <w:r w:rsidR="008649F7">
            <w:t>14/05/20</w:t>
          </w:r>
          <w:r>
            <w:fldChar w:fldCharType="end"/>
          </w:r>
          <w:r>
            <w:fldChar w:fldCharType="begin"/>
          </w:r>
          <w:r>
            <w:instrText xml:space="preserve"> DOCPROPERTY "EndDt"  *\charformat </w:instrText>
          </w:r>
          <w:r>
            <w:fldChar w:fldCharType="separate"/>
          </w:r>
          <w:r w:rsidR="008649F7">
            <w:t>-27/05/20</w:t>
          </w:r>
          <w:r>
            <w:fldChar w:fldCharType="end"/>
          </w:r>
        </w:p>
      </w:tc>
      <w:tc>
        <w:tcPr>
          <w:tcW w:w="847" w:type="pct"/>
        </w:tcPr>
        <w:p w:rsidR="001C0C13" w:rsidRDefault="001C0C1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237</w:t>
          </w:r>
          <w:r>
            <w:rPr>
              <w:rStyle w:val="PageNumber"/>
            </w:rPr>
            <w:fldChar w:fldCharType="end"/>
          </w:r>
        </w:p>
      </w:tc>
    </w:tr>
  </w:tbl>
  <w:p w:rsidR="001C0C13" w:rsidRPr="008D69B4" w:rsidRDefault="00DA0A10" w:rsidP="008D69B4">
    <w:pPr>
      <w:pStyle w:val="Status"/>
      <w:rPr>
        <w:rFonts w:cs="Arial"/>
      </w:rPr>
    </w:pPr>
    <w:r w:rsidRPr="008D69B4">
      <w:rPr>
        <w:rFonts w:cs="Arial"/>
      </w:rPr>
      <w:fldChar w:fldCharType="begin"/>
    </w:r>
    <w:r w:rsidRPr="008D69B4">
      <w:rPr>
        <w:rFonts w:cs="Arial"/>
      </w:rPr>
      <w:instrText xml:space="preserve"> DOCPROPERTY "Status" </w:instrText>
    </w:r>
    <w:r w:rsidRPr="008D69B4">
      <w:rPr>
        <w:rFonts w:cs="Arial"/>
      </w:rPr>
      <w:fldChar w:fldCharType="separate"/>
    </w:r>
    <w:r w:rsidR="008649F7" w:rsidRPr="008D69B4">
      <w:rPr>
        <w:rFonts w:cs="Arial"/>
      </w:rPr>
      <w:t xml:space="preserve"> </w:t>
    </w:r>
    <w:r w:rsidRPr="008D69B4">
      <w:rPr>
        <w:rFonts w:cs="Arial"/>
      </w:rPr>
      <w:fldChar w:fldCharType="end"/>
    </w:r>
    <w:r w:rsidR="008D69B4" w:rsidRPr="008D69B4">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C13" w:rsidRPr="008D69B4" w:rsidRDefault="001C0C13" w:rsidP="008D69B4">
    <w:pPr>
      <w:pStyle w:val="Footer"/>
      <w:jc w:val="center"/>
      <w:rPr>
        <w:rFonts w:cs="Arial"/>
        <w:sz w:val="14"/>
      </w:rPr>
    </w:pPr>
    <w:r w:rsidRPr="008D69B4">
      <w:rPr>
        <w:rFonts w:cs="Arial"/>
        <w:sz w:val="14"/>
      </w:rPr>
      <w:fldChar w:fldCharType="begin"/>
    </w:r>
    <w:r w:rsidRPr="008D69B4">
      <w:rPr>
        <w:rFonts w:cs="Arial"/>
        <w:sz w:val="14"/>
      </w:rPr>
      <w:instrText xml:space="preserve"> DOCPROPERTY "Status" </w:instrText>
    </w:r>
    <w:r w:rsidRPr="008D69B4">
      <w:rPr>
        <w:rFonts w:cs="Arial"/>
        <w:sz w:val="14"/>
      </w:rPr>
      <w:fldChar w:fldCharType="separate"/>
    </w:r>
    <w:r w:rsidR="008649F7" w:rsidRPr="008D69B4">
      <w:rPr>
        <w:rFonts w:cs="Arial"/>
        <w:sz w:val="14"/>
      </w:rPr>
      <w:t xml:space="preserve"> </w:t>
    </w:r>
    <w:r w:rsidRPr="008D69B4">
      <w:rPr>
        <w:rFonts w:cs="Arial"/>
        <w:sz w:val="14"/>
      </w:rPr>
      <w:fldChar w:fldCharType="end"/>
    </w:r>
    <w:r w:rsidRPr="008D69B4">
      <w:rPr>
        <w:rFonts w:cs="Arial"/>
        <w:sz w:val="14"/>
      </w:rPr>
      <w:fldChar w:fldCharType="begin"/>
    </w:r>
    <w:r w:rsidRPr="008D69B4">
      <w:rPr>
        <w:rFonts w:cs="Arial"/>
        <w:sz w:val="14"/>
      </w:rPr>
      <w:instrText xml:space="preserve"> COMMENTS  \* MERGEFORMAT </w:instrText>
    </w:r>
    <w:r w:rsidRPr="008D69B4">
      <w:rPr>
        <w:rFonts w:cs="Arial"/>
        <w:sz w:val="14"/>
      </w:rPr>
      <w:fldChar w:fldCharType="end"/>
    </w:r>
    <w:r w:rsidR="008D69B4" w:rsidRPr="008D69B4">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C13" w:rsidRDefault="001C0C1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C0C13">
      <w:tc>
        <w:tcPr>
          <w:tcW w:w="847" w:type="pct"/>
        </w:tcPr>
        <w:p w:rsidR="001C0C13" w:rsidRDefault="001C0C1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312</w:t>
          </w:r>
          <w:r>
            <w:rPr>
              <w:rStyle w:val="PageNumber"/>
            </w:rPr>
            <w:fldChar w:fldCharType="end"/>
          </w:r>
        </w:p>
      </w:tc>
      <w:tc>
        <w:tcPr>
          <w:tcW w:w="3092" w:type="pct"/>
        </w:tcPr>
        <w:p w:rsidR="001C0C13" w:rsidRDefault="00DA0A10">
          <w:pPr>
            <w:pStyle w:val="Footer"/>
            <w:jc w:val="center"/>
          </w:pPr>
          <w:r>
            <w:fldChar w:fldCharType="begin"/>
          </w:r>
          <w:r>
            <w:instrText xml:space="preserve"> REF Citation *\charformat </w:instrText>
          </w:r>
          <w:r>
            <w:fldChar w:fldCharType="separate"/>
          </w:r>
          <w:r w:rsidR="008649F7">
            <w:t>Firearms Act 1996</w:t>
          </w:r>
          <w:r>
            <w:fldChar w:fldCharType="end"/>
          </w:r>
        </w:p>
        <w:p w:rsidR="001C0C13" w:rsidRDefault="00DA0A10">
          <w:pPr>
            <w:pStyle w:val="FooterInfoCentre"/>
          </w:pPr>
          <w:r>
            <w:fldChar w:fldCharType="begin"/>
          </w:r>
          <w:r>
            <w:instrText xml:space="preserve"> DOCPROPERTY "Eff"  *\charformat </w:instrText>
          </w:r>
          <w:r>
            <w:fldChar w:fldCharType="separate"/>
          </w:r>
          <w:r w:rsidR="008649F7">
            <w:t xml:space="preserve">Effective:  </w:t>
          </w:r>
          <w:r>
            <w:fldChar w:fldCharType="end"/>
          </w:r>
          <w:r>
            <w:fldChar w:fldCharType="begin"/>
          </w:r>
          <w:r>
            <w:instrText xml:space="preserve"> DOCPROPERTY "StartDt"  *\charformat </w:instrText>
          </w:r>
          <w:r>
            <w:fldChar w:fldCharType="separate"/>
          </w:r>
          <w:r w:rsidR="008649F7">
            <w:t>14/05/20</w:t>
          </w:r>
          <w:r>
            <w:fldChar w:fldCharType="end"/>
          </w:r>
          <w:r>
            <w:fldChar w:fldCharType="begin"/>
          </w:r>
          <w:r>
            <w:instrText xml:space="preserve"> DOCPROPERTY "EndDt"  *\charformat </w:instrText>
          </w:r>
          <w:r>
            <w:fldChar w:fldCharType="separate"/>
          </w:r>
          <w:r w:rsidR="008649F7">
            <w:t>-27/05/20</w:t>
          </w:r>
          <w:r>
            <w:fldChar w:fldCharType="end"/>
          </w:r>
        </w:p>
      </w:tc>
      <w:tc>
        <w:tcPr>
          <w:tcW w:w="1061" w:type="pct"/>
        </w:tcPr>
        <w:p w:rsidR="001C0C13" w:rsidRDefault="00DA0A10">
          <w:pPr>
            <w:pStyle w:val="Footer"/>
            <w:jc w:val="right"/>
          </w:pPr>
          <w:r>
            <w:fldChar w:fldCharType="begin"/>
          </w:r>
          <w:r>
            <w:instrText xml:space="preserve"> DOCPROPERTY "Category"  *\charformat  </w:instrText>
          </w:r>
          <w:r>
            <w:fldChar w:fldCharType="separate"/>
          </w:r>
          <w:r w:rsidR="008649F7">
            <w:t>R58</w:t>
          </w:r>
          <w:r>
            <w:fldChar w:fldCharType="end"/>
          </w:r>
          <w:r w:rsidR="001C0C13">
            <w:br/>
          </w:r>
          <w:r>
            <w:fldChar w:fldCharType="begin"/>
          </w:r>
          <w:r>
            <w:instrText xml:space="preserve"> DOCPROPERTY "RepubDt"  *\charformat  </w:instrText>
          </w:r>
          <w:r>
            <w:fldChar w:fldCharType="separate"/>
          </w:r>
          <w:r w:rsidR="008649F7">
            <w:t>14/05/20</w:t>
          </w:r>
          <w:r>
            <w:fldChar w:fldCharType="end"/>
          </w:r>
        </w:p>
      </w:tc>
    </w:tr>
  </w:tbl>
  <w:p w:rsidR="001C0C13" w:rsidRPr="008D69B4" w:rsidRDefault="00DA0A10" w:rsidP="008D69B4">
    <w:pPr>
      <w:pStyle w:val="Status"/>
      <w:rPr>
        <w:rFonts w:cs="Arial"/>
      </w:rPr>
    </w:pPr>
    <w:r w:rsidRPr="008D69B4">
      <w:rPr>
        <w:rFonts w:cs="Arial"/>
      </w:rPr>
      <w:fldChar w:fldCharType="begin"/>
    </w:r>
    <w:r w:rsidRPr="008D69B4">
      <w:rPr>
        <w:rFonts w:cs="Arial"/>
      </w:rPr>
      <w:instrText xml:space="preserve"> DOCPROPERTY "Status" </w:instrText>
    </w:r>
    <w:r w:rsidRPr="008D69B4">
      <w:rPr>
        <w:rFonts w:cs="Arial"/>
      </w:rPr>
      <w:fldChar w:fldCharType="separate"/>
    </w:r>
    <w:r w:rsidR="008649F7" w:rsidRPr="008D69B4">
      <w:rPr>
        <w:rFonts w:cs="Arial"/>
      </w:rPr>
      <w:t xml:space="preserve"> </w:t>
    </w:r>
    <w:r w:rsidRPr="008D69B4">
      <w:rPr>
        <w:rFonts w:cs="Arial"/>
      </w:rPr>
      <w:fldChar w:fldCharType="end"/>
    </w:r>
    <w:r w:rsidR="008D69B4" w:rsidRPr="008D69B4">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C13" w:rsidRDefault="001C0C1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C0C13">
      <w:tc>
        <w:tcPr>
          <w:tcW w:w="1061" w:type="pct"/>
        </w:tcPr>
        <w:p w:rsidR="001C0C13" w:rsidRDefault="00DA0A10">
          <w:pPr>
            <w:pStyle w:val="Footer"/>
          </w:pPr>
          <w:r>
            <w:fldChar w:fldCharType="begin"/>
          </w:r>
          <w:r>
            <w:instrText xml:space="preserve"> DOCPROPERTY "Category"  *\charformat  </w:instrText>
          </w:r>
          <w:r>
            <w:fldChar w:fldCharType="separate"/>
          </w:r>
          <w:r w:rsidR="008649F7">
            <w:t>R58</w:t>
          </w:r>
          <w:r>
            <w:fldChar w:fldCharType="end"/>
          </w:r>
          <w:r w:rsidR="001C0C13">
            <w:br/>
          </w:r>
          <w:r>
            <w:fldChar w:fldCharType="begin"/>
          </w:r>
          <w:r>
            <w:instrText xml:space="preserve"> DOCPROPERTY "RepubDt"  *\charformat  </w:instrText>
          </w:r>
          <w:r>
            <w:fldChar w:fldCharType="separate"/>
          </w:r>
          <w:r w:rsidR="008649F7">
            <w:t>14/05/20</w:t>
          </w:r>
          <w:r>
            <w:fldChar w:fldCharType="end"/>
          </w:r>
        </w:p>
      </w:tc>
      <w:tc>
        <w:tcPr>
          <w:tcW w:w="3092" w:type="pct"/>
        </w:tcPr>
        <w:p w:rsidR="001C0C13" w:rsidRDefault="00DA0A10">
          <w:pPr>
            <w:pStyle w:val="Footer"/>
            <w:jc w:val="center"/>
          </w:pPr>
          <w:r>
            <w:fldChar w:fldCharType="begin"/>
          </w:r>
          <w:r>
            <w:instrText xml:space="preserve"> REF Citation *\charformat </w:instrText>
          </w:r>
          <w:r>
            <w:fldChar w:fldCharType="separate"/>
          </w:r>
          <w:r w:rsidR="008649F7">
            <w:t>Firearms Act 1996</w:t>
          </w:r>
          <w:r>
            <w:fldChar w:fldCharType="end"/>
          </w:r>
        </w:p>
        <w:p w:rsidR="001C0C13" w:rsidRDefault="00DA0A10">
          <w:pPr>
            <w:pStyle w:val="FooterInfoCentre"/>
          </w:pPr>
          <w:r>
            <w:fldChar w:fldCharType="begin"/>
          </w:r>
          <w:r>
            <w:instrText xml:space="preserve"> DOCPROPERTY "Eff"  *\charformat </w:instrText>
          </w:r>
          <w:r>
            <w:fldChar w:fldCharType="separate"/>
          </w:r>
          <w:r w:rsidR="008649F7">
            <w:t xml:space="preserve">Effective:  </w:t>
          </w:r>
          <w:r>
            <w:fldChar w:fldCharType="end"/>
          </w:r>
          <w:r>
            <w:fldChar w:fldCharType="begin"/>
          </w:r>
          <w:r>
            <w:instrText xml:space="preserve"> DOCPROPERTY "StartDt"  *\charformat </w:instrText>
          </w:r>
          <w:r>
            <w:fldChar w:fldCharType="separate"/>
          </w:r>
          <w:r w:rsidR="008649F7">
            <w:t>14/05/20</w:t>
          </w:r>
          <w:r>
            <w:fldChar w:fldCharType="end"/>
          </w:r>
          <w:r>
            <w:fldChar w:fldCharType="begin"/>
          </w:r>
          <w:r>
            <w:instrText xml:space="preserve"> DOCPROPERTY "EndDt"  *\charformat </w:instrText>
          </w:r>
          <w:r>
            <w:fldChar w:fldCharType="separate"/>
          </w:r>
          <w:r w:rsidR="008649F7">
            <w:t>-27/05/20</w:t>
          </w:r>
          <w:r>
            <w:fldChar w:fldCharType="end"/>
          </w:r>
        </w:p>
      </w:tc>
      <w:tc>
        <w:tcPr>
          <w:tcW w:w="847" w:type="pct"/>
        </w:tcPr>
        <w:p w:rsidR="001C0C13" w:rsidRDefault="001C0C1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311</w:t>
          </w:r>
          <w:r>
            <w:rPr>
              <w:rStyle w:val="PageNumber"/>
            </w:rPr>
            <w:fldChar w:fldCharType="end"/>
          </w:r>
        </w:p>
      </w:tc>
    </w:tr>
  </w:tbl>
  <w:p w:rsidR="001C0C13" w:rsidRPr="008D69B4" w:rsidRDefault="00DA0A10" w:rsidP="008D69B4">
    <w:pPr>
      <w:pStyle w:val="Status"/>
      <w:rPr>
        <w:rFonts w:cs="Arial"/>
      </w:rPr>
    </w:pPr>
    <w:r w:rsidRPr="008D69B4">
      <w:rPr>
        <w:rFonts w:cs="Arial"/>
      </w:rPr>
      <w:fldChar w:fldCharType="begin"/>
    </w:r>
    <w:r w:rsidRPr="008D69B4">
      <w:rPr>
        <w:rFonts w:cs="Arial"/>
      </w:rPr>
      <w:instrText xml:space="preserve"> DOCPROPERTY "Status" </w:instrText>
    </w:r>
    <w:r w:rsidRPr="008D69B4">
      <w:rPr>
        <w:rFonts w:cs="Arial"/>
      </w:rPr>
      <w:fldChar w:fldCharType="separate"/>
    </w:r>
    <w:r w:rsidR="008649F7" w:rsidRPr="008D69B4">
      <w:rPr>
        <w:rFonts w:cs="Arial"/>
      </w:rPr>
      <w:t xml:space="preserve"> </w:t>
    </w:r>
    <w:r w:rsidRPr="008D69B4">
      <w:rPr>
        <w:rFonts w:cs="Arial"/>
      </w:rPr>
      <w:fldChar w:fldCharType="end"/>
    </w:r>
    <w:r w:rsidR="008D69B4" w:rsidRPr="008D69B4">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C13" w:rsidRPr="008D69B4" w:rsidRDefault="008D69B4" w:rsidP="008D69B4">
    <w:pPr>
      <w:pStyle w:val="Footer"/>
      <w:jc w:val="center"/>
      <w:rPr>
        <w:rFonts w:cs="Arial"/>
        <w:sz w:val="14"/>
      </w:rPr>
    </w:pPr>
    <w:r w:rsidRPr="008D69B4">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C13" w:rsidRPr="008D69B4" w:rsidRDefault="001C0C13" w:rsidP="008D69B4">
    <w:pPr>
      <w:pStyle w:val="Footer"/>
      <w:jc w:val="center"/>
      <w:rPr>
        <w:rFonts w:cs="Arial"/>
        <w:sz w:val="14"/>
      </w:rPr>
    </w:pPr>
    <w:r w:rsidRPr="008D69B4">
      <w:rPr>
        <w:rFonts w:cs="Arial"/>
        <w:sz w:val="14"/>
      </w:rPr>
      <w:fldChar w:fldCharType="begin"/>
    </w:r>
    <w:r w:rsidRPr="008D69B4">
      <w:rPr>
        <w:rFonts w:cs="Arial"/>
        <w:sz w:val="14"/>
      </w:rPr>
      <w:instrText xml:space="preserve"> COMMENTS  \* MERGEFORMAT </w:instrText>
    </w:r>
    <w:r w:rsidRPr="008D69B4">
      <w:rPr>
        <w:rFonts w:cs="Arial"/>
        <w:sz w:val="14"/>
      </w:rPr>
      <w:fldChar w:fldCharType="end"/>
    </w:r>
    <w:r w:rsidR="008D69B4" w:rsidRPr="008D69B4">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C13" w:rsidRPr="008D69B4" w:rsidRDefault="008D69B4" w:rsidP="008D69B4">
    <w:pPr>
      <w:pStyle w:val="Footer"/>
      <w:jc w:val="center"/>
      <w:rPr>
        <w:rFonts w:cs="Arial"/>
        <w:sz w:val="14"/>
      </w:rPr>
    </w:pPr>
    <w:r w:rsidRPr="008D69B4">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C13" w:rsidRPr="008D69B4" w:rsidRDefault="008D69B4" w:rsidP="008D69B4">
    <w:pPr>
      <w:ind w:right="360"/>
      <w:jc w:val="center"/>
      <w:rPr>
        <w:rFonts w:ascii="Arial" w:hAnsi="Arial" w:cs="Arial"/>
        <w:sz w:val="14"/>
      </w:rPr>
    </w:pPr>
    <w:r w:rsidRPr="008D69B4">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3D4" w:rsidRPr="008D69B4" w:rsidRDefault="008D69B4" w:rsidP="008D69B4">
    <w:pPr>
      <w:pStyle w:val="Footer"/>
      <w:jc w:val="center"/>
      <w:rPr>
        <w:rFonts w:cs="Arial"/>
        <w:sz w:val="14"/>
      </w:rPr>
    </w:pPr>
    <w:r w:rsidRPr="008D69B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C13" w:rsidRDefault="001C0C1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C0C13">
      <w:tc>
        <w:tcPr>
          <w:tcW w:w="846" w:type="pct"/>
        </w:tcPr>
        <w:p w:rsidR="001C0C13" w:rsidRDefault="001C0C1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3" w:type="pct"/>
        </w:tcPr>
        <w:p w:rsidR="001C0C13" w:rsidRDefault="00DA0A10">
          <w:pPr>
            <w:pStyle w:val="Footer"/>
            <w:jc w:val="center"/>
          </w:pPr>
          <w:r>
            <w:fldChar w:fldCharType="begin"/>
          </w:r>
          <w:r>
            <w:instrText xml:space="preserve"> REF Citation *\charformat </w:instrText>
          </w:r>
          <w:r>
            <w:fldChar w:fldCharType="separate"/>
          </w:r>
          <w:r w:rsidR="008649F7">
            <w:t>Firearms Act 1996</w:t>
          </w:r>
          <w:r>
            <w:fldChar w:fldCharType="end"/>
          </w:r>
        </w:p>
        <w:p w:rsidR="001C0C13" w:rsidRDefault="00DA0A10">
          <w:pPr>
            <w:pStyle w:val="FooterInfoCentre"/>
          </w:pPr>
          <w:r>
            <w:fldChar w:fldCharType="begin"/>
          </w:r>
          <w:r>
            <w:instrText xml:space="preserve"> DOCPROPERTY "Eff"  </w:instrText>
          </w:r>
          <w:r>
            <w:fldChar w:fldCharType="separate"/>
          </w:r>
          <w:r w:rsidR="008649F7">
            <w:t xml:space="preserve">Effective:  </w:t>
          </w:r>
          <w:r>
            <w:fldChar w:fldCharType="end"/>
          </w:r>
          <w:r>
            <w:fldChar w:fldCharType="begin"/>
          </w:r>
          <w:r>
            <w:instrText xml:space="preserve"> DOCPROPERTY "StartDt"   </w:instrText>
          </w:r>
          <w:r>
            <w:fldChar w:fldCharType="separate"/>
          </w:r>
          <w:r w:rsidR="008649F7">
            <w:t>14/05/20</w:t>
          </w:r>
          <w:r>
            <w:fldChar w:fldCharType="end"/>
          </w:r>
          <w:r>
            <w:fldChar w:fldCharType="begin"/>
          </w:r>
          <w:r>
            <w:instrText xml:space="preserve"> DOCPROPERTY "EndDt"  </w:instrText>
          </w:r>
          <w:r>
            <w:fldChar w:fldCharType="separate"/>
          </w:r>
          <w:r w:rsidR="008649F7">
            <w:t>-27/05/20</w:t>
          </w:r>
          <w:r>
            <w:fldChar w:fldCharType="end"/>
          </w:r>
        </w:p>
      </w:tc>
      <w:tc>
        <w:tcPr>
          <w:tcW w:w="1061" w:type="pct"/>
        </w:tcPr>
        <w:p w:rsidR="001C0C13" w:rsidRDefault="00DA0A10">
          <w:pPr>
            <w:pStyle w:val="Footer"/>
            <w:jc w:val="right"/>
          </w:pPr>
          <w:r>
            <w:fldChar w:fldCharType="begin"/>
          </w:r>
          <w:r>
            <w:instrText xml:space="preserve"> DOCPROPERTY "Category"  </w:instrText>
          </w:r>
          <w:r>
            <w:fldChar w:fldCharType="separate"/>
          </w:r>
          <w:r w:rsidR="008649F7">
            <w:t>R58</w:t>
          </w:r>
          <w:r>
            <w:fldChar w:fldCharType="end"/>
          </w:r>
          <w:r w:rsidR="001C0C13">
            <w:br/>
          </w:r>
          <w:r>
            <w:fldChar w:fldCharType="begin"/>
          </w:r>
          <w:r>
            <w:instrText xml:space="preserve"> DOCPROPERTY "RepubDt"  </w:instrText>
          </w:r>
          <w:r>
            <w:fldChar w:fldCharType="separate"/>
          </w:r>
          <w:r w:rsidR="008649F7">
            <w:t>14/05/20</w:t>
          </w:r>
          <w:r>
            <w:fldChar w:fldCharType="end"/>
          </w:r>
        </w:p>
      </w:tc>
    </w:tr>
  </w:tbl>
  <w:p w:rsidR="001C0C13" w:rsidRPr="008D69B4" w:rsidRDefault="00DA0A10" w:rsidP="008D69B4">
    <w:pPr>
      <w:pStyle w:val="Status"/>
      <w:rPr>
        <w:rFonts w:cs="Arial"/>
      </w:rPr>
    </w:pPr>
    <w:r w:rsidRPr="008D69B4">
      <w:rPr>
        <w:rFonts w:cs="Arial"/>
      </w:rPr>
      <w:fldChar w:fldCharType="begin"/>
    </w:r>
    <w:r w:rsidRPr="008D69B4">
      <w:rPr>
        <w:rFonts w:cs="Arial"/>
      </w:rPr>
      <w:instrText xml:space="preserve"> DOCPROPERTY "Status" </w:instrText>
    </w:r>
    <w:r w:rsidRPr="008D69B4">
      <w:rPr>
        <w:rFonts w:cs="Arial"/>
      </w:rPr>
      <w:fldChar w:fldCharType="separate"/>
    </w:r>
    <w:r w:rsidR="008649F7" w:rsidRPr="008D69B4">
      <w:rPr>
        <w:rFonts w:cs="Arial"/>
      </w:rPr>
      <w:t xml:space="preserve"> </w:t>
    </w:r>
    <w:r w:rsidRPr="008D69B4">
      <w:rPr>
        <w:rFonts w:cs="Arial"/>
      </w:rPr>
      <w:fldChar w:fldCharType="end"/>
    </w:r>
    <w:r w:rsidR="008D69B4" w:rsidRPr="008D69B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C13" w:rsidRDefault="001C0C1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C0C13">
      <w:tc>
        <w:tcPr>
          <w:tcW w:w="1061" w:type="pct"/>
        </w:tcPr>
        <w:p w:rsidR="001C0C13" w:rsidRDefault="00DA0A10">
          <w:pPr>
            <w:pStyle w:val="Footer"/>
          </w:pPr>
          <w:r>
            <w:fldChar w:fldCharType="begin"/>
          </w:r>
          <w:r>
            <w:instrText xml:space="preserve"> DOCPROPERTY "Category"  </w:instrText>
          </w:r>
          <w:r>
            <w:fldChar w:fldCharType="separate"/>
          </w:r>
          <w:r w:rsidR="008649F7">
            <w:t>R58</w:t>
          </w:r>
          <w:r>
            <w:fldChar w:fldCharType="end"/>
          </w:r>
          <w:r w:rsidR="001C0C13">
            <w:br/>
          </w:r>
          <w:r>
            <w:fldChar w:fldCharType="begin"/>
          </w:r>
          <w:r>
            <w:instrText xml:space="preserve"> DOCPROPERTY "RepubD</w:instrText>
          </w:r>
          <w:r>
            <w:instrText xml:space="preserve">t"  </w:instrText>
          </w:r>
          <w:r>
            <w:fldChar w:fldCharType="separate"/>
          </w:r>
          <w:r w:rsidR="008649F7">
            <w:t>14/05/20</w:t>
          </w:r>
          <w:r>
            <w:fldChar w:fldCharType="end"/>
          </w:r>
        </w:p>
      </w:tc>
      <w:tc>
        <w:tcPr>
          <w:tcW w:w="3093" w:type="pct"/>
        </w:tcPr>
        <w:p w:rsidR="001C0C13" w:rsidRDefault="00DA0A10">
          <w:pPr>
            <w:pStyle w:val="Footer"/>
            <w:jc w:val="center"/>
          </w:pPr>
          <w:r>
            <w:fldChar w:fldCharType="begin"/>
          </w:r>
          <w:r>
            <w:instrText xml:space="preserve"> REF Citation *\charformat </w:instrText>
          </w:r>
          <w:r>
            <w:fldChar w:fldCharType="separate"/>
          </w:r>
          <w:r w:rsidR="008649F7">
            <w:t>Firearms Act 1996</w:t>
          </w:r>
          <w:r>
            <w:fldChar w:fldCharType="end"/>
          </w:r>
        </w:p>
        <w:p w:rsidR="001C0C13" w:rsidRDefault="00DA0A10">
          <w:pPr>
            <w:pStyle w:val="FooterInfoCentre"/>
          </w:pPr>
          <w:r>
            <w:fldChar w:fldCharType="begin"/>
          </w:r>
          <w:r>
            <w:instrText xml:space="preserve"> DOCPROPERTY "Eff"  </w:instrText>
          </w:r>
          <w:r>
            <w:fldChar w:fldCharType="separate"/>
          </w:r>
          <w:r w:rsidR="008649F7">
            <w:t xml:space="preserve">Effective:  </w:t>
          </w:r>
          <w:r>
            <w:fldChar w:fldCharType="end"/>
          </w:r>
          <w:r>
            <w:fldChar w:fldCharType="begin"/>
          </w:r>
          <w:r>
            <w:instrText xml:space="preserve"> DOCPROPERTY "StartDt"  </w:instrText>
          </w:r>
          <w:r>
            <w:fldChar w:fldCharType="separate"/>
          </w:r>
          <w:r w:rsidR="008649F7">
            <w:t>14/05/20</w:t>
          </w:r>
          <w:r>
            <w:fldChar w:fldCharType="end"/>
          </w:r>
          <w:r>
            <w:fldChar w:fldCharType="begin"/>
          </w:r>
          <w:r>
            <w:instrText xml:space="preserve"> DOCPROPERTY "EndDt"  </w:instrText>
          </w:r>
          <w:r>
            <w:fldChar w:fldCharType="separate"/>
          </w:r>
          <w:r w:rsidR="008649F7">
            <w:t>-27/05/20</w:t>
          </w:r>
          <w:r>
            <w:fldChar w:fldCharType="end"/>
          </w:r>
        </w:p>
      </w:tc>
      <w:tc>
        <w:tcPr>
          <w:tcW w:w="846" w:type="pct"/>
        </w:tcPr>
        <w:p w:rsidR="001C0C13" w:rsidRDefault="001C0C1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rsidR="001C0C13" w:rsidRPr="008D69B4" w:rsidRDefault="00DA0A10" w:rsidP="008D69B4">
    <w:pPr>
      <w:pStyle w:val="Status"/>
      <w:rPr>
        <w:rFonts w:cs="Arial"/>
      </w:rPr>
    </w:pPr>
    <w:r w:rsidRPr="008D69B4">
      <w:rPr>
        <w:rFonts w:cs="Arial"/>
      </w:rPr>
      <w:fldChar w:fldCharType="begin"/>
    </w:r>
    <w:r w:rsidRPr="008D69B4">
      <w:rPr>
        <w:rFonts w:cs="Arial"/>
      </w:rPr>
      <w:instrText xml:space="preserve"> DOCPROPERTY "Status" </w:instrText>
    </w:r>
    <w:r w:rsidRPr="008D69B4">
      <w:rPr>
        <w:rFonts w:cs="Arial"/>
      </w:rPr>
      <w:fldChar w:fldCharType="separate"/>
    </w:r>
    <w:r w:rsidR="008649F7" w:rsidRPr="008D69B4">
      <w:rPr>
        <w:rFonts w:cs="Arial"/>
      </w:rPr>
      <w:t xml:space="preserve"> </w:t>
    </w:r>
    <w:r w:rsidRPr="008D69B4">
      <w:rPr>
        <w:rFonts w:cs="Arial"/>
      </w:rPr>
      <w:fldChar w:fldCharType="end"/>
    </w:r>
    <w:r w:rsidR="008D69B4" w:rsidRPr="008D69B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C13" w:rsidRDefault="001C0C1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C0C13">
      <w:tc>
        <w:tcPr>
          <w:tcW w:w="1061" w:type="pct"/>
        </w:tcPr>
        <w:p w:rsidR="001C0C13" w:rsidRDefault="00DA0A10">
          <w:pPr>
            <w:pStyle w:val="Footer"/>
          </w:pPr>
          <w:r>
            <w:fldChar w:fldCharType="begin"/>
          </w:r>
          <w:r>
            <w:instrText xml:space="preserve"> DOCPROPERTY "Category"  </w:instrText>
          </w:r>
          <w:r>
            <w:fldChar w:fldCharType="separate"/>
          </w:r>
          <w:r w:rsidR="008649F7">
            <w:t>R58</w:t>
          </w:r>
          <w:r>
            <w:fldChar w:fldCharType="end"/>
          </w:r>
          <w:r w:rsidR="001C0C13">
            <w:br/>
          </w:r>
          <w:r>
            <w:fldChar w:fldCharType="begin"/>
          </w:r>
          <w:r>
            <w:instrText xml:space="preserve"> DOCPROPERTY "RepubDt"  </w:instrText>
          </w:r>
          <w:r>
            <w:fldChar w:fldCharType="separate"/>
          </w:r>
          <w:r w:rsidR="008649F7">
            <w:t>14/05/20</w:t>
          </w:r>
          <w:r>
            <w:fldChar w:fldCharType="end"/>
          </w:r>
        </w:p>
      </w:tc>
      <w:tc>
        <w:tcPr>
          <w:tcW w:w="3093" w:type="pct"/>
        </w:tcPr>
        <w:p w:rsidR="001C0C13" w:rsidRDefault="00DA0A10">
          <w:pPr>
            <w:pStyle w:val="Footer"/>
            <w:jc w:val="center"/>
          </w:pPr>
          <w:r>
            <w:fldChar w:fldCharType="begin"/>
          </w:r>
          <w:r>
            <w:instrText xml:space="preserve"> REF Citation *\charformat </w:instrText>
          </w:r>
          <w:r>
            <w:fldChar w:fldCharType="separate"/>
          </w:r>
          <w:r w:rsidR="008649F7">
            <w:t>Firearms Act 1996</w:t>
          </w:r>
          <w:r>
            <w:fldChar w:fldCharType="end"/>
          </w:r>
        </w:p>
        <w:p w:rsidR="001C0C13" w:rsidRDefault="00DA0A10">
          <w:pPr>
            <w:pStyle w:val="FooterInfoCentre"/>
          </w:pPr>
          <w:r>
            <w:fldChar w:fldCharType="begin"/>
          </w:r>
          <w:r>
            <w:instrText xml:space="preserve"> DOCPROPERTY "Eff"  </w:instrText>
          </w:r>
          <w:r>
            <w:fldChar w:fldCharType="separate"/>
          </w:r>
          <w:r w:rsidR="008649F7">
            <w:t xml:space="preserve">Effective:  </w:t>
          </w:r>
          <w:r>
            <w:fldChar w:fldCharType="end"/>
          </w:r>
          <w:r>
            <w:fldChar w:fldCharType="begin"/>
          </w:r>
          <w:r>
            <w:instrText xml:space="preserve"> DOCPROPERTY "StartDt"   </w:instrText>
          </w:r>
          <w:r>
            <w:fldChar w:fldCharType="separate"/>
          </w:r>
          <w:r w:rsidR="008649F7">
            <w:t>14/05/20</w:t>
          </w:r>
          <w:r>
            <w:fldChar w:fldCharType="end"/>
          </w:r>
          <w:r>
            <w:fldChar w:fldCharType="begin"/>
          </w:r>
          <w:r>
            <w:instrText xml:space="preserve"> DOCPROPERTY "EndDt"  </w:instrText>
          </w:r>
          <w:r>
            <w:fldChar w:fldCharType="separate"/>
          </w:r>
          <w:r w:rsidR="008649F7">
            <w:t>-27/05/20</w:t>
          </w:r>
          <w:r>
            <w:fldChar w:fldCharType="end"/>
          </w:r>
        </w:p>
      </w:tc>
      <w:tc>
        <w:tcPr>
          <w:tcW w:w="846" w:type="pct"/>
        </w:tcPr>
        <w:p w:rsidR="001C0C13" w:rsidRDefault="001C0C1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1C0C13" w:rsidRPr="008D69B4" w:rsidRDefault="008D69B4" w:rsidP="008D69B4">
    <w:pPr>
      <w:pStyle w:val="Status"/>
      <w:rPr>
        <w:rFonts w:cs="Arial"/>
      </w:rPr>
    </w:pPr>
    <w:r w:rsidRPr="008D69B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C13" w:rsidRDefault="001C0C1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C0C13">
      <w:tc>
        <w:tcPr>
          <w:tcW w:w="847" w:type="pct"/>
        </w:tcPr>
        <w:p w:rsidR="001C0C13" w:rsidRDefault="001C0C1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198</w:t>
          </w:r>
          <w:r>
            <w:rPr>
              <w:rStyle w:val="PageNumber"/>
            </w:rPr>
            <w:fldChar w:fldCharType="end"/>
          </w:r>
        </w:p>
      </w:tc>
      <w:tc>
        <w:tcPr>
          <w:tcW w:w="3092" w:type="pct"/>
        </w:tcPr>
        <w:p w:rsidR="001C0C13" w:rsidRDefault="00DA0A10">
          <w:pPr>
            <w:pStyle w:val="Footer"/>
            <w:jc w:val="center"/>
          </w:pPr>
          <w:r>
            <w:fldChar w:fldCharType="begin"/>
          </w:r>
          <w:r>
            <w:instrText xml:space="preserve"> REF Citation *\charformat </w:instrText>
          </w:r>
          <w:r>
            <w:fldChar w:fldCharType="separate"/>
          </w:r>
          <w:r w:rsidR="008649F7">
            <w:t>Firearms Act 1996</w:t>
          </w:r>
          <w:r>
            <w:fldChar w:fldCharType="end"/>
          </w:r>
        </w:p>
        <w:p w:rsidR="001C0C13" w:rsidRDefault="00DA0A10">
          <w:pPr>
            <w:pStyle w:val="FooterInfoCentre"/>
          </w:pPr>
          <w:r>
            <w:fldChar w:fldCharType="begin"/>
          </w:r>
          <w:r>
            <w:instrText xml:space="preserve"> DOCPROPERTY "Eff"  *\charformat </w:instrText>
          </w:r>
          <w:r>
            <w:fldChar w:fldCharType="separate"/>
          </w:r>
          <w:r w:rsidR="008649F7">
            <w:t xml:space="preserve">Effective:  </w:t>
          </w:r>
          <w:r>
            <w:fldChar w:fldCharType="end"/>
          </w:r>
          <w:r>
            <w:fldChar w:fldCharType="begin"/>
          </w:r>
          <w:r>
            <w:instrText xml:space="preserve"> DOCPROPERTY "StartDt"  *\charformat </w:instrText>
          </w:r>
          <w:r>
            <w:fldChar w:fldCharType="separate"/>
          </w:r>
          <w:r w:rsidR="008649F7">
            <w:t>14/05/20</w:t>
          </w:r>
          <w:r>
            <w:fldChar w:fldCharType="end"/>
          </w:r>
          <w:r>
            <w:fldChar w:fldCharType="begin"/>
          </w:r>
          <w:r>
            <w:instrText xml:space="preserve"> DOCPROPERTY "EndDt"  *\charformat </w:instrText>
          </w:r>
          <w:r>
            <w:fldChar w:fldCharType="separate"/>
          </w:r>
          <w:r w:rsidR="008649F7">
            <w:t>-27/05/20</w:t>
          </w:r>
          <w:r>
            <w:fldChar w:fldCharType="end"/>
          </w:r>
        </w:p>
      </w:tc>
      <w:tc>
        <w:tcPr>
          <w:tcW w:w="1061" w:type="pct"/>
        </w:tcPr>
        <w:p w:rsidR="001C0C13" w:rsidRDefault="00DA0A10">
          <w:pPr>
            <w:pStyle w:val="Footer"/>
            <w:jc w:val="right"/>
          </w:pPr>
          <w:r>
            <w:fldChar w:fldCharType="begin"/>
          </w:r>
          <w:r>
            <w:instrText xml:space="preserve"> DOCPROPERTY "Category"  *\charformat  </w:instrText>
          </w:r>
          <w:r>
            <w:fldChar w:fldCharType="separate"/>
          </w:r>
          <w:r w:rsidR="008649F7">
            <w:t>R58</w:t>
          </w:r>
          <w:r>
            <w:fldChar w:fldCharType="end"/>
          </w:r>
          <w:r w:rsidR="001C0C13">
            <w:br/>
          </w:r>
          <w:r>
            <w:fldChar w:fldCharType="begin"/>
          </w:r>
          <w:r>
            <w:instrText xml:space="preserve"> DOCPROPERTY "RepubDt"  *\charformat  </w:instrText>
          </w:r>
          <w:r>
            <w:fldChar w:fldCharType="separate"/>
          </w:r>
          <w:r w:rsidR="008649F7">
            <w:t>14/05/20</w:t>
          </w:r>
          <w:r>
            <w:fldChar w:fldCharType="end"/>
          </w:r>
        </w:p>
      </w:tc>
    </w:tr>
  </w:tbl>
  <w:p w:rsidR="001C0C13" w:rsidRPr="008D69B4" w:rsidRDefault="00DA0A10" w:rsidP="008D69B4">
    <w:pPr>
      <w:pStyle w:val="Status"/>
      <w:rPr>
        <w:rFonts w:cs="Arial"/>
      </w:rPr>
    </w:pPr>
    <w:r w:rsidRPr="008D69B4">
      <w:rPr>
        <w:rFonts w:cs="Arial"/>
      </w:rPr>
      <w:fldChar w:fldCharType="begin"/>
    </w:r>
    <w:r w:rsidRPr="008D69B4">
      <w:rPr>
        <w:rFonts w:cs="Arial"/>
      </w:rPr>
      <w:instrText xml:space="preserve"> DOCPROPERTY "Status" </w:instrText>
    </w:r>
    <w:r w:rsidRPr="008D69B4">
      <w:rPr>
        <w:rFonts w:cs="Arial"/>
      </w:rPr>
      <w:fldChar w:fldCharType="separate"/>
    </w:r>
    <w:r w:rsidR="008649F7" w:rsidRPr="008D69B4">
      <w:rPr>
        <w:rFonts w:cs="Arial"/>
      </w:rPr>
      <w:t xml:space="preserve"> </w:t>
    </w:r>
    <w:r w:rsidRPr="008D69B4">
      <w:rPr>
        <w:rFonts w:cs="Arial"/>
      </w:rPr>
      <w:fldChar w:fldCharType="end"/>
    </w:r>
    <w:r w:rsidR="008D69B4" w:rsidRPr="008D69B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C13" w:rsidRDefault="001C0C1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C0C13">
      <w:tc>
        <w:tcPr>
          <w:tcW w:w="1061" w:type="pct"/>
        </w:tcPr>
        <w:p w:rsidR="001C0C13" w:rsidRDefault="00DA0A10">
          <w:pPr>
            <w:pStyle w:val="Footer"/>
          </w:pPr>
          <w:r>
            <w:fldChar w:fldCharType="begin"/>
          </w:r>
          <w:r>
            <w:instrText xml:space="preserve"> DOCPROPERTY "Category"  *\charformat  </w:instrText>
          </w:r>
          <w:r>
            <w:fldChar w:fldCharType="separate"/>
          </w:r>
          <w:r w:rsidR="008649F7">
            <w:t>R58</w:t>
          </w:r>
          <w:r>
            <w:fldChar w:fldCharType="end"/>
          </w:r>
          <w:r w:rsidR="001C0C13">
            <w:br/>
          </w:r>
          <w:r>
            <w:fldChar w:fldCharType="begin"/>
          </w:r>
          <w:r>
            <w:instrText xml:space="preserve"> DOCPROPERTY "RepubDt"  *\charformat  </w:instrText>
          </w:r>
          <w:r>
            <w:fldChar w:fldCharType="separate"/>
          </w:r>
          <w:r w:rsidR="008649F7">
            <w:t>14/05/20</w:t>
          </w:r>
          <w:r>
            <w:fldChar w:fldCharType="end"/>
          </w:r>
        </w:p>
      </w:tc>
      <w:tc>
        <w:tcPr>
          <w:tcW w:w="3092" w:type="pct"/>
        </w:tcPr>
        <w:p w:rsidR="001C0C13" w:rsidRDefault="00DA0A10">
          <w:pPr>
            <w:pStyle w:val="Footer"/>
            <w:jc w:val="center"/>
          </w:pPr>
          <w:r>
            <w:fldChar w:fldCharType="begin"/>
          </w:r>
          <w:r>
            <w:instrText xml:space="preserve"> REF Citation *\charformat </w:instrText>
          </w:r>
          <w:r>
            <w:fldChar w:fldCharType="separate"/>
          </w:r>
          <w:r w:rsidR="008649F7">
            <w:t>Firearms Act 1996</w:t>
          </w:r>
          <w:r>
            <w:fldChar w:fldCharType="end"/>
          </w:r>
        </w:p>
        <w:p w:rsidR="001C0C13" w:rsidRDefault="00DA0A10">
          <w:pPr>
            <w:pStyle w:val="FooterInfoCentre"/>
          </w:pPr>
          <w:r>
            <w:fldChar w:fldCharType="begin"/>
          </w:r>
          <w:r>
            <w:instrText xml:space="preserve"> DOCPROPERTY "Eff"  *\charformat </w:instrText>
          </w:r>
          <w:r>
            <w:fldChar w:fldCharType="separate"/>
          </w:r>
          <w:r w:rsidR="008649F7">
            <w:t xml:space="preserve">Effective:  </w:t>
          </w:r>
          <w:r>
            <w:fldChar w:fldCharType="end"/>
          </w:r>
          <w:r>
            <w:fldChar w:fldCharType="begin"/>
          </w:r>
          <w:r>
            <w:instrText xml:space="preserve"> DOCPROPERTY "StartDt"  *\charformat </w:instrText>
          </w:r>
          <w:r>
            <w:fldChar w:fldCharType="separate"/>
          </w:r>
          <w:r w:rsidR="008649F7">
            <w:t>14/05/20</w:t>
          </w:r>
          <w:r>
            <w:fldChar w:fldCharType="end"/>
          </w:r>
          <w:r>
            <w:fldChar w:fldCharType="begin"/>
          </w:r>
          <w:r>
            <w:instrText xml:space="preserve"> DOCPROPERTY "EndDt"  *\charformat </w:instrText>
          </w:r>
          <w:r>
            <w:fldChar w:fldCharType="separate"/>
          </w:r>
          <w:r w:rsidR="008649F7">
            <w:t>-27/05/20</w:t>
          </w:r>
          <w:r>
            <w:fldChar w:fldCharType="end"/>
          </w:r>
        </w:p>
      </w:tc>
      <w:tc>
        <w:tcPr>
          <w:tcW w:w="847" w:type="pct"/>
        </w:tcPr>
        <w:p w:rsidR="001C0C13" w:rsidRDefault="001C0C1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199</w:t>
          </w:r>
          <w:r>
            <w:rPr>
              <w:rStyle w:val="PageNumber"/>
            </w:rPr>
            <w:fldChar w:fldCharType="end"/>
          </w:r>
        </w:p>
      </w:tc>
    </w:tr>
  </w:tbl>
  <w:p w:rsidR="001C0C13" w:rsidRPr="008D69B4" w:rsidRDefault="00DA0A10" w:rsidP="008D69B4">
    <w:pPr>
      <w:pStyle w:val="Status"/>
      <w:rPr>
        <w:rFonts w:cs="Arial"/>
      </w:rPr>
    </w:pPr>
    <w:r w:rsidRPr="008D69B4">
      <w:rPr>
        <w:rFonts w:cs="Arial"/>
      </w:rPr>
      <w:fldChar w:fldCharType="begin"/>
    </w:r>
    <w:r w:rsidRPr="008D69B4">
      <w:rPr>
        <w:rFonts w:cs="Arial"/>
      </w:rPr>
      <w:instrText xml:space="preserve"> DOCPROPERTY "Status" </w:instrText>
    </w:r>
    <w:r w:rsidRPr="008D69B4">
      <w:rPr>
        <w:rFonts w:cs="Arial"/>
      </w:rPr>
      <w:fldChar w:fldCharType="separate"/>
    </w:r>
    <w:r w:rsidR="008649F7" w:rsidRPr="008D69B4">
      <w:rPr>
        <w:rFonts w:cs="Arial"/>
      </w:rPr>
      <w:t xml:space="preserve"> </w:t>
    </w:r>
    <w:r w:rsidRPr="008D69B4">
      <w:rPr>
        <w:rFonts w:cs="Arial"/>
      </w:rPr>
      <w:fldChar w:fldCharType="end"/>
    </w:r>
    <w:r w:rsidR="008D69B4" w:rsidRPr="008D69B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C13" w:rsidRDefault="001C0C1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C0C13">
      <w:tc>
        <w:tcPr>
          <w:tcW w:w="1061" w:type="pct"/>
        </w:tcPr>
        <w:p w:rsidR="001C0C13" w:rsidRDefault="00DA0A10">
          <w:pPr>
            <w:pStyle w:val="Footer"/>
          </w:pPr>
          <w:r>
            <w:fldChar w:fldCharType="begin"/>
          </w:r>
          <w:r>
            <w:instrText xml:space="preserve"> DOCPROPERTY "Category"  *\charformat  </w:instrText>
          </w:r>
          <w:r>
            <w:fldChar w:fldCharType="separate"/>
          </w:r>
          <w:r w:rsidR="008649F7">
            <w:t>R58</w:t>
          </w:r>
          <w:r>
            <w:fldChar w:fldCharType="end"/>
          </w:r>
          <w:r w:rsidR="001C0C13">
            <w:br/>
          </w:r>
          <w:r>
            <w:fldChar w:fldCharType="begin"/>
          </w:r>
          <w:r>
            <w:instrText xml:space="preserve"> DOCPROPERTY "RepubDt"  *\charformat  </w:instrText>
          </w:r>
          <w:r>
            <w:fldChar w:fldCharType="separate"/>
          </w:r>
          <w:r w:rsidR="008649F7">
            <w:t>14/05/20</w:t>
          </w:r>
          <w:r>
            <w:fldChar w:fldCharType="end"/>
          </w:r>
        </w:p>
      </w:tc>
      <w:tc>
        <w:tcPr>
          <w:tcW w:w="3092" w:type="pct"/>
        </w:tcPr>
        <w:p w:rsidR="001C0C13" w:rsidRDefault="00DA0A10">
          <w:pPr>
            <w:pStyle w:val="Footer"/>
            <w:jc w:val="center"/>
          </w:pPr>
          <w:r>
            <w:fldChar w:fldCharType="begin"/>
          </w:r>
          <w:r>
            <w:instrText xml:space="preserve"> REF Citation *\charformat </w:instrText>
          </w:r>
          <w:r>
            <w:fldChar w:fldCharType="separate"/>
          </w:r>
          <w:r w:rsidR="008649F7">
            <w:t>Firearms Act 1996</w:t>
          </w:r>
          <w:r>
            <w:fldChar w:fldCharType="end"/>
          </w:r>
        </w:p>
        <w:p w:rsidR="001C0C13" w:rsidRDefault="00DA0A10">
          <w:pPr>
            <w:pStyle w:val="FooterInfoCentre"/>
          </w:pPr>
          <w:r>
            <w:fldChar w:fldCharType="begin"/>
          </w:r>
          <w:r>
            <w:instrText xml:space="preserve"> DOCPROPERTY "Eff"  *\charformat </w:instrText>
          </w:r>
          <w:r>
            <w:fldChar w:fldCharType="separate"/>
          </w:r>
          <w:r w:rsidR="008649F7">
            <w:t xml:space="preserve">Effective:  </w:t>
          </w:r>
          <w:r>
            <w:fldChar w:fldCharType="end"/>
          </w:r>
          <w:r>
            <w:fldChar w:fldCharType="begin"/>
          </w:r>
          <w:r>
            <w:instrText xml:space="preserve"> DOCPROPERTY "StartDt"  *\charformat </w:instrText>
          </w:r>
          <w:r>
            <w:fldChar w:fldCharType="separate"/>
          </w:r>
          <w:r w:rsidR="008649F7">
            <w:t>14/05/20</w:t>
          </w:r>
          <w:r>
            <w:fldChar w:fldCharType="end"/>
          </w:r>
          <w:r>
            <w:fldChar w:fldCharType="begin"/>
          </w:r>
          <w:r>
            <w:instrText xml:space="preserve"> DOCPROPERTY "En</w:instrText>
          </w:r>
          <w:r>
            <w:instrText xml:space="preserve">dDt"  *\charformat </w:instrText>
          </w:r>
          <w:r>
            <w:fldChar w:fldCharType="separate"/>
          </w:r>
          <w:r w:rsidR="008649F7">
            <w:t>-27/05/20</w:t>
          </w:r>
          <w:r>
            <w:fldChar w:fldCharType="end"/>
          </w:r>
        </w:p>
      </w:tc>
      <w:tc>
        <w:tcPr>
          <w:tcW w:w="847" w:type="pct"/>
        </w:tcPr>
        <w:p w:rsidR="001C0C13" w:rsidRDefault="001C0C1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1C0C13" w:rsidRPr="008D69B4" w:rsidRDefault="00DA0A10" w:rsidP="008D69B4">
    <w:pPr>
      <w:pStyle w:val="Status"/>
      <w:rPr>
        <w:rFonts w:cs="Arial"/>
      </w:rPr>
    </w:pPr>
    <w:r w:rsidRPr="008D69B4">
      <w:rPr>
        <w:rFonts w:cs="Arial"/>
      </w:rPr>
      <w:fldChar w:fldCharType="begin"/>
    </w:r>
    <w:r w:rsidRPr="008D69B4">
      <w:rPr>
        <w:rFonts w:cs="Arial"/>
      </w:rPr>
      <w:instrText xml:space="preserve"> DOCPROPERTY "Status" </w:instrText>
    </w:r>
    <w:r w:rsidRPr="008D69B4">
      <w:rPr>
        <w:rFonts w:cs="Arial"/>
      </w:rPr>
      <w:fldChar w:fldCharType="separate"/>
    </w:r>
    <w:r w:rsidR="008649F7" w:rsidRPr="008D69B4">
      <w:rPr>
        <w:rFonts w:cs="Arial"/>
      </w:rPr>
      <w:t xml:space="preserve"> </w:t>
    </w:r>
    <w:r w:rsidRPr="008D69B4">
      <w:rPr>
        <w:rFonts w:cs="Arial"/>
      </w:rPr>
      <w:fldChar w:fldCharType="end"/>
    </w:r>
    <w:r w:rsidR="008D69B4" w:rsidRPr="008D69B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381" w:rsidRDefault="00C46381">
      <w:r>
        <w:separator/>
      </w:r>
    </w:p>
  </w:footnote>
  <w:footnote w:type="continuationSeparator" w:id="0">
    <w:p w:rsidR="00C46381" w:rsidRDefault="00C46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3D4" w:rsidRDefault="008A43D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1C0C13">
      <w:trPr>
        <w:jc w:val="center"/>
      </w:trPr>
      <w:tc>
        <w:tcPr>
          <w:tcW w:w="1560" w:type="dxa"/>
        </w:tcPr>
        <w:p w:rsidR="001C0C13" w:rsidRDefault="001C0C13">
          <w:pPr>
            <w:pStyle w:val="HeaderEven"/>
            <w:rPr>
              <w:b/>
            </w:rPr>
          </w:pPr>
          <w:r>
            <w:rPr>
              <w:b/>
            </w:rPr>
            <w:fldChar w:fldCharType="begin"/>
          </w:r>
          <w:r>
            <w:rPr>
              <w:b/>
            </w:rPr>
            <w:instrText xml:space="preserve"> STYLEREF CharChapNo \*charformat  </w:instrText>
          </w:r>
          <w:r>
            <w:rPr>
              <w:b/>
            </w:rPr>
            <w:fldChar w:fldCharType="separate"/>
          </w:r>
          <w:r w:rsidR="008D69B4">
            <w:rPr>
              <w:b/>
              <w:noProof/>
            </w:rPr>
            <w:t>Schedule 2</w:t>
          </w:r>
          <w:r>
            <w:rPr>
              <w:b/>
            </w:rPr>
            <w:fldChar w:fldCharType="end"/>
          </w:r>
        </w:p>
      </w:tc>
      <w:tc>
        <w:tcPr>
          <w:tcW w:w="5741" w:type="dxa"/>
        </w:tcPr>
        <w:p w:rsidR="001C0C13" w:rsidRDefault="001C0C13">
          <w:pPr>
            <w:pStyle w:val="HeaderEven"/>
          </w:pPr>
          <w:r>
            <w:rPr>
              <w:noProof/>
            </w:rPr>
            <w:fldChar w:fldCharType="begin"/>
          </w:r>
          <w:r>
            <w:rPr>
              <w:noProof/>
            </w:rPr>
            <w:instrText xml:space="preserve"> STYLEREF CharChapText \*charformat  </w:instrText>
          </w:r>
          <w:r>
            <w:rPr>
              <w:noProof/>
            </w:rPr>
            <w:fldChar w:fldCharType="separate"/>
          </w:r>
          <w:r w:rsidR="008D69B4">
            <w:rPr>
              <w:noProof/>
            </w:rPr>
            <w:t>Exemptions from Act</w:t>
          </w:r>
          <w:r>
            <w:rPr>
              <w:noProof/>
            </w:rPr>
            <w:fldChar w:fldCharType="end"/>
          </w:r>
        </w:p>
      </w:tc>
    </w:tr>
    <w:tr w:rsidR="001C0C13">
      <w:trPr>
        <w:jc w:val="center"/>
      </w:trPr>
      <w:tc>
        <w:tcPr>
          <w:tcW w:w="1560" w:type="dxa"/>
        </w:tcPr>
        <w:p w:rsidR="001C0C13" w:rsidRDefault="001C0C13">
          <w:pPr>
            <w:pStyle w:val="HeaderEven"/>
            <w:rPr>
              <w:b/>
            </w:rPr>
          </w:pPr>
          <w:r>
            <w:rPr>
              <w:b/>
            </w:rPr>
            <w:fldChar w:fldCharType="begin"/>
          </w:r>
          <w:r>
            <w:rPr>
              <w:b/>
            </w:rPr>
            <w:instrText xml:space="preserve"> STYLEREF CharPartNo \*charformat </w:instrText>
          </w:r>
          <w:r>
            <w:rPr>
              <w:b/>
            </w:rPr>
            <w:fldChar w:fldCharType="separate"/>
          </w:r>
          <w:r w:rsidR="008D69B4">
            <w:rPr>
              <w:b/>
              <w:noProof/>
            </w:rPr>
            <w:t>Part 2.4</w:t>
          </w:r>
          <w:r>
            <w:rPr>
              <w:b/>
            </w:rPr>
            <w:fldChar w:fldCharType="end"/>
          </w:r>
        </w:p>
      </w:tc>
      <w:tc>
        <w:tcPr>
          <w:tcW w:w="5741" w:type="dxa"/>
        </w:tcPr>
        <w:p w:rsidR="001C0C13" w:rsidRDefault="001C0C13">
          <w:pPr>
            <w:pStyle w:val="HeaderEven"/>
          </w:pPr>
          <w:r>
            <w:rPr>
              <w:noProof/>
            </w:rPr>
            <w:fldChar w:fldCharType="begin"/>
          </w:r>
          <w:r>
            <w:rPr>
              <w:noProof/>
            </w:rPr>
            <w:instrText xml:space="preserve"> STYLEREF CharPartText \*charformat </w:instrText>
          </w:r>
          <w:r>
            <w:rPr>
              <w:noProof/>
            </w:rPr>
            <w:fldChar w:fldCharType="separate"/>
          </w:r>
          <w:r w:rsidR="008D69B4">
            <w:rPr>
              <w:noProof/>
            </w:rPr>
            <w:t>No offence</w:t>
          </w:r>
          <w:r>
            <w:rPr>
              <w:noProof/>
            </w:rPr>
            <w:fldChar w:fldCharType="end"/>
          </w:r>
        </w:p>
      </w:tc>
    </w:tr>
    <w:tr w:rsidR="001C0C13">
      <w:trPr>
        <w:jc w:val="center"/>
      </w:trPr>
      <w:tc>
        <w:tcPr>
          <w:tcW w:w="1560" w:type="dxa"/>
        </w:tcPr>
        <w:p w:rsidR="001C0C13" w:rsidRDefault="001C0C13">
          <w:pPr>
            <w:pStyle w:val="HeaderEven"/>
            <w:rPr>
              <w:b/>
            </w:rPr>
          </w:pPr>
          <w:r>
            <w:rPr>
              <w:b/>
            </w:rPr>
            <w:fldChar w:fldCharType="begin"/>
          </w:r>
          <w:r>
            <w:rPr>
              <w:b/>
            </w:rPr>
            <w:instrText xml:space="preserve"> STYLEREF CharDivNo \*charformat </w:instrText>
          </w:r>
          <w:r>
            <w:rPr>
              <w:b/>
            </w:rPr>
            <w:fldChar w:fldCharType="end"/>
          </w:r>
        </w:p>
      </w:tc>
      <w:tc>
        <w:tcPr>
          <w:tcW w:w="5741" w:type="dxa"/>
        </w:tcPr>
        <w:p w:rsidR="001C0C13" w:rsidRDefault="001C0C13">
          <w:pPr>
            <w:pStyle w:val="HeaderEven"/>
          </w:pPr>
          <w:r>
            <w:fldChar w:fldCharType="begin"/>
          </w:r>
          <w:r>
            <w:instrText xml:space="preserve"> STYLEREF CharDivText \*charformat </w:instrText>
          </w:r>
          <w:r>
            <w:fldChar w:fldCharType="end"/>
          </w:r>
        </w:p>
      </w:tc>
    </w:tr>
    <w:tr w:rsidR="001C0C13">
      <w:trPr>
        <w:cantSplit/>
        <w:jc w:val="center"/>
      </w:trPr>
      <w:tc>
        <w:tcPr>
          <w:tcW w:w="7296" w:type="dxa"/>
          <w:gridSpan w:val="2"/>
          <w:tcBorders>
            <w:bottom w:val="single" w:sz="4" w:space="0" w:color="auto"/>
          </w:tcBorders>
        </w:tcPr>
        <w:p w:rsidR="001C0C13" w:rsidRDefault="001C0C13">
          <w:pPr>
            <w:pStyle w:val="HeaderEven6"/>
          </w:pPr>
        </w:p>
      </w:tc>
    </w:tr>
  </w:tbl>
  <w:p w:rsidR="001C0C13" w:rsidRDefault="001C0C1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1C0C13">
      <w:trPr>
        <w:jc w:val="center"/>
      </w:trPr>
      <w:tc>
        <w:tcPr>
          <w:tcW w:w="5741" w:type="dxa"/>
        </w:tcPr>
        <w:p w:rsidR="001C0C13" w:rsidRDefault="001C0C13">
          <w:pPr>
            <w:pStyle w:val="HeaderEven"/>
            <w:jc w:val="right"/>
          </w:pPr>
          <w:r>
            <w:rPr>
              <w:noProof/>
            </w:rPr>
            <w:fldChar w:fldCharType="begin"/>
          </w:r>
          <w:r>
            <w:rPr>
              <w:noProof/>
            </w:rPr>
            <w:instrText xml:space="preserve"> STYLEREF CharChapText \*charformat  </w:instrText>
          </w:r>
          <w:r>
            <w:rPr>
              <w:noProof/>
            </w:rPr>
            <w:fldChar w:fldCharType="separate"/>
          </w:r>
          <w:r w:rsidR="008D69B4">
            <w:rPr>
              <w:noProof/>
            </w:rPr>
            <w:t>Exemptions from Act</w:t>
          </w:r>
          <w:r>
            <w:rPr>
              <w:noProof/>
            </w:rPr>
            <w:fldChar w:fldCharType="end"/>
          </w:r>
        </w:p>
      </w:tc>
      <w:tc>
        <w:tcPr>
          <w:tcW w:w="1560" w:type="dxa"/>
        </w:tcPr>
        <w:p w:rsidR="001C0C13" w:rsidRDefault="001C0C13">
          <w:pPr>
            <w:pStyle w:val="HeaderEven"/>
            <w:jc w:val="right"/>
            <w:rPr>
              <w:b/>
            </w:rPr>
          </w:pPr>
          <w:r>
            <w:rPr>
              <w:b/>
            </w:rPr>
            <w:fldChar w:fldCharType="begin"/>
          </w:r>
          <w:r>
            <w:rPr>
              <w:b/>
            </w:rPr>
            <w:instrText xml:space="preserve"> STYLEREF CharChapNo \*charformat  </w:instrText>
          </w:r>
          <w:r>
            <w:rPr>
              <w:b/>
            </w:rPr>
            <w:fldChar w:fldCharType="separate"/>
          </w:r>
          <w:r w:rsidR="008D69B4">
            <w:rPr>
              <w:b/>
              <w:noProof/>
            </w:rPr>
            <w:t>Schedule 2</w:t>
          </w:r>
          <w:r>
            <w:rPr>
              <w:b/>
            </w:rPr>
            <w:fldChar w:fldCharType="end"/>
          </w:r>
        </w:p>
      </w:tc>
    </w:tr>
    <w:tr w:rsidR="001C0C13">
      <w:trPr>
        <w:jc w:val="center"/>
      </w:trPr>
      <w:tc>
        <w:tcPr>
          <w:tcW w:w="5741" w:type="dxa"/>
        </w:tcPr>
        <w:p w:rsidR="001C0C13" w:rsidRDefault="001C0C13">
          <w:pPr>
            <w:pStyle w:val="HeaderEven"/>
            <w:jc w:val="right"/>
          </w:pPr>
          <w:r>
            <w:rPr>
              <w:noProof/>
            </w:rPr>
            <w:fldChar w:fldCharType="begin"/>
          </w:r>
          <w:r>
            <w:rPr>
              <w:noProof/>
            </w:rPr>
            <w:instrText xml:space="preserve"> STYLEREF CharPartText \*charformat </w:instrText>
          </w:r>
          <w:r>
            <w:rPr>
              <w:noProof/>
            </w:rPr>
            <w:fldChar w:fldCharType="separate"/>
          </w:r>
          <w:r w:rsidR="008D69B4">
            <w:rPr>
              <w:noProof/>
            </w:rPr>
            <w:t>No offence for possession or use</w:t>
          </w:r>
          <w:r>
            <w:rPr>
              <w:noProof/>
            </w:rPr>
            <w:fldChar w:fldCharType="end"/>
          </w:r>
        </w:p>
      </w:tc>
      <w:tc>
        <w:tcPr>
          <w:tcW w:w="1560" w:type="dxa"/>
        </w:tcPr>
        <w:p w:rsidR="001C0C13" w:rsidRDefault="001C0C13">
          <w:pPr>
            <w:pStyle w:val="HeaderEven"/>
            <w:jc w:val="right"/>
            <w:rPr>
              <w:b/>
            </w:rPr>
          </w:pPr>
          <w:r>
            <w:rPr>
              <w:b/>
            </w:rPr>
            <w:fldChar w:fldCharType="begin"/>
          </w:r>
          <w:r>
            <w:rPr>
              <w:b/>
            </w:rPr>
            <w:instrText xml:space="preserve"> STYLEREF CharPartNo \*charformat </w:instrText>
          </w:r>
          <w:r>
            <w:rPr>
              <w:b/>
            </w:rPr>
            <w:fldChar w:fldCharType="separate"/>
          </w:r>
          <w:r w:rsidR="008D69B4">
            <w:rPr>
              <w:b/>
              <w:noProof/>
            </w:rPr>
            <w:t>Part 2.3</w:t>
          </w:r>
          <w:r>
            <w:rPr>
              <w:b/>
            </w:rPr>
            <w:fldChar w:fldCharType="end"/>
          </w:r>
        </w:p>
      </w:tc>
    </w:tr>
    <w:tr w:rsidR="001C0C13">
      <w:trPr>
        <w:jc w:val="center"/>
      </w:trPr>
      <w:tc>
        <w:tcPr>
          <w:tcW w:w="5741" w:type="dxa"/>
        </w:tcPr>
        <w:p w:rsidR="001C0C13" w:rsidRDefault="001C0C13">
          <w:pPr>
            <w:pStyle w:val="HeaderEven"/>
            <w:jc w:val="right"/>
          </w:pPr>
          <w:r>
            <w:fldChar w:fldCharType="begin"/>
          </w:r>
          <w:r>
            <w:instrText xml:space="preserve"> STYLEREF CharDivText \*charformat </w:instrText>
          </w:r>
          <w:r>
            <w:fldChar w:fldCharType="end"/>
          </w:r>
        </w:p>
      </w:tc>
      <w:tc>
        <w:tcPr>
          <w:tcW w:w="1560" w:type="dxa"/>
        </w:tcPr>
        <w:p w:rsidR="001C0C13" w:rsidRDefault="001C0C13">
          <w:pPr>
            <w:pStyle w:val="HeaderEven"/>
            <w:jc w:val="right"/>
            <w:rPr>
              <w:b/>
            </w:rPr>
          </w:pPr>
          <w:r>
            <w:rPr>
              <w:b/>
            </w:rPr>
            <w:fldChar w:fldCharType="begin"/>
          </w:r>
          <w:r>
            <w:rPr>
              <w:b/>
            </w:rPr>
            <w:instrText xml:space="preserve"> STYLEREF CharDivNo \*charformat </w:instrText>
          </w:r>
          <w:r>
            <w:rPr>
              <w:b/>
            </w:rPr>
            <w:fldChar w:fldCharType="end"/>
          </w:r>
        </w:p>
      </w:tc>
    </w:tr>
    <w:tr w:rsidR="001C0C13">
      <w:trPr>
        <w:jc w:val="center"/>
      </w:trPr>
      <w:tc>
        <w:tcPr>
          <w:tcW w:w="7296" w:type="dxa"/>
          <w:gridSpan w:val="2"/>
          <w:tcBorders>
            <w:bottom w:val="single" w:sz="4" w:space="0" w:color="auto"/>
          </w:tcBorders>
        </w:tcPr>
        <w:p w:rsidR="001C0C13" w:rsidRDefault="001C0C13">
          <w:pPr>
            <w:pStyle w:val="HeaderOdd6"/>
          </w:pPr>
        </w:p>
      </w:tc>
    </w:tr>
  </w:tbl>
  <w:p w:rsidR="001C0C13" w:rsidRDefault="001C0C1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1C0C13">
      <w:trPr>
        <w:jc w:val="center"/>
      </w:trPr>
      <w:tc>
        <w:tcPr>
          <w:tcW w:w="1560" w:type="dxa"/>
        </w:tcPr>
        <w:p w:rsidR="001C0C13" w:rsidRDefault="001C0C13">
          <w:pPr>
            <w:pStyle w:val="HeaderEven"/>
            <w:rPr>
              <w:b/>
            </w:rPr>
          </w:pPr>
          <w:r>
            <w:rPr>
              <w:b/>
            </w:rPr>
            <w:fldChar w:fldCharType="begin"/>
          </w:r>
          <w:r>
            <w:rPr>
              <w:b/>
            </w:rPr>
            <w:instrText xml:space="preserve"> STYLEREF CharChapNo \*charformat </w:instrText>
          </w:r>
          <w:r>
            <w:rPr>
              <w:b/>
            </w:rPr>
            <w:fldChar w:fldCharType="separate"/>
          </w:r>
          <w:r w:rsidR="008D69B4">
            <w:rPr>
              <w:b/>
              <w:noProof/>
            </w:rPr>
            <w:t>Schedule 3</w:t>
          </w:r>
          <w:r>
            <w:rPr>
              <w:b/>
            </w:rPr>
            <w:fldChar w:fldCharType="end"/>
          </w:r>
        </w:p>
      </w:tc>
      <w:tc>
        <w:tcPr>
          <w:tcW w:w="5741" w:type="dxa"/>
        </w:tcPr>
        <w:p w:rsidR="001C0C13" w:rsidRDefault="001C0C13">
          <w:pPr>
            <w:pStyle w:val="HeaderEven"/>
          </w:pPr>
          <w:r>
            <w:rPr>
              <w:noProof/>
            </w:rPr>
            <w:fldChar w:fldCharType="begin"/>
          </w:r>
          <w:r>
            <w:rPr>
              <w:noProof/>
            </w:rPr>
            <w:instrText xml:space="preserve"> STYLEREF CharChapText \*charformat </w:instrText>
          </w:r>
          <w:r>
            <w:rPr>
              <w:noProof/>
            </w:rPr>
            <w:fldChar w:fldCharType="separate"/>
          </w:r>
          <w:r w:rsidR="008D69B4">
            <w:rPr>
              <w:noProof/>
            </w:rPr>
            <w:t>Licence categories and authority conferred</w:t>
          </w:r>
          <w:r>
            <w:rPr>
              <w:noProof/>
            </w:rPr>
            <w:fldChar w:fldCharType="end"/>
          </w:r>
        </w:p>
      </w:tc>
    </w:tr>
    <w:tr w:rsidR="001C0C13">
      <w:trPr>
        <w:jc w:val="center"/>
      </w:trPr>
      <w:tc>
        <w:tcPr>
          <w:tcW w:w="1560" w:type="dxa"/>
        </w:tcPr>
        <w:p w:rsidR="001C0C13" w:rsidRDefault="001C0C13">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1C0C13" w:rsidRDefault="00C46381">
          <w:pPr>
            <w:pStyle w:val="HeaderEven"/>
          </w:pPr>
          <w:r>
            <w:fldChar w:fldCharType="begin"/>
          </w:r>
          <w:r>
            <w:instrText xml:space="preserve"> STYLEREF CharPartText \*charformat </w:instrText>
          </w:r>
          <w:r>
            <w:rPr>
              <w:noProof/>
            </w:rPr>
            <w:fldChar w:fldCharType="end"/>
          </w:r>
        </w:p>
      </w:tc>
    </w:tr>
    <w:tr w:rsidR="001C0C13">
      <w:trPr>
        <w:jc w:val="center"/>
      </w:trPr>
      <w:tc>
        <w:tcPr>
          <w:tcW w:w="7296" w:type="dxa"/>
          <w:gridSpan w:val="2"/>
          <w:tcBorders>
            <w:bottom w:val="single" w:sz="4" w:space="0" w:color="auto"/>
          </w:tcBorders>
        </w:tcPr>
        <w:p w:rsidR="001C0C13" w:rsidRDefault="001C0C13">
          <w:pPr>
            <w:pStyle w:val="HeaderEven6"/>
          </w:pPr>
        </w:p>
      </w:tc>
    </w:tr>
  </w:tbl>
  <w:p w:rsidR="001C0C13" w:rsidRDefault="001C0C1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1C0C13">
      <w:trPr>
        <w:jc w:val="center"/>
      </w:trPr>
      <w:tc>
        <w:tcPr>
          <w:tcW w:w="5741" w:type="dxa"/>
        </w:tcPr>
        <w:p w:rsidR="001C0C13" w:rsidRDefault="001C0C13">
          <w:pPr>
            <w:pStyle w:val="HeaderEven"/>
            <w:jc w:val="right"/>
          </w:pPr>
          <w:r>
            <w:rPr>
              <w:noProof/>
            </w:rPr>
            <w:fldChar w:fldCharType="begin"/>
          </w:r>
          <w:r>
            <w:rPr>
              <w:noProof/>
            </w:rPr>
            <w:instrText xml:space="preserve"> STYLEREF CharChapText \*charformat </w:instrText>
          </w:r>
          <w:r>
            <w:rPr>
              <w:noProof/>
            </w:rPr>
            <w:fldChar w:fldCharType="separate"/>
          </w:r>
          <w:r w:rsidR="008D69B4">
            <w:rPr>
              <w:noProof/>
            </w:rPr>
            <w:t>Licence categories and authority conferred</w:t>
          </w:r>
          <w:r>
            <w:rPr>
              <w:noProof/>
            </w:rPr>
            <w:fldChar w:fldCharType="end"/>
          </w:r>
        </w:p>
      </w:tc>
      <w:tc>
        <w:tcPr>
          <w:tcW w:w="1560" w:type="dxa"/>
        </w:tcPr>
        <w:p w:rsidR="001C0C13" w:rsidRDefault="001C0C13">
          <w:pPr>
            <w:pStyle w:val="HeaderEven"/>
            <w:jc w:val="right"/>
            <w:rPr>
              <w:b/>
            </w:rPr>
          </w:pPr>
          <w:r>
            <w:rPr>
              <w:b/>
            </w:rPr>
            <w:fldChar w:fldCharType="begin"/>
          </w:r>
          <w:r>
            <w:rPr>
              <w:b/>
            </w:rPr>
            <w:instrText xml:space="preserve"> STYLEREF CharChapNo \*charformat </w:instrText>
          </w:r>
          <w:r>
            <w:rPr>
              <w:b/>
            </w:rPr>
            <w:fldChar w:fldCharType="separate"/>
          </w:r>
          <w:r w:rsidR="008D69B4">
            <w:rPr>
              <w:b/>
              <w:noProof/>
            </w:rPr>
            <w:t>Schedule 3</w:t>
          </w:r>
          <w:r>
            <w:rPr>
              <w:b/>
            </w:rPr>
            <w:fldChar w:fldCharType="end"/>
          </w:r>
        </w:p>
      </w:tc>
    </w:tr>
    <w:tr w:rsidR="001C0C13">
      <w:trPr>
        <w:jc w:val="center"/>
      </w:trPr>
      <w:tc>
        <w:tcPr>
          <w:tcW w:w="5741" w:type="dxa"/>
        </w:tcPr>
        <w:p w:rsidR="001C0C13" w:rsidRDefault="00C46381">
          <w:pPr>
            <w:pStyle w:val="HeaderEven"/>
            <w:jc w:val="right"/>
          </w:pPr>
          <w:r>
            <w:fldChar w:fldCharType="begin"/>
          </w:r>
          <w:r>
            <w:instrText xml:space="preserve"> STYLEREF CharPartText \*charformat </w:instrText>
          </w:r>
          <w:r>
            <w:rPr>
              <w:noProof/>
            </w:rPr>
            <w:fldChar w:fldCharType="end"/>
          </w:r>
        </w:p>
      </w:tc>
      <w:tc>
        <w:tcPr>
          <w:tcW w:w="1560" w:type="dxa"/>
        </w:tcPr>
        <w:p w:rsidR="001C0C13" w:rsidRDefault="001C0C13">
          <w:pPr>
            <w:pStyle w:val="HeaderEven"/>
            <w:jc w:val="right"/>
            <w:rPr>
              <w:b/>
            </w:rPr>
          </w:pPr>
          <w:r>
            <w:rPr>
              <w:b/>
            </w:rPr>
            <w:fldChar w:fldCharType="begin"/>
          </w:r>
          <w:r>
            <w:rPr>
              <w:b/>
            </w:rPr>
            <w:instrText xml:space="preserve"> STYLEREF CharPartNo \*charformat </w:instrText>
          </w:r>
          <w:r>
            <w:rPr>
              <w:b/>
            </w:rPr>
            <w:fldChar w:fldCharType="end"/>
          </w:r>
        </w:p>
      </w:tc>
    </w:tr>
    <w:tr w:rsidR="001C0C13">
      <w:trPr>
        <w:jc w:val="center"/>
      </w:trPr>
      <w:tc>
        <w:tcPr>
          <w:tcW w:w="7296" w:type="dxa"/>
          <w:gridSpan w:val="2"/>
          <w:tcBorders>
            <w:bottom w:val="single" w:sz="4" w:space="0" w:color="auto"/>
          </w:tcBorders>
        </w:tcPr>
        <w:p w:rsidR="001C0C13" w:rsidRDefault="001C0C13">
          <w:pPr>
            <w:pStyle w:val="HeaderOdd6"/>
          </w:pPr>
        </w:p>
      </w:tc>
    </w:tr>
  </w:tbl>
  <w:p w:rsidR="001C0C13" w:rsidRDefault="001C0C1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1C0C13">
      <w:trPr>
        <w:jc w:val="center"/>
      </w:trPr>
      <w:tc>
        <w:tcPr>
          <w:tcW w:w="1560" w:type="dxa"/>
        </w:tcPr>
        <w:p w:rsidR="001C0C13" w:rsidRDefault="001C0C13">
          <w:pPr>
            <w:pStyle w:val="HeaderEven"/>
            <w:rPr>
              <w:b/>
            </w:rPr>
          </w:pPr>
          <w:r>
            <w:rPr>
              <w:b/>
            </w:rPr>
            <w:fldChar w:fldCharType="begin"/>
          </w:r>
          <w:r>
            <w:rPr>
              <w:b/>
            </w:rPr>
            <w:instrText xml:space="preserve"> STYLEREF CharChapNo \*charformat </w:instrText>
          </w:r>
          <w:r>
            <w:rPr>
              <w:b/>
            </w:rPr>
            <w:fldChar w:fldCharType="separate"/>
          </w:r>
          <w:r w:rsidR="008D69B4">
            <w:rPr>
              <w:b/>
              <w:noProof/>
            </w:rPr>
            <w:t>Schedule 4</w:t>
          </w:r>
          <w:r>
            <w:rPr>
              <w:b/>
            </w:rPr>
            <w:fldChar w:fldCharType="end"/>
          </w:r>
        </w:p>
      </w:tc>
      <w:tc>
        <w:tcPr>
          <w:tcW w:w="5741" w:type="dxa"/>
        </w:tcPr>
        <w:p w:rsidR="001C0C13" w:rsidRDefault="001C0C13">
          <w:pPr>
            <w:pStyle w:val="HeaderEven"/>
          </w:pPr>
          <w:r>
            <w:rPr>
              <w:noProof/>
            </w:rPr>
            <w:fldChar w:fldCharType="begin"/>
          </w:r>
          <w:r>
            <w:rPr>
              <w:noProof/>
            </w:rPr>
            <w:instrText xml:space="preserve"> STYLEREF CharChapText \*charformat </w:instrText>
          </w:r>
          <w:r>
            <w:rPr>
              <w:noProof/>
            </w:rPr>
            <w:fldChar w:fldCharType="separate"/>
          </w:r>
          <w:r w:rsidR="008D69B4">
            <w:rPr>
              <w:noProof/>
            </w:rPr>
            <w:t>Reviewable decisions</w:t>
          </w:r>
          <w:r>
            <w:rPr>
              <w:noProof/>
            </w:rPr>
            <w:fldChar w:fldCharType="end"/>
          </w:r>
        </w:p>
      </w:tc>
    </w:tr>
    <w:tr w:rsidR="001C0C13">
      <w:trPr>
        <w:jc w:val="center"/>
      </w:trPr>
      <w:tc>
        <w:tcPr>
          <w:tcW w:w="1560" w:type="dxa"/>
        </w:tcPr>
        <w:p w:rsidR="001C0C13" w:rsidRDefault="001C0C13">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1C0C13" w:rsidRDefault="001C0C13">
          <w:pPr>
            <w:pStyle w:val="HeaderEven"/>
          </w:pPr>
          <w:r>
            <w:fldChar w:fldCharType="begin"/>
          </w:r>
          <w:r>
            <w:instrText xml:space="preserve"> STYLEREF CharPartText \*charformat </w:instrText>
          </w:r>
          <w:r>
            <w:fldChar w:fldCharType="end"/>
          </w:r>
        </w:p>
      </w:tc>
    </w:tr>
    <w:tr w:rsidR="001C0C13">
      <w:trPr>
        <w:jc w:val="center"/>
      </w:trPr>
      <w:tc>
        <w:tcPr>
          <w:tcW w:w="7296" w:type="dxa"/>
          <w:gridSpan w:val="2"/>
          <w:tcBorders>
            <w:bottom w:val="single" w:sz="4" w:space="0" w:color="auto"/>
          </w:tcBorders>
        </w:tcPr>
        <w:p w:rsidR="001C0C13" w:rsidRDefault="001C0C13">
          <w:pPr>
            <w:pStyle w:val="HeaderEven6"/>
          </w:pPr>
        </w:p>
      </w:tc>
    </w:tr>
  </w:tbl>
  <w:p w:rsidR="001C0C13" w:rsidRDefault="001C0C1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1C0C13">
      <w:trPr>
        <w:jc w:val="center"/>
      </w:trPr>
      <w:tc>
        <w:tcPr>
          <w:tcW w:w="5741" w:type="dxa"/>
        </w:tcPr>
        <w:p w:rsidR="001C0C13" w:rsidRDefault="001C0C13">
          <w:pPr>
            <w:pStyle w:val="HeaderEven"/>
            <w:jc w:val="right"/>
          </w:pPr>
          <w:r>
            <w:rPr>
              <w:noProof/>
            </w:rPr>
            <w:fldChar w:fldCharType="begin"/>
          </w:r>
          <w:r>
            <w:rPr>
              <w:noProof/>
            </w:rPr>
            <w:instrText xml:space="preserve"> STYLEREF CharChapText \*charformat </w:instrText>
          </w:r>
          <w:r>
            <w:rPr>
              <w:noProof/>
            </w:rPr>
            <w:fldChar w:fldCharType="separate"/>
          </w:r>
          <w:r w:rsidR="008D69B4">
            <w:rPr>
              <w:noProof/>
            </w:rPr>
            <w:t>Reviewable decisions</w:t>
          </w:r>
          <w:r>
            <w:rPr>
              <w:noProof/>
            </w:rPr>
            <w:fldChar w:fldCharType="end"/>
          </w:r>
        </w:p>
      </w:tc>
      <w:tc>
        <w:tcPr>
          <w:tcW w:w="1560" w:type="dxa"/>
        </w:tcPr>
        <w:p w:rsidR="001C0C13" w:rsidRDefault="001C0C13">
          <w:pPr>
            <w:pStyle w:val="HeaderEven"/>
            <w:jc w:val="right"/>
            <w:rPr>
              <w:b/>
            </w:rPr>
          </w:pPr>
          <w:r>
            <w:rPr>
              <w:b/>
            </w:rPr>
            <w:fldChar w:fldCharType="begin"/>
          </w:r>
          <w:r>
            <w:rPr>
              <w:b/>
            </w:rPr>
            <w:instrText xml:space="preserve"> STYLEREF CharChapNo \*charformat </w:instrText>
          </w:r>
          <w:r>
            <w:rPr>
              <w:b/>
            </w:rPr>
            <w:fldChar w:fldCharType="separate"/>
          </w:r>
          <w:r w:rsidR="008D69B4">
            <w:rPr>
              <w:b/>
              <w:noProof/>
            </w:rPr>
            <w:t>Schedule 4</w:t>
          </w:r>
          <w:r>
            <w:rPr>
              <w:b/>
            </w:rPr>
            <w:fldChar w:fldCharType="end"/>
          </w:r>
        </w:p>
      </w:tc>
    </w:tr>
    <w:tr w:rsidR="001C0C13">
      <w:trPr>
        <w:jc w:val="center"/>
      </w:trPr>
      <w:tc>
        <w:tcPr>
          <w:tcW w:w="5741" w:type="dxa"/>
        </w:tcPr>
        <w:p w:rsidR="001C0C13" w:rsidRDefault="001C0C13">
          <w:pPr>
            <w:pStyle w:val="HeaderEven"/>
            <w:jc w:val="right"/>
          </w:pPr>
          <w:r>
            <w:fldChar w:fldCharType="begin"/>
          </w:r>
          <w:r>
            <w:instrText xml:space="preserve"> STYLEREF CharPartText \*charformat </w:instrText>
          </w:r>
          <w:r>
            <w:fldChar w:fldCharType="end"/>
          </w:r>
        </w:p>
      </w:tc>
      <w:tc>
        <w:tcPr>
          <w:tcW w:w="1560" w:type="dxa"/>
        </w:tcPr>
        <w:p w:rsidR="001C0C13" w:rsidRDefault="001C0C13">
          <w:pPr>
            <w:pStyle w:val="HeaderEven"/>
            <w:jc w:val="right"/>
            <w:rPr>
              <w:b/>
            </w:rPr>
          </w:pPr>
          <w:r>
            <w:rPr>
              <w:b/>
            </w:rPr>
            <w:fldChar w:fldCharType="begin"/>
          </w:r>
          <w:r>
            <w:rPr>
              <w:b/>
            </w:rPr>
            <w:instrText xml:space="preserve"> STYLEREF CharPartNo \*charformat </w:instrText>
          </w:r>
          <w:r>
            <w:rPr>
              <w:b/>
            </w:rPr>
            <w:fldChar w:fldCharType="end"/>
          </w:r>
        </w:p>
      </w:tc>
    </w:tr>
    <w:tr w:rsidR="001C0C13">
      <w:trPr>
        <w:jc w:val="center"/>
      </w:trPr>
      <w:tc>
        <w:tcPr>
          <w:tcW w:w="7296" w:type="dxa"/>
          <w:gridSpan w:val="2"/>
          <w:tcBorders>
            <w:bottom w:val="single" w:sz="4" w:space="0" w:color="auto"/>
          </w:tcBorders>
        </w:tcPr>
        <w:p w:rsidR="001C0C13" w:rsidRDefault="001C0C13">
          <w:pPr>
            <w:pStyle w:val="HeaderOdd6"/>
          </w:pPr>
        </w:p>
      </w:tc>
    </w:tr>
  </w:tbl>
  <w:p w:rsidR="001C0C13" w:rsidRDefault="001C0C1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1C0C13">
      <w:trPr>
        <w:jc w:val="center"/>
      </w:trPr>
      <w:tc>
        <w:tcPr>
          <w:tcW w:w="1340" w:type="dxa"/>
        </w:tcPr>
        <w:p w:rsidR="001C0C13" w:rsidRDefault="001C0C13">
          <w:pPr>
            <w:pStyle w:val="HeaderEven"/>
          </w:pPr>
        </w:p>
      </w:tc>
      <w:tc>
        <w:tcPr>
          <w:tcW w:w="6583" w:type="dxa"/>
        </w:tcPr>
        <w:p w:rsidR="001C0C13" w:rsidRDefault="001C0C13">
          <w:pPr>
            <w:pStyle w:val="HeaderEven"/>
          </w:pPr>
        </w:p>
      </w:tc>
    </w:tr>
    <w:tr w:rsidR="001C0C13">
      <w:trPr>
        <w:jc w:val="center"/>
      </w:trPr>
      <w:tc>
        <w:tcPr>
          <w:tcW w:w="7923" w:type="dxa"/>
          <w:gridSpan w:val="2"/>
          <w:tcBorders>
            <w:bottom w:val="single" w:sz="4" w:space="0" w:color="auto"/>
          </w:tcBorders>
        </w:tcPr>
        <w:p w:rsidR="001C0C13" w:rsidRDefault="001C0C13">
          <w:pPr>
            <w:pStyle w:val="HeaderEven6"/>
          </w:pPr>
          <w:r>
            <w:t>Dictionary</w:t>
          </w:r>
        </w:p>
      </w:tc>
    </w:tr>
  </w:tbl>
  <w:p w:rsidR="001C0C13" w:rsidRDefault="001C0C1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1C0C13">
      <w:trPr>
        <w:jc w:val="center"/>
      </w:trPr>
      <w:tc>
        <w:tcPr>
          <w:tcW w:w="6583" w:type="dxa"/>
        </w:tcPr>
        <w:p w:rsidR="001C0C13" w:rsidRDefault="001C0C13">
          <w:pPr>
            <w:pStyle w:val="HeaderOdd"/>
          </w:pPr>
        </w:p>
      </w:tc>
      <w:tc>
        <w:tcPr>
          <w:tcW w:w="1340" w:type="dxa"/>
        </w:tcPr>
        <w:p w:rsidR="001C0C13" w:rsidRDefault="001C0C13">
          <w:pPr>
            <w:pStyle w:val="HeaderOdd"/>
          </w:pPr>
        </w:p>
      </w:tc>
    </w:tr>
    <w:tr w:rsidR="001C0C13">
      <w:trPr>
        <w:jc w:val="center"/>
      </w:trPr>
      <w:tc>
        <w:tcPr>
          <w:tcW w:w="7923" w:type="dxa"/>
          <w:gridSpan w:val="2"/>
          <w:tcBorders>
            <w:bottom w:val="single" w:sz="4" w:space="0" w:color="auto"/>
          </w:tcBorders>
        </w:tcPr>
        <w:p w:rsidR="001C0C13" w:rsidRDefault="001C0C13">
          <w:pPr>
            <w:pStyle w:val="HeaderOdd6"/>
          </w:pPr>
          <w:r>
            <w:t>Dictionary</w:t>
          </w:r>
        </w:p>
      </w:tc>
    </w:tr>
  </w:tbl>
  <w:p w:rsidR="001C0C13" w:rsidRDefault="001C0C1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1C0C13">
      <w:trPr>
        <w:jc w:val="center"/>
      </w:trPr>
      <w:tc>
        <w:tcPr>
          <w:tcW w:w="1234" w:type="dxa"/>
          <w:gridSpan w:val="2"/>
        </w:tcPr>
        <w:p w:rsidR="001C0C13" w:rsidRDefault="001C0C13">
          <w:pPr>
            <w:pStyle w:val="HeaderEven"/>
            <w:rPr>
              <w:b/>
            </w:rPr>
          </w:pPr>
          <w:r>
            <w:rPr>
              <w:b/>
            </w:rPr>
            <w:t>Endnotes</w:t>
          </w:r>
        </w:p>
      </w:tc>
      <w:tc>
        <w:tcPr>
          <w:tcW w:w="6062" w:type="dxa"/>
        </w:tcPr>
        <w:p w:rsidR="001C0C13" w:rsidRDefault="001C0C13">
          <w:pPr>
            <w:pStyle w:val="HeaderEven"/>
          </w:pPr>
        </w:p>
      </w:tc>
    </w:tr>
    <w:tr w:rsidR="001C0C13">
      <w:trPr>
        <w:cantSplit/>
        <w:jc w:val="center"/>
      </w:trPr>
      <w:tc>
        <w:tcPr>
          <w:tcW w:w="7296" w:type="dxa"/>
          <w:gridSpan w:val="3"/>
        </w:tcPr>
        <w:p w:rsidR="001C0C13" w:rsidRDefault="001C0C13">
          <w:pPr>
            <w:pStyle w:val="HeaderEven"/>
          </w:pPr>
        </w:p>
      </w:tc>
    </w:tr>
    <w:tr w:rsidR="001C0C13">
      <w:trPr>
        <w:cantSplit/>
        <w:jc w:val="center"/>
      </w:trPr>
      <w:tc>
        <w:tcPr>
          <w:tcW w:w="700" w:type="dxa"/>
          <w:tcBorders>
            <w:bottom w:val="single" w:sz="4" w:space="0" w:color="auto"/>
          </w:tcBorders>
        </w:tcPr>
        <w:p w:rsidR="001C0C13" w:rsidRDefault="001C0C13">
          <w:pPr>
            <w:pStyle w:val="HeaderEven6"/>
          </w:pPr>
          <w:r>
            <w:rPr>
              <w:noProof/>
            </w:rPr>
            <w:fldChar w:fldCharType="begin"/>
          </w:r>
          <w:r>
            <w:rPr>
              <w:noProof/>
            </w:rPr>
            <w:instrText xml:space="preserve"> STYLEREF charTableNo \*charformat </w:instrText>
          </w:r>
          <w:r>
            <w:rPr>
              <w:noProof/>
            </w:rPr>
            <w:fldChar w:fldCharType="separate"/>
          </w:r>
          <w:r w:rsidR="008D69B4">
            <w:rPr>
              <w:noProof/>
            </w:rPr>
            <w:t>5</w:t>
          </w:r>
          <w:r>
            <w:rPr>
              <w:noProof/>
            </w:rPr>
            <w:fldChar w:fldCharType="end"/>
          </w:r>
        </w:p>
      </w:tc>
      <w:tc>
        <w:tcPr>
          <w:tcW w:w="6600" w:type="dxa"/>
          <w:gridSpan w:val="2"/>
          <w:tcBorders>
            <w:bottom w:val="single" w:sz="4" w:space="0" w:color="auto"/>
          </w:tcBorders>
        </w:tcPr>
        <w:p w:rsidR="001C0C13" w:rsidRDefault="001C0C13">
          <w:pPr>
            <w:pStyle w:val="HeaderEven6"/>
          </w:pPr>
          <w:r>
            <w:rPr>
              <w:noProof/>
            </w:rPr>
            <w:fldChar w:fldCharType="begin"/>
          </w:r>
          <w:r>
            <w:rPr>
              <w:noProof/>
            </w:rPr>
            <w:instrText xml:space="preserve"> STYLEREF charTableText \*charformat </w:instrText>
          </w:r>
          <w:r>
            <w:rPr>
              <w:noProof/>
            </w:rPr>
            <w:fldChar w:fldCharType="separate"/>
          </w:r>
          <w:r w:rsidR="008D69B4">
            <w:rPr>
              <w:noProof/>
            </w:rPr>
            <w:t>Earlier republications</w:t>
          </w:r>
          <w:r>
            <w:rPr>
              <w:noProof/>
            </w:rPr>
            <w:fldChar w:fldCharType="end"/>
          </w:r>
        </w:p>
      </w:tc>
    </w:tr>
  </w:tbl>
  <w:p w:rsidR="001C0C13" w:rsidRDefault="001C0C1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1C0C13">
      <w:trPr>
        <w:jc w:val="center"/>
      </w:trPr>
      <w:tc>
        <w:tcPr>
          <w:tcW w:w="5741" w:type="dxa"/>
        </w:tcPr>
        <w:p w:rsidR="001C0C13" w:rsidRDefault="001C0C13">
          <w:pPr>
            <w:pStyle w:val="HeaderEven"/>
            <w:jc w:val="right"/>
          </w:pPr>
        </w:p>
      </w:tc>
      <w:tc>
        <w:tcPr>
          <w:tcW w:w="1560" w:type="dxa"/>
          <w:gridSpan w:val="2"/>
        </w:tcPr>
        <w:p w:rsidR="001C0C13" w:rsidRDefault="001C0C13">
          <w:pPr>
            <w:pStyle w:val="HeaderEven"/>
            <w:jc w:val="right"/>
            <w:rPr>
              <w:b/>
            </w:rPr>
          </w:pPr>
          <w:r>
            <w:rPr>
              <w:b/>
            </w:rPr>
            <w:t>Endnotes</w:t>
          </w:r>
        </w:p>
      </w:tc>
    </w:tr>
    <w:tr w:rsidR="001C0C13">
      <w:trPr>
        <w:jc w:val="center"/>
      </w:trPr>
      <w:tc>
        <w:tcPr>
          <w:tcW w:w="7301" w:type="dxa"/>
          <w:gridSpan w:val="3"/>
        </w:tcPr>
        <w:p w:rsidR="001C0C13" w:rsidRDefault="001C0C13">
          <w:pPr>
            <w:pStyle w:val="HeaderEven"/>
            <w:jc w:val="right"/>
            <w:rPr>
              <w:b/>
            </w:rPr>
          </w:pPr>
        </w:p>
      </w:tc>
    </w:tr>
    <w:tr w:rsidR="001C0C13">
      <w:trPr>
        <w:jc w:val="center"/>
      </w:trPr>
      <w:tc>
        <w:tcPr>
          <w:tcW w:w="6600" w:type="dxa"/>
          <w:gridSpan w:val="2"/>
          <w:tcBorders>
            <w:bottom w:val="single" w:sz="4" w:space="0" w:color="auto"/>
          </w:tcBorders>
        </w:tcPr>
        <w:p w:rsidR="001C0C13" w:rsidRDefault="001C0C13">
          <w:pPr>
            <w:pStyle w:val="HeaderOdd6"/>
          </w:pPr>
          <w:r>
            <w:rPr>
              <w:noProof/>
            </w:rPr>
            <w:fldChar w:fldCharType="begin"/>
          </w:r>
          <w:r>
            <w:rPr>
              <w:noProof/>
            </w:rPr>
            <w:instrText xml:space="preserve"> STYLEREF charTableText \*charformat </w:instrText>
          </w:r>
          <w:r>
            <w:rPr>
              <w:noProof/>
            </w:rPr>
            <w:fldChar w:fldCharType="separate"/>
          </w:r>
          <w:r w:rsidR="008D69B4">
            <w:rPr>
              <w:noProof/>
            </w:rPr>
            <w:t>Renumbered provisions</w:t>
          </w:r>
          <w:r>
            <w:rPr>
              <w:noProof/>
            </w:rPr>
            <w:fldChar w:fldCharType="end"/>
          </w:r>
        </w:p>
      </w:tc>
      <w:tc>
        <w:tcPr>
          <w:tcW w:w="700" w:type="dxa"/>
          <w:tcBorders>
            <w:bottom w:val="single" w:sz="4" w:space="0" w:color="auto"/>
          </w:tcBorders>
        </w:tcPr>
        <w:p w:rsidR="001C0C13" w:rsidRDefault="001C0C13">
          <w:pPr>
            <w:pStyle w:val="HeaderOdd6"/>
          </w:pPr>
          <w:r>
            <w:rPr>
              <w:noProof/>
            </w:rPr>
            <w:fldChar w:fldCharType="begin"/>
          </w:r>
          <w:r>
            <w:rPr>
              <w:noProof/>
            </w:rPr>
            <w:instrText xml:space="preserve"> STYLEREF charTableNo \*charformat </w:instrText>
          </w:r>
          <w:r>
            <w:rPr>
              <w:noProof/>
            </w:rPr>
            <w:fldChar w:fldCharType="separate"/>
          </w:r>
          <w:r w:rsidR="008D69B4">
            <w:rPr>
              <w:noProof/>
            </w:rPr>
            <w:t>6</w:t>
          </w:r>
          <w:r>
            <w:rPr>
              <w:noProof/>
            </w:rPr>
            <w:fldChar w:fldCharType="end"/>
          </w:r>
        </w:p>
      </w:tc>
    </w:tr>
  </w:tbl>
  <w:p w:rsidR="001C0C13" w:rsidRDefault="001C0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3D4" w:rsidRDefault="008A43D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C13" w:rsidRDefault="001C0C1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C13" w:rsidRDefault="001C0C1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C13" w:rsidRDefault="001C0C1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C13" w:rsidRDefault="001C0C13">
    <w:pPr>
      <w:widowControl w:val="0"/>
      <w:tabs>
        <w:tab w:val="center" w:pos="3600"/>
        <w:tab w:val="right" w:pos="7200"/>
      </w:tabs>
      <w:jc w:val="center"/>
      <w:rPr>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3D4" w:rsidRDefault="008A43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1C0C13">
      <w:tc>
        <w:tcPr>
          <w:tcW w:w="900" w:type="pct"/>
        </w:tcPr>
        <w:p w:rsidR="001C0C13" w:rsidRDefault="001C0C13">
          <w:pPr>
            <w:pStyle w:val="HeaderEven"/>
          </w:pPr>
        </w:p>
      </w:tc>
      <w:tc>
        <w:tcPr>
          <w:tcW w:w="4100" w:type="pct"/>
        </w:tcPr>
        <w:p w:rsidR="001C0C13" w:rsidRDefault="001C0C13">
          <w:pPr>
            <w:pStyle w:val="HeaderEven"/>
          </w:pPr>
        </w:p>
      </w:tc>
    </w:tr>
    <w:tr w:rsidR="001C0C13">
      <w:tc>
        <w:tcPr>
          <w:tcW w:w="4100" w:type="pct"/>
          <w:gridSpan w:val="2"/>
          <w:tcBorders>
            <w:bottom w:val="single" w:sz="4" w:space="0" w:color="auto"/>
          </w:tcBorders>
        </w:tcPr>
        <w:p w:rsidR="001C0C13" w:rsidRDefault="001C0C13">
          <w:pPr>
            <w:pStyle w:val="HeaderEven6"/>
          </w:pPr>
          <w:r>
            <w:rPr>
              <w:noProof/>
            </w:rPr>
            <w:fldChar w:fldCharType="begin"/>
          </w:r>
          <w:r>
            <w:rPr>
              <w:noProof/>
            </w:rPr>
            <w:instrText xml:space="preserve"> STYLEREF charContents \* MERGEFORMAT </w:instrText>
          </w:r>
          <w:r>
            <w:rPr>
              <w:noProof/>
            </w:rPr>
            <w:fldChar w:fldCharType="separate"/>
          </w:r>
          <w:r w:rsidR="008D69B4">
            <w:rPr>
              <w:noProof/>
            </w:rPr>
            <w:t>Contents</w:t>
          </w:r>
          <w:r>
            <w:rPr>
              <w:noProof/>
            </w:rPr>
            <w:fldChar w:fldCharType="end"/>
          </w:r>
        </w:p>
      </w:tc>
    </w:tr>
  </w:tbl>
  <w:p w:rsidR="001C0C13" w:rsidRDefault="001C0C13">
    <w:pPr>
      <w:pStyle w:val="N-9pt"/>
    </w:pPr>
    <w:r>
      <w:tab/>
    </w:r>
    <w:r>
      <w:rPr>
        <w:noProof/>
      </w:rPr>
      <w:fldChar w:fldCharType="begin"/>
    </w:r>
    <w:r>
      <w:rPr>
        <w:noProof/>
      </w:rPr>
      <w:instrText xml:space="preserve"> STYLEREF charPage \* MERGEFORMAT </w:instrText>
    </w:r>
    <w:r>
      <w:rPr>
        <w:noProof/>
      </w:rPr>
      <w:fldChar w:fldCharType="separate"/>
    </w:r>
    <w:r w:rsidR="008D69B4">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1C0C13">
      <w:tc>
        <w:tcPr>
          <w:tcW w:w="4100" w:type="pct"/>
        </w:tcPr>
        <w:p w:rsidR="001C0C13" w:rsidRDefault="001C0C13">
          <w:pPr>
            <w:pStyle w:val="HeaderOdd"/>
          </w:pPr>
        </w:p>
      </w:tc>
      <w:tc>
        <w:tcPr>
          <w:tcW w:w="900" w:type="pct"/>
        </w:tcPr>
        <w:p w:rsidR="001C0C13" w:rsidRDefault="001C0C13">
          <w:pPr>
            <w:pStyle w:val="HeaderOdd"/>
          </w:pPr>
        </w:p>
      </w:tc>
    </w:tr>
    <w:tr w:rsidR="001C0C13">
      <w:tc>
        <w:tcPr>
          <w:tcW w:w="900" w:type="pct"/>
          <w:gridSpan w:val="2"/>
          <w:tcBorders>
            <w:bottom w:val="single" w:sz="4" w:space="0" w:color="auto"/>
          </w:tcBorders>
        </w:tcPr>
        <w:p w:rsidR="001C0C13" w:rsidRDefault="001C0C13">
          <w:pPr>
            <w:pStyle w:val="HeaderOdd6"/>
          </w:pPr>
          <w:r>
            <w:rPr>
              <w:noProof/>
            </w:rPr>
            <w:fldChar w:fldCharType="begin"/>
          </w:r>
          <w:r>
            <w:rPr>
              <w:noProof/>
            </w:rPr>
            <w:instrText xml:space="preserve"> STYLEREF charContents \* MERGEFORMAT </w:instrText>
          </w:r>
          <w:r>
            <w:rPr>
              <w:noProof/>
            </w:rPr>
            <w:fldChar w:fldCharType="separate"/>
          </w:r>
          <w:r w:rsidR="008D69B4">
            <w:rPr>
              <w:noProof/>
            </w:rPr>
            <w:t>Contents</w:t>
          </w:r>
          <w:r>
            <w:rPr>
              <w:noProof/>
            </w:rPr>
            <w:fldChar w:fldCharType="end"/>
          </w:r>
        </w:p>
      </w:tc>
    </w:tr>
  </w:tbl>
  <w:p w:rsidR="001C0C13" w:rsidRDefault="001C0C13">
    <w:pPr>
      <w:pStyle w:val="N-9pt"/>
    </w:pPr>
    <w:r>
      <w:tab/>
    </w:r>
    <w:r>
      <w:rPr>
        <w:noProof/>
      </w:rPr>
      <w:fldChar w:fldCharType="begin"/>
    </w:r>
    <w:r>
      <w:rPr>
        <w:noProof/>
      </w:rPr>
      <w:instrText xml:space="preserve"> STYLEREF charPage \* MERGEFORMAT </w:instrText>
    </w:r>
    <w:r>
      <w:rPr>
        <w:noProof/>
      </w:rPr>
      <w:fldChar w:fldCharType="separate"/>
    </w:r>
    <w:r w:rsidR="008D69B4">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1C0C13">
      <w:tc>
        <w:tcPr>
          <w:tcW w:w="900" w:type="pct"/>
        </w:tcPr>
        <w:p w:rsidR="001C0C13" w:rsidRDefault="001C0C13">
          <w:pPr>
            <w:pStyle w:val="HeaderEven"/>
            <w:rPr>
              <w:b/>
            </w:rPr>
          </w:pPr>
          <w:r>
            <w:rPr>
              <w:b/>
            </w:rPr>
            <w:fldChar w:fldCharType="begin"/>
          </w:r>
          <w:r>
            <w:rPr>
              <w:b/>
            </w:rPr>
            <w:instrText xml:space="preserve"> STYLEREF CharPartNo \*charformat </w:instrText>
          </w:r>
          <w:r>
            <w:rPr>
              <w:b/>
            </w:rPr>
            <w:fldChar w:fldCharType="separate"/>
          </w:r>
          <w:r w:rsidR="008D69B4">
            <w:rPr>
              <w:b/>
              <w:noProof/>
            </w:rPr>
            <w:t>Part 26</w:t>
          </w:r>
          <w:r>
            <w:rPr>
              <w:b/>
            </w:rPr>
            <w:fldChar w:fldCharType="end"/>
          </w:r>
        </w:p>
      </w:tc>
      <w:tc>
        <w:tcPr>
          <w:tcW w:w="4100" w:type="pct"/>
        </w:tcPr>
        <w:p w:rsidR="001C0C13" w:rsidRDefault="001C0C13">
          <w:pPr>
            <w:pStyle w:val="HeaderEven"/>
          </w:pPr>
          <w:r>
            <w:rPr>
              <w:noProof/>
            </w:rPr>
            <w:fldChar w:fldCharType="begin"/>
          </w:r>
          <w:r>
            <w:rPr>
              <w:noProof/>
            </w:rPr>
            <w:instrText xml:space="preserve"> STYLEREF CharPartText \*charformat </w:instrText>
          </w:r>
          <w:r>
            <w:rPr>
              <w:noProof/>
            </w:rPr>
            <w:fldChar w:fldCharType="separate"/>
          </w:r>
          <w:r w:rsidR="008D69B4">
            <w:rPr>
              <w:noProof/>
            </w:rPr>
            <w:t>COVID-19 emergency response</w:t>
          </w:r>
          <w:r>
            <w:rPr>
              <w:noProof/>
            </w:rPr>
            <w:fldChar w:fldCharType="end"/>
          </w:r>
        </w:p>
      </w:tc>
    </w:tr>
    <w:tr w:rsidR="001C0C13">
      <w:tc>
        <w:tcPr>
          <w:tcW w:w="900" w:type="pct"/>
        </w:tcPr>
        <w:p w:rsidR="001C0C13" w:rsidRDefault="001C0C13">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1C0C13" w:rsidRDefault="001C0C13">
          <w:pPr>
            <w:pStyle w:val="HeaderEven"/>
          </w:pPr>
          <w:r>
            <w:fldChar w:fldCharType="begin"/>
          </w:r>
          <w:r>
            <w:instrText xml:space="preserve"> STYLEREF CharDivText \*charformat </w:instrText>
          </w:r>
          <w:r>
            <w:fldChar w:fldCharType="end"/>
          </w:r>
        </w:p>
      </w:tc>
    </w:tr>
    <w:tr w:rsidR="001C0C13">
      <w:trPr>
        <w:cantSplit/>
      </w:trPr>
      <w:tc>
        <w:tcPr>
          <w:tcW w:w="4997" w:type="pct"/>
          <w:gridSpan w:val="2"/>
          <w:tcBorders>
            <w:bottom w:val="single" w:sz="4" w:space="0" w:color="auto"/>
          </w:tcBorders>
        </w:tcPr>
        <w:p w:rsidR="001C0C13" w:rsidRDefault="00DA0A10">
          <w:pPr>
            <w:pStyle w:val="HeaderEven6"/>
          </w:pPr>
          <w:r>
            <w:fldChar w:fldCharType="begin"/>
          </w:r>
          <w:r>
            <w:instrText xml:space="preserve"> DOCPROPERTY "Company"  \* MERGEFORMAT </w:instrText>
          </w:r>
          <w:r>
            <w:fldChar w:fldCharType="separate"/>
          </w:r>
          <w:r w:rsidR="008649F7">
            <w:t>Section</w:t>
          </w:r>
          <w:r>
            <w:fldChar w:fldCharType="end"/>
          </w:r>
          <w:r w:rsidR="001C0C13">
            <w:t xml:space="preserve"> </w:t>
          </w:r>
          <w:r w:rsidR="001C0C13">
            <w:rPr>
              <w:noProof/>
            </w:rPr>
            <w:fldChar w:fldCharType="begin"/>
          </w:r>
          <w:r w:rsidR="001C0C13">
            <w:rPr>
              <w:noProof/>
            </w:rPr>
            <w:instrText xml:space="preserve"> STYLEREF CharSectNo \*charformat </w:instrText>
          </w:r>
          <w:r w:rsidR="001C0C13">
            <w:rPr>
              <w:noProof/>
            </w:rPr>
            <w:fldChar w:fldCharType="separate"/>
          </w:r>
          <w:r w:rsidR="008D69B4">
            <w:rPr>
              <w:noProof/>
            </w:rPr>
            <w:t>417</w:t>
          </w:r>
          <w:r w:rsidR="001C0C13">
            <w:rPr>
              <w:noProof/>
            </w:rPr>
            <w:fldChar w:fldCharType="end"/>
          </w:r>
        </w:p>
      </w:tc>
    </w:tr>
  </w:tbl>
  <w:p w:rsidR="001C0C13" w:rsidRDefault="001C0C1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1C0C13">
      <w:tc>
        <w:tcPr>
          <w:tcW w:w="4100" w:type="pct"/>
        </w:tcPr>
        <w:p w:rsidR="001C0C13" w:rsidRDefault="001C0C13">
          <w:pPr>
            <w:pStyle w:val="HeaderEven"/>
            <w:jc w:val="right"/>
          </w:pPr>
          <w:r>
            <w:rPr>
              <w:noProof/>
            </w:rPr>
            <w:fldChar w:fldCharType="begin"/>
          </w:r>
          <w:r>
            <w:rPr>
              <w:noProof/>
            </w:rPr>
            <w:instrText xml:space="preserve"> STYLEREF CharPartText \*charformat </w:instrText>
          </w:r>
          <w:r>
            <w:rPr>
              <w:noProof/>
            </w:rPr>
            <w:fldChar w:fldCharType="separate"/>
          </w:r>
          <w:r w:rsidR="008D69B4">
            <w:rPr>
              <w:noProof/>
            </w:rPr>
            <w:t>COVID-19 emergency response</w:t>
          </w:r>
          <w:r>
            <w:rPr>
              <w:noProof/>
            </w:rPr>
            <w:fldChar w:fldCharType="end"/>
          </w:r>
        </w:p>
      </w:tc>
      <w:tc>
        <w:tcPr>
          <w:tcW w:w="900" w:type="pct"/>
        </w:tcPr>
        <w:p w:rsidR="001C0C13" w:rsidRDefault="001C0C13">
          <w:pPr>
            <w:pStyle w:val="HeaderEven"/>
            <w:jc w:val="right"/>
            <w:rPr>
              <w:b/>
            </w:rPr>
          </w:pPr>
          <w:r>
            <w:rPr>
              <w:b/>
            </w:rPr>
            <w:fldChar w:fldCharType="begin"/>
          </w:r>
          <w:r>
            <w:rPr>
              <w:b/>
            </w:rPr>
            <w:instrText xml:space="preserve"> STYLEREF CharPartNo \*charformat </w:instrText>
          </w:r>
          <w:r>
            <w:rPr>
              <w:b/>
            </w:rPr>
            <w:fldChar w:fldCharType="separate"/>
          </w:r>
          <w:r w:rsidR="008D69B4">
            <w:rPr>
              <w:b/>
              <w:noProof/>
            </w:rPr>
            <w:t>Part 26</w:t>
          </w:r>
          <w:r>
            <w:rPr>
              <w:b/>
            </w:rPr>
            <w:fldChar w:fldCharType="end"/>
          </w:r>
        </w:p>
      </w:tc>
    </w:tr>
    <w:tr w:rsidR="001C0C13">
      <w:tc>
        <w:tcPr>
          <w:tcW w:w="4100" w:type="pct"/>
        </w:tcPr>
        <w:p w:rsidR="001C0C13" w:rsidRDefault="001C0C13">
          <w:pPr>
            <w:pStyle w:val="HeaderEven"/>
            <w:jc w:val="right"/>
          </w:pPr>
          <w:r>
            <w:fldChar w:fldCharType="begin"/>
          </w:r>
          <w:r>
            <w:instrText xml:space="preserve"> STYLEREF CharDivText \*charformat </w:instrText>
          </w:r>
          <w:r>
            <w:fldChar w:fldCharType="end"/>
          </w:r>
        </w:p>
      </w:tc>
      <w:tc>
        <w:tcPr>
          <w:tcW w:w="900" w:type="pct"/>
        </w:tcPr>
        <w:p w:rsidR="001C0C13" w:rsidRDefault="001C0C13">
          <w:pPr>
            <w:pStyle w:val="HeaderEven"/>
            <w:jc w:val="right"/>
            <w:rPr>
              <w:b/>
            </w:rPr>
          </w:pPr>
          <w:r>
            <w:rPr>
              <w:b/>
            </w:rPr>
            <w:fldChar w:fldCharType="begin"/>
          </w:r>
          <w:r>
            <w:rPr>
              <w:b/>
            </w:rPr>
            <w:instrText xml:space="preserve"> STYLEREF CharDivNo \*charformat </w:instrText>
          </w:r>
          <w:r>
            <w:rPr>
              <w:b/>
            </w:rPr>
            <w:fldChar w:fldCharType="end"/>
          </w:r>
        </w:p>
      </w:tc>
    </w:tr>
    <w:tr w:rsidR="001C0C13">
      <w:trPr>
        <w:cantSplit/>
      </w:trPr>
      <w:tc>
        <w:tcPr>
          <w:tcW w:w="5000" w:type="pct"/>
          <w:gridSpan w:val="2"/>
          <w:tcBorders>
            <w:bottom w:val="single" w:sz="4" w:space="0" w:color="auto"/>
          </w:tcBorders>
        </w:tcPr>
        <w:p w:rsidR="001C0C13" w:rsidRDefault="00DA0A10">
          <w:pPr>
            <w:pStyle w:val="HeaderOdd6"/>
          </w:pPr>
          <w:r>
            <w:fldChar w:fldCharType="begin"/>
          </w:r>
          <w:r>
            <w:instrText xml:space="preserve"> DOCPROPERTY "Company"  \* MERGEFORMAT </w:instrText>
          </w:r>
          <w:r>
            <w:fldChar w:fldCharType="separate"/>
          </w:r>
          <w:r w:rsidR="008649F7">
            <w:t>Section</w:t>
          </w:r>
          <w:r>
            <w:fldChar w:fldCharType="end"/>
          </w:r>
          <w:r w:rsidR="001C0C13">
            <w:t xml:space="preserve"> </w:t>
          </w:r>
          <w:r w:rsidR="001C0C13">
            <w:rPr>
              <w:noProof/>
            </w:rPr>
            <w:fldChar w:fldCharType="begin"/>
          </w:r>
          <w:r w:rsidR="001C0C13">
            <w:rPr>
              <w:noProof/>
            </w:rPr>
            <w:instrText xml:space="preserve"> STYLEREF CharSectNo \*charformat </w:instrText>
          </w:r>
          <w:r w:rsidR="001C0C13">
            <w:rPr>
              <w:noProof/>
            </w:rPr>
            <w:fldChar w:fldCharType="separate"/>
          </w:r>
          <w:r w:rsidR="008D69B4">
            <w:rPr>
              <w:noProof/>
            </w:rPr>
            <w:t>417</w:t>
          </w:r>
          <w:r w:rsidR="001C0C13">
            <w:rPr>
              <w:noProof/>
            </w:rPr>
            <w:fldChar w:fldCharType="end"/>
          </w:r>
        </w:p>
      </w:tc>
    </w:tr>
  </w:tbl>
  <w:p w:rsidR="001C0C13" w:rsidRDefault="001C0C1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1C0C13">
      <w:trPr>
        <w:jc w:val="center"/>
      </w:trPr>
      <w:tc>
        <w:tcPr>
          <w:tcW w:w="1560" w:type="dxa"/>
        </w:tcPr>
        <w:p w:rsidR="001C0C13" w:rsidRDefault="001C0C13">
          <w:pPr>
            <w:pStyle w:val="HeaderEven"/>
            <w:rPr>
              <w:b/>
            </w:rPr>
          </w:pPr>
          <w:r>
            <w:rPr>
              <w:b/>
            </w:rPr>
            <w:fldChar w:fldCharType="begin"/>
          </w:r>
          <w:r>
            <w:rPr>
              <w:b/>
            </w:rPr>
            <w:instrText xml:space="preserve"> STYLEREF CharChapNo \*charformat </w:instrText>
          </w:r>
          <w:r>
            <w:rPr>
              <w:b/>
            </w:rPr>
            <w:fldChar w:fldCharType="separate"/>
          </w:r>
          <w:r w:rsidR="008D69B4">
            <w:rPr>
              <w:b/>
              <w:noProof/>
            </w:rPr>
            <w:t>Schedule 1</w:t>
          </w:r>
          <w:r>
            <w:rPr>
              <w:b/>
            </w:rPr>
            <w:fldChar w:fldCharType="end"/>
          </w:r>
        </w:p>
      </w:tc>
      <w:tc>
        <w:tcPr>
          <w:tcW w:w="5741" w:type="dxa"/>
        </w:tcPr>
        <w:p w:rsidR="001C0C13" w:rsidRDefault="001C0C13">
          <w:pPr>
            <w:pStyle w:val="HeaderEven"/>
          </w:pPr>
          <w:r>
            <w:rPr>
              <w:noProof/>
            </w:rPr>
            <w:fldChar w:fldCharType="begin"/>
          </w:r>
          <w:r>
            <w:rPr>
              <w:noProof/>
            </w:rPr>
            <w:instrText xml:space="preserve"> STYLEREF CharChapText \*charformat </w:instrText>
          </w:r>
          <w:r>
            <w:rPr>
              <w:noProof/>
            </w:rPr>
            <w:fldChar w:fldCharType="separate"/>
          </w:r>
          <w:r w:rsidR="008D69B4">
            <w:rPr>
              <w:noProof/>
            </w:rPr>
            <w:t>Prohibited firearms</w:t>
          </w:r>
          <w:r>
            <w:rPr>
              <w:noProof/>
            </w:rPr>
            <w:fldChar w:fldCharType="end"/>
          </w:r>
        </w:p>
      </w:tc>
    </w:tr>
    <w:tr w:rsidR="001C0C13">
      <w:trPr>
        <w:jc w:val="center"/>
      </w:trPr>
      <w:tc>
        <w:tcPr>
          <w:tcW w:w="1560" w:type="dxa"/>
        </w:tcPr>
        <w:p w:rsidR="001C0C13" w:rsidRDefault="001C0C13">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1C0C13" w:rsidRDefault="00C46381">
          <w:pPr>
            <w:pStyle w:val="HeaderEven"/>
          </w:pPr>
          <w:r>
            <w:fldChar w:fldCharType="begin"/>
          </w:r>
          <w:r>
            <w:instrText xml:space="preserve"> STYLEREF CharPartText \*charformat </w:instrText>
          </w:r>
          <w:r>
            <w:rPr>
              <w:noProof/>
            </w:rPr>
            <w:fldChar w:fldCharType="end"/>
          </w:r>
        </w:p>
      </w:tc>
    </w:tr>
    <w:tr w:rsidR="001C0C13">
      <w:trPr>
        <w:jc w:val="center"/>
      </w:trPr>
      <w:tc>
        <w:tcPr>
          <w:tcW w:w="7296" w:type="dxa"/>
          <w:gridSpan w:val="2"/>
          <w:tcBorders>
            <w:bottom w:val="single" w:sz="4" w:space="0" w:color="auto"/>
          </w:tcBorders>
        </w:tcPr>
        <w:p w:rsidR="001C0C13" w:rsidRDefault="001C0C13">
          <w:pPr>
            <w:pStyle w:val="HeaderEven6"/>
          </w:pPr>
        </w:p>
      </w:tc>
    </w:tr>
  </w:tbl>
  <w:p w:rsidR="001C0C13" w:rsidRDefault="001C0C1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1C0C13">
      <w:trPr>
        <w:jc w:val="center"/>
      </w:trPr>
      <w:tc>
        <w:tcPr>
          <w:tcW w:w="5741" w:type="dxa"/>
        </w:tcPr>
        <w:p w:rsidR="001C0C13" w:rsidRDefault="001C0C13">
          <w:pPr>
            <w:pStyle w:val="HeaderEven"/>
            <w:jc w:val="right"/>
          </w:pPr>
          <w:r>
            <w:rPr>
              <w:noProof/>
            </w:rPr>
            <w:fldChar w:fldCharType="begin"/>
          </w:r>
          <w:r>
            <w:rPr>
              <w:noProof/>
            </w:rPr>
            <w:instrText xml:space="preserve"> STYLEREF CharChapText \*charformat </w:instrText>
          </w:r>
          <w:r>
            <w:rPr>
              <w:noProof/>
            </w:rPr>
            <w:fldChar w:fldCharType="separate"/>
          </w:r>
          <w:r w:rsidR="008D69B4">
            <w:rPr>
              <w:noProof/>
            </w:rPr>
            <w:t>Prohibited firearms</w:t>
          </w:r>
          <w:r>
            <w:rPr>
              <w:noProof/>
            </w:rPr>
            <w:fldChar w:fldCharType="end"/>
          </w:r>
        </w:p>
      </w:tc>
      <w:tc>
        <w:tcPr>
          <w:tcW w:w="1560" w:type="dxa"/>
        </w:tcPr>
        <w:p w:rsidR="001C0C13" w:rsidRDefault="001C0C13">
          <w:pPr>
            <w:pStyle w:val="HeaderEven"/>
            <w:jc w:val="right"/>
            <w:rPr>
              <w:b/>
            </w:rPr>
          </w:pPr>
          <w:r>
            <w:rPr>
              <w:b/>
            </w:rPr>
            <w:fldChar w:fldCharType="begin"/>
          </w:r>
          <w:r>
            <w:rPr>
              <w:b/>
            </w:rPr>
            <w:instrText xml:space="preserve"> STYLEREF CharChapNo \*charformat </w:instrText>
          </w:r>
          <w:r>
            <w:rPr>
              <w:b/>
            </w:rPr>
            <w:fldChar w:fldCharType="separate"/>
          </w:r>
          <w:r w:rsidR="008D69B4">
            <w:rPr>
              <w:b/>
              <w:noProof/>
            </w:rPr>
            <w:t>Schedule 1</w:t>
          </w:r>
          <w:r>
            <w:rPr>
              <w:b/>
            </w:rPr>
            <w:fldChar w:fldCharType="end"/>
          </w:r>
        </w:p>
      </w:tc>
    </w:tr>
    <w:tr w:rsidR="001C0C13">
      <w:trPr>
        <w:jc w:val="center"/>
      </w:trPr>
      <w:tc>
        <w:tcPr>
          <w:tcW w:w="5741" w:type="dxa"/>
        </w:tcPr>
        <w:p w:rsidR="001C0C13" w:rsidRDefault="00C46381">
          <w:pPr>
            <w:pStyle w:val="HeaderEven"/>
            <w:jc w:val="right"/>
          </w:pPr>
          <w:r>
            <w:fldChar w:fldCharType="begin"/>
          </w:r>
          <w:r>
            <w:instrText xml:space="preserve"> STYLEREF CharPartText \*charformat </w:instrText>
          </w:r>
          <w:r>
            <w:rPr>
              <w:noProof/>
            </w:rPr>
            <w:fldChar w:fldCharType="end"/>
          </w:r>
        </w:p>
      </w:tc>
      <w:tc>
        <w:tcPr>
          <w:tcW w:w="1560" w:type="dxa"/>
        </w:tcPr>
        <w:p w:rsidR="001C0C13" w:rsidRDefault="001C0C13">
          <w:pPr>
            <w:pStyle w:val="HeaderEven"/>
            <w:jc w:val="right"/>
            <w:rPr>
              <w:b/>
            </w:rPr>
          </w:pPr>
          <w:r>
            <w:rPr>
              <w:b/>
            </w:rPr>
            <w:fldChar w:fldCharType="begin"/>
          </w:r>
          <w:r>
            <w:rPr>
              <w:b/>
            </w:rPr>
            <w:instrText xml:space="preserve"> STYLEREF CharPartNo \*charformat </w:instrText>
          </w:r>
          <w:r>
            <w:rPr>
              <w:b/>
            </w:rPr>
            <w:fldChar w:fldCharType="end"/>
          </w:r>
        </w:p>
      </w:tc>
    </w:tr>
    <w:tr w:rsidR="001C0C13">
      <w:trPr>
        <w:jc w:val="center"/>
      </w:trPr>
      <w:tc>
        <w:tcPr>
          <w:tcW w:w="7296" w:type="dxa"/>
          <w:gridSpan w:val="2"/>
          <w:tcBorders>
            <w:bottom w:val="single" w:sz="4" w:space="0" w:color="auto"/>
          </w:tcBorders>
        </w:tcPr>
        <w:p w:rsidR="001C0C13" w:rsidRDefault="001C0C13">
          <w:pPr>
            <w:pStyle w:val="HeaderOdd6"/>
          </w:pPr>
        </w:p>
      </w:tc>
    </w:tr>
  </w:tbl>
  <w:p w:rsidR="001C0C13" w:rsidRDefault="001C0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733479C"/>
    <w:multiLevelType w:val="multilevel"/>
    <w:tmpl w:val="083E8E68"/>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13" w15:restartNumberingAfterBreak="0">
    <w:nsid w:val="17E3050A"/>
    <w:multiLevelType w:val="singleLevel"/>
    <w:tmpl w:val="D342336A"/>
    <w:name w:val="Schedule"/>
    <w:lvl w:ilvl="0">
      <w:start w:val="1"/>
      <w:numFmt w:val="decimal"/>
      <w:lvlRestart w:val="0"/>
      <w:lvlText w:val="%1"/>
      <w:lvlJc w:val="left"/>
      <w:pPr>
        <w:tabs>
          <w:tab w:val="num" w:pos="1200"/>
        </w:tabs>
        <w:ind w:left="1200" w:hanging="50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D03CEE"/>
    <w:multiLevelType w:val="hybridMultilevel"/>
    <w:tmpl w:val="5DB2CD8E"/>
    <w:lvl w:ilvl="0" w:tplc="48600E26">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43C098A6">
      <w:start w:val="1"/>
      <w:numFmt w:val="bullet"/>
      <w:lvlText w:val="o"/>
      <w:lvlJc w:val="left"/>
      <w:pPr>
        <w:tabs>
          <w:tab w:val="num" w:pos="1440"/>
        </w:tabs>
        <w:ind w:left="1440" w:hanging="360"/>
      </w:pPr>
      <w:rPr>
        <w:rFonts w:ascii="Courier New" w:hAnsi="Courier New" w:cs="Courier New" w:hint="default"/>
      </w:rPr>
    </w:lvl>
    <w:lvl w:ilvl="2" w:tplc="C2FA6FAC">
      <w:start w:val="1"/>
      <w:numFmt w:val="bullet"/>
      <w:lvlText w:val=""/>
      <w:lvlJc w:val="left"/>
      <w:pPr>
        <w:tabs>
          <w:tab w:val="num" w:pos="2160"/>
        </w:tabs>
        <w:ind w:left="2160" w:hanging="360"/>
      </w:pPr>
      <w:rPr>
        <w:rFonts w:ascii="Wingdings" w:hAnsi="Wingdings" w:cs="Times New Roman" w:hint="default"/>
      </w:rPr>
    </w:lvl>
    <w:lvl w:ilvl="3" w:tplc="9E3AA380">
      <w:start w:val="1"/>
      <w:numFmt w:val="bullet"/>
      <w:lvlText w:val=""/>
      <w:lvlJc w:val="left"/>
      <w:pPr>
        <w:tabs>
          <w:tab w:val="num" w:pos="2880"/>
        </w:tabs>
        <w:ind w:left="2880" w:hanging="360"/>
      </w:pPr>
      <w:rPr>
        <w:rFonts w:ascii="Symbol" w:hAnsi="Symbol" w:cs="Times New Roman" w:hint="default"/>
      </w:rPr>
    </w:lvl>
    <w:lvl w:ilvl="4" w:tplc="F5E2A1DE">
      <w:start w:val="1"/>
      <w:numFmt w:val="bullet"/>
      <w:lvlText w:val="o"/>
      <w:lvlJc w:val="left"/>
      <w:pPr>
        <w:tabs>
          <w:tab w:val="num" w:pos="3600"/>
        </w:tabs>
        <w:ind w:left="3600" w:hanging="360"/>
      </w:pPr>
      <w:rPr>
        <w:rFonts w:ascii="Courier New" w:hAnsi="Courier New" w:cs="Courier New" w:hint="default"/>
      </w:rPr>
    </w:lvl>
    <w:lvl w:ilvl="5" w:tplc="424A7822">
      <w:start w:val="1"/>
      <w:numFmt w:val="bullet"/>
      <w:lvlText w:val=""/>
      <w:lvlJc w:val="left"/>
      <w:pPr>
        <w:tabs>
          <w:tab w:val="num" w:pos="4320"/>
        </w:tabs>
        <w:ind w:left="4320" w:hanging="360"/>
      </w:pPr>
      <w:rPr>
        <w:rFonts w:ascii="Wingdings" w:hAnsi="Wingdings" w:cs="Times New Roman" w:hint="default"/>
      </w:rPr>
    </w:lvl>
    <w:lvl w:ilvl="6" w:tplc="0F907CD2">
      <w:start w:val="1"/>
      <w:numFmt w:val="bullet"/>
      <w:lvlText w:val=""/>
      <w:lvlJc w:val="left"/>
      <w:pPr>
        <w:tabs>
          <w:tab w:val="num" w:pos="5040"/>
        </w:tabs>
        <w:ind w:left="5040" w:hanging="360"/>
      </w:pPr>
      <w:rPr>
        <w:rFonts w:ascii="Symbol" w:hAnsi="Symbol" w:cs="Times New Roman" w:hint="default"/>
      </w:rPr>
    </w:lvl>
    <w:lvl w:ilvl="7" w:tplc="E0ACDEE4">
      <w:start w:val="1"/>
      <w:numFmt w:val="bullet"/>
      <w:lvlText w:val="o"/>
      <w:lvlJc w:val="left"/>
      <w:pPr>
        <w:tabs>
          <w:tab w:val="num" w:pos="5760"/>
        </w:tabs>
        <w:ind w:left="5760" w:hanging="360"/>
      </w:pPr>
      <w:rPr>
        <w:rFonts w:ascii="Courier New" w:hAnsi="Courier New" w:cs="Courier New" w:hint="default"/>
      </w:rPr>
    </w:lvl>
    <w:lvl w:ilvl="8" w:tplc="7E2E281C">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BE12B76"/>
    <w:multiLevelType w:val="singleLevel"/>
    <w:tmpl w:val="D9FAC410"/>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9"/>
  </w:num>
  <w:num w:numId="3">
    <w:abstractNumId w:val="15"/>
  </w:num>
  <w:num w:numId="4">
    <w:abstractNumId w:val="20"/>
  </w:num>
  <w:num w:numId="5">
    <w:abstractNumId w:val="22"/>
  </w:num>
  <w:num w:numId="6">
    <w:abstractNumId w:val="21"/>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lvlOverride w:ilvl="0">
      <w:startOverride w:val="1"/>
    </w:lvlOverride>
  </w:num>
  <w:num w:numId="2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562"/>
    <w:rsid w:val="00000011"/>
    <w:rsid w:val="00001C6D"/>
    <w:rsid w:val="00002331"/>
    <w:rsid w:val="00002E9B"/>
    <w:rsid w:val="000037A4"/>
    <w:rsid w:val="00003CE2"/>
    <w:rsid w:val="000066C4"/>
    <w:rsid w:val="000101FC"/>
    <w:rsid w:val="00011A75"/>
    <w:rsid w:val="00013AFC"/>
    <w:rsid w:val="00021198"/>
    <w:rsid w:val="00023472"/>
    <w:rsid w:val="00024B56"/>
    <w:rsid w:val="00025538"/>
    <w:rsid w:val="00025960"/>
    <w:rsid w:val="0002735B"/>
    <w:rsid w:val="000304F5"/>
    <w:rsid w:val="0003132C"/>
    <w:rsid w:val="000316C3"/>
    <w:rsid w:val="0003230B"/>
    <w:rsid w:val="000325BB"/>
    <w:rsid w:val="000347B1"/>
    <w:rsid w:val="00037F8D"/>
    <w:rsid w:val="000403C3"/>
    <w:rsid w:val="00045A03"/>
    <w:rsid w:val="00047FE0"/>
    <w:rsid w:val="0005062C"/>
    <w:rsid w:val="00050E94"/>
    <w:rsid w:val="00051893"/>
    <w:rsid w:val="00052547"/>
    <w:rsid w:val="00052854"/>
    <w:rsid w:val="00053997"/>
    <w:rsid w:val="00056BFA"/>
    <w:rsid w:val="000639A8"/>
    <w:rsid w:val="00063DE6"/>
    <w:rsid w:val="00064133"/>
    <w:rsid w:val="00064F78"/>
    <w:rsid w:val="00065B38"/>
    <w:rsid w:val="00070A5E"/>
    <w:rsid w:val="000722B4"/>
    <w:rsid w:val="0007287E"/>
    <w:rsid w:val="00073179"/>
    <w:rsid w:val="000742A4"/>
    <w:rsid w:val="00076283"/>
    <w:rsid w:val="00084CC0"/>
    <w:rsid w:val="00086C24"/>
    <w:rsid w:val="00095EE6"/>
    <w:rsid w:val="00096635"/>
    <w:rsid w:val="00096DE4"/>
    <w:rsid w:val="00097BBD"/>
    <w:rsid w:val="00097D47"/>
    <w:rsid w:val="000A1F5A"/>
    <w:rsid w:val="000A2E2F"/>
    <w:rsid w:val="000A5362"/>
    <w:rsid w:val="000B3353"/>
    <w:rsid w:val="000B42AC"/>
    <w:rsid w:val="000B65E1"/>
    <w:rsid w:val="000D3498"/>
    <w:rsid w:val="000D4CF8"/>
    <w:rsid w:val="000D682F"/>
    <w:rsid w:val="000E0830"/>
    <w:rsid w:val="000E1158"/>
    <w:rsid w:val="000E1F2A"/>
    <w:rsid w:val="000E3251"/>
    <w:rsid w:val="000E411A"/>
    <w:rsid w:val="000F5674"/>
    <w:rsid w:val="000F77D8"/>
    <w:rsid w:val="000F7948"/>
    <w:rsid w:val="001013F7"/>
    <w:rsid w:val="0010171C"/>
    <w:rsid w:val="0010453A"/>
    <w:rsid w:val="001046F7"/>
    <w:rsid w:val="00110808"/>
    <w:rsid w:val="00111526"/>
    <w:rsid w:val="00117A9F"/>
    <w:rsid w:val="00122B74"/>
    <w:rsid w:val="00123AAC"/>
    <w:rsid w:val="0012754C"/>
    <w:rsid w:val="0013265D"/>
    <w:rsid w:val="001356C5"/>
    <w:rsid w:val="00136681"/>
    <w:rsid w:val="001415CF"/>
    <w:rsid w:val="00146098"/>
    <w:rsid w:val="001479A5"/>
    <w:rsid w:val="00147B72"/>
    <w:rsid w:val="001507A0"/>
    <w:rsid w:val="001543F9"/>
    <w:rsid w:val="00155C4B"/>
    <w:rsid w:val="001569DF"/>
    <w:rsid w:val="00156CBA"/>
    <w:rsid w:val="001574B0"/>
    <w:rsid w:val="00160DE6"/>
    <w:rsid w:val="00160EEE"/>
    <w:rsid w:val="00162F6F"/>
    <w:rsid w:val="00166E0D"/>
    <w:rsid w:val="001733F8"/>
    <w:rsid w:val="00173ACA"/>
    <w:rsid w:val="00173FD9"/>
    <w:rsid w:val="001749A3"/>
    <w:rsid w:val="001750F4"/>
    <w:rsid w:val="00176D33"/>
    <w:rsid w:val="001817AD"/>
    <w:rsid w:val="001817FF"/>
    <w:rsid w:val="00182D57"/>
    <w:rsid w:val="0018324E"/>
    <w:rsid w:val="0018492E"/>
    <w:rsid w:val="00185389"/>
    <w:rsid w:val="00185A0B"/>
    <w:rsid w:val="00185C8E"/>
    <w:rsid w:val="00190B97"/>
    <w:rsid w:val="001A1391"/>
    <w:rsid w:val="001A2A1D"/>
    <w:rsid w:val="001A37FD"/>
    <w:rsid w:val="001A44F0"/>
    <w:rsid w:val="001A49E3"/>
    <w:rsid w:val="001A558D"/>
    <w:rsid w:val="001B3763"/>
    <w:rsid w:val="001B3D57"/>
    <w:rsid w:val="001C0C13"/>
    <w:rsid w:val="001C3A34"/>
    <w:rsid w:val="001C5522"/>
    <w:rsid w:val="001D1538"/>
    <w:rsid w:val="001D21BA"/>
    <w:rsid w:val="001D7C0B"/>
    <w:rsid w:val="001E0726"/>
    <w:rsid w:val="001E148C"/>
    <w:rsid w:val="001E1DBB"/>
    <w:rsid w:val="001E2638"/>
    <w:rsid w:val="001E26C9"/>
    <w:rsid w:val="001E27BD"/>
    <w:rsid w:val="001E2988"/>
    <w:rsid w:val="001E3245"/>
    <w:rsid w:val="001E53A0"/>
    <w:rsid w:val="001E54ED"/>
    <w:rsid w:val="001F07C3"/>
    <w:rsid w:val="001F10CF"/>
    <w:rsid w:val="001F18CA"/>
    <w:rsid w:val="001F4C02"/>
    <w:rsid w:val="001F6A4B"/>
    <w:rsid w:val="00200057"/>
    <w:rsid w:val="00200441"/>
    <w:rsid w:val="00201BAF"/>
    <w:rsid w:val="00203E0F"/>
    <w:rsid w:val="00205147"/>
    <w:rsid w:val="002063C7"/>
    <w:rsid w:val="002112C9"/>
    <w:rsid w:val="00211655"/>
    <w:rsid w:val="002140D9"/>
    <w:rsid w:val="00214F3A"/>
    <w:rsid w:val="00217989"/>
    <w:rsid w:val="00220B09"/>
    <w:rsid w:val="00220B62"/>
    <w:rsid w:val="00223010"/>
    <w:rsid w:val="00224BFE"/>
    <w:rsid w:val="0022546B"/>
    <w:rsid w:val="00227981"/>
    <w:rsid w:val="002301F3"/>
    <w:rsid w:val="00237AFC"/>
    <w:rsid w:val="0024135A"/>
    <w:rsid w:val="0024206D"/>
    <w:rsid w:val="00245749"/>
    <w:rsid w:val="00252797"/>
    <w:rsid w:val="002545C8"/>
    <w:rsid w:val="002552A9"/>
    <w:rsid w:val="00257AF2"/>
    <w:rsid w:val="00261C2B"/>
    <w:rsid w:val="00263450"/>
    <w:rsid w:val="00265D6F"/>
    <w:rsid w:val="00270212"/>
    <w:rsid w:val="00270CA2"/>
    <w:rsid w:val="0027626C"/>
    <w:rsid w:val="00277316"/>
    <w:rsid w:val="002834E5"/>
    <w:rsid w:val="00283AB7"/>
    <w:rsid w:val="00284356"/>
    <w:rsid w:val="002871F0"/>
    <w:rsid w:val="00287FBB"/>
    <w:rsid w:val="00291124"/>
    <w:rsid w:val="002942DF"/>
    <w:rsid w:val="0029438E"/>
    <w:rsid w:val="002970DF"/>
    <w:rsid w:val="002A00CD"/>
    <w:rsid w:val="002A01F8"/>
    <w:rsid w:val="002A0BF1"/>
    <w:rsid w:val="002A17C6"/>
    <w:rsid w:val="002A451A"/>
    <w:rsid w:val="002B007D"/>
    <w:rsid w:val="002B015E"/>
    <w:rsid w:val="002B0279"/>
    <w:rsid w:val="002B08D3"/>
    <w:rsid w:val="002B1F7E"/>
    <w:rsid w:val="002B29F3"/>
    <w:rsid w:val="002B6CA9"/>
    <w:rsid w:val="002B73BD"/>
    <w:rsid w:val="002C2330"/>
    <w:rsid w:val="002C24E2"/>
    <w:rsid w:val="002C5BDC"/>
    <w:rsid w:val="002D2159"/>
    <w:rsid w:val="002D716B"/>
    <w:rsid w:val="002E310F"/>
    <w:rsid w:val="002E49EB"/>
    <w:rsid w:val="002F20BA"/>
    <w:rsid w:val="002F651C"/>
    <w:rsid w:val="002F7A13"/>
    <w:rsid w:val="00303585"/>
    <w:rsid w:val="00305294"/>
    <w:rsid w:val="003053EF"/>
    <w:rsid w:val="00307580"/>
    <w:rsid w:val="0031152A"/>
    <w:rsid w:val="00313307"/>
    <w:rsid w:val="00313DA3"/>
    <w:rsid w:val="00324727"/>
    <w:rsid w:val="00334FFD"/>
    <w:rsid w:val="00336341"/>
    <w:rsid w:val="003409AF"/>
    <w:rsid w:val="0034507F"/>
    <w:rsid w:val="0034560F"/>
    <w:rsid w:val="00345A6F"/>
    <w:rsid w:val="003474F5"/>
    <w:rsid w:val="003476B5"/>
    <w:rsid w:val="0035281A"/>
    <w:rsid w:val="00354E15"/>
    <w:rsid w:val="00355562"/>
    <w:rsid w:val="00363C1E"/>
    <w:rsid w:val="003675F4"/>
    <w:rsid w:val="0037079C"/>
    <w:rsid w:val="00370904"/>
    <w:rsid w:val="00375754"/>
    <w:rsid w:val="00380FB9"/>
    <w:rsid w:val="003823EC"/>
    <w:rsid w:val="00384927"/>
    <w:rsid w:val="003871CA"/>
    <w:rsid w:val="0038795D"/>
    <w:rsid w:val="00390E1A"/>
    <w:rsid w:val="0039177F"/>
    <w:rsid w:val="00391F20"/>
    <w:rsid w:val="003937C4"/>
    <w:rsid w:val="00393DFA"/>
    <w:rsid w:val="00396785"/>
    <w:rsid w:val="003A0E2D"/>
    <w:rsid w:val="003A4EBE"/>
    <w:rsid w:val="003A7B74"/>
    <w:rsid w:val="003B1D02"/>
    <w:rsid w:val="003B211D"/>
    <w:rsid w:val="003B3C1E"/>
    <w:rsid w:val="003C5F29"/>
    <w:rsid w:val="003C7173"/>
    <w:rsid w:val="003C76BB"/>
    <w:rsid w:val="003D0E24"/>
    <w:rsid w:val="003D13C2"/>
    <w:rsid w:val="003D32DB"/>
    <w:rsid w:val="003D35E0"/>
    <w:rsid w:val="003D5BD3"/>
    <w:rsid w:val="003D6B60"/>
    <w:rsid w:val="003D7ED6"/>
    <w:rsid w:val="003E3D13"/>
    <w:rsid w:val="003E51C7"/>
    <w:rsid w:val="003F5E4A"/>
    <w:rsid w:val="003F62E0"/>
    <w:rsid w:val="003F7F86"/>
    <w:rsid w:val="00401661"/>
    <w:rsid w:val="00403055"/>
    <w:rsid w:val="00404797"/>
    <w:rsid w:val="00404875"/>
    <w:rsid w:val="004059B5"/>
    <w:rsid w:val="00412035"/>
    <w:rsid w:val="0041261C"/>
    <w:rsid w:val="004128D6"/>
    <w:rsid w:val="00413CE0"/>
    <w:rsid w:val="00414B7D"/>
    <w:rsid w:val="00415908"/>
    <w:rsid w:val="00416E4B"/>
    <w:rsid w:val="0041768C"/>
    <w:rsid w:val="00417ADD"/>
    <w:rsid w:val="0042077F"/>
    <w:rsid w:val="004268DB"/>
    <w:rsid w:val="00426F48"/>
    <w:rsid w:val="00431266"/>
    <w:rsid w:val="004400CE"/>
    <w:rsid w:val="00441863"/>
    <w:rsid w:val="00442440"/>
    <w:rsid w:val="00442919"/>
    <w:rsid w:val="004452E1"/>
    <w:rsid w:val="0044652B"/>
    <w:rsid w:val="0044669F"/>
    <w:rsid w:val="0044692F"/>
    <w:rsid w:val="0044721C"/>
    <w:rsid w:val="00452388"/>
    <w:rsid w:val="004524E7"/>
    <w:rsid w:val="0045316C"/>
    <w:rsid w:val="0045747C"/>
    <w:rsid w:val="004633A7"/>
    <w:rsid w:val="00465B20"/>
    <w:rsid w:val="00471159"/>
    <w:rsid w:val="00474124"/>
    <w:rsid w:val="00483058"/>
    <w:rsid w:val="00483555"/>
    <w:rsid w:val="00485415"/>
    <w:rsid w:val="0049042D"/>
    <w:rsid w:val="00492093"/>
    <w:rsid w:val="004947E6"/>
    <w:rsid w:val="004A00F1"/>
    <w:rsid w:val="004A15FA"/>
    <w:rsid w:val="004A3A4E"/>
    <w:rsid w:val="004A3E08"/>
    <w:rsid w:val="004A6294"/>
    <w:rsid w:val="004A68D7"/>
    <w:rsid w:val="004B1F7D"/>
    <w:rsid w:val="004B2C64"/>
    <w:rsid w:val="004B307D"/>
    <w:rsid w:val="004B3F79"/>
    <w:rsid w:val="004C0399"/>
    <w:rsid w:val="004C143D"/>
    <w:rsid w:val="004C1C39"/>
    <w:rsid w:val="004C208C"/>
    <w:rsid w:val="004C30E5"/>
    <w:rsid w:val="004C36FB"/>
    <w:rsid w:val="004C38F1"/>
    <w:rsid w:val="004C3E81"/>
    <w:rsid w:val="004D1D2A"/>
    <w:rsid w:val="004E031A"/>
    <w:rsid w:val="004E2EB4"/>
    <w:rsid w:val="004E3922"/>
    <w:rsid w:val="004E44BD"/>
    <w:rsid w:val="004E633B"/>
    <w:rsid w:val="004E6851"/>
    <w:rsid w:val="004F0B3A"/>
    <w:rsid w:val="004F23E9"/>
    <w:rsid w:val="004F3554"/>
    <w:rsid w:val="004F5415"/>
    <w:rsid w:val="0051018D"/>
    <w:rsid w:val="00512720"/>
    <w:rsid w:val="005138C7"/>
    <w:rsid w:val="00517ED5"/>
    <w:rsid w:val="00520A3B"/>
    <w:rsid w:val="00521181"/>
    <w:rsid w:val="00521962"/>
    <w:rsid w:val="00525329"/>
    <w:rsid w:val="00525FEF"/>
    <w:rsid w:val="00526B2C"/>
    <w:rsid w:val="00526C66"/>
    <w:rsid w:val="00531B70"/>
    <w:rsid w:val="005321BC"/>
    <w:rsid w:val="00534305"/>
    <w:rsid w:val="00535CCE"/>
    <w:rsid w:val="0054116B"/>
    <w:rsid w:val="005427F2"/>
    <w:rsid w:val="005439F0"/>
    <w:rsid w:val="005439F8"/>
    <w:rsid w:val="0055285F"/>
    <w:rsid w:val="00556FD7"/>
    <w:rsid w:val="00557ADF"/>
    <w:rsid w:val="00560235"/>
    <w:rsid w:val="00560770"/>
    <w:rsid w:val="00562087"/>
    <w:rsid w:val="00564DEC"/>
    <w:rsid w:val="00565329"/>
    <w:rsid w:val="00567214"/>
    <w:rsid w:val="00567BEA"/>
    <w:rsid w:val="0057292A"/>
    <w:rsid w:val="00572CE3"/>
    <w:rsid w:val="0058021C"/>
    <w:rsid w:val="00581C0E"/>
    <w:rsid w:val="005822BE"/>
    <w:rsid w:val="00583A0D"/>
    <w:rsid w:val="00585B9C"/>
    <w:rsid w:val="00586F64"/>
    <w:rsid w:val="00590543"/>
    <w:rsid w:val="005909E0"/>
    <w:rsid w:val="00590EA4"/>
    <w:rsid w:val="005925A1"/>
    <w:rsid w:val="00592AF9"/>
    <w:rsid w:val="00594D19"/>
    <w:rsid w:val="005A0BB7"/>
    <w:rsid w:val="005A2668"/>
    <w:rsid w:val="005A3B0C"/>
    <w:rsid w:val="005A7590"/>
    <w:rsid w:val="005A7AE2"/>
    <w:rsid w:val="005B0D73"/>
    <w:rsid w:val="005B6BCB"/>
    <w:rsid w:val="005C0AB1"/>
    <w:rsid w:val="005C0C35"/>
    <w:rsid w:val="005C1F7A"/>
    <w:rsid w:val="005C237D"/>
    <w:rsid w:val="005C7BFA"/>
    <w:rsid w:val="005D1ACE"/>
    <w:rsid w:val="005D2EB6"/>
    <w:rsid w:val="005D321D"/>
    <w:rsid w:val="005D4327"/>
    <w:rsid w:val="005D4E55"/>
    <w:rsid w:val="005E45E9"/>
    <w:rsid w:val="005E512E"/>
    <w:rsid w:val="005E60C2"/>
    <w:rsid w:val="005E7C68"/>
    <w:rsid w:val="005E7CAA"/>
    <w:rsid w:val="005F053E"/>
    <w:rsid w:val="005F08DC"/>
    <w:rsid w:val="005F0EBE"/>
    <w:rsid w:val="005F2E4E"/>
    <w:rsid w:val="00600FCD"/>
    <w:rsid w:val="00601032"/>
    <w:rsid w:val="00602F54"/>
    <w:rsid w:val="00603AF6"/>
    <w:rsid w:val="0060462A"/>
    <w:rsid w:val="0060588C"/>
    <w:rsid w:val="00607028"/>
    <w:rsid w:val="0061146C"/>
    <w:rsid w:val="006128D0"/>
    <w:rsid w:val="006150AF"/>
    <w:rsid w:val="006238BE"/>
    <w:rsid w:val="00624454"/>
    <w:rsid w:val="00625402"/>
    <w:rsid w:val="00625475"/>
    <w:rsid w:val="00625FF3"/>
    <w:rsid w:val="00630087"/>
    <w:rsid w:val="00634C07"/>
    <w:rsid w:val="00637BFA"/>
    <w:rsid w:val="00637CA6"/>
    <w:rsid w:val="006409DF"/>
    <w:rsid w:val="00641CD3"/>
    <w:rsid w:val="0064322C"/>
    <w:rsid w:val="006444D8"/>
    <w:rsid w:val="006461D4"/>
    <w:rsid w:val="006465AD"/>
    <w:rsid w:val="0064713B"/>
    <w:rsid w:val="00647650"/>
    <w:rsid w:val="00656C13"/>
    <w:rsid w:val="0065713A"/>
    <w:rsid w:val="0066102E"/>
    <w:rsid w:val="00663265"/>
    <w:rsid w:val="0066481E"/>
    <w:rsid w:val="00666EB9"/>
    <w:rsid w:val="006742E9"/>
    <w:rsid w:val="00674890"/>
    <w:rsid w:val="006751BA"/>
    <w:rsid w:val="006847D0"/>
    <w:rsid w:val="00690FBD"/>
    <w:rsid w:val="006934C6"/>
    <w:rsid w:val="0069353B"/>
    <w:rsid w:val="0069453F"/>
    <w:rsid w:val="006946A3"/>
    <w:rsid w:val="0069526A"/>
    <w:rsid w:val="00695CB3"/>
    <w:rsid w:val="00695F18"/>
    <w:rsid w:val="006A4336"/>
    <w:rsid w:val="006B0D4C"/>
    <w:rsid w:val="006B309D"/>
    <w:rsid w:val="006B3C47"/>
    <w:rsid w:val="006B70D4"/>
    <w:rsid w:val="006C254C"/>
    <w:rsid w:val="006D0CB6"/>
    <w:rsid w:val="006D1206"/>
    <w:rsid w:val="006D320F"/>
    <w:rsid w:val="006D3A6D"/>
    <w:rsid w:val="006E20E2"/>
    <w:rsid w:val="006E23E2"/>
    <w:rsid w:val="006E24C3"/>
    <w:rsid w:val="006E24D4"/>
    <w:rsid w:val="006E35C2"/>
    <w:rsid w:val="006E4169"/>
    <w:rsid w:val="006E5578"/>
    <w:rsid w:val="006F1C2D"/>
    <w:rsid w:val="006F2F5B"/>
    <w:rsid w:val="006F45E8"/>
    <w:rsid w:val="007004BB"/>
    <w:rsid w:val="007059B5"/>
    <w:rsid w:val="00706ACC"/>
    <w:rsid w:val="00712304"/>
    <w:rsid w:val="007128BD"/>
    <w:rsid w:val="007128DD"/>
    <w:rsid w:val="007134A5"/>
    <w:rsid w:val="007140B7"/>
    <w:rsid w:val="00714B45"/>
    <w:rsid w:val="00714D93"/>
    <w:rsid w:val="007167D6"/>
    <w:rsid w:val="00716E68"/>
    <w:rsid w:val="00717082"/>
    <w:rsid w:val="00722197"/>
    <w:rsid w:val="00725DCD"/>
    <w:rsid w:val="00726978"/>
    <w:rsid w:val="00732068"/>
    <w:rsid w:val="00735A1F"/>
    <w:rsid w:val="00736229"/>
    <w:rsid w:val="007363D0"/>
    <w:rsid w:val="00736E2C"/>
    <w:rsid w:val="00740B02"/>
    <w:rsid w:val="007428E1"/>
    <w:rsid w:val="0074315B"/>
    <w:rsid w:val="0074479F"/>
    <w:rsid w:val="00744CEA"/>
    <w:rsid w:val="00744FB2"/>
    <w:rsid w:val="00747B07"/>
    <w:rsid w:val="0075046E"/>
    <w:rsid w:val="00750BD9"/>
    <w:rsid w:val="007519ED"/>
    <w:rsid w:val="00752ECF"/>
    <w:rsid w:val="00757348"/>
    <w:rsid w:val="00764FBE"/>
    <w:rsid w:val="00766C5B"/>
    <w:rsid w:val="00772680"/>
    <w:rsid w:val="00774ACE"/>
    <w:rsid w:val="00774E78"/>
    <w:rsid w:val="00775163"/>
    <w:rsid w:val="0077563C"/>
    <w:rsid w:val="0077653B"/>
    <w:rsid w:val="0078106D"/>
    <w:rsid w:val="00782779"/>
    <w:rsid w:val="0078305C"/>
    <w:rsid w:val="007860F1"/>
    <w:rsid w:val="007876B9"/>
    <w:rsid w:val="0079012E"/>
    <w:rsid w:val="00791490"/>
    <w:rsid w:val="007958D1"/>
    <w:rsid w:val="007972C4"/>
    <w:rsid w:val="007A13CF"/>
    <w:rsid w:val="007A1E70"/>
    <w:rsid w:val="007A330E"/>
    <w:rsid w:val="007A36C8"/>
    <w:rsid w:val="007A5166"/>
    <w:rsid w:val="007A57D1"/>
    <w:rsid w:val="007A5A31"/>
    <w:rsid w:val="007B1BB9"/>
    <w:rsid w:val="007B337F"/>
    <w:rsid w:val="007B5069"/>
    <w:rsid w:val="007B512B"/>
    <w:rsid w:val="007C0540"/>
    <w:rsid w:val="007C06A6"/>
    <w:rsid w:val="007C2243"/>
    <w:rsid w:val="007C34DC"/>
    <w:rsid w:val="007C3C54"/>
    <w:rsid w:val="007C57FE"/>
    <w:rsid w:val="007C6ED0"/>
    <w:rsid w:val="007C766B"/>
    <w:rsid w:val="007C7861"/>
    <w:rsid w:val="007C7EC0"/>
    <w:rsid w:val="007D2EED"/>
    <w:rsid w:val="007D6339"/>
    <w:rsid w:val="007E12F5"/>
    <w:rsid w:val="007E1B67"/>
    <w:rsid w:val="007E34C2"/>
    <w:rsid w:val="007E7F8A"/>
    <w:rsid w:val="007F21EA"/>
    <w:rsid w:val="007F351D"/>
    <w:rsid w:val="007F3A79"/>
    <w:rsid w:val="007F46EF"/>
    <w:rsid w:val="007F7DBA"/>
    <w:rsid w:val="0080038C"/>
    <w:rsid w:val="008016FC"/>
    <w:rsid w:val="008045B2"/>
    <w:rsid w:val="0081094D"/>
    <w:rsid w:val="00812EF0"/>
    <w:rsid w:val="00813A8D"/>
    <w:rsid w:val="00814365"/>
    <w:rsid w:val="008173AF"/>
    <w:rsid w:val="00817619"/>
    <w:rsid w:val="008202F1"/>
    <w:rsid w:val="00820DB4"/>
    <w:rsid w:val="00821C50"/>
    <w:rsid w:val="00822AA2"/>
    <w:rsid w:val="00823A0B"/>
    <w:rsid w:val="008270A9"/>
    <w:rsid w:val="008321AA"/>
    <w:rsid w:val="008346A0"/>
    <w:rsid w:val="00837240"/>
    <w:rsid w:val="008376E2"/>
    <w:rsid w:val="008427C8"/>
    <w:rsid w:val="00843595"/>
    <w:rsid w:val="0084400F"/>
    <w:rsid w:val="008466DC"/>
    <w:rsid w:val="008477FA"/>
    <w:rsid w:val="00850DDB"/>
    <w:rsid w:val="0085111F"/>
    <w:rsid w:val="008513D8"/>
    <w:rsid w:val="008519BF"/>
    <w:rsid w:val="00851D6C"/>
    <w:rsid w:val="0085326D"/>
    <w:rsid w:val="00854353"/>
    <w:rsid w:val="0086236A"/>
    <w:rsid w:val="00863C45"/>
    <w:rsid w:val="008649F7"/>
    <w:rsid w:val="00865E47"/>
    <w:rsid w:val="00871E1A"/>
    <w:rsid w:val="0087329A"/>
    <w:rsid w:val="0087633E"/>
    <w:rsid w:val="00876C9F"/>
    <w:rsid w:val="0087782E"/>
    <w:rsid w:val="00880484"/>
    <w:rsid w:val="00881771"/>
    <w:rsid w:val="0088327C"/>
    <w:rsid w:val="008851A3"/>
    <w:rsid w:val="00892892"/>
    <w:rsid w:val="008928D8"/>
    <w:rsid w:val="00897454"/>
    <w:rsid w:val="008975E7"/>
    <w:rsid w:val="008A0AAA"/>
    <w:rsid w:val="008A1382"/>
    <w:rsid w:val="008A1CBA"/>
    <w:rsid w:val="008A1EB0"/>
    <w:rsid w:val="008A43D4"/>
    <w:rsid w:val="008B1B68"/>
    <w:rsid w:val="008B6EE0"/>
    <w:rsid w:val="008B7550"/>
    <w:rsid w:val="008C1B0D"/>
    <w:rsid w:val="008C28B9"/>
    <w:rsid w:val="008C2957"/>
    <w:rsid w:val="008C4F7D"/>
    <w:rsid w:val="008D0A05"/>
    <w:rsid w:val="008D0E15"/>
    <w:rsid w:val="008D31BE"/>
    <w:rsid w:val="008D354C"/>
    <w:rsid w:val="008D492A"/>
    <w:rsid w:val="008D69B4"/>
    <w:rsid w:val="008E4E75"/>
    <w:rsid w:val="008F13ED"/>
    <w:rsid w:val="008F2A66"/>
    <w:rsid w:val="008F3092"/>
    <w:rsid w:val="008F397C"/>
    <w:rsid w:val="008F5B8D"/>
    <w:rsid w:val="008F7473"/>
    <w:rsid w:val="009012B1"/>
    <w:rsid w:val="00904E18"/>
    <w:rsid w:val="00906220"/>
    <w:rsid w:val="00911DCD"/>
    <w:rsid w:val="0091275B"/>
    <w:rsid w:val="00913AA0"/>
    <w:rsid w:val="00922B64"/>
    <w:rsid w:val="0092561A"/>
    <w:rsid w:val="00933B7A"/>
    <w:rsid w:val="00934B36"/>
    <w:rsid w:val="00942D57"/>
    <w:rsid w:val="009443C1"/>
    <w:rsid w:val="00944A52"/>
    <w:rsid w:val="00952F8C"/>
    <w:rsid w:val="00954204"/>
    <w:rsid w:val="00954E23"/>
    <w:rsid w:val="009569AB"/>
    <w:rsid w:val="0095788D"/>
    <w:rsid w:val="0096003C"/>
    <w:rsid w:val="009609B1"/>
    <w:rsid w:val="0096227E"/>
    <w:rsid w:val="00966D40"/>
    <w:rsid w:val="00967F9C"/>
    <w:rsid w:val="0097110A"/>
    <w:rsid w:val="00971AF5"/>
    <w:rsid w:val="00971E0C"/>
    <w:rsid w:val="0097316C"/>
    <w:rsid w:val="0097599C"/>
    <w:rsid w:val="00975A01"/>
    <w:rsid w:val="00976FD8"/>
    <w:rsid w:val="00984865"/>
    <w:rsid w:val="00993521"/>
    <w:rsid w:val="00995059"/>
    <w:rsid w:val="00995A3F"/>
    <w:rsid w:val="009963E2"/>
    <w:rsid w:val="009A134D"/>
    <w:rsid w:val="009A6313"/>
    <w:rsid w:val="009B2F93"/>
    <w:rsid w:val="009B3BDB"/>
    <w:rsid w:val="009B3FDD"/>
    <w:rsid w:val="009C01C3"/>
    <w:rsid w:val="009C2D82"/>
    <w:rsid w:val="009C49DA"/>
    <w:rsid w:val="009C551F"/>
    <w:rsid w:val="009C713D"/>
    <w:rsid w:val="009D369D"/>
    <w:rsid w:val="009D540E"/>
    <w:rsid w:val="009D66C9"/>
    <w:rsid w:val="009E0ED3"/>
    <w:rsid w:val="009E1EE5"/>
    <w:rsid w:val="009E2AE9"/>
    <w:rsid w:val="009E3013"/>
    <w:rsid w:val="009E4A14"/>
    <w:rsid w:val="009E5AFF"/>
    <w:rsid w:val="009E5C81"/>
    <w:rsid w:val="009F461E"/>
    <w:rsid w:val="009F497A"/>
    <w:rsid w:val="009F5936"/>
    <w:rsid w:val="009F7698"/>
    <w:rsid w:val="00A01A25"/>
    <w:rsid w:val="00A02D6D"/>
    <w:rsid w:val="00A078B2"/>
    <w:rsid w:val="00A1228E"/>
    <w:rsid w:val="00A12573"/>
    <w:rsid w:val="00A12A1C"/>
    <w:rsid w:val="00A1553B"/>
    <w:rsid w:val="00A15B47"/>
    <w:rsid w:val="00A17AB1"/>
    <w:rsid w:val="00A17CE8"/>
    <w:rsid w:val="00A212D2"/>
    <w:rsid w:val="00A22493"/>
    <w:rsid w:val="00A228DA"/>
    <w:rsid w:val="00A34906"/>
    <w:rsid w:val="00A349E4"/>
    <w:rsid w:val="00A3534A"/>
    <w:rsid w:val="00A368AE"/>
    <w:rsid w:val="00A4072B"/>
    <w:rsid w:val="00A410DE"/>
    <w:rsid w:val="00A41458"/>
    <w:rsid w:val="00A43010"/>
    <w:rsid w:val="00A443AE"/>
    <w:rsid w:val="00A4493E"/>
    <w:rsid w:val="00A456DE"/>
    <w:rsid w:val="00A46C8F"/>
    <w:rsid w:val="00A477C9"/>
    <w:rsid w:val="00A5319F"/>
    <w:rsid w:val="00A607D3"/>
    <w:rsid w:val="00A62026"/>
    <w:rsid w:val="00A62253"/>
    <w:rsid w:val="00A63343"/>
    <w:rsid w:val="00A70818"/>
    <w:rsid w:val="00A71512"/>
    <w:rsid w:val="00A71651"/>
    <w:rsid w:val="00A734DC"/>
    <w:rsid w:val="00A744F7"/>
    <w:rsid w:val="00A77123"/>
    <w:rsid w:val="00A80930"/>
    <w:rsid w:val="00A80B3E"/>
    <w:rsid w:val="00A83F95"/>
    <w:rsid w:val="00A85DE1"/>
    <w:rsid w:val="00A907DA"/>
    <w:rsid w:val="00A91D56"/>
    <w:rsid w:val="00A96F4C"/>
    <w:rsid w:val="00AA1168"/>
    <w:rsid w:val="00AA156D"/>
    <w:rsid w:val="00AA22CD"/>
    <w:rsid w:val="00AA5BC0"/>
    <w:rsid w:val="00AA7995"/>
    <w:rsid w:val="00AB09DF"/>
    <w:rsid w:val="00AB0DD8"/>
    <w:rsid w:val="00AB148C"/>
    <w:rsid w:val="00AB4E27"/>
    <w:rsid w:val="00AB520C"/>
    <w:rsid w:val="00AB5270"/>
    <w:rsid w:val="00AB6179"/>
    <w:rsid w:val="00AB7027"/>
    <w:rsid w:val="00AC3114"/>
    <w:rsid w:val="00AC3915"/>
    <w:rsid w:val="00AC4B2C"/>
    <w:rsid w:val="00AC73AA"/>
    <w:rsid w:val="00AC7FD1"/>
    <w:rsid w:val="00AD080F"/>
    <w:rsid w:val="00AD3CB0"/>
    <w:rsid w:val="00AD62DB"/>
    <w:rsid w:val="00AD66F0"/>
    <w:rsid w:val="00AE07C3"/>
    <w:rsid w:val="00AE0BF3"/>
    <w:rsid w:val="00AE2877"/>
    <w:rsid w:val="00AE2AEB"/>
    <w:rsid w:val="00AE68D0"/>
    <w:rsid w:val="00AF5435"/>
    <w:rsid w:val="00AF5667"/>
    <w:rsid w:val="00AF6862"/>
    <w:rsid w:val="00B00E53"/>
    <w:rsid w:val="00B026BF"/>
    <w:rsid w:val="00B03CBB"/>
    <w:rsid w:val="00B07BA3"/>
    <w:rsid w:val="00B12875"/>
    <w:rsid w:val="00B1334E"/>
    <w:rsid w:val="00B14C15"/>
    <w:rsid w:val="00B21AC2"/>
    <w:rsid w:val="00B23DC7"/>
    <w:rsid w:val="00B2686C"/>
    <w:rsid w:val="00B27EDF"/>
    <w:rsid w:val="00B27FDF"/>
    <w:rsid w:val="00B3002D"/>
    <w:rsid w:val="00B30DDA"/>
    <w:rsid w:val="00B32DDE"/>
    <w:rsid w:val="00B348D2"/>
    <w:rsid w:val="00B34C54"/>
    <w:rsid w:val="00B37AE7"/>
    <w:rsid w:val="00B41C9A"/>
    <w:rsid w:val="00B41D6E"/>
    <w:rsid w:val="00B464AC"/>
    <w:rsid w:val="00B46F50"/>
    <w:rsid w:val="00B51AAA"/>
    <w:rsid w:val="00B51E51"/>
    <w:rsid w:val="00B52310"/>
    <w:rsid w:val="00B5387C"/>
    <w:rsid w:val="00B626CC"/>
    <w:rsid w:val="00B62768"/>
    <w:rsid w:val="00B62F84"/>
    <w:rsid w:val="00B630B0"/>
    <w:rsid w:val="00B71CA2"/>
    <w:rsid w:val="00B740DE"/>
    <w:rsid w:val="00B775AB"/>
    <w:rsid w:val="00B77A52"/>
    <w:rsid w:val="00B77DAD"/>
    <w:rsid w:val="00B8187B"/>
    <w:rsid w:val="00B83D60"/>
    <w:rsid w:val="00B85CF8"/>
    <w:rsid w:val="00B86951"/>
    <w:rsid w:val="00B9053B"/>
    <w:rsid w:val="00B91328"/>
    <w:rsid w:val="00B92EBD"/>
    <w:rsid w:val="00B931B5"/>
    <w:rsid w:val="00B93DEF"/>
    <w:rsid w:val="00B9610A"/>
    <w:rsid w:val="00B9782B"/>
    <w:rsid w:val="00BA1358"/>
    <w:rsid w:val="00BA215C"/>
    <w:rsid w:val="00BA2784"/>
    <w:rsid w:val="00BA29E3"/>
    <w:rsid w:val="00BA5328"/>
    <w:rsid w:val="00BA7C53"/>
    <w:rsid w:val="00BB01D3"/>
    <w:rsid w:val="00BB36E9"/>
    <w:rsid w:val="00BB3ADB"/>
    <w:rsid w:val="00BB456C"/>
    <w:rsid w:val="00BB5AE3"/>
    <w:rsid w:val="00BB64AE"/>
    <w:rsid w:val="00BC12A8"/>
    <w:rsid w:val="00BC1368"/>
    <w:rsid w:val="00BC3DEB"/>
    <w:rsid w:val="00BC4469"/>
    <w:rsid w:val="00BC597A"/>
    <w:rsid w:val="00BD0026"/>
    <w:rsid w:val="00BD0250"/>
    <w:rsid w:val="00BD1E3C"/>
    <w:rsid w:val="00BD3AB9"/>
    <w:rsid w:val="00BD45BF"/>
    <w:rsid w:val="00BD5A50"/>
    <w:rsid w:val="00BE068E"/>
    <w:rsid w:val="00BE19D2"/>
    <w:rsid w:val="00BE237D"/>
    <w:rsid w:val="00BE2C51"/>
    <w:rsid w:val="00BE4138"/>
    <w:rsid w:val="00BF09A7"/>
    <w:rsid w:val="00BF1775"/>
    <w:rsid w:val="00BF185F"/>
    <w:rsid w:val="00BF2298"/>
    <w:rsid w:val="00BF2EC1"/>
    <w:rsid w:val="00BF3232"/>
    <w:rsid w:val="00BF5A1F"/>
    <w:rsid w:val="00BF5CD9"/>
    <w:rsid w:val="00C008A0"/>
    <w:rsid w:val="00C06B2F"/>
    <w:rsid w:val="00C0763A"/>
    <w:rsid w:val="00C108C4"/>
    <w:rsid w:val="00C11940"/>
    <w:rsid w:val="00C12B1C"/>
    <w:rsid w:val="00C13386"/>
    <w:rsid w:val="00C14802"/>
    <w:rsid w:val="00C21A89"/>
    <w:rsid w:val="00C2478B"/>
    <w:rsid w:val="00C25EE8"/>
    <w:rsid w:val="00C26657"/>
    <w:rsid w:val="00C30975"/>
    <w:rsid w:val="00C31A61"/>
    <w:rsid w:val="00C320E2"/>
    <w:rsid w:val="00C325E2"/>
    <w:rsid w:val="00C327DA"/>
    <w:rsid w:val="00C32FF4"/>
    <w:rsid w:val="00C34274"/>
    <w:rsid w:val="00C3489B"/>
    <w:rsid w:val="00C36A7F"/>
    <w:rsid w:val="00C435B9"/>
    <w:rsid w:val="00C46381"/>
    <w:rsid w:val="00C53273"/>
    <w:rsid w:val="00C5545A"/>
    <w:rsid w:val="00C5643E"/>
    <w:rsid w:val="00C6036E"/>
    <w:rsid w:val="00C61DFE"/>
    <w:rsid w:val="00C61E47"/>
    <w:rsid w:val="00C62ED3"/>
    <w:rsid w:val="00C652F7"/>
    <w:rsid w:val="00C66D00"/>
    <w:rsid w:val="00C705DA"/>
    <w:rsid w:val="00C7749E"/>
    <w:rsid w:val="00C82762"/>
    <w:rsid w:val="00C8603C"/>
    <w:rsid w:val="00C87225"/>
    <w:rsid w:val="00C93ACD"/>
    <w:rsid w:val="00C95EB7"/>
    <w:rsid w:val="00CA052E"/>
    <w:rsid w:val="00CA0BEA"/>
    <w:rsid w:val="00CA1CF9"/>
    <w:rsid w:val="00CA3443"/>
    <w:rsid w:val="00CA5229"/>
    <w:rsid w:val="00CA5318"/>
    <w:rsid w:val="00CB2851"/>
    <w:rsid w:val="00CB4198"/>
    <w:rsid w:val="00CC28C5"/>
    <w:rsid w:val="00CC30F9"/>
    <w:rsid w:val="00CC34ED"/>
    <w:rsid w:val="00CD1AE3"/>
    <w:rsid w:val="00CD5D8E"/>
    <w:rsid w:val="00CE0016"/>
    <w:rsid w:val="00CE0130"/>
    <w:rsid w:val="00CE7DF8"/>
    <w:rsid w:val="00CF48C7"/>
    <w:rsid w:val="00CF4ADC"/>
    <w:rsid w:val="00CF62E5"/>
    <w:rsid w:val="00CF72C2"/>
    <w:rsid w:val="00D00B13"/>
    <w:rsid w:val="00D0107F"/>
    <w:rsid w:val="00D0200E"/>
    <w:rsid w:val="00D034CF"/>
    <w:rsid w:val="00D103CB"/>
    <w:rsid w:val="00D109ED"/>
    <w:rsid w:val="00D112D5"/>
    <w:rsid w:val="00D12B45"/>
    <w:rsid w:val="00D1317E"/>
    <w:rsid w:val="00D1562C"/>
    <w:rsid w:val="00D16485"/>
    <w:rsid w:val="00D17927"/>
    <w:rsid w:val="00D2025E"/>
    <w:rsid w:val="00D208FF"/>
    <w:rsid w:val="00D26388"/>
    <w:rsid w:val="00D26E8B"/>
    <w:rsid w:val="00D271C0"/>
    <w:rsid w:val="00D274EA"/>
    <w:rsid w:val="00D2788C"/>
    <w:rsid w:val="00D309A8"/>
    <w:rsid w:val="00D313CD"/>
    <w:rsid w:val="00D331C9"/>
    <w:rsid w:val="00D34F04"/>
    <w:rsid w:val="00D36755"/>
    <w:rsid w:val="00D37FAD"/>
    <w:rsid w:val="00D40C2E"/>
    <w:rsid w:val="00D42675"/>
    <w:rsid w:val="00D43BE7"/>
    <w:rsid w:val="00D45B81"/>
    <w:rsid w:val="00D47B94"/>
    <w:rsid w:val="00D557FC"/>
    <w:rsid w:val="00D564D4"/>
    <w:rsid w:val="00D56618"/>
    <w:rsid w:val="00D62ABB"/>
    <w:rsid w:val="00D6617B"/>
    <w:rsid w:val="00D67A06"/>
    <w:rsid w:val="00D70051"/>
    <w:rsid w:val="00D721F6"/>
    <w:rsid w:val="00D76964"/>
    <w:rsid w:val="00D76A1A"/>
    <w:rsid w:val="00D80E44"/>
    <w:rsid w:val="00D81DD5"/>
    <w:rsid w:val="00D85F30"/>
    <w:rsid w:val="00D90FE6"/>
    <w:rsid w:val="00D94823"/>
    <w:rsid w:val="00DA1604"/>
    <w:rsid w:val="00DA1857"/>
    <w:rsid w:val="00DA49EA"/>
    <w:rsid w:val="00DA6BEB"/>
    <w:rsid w:val="00DB49AD"/>
    <w:rsid w:val="00DB61D4"/>
    <w:rsid w:val="00DB716C"/>
    <w:rsid w:val="00DC1034"/>
    <w:rsid w:val="00DC29A6"/>
    <w:rsid w:val="00DC3BE6"/>
    <w:rsid w:val="00DC4728"/>
    <w:rsid w:val="00DC4F0F"/>
    <w:rsid w:val="00DC6063"/>
    <w:rsid w:val="00DC6411"/>
    <w:rsid w:val="00DC6E6E"/>
    <w:rsid w:val="00DC7265"/>
    <w:rsid w:val="00DD4933"/>
    <w:rsid w:val="00DE07CE"/>
    <w:rsid w:val="00DE1D96"/>
    <w:rsid w:val="00DE2D4F"/>
    <w:rsid w:val="00DE3F7B"/>
    <w:rsid w:val="00DE5F16"/>
    <w:rsid w:val="00DF1612"/>
    <w:rsid w:val="00DF185B"/>
    <w:rsid w:val="00DF5E30"/>
    <w:rsid w:val="00DF7A5F"/>
    <w:rsid w:val="00E018E1"/>
    <w:rsid w:val="00E01C1A"/>
    <w:rsid w:val="00E05E98"/>
    <w:rsid w:val="00E05F2D"/>
    <w:rsid w:val="00E126AA"/>
    <w:rsid w:val="00E139C1"/>
    <w:rsid w:val="00E13BC5"/>
    <w:rsid w:val="00E16DC7"/>
    <w:rsid w:val="00E17EFA"/>
    <w:rsid w:val="00E238D3"/>
    <w:rsid w:val="00E23E13"/>
    <w:rsid w:val="00E24269"/>
    <w:rsid w:val="00E3236F"/>
    <w:rsid w:val="00E3320C"/>
    <w:rsid w:val="00E355B2"/>
    <w:rsid w:val="00E35BFF"/>
    <w:rsid w:val="00E366F8"/>
    <w:rsid w:val="00E3677A"/>
    <w:rsid w:val="00E428D8"/>
    <w:rsid w:val="00E42932"/>
    <w:rsid w:val="00E4387A"/>
    <w:rsid w:val="00E44539"/>
    <w:rsid w:val="00E449D3"/>
    <w:rsid w:val="00E47449"/>
    <w:rsid w:val="00E52730"/>
    <w:rsid w:val="00E5447B"/>
    <w:rsid w:val="00E54FCD"/>
    <w:rsid w:val="00E566BC"/>
    <w:rsid w:val="00E56D87"/>
    <w:rsid w:val="00E62943"/>
    <w:rsid w:val="00E62EC0"/>
    <w:rsid w:val="00E64356"/>
    <w:rsid w:val="00E64F63"/>
    <w:rsid w:val="00E65072"/>
    <w:rsid w:val="00E66050"/>
    <w:rsid w:val="00E70E3C"/>
    <w:rsid w:val="00E7197F"/>
    <w:rsid w:val="00E724BF"/>
    <w:rsid w:val="00E73939"/>
    <w:rsid w:val="00E74556"/>
    <w:rsid w:val="00E76ED0"/>
    <w:rsid w:val="00E803D0"/>
    <w:rsid w:val="00E8345E"/>
    <w:rsid w:val="00E86A0C"/>
    <w:rsid w:val="00E90C3C"/>
    <w:rsid w:val="00E91940"/>
    <w:rsid w:val="00E92E67"/>
    <w:rsid w:val="00E936EE"/>
    <w:rsid w:val="00E960CB"/>
    <w:rsid w:val="00E96D54"/>
    <w:rsid w:val="00E96EA8"/>
    <w:rsid w:val="00E97B07"/>
    <w:rsid w:val="00EA2EF2"/>
    <w:rsid w:val="00EA56D7"/>
    <w:rsid w:val="00EA6372"/>
    <w:rsid w:val="00EB042E"/>
    <w:rsid w:val="00EB2968"/>
    <w:rsid w:val="00EB34F4"/>
    <w:rsid w:val="00EB4BC7"/>
    <w:rsid w:val="00EB4F7E"/>
    <w:rsid w:val="00EB64A6"/>
    <w:rsid w:val="00EC0126"/>
    <w:rsid w:val="00EC0DD9"/>
    <w:rsid w:val="00EC1045"/>
    <w:rsid w:val="00EC1B9F"/>
    <w:rsid w:val="00EC5F48"/>
    <w:rsid w:val="00ED3036"/>
    <w:rsid w:val="00ED4685"/>
    <w:rsid w:val="00ED4761"/>
    <w:rsid w:val="00ED7804"/>
    <w:rsid w:val="00ED7F5C"/>
    <w:rsid w:val="00EE44CF"/>
    <w:rsid w:val="00EE6116"/>
    <w:rsid w:val="00EF3BCA"/>
    <w:rsid w:val="00EF4D04"/>
    <w:rsid w:val="00F011DB"/>
    <w:rsid w:val="00F0181B"/>
    <w:rsid w:val="00F01D31"/>
    <w:rsid w:val="00F02900"/>
    <w:rsid w:val="00F03B5C"/>
    <w:rsid w:val="00F040B8"/>
    <w:rsid w:val="00F04A3B"/>
    <w:rsid w:val="00F06857"/>
    <w:rsid w:val="00F13492"/>
    <w:rsid w:val="00F1485C"/>
    <w:rsid w:val="00F151ED"/>
    <w:rsid w:val="00F16B55"/>
    <w:rsid w:val="00F173AD"/>
    <w:rsid w:val="00F21084"/>
    <w:rsid w:val="00F21870"/>
    <w:rsid w:val="00F2263B"/>
    <w:rsid w:val="00F241DA"/>
    <w:rsid w:val="00F27988"/>
    <w:rsid w:val="00F32D4C"/>
    <w:rsid w:val="00F36516"/>
    <w:rsid w:val="00F37391"/>
    <w:rsid w:val="00F37899"/>
    <w:rsid w:val="00F41C10"/>
    <w:rsid w:val="00F439DB"/>
    <w:rsid w:val="00F476B4"/>
    <w:rsid w:val="00F500EE"/>
    <w:rsid w:val="00F53953"/>
    <w:rsid w:val="00F55F31"/>
    <w:rsid w:val="00F56095"/>
    <w:rsid w:val="00F60BE0"/>
    <w:rsid w:val="00F626F4"/>
    <w:rsid w:val="00F62F50"/>
    <w:rsid w:val="00F65445"/>
    <w:rsid w:val="00F65A44"/>
    <w:rsid w:val="00F65E1E"/>
    <w:rsid w:val="00F66FF3"/>
    <w:rsid w:val="00F71F22"/>
    <w:rsid w:val="00F71F5A"/>
    <w:rsid w:val="00F7399F"/>
    <w:rsid w:val="00F74F70"/>
    <w:rsid w:val="00F75BBE"/>
    <w:rsid w:val="00F769FD"/>
    <w:rsid w:val="00F76D3B"/>
    <w:rsid w:val="00F7735C"/>
    <w:rsid w:val="00F81822"/>
    <w:rsid w:val="00F83596"/>
    <w:rsid w:val="00F84E97"/>
    <w:rsid w:val="00F91053"/>
    <w:rsid w:val="00F91EEC"/>
    <w:rsid w:val="00F9531A"/>
    <w:rsid w:val="00F95834"/>
    <w:rsid w:val="00F961AC"/>
    <w:rsid w:val="00FA3349"/>
    <w:rsid w:val="00FA34ED"/>
    <w:rsid w:val="00FA4107"/>
    <w:rsid w:val="00FA4985"/>
    <w:rsid w:val="00FA4A65"/>
    <w:rsid w:val="00FA55E7"/>
    <w:rsid w:val="00FA6866"/>
    <w:rsid w:val="00FA7EB9"/>
    <w:rsid w:val="00FB0268"/>
    <w:rsid w:val="00FB19E4"/>
    <w:rsid w:val="00FB1DF6"/>
    <w:rsid w:val="00FB514E"/>
    <w:rsid w:val="00FC126A"/>
    <w:rsid w:val="00FC265D"/>
    <w:rsid w:val="00FC3BD2"/>
    <w:rsid w:val="00FC3E08"/>
    <w:rsid w:val="00FC5B84"/>
    <w:rsid w:val="00FD1FE7"/>
    <w:rsid w:val="00FD4F37"/>
    <w:rsid w:val="00FD5EA1"/>
    <w:rsid w:val="00FE38CC"/>
    <w:rsid w:val="00FE5879"/>
    <w:rsid w:val="00FE6AD9"/>
    <w:rsid w:val="00FF0056"/>
    <w:rsid w:val="00FF190B"/>
    <w:rsid w:val="00FF38F2"/>
    <w:rsid w:val="00FF6A8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2289"/>
    <o:shapelayout v:ext="edit">
      <o:idmap v:ext="edit" data="1"/>
    </o:shapelayout>
  </w:shapeDefaults>
  <w:decimalSymbol w:val="."/>
  <w:listSeparator w:val=","/>
  <w15:docId w15:val="{432B5901-E25C-4C1A-A2A9-CDAC17DB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9D3"/>
    <w:pPr>
      <w:tabs>
        <w:tab w:val="left" w:pos="0"/>
      </w:tabs>
    </w:pPr>
    <w:rPr>
      <w:sz w:val="24"/>
      <w:lang w:eastAsia="en-US"/>
    </w:rPr>
  </w:style>
  <w:style w:type="paragraph" w:styleId="Heading1">
    <w:name w:val="heading 1"/>
    <w:basedOn w:val="Normal"/>
    <w:next w:val="Normal"/>
    <w:qFormat/>
    <w:rsid w:val="00E449D3"/>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449D3"/>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449D3"/>
    <w:pPr>
      <w:keepNext/>
      <w:spacing w:before="140"/>
      <w:outlineLvl w:val="2"/>
    </w:pPr>
    <w:rPr>
      <w:b/>
    </w:rPr>
  </w:style>
  <w:style w:type="paragraph" w:styleId="Heading4">
    <w:name w:val="heading 4"/>
    <w:basedOn w:val="Normal"/>
    <w:next w:val="Normal"/>
    <w:qFormat/>
    <w:rsid w:val="00E449D3"/>
    <w:pPr>
      <w:keepNext/>
      <w:spacing w:before="240" w:after="60"/>
      <w:outlineLvl w:val="3"/>
    </w:pPr>
    <w:rPr>
      <w:rFonts w:ascii="Arial" w:hAnsi="Arial"/>
      <w:b/>
      <w:bCs/>
      <w:sz w:val="22"/>
      <w:szCs w:val="28"/>
    </w:rPr>
  </w:style>
  <w:style w:type="paragraph" w:styleId="Heading5">
    <w:name w:val="heading 5"/>
    <w:basedOn w:val="Normal"/>
    <w:next w:val="Normal"/>
    <w:qFormat/>
    <w:rsid w:val="002B73BD"/>
    <w:pPr>
      <w:spacing w:before="240" w:after="60"/>
      <w:outlineLvl w:val="4"/>
    </w:pPr>
    <w:rPr>
      <w:sz w:val="22"/>
      <w:szCs w:val="22"/>
    </w:rPr>
  </w:style>
  <w:style w:type="paragraph" w:styleId="Heading6">
    <w:name w:val="heading 6"/>
    <w:basedOn w:val="Normal"/>
    <w:next w:val="Normal"/>
    <w:qFormat/>
    <w:rsid w:val="002B73BD"/>
    <w:pPr>
      <w:spacing w:before="240" w:after="60"/>
      <w:outlineLvl w:val="5"/>
    </w:pPr>
    <w:rPr>
      <w:i/>
      <w:iCs/>
      <w:sz w:val="22"/>
      <w:szCs w:val="22"/>
    </w:rPr>
  </w:style>
  <w:style w:type="paragraph" w:styleId="Heading7">
    <w:name w:val="heading 7"/>
    <w:basedOn w:val="Normal"/>
    <w:next w:val="Normal"/>
    <w:qFormat/>
    <w:rsid w:val="002B73BD"/>
    <w:pPr>
      <w:spacing w:before="240"/>
      <w:outlineLvl w:val="6"/>
    </w:pPr>
    <w:rPr>
      <w:rFonts w:ascii="Arial" w:hAnsi="Arial"/>
      <w:sz w:val="20"/>
    </w:rPr>
  </w:style>
  <w:style w:type="paragraph" w:styleId="Heading8">
    <w:name w:val="heading 8"/>
    <w:basedOn w:val="Normal"/>
    <w:next w:val="Normal"/>
    <w:qFormat/>
    <w:rsid w:val="002B73BD"/>
    <w:pPr>
      <w:numPr>
        <w:ilvl w:val="7"/>
        <w:numId w:val="1"/>
      </w:numPr>
      <w:spacing w:before="240"/>
      <w:outlineLvl w:val="7"/>
    </w:pPr>
    <w:rPr>
      <w:rFonts w:ascii="Arial" w:hAnsi="Arial"/>
      <w:i/>
      <w:sz w:val="20"/>
    </w:rPr>
  </w:style>
  <w:style w:type="paragraph" w:styleId="Heading9">
    <w:name w:val="heading 9"/>
    <w:basedOn w:val="Normal"/>
    <w:next w:val="Normal"/>
    <w:qFormat/>
    <w:rsid w:val="002B73BD"/>
    <w:pPr>
      <w:numPr>
        <w:ilvl w:val="8"/>
        <w:numId w:val="1"/>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E449D3"/>
    <w:pPr>
      <w:tabs>
        <w:tab w:val="right" w:pos="900"/>
        <w:tab w:val="left" w:pos="1100"/>
      </w:tabs>
      <w:ind w:left="1100" w:hanging="1100"/>
      <w:outlineLvl w:val="5"/>
    </w:pPr>
  </w:style>
  <w:style w:type="paragraph" w:customStyle="1" w:styleId="BillBasic">
    <w:name w:val="BillBasic"/>
    <w:link w:val="BillBasicChar"/>
    <w:rsid w:val="00E449D3"/>
    <w:pPr>
      <w:spacing w:before="140"/>
      <w:jc w:val="both"/>
    </w:pPr>
    <w:rPr>
      <w:sz w:val="24"/>
      <w:lang w:eastAsia="en-US"/>
    </w:rPr>
  </w:style>
  <w:style w:type="character" w:customStyle="1" w:styleId="BillBasicChar">
    <w:name w:val="BillBasic Char"/>
    <w:basedOn w:val="DefaultParagraphFont"/>
    <w:link w:val="BillBasic"/>
    <w:rsid w:val="00FA4985"/>
    <w:rPr>
      <w:sz w:val="24"/>
      <w:lang w:eastAsia="en-US"/>
    </w:rPr>
  </w:style>
  <w:style w:type="character" w:customStyle="1" w:styleId="Heading3Char">
    <w:name w:val="Heading 3 Char"/>
    <w:aliases w:val="h3 Char,sec Char"/>
    <w:basedOn w:val="DefaultParagraphFont"/>
    <w:link w:val="Heading3"/>
    <w:rsid w:val="00E449D3"/>
    <w:rPr>
      <w:b/>
      <w:sz w:val="24"/>
      <w:lang w:eastAsia="en-US"/>
    </w:rPr>
  </w:style>
  <w:style w:type="paragraph" w:customStyle="1" w:styleId="BillBasic0">
    <w:name w:val="Bill Basic"/>
    <w:rsid w:val="002B73BD"/>
    <w:pPr>
      <w:spacing w:before="80" w:after="60"/>
      <w:jc w:val="both"/>
    </w:pPr>
    <w:rPr>
      <w:rFonts w:ascii="Times" w:hAnsi="Times"/>
      <w:sz w:val="24"/>
      <w:lang w:eastAsia="en-US"/>
    </w:rPr>
  </w:style>
  <w:style w:type="paragraph" w:customStyle="1" w:styleId="AH1Part">
    <w:name w:val="A H1 Part"/>
    <w:basedOn w:val="BillBasic0"/>
    <w:next w:val="AH2Div"/>
    <w:rsid w:val="002B73BD"/>
    <w:pPr>
      <w:keepNext/>
      <w:spacing w:before="320"/>
      <w:jc w:val="center"/>
      <w:outlineLvl w:val="1"/>
    </w:pPr>
    <w:rPr>
      <w:b/>
      <w:caps/>
    </w:rPr>
  </w:style>
  <w:style w:type="paragraph" w:customStyle="1" w:styleId="AH2Div">
    <w:name w:val="A H2 Div"/>
    <w:basedOn w:val="BillBasic0"/>
    <w:next w:val="AH3sec"/>
    <w:rsid w:val="002B73BD"/>
    <w:pPr>
      <w:keepNext/>
      <w:spacing w:before="180"/>
      <w:jc w:val="center"/>
      <w:outlineLvl w:val="2"/>
    </w:pPr>
    <w:rPr>
      <w:b/>
      <w:i/>
    </w:rPr>
  </w:style>
  <w:style w:type="paragraph" w:customStyle="1" w:styleId="AH3sec">
    <w:name w:val="A H3 sec"/>
    <w:aliases w:val=" H3"/>
    <w:basedOn w:val="BillBasic0"/>
    <w:next w:val="Amain"/>
    <w:rsid w:val="002B73BD"/>
    <w:pPr>
      <w:keepNext/>
      <w:spacing w:before="180" w:after="0"/>
      <w:ind w:left="700" w:hanging="700"/>
      <w:jc w:val="left"/>
      <w:outlineLvl w:val="4"/>
    </w:pPr>
    <w:rPr>
      <w:b/>
    </w:rPr>
  </w:style>
  <w:style w:type="paragraph" w:customStyle="1" w:styleId="Amainreturn">
    <w:name w:val="A main return"/>
    <w:basedOn w:val="BillBasic"/>
    <w:link w:val="AmainreturnChar"/>
    <w:rsid w:val="00E449D3"/>
    <w:pPr>
      <w:ind w:left="1100"/>
    </w:pPr>
  </w:style>
  <w:style w:type="character" w:customStyle="1" w:styleId="AmainreturnChar">
    <w:name w:val="A main return Char"/>
    <w:basedOn w:val="DefaultParagraphFont"/>
    <w:link w:val="Amainreturn"/>
    <w:locked/>
    <w:rsid w:val="00BF09A7"/>
    <w:rPr>
      <w:sz w:val="24"/>
      <w:lang w:eastAsia="en-US"/>
    </w:rPr>
  </w:style>
  <w:style w:type="paragraph" w:customStyle="1" w:styleId="Apara">
    <w:name w:val="A para"/>
    <w:basedOn w:val="BillBasic"/>
    <w:rsid w:val="00E449D3"/>
    <w:pPr>
      <w:tabs>
        <w:tab w:val="right" w:pos="1400"/>
        <w:tab w:val="left" w:pos="1600"/>
      </w:tabs>
      <w:ind w:left="1600" w:hanging="1600"/>
      <w:outlineLvl w:val="6"/>
    </w:pPr>
  </w:style>
  <w:style w:type="paragraph" w:customStyle="1" w:styleId="Asubpara">
    <w:name w:val="A subpara"/>
    <w:basedOn w:val="BillBasic"/>
    <w:rsid w:val="00E449D3"/>
    <w:pPr>
      <w:tabs>
        <w:tab w:val="right" w:pos="1900"/>
        <w:tab w:val="left" w:pos="2100"/>
      </w:tabs>
      <w:ind w:left="2100" w:hanging="2100"/>
      <w:outlineLvl w:val="7"/>
    </w:pPr>
  </w:style>
  <w:style w:type="paragraph" w:customStyle="1" w:styleId="Asubsubpara">
    <w:name w:val="A subsubpara"/>
    <w:basedOn w:val="BillBasic"/>
    <w:rsid w:val="00E449D3"/>
    <w:pPr>
      <w:tabs>
        <w:tab w:val="right" w:pos="2400"/>
        <w:tab w:val="left" w:pos="2600"/>
      </w:tabs>
      <w:ind w:left="2600" w:hanging="2600"/>
      <w:outlineLvl w:val="8"/>
    </w:pPr>
  </w:style>
  <w:style w:type="paragraph" w:customStyle="1" w:styleId="aDef">
    <w:name w:val="aDef"/>
    <w:basedOn w:val="BillBasic"/>
    <w:link w:val="aDefChar"/>
    <w:rsid w:val="00E449D3"/>
    <w:pPr>
      <w:ind w:left="1100"/>
    </w:pPr>
  </w:style>
  <w:style w:type="character" w:customStyle="1" w:styleId="aDefChar">
    <w:name w:val="aDef Char"/>
    <w:basedOn w:val="DefaultParagraphFont"/>
    <w:link w:val="aDef"/>
    <w:locked/>
    <w:rsid w:val="00FD5EA1"/>
    <w:rPr>
      <w:sz w:val="24"/>
      <w:lang w:eastAsia="en-US"/>
    </w:rPr>
  </w:style>
  <w:style w:type="paragraph" w:customStyle="1" w:styleId="aExamhead">
    <w:name w:val="aExam head"/>
    <w:basedOn w:val="BillBasic0"/>
    <w:next w:val="Normal"/>
    <w:rsid w:val="002B73BD"/>
    <w:pPr>
      <w:keepNext/>
      <w:spacing w:after="0"/>
      <w:jc w:val="left"/>
    </w:pPr>
    <w:rPr>
      <w:i/>
      <w:sz w:val="20"/>
    </w:rPr>
  </w:style>
  <w:style w:type="paragraph" w:customStyle="1" w:styleId="aNote">
    <w:name w:val="aNote"/>
    <w:basedOn w:val="BillBasic"/>
    <w:link w:val="aNoteChar"/>
    <w:rsid w:val="00E449D3"/>
    <w:pPr>
      <w:ind w:left="1900" w:hanging="800"/>
    </w:pPr>
    <w:rPr>
      <w:sz w:val="20"/>
    </w:rPr>
  </w:style>
  <w:style w:type="character" w:customStyle="1" w:styleId="aNoteChar">
    <w:name w:val="aNote Char"/>
    <w:basedOn w:val="DefaultParagraphFont"/>
    <w:link w:val="aNote"/>
    <w:locked/>
    <w:rsid w:val="00D0200E"/>
    <w:rPr>
      <w:lang w:eastAsia="en-US"/>
    </w:rPr>
  </w:style>
  <w:style w:type="paragraph" w:customStyle="1" w:styleId="BillField">
    <w:name w:val="BillField"/>
    <w:basedOn w:val="Amain"/>
    <w:rsid w:val="002B73BD"/>
  </w:style>
  <w:style w:type="paragraph" w:customStyle="1" w:styleId="Billfooter">
    <w:name w:val="Billfooter"/>
    <w:basedOn w:val="BillBasic0"/>
    <w:rsid w:val="002B73BD"/>
    <w:pPr>
      <w:widowControl w:val="0"/>
      <w:pBdr>
        <w:top w:val="single" w:sz="2" w:space="0" w:color="auto"/>
      </w:pBdr>
      <w:tabs>
        <w:tab w:val="right" w:pos="7200"/>
      </w:tabs>
      <w:spacing w:before="0" w:after="0"/>
    </w:pPr>
    <w:rPr>
      <w:sz w:val="18"/>
    </w:rPr>
  </w:style>
  <w:style w:type="paragraph" w:customStyle="1" w:styleId="Billheader">
    <w:name w:val="Billheader"/>
    <w:basedOn w:val="BillBasic0"/>
    <w:rsid w:val="002B73BD"/>
    <w:pPr>
      <w:widowControl w:val="0"/>
      <w:tabs>
        <w:tab w:val="center" w:pos="3600"/>
        <w:tab w:val="right" w:pos="7200"/>
      </w:tabs>
      <w:jc w:val="center"/>
    </w:pPr>
    <w:rPr>
      <w:i/>
      <w:sz w:val="20"/>
    </w:rPr>
  </w:style>
  <w:style w:type="paragraph" w:customStyle="1" w:styleId="Billname">
    <w:name w:val="Billname"/>
    <w:basedOn w:val="Normal"/>
    <w:rsid w:val="00E449D3"/>
    <w:pPr>
      <w:spacing w:before="1220"/>
    </w:pPr>
    <w:rPr>
      <w:rFonts w:ascii="Arial" w:hAnsi="Arial"/>
      <w:b/>
      <w:sz w:val="40"/>
    </w:rPr>
  </w:style>
  <w:style w:type="paragraph" w:customStyle="1" w:styleId="Comment">
    <w:name w:val="Comment"/>
    <w:basedOn w:val="BillBasic"/>
    <w:rsid w:val="00E449D3"/>
    <w:pPr>
      <w:tabs>
        <w:tab w:val="left" w:pos="1800"/>
      </w:tabs>
      <w:ind w:left="1300"/>
      <w:jc w:val="left"/>
    </w:pPr>
    <w:rPr>
      <w:b/>
      <w:sz w:val="18"/>
    </w:rPr>
  </w:style>
  <w:style w:type="paragraph" w:customStyle="1" w:styleId="Endnote1">
    <w:name w:val="Endnote1"/>
    <w:basedOn w:val="BillBasic"/>
    <w:next w:val="Normal"/>
    <w:rsid w:val="00E449D3"/>
    <w:pPr>
      <w:keepNext/>
      <w:tabs>
        <w:tab w:val="left" w:pos="400"/>
      </w:tabs>
      <w:spacing w:before="0"/>
      <w:jc w:val="left"/>
    </w:pPr>
    <w:rPr>
      <w:rFonts w:ascii="Arial" w:hAnsi="Arial"/>
      <w:b/>
      <w:sz w:val="28"/>
    </w:rPr>
  </w:style>
  <w:style w:type="paragraph" w:customStyle="1" w:styleId="Endnote2">
    <w:name w:val="Endnote2"/>
    <w:basedOn w:val="Normal"/>
    <w:rsid w:val="00E449D3"/>
    <w:pPr>
      <w:keepNext/>
      <w:tabs>
        <w:tab w:val="left" w:pos="1100"/>
      </w:tabs>
      <w:spacing w:before="360"/>
    </w:pPr>
    <w:rPr>
      <w:rFonts w:ascii="Arial" w:hAnsi="Arial"/>
      <w:b/>
    </w:rPr>
  </w:style>
  <w:style w:type="character" w:styleId="EndnoteReference">
    <w:name w:val="endnote reference"/>
    <w:basedOn w:val="DefaultParagraphFont"/>
    <w:semiHidden/>
    <w:rsid w:val="002B73BD"/>
    <w:rPr>
      <w:vertAlign w:val="superscript"/>
    </w:rPr>
  </w:style>
  <w:style w:type="paragraph" w:customStyle="1" w:styleId="IH4Part">
    <w:name w:val="I H4 Part"/>
    <w:basedOn w:val="AH1Part"/>
    <w:rsid w:val="002B73BD"/>
  </w:style>
  <w:style w:type="paragraph" w:customStyle="1" w:styleId="IH5Div">
    <w:name w:val="I H5 Div"/>
    <w:basedOn w:val="AH2Div"/>
    <w:rsid w:val="002B73BD"/>
  </w:style>
  <w:style w:type="paragraph" w:customStyle="1" w:styleId="IH6sec">
    <w:name w:val="I H6 sec"/>
    <w:aliases w:val="H6"/>
    <w:basedOn w:val="AH3sec"/>
    <w:next w:val="Amain"/>
    <w:rsid w:val="002B73BD"/>
  </w:style>
  <w:style w:type="paragraph" w:customStyle="1" w:styleId="Inparamain">
    <w:name w:val="Inpara main"/>
    <w:basedOn w:val="BillBasic0"/>
    <w:rsid w:val="002B73BD"/>
    <w:pPr>
      <w:tabs>
        <w:tab w:val="left" w:pos="1400"/>
      </w:tabs>
      <w:ind w:left="900"/>
    </w:pPr>
  </w:style>
  <w:style w:type="paragraph" w:customStyle="1" w:styleId="Inparamainreturn">
    <w:name w:val="Inpara main return"/>
    <w:basedOn w:val="Inparamain"/>
    <w:rsid w:val="002B73BD"/>
    <w:pPr>
      <w:spacing w:before="0"/>
    </w:pPr>
  </w:style>
  <w:style w:type="paragraph" w:customStyle="1" w:styleId="Inparapara">
    <w:name w:val="Inpara para"/>
    <w:basedOn w:val="BillBasic0"/>
    <w:rsid w:val="002B73BD"/>
    <w:pPr>
      <w:tabs>
        <w:tab w:val="right" w:pos="1600"/>
      </w:tabs>
      <w:spacing w:before="0"/>
      <w:ind w:left="1800" w:hanging="1800"/>
    </w:pPr>
  </w:style>
  <w:style w:type="paragraph" w:customStyle="1" w:styleId="Inparasubpara">
    <w:name w:val="Inpara subpara"/>
    <w:basedOn w:val="BillBasic0"/>
    <w:rsid w:val="002B73BD"/>
    <w:pPr>
      <w:tabs>
        <w:tab w:val="right" w:pos="2240"/>
      </w:tabs>
      <w:spacing w:before="0"/>
      <w:ind w:left="2440" w:hanging="2440"/>
    </w:pPr>
  </w:style>
  <w:style w:type="paragraph" w:customStyle="1" w:styleId="Inparasubsubpara">
    <w:name w:val="Inpara subsubpara"/>
    <w:basedOn w:val="BillBasic0"/>
    <w:rsid w:val="002B73BD"/>
    <w:pPr>
      <w:tabs>
        <w:tab w:val="right" w:pos="2880"/>
      </w:tabs>
      <w:spacing w:before="0"/>
      <w:ind w:left="3080" w:hanging="3080"/>
    </w:pPr>
  </w:style>
  <w:style w:type="paragraph" w:customStyle="1" w:styleId="InparaDef">
    <w:name w:val="InparaDef"/>
    <w:basedOn w:val="BillBasic0"/>
    <w:rsid w:val="002B73BD"/>
    <w:pPr>
      <w:ind w:left="1720" w:hanging="380"/>
    </w:pPr>
  </w:style>
  <w:style w:type="paragraph" w:customStyle="1" w:styleId="N-14pt">
    <w:name w:val="N-14pt"/>
    <w:basedOn w:val="BillBasic"/>
    <w:rsid w:val="00E449D3"/>
    <w:pPr>
      <w:spacing w:before="0"/>
    </w:pPr>
    <w:rPr>
      <w:b/>
      <w:sz w:val="28"/>
    </w:rPr>
  </w:style>
  <w:style w:type="paragraph" w:customStyle="1" w:styleId="N-9pt">
    <w:name w:val="N-9pt"/>
    <w:basedOn w:val="BillBasic"/>
    <w:next w:val="BillBasic"/>
    <w:rsid w:val="00E449D3"/>
    <w:pPr>
      <w:keepNext/>
      <w:tabs>
        <w:tab w:val="right" w:pos="7707"/>
      </w:tabs>
      <w:spacing w:before="120"/>
    </w:pPr>
    <w:rPr>
      <w:rFonts w:ascii="Arial" w:hAnsi="Arial"/>
      <w:sz w:val="18"/>
    </w:rPr>
  </w:style>
  <w:style w:type="paragraph" w:customStyle="1" w:styleId="N-afterBillname">
    <w:name w:val="N-afterBillname"/>
    <w:basedOn w:val="BillBasic0"/>
    <w:rsid w:val="002B73BD"/>
    <w:pPr>
      <w:pBdr>
        <w:bottom w:val="single" w:sz="2" w:space="0" w:color="auto"/>
      </w:pBdr>
      <w:spacing w:before="100" w:after="200"/>
      <w:ind w:left="2980" w:right="3020"/>
      <w:jc w:val="center"/>
    </w:pPr>
  </w:style>
  <w:style w:type="paragraph" w:customStyle="1" w:styleId="Norm-5pt">
    <w:name w:val="Norm-5pt"/>
    <w:basedOn w:val="Normal"/>
    <w:rsid w:val="00E449D3"/>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E449D3"/>
    <w:pPr>
      <w:pBdr>
        <w:bottom w:val="single" w:sz="4" w:space="1" w:color="auto"/>
      </w:pBdr>
      <w:spacing w:before="800"/>
    </w:pPr>
    <w:rPr>
      <w:sz w:val="32"/>
    </w:rPr>
  </w:style>
  <w:style w:type="paragraph" w:customStyle="1" w:styleId="BillBasicHeading">
    <w:name w:val="BillBasicHeading"/>
    <w:basedOn w:val="BillBasic"/>
    <w:link w:val="BillBasicHeadingChar"/>
    <w:rsid w:val="00E449D3"/>
    <w:pPr>
      <w:keepNext/>
      <w:tabs>
        <w:tab w:val="left" w:pos="2600"/>
      </w:tabs>
      <w:jc w:val="left"/>
    </w:pPr>
    <w:rPr>
      <w:rFonts w:ascii="Arial" w:hAnsi="Arial"/>
      <w:b/>
    </w:rPr>
  </w:style>
  <w:style w:type="character" w:customStyle="1" w:styleId="BillBasicHeadingChar">
    <w:name w:val="BillBasicHeading Char"/>
    <w:basedOn w:val="BillBasicChar"/>
    <w:link w:val="BillBasicHeading"/>
    <w:rsid w:val="00FA4985"/>
    <w:rPr>
      <w:rFonts w:ascii="Arial" w:hAnsi="Arial"/>
      <w:b/>
      <w:sz w:val="24"/>
      <w:lang w:eastAsia="en-US"/>
    </w:rPr>
  </w:style>
  <w:style w:type="paragraph" w:customStyle="1" w:styleId="Schclauseheading">
    <w:name w:val="Sch clause heading"/>
    <w:basedOn w:val="BillBasic"/>
    <w:next w:val="SchAmainSymb"/>
    <w:rsid w:val="00E449D3"/>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E449D3"/>
    <w:pPr>
      <w:tabs>
        <w:tab w:val="left" w:pos="0"/>
      </w:tabs>
      <w:ind w:hanging="1580"/>
    </w:pPr>
  </w:style>
  <w:style w:type="paragraph" w:customStyle="1" w:styleId="SchAmain">
    <w:name w:val="Sch A main"/>
    <w:basedOn w:val="Amain"/>
    <w:rsid w:val="00E449D3"/>
  </w:style>
  <w:style w:type="paragraph" w:customStyle="1" w:styleId="Sched-heading">
    <w:name w:val="Sched-heading"/>
    <w:basedOn w:val="BillBasicHeading"/>
    <w:next w:val="refSymb"/>
    <w:rsid w:val="00E449D3"/>
    <w:pPr>
      <w:spacing w:before="380"/>
      <w:ind w:left="2600" w:hanging="2600"/>
      <w:outlineLvl w:val="0"/>
    </w:pPr>
    <w:rPr>
      <w:sz w:val="34"/>
    </w:rPr>
  </w:style>
  <w:style w:type="paragraph" w:customStyle="1" w:styleId="refSymb">
    <w:name w:val="ref Symb"/>
    <w:basedOn w:val="BillBasic"/>
    <w:next w:val="Normal"/>
    <w:rsid w:val="00E449D3"/>
    <w:pPr>
      <w:tabs>
        <w:tab w:val="left" w:pos="-480"/>
      </w:tabs>
      <w:spacing w:before="60"/>
      <w:ind w:hanging="480"/>
    </w:pPr>
    <w:rPr>
      <w:sz w:val="18"/>
    </w:rPr>
  </w:style>
  <w:style w:type="paragraph" w:customStyle="1" w:styleId="ref">
    <w:name w:val="ref"/>
    <w:basedOn w:val="BillBasic"/>
    <w:next w:val="Normal"/>
    <w:rsid w:val="00E449D3"/>
    <w:pPr>
      <w:spacing w:before="60"/>
    </w:pPr>
    <w:rPr>
      <w:sz w:val="18"/>
    </w:rPr>
  </w:style>
  <w:style w:type="paragraph" w:customStyle="1" w:styleId="Sched-name">
    <w:name w:val="Sched-name"/>
    <w:basedOn w:val="BillBasic0"/>
    <w:rsid w:val="002B73BD"/>
    <w:pPr>
      <w:keepNext/>
      <w:tabs>
        <w:tab w:val="center" w:pos="3600"/>
        <w:tab w:val="right" w:pos="7200"/>
      </w:tabs>
      <w:spacing w:before="160"/>
      <w:jc w:val="left"/>
      <w:outlineLvl w:val="1"/>
    </w:pPr>
    <w:rPr>
      <w:caps/>
    </w:rPr>
  </w:style>
  <w:style w:type="paragraph" w:styleId="TOC1">
    <w:name w:val="toc 1"/>
    <w:basedOn w:val="Normal"/>
    <w:next w:val="Normal"/>
    <w:autoRedefine/>
    <w:uiPriority w:val="39"/>
    <w:rsid w:val="00E449D3"/>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E449D3"/>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E449D3"/>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449D3"/>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449D3"/>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449D3"/>
  </w:style>
  <w:style w:type="paragraph" w:styleId="TOC7">
    <w:name w:val="toc 7"/>
    <w:basedOn w:val="TOC2"/>
    <w:next w:val="Normal"/>
    <w:autoRedefine/>
    <w:uiPriority w:val="39"/>
    <w:rsid w:val="00E449D3"/>
    <w:pPr>
      <w:keepNext w:val="0"/>
      <w:spacing w:before="120"/>
    </w:pPr>
    <w:rPr>
      <w:sz w:val="20"/>
    </w:rPr>
  </w:style>
  <w:style w:type="paragraph" w:styleId="TOC8">
    <w:name w:val="toc 8"/>
    <w:basedOn w:val="TOC3"/>
    <w:next w:val="Normal"/>
    <w:autoRedefine/>
    <w:uiPriority w:val="39"/>
    <w:rsid w:val="00E449D3"/>
    <w:pPr>
      <w:keepNext w:val="0"/>
      <w:spacing w:before="120"/>
    </w:pPr>
  </w:style>
  <w:style w:type="paragraph" w:styleId="TOC9">
    <w:name w:val="toc 9"/>
    <w:basedOn w:val="Normal"/>
    <w:next w:val="Normal"/>
    <w:autoRedefine/>
    <w:uiPriority w:val="39"/>
    <w:rsid w:val="00E449D3"/>
    <w:pPr>
      <w:ind w:left="1920" w:right="600"/>
    </w:pPr>
  </w:style>
  <w:style w:type="paragraph" w:styleId="DocumentMap">
    <w:name w:val="Document Map"/>
    <w:basedOn w:val="Normal"/>
    <w:semiHidden/>
    <w:rsid w:val="002B73BD"/>
    <w:pPr>
      <w:shd w:val="clear" w:color="auto" w:fill="000080"/>
    </w:pPr>
    <w:rPr>
      <w:rFonts w:ascii="Tahoma" w:hAnsi="Tahoma"/>
    </w:rPr>
  </w:style>
  <w:style w:type="character" w:styleId="LineNumber">
    <w:name w:val="line number"/>
    <w:basedOn w:val="DefaultParagraphFont"/>
    <w:rsid w:val="00E449D3"/>
    <w:rPr>
      <w:rFonts w:ascii="Arial" w:hAnsi="Arial"/>
      <w:sz w:val="16"/>
    </w:rPr>
  </w:style>
  <w:style w:type="paragraph" w:customStyle="1" w:styleId="InparaH3sec">
    <w:name w:val="Inpara H3 sec"/>
    <w:basedOn w:val="BillBasic0"/>
    <w:rsid w:val="002B73BD"/>
    <w:pPr>
      <w:ind w:left="1600" w:hanging="700"/>
      <w:jc w:val="left"/>
    </w:pPr>
    <w:rPr>
      <w:b/>
    </w:rPr>
  </w:style>
  <w:style w:type="paragraph" w:styleId="Header">
    <w:name w:val="header"/>
    <w:basedOn w:val="Normal"/>
    <w:rsid w:val="00E449D3"/>
    <w:pPr>
      <w:tabs>
        <w:tab w:val="center" w:pos="4153"/>
        <w:tab w:val="right" w:pos="8306"/>
      </w:tabs>
    </w:pPr>
  </w:style>
  <w:style w:type="paragraph" w:customStyle="1" w:styleId="parainpara">
    <w:name w:val="para in para"/>
    <w:rsid w:val="00E449D3"/>
    <w:pPr>
      <w:tabs>
        <w:tab w:val="right" w:pos="1500"/>
      </w:tabs>
      <w:spacing w:before="80" w:after="80"/>
      <w:ind w:left="1800" w:hanging="1800"/>
      <w:jc w:val="both"/>
    </w:pPr>
    <w:rPr>
      <w:rFonts w:ascii="Times" w:hAnsi="Times"/>
      <w:sz w:val="24"/>
      <w:lang w:eastAsia="en-US"/>
    </w:rPr>
  </w:style>
  <w:style w:type="paragraph" w:customStyle="1" w:styleId="BillCrest">
    <w:name w:val="Bill Crest"/>
    <w:basedOn w:val="Normal"/>
    <w:next w:val="Normal"/>
    <w:rsid w:val="00E449D3"/>
    <w:pPr>
      <w:tabs>
        <w:tab w:val="center" w:pos="3160"/>
      </w:tabs>
      <w:spacing w:after="60"/>
    </w:pPr>
    <w:rPr>
      <w:sz w:val="216"/>
    </w:rPr>
  </w:style>
  <w:style w:type="paragraph" w:customStyle="1" w:styleId="Aparareturn">
    <w:name w:val="A para return"/>
    <w:basedOn w:val="BillBasic"/>
    <w:rsid w:val="00E449D3"/>
    <w:pPr>
      <w:ind w:left="1600"/>
    </w:pPr>
  </w:style>
  <w:style w:type="paragraph" w:customStyle="1" w:styleId="orsubparainpara">
    <w:name w:val=". or subpara in para"/>
    <w:rsid w:val="002B73BD"/>
    <w:pPr>
      <w:tabs>
        <w:tab w:val="right" w:pos="1900"/>
      </w:tabs>
      <w:spacing w:before="80" w:after="80"/>
      <w:ind w:left="2100" w:hanging="1000"/>
      <w:jc w:val="both"/>
    </w:pPr>
    <w:rPr>
      <w:rFonts w:ascii="Times" w:hAnsi="Times"/>
      <w:sz w:val="24"/>
      <w:lang w:val="en-US" w:eastAsia="en-US"/>
    </w:rPr>
  </w:style>
  <w:style w:type="paragraph" w:customStyle="1" w:styleId="aindent">
    <w:name w:val="a indent"/>
    <w:aliases w:val="a ind,ai"/>
    <w:basedOn w:val="Normal"/>
    <w:rsid w:val="002B73BD"/>
    <w:pPr>
      <w:tabs>
        <w:tab w:val="right" w:pos="700"/>
      </w:tabs>
      <w:ind w:left="900" w:hanging="900"/>
    </w:pPr>
  </w:style>
  <w:style w:type="paragraph" w:customStyle="1" w:styleId="fullout">
    <w:name w:val="full out"/>
    <w:rsid w:val="002B73BD"/>
    <w:pPr>
      <w:spacing w:before="80" w:after="80"/>
      <w:jc w:val="both"/>
    </w:pPr>
    <w:rPr>
      <w:rFonts w:ascii="Times" w:hAnsi="Times"/>
      <w:sz w:val="24"/>
      <w:lang w:val="en-US" w:eastAsia="en-US"/>
    </w:rPr>
  </w:style>
  <w:style w:type="character" w:styleId="PageNumber">
    <w:name w:val="page number"/>
    <w:basedOn w:val="DefaultParagraphFont"/>
    <w:rsid w:val="00E449D3"/>
  </w:style>
  <w:style w:type="paragraph" w:styleId="Footer">
    <w:name w:val="footer"/>
    <w:basedOn w:val="Normal"/>
    <w:link w:val="FooterChar"/>
    <w:rsid w:val="00E449D3"/>
    <w:pPr>
      <w:spacing w:before="120" w:line="240" w:lineRule="exact"/>
    </w:pPr>
    <w:rPr>
      <w:rFonts w:ascii="Arial" w:hAnsi="Arial"/>
      <w:sz w:val="18"/>
    </w:rPr>
  </w:style>
  <w:style w:type="character" w:customStyle="1" w:styleId="FooterChar">
    <w:name w:val="Footer Char"/>
    <w:basedOn w:val="DefaultParagraphFont"/>
    <w:link w:val="Footer"/>
    <w:rsid w:val="00E449D3"/>
    <w:rPr>
      <w:rFonts w:ascii="Arial" w:hAnsi="Arial"/>
      <w:sz w:val="18"/>
      <w:lang w:eastAsia="en-US"/>
    </w:rPr>
  </w:style>
  <w:style w:type="paragraph" w:customStyle="1" w:styleId="defiinpara">
    <w:name w:val="def i in para"/>
    <w:rsid w:val="002B73BD"/>
    <w:pPr>
      <w:tabs>
        <w:tab w:val="right" w:pos="2940"/>
      </w:tabs>
      <w:spacing w:before="80" w:after="80"/>
      <w:ind w:left="3100" w:hanging="3100"/>
      <w:jc w:val="both"/>
    </w:pPr>
    <w:rPr>
      <w:rFonts w:ascii="Times" w:hAnsi="Times"/>
      <w:sz w:val="24"/>
      <w:lang w:eastAsia="en-US"/>
    </w:rPr>
  </w:style>
  <w:style w:type="paragraph" w:customStyle="1" w:styleId="01Contents">
    <w:name w:val="01Contents"/>
    <w:basedOn w:val="Normal"/>
    <w:rsid w:val="00E449D3"/>
  </w:style>
  <w:style w:type="paragraph" w:customStyle="1" w:styleId="00ClientCover">
    <w:name w:val="00ClientCover"/>
    <w:basedOn w:val="Normal"/>
    <w:rsid w:val="00E449D3"/>
  </w:style>
  <w:style w:type="paragraph" w:customStyle="1" w:styleId="02Text">
    <w:name w:val="02Text"/>
    <w:basedOn w:val="Normal"/>
    <w:rsid w:val="00E449D3"/>
  </w:style>
  <w:style w:type="paragraph" w:customStyle="1" w:styleId="draft">
    <w:name w:val="draft"/>
    <w:basedOn w:val="Normal"/>
    <w:rsid w:val="00E449D3"/>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E449D3"/>
    <w:pPr>
      <w:tabs>
        <w:tab w:val="clear" w:pos="2600"/>
      </w:tabs>
      <w:ind w:left="1100"/>
    </w:pPr>
    <w:rPr>
      <w:sz w:val="18"/>
    </w:rPr>
  </w:style>
  <w:style w:type="paragraph" w:customStyle="1" w:styleId="aExam">
    <w:name w:val="aExam"/>
    <w:basedOn w:val="aNoteSymb"/>
    <w:rsid w:val="00E449D3"/>
    <w:pPr>
      <w:spacing w:before="60"/>
      <w:ind w:left="1100" w:firstLine="0"/>
    </w:pPr>
  </w:style>
  <w:style w:type="paragraph" w:customStyle="1" w:styleId="aNoteSymb">
    <w:name w:val="aNote Symb"/>
    <w:basedOn w:val="BillBasic"/>
    <w:rsid w:val="00E449D3"/>
    <w:pPr>
      <w:tabs>
        <w:tab w:val="left" w:pos="1100"/>
        <w:tab w:val="left" w:pos="2381"/>
      </w:tabs>
      <w:ind w:left="1899" w:hanging="2381"/>
    </w:pPr>
    <w:rPr>
      <w:sz w:val="20"/>
    </w:rPr>
  </w:style>
  <w:style w:type="paragraph" w:customStyle="1" w:styleId="HeaderEven">
    <w:name w:val="HeaderEven"/>
    <w:basedOn w:val="Normal"/>
    <w:rsid w:val="00E449D3"/>
    <w:rPr>
      <w:rFonts w:ascii="Arial" w:hAnsi="Arial"/>
      <w:sz w:val="18"/>
    </w:rPr>
  </w:style>
  <w:style w:type="paragraph" w:customStyle="1" w:styleId="HeaderEven6">
    <w:name w:val="HeaderEven6"/>
    <w:basedOn w:val="HeaderEven"/>
    <w:rsid w:val="00E449D3"/>
    <w:pPr>
      <w:spacing w:before="120" w:after="60"/>
    </w:pPr>
  </w:style>
  <w:style w:type="paragraph" w:customStyle="1" w:styleId="HeaderOdd6">
    <w:name w:val="HeaderOdd6"/>
    <w:basedOn w:val="HeaderEven6"/>
    <w:rsid w:val="00E449D3"/>
    <w:pPr>
      <w:jc w:val="right"/>
    </w:pPr>
  </w:style>
  <w:style w:type="paragraph" w:customStyle="1" w:styleId="HeaderOdd">
    <w:name w:val="HeaderOdd"/>
    <w:basedOn w:val="HeaderEven"/>
    <w:rsid w:val="00E449D3"/>
    <w:pPr>
      <w:jc w:val="right"/>
    </w:pPr>
  </w:style>
  <w:style w:type="paragraph" w:customStyle="1" w:styleId="BillNo">
    <w:name w:val="BillNo"/>
    <w:basedOn w:val="BillBasicHeading"/>
    <w:rsid w:val="00E449D3"/>
    <w:pPr>
      <w:keepNext w:val="0"/>
      <w:spacing w:before="240"/>
      <w:jc w:val="both"/>
    </w:pPr>
  </w:style>
  <w:style w:type="paragraph" w:customStyle="1" w:styleId="N-16pt">
    <w:name w:val="N-16pt"/>
    <w:basedOn w:val="BillBasic"/>
    <w:rsid w:val="00E449D3"/>
    <w:pPr>
      <w:spacing w:before="800"/>
    </w:pPr>
    <w:rPr>
      <w:b/>
      <w:sz w:val="32"/>
    </w:rPr>
  </w:style>
  <w:style w:type="paragraph" w:customStyle="1" w:styleId="N-line3">
    <w:name w:val="N-line3"/>
    <w:basedOn w:val="BillBasic"/>
    <w:next w:val="BillBasic"/>
    <w:rsid w:val="00E449D3"/>
    <w:pPr>
      <w:pBdr>
        <w:bottom w:val="single" w:sz="12" w:space="1" w:color="auto"/>
      </w:pBdr>
      <w:spacing w:before="60"/>
    </w:pPr>
  </w:style>
  <w:style w:type="paragraph" w:customStyle="1" w:styleId="EnactingWords">
    <w:name w:val="EnactingWords"/>
    <w:basedOn w:val="BillBasic"/>
    <w:rsid w:val="00E449D3"/>
    <w:pPr>
      <w:spacing w:before="120"/>
    </w:pPr>
  </w:style>
  <w:style w:type="paragraph" w:customStyle="1" w:styleId="FooterInfo">
    <w:name w:val="FooterInfo"/>
    <w:basedOn w:val="Normal"/>
    <w:rsid w:val="00E449D3"/>
    <w:pPr>
      <w:tabs>
        <w:tab w:val="right" w:pos="7707"/>
      </w:tabs>
    </w:pPr>
    <w:rPr>
      <w:rFonts w:ascii="Arial" w:hAnsi="Arial"/>
      <w:sz w:val="18"/>
    </w:rPr>
  </w:style>
  <w:style w:type="paragraph" w:customStyle="1" w:styleId="AH1Chapter">
    <w:name w:val="A H1 Chapter"/>
    <w:basedOn w:val="BillBasicHeading"/>
    <w:next w:val="AH2Part"/>
    <w:rsid w:val="00E449D3"/>
    <w:pPr>
      <w:spacing w:before="320"/>
      <w:ind w:left="2600" w:hanging="2600"/>
      <w:outlineLvl w:val="0"/>
    </w:pPr>
    <w:rPr>
      <w:sz w:val="34"/>
    </w:rPr>
  </w:style>
  <w:style w:type="paragraph" w:customStyle="1" w:styleId="AH2Part">
    <w:name w:val="A H2 Part"/>
    <w:basedOn w:val="BillBasicHeading"/>
    <w:next w:val="AH3Div"/>
    <w:rsid w:val="00E449D3"/>
    <w:pPr>
      <w:spacing w:before="380"/>
      <w:ind w:left="2600" w:hanging="2600"/>
      <w:outlineLvl w:val="1"/>
    </w:pPr>
    <w:rPr>
      <w:sz w:val="32"/>
    </w:rPr>
  </w:style>
  <w:style w:type="paragraph" w:customStyle="1" w:styleId="AH3Div">
    <w:name w:val="A H3 Div"/>
    <w:basedOn w:val="BillBasicHeading"/>
    <w:next w:val="AH5Sec"/>
    <w:rsid w:val="00E449D3"/>
    <w:pPr>
      <w:spacing w:before="240"/>
      <w:ind w:left="2600" w:hanging="2600"/>
      <w:outlineLvl w:val="2"/>
    </w:pPr>
    <w:rPr>
      <w:sz w:val="28"/>
    </w:rPr>
  </w:style>
  <w:style w:type="paragraph" w:customStyle="1" w:styleId="AH5Sec">
    <w:name w:val="A H5 Sec"/>
    <w:basedOn w:val="BillBasicHeading"/>
    <w:next w:val="Amain"/>
    <w:link w:val="AH5SecChar"/>
    <w:rsid w:val="00E449D3"/>
    <w:pPr>
      <w:tabs>
        <w:tab w:val="clear" w:pos="2600"/>
        <w:tab w:val="left" w:pos="1100"/>
      </w:tabs>
      <w:spacing w:before="240"/>
      <w:ind w:left="1100" w:hanging="1100"/>
      <w:outlineLvl w:val="4"/>
    </w:pPr>
  </w:style>
  <w:style w:type="character" w:customStyle="1" w:styleId="AH5SecChar">
    <w:name w:val="A H5 Sec Char"/>
    <w:basedOn w:val="BillBasicHeadingChar"/>
    <w:link w:val="AH5Sec"/>
    <w:rsid w:val="00FA4985"/>
    <w:rPr>
      <w:rFonts w:ascii="Arial" w:hAnsi="Arial"/>
      <w:b/>
      <w:sz w:val="24"/>
      <w:lang w:eastAsia="en-US"/>
    </w:rPr>
  </w:style>
  <w:style w:type="paragraph" w:customStyle="1" w:styleId="AH4SubDiv">
    <w:name w:val="A H4 SubDiv"/>
    <w:basedOn w:val="BillBasicHeading"/>
    <w:next w:val="AH5Sec"/>
    <w:rsid w:val="00E449D3"/>
    <w:pPr>
      <w:spacing w:before="240"/>
      <w:ind w:left="2600" w:hanging="2600"/>
      <w:outlineLvl w:val="3"/>
    </w:pPr>
    <w:rPr>
      <w:sz w:val="26"/>
    </w:rPr>
  </w:style>
  <w:style w:type="paragraph" w:customStyle="1" w:styleId="Sched-Part">
    <w:name w:val="Sched-Part"/>
    <w:basedOn w:val="BillBasicHeading"/>
    <w:next w:val="Sched-Form"/>
    <w:rsid w:val="00E449D3"/>
    <w:pPr>
      <w:spacing w:before="380"/>
      <w:ind w:left="2600" w:hanging="2600"/>
      <w:outlineLvl w:val="1"/>
    </w:pPr>
    <w:rPr>
      <w:sz w:val="32"/>
    </w:rPr>
  </w:style>
  <w:style w:type="paragraph" w:customStyle="1" w:styleId="Sched-Form">
    <w:name w:val="Sched-Form"/>
    <w:basedOn w:val="BillBasicHeading"/>
    <w:next w:val="Schclauseheading"/>
    <w:rsid w:val="00E449D3"/>
    <w:pPr>
      <w:tabs>
        <w:tab w:val="right" w:pos="7200"/>
      </w:tabs>
      <w:spacing w:before="240"/>
      <w:ind w:left="2600" w:hanging="2600"/>
      <w:outlineLvl w:val="2"/>
    </w:pPr>
    <w:rPr>
      <w:sz w:val="28"/>
    </w:rPr>
  </w:style>
  <w:style w:type="paragraph" w:customStyle="1" w:styleId="Dict-Heading">
    <w:name w:val="Dict-Heading"/>
    <w:basedOn w:val="BillBasicHeading"/>
    <w:next w:val="Normal"/>
    <w:rsid w:val="00E449D3"/>
    <w:pPr>
      <w:spacing w:before="320"/>
      <w:ind w:left="2600" w:hanging="2600"/>
      <w:jc w:val="both"/>
      <w:outlineLvl w:val="0"/>
    </w:pPr>
    <w:rPr>
      <w:sz w:val="34"/>
    </w:rPr>
  </w:style>
  <w:style w:type="paragraph" w:customStyle="1" w:styleId="Sched-Form-18Space">
    <w:name w:val="Sched-Form-18Space"/>
    <w:basedOn w:val="Normal"/>
    <w:rsid w:val="00E449D3"/>
    <w:pPr>
      <w:spacing w:before="360" w:after="60"/>
    </w:pPr>
    <w:rPr>
      <w:sz w:val="22"/>
    </w:rPr>
  </w:style>
  <w:style w:type="paragraph" w:customStyle="1" w:styleId="AH1ChapterSymb">
    <w:name w:val="A H1 Chapter Symb"/>
    <w:basedOn w:val="AH1Chapter"/>
    <w:next w:val="AH2Part"/>
    <w:rsid w:val="00E449D3"/>
    <w:pPr>
      <w:tabs>
        <w:tab w:val="clear" w:pos="2600"/>
        <w:tab w:val="left" w:pos="0"/>
      </w:tabs>
      <w:ind w:left="2480" w:hanging="2960"/>
    </w:pPr>
  </w:style>
  <w:style w:type="paragraph" w:customStyle="1" w:styleId="IH1Chap">
    <w:name w:val="I H1 Chap"/>
    <w:basedOn w:val="BillBasicHeading"/>
    <w:next w:val="Normal"/>
    <w:rsid w:val="00E449D3"/>
    <w:pPr>
      <w:spacing w:before="320"/>
      <w:ind w:left="2600" w:hanging="2600"/>
    </w:pPr>
    <w:rPr>
      <w:sz w:val="34"/>
    </w:rPr>
  </w:style>
  <w:style w:type="paragraph" w:customStyle="1" w:styleId="IH2Part">
    <w:name w:val="I H2 Part"/>
    <w:basedOn w:val="BillBasicHeading"/>
    <w:next w:val="Normal"/>
    <w:rsid w:val="00E449D3"/>
    <w:pPr>
      <w:spacing w:before="380"/>
      <w:ind w:left="2600" w:hanging="2600"/>
    </w:pPr>
    <w:rPr>
      <w:sz w:val="32"/>
    </w:rPr>
  </w:style>
  <w:style w:type="paragraph" w:customStyle="1" w:styleId="IH3Div">
    <w:name w:val="I H3 Div"/>
    <w:basedOn w:val="BillBasicHeading"/>
    <w:next w:val="Normal"/>
    <w:rsid w:val="00E449D3"/>
    <w:pPr>
      <w:spacing w:before="240"/>
      <w:ind w:left="2600" w:hanging="2600"/>
    </w:pPr>
    <w:rPr>
      <w:sz w:val="28"/>
    </w:rPr>
  </w:style>
  <w:style w:type="paragraph" w:customStyle="1" w:styleId="IH4SubDiv">
    <w:name w:val="I H4 SubDiv"/>
    <w:basedOn w:val="BillBasicHeading"/>
    <w:next w:val="Normal"/>
    <w:rsid w:val="00E449D3"/>
    <w:pPr>
      <w:spacing w:before="240"/>
      <w:ind w:left="2600" w:hanging="2600"/>
      <w:jc w:val="both"/>
    </w:pPr>
    <w:rPr>
      <w:sz w:val="26"/>
    </w:rPr>
  </w:style>
  <w:style w:type="paragraph" w:customStyle="1" w:styleId="IH5Sec">
    <w:name w:val="I H5 Sec"/>
    <w:basedOn w:val="BillBasicHeading"/>
    <w:next w:val="Normal"/>
    <w:rsid w:val="00E449D3"/>
    <w:pPr>
      <w:tabs>
        <w:tab w:val="clear" w:pos="2600"/>
        <w:tab w:val="left" w:pos="1100"/>
      </w:tabs>
      <w:spacing w:before="240"/>
      <w:ind w:left="1100" w:hanging="1100"/>
    </w:pPr>
  </w:style>
  <w:style w:type="paragraph" w:customStyle="1" w:styleId="PageBreak">
    <w:name w:val="PageBreak"/>
    <w:basedOn w:val="Normal"/>
    <w:rsid w:val="00E449D3"/>
    <w:rPr>
      <w:sz w:val="4"/>
    </w:rPr>
  </w:style>
  <w:style w:type="paragraph" w:customStyle="1" w:styleId="04Dictionary">
    <w:name w:val="04Dictionary"/>
    <w:basedOn w:val="Normal"/>
    <w:rsid w:val="00E449D3"/>
  </w:style>
  <w:style w:type="paragraph" w:customStyle="1" w:styleId="N-line1">
    <w:name w:val="N-line1"/>
    <w:basedOn w:val="BillBasic"/>
    <w:rsid w:val="00E449D3"/>
    <w:pPr>
      <w:pBdr>
        <w:bottom w:val="single" w:sz="4" w:space="0" w:color="auto"/>
      </w:pBdr>
      <w:spacing w:before="100"/>
      <w:ind w:left="2980" w:right="3020"/>
      <w:jc w:val="center"/>
    </w:pPr>
  </w:style>
  <w:style w:type="paragraph" w:customStyle="1" w:styleId="N-line2">
    <w:name w:val="N-line2"/>
    <w:basedOn w:val="Normal"/>
    <w:rsid w:val="00E449D3"/>
    <w:pPr>
      <w:pBdr>
        <w:bottom w:val="single" w:sz="8" w:space="0" w:color="auto"/>
      </w:pBdr>
    </w:pPr>
  </w:style>
  <w:style w:type="paragraph" w:customStyle="1" w:styleId="EndNote">
    <w:name w:val="EndNote"/>
    <w:basedOn w:val="BillBasicHeading"/>
    <w:rsid w:val="00E449D3"/>
    <w:pPr>
      <w:keepNext w:val="0"/>
      <w:tabs>
        <w:tab w:val="clear" w:pos="2600"/>
        <w:tab w:val="left" w:pos="1100"/>
      </w:tabs>
      <w:spacing w:before="160"/>
      <w:ind w:left="1100" w:hanging="1100"/>
      <w:jc w:val="both"/>
    </w:pPr>
  </w:style>
  <w:style w:type="paragraph" w:customStyle="1" w:styleId="EndnotesAbbrev">
    <w:name w:val="EndnotesAbbrev"/>
    <w:basedOn w:val="Normal"/>
    <w:rsid w:val="00E449D3"/>
    <w:pPr>
      <w:spacing w:before="20"/>
    </w:pPr>
    <w:rPr>
      <w:rFonts w:ascii="Arial" w:hAnsi="Arial"/>
      <w:color w:val="000000"/>
      <w:sz w:val="16"/>
    </w:rPr>
  </w:style>
  <w:style w:type="paragraph" w:customStyle="1" w:styleId="PenaltyHeading">
    <w:name w:val="PenaltyHeading"/>
    <w:basedOn w:val="Normal"/>
    <w:rsid w:val="00E449D3"/>
    <w:pPr>
      <w:tabs>
        <w:tab w:val="left" w:pos="1100"/>
      </w:tabs>
      <w:spacing w:before="120"/>
      <w:ind w:left="1100" w:hanging="1100"/>
    </w:pPr>
    <w:rPr>
      <w:rFonts w:ascii="Arial" w:hAnsi="Arial"/>
      <w:b/>
      <w:sz w:val="20"/>
    </w:rPr>
  </w:style>
  <w:style w:type="paragraph" w:customStyle="1" w:styleId="05EndNote">
    <w:name w:val="05EndNote"/>
    <w:basedOn w:val="Normal"/>
    <w:rsid w:val="00E449D3"/>
  </w:style>
  <w:style w:type="paragraph" w:customStyle="1" w:styleId="03Schedule">
    <w:name w:val="03Schedule"/>
    <w:basedOn w:val="Normal"/>
    <w:rsid w:val="00E449D3"/>
  </w:style>
  <w:style w:type="paragraph" w:customStyle="1" w:styleId="ISched-heading">
    <w:name w:val="I Sched-heading"/>
    <w:basedOn w:val="BillBasicHeading"/>
    <w:next w:val="Normal"/>
    <w:rsid w:val="00E449D3"/>
    <w:pPr>
      <w:spacing w:before="320"/>
      <w:ind w:left="2600" w:hanging="2600"/>
    </w:pPr>
    <w:rPr>
      <w:sz w:val="34"/>
    </w:rPr>
  </w:style>
  <w:style w:type="paragraph" w:customStyle="1" w:styleId="ISched-Part">
    <w:name w:val="I Sched-Part"/>
    <w:basedOn w:val="BillBasicHeading"/>
    <w:rsid w:val="00E449D3"/>
    <w:pPr>
      <w:spacing w:before="380"/>
      <w:ind w:left="2600" w:hanging="2600"/>
    </w:pPr>
    <w:rPr>
      <w:sz w:val="32"/>
    </w:rPr>
  </w:style>
  <w:style w:type="paragraph" w:customStyle="1" w:styleId="ISched-form">
    <w:name w:val="I Sched-form"/>
    <w:basedOn w:val="BillBasicHeading"/>
    <w:rsid w:val="00E449D3"/>
    <w:pPr>
      <w:tabs>
        <w:tab w:val="right" w:pos="7200"/>
      </w:tabs>
      <w:spacing w:before="240"/>
      <w:ind w:left="2600" w:hanging="2600"/>
    </w:pPr>
    <w:rPr>
      <w:sz w:val="28"/>
    </w:rPr>
  </w:style>
  <w:style w:type="paragraph" w:customStyle="1" w:styleId="ISchclauseheading">
    <w:name w:val="I Sch clause heading"/>
    <w:basedOn w:val="BillBasic"/>
    <w:rsid w:val="00E449D3"/>
    <w:pPr>
      <w:keepNext/>
      <w:tabs>
        <w:tab w:val="left" w:pos="1100"/>
      </w:tabs>
      <w:spacing w:before="240"/>
      <w:ind w:left="1100" w:hanging="1100"/>
      <w:jc w:val="left"/>
    </w:pPr>
    <w:rPr>
      <w:rFonts w:ascii="Arial" w:hAnsi="Arial"/>
      <w:b/>
    </w:rPr>
  </w:style>
  <w:style w:type="paragraph" w:customStyle="1" w:styleId="IMain">
    <w:name w:val="I Main"/>
    <w:basedOn w:val="Amain"/>
    <w:rsid w:val="00E449D3"/>
  </w:style>
  <w:style w:type="paragraph" w:customStyle="1" w:styleId="Ipara">
    <w:name w:val="I para"/>
    <w:basedOn w:val="Apara"/>
    <w:rsid w:val="00E449D3"/>
    <w:pPr>
      <w:outlineLvl w:val="9"/>
    </w:pPr>
  </w:style>
  <w:style w:type="paragraph" w:customStyle="1" w:styleId="Isubpara">
    <w:name w:val="I subpara"/>
    <w:basedOn w:val="Asubpara"/>
    <w:rsid w:val="00E449D3"/>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449D3"/>
    <w:pPr>
      <w:tabs>
        <w:tab w:val="clear" w:pos="2400"/>
        <w:tab w:val="clear" w:pos="2600"/>
        <w:tab w:val="right" w:pos="2460"/>
        <w:tab w:val="left" w:pos="2660"/>
      </w:tabs>
      <w:ind w:left="2660" w:hanging="2660"/>
    </w:pPr>
  </w:style>
  <w:style w:type="character" w:customStyle="1" w:styleId="CharSectNo">
    <w:name w:val="CharSectNo"/>
    <w:basedOn w:val="DefaultParagraphFont"/>
    <w:rsid w:val="00E449D3"/>
  </w:style>
  <w:style w:type="character" w:customStyle="1" w:styleId="CharDivNo">
    <w:name w:val="CharDivNo"/>
    <w:basedOn w:val="DefaultParagraphFont"/>
    <w:rsid w:val="00E449D3"/>
  </w:style>
  <w:style w:type="character" w:customStyle="1" w:styleId="CharDivText">
    <w:name w:val="CharDivText"/>
    <w:basedOn w:val="DefaultParagraphFont"/>
    <w:rsid w:val="00E449D3"/>
  </w:style>
  <w:style w:type="character" w:customStyle="1" w:styleId="CharPartNo">
    <w:name w:val="CharPartNo"/>
    <w:basedOn w:val="DefaultParagraphFont"/>
    <w:rsid w:val="00E449D3"/>
  </w:style>
  <w:style w:type="paragraph" w:customStyle="1" w:styleId="Placeholder">
    <w:name w:val="Placeholder"/>
    <w:basedOn w:val="Normal"/>
    <w:rsid w:val="00E449D3"/>
    <w:rPr>
      <w:sz w:val="10"/>
    </w:rPr>
  </w:style>
  <w:style w:type="paragraph" w:styleId="PlainText">
    <w:name w:val="Plain Text"/>
    <w:basedOn w:val="Normal"/>
    <w:rsid w:val="00E449D3"/>
    <w:rPr>
      <w:rFonts w:ascii="Courier New" w:hAnsi="Courier New"/>
      <w:sz w:val="20"/>
    </w:rPr>
  </w:style>
  <w:style w:type="character" w:customStyle="1" w:styleId="CharChapNo">
    <w:name w:val="CharChapNo"/>
    <w:basedOn w:val="DefaultParagraphFont"/>
    <w:rsid w:val="00E449D3"/>
  </w:style>
  <w:style w:type="character" w:customStyle="1" w:styleId="CharChapText">
    <w:name w:val="CharChapText"/>
    <w:basedOn w:val="DefaultParagraphFont"/>
    <w:rsid w:val="00E449D3"/>
  </w:style>
  <w:style w:type="character" w:customStyle="1" w:styleId="CharPartText">
    <w:name w:val="CharPartText"/>
    <w:basedOn w:val="DefaultParagraphFont"/>
    <w:rsid w:val="00E449D3"/>
  </w:style>
  <w:style w:type="paragraph" w:customStyle="1" w:styleId="RepubNo">
    <w:name w:val="RepubNo"/>
    <w:basedOn w:val="BillBasicHeading"/>
    <w:rsid w:val="00E449D3"/>
    <w:pPr>
      <w:keepNext w:val="0"/>
      <w:spacing w:before="600"/>
      <w:jc w:val="both"/>
    </w:pPr>
    <w:rPr>
      <w:sz w:val="26"/>
    </w:rPr>
  </w:style>
  <w:style w:type="paragraph" w:styleId="Signature">
    <w:name w:val="Signature"/>
    <w:basedOn w:val="Normal"/>
    <w:rsid w:val="00E449D3"/>
    <w:pPr>
      <w:ind w:left="4252"/>
    </w:pPr>
  </w:style>
  <w:style w:type="paragraph" w:customStyle="1" w:styleId="direction">
    <w:name w:val="direction"/>
    <w:basedOn w:val="BillBasic"/>
    <w:next w:val="AmainreturnSymb"/>
    <w:rsid w:val="00E449D3"/>
    <w:pPr>
      <w:keepNext/>
      <w:ind w:left="1100"/>
    </w:pPr>
    <w:rPr>
      <w:i/>
    </w:rPr>
  </w:style>
  <w:style w:type="paragraph" w:customStyle="1" w:styleId="AmainreturnSymb">
    <w:name w:val="A main return Symb"/>
    <w:basedOn w:val="BillBasic"/>
    <w:rsid w:val="00E449D3"/>
    <w:pPr>
      <w:tabs>
        <w:tab w:val="left" w:pos="1582"/>
      </w:tabs>
      <w:ind w:left="1100" w:hanging="1582"/>
    </w:pPr>
  </w:style>
  <w:style w:type="paragraph" w:customStyle="1" w:styleId="ActNo">
    <w:name w:val="ActNo"/>
    <w:basedOn w:val="BillBasicHeading"/>
    <w:rsid w:val="00E449D3"/>
    <w:pPr>
      <w:keepNext w:val="0"/>
      <w:tabs>
        <w:tab w:val="clear" w:pos="2600"/>
      </w:tabs>
      <w:spacing w:before="220"/>
    </w:pPr>
  </w:style>
  <w:style w:type="paragraph" w:customStyle="1" w:styleId="aParaNote">
    <w:name w:val="aParaNote"/>
    <w:basedOn w:val="BillBasic"/>
    <w:rsid w:val="00E449D3"/>
    <w:pPr>
      <w:ind w:left="2840" w:hanging="1240"/>
    </w:pPr>
    <w:rPr>
      <w:sz w:val="20"/>
    </w:rPr>
  </w:style>
  <w:style w:type="paragraph" w:customStyle="1" w:styleId="aExamNum">
    <w:name w:val="aExamNum"/>
    <w:basedOn w:val="aExam"/>
    <w:rsid w:val="00E449D3"/>
    <w:pPr>
      <w:ind w:left="1500" w:hanging="400"/>
    </w:pPr>
  </w:style>
  <w:style w:type="paragraph" w:customStyle="1" w:styleId="ShadedSchClause">
    <w:name w:val="Shaded Sch Clause"/>
    <w:basedOn w:val="Schclauseheading"/>
    <w:next w:val="direction"/>
    <w:rsid w:val="00E449D3"/>
    <w:pPr>
      <w:shd w:val="pct25" w:color="auto" w:fill="auto"/>
      <w:outlineLvl w:val="3"/>
    </w:pPr>
  </w:style>
  <w:style w:type="paragraph" w:customStyle="1" w:styleId="Minister">
    <w:name w:val="Minister"/>
    <w:basedOn w:val="BillBasic"/>
    <w:rsid w:val="00E449D3"/>
    <w:pPr>
      <w:spacing w:before="640"/>
      <w:jc w:val="right"/>
    </w:pPr>
    <w:rPr>
      <w:caps/>
    </w:rPr>
  </w:style>
  <w:style w:type="paragraph" w:customStyle="1" w:styleId="DateLine">
    <w:name w:val="DateLine"/>
    <w:basedOn w:val="BillBasic"/>
    <w:rsid w:val="00E449D3"/>
    <w:pPr>
      <w:tabs>
        <w:tab w:val="left" w:pos="4320"/>
      </w:tabs>
    </w:pPr>
  </w:style>
  <w:style w:type="paragraph" w:customStyle="1" w:styleId="madeunder">
    <w:name w:val="made under"/>
    <w:basedOn w:val="BillBasic"/>
    <w:rsid w:val="00E449D3"/>
    <w:pPr>
      <w:spacing w:before="240"/>
    </w:pPr>
  </w:style>
  <w:style w:type="paragraph" w:customStyle="1" w:styleId="NewAct">
    <w:name w:val="New Act"/>
    <w:basedOn w:val="Normal"/>
    <w:next w:val="Actdetails"/>
    <w:link w:val="NewActChar"/>
    <w:rsid w:val="00E449D3"/>
    <w:pPr>
      <w:keepNext/>
      <w:spacing w:before="180"/>
      <w:ind w:left="1100"/>
    </w:pPr>
    <w:rPr>
      <w:rFonts w:ascii="Arial" w:hAnsi="Arial"/>
      <w:b/>
      <w:sz w:val="20"/>
    </w:rPr>
  </w:style>
  <w:style w:type="paragraph" w:customStyle="1" w:styleId="Actdetails">
    <w:name w:val="Act details"/>
    <w:basedOn w:val="Normal"/>
    <w:rsid w:val="00E449D3"/>
    <w:pPr>
      <w:spacing w:before="20"/>
      <w:ind w:left="1400"/>
    </w:pPr>
    <w:rPr>
      <w:rFonts w:ascii="Arial" w:hAnsi="Arial"/>
      <w:sz w:val="20"/>
    </w:rPr>
  </w:style>
  <w:style w:type="character" w:customStyle="1" w:styleId="NewActChar">
    <w:name w:val="New Act Char"/>
    <w:basedOn w:val="DefaultParagraphFont"/>
    <w:link w:val="NewAct"/>
    <w:locked/>
    <w:rsid w:val="00E4387A"/>
    <w:rPr>
      <w:rFonts w:ascii="Arial" w:hAnsi="Arial"/>
      <w:b/>
      <w:lang w:eastAsia="en-US"/>
    </w:rPr>
  </w:style>
  <w:style w:type="paragraph" w:customStyle="1" w:styleId="EndNoteText">
    <w:name w:val="EndNoteText"/>
    <w:basedOn w:val="BillBasic"/>
    <w:rsid w:val="00E449D3"/>
    <w:pPr>
      <w:tabs>
        <w:tab w:val="left" w:pos="700"/>
        <w:tab w:val="right" w:pos="6160"/>
      </w:tabs>
      <w:spacing w:before="80"/>
      <w:ind w:left="700" w:hanging="700"/>
    </w:pPr>
    <w:rPr>
      <w:sz w:val="20"/>
    </w:rPr>
  </w:style>
  <w:style w:type="paragraph" w:customStyle="1" w:styleId="BillBasicItalics">
    <w:name w:val="BillBasicItalics"/>
    <w:basedOn w:val="BillBasic"/>
    <w:rsid w:val="00E449D3"/>
    <w:rPr>
      <w:i/>
    </w:rPr>
  </w:style>
  <w:style w:type="paragraph" w:customStyle="1" w:styleId="00SigningPage">
    <w:name w:val="00SigningPage"/>
    <w:basedOn w:val="Normal"/>
    <w:rsid w:val="00E449D3"/>
  </w:style>
  <w:style w:type="paragraph" w:customStyle="1" w:styleId="Asubparareturn">
    <w:name w:val="A subpara return"/>
    <w:basedOn w:val="BillBasic"/>
    <w:rsid w:val="00E449D3"/>
    <w:pPr>
      <w:ind w:left="2100"/>
    </w:pPr>
  </w:style>
  <w:style w:type="paragraph" w:customStyle="1" w:styleId="CommentNum">
    <w:name w:val="CommentNum"/>
    <w:basedOn w:val="Comment"/>
    <w:rsid w:val="00E449D3"/>
    <w:pPr>
      <w:ind w:left="1800" w:hanging="1800"/>
    </w:pPr>
  </w:style>
  <w:style w:type="paragraph" w:customStyle="1" w:styleId="Amainbullet">
    <w:name w:val="A main bullet"/>
    <w:basedOn w:val="BillBasic"/>
    <w:rsid w:val="00E449D3"/>
    <w:pPr>
      <w:spacing w:before="60"/>
      <w:ind w:left="1500" w:hanging="400"/>
    </w:pPr>
  </w:style>
  <w:style w:type="paragraph" w:customStyle="1" w:styleId="Aparabullet">
    <w:name w:val="A para bullet"/>
    <w:basedOn w:val="BillBasic"/>
    <w:rsid w:val="00E449D3"/>
    <w:pPr>
      <w:spacing w:before="60"/>
      <w:ind w:left="2000" w:hanging="400"/>
    </w:pPr>
  </w:style>
  <w:style w:type="paragraph" w:customStyle="1" w:styleId="Asubparabullet">
    <w:name w:val="A subpara bullet"/>
    <w:basedOn w:val="BillBasic"/>
    <w:rsid w:val="00E449D3"/>
    <w:pPr>
      <w:spacing w:before="60"/>
      <w:ind w:left="2540" w:hanging="400"/>
    </w:pPr>
  </w:style>
  <w:style w:type="paragraph" w:customStyle="1" w:styleId="aDefpara">
    <w:name w:val="aDef para"/>
    <w:basedOn w:val="Apara"/>
    <w:rsid w:val="00E449D3"/>
  </w:style>
  <w:style w:type="paragraph" w:customStyle="1" w:styleId="aDefsubpara">
    <w:name w:val="aDef subpara"/>
    <w:basedOn w:val="Asubpara"/>
    <w:rsid w:val="00E449D3"/>
  </w:style>
  <w:style w:type="paragraph" w:customStyle="1" w:styleId="BillFor">
    <w:name w:val="BillFor"/>
    <w:basedOn w:val="BillBasicHeading"/>
    <w:rsid w:val="00E449D3"/>
    <w:pPr>
      <w:keepNext w:val="0"/>
      <w:spacing w:before="320"/>
      <w:jc w:val="both"/>
    </w:pPr>
    <w:rPr>
      <w:sz w:val="28"/>
    </w:rPr>
  </w:style>
  <w:style w:type="paragraph" w:customStyle="1" w:styleId="EnactingWordsRules">
    <w:name w:val="EnactingWordsRules"/>
    <w:basedOn w:val="EnactingWords"/>
    <w:rsid w:val="00E449D3"/>
    <w:pPr>
      <w:spacing w:before="240"/>
    </w:pPr>
  </w:style>
  <w:style w:type="paragraph" w:customStyle="1" w:styleId="Formula">
    <w:name w:val="Formula"/>
    <w:basedOn w:val="BillBasic"/>
    <w:rsid w:val="00E449D3"/>
    <w:pPr>
      <w:spacing w:line="260" w:lineRule="atLeast"/>
      <w:jc w:val="center"/>
    </w:pPr>
  </w:style>
  <w:style w:type="paragraph" w:customStyle="1" w:styleId="Idefpara">
    <w:name w:val="I def para"/>
    <w:basedOn w:val="Ipara"/>
    <w:rsid w:val="00E449D3"/>
  </w:style>
  <w:style w:type="paragraph" w:customStyle="1" w:styleId="Idefsubpara">
    <w:name w:val="I def subpara"/>
    <w:basedOn w:val="Isubpara"/>
    <w:rsid w:val="00E449D3"/>
  </w:style>
  <w:style w:type="paragraph" w:customStyle="1" w:styleId="Judges">
    <w:name w:val="Judges"/>
    <w:basedOn w:val="Minister"/>
    <w:rsid w:val="00E449D3"/>
    <w:pPr>
      <w:spacing w:before="180"/>
    </w:pPr>
  </w:style>
  <w:style w:type="paragraph" w:customStyle="1" w:styleId="CoverInForce">
    <w:name w:val="CoverInForce"/>
    <w:basedOn w:val="BillBasicHeading"/>
    <w:rsid w:val="00E449D3"/>
    <w:pPr>
      <w:keepNext w:val="0"/>
      <w:spacing w:before="400"/>
    </w:pPr>
    <w:rPr>
      <w:b w:val="0"/>
    </w:rPr>
  </w:style>
  <w:style w:type="paragraph" w:customStyle="1" w:styleId="LongTitle">
    <w:name w:val="LongTitle"/>
    <w:basedOn w:val="BillBasic"/>
    <w:rsid w:val="00E449D3"/>
    <w:pPr>
      <w:spacing w:before="300"/>
    </w:pPr>
  </w:style>
  <w:style w:type="paragraph" w:styleId="Subtitle">
    <w:name w:val="Subtitle"/>
    <w:basedOn w:val="Normal"/>
    <w:qFormat/>
    <w:rsid w:val="00E449D3"/>
    <w:pPr>
      <w:spacing w:after="60"/>
      <w:jc w:val="center"/>
      <w:outlineLvl w:val="1"/>
    </w:pPr>
    <w:rPr>
      <w:rFonts w:ascii="Arial" w:hAnsi="Arial"/>
    </w:rPr>
  </w:style>
  <w:style w:type="paragraph" w:customStyle="1" w:styleId="CoverActName">
    <w:name w:val="CoverActName"/>
    <w:basedOn w:val="BillBasicHeading"/>
    <w:rsid w:val="00E449D3"/>
    <w:pPr>
      <w:keepNext w:val="0"/>
      <w:spacing w:before="260"/>
    </w:pPr>
  </w:style>
  <w:style w:type="paragraph" w:customStyle="1" w:styleId="FormRule">
    <w:name w:val="FormRule"/>
    <w:basedOn w:val="Normal"/>
    <w:rsid w:val="00E449D3"/>
    <w:pPr>
      <w:pBdr>
        <w:top w:val="single" w:sz="4" w:space="1" w:color="auto"/>
      </w:pBdr>
      <w:spacing w:before="160" w:after="40"/>
      <w:ind w:left="3220" w:right="3260"/>
    </w:pPr>
    <w:rPr>
      <w:sz w:val="8"/>
    </w:rPr>
  </w:style>
  <w:style w:type="paragraph" w:customStyle="1" w:styleId="Notified">
    <w:name w:val="Notified"/>
    <w:basedOn w:val="BillBasic"/>
    <w:rsid w:val="00E449D3"/>
    <w:pPr>
      <w:spacing w:before="360"/>
      <w:jc w:val="right"/>
    </w:pPr>
    <w:rPr>
      <w:i/>
    </w:rPr>
  </w:style>
  <w:style w:type="paragraph" w:customStyle="1" w:styleId="IDict-Heading">
    <w:name w:val="I Dict-Heading"/>
    <w:basedOn w:val="BillBasicHeading"/>
    <w:rsid w:val="00E449D3"/>
    <w:pPr>
      <w:spacing w:before="320"/>
      <w:ind w:left="2600" w:hanging="2600"/>
      <w:jc w:val="both"/>
    </w:pPr>
    <w:rPr>
      <w:sz w:val="34"/>
    </w:rPr>
  </w:style>
  <w:style w:type="paragraph" w:customStyle="1" w:styleId="03ScheduleLandscape">
    <w:name w:val="03ScheduleLandscape"/>
    <w:basedOn w:val="Normal"/>
    <w:rsid w:val="00E449D3"/>
  </w:style>
  <w:style w:type="paragraph" w:customStyle="1" w:styleId="aNoteBullet">
    <w:name w:val="aNoteBullet"/>
    <w:basedOn w:val="aNoteSymb"/>
    <w:rsid w:val="00E449D3"/>
    <w:pPr>
      <w:tabs>
        <w:tab w:val="left" w:pos="2200"/>
      </w:tabs>
      <w:spacing w:before="60"/>
      <w:ind w:left="2600" w:hanging="700"/>
    </w:pPr>
  </w:style>
  <w:style w:type="paragraph" w:customStyle="1" w:styleId="aParaNoteBullet">
    <w:name w:val="aParaNoteBullet"/>
    <w:basedOn w:val="aParaNote"/>
    <w:rsid w:val="00E449D3"/>
    <w:pPr>
      <w:tabs>
        <w:tab w:val="left" w:pos="2700"/>
      </w:tabs>
      <w:spacing w:before="60"/>
      <w:ind w:left="3100" w:hanging="700"/>
    </w:pPr>
  </w:style>
  <w:style w:type="paragraph" w:customStyle="1" w:styleId="SchSubClause">
    <w:name w:val="Sch SubClause"/>
    <w:basedOn w:val="Schclauseheading"/>
    <w:rsid w:val="00E449D3"/>
    <w:rPr>
      <w:b w:val="0"/>
    </w:rPr>
  </w:style>
  <w:style w:type="paragraph" w:customStyle="1" w:styleId="Asamby">
    <w:name w:val="As am by"/>
    <w:basedOn w:val="Normal"/>
    <w:next w:val="Normal"/>
    <w:rsid w:val="00E449D3"/>
    <w:pPr>
      <w:spacing w:before="240"/>
      <w:ind w:left="1100"/>
    </w:pPr>
    <w:rPr>
      <w:rFonts w:ascii="Arial" w:hAnsi="Arial"/>
      <w:sz w:val="20"/>
    </w:rPr>
  </w:style>
  <w:style w:type="paragraph" w:customStyle="1" w:styleId="AmdtsEntries">
    <w:name w:val="AmdtsEntries"/>
    <w:basedOn w:val="BillBasicHeading"/>
    <w:rsid w:val="00E449D3"/>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449D3"/>
    <w:pPr>
      <w:tabs>
        <w:tab w:val="clear" w:pos="2600"/>
        <w:tab w:val="left" w:pos="0"/>
      </w:tabs>
      <w:ind w:left="2480" w:hanging="2960"/>
    </w:pPr>
  </w:style>
  <w:style w:type="character" w:customStyle="1" w:styleId="charBold">
    <w:name w:val="charBold"/>
    <w:basedOn w:val="DefaultParagraphFont"/>
    <w:rsid w:val="00E449D3"/>
    <w:rPr>
      <w:b/>
    </w:rPr>
  </w:style>
  <w:style w:type="paragraph" w:customStyle="1" w:styleId="AmdtsEntryHd">
    <w:name w:val="AmdtsEntryHd"/>
    <w:basedOn w:val="BillBasicHeading"/>
    <w:next w:val="AmdtsEntries"/>
    <w:rsid w:val="00E449D3"/>
    <w:pPr>
      <w:tabs>
        <w:tab w:val="clear" w:pos="2600"/>
      </w:tabs>
      <w:spacing w:before="120"/>
      <w:ind w:left="1100"/>
    </w:pPr>
    <w:rPr>
      <w:sz w:val="18"/>
    </w:rPr>
  </w:style>
  <w:style w:type="paragraph" w:customStyle="1" w:styleId="EndNoteParas">
    <w:name w:val="EndNoteParas"/>
    <w:basedOn w:val="EndNoteTextEPS"/>
    <w:rsid w:val="00E449D3"/>
    <w:pPr>
      <w:tabs>
        <w:tab w:val="right" w:pos="1432"/>
      </w:tabs>
      <w:ind w:left="1840" w:hanging="1840"/>
    </w:pPr>
  </w:style>
  <w:style w:type="paragraph" w:customStyle="1" w:styleId="EndNoteTextEPS">
    <w:name w:val="EndNoteTextEPS"/>
    <w:basedOn w:val="Normal"/>
    <w:rsid w:val="00E449D3"/>
    <w:pPr>
      <w:spacing w:before="60"/>
      <w:ind w:left="1100"/>
      <w:jc w:val="both"/>
    </w:pPr>
    <w:rPr>
      <w:sz w:val="20"/>
    </w:rPr>
  </w:style>
  <w:style w:type="paragraph" w:customStyle="1" w:styleId="NewReg">
    <w:name w:val="New Reg"/>
    <w:basedOn w:val="NewAct"/>
    <w:next w:val="Actdetails"/>
    <w:rsid w:val="00E449D3"/>
  </w:style>
  <w:style w:type="paragraph" w:customStyle="1" w:styleId="aExamPara">
    <w:name w:val="aExamPara"/>
    <w:basedOn w:val="aExam"/>
    <w:rsid w:val="00E449D3"/>
    <w:pPr>
      <w:tabs>
        <w:tab w:val="right" w:pos="1720"/>
        <w:tab w:val="left" w:pos="2000"/>
        <w:tab w:val="left" w:pos="2300"/>
      </w:tabs>
      <w:ind w:left="2400" w:hanging="1300"/>
    </w:pPr>
  </w:style>
  <w:style w:type="paragraph" w:customStyle="1" w:styleId="Endnote3">
    <w:name w:val="Endnote3"/>
    <w:basedOn w:val="Normal"/>
    <w:rsid w:val="00E449D3"/>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449D3"/>
  </w:style>
  <w:style w:type="character" w:customStyle="1" w:styleId="charTableText">
    <w:name w:val="charTableText"/>
    <w:basedOn w:val="DefaultParagraphFont"/>
    <w:rsid w:val="00E449D3"/>
  </w:style>
  <w:style w:type="paragraph" w:customStyle="1" w:styleId="TLegEntries">
    <w:name w:val="TLegEntries"/>
    <w:basedOn w:val="Normal"/>
    <w:rsid w:val="00E449D3"/>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449D3"/>
    <w:pPr>
      <w:tabs>
        <w:tab w:val="clear" w:pos="2600"/>
        <w:tab w:val="left" w:leader="dot" w:pos="2700"/>
      </w:tabs>
      <w:ind w:left="2700" w:hanging="2000"/>
    </w:pPr>
    <w:rPr>
      <w:sz w:val="18"/>
    </w:rPr>
  </w:style>
  <w:style w:type="character" w:customStyle="1" w:styleId="charItals">
    <w:name w:val="charItals"/>
    <w:basedOn w:val="DefaultParagraphFont"/>
    <w:rsid w:val="00E449D3"/>
    <w:rPr>
      <w:i/>
    </w:rPr>
  </w:style>
  <w:style w:type="character" w:customStyle="1" w:styleId="charBoldItals">
    <w:name w:val="charBoldItals"/>
    <w:basedOn w:val="DefaultParagraphFont"/>
    <w:rsid w:val="00E449D3"/>
    <w:rPr>
      <w:b/>
      <w:i/>
    </w:rPr>
  </w:style>
  <w:style w:type="character" w:customStyle="1" w:styleId="charUnderline">
    <w:name w:val="charUnderline"/>
    <w:basedOn w:val="DefaultParagraphFont"/>
    <w:rsid w:val="00E449D3"/>
    <w:rPr>
      <w:u w:val="single"/>
    </w:rPr>
  </w:style>
  <w:style w:type="paragraph" w:customStyle="1" w:styleId="CoverText">
    <w:name w:val="CoverText"/>
    <w:basedOn w:val="Normal"/>
    <w:uiPriority w:val="99"/>
    <w:rsid w:val="00E449D3"/>
    <w:pPr>
      <w:spacing w:before="100"/>
      <w:jc w:val="both"/>
    </w:pPr>
    <w:rPr>
      <w:sz w:val="20"/>
    </w:rPr>
  </w:style>
  <w:style w:type="paragraph" w:customStyle="1" w:styleId="CoverHeading">
    <w:name w:val="CoverHeading"/>
    <w:basedOn w:val="Normal"/>
    <w:rsid w:val="00E449D3"/>
    <w:rPr>
      <w:rFonts w:ascii="Arial" w:hAnsi="Arial"/>
      <w:b/>
    </w:rPr>
  </w:style>
  <w:style w:type="paragraph" w:customStyle="1" w:styleId="TableHd">
    <w:name w:val="TableHd"/>
    <w:basedOn w:val="Normal"/>
    <w:rsid w:val="00E449D3"/>
    <w:pPr>
      <w:keepNext/>
      <w:spacing w:before="300"/>
      <w:ind w:left="1200" w:hanging="1200"/>
    </w:pPr>
    <w:rPr>
      <w:rFonts w:ascii="Arial" w:hAnsi="Arial"/>
      <w:b/>
      <w:sz w:val="20"/>
    </w:rPr>
  </w:style>
  <w:style w:type="paragraph" w:customStyle="1" w:styleId="OldAmdt2ndLine">
    <w:name w:val="OldAmdt2ndLine"/>
    <w:basedOn w:val="OldAmdtsEntries"/>
    <w:rsid w:val="00E449D3"/>
    <w:pPr>
      <w:tabs>
        <w:tab w:val="left" w:pos="2700"/>
      </w:tabs>
      <w:spacing w:before="0"/>
    </w:pPr>
  </w:style>
  <w:style w:type="paragraph" w:customStyle="1" w:styleId="EarlierRepubEntries">
    <w:name w:val="EarlierRepubEntries"/>
    <w:basedOn w:val="Normal"/>
    <w:rsid w:val="00E449D3"/>
    <w:pPr>
      <w:spacing w:before="60" w:after="60"/>
    </w:pPr>
    <w:rPr>
      <w:rFonts w:ascii="Arial" w:hAnsi="Arial"/>
      <w:sz w:val="18"/>
    </w:rPr>
  </w:style>
  <w:style w:type="paragraph" w:customStyle="1" w:styleId="RenumProvEntries">
    <w:name w:val="RenumProvEntries"/>
    <w:basedOn w:val="Normal"/>
    <w:rsid w:val="00E449D3"/>
    <w:pPr>
      <w:spacing w:before="60"/>
    </w:pPr>
    <w:rPr>
      <w:rFonts w:ascii="Arial" w:hAnsi="Arial"/>
      <w:sz w:val="20"/>
    </w:rPr>
  </w:style>
  <w:style w:type="paragraph" w:customStyle="1" w:styleId="aExamNumText">
    <w:name w:val="aExamNumText"/>
    <w:basedOn w:val="aExam"/>
    <w:rsid w:val="00E449D3"/>
    <w:pPr>
      <w:ind w:left="1500"/>
    </w:pPr>
  </w:style>
  <w:style w:type="paragraph" w:customStyle="1" w:styleId="aNotePara">
    <w:name w:val="aNotePara"/>
    <w:basedOn w:val="aNote"/>
    <w:rsid w:val="00E449D3"/>
    <w:pPr>
      <w:tabs>
        <w:tab w:val="right" w:pos="2140"/>
        <w:tab w:val="left" w:pos="2400"/>
      </w:tabs>
      <w:spacing w:before="60"/>
      <w:ind w:left="2400" w:hanging="1300"/>
    </w:pPr>
  </w:style>
  <w:style w:type="paragraph" w:customStyle="1" w:styleId="aParaNotePara">
    <w:name w:val="aParaNotePara"/>
    <w:basedOn w:val="aNoteParaSymb"/>
    <w:rsid w:val="00E449D3"/>
    <w:pPr>
      <w:tabs>
        <w:tab w:val="clear" w:pos="2140"/>
        <w:tab w:val="clear" w:pos="2400"/>
        <w:tab w:val="right" w:pos="2644"/>
      </w:tabs>
      <w:ind w:left="3320" w:hanging="1720"/>
    </w:pPr>
  </w:style>
  <w:style w:type="paragraph" w:customStyle="1" w:styleId="aNoteParaSymb">
    <w:name w:val="aNotePara Symb"/>
    <w:basedOn w:val="aNoteSymb"/>
    <w:rsid w:val="00E449D3"/>
    <w:pPr>
      <w:tabs>
        <w:tab w:val="clear" w:pos="1100"/>
        <w:tab w:val="clear" w:pos="2381"/>
        <w:tab w:val="left" w:pos="0"/>
        <w:tab w:val="right" w:pos="2140"/>
        <w:tab w:val="left" w:pos="2400"/>
      </w:tabs>
      <w:spacing w:before="60"/>
      <w:ind w:left="2410" w:hanging="2892"/>
    </w:pPr>
  </w:style>
  <w:style w:type="paragraph" w:customStyle="1" w:styleId="aExamBullet">
    <w:name w:val="aExamBullet"/>
    <w:basedOn w:val="aExam"/>
    <w:rsid w:val="00E449D3"/>
    <w:pPr>
      <w:tabs>
        <w:tab w:val="left" w:pos="1500"/>
        <w:tab w:val="left" w:pos="2300"/>
      </w:tabs>
      <w:ind w:left="1900" w:hanging="800"/>
    </w:pPr>
  </w:style>
  <w:style w:type="paragraph" w:customStyle="1" w:styleId="CoverSubHdg">
    <w:name w:val="CoverSubHdg"/>
    <w:basedOn w:val="CoverHeading"/>
    <w:rsid w:val="00E449D3"/>
    <w:pPr>
      <w:spacing w:before="120"/>
    </w:pPr>
    <w:rPr>
      <w:sz w:val="20"/>
    </w:rPr>
  </w:style>
  <w:style w:type="paragraph" w:customStyle="1" w:styleId="CoverTextPara">
    <w:name w:val="CoverTextPara"/>
    <w:basedOn w:val="CoverText"/>
    <w:rsid w:val="00E449D3"/>
    <w:pPr>
      <w:tabs>
        <w:tab w:val="right" w:pos="600"/>
        <w:tab w:val="left" w:pos="840"/>
      </w:tabs>
      <w:ind w:left="840" w:hanging="840"/>
    </w:pPr>
  </w:style>
  <w:style w:type="paragraph" w:customStyle="1" w:styleId="AH5SecSymb">
    <w:name w:val="A H5 Sec Symb"/>
    <w:basedOn w:val="AH5Sec"/>
    <w:next w:val="Amain"/>
    <w:rsid w:val="00E449D3"/>
    <w:pPr>
      <w:tabs>
        <w:tab w:val="clear" w:pos="1100"/>
        <w:tab w:val="left" w:pos="0"/>
      </w:tabs>
      <w:ind w:hanging="1580"/>
    </w:pPr>
  </w:style>
  <w:style w:type="character" w:customStyle="1" w:styleId="charSymb">
    <w:name w:val="charSymb"/>
    <w:basedOn w:val="DefaultParagraphFont"/>
    <w:rsid w:val="00E449D3"/>
    <w:rPr>
      <w:rFonts w:ascii="Arial" w:hAnsi="Arial"/>
      <w:sz w:val="24"/>
      <w:bdr w:val="single" w:sz="4" w:space="0" w:color="auto"/>
    </w:rPr>
  </w:style>
  <w:style w:type="paragraph" w:customStyle="1" w:styleId="AH3DivSymb">
    <w:name w:val="A H3 Div Symb"/>
    <w:basedOn w:val="AH3Div"/>
    <w:next w:val="AH5Sec"/>
    <w:rsid w:val="00E449D3"/>
    <w:pPr>
      <w:tabs>
        <w:tab w:val="clear" w:pos="2600"/>
        <w:tab w:val="left" w:pos="0"/>
      </w:tabs>
      <w:ind w:left="2480" w:hanging="2960"/>
    </w:pPr>
  </w:style>
  <w:style w:type="paragraph" w:customStyle="1" w:styleId="AH4SubDivSymb">
    <w:name w:val="A H4 SubDiv Symb"/>
    <w:basedOn w:val="AH4SubDiv"/>
    <w:next w:val="AH5Sec"/>
    <w:rsid w:val="00E449D3"/>
    <w:pPr>
      <w:tabs>
        <w:tab w:val="clear" w:pos="2600"/>
        <w:tab w:val="left" w:pos="0"/>
      </w:tabs>
      <w:ind w:left="2480" w:hanging="2960"/>
    </w:pPr>
  </w:style>
  <w:style w:type="paragraph" w:customStyle="1" w:styleId="Dict-HeadingSymb">
    <w:name w:val="Dict-Heading Symb"/>
    <w:basedOn w:val="Dict-Heading"/>
    <w:rsid w:val="00E449D3"/>
    <w:pPr>
      <w:tabs>
        <w:tab w:val="left" w:pos="0"/>
      </w:tabs>
      <w:ind w:left="2480" w:hanging="2960"/>
    </w:pPr>
  </w:style>
  <w:style w:type="paragraph" w:customStyle="1" w:styleId="Sched-headingSymb">
    <w:name w:val="Sched-heading Symb"/>
    <w:basedOn w:val="Sched-heading"/>
    <w:rsid w:val="00E449D3"/>
    <w:pPr>
      <w:tabs>
        <w:tab w:val="left" w:pos="0"/>
      </w:tabs>
      <w:ind w:left="2480" w:hanging="2960"/>
    </w:pPr>
  </w:style>
  <w:style w:type="paragraph" w:customStyle="1" w:styleId="Sched-PartSymb">
    <w:name w:val="Sched-Part Symb"/>
    <w:basedOn w:val="Sched-Part"/>
    <w:rsid w:val="00E449D3"/>
    <w:pPr>
      <w:tabs>
        <w:tab w:val="left" w:pos="0"/>
      </w:tabs>
      <w:ind w:left="2480" w:hanging="2960"/>
    </w:pPr>
  </w:style>
  <w:style w:type="paragraph" w:customStyle="1" w:styleId="Sched-FormSymb">
    <w:name w:val="Sched-Form Symb"/>
    <w:basedOn w:val="Sched-Form"/>
    <w:rsid w:val="00E449D3"/>
    <w:pPr>
      <w:tabs>
        <w:tab w:val="left" w:pos="0"/>
      </w:tabs>
      <w:ind w:left="2480" w:hanging="2960"/>
    </w:pPr>
  </w:style>
  <w:style w:type="paragraph" w:customStyle="1" w:styleId="SchclauseheadingSymb">
    <w:name w:val="Sch clause heading Symb"/>
    <w:basedOn w:val="Schclauseheading"/>
    <w:rsid w:val="00E449D3"/>
    <w:pPr>
      <w:tabs>
        <w:tab w:val="left" w:pos="0"/>
      </w:tabs>
      <w:ind w:left="980" w:hanging="1460"/>
    </w:pPr>
  </w:style>
  <w:style w:type="paragraph" w:customStyle="1" w:styleId="TLegAsAmBy">
    <w:name w:val="TLegAsAmBy"/>
    <w:basedOn w:val="TLegEntries"/>
    <w:rsid w:val="00E449D3"/>
    <w:pPr>
      <w:ind w:firstLine="0"/>
    </w:pPr>
    <w:rPr>
      <w:b/>
    </w:rPr>
  </w:style>
  <w:style w:type="paragraph" w:customStyle="1" w:styleId="MinisterWord">
    <w:name w:val="MinisterWord"/>
    <w:basedOn w:val="Normal"/>
    <w:rsid w:val="00E449D3"/>
    <w:pPr>
      <w:spacing w:before="60"/>
      <w:jc w:val="right"/>
    </w:pPr>
  </w:style>
  <w:style w:type="paragraph" w:customStyle="1" w:styleId="TableColHd">
    <w:name w:val="TableColHd"/>
    <w:basedOn w:val="Normal"/>
    <w:rsid w:val="00E449D3"/>
    <w:pPr>
      <w:keepNext/>
      <w:spacing w:after="60"/>
    </w:pPr>
    <w:rPr>
      <w:rFonts w:ascii="Arial" w:hAnsi="Arial"/>
      <w:b/>
      <w:sz w:val="18"/>
    </w:rPr>
  </w:style>
  <w:style w:type="paragraph" w:customStyle="1" w:styleId="00Spine">
    <w:name w:val="00Spine"/>
    <w:basedOn w:val="Normal"/>
    <w:rsid w:val="00E449D3"/>
  </w:style>
  <w:style w:type="paragraph" w:customStyle="1" w:styleId="AuthorisedBlock">
    <w:name w:val="AuthorisedBlock"/>
    <w:basedOn w:val="Normal"/>
    <w:rsid w:val="00E449D3"/>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E449D3"/>
    <w:pPr>
      <w:tabs>
        <w:tab w:val="left" w:pos="3000"/>
      </w:tabs>
      <w:ind w:left="3100" w:hanging="2000"/>
    </w:pPr>
    <w:rPr>
      <w:rFonts w:ascii="Arial" w:hAnsi="Arial"/>
      <w:sz w:val="18"/>
    </w:rPr>
  </w:style>
  <w:style w:type="paragraph" w:customStyle="1" w:styleId="AmdtEntries">
    <w:name w:val="AmdtEntries"/>
    <w:basedOn w:val="BillBasicHeading"/>
    <w:rsid w:val="00E449D3"/>
    <w:pPr>
      <w:keepNext w:val="0"/>
      <w:tabs>
        <w:tab w:val="clear" w:pos="2600"/>
      </w:tabs>
      <w:spacing w:before="0"/>
      <w:ind w:left="3200" w:hanging="2100"/>
    </w:pPr>
    <w:rPr>
      <w:sz w:val="18"/>
    </w:rPr>
  </w:style>
  <w:style w:type="paragraph" w:customStyle="1" w:styleId="PenaltyPara">
    <w:name w:val="PenaltyPara"/>
    <w:basedOn w:val="Normal"/>
    <w:rsid w:val="00E449D3"/>
    <w:pPr>
      <w:tabs>
        <w:tab w:val="right" w:pos="1360"/>
      </w:tabs>
      <w:spacing w:before="60"/>
      <w:ind w:left="1600" w:hanging="1600"/>
      <w:jc w:val="both"/>
    </w:pPr>
  </w:style>
  <w:style w:type="paragraph" w:customStyle="1" w:styleId="06Copyright">
    <w:name w:val="06Copyright"/>
    <w:basedOn w:val="Normal"/>
    <w:rsid w:val="00E449D3"/>
  </w:style>
  <w:style w:type="paragraph" w:customStyle="1" w:styleId="AFHdg">
    <w:name w:val="AFHdg"/>
    <w:basedOn w:val="BillBasicHeading"/>
    <w:rsid w:val="00E449D3"/>
    <w:rPr>
      <w:b w:val="0"/>
      <w:sz w:val="32"/>
    </w:rPr>
  </w:style>
  <w:style w:type="paragraph" w:customStyle="1" w:styleId="LegHistNote">
    <w:name w:val="LegHistNote"/>
    <w:basedOn w:val="Actdetails"/>
    <w:rsid w:val="00E449D3"/>
    <w:pPr>
      <w:spacing w:before="60"/>
      <w:ind w:left="2700" w:right="-60" w:hanging="1300"/>
    </w:pPr>
    <w:rPr>
      <w:sz w:val="18"/>
    </w:rPr>
  </w:style>
  <w:style w:type="paragraph" w:customStyle="1" w:styleId="MH1Chapter">
    <w:name w:val="M H1 Chapter"/>
    <w:basedOn w:val="AH1Chapter"/>
    <w:rsid w:val="00E449D3"/>
    <w:pPr>
      <w:tabs>
        <w:tab w:val="clear" w:pos="2600"/>
        <w:tab w:val="left" w:pos="2720"/>
      </w:tabs>
      <w:ind w:left="4000" w:hanging="3300"/>
    </w:pPr>
  </w:style>
  <w:style w:type="paragraph" w:customStyle="1" w:styleId="ModH1Chapter">
    <w:name w:val="Mod H1 Chapter"/>
    <w:basedOn w:val="IH1ChapSymb"/>
    <w:rsid w:val="00E449D3"/>
    <w:pPr>
      <w:tabs>
        <w:tab w:val="clear" w:pos="2600"/>
        <w:tab w:val="left" w:pos="3300"/>
      </w:tabs>
      <w:ind w:left="3300"/>
    </w:pPr>
  </w:style>
  <w:style w:type="paragraph" w:customStyle="1" w:styleId="IH1ChapSymb">
    <w:name w:val="I H1 Chap Symb"/>
    <w:basedOn w:val="BillBasicHeading"/>
    <w:next w:val="Normal"/>
    <w:rsid w:val="00E449D3"/>
    <w:pPr>
      <w:tabs>
        <w:tab w:val="left" w:pos="-3080"/>
        <w:tab w:val="left" w:pos="0"/>
      </w:tabs>
      <w:spacing w:before="320"/>
      <w:ind w:left="2600" w:hanging="3080"/>
    </w:pPr>
    <w:rPr>
      <w:sz w:val="34"/>
    </w:rPr>
  </w:style>
  <w:style w:type="paragraph" w:customStyle="1" w:styleId="ModH2Part">
    <w:name w:val="Mod H2 Part"/>
    <w:basedOn w:val="IH2PartSymb"/>
    <w:rsid w:val="00E449D3"/>
    <w:pPr>
      <w:tabs>
        <w:tab w:val="clear" w:pos="2600"/>
        <w:tab w:val="left" w:pos="3300"/>
      </w:tabs>
      <w:ind w:left="3300"/>
    </w:pPr>
  </w:style>
  <w:style w:type="paragraph" w:customStyle="1" w:styleId="IH2PartSymb">
    <w:name w:val="I H2 Part Symb"/>
    <w:basedOn w:val="BillBasicHeading"/>
    <w:next w:val="Normal"/>
    <w:rsid w:val="00E449D3"/>
    <w:pPr>
      <w:tabs>
        <w:tab w:val="left" w:pos="-3080"/>
        <w:tab w:val="left" w:pos="0"/>
      </w:tabs>
      <w:spacing w:before="380"/>
      <w:ind w:left="2600" w:hanging="3080"/>
    </w:pPr>
    <w:rPr>
      <w:sz w:val="32"/>
    </w:rPr>
  </w:style>
  <w:style w:type="paragraph" w:customStyle="1" w:styleId="ModH3Div">
    <w:name w:val="Mod H3 Div"/>
    <w:basedOn w:val="IH3DivSymb"/>
    <w:rsid w:val="00E449D3"/>
    <w:pPr>
      <w:tabs>
        <w:tab w:val="clear" w:pos="2600"/>
        <w:tab w:val="left" w:pos="3300"/>
      </w:tabs>
      <w:ind w:left="3300"/>
    </w:pPr>
  </w:style>
  <w:style w:type="paragraph" w:customStyle="1" w:styleId="IH3DivSymb">
    <w:name w:val="I H3 Div Symb"/>
    <w:basedOn w:val="BillBasicHeading"/>
    <w:next w:val="Normal"/>
    <w:rsid w:val="00E449D3"/>
    <w:pPr>
      <w:tabs>
        <w:tab w:val="left" w:pos="-3080"/>
        <w:tab w:val="left" w:pos="0"/>
      </w:tabs>
      <w:spacing w:before="240"/>
      <w:ind w:left="2600" w:hanging="3080"/>
    </w:pPr>
    <w:rPr>
      <w:sz w:val="28"/>
    </w:rPr>
  </w:style>
  <w:style w:type="paragraph" w:customStyle="1" w:styleId="ModH4SubDiv">
    <w:name w:val="Mod H4 SubDiv"/>
    <w:basedOn w:val="IH4SubDivSymb"/>
    <w:rsid w:val="00E449D3"/>
    <w:pPr>
      <w:tabs>
        <w:tab w:val="clear" w:pos="2600"/>
        <w:tab w:val="left" w:pos="3300"/>
      </w:tabs>
      <w:ind w:left="3300"/>
    </w:pPr>
  </w:style>
  <w:style w:type="paragraph" w:customStyle="1" w:styleId="IH4SubDivSymb">
    <w:name w:val="I H4 SubDiv Symb"/>
    <w:basedOn w:val="BillBasicHeading"/>
    <w:next w:val="Normal"/>
    <w:rsid w:val="00E449D3"/>
    <w:pPr>
      <w:tabs>
        <w:tab w:val="left" w:pos="-3080"/>
        <w:tab w:val="left" w:pos="0"/>
      </w:tabs>
      <w:spacing w:before="240"/>
      <w:ind w:left="2600" w:hanging="3080"/>
      <w:jc w:val="both"/>
    </w:pPr>
    <w:rPr>
      <w:sz w:val="26"/>
    </w:rPr>
  </w:style>
  <w:style w:type="paragraph" w:customStyle="1" w:styleId="ModH5Sec">
    <w:name w:val="Mod H5 Sec"/>
    <w:basedOn w:val="IH5SecSymb"/>
    <w:rsid w:val="00E449D3"/>
    <w:pPr>
      <w:tabs>
        <w:tab w:val="clear" w:pos="1100"/>
        <w:tab w:val="left" w:pos="1800"/>
      </w:tabs>
      <w:ind w:left="2200"/>
    </w:pPr>
  </w:style>
  <w:style w:type="paragraph" w:customStyle="1" w:styleId="IH5SecSymb">
    <w:name w:val="I H5 Sec Symb"/>
    <w:basedOn w:val="BillBasicHeading"/>
    <w:next w:val="Normal"/>
    <w:rsid w:val="00E449D3"/>
    <w:pPr>
      <w:tabs>
        <w:tab w:val="clear" w:pos="2600"/>
        <w:tab w:val="left" w:pos="-1580"/>
        <w:tab w:val="left" w:pos="0"/>
        <w:tab w:val="left" w:pos="1100"/>
      </w:tabs>
      <w:spacing w:before="240"/>
      <w:ind w:left="1100" w:hanging="1580"/>
    </w:pPr>
  </w:style>
  <w:style w:type="paragraph" w:customStyle="1" w:styleId="Modmain">
    <w:name w:val="Mod main"/>
    <w:basedOn w:val="Amain"/>
    <w:rsid w:val="00E449D3"/>
    <w:pPr>
      <w:tabs>
        <w:tab w:val="clear" w:pos="900"/>
        <w:tab w:val="clear" w:pos="1100"/>
        <w:tab w:val="right" w:pos="1600"/>
        <w:tab w:val="left" w:pos="1800"/>
      </w:tabs>
      <w:ind w:left="2200"/>
    </w:pPr>
  </w:style>
  <w:style w:type="paragraph" w:customStyle="1" w:styleId="Modpara">
    <w:name w:val="Mod para"/>
    <w:basedOn w:val="BillBasic"/>
    <w:rsid w:val="00E449D3"/>
    <w:pPr>
      <w:tabs>
        <w:tab w:val="right" w:pos="2100"/>
        <w:tab w:val="left" w:pos="2300"/>
      </w:tabs>
      <w:ind w:left="2700" w:hanging="1600"/>
      <w:outlineLvl w:val="6"/>
    </w:pPr>
  </w:style>
  <w:style w:type="paragraph" w:customStyle="1" w:styleId="Modsubpara">
    <w:name w:val="Mod subpara"/>
    <w:basedOn w:val="Asubpara"/>
    <w:rsid w:val="00E449D3"/>
    <w:pPr>
      <w:tabs>
        <w:tab w:val="clear" w:pos="1900"/>
        <w:tab w:val="clear" w:pos="2100"/>
        <w:tab w:val="right" w:pos="2640"/>
        <w:tab w:val="left" w:pos="2840"/>
      </w:tabs>
      <w:ind w:left="3240" w:hanging="2140"/>
    </w:pPr>
  </w:style>
  <w:style w:type="paragraph" w:customStyle="1" w:styleId="Modsubsubpara">
    <w:name w:val="Mod subsubpara"/>
    <w:basedOn w:val="AsubsubparaSymb"/>
    <w:rsid w:val="00E449D3"/>
    <w:pPr>
      <w:tabs>
        <w:tab w:val="clear" w:pos="2400"/>
        <w:tab w:val="clear" w:pos="2600"/>
        <w:tab w:val="right" w:pos="3160"/>
        <w:tab w:val="left" w:pos="3360"/>
      </w:tabs>
      <w:ind w:left="3760" w:hanging="2660"/>
    </w:pPr>
  </w:style>
  <w:style w:type="paragraph" w:customStyle="1" w:styleId="AsubsubparaSymb">
    <w:name w:val="A subsubpara Symb"/>
    <w:basedOn w:val="BillBasic"/>
    <w:rsid w:val="00E449D3"/>
    <w:pPr>
      <w:tabs>
        <w:tab w:val="left" w:pos="0"/>
        <w:tab w:val="right" w:pos="2400"/>
        <w:tab w:val="left" w:pos="2600"/>
      </w:tabs>
      <w:ind w:left="2602" w:hanging="3084"/>
      <w:outlineLvl w:val="8"/>
    </w:pPr>
  </w:style>
  <w:style w:type="paragraph" w:customStyle="1" w:styleId="Modmainreturn">
    <w:name w:val="Mod main return"/>
    <w:basedOn w:val="AmainreturnSymb"/>
    <w:rsid w:val="00E449D3"/>
    <w:pPr>
      <w:ind w:left="1800"/>
    </w:pPr>
  </w:style>
  <w:style w:type="paragraph" w:customStyle="1" w:styleId="Modparareturn">
    <w:name w:val="Mod para return"/>
    <w:basedOn w:val="AparareturnSymb"/>
    <w:rsid w:val="00E449D3"/>
    <w:pPr>
      <w:ind w:left="2300"/>
    </w:pPr>
  </w:style>
  <w:style w:type="paragraph" w:customStyle="1" w:styleId="AparareturnSymb">
    <w:name w:val="A para return Symb"/>
    <w:basedOn w:val="BillBasic"/>
    <w:rsid w:val="00E449D3"/>
    <w:pPr>
      <w:tabs>
        <w:tab w:val="left" w:pos="2081"/>
      </w:tabs>
      <w:ind w:left="1599" w:hanging="2081"/>
    </w:pPr>
  </w:style>
  <w:style w:type="paragraph" w:customStyle="1" w:styleId="Modsubparareturn">
    <w:name w:val="Mod subpara return"/>
    <w:basedOn w:val="AsubparareturnSymb"/>
    <w:rsid w:val="00E449D3"/>
    <w:pPr>
      <w:ind w:left="3040"/>
    </w:pPr>
  </w:style>
  <w:style w:type="paragraph" w:customStyle="1" w:styleId="AsubparareturnSymb">
    <w:name w:val="A subpara return Symb"/>
    <w:basedOn w:val="BillBasic"/>
    <w:rsid w:val="00E449D3"/>
    <w:pPr>
      <w:tabs>
        <w:tab w:val="left" w:pos="2580"/>
      </w:tabs>
      <w:ind w:left="2098" w:hanging="2580"/>
    </w:pPr>
  </w:style>
  <w:style w:type="paragraph" w:customStyle="1" w:styleId="Modref">
    <w:name w:val="Mod ref"/>
    <w:basedOn w:val="refSymb"/>
    <w:rsid w:val="00E449D3"/>
    <w:pPr>
      <w:ind w:left="1100"/>
    </w:pPr>
  </w:style>
  <w:style w:type="paragraph" w:customStyle="1" w:styleId="ModaNote">
    <w:name w:val="Mod aNote"/>
    <w:basedOn w:val="aNoteSymb"/>
    <w:rsid w:val="00E449D3"/>
    <w:pPr>
      <w:tabs>
        <w:tab w:val="left" w:pos="2600"/>
      </w:tabs>
      <w:ind w:left="2600"/>
    </w:pPr>
  </w:style>
  <w:style w:type="paragraph" w:customStyle="1" w:styleId="ModNote">
    <w:name w:val="Mod Note"/>
    <w:basedOn w:val="aNoteSymb"/>
    <w:rsid w:val="00E449D3"/>
    <w:pPr>
      <w:tabs>
        <w:tab w:val="left" w:pos="2600"/>
      </w:tabs>
      <w:ind w:left="2600"/>
    </w:pPr>
  </w:style>
  <w:style w:type="paragraph" w:customStyle="1" w:styleId="ApprFormHd">
    <w:name w:val="ApprFormHd"/>
    <w:basedOn w:val="Sched-heading"/>
    <w:rsid w:val="00E449D3"/>
    <w:pPr>
      <w:ind w:left="0" w:firstLine="0"/>
    </w:pPr>
  </w:style>
  <w:style w:type="paragraph" w:customStyle="1" w:styleId="Letterhead">
    <w:name w:val="Letterhead"/>
    <w:rsid w:val="002B73BD"/>
    <w:pPr>
      <w:widowControl w:val="0"/>
      <w:spacing w:after="180"/>
      <w:jc w:val="right"/>
    </w:pPr>
    <w:rPr>
      <w:rFonts w:ascii="Arial" w:hAnsi="Arial"/>
      <w:sz w:val="32"/>
      <w:lang w:eastAsia="en-US"/>
    </w:rPr>
  </w:style>
  <w:style w:type="paragraph" w:customStyle="1" w:styleId="Billcrest0">
    <w:name w:val="Billcrest"/>
    <w:basedOn w:val="Normal"/>
    <w:rsid w:val="00E449D3"/>
    <w:pPr>
      <w:spacing w:after="60"/>
      <w:ind w:left="2800"/>
    </w:pPr>
    <w:rPr>
      <w:rFonts w:ascii="ACTCrest" w:hAnsi="ACTCrest"/>
      <w:sz w:val="216"/>
    </w:rPr>
  </w:style>
  <w:style w:type="paragraph" w:customStyle="1" w:styleId="Status">
    <w:name w:val="Status"/>
    <w:basedOn w:val="Normal"/>
    <w:rsid w:val="00E449D3"/>
    <w:pPr>
      <w:spacing w:before="280"/>
      <w:jc w:val="center"/>
    </w:pPr>
    <w:rPr>
      <w:rFonts w:ascii="Arial" w:hAnsi="Arial"/>
      <w:sz w:val="14"/>
    </w:rPr>
  </w:style>
  <w:style w:type="paragraph" w:customStyle="1" w:styleId="Actbullet">
    <w:name w:val="Act bullet"/>
    <w:basedOn w:val="Normal"/>
    <w:uiPriority w:val="99"/>
    <w:rsid w:val="00E449D3"/>
    <w:pPr>
      <w:numPr>
        <w:numId w:val="6"/>
      </w:numPr>
      <w:tabs>
        <w:tab w:val="left" w:pos="900"/>
      </w:tabs>
      <w:spacing w:before="20"/>
      <w:ind w:right="-60"/>
    </w:pPr>
    <w:rPr>
      <w:rFonts w:ascii="Arial" w:hAnsi="Arial"/>
      <w:sz w:val="18"/>
    </w:rPr>
  </w:style>
  <w:style w:type="paragraph" w:customStyle="1" w:styleId="EarlierRepubHdg">
    <w:name w:val="EarlierRepubHdg"/>
    <w:basedOn w:val="Normal"/>
    <w:rsid w:val="00E449D3"/>
    <w:pPr>
      <w:keepNext/>
    </w:pPr>
    <w:rPr>
      <w:rFonts w:ascii="Arial" w:hAnsi="Arial"/>
      <w:b/>
      <w:sz w:val="20"/>
    </w:rPr>
  </w:style>
  <w:style w:type="paragraph" w:customStyle="1" w:styleId="RenumProvHdg">
    <w:name w:val="RenumProvHdg"/>
    <w:basedOn w:val="Normal"/>
    <w:rsid w:val="00E449D3"/>
    <w:rPr>
      <w:rFonts w:ascii="Arial" w:hAnsi="Arial"/>
      <w:b/>
      <w:sz w:val="22"/>
    </w:rPr>
  </w:style>
  <w:style w:type="paragraph" w:customStyle="1" w:styleId="RenumProvHeader">
    <w:name w:val="RenumProvHeader"/>
    <w:basedOn w:val="Normal"/>
    <w:rsid w:val="00E449D3"/>
    <w:rPr>
      <w:rFonts w:ascii="Arial" w:hAnsi="Arial"/>
      <w:b/>
      <w:sz w:val="22"/>
    </w:rPr>
  </w:style>
  <w:style w:type="paragraph" w:customStyle="1" w:styleId="RenumTableHdg">
    <w:name w:val="RenumTableHdg"/>
    <w:basedOn w:val="Normal"/>
    <w:rsid w:val="00E449D3"/>
    <w:pPr>
      <w:spacing w:before="120"/>
    </w:pPr>
    <w:rPr>
      <w:rFonts w:ascii="Arial" w:hAnsi="Arial"/>
      <w:b/>
      <w:sz w:val="20"/>
    </w:rPr>
  </w:style>
  <w:style w:type="paragraph" w:customStyle="1" w:styleId="EPSCoverTop">
    <w:name w:val="EPSCoverTop"/>
    <w:basedOn w:val="Normal"/>
    <w:rsid w:val="00E449D3"/>
    <w:pPr>
      <w:jc w:val="right"/>
    </w:pPr>
    <w:rPr>
      <w:rFonts w:ascii="Arial" w:hAnsi="Arial"/>
      <w:sz w:val="20"/>
    </w:rPr>
  </w:style>
  <w:style w:type="paragraph" w:customStyle="1" w:styleId="AmainSymb">
    <w:name w:val="A main Symb"/>
    <w:basedOn w:val="Amain"/>
    <w:rsid w:val="00E449D3"/>
    <w:pPr>
      <w:tabs>
        <w:tab w:val="left" w:pos="0"/>
      </w:tabs>
      <w:ind w:left="1120" w:hanging="1600"/>
    </w:pPr>
  </w:style>
  <w:style w:type="paragraph" w:customStyle="1" w:styleId="AparaSymb">
    <w:name w:val="A para Symb"/>
    <w:basedOn w:val="Apara"/>
    <w:rsid w:val="00E449D3"/>
    <w:pPr>
      <w:tabs>
        <w:tab w:val="right" w:pos="0"/>
      </w:tabs>
      <w:ind w:hanging="2080"/>
    </w:pPr>
  </w:style>
  <w:style w:type="paragraph" w:customStyle="1" w:styleId="AsubparaSymb">
    <w:name w:val="A subpara Symb"/>
    <w:basedOn w:val="Asubpara"/>
    <w:rsid w:val="00E449D3"/>
    <w:pPr>
      <w:tabs>
        <w:tab w:val="left" w:pos="0"/>
      </w:tabs>
      <w:ind w:left="2098" w:hanging="2580"/>
    </w:pPr>
  </w:style>
  <w:style w:type="paragraph" w:customStyle="1" w:styleId="TableText">
    <w:name w:val="TableText"/>
    <w:basedOn w:val="Normal"/>
    <w:rsid w:val="00E449D3"/>
    <w:pPr>
      <w:spacing w:before="60" w:after="60"/>
    </w:pPr>
  </w:style>
  <w:style w:type="paragraph" w:customStyle="1" w:styleId="tablepara">
    <w:name w:val="table para"/>
    <w:basedOn w:val="Normal"/>
    <w:rsid w:val="00E449D3"/>
    <w:pPr>
      <w:tabs>
        <w:tab w:val="right" w:pos="800"/>
        <w:tab w:val="left" w:pos="1100"/>
      </w:tabs>
      <w:spacing w:before="80" w:after="60"/>
      <w:ind w:left="1100" w:hanging="1100"/>
    </w:pPr>
  </w:style>
  <w:style w:type="paragraph" w:customStyle="1" w:styleId="tablesubpara">
    <w:name w:val="table subpara"/>
    <w:basedOn w:val="Normal"/>
    <w:rsid w:val="00E449D3"/>
    <w:pPr>
      <w:tabs>
        <w:tab w:val="right" w:pos="1500"/>
        <w:tab w:val="left" w:pos="1800"/>
      </w:tabs>
      <w:spacing w:before="80" w:after="60"/>
      <w:ind w:left="1800" w:hanging="1800"/>
    </w:pPr>
  </w:style>
  <w:style w:type="paragraph" w:customStyle="1" w:styleId="RenumProvSubsectEntries">
    <w:name w:val="RenumProvSubsectEntries"/>
    <w:basedOn w:val="RenumProvEntries"/>
    <w:rsid w:val="00E449D3"/>
    <w:pPr>
      <w:ind w:left="252"/>
    </w:pPr>
  </w:style>
  <w:style w:type="paragraph" w:customStyle="1" w:styleId="IshadedSchClause">
    <w:name w:val="I shaded Sch Clause"/>
    <w:basedOn w:val="IshadedH5Sec"/>
    <w:rsid w:val="00E449D3"/>
  </w:style>
  <w:style w:type="paragraph" w:customStyle="1" w:styleId="IshadedH5Sec">
    <w:name w:val="I shaded H5 Sec"/>
    <w:basedOn w:val="AH5Sec"/>
    <w:rsid w:val="00E449D3"/>
    <w:pPr>
      <w:shd w:val="pct25" w:color="auto" w:fill="auto"/>
      <w:outlineLvl w:val="9"/>
    </w:pPr>
  </w:style>
  <w:style w:type="paragraph" w:customStyle="1" w:styleId="Endnote4">
    <w:name w:val="Endnote4"/>
    <w:basedOn w:val="Endnote2"/>
    <w:rsid w:val="00E449D3"/>
    <w:pPr>
      <w:pBdr>
        <w:top w:val="single" w:sz="4" w:space="1" w:color="auto"/>
        <w:left w:val="single" w:sz="4" w:space="4" w:color="auto"/>
        <w:bottom w:val="single" w:sz="4" w:space="1" w:color="auto"/>
        <w:right w:val="single" w:sz="4" w:space="4" w:color="auto"/>
      </w:pBdr>
      <w:ind w:left="1100" w:hanging="1100"/>
    </w:pPr>
  </w:style>
  <w:style w:type="paragraph" w:customStyle="1" w:styleId="EffectiveDate">
    <w:name w:val="EffectiveDate"/>
    <w:basedOn w:val="Normal"/>
    <w:rsid w:val="00E449D3"/>
    <w:pPr>
      <w:spacing w:before="120"/>
    </w:pPr>
    <w:rPr>
      <w:rFonts w:ascii="Arial" w:hAnsi="Arial"/>
      <w:b/>
      <w:sz w:val="26"/>
    </w:rPr>
  </w:style>
  <w:style w:type="paragraph" w:customStyle="1" w:styleId="Assectheading">
    <w:name w:val="A ssect heading"/>
    <w:basedOn w:val="Amain"/>
    <w:rsid w:val="00E449D3"/>
    <w:pPr>
      <w:keepNext/>
      <w:tabs>
        <w:tab w:val="clear" w:pos="900"/>
        <w:tab w:val="clear" w:pos="1100"/>
      </w:tabs>
      <w:spacing w:before="300"/>
      <w:ind w:left="0" w:firstLine="0"/>
      <w:outlineLvl w:val="9"/>
    </w:pPr>
    <w:rPr>
      <w:i/>
    </w:rPr>
  </w:style>
  <w:style w:type="paragraph" w:customStyle="1" w:styleId="Penalty">
    <w:name w:val="Penalty"/>
    <w:basedOn w:val="Amainreturn"/>
    <w:rsid w:val="00E449D3"/>
  </w:style>
  <w:style w:type="paragraph" w:customStyle="1" w:styleId="LongTitleSymb">
    <w:name w:val="LongTitleSymb"/>
    <w:basedOn w:val="LongTitle"/>
    <w:rsid w:val="00E449D3"/>
    <w:pPr>
      <w:ind w:hanging="480"/>
    </w:pPr>
  </w:style>
  <w:style w:type="paragraph" w:customStyle="1" w:styleId="aNoteText">
    <w:name w:val="aNoteText"/>
    <w:basedOn w:val="aNoteSymb"/>
    <w:rsid w:val="00E449D3"/>
    <w:pPr>
      <w:spacing w:before="60"/>
      <w:ind w:firstLine="0"/>
    </w:pPr>
  </w:style>
  <w:style w:type="paragraph" w:customStyle="1" w:styleId="02TextLandscape">
    <w:name w:val="02TextLandscape"/>
    <w:basedOn w:val="Normal"/>
    <w:rsid w:val="00E449D3"/>
  </w:style>
  <w:style w:type="paragraph" w:customStyle="1" w:styleId="05Endnote0">
    <w:name w:val="05Endnote"/>
    <w:basedOn w:val="Normal"/>
    <w:rsid w:val="00E449D3"/>
  </w:style>
  <w:style w:type="paragraph" w:customStyle="1" w:styleId="AmdtEntriesDefL2">
    <w:name w:val="AmdtEntriesDefL2"/>
    <w:basedOn w:val="AmdtEntries"/>
    <w:rsid w:val="00E449D3"/>
    <w:pPr>
      <w:tabs>
        <w:tab w:val="left" w:pos="3000"/>
      </w:tabs>
      <w:ind w:left="3600" w:hanging="2500"/>
    </w:pPr>
  </w:style>
  <w:style w:type="character" w:customStyle="1" w:styleId="charContents">
    <w:name w:val="charContents"/>
    <w:basedOn w:val="DefaultParagraphFont"/>
    <w:rsid w:val="00E449D3"/>
  </w:style>
  <w:style w:type="character" w:customStyle="1" w:styleId="charPage">
    <w:name w:val="charPage"/>
    <w:basedOn w:val="DefaultParagraphFont"/>
    <w:rsid w:val="00E449D3"/>
  </w:style>
  <w:style w:type="paragraph" w:customStyle="1" w:styleId="FooterInfoCentre">
    <w:name w:val="FooterInfoCentre"/>
    <w:basedOn w:val="FooterInfo"/>
    <w:rsid w:val="00E449D3"/>
    <w:pPr>
      <w:spacing w:before="60"/>
      <w:jc w:val="center"/>
    </w:pPr>
  </w:style>
  <w:style w:type="paragraph" w:styleId="MacroText">
    <w:name w:val="macro"/>
    <w:semiHidden/>
    <w:rsid w:val="00E449D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E449D3"/>
    <w:pPr>
      <w:spacing w:before="60"/>
      <w:ind w:left="1100"/>
      <w:jc w:val="both"/>
    </w:pPr>
    <w:rPr>
      <w:sz w:val="20"/>
    </w:rPr>
  </w:style>
  <w:style w:type="paragraph" w:customStyle="1" w:styleId="aExamHdgss">
    <w:name w:val="aExamHdgss"/>
    <w:basedOn w:val="BillBasicHeading"/>
    <w:next w:val="Normal"/>
    <w:rsid w:val="00E449D3"/>
    <w:pPr>
      <w:tabs>
        <w:tab w:val="clear" w:pos="2600"/>
      </w:tabs>
      <w:ind w:left="1100"/>
    </w:pPr>
    <w:rPr>
      <w:sz w:val="18"/>
    </w:rPr>
  </w:style>
  <w:style w:type="paragraph" w:customStyle="1" w:styleId="aExamss">
    <w:name w:val="aExamss"/>
    <w:basedOn w:val="aNoteSymb"/>
    <w:rsid w:val="00E449D3"/>
    <w:pPr>
      <w:spacing w:before="60"/>
      <w:ind w:left="1100" w:firstLine="0"/>
    </w:pPr>
  </w:style>
  <w:style w:type="paragraph" w:customStyle="1" w:styleId="aExamINumss">
    <w:name w:val="aExamINumss"/>
    <w:basedOn w:val="aExamss"/>
    <w:rsid w:val="00E449D3"/>
    <w:pPr>
      <w:tabs>
        <w:tab w:val="left" w:pos="1500"/>
      </w:tabs>
      <w:ind w:left="1500" w:hanging="400"/>
    </w:pPr>
  </w:style>
  <w:style w:type="paragraph" w:customStyle="1" w:styleId="aExamNumTextss">
    <w:name w:val="aExamNumTextss"/>
    <w:basedOn w:val="aExamss"/>
    <w:rsid w:val="00E449D3"/>
    <w:pPr>
      <w:ind w:left="1500"/>
    </w:pPr>
  </w:style>
  <w:style w:type="paragraph" w:customStyle="1" w:styleId="AExamIPara">
    <w:name w:val="AExamIPara"/>
    <w:basedOn w:val="aExam"/>
    <w:rsid w:val="00E449D3"/>
    <w:pPr>
      <w:tabs>
        <w:tab w:val="right" w:pos="1720"/>
        <w:tab w:val="left" w:pos="2000"/>
      </w:tabs>
      <w:ind w:left="2000" w:hanging="900"/>
    </w:pPr>
  </w:style>
  <w:style w:type="paragraph" w:customStyle="1" w:styleId="aNoteTextss">
    <w:name w:val="aNoteTextss"/>
    <w:basedOn w:val="Normal"/>
    <w:rsid w:val="00E449D3"/>
    <w:pPr>
      <w:spacing w:before="60"/>
      <w:ind w:left="1900"/>
      <w:jc w:val="both"/>
    </w:pPr>
    <w:rPr>
      <w:sz w:val="20"/>
    </w:rPr>
  </w:style>
  <w:style w:type="paragraph" w:customStyle="1" w:styleId="aNoteParass">
    <w:name w:val="aNoteParass"/>
    <w:basedOn w:val="Normal"/>
    <w:rsid w:val="00E449D3"/>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449D3"/>
    <w:pPr>
      <w:ind w:left="1600"/>
    </w:pPr>
  </w:style>
  <w:style w:type="paragraph" w:customStyle="1" w:styleId="aExampar">
    <w:name w:val="aExampar"/>
    <w:basedOn w:val="aExamss"/>
    <w:rsid w:val="00E449D3"/>
    <w:pPr>
      <w:ind w:left="1600"/>
    </w:pPr>
  </w:style>
  <w:style w:type="paragraph" w:customStyle="1" w:styleId="aNotepar">
    <w:name w:val="aNotepar"/>
    <w:basedOn w:val="BillBasic"/>
    <w:next w:val="Normal"/>
    <w:rsid w:val="00E449D3"/>
    <w:pPr>
      <w:ind w:left="2400" w:hanging="800"/>
    </w:pPr>
    <w:rPr>
      <w:sz w:val="20"/>
    </w:rPr>
  </w:style>
  <w:style w:type="paragraph" w:customStyle="1" w:styleId="aNoteTextpar">
    <w:name w:val="aNoteTextpar"/>
    <w:basedOn w:val="aNotepar"/>
    <w:rsid w:val="00E449D3"/>
    <w:pPr>
      <w:spacing w:before="60"/>
      <w:ind w:firstLine="0"/>
    </w:pPr>
  </w:style>
  <w:style w:type="paragraph" w:customStyle="1" w:styleId="aNoteParapar">
    <w:name w:val="aNoteParapar"/>
    <w:basedOn w:val="aNotepar"/>
    <w:rsid w:val="00E449D3"/>
    <w:pPr>
      <w:tabs>
        <w:tab w:val="right" w:pos="2640"/>
      </w:tabs>
      <w:spacing w:before="60"/>
      <w:ind w:left="2920" w:hanging="1320"/>
    </w:pPr>
  </w:style>
  <w:style w:type="paragraph" w:customStyle="1" w:styleId="aExamHdgsubpar">
    <w:name w:val="aExamHdgsubpar"/>
    <w:basedOn w:val="aExamHdgss"/>
    <w:next w:val="Normal"/>
    <w:rsid w:val="00E449D3"/>
    <w:pPr>
      <w:ind w:left="2140"/>
    </w:pPr>
  </w:style>
  <w:style w:type="paragraph" w:customStyle="1" w:styleId="aExamsubpar">
    <w:name w:val="aExamsubpar"/>
    <w:basedOn w:val="aExamss"/>
    <w:rsid w:val="00E449D3"/>
    <w:pPr>
      <w:ind w:left="2140"/>
    </w:pPr>
  </w:style>
  <w:style w:type="paragraph" w:customStyle="1" w:styleId="aNotesubpar">
    <w:name w:val="aNotesubpar"/>
    <w:basedOn w:val="BillBasic"/>
    <w:next w:val="Normal"/>
    <w:rsid w:val="00E449D3"/>
    <w:pPr>
      <w:ind w:left="2940" w:hanging="800"/>
    </w:pPr>
    <w:rPr>
      <w:sz w:val="20"/>
    </w:rPr>
  </w:style>
  <w:style w:type="paragraph" w:customStyle="1" w:styleId="aNoteTextsubpar">
    <w:name w:val="aNoteTextsubpar"/>
    <w:basedOn w:val="aNotesubpar"/>
    <w:rsid w:val="00E449D3"/>
    <w:pPr>
      <w:spacing w:before="60"/>
      <w:ind w:firstLine="0"/>
    </w:pPr>
  </w:style>
  <w:style w:type="paragraph" w:customStyle="1" w:styleId="aExamBulletss">
    <w:name w:val="aExamBulletss"/>
    <w:basedOn w:val="aExamss"/>
    <w:rsid w:val="00E449D3"/>
    <w:pPr>
      <w:ind w:left="1500" w:hanging="400"/>
    </w:pPr>
  </w:style>
  <w:style w:type="paragraph" w:customStyle="1" w:styleId="aNoteBulletss">
    <w:name w:val="aNoteBulletss"/>
    <w:basedOn w:val="Normal"/>
    <w:rsid w:val="00E449D3"/>
    <w:pPr>
      <w:spacing w:before="60"/>
      <w:ind w:left="2300" w:hanging="400"/>
      <w:jc w:val="both"/>
    </w:pPr>
    <w:rPr>
      <w:sz w:val="20"/>
    </w:rPr>
  </w:style>
  <w:style w:type="paragraph" w:customStyle="1" w:styleId="aExamBulletpar">
    <w:name w:val="aExamBulletpar"/>
    <w:basedOn w:val="aExampar"/>
    <w:rsid w:val="00E449D3"/>
    <w:pPr>
      <w:ind w:left="2000" w:hanging="400"/>
    </w:pPr>
  </w:style>
  <w:style w:type="paragraph" w:customStyle="1" w:styleId="aNoteBulletpar">
    <w:name w:val="aNoteBulletpar"/>
    <w:basedOn w:val="aNotepar"/>
    <w:rsid w:val="00E449D3"/>
    <w:pPr>
      <w:spacing w:before="60"/>
      <w:ind w:left="2800" w:hanging="400"/>
    </w:pPr>
  </w:style>
  <w:style w:type="paragraph" w:customStyle="1" w:styleId="aExplanHeading">
    <w:name w:val="aExplanHeading"/>
    <w:basedOn w:val="BillBasicHeading"/>
    <w:next w:val="Normal"/>
    <w:rsid w:val="00E449D3"/>
    <w:rPr>
      <w:rFonts w:ascii="Arial (W1)" w:hAnsi="Arial (W1)"/>
      <w:sz w:val="18"/>
    </w:rPr>
  </w:style>
  <w:style w:type="paragraph" w:customStyle="1" w:styleId="EndNoteHeading">
    <w:name w:val="EndNoteHeading"/>
    <w:basedOn w:val="BillBasicHeading"/>
    <w:rsid w:val="00E449D3"/>
    <w:pPr>
      <w:tabs>
        <w:tab w:val="left" w:pos="700"/>
      </w:tabs>
      <w:spacing w:before="160"/>
      <w:ind w:left="700" w:hanging="700"/>
    </w:pPr>
    <w:rPr>
      <w:rFonts w:ascii="Arial (W1)" w:hAnsi="Arial (W1)"/>
    </w:rPr>
  </w:style>
  <w:style w:type="paragraph" w:customStyle="1" w:styleId="aExplanBullet">
    <w:name w:val="aExplanBullet"/>
    <w:basedOn w:val="Normal"/>
    <w:rsid w:val="00E449D3"/>
    <w:pPr>
      <w:spacing w:before="140"/>
      <w:ind w:left="400" w:hanging="400"/>
      <w:jc w:val="both"/>
    </w:pPr>
    <w:rPr>
      <w:snapToGrid w:val="0"/>
      <w:sz w:val="20"/>
    </w:rPr>
  </w:style>
  <w:style w:type="paragraph" w:customStyle="1" w:styleId="aNoteBulletsubpar">
    <w:name w:val="aNoteBulletsubpar"/>
    <w:basedOn w:val="aNotesubpar"/>
    <w:rsid w:val="002B73BD"/>
    <w:pPr>
      <w:numPr>
        <w:numId w:val="3"/>
      </w:numPr>
      <w:tabs>
        <w:tab w:val="left" w:pos="3240"/>
      </w:tabs>
      <w:spacing w:before="0"/>
    </w:pPr>
  </w:style>
  <w:style w:type="paragraph" w:customStyle="1" w:styleId="aExamINumpar">
    <w:name w:val="aExamINumpar"/>
    <w:basedOn w:val="aExampar"/>
    <w:rsid w:val="00E449D3"/>
    <w:pPr>
      <w:tabs>
        <w:tab w:val="left" w:pos="2000"/>
      </w:tabs>
      <w:ind w:left="2000" w:hanging="400"/>
    </w:pPr>
  </w:style>
  <w:style w:type="paragraph" w:customStyle="1" w:styleId="SchApara">
    <w:name w:val="Sch A para"/>
    <w:basedOn w:val="Apara"/>
    <w:rsid w:val="00E449D3"/>
  </w:style>
  <w:style w:type="paragraph" w:customStyle="1" w:styleId="SchAsubpara">
    <w:name w:val="Sch A subpara"/>
    <w:basedOn w:val="Asubpara"/>
    <w:rsid w:val="00E449D3"/>
  </w:style>
  <w:style w:type="paragraph" w:customStyle="1" w:styleId="SchAsubsubpara">
    <w:name w:val="Sch A subsubpara"/>
    <w:basedOn w:val="Asubsubpara"/>
    <w:rsid w:val="00E449D3"/>
  </w:style>
  <w:style w:type="paragraph" w:customStyle="1" w:styleId="TOCOL1">
    <w:name w:val="TOCOL 1"/>
    <w:basedOn w:val="TOC1"/>
    <w:rsid w:val="00E449D3"/>
  </w:style>
  <w:style w:type="paragraph" w:customStyle="1" w:styleId="TOCOL2">
    <w:name w:val="TOCOL 2"/>
    <w:basedOn w:val="TOC2"/>
    <w:rsid w:val="00E449D3"/>
    <w:pPr>
      <w:keepNext w:val="0"/>
    </w:pPr>
  </w:style>
  <w:style w:type="paragraph" w:customStyle="1" w:styleId="TOCOL3">
    <w:name w:val="TOCOL 3"/>
    <w:basedOn w:val="TOC3"/>
    <w:rsid w:val="00E449D3"/>
    <w:pPr>
      <w:keepNext w:val="0"/>
    </w:pPr>
  </w:style>
  <w:style w:type="paragraph" w:customStyle="1" w:styleId="TOCOL4">
    <w:name w:val="TOCOL 4"/>
    <w:basedOn w:val="TOC4"/>
    <w:rsid w:val="00E449D3"/>
    <w:pPr>
      <w:keepNext w:val="0"/>
    </w:pPr>
  </w:style>
  <w:style w:type="paragraph" w:customStyle="1" w:styleId="TOCOL5">
    <w:name w:val="TOCOL 5"/>
    <w:basedOn w:val="TOC5"/>
    <w:rsid w:val="00E449D3"/>
    <w:pPr>
      <w:tabs>
        <w:tab w:val="left" w:pos="400"/>
      </w:tabs>
    </w:pPr>
  </w:style>
  <w:style w:type="paragraph" w:customStyle="1" w:styleId="TOCOL6">
    <w:name w:val="TOCOL 6"/>
    <w:basedOn w:val="TOC6"/>
    <w:rsid w:val="00E449D3"/>
    <w:pPr>
      <w:keepNext w:val="0"/>
    </w:pPr>
  </w:style>
  <w:style w:type="paragraph" w:customStyle="1" w:styleId="TOCOL7">
    <w:name w:val="TOCOL 7"/>
    <w:basedOn w:val="TOC7"/>
    <w:rsid w:val="00E449D3"/>
  </w:style>
  <w:style w:type="paragraph" w:customStyle="1" w:styleId="TOCOL8">
    <w:name w:val="TOCOL 8"/>
    <w:basedOn w:val="TOC8"/>
    <w:rsid w:val="00E449D3"/>
  </w:style>
  <w:style w:type="paragraph" w:customStyle="1" w:styleId="TOCOL9">
    <w:name w:val="TOCOL 9"/>
    <w:basedOn w:val="TOC9"/>
    <w:rsid w:val="00E449D3"/>
    <w:pPr>
      <w:ind w:right="0"/>
    </w:pPr>
  </w:style>
  <w:style w:type="paragraph" w:customStyle="1" w:styleId="TOC10">
    <w:name w:val="TOC 10"/>
    <w:basedOn w:val="TOC5"/>
    <w:rsid w:val="00E449D3"/>
    <w:rPr>
      <w:szCs w:val="24"/>
    </w:rPr>
  </w:style>
  <w:style w:type="character" w:customStyle="1" w:styleId="charNotBold">
    <w:name w:val="charNotBold"/>
    <w:basedOn w:val="DefaultParagraphFont"/>
    <w:rsid w:val="00E449D3"/>
    <w:rPr>
      <w:rFonts w:ascii="Arial" w:hAnsi="Arial"/>
      <w:sz w:val="20"/>
    </w:rPr>
  </w:style>
  <w:style w:type="paragraph" w:customStyle="1" w:styleId="Billname1">
    <w:name w:val="Billname1"/>
    <w:basedOn w:val="Normal"/>
    <w:rsid w:val="00E449D3"/>
    <w:pPr>
      <w:tabs>
        <w:tab w:val="left" w:pos="2400"/>
      </w:tabs>
      <w:spacing w:before="1220"/>
    </w:pPr>
    <w:rPr>
      <w:rFonts w:ascii="Arial" w:hAnsi="Arial"/>
      <w:b/>
      <w:sz w:val="40"/>
    </w:rPr>
  </w:style>
  <w:style w:type="table" w:styleId="TableGrid">
    <w:name w:val="Table Grid"/>
    <w:basedOn w:val="TableNormal"/>
    <w:rsid w:val="00752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10">
    <w:name w:val="TablePara10"/>
    <w:basedOn w:val="tablepara"/>
    <w:rsid w:val="00E449D3"/>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449D3"/>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449D3"/>
    <w:rPr>
      <w:sz w:val="20"/>
    </w:rPr>
  </w:style>
  <w:style w:type="paragraph" w:styleId="BalloonText">
    <w:name w:val="Balloon Text"/>
    <w:basedOn w:val="Normal"/>
    <w:link w:val="BalloonTextChar"/>
    <w:uiPriority w:val="99"/>
    <w:unhideWhenUsed/>
    <w:rsid w:val="00E449D3"/>
    <w:rPr>
      <w:rFonts w:ascii="Tahoma" w:hAnsi="Tahoma" w:cs="Tahoma"/>
      <w:sz w:val="16"/>
      <w:szCs w:val="16"/>
    </w:rPr>
  </w:style>
  <w:style w:type="character" w:customStyle="1" w:styleId="BalloonTextChar">
    <w:name w:val="Balloon Text Char"/>
    <w:basedOn w:val="DefaultParagraphFont"/>
    <w:link w:val="BalloonText"/>
    <w:uiPriority w:val="99"/>
    <w:rsid w:val="00E449D3"/>
    <w:rPr>
      <w:rFonts w:ascii="Tahoma" w:hAnsi="Tahoma" w:cs="Tahoma"/>
      <w:sz w:val="16"/>
      <w:szCs w:val="16"/>
      <w:lang w:eastAsia="en-US"/>
    </w:rPr>
  </w:style>
  <w:style w:type="character" w:styleId="Hyperlink">
    <w:name w:val="Hyperlink"/>
    <w:basedOn w:val="DefaultParagraphFont"/>
    <w:uiPriority w:val="99"/>
    <w:unhideWhenUsed/>
    <w:rsid w:val="00E449D3"/>
    <w:rPr>
      <w:color w:val="0000FF" w:themeColor="hyperlink"/>
      <w:u w:val="single"/>
    </w:rPr>
  </w:style>
  <w:style w:type="paragraph" w:customStyle="1" w:styleId="ShadedSchClauseSymb">
    <w:name w:val="Shaded Sch Clause Symb"/>
    <w:basedOn w:val="ShadedSchClause"/>
    <w:rsid w:val="00E449D3"/>
    <w:pPr>
      <w:tabs>
        <w:tab w:val="left" w:pos="0"/>
      </w:tabs>
      <w:ind w:left="975" w:hanging="1457"/>
    </w:pPr>
  </w:style>
  <w:style w:type="paragraph" w:customStyle="1" w:styleId="CoverTextBullet">
    <w:name w:val="CoverTextBullet"/>
    <w:basedOn w:val="CoverText"/>
    <w:qFormat/>
    <w:rsid w:val="00E449D3"/>
    <w:pPr>
      <w:numPr>
        <w:numId w:val="2"/>
      </w:numPr>
    </w:pPr>
    <w:rPr>
      <w:color w:val="000000"/>
    </w:rPr>
  </w:style>
  <w:style w:type="paragraph" w:customStyle="1" w:styleId="01aPreamble">
    <w:name w:val="01aPreamble"/>
    <w:basedOn w:val="Normal"/>
    <w:qFormat/>
    <w:rsid w:val="00E449D3"/>
  </w:style>
  <w:style w:type="paragraph" w:customStyle="1" w:styleId="TableBullet">
    <w:name w:val="TableBullet"/>
    <w:basedOn w:val="TableText10"/>
    <w:qFormat/>
    <w:rsid w:val="00E449D3"/>
    <w:pPr>
      <w:numPr>
        <w:numId w:val="4"/>
      </w:numPr>
    </w:pPr>
  </w:style>
  <w:style w:type="paragraph" w:customStyle="1" w:styleId="TableNumbered">
    <w:name w:val="TableNumbered"/>
    <w:basedOn w:val="TableText10"/>
    <w:qFormat/>
    <w:rsid w:val="00E449D3"/>
    <w:pPr>
      <w:numPr>
        <w:numId w:val="5"/>
      </w:numPr>
    </w:pPr>
  </w:style>
  <w:style w:type="character" w:customStyle="1" w:styleId="charCitHyperlinkItal">
    <w:name w:val="charCitHyperlinkItal"/>
    <w:basedOn w:val="Hyperlink"/>
    <w:uiPriority w:val="1"/>
    <w:rsid w:val="00E449D3"/>
    <w:rPr>
      <w:i/>
      <w:color w:val="0000FF" w:themeColor="hyperlink"/>
      <w:u w:val="none"/>
    </w:rPr>
  </w:style>
  <w:style w:type="character" w:customStyle="1" w:styleId="charCitHyperlinkAbbrev">
    <w:name w:val="charCitHyperlinkAbbrev"/>
    <w:basedOn w:val="Hyperlink"/>
    <w:uiPriority w:val="1"/>
    <w:rsid w:val="00E449D3"/>
    <w:rPr>
      <w:color w:val="0000FF" w:themeColor="hyperlink"/>
      <w:u w:val="none"/>
    </w:rPr>
  </w:style>
  <w:style w:type="paragraph" w:customStyle="1" w:styleId="aExplanText">
    <w:name w:val="aExplanText"/>
    <w:basedOn w:val="BillBasic"/>
    <w:rsid w:val="00E449D3"/>
    <w:rPr>
      <w:sz w:val="20"/>
    </w:rPr>
  </w:style>
  <w:style w:type="paragraph" w:customStyle="1" w:styleId="Actdetailsnote">
    <w:name w:val="Act details note"/>
    <w:basedOn w:val="Actdetails"/>
    <w:uiPriority w:val="99"/>
    <w:rsid w:val="00E449D3"/>
    <w:pPr>
      <w:ind w:left="1620" w:right="-60" w:hanging="720"/>
    </w:pPr>
    <w:rPr>
      <w:sz w:val="18"/>
    </w:rPr>
  </w:style>
  <w:style w:type="paragraph" w:customStyle="1" w:styleId="DetailsNo">
    <w:name w:val="Details No"/>
    <w:basedOn w:val="Actdetails"/>
    <w:uiPriority w:val="99"/>
    <w:rsid w:val="00E449D3"/>
    <w:pPr>
      <w:ind w:left="0"/>
    </w:pPr>
    <w:rPr>
      <w:sz w:val="18"/>
    </w:rPr>
  </w:style>
  <w:style w:type="paragraph" w:customStyle="1" w:styleId="ISchMain">
    <w:name w:val="I Sch Main"/>
    <w:basedOn w:val="BillBasic"/>
    <w:rsid w:val="00E449D3"/>
    <w:pPr>
      <w:tabs>
        <w:tab w:val="right" w:pos="900"/>
        <w:tab w:val="left" w:pos="1100"/>
      </w:tabs>
      <w:ind w:left="1100" w:hanging="1100"/>
    </w:pPr>
  </w:style>
  <w:style w:type="paragraph" w:customStyle="1" w:styleId="ISchpara">
    <w:name w:val="I Sch para"/>
    <w:basedOn w:val="BillBasic"/>
    <w:rsid w:val="00E449D3"/>
    <w:pPr>
      <w:tabs>
        <w:tab w:val="right" w:pos="1400"/>
        <w:tab w:val="left" w:pos="1600"/>
      </w:tabs>
      <w:ind w:left="1600" w:hanging="1600"/>
    </w:pPr>
  </w:style>
  <w:style w:type="paragraph" w:customStyle="1" w:styleId="ISchsubpara">
    <w:name w:val="I Sch subpara"/>
    <w:basedOn w:val="BillBasic"/>
    <w:rsid w:val="00E449D3"/>
    <w:pPr>
      <w:tabs>
        <w:tab w:val="right" w:pos="1940"/>
        <w:tab w:val="left" w:pos="2140"/>
      </w:tabs>
      <w:ind w:left="2140" w:hanging="2140"/>
    </w:pPr>
  </w:style>
  <w:style w:type="paragraph" w:customStyle="1" w:styleId="ISchsubsubpara">
    <w:name w:val="I Sch subsubpara"/>
    <w:basedOn w:val="BillBasic"/>
    <w:rsid w:val="00E449D3"/>
    <w:pPr>
      <w:tabs>
        <w:tab w:val="right" w:pos="2460"/>
        <w:tab w:val="left" w:pos="2660"/>
      </w:tabs>
      <w:ind w:left="2660" w:hanging="2660"/>
    </w:pPr>
  </w:style>
  <w:style w:type="paragraph" w:customStyle="1" w:styleId="AssectheadingSymb">
    <w:name w:val="A ssect heading Symb"/>
    <w:basedOn w:val="Amain"/>
    <w:rsid w:val="00E449D3"/>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E449D3"/>
    <w:pPr>
      <w:tabs>
        <w:tab w:val="left" w:pos="1582"/>
      </w:tabs>
      <w:ind w:left="1100" w:hanging="1582"/>
    </w:pPr>
  </w:style>
  <w:style w:type="paragraph" w:customStyle="1" w:styleId="aDefparaSymb">
    <w:name w:val="aDef para Symb"/>
    <w:basedOn w:val="Apara"/>
    <w:rsid w:val="00E449D3"/>
    <w:pPr>
      <w:tabs>
        <w:tab w:val="clear" w:pos="1600"/>
        <w:tab w:val="left" w:pos="0"/>
        <w:tab w:val="left" w:pos="1599"/>
      </w:tabs>
      <w:ind w:left="1599" w:hanging="2081"/>
    </w:pPr>
  </w:style>
  <w:style w:type="paragraph" w:customStyle="1" w:styleId="aDefsubparaSymb">
    <w:name w:val="aDef subpara Symb"/>
    <w:basedOn w:val="Asubpara"/>
    <w:rsid w:val="00E449D3"/>
    <w:pPr>
      <w:tabs>
        <w:tab w:val="left" w:pos="0"/>
      </w:tabs>
      <w:ind w:left="2098" w:hanging="2580"/>
    </w:pPr>
  </w:style>
  <w:style w:type="paragraph" w:customStyle="1" w:styleId="SchAparaSymb">
    <w:name w:val="Sch A para Symb"/>
    <w:basedOn w:val="Apara"/>
    <w:rsid w:val="00E449D3"/>
    <w:pPr>
      <w:tabs>
        <w:tab w:val="left" w:pos="0"/>
      </w:tabs>
      <w:ind w:hanging="2080"/>
    </w:pPr>
  </w:style>
  <w:style w:type="paragraph" w:customStyle="1" w:styleId="SchAsubparaSymb">
    <w:name w:val="Sch A subpara Symb"/>
    <w:basedOn w:val="Asubpara"/>
    <w:rsid w:val="00E449D3"/>
    <w:pPr>
      <w:tabs>
        <w:tab w:val="left" w:pos="0"/>
      </w:tabs>
      <w:ind w:hanging="2580"/>
    </w:pPr>
  </w:style>
  <w:style w:type="paragraph" w:customStyle="1" w:styleId="SchAsubsubparaSymb">
    <w:name w:val="Sch A subsubpara Symb"/>
    <w:basedOn w:val="AsubsubparaSymb"/>
    <w:rsid w:val="00E449D3"/>
  </w:style>
  <w:style w:type="paragraph" w:customStyle="1" w:styleId="IshadedH5SecSymb">
    <w:name w:val="I shaded H5 Sec Symb"/>
    <w:basedOn w:val="AH5Sec"/>
    <w:rsid w:val="00E449D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449D3"/>
    <w:pPr>
      <w:tabs>
        <w:tab w:val="clear" w:pos="-1580"/>
      </w:tabs>
      <w:ind w:left="975" w:hanging="1457"/>
    </w:pPr>
  </w:style>
  <w:style w:type="paragraph" w:customStyle="1" w:styleId="IMainSymb">
    <w:name w:val="I Main Symb"/>
    <w:basedOn w:val="Amain"/>
    <w:rsid w:val="00E449D3"/>
    <w:pPr>
      <w:tabs>
        <w:tab w:val="left" w:pos="0"/>
      </w:tabs>
      <w:ind w:hanging="1580"/>
    </w:pPr>
  </w:style>
  <w:style w:type="paragraph" w:customStyle="1" w:styleId="IparaSymb">
    <w:name w:val="I para Symb"/>
    <w:basedOn w:val="Apara"/>
    <w:rsid w:val="00E449D3"/>
    <w:pPr>
      <w:tabs>
        <w:tab w:val="left" w:pos="0"/>
      </w:tabs>
      <w:ind w:hanging="2080"/>
      <w:outlineLvl w:val="9"/>
    </w:pPr>
  </w:style>
  <w:style w:type="paragraph" w:customStyle="1" w:styleId="IsubparaSymb">
    <w:name w:val="I subpara Symb"/>
    <w:basedOn w:val="Asubpara"/>
    <w:rsid w:val="00E449D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449D3"/>
    <w:pPr>
      <w:tabs>
        <w:tab w:val="clear" w:pos="2400"/>
        <w:tab w:val="clear" w:pos="2600"/>
        <w:tab w:val="right" w:pos="2460"/>
        <w:tab w:val="left" w:pos="2660"/>
      </w:tabs>
      <w:ind w:left="2660" w:hanging="3140"/>
    </w:pPr>
  </w:style>
  <w:style w:type="paragraph" w:customStyle="1" w:styleId="IdefparaSymb">
    <w:name w:val="I def para Symb"/>
    <w:basedOn w:val="IparaSymb"/>
    <w:rsid w:val="00E449D3"/>
    <w:pPr>
      <w:ind w:left="1599" w:hanging="2081"/>
    </w:pPr>
  </w:style>
  <w:style w:type="paragraph" w:customStyle="1" w:styleId="IdefsubparaSymb">
    <w:name w:val="I def subpara Symb"/>
    <w:basedOn w:val="IsubparaSymb"/>
    <w:rsid w:val="00E449D3"/>
    <w:pPr>
      <w:ind w:left="2138"/>
    </w:pPr>
  </w:style>
  <w:style w:type="paragraph" w:customStyle="1" w:styleId="ISched-headingSymb">
    <w:name w:val="I Sched-heading Symb"/>
    <w:basedOn w:val="BillBasicHeading"/>
    <w:next w:val="Normal"/>
    <w:rsid w:val="00E449D3"/>
    <w:pPr>
      <w:tabs>
        <w:tab w:val="left" w:pos="-3080"/>
        <w:tab w:val="left" w:pos="0"/>
      </w:tabs>
      <w:spacing w:before="320"/>
      <w:ind w:left="2600" w:hanging="3080"/>
    </w:pPr>
    <w:rPr>
      <w:sz w:val="34"/>
    </w:rPr>
  </w:style>
  <w:style w:type="paragraph" w:customStyle="1" w:styleId="ISched-PartSymb">
    <w:name w:val="I Sched-Part Symb"/>
    <w:basedOn w:val="BillBasicHeading"/>
    <w:rsid w:val="00E449D3"/>
    <w:pPr>
      <w:tabs>
        <w:tab w:val="left" w:pos="-3080"/>
        <w:tab w:val="left" w:pos="0"/>
      </w:tabs>
      <w:spacing w:before="380"/>
      <w:ind w:left="2600" w:hanging="3080"/>
    </w:pPr>
    <w:rPr>
      <w:sz w:val="32"/>
    </w:rPr>
  </w:style>
  <w:style w:type="paragraph" w:customStyle="1" w:styleId="ISched-formSymb">
    <w:name w:val="I Sched-form Symb"/>
    <w:basedOn w:val="BillBasicHeading"/>
    <w:rsid w:val="00E449D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449D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449D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449D3"/>
    <w:pPr>
      <w:tabs>
        <w:tab w:val="left" w:pos="1100"/>
      </w:tabs>
      <w:spacing w:before="60"/>
      <w:ind w:left="1500" w:hanging="1986"/>
    </w:pPr>
  </w:style>
  <w:style w:type="paragraph" w:customStyle="1" w:styleId="aExamHdgssSymb">
    <w:name w:val="aExamHdgss Symb"/>
    <w:basedOn w:val="BillBasicHeading"/>
    <w:next w:val="Normal"/>
    <w:rsid w:val="00E449D3"/>
    <w:pPr>
      <w:tabs>
        <w:tab w:val="clear" w:pos="2600"/>
        <w:tab w:val="left" w:pos="1582"/>
      </w:tabs>
      <w:ind w:left="1100" w:hanging="1582"/>
    </w:pPr>
    <w:rPr>
      <w:sz w:val="18"/>
    </w:rPr>
  </w:style>
  <w:style w:type="paragraph" w:customStyle="1" w:styleId="aExamssSymb">
    <w:name w:val="aExamss Symb"/>
    <w:basedOn w:val="aNote"/>
    <w:rsid w:val="00E449D3"/>
    <w:pPr>
      <w:tabs>
        <w:tab w:val="left" w:pos="1582"/>
      </w:tabs>
      <w:spacing w:before="60"/>
      <w:ind w:left="1100" w:hanging="1582"/>
    </w:pPr>
  </w:style>
  <w:style w:type="paragraph" w:customStyle="1" w:styleId="aExamINumssSymb">
    <w:name w:val="aExamINumss Symb"/>
    <w:basedOn w:val="aExamssSymb"/>
    <w:rsid w:val="00E449D3"/>
    <w:pPr>
      <w:tabs>
        <w:tab w:val="left" w:pos="1100"/>
      </w:tabs>
      <w:ind w:left="1500" w:hanging="1986"/>
    </w:pPr>
  </w:style>
  <w:style w:type="paragraph" w:customStyle="1" w:styleId="aExamNumTextssSymb">
    <w:name w:val="aExamNumTextss Symb"/>
    <w:basedOn w:val="aExamssSymb"/>
    <w:rsid w:val="00E449D3"/>
    <w:pPr>
      <w:tabs>
        <w:tab w:val="clear" w:pos="1582"/>
        <w:tab w:val="left" w:pos="1985"/>
      </w:tabs>
      <w:ind w:left="1503" w:hanging="1985"/>
    </w:pPr>
  </w:style>
  <w:style w:type="paragraph" w:customStyle="1" w:styleId="AExamIParaSymb">
    <w:name w:val="AExamIPara Symb"/>
    <w:basedOn w:val="aExam"/>
    <w:rsid w:val="00E449D3"/>
    <w:pPr>
      <w:tabs>
        <w:tab w:val="right" w:pos="1718"/>
      </w:tabs>
      <w:ind w:left="1984" w:hanging="2466"/>
    </w:pPr>
  </w:style>
  <w:style w:type="paragraph" w:customStyle="1" w:styleId="aExamBulletssSymb">
    <w:name w:val="aExamBulletss Symb"/>
    <w:basedOn w:val="aExamssSymb"/>
    <w:rsid w:val="00E449D3"/>
    <w:pPr>
      <w:tabs>
        <w:tab w:val="left" w:pos="1100"/>
      </w:tabs>
      <w:ind w:left="1500" w:hanging="1986"/>
    </w:pPr>
  </w:style>
  <w:style w:type="paragraph" w:customStyle="1" w:styleId="aNoteTextssSymb">
    <w:name w:val="aNoteTextss Symb"/>
    <w:basedOn w:val="Normal"/>
    <w:rsid w:val="00E449D3"/>
    <w:pPr>
      <w:tabs>
        <w:tab w:val="clear" w:pos="0"/>
        <w:tab w:val="left" w:pos="1418"/>
      </w:tabs>
      <w:spacing w:before="60"/>
      <w:ind w:left="1417" w:hanging="1899"/>
      <w:jc w:val="both"/>
    </w:pPr>
    <w:rPr>
      <w:sz w:val="20"/>
    </w:rPr>
  </w:style>
  <w:style w:type="paragraph" w:customStyle="1" w:styleId="aNoteBulletssSymb">
    <w:name w:val="aNoteBulletss Symb"/>
    <w:basedOn w:val="Normal"/>
    <w:rsid w:val="00E449D3"/>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449D3"/>
    <w:pPr>
      <w:tabs>
        <w:tab w:val="left" w:pos="1616"/>
        <w:tab w:val="left" w:pos="2495"/>
      </w:tabs>
      <w:spacing w:before="60"/>
      <w:ind w:left="2013" w:hanging="2495"/>
    </w:pPr>
  </w:style>
  <w:style w:type="paragraph" w:customStyle="1" w:styleId="aExamHdgparSymb">
    <w:name w:val="aExamHdgpar Symb"/>
    <w:basedOn w:val="aExamHdgssSymb"/>
    <w:next w:val="Normal"/>
    <w:rsid w:val="00E449D3"/>
    <w:pPr>
      <w:tabs>
        <w:tab w:val="clear" w:pos="1582"/>
        <w:tab w:val="left" w:pos="1599"/>
      </w:tabs>
      <w:ind w:left="1599" w:hanging="2081"/>
    </w:pPr>
  </w:style>
  <w:style w:type="paragraph" w:customStyle="1" w:styleId="aExamparSymb">
    <w:name w:val="aExampar Symb"/>
    <w:basedOn w:val="aExamssSymb"/>
    <w:rsid w:val="00E449D3"/>
    <w:pPr>
      <w:tabs>
        <w:tab w:val="clear" w:pos="1582"/>
        <w:tab w:val="left" w:pos="1599"/>
      </w:tabs>
      <w:ind w:left="1599" w:hanging="2081"/>
    </w:pPr>
  </w:style>
  <w:style w:type="paragraph" w:customStyle="1" w:styleId="aExamINumparSymb">
    <w:name w:val="aExamINumpar Symb"/>
    <w:basedOn w:val="aExamparSymb"/>
    <w:rsid w:val="00E449D3"/>
    <w:pPr>
      <w:tabs>
        <w:tab w:val="left" w:pos="2000"/>
      </w:tabs>
      <w:ind w:left="2041" w:hanging="2495"/>
    </w:pPr>
  </w:style>
  <w:style w:type="paragraph" w:customStyle="1" w:styleId="aExamBulletparSymb">
    <w:name w:val="aExamBulletpar Symb"/>
    <w:basedOn w:val="aExamparSymb"/>
    <w:rsid w:val="00E449D3"/>
    <w:pPr>
      <w:tabs>
        <w:tab w:val="clear" w:pos="1599"/>
        <w:tab w:val="left" w:pos="1616"/>
        <w:tab w:val="left" w:pos="2495"/>
      </w:tabs>
      <w:ind w:left="2013" w:hanging="2495"/>
    </w:pPr>
  </w:style>
  <w:style w:type="paragraph" w:customStyle="1" w:styleId="aNoteparSymb">
    <w:name w:val="aNotepar Symb"/>
    <w:basedOn w:val="BillBasic"/>
    <w:next w:val="Normal"/>
    <w:rsid w:val="00E449D3"/>
    <w:pPr>
      <w:tabs>
        <w:tab w:val="left" w:pos="1599"/>
        <w:tab w:val="left" w:pos="2398"/>
      </w:tabs>
      <w:ind w:left="2410" w:hanging="2892"/>
    </w:pPr>
    <w:rPr>
      <w:sz w:val="20"/>
    </w:rPr>
  </w:style>
  <w:style w:type="paragraph" w:customStyle="1" w:styleId="aNoteTextparSymb">
    <w:name w:val="aNoteTextpar Symb"/>
    <w:basedOn w:val="aNoteparSymb"/>
    <w:rsid w:val="00E449D3"/>
    <w:pPr>
      <w:tabs>
        <w:tab w:val="clear" w:pos="1599"/>
        <w:tab w:val="clear" w:pos="2398"/>
        <w:tab w:val="left" w:pos="2880"/>
      </w:tabs>
      <w:spacing w:before="60"/>
      <w:ind w:left="2398" w:hanging="2880"/>
    </w:pPr>
  </w:style>
  <w:style w:type="paragraph" w:customStyle="1" w:styleId="aNoteParaparSymb">
    <w:name w:val="aNoteParapar Symb"/>
    <w:basedOn w:val="aNoteparSymb"/>
    <w:rsid w:val="00E449D3"/>
    <w:pPr>
      <w:tabs>
        <w:tab w:val="right" w:pos="2640"/>
      </w:tabs>
      <w:spacing w:before="60"/>
      <w:ind w:left="2920" w:hanging="3402"/>
    </w:pPr>
  </w:style>
  <w:style w:type="paragraph" w:customStyle="1" w:styleId="aNoteBulletparSymb">
    <w:name w:val="aNoteBulletpar Symb"/>
    <w:basedOn w:val="aNoteparSymb"/>
    <w:rsid w:val="00E449D3"/>
    <w:pPr>
      <w:tabs>
        <w:tab w:val="clear" w:pos="1599"/>
        <w:tab w:val="left" w:pos="3289"/>
      </w:tabs>
      <w:spacing w:before="60"/>
      <w:ind w:left="2807" w:hanging="3289"/>
    </w:pPr>
  </w:style>
  <w:style w:type="paragraph" w:customStyle="1" w:styleId="AsubparabulletSymb">
    <w:name w:val="A subpara bullet Symb"/>
    <w:basedOn w:val="BillBasic"/>
    <w:rsid w:val="00E449D3"/>
    <w:pPr>
      <w:tabs>
        <w:tab w:val="left" w:pos="2138"/>
        <w:tab w:val="left" w:pos="3005"/>
      </w:tabs>
      <w:spacing w:before="60"/>
      <w:ind w:left="2523" w:hanging="3005"/>
    </w:pPr>
  </w:style>
  <w:style w:type="paragraph" w:customStyle="1" w:styleId="aExamHdgsubparSymb">
    <w:name w:val="aExamHdgsubpar Symb"/>
    <w:basedOn w:val="aExamHdgssSymb"/>
    <w:next w:val="Normal"/>
    <w:rsid w:val="00E449D3"/>
    <w:pPr>
      <w:tabs>
        <w:tab w:val="clear" w:pos="1582"/>
        <w:tab w:val="left" w:pos="2620"/>
      </w:tabs>
      <w:ind w:left="2138" w:hanging="2620"/>
    </w:pPr>
  </w:style>
  <w:style w:type="paragraph" w:customStyle="1" w:styleId="aExamsubparSymb">
    <w:name w:val="aExamsubpar Symb"/>
    <w:basedOn w:val="aExamssSymb"/>
    <w:rsid w:val="00E449D3"/>
    <w:pPr>
      <w:tabs>
        <w:tab w:val="clear" w:pos="1582"/>
        <w:tab w:val="left" w:pos="2620"/>
      </w:tabs>
      <w:ind w:left="2138" w:hanging="2620"/>
    </w:pPr>
  </w:style>
  <w:style w:type="paragraph" w:customStyle="1" w:styleId="aNotesubparSymb">
    <w:name w:val="aNotesubpar Symb"/>
    <w:basedOn w:val="BillBasic"/>
    <w:next w:val="Normal"/>
    <w:rsid w:val="00E449D3"/>
    <w:pPr>
      <w:tabs>
        <w:tab w:val="left" w:pos="2138"/>
        <w:tab w:val="left" w:pos="2937"/>
      </w:tabs>
      <w:ind w:left="2455" w:hanging="2937"/>
    </w:pPr>
    <w:rPr>
      <w:sz w:val="20"/>
    </w:rPr>
  </w:style>
  <w:style w:type="paragraph" w:customStyle="1" w:styleId="aNoteTextsubparSymb">
    <w:name w:val="aNoteTextsubpar Symb"/>
    <w:basedOn w:val="aNotesubparSymb"/>
    <w:rsid w:val="00E449D3"/>
    <w:pPr>
      <w:tabs>
        <w:tab w:val="clear" w:pos="2138"/>
        <w:tab w:val="clear" w:pos="2937"/>
        <w:tab w:val="left" w:pos="2943"/>
      </w:tabs>
      <w:spacing w:before="60"/>
      <w:ind w:left="2943" w:hanging="3425"/>
    </w:pPr>
  </w:style>
  <w:style w:type="paragraph" w:customStyle="1" w:styleId="PenaltySymb">
    <w:name w:val="Penalty Symb"/>
    <w:basedOn w:val="AmainreturnSymb"/>
    <w:rsid w:val="00E449D3"/>
  </w:style>
  <w:style w:type="paragraph" w:customStyle="1" w:styleId="PenaltyParaSymb">
    <w:name w:val="PenaltyPara Symb"/>
    <w:basedOn w:val="Normal"/>
    <w:rsid w:val="00E449D3"/>
    <w:pPr>
      <w:tabs>
        <w:tab w:val="right" w:pos="1360"/>
      </w:tabs>
      <w:spacing w:before="60"/>
      <w:ind w:left="1599" w:hanging="2081"/>
      <w:jc w:val="both"/>
    </w:pPr>
  </w:style>
  <w:style w:type="paragraph" w:customStyle="1" w:styleId="FormulaSymb">
    <w:name w:val="Formula Symb"/>
    <w:basedOn w:val="BillBasic"/>
    <w:rsid w:val="00E449D3"/>
    <w:pPr>
      <w:tabs>
        <w:tab w:val="left" w:pos="-480"/>
      </w:tabs>
      <w:spacing w:line="260" w:lineRule="atLeast"/>
      <w:ind w:hanging="480"/>
      <w:jc w:val="center"/>
    </w:pPr>
  </w:style>
  <w:style w:type="paragraph" w:customStyle="1" w:styleId="NormalSymb">
    <w:name w:val="Normal Symb"/>
    <w:basedOn w:val="Normal"/>
    <w:qFormat/>
    <w:rsid w:val="00E449D3"/>
    <w:pPr>
      <w:ind w:hanging="482"/>
    </w:pPr>
  </w:style>
  <w:style w:type="character" w:styleId="PlaceholderText">
    <w:name w:val="Placeholder Text"/>
    <w:basedOn w:val="DefaultParagraphFont"/>
    <w:uiPriority w:val="99"/>
    <w:semiHidden/>
    <w:rsid w:val="00E449D3"/>
    <w:rPr>
      <w:color w:val="808080"/>
    </w:rPr>
  </w:style>
  <w:style w:type="paragraph" w:customStyle="1" w:styleId="aExamBulletsubpar">
    <w:name w:val="aExamBulletsubpar"/>
    <w:basedOn w:val="aExamsubpar"/>
    <w:rsid w:val="00DE07CE"/>
    <w:pPr>
      <w:numPr>
        <w:numId w:val="18"/>
      </w:numPr>
    </w:pPr>
  </w:style>
  <w:style w:type="character" w:styleId="FollowedHyperlink">
    <w:name w:val="FollowedHyperlink"/>
    <w:basedOn w:val="DefaultParagraphFont"/>
    <w:rsid w:val="00EB2968"/>
    <w:rPr>
      <w:color w:val="800080" w:themeColor="followedHyperlink"/>
      <w:u w:val="single"/>
    </w:rPr>
  </w:style>
  <w:style w:type="character" w:styleId="UnresolvedMention">
    <w:name w:val="Unresolved Mention"/>
    <w:basedOn w:val="DefaultParagraphFont"/>
    <w:uiPriority w:val="99"/>
    <w:semiHidden/>
    <w:unhideWhenUsed/>
    <w:rsid w:val="00675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697584">
      <w:bodyDiv w:val="1"/>
      <w:marLeft w:val="0"/>
      <w:marRight w:val="0"/>
      <w:marTop w:val="0"/>
      <w:marBottom w:val="0"/>
      <w:divBdr>
        <w:top w:val="none" w:sz="0" w:space="0" w:color="auto"/>
        <w:left w:val="none" w:sz="0" w:space="0" w:color="auto"/>
        <w:bottom w:val="none" w:sz="0" w:space="0" w:color="auto"/>
        <w:right w:val="none" w:sz="0" w:space="0" w:color="auto"/>
      </w:divBdr>
    </w:div>
    <w:div w:id="149429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a/2015-40/default.asp" TargetMode="External"/><Relationship Id="rId21" Type="http://schemas.openxmlformats.org/officeDocument/2006/relationships/header" Target="header3.xml"/><Relationship Id="rId170" Type="http://schemas.openxmlformats.org/officeDocument/2006/relationships/hyperlink" Target="http://www.comlaw.gov.au/Details/C2013C00078" TargetMode="External"/><Relationship Id="rId268" Type="http://schemas.openxmlformats.org/officeDocument/2006/relationships/hyperlink" Target="http://www.legislation.act.gov.au/a/2017-10/default.asp" TargetMode="External"/><Relationship Id="rId475" Type="http://schemas.openxmlformats.org/officeDocument/2006/relationships/hyperlink" Target="http://www.legislation.act.gov.au/a/2008-25" TargetMode="External"/><Relationship Id="rId682" Type="http://schemas.openxmlformats.org/officeDocument/2006/relationships/hyperlink" Target="http://www.legislation.act.gov.au/a/2008-25"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1999-29" TargetMode="External"/><Relationship Id="rId542" Type="http://schemas.openxmlformats.org/officeDocument/2006/relationships/hyperlink" Target="http://www.legislation.act.gov.au/a/2008-25" TargetMode="External"/><Relationship Id="rId987" Type="http://schemas.openxmlformats.org/officeDocument/2006/relationships/hyperlink" Target="http://www.legislation.act.gov.au/a/2008-25" TargetMode="External"/><Relationship Id="rId1172" Type="http://schemas.openxmlformats.org/officeDocument/2006/relationships/hyperlink" Target="http://www.legislation.act.gov.au/a/2008-36" TargetMode="External"/><Relationship Id="rId402" Type="http://schemas.openxmlformats.org/officeDocument/2006/relationships/hyperlink" Target="http://www.legislation.act.gov.au/a/1999-29" TargetMode="External"/><Relationship Id="rId847" Type="http://schemas.openxmlformats.org/officeDocument/2006/relationships/hyperlink" Target="http://www.legislation.act.gov.au/a/2008-25" TargetMode="External"/><Relationship Id="rId1032" Type="http://schemas.openxmlformats.org/officeDocument/2006/relationships/hyperlink" Target="http://www.legislation.act.gov.au/a/2008-25" TargetMode="External"/><Relationship Id="rId1477" Type="http://schemas.openxmlformats.org/officeDocument/2006/relationships/hyperlink" Target="http://www.legislation.act.gov.au/a/2008-36" TargetMode="External"/><Relationship Id="rId279" Type="http://schemas.openxmlformats.org/officeDocument/2006/relationships/hyperlink" Target="http://www.legislation.act.gov.au/a/2020-11/" TargetMode="External"/><Relationship Id="rId486" Type="http://schemas.openxmlformats.org/officeDocument/2006/relationships/hyperlink" Target="http://www.legislation.act.gov.au/a/2019-23/default.asp" TargetMode="External"/><Relationship Id="rId693" Type="http://schemas.openxmlformats.org/officeDocument/2006/relationships/hyperlink" Target="http://www.legislation.act.gov.au/a/2001-44" TargetMode="External"/><Relationship Id="rId707" Type="http://schemas.openxmlformats.org/officeDocument/2006/relationships/hyperlink" Target="http://www.legislation.act.gov.au/a/2008-25" TargetMode="External"/><Relationship Id="rId914" Type="http://schemas.openxmlformats.org/officeDocument/2006/relationships/hyperlink" Target="http://www.legislation.act.gov.au/a/2004-15" TargetMode="External"/><Relationship Id="rId1337" Type="http://schemas.openxmlformats.org/officeDocument/2006/relationships/hyperlink" Target="http://www.legislation.act.gov.au/a/2008-25" TargetMode="External"/><Relationship Id="rId1544" Type="http://schemas.openxmlformats.org/officeDocument/2006/relationships/hyperlink" Target="http://www.legislation.act.gov.au/a/2018-33/default.asp" TargetMode="External"/><Relationship Id="rId43" Type="http://schemas.openxmlformats.org/officeDocument/2006/relationships/hyperlink" Target="http://www.legislation.act.gov.au/a/1900-40" TargetMode="External"/><Relationship Id="rId139" Type="http://schemas.openxmlformats.org/officeDocument/2006/relationships/hyperlink" Target="http://www.legislation.act.gov.au/a/2002-51" TargetMode="External"/><Relationship Id="rId346" Type="http://schemas.openxmlformats.org/officeDocument/2006/relationships/hyperlink" Target="http://www.legislation.act.gov.au/a/1999-29" TargetMode="External"/><Relationship Id="rId553" Type="http://schemas.openxmlformats.org/officeDocument/2006/relationships/hyperlink" Target="http://www.legislation.act.gov.au/a/2003-31" TargetMode="External"/><Relationship Id="rId760" Type="http://schemas.openxmlformats.org/officeDocument/2006/relationships/hyperlink" Target="http://www.legislation.act.gov.au/a/2008-25" TargetMode="External"/><Relationship Id="rId998" Type="http://schemas.openxmlformats.org/officeDocument/2006/relationships/hyperlink" Target="http://www.legislation.act.gov.au/a/2008-25" TargetMode="External"/><Relationship Id="rId1183" Type="http://schemas.openxmlformats.org/officeDocument/2006/relationships/hyperlink" Target="http://www.legislation.act.gov.au/a/2006-46" TargetMode="External"/><Relationship Id="rId1390" Type="http://schemas.openxmlformats.org/officeDocument/2006/relationships/hyperlink" Target="http://www.legislation.act.gov.au/a/2008-25" TargetMode="External"/><Relationship Id="rId1404" Type="http://schemas.openxmlformats.org/officeDocument/2006/relationships/hyperlink" Target="http://www.legislation.act.gov.au/a/2008-25" TargetMode="External"/><Relationship Id="rId192" Type="http://schemas.openxmlformats.org/officeDocument/2006/relationships/hyperlink" Target="http://www.legislation.act.gov.au/a/2016-42" TargetMode="External"/><Relationship Id="rId206" Type="http://schemas.openxmlformats.org/officeDocument/2006/relationships/hyperlink" Target="http://www.legislation.act.gov.au/a/2016-42" TargetMode="External"/><Relationship Id="rId413" Type="http://schemas.openxmlformats.org/officeDocument/2006/relationships/hyperlink" Target="http://www.legislation.act.gov.au/a/2008-25" TargetMode="External"/><Relationship Id="rId858" Type="http://schemas.openxmlformats.org/officeDocument/2006/relationships/hyperlink" Target="http://www.legislation.act.gov.au/a/2008-25" TargetMode="External"/><Relationship Id="rId1043" Type="http://schemas.openxmlformats.org/officeDocument/2006/relationships/hyperlink" Target="http://www.legislation.act.gov.au/a/2008-25" TargetMode="External"/><Relationship Id="rId1488" Type="http://schemas.openxmlformats.org/officeDocument/2006/relationships/hyperlink" Target="http://www.legislation.act.gov.au/a/2009-49" TargetMode="External"/><Relationship Id="rId497" Type="http://schemas.openxmlformats.org/officeDocument/2006/relationships/hyperlink" Target="http://www.legislation.act.gov.au/a/2001-90" TargetMode="External"/><Relationship Id="rId620" Type="http://schemas.openxmlformats.org/officeDocument/2006/relationships/hyperlink" Target="http://www.legislation.act.gov.au/a/2008-25" TargetMode="External"/><Relationship Id="rId718" Type="http://schemas.openxmlformats.org/officeDocument/2006/relationships/hyperlink" Target="http://www.legislation.act.gov.au/a/2008-25" TargetMode="External"/><Relationship Id="rId925" Type="http://schemas.openxmlformats.org/officeDocument/2006/relationships/hyperlink" Target="http://www.legislation.act.gov.au/a/2008-25" TargetMode="External"/><Relationship Id="rId1250" Type="http://schemas.openxmlformats.org/officeDocument/2006/relationships/hyperlink" Target="http://www.legislation.act.gov.au/a/2008-25" TargetMode="External"/><Relationship Id="rId1348" Type="http://schemas.openxmlformats.org/officeDocument/2006/relationships/hyperlink" Target="http://www.legislation.act.gov.au/a/2001-90" TargetMode="External"/><Relationship Id="rId1555" Type="http://schemas.openxmlformats.org/officeDocument/2006/relationships/hyperlink" Target="http://www.legislation.act.gov.au/a/2008-25" TargetMode="External"/><Relationship Id="rId357" Type="http://schemas.openxmlformats.org/officeDocument/2006/relationships/hyperlink" Target="http://www.legislation.act.gov.au/a/2010-40" TargetMode="External"/><Relationship Id="rId1110" Type="http://schemas.openxmlformats.org/officeDocument/2006/relationships/hyperlink" Target="http://www.legislation.act.gov.au/a/2008-25" TargetMode="External"/><Relationship Id="rId1194" Type="http://schemas.openxmlformats.org/officeDocument/2006/relationships/hyperlink" Target="http://www.legislation.act.gov.au/a/2008-25" TargetMode="External"/><Relationship Id="rId1208" Type="http://schemas.openxmlformats.org/officeDocument/2006/relationships/hyperlink" Target="http://www.legislation.act.gov.au/a/2008-25" TargetMode="External"/><Relationship Id="rId1415" Type="http://schemas.openxmlformats.org/officeDocument/2006/relationships/hyperlink" Target="http://www.legislation.act.gov.au/a/2008-25"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2001-90" TargetMode="External"/><Relationship Id="rId564" Type="http://schemas.openxmlformats.org/officeDocument/2006/relationships/hyperlink" Target="http://www.legislation.act.gov.au/a/2008-25" TargetMode="External"/><Relationship Id="rId771" Type="http://schemas.openxmlformats.org/officeDocument/2006/relationships/hyperlink" Target="http://www.legislation.act.gov.au/a/2008-25" TargetMode="External"/><Relationship Id="rId869" Type="http://schemas.openxmlformats.org/officeDocument/2006/relationships/hyperlink" Target="http://www.legislation.act.gov.au/a/2008-25" TargetMode="External"/><Relationship Id="rId1499" Type="http://schemas.openxmlformats.org/officeDocument/2006/relationships/hyperlink" Target="http://www.legislation.act.gov.au/a/2011-22" TargetMode="External"/><Relationship Id="rId424" Type="http://schemas.openxmlformats.org/officeDocument/2006/relationships/hyperlink" Target="http://www.legislation.act.gov.au/a/2015-3" TargetMode="External"/><Relationship Id="rId631" Type="http://schemas.openxmlformats.org/officeDocument/2006/relationships/hyperlink" Target="http://www.legislation.act.gov.au/a/2008-25" TargetMode="External"/><Relationship Id="rId729" Type="http://schemas.openxmlformats.org/officeDocument/2006/relationships/hyperlink" Target="http://www.legislation.act.gov.au/a/2009-19" TargetMode="External"/><Relationship Id="rId1054" Type="http://schemas.openxmlformats.org/officeDocument/2006/relationships/hyperlink" Target="http://www.legislation.act.gov.au/a/2008-25" TargetMode="External"/><Relationship Id="rId1261" Type="http://schemas.openxmlformats.org/officeDocument/2006/relationships/hyperlink" Target="http://www.legislation.act.gov.au/a/2008-25" TargetMode="External"/><Relationship Id="rId1359" Type="http://schemas.openxmlformats.org/officeDocument/2006/relationships/hyperlink" Target="http://www.legislation.act.gov.au/a/2008-25" TargetMode="External"/><Relationship Id="rId270" Type="http://schemas.openxmlformats.org/officeDocument/2006/relationships/hyperlink" Target="http://www.legislation.act.gov.au/a/2017-4/default.asp" TargetMode="External"/><Relationship Id="rId936" Type="http://schemas.openxmlformats.org/officeDocument/2006/relationships/hyperlink" Target="http://www.legislation.act.gov.au/a/2008-25" TargetMode="External"/><Relationship Id="rId1121" Type="http://schemas.openxmlformats.org/officeDocument/2006/relationships/hyperlink" Target="http://www.legislation.act.gov.au/a/2008-25" TargetMode="External"/><Relationship Id="rId1219" Type="http://schemas.openxmlformats.org/officeDocument/2006/relationships/hyperlink" Target="http://www.legislation.act.gov.au/a/2013-12" TargetMode="External"/><Relationship Id="rId1566" Type="http://schemas.openxmlformats.org/officeDocument/2006/relationships/header" Target="header23.xml"/><Relationship Id="rId65" Type="http://schemas.openxmlformats.org/officeDocument/2006/relationships/hyperlink" Target="http://www.legislation.act.gov.au/a/1997-125"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8-25" TargetMode="External"/><Relationship Id="rId575" Type="http://schemas.openxmlformats.org/officeDocument/2006/relationships/hyperlink" Target="http://www.legislation.act.gov.au/a/2008-25" TargetMode="External"/><Relationship Id="rId782" Type="http://schemas.openxmlformats.org/officeDocument/2006/relationships/hyperlink" Target="http://www.legislation.act.gov.au/a/2008-25" TargetMode="External"/><Relationship Id="rId1426" Type="http://schemas.openxmlformats.org/officeDocument/2006/relationships/hyperlink" Target="http://www.legislation.act.gov.au/a/2008-25" TargetMode="External"/><Relationship Id="rId228" Type="http://schemas.openxmlformats.org/officeDocument/2006/relationships/hyperlink" Target="http://www.legislation.act.gov.au/a/2004-15" TargetMode="External"/><Relationship Id="rId435" Type="http://schemas.openxmlformats.org/officeDocument/2006/relationships/hyperlink" Target="http://www.legislation.act.gov.au/a/2008-25" TargetMode="External"/><Relationship Id="rId642" Type="http://schemas.openxmlformats.org/officeDocument/2006/relationships/hyperlink" Target="http://www.legislation.act.gov.au/a/2008-25" TargetMode="External"/><Relationship Id="rId1065" Type="http://schemas.openxmlformats.org/officeDocument/2006/relationships/hyperlink" Target="http://www.legislation.act.gov.au/a/2008-25" TargetMode="External"/><Relationship Id="rId1272" Type="http://schemas.openxmlformats.org/officeDocument/2006/relationships/hyperlink" Target="http://www.legislation.act.gov.au/sl/2008-55" TargetMode="External"/><Relationship Id="rId281" Type="http://schemas.openxmlformats.org/officeDocument/2006/relationships/hyperlink" Target="http://www.legislation.act.gov.au/a/2008-25" TargetMode="External"/><Relationship Id="rId502" Type="http://schemas.openxmlformats.org/officeDocument/2006/relationships/hyperlink" Target="http://www.legislation.act.gov.au/a/2008-25" TargetMode="External"/><Relationship Id="rId947" Type="http://schemas.openxmlformats.org/officeDocument/2006/relationships/hyperlink" Target="http://www.legislation.act.gov.au/a/2008-25" TargetMode="External"/><Relationship Id="rId1132" Type="http://schemas.openxmlformats.org/officeDocument/2006/relationships/hyperlink" Target="http://www.legislation.act.gov.au/a/2008-25" TargetMode="External"/><Relationship Id="rId76" Type="http://schemas.openxmlformats.org/officeDocument/2006/relationships/hyperlink" Target="http://www.legislation.act.gov.au/a/2016-43" TargetMode="External"/><Relationship Id="rId141" Type="http://schemas.openxmlformats.org/officeDocument/2006/relationships/hyperlink" Target="http://www.legislation.act.gov.au/a/2008-35" TargetMode="External"/><Relationship Id="rId379" Type="http://schemas.openxmlformats.org/officeDocument/2006/relationships/hyperlink" Target="http://www.legislation.act.gov.au/a/2018-1/default.asp" TargetMode="External"/><Relationship Id="rId586" Type="http://schemas.openxmlformats.org/officeDocument/2006/relationships/hyperlink" Target="http://www.legislation.act.gov.au/a/2008-25" TargetMode="External"/><Relationship Id="rId793" Type="http://schemas.openxmlformats.org/officeDocument/2006/relationships/hyperlink" Target="http://www.legislation.act.gov.au/a/1999-29" TargetMode="External"/><Relationship Id="rId807" Type="http://schemas.openxmlformats.org/officeDocument/2006/relationships/hyperlink" Target="http://www.legislation.act.gov.au/sl/2003-28" TargetMode="External"/><Relationship Id="rId1437" Type="http://schemas.openxmlformats.org/officeDocument/2006/relationships/hyperlink" Target="http://www.legislation.act.gov.au/a/2008-25" TargetMode="External"/><Relationship Id="rId7" Type="http://schemas.openxmlformats.org/officeDocument/2006/relationships/endnotes" Target="endnotes.xml"/><Relationship Id="rId239" Type="http://schemas.openxmlformats.org/officeDocument/2006/relationships/hyperlink" Target="http://www.legislation.act.gov.au/sl/2008-55" TargetMode="External"/><Relationship Id="rId446" Type="http://schemas.openxmlformats.org/officeDocument/2006/relationships/hyperlink" Target="http://www.legislation.act.gov.au/a/2008-25" TargetMode="External"/><Relationship Id="rId653" Type="http://schemas.openxmlformats.org/officeDocument/2006/relationships/hyperlink" Target="http://www.legislation.act.gov.au/a/2008-25" TargetMode="External"/><Relationship Id="rId1076" Type="http://schemas.openxmlformats.org/officeDocument/2006/relationships/hyperlink" Target="http://www.legislation.act.gov.au/a/2013-44" TargetMode="External"/><Relationship Id="rId1283" Type="http://schemas.openxmlformats.org/officeDocument/2006/relationships/hyperlink" Target="http://www.legislation.act.gov.au/a/2016-48/default.asp" TargetMode="External"/><Relationship Id="rId1490" Type="http://schemas.openxmlformats.org/officeDocument/2006/relationships/hyperlink" Target="http://www.legislation.act.gov.au/sl/2010-19" TargetMode="External"/><Relationship Id="rId1504" Type="http://schemas.openxmlformats.org/officeDocument/2006/relationships/hyperlink" Target="http://www.legislation.act.gov.au/a/2011-52" TargetMode="External"/><Relationship Id="rId292" Type="http://schemas.openxmlformats.org/officeDocument/2006/relationships/hyperlink" Target="http://www.legislation.act.gov.au/a/2008-25" TargetMode="External"/><Relationship Id="rId306" Type="http://schemas.openxmlformats.org/officeDocument/2006/relationships/hyperlink" Target="http://www.legislation.act.gov.au/a/2008-25" TargetMode="External"/><Relationship Id="rId860" Type="http://schemas.openxmlformats.org/officeDocument/2006/relationships/hyperlink" Target="http://www.legislation.act.gov.au/a/2008-25" TargetMode="External"/><Relationship Id="rId958" Type="http://schemas.openxmlformats.org/officeDocument/2006/relationships/hyperlink" Target="http://www.legislation.act.gov.au/a/2008-25" TargetMode="External"/><Relationship Id="rId1143" Type="http://schemas.openxmlformats.org/officeDocument/2006/relationships/hyperlink" Target="http://www.legislation.act.gov.au/a/2008-25"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08-25" TargetMode="External"/><Relationship Id="rId597" Type="http://schemas.openxmlformats.org/officeDocument/2006/relationships/hyperlink" Target="http://www.legislation.act.gov.au/a/2008-25" TargetMode="External"/><Relationship Id="rId720" Type="http://schemas.openxmlformats.org/officeDocument/2006/relationships/hyperlink" Target="http://www.legislation.act.gov.au/a/2008-25" TargetMode="External"/><Relationship Id="rId818" Type="http://schemas.openxmlformats.org/officeDocument/2006/relationships/hyperlink" Target="http://www.legislation.act.gov.au/a/2008-25" TargetMode="External"/><Relationship Id="rId1350" Type="http://schemas.openxmlformats.org/officeDocument/2006/relationships/hyperlink" Target="http://www.legislation.act.gov.au/a/2016-43/default.asp" TargetMode="External"/><Relationship Id="rId1448" Type="http://schemas.openxmlformats.org/officeDocument/2006/relationships/hyperlink" Target="http://www.legislation.act.gov.au/a/2001-90" TargetMode="External"/><Relationship Id="rId152" Type="http://schemas.openxmlformats.org/officeDocument/2006/relationships/hyperlink" Target="http://www.legislation.act.gov.au/a/2004-7" TargetMode="External"/><Relationship Id="rId457" Type="http://schemas.openxmlformats.org/officeDocument/2006/relationships/hyperlink" Target="http://www.legislation.act.gov.au/a/2001-44" TargetMode="External"/><Relationship Id="rId1003" Type="http://schemas.openxmlformats.org/officeDocument/2006/relationships/hyperlink" Target="http://www.legislation.act.gov.au/a/2001-44" TargetMode="External"/><Relationship Id="rId1087" Type="http://schemas.openxmlformats.org/officeDocument/2006/relationships/hyperlink" Target="http://www.legislation.act.gov.au/a/2008-25" TargetMode="External"/><Relationship Id="rId1210" Type="http://schemas.openxmlformats.org/officeDocument/2006/relationships/hyperlink" Target="http://www.legislation.act.gov.au/a/2008-25" TargetMode="External"/><Relationship Id="rId1294" Type="http://schemas.openxmlformats.org/officeDocument/2006/relationships/hyperlink" Target="http://www.legislation.act.gov.au/a/2017-16/default.asp" TargetMode="External"/><Relationship Id="rId1308" Type="http://schemas.openxmlformats.org/officeDocument/2006/relationships/hyperlink" Target="http://www.legislation.act.gov.au/a/2018-32/default.asp" TargetMode="External"/><Relationship Id="rId664" Type="http://schemas.openxmlformats.org/officeDocument/2006/relationships/hyperlink" Target="http://www.legislation.act.gov.au/a/2015-40" TargetMode="External"/><Relationship Id="rId871" Type="http://schemas.openxmlformats.org/officeDocument/2006/relationships/hyperlink" Target="http://www.legislation.act.gov.au/a/2003-31" TargetMode="External"/><Relationship Id="rId969" Type="http://schemas.openxmlformats.org/officeDocument/2006/relationships/hyperlink" Target="http://www.legislation.act.gov.au/a/2008-25" TargetMode="External"/><Relationship Id="rId1515" Type="http://schemas.openxmlformats.org/officeDocument/2006/relationships/hyperlink" Target="http://www.legislation.act.gov.au/a/2014-18"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08-25" TargetMode="External"/><Relationship Id="rId524" Type="http://schemas.openxmlformats.org/officeDocument/2006/relationships/hyperlink" Target="http://www.legislation.act.gov.au/a/2008-25" TargetMode="External"/><Relationship Id="rId731" Type="http://schemas.openxmlformats.org/officeDocument/2006/relationships/hyperlink" Target="http://www.legislation.act.gov.au/a/2016-43/default.asp" TargetMode="External"/><Relationship Id="rId1154" Type="http://schemas.openxmlformats.org/officeDocument/2006/relationships/hyperlink" Target="http://www.legislation.act.gov.au/a/2013-44" TargetMode="External"/><Relationship Id="rId1361" Type="http://schemas.openxmlformats.org/officeDocument/2006/relationships/hyperlink" Target="http://www.legislation.act.gov.au/a/2016-43/default.asp" TargetMode="External"/><Relationship Id="rId1459" Type="http://schemas.openxmlformats.org/officeDocument/2006/relationships/hyperlink" Target="http://www.legislation.act.gov.au/sl/2004-3" TargetMode="External"/><Relationship Id="rId98" Type="http://schemas.openxmlformats.org/officeDocument/2006/relationships/hyperlink" Target="http://www.legislation.act.gov.au/a/1997-125" TargetMode="External"/><Relationship Id="rId163" Type="http://schemas.openxmlformats.org/officeDocument/2006/relationships/hyperlink" Target="http://www.legislation.act.gov.au/a/1996-75" TargetMode="External"/><Relationship Id="rId370" Type="http://schemas.openxmlformats.org/officeDocument/2006/relationships/hyperlink" Target="http://www.legislation.act.gov.au/a/2011-52" TargetMode="External"/><Relationship Id="rId829" Type="http://schemas.openxmlformats.org/officeDocument/2006/relationships/hyperlink" Target="http://www.legislation.act.gov.au/a/2008-25" TargetMode="External"/><Relationship Id="rId1014" Type="http://schemas.openxmlformats.org/officeDocument/2006/relationships/hyperlink" Target="http://www.legislation.act.gov.au/a/2008-25" TargetMode="External"/><Relationship Id="rId1221" Type="http://schemas.openxmlformats.org/officeDocument/2006/relationships/hyperlink" Target="http://www.legislation.act.gov.au/a/2008-25" TargetMode="External"/><Relationship Id="rId230" Type="http://schemas.openxmlformats.org/officeDocument/2006/relationships/hyperlink" Target="http://www.legislation.act.gov.au/a/2006-23" TargetMode="External"/><Relationship Id="rId468" Type="http://schemas.openxmlformats.org/officeDocument/2006/relationships/hyperlink" Target="http://www.legislation.act.gov.au/a/2003-31" TargetMode="External"/><Relationship Id="rId675" Type="http://schemas.openxmlformats.org/officeDocument/2006/relationships/hyperlink" Target="http://www.legislation.act.gov.au/a/2008-25" TargetMode="External"/><Relationship Id="rId882" Type="http://schemas.openxmlformats.org/officeDocument/2006/relationships/hyperlink" Target="http://www.legislation.act.gov.au/a/2008-25" TargetMode="External"/><Relationship Id="rId1098" Type="http://schemas.openxmlformats.org/officeDocument/2006/relationships/hyperlink" Target="http://www.legislation.act.gov.au/a/2008-25" TargetMode="External"/><Relationship Id="rId1319" Type="http://schemas.openxmlformats.org/officeDocument/2006/relationships/hyperlink" Target="http://www.legislation.act.gov.au/a/2008-25" TargetMode="External"/><Relationship Id="rId1526" Type="http://schemas.openxmlformats.org/officeDocument/2006/relationships/hyperlink" Target="http://www.legislation.act.gov.au/a/2015-50/default.asp" TargetMode="External"/><Relationship Id="rId25" Type="http://schemas.openxmlformats.org/officeDocument/2006/relationships/footer" Target="footer4.xml"/><Relationship Id="rId328" Type="http://schemas.openxmlformats.org/officeDocument/2006/relationships/hyperlink" Target="http://www.legislation.act.gov.au/a/2008-25" TargetMode="External"/><Relationship Id="rId535" Type="http://schemas.openxmlformats.org/officeDocument/2006/relationships/hyperlink" Target="http://www.legislation.act.gov.au/a/2008-25" TargetMode="External"/><Relationship Id="rId742" Type="http://schemas.openxmlformats.org/officeDocument/2006/relationships/hyperlink" Target="http://www.legislation.act.gov.au/a/2001-44" TargetMode="External"/><Relationship Id="rId1165" Type="http://schemas.openxmlformats.org/officeDocument/2006/relationships/hyperlink" Target="http://www.legislation.act.gov.au/a/2008-25" TargetMode="External"/><Relationship Id="rId1372" Type="http://schemas.openxmlformats.org/officeDocument/2006/relationships/hyperlink" Target="http://www.legislation.act.gov.au/a/2011-22" TargetMode="External"/><Relationship Id="rId174" Type="http://schemas.openxmlformats.org/officeDocument/2006/relationships/hyperlink" Target="http://www.comlaw.gov.au/Details/C2011C00240" TargetMode="External"/><Relationship Id="rId381" Type="http://schemas.openxmlformats.org/officeDocument/2006/relationships/hyperlink" Target="http://www.legislation.act.gov.au/a/2008-25" TargetMode="External"/><Relationship Id="rId602" Type="http://schemas.openxmlformats.org/officeDocument/2006/relationships/hyperlink" Target="http://www.legislation.act.gov.au/a/2005-13" TargetMode="External"/><Relationship Id="rId1025" Type="http://schemas.openxmlformats.org/officeDocument/2006/relationships/hyperlink" Target="http://www.legislation.act.gov.au/a/2001-44" TargetMode="External"/><Relationship Id="rId1232" Type="http://schemas.openxmlformats.org/officeDocument/2006/relationships/hyperlink" Target="http://www.legislation.act.gov.au/a/2008-25" TargetMode="External"/><Relationship Id="rId241" Type="http://schemas.openxmlformats.org/officeDocument/2006/relationships/hyperlink" Target="http://www.legislation.act.gov.au/a/2009-19" TargetMode="External"/><Relationship Id="rId479" Type="http://schemas.openxmlformats.org/officeDocument/2006/relationships/hyperlink" Target="http://www.legislation.act.gov.au/a/2008-25" TargetMode="External"/><Relationship Id="rId686" Type="http://schemas.openxmlformats.org/officeDocument/2006/relationships/hyperlink" Target="http://www.legislation.act.gov.au/a/2008-25" TargetMode="External"/><Relationship Id="rId893" Type="http://schemas.openxmlformats.org/officeDocument/2006/relationships/hyperlink" Target="http://www.legislation.act.gov.au/a/2008-25" TargetMode="External"/><Relationship Id="rId907" Type="http://schemas.openxmlformats.org/officeDocument/2006/relationships/hyperlink" Target="http://www.legislation.act.gov.au/a/2008-25" TargetMode="External"/><Relationship Id="rId1537" Type="http://schemas.openxmlformats.org/officeDocument/2006/relationships/hyperlink" Target="http://www.legislation.act.gov.au/a/1996-74/default.asp" TargetMode="External"/><Relationship Id="rId36" Type="http://schemas.openxmlformats.org/officeDocument/2006/relationships/hyperlink" Target="http://www.legislation.act.gov.au/a/2000-48" TargetMode="External"/><Relationship Id="rId339" Type="http://schemas.openxmlformats.org/officeDocument/2006/relationships/hyperlink" Target="http://www.legislation.act.gov.au/a/2008-25" TargetMode="External"/><Relationship Id="rId546" Type="http://schemas.openxmlformats.org/officeDocument/2006/relationships/hyperlink" Target="http://www.legislation.act.gov.au/a/2008-25" TargetMode="External"/><Relationship Id="rId753" Type="http://schemas.openxmlformats.org/officeDocument/2006/relationships/hyperlink" Target="http://www.legislation.act.gov.au/a/2008-25" TargetMode="External"/><Relationship Id="rId1176" Type="http://schemas.openxmlformats.org/officeDocument/2006/relationships/hyperlink" Target="http://www.legislation.act.gov.au/a/2003-31" TargetMode="External"/><Relationship Id="rId1383" Type="http://schemas.openxmlformats.org/officeDocument/2006/relationships/hyperlink" Target="http://www.legislation.act.gov.au/a/2008-25" TargetMode="External"/><Relationship Id="rId101" Type="http://schemas.openxmlformats.org/officeDocument/2006/relationships/hyperlink" Target="http://www.legislation.act.gov.au/a/2001-14" TargetMode="External"/><Relationship Id="rId185" Type="http://schemas.openxmlformats.org/officeDocument/2006/relationships/header" Target="header15.xml"/><Relationship Id="rId406" Type="http://schemas.openxmlformats.org/officeDocument/2006/relationships/hyperlink" Target="http://www.legislation.act.gov.au/a/2016-48/default.asp" TargetMode="External"/><Relationship Id="rId960" Type="http://schemas.openxmlformats.org/officeDocument/2006/relationships/hyperlink" Target="http://www.legislation.act.gov.au/a/2008-25" TargetMode="External"/><Relationship Id="rId1036" Type="http://schemas.openxmlformats.org/officeDocument/2006/relationships/hyperlink" Target="http://www.legislation.act.gov.au/a/2008-25" TargetMode="External"/><Relationship Id="rId1243" Type="http://schemas.openxmlformats.org/officeDocument/2006/relationships/hyperlink" Target="http://www.legislation.act.gov.au/a/2008-25" TargetMode="External"/><Relationship Id="rId392" Type="http://schemas.openxmlformats.org/officeDocument/2006/relationships/hyperlink" Target="http://www.legislation.act.gov.au/a/2008-25" TargetMode="External"/><Relationship Id="rId613" Type="http://schemas.openxmlformats.org/officeDocument/2006/relationships/hyperlink" Target="http://www.legislation.act.gov.au/a/2015-40" TargetMode="External"/><Relationship Id="rId697" Type="http://schemas.openxmlformats.org/officeDocument/2006/relationships/hyperlink" Target="http://www.legislation.act.gov.au/a/2008-25" TargetMode="External"/><Relationship Id="rId820" Type="http://schemas.openxmlformats.org/officeDocument/2006/relationships/hyperlink" Target="http://www.legislation.act.gov.au/a/2003-31" TargetMode="External"/><Relationship Id="rId918" Type="http://schemas.openxmlformats.org/officeDocument/2006/relationships/hyperlink" Target="http://www.legislation.act.gov.au/a/2008-25" TargetMode="External"/><Relationship Id="rId1450" Type="http://schemas.openxmlformats.org/officeDocument/2006/relationships/hyperlink" Target="http://www.legislation.act.gov.au/a/2002-30" TargetMode="External"/><Relationship Id="rId1548" Type="http://schemas.openxmlformats.org/officeDocument/2006/relationships/hyperlink" Target="http://www.legislation.act.gov.au/a/2018-42/default.asp" TargetMode="External"/><Relationship Id="rId252" Type="http://schemas.openxmlformats.org/officeDocument/2006/relationships/hyperlink" Target="http://www.legislation.act.gov.au/a/2011-52" TargetMode="External"/><Relationship Id="rId1103" Type="http://schemas.openxmlformats.org/officeDocument/2006/relationships/hyperlink" Target="http://www.legislation.act.gov.au/a/2013-44" TargetMode="External"/><Relationship Id="rId1187" Type="http://schemas.openxmlformats.org/officeDocument/2006/relationships/hyperlink" Target="http://www.legislation.act.gov.au/a/2017-9/default.asp" TargetMode="External"/><Relationship Id="rId1310" Type="http://schemas.openxmlformats.org/officeDocument/2006/relationships/hyperlink" Target="http://www.legislation.act.gov.au/a/2008-25" TargetMode="External"/><Relationship Id="rId1408" Type="http://schemas.openxmlformats.org/officeDocument/2006/relationships/hyperlink" Target="http://www.legislation.act.gov.au/a/2005-13" TargetMode="External"/><Relationship Id="rId47"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13-50" TargetMode="External"/><Relationship Id="rId764" Type="http://schemas.openxmlformats.org/officeDocument/2006/relationships/hyperlink" Target="http://www.legislation.act.gov.au/a/2008-25" TargetMode="External"/><Relationship Id="rId971" Type="http://schemas.openxmlformats.org/officeDocument/2006/relationships/hyperlink" Target="http://www.legislation.act.gov.au/a/2008-25" TargetMode="External"/><Relationship Id="rId1394" Type="http://schemas.openxmlformats.org/officeDocument/2006/relationships/hyperlink" Target="http://www.legislation.act.gov.au/a/2008-19" TargetMode="External"/><Relationship Id="rId196" Type="http://schemas.openxmlformats.org/officeDocument/2006/relationships/hyperlink" Target="http://www.legislation.act.gov.au/a/2008-46" TargetMode="External"/><Relationship Id="rId417" Type="http://schemas.openxmlformats.org/officeDocument/2006/relationships/hyperlink" Target="http://www.legislation.act.gov.au/a/2008-25" TargetMode="External"/><Relationship Id="rId624" Type="http://schemas.openxmlformats.org/officeDocument/2006/relationships/hyperlink" Target="http://www.legislation.act.gov.au/a/2016-43/default.asp" TargetMode="External"/><Relationship Id="rId831" Type="http://schemas.openxmlformats.org/officeDocument/2006/relationships/hyperlink" Target="http://www.legislation.act.gov.au/a/2010-51" TargetMode="External"/><Relationship Id="rId1047" Type="http://schemas.openxmlformats.org/officeDocument/2006/relationships/hyperlink" Target="http://www.legislation.act.gov.au/a/2008-25" TargetMode="External"/><Relationship Id="rId1254" Type="http://schemas.openxmlformats.org/officeDocument/2006/relationships/hyperlink" Target="http://www.legislation.act.gov.au/a/2008-25" TargetMode="External"/><Relationship Id="rId1461" Type="http://schemas.openxmlformats.org/officeDocument/2006/relationships/hyperlink" Target="http://www.legislation.act.gov.au/a/2004-7" TargetMode="External"/><Relationship Id="rId263" Type="http://schemas.openxmlformats.org/officeDocument/2006/relationships/hyperlink" Target="http://www.legislation.act.gov.au/a/2015-50" TargetMode="External"/><Relationship Id="rId470" Type="http://schemas.openxmlformats.org/officeDocument/2006/relationships/hyperlink" Target="http://www.legislation.act.gov.au/a/2008-25" TargetMode="External"/><Relationship Id="rId929" Type="http://schemas.openxmlformats.org/officeDocument/2006/relationships/hyperlink" Target="http://www.legislation.act.gov.au/a/2008-25" TargetMode="External"/><Relationship Id="rId1114" Type="http://schemas.openxmlformats.org/officeDocument/2006/relationships/hyperlink" Target="http://www.legislation.act.gov.au/a/2019-23/default.asp" TargetMode="External"/><Relationship Id="rId1321" Type="http://schemas.openxmlformats.org/officeDocument/2006/relationships/hyperlink" Target="http://www.legislation.act.gov.au/a/2008-25" TargetMode="External"/><Relationship Id="rId1559" Type="http://schemas.openxmlformats.org/officeDocument/2006/relationships/footer" Target="footer21.xml"/><Relationship Id="rId58" Type="http://schemas.openxmlformats.org/officeDocument/2006/relationships/hyperlink" Target="http://www.legislation.act.gov.au/a/2002-51"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1999-29" TargetMode="External"/><Relationship Id="rId568" Type="http://schemas.openxmlformats.org/officeDocument/2006/relationships/hyperlink" Target="http://www.legislation.act.gov.au/a/2003-31" TargetMode="External"/><Relationship Id="rId775" Type="http://schemas.openxmlformats.org/officeDocument/2006/relationships/hyperlink" Target="http://www.legislation.act.gov.au/a/2003-31" TargetMode="External"/><Relationship Id="rId982" Type="http://schemas.openxmlformats.org/officeDocument/2006/relationships/hyperlink" Target="http://www.legislation.act.gov.au/a/2008-25" TargetMode="External"/><Relationship Id="rId1198" Type="http://schemas.openxmlformats.org/officeDocument/2006/relationships/hyperlink" Target="http://www.legislation.act.gov.au/a/2013-44" TargetMode="External"/><Relationship Id="rId1419" Type="http://schemas.openxmlformats.org/officeDocument/2006/relationships/hyperlink" Target="http://www.legislation.act.gov.au/a/2008-25" TargetMode="External"/><Relationship Id="rId428" Type="http://schemas.openxmlformats.org/officeDocument/2006/relationships/hyperlink" Target="http://www.legislation.act.gov.au/a/2008-25" TargetMode="External"/><Relationship Id="rId635" Type="http://schemas.openxmlformats.org/officeDocument/2006/relationships/hyperlink" Target="http://www.legislation.act.gov.au/a/2008-25" TargetMode="External"/><Relationship Id="rId842" Type="http://schemas.openxmlformats.org/officeDocument/2006/relationships/hyperlink" Target="http://www.legislation.act.gov.au/a/2003-31" TargetMode="External"/><Relationship Id="rId1058" Type="http://schemas.openxmlformats.org/officeDocument/2006/relationships/hyperlink" Target="http://www.legislation.act.gov.au/a/2001-44" TargetMode="External"/><Relationship Id="rId1265" Type="http://schemas.openxmlformats.org/officeDocument/2006/relationships/hyperlink" Target="http://www.legislation.act.gov.au/a/2008-19" TargetMode="External"/><Relationship Id="rId1472" Type="http://schemas.openxmlformats.org/officeDocument/2006/relationships/hyperlink" Target="http://www.legislation.act.gov.au/a/2008-46" TargetMode="External"/><Relationship Id="rId274" Type="http://schemas.openxmlformats.org/officeDocument/2006/relationships/hyperlink" Target="http://www.legislation.act.gov.au/a/2018-32/default.asp" TargetMode="External"/><Relationship Id="rId481" Type="http://schemas.openxmlformats.org/officeDocument/2006/relationships/hyperlink" Target="http://www.legislation.act.gov.au/a/1999-29" TargetMode="External"/><Relationship Id="rId702" Type="http://schemas.openxmlformats.org/officeDocument/2006/relationships/hyperlink" Target="http://www.legislation.act.gov.au/a/2008-25" TargetMode="External"/><Relationship Id="rId1125" Type="http://schemas.openxmlformats.org/officeDocument/2006/relationships/hyperlink" Target="http://www.legislation.act.gov.au/a/2008-25" TargetMode="External"/><Relationship Id="rId1332" Type="http://schemas.openxmlformats.org/officeDocument/2006/relationships/hyperlink" Target="http://www.legislation.act.gov.au/a/2008-25" TargetMode="Externa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a/1997-92" TargetMode="External"/><Relationship Id="rId579" Type="http://schemas.openxmlformats.org/officeDocument/2006/relationships/hyperlink" Target="http://www.legislation.act.gov.au/a/2008-25" TargetMode="External"/><Relationship Id="rId786" Type="http://schemas.openxmlformats.org/officeDocument/2006/relationships/hyperlink" Target="http://www.legislation.act.gov.au/a/2008-25" TargetMode="External"/><Relationship Id="rId993" Type="http://schemas.openxmlformats.org/officeDocument/2006/relationships/hyperlink" Target="http://www.legislation.act.gov.au/a/2008-25" TargetMode="External"/><Relationship Id="rId341" Type="http://schemas.openxmlformats.org/officeDocument/2006/relationships/hyperlink" Target="http://www.legislation.act.gov.au/a/2008-25" TargetMode="External"/><Relationship Id="rId439" Type="http://schemas.openxmlformats.org/officeDocument/2006/relationships/hyperlink" Target="http://www.legislation.act.gov.au/a/2008-25" TargetMode="External"/><Relationship Id="rId646" Type="http://schemas.openxmlformats.org/officeDocument/2006/relationships/hyperlink" Target="http://www.legislation.act.gov.au/a/2008-25" TargetMode="External"/><Relationship Id="rId1069" Type="http://schemas.openxmlformats.org/officeDocument/2006/relationships/hyperlink" Target="http://www.legislation.act.gov.au/a/2008-25" TargetMode="External"/><Relationship Id="rId1276" Type="http://schemas.openxmlformats.org/officeDocument/2006/relationships/hyperlink" Target="http://www.legislation.act.gov.au/a/2020-14/" TargetMode="External"/><Relationship Id="rId1483" Type="http://schemas.openxmlformats.org/officeDocument/2006/relationships/hyperlink" Target="http://www.legislation.act.gov.au/a/2009-19" TargetMode="External"/><Relationship Id="rId201" Type="http://schemas.openxmlformats.org/officeDocument/2006/relationships/hyperlink" Target="http://www.legislation.act.gov.au/a/2001-89/default.asp" TargetMode="External"/><Relationship Id="rId285" Type="http://schemas.openxmlformats.org/officeDocument/2006/relationships/hyperlink" Target="http://www.legislation.act.gov.au/a/2008-25" TargetMode="External"/><Relationship Id="rId506" Type="http://schemas.openxmlformats.org/officeDocument/2006/relationships/hyperlink" Target="http://www.legislation.act.gov.au/a/2008-25" TargetMode="External"/><Relationship Id="rId853" Type="http://schemas.openxmlformats.org/officeDocument/2006/relationships/hyperlink" Target="http://www.legislation.act.gov.au/a/2008-25" TargetMode="External"/><Relationship Id="rId1136" Type="http://schemas.openxmlformats.org/officeDocument/2006/relationships/hyperlink" Target="http://www.legislation.act.gov.au/a/2008-25" TargetMode="External"/><Relationship Id="rId492" Type="http://schemas.openxmlformats.org/officeDocument/2006/relationships/hyperlink" Target="http://www.legislation.act.gov.au/a/2008-25" TargetMode="External"/><Relationship Id="rId713" Type="http://schemas.openxmlformats.org/officeDocument/2006/relationships/hyperlink" Target="http://www.legislation.act.gov.au/a/2008-25" TargetMode="External"/><Relationship Id="rId797" Type="http://schemas.openxmlformats.org/officeDocument/2006/relationships/hyperlink" Target="http://www.legislation.act.gov.au/a/1999-29" TargetMode="External"/><Relationship Id="rId920" Type="http://schemas.openxmlformats.org/officeDocument/2006/relationships/hyperlink" Target="http://www.legislation.act.gov.au/a/2008-25" TargetMode="External"/><Relationship Id="rId1343" Type="http://schemas.openxmlformats.org/officeDocument/2006/relationships/hyperlink" Target="http://www.legislation.act.gov.au/a/2008-25" TargetMode="External"/><Relationship Id="rId1550" Type="http://schemas.openxmlformats.org/officeDocument/2006/relationships/hyperlink" Target="http://www.legislation.act.gov.au/a/2019-23/" TargetMode="External"/><Relationship Id="rId145" Type="http://schemas.openxmlformats.org/officeDocument/2006/relationships/hyperlink" Target="http://www.legislation.act.gov.au/a/2002-51" TargetMode="External"/><Relationship Id="rId352" Type="http://schemas.openxmlformats.org/officeDocument/2006/relationships/hyperlink" Target="http://www.legislation.act.gov.au/a/2008-25" TargetMode="External"/><Relationship Id="rId1203" Type="http://schemas.openxmlformats.org/officeDocument/2006/relationships/hyperlink" Target="http://www.legislation.act.gov.au/a/2008-25" TargetMode="External"/><Relationship Id="rId1287" Type="http://schemas.openxmlformats.org/officeDocument/2006/relationships/hyperlink" Target="http://www.legislation.act.gov.au/a/2008-25" TargetMode="External"/><Relationship Id="rId1410" Type="http://schemas.openxmlformats.org/officeDocument/2006/relationships/hyperlink" Target="http://www.legislation.act.gov.au/a/2008-46" TargetMode="External"/><Relationship Id="rId1508" Type="http://schemas.openxmlformats.org/officeDocument/2006/relationships/hyperlink" Target="http://www.legislation.act.gov.au/a/2013-44" TargetMode="External"/><Relationship Id="rId212" Type="http://schemas.openxmlformats.org/officeDocument/2006/relationships/hyperlink" Target="http://www.legislation.act.gov.au/a/2001-14" TargetMode="External"/><Relationship Id="rId657" Type="http://schemas.openxmlformats.org/officeDocument/2006/relationships/hyperlink" Target="http://www.legislation.act.gov.au/a/2008-25" TargetMode="External"/><Relationship Id="rId864" Type="http://schemas.openxmlformats.org/officeDocument/2006/relationships/hyperlink" Target="http://www.legislation.act.gov.au/a/2008-25" TargetMode="External"/><Relationship Id="rId1494" Type="http://schemas.openxmlformats.org/officeDocument/2006/relationships/hyperlink" Target="http://www.legislation.act.gov.au/a/2010-40" TargetMode="External"/><Relationship Id="rId296" Type="http://schemas.openxmlformats.org/officeDocument/2006/relationships/hyperlink" Target="http://www.legislation.act.gov.au/a/2008-25" TargetMode="External"/><Relationship Id="rId517" Type="http://schemas.openxmlformats.org/officeDocument/2006/relationships/hyperlink" Target="http://www.legislation.act.gov.au/a/2008-25" TargetMode="External"/><Relationship Id="rId724" Type="http://schemas.openxmlformats.org/officeDocument/2006/relationships/hyperlink" Target="http://www.legislation.act.gov.au/a/2008-25" TargetMode="External"/><Relationship Id="rId931" Type="http://schemas.openxmlformats.org/officeDocument/2006/relationships/hyperlink" Target="http://www.legislation.act.gov.au/a/2008-25" TargetMode="External"/><Relationship Id="rId1147" Type="http://schemas.openxmlformats.org/officeDocument/2006/relationships/hyperlink" Target="http://www.legislation.act.gov.au/a/2008-25" TargetMode="External"/><Relationship Id="rId1354" Type="http://schemas.openxmlformats.org/officeDocument/2006/relationships/hyperlink" Target="http://www.legislation.act.gov.au/a/2016-43/default.asp" TargetMode="External"/><Relationship Id="rId1561" Type="http://schemas.openxmlformats.org/officeDocument/2006/relationships/header" Target="header21.xm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4-28" TargetMode="External"/><Relationship Id="rId363" Type="http://schemas.openxmlformats.org/officeDocument/2006/relationships/hyperlink" Target="http://www.legislation.act.gov.au/a/2008-25" TargetMode="External"/><Relationship Id="rId570" Type="http://schemas.openxmlformats.org/officeDocument/2006/relationships/hyperlink" Target="http://www.legislation.act.gov.au/a/2008-25" TargetMode="External"/><Relationship Id="rId1007" Type="http://schemas.openxmlformats.org/officeDocument/2006/relationships/hyperlink" Target="http://www.legislation.act.gov.au/a/2008-25" TargetMode="External"/><Relationship Id="rId1214" Type="http://schemas.openxmlformats.org/officeDocument/2006/relationships/hyperlink" Target="http://www.legislation.act.gov.au/a/2001-44" TargetMode="External"/><Relationship Id="rId1421" Type="http://schemas.openxmlformats.org/officeDocument/2006/relationships/hyperlink" Target="http://www.legislation.act.gov.au/a/2008-25" TargetMode="External"/><Relationship Id="rId223" Type="http://schemas.openxmlformats.org/officeDocument/2006/relationships/hyperlink" Target="http://www.legislation.act.gov.au/sl/2004-3" TargetMode="External"/><Relationship Id="rId430" Type="http://schemas.openxmlformats.org/officeDocument/2006/relationships/hyperlink" Target="http://www.legislation.act.gov.au/a/2015-33" TargetMode="External"/><Relationship Id="rId668" Type="http://schemas.openxmlformats.org/officeDocument/2006/relationships/hyperlink" Target="http://www.legislation.act.gov.au/a/2008-46" TargetMode="External"/><Relationship Id="rId875" Type="http://schemas.openxmlformats.org/officeDocument/2006/relationships/hyperlink" Target="http://www.legislation.act.gov.au/a/2008-25" TargetMode="External"/><Relationship Id="rId1060" Type="http://schemas.openxmlformats.org/officeDocument/2006/relationships/hyperlink" Target="http://www.legislation.act.gov.au/a/2008-25" TargetMode="External"/><Relationship Id="rId1298" Type="http://schemas.openxmlformats.org/officeDocument/2006/relationships/hyperlink" Target="http://www.legislation.act.gov.au/a/2008-25" TargetMode="External"/><Relationship Id="rId1519" Type="http://schemas.openxmlformats.org/officeDocument/2006/relationships/hyperlink" Target="http://www.legislation.act.gov.au/a/2014-59/default.asp" TargetMode="External"/><Relationship Id="rId18" Type="http://schemas.openxmlformats.org/officeDocument/2006/relationships/header" Target="header2.xml"/><Relationship Id="rId528" Type="http://schemas.openxmlformats.org/officeDocument/2006/relationships/hyperlink" Target="http://www.legislation.act.gov.au/a/2008-25" TargetMode="External"/><Relationship Id="rId735" Type="http://schemas.openxmlformats.org/officeDocument/2006/relationships/hyperlink" Target="http://www.legislation.act.gov.au/a/2016-43/default.asp" TargetMode="External"/><Relationship Id="rId942" Type="http://schemas.openxmlformats.org/officeDocument/2006/relationships/hyperlink" Target="http://www.legislation.act.gov.au/a/2008-25" TargetMode="External"/><Relationship Id="rId1158" Type="http://schemas.openxmlformats.org/officeDocument/2006/relationships/hyperlink" Target="http://www.legislation.act.gov.au/a/2008-25" TargetMode="External"/><Relationship Id="rId1365" Type="http://schemas.openxmlformats.org/officeDocument/2006/relationships/hyperlink" Target="http://www.legislation.act.gov.au/a/2013-50" TargetMode="External"/><Relationship Id="rId167" Type="http://schemas.openxmlformats.org/officeDocument/2006/relationships/footer" Target="footer11.xml"/><Relationship Id="rId374" Type="http://schemas.openxmlformats.org/officeDocument/2006/relationships/hyperlink" Target="http://www.legislation.act.gov.au/a/2016-43/default.asp" TargetMode="External"/><Relationship Id="rId581" Type="http://schemas.openxmlformats.org/officeDocument/2006/relationships/hyperlink" Target="http://www.legislation.act.gov.au/a/2008-25" TargetMode="External"/><Relationship Id="rId1018" Type="http://schemas.openxmlformats.org/officeDocument/2006/relationships/hyperlink" Target="http://www.legislation.act.gov.au/a/2008-25" TargetMode="External"/><Relationship Id="rId1225" Type="http://schemas.openxmlformats.org/officeDocument/2006/relationships/hyperlink" Target="http://www.legislation.act.gov.au/sl/2004-3" TargetMode="External"/><Relationship Id="rId1432" Type="http://schemas.openxmlformats.org/officeDocument/2006/relationships/hyperlink" Target="http://www.legislation.act.gov.au/a/2018-1/default.asp" TargetMode="External"/><Relationship Id="rId71" Type="http://schemas.openxmlformats.org/officeDocument/2006/relationships/hyperlink" Target="http://www.legislation.act.gov.au/a/2013-3/default.asp" TargetMode="External"/><Relationship Id="rId234" Type="http://schemas.openxmlformats.org/officeDocument/2006/relationships/hyperlink" Target="http://www.legislation.act.gov.au/a/2008-25" TargetMode="External"/><Relationship Id="rId679" Type="http://schemas.openxmlformats.org/officeDocument/2006/relationships/hyperlink" Target="http://www.legislation.act.gov.au/a/2008-25" TargetMode="External"/><Relationship Id="rId802" Type="http://schemas.openxmlformats.org/officeDocument/2006/relationships/hyperlink" Target="http://www.legislation.act.gov.au/a/2008-25" TargetMode="External"/><Relationship Id="rId886" Type="http://schemas.openxmlformats.org/officeDocument/2006/relationships/hyperlink" Target="http://www.legislation.act.gov.au/a/2008-25"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08-25" TargetMode="External"/><Relationship Id="rId539" Type="http://schemas.openxmlformats.org/officeDocument/2006/relationships/hyperlink" Target="http://www.legislation.act.gov.au/a/2008-25" TargetMode="External"/><Relationship Id="rId746" Type="http://schemas.openxmlformats.org/officeDocument/2006/relationships/hyperlink" Target="http://www.legislation.act.gov.au/a/2008-25" TargetMode="External"/><Relationship Id="rId1071" Type="http://schemas.openxmlformats.org/officeDocument/2006/relationships/hyperlink" Target="http://www.legislation.act.gov.au/a/2008-25" TargetMode="External"/><Relationship Id="rId1169" Type="http://schemas.openxmlformats.org/officeDocument/2006/relationships/hyperlink" Target="http://www.legislation.act.gov.au/a/2003-31" TargetMode="External"/><Relationship Id="rId1376" Type="http://schemas.openxmlformats.org/officeDocument/2006/relationships/hyperlink" Target="http://www.legislation.act.gov.au/a/2001-90" TargetMode="External"/><Relationship Id="rId178" Type="http://schemas.openxmlformats.org/officeDocument/2006/relationships/footer" Target="footer13.xml"/><Relationship Id="rId301" Type="http://schemas.openxmlformats.org/officeDocument/2006/relationships/hyperlink" Target="http://www.legislation.act.gov.au/a/2008-25" TargetMode="External"/><Relationship Id="rId953" Type="http://schemas.openxmlformats.org/officeDocument/2006/relationships/hyperlink" Target="http://www.legislation.act.gov.au/a/2008-25" TargetMode="External"/><Relationship Id="rId1029" Type="http://schemas.openxmlformats.org/officeDocument/2006/relationships/hyperlink" Target="http://www.legislation.act.gov.au/a/2008-25" TargetMode="External"/><Relationship Id="rId1236" Type="http://schemas.openxmlformats.org/officeDocument/2006/relationships/hyperlink" Target="http://www.legislation.act.gov.au/a/2008-25" TargetMode="External"/><Relationship Id="rId82" Type="http://schemas.openxmlformats.org/officeDocument/2006/relationships/hyperlink" Target="http://www.legislation.act.gov.au/a/2001-14" TargetMode="External"/><Relationship Id="rId385" Type="http://schemas.openxmlformats.org/officeDocument/2006/relationships/hyperlink" Target="http://www.legislation.act.gov.au/a/2017-4/default.asp" TargetMode="External"/><Relationship Id="rId592" Type="http://schemas.openxmlformats.org/officeDocument/2006/relationships/hyperlink" Target="http://www.legislation.act.gov.au/a/2008-25" TargetMode="External"/><Relationship Id="rId606" Type="http://schemas.openxmlformats.org/officeDocument/2006/relationships/hyperlink" Target="http://www.legislation.act.gov.au/a/2008-25" TargetMode="External"/><Relationship Id="rId813" Type="http://schemas.openxmlformats.org/officeDocument/2006/relationships/hyperlink" Target="http://www.legislation.act.gov.au/sl/2003-28" TargetMode="External"/><Relationship Id="rId1443" Type="http://schemas.openxmlformats.org/officeDocument/2006/relationships/hyperlink" Target="http://www.legislation.act.gov.au/a/1999-29" TargetMode="External"/><Relationship Id="rId245" Type="http://schemas.openxmlformats.org/officeDocument/2006/relationships/hyperlink" Target="http://www.legislation.act.gov.au/sl/2010-19" TargetMode="External"/><Relationship Id="rId452" Type="http://schemas.openxmlformats.org/officeDocument/2006/relationships/hyperlink" Target="http://www.legislation.act.gov.au/a/2008-25" TargetMode="External"/><Relationship Id="rId897" Type="http://schemas.openxmlformats.org/officeDocument/2006/relationships/hyperlink" Target="http://www.legislation.act.gov.au/a/2008-25" TargetMode="External"/><Relationship Id="rId1082" Type="http://schemas.openxmlformats.org/officeDocument/2006/relationships/hyperlink" Target="http://www.legislation.act.gov.au/a/2008-25" TargetMode="External"/><Relationship Id="rId1303" Type="http://schemas.openxmlformats.org/officeDocument/2006/relationships/hyperlink" Target="http://www.legislation.act.gov.au/a/2011-22" TargetMode="External"/><Relationship Id="rId1510" Type="http://schemas.openxmlformats.org/officeDocument/2006/relationships/hyperlink" Target="http://www.legislation.act.gov.au/sl/2013-29"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08-25" TargetMode="External"/><Relationship Id="rId757" Type="http://schemas.openxmlformats.org/officeDocument/2006/relationships/hyperlink" Target="http://www.legislation.act.gov.au/a/2008-25" TargetMode="External"/><Relationship Id="rId964" Type="http://schemas.openxmlformats.org/officeDocument/2006/relationships/hyperlink" Target="http://www.legislation.act.gov.au/a/2008-25" TargetMode="External"/><Relationship Id="rId1387" Type="http://schemas.openxmlformats.org/officeDocument/2006/relationships/hyperlink" Target="http://www.legislation.act.gov.au/a/2008-25" TargetMode="External"/><Relationship Id="rId93" Type="http://schemas.openxmlformats.org/officeDocument/2006/relationships/hyperlink" Target="http://www.legislation.act.gov.au/a/2016-43" TargetMode="External"/><Relationship Id="rId189" Type="http://schemas.openxmlformats.org/officeDocument/2006/relationships/hyperlink" Target="http://www.legislation.act.gov.au/a/2001-14" TargetMode="External"/><Relationship Id="rId396" Type="http://schemas.openxmlformats.org/officeDocument/2006/relationships/hyperlink" Target="http://www.legislation.act.gov.au/a/2008-25" TargetMode="External"/><Relationship Id="rId617" Type="http://schemas.openxmlformats.org/officeDocument/2006/relationships/hyperlink" Target="http://www.legislation.act.gov.au/a/2003-31" TargetMode="External"/><Relationship Id="rId824" Type="http://schemas.openxmlformats.org/officeDocument/2006/relationships/hyperlink" Target="http://www.legislation.act.gov.au/a/2008-25" TargetMode="External"/><Relationship Id="rId1247" Type="http://schemas.openxmlformats.org/officeDocument/2006/relationships/hyperlink" Target="http://www.legislation.act.gov.au/a/2008-25" TargetMode="External"/><Relationship Id="rId1454" Type="http://schemas.openxmlformats.org/officeDocument/2006/relationships/hyperlink" Target="http://www.legislation.act.gov.au/a/2003-31" TargetMode="External"/><Relationship Id="rId256" Type="http://schemas.openxmlformats.org/officeDocument/2006/relationships/hyperlink" Target="http://www.legislation.act.gov.au/a/2013-50" TargetMode="External"/><Relationship Id="rId463" Type="http://schemas.openxmlformats.org/officeDocument/2006/relationships/hyperlink" Target="http://www.legislation.act.gov.au/a/2003-31" TargetMode="External"/><Relationship Id="rId670" Type="http://schemas.openxmlformats.org/officeDocument/2006/relationships/hyperlink" Target="http://www.legislation.act.gov.au/a/2016-43/default.asp" TargetMode="External"/><Relationship Id="rId1093" Type="http://schemas.openxmlformats.org/officeDocument/2006/relationships/hyperlink" Target="http://www.legislation.act.gov.au/a/2003-31" TargetMode="External"/><Relationship Id="rId1107" Type="http://schemas.openxmlformats.org/officeDocument/2006/relationships/hyperlink" Target="http://www.legislation.act.gov.au/a/2013-44" TargetMode="External"/><Relationship Id="rId1314" Type="http://schemas.openxmlformats.org/officeDocument/2006/relationships/hyperlink" Target="http://www.legislation.act.gov.au/a/2008-25" TargetMode="External"/><Relationship Id="rId1521" Type="http://schemas.openxmlformats.org/officeDocument/2006/relationships/hyperlink" Target="http://www.legislation.act.gov.au/a/2015-33/default.asp" TargetMode="External"/><Relationship Id="rId116" Type="http://schemas.openxmlformats.org/officeDocument/2006/relationships/hyperlink" Target="http://www.legislation.act.gov.au/a/2001-14" TargetMode="External"/><Relationship Id="rId323" Type="http://schemas.openxmlformats.org/officeDocument/2006/relationships/hyperlink" Target="http://www.legislation.act.gov.au/a/2008-25" TargetMode="External"/><Relationship Id="rId530" Type="http://schemas.openxmlformats.org/officeDocument/2006/relationships/hyperlink" Target="http://www.legislation.act.gov.au/a/2008-25" TargetMode="External"/><Relationship Id="rId768" Type="http://schemas.openxmlformats.org/officeDocument/2006/relationships/hyperlink" Target="http://www.legislation.act.gov.au/a/1999-29" TargetMode="External"/><Relationship Id="rId975" Type="http://schemas.openxmlformats.org/officeDocument/2006/relationships/hyperlink" Target="http://www.legislation.act.gov.au/a/2008-25" TargetMode="External"/><Relationship Id="rId1160" Type="http://schemas.openxmlformats.org/officeDocument/2006/relationships/hyperlink" Target="http://www.legislation.act.gov.au/a/2004-15" TargetMode="External"/><Relationship Id="rId1398" Type="http://schemas.openxmlformats.org/officeDocument/2006/relationships/hyperlink" Target="http://www.legislation.act.gov.au/a/2008-25" TargetMode="External"/><Relationship Id="rId20" Type="http://schemas.openxmlformats.org/officeDocument/2006/relationships/footer" Target="footer2.xml"/><Relationship Id="rId628" Type="http://schemas.openxmlformats.org/officeDocument/2006/relationships/hyperlink" Target="http://www.legislation.act.gov.au/a/2008-25" TargetMode="External"/><Relationship Id="rId835" Type="http://schemas.openxmlformats.org/officeDocument/2006/relationships/hyperlink" Target="http://www.legislation.act.gov.au/a/2008-25" TargetMode="External"/><Relationship Id="rId1258" Type="http://schemas.openxmlformats.org/officeDocument/2006/relationships/hyperlink" Target="http://www.legislation.act.gov.au/a/2008-25" TargetMode="External"/><Relationship Id="rId1465" Type="http://schemas.openxmlformats.org/officeDocument/2006/relationships/hyperlink" Target="http://www.legislation.act.gov.au/a/2004-15" TargetMode="External"/><Relationship Id="rId267" Type="http://schemas.openxmlformats.org/officeDocument/2006/relationships/hyperlink" Target="http://www.legislation.act.gov.au/a/2016-42" TargetMode="External"/><Relationship Id="rId474" Type="http://schemas.openxmlformats.org/officeDocument/2006/relationships/hyperlink" Target="http://www.legislation.act.gov.au/a/2008-25" TargetMode="External"/><Relationship Id="rId1020" Type="http://schemas.openxmlformats.org/officeDocument/2006/relationships/hyperlink" Target="http://www.legislation.act.gov.au/a/2008-25" TargetMode="External"/><Relationship Id="rId1118" Type="http://schemas.openxmlformats.org/officeDocument/2006/relationships/hyperlink" Target="http://www.legislation.act.gov.au/a/2019-23/default.asp" TargetMode="External"/><Relationship Id="rId1325" Type="http://schemas.openxmlformats.org/officeDocument/2006/relationships/hyperlink" Target="http://www.legislation.act.gov.au/a/2008-25" TargetMode="External"/><Relationship Id="rId1532" Type="http://schemas.openxmlformats.org/officeDocument/2006/relationships/hyperlink" Target="http://www.legislation.act.gov.au/a/2016-48/default.asp" TargetMode="External"/><Relationship Id="rId127" Type="http://schemas.openxmlformats.org/officeDocument/2006/relationships/hyperlink" Target="http://www.comlaw.gov.au/Details/C2013C00009" TargetMode="External"/><Relationship Id="rId681" Type="http://schemas.openxmlformats.org/officeDocument/2006/relationships/hyperlink" Target="http://www.legislation.act.gov.au/a/2008-25" TargetMode="External"/><Relationship Id="rId779" Type="http://schemas.openxmlformats.org/officeDocument/2006/relationships/hyperlink" Target="http://www.legislation.act.gov.au/a/2008-25" TargetMode="External"/><Relationship Id="rId902" Type="http://schemas.openxmlformats.org/officeDocument/2006/relationships/hyperlink" Target="http://www.legislation.act.gov.au/a/2008-25" TargetMode="External"/><Relationship Id="rId986" Type="http://schemas.openxmlformats.org/officeDocument/2006/relationships/hyperlink" Target="http://www.legislation.act.gov.au/a/2008-25" TargetMode="External"/><Relationship Id="rId31" Type="http://schemas.openxmlformats.org/officeDocument/2006/relationships/hyperlink" Target="http://www.legislation.act.gov.au/a/2002-51" TargetMode="External"/><Relationship Id="rId334" Type="http://schemas.openxmlformats.org/officeDocument/2006/relationships/hyperlink" Target="http://www.legislation.act.gov.au/a/2008-25" TargetMode="External"/><Relationship Id="rId541" Type="http://schemas.openxmlformats.org/officeDocument/2006/relationships/hyperlink" Target="http://www.legislation.act.gov.au/a/2001-90" TargetMode="External"/><Relationship Id="rId639" Type="http://schemas.openxmlformats.org/officeDocument/2006/relationships/hyperlink" Target="http://www.legislation.act.gov.au/a/2008-25" TargetMode="External"/><Relationship Id="rId1171" Type="http://schemas.openxmlformats.org/officeDocument/2006/relationships/hyperlink" Target="http://www.legislation.act.gov.au/a/2008-25" TargetMode="External"/><Relationship Id="rId1269" Type="http://schemas.openxmlformats.org/officeDocument/2006/relationships/hyperlink" Target="http://www.legislation.act.gov.au/a/2008-25" TargetMode="External"/><Relationship Id="rId1476" Type="http://schemas.openxmlformats.org/officeDocument/2006/relationships/hyperlink" Target="http://www.legislation.act.gov.au/sl/2008-55" TargetMode="External"/><Relationship Id="rId180" Type="http://schemas.openxmlformats.org/officeDocument/2006/relationships/header" Target="header12.xml"/><Relationship Id="rId278" Type="http://schemas.openxmlformats.org/officeDocument/2006/relationships/hyperlink" Target="http://www.legislation.act.gov.au/a/2019-23/" TargetMode="External"/><Relationship Id="rId401" Type="http://schemas.openxmlformats.org/officeDocument/2006/relationships/hyperlink" Target="http://www.legislation.act.gov.au/a/1999-29" TargetMode="External"/><Relationship Id="rId846" Type="http://schemas.openxmlformats.org/officeDocument/2006/relationships/hyperlink" Target="http://www.legislation.act.gov.au/a/2008-25" TargetMode="External"/><Relationship Id="rId1031" Type="http://schemas.openxmlformats.org/officeDocument/2006/relationships/hyperlink" Target="http://www.legislation.act.gov.au/a/2008-25" TargetMode="External"/><Relationship Id="rId1129" Type="http://schemas.openxmlformats.org/officeDocument/2006/relationships/hyperlink" Target="http://www.legislation.act.gov.au/a/2003-31" TargetMode="External"/><Relationship Id="rId485" Type="http://schemas.openxmlformats.org/officeDocument/2006/relationships/hyperlink" Target="http://www.legislation.act.gov.au/a/2016-48/default.asp" TargetMode="External"/><Relationship Id="rId692" Type="http://schemas.openxmlformats.org/officeDocument/2006/relationships/hyperlink" Target="http://www.legislation.act.gov.au/a/2008-25" TargetMode="External"/><Relationship Id="rId706" Type="http://schemas.openxmlformats.org/officeDocument/2006/relationships/hyperlink" Target="http://www.legislation.act.gov.au/a/2008-25" TargetMode="External"/><Relationship Id="rId913" Type="http://schemas.openxmlformats.org/officeDocument/2006/relationships/hyperlink" Target="http://www.legislation.act.gov.au/a/2001-44" TargetMode="External"/><Relationship Id="rId1336" Type="http://schemas.openxmlformats.org/officeDocument/2006/relationships/hyperlink" Target="http://www.legislation.act.gov.au/a/2008-25" TargetMode="External"/><Relationship Id="rId1543" Type="http://schemas.openxmlformats.org/officeDocument/2006/relationships/hyperlink" Target="http://www.legislation.act.gov.au/a/2018-1/default.asp" TargetMode="External"/><Relationship Id="rId42" Type="http://schemas.openxmlformats.org/officeDocument/2006/relationships/hyperlink" Target="http://www.legislation.act.gov.au/a/1996-75" TargetMode="External"/><Relationship Id="rId138" Type="http://schemas.openxmlformats.org/officeDocument/2006/relationships/hyperlink" Target="http://www.legislation.act.gov.au/a/2002-51" TargetMode="External"/><Relationship Id="rId345" Type="http://schemas.openxmlformats.org/officeDocument/2006/relationships/hyperlink" Target="http://www.legislation.act.gov.au/a/2008-25" TargetMode="External"/><Relationship Id="rId552" Type="http://schemas.openxmlformats.org/officeDocument/2006/relationships/hyperlink" Target="http://www.legislation.act.gov.au/a/2008-25" TargetMode="External"/><Relationship Id="rId997" Type="http://schemas.openxmlformats.org/officeDocument/2006/relationships/hyperlink" Target="http://www.legislation.act.gov.au/a/2008-25" TargetMode="External"/><Relationship Id="rId1182" Type="http://schemas.openxmlformats.org/officeDocument/2006/relationships/hyperlink" Target="http://www.legislation.act.gov.au/a/2003-31" TargetMode="External"/><Relationship Id="rId1403" Type="http://schemas.openxmlformats.org/officeDocument/2006/relationships/hyperlink" Target="http://www.legislation.act.gov.au/a/2008-25" TargetMode="External"/><Relationship Id="rId191" Type="http://schemas.openxmlformats.org/officeDocument/2006/relationships/hyperlink" Target="http://www.legislation.act.gov.au/a/2016-42" TargetMode="External"/><Relationship Id="rId205" Type="http://schemas.openxmlformats.org/officeDocument/2006/relationships/hyperlink" Target="http://www.legislation.act.gov.au/a/2008-19" TargetMode="External"/><Relationship Id="rId412" Type="http://schemas.openxmlformats.org/officeDocument/2006/relationships/hyperlink" Target="http://www.legislation.act.gov.au/a/2008-25" TargetMode="External"/><Relationship Id="rId857" Type="http://schemas.openxmlformats.org/officeDocument/2006/relationships/hyperlink" Target="http://www.legislation.act.gov.au/a/2008-25" TargetMode="External"/><Relationship Id="rId1042" Type="http://schemas.openxmlformats.org/officeDocument/2006/relationships/hyperlink" Target="http://www.legislation.act.gov.au/a/2008-25" TargetMode="External"/><Relationship Id="rId1487" Type="http://schemas.openxmlformats.org/officeDocument/2006/relationships/hyperlink" Target="http://www.legislation.act.gov.au/a/2009-49" TargetMode="External"/><Relationship Id="rId289" Type="http://schemas.openxmlformats.org/officeDocument/2006/relationships/hyperlink" Target="http://www.legislation.act.gov.au/a/2008-25" TargetMode="External"/><Relationship Id="rId496" Type="http://schemas.openxmlformats.org/officeDocument/2006/relationships/hyperlink" Target="http://www.legislation.act.gov.au/a/2008-25" TargetMode="External"/><Relationship Id="rId717" Type="http://schemas.openxmlformats.org/officeDocument/2006/relationships/hyperlink" Target="http://www.legislation.act.gov.au/a/2008-25" TargetMode="External"/><Relationship Id="rId924" Type="http://schemas.openxmlformats.org/officeDocument/2006/relationships/hyperlink" Target="http://www.legislation.act.gov.au/a/2008-25" TargetMode="External"/><Relationship Id="rId1347" Type="http://schemas.openxmlformats.org/officeDocument/2006/relationships/hyperlink" Target="http://www.legislation.act.gov.au/a/2008-25" TargetMode="External"/><Relationship Id="rId1554"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1-14" TargetMode="External"/><Relationship Id="rId356" Type="http://schemas.openxmlformats.org/officeDocument/2006/relationships/hyperlink" Target="http://www.legislation.act.gov.au/a/2008-25" TargetMode="External"/><Relationship Id="rId563" Type="http://schemas.openxmlformats.org/officeDocument/2006/relationships/hyperlink" Target="http://www.legislation.act.gov.au/a/2008-25" TargetMode="External"/><Relationship Id="rId770" Type="http://schemas.openxmlformats.org/officeDocument/2006/relationships/hyperlink" Target="http://www.legislation.act.gov.au/a/2008-25" TargetMode="External"/><Relationship Id="rId1193" Type="http://schemas.openxmlformats.org/officeDocument/2006/relationships/hyperlink" Target="http://www.legislation.act.gov.au/a/2008-25" TargetMode="External"/><Relationship Id="rId1207" Type="http://schemas.openxmlformats.org/officeDocument/2006/relationships/hyperlink" Target="http://www.legislation.act.gov.au/a/2008-25" TargetMode="External"/><Relationship Id="rId1414" Type="http://schemas.openxmlformats.org/officeDocument/2006/relationships/hyperlink" Target="http://www.legislation.act.gov.au/a/2016-43/default.asp" TargetMode="External"/><Relationship Id="rId216" Type="http://schemas.openxmlformats.org/officeDocument/2006/relationships/hyperlink" Target="http://www.legislation.act.gov.au/a/2001-44" TargetMode="External"/><Relationship Id="rId423" Type="http://schemas.openxmlformats.org/officeDocument/2006/relationships/hyperlink" Target="http://www.legislation.act.gov.au/a/2011-22" TargetMode="External"/><Relationship Id="rId868" Type="http://schemas.openxmlformats.org/officeDocument/2006/relationships/hyperlink" Target="http://www.legislation.act.gov.au/a/2008-25" TargetMode="External"/><Relationship Id="rId1053" Type="http://schemas.openxmlformats.org/officeDocument/2006/relationships/hyperlink" Target="http://www.legislation.act.gov.au/a/2008-25" TargetMode="External"/><Relationship Id="rId1260" Type="http://schemas.openxmlformats.org/officeDocument/2006/relationships/hyperlink" Target="http://www.legislation.act.gov.au/a/2008-25" TargetMode="External"/><Relationship Id="rId1498" Type="http://schemas.openxmlformats.org/officeDocument/2006/relationships/hyperlink" Target="http://www.legislation.act.gov.au/a/2011-3" TargetMode="External"/><Relationship Id="rId630" Type="http://schemas.openxmlformats.org/officeDocument/2006/relationships/hyperlink" Target="http://www.legislation.act.gov.au/a/2008-25" TargetMode="External"/><Relationship Id="rId728" Type="http://schemas.openxmlformats.org/officeDocument/2006/relationships/hyperlink" Target="http://www.legislation.act.gov.au/a/2008-46" TargetMode="External"/><Relationship Id="rId935" Type="http://schemas.openxmlformats.org/officeDocument/2006/relationships/hyperlink" Target="http://www.legislation.act.gov.au/a/2014-18" TargetMode="External"/><Relationship Id="rId1358" Type="http://schemas.openxmlformats.org/officeDocument/2006/relationships/hyperlink" Target="http://www.legislation.act.gov.au/a/2004-7" TargetMode="External"/><Relationship Id="rId1565" Type="http://schemas.openxmlformats.org/officeDocument/2006/relationships/footer" Target="footer24.xml"/><Relationship Id="rId64" Type="http://schemas.openxmlformats.org/officeDocument/2006/relationships/hyperlink" Target="http://www.legislation.act.gov.au/a/1997-125" TargetMode="External"/><Relationship Id="rId367" Type="http://schemas.openxmlformats.org/officeDocument/2006/relationships/hyperlink" Target="http://www.legislation.act.gov.au/a/2008-25" TargetMode="External"/><Relationship Id="rId574" Type="http://schemas.openxmlformats.org/officeDocument/2006/relationships/hyperlink" Target="http://www.legislation.act.gov.au/a/2008-25" TargetMode="External"/><Relationship Id="rId1120" Type="http://schemas.openxmlformats.org/officeDocument/2006/relationships/hyperlink" Target="http://www.legislation.act.gov.au/a/2013-44" TargetMode="External"/><Relationship Id="rId1218" Type="http://schemas.openxmlformats.org/officeDocument/2006/relationships/hyperlink" Target="http://www.legislation.act.gov.au/a/2008-25" TargetMode="External"/><Relationship Id="rId1425" Type="http://schemas.openxmlformats.org/officeDocument/2006/relationships/hyperlink" Target="http://www.legislation.act.gov.au/a/2008-36" TargetMode="External"/><Relationship Id="rId227" Type="http://schemas.openxmlformats.org/officeDocument/2006/relationships/hyperlink" Target="http://www.legislation.act.gov.au/cn/2004-6/default.asp" TargetMode="External"/><Relationship Id="rId781" Type="http://schemas.openxmlformats.org/officeDocument/2006/relationships/hyperlink" Target="http://www.legislation.act.gov.au/a/2008-25" TargetMode="External"/><Relationship Id="rId879" Type="http://schemas.openxmlformats.org/officeDocument/2006/relationships/hyperlink" Target="http://www.legislation.act.gov.au/a/2001-90" TargetMode="External"/><Relationship Id="rId434" Type="http://schemas.openxmlformats.org/officeDocument/2006/relationships/hyperlink" Target="http://www.legislation.act.gov.au/a/2006-23" TargetMode="External"/><Relationship Id="rId641" Type="http://schemas.openxmlformats.org/officeDocument/2006/relationships/hyperlink" Target="http://www.legislation.act.gov.au/a/2008-25" TargetMode="External"/><Relationship Id="rId739" Type="http://schemas.openxmlformats.org/officeDocument/2006/relationships/hyperlink" Target="http://www.legislation.act.gov.au/a/2008-25" TargetMode="External"/><Relationship Id="rId1064" Type="http://schemas.openxmlformats.org/officeDocument/2006/relationships/hyperlink" Target="http://www.legislation.act.gov.au/a/2015-3" TargetMode="External"/><Relationship Id="rId1271" Type="http://schemas.openxmlformats.org/officeDocument/2006/relationships/hyperlink" Target="http://www.legislation.act.gov.au/sl/2008-55" TargetMode="External"/><Relationship Id="rId1369" Type="http://schemas.openxmlformats.org/officeDocument/2006/relationships/hyperlink" Target="http://www.legislation.act.gov.au/a/2008-25" TargetMode="External"/><Relationship Id="rId280" Type="http://schemas.openxmlformats.org/officeDocument/2006/relationships/hyperlink" Target="http://www.legislation.act.gov.au/a/2020-14/" TargetMode="External"/><Relationship Id="rId501" Type="http://schemas.openxmlformats.org/officeDocument/2006/relationships/hyperlink" Target="http://www.legislation.act.gov.au/a/2008-25" TargetMode="External"/><Relationship Id="rId946" Type="http://schemas.openxmlformats.org/officeDocument/2006/relationships/hyperlink" Target="http://www.legislation.act.gov.au/a/2014-18" TargetMode="External"/><Relationship Id="rId1131" Type="http://schemas.openxmlformats.org/officeDocument/2006/relationships/hyperlink" Target="http://www.legislation.act.gov.au/a/2008-25" TargetMode="External"/><Relationship Id="rId1229" Type="http://schemas.openxmlformats.org/officeDocument/2006/relationships/hyperlink" Target="http://www.legislation.act.gov.au/a/2014-18" TargetMode="External"/><Relationship Id="rId75" Type="http://schemas.openxmlformats.org/officeDocument/2006/relationships/hyperlink" Target="http://www.legislation.act.gov.au/a/2016-42" TargetMode="External"/><Relationship Id="rId140" Type="http://schemas.openxmlformats.org/officeDocument/2006/relationships/hyperlink" Target="http://www.legislation.act.gov.au/a/2002-51" TargetMode="External"/><Relationship Id="rId378" Type="http://schemas.openxmlformats.org/officeDocument/2006/relationships/hyperlink" Target="http://www.legislation.act.gov.au/a/2018-1/default.asp" TargetMode="External"/><Relationship Id="rId585" Type="http://schemas.openxmlformats.org/officeDocument/2006/relationships/hyperlink" Target="http://www.legislation.act.gov.au/a/2008-25" TargetMode="External"/><Relationship Id="rId792" Type="http://schemas.openxmlformats.org/officeDocument/2006/relationships/hyperlink" Target="http://www.legislation.act.gov.au/a/1997-12" TargetMode="External"/><Relationship Id="rId806" Type="http://schemas.openxmlformats.org/officeDocument/2006/relationships/hyperlink" Target="http://www.legislation.act.gov.au/a/2003-31" TargetMode="External"/><Relationship Id="rId1436" Type="http://schemas.openxmlformats.org/officeDocument/2006/relationships/hyperlink" Target="http://www.legislation.act.gov.au/a/2008-25" TargetMode="External"/><Relationship Id="rId6" Type="http://schemas.openxmlformats.org/officeDocument/2006/relationships/footnotes" Target="footnotes.xml"/><Relationship Id="rId238" Type="http://schemas.openxmlformats.org/officeDocument/2006/relationships/hyperlink" Target="http://www.legislation.act.gov.au/a/2008-46" TargetMode="External"/><Relationship Id="rId445" Type="http://schemas.openxmlformats.org/officeDocument/2006/relationships/hyperlink" Target="http://www.legislation.act.gov.au/a/2001-44" TargetMode="External"/><Relationship Id="rId652" Type="http://schemas.openxmlformats.org/officeDocument/2006/relationships/hyperlink" Target="http://www.legislation.act.gov.au/a/2008-25" TargetMode="External"/><Relationship Id="rId1075" Type="http://schemas.openxmlformats.org/officeDocument/2006/relationships/hyperlink" Target="http://www.legislation.act.gov.au/a/2008-25" TargetMode="External"/><Relationship Id="rId1282" Type="http://schemas.openxmlformats.org/officeDocument/2006/relationships/hyperlink" Target="http://www.legislation.act.gov.au/sl/2013-29" TargetMode="External"/><Relationship Id="rId1503" Type="http://schemas.openxmlformats.org/officeDocument/2006/relationships/hyperlink" Target="http://www.legislation.act.gov.au/a/2011-52" TargetMode="External"/><Relationship Id="rId291" Type="http://schemas.openxmlformats.org/officeDocument/2006/relationships/hyperlink" Target="http://www.legislation.act.gov.au/a/2008-25" TargetMode="External"/><Relationship Id="rId305" Type="http://schemas.openxmlformats.org/officeDocument/2006/relationships/hyperlink" Target="http://www.legislation.act.gov.au/a/2008-25" TargetMode="External"/><Relationship Id="rId512" Type="http://schemas.openxmlformats.org/officeDocument/2006/relationships/hyperlink" Target="http://www.legislation.act.gov.au/a/2008-25" TargetMode="External"/><Relationship Id="rId957" Type="http://schemas.openxmlformats.org/officeDocument/2006/relationships/hyperlink" Target="http://www.legislation.act.gov.au/a/2013-44" TargetMode="External"/><Relationship Id="rId1142" Type="http://schemas.openxmlformats.org/officeDocument/2006/relationships/hyperlink" Target="http://www.legislation.act.gov.au/a/2008-25" TargetMode="External"/><Relationship Id="rId86" Type="http://schemas.openxmlformats.org/officeDocument/2006/relationships/hyperlink" Target="http://www.legislation.act.gov.au/a/1997-125"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08-25" TargetMode="External"/><Relationship Id="rId596" Type="http://schemas.openxmlformats.org/officeDocument/2006/relationships/hyperlink" Target="http://www.legislation.act.gov.au/a/2008-25" TargetMode="External"/><Relationship Id="rId817" Type="http://schemas.openxmlformats.org/officeDocument/2006/relationships/hyperlink" Target="http://www.legislation.act.gov.au/sl/2003-28" TargetMode="External"/><Relationship Id="rId1002" Type="http://schemas.openxmlformats.org/officeDocument/2006/relationships/hyperlink" Target="http://www.legislation.act.gov.au/a/2014-18" TargetMode="External"/><Relationship Id="rId1447" Type="http://schemas.openxmlformats.org/officeDocument/2006/relationships/hyperlink" Target="http://www.legislation.act.gov.au/a/2001-44" TargetMode="External"/><Relationship Id="rId249" Type="http://schemas.openxmlformats.org/officeDocument/2006/relationships/hyperlink" Target="http://www.legislation.act.gov.au/a/2011-3" TargetMode="External"/><Relationship Id="rId456" Type="http://schemas.openxmlformats.org/officeDocument/2006/relationships/hyperlink" Target="http://www.legislation.act.gov.au/a/2014-18" TargetMode="External"/><Relationship Id="rId663" Type="http://schemas.openxmlformats.org/officeDocument/2006/relationships/hyperlink" Target="http://www.legislation.act.gov.au/a/2009-19" TargetMode="External"/><Relationship Id="rId870" Type="http://schemas.openxmlformats.org/officeDocument/2006/relationships/hyperlink" Target="http://www.legislation.act.gov.au/a/2008-25" TargetMode="External"/><Relationship Id="rId1086" Type="http://schemas.openxmlformats.org/officeDocument/2006/relationships/hyperlink" Target="http://www.legislation.act.gov.au/a/2011-28" TargetMode="External"/><Relationship Id="rId1293" Type="http://schemas.openxmlformats.org/officeDocument/2006/relationships/hyperlink" Target="http://www.legislation.act.gov.au/a/2017-9/default.asp" TargetMode="External"/><Relationship Id="rId1307" Type="http://schemas.openxmlformats.org/officeDocument/2006/relationships/hyperlink" Target="http://www.legislation.act.gov.au/a/2017-4/default.asp" TargetMode="External"/><Relationship Id="rId1514" Type="http://schemas.openxmlformats.org/officeDocument/2006/relationships/hyperlink" Target="http://www.legislation.act.gov.au/a/2014-18"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16-43" TargetMode="External"/><Relationship Id="rId316" Type="http://schemas.openxmlformats.org/officeDocument/2006/relationships/hyperlink" Target="http://www.legislation.act.gov.au/a/2008-25" TargetMode="External"/><Relationship Id="rId523" Type="http://schemas.openxmlformats.org/officeDocument/2006/relationships/hyperlink" Target="http://www.legislation.act.gov.au/a/2008-25" TargetMode="External"/><Relationship Id="rId968" Type="http://schemas.openxmlformats.org/officeDocument/2006/relationships/hyperlink" Target="http://www.legislation.act.gov.au/a/2008-25" TargetMode="External"/><Relationship Id="rId1153" Type="http://schemas.openxmlformats.org/officeDocument/2006/relationships/hyperlink" Target="http://www.legislation.act.gov.au/a/2008-25" TargetMode="External"/><Relationship Id="rId97" Type="http://schemas.openxmlformats.org/officeDocument/2006/relationships/hyperlink" Target="http://www.legislation.act.gov.au/a/1997-125" TargetMode="External"/><Relationship Id="rId730" Type="http://schemas.openxmlformats.org/officeDocument/2006/relationships/hyperlink" Target="http://www.legislation.act.gov.au/a/2015-40" TargetMode="External"/><Relationship Id="rId828" Type="http://schemas.openxmlformats.org/officeDocument/2006/relationships/hyperlink" Target="http://www.legislation.act.gov.au/a/2008-25" TargetMode="External"/><Relationship Id="rId1013" Type="http://schemas.openxmlformats.org/officeDocument/2006/relationships/hyperlink" Target="http://www.legislation.act.gov.au/a/2008-25" TargetMode="External"/><Relationship Id="rId1360" Type="http://schemas.openxmlformats.org/officeDocument/2006/relationships/hyperlink" Target="http://www.legislation.act.gov.au/a/2016-43/default.asp" TargetMode="External"/><Relationship Id="rId1458" Type="http://schemas.openxmlformats.org/officeDocument/2006/relationships/hyperlink" Target="http://www.legislation.act.gov.au/a/2003-31" TargetMode="External"/><Relationship Id="rId162" Type="http://schemas.openxmlformats.org/officeDocument/2006/relationships/footer" Target="footer9.xml"/><Relationship Id="rId467" Type="http://schemas.openxmlformats.org/officeDocument/2006/relationships/hyperlink" Target="http://www.legislation.act.gov.au/a/2001-44" TargetMode="External"/><Relationship Id="rId1097" Type="http://schemas.openxmlformats.org/officeDocument/2006/relationships/hyperlink" Target="http://www.legislation.act.gov.au/a/2013-44" TargetMode="External"/><Relationship Id="rId1220" Type="http://schemas.openxmlformats.org/officeDocument/2006/relationships/hyperlink" Target="http://www.legislation.act.gov.au/a/2008-25" TargetMode="External"/><Relationship Id="rId1318" Type="http://schemas.openxmlformats.org/officeDocument/2006/relationships/hyperlink" Target="http://www.legislation.act.gov.au/a/2003-31" TargetMode="External"/><Relationship Id="rId1525" Type="http://schemas.openxmlformats.org/officeDocument/2006/relationships/hyperlink" Target="http://www.legislation.act.gov.au/a/2015-45" TargetMode="External"/><Relationship Id="rId674" Type="http://schemas.openxmlformats.org/officeDocument/2006/relationships/hyperlink" Target="http://www.legislation.act.gov.au/a/2008-25" TargetMode="External"/><Relationship Id="rId881" Type="http://schemas.openxmlformats.org/officeDocument/2006/relationships/hyperlink" Target="http://www.legislation.act.gov.au/a/2008-25" TargetMode="External"/><Relationship Id="rId979" Type="http://schemas.openxmlformats.org/officeDocument/2006/relationships/hyperlink" Target="http://www.legislation.act.gov.au/a/2008-25" TargetMode="External"/><Relationship Id="rId24" Type="http://schemas.openxmlformats.org/officeDocument/2006/relationships/header" Target="header5.xml"/><Relationship Id="rId327" Type="http://schemas.openxmlformats.org/officeDocument/2006/relationships/hyperlink" Target="http://www.legislation.act.gov.au/a/2008-25" TargetMode="External"/><Relationship Id="rId534" Type="http://schemas.openxmlformats.org/officeDocument/2006/relationships/hyperlink" Target="http://www.legislation.act.gov.au/a/2001-44" TargetMode="External"/><Relationship Id="rId741" Type="http://schemas.openxmlformats.org/officeDocument/2006/relationships/hyperlink" Target="http://www.legislation.act.gov.au/a/2008-25" TargetMode="External"/><Relationship Id="rId839" Type="http://schemas.openxmlformats.org/officeDocument/2006/relationships/hyperlink" Target="http://www.legislation.act.gov.au/a/2008-25" TargetMode="External"/><Relationship Id="rId1164" Type="http://schemas.openxmlformats.org/officeDocument/2006/relationships/hyperlink" Target="http://www.legislation.act.gov.au/a/2008-25" TargetMode="External"/><Relationship Id="rId1371" Type="http://schemas.openxmlformats.org/officeDocument/2006/relationships/hyperlink" Target="http://www.legislation.act.gov.au/a/2008-25" TargetMode="External"/><Relationship Id="rId1469" Type="http://schemas.openxmlformats.org/officeDocument/2006/relationships/hyperlink" Target="http://www.legislation.act.gov.au/a/2006-23" TargetMode="External"/><Relationship Id="rId173" Type="http://schemas.openxmlformats.org/officeDocument/2006/relationships/hyperlink" Target="http://www.comlaw.gov.au/Details/C2011C00211" TargetMode="External"/><Relationship Id="rId380" Type="http://schemas.openxmlformats.org/officeDocument/2006/relationships/hyperlink" Target="http://www.legislation.act.gov.au/a/2008-25" TargetMode="External"/><Relationship Id="rId601" Type="http://schemas.openxmlformats.org/officeDocument/2006/relationships/hyperlink" Target="http://www.legislation.act.gov.au/a/2001-90" TargetMode="External"/><Relationship Id="rId1024" Type="http://schemas.openxmlformats.org/officeDocument/2006/relationships/hyperlink" Target="http://www.legislation.act.gov.au/a/2008-25" TargetMode="External"/><Relationship Id="rId1231" Type="http://schemas.openxmlformats.org/officeDocument/2006/relationships/hyperlink" Target="http://www.legislation.act.gov.au/a/2008-25" TargetMode="External"/><Relationship Id="rId240" Type="http://schemas.openxmlformats.org/officeDocument/2006/relationships/hyperlink" Target="http://www.legislation.act.gov.au/a/2008-25" TargetMode="External"/><Relationship Id="rId478" Type="http://schemas.openxmlformats.org/officeDocument/2006/relationships/hyperlink" Target="http://www.legislation.act.gov.au/a/2008-25" TargetMode="External"/><Relationship Id="rId685" Type="http://schemas.openxmlformats.org/officeDocument/2006/relationships/hyperlink" Target="http://www.legislation.act.gov.au/a/2008-25" TargetMode="External"/><Relationship Id="rId892" Type="http://schemas.openxmlformats.org/officeDocument/2006/relationships/hyperlink" Target="http://www.legislation.act.gov.au/a/2008-25" TargetMode="External"/><Relationship Id="rId906" Type="http://schemas.openxmlformats.org/officeDocument/2006/relationships/hyperlink" Target="http://www.legislation.act.gov.au/a/2008-25" TargetMode="External"/><Relationship Id="rId1329" Type="http://schemas.openxmlformats.org/officeDocument/2006/relationships/hyperlink" Target="http://www.legislation.act.gov.au/a/2008-25" TargetMode="External"/><Relationship Id="rId1536" Type="http://schemas.openxmlformats.org/officeDocument/2006/relationships/hyperlink" Target="http://www.legislation.act.gov.au/a/1996-74/default.asp" TargetMode="External"/><Relationship Id="rId35" Type="http://schemas.openxmlformats.org/officeDocument/2006/relationships/hyperlink" Target="http://www.legislation.act.gov.au/a/2016-43" TargetMode="External"/><Relationship Id="rId100" Type="http://schemas.openxmlformats.org/officeDocument/2006/relationships/hyperlink" Target="http://www.legislation.act.gov.au/a/2003-4" TargetMode="External"/><Relationship Id="rId338" Type="http://schemas.openxmlformats.org/officeDocument/2006/relationships/hyperlink" Target="http://www.legislation.act.gov.au/a/2008-25" TargetMode="External"/><Relationship Id="rId545" Type="http://schemas.openxmlformats.org/officeDocument/2006/relationships/hyperlink" Target="http://www.legislation.act.gov.au/a/2003-31" TargetMode="External"/><Relationship Id="rId752" Type="http://schemas.openxmlformats.org/officeDocument/2006/relationships/hyperlink" Target="http://www.legislation.act.gov.au/a/1999-29" TargetMode="External"/><Relationship Id="rId1175" Type="http://schemas.openxmlformats.org/officeDocument/2006/relationships/hyperlink" Target="http://www.legislation.act.gov.au/a/2008-36" TargetMode="External"/><Relationship Id="rId1382" Type="http://schemas.openxmlformats.org/officeDocument/2006/relationships/hyperlink" Target="http://www.legislation.act.gov.au/a/2008-25" TargetMode="External"/><Relationship Id="rId184" Type="http://schemas.openxmlformats.org/officeDocument/2006/relationships/header" Target="header14.xml"/><Relationship Id="rId391" Type="http://schemas.openxmlformats.org/officeDocument/2006/relationships/hyperlink" Target="http://www.legislation.act.gov.au/a/2001-90" TargetMode="External"/><Relationship Id="rId405" Type="http://schemas.openxmlformats.org/officeDocument/2006/relationships/hyperlink" Target="http://www.legislation.act.gov.au/a/2015-50" TargetMode="External"/><Relationship Id="rId612" Type="http://schemas.openxmlformats.org/officeDocument/2006/relationships/hyperlink" Target="http://www.legislation.act.gov.au/a/2009-19" TargetMode="External"/><Relationship Id="rId1035" Type="http://schemas.openxmlformats.org/officeDocument/2006/relationships/hyperlink" Target="http://www.legislation.act.gov.au/a/2008-25" TargetMode="External"/><Relationship Id="rId1242" Type="http://schemas.openxmlformats.org/officeDocument/2006/relationships/hyperlink" Target="http://www.legislation.act.gov.au/a/2008-25" TargetMode="External"/><Relationship Id="rId251" Type="http://schemas.openxmlformats.org/officeDocument/2006/relationships/hyperlink" Target="http://www.legislation.act.gov.au/a/2011-28" TargetMode="External"/><Relationship Id="rId489" Type="http://schemas.openxmlformats.org/officeDocument/2006/relationships/hyperlink" Target="http://www.legislation.act.gov.au/a/2008-25" TargetMode="External"/><Relationship Id="rId696" Type="http://schemas.openxmlformats.org/officeDocument/2006/relationships/hyperlink" Target="http://www.legislation.act.gov.au/a/2008-25" TargetMode="External"/><Relationship Id="rId917" Type="http://schemas.openxmlformats.org/officeDocument/2006/relationships/hyperlink" Target="http://www.legislation.act.gov.au/a/2008-25" TargetMode="External"/><Relationship Id="rId1102" Type="http://schemas.openxmlformats.org/officeDocument/2006/relationships/hyperlink" Target="http://www.legislation.act.gov.au/a/2008-25" TargetMode="External"/><Relationship Id="rId1547" Type="http://schemas.openxmlformats.org/officeDocument/2006/relationships/hyperlink" Target="http://www.legislation.act.gov.au/a/2018-42/default.asp" TargetMode="External"/><Relationship Id="rId46" Type="http://schemas.openxmlformats.org/officeDocument/2006/relationships/hyperlink" Target="http://www.legislation.act.gov.au/a/2001-14" TargetMode="External"/><Relationship Id="rId349" Type="http://schemas.openxmlformats.org/officeDocument/2006/relationships/hyperlink" Target="http://www.legislation.act.gov.au/a/2008-25" TargetMode="External"/><Relationship Id="rId556" Type="http://schemas.openxmlformats.org/officeDocument/2006/relationships/hyperlink" Target="http://www.legislation.act.gov.au/a/2013-12" TargetMode="External"/><Relationship Id="rId763" Type="http://schemas.openxmlformats.org/officeDocument/2006/relationships/hyperlink" Target="http://www.legislation.act.gov.au/a/2008-25" TargetMode="External"/><Relationship Id="rId1186" Type="http://schemas.openxmlformats.org/officeDocument/2006/relationships/hyperlink" Target="http://www.legislation.act.gov.au/a/2008-25" TargetMode="External"/><Relationship Id="rId1393" Type="http://schemas.openxmlformats.org/officeDocument/2006/relationships/hyperlink" Target="http://www.legislation.act.gov.au/a/2008-25" TargetMode="External"/><Relationship Id="rId1407" Type="http://schemas.openxmlformats.org/officeDocument/2006/relationships/hyperlink" Target="http://www.legislation.act.gov.au/a/2001-90" TargetMode="External"/><Relationship Id="rId111" Type="http://schemas.openxmlformats.org/officeDocument/2006/relationships/hyperlink" Target="http://www.legislation.act.gov.au/a/2001-14" TargetMode="External"/><Relationship Id="rId195" Type="http://schemas.openxmlformats.org/officeDocument/2006/relationships/hyperlink" Target="http://www.legislation.act.gov.au/a/2001-89/default.asp" TargetMode="External"/><Relationship Id="rId209" Type="http://schemas.openxmlformats.org/officeDocument/2006/relationships/header" Target="header17.xml"/><Relationship Id="rId416" Type="http://schemas.openxmlformats.org/officeDocument/2006/relationships/hyperlink" Target="http://www.legislation.act.gov.au/a/2008-25" TargetMode="External"/><Relationship Id="rId970" Type="http://schemas.openxmlformats.org/officeDocument/2006/relationships/hyperlink" Target="http://www.legislation.act.gov.au/a/2008-25" TargetMode="External"/><Relationship Id="rId1046" Type="http://schemas.openxmlformats.org/officeDocument/2006/relationships/hyperlink" Target="http://www.legislation.act.gov.au/a/2008-25" TargetMode="External"/><Relationship Id="rId1253" Type="http://schemas.openxmlformats.org/officeDocument/2006/relationships/hyperlink" Target="http://www.legislation.act.gov.au/a/2008-25" TargetMode="External"/><Relationship Id="rId623" Type="http://schemas.openxmlformats.org/officeDocument/2006/relationships/hyperlink" Target="http://www.legislation.act.gov.au/a/2016-43/default.asp" TargetMode="External"/><Relationship Id="rId830" Type="http://schemas.openxmlformats.org/officeDocument/2006/relationships/hyperlink" Target="http://www.legislation.act.gov.au/a/2009-19" TargetMode="External"/><Relationship Id="rId928" Type="http://schemas.openxmlformats.org/officeDocument/2006/relationships/hyperlink" Target="http://www.legislation.act.gov.au/a/2008-25" TargetMode="External"/><Relationship Id="rId1460" Type="http://schemas.openxmlformats.org/officeDocument/2006/relationships/hyperlink" Target="http://www.legislation.act.gov.au/sl/2003-28" TargetMode="External"/><Relationship Id="rId1558" Type="http://schemas.openxmlformats.org/officeDocument/2006/relationships/footer" Target="footer20.xml"/><Relationship Id="rId57" Type="http://schemas.openxmlformats.org/officeDocument/2006/relationships/hyperlink" Target="http://www.legislation.act.gov.au/a/2002-51" TargetMode="External"/><Relationship Id="rId262" Type="http://schemas.openxmlformats.org/officeDocument/2006/relationships/hyperlink" Target="http://www.legislation.act.gov.au/a/2015-45" TargetMode="External"/><Relationship Id="rId567" Type="http://schemas.openxmlformats.org/officeDocument/2006/relationships/hyperlink" Target="http://www.legislation.act.gov.au/a/2008-25" TargetMode="External"/><Relationship Id="rId1113" Type="http://schemas.openxmlformats.org/officeDocument/2006/relationships/hyperlink" Target="http://www.legislation.act.gov.au/a/2008-25" TargetMode="External"/><Relationship Id="rId1197" Type="http://schemas.openxmlformats.org/officeDocument/2006/relationships/hyperlink" Target="http://www.legislation.act.gov.au/a/2008-25" TargetMode="External"/><Relationship Id="rId1320" Type="http://schemas.openxmlformats.org/officeDocument/2006/relationships/hyperlink" Target="http://www.legislation.act.gov.au/a/2008-25" TargetMode="External"/><Relationship Id="rId1418" Type="http://schemas.openxmlformats.org/officeDocument/2006/relationships/hyperlink" Target="http://www.legislation.act.gov.au/a/2008-25" TargetMode="External"/><Relationship Id="rId122" Type="http://schemas.openxmlformats.org/officeDocument/2006/relationships/hyperlink" Target="http://www.legislation.act.gov.au/a/2001-14" TargetMode="External"/><Relationship Id="rId774" Type="http://schemas.openxmlformats.org/officeDocument/2006/relationships/hyperlink" Target="http://www.legislation.act.gov.au/a/1999-29" TargetMode="External"/><Relationship Id="rId981" Type="http://schemas.openxmlformats.org/officeDocument/2006/relationships/hyperlink" Target="http://www.legislation.act.gov.au/a/2008-25" TargetMode="External"/><Relationship Id="rId1057" Type="http://schemas.openxmlformats.org/officeDocument/2006/relationships/hyperlink" Target="http://www.legislation.act.gov.au/a/2008-25" TargetMode="External"/><Relationship Id="rId427" Type="http://schemas.openxmlformats.org/officeDocument/2006/relationships/hyperlink" Target="http://www.legislation.act.gov.au/a/2008-25" TargetMode="External"/><Relationship Id="rId634" Type="http://schemas.openxmlformats.org/officeDocument/2006/relationships/hyperlink" Target="http://www.legislation.act.gov.au/a/2008-25" TargetMode="External"/><Relationship Id="rId841" Type="http://schemas.openxmlformats.org/officeDocument/2006/relationships/hyperlink" Target="http://www.legislation.act.gov.au/a/2008-25" TargetMode="External"/><Relationship Id="rId1264" Type="http://schemas.openxmlformats.org/officeDocument/2006/relationships/hyperlink" Target="http://www.legislation.act.gov.au/a/2008-25" TargetMode="External"/><Relationship Id="rId1471" Type="http://schemas.openxmlformats.org/officeDocument/2006/relationships/hyperlink" Target="http://www.legislation.act.gov.au/a/2006-46" TargetMode="External"/><Relationship Id="rId1569" Type="http://schemas.openxmlformats.org/officeDocument/2006/relationships/theme" Target="theme/theme1.xml"/><Relationship Id="rId273" Type="http://schemas.openxmlformats.org/officeDocument/2006/relationships/hyperlink" Target="http://www.legislation.act.gov.au/a/2018-1/default.asp" TargetMode="External"/><Relationship Id="rId480" Type="http://schemas.openxmlformats.org/officeDocument/2006/relationships/hyperlink" Target="http://www.legislation.act.gov.au/a/1999-29" TargetMode="External"/><Relationship Id="rId701" Type="http://schemas.openxmlformats.org/officeDocument/2006/relationships/hyperlink" Target="http://www.legislation.act.gov.au/a/2004-15" TargetMode="External"/><Relationship Id="rId939" Type="http://schemas.openxmlformats.org/officeDocument/2006/relationships/hyperlink" Target="http://www.legislation.act.gov.au/a/2008-25" TargetMode="External"/><Relationship Id="rId1124" Type="http://schemas.openxmlformats.org/officeDocument/2006/relationships/hyperlink" Target="http://www.legislation.act.gov.au/a/2013-44" TargetMode="External"/><Relationship Id="rId1331" Type="http://schemas.openxmlformats.org/officeDocument/2006/relationships/hyperlink" Target="http://www.legislation.act.gov.au/a/2008-25" TargetMode="External"/><Relationship Id="rId68" Type="http://schemas.openxmlformats.org/officeDocument/2006/relationships/hyperlink" Target="https://www.legislation.nsw.gov.au/" TargetMode="External"/><Relationship Id="rId133" Type="http://schemas.openxmlformats.org/officeDocument/2006/relationships/hyperlink" Target="http://www.legislation.act.gov.au/a/2001-14" TargetMode="External"/><Relationship Id="rId340" Type="http://schemas.openxmlformats.org/officeDocument/2006/relationships/hyperlink" Target="http://www.legislation.act.gov.au/a/2008-25" TargetMode="External"/><Relationship Id="rId578" Type="http://schemas.openxmlformats.org/officeDocument/2006/relationships/hyperlink" Target="http://www.legislation.act.gov.au/a/2008-25" TargetMode="External"/><Relationship Id="rId785" Type="http://schemas.openxmlformats.org/officeDocument/2006/relationships/hyperlink" Target="http://www.legislation.act.gov.au/a/2008-25" TargetMode="External"/><Relationship Id="rId992" Type="http://schemas.openxmlformats.org/officeDocument/2006/relationships/hyperlink" Target="http://www.legislation.act.gov.au/a/2008-25" TargetMode="External"/><Relationship Id="rId1429" Type="http://schemas.openxmlformats.org/officeDocument/2006/relationships/hyperlink" Target="http://www.legislation.act.gov.au/a/2008-25" TargetMode="External"/><Relationship Id="rId200" Type="http://schemas.openxmlformats.org/officeDocument/2006/relationships/hyperlink" Target="http://www.legislation.act.gov.au/a/1986-52" TargetMode="External"/><Relationship Id="rId438" Type="http://schemas.openxmlformats.org/officeDocument/2006/relationships/hyperlink" Target="http://www.legislation.act.gov.au/a/2001-44" TargetMode="External"/><Relationship Id="rId645" Type="http://schemas.openxmlformats.org/officeDocument/2006/relationships/hyperlink" Target="http://www.legislation.act.gov.au/a/2008-25" TargetMode="External"/><Relationship Id="rId852" Type="http://schemas.openxmlformats.org/officeDocument/2006/relationships/hyperlink" Target="http://www.legislation.act.gov.au/a/2006-23" TargetMode="External"/><Relationship Id="rId1068" Type="http://schemas.openxmlformats.org/officeDocument/2006/relationships/hyperlink" Target="http://www.legislation.act.gov.au/a/2008-25" TargetMode="External"/><Relationship Id="rId1275" Type="http://schemas.openxmlformats.org/officeDocument/2006/relationships/hyperlink" Target="http://www.legislation.act.gov.au/a/2020-11/" TargetMode="External"/><Relationship Id="rId1482" Type="http://schemas.openxmlformats.org/officeDocument/2006/relationships/hyperlink" Target="http://www.legislation.act.gov.au/a/2009-20" TargetMode="External"/><Relationship Id="rId284" Type="http://schemas.openxmlformats.org/officeDocument/2006/relationships/hyperlink" Target="http://www.legislation.act.gov.au/a/2008-25" TargetMode="External"/><Relationship Id="rId491" Type="http://schemas.openxmlformats.org/officeDocument/2006/relationships/hyperlink" Target="http://www.legislation.act.gov.au/a/2019-23/default.asp" TargetMode="External"/><Relationship Id="rId505" Type="http://schemas.openxmlformats.org/officeDocument/2006/relationships/hyperlink" Target="http://www.legislation.act.gov.au/a/2008-25" TargetMode="External"/><Relationship Id="rId712" Type="http://schemas.openxmlformats.org/officeDocument/2006/relationships/hyperlink" Target="http://www.legislation.act.gov.au/a/2008-25" TargetMode="External"/><Relationship Id="rId1135" Type="http://schemas.openxmlformats.org/officeDocument/2006/relationships/hyperlink" Target="http://www.legislation.act.gov.au/a/2008-25" TargetMode="External"/><Relationship Id="rId1342" Type="http://schemas.openxmlformats.org/officeDocument/2006/relationships/hyperlink" Target="http://www.legislation.act.gov.au/a/2008-25" TargetMode="External"/><Relationship Id="rId79" Type="http://schemas.openxmlformats.org/officeDocument/2006/relationships/hyperlink" Target="http://www.legislation.act.gov.au/a/2016-43" TargetMode="External"/><Relationship Id="rId144" Type="http://schemas.openxmlformats.org/officeDocument/2006/relationships/hyperlink" Target="http://www.legislation.act.gov.au/a/2002-40" TargetMode="External"/><Relationship Id="rId589" Type="http://schemas.openxmlformats.org/officeDocument/2006/relationships/hyperlink" Target="http://www.legislation.act.gov.au/a/2008-25" TargetMode="External"/><Relationship Id="rId796" Type="http://schemas.openxmlformats.org/officeDocument/2006/relationships/hyperlink" Target="http://www.legislation.act.gov.au/a/1997-12" TargetMode="External"/><Relationship Id="rId1202" Type="http://schemas.openxmlformats.org/officeDocument/2006/relationships/hyperlink" Target="http://www.legislation.act.gov.au/a/2004-15" TargetMode="External"/><Relationship Id="rId351" Type="http://schemas.openxmlformats.org/officeDocument/2006/relationships/hyperlink" Target="http://www.legislation.act.gov.au/a/2008-25" TargetMode="External"/><Relationship Id="rId449" Type="http://schemas.openxmlformats.org/officeDocument/2006/relationships/hyperlink" Target="http://www.legislation.act.gov.au/a/2016-37/default.asp" TargetMode="External"/><Relationship Id="rId656" Type="http://schemas.openxmlformats.org/officeDocument/2006/relationships/hyperlink" Target="http://www.legislation.act.gov.au/a/2008-25" TargetMode="External"/><Relationship Id="rId863" Type="http://schemas.openxmlformats.org/officeDocument/2006/relationships/hyperlink" Target="http://www.legislation.act.gov.au/a/2008-25" TargetMode="External"/><Relationship Id="rId1079" Type="http://schemas.openxmlformats.org/officeDocument/2006/relationships/hyperlink" Target="http://www.legislation.act.gov.au/a/2013-44" TargetMode="External"/><Relationship Id="rId1286" Type="http://schemas.openxmlformats.org/officeDocument/2006/relationships/hyperlink" Target="http://www.legislation.act.gov.au/a/2003-31" TargetMode="External"/><Relationship Id="rId1493" Type="http://schemas.openxmlformats.org/officeDocument/2006/relationships/hyperlink" Target="http://www.legislation.act.gov.au/a/2010-40" TargetMode="External"/><Relationship Id="rId1507" Type="http://schemas.openxmlformats.org/officeDocument/2006/relationships/hyperlink" Target="http://www.legislation.act.gov.au/a/2013-44" TargetMode="External"/><Relationship Id="rId211" Type="http://schemas.openxmlformats.org/officeDocument/2006/relationships/footer" Target="footer19.xml"/><Relationship Id="rId295" Type="http://schemas.openxmlformats.org/officeDocument/2006/relationships/hyperlink" Target="http://www.legislation.act.gov.au/a/2003-31" TargetMode="External"/><Relationship Id="rId309" Type="http://schemas.openxmlformats.org/officeDocument/2006/relationships/hyperlink" Target="http://www.legislation.act.gov.au/a/2008-25" TargetMode="External"/><Relationship Id="rId516" Type="http://schemas.openxmlformats.org/officeDocument/2006/relationships/hyperlink" Target="http://www.legislation.act.gov.au/a/2008-25" TargetMode="External"/><Relationship Id="rId1146" Type="http://schemas.openxmlformats.org/officeDocument/2006/relationships/hyperlink" Target="http://www.legislation.act.gov.au/a/2019-23/default.asp" TargetMode="External"/><Relationship Id="rId723" Type="http://schemas.openxmlformats.org/officeDocument/2006/relationships/hyperlink" Target="http://www.legislation.act.gov.au/a/2008-25" TargetMode="External"/><Relationship Id="rId930" Type="http://schemas.openxmlformats.org/officeDocument/2006/relationships/hyperlink" Target="http://www.legislation.act.gov.au/a/2008-25" TargetMode="External"/><Relationship Id="rId1006" Type="http://schemas.openxmlformats.org/officeDocument/2006/relationships/hyperlink" Target="http://www.legislation.act.gov.au/a/2014-18" TargetMode="External"/><Relationship Id="rId1353" Type="http://schemas.openxmlformats.org/officeDocument/2006/relationships/hyperlink" Target="http://www.legislation.act.gov.au/a/2008-46" TargetMode="External"/><Relationship Id="rId1560" Type="http://schemas.openxmlformats.org/officeDocument/2006/relationships/header" Target="header20.xml"/><Relationship Id="rId155" Type="http://schemas.openxmlformats.org/officeDocument/2006/relationships/hyperlink" Target="http://www.legislation.act.gov.au/a/2001-14" TargetMode="External"/><Relationship Id="rId362" Type="http://schemas.openxmlformats.org/officeDocument/2006/relationships/hyperlink" Target="http://www.legislation.act.gov.au/a/2008-25" TargetMode="External"/><Relationship Id="rId1213" Type="http://schemas.openxmlformats.org/officeDocument/2006/relationships/hyperlink" Target="http://www.legislation.act.gov.au/a/2001-44" TargetMode="External"/><Relationship Id="rId1297" Type="http://schemas.openxmlformats.org/officeDocument/2006/relationships/hyperlink" Target="http://www.legislation.act.gov.au/a/2010-51" TargetMode="External"/><Relationship Id="rId1420" Type="http://schemas.openxmlformats.org/officeDocument/2006/relationships/hyperlink" Target="http://www.legislation.act.gov.au/a/2008-25" TargetMode="External"/><Relationship Id="rId1518" Type="http://schemas.openxmlformats.org/officeDocument/2006/relationships/hyperlink" Target="http://www.legislation.act.gov.au/a/2015-3" TargetMode="External"/><Relationship Id="rId222" Type="http://schemas.openxmlformats.org/officeDocument/2006/relationships/hyperlink" Target="http://www.legislation.act.gov.au/sl/2003-28" TargetMode="External"/><Relationship Id="rId667" Type="http://schemas.openxmlformats.org/officeDocument/2006/relationships/hyperlink" Target="http://www.legislation.act.gov.au/a/2008-25" TargetMode="External"/><Relationship Id="rId874" Type="http://schemas.openxmlformats.org/officeDocument/2006/relationships/hyperlink" Target="http://www.legislation.act.gov.au/a/1999-29" TargetMode="External"/><Relationship Id="rId17" Type="http://schemas.openxmlformats.org/officeDocument/2006/relationships/header" Target="header1.xml"/><Relationship Id="rId527" Type="http://schemas.openxmlformats.org/officeDocument/2006/relationships/hyperlink" Target="http://www.legislation.act.gov.au/a/2008-25" TargetMode="External"/><Relationship Id="rId734" Type="http://schemas.openxmlformats.org/officeDocument/2006/relationships/hyperlink" Target="http://www.legislation.act.gov.au/a/2008-46" TargetMode="External"/><Relationship Id="rId941" Type="http://schemas.openxmlformats.org/officeDocument/2006/relationships/hyperlink" Target="http://www.legislation.act.gov.au/a/2008-25" TargetMode="External"/><Relationship Id="rId1157" Type="http://schemas.openxmlformats.org/officeDocument/2006/relationships/hyperlink" Target="http://www.legislation.act.gov.au/a/2013-44" TargetMode="External"/><Relationship Id="rId1364" Type="http://schemas.openxmlformats.org/officeDocument/2006/relationships/hyperlink" Target="http://www.legislation.act.gov.au/a/2008-25" TargetMode="External"/><Relationship Id="rId70" Type="http://schemas.openxmlformats.org/officeDocument/2006/relationships/hyperlink" Target="http://www.legislation.act.gov.au/a/2014-59/default.asp" TargetMode="External"/><Relationship Id="rId166" Type="http://schemas.openxmlformats.org/officeDocument/2006/relationships/footer" Target="footer10.xml"/><Relationship Id="rId373" Type="http://schemas.openxmlformats.org/officeDocument/2006/relationships/hyperlink" Target="http://www.legislation.act.gov.au/a/2017-4/default.asp" TargetMode="External"/><Relationship Id="rId580" Type="http://schemas.openxmlformats.org/officeDocument/2006/relationships/hyperlink" Target="http://www.legislation.act.gov.au/a/2003-31" TargetMode="External"/><Relationship Id="rId801" Type="http://schemas.openxmlformats.org/officeDocument/2006/relationships/hyperlink" Target="http://www.legislation.act.gov.au/sl/2003-28" TargetMode="External"/><Relationship Id="rId1017" Type="http://schemas.openxmlformats.org/officeDocument/2006/relationships/hyperlink" Target="http://www.legislation.act.gov.au/a/2008-25" TargetMode="External"/><Relationship Id="rId1224" Type="http://schemas.openxmlformats.org/officeDocument/2006/relationships/hyperlink" Target="http://www.legislation.act.gov.au/sl/2003-28" TargetMode="External"/><Relationship Id="rId1431" Type="http://schemas.openxmlformats.org/officeDocument/2006/relationships/hyperlink" Target="http://www.legislation.act.gov.au/a/2017-4/default.asp" TargetMode="External"/><Relationship Id="rId1" Type="http://schemas.openxmlformats.org/officeDocument/2006/relationships/customXml" Target="../customXml/item1.xml"/><Relationship Id="rId233" Type="http://schemas.openxmlformats.org/officeDocument/2006/relationships/hyperlink" Target="http://www.legislation.act.gov.au/a/2006-46" TargetMode="External"/><Relationship Id="rId440" Type="http://schemas.openxmlformats.org/officeDocument/2006/relationships/hyperlink" Target="http://www.legislation.act.gov.au/a/2008-25" TargetMode="External"/><Relationship Id="rId678" Type="http://schemas.openxmlformats.org/officeDocument/2006/relationships/hyperlink" Target="http://www.legislation.act.gov.au/a/2008-25" TargetMode="External"/><Relationship Id="rId885" Type="http://schemas.openxmlformats.org/officeDocument/2006/relationships/hyperlink" Target="http://www.legislation.act.gov.au/a/2008-25" TargetMode="External"/><Relationship Id="rId1070" Type="http://schemas.openxmlformats.org/officeDocument/2006/relationships/hyperlink" Target="http://www.legislation.act.gov.au/a/2008-25" TargetMode="External"/><Relationship Id="rId1529" Type="http://schemas.openxmlformats.org/officeDocument/2006/relationships/hyperlink" Target="http://www.legislation.act.gov.au/a/2016-18/default.asp" TargetMode="External"/><Relationship Id="rId28" Type="http://schemas.openxmlformats.org/officeDocument/2006/relationships/hyperlink" Target="http://www.legislation.act.gov.au/a/2004-7" TargetMode="External"/><Relationship Id="rId300" Type="http://schemas.openxmlformats.org/officeDocument/2006/relationships/hyperlink" Target="http://www.legislation.act.gov.au/a/2008-25" TargetMode="External"/><Relationship Id="rId538" Type="http://schemas.openxmlformats.org/officeDocument/2006/relationships/hyperlink" Target="http://www.legislation.act.gov.au/a/2008-25" TargetMode="External"/><Relationship Id="rId745" Type="http://schemas.openxmlformats.org/officeDocument/2006/relationships/hyperlink" Target="http://www.legislation.act.gov.au/a/2008-25" TargetMode="External"/><Relationship Id="rId952" Type="http://schemas.openxmlformats.org/officeDocument/2006/relationships/hyperlink" Target="http://www.legislation.act.gov.au/a/2008-25" TargetMode="External"/><Relationship Id="rId1168" Type="http://schemas.openxmlformats.org/officeDocument/2006/relationships/hyperlink" Target="http://www.legislation.act.gov.au/a/2003-31" TargetMode="External"/><Relationship Id="rId1375" Type="http://schemas.openxmlformats.org/officeDocument/2006/relationships/hyperlink" Target="http://www.legislation.act.gov.au/a/2013-44" TargetMode="External"/><Relationship Id="rId81" Type="http://schemas.openxmlformats.org/officeDocument/2006/relationships/hyperlink" Target="http://www.legislation.act.gov.au/a/2001-14" TargetMode="External"/><Relationship Id="rId177" Type="http://schemas.openxmlformats.org/officeDocument/2006/relationships/footer" Target="footer12.xml"/><Relationship Id="rId384" Type="http://schemas.openxmlformats.org/officeDocument/2006/relationships/hyperlink" Target="http://www.legislation.act.gov.au/a/2008-25" TargetMode="External"/><Relationship Id="rId591" Type="http://schemas.openxmlformats.org/officeDocument/2006/relationships/hyperlink" Target="http://www.legislation.act.gov.au/a/2003-31" TargetMode="External"/><Relationship Id="rId605" Type="http://schemas.openxmlformats.org/officeDocument/2006/relationships/hyperlink" Target="http://www.legislation.act.gov.au/a/2004-15" TargetMode="External"/><Relationship Id="rId812" Type="http://schemas.openxmlformats.org/officeDocument/2006/relationships/hyperlink" Target="http://www.legislation.act.gov.au/sl/2003-28" TargetMode="External"/><Relationship Id="rId1028" Type="http://schemas.openxmlformats.org/officeDocument/2006/relationships/hyperlink" Target="http://www.legislation.act.gov.au/a/2008-25" TargetMode="External"/><Relationship Id="rId1235" Type="http://schemas.openxmlformats.org/officeDocument/2006/relationships/hyperlink" Target="http://www.legislation.act.gov.au/a/2008-25" TargetMode="External"/><Relationship Id="rId1442" Type="http://schemas.openxmlformats.org/officeDocument/2006/relationships/hyperlink" Target="http://www.legislation.act.gov.au/a/1998-67" TargetMode="External"/><Relationship Id="rId244" Type="http://schemas.openxmlformats.org/officeDocument/2006/relationships/hyperlink" Target="http://www.legislation.act.gov.au/a/2009-49" TargetMode="External"/><Relationship Id="rId689" Type="http://schemas.openxmlformats.org/officeDocument/2006/relationships/hyperlink" Target="http://www.legislation.act.gov.au/a/2008-25" TargetMode="External"/><Relationship Id="rId896" Type="http://schemas.openxmlformats.org/officeDocument/2006/relationships/hyperlink" Target="http://www.legislation.act.gov.au/a/2001-90" TargetMode="External"/><Relationship Id="rId1081" Type="http://schemas.openxmlformats.org/officeDocument/2006/relationships/hyperlink" Target="http://www.legislation.act.gov.au/a/1998-67" TargetMode="External"/><Relationship Id="rId1302" Type="http://schemas.openxmlformats.org/officeDocument/2006/relationships/hyperlink" Target="http://www.legislation.act.gov.au/a/2010-40" TargetMode="External"/><Relationship Id="rId39" Type="http://schemas.openxmlformats.org/officeDocument/2006/relationships/hyperlink" Target="http://www.legislation.act.gov.au/a/2001-14" TargetMode="External"/><Relationship Id="rId451" Type="http://schemas.openxmlformats.org/officeDocument/2006/relationships/hyperlink" Target="http://www.legislation.act.gov.au/a/2001-44" TargetMode="External"/><Relationship Id="rId549" Type="http://schemas.openxmlformats.org/officeDocument/2006/relationships/hyperlink" Target="http://www.legislation.act.gov.au/a/2008-25" TargetMode="External"/><Relationship Id="rId756" Type="http://schemas.openxmlformats.org/officeDocument/2006/relationships/hyperlink" Target="http://www.legislation.act.gov.au/a/2008-25" TargetMode="External"/><Relationship Id="rId1179" Type="http://schemas.openxmlformats.org/officeDocument/2006/relationships/hyperlink" Target="http://www.legislation.act.gov.au/a/2008-36" TargetMode="External"/><Relationship Id="rId1386" Type="http://schemas.openxmlformats.org/officeDocument/2006/relationships/hyperlink" Target="http://www.legislation.act.gov.au/a/2008-25" TargetMode="External"/><Relationship Id="rId104" Type="http://schemas.openxmlformats.org/officeDocument/2006/relationships/hyperlink" Target="http://www.comlaw.gov.au/Details/C2012C00855" TargetMode="External"/><Relationship Id="rId188" Type="http://schemas.openxmlformats.org/officeDocument/2006/relationships/hyperlink" Target="http://www.legislation.act.gov.au/a/2001-14" TargetMode="External"/><Relationship Id="rId311" Type="http://schemas.openxmlformats.org/officeDocument/2006/relationships/hyperlink" Target="http://www.legislation.act.gov.au/a/2008-25" TargetMode="External"/><Relationship Id="rId395" Type="http://schemas.openxmlformats.org/officeDocument/2006/relationships/hyperlink" Target="http://www.legislation.act.gov.au/a/2008-25" TargetMode="External"/><Relationship Id="rId409" Type="http://schemas.openxmlformats.org/officeDocument/2006/relationships/hyperlink" Target="http://www.legislation.act.gov.au/a/2008-25" TargetMode="External"/><Relationship Id="rId963" Type="http://schemas.openxmlformats.org/officeDocument/2006/relationships/hyperlink" Target="http://www.legislation.act.gov.au/a/2013-44" TargetMode="External"/><Relationship Id="rId1039" Type="http://schemas.openxmlformats.org/officeDocument/2006/relationships/hyperlink" Target="http://www.legislation.act.gov.au/a/2008-25" TargetMode="External"/><Relationship Id="rId1246" Type="http://schemas.openxmlformats.org/officeDocument/2006/relationships/hyperlink" Target="http://www.legislation.act.gov.au/a/2008-25" TargetMode="External"/><Relationship Id="rId92" Type="http://schemas.openxmlformats.org/officeDocument/2006/relationships/hyperlink" Target="http://www.legislation.act.gov.au/a/2016-43" TargetMode="External"/><Relationship Id="rId616" Type="http://schemas.openxmlformats.org/officeDocument/2006/relationships/hyperlink" Target="http://www.legislation.act.gov.au/a/2001-90" TargetMode="External"/><Relationship Id="rId823" Type="http://schemas.openxmlformats.org/officeDocument/2006/relationships/hyperlink" Target="http://www.legislation.act.gov.au/a/2008-25" TargetMode="External"/><Relationship Id="rId1453" Type="http://schemas.openxmlformats.org/officeDocument/2006/relationships/hyperlink" Target="http://www.legislation.act.gov.au/a/2003-14" TargetMode="External"/><Relationship Id="rId255" Type="http://schemas.openxmlformats.org/officeDocument/2006/relationships/hyperlink" Target="http://www.legislation.act.gov.au/sl/2013-29" TargetMode="External"/><Relationship Id="rId462" Type="http://schemas.openxmlformats.org/officeDocument/2006/relationships/hyperlink" Target="http://www.legislation.act.gov.au/a/2015-33" TargetMode="External"/><Relationship Id="rId1092" Type="http://schemas.openxmlformats.org/officeDocument/2006/relationships/hyperlink" Target="http://www.legislation.act.gov.au/a/2008-25" TargetMode="External"/><Relationship Id="rId1106" Type="http://schemas.openxmlformats.org/officeDocument/2006/relationships/hyperlink" Target="http://www.legislation.act.gov.au/a/2008-25" TargetMode="External"/><Relationship Id="rId1313" Type="http://schemas.openxmlformats.org/officeDocument/2006/relationships/hyperlink" Target="http://www.legislation.act.gov.au/a/2008-25" TargetMode="External"/><Relationship Id="rId1397" Type="http://schemas.openxmlformats.org/officeDocument/2006/relationships/hyperlink" Target="http://www.legislation.act.gov.au/a/2008-25" TargetMode="External"/><Relationship Id="rId1520" Type="http://schemas.openxmlformats.org/officeDocument/2006/relationships/hyperlink" Target="http://www.legislation.act.gov.au/a/2015-33/default.asp" TargetMode="External"/><Relationship Id="rId115" Type="http://schemas.openxmlformats.org/officeDocument/2006/relationships/hyperlink" Target="http://www.legislation.act.gov.au/a/2001-14" TargetMode="External"/><Relationship Id="rId322" Type="http://schemas.openxmlformats.org/officeDocument/2006/relationships/hyperlink" Target="http://www.legislation.act.gov.au/a/2008-25" TargetMode="External"/><Relationship Id="rId767" Type="http://schemas.openxmlformats.org/officeDocument/2006/relationships/hyperlink" Target="http://www.legislation.act.gov.au/a/2008-25" TargetMode="External"/><Relationship Id="rId974" Type="http://schemas.openxmlformats.org/officeDocument/2006/relationships/hyperlink" Target="http://www.legislation.act.gov.au/a/2008-25" TargetMode="External"/><Relationship Id="rId199" Type="http://schemas.openxmlformats.org/officeDocument/2006/relationships/hyperlink" Target="http://www.legislation.act.gov.au/a/2016-43" TargetMode="External"/><Relationship Id="rId627" Type="http://schemas.openxmlformats.org/officeDocument/2006/relationships/hyperlink" Target="http://www.legislation.act.gov.au/a/2008-25" TargetMode="External"/><Relationship Id="rId834" Type="http://schemas.openxmlformats.org/officeDocument/2006/relationships/hyperlink" Target="http://www.legislation.act.gov.au/a/2008-25" TargetMode="External"/><Relationship Id="rId1257" Type="http://schemas.openxmlformats.org/officeDocument/2006/relationships/hyperlink" Target="http://www.legislation.act.gov.au/a/2008-25" TargetMode="External"/><Relationship Id="rId1464" Type="http://schemas.openxmlformats.org/officeDocument/2006/relationships/hyperlink" Target="http://www.legislation.act.gov.au/a/2004-15" TargetMode="External"/><Relationship Id="rId266" Type="http://schemas.openxmlformats.org/officeDocument/2006/relationships/hyperlink" Target="http://www.legislation.act.gov.au/a/2016-43" TargetMode="External"/><Relationship Id="rId473" Type="http://schemas.openxmlformats.org/officeDocument/2006/relationships/hyperlink" Target="http://www.legislation.act.gov.au/a/2008-25" TargetMode="External"/><Relationship Id="rId680" Type="http://schemas.openxmlformats.org/officeDocument/2006/relationships/hyperlink" Target="http://www.legislation.act.gov.au/a/2008-25" TargetMode="External"/><Relationship Id="rId901" Type="http://schemas.openxmlformats.org/officeDocument/2006/relationships/hyperlink" Target="http://www.legislation.act.gov.au/a/2008-25" TargetMode="External"/><Relationship Id="rId1117" Type="http://schemas.openxmlformats.org/officeDocument/2006/relationships/hyperlink" Target="http://www.legislation.act.gov.au/a/2008-36" TargetMode="External"/><Relationship Id="rId1324" Type="http://schemas.openxmlformats.org/officeDocument/2006/relationships/hyperlink" Target="http://www.legislation.act.gov.au/a/2008-25" TargetMode="External"/><Relationship Id="rId1531" Type="http://schemas.openxmlformats.org/officeDocument/2006/relationships/hyperlink" Target="http://www.legislation.act.gov.au/a/2016-37/default.asp"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2-51" TargetMode="External"/><Relationship Id="rId333" Type="http://schemas.openxmlformats.org/officeDocument/2006/relationships/hyperlink" Target="http://www.legislation.act.gov.au/a/2003-31" TargetMode="External"/><Relationship Id="rId540" Type="http://schemas.openxmlformats.org/officeDocument/2006/relationships/hyperlink" Target="http://www.legislation.act.gov.au/a/2008-25" TargetMode="External"/><Relationship Id="rId778" Type="http://schemas.openxmlformats.org/officeDocument/2006/relationships/hyperlink" Target="http://www.legislation.act.gov.au/a/2008-25" TargetMode="External"/><Relationship Id="rId985" Type="http://schemas.openxmlformats.org/officeDocument/2006/relationships/hyperlink" Target="http://www.legislation.act.gov.au/a/2008-25" TargetMode="External"/><Relationship Id="rId1170" Type="http://schemas.openxmlformats.org/officeDocument/2006/relationships/hyperlink" Target="http://www.legislation.act.gov.au/a/2008-25" TargetMode="External"/><Relationship Id="rId638" Type="http://schemas.openxmlformats.org/officeDocument/2006/relationships/hyperlink" Target="http://www.legislation.act.gov.au/a/2008-25" TargetMode="External"/><Relationship Id="rId845" Type="http://schemas.openxmlformats.org/officeDocument/2006/relationships/hyperlink" Target="http://www.legislation.act.gov.au/a/1999-29" TargetMode="External"/><Relationship Id="rId1030" Type="http://schemas.openxmlformats.org/officeDocument/2006/relationships/hyperlink" Target="http://www.legislation.act.gov.au/a/2003-14" TargetMode="External"/><Relationship Id="rId1268" Type="http://schemas.openxmlformats.org/officeDocument/2006/relationships/hyperlink" Target="http://www.legislation.act.gov.au/a/2008-25" TargetMode="External"/><Relationship Id="rId1475" Type="http://schemas.openxmlformats.org/officeDocument/2006/relationships/hyperlink" Target="http://www.legislation.act.gov.au/sl/2008-55" TargetMode="External"/><Relationship Id="rId277" Type="http://schemas.openxmlformats.org/officeDocument/2006/relationships/hyperlink" Target="http://www.legislation.act.gov.au/a/2018-42/default.asp" TargetMode="External"/><Relationship Id="rId400" Type="http://schemas.openxmlformats.org/officeDocument/2006/relationships/hyperlink" Target="http://www.legislation.act.gov.au/a/2008-25" TargetMode="External"/><Relationship Id="rId484" Type="http://schemas.openxmlformats.org/officeDocument/2006/relationships/hyperlink" Target="http://www.legislation.act.gov.au/a/2008-25" TargetMode="External"/><Relationship Id="rId705" Type="http://schemas.openxmlformats.org/officeDocument/2006/relationships/hyperlink" Target="http://www.legislation.act.gov.au/a/2008-25" TargetMode="External"/><Relationship Id="rId1128" Type="http://schemas.openxmlformats.org/officeDocument/2006/relationships/hyperlink" Target="http://www.legislation.act.gov.au/a/2017-9/default.asp" TargetMode="External"/><Relationship Id="rId1335" Type="http://schemas.openxmlformats.org/officeDocument/2006/relationships/hyperlink" Target="http://www.legislation.act.gov.au/a/2008-25" TargetMode="External"/><Relationship Id="rId1542" Type="http://schemas.openxmlformats.org/officeDocument/2006/relationships/hyperlink" Target="http://www.legislation.act.gov.au/a/2018-1/default.asp" TargetMode="External"/><Relationship Id="rId137" Type="http://schemas.openxmlformats.org/officeDocument/2006/relationships/hyperlink" Target="http://www.legislation.act.gov.au/a/2002-51" TargetMode="External"/><Relationship Id="rId344" Type="http://schemas.openxmlformats.org/officeDocument/2006/relationships/hyperlink" Target="http://www.legislation.act.gov.au/a/2008-25" TargetMode="External"/><Relationship Id="rId691" Type="http://schemas.openxmlformats.org/officeDocument/2006/relationships/hyperlink" Target="http://www.legislation.act.gov.au/a/2008-25" TargetMode="External"/><Relationship Id="rId789" Type="http://schemas.openxmlformats.org/officeDocument/2006/relationships/hyperlink" Target="http://www.legislation.act.gov.au/sl/2003-28" TargetMode="External"/><Relationship Id="rId912" Type="http://schemas.openxmlformats.org/officeDocument/2006/relationships/hyperlink" Target="http://www.legislation.act.gov.au/a/2008-25" TargetMode="External"/><Relationship Id="rId996" Type="http://schemas.openxmlformats.org/officeDocument/2006/relationships/hyperlink" Target="http://www.legislation.act.gov.au/a/2008-25" TargetMode="External"/><Relationship Id="rId41" Type="http://schemas.openxmlformats.org/officeDocument/2006/relationships/hyperlink" Target="http://www.comlaw.gov.au/Details/C2011C00940" TargetMode="External"/><Relationship Id="rId551" Type="http://schemas.openxmlformats.org/officeDocument/2006/relationships/hyperlink" Target="http://www.legislation.act.gov.au/a/2008-25" TargetMode="External"/><Relationship Id="rId649" Type="http://schemas.openxmlformats.org/officeDocument/2006/relationships/hyperlink" Target="http://www.legislation.act.gov.au/a/2008-25" TargetMode="External"/><Relationship Id="rId856" Type="http://schemas.openxmlformats.org/officeDocument/2006/relationships/hyperlink" Target="http://www.legislation.act.gov.au/a/2008-25" TargetMode="External"/><Relationship Id="rId1181" Type="http://schemas.openxmlformats.org/officeDocument/2006/relationships/hyperlink" Target="http://www.legislation.act.gov.au/a/2008-25" TargetMode="External"/><Relationship Id="rId1279" Type="http://schemas.openxmlformats.org/officeDocument/2006/relationships/hyperlink" Target="http://www.legislation.act.gov.au/a/2008-25" TargetMode="External"/><Relationship Id="rId1402" Type="http://schemas.openxmlformats.org/officeDocument/2006/relationships/hyperlink" Target="http://www.legislation.act.gov.au/a/2008-25" TargetMode="External"/><Relationship Id="rId1486" Type="http://schemas.openxmlformats.org/officeDocument/2006/relationships/hyperlink" Target="http://www.legislation.act.gov.au/a/2009-49" TargetMode="External"/><Relationship Id="rId190" Type="http://schemas.openxmlformats.org/officeDocument/2006/relationships/hyperlink" Target="http://www.legislation.act.gov.au/a/2004-7" TargetMode="External"/><Relationship Id="rId204" Type="http://schemas.openxmlformats.org/officeDocument/2006/relationships/hyperlink" Target="http://www.legislation.act.gov.au/a/2008-19" TargetMode="External"/><Relationship Id="rId288" Type="http://schemas.openxmlformats.org/officeDocument/2006/relationships/hyperlink" Target="http://www.legislation.act.gov.au/a/1999-29" TargetMode="External"/><Relationship Id="rId411" Type="http://schemas.openxmlformats.org/officeDocument/2006/relationships/hyperlink" Target="http://www.legislation.act.gov.au/a/2008-25" TargetMode="External"/><Relationship Id="rId509" Type="http://schemas.openxmlformats.org/officeDocument/2006/relationships/hyperlink" Target="http://www.legislation.act.gov.au/a/2008-25" TargetMode="External"/><Relationship Id="rId1041" Type="http://schemas.openxmlformats.org/officeDocument/2006/relationships/hyperlink" Target="http://www.legislation.act.gov.au/a/2008-25" TargetMode="External"/><Relationship Id="rId1139" Type="http://schemas.openxmlformats.org/officeDocument/2006/relationships/hyperlink" Target="http://www.legislation.act.gov.au/a/2008-25" TargetMode="External"/><Relationship Id="rId1346" Type="http://schemas.openxmlformats.org/officeDocument/2006/relationships/hyperlink" Target="http://www.legislation.act.gov.au/a/2008-25" TargetMode="External"/><Relationship Id="rId495" Type="http://schemas.openxmlformats.org/officeDocument/2006/relationships/hyperlink" Target="http://www.legislation.act.gov.au/a/2008-25" TargetMode="External"/><Relationship Id="rId716" Type="http://schemas.openxmlformats.org/officeDocument/2006/relationships/hyperlink" Target="http://www.legislation.act.gov.au/a/2008-25" TargetMode="External"/><Relationship Id="rId923" Type="http://schemas.openxmlformats.org/officeDocument/2006/relationships/hyperlink" Target="http://www.legislation.act.gov.au/a/2008-25" TargetMode="External"/><Relationship Id="rId1553" Type="http://schemas.openxmlformats.org/officeDocument/2006/relationships/hyperlink" Target="http://www.legislation.act.gov.au/a/2020-11/" TargetMode="External"/><Relationship Id="rId52" Type="http://schemas.openxmlformats.org/officeDocument/2006/relationships/hyperlink" Target="http://www.legislation.act.gov.au/a/2001-14"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08-25" TargetMode="External"/><Relationship Id="rId562" Type="http://schemas.openxmlformats.org/officeDocument/2006/relationships/hyperlink" Target="http://www.legislation.act.gov.au/a/2008-25" TargetMode="External"/><Relationship Id="rId1192" Type="http://schemas.openxmlformats.org/officeDocument/2006/relationships/hyperlink" Target="http://www.legislation.act.gov.au/a/2004-15" TargetMode="External"/><Relationship Id="rId1206" Type="http://schemas.openxmlformats.org/officeDocument/2006/relationships/hyperlink" Target="http://www.legislation.act.gov.au/a/2001-44" TargetMode="External"/><Relationship Id="rId1413" Type="http://schemas.openxmlformats.org/officeDocument/2006/relationships/hyperlink" Target="http://www.legislation.act.gov.au/a/2008-25" TargetMode="External"/><Relationship Id="rId215" Type="http://schemas.openxmlformats.org/officeDocument/2006/relationships/hyperlink" Target="http://www.legislation.act.gov.au/a/1999-29" TargetMode="External"/><Relationship Id="rId422" Type="http://schemas.openxmlformats.org/officeDocument/2006/relationships/hyperlink" Target="http://www.legislation.act.gov.au/a/2008-25" TargetMode="External"/><Relationship Id="rId867" Type="http://schemas.openxmlformats.org/officeDocument/2006/relationships/hyperlink" Target="http://www.legislation.act.gov.au/a/2008-25" TargetMode="External"/><Relationship Id="rId1052" Type="http://schemas.openxmlformats.org/officeDocument/2006/relationships/hyperlink" Target="http://www.legislation.act.gov.au/a/2008-25" TargetMode="External"/><Relationship Id="rId1497" Type="http://schemas.openxmlformats.org/officeDocument/2006/relationships/hyperlink" Target="http://www.legislation.act.gov.au/a/2011-3" TargetMode="External"/><Relationship Id="rId299" Type="http://schemas.openxmlformats.org/officeDocument/2006/relationships/hyperlink" Target="http://www.legislation.act.gov.au/a/2008-25" TargetMode="External"/><Relationship Id="rId727" Type="http://schemas.openxmlformats.org/officeDocument/2006/relationships/hyperlink" Target="http://www.legislation.act.gov.au/a/2008-25" TargetMode="External"/><Relationship Id="rId934" Type="http://schemas.openxmlformats.org/officeDocument/2006/relationships/hyperlink" Target="http://www.legislation.act.gov.au/a/2008-25" TargetMode="External"/><Relationship Id="rId1357" Type="http://schemas.openxmlformats.org/officeDocument/2006/relationships/hyperlink" Target="http://www.legislation.act.gov.au/a/2008-25" TargetMode="External"/><Relationship Id="rId1564" Type="http://schemas.openxmlformats.org/officeDocument/2006/relationships/header" Target="header22.xml"/><Relationship Id="rId63" Type="http://schemas.openxmlformats.org/officeDocument/2006/relationships/hyperlink" Target="http://www.legislation.act.gov.au/a/1997-125" TargetMode="External"/><Relationship Id="rId159" Type="http://schemas.openxmlformats.org/officeDocument/2006/relationships/header" Target="header7.xml"/><Relationship Id="rId366" Type="http://schemas.openxmlformats.org/officeDocument/2006/relationships/hyperlink" Target="http://www.legislation.act.gov.au/a/2008-25" TargetMode="External"/><Relationship Id="rId573" Type="http://schemas.openxmlformats.org/officeDocument/2006/relationships/hyperlink" Target="http://www.legislation.act.gov.au/a/2008-25" TargetMode="External"/><Relationship Id="rId780" Type="http://schemas.openxmlformats.org/officeDocument/2006/relationships/hyperlink" Target="http://www.legislation.act.gov.au/a/2003-31" TargetMode="External"/><Relationship Id="rId1217" Type="http://schemas.openxmlformats.org/officeDocument/2006/relationships/hyperlink" Target="http://www.legislation.act.gov.au/a/2008-25" TargetMode="External"/><Relationship Id="rId1424" Type="http://schemas.openxmlformats.org/officeDocument/2006/relationships/hyperlink" Target="http://www.legislation.act.gov.au/a/2008-25" TargetMode="External"/><Relationship Id="rId226" Type="http://schemas.openxmlformats.org/officeDocument/2006/relationships/hyperlink" Target="http://www.legislation.act.gov.au/a/2004-7" TargetMode="External"/><Relationship Id="rId433" Type="http://schemas.openxmlformats.org/officeDocument/2006/relationships/hyperlink" Target="http://www.legislation.act.gov.au/a/1999-29" TargetMode="External"/><Relationship Id="rId878" Type="http://schemas.openxmlformats.org/officeDocument/2006/relationships/hyperlink" Target="http://www.legislation.act.gov.au/a/2008-25" TargetMode="External"/><Relationship Id="rId1063" Type="http://schemas.openxmlformats.org/officeDocument/2006/relationships/hyperlink" Target="http://www.legislation.act.gov.au/a/2011-22" TargetMode="External"/><Relationship Id="rId1270" Type="http://schemas.openxmlformats.org/officeDocument/2006/relationships/hyperlink" Target="http://www.legislation.act.gov.au/a/2008-25" TargetMode="External"/><Relationship Id="rId640" Type="http://schemas.openxmlformats.org/officeDocument/2006/relationships/hyperlink" Target="http://www.legislation.act.gov.au/a/2008-25" TargetMode="External"/><Relationship Id="rId738" Type="http://schemas.openxmlformats.org/officeDocument/2006/relationships/hyperlink" Target="http://www.legislation.act.gov.au/a/2008-25" TargetMode="External"/><Relationship Id="rId945" Type="http://schemas.openxmlformats.org/officeDocument/2006/relationships/hyperlink" Target="http://www.legislation.act.gov.au/a/2008-25" TargetMode="External"/><Relationship Id="rId1368" Type="http://schemas.openxmlformats.org/officeDocument/2006/relationships/hyperlink" Target="http://www.legislation.act.gov.au/a/2008-25" TargetMode="External"/><Relationship Id="rId74" Type="http://schemas.openxmlformats.org/officeDocument/2006/relationships/hyperlink" Target="http://www.legislation.act.gov.au/sl/1997-13" TargetMode="External"/><Relationship Id="rId377" Type="http://schemas.openxmlformats.org/officeDocument/2006/relationships/hyperlink" Target="http://www.legislation.act.gov.au/a/2018-1/default.asp" TargetMode="External"/><Relationship Id="rId500" Type="http://schemas.openxmlformats.org/officeDocument/2006/relationships/hyperlink" Target="http://www.legislation.act.gov.au/a/2008-25" TargetMode="External"/><Relationship Id="rId584" Type="http://schemas.openxmlformats.org/officeDocument/2006/relationships/hyperlink" Target="http://www.legislation.act.gov.au/a/2008-25" TargetMode="External"/><Relationship Id="rId805" Type="http://schemas.openxmlformats.org/officeDocument/2006/relationships/hyperlink" Target="http://www.legislation.act.gov.au/sl/2003-28" TargetMode="External"/><Relationship Id="rId1130" Type="http://schemas.openxmlformats.org/officeDocument/2006/relationships/hyperlink" Target="http://www.legislation.act.gov.au/a/2008-25" TargetMode="External"/><Relationship Id="rId1228" Type="http://schemas.openxmlformats.org/officeDocument/2006/relationships/hyperlink" Target="http://www.legislation.act.gov.au/a/2008-25" TargetMode="External"/><Relationship Id="rId1435" Type="http://schemas.openxmlformats.org/officeDocument/2006/relationships/hyperlink" Target="http://www.legislation.act.gov.au/a/2008-25" TargetMode="External"/><Relationship Id="rId5" Type="http://schemas.openxmlformats.org/officeDocument/2006/relationships/webSettings" Target="webSettings.xml"/><Relationship Id="rId237" Type="http://schemas.openxmlformats.org/officeDocument/2006/relationships/hyperlink" Target="http://www.legislation.act.gov.au/cn/2009-2/default.asp" TargetMode="External"/><Relationship Id="rId791" Type="http://schemas.openxmlformats.org/officeDocument/2006/relationships/hyperlink" Target="http://www.legislation.act.gov.au/a/2008-25" TargetMode="External"/><Relationship Id="rId889" Type="http://schemas.openxmlformats.org/officeDocument/2006/relationships/hyperlink" Target="http://www.legislation.act.gov.au/a/2008-25" TargetMode="External"/><Relationship Id="rId1074" Type="http://schemas.openxmlformats.org/officeDocument/2006/relationships/hyperlink" Target="http://www.legislation.act.gov.au/a/2008-25" TargetMode="External"/><Relationship Id="rId444" Type="http://schemas.openxmlformats.org/officeDocument/2006/relationships/hyperlink" Target="http://www.legislation.act.gov.au/a/2008-25" TargetMode="External"/><Relationship Id="rId651" Type="http://schemas.openxmlformats.org/officeDocument/2006/relationships/hyperlink" Target="http://www.legislation.act.gov.au/a/2008-25" TargetMode="External"/><Relationship Id="rId749" Type="http://schemas.openxmlformats.org/officeDocument/2006/relationships/hyperlink" Target="http://www.legislation.act.gov.au/a/2008-25" TargetMode="External"/><Relationship Id="rId1281" Type="http://schemas.openxmlformats.org/officeDocument/2006/relationships/hyperlink" Target="http://www.legislation.act.gov.au/sl/2010-19" TargetMode="External"/><Relationship Id="rId1379" Type="http://schemas.openxmlformats.org/officeDocument/2006/relationships/hyperlink" Target="http://www.legislation.act.gov.au/a/2008-46" TargetMode="External"/><Relationship Id="rId1502" Type="http://schemas.openxmlformats.org/officeDocument/2006/relationships/hyperlink" Target="http://www.legislation.act.gov.au/a/2011-28" TargetMode="External"/><Relationship Id="rId290" Type="http://schemas.openxmlformats.org/officeDocument/2006/relationships/hyperlink" Target="http://www.legislation.act.gov.au/a/2008-25" TargetMode="External"/><Relationship Id="rId304" Type="http://schemas.openxmlformats.org/officeDocument/2006/relationships/hyperlink" Target="http://www.legislation.act.gov.au/a/2008-25" TargetMode="External"/><Relationship Id="rId388" Type="http://schemas.openxmlformats.org/officeDocument/2006/relationships/hyperlink" Target="http://www.legislation.act.gov.au/a/2008-25" TargetMode="External"/><Relationship Id="rId511" Type="http://schemas.openxmlformats.org/officeDocument/2006/relationships/hyperlink" Target="http://www.legislation.act.gov.au/a/2008-25" TargetMode="External"/><Relationship Id="rId609" Type="http://schemas.openxmlformats.org/officeDocument/2006/relationships/hyperlink" Target="http://www.legislation.act.gov.au/a/2008-25" TargetMode="External"/><Relationship Id="rId956" Type="http://schemas.openxmlformats.org/officeDocument/2006/relationships/hyperlink" Target="http://www.legislation.act.gov.au/a/2008-25" TargetMode="External"/><Relationship Id="rId1141" Type="http://schemas.openxmlformats.org/officeDocument/2006/relationships/hyperlink" Target="http://www.legislation.act.gov.au/a/2001-44" TargetMode="External"/><Relationship Id="rId1239" Type="http://schemas.openxmlformats.org/officeDocument/2006/relationships/hyperlink" Target="http://www.legislation.act.gov.au/a/2008-25" TargetMode="External"/><Relationship Id="rId85" Type="http://schemas.openxmlformats.org/officeDocument/2006/relationships/hyperlink" Target="http://www.legislation.act.gov.au/a/1997-125"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03-31" TargetMode="External"/><Relationship Id="rId816" Type="http://schemas.openxmlformats.org/officeDocument/2006/relationships/hyperlink" Target="http://www.legislation.act.gov.au/sl/2003-28" TargetMode="External"/><Relationship Id="rId1001" Type="http://schemas.openxmlformats.org/officeDocument/2006/relationships/hyperlink" Target="http://www.legislation.act.gov.au/a/2008-25" TargetMode="External"/><Relationship Id="rId1446" Type="http://schemas.openxmlformats.org/officeDocument/2006/relationships/hyperlink" Target="http://www.legislation.act.gov.au/a/2001-90" TargetMode="External"/><Relationship Id="rId248" Type="http://schemas.openxmlformats.org/officeDocument/2006/relationships/hyperlink" Target="http://www.legislation.act.gov.au/a/2010-51" TargetMode="External"/><Relationship Id="rId455" Type="http://schemas.openxmlformats.org/officeDocument/2006/relationships/hyperlink" Target="http://www.legislation.act.gov.au/a/2008-25" TargetMode="External"/><Relationship Id="rId662" Type="http://schemas.openxmlformats.org/officeDocument/2006/relationships/hyperlink" Target="http://www.legislation.act.gov.au/a/2008-46" TargetMode="External"/><Relationship Id="rId1085" Type="http://schemas.openxmlformats.org/officeDocument/2006/relationships/hyperlink" Target="http://www.legislation.act.gov.au/a/2008-25" TargetMode="External"/><Relationship Id="rId1292" Type="http://schemas.openxmlformats.org/officeDocument/2006/relationships/hyperlink" Target="http://www.legislation.act.gov.au/a/2008-25" TargetMode="External"/><Relationship Id="rId1306" Type="http://schemas.openxmlformats.org/officeDocument/2006/relationships/hyperlink" Target="http://www.legislation.act.gov.au/a/2015-33" TargetMode="External"/><Relationship Id="rId1513" Type="http://schemas.openxmlformats.org/officeDocument/2006/relationships/hyperlink" Target="http://www.legislation.act.gov.au/a/2014-18"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16-42" TargetMode="External"/><Relationship Id="rId315" Type="http://schemas.openxmlformats.org/officeDocument/2006/relationships/hyperlink" Target="http://www.legislation.act.gov.au/a/2003-31" TargetMode="External"/><Relationship Id="rId522" Type="http://schemas.openxmlformats.org/officeDocument/2006/relationships/hyperlink" Target="http://www.legislation.act.gov.au/a/2015-3" TargetMode="External"/><Relationship Id="rId967" Type="http://schemas.openxmlformats.org/officeDocument/2006/relationships/hyperlink" Target="http://www.legislation.act.gov.au/a/2008-25" TargetMode="External"/><Relationship Id="rId1152" Type="http://schemas.openxmlformats.org/officeDocument/2006/relationships/hyperlink" Target="http://www.legislation.act.gov.au/a/2008-25" TargetMode="External"/><Relationship Id="rId96" Type="http://schemas.openxmlformats.org/officeDocument/2006/relationships/hyperlink" Target="http://www.legislation.act.gov.au/a/1997-125" TargetMode="External"/><Relationship Id="rId161" Type="http://schemas.openxmlformats.org/officeDocument/2006/relationships/footer" Target="footer8.xml"/><Relationship Id="rId399" Type="http://schemas.openxmlformats.org/officeDocument/2006/relationships/hyperlink" Target="http://www.legislation.act.gov.au/a/2008-25" TargetMode="External"/><Relationship Id="rId827" Type="http://schemas.openxmlformats.org/officeDocument/2006/relationships/hyperlink" Target="http://www.legislation.act.gov.au/sl/2003-28" TargetMode="External"/><Relationship Id="rId1012" Type="http://schemas.openxmlformats.org/officeDocument/2006/relationships/hyperlink" Target="http://www.legislation.act.gov.au/a/2014-18" TargetMode="External"/><Relationship Id="rId1457" Type="http://schemas.openxmlformats.org/officeDocument/2006/relationships/hyperlink" Target="http://www.legislation.act.gov.au/sl/2003-28" TargetMode="External"/><Relationship Id="rId259" Type="http://schemas.openxmlformats.org/officeDocument/2006/relationships/hyperlink" Target="http://www.legislation.act.gov.au/a/2015-3/default.asp" TargetMode="External"/><Relationship Id="rId466" Type="http://schemas.openxmlformats.org/officeDocument/2006/relationships/hyperlink" Target="http://www.legislation.act.gov.au/a/2001-90" TargetMode="External"/><Relationship Id="rId673" Type="http://schemas.openxmlformats.org/officeDocument/2006/relationships/hyperlink" Target="http://www.legislation.act.gov.au/a/2008-25" TargetMode="External"/><Relationship Id="rId880" Type="http://schemas.openxmlformats.org/officeDocument/2006/relationships/hyperlink" Target="http://www.legislation.act.gov.au/a/2008-25" TargetMode="External"/><Relationship Id="rId1096" Type="http://schemas.openxmlformats.org/officeDocument/2006/relationships/hyperlink" Target="http://www.legislation.act.gov.au/a/2008-25" TargetMode="External"/><Relationship Id="rId1317" Type="http://schemas.openxmlformats.org/officeDocument/2006/relationships/hyperlink" Target="http://www.legislation.act.gov.au/a/2008-25" TargetMode="External"/><Relationship Id="rId1524" Type="http://schemas.openxmlformats.org/officeDocument/2006/relationships/hyperlink" Target="http://www.legislation.act.gov.au/a/2015-45" TargetMode="External"/><Relationship Id="rId23" Type="http://schemas.openxmlformats.org/officeDocument/2006/relationships/header" Target="header4.xml"/><Relationship Id="rId119" Type="http://schemas.openxmlformats.org/officeDocument/2006/relationships/hyperlink" Target="http://www.legislation.act.gov.au/a/2002-51" TargetMode="External"/><Relationship Id="rId326" Type="http://schemas.openxmlformats.org/officeDocument/2006/relationships/hyperlink" Target="http://www.legislation.act.gov.au/a/1999-29" TargetMode="External"/><Relationship Id="rId533" Type="http://schemas.openxmlformats.org/officeDocument/2006/relationships/hyperlink" Target="http://www.legislation.act.gov.au/a/2008-25" TargetMode="External"/><Relationship Id="rId978" Type="http://schemas.openxmlformats.org/officeDocument/2006/relationships/hyperlink" Target="http://www.legislation.act.gov.au/a/2008-25" TargetMode="External"/><Relationship Id="rId1163" Type="http://schemas.openxmlformats.org/officeDocument/2006/relationships/hyperlink" Target="http://www.legislation.act.gov.au/a/2013-44" TargetMode="External"/><Relationship Id="rId1370" Type="http://schemas.openxmlformats.org/officeDocument/2006/relationships/hyperlink" Target="http://www.legislation.act.gov.au/a/2008-25" TargetMode="External"/><Relationship Id="rId740" Type="http://schemas.openxmlformats.org/officeDocument/2006/relationships/hyperlink" Target="http://www.legislation.act.gov.au/a/2008-25" TargetMode="External"/><Relationship Id="rId838" Type="http://schemas.openxmlformats.org/officeDocument/2006/relationships/hyperlink" Target="http://www.legislation.act.gov.au/a/2008-25" TargetMode="External"/><Relationship Id="rId1023" Type="http://schemas.openxmlformats.org/officeDocument/2006/relationships/hyperlink" Target="http://www.legislation.act.gov.au/a/2008-25" TargetMode="External"/><Relationship Id="rId1468" Type="http://schemas.openxmlformats.org/officeDocument/2006/relationships/hyperlink" Target="http://www.legislation.act.gov.au/a/2006-23" TargetMode="External"/><Relationship Id="rId172" Type="http://schemas.openxmlformats.org/officeDocument/2006/relationships/hyperlink" Target="http://www.comlaw.gov.au/Details/C2012C00220" TargetMode="External"/><Relationship Id="rId477" Type="http://schemas.openxmlformats.org/officeDocument/2006/relationships/hyperlink" Target="http://www.legislation.act.gov.au/a/2001-90" TargetMode="External"/><Relationship Id="rId600" Type="http://schemas.openxmlformats.org/officeDocument/2006/relationships/hyperlink" Target="http://www.legislation.act.gov.au/a/2008-25" TargetMode="External"/><Relationship Id="rId684" Type="http://schemas.openxmlformats.org/officeDocument/2006/relationships/hyperlink" Target="http://www.legislation.act.gov.au/a/2008-25" TargetMode="External"/><Relationship Id="rId1230" Type="http://schemas.openxmlformats.org/officeDocument/2006/relationships/hyperlink" Target="http://www.legislation.act.gov.au/a/2009-44" TargetMode="External"/><Relationship Id="rId1328" Type="http://schemas.openxmlformats.org/officeDocument/2006/relationships/hyperlink" Target="http://www.legislation.act.gov.au/a/2008-25" TargetMode="External"/><Relationship Id="rId1535" Type="http://schemas.openxmlformats.org/officeDocument/2006/relationships/hyperlink" Target="http://www.legislation.act.gov.au/a/2017-4/default.asp" TargetMode="External"/><Relationship Id="rId337" Type="http://schemas.openxmlformats.org/officeDocument/2006/relationships/hyperlink" Target="http://www.legislation.act.gov.au/a/2001-44" TargetMode="External"/><Relationship Id="rId891" Type="http://schemas.openxmlformats.org/officeDocument/2006/relationships/hyperlink" Target="http://www.legislation.act.gov.au/a/2008-25" TargetMode="External"/><Relationship Id="rId905" Type="http://schemas.openxmlformats.org/officeDocument/2006/relationships/hyperlink" Target="http://www.legislation.act.gov.au/a/2008-25" TargetMode="External"/><Relationship Id="rId989" Type="http://schemas.openxmlformats.org/officeDocument/2006/relationships/hyperlink" Target="http://www.legislation.act.gov.au/a/2008-25" TargetMode="External"/><Relationship Id="rId34" Type="http://schemas.openxmlformats.org/officeDocument/2006/relationships/hyperlink" Target="http://www.comlaw.gov.au/Series/C2009A00134" TargetMode="External"/><Relationship Id="rId544" Type="http://schemas.openxmlformats.org/officeDocument/2006/relationships/hyperlink" Target="http://www.legislation.act.gov.au/a/2018-1/default.asp" TargetMode="External"/><Relationship Id="rId751" Type="http://schemas.openxmlformats.org/officeDocument/2006/relationships/hyperlink" Target="http://www.legislation.act.gov.au/a/2008-25" TargetMode="External"/><Relationship Id="rId849" Type="http://schemas.openxmlformats.org/officeDocument/2006/relationships/hyperlink" Target="http://www.legislation.act.gov.au/a/2008-25" TargetMode="External"/><Relationship Id="rId1174" Type="http://schemas.openxmlformats.org/officeDocument/2006/relationships/hyperlink" Target="http://www.legislation.act.gov.au/a/2008-25" TargetMode="External"/><Relationship Id="rId1381" Type="http://schemas.openxmlformats.org/officeDocument/2006/relationships/hyperlink" Target="http://www.legislation.act.gov.au/a/2008-25" TargetMode="External"/><Relationship Id="rId1479" Type="http://schemas.openxmlformats.org/officeDocument/2006/relationships/hyperlink" Target="http://www.legislation.act.gov.au/a/2008-46" TargetMode="External"/><Relationship Id="rId183" Type="http://schemas.openxmlformats.org/officeDocument/2006/relationships/footer" Target="footer15.xml"/><Relationship Id="rId390" Type="http://schemas.openxmlformats.org/officeDocument/2006/relationships/hyperlink" Target="http://www.legislation.act.gov.au/a/2008-25" TargetMode="External"/><Relationship Id="rId404" Type="http://schemas.openxmlformats.org/officeDocument/2006/relationships/hyperlink" Target="http://www.legislation.act.gov.au/a/2008-25" TargetMode="External"/><Relationship Id="rId611" Type="http://schemas.openxmlformats.org/officeDocument/2006/relationships/hyperlink" Target="http://www.legislation.act.gov.au/a/2008-46" TargetMode="External"/><Relationship Id="rId1034" Type="http://schemas.openxmlformats.org/officeDocument/2006/relationships/hyperlink" Target="http://www.legislation.act.gov.au/a/2008-25" TargetMode="External"/><Relationship Id="rId1241" Type="http://schemas.openxmlformats.org/officeDocument/2006/relationships/hyperlink" Target="http://www.legislation.act.gov.au/a/2008-25" TargetMode="External"/><Relationship Id="rId1339" Type="http://schemas.openxmlformats.org/officeDocument/2006/relationships/hyperlink" Target="http://www.legislation.act.gov.au/a/2008-25" TargetMode="External"/><Relationship Id="rId250" Type="http://schemas.openxmlformats.org/officeDocument/2006/relationships/hyperlink" Target="http://www.legislation.act.gov.au/a/2011-22" TargetMode="External"/><Relationship Id="rId488" Type="http://schemas.openxmlformats.org/officeDocument/2006/relationships/hyperlink" Target="http://www.legislation.act.gov.au/a/2008-25" TargetMode="External"/><Relationship Id="rId695" Type="http://schemas.openxmlformats.org/officeDocument/2006/relationships/hyperlink" Target="http://www.legislation.act.gov.au/a/2008-25" TargetMode="External"/><Relationship Id="rId709" Type="http://schemas.openxmlformats.org/officeDocument/2006/relationships/hyperlink" Target="http://www.legislation.act.gov.au/a/2018-1/default.asp" TargetMode="External"/><Relationship Id="rId916" Type="http://schemas.openxmlformats.org/officeDocument/2006/relationships/hyperlink" Target="http://www.legislation.act.gov.au/a/2008-25" TargetMode="External"/><Relationship Id="rId1101" Type="http://schemas.openxmlformats.org/officeDocument/2006/relationships/hyperlink" Target="http://www.legislation.act.gov.au/a/2013-44" TargetMode="External"/><Relationship Id="rId1546" Type="http://schemas.openxmlformats.org/officeDocument/2006/relationships/hyperlink" Target="http://www.legislation.act.gov.au/a/2018-42/default.asp"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08-25" TargetMode="External"/><Relationship Id="rId555" Type="http://schemas.openxmlformats.org/officeDocument/2006/relationships/hyperlink" Target="http://www.legislation.act.gov.au/a/2008-25" TargetMode="External"/><Relationship Id="rId762" Type="http://schemas.openxmlformats.org/officeDocument/2006/relationships/hyperlink" Target="http://www.legislation.act.gov.au/a/2003-31" TargetMode="External"/><Relationship Id="rId1185" Type="http://schemas.openxmlformats.org/officeDocument/2006/relationships/hyperlink" Target="http://www.legislation.act.gov.au/a/2008-25" TargetMode="External"/><Relationship Id="rId1392" Type="http://schemas.openxmlformats.org/officeDocument/2006/relationships/hyperlink" Target="http://www.legislation.act.gov.au/a/2008-25" TargetMode="External"/><Relationship Id="rId1406" Type="http://schemas.openxmlformats.org/officeDocument/2006/relationships/hyperlink" Target="http://www.legislation.act.gov.au/a/2008-25" TargetMode="External"/><Relationship Id="rId194" Type="http://schemas.openxmlformats.org/officeDocument/2006/relationships/hyperlink" Target="http://www.legislation.act.gov.au/a/1986-52" TargetMode="External"/><Relationship Id="rId208" Type="http://schemas.openxmlformats.org/officeDocument/2006/relationships/header" Target="header16.xml"/><Relationship Id="rId415" Type="http://schemas.openxmlformats.org/officeDocument/2006/relationships/hyperlink" Target="http://www.legislation.act.gov.au/a/2008-25" TargetMode="External"/><Relationship Id="rId622" Type="http://schemas.openxmlformats.org/officeDocument/2006/relationships/hyperlink" Target="http://www.legislation.act.gov.au/a/2008-46" TargetMode="External"/><Relationship Id="rId1045" Type="http://schemas.openxmlformats.org/officeDocument/2006/relationships/hyperlink" Target="http://www.legislation.act.gov.au/a/2008-25" TargetMode="External"/><Relationship Id="rId1252" Type="http://schemas.openxmlformats.org/officeDocument/2006/relationships/hyperlink" Target="http://www.legislation.act.gov.au/a/2008-25" TargetMode="External"/><Relationship Id="rId261" Type="http://schemas.openxmlformats.org/officeDocument/2006/relationships/hyperlink" Target="http://www.legislation.act.gov.au/a/2015-40" TargetMode="External"/><Relationship Id="rId499" Type="http://schemas.openxmlformats.org/officeDocument/2006/relationships/hyperlink" Target="http://www.legislation.act.gov.au/a/2008-25" TargetMode="External"/><Relationship Id="rId927" Type="http://schemas.openxmlformats.org/officeDocument/2006/relationships/hyperlink" Target="http://www.legislation.act.gov.au/a/2008-25" TargetMode="External"/><Relationship Id="rId1112" Type="http://schemas.openxmlformats.org/officeDocument/2006/relationships/hyperlink" Target="http://www.legislation.act.gov.au/a/2008-25" TargetMode="External"/><Relationship Id="rId1557" Type="http://schemas.openxmlformats.org/officeDocument/2006/relationships/header" Target="header19.xm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08-25" TargetMode="External"/><Relationship Id="rId566" Type="http://schemas.openxmlformats.org/officeDocument/2006/relationships/hyperlink" Target="http://www.legislation.act.gov.au/a/2008-25" TargetMode="External"/><Relationship Id="rId773" Type="http://schemas.openxmlformats.org/officeDocument/2006/relationships/hyperlink" Target="http://www.legislation.act.gov.au/a/2016-43/default.asp" TargetMode="External"/><Relationship Id="rId1196" Type="http://schemas.openxmlformats.org/officeDocument/2006/relationships/hyperlink" Target="http://www.legislation.act.gov.au/a/2016-18/default.asp" TargetMode="External"/><Relationship Id="rId1417" Type="http://schemas.openxmlformats.org/officeDocument/2006/relationships/hyperlink" Target="http://www.legislation.act.gov.au/a/2008-25"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legislation.act.gov.au/a/2002-30" TargetMode="External"/><Relationship Id="rId426" Type="http://schemas.openxmlformats.org/officeDocument/2006/relationships/hyperlink" Target="http://www.legislation.act.gov.au/a/2008-25" TargetMode="External"/><Relationship Id="rId633" Type="http://schemas.openxmlformats.org/officeDocument/2006/relationships/hyperlink" Target="http://www.legislation.act.gov.au/a/2003-31" TargetMode="External"/><Relationship Id="rId980" Type="http://schemas.openxmlformats.org/officeDocument/2006/relationships/hyperlink" Target="http://www.legislation.act.gov.au/a/2008-25" TargetMode="External"/><Relationship Id="rId1056" Type="http://schemas.openxmlformats.org/officeDocument/2006/relationships/hyperlink" Target="http://www.legislation.act.gov.au/a/2008-25" TargetMode="External"/><Relationship Id="rId1263" Type="http://schemas.openxmlformats.org/officeDocument/2006/relationships/hyperlink" Target="http://www.legislation.act.gov.au/a/2008-25" TargetMode="External"/><Relationship Id="rId840" Type="http://schemas.openxmlformats.org/officeDocument/2006/relationships/hyperlink" Target="http://www.legislation.act.gov.au/a/2008-25" TargetMode="External"/><Relationship Id="rId938" Type="http://schemas.openxmlformats.org/officeDocument/2006/relationships/hyperlink" Target="http://www.legislation.act.gov.au/a/2008-25" TargetMode="External"/><Relationship Id="rId1470" Type="http://schemas.openxmlformats.org/officeDocument/2006/relationships/hyperlink" Target="http://www.legislation.act.gov.au/a/2006-46" TargetMode="External"/><Relationship Id="rId1568" Type="http://schemas.openxmlformats.org/officeDocument/2006/relationships/fontTable" Target="fontTable.xml"/><Relationship Id="rId67" Type="http://schemas.openxmlformats.org/officeDocument/2006/relationships/hyperlink" Target="https://www.legislation.nsw.gov.au/" TargetMode="External"/><Relationship Id="rId272" Type="http://schemas.openxmlformats.org/officeDocument/2006/relationships/hyperlink" Target="http://www.legislation.act.gov.au/a/2017-16/default.asp" TargetMode="External"/><Relationship Id="rId577" Type="http://schemas.openxmlformats.org/officeDocument/2006/relationships/hyperlink" Target="http://www.legislation.act.gov.au/a/2008-25" TargetMode="External"/><Relationship Id="rId700" Type="http://schemas.openxmlformats.org/officeDocument/2006/relationships/hyperlink" Target="http://www.legislation.act.gov.au/a/2001-44" TargetMode="External"/><Relationship Id="rId1123" Type="http://schemas.openxmlformats.org/officeDocument/2006/relationships/hyperlink" Target="http://www.legislation.act.gov.au/a/2008-25" TargetMode="External"/><Relationship Id="rId1330" Type="http://schemas.openxmlformats.org/officeDocument/2006/relationships/hyperlink" Target="http://www.legislation.act.gov.au/a/2003-31" TargetMode="External"/><Relationship Id="rId1428" Type="http://schemas.openxmlformats.org/officeDocument/2006/relationships/hyperlink" Target="http://www.legislation.act.gov.au/a/2008-25"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a/2008-25" TargetMode="External"/><Relationship Id="rId991" Type="http://schemas.openxmlformats.org/officeDocument/2006/relationships/hyperlink" Target="http://www.legislation.act.gov.au/a/2008-25" TargetMode="External"/><Relationship Id="rId1067" Type="http://schemas.openxmlformats.org/officeDocument/2006/relationships/hyperlink" Target="http://www.legislation.act.gov.au/a/2008-25" TargetMode="External"/><Relationship Id="rId437" Type="http://schemas.openxmlformats.org/officeDocument/2006/relationships/hyperlink" Target="http://www.legislation.act.gov.au/a/2008-25" TargetMode="External"/><Relationship Id="rId644" Type="http://schemas.openxmlformats.org/officeDocument/2006/relationships/hyperlink" Target="http://www.legislation.act.gov.au/a/2008-25" TargetMode="External"/><Relationship Id="rId851" Type="http://schemas.openxmlformats.org/officeDocument/2006/relationships/hyperlink" Target="http://www.legislation.act.gov.au/a/2001-90" TargetMode="External"/><Relationship Id="rId1274" Type="http://schemas.openxmlformats.org/officeDocument/2006/relationships/hyperlink" Target="http://www.legislation.act.gov.au/a/2020-11/" TargetMode="External"/><Relationship Id="rId1481" Type="http://schemas.openxmlformats.org/officeDocument/2006/relationships/hyperlink" Target="http://www.legislation.act.gov.au/a/2009-20" TargetMode="External"/><Relationship Id="rId283" Type="http://schemas.openxmlformats.org/officeDocument/2006/relationships/hyperlink" Target="http://www.legislation.act.gov.au/a/2001-44" TargetMode="External"/><Relationship Id="rId490" Type="http://schemas.openxmlformats.org/officeDocument/2006/relationships/hyperlink" Target="http://www.legislation.act.gov.au/a/2008-25" TargetMode="External"/><Relationship Id="rId504" Type="http://schemas.openxmlformats.org/officeDocument/2006/relationships/hyperlink" Target="http://www.legislation.act.gov.au/a/2008-25" TargetMode="External"/><Relationship Id="rId711" Type="http://schemas.openxmlformats.org/officeDocument/2006/relationships/hyperlink" Target="http://www.legislation.act.gov.au/a/2008-25" TargetMode="External"/><Relationship Id="rId949" Type="http://schemas.openxmlformats.org/officeDocument/2006/relationships/hyperlink" Target="http://www.legislation.act.gov.au/a/2003-31" TargetMode="External"/><Relationship Id="rId1134" Type="http://schemas.openxmlformats.org/officeDocument/2006/relationships/hyperlink" Target="http://www.legislation.act.gov.au/a/2008-25" TargetMode="External"/><Relationship Id="rId1341" Type="http://schemas.openxmlformats.org/officeDocument/2006/relationships/hyperlink" Target="http://www.legislation.act.gov.au/a/2008-25" TargetMode="External"/><Relationship Id="rId78" Type="http://schemas.openxmlformats.org/officeDocument/2006/relationships/hyperlink" Target="http://www.legislation.act.gov.au/a/2016-42" TargetMode="External"/><Relationship Id="rId143" Type="http://schemas.openxmlformats.org/officeDocument/2006/relationships/hyperlink" Target="http://www.legislation.act.gov.au/a/2008-35" TargetMode="External"/><Relationship Id="rId350" Type="http://schemas.openxmlformats.org/officeDocument/2006/relationships/hyperlink" Target="http://www.legislation.act.gov.au/a/2008-25" TargetMode="External"/><Relationship Id="rId588" Type="http://schemas.openxmlformats.org/officeDocument/2006/relationships/hyperlink" Target="http://www.legislation.act.gov.au/a/2008-25" TargetMode="External"/><Relationship Id="rId795" Type="http://schemas.openxmlformats.org/officeDocument/2006/relationships/hyperlink" Target="http://www.legislation.act.gov.au/sl/2003-28" TargetMode="External"/><Relationship Id="rId809" Type="http://schemas.openxmlformats.org/officeDocument/2006/relationships/hyperlink" Target="http://www.legislation.act.gov.au/a/2008-25" TargetMode="External"/><Relationship Id="rId1201" Type="http://schemas.openxmlformats.org/officeDocument/2006/relationships/hyperlink" Target="http://www.legislation.act.gov.au/a/2008-25" TargetMode="External"/><Relationship Id="rId1439" Type="http://schemas.openxmlformats.org/officeDocument/2006/relationships/hyperlink" Target="http://www.legislation.act.gov.au/a/1997-12" TargetMode="External"/><Relationship Id="rId9" Type="http://schemas.openxmlformats.org/officeDocument/2006/relationships/hyperlink" Target="http://www.legislation.act.gov.au/a/2001-14" TargetMode="External"/><Relationship Id="rId210" Type="http://schemas.openxmlformats.org/officeDocument/2006/relationships/footer" Target="footer18.xml"/><Relationship Id="rId448" Type="http://schemas.openxmlformats.org/officeDocument/2006/relationships/hyperlink" Target="http://www.legislation.act.gov.au/a/2008-25" TargetMode="External"/><Relationship Id="rId655" Type="http://schemas.openxmlformats.org/officeDocument/2006/relationships/hyperlink" Target="http://www.legislation.act.gov.au/a/2008-25" TargetMode="External"/><Relationship Id="rId862" Type="http://schemas.openxmlformats.org/officeDocument/2006/relationships/hyperlink" Target="http://www.legislation.act.gov.au/a/2003-31" TargetMode="External"/><Relationship Id="rId1078" Type="http://schemas.openxmlformats.org/officeDocument/2006/relationships/hyperlink" Target="http://www.legislation.act.gov.au/a/2008-25" TargetMode="External"/><Relationship Id="rId1285" Type="http://schemas.openxmlformats.org/officeDocument/2006/relationships/hyperlink" Target="http://www.legislation.act.gov.au/a/2003-31" TargetMode="External"/><Relationship Id="rId1492" Type="http://schemas.openxmlformats.org/officeDocument/2006/relationships/hyperlink" Target="http://www.legislation.act.gov.au/a/2010-30" TargetMode="External"/><Relationship Id="rId1506" Type="http://schemas.openxmlformats.org/officeDocument/2006/relationships/hyperlink" Target="http://www.legislation.act.gov.au/a/2013-12/default.asp" TargetMode="External"/><Relationship Id="rId294" Type="http://schemas.openxmlformats.org/officeDocument/2006/relationships/hyperlink" Target="http://www.legislation.act.gov.au/a/2003-31" TargetMode="External"/><Relationship Id="rId308" Type="http://schemas.openxmlformats.org/officeDocument/2006/relationships/hyperlink" Target="http://www.legislation.act.gov.au/a/2008-25" TargetMode="External"/><Relationship Id="rId515" Type="http://schemas.openxmlformats.org/officeDocument/2006/relationships/hyperlink" Target="http://www.legislation.act.gov.au/a/2008-25" TargetMode="External"/><Relationship Id="rId722" Type="http://schemas.openxmlformats.org/officeDocument/2006/relationships/hyperlink" Target="http://www.legislation.act.gov.au/a/2008-25" TargetMode="External"/><Relationship Id="rId1145" Type="http://schemas.openxmlformats.org/officeDocument/2006/relationships/hyperlink" Target="http://www.legislation.act.gov.au/a/2008-25" TargetMode="External"/><Relationship Id="rId1352" Type="http://schemas.openxmlformats.org/officeDocument/2006/relationships/hyperlink" Target="http://www.legislation.act.gov.au/a/2008-25" TargetMode="External"/><Relationship Id="rId89" Type="http://schemas.openxmlformats.org/officeDocument/2006/relationships/hyperlink" Target="http://www.legislation.act.gov.au/a/2016-43"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18-1/default.asp" TargetMode="External"/><Relationship Id="rId599" Type="http://schemas.openxmlformats.org/officeDocument/2006/relationships/hyperlink" Target="http://www.legislation.act.gov.au/a/2008-25" TargetMode="External"/><Relationship Id="rId1005" Type="http://schemas.openxmlformats.org/officeDocument/2006/relationships/hyperlink" Target="http://www.legislation.act.gov.au/a/2008-25" TargetMode="External"/><Relationship Id="rId1212" Type="http://schemas.openxmlformats.org/officeDocument/2006/relationships/hyperlink" Target="http://www.legislation.act.gov.au/a/2001-44" TargetMode="External"/><Relationship Id="rId459" Type="http://schemas.openxmlformats.org/officeDocument/2006/relationships/hyperlink" Target="http://www.legislation.act.gov.au/a/2008-25" TargetMode="External"/><Relationship Id="rId666" Type="http://schemas.openxmlformats.org/officeDocument/2006/relationships/hyperlink" Target="http://www.legislation.act.gov.au/a/2008-25" TargetMode="External"/><Relationship Id="rId873" Type="http://schemas.openxmlformats.org/officeDocument/2006/relationships/hyperlink" Target="http://www.legislation.act.gov.au/a/2008-25" TargetMode="External"/><Relationship Id="rId1089" Type="http://schemas.openxmlformats.org/officeDocument/2006/relationships/hyperlink" Target="http://www.legislation.act.gov.au/a/2008-25" TargetMode="External"/><Relationship Id="rId1296" Type="http://schemas.openxmlformats.org/officeDocument/2006/relationships/hyperlink" Target="http://www.legislation.act.gov.au/a/2008-36" TargetMode="External"/><Relationship Id="rId1517" Type="http://schemas.openxmlformats.org/officeDocument/2006/relationships/hyperlink" Target="http://www.legislation.act.gov.au/a/2015-3/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3-31" TargetMode="External"/><Relationship Id="rId319" Type="http://schemas.openxmlformats.org/officeDocument/2006/relationships/hyperlink" Target="http://www.legislation.act.gov.au/a/2017-9/default.asp" TargetMode="External"/><Relationship Id="rId526" Type="http://schemas.openxmlformats.org/officeDocument/2006/relationships/hyperlink" Target="http://www.legislation.act.gov.au/a/2001-44" TargetMode="External"/><Relationship Id="rId1156" Type="http://schemas.openxmlformats.org/officeDocument/2006/relationships/hyperlink" Target="http://www.legislation.act.gov.au/a/2009-49" TargetMode="External"/><Relationship Id="rId1363" Type="http://schemas.openxmlformats.org/officeDocument/2006/relationships/hyperlink" Target="http://www.legislation.act.gov.au/a/2008-25" TargetMode="External"/><Relationship Id="rId733" Type="http://schemas.openxmlformats.org/officeDocument/2006/relationships/hyperlink" Target="http://www.legislation.act.gov.au/a/2008-25" TargetMode="External"/><Relationship Id="rId940" Type="http://schemas.openxmlformats.org/officeDocument/2006/relationships/hyperlink" Target="http://www.legislation.act.gov.au/a/2008-25" TargetMode="External"/><Relationship Id="rId1016" Type="http://schemas.openxmlformats.org/officeDocument/2006/relationships/hyperlink" Target="http://www.legislation.act.gov.au/a/2008-25" TargetMode="External"/><Relationship Id="rId165" Type="http://schemas.openxmlformats.org/officeDocument/2006/relationships/header" Target="header9.xml"/><Relationship Id="rId372" Type="http://schemas.openxmlformats.org/officeDocument/2006/relationships/hyperlink" Target="http://www.legislation.act.gov.au/a/2015-50" TargetMode="External"/><Relationship Id="rId677" Type="http://schemas.openxmlformats.org/officeDocument/2006/relationships/hyperlink" Target="http://www.legislation.act.gov.au/a/2008-25" TargetMode="External"/><Relationship Id="rId800" Type="http://schemas.openxmlformats.org/officeDocument/2006/relationships/hyperlink" Target="http://www.legislation.act.gov.au/sl/2003-28" TargetMode="External"/><Relationship Id="rId1223" Type="http://schemas.openxmlformats.org/officeDocument/2006/relationships/hyperlink" Target="http://www.legislation.act.gov.au/a/2003-31" TargetMode="External"/><Relationship Id="rId1430" Type="http://schemas.openxmlformats.org/officeDocument/2006/relationships/hyperlink" Target="http://www.legislation.act.gov.au/a/2008-25" TargetMode="External"/><Relationship Id="rId1528" Type="http://schemas.openxmlformats.org/officeDocument/2006/relationships/hyperlink" Target="http://www.legislation.act.gov.au/a/2016-18/default.asp" TargetMode="External"/><Relationship Id="rId232" Type="http://schemas.openxmlformats.org/officeDocument/2006/relationships/hyperlink" Target="http://www.legislation.act.gov.au/a/2005-58" TargetMode="External"/><Relationship Id="rId884" Type="http://schemas.openxmlformats.org/officeDocument/2006/relationships/hyperlink" Target="http://www.legislation.act.gov.au/a/2001-90" TargetMode="External"/><Relationship Id="rId27" Type="http://schemas.openxmlformats.org/officeDocument/2006/relationships/footer" Target="footer6.xml"/><Relationship Id="rId537" Type="http://schemas.openxmlformats.org/officeDocument/2006/relationships/hyperlink" Target="http://www.legislation.act.gov.au/a/2001-90" TargetMode="External"/><Relationship Id="rId744" Type="http://schemas.openxmlformats.org/officeDocument/2006/relationships/hyperlink" Target="http://www.legislation.act.gov.au/a/2008-25" TargetMode="External"/><Relationship Id="rId951" Type="http://schemas.openxmlformats.org/officeDocument/2006/relationships/hyperlink" Target="http://www.legislation.act.gov.au/a/2008-25" TargetMode="External"/><Relationship Id="rId1167" Type="http://schemas.openxmlformats.org/officeDocument/2006/relationships/hyperlink" Target="http://www.legislation.act.gov.au/a/2008-36" TargetMode="External"/><Relationship Id="rId1374" Type="http://schemas.openxmlformats.org/officeDocument/2006/relationships/hyperlink" Target="http://www.legislation.act.gov.au/a/2008-25" TargetMode="External"/><Relationship Id="rId80" Type="http://schemas.openxmlformats.org/officeDocument/2006/relationships/hyperlink" Target="http://www.legislation.act.gov.au/a/2016-43" TargetMode="External"/><Relationship Id="rId176" Type="http://schemas.openxmlformats.org/officeDocument/2006/relationships/header" Target="header11.xml"/><Relationship Id="rId383" Type="http://schemas.openxmlformats.org/officeDocument/2006/relationships/hyperlink" Target="http://www.legislation.act.gov.au/a/2017-4/default.asp" TargetMode="External"/><Relationship Id="rId590" Type="http://schemas.openxmlformats.org/officeDocument/2006/relationships/hyperlink" Target="http://www.legislation.act.gov.au/a/2008-25" TargetMode="External"/><Relationship Id="rId604" Type="http://schemas.openxmlformats.org/officeDocument/2006/relationships/hyperlink" Target="http://www.legislation.act.gov.au/a/2008-25" TargetMode="External"/><Relationship Id="rId811" Type="http://schemas.openxmlformats.org/officeDocument/2006/relationships/hyperlink" Target="http://www.legislation.act.gov.au/sl/2003-28" TargetMode="External"/><Relationship Id="rId1027" Type="http://schemas.openxmlformats.org/officeDocument/2006/relationships/hyperlink" Target="http://www.legislation.act.gov.au/a/2008-25" TargetMode="External"/><Relationship Id="rId1234" Type="http://schemas.openxmlformats.org/officeDocument/2006/relationships/hyperlink" Target="http://www.legislation.act.gov.au/a/2008-25" TargetMode="External"/><Relationship Id="rId1441" Type="http://schemas.openxmlformats.org/officeDocument/2006/relationships/hyperlink" Target="http://www.legislation.act.gov.au/a/1998-67" TargetMode="External"/><Relationship Id="rId243" Type="http://schemas.openxmlformats.org/officeDocument/2006/relationships/hyperlink" Target="http://www.legislation.act.gov.au/a/2009-44" TargetMode="External"/><Relationship Id="rId450" Type="http://schemas.openxmlformats.org/officeDocument/2006/relationships/hyperlink" Target="http://www.legislation.act.gov.au/a/2018-1/default.asp" TargetMode="External"/><Relationship Id="rId688" Type="http://schemas.openxmlformats.org/officeDocument/2006/relationships/hyperlink" Target="http://www.legislation.act.gov.au/a/2008-25" TargetMode="External"/><Relationship Id="rId895" Type="http://schemas.openxmlformats.org/officeDocument/2006/relationships/hyperlink" Target="http://www.legislation.act.gov.au/a/2011-22" TargetMode="External"/><Relationship Id="rId909" Type="http://schemas.openxmlformats.org/officeDocument/2006/relationships/hyperlink" Target="http://www.legislation.act.gov.au/a/2008-25" TargetMode="External"/><Relationship Id="rId1080" Type="http://schemas.openxmlformats.org/officeDocument/2006/relationships/hyperlink" Target="http://www.legislation.act.gov.au/a/1998-67" TargetMode="External"/><Relationship Id="rId1301" Type="http://schemas.openxmlformats.org/officeDocument/2006/relationships/hyperlink" Target="http://www.legislation.act.gov.au/a/2009-49" TargetMode="External"/><Relationship Id="rId1539" Type="http://schemas.openxmlformats.org/officeDocument/2006/relationships/hyperlink" Target="http://www.legislation.act.gov.au/a/2016-43/default.asp" TargetMode="External"/><Relationship Id="rId38" Type="http://schemas.openxmlformats.org/officeDocument/2006/relationships/hyperlink" Target="http://www.legislation.act.gov.au/a/2016-43"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08-25" TargetMode="External"/><Relationship Id="rId548" Type="http://schemas.openxmlformats.org/officeDocument/2006/relationships/hyperlink" Target="http://www.legislation.act.gov.au/a/2008-25" TargetMode="External"/><Relationship Id="rId755" Type="http://schemas.openxmlformats.org/officeDocument/2006/relationships/hyperlink" Target="http://www.legislation.act.gov.au/a/2010-30" TargetMode="External"/><Relationship Id="rId962" Type="http://schemas.openxmlformats.org/officeDocument/2006/relationships/hyperlink" Target="http://www.legislation.act.gov.au/a/2008-25" TargetMode="External"/><Relationship Id="rId1178" Type="http://schemas.openxmlformats.org/officeDocument/2006/relationships/hyperlink" Target="http://www.legislation.act.gov.au/a/2008-25" TargetMode="External"/><Relationship Id="rId1385" Type="http://schemas.openxmlformats.org/officeDocument/2006/relationships/hyperlink" Target="http://www.legislation.act.gov.au/a/2008-25" TargetMode="External"/><Relationship Id="rId91" Type="http://schemas.openxmlformats.org/officeDocument/2006/relationships/hyperlink" Target="http://www.legislation.act.gov.au/a/2016-42" TargetMode="External"/><Relationship Id="rId187" Type="http://schemas.openxmlformats.org/officeDocument/2006/relationships/footer" Target="footer17.xml"/><Relationship Id="rId394" Type="http://schemas.openxmlformats.org/officeDocument/2006/relationships/hyperlink" Target="http://www.legislation.act.gov.au/a/1999-29" TargetMode="External"/><Relationship Id="rId408" Type="http://schemas.openxmlformats.org/officeDocument/2006/relationships/hyperlink" Target="http://www.legislation.act.gov.au/a/2008-25" TargetMode="External"/><Relationship Id="rId615" Type="http://schemas.openxmlformats.org/officeDocument/2006/relationships/hyperlink" Target="http://www.legislation.act.gov.au/a/2001-44" TargetMode="External"/><Relationship Id="rId822" Type="http://schemas.openxmlformats.org/officeDocument/2006/relationships/hyperlink" Target="http://www.legislation.act.gov.au/sl/2003-28" TargetMode="External"/><Relationship Id="rId1038" Type="http://schemas.openxmlformats.org/officeDocument/2006/relationships/hyperlink" Target="http://www.legislation.act.gov.au/a/2008-25" TargetMode="External"/><Relationship Id="rId1245" Type="http://schemas.openxmlformats.org/officeDocument/2006/relationships/hyperlink" Target="http://www.legislation.act.gov.au/a/2008-25" TargetMode="External"/><Relationship Id="rId1452" Type="http://schemas.openxmlformats.org/officeDocument/2006/relationships/hyperlink" Target="http://www.legislation.act.gov.au/a/2003-14" TargetMode="External"/><Relationship Id="rId254" Type="http://schemas.openxmlformats.org/officeDocument/2006/relationships/hyperlink" Target="http://www.legislation.act.gov.au/a/2013-44" TargetMode="External"/><Relationship Id="rId699" Type="http://schemas.openxmlformats.org/officeDocument/2006/relationships/hyperlink" Target="http://www.legislation.act.gov.au/a/2018-1/default.asp" TargetMode="External"/><Relationship Id="rId1091" Type="http://schemas.openxmlformats.org/officeDocument/2006/relationships/hyperlink" Target="http://www.legislation.act.gov.au/a/2008-25" TargetMode="External"/><Relationship Id="rId1105" Type="http://schemas.openxmlformats.org/officeDocument/2006/relationships/hyperlink" Target="http://www.legislation.act.gov.au/a/2013-44" TargetMode="External"/><Relationship Id="rId1312" Type="http://schemas.openxmlformats.org/officeDocument/2006/relationships/hyperlink" Target="http://www.legislation.act.gov.au/a/2008-25"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11-3" TargetMode="External"/><Relationship Id="rId559" Type="http://schemas.openxmlformats.org/officeDocument/2006/relationships/hyperlink" Target="http://www.legislation.act.gov.au/a/2018-32/default.asp" TargetMode="External"/><Relationship Id="rId766" Type="http://schemas.openxmlformats.org/officeDocument/2006/relationships/hyperlink" Target="http://www.legislation.act.gov.au/a/2008-25" TargetMode="External"/><Relationship Id="rId1189" Type="http://schemas.openxmlformats.org/officeDocument/2006/relationships/hyperlink" Target="http://www.legislation.act.gov.au/a/2013-50" TargetMode="External"/><Relationship Id="rId1396" Type="http://schemas.openxmlformats.org/officeDocument/2006/relationships/hyperlink" Target="http://www.legislation.act.gov.au/a/2008-25" TargetMode="External"/><Relationship Id="rId198" Type="http://schemas.openxmlformats.org/officeDocument/2006/relationships/hyperlink" Target="http://www.legislation.act.gov.au/a/2016-42" TargetMode="External"/><Relationship Id="rId321" Type="http://schemas.openxmlformats.org/officeDocument/2006/relationships/hyperlink" Target="http://www.legislation.act.gov.au/a/2008-25" TargetMode="External"/><Relationship Id="rId419" Type="http://schemas.openxmlformats.org/officeDocument/2006/relationships/hyperlink" Target="http://www.legislation.act.gov.au/a/2008-25" TargetMode="External"/><Relationship Id="rId626" Type="http://schemas.openxmlformats.org/officeDocument/2006/relationships/hyperlink" Target="http://www.legislation.act.gov.au/a/2008-25" TargetMode="External"/><Relationship Id="rId973" Type="http://schemas.openxmlformats.org/officeDocument/2006/relationships/hyperlink" Target="http://www.legislation.act.gov.au/a/2008-25" TargetMode="External"/><Relationship Id="rId1049" Type="http://schemas.openxmlformats.org/officeDocument/2006/relationships/hyperlink" Target="http://www.legislation.act.gov.au/a/2018-33/default.asp" TargetMode="External"/><Relationship Id="rId1256" Type="http://schemas.openxmlformats.org/officeDocument/2006/relationships/hyperlink" Target="http://www.legislation.act.gov.au/a/2008-25" TargetMode="External"/><Relationship Id="rId833" Type="http://schemas.openxmlformats.org/officeDocument/2006/relationships/hyperlink" Target="http://www.legislation.act.gov.au/a/2008-25" TargetMode="External"/><Relationship Id="rId1116" Type="http://schemas.openxmlformats.org/officeDocument/2006/relationships/hyperlink" Target="http://www.legislation.act.gov.au/a/2008-25" TargetMode="External"/><Relationship Id="rId1463" Type="http://schemas.openxmlformats.org/officeDocument/2006/relationships/hyperlink" Target="http://www.legislation.act.gov.au/a/2004-15" TargetMode="External"/><Relationship Id="rId265" Type="http://schemas.openxmlformats.org/officeDocument/2006/relationships/hyperlink" Target="http://www.legislation.act.gov.au/a/2016-37" TargetMode="External"/><Relationship Id="rId472" Type="http://schemas.openxmlformats.org/officeDocument/2006/relationships/hyperlink" Target="http://www.legislation.act.gov.au/a/2013-44" TargetMode="External"/><Relationship Id="rId900" Type="http://schemas.openxmlformats.org/officeDocument/2006/relationships/hyperlink" Target="http://www.legislation.act.gov.au/a/2001-44" TargetMode="External"/><Relationship Id="rId1323" Type="http://schemas.openxmlformats.org/officeDocument/2006/relationships/hyperlink" Target="http://www.legislation.act.gov.au/a/2008-25" TargetMode="External"/><Relationship Id="rId1530" Type="http://schemas.openxmlformats.org/officeDocument/2006/relationships/hyperlink" Target="http://www.legislation.act.gov.au/a/2016-37/default.asp" TargetMode="External"/><Relationship Id="rId125" Type="http://schemas.openxmlformats.org/officeDocument/2006/relationships/hyperlink" Target="http://www.legislation.act.gov.au/a/2001-14" TargetMode="External"/><Relationship Id="rId332" Type="http://schemas.openxmlformats.org/officeDocument/2006/relationships/hyperlink" Target="http://www.legislation.act.gov.au/a/2001-44" TargetMode="External"/><Relationship Id="rId777" Type="http://schemas.openxmlformats.org/officeDocument/2006/relationships/hyperlink" Target="http://www.legislation.act.gov.au/a/2008-25" TargetMode="External"/><Relationship Id="rId984" Type="http://schemas.openxmlformats.org/officeDocument/2006/relationships/hyperlink" Target="http://www.legislation.act.gov.au/a/2008-25" TargetMode="External"/><Relationship Id="rId637" Type="http://schemas.openxmlformats.org/officeDocument/2006/relationships/hyperlink" Target="http://www.legislation.act.gov.au/a/2008-25" TargetMode="External"/><Relationship Id="rId844" Type="http://schemas.openxmlformats.org/officeDocument/2006/relationships/hyperlink" Target="http://www.legislation.act.gov.au/a/2008-25" TargetMode="External"/><Relationship Id="rId1267" Type="http://schemas.openxmlformats.org/officeDocument/2006/relationships/hyperlink" Target="http://www.legislation.act.gov.au/a/2008-25" TargetMode="External"/><Relationship Id="rId1474" Type="http://schemas.openxmlformats.org/officeDocument/2006/relationships/hyperlink" Target="http://www.legislation.act.gov.au/a/2008-25" TargetMode="External"/><Relationship Id="rId276" Type="http://schemas.openxmlformats.org/officeDocument/2006/relationships/hyperlink" Target="http://www.legislation.act.gov.au/a/2018-33/default.asp" TargetMode="External"/><Relationship Id="rId483" Type="http://schemas.openxmlformats.org/officeDocument/2006/relationships/hyperlink" Target="http://www.legislation.act.gov.au/a/2008-25" TargetMode="External"/><Relationship Id="rId690" Type="http://schemas.openxmlformats.org/officeDocument/2006/relationships/hyperlink" Target="http://www.legislation.act.gov.au/a/2008-25" TargetMode="External"/><Relationship Id="rId704" Type="http://schemas.openxmlformats.org/officeDocument/2006/relationships/hyperlink" Target="http://www.legislation.act.gov.au/a/2008-25" TargetMode="External"/><Relationship Id="rId911" Type="http://schemas.openxmlformats.org/officeDocument/2006/relationships/hyperlink" Target="http://www.legislation.act.gov.au/a/2008-25" TargetMode="External"/><Relationship Id="rId1127" Type="http://schemas.openxmlformats.org/officeDocument/2006/relationships/hyperlink" Target="http://www.legislation.act.gov.au/a/2013-44" TargetMode="External"/><Relationship Id="rId1334" Type="http://schemas.openxmlformats.org/officeDocument/2006/relationships/hyperlink" Target="http://www.legislation.act.gov.au/a/2008-25" TargetMode="External"/><Relationship Id="rId1541" Type="http://schemas.openxmlformats.org/officeDocument/2006/relationships/hyperlink" Target="http://www.legislation.act.gov.au/a/2017-16/default.asp"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2002-51" TargetMode="External"/><Relationship Id="rId343" Type="http://schemas.openxmlformats.org/officeDocument/2006/relationships/hyperlink" Target="http://www.legislation.act.gov.au/a/2008-25" TargetMode="External"/><Relationship Id="rId550" Type="http://schemas.openxmlformats.org/officeDocument/2006/relationships/hyperlink" Target="http://www.legislation.act.gov.au/a/2008-25" TargetMode="External"/><Relationship Id="rId788" Type="http://schemas.openxmlformats.org/officeDocument/2006/relationships/hyperlink" Target="http://www.legislation.act.gov.au/sl/2003-28" TargetMode="External"/><Relationship Id="rId995" Type="http://schemas.openxmlformats.org/officeDocument/2006/relationships/hyperlink" Target="http://www.legislation.act.gov.au/a/2008-25" TargetMode="External"/><Relationship Id="rId1180" Type="http://schemas.openxmlformats.org/officeDocument/2006/relationships/hyperlink" Target="http://www.legislation.act.gov.au/a/2008-36" TargetMode="External"/><Relationship Id="rId1401" Type="http://schemas.openxmlformats.org/officeDocument/2006/relationships/hyperlink" Target="http://www.legislation.act.gov.au/a/2008-25" TargetMode="External"/><Relationship Id="rId203" Type="http://schemas.openxmlformats.org/officeDocument/2006/relationships/hyperlink" Target="http://www.legislation.act.gov.au/a/1930-21" TargetMode="External"/><Relationship Id="rId648" Type="http://schemas.openxmlformats.org/officeDocument/2006/relationships/hyperlink" Target="http://www.legislation.act.gov.au/a/2008-25" TargetMode="External"/><Relationship Id="rId855" Type="http://schemas.openxmlformats.org/officeDocument/2006/relationships/hyperlink" Target="http://www.legislation.act.gov.au/a/2008-25" TargetMode="External"/><Relationship Id="rId1040" Type="http://schemas.openxmlformats.org/officeDocument/2006/relationships/hyperlink" Target="http://www.legislation.act.gov.au/a/2008-25" TargetMode="External"/><Relationship Id="rId1278" Type="http://schemas.openxmlformats.org/officeDocument/2006/relationships/hyperlink" Target="http://www.legislation.act.gov.au/a/2020-14/" TargetMode="External"/><Relationship Id="rId1485" Type="http://schemas.openxmlformats.org/officeDocument/2006/relationships/hyperlink" Target="http://www.legislation.act.gov.au/a/2009-44" TargetMode="External"/><Relationship Id="rId287" Type="http://schemas.openxmlformats.org/officeDocument/2006/relationships/hyperlink" Target="http://www.legislation.act.gov.au/a/1999-29" TargetMode="External"/><Relationship Id="rId410" Type="http://schemas.openxmlformats.org/officeDocument/2006/relationships/hyperlink" Target="http://www.legislation.act.gov.au/a/2008-25" TargetMode="External"/><Relationship Id="rId494" Type="http://schemas.openxmlformats.org/officeDocument/2006/relationships/hyperlink" Target="http://www.legislation.act.gov.au/a/2008-25" TargetMode="External"/><Relationship Id="rId508" Type="http://schemas.openxmlformats.org/officeDocument/2006/relationships/hyperlink" Target="http://www.legislation.act.gov.au/a/2008-25" TargetMode="External"/><Relationship Id="rId715" Type="http://schemas.openxmlformats.org/officeDocument/2006/relationships/hyperlink" Target="http://www.legislation.act.gov.au/a/2008-25" TargetMode="External"/><Relationship Id="rId922" Type="http://schemas.openxmlformats.org/officeDocument/2006/relationships/hyperlink" Target="http://www.legislation.act.gov.au/a/2008-25" TargetMode="External"/><Relationship Id="rId1138" Type="http://schemas.openxmlformats.org/officeDocument/2006/relationships/hyperlink" Target="http://www.legislation.act.gov.au/a/2008-25" TargetMode="External"/><Relationship Id="rId1345" Type="http://schemas.openxmlformats.org/officeDocument/2006/relationships/hyperlink" Target="http://www.legislation.act.gov.au/a/2008-25" TargetMode="External"/><Relationship Id="rId1552" Type="http://schemas.openxmlformats.org/officeDocument/2006/relationships/hyperlink" Target="http://www.legislation.act.gov.au/a/2020-11/"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a/2008-25" TargetMode="External"/><Relationship Id="rId799" Type="http://schemas.openxmlformats.org/officeDocument/2006/relationships/hyperlink" Target="http://www.legislation.act.gov.au/a/2003-31" TargetMode="External"/><Relationship Id="rId1191" Type="http://schemas.openxmlformats.org/officeDocument/2006/relationships/hyperlink" Target="http://www.legislation.act.gov.au/a/2013-44" TargetMode="External"/><Relationship Id="rId1205" Type="http://schemas.openxmlformats.org/officeDocument/2006/relationships/hyperlink" Target="http://www.legislation.act.gov.au/a/2018-1/default.asp"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2008-25" TargetMode="External"/><Relationship Id="rId659" Type="http://schemas.openxmlformats.org/officeDocument/2006/relationships/hyperlink" Target="http://www.legislation.act.gov.au/a/2016-43/default.asp" TargetMode="External"/><Relationship Id="rId866" Type="http://schemas.openxmlformats.org/officeDocument/2006/relationships/hyperlink" Target="http://www.legislation.act.gov.au/a/2008-25" TargetMode="External"/><Relationship Id="rId1289" Type="http://schemas.openxmlformats.org/officeDocument/2006/relationships/hyperlink" Target="http://www.legislation.act.gov.au/a/1997-12" TargetMode="External"/><Relationship Id="rId1412" Type="http://schemas.openxmlformats.org/officeDocument/2006/relationships/hyperlink" Target="http://www.legislation.act.gov.au/a/2002-30" TargetMode="External"/><Relationship Id="rId1496" Type="http://schemas.openxmlformats.org/officeDocument/2006/relationships/hyperlink" Target="http://www.legislation.act.gov.au/a/2010-51" TargetMode="External"/><Relationship Id="rId214" Type="http://schemas.openxmlformats.org/officeDocument/2006/relationships/hyperlink" Target="http://www.legislation.act.gov.au/a/1998-67" TargetMode="External"/><Relationship Id="rId298" Type="http://schemas.openxmlformats.org/officeDocument/2006/relationships/hyperlink" Target="http://www.legislation.act.gov.au/a/2008-25" TargetMode="External"/><Relationship Id="rId421" Type="http://schemas.openxmlformats.org/officeDocument/2006/relationships/hyperlink" Target="http://www.legislation.act.gov.au/a/2008-25" TargetMode="External"/><Relationship Id="rId519" Type="http://schemas.openxmlformats.org/officeDocument/2006/relationships/hyperlink" Target="http://www.legislation.act.gov.au/a/2015-33" TargetMode="External"/><Relationship Id="rId1051" Type="http://schemas.openxmlformats.org/officeDocument/2006/relationships/hyperlink" Target="http://www.legislation.act.gov.au/a/2008-25" TargetMode="External"/><Relationship Id="rId1149" Type="http://schemas.openxmlformats.org/officeDocument/2006/relationships/hyperlink" Target="http://www.legislation.act.gov.au/a/2008-25" TargetMode="External"/><Relationship Id="rId1356" Type="http://schemas.openxmlformats.org/officeDocument/2006/relationships/hyperlink" Target="http://www.legislation.act.gov.au/a/2008-25" TargetMode="External"/><Relationship Id="rId158" Type="http://schemas.openxmlformats.org/officeDocument/2006/relationships/header" Target="header6.xml"/><Relationship Id="rId726" Type="http://schemas.openxmlformats.org/officeDocument/2006/relationships/hyperlink" Target="http://www.legislation.act.gov.au/a/2008-25" TargetMode="External"/><Relationship Id="rId933" Type="http://schemas.openxmlformats.org/officeDocument/2006/relationships/hyperlink" Target="http://www.legislation.act.gov.au/a/2008-25" TargetMode="External"/><Relationship Id="rId1009" Type="http://schemas.openxmlformats.org/officeDocument/2006/relationships/hyperlink" Target="http://www.legislation.act.gov.au/a/2008-25" TargetMode="External"/><Relationship Id="rId1563" Type="http://schemas.openxmlformats.org/officeDocument/2006/relationships/footer" Target="footer23.xml"/><Relationship Id="rId62" Type="http://schemas.openxmlformats.org/officeDocument/2006/relationships/hyperlink" Target="http://www.comlaw.gov.au/Details/C2013C00009" TargetMode="External"/><Relationship Id="rId365" Type="http://schemas.openxmlformats.org/officeDocument/2006/relationships/hyperlink" Target="http://www.legislation.act.gov.au/a/2008-25" TargetMode="External"/><Relationship Id="rId572" Type="http://schemas.openxmlformats.org/officeDocument/2006/relationships/hyperlink" Target="http://www.legislation.act.gov.au/a/2008-25" TargetMode="External"/><Relationship Id="rId1216" Type="http://schemas.openxmlformats.org/officeDocument/2006/relationships/hyperlink" Target="http://www.legislation.act.gov.au/a/2004-7" TargetMode="External"/><Relationship Id="rId1423" Type="http://schemas.openxmlformats.org/officeDocument/2006/relationships/hyperlink" Target="http://www.legislation.act.gov.au/a/2008-25" TargetMode="External"/><Relationship Id="rId225" Type="http://schemas.openxmlformats.org/officeDocument/2006/relationships/hyperlink" Target="http://www.legislation.act.gov.au/sl/2003-28" TargetMode="External"/><Relationship Id="rId432" Type="http://schemas.openxmlformats.org/officeDocument/2006/relationships/hyperlink" Target="http://www.legislation.act.gov.au/a/2018-1/default.asp" TargetMode="External"/><Relationship Id="rId877" Type="http://schemas.openxmlformats.org/officeDocument/2006/relationships/hyperlink" Target="http://www.legislation.act.gov.au/a/2008-25" TargetMode="External"/><Relationship Id="rId1062" Type="http://schemas.openxmlformats.org/officeDocument/2006/relationships/hyperlink" Target="http://www.legislation.act.gov.au/a/2008-25" TargetMode="External"/><Relationship Id="rId737" Type="http://schemas.openxmlformats.org/officeDocument/2006/relationships/hyperlink" Target="http://www.legislation.act.gov.au/a/2008-25" TargetMode="External"/><Relationship Id="rId944" Type="http://schemas.openxmlformats.org/officeDocument/2006/relationships/hyperlink" Target="http://www.legislation.act.gov.au/a/2008-25" TargetMode="External"/><Relationship Id="rId1367" Type="http://schemas.openxmlformats.org/officeDocument/2006/relationships/hyperlink" Target="http://www.legislation.act.gov.au/a/2008-25" TargetMode="External"/><Relationship Id="rId73" Type="http://schemas.openxmlformats.org/officeDocument/2006/relationships/hyperlink" Target="https://www.legislation.nsw.gov.au/" TargetMode="External"/><Relationship Id="rId169" Type="http://schemas.openxmlformats.org/officeDocument/2006/relationships/hyperlink" Target="http://www.comlaw.gov.au/Details/C2008C00412" TargetMode="External"/><Relationship Id="rId376" Type="http://schemas.openxmlformats.org/officeDocument/2006/relationships/hyperlink" Target="http://www.legislation.act.gov.au/a/2018-42/default.asp" TargetMode="External"/><Relationship Id="rId583" Type="http://schemas.openxmlformats.org/officeDocument/2006/relationships/hyperlink" Target="http://www.legislation.act.gov.au/a/2008-25" TargetMode="External"/><Relationship Id="rId790" Type="http://schemas.openxmlformats.org/officeDocument/2006/relationships/hyperlink" Target="http://www.legislation.act.gov.au/a/2008-25" TargetMode="External"/><Relationship Id="rId804" Type="http://schemas.openxmlformats.org/officeDocument/2006/relationships/hyperlink" Target="http://www.legislation.act.gov.au/sl/2003-28" TargetMode="External"/><Relationship Id="rId1227" Type="http://schemas.openxmlformats.org/officeDocument/2006/relationships/hyperlink" Target="http://www.legislation.act.gov.au/a/2008-25" TargetMode="External"/><Relationship Id="rId1434" Type="http://schemas.openxmlformats.org/officeDocument/2006/relationships/hyperlink" Target="http://www.legislation.act.gov.au/a/2008-36" TargetMode="External"/><Relationship Id="rId4" Type="http://schemas.openxmlformats.org/officeDocument/2006/relationships/settings" Target="settings.xml"/><Relationship Id="rId236" Type="http://schemas.openxmlformats.org/officeDocument/2006/relationships/hyperlink" Target="http://www.legislation.act.gov.au/a/2008-35" TargetMode="External"/><Relationship Id="rId443" Type="http://schemas.openxmlformats.org/officeDocument/2006/relationships/hyperlink" Target="http://www.legislation.act.gov.au/a/2008-25" TargetMode="External"/><Relationship Id="rId650" Type="http://schemas.openxmlformats.org/officeDocument/2006/relationships/hyperlink" Target="http://www.legislation.act.gov.au/a/2008-25" TargetMode="External"/><Relationship Id="rId888" Type="http://schemas.openxmlformats.org/officeDocument/2006/relationships/hyperlink" Target="http://www.legislation.act.gov.au/a/2008-25" TargetMode="External"/><Relationship Id="rId1073" Type="http://schemas.openxmlformats.org/officeDocument/2006/relationships/hyperlink" Target="http://www.legislation.act.gov.au/a/2008-25" TargetMode="External"/><Relationship Id="rId1280" Type="http://schemas.openxmlformats.org/officeDocument/2006/relationships/hyperlink" Target="http://www.legislation.act.gov.au/a/2008-25" TargetMode="External"/><Relationship Id="rId1501" Type="http://schemas.openxmlformats.org/officeDocument/2006/relationships/hyperlink" Target="http://www.legislation.act.gov.au/a/2011-28" TargetMode="External"/><Relationship Id="rId303" Type="http://schemas.openxmlformats.org/officeDocument/2006/relationships/hyperlink" Target="http://www.legislation.act.gov.au/a/2008-25" TargetMode="External"/><Relationship Id="rId748" Type="http://schemas.openxmlformats.org/officeDocument/2006/relationships/hyperlink" Target="http://www.legislation.act.gov.au/a/2008-25" TargetMode="External"/><Relationship Id="rId955" Type="http://schemas.openxmlformats.org/officeDocument/2006/relationships/hyperlink" Target="http://www.legislation.act.gov.au/a/2008-25" TargetMode="External"/><Relationship Id="rId1140" Type="http://schemas.openxmlformats.org/officeDocument/2006/relationships/hyperlink" Target="http://www.legislation.act.gov.au/a/2001-44" TargetMode="External"/><Relationship Id="rId1378" Type="http://schemas.openxmlformats.org/officeDocument/2006/relationships/hyperlink" Target="http://www.legislation.act.gov.au/a/2008-25" TargetMode="External"/><Relationship Id="rId84" Type="http://schemas.openxmlformats.org/officeDocument/2006/relationships/hyperlink" Target="http://www.legislation.act.gov.au/a/1997-125" TargetMode="External"/><Relationship Id="rId387" Type="http://schemas.openxmlformats.org/officeDocument/2006/relationships/hyperlink" Target="http://www.legislation.act.gov.au/a/2008-25" TargetMode="External"/><Relationship Id="rId510" Type="http://schemas.openxmlformats.org/officeDocument/2006/relationships/hyperlink" Target="http://www.legislation.act.gov.au/a/2008-25" TargetMode="External"/><Relationship Id="rId594" Type="http://schemas.openxmlformats.org/officeDocument/2006/relationships/hyperlink" Target="http://www.legislation.act.gov.au/a/2008-25" TargetMode="External"/><Relationship Id="rId608" Type="http://schemas.openxmlformats.org/officeDocument/2006/relationships/hyperlink" Target="http://www.legislation.act.gov.au/a/2016-43/default.asp" TargetMode="External"/><Relationship Id="rId815" Type="http://schemas.openxmlformats.org/officeDocument/2006/relationships/hyperlink" Target="http://www.legislation.act.gov.au/a/2003-31" TargetMode="External"/><Relationship Id="rId1238" Type="http://schemas.openxmlformats.org/officeDocument/2006/relationships/hyperlink" Target="http://www.legislation.act.gov.au/a/2008-25" TargetMode="External"/><Relationship Id="rId1445" Type="http://schemas.openxmlformats.org/officeDocument/2006/relationships/hyperlink" Target="http://www.legislation.act.gov.au/a/1999-29" TargetMode="External"/><Relationship Id="rId247" Type="http://schemas.openxmlformats.org/officeDocument/2006/relationships/hyperlink" Target="http://www.legislation.act.gov.au/a/2010-40" TargetMode="External"/><Relationship Id="rId899" Type="http://schemas.openxmlformats.org/officeDocument/2006/relationships/hyperlink" Target="http://www.legislation.act.gov.au/a/2001-44" TargetMode="External"/><Relationship Id="rId1000" Type="http://schemas.openxmlformats.org/officeDocument/2006/relationships/hyperlink" Target="http://www.legislation.act.gov.au/a/2008-25" TargetMode="External"/><Relationship Id="rId1084" Type="http://schemas.openxmlformats.org/officeDocument/2006/relationships/hyperlink" Target="http://www.legislation.act.gov.au/a/2008-25" TargetMode="External"/><Relationship Id="rId1305" Type="http://schemas.openxmlformats.org/officeDocument/2006/relationships/hyperlink" Target="http://www.legislation.act.gov.au/a/2013-44"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08-25" TargetMode="External"/><Relationship Id="rId661" Type="http://schemas.openxmlformats.org/officeDocument/2006/relationships/hyperlink" Target="http://www.legislation.act.gov.au/a/2008-25" TargetMode="External"/><Relationship Id="rId759" Type="http://schemas.openxmlformats.org/officeDocument/2006/relationships/hyperlink" Target="http://www.legislation.act.gov.au/a/2008-25" TargetMode="External"/><Relationship Id="rId966" Type="http://schemas.openxmlformats.org/officeDocument/2006/relationships/hyperlink" Target="http://www.legislation.act.gov.au/a/2008-25" TargetMode="External"/><Relationship Id="rId1291" Type="http://schemas.openxmlformats.org/officeDocument/2006/relationships/hyperlink" Target="http://www.legislation.act.gov.au/a/1999-29" TargetMode="External"/><Relationship Id="rId1389" Type="http://schemas.openxmlformats.org/officeDocument/2006/relationships/hyperlink" Target="http://www.legislation.act.gov.au/a/2008-25" TargetMode="External"/><Relationship Id="rId1512" Type="http://schemas.openxmlformats.org/officeDocument/2006/relationships/hyperlink" Target="http://www.legislation.act.gov.au/a/2013-50/default.asp"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8-25" TargetMode="External"/><Relationship Id="rId398" Type="http://schemas.openxmlformats.org/officeDocument/2006/relationships/hyperlink" Target="http://www.legislation.act.gov.au/a/1999-29" TargetMode="External"/><Relationship Id="rId521" Type="http://schemas.openxmlformats.org/officeDocument/2006/relationships/hyperlink" Target="http://www.legislation.act.gov.au/a/2008-25" TargetMode="External"/><Relationship Id="rId619" Type="http://schemas.openxmlformats.org/officeDocument/2006/relationships/hyperlink" Target="http://www.legislation.act.gov.au/a/2005-13" TargetMode="External"/><Relationship Id="rId1151" Type="http://schemas.openxmlformats.org/officeDocument/2006/relationships/hyperlink" Target="http://www.legislation.act.gov.au/a/2008-25" TargetMode="External"/><Relationship Id="rId1249" Type="http://schemas.openxmlformats.org/officeDocument/2006/relationships/hyperlink" Target="http://www.legislation.act.gov.au/a/2008-25" TargetMode="External"/><Relationship Id="rId95" Type="http://schemas.openxmlformats.org/officeDocument/2006/relationships/hyperlink" Target="http://www.comlaw.gov.au/Details/C2013C00009" TargetMode="External"/><Relationship Id="rId160" Type="http://schemas.openxmlformats.org/officeDocument/2006/relationships/footer" Target="footer7.xml"/><Relationship Id="rId826" Type="http://schemas.openxmlformats.org/officeDocument/2006/relationships/hyperlink" Target="http://www.legislation.act.gov.au/sl/2003-28" TargetMode="External"/><Relationship Id="rId1011" Type="http://schemas.openxmlformats.org/officeDocument/2006/relationships/hyperlink" Target="http://www.legislation.act.gov.au/a/2013-44" TargetMode="External"/><Relationship Id="rId1109" Type="http://schemas.openxmlformats.org/officeDocument/2006/relationships/hyperlink" Target="http://www.legislation.act.gov.au/a/2013-44" TargetMode="External"/><Relationship Id="rId1456" Type="http://schemas.openxmlformats.org/officeDocument/2006/relationships/hyperlink" Target="http://www.legislation.act.gov.au/a/2003-31" TargetMode="External"/><Relationship Id="rId258" Type="http://schemas.openxmlformats.org/officeDocument/2006/relationships/hyperlink" Target="http://www.legislation.act.gov.au/a/2014-59" TargetMode="External"/><Relationship Id="rId465" Type="http://schemas.openxmlformats.org/officeDocument/2006/relationships/hyperlink" Target="http://www.legislation.act.gov.au/a/2008-25" TargetMode="External"/><Relationship Id="rId672" Type="http://schemas.openxmlformats.org/officeDocument/2006/relationships/hyperlink" Target="http://www.legislation.act.gov.au/a/2008-25" TargetMode="External"/><Relationship Id="rId1095" Type="http://schemas.openxmlformats.org/officeDocument/2006/relationships/hyperlink" Target="http://www.legislation.act.gov.au/a/2008-25" TargetMode="External"/><Relationship Id="rId1316" Type="http://schemas.openxmlformats.org/officeDocument/2006/relationships/hyperlink" Target="http://www.legislation.act.gov.au/a/2003-31" TargetMode="External"/><Relationship Id="rId1523" Type="http://schemas.openxmlformats.org/officeDocument/2006/relationships/hyperlink" Target="http://www.legislation.act.gov.au/a/2015-40/default.asp" TargetMode="External"/><Relationship Id="rId22" Type="http://schemas.openxmlformats.org/officeDocument/2006/relationships/footer" Target="footer3.xm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1999-29" TargetMode="External"/><Relationship Id="rId532" Type="http://schemas.openxmlformats.org/officeDocument/2006/relationships/hyperlink" Target="http://www.legislation.act.gov.au/a/2008-25" TargetMode="External"/><Relationship Id="rId977" Type="http://schemas.openxmlformats.org/officeDocument/2006/relationships/hyperlink" Target="http://www.legislation.act.gov.au/a/2008-25" TargetMode="External"/><Relationship Id="rId1162" Type="http://schemas.openxmlformats.org/officeDocument/2006/relationships/hyperlink" Target="http://www.legislation.act.gov.au/a/2008-25" TargetMode="External"/><Relationship Id="rId171" Type="http://schemas.openxmlformats.org/officeDocument/2006/relationships/hyperlink" Target="http://www.comlaw.gov.au/Details/C2012C00043" TargetMode="External"/><Relationship Id="rId837" Type="http://schemas.openxmlformats.org/officeDocument/2006/relationships/hyperlink" Target="http://www.legislation.act.gov.au/a/2003-31" TargetMode="External"/><Relationship Id="rId1022" Type="http://schemas.openxmlformats.org/officeDocument/2006/relationships/hyperlink" Target="http://www.legislation.act.gov.au/a/2008-25" TargetMode="External"/><Relationship Id="rId1467" Type="http://schemas.openxmlformats.org/officeDocument/2006/relationships/hyperlink" Target="http://www.legislation.act.gov.au/a/2005-13" TargetMode="External"/><Relationship Id="rId269" Type="http://schemas.openxmlformats.org/officeDocument/2006/relationships/hyperlink" Target="http://www.legislation.act.gov.au/a/2016-48/default.asp" TargetMode="External"/><Relationship Id="rId476" Type="http://schemas.openxmlformats.org/officeDocument/2006/relationships/hyperlink" Target="http://www.legislation.act.gov.au/a/2008-25" TargetMode="External"/><Relationship Id="rId683" Type="http://schemas.openxmlformats.org/officeDocument/2006/relationships/hyperlink" Target="http://www.legislation.act.gov.au/a/2008-25" TargetMode="External"/><Relationship Id="rId890" Type="http://schemas.openxmlformats.org/officeDocument/2006/relationships/hyperlink" Target="http://www.legislation.act.gov.au/a/2008-25" TargetMode="External"/><Relationship Id="rId904" Type="http://schemas.openxmlformats.org/officeDocument/2006/relationships/hyperlink" Target="http://www.legislation.act.gov.au/a/2008-25" TargetMode="External"/><Relationship Id="rId1327" Type="http://schemas.openxmlformats.org/officeDocument/2006/relationships/hyperlink" Target="http://www.legislation.act.gov.au/a/2008-25" TargetMode="External"/><Relationship Id="rId1534" Type="http://schemas.openxmlformats.org/officeDocument/2006/relationships/hyperlink" Target="http://www.legislation.act.gov.au/a/2017-4/default.asp"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336" Type="http://schemas.openxmlformats.org/officeDocument/2006/relationships/hyperlink" Target="http://www.legislation.act.gov.au/a/1999-29" TargetMode="External"/><Relationship Id="rId543" Type="http://schemas.openxmlformats.org/officeDocument/2006/relationships/hyperlink" Target="http://www.legislation.act.gov.au/a/2008-25" TargetMode="External"/><Relationship Id="rId988" Type="http://schemas.openxmlformats.org/officeDocument/2006/relationships/hyperlink" Target="http://www.legislation.act.gov.au/a/2008-25" TargetMode="External"/><Relationship Id="rId1173" Type="http://schemas.openxmlformats.org/officeDocument/2006/relationships/hyperlink" Target="http://www.legislation.act.gov.au/a/2008-25" TargetMode="External"/><Relationship Id="rId1380" Type="http://schemas.openxmlformats.org/officeDocument/2006/relationships/hyperlink" Target="http://www.legislation.act.gov.au/a/2016-43/default.asp" TargetMode="External"/><Relationship Id="rId182" Type="http://schemas.openxmlformats.org/officeDocument/2006/relationships/footer" Target="footer14.xml"/><Relationship Id="rId403" Type="http://schemas.openxmlformats.org/officeDocument/2006/relationships/hyperlink" Target="http://www.legislation.act.gov.au/a/2008-25" TargetMode="External"/><Relationship Id="rId750" Type="http://schemas.openxmlformats.org/officeDocument/2006/relationships/hyperlink" Target="http://www.legislation.act.gov.au/a/2008-25" TargetMode="External"/><Relationship Id="rId848" Type="http://schemas.openxmlformats.org/officeDocument/2006/relationships/hyperlink" Target="http://www.legislation.act.gov.au/a/2008-25" TargetMode="External"/><Relationship Id="rId1033" Type="http://schemas.openxmlformats.org/officeDocument/2006/relationships/hyperlink" Target="http://www.legislation.act.gov.au/a/2008-25" TargetMode="External"/><Relationship Id="rId1478" Type="http://schemas.openxmlformats.org/officeDocument/2006/relationships/hyperlink" Target="http://www.legislation.act.gov.au/sl/2008-55" TargetMode="External"/><Relationship Id="rId487" Type="http://schemas.openxmlformats.org/officeDocument/2006/relationships/hyperlink" Target="http://www.legislation.act.gov.au/a/1999-29" TargetMode="External"/><Relationship Id="rId610" Type="http://schemas.openxmlformats.org/officeDocument/2006/relationships/hyperlink" Target="http://www.legislation.act.gov.au/a/2008-25" TargetMode="External"/><Relationship Id="rId694" Type="http://schemas.openxmlformats.org/officeDocument/2006/relationships/hyperlink" Target="http://www.legislation.act.gov.au/a/2004-15" TargetMode="External"/><Relationship Id="rId708" Type="http://schemas.openxmlformats.org/officeDocument/2006/relationships/hyperlink" Target="http://www.legislation.act.gov.au/a/2008-25" TargetMode="External"/><Relationship Id="rId915" Type="http://schemas.openxmlformats.org/officeDocument/2006/relationships/hyperlink" Target="http://www.legislation.act.gov.au/a/2008-25" TargetMode="External"/><Relationship Id="rId1240" Type="http://schemas.openxmlformats.org/officeDocument/2006/relationships/hyperlink" Target="http://www.legislation.act.gov.au/a/2008-25" TargetMode="External"/><Relationship Id="rId1338" Type="http://schemas.openxmlformats.org/officeDocument/2006/relationships/hyperlink" Target="http://www.legislation.act.gov.au/a/2008-25" TargetMode="External"/><Relationship Id="rId1545" Type="http://schemas.openxmlformats.org/officeDocument/2006/relationships/hyperlink" Target="http://www.legislation.act.gov.au/a/2018-33/default.asp" TargetMode="External"/><Relationship Id="rId347" Type="http://schemas.openxmlformats.org/officeDocument/2006/relationships/hyperlink" Target="http://www.legislation.act.gov.au/a/1999-29" TargetMode="External"/><Relationship Id="rId999" Type="http://schemas.openxmlformats.org/officeDocument/2006/relationships/hyperlink" Target="http://www.legislation.act.gov.au/a/2008-25" TargetMode="External"/><Relationship Id="rId1100" Type="http://schemas.openxmlformats.org/officeDocument/2006/relationships/hyperlink" Target="http://www.legislation.act.gov.au/a/2008-25" TargetMode="External"/><Relationship Id="rId1184" Type="http://schemas.openxmlformats.org/officeDocument/2006/relationships/hyperlink" Target="http://www.legislation.act.gov.au/a/2008-25" TargetMode="External"/><Relationship Id="rId1405" Type="http://schemas.openxmlformats.org/officeDocument/2006/relationships/hyperlink" Target="http://www.legislation.act.gov.au/a/2008-25" TargetMode="External"/><Relationship Id="rId44" Type="http://schemas.openxmlformats.org/officeDocument/2006/relationships/hyperlink" Target="http://www.legislation.act.gov.au/a/2002-51" TargetMode="External"/><Relationship Id="rId554" Type="http://schemas.openxmlformats.org/officeDocument/2006/relationships/hyperlink" Target="http://www.legislation.act.gov.au/a/2008-25" TargetMode="External"/><Relationship Id="rId761" Type="http://schemas.openxmlformats.org/officeDocument/2006/relationships/hyperlink" Target="http://www.legislation.act.gov.au/a/1999-29" TargetMode="External"/><Relationship Id="rId859" Type="http://schemas.openxmlformats.org/officeDocument/2006/relationships/hyperlink" Target="http://www.legislation.act.gov.au/a/2001-44" TargetMode="External"/><Relationship Id="rId1391" Type="http://schemas.openxmlformats.org/officeDocument/2006/relationships/hyperlink" Target="http://www.legislation.act.gov.au/a/2008-25" TargetMode="External"/><Relationship Id="rId1489" Type="http://schemas.openxmlformats.org/officeDocument/2006/relationships/hyperlink" Target="http://www.legislation.act.gov.au/sl/2010-19" TargetMode="External"/><Relationship Id="rId193" Type="http://schemas.openxmlformats.org/officeDocument/2006/relationships/hyperlink" Target="http://www.legislation.act.gov.au/a/2016-43" TargetMode="External"/><Relationship Id="rId207" Type="http://schemas.openxmlformats.org/officeDocument/2006/relationships/hyperlink" Target="http://www.legislation.act.gov.au/a/1996-75" TargetMode="External"/><Relationship Id="rId414" Type="http://schemas.openxmlformats.org/officeDocument/2006/relationships/hyperlink" Target="http://www.legislation.act.gov.au/a/2008-25" TargetMode="External"/><Relationship Id="rId498" Type="http://schemas.openxmlformats.org/officeDocument/2006/relationships/hyperlink" Target="http://www.legislation.act.gov.au/a/2008-25" TargetMode="External"/><Relationship Id="rId621" Type="http://schemas.openxmlformats.org/officeDocument/2006/relationships/hyperlink" Target="http://www.legislation.act.gov.au/a/2008-25" TargetMode="External"/><Relationship Id="rId1044" Type="http://schemas.openxmlformats.org/officeDocument/2006/relationships/hyperlink" Target="http://www.legislation.act.gov.au/a/2008-25" TargetMode="External"/><Relationship Id="rId1251" Type="http://schemas.openxmlformats.org/officeDocument/2006/relationships/hyperlink" Target="http://www.legislation.act.gov.au/a/2008-25" TargetMode="External"/><Relationship Id="rId1349" Type="http://schemas.openxmlformats.org/officeDocument/2006/relationships/hyperlink" Target="http://www.legislation.act.gov.au/a/2008-25" TargetMode="External"/><Relationship Id="rId260" Type="http://schemas.openxmlformats.org/officeDocument/2006/relationships/hyperlink" Target="http://www.legislation.act.gov.au/a/2015-33/default.asp" TargetMode="External"/><Relationship Id="rId719" Type="http://schemas.openxmlformats.org/officeDocument/2006/relationships/hyperlink" Target="http://www.legislation.act.gov.au/a/2008-25" TargetMode="External"/><Relationship Id="rId926" Type="http://schemas.openxmlformats.org/officeDocument/2006/relationships/hyperlink" Target="http://www.legislation.act.gov.au/a/2008-25" TargetMode="External"/><Relationship Id="rId1111" Type="http://schemas.openxmlformats.org/officeDocument/2006/relationships/hyperlink" Target="http://www.legislation.act.gov.au/a/2013-44" TargetMode="External"/><Relationship Id="rId1556" Type="http://schemas.openxmlformats.org/officeDocument/2006/relationships/header" Target="header18.xm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a/2002-51" TargetMode="External"/><Relationship Id="rId358" Type="http://schemas.openxmlformats.org/officeDocument/2006/relationships/hyperlink" Target="http://www.legislation.act.gov.au/a/2008-25" TargetMode="External"/><Relationship Id="rId565" Type="http://schemas.openxmlformats.org/officeDocument/2006/relationships/hyperlink" Target="http://www.legislation.act.gov.au/a/2008-25" TargetMode="External"/><Relationship Id="rId772" Type="http://schemas.openxmlformats.org/officeDocument/2006/relationships/hyperlink" Target="http://www.legislation.act.gov.au/a/2008-46" TargetMode="External"/><Relationship Id="rId1195" Type="http://schemas.openxmlformats.org/officeDocument/2006/relationships/hyperlink" Target="http://www.legislation.act.gov.au/a/2013-44" TargetMode="External"/><Relationship Id="rId1209" Type="http://schemas.openxmlformats.org/officeDocument/2006/relationships/hyperlink" Target="http://www.legislation.act.gov.au/a/2001-44" TargetMode="External"/><Relationship Id="rId1416" Type="http://schemas.openxmlformats.org/officeDocument/2006/relationships/hyperlink" Target="http://www.legislation.act.gov.au/a/2008-25" TargetMode="External"/><Relationship Id="rId218" Type="http://schemas.openxmlformats.org/officeDocument/2006/relationships/hyperlink" Target="http://www.legislation.act.gov.au/a/2001-89" TargetMode="External"/><Relationship Id="rId425" Type="http://schemas.openxmlformats.org/officeDocument/2006/relationships/hyperlink" Target="http://www.legislation.act.gov.au/a/2008-25" TargetMode="External"/><Relationship Id="rId632" Type="http://schemas.openxmlformats.org/officeDocument/2006/relationships/hyperlink" Target="http://www.legislation.act.gov.au/a/2008-25" TargetMode="External"/><Relationship Id="rId1055" Type="http://schemas.openxmlformats.org/officeDocument/2006/relationships/hyperlink" Target="http://www.legislation.act.gov.au/a/2008-25" TargetMode="External"/><Relationship Id="rId1262" Type="http://schemas.openxmlformats.org/officeDocument/2006/relationships/hyperlink" Target="http://www.legislation.act.gov.au/a/2008-25" TargetMode="External"/><Relationship Id="rId271" Type="http://schemas.openxmlformats.org/officeDocument/2006/relationships/hyperlink" Target="http://www.legislation.act.gov.au/a/2017-9/default.asp" TargetMode="External"/><Relationship Id="rId937" Type="http://schemas.openxmlformats.org/officeDocument/2006/relationships/hyperlink" Target="http://www.legislation.act.gov.au/a/2008-25" TargetMode="External"/><Relationship Id="rId1122" Type="http://schemas.openxmlformats.org/officeDocument/2006/relationships/hyperlink" Target="http://www.legislation.act.gov.au/a/2013-44" TargetMode="External"/><Relationship Id="rId1567" Type="http://schemas.openxmlformats.org/officeDocument/2006/relationships/footer" Target="footer25.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1-14" TargetMode="External"/><Relationship Id="rId369" Type="http://schemas.openxmlformats.org/officeDocument/2006/relationships/hyperlink" Target="http://www.legislation.act.gov.au/a/2008-25" TargetMode="External"/><Relationship Id="rId576" Type="http://schemas.openxmlformats.org/officeDocument/2006/relationships/hyperlink" Target="http://www.legislation.act.gov.au/a/2008-25" TargetMode="External"/><Relationship Id="rId783" Type="http://schemas.openxmlformats.org/officeDocument/2006/relationships/hyperlink" Target="http://www.legislation.act.gov.au/a/2008-25" TargetMode="External"/><Relationship Id="rId990" Type="http://schemas.openxmlformats.org/officeDocument/2006/relationships/hyperlink" Target="http://www.legislation.act.gov.au/a/2008-25" TargetMode="External"/><Relationship Id="rId1427" Type="http://schemas.openxmlformats.org/officeDocument/2006/relationships/hyperlink" Target="http://www.legislation.act.gov.au/a/2013-44" TargetMode="External"/><Relationship Id="rId229" Type="http://schemas.openxmlformats.org/officeDocument/2006/relationships/hyperlink" Target="http://www.legislation.act.gov.au/a/2005-13" TargetMode="External"/><Relationship Id="rId436" Type="http://schemas.openxmlformats.org/officeDocument/2006/relationships/hyperlink" Target="http://www.legislation.act.gov.au/a/2008-25" TargetMode="External"/><Relationship Id="rId643" Type="http://schemas.openxmlformats.org/officeDocument/2006/relationships/hyperlink" Target="http://www.legislation.act.gov.au/a/2008-25" TargetMode="External"/><Relationship Id="rId1066" Type="http://schemas.openxmlformats.org/officeDocument/2006/relationships/hyperlink" Target="http://www.legislation.act.gov.au/a/2008-25" TargetMode="External"/><Relationship Id="rId1273" Type="http://schemas.openxmlformats.org/officeDocument/2006/relationships/hyperlink" Target="http://www.legislation.act.gov.au/a/2009-44" TargetMode="External"/><Relationship Id="rId1480" Type="http://schemas.openxmlformats.org/officeDocument/2006/relationships/hyperlink" Target="http://www.legislation.act.gov.au/a/2009-20" TargetMode="External"/><Relationship Id="rId850" Type="http://schemas.openxmlformats.org/officeDocument/2006/relationships/hyperlink" Target="http://www.legislation.act.gov.au/a/2001-90" TargetMode="External"/><Relationship Id="rId948" Type="http://schemas.openxmlformats.org/officeDocument/2006/relationships/hyperlink" Target="http://www.legislation.act.gov.au/a/2008-25" TargetMode="External"/><Relationship Id="rId1133" Type="http://schemas.openxmlformats.org/officeDocument/2006/relationships/hyperlink" Target="http://www.legislation.act.gov.au/a/2008-25" TargetMode="External"/><Relationship Id="rId77" Type="http://schemas.openxmlformats.org/officeDocument/2006/relationships/hyperlink" Target="http://www.legislation.act.gov.au/a/2001-14" TargetMode="External"/><Relationship Id="rId282" Type="http://schemas.openxmlformats.org/officeDocument/2006/relationships/hyperlink" Target="http://www.legislation.act.gov.au/a/2008-25" TargetMode="External"/><Relationship Id="rId503" Type="http://schemas.openxmlformats.org/officeDocument/2006/relationships/hyperlink" Target="http://www.legislation.act.gov.au/a/2008-25" TargetMode="External"/><Relationship Id="rId587" Type="http://schemas.openxmlformats.org/officeDocument/2006/relationships/hyperlink" Target="http://www.legislation.act.gov.au/a/2018-1/default.asp" TargetMode="External"/><Relationship Id="rId710" Type="http://schemas.openxmlformats.org/officeDocument/2006/relationships/hyperlink" Target="http://www.legislation.act.gov.au/a/2008-25" TargetMode="External"/><Relationship Id="rId808" Type="http://schemas.openxmlformats.org/officeDocument/2006/relationships/hyperlink" Target="http://www.legislation.act.gov.au/sl/2003-28" TargetMode="External"/><Relationship Id="rId1340" Type="http://schemas.openxmlformats.org/officeDocument/2006/relationships/hyperlink" Target="http://www.legislation.act.gov.au/a/2008-25" TargetMode="External"/><Relationship Id="rId1438" Type="http://schemas.openxmlformats.org/officeDocument/2006/relationships/hyperlink" Target="http://www.legislation.act.gov.au/a/1997-12" TargetMode="External"/><Relationship Id="rId8" Type="http://schemas.openxmlformats.org/officeDocument/2006/relationships/image" Target="media/image1.png"/><Relationship Id="rId142" Type="http://schemas.openxmlformats.org/officeDocument/2006/relationships/hyperlink" Target="http://www.legislation.act.gov.au/a/2008-35" TargetMode="External"/><Relationship Id="rId447" Type="http://schemas.openxmlformats.org/officeDocument/2006/relationships/hyperlink" Target="http://www.legislation.act.gov.au/a/2008-25" TargetMode="External"/><Relationship Id="rId794" Type="http://schemas.openxmlformats.org/officeDocument/2006/relationships/hyperlink" Target="http://www.legislation.act.gov.au/sl/2003-28" TargetMode="External"/><Relationship Id="rId1077" Type="http://schemas.openxmlformats.org/officeDocument/2006/relationships/hyperlink" Target="http://www.legislation.act.gov.au/a/2003-31" TargetMode="External"/><Relationship Id="rId1200" Type="http://schemas.openxmlformats.org/officeDocument/2006/relationships/hyperlink" Target="http://www.legislation.act.gov.au/a/2008-25" TargetMode="External"/><Relationship Id="rId654" Type="http://schemas.openxmlformats.org/officeDocument/2006/relationships/hyperlink" Target="http://www.legislation.act.gov.au/a/2008-25" TargetMode="External"/><Relationship Id="rId861" Type="http://schemas.openxmlformats.org/officeDocument/2006/relationships/hyperlink" Target="http://www.legislation.act.gov.au/a/2008-25" TargetMode="External"/><Relationship Id="rId959" Type="http://schemas.openxmlformats.org/officeDocument/2006/relationships/hyperlink" Target="http://www.legislation.act.gov.au/a/2008-25" TargetMode="External"/><Relationship Id="rId1284" Type="http://schemas.openxmlformats.org/officeDocument/2006/relationships/hyperlink" Target="http://www.legislation.act.gov.au/a/2018-1/default.asp" TargetMode="External"/><Relationship Id="rId1491" Type="http://schemas.openxmlformats.org/officeDocument/2006/relationships/hyperlink" Target="http://www.legislation.act.gov.au/a/2010-30" TargetMode="External"/><Relationship Id="rId1505" Type="http://schemas.openxmlformats.org/officeDocument/2006/relationships/hyperlink" Target="http://www.legislation.act.gov.au/a/2013-12/default.asp" TargetMode="External"/><Relationship Id="rId293" Type="http://schemas.openxmlformats.org/officeDocument/2006/relationships/hyperlink" Target="http://www.legislation.act.gov.au/a/2008-25" TargetMode="External"/><Relationship Id="rId307" Type="http://schemas.openxmlformats.org/officeDocument/2006/relationships/hyperlink" Target="http://www.legislation.act.gov.au/a/2008-25" TargetMode="External"/><Relationship Id="rId514" Type="http://schemas.openxmlformats.org/officeDocument/2006/relationships/hyperlink" Target="http://www.legislation.act.gov.au/a/2008-25" TargetMode="External"/><Relationship Id="rId721" Type="http://schemas.openxmlformats.org/officeDocument/2006/relationships/hyperlink" Target="http://www.legislation.act.gov.au/a/2008-25" TargetMode="External"/><Relationship Id="rId1144" Type="http://schemas.openxmlformats.org/officeDocument/2006/relationships/hyperlink" Target="http://www.legislation.act.gov.au/a/2008-25" TargetMode="External"/><Relationship Id="rId1351" Type="http://schemas.openxmlformats.org/officeDocument/2006/relationships/hyperlink" Target="http://www.legislation.act.gov.au/a/2008-25" TargetMode="External"/><Relationship Id="rId1449" Type="http://schemas.openxmlformats.org/officeDocument/2006/relationships/hyperlink" Target="http://www.legislation.act.gov.au/a/2001-90" TargetMode="External"/><Relationship Id="rId88" Type="http://schemas.openxmlformats.org/officeDocument/2006/relationships/hyperlink" Target="http://www.legislation.act.gov.au/a/2016-42" TargetMode="External"/><Relationship Id="rId153" Type="http://schemas.openxmlformats.org/officeDocument/2006/relationships/hyperlink" Target="http://www.legislation.act.gov.au/a/2001-14" TargetMode="External"/><Relationship Id="rId360" Type="http://schemas.openxmlformats.org/officeDocument/2006/relationships/hyperlink" Target="http://www.legislation.act.gov.au/a/2015-3" TargetMode="External"/><Relationship Id="rId598" Type="http://schemas.openxmlformats.org/officeDocument/2006/relationships/hyperlink" Target="http://www.legislation.act.gov.au/a/2013-44" TargetMode="External"/><Relationship Id="rId819" Type="http://schemas.openxmlformats.org/officeDocument/2006/relationships/hyperlink" Target="http://www.legislation.act.gov.au/a/2008-25" TargetMode="External"/><Relationship Id="rId1004" Type="http://schemas.openxmlformats.org/officeDocument/2006/relationships/hyperlink" Target="http://www.legislation.act.gov.au/a/2008-25" TargetMode="External"/><Relationship Id="rId1211" Type="http://schemas.openxmlformats.org/officeDocument/2006/relationships/hyperlink" Target="http://www.legislation.act.gov.au/a/2008-25" TargetMode="External"/><Relationship Id="rId220" Type="http://schemas.openxmlformats.org/officeDocument/2006/relationships/hyperlink" Target="http://www.legislation.act.gov.au/a/2003-14" TargetMode="External"/><Relationship Id="rId458" Type="http://schemas.openxmlformats.org/officeDocument/2006/relationships/hyperlink" Target="http://www.legislation.act.gov.au/a/2008-25" TargetMode="External"/><Relationship Id="rId665" Type="http://schemas.openxmlformats.org/officeDocument/2006/relationships/hyperlink" Target="http://www.legislation.act.gov.au/a/2016-43/default.asp" TargetMode="External"/><Relationship Id="rId872" Type="http://schemas.openxmlformats.org/officeDocument/2006/relationships/hyperlink" Target="http://www.legislation.act.gov.au/a/2008-25" TargetMode="External"/><Relationship Id="rId1088" Type="http://schemas.openxmlformats.org/officeDocument/2006/relationships/hyperlink" Target="http://www.legislation.act.gov.au/a/2008-25" TargetMode="External"/><Relationship Id="rId1295" Type="http://schemas.openxmlformats.org/officeDocument/2006/relationships/hyperlink" Target="http://www.legislation.act.gov.au/a/2008-25" TargetMode="External"/><Relationship Id="rId1309" Type="http://schemas.openxmlformats.org/officeDocument/2006/relationships/hyperlink" Target="http://www.legislation.act.gov.au/a/2008-25" TargetMode="External"/><Relationship Id="rId1516" Type="http://schemas.openxmlformats.org/officeDocument/2006/relationships/hyperlink" Target="http://www.legislation.act.gov.au/a/2015-3/default.asp"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8-25" TargetMode="External"/><Relationship Id="rId525" Type="http://schemas.openxmlformats.org/officeDocument/2006/relationships/hyperlink" Target="http://www.legislation.act.gov.au/a/2001-44" TargetMode="External"/><Relationship Id="rId732" Type="http://schemas.openxmlformats.org/officeDocument/2006/relationships/hyperlink" Target="http://www.legislation.act.gov.au/a/2008-25" TargetMode="External"/><Relationship Id="rId1155" Type="http://schemas.openxmlformats.org/officeDocument/2006/relationships/hyperlink" Target="http://www.legislation.act.gov.au/a/2008-25" TargetMode="External"/><Relationship Id="rId1362" Type="http://schemas.openxmlformats.org/officeDocument/2006/relationships/hyperlink" Target="http://www.legislation.act.gov.au/a/2008-25" TargetMode="External"/><Relationship Id="rId99" Type="http://schemas.openxmlformats.org/officeDocument/2006/relationships/hyperlink" Target="http://www.legislation.act.gov.au/a/2001-14" TargetMode="External"/><Relationship Id="rId164" Type="http://schemas.openxmlformats.org/officeDocument/2006/relationships/header" Target="header8.xml"/><Relationship Id="rId371" Type="http://schemas.openxmlformats.org/officeDocument/2006/relationships/hyperlink" Target="http://www.legislation.act.gov.au/a/2015-45" TargetMode="External"/><Relationship Id="rId1015" Type="http://schemas.openxmlformats.org/officeDocument/2006/relationships/hyperlink" Target="http://www.legislation.act.gov.au/a/2013-44" TargetMode="External"/><Relationship Id="rId1222" Type="http://schemas.openxmlformats.org/officeDocument/2006/relationships/hyperlink" Target="http://www.legislation.act.gov.au/a/2014-18" TargetMode="External"/><Relationship Id="rId469" Type="http://schemas.openxmlformats.org/officeDocument/2006/relationships/hyperlink" Target="http://www.legislation.act.gov.au/a/2008-25" TargetMode="External"/><Relationship Id="rId676" Type="http://schemas.openxmlformats.org/officeDocument/2006/relationships/hyperlink" Target="http://www.legislation.act.gov.au/a/2008-25" TargetMode="External"/><Relationship Id="rId883" Type="http://schemas.openxmlformats.org/officeDocument/2006/relationships/hyperlink" Target="http://www.legislation.act.gov.au/a/2008-25" TargetMode="External"/><Relationship Id="rId1099" Type="http://schemas.openxmlformats.org/officeDocument/2006/relationships/hyperlink" Target="http://www.legislation.act.gov.au/a/2013-44" TargetMode="External"/><Relationship Id="rId1527" Type="http://schemas.openxmlformats.org/officeDocument/2006/relationships/hyperlink" Target="http://www.legislation.act.gov.au/a/2015-50/default.asp" TargetMode="External"/><Relationship Id="rId26" Type="http://schemas.openxmlformats.org/officeDocument/2006/relationships/footer" Target="footer5.xml"/><Relationship Id="rId231" Type="http://schemas.openxmlformats.org/officeDocument/2006/relationships/hyperlink" Target="http://www.legislation.act.gov.au/a/2005-59" TargetMode="External"/><Relationship Id="rId329" Type="http://schemas.openxmlformats.org/officeDocument/2006/relationships/hyperlink" Target="http://www.legislation.act.gov.au/a/2013-50" TargetMode="External"/><Relationship Id="rId536" Type="http://schemas.openxmlformats.org/officeDocument/2006/relationships/hyperlink" Target="http://www.legislation.act.gov.au/a/1998-67" TargetMode="External"/><Relationship Id="rId1166" Type="http://schemas.openxmlformats.org/officeDocument/2006/relationships/hyperlink" Target="http://www.legislation.act.gov.au/a/2008-25" TargetMode="External"/><Relationship Id="rId1373" Type="http://schemas.openxmlformats.org/officeDocument/2006/relationships/hyperlink" Target="http://www.legislation.act.gov.au/a/2016-48/default.asp" TargetMode="External"/><Relationship Id="rId175" Type="http://schemas.openxmlformats.org/officeDocument/2006/relationships/header" Target="header10.xml"/><Relationship Id="rId743" Type="http://schemas.openxmlformats.org/officeDocument/2006/relationships/hyperlink" Target="http://www.legislation.act.gov.au/a/2008-25" TargetMode="External"/><Relationship Id="rId950" Type="http://schemas.openxmlformats.org/officeDocument/2006/relationships/hyperlink" Target="http://www.legislation.act.gov.au/a/2008-25" TargetMode="External"/><Relationship Id="rId1026" Type="http://schemas.openxmlformats.org/officeDocument/2006/relationships/hyperlink" Target="http://www.legislation.act.gov.au/a/2008-25" TargetMode="External"/><Relationship Id="rId382" Type="http://schemas.openxmlformats.org/officeDocument/2006/relationships/hyperlink" Target="http://www.legislation.act.gov.au/a/2015-50" TargetMode="External"/><Relationship Id="rId603" Type="http://schemas.openxmlformats.org/officeDocument/2006/relationships/hyperlink" Target="http://www.legislation.act.gov.au/a/2008-25" TargetMode="External"/><Relationship Id="rId687" Type="http://schemas.openxmlformats.org/officeDocument/2006/relationships/hyperlink" Target="http://www.legislation.act.gov.au/a/2008-25" TargetMode="External"/><Relationship Id="rId810" Type="http://schemas.openxmlformats.org/officeDocument/2006/relationships/hyperlink" Target="http://www.legislation.act.gov.au/a/2008-25" TargetMode="External"/><Relationship Id="rId908" Type="http://schemas.openxmlformats.org/officeDocument/2006/relationships/hyperlink" Target="http://www.legislation.act.gov.au/a/2008-25" TargetMode="External"/><Relationship Id="rId1233" Type="http://schemas.openxmlformats.org/officeDocument/2006/relationships/hyperlink" Target="http://www.legislation.act.gov.au/a/2008-25" TargetMode="External"/><Relationship Id="rId1440" Type="http://schemas.openxmlformats.org/officeDocument/2006/relationships/hyperlink" Target="http://www.legislation.act.gov.au/a/1997-12" TargetMode="External"/><Relationship Id="rId1538" Type="http://schemas.openxmlformats.org/officeDocument/2006/relationships/hyperlink" Target="http://www.legislation.act.gov.au/a/2017-9/default.asp" TargetMode="External"/><Relationship Id="rId242" Type="http://schemas.openxmlformats.org/officeDocument/2006/relationships/hyperlink" Target="http://www.legislation.act.gov.au/a/2009-20" TargetMode="External"/><Relationship Id="rId894" Type="http://schemas.openxmlformats.org/officeDocument/2006/relationships/hyperlink" Target="http://www.legislation.act.gov.au/a/2008-25" TargetMode="External"/><Relationship Id="rId1177" Type="http://schemas.openxmlformats.org/officeDocument/2006/relationships/hyperlink" Target="http://www.legislation.act.gov.au/a/2008-25" TargetMode="External"/><Relationship Id="rId1300" Type="http://schemas.openxmlformats.org/officeDocument/2006/relationships/hyperlink" Target="http://www.legislation.act.gov.au/a/2009-20" TargetMode="External"/><Relationship Id="rId37"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547" Type="http://schemas.openxmlformats.org/officeDocument/2006/relationships/hyperlink" Target="http://www.legislation.act.gov.au/a/2008-25" TargetMode="External"/><Relationship Id="rId754" Type="http://schemas.openxmlformats.org/officeDocument/2006/relationships/hyperlink" Target="http://www.legislation.act.gov.au/a/2008-25" TargetMode="External"/><Relationship Id="rId961" Type="http://schemas.openxmlformats.org/officeDocument/2006/relationships/hyperlink" Target="http://www.legislation.act.gov.au/a/2013-44" TargetMode="External"/><Relationship Id="rId1384" Type="http://schemas.openxmlformats.org/officeDocument/2006/relationships/hyperlink" Target="http://www.legislation.act.gov.au/a/2008-25" TargetMode="External"/><Relationship Id="rId90" Type="http://schemas.openxmlformats.org/officeDocument/2006/relationships/hyperlink" Target="http://www.legislation.act.gov.au/a/2001-14" TargetMode="External"/><Relationship Id="rId186" Type="http://schemas.openxmlformats.org/officeDocument/2006/relationships/footer" Target="footer16.xml"/><Relationship Id="rId393" Type="http://schemas.openxmlformats.org/officeDocument/2006/relationships/hyperlink" Target="http://www.legislation.act.gov.au/a/1999-29" TargetMode="External"/><Relationship Id="rId407" Type="http://schemas.openxmlformats.org/officeDocument/2006/relationships/hyperlink" Target="http://www.legislation.act.gov.au/a/2008-25" TargetMode="External"/><Relationship Id="rId614" Type="http://schemas.openxmlformats.org/officeDocument/2006/relationships/hyperlink" Target="http://www.legislation.act.gov.au/a/2016-43/default.asp" TargetMode="External"/><Relationship Id="rId821" Type="http://schemas.openxmlformats.org/officeDocument/2006/relationships/hyperlink" Target="http://www.legislation.act.gov.au/sl/2003-28" TargetMode="External"/><Relationship Id="rId1037" Type="http://schemas.openxmlformats.org/officeDocument/2006/relationships/hyperlink" Target="http://www.legislation.act.gov.au/a/2008-25" TargetMode="External"/><Relationship Id="rId1244" Type="http://schemas.openxmlformats.org/officeDocument/2006/relationships/hyperlink" Target="http://www.legislation.act.gov.au/a/2008-25" TargetMode="External"/><Relationship Id="rId1451" Type="http://schemas.openxmlformats.org/officeDocument/2006/relationships/hyperlink" Target="http://www.legislation.act.gov.au/a/2002-30" TargetMode="External"/><Relationship Id="rId253" Type="http://schemas.openxmlformats.org/officeDocument/2006/relationships/hyperlink" Target="http://www.legislation.act.gov.au/a/2013-12" TargetMode="External"/><Relationship Id="rId460" Type="http://schemas.openxmlformats.org/officeDocument/2006/relationships/hyperlink" Target="http://www.legislation.act.gov.au/a/2009-20" TargetMode="External"/><Relationship Id="rId698" Type="http://schemas.openxmlformats.org/officeDocument/2006/relationships/hyperlink" Target="http://www.legislation.act.gov.au/a/2008-25" TargetMode="External"/><Relationship Id="rId919" Type="http://schemas.openxmlformats.org/officeDocument/2006/relationships/hyperlink" Target="http://www.legislation.act.gov.au/a/2008-25" TargetMode="External"/><Relationship Id="rId1090" Type="http://schemas.openxmlformats.org/officeDocument/2006/relationships/hyperlink" Target="http://www.legislation.act.gov.au/a/2008-25" TargetMode="External"/><Relationship Id="rId1104" Type="http://schemas.openxmlformats.org/officeDocument/2006/relationships/hyperlink" Target="http://www.legislation.act.gov.au/a/2008-25" TargetMode="External"/><Relationship Id="rId1311" Type="http://schemas.openxmlformats.org/officeDocument/2006/relationships/hyperlink" Target="http://www.legislation.act.gov.au/a/2003-31" TargetMode="External"/><Relationship Id="rId1549" Type="http://schemas.openxmlformats.org/officeDocument/2006/relationships/hyperlink" Target="http://www.legislation.act.gov.au/a/2018-32/"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03-31" TargetMode="External"/><Relationship Id="rId558" Type="http://schemas.openxmlformats.org/officeDocument/2006/relationships/hyperlink" Target="http://www.legislation.act.gov.au/a/2014-59" TargetMode="External"/><Relationship Id="rId765" Type="http://schemas.openxmlformats.org/officeDocument/2006/relationships/hyperlink" Target="http://www.legislation.act.gov.au/a/2003-31" TargetMode="External"/><Relationship Id="rId972" Type="http://schemas.openxmlformats.org/officeDocument/2006/relationships/hyperlink" Target="http://www.legislation.act.gov.au/a/2008-25" TargetMode="External"/><Relationship Id="rId1188" Type="http://schemas.openxmlformats.org/officeDocument/2006/relationships/hyperlink" Target="http://www.legislation.act.gov.au/a/2008-25" TargetMode="External"/><Relationship Id="rId1395" Type="http://schemas.openxmlformats.org/officeDocument/2006/relationships/hyperlink" Target="http://www.legislation.act.gov.au/cn/2008-13/default.asp" TargetMode="External"/><Relationship Id="rId1409" Type="http://schemas.openxmlformats.org/officeDocument/2006/relationships/hyperlink" Target="http://www.legislation.act.gov.au/a/2008-25" TargetMode="External"/><Relationship Id="rId197" Type="http://schemas.openxmlformats.org/officeDocument/2006/relationships/hyperlink" Target="http://www.legislation.act.gov.au/a/1930-21" TargetMode="External"/><Relationship Id="rId418" Type="http://schemas.openxmlformats.org/officeDocument/2006/relationships/hyperlink" Target="http://www.legislation.act.gov.au/a/2008-25" TargetMode="External"/><Relationship Id="rId625" Type="http://schemas.openxmlformats.org/officeDocument/2006/relationships/hyperlink" Target="http://www.legislation.act.gov.au/a/2008-25" TargetMode="External"/><Relationship Id="rId832" Type="http://schemas.openxmlformats.org/officeDocument/2006/relationships/hyperlink" Target="http://www.legislation.act.gov.au/a/2013-44" TargetMode="External"/><Relationship Id="rId1048" Type="http://schemas.openxmlformats.org/officeDocument/2006/relationships/hyperlink" Target="http://www.legislation.act.gov.au/a/2008-25" TargetMode="External"/><Relationship Id="rId1255" Type="http://schemas.openxmlformats.org/officeDocument/2006/relationships/hyperlink" Target="http://www.legislation.act.gov.au/a/2008-25" TargetMode="External"/><Relationship Id="rId1462" Type="http://schemas.openxmlformats.org/officeDocument/2006/relationships/hyperlink" Target="http://www.legislation.act.gov.au/a/2004-7" TargetMode="External"/><Relationship Id="rId264" Type="http://schemas.openxmlformats.org/officeDocument/2006/relationships/hyperlink" Target="http://www.legislation.act.gov.au/a/2016-18" TargetMode="External"/><Relationship Id="rId471" Type="http://schemas.openxmlformats.org/officeDocument/2006/relationships/hyperlink" Target="http://www.legislation.act.gov.au/a/2011-3" TargetMode="External"/><Relationship Id="rId1115" Type="http://schemas.openxmlformats.org/officeDocument/2006/relationships/hyperlink" Target="http://www.legislation.act.gov.au/a/2008-25" TargetMode="External"/><Relationship Id="rId1322" Type="http://schemas.openxmlformats.org/officeDocument/2006/relationships/hyperlink" Target="http://www.legislation.act.gov.au/a/2008-25" TargetMode="Externa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1-14" TargetMode="External"/><Relationship Id="rId569" Type="http://schemas.openxmlformats.org/officeDocument/2006/relationships/hyperlink" Target="http://www.legislation.act.gov.au/a/2008-25" TargetMode="External"/><Relationship Id="rId776" Type="http://schemas.openxmlformats.org/officeDocument/2006/relationships/hyperlink" Target="http://www.legislation.act.gov.au/a/2008-25" TargetMode="External"/><Relationship Id="rId983" Type="http://schemas.openxmlformats.org/officeDocument/2006/relationships/hyperlink" Target="http://www.legislation.act.gov.au/a/2008-25" TargetMode="External"/><Relationship Id="rId1199" Type="http://schemas.openxmlformats.org/officeDocument/2006/relationships/hyperlink" Target="http://www.legislation.act.gov.au/a/2001-44" TargetMode="External"/><Relationship Id="rId331" Type="http://schemas.openxmlformats.org/officeDocument/2006/relationships/hyperlink" Target="http://www.legislation.act.gov.au/a/1999-29" TargetMode="External"/><Relationship Id="rId429" Type="http://schemas.openxmlformats.org/officeDocument/2006/relationships/hyperlink" Target="http://www.legislation.act.gov.au/a/2009-20" TargetMode="External"/><Relationship Id="rId636" Type="http://schemas.openxmlformats.org/officeDocument/2006/relationships/hyperlink" Target="http://www.legislation.act.gov.au/a/2008-25" TargetMode="External"/><Relationship Id="rId1059" Type="http://schemas.openxmlformats.org/officeDocument/2006/relationships/hyperlink" Target="http://www.legislation.act.gov.au/a/2008-25" TargetMode="External"/><Relationship Id="rId1266" Type="http://schemas.openxmlformats.org/officeDocument/2006/relationships/hyperlink" Target="http://www.legislation.act.gov.au/cn/2008-13/default.asp" TargetMode="External"/><Relationship Id="rId1473" Type="http://schemas.openxmlformats.org/officeDocument/2006/relationships/hyperlink" Target="http://www.legislation.act.gov.au/sl/2008-55" TargetMode="External"/><Relationship Id="rId843" Type="http://schemas.openxmlformats.org/officeDocument/2006/relationships/hyperlink" Target="http://www.legislation.act.gov.au/a/2008-25" TargetMode="External"/><Relationship Id="rId1126" Type="http://schemas.openxmlformats.org/officeDocument/2006/relationships/hyperlink" Target="http://www.legislation.act.gov.au/a/2008-25" TargetMode="External"/><Relationship Id="rId275" Type="http://schemas.openxmlformats.org/officeDocument/2006/relationships/hyperlink" Target="https://www.legislation.act.gov.au/cn/2018-12/" TargetMode="External"/><Relationship Id="rId482" Type="http://schemas.openxmlformats.org/officeDocument/2006/relationships/hyperlink" Target="http://www.legislation.act.gov.au/a/2003-31" TargetMode="External"/><Relationship Id="rId703" Type="http://schemas.openxmlformats.org/officeDocument/2006/relationships/hyperlink" Target="http://www.legislation.act.gov.au/a/2008-25" TargetMode="External"/><Relationship Id="rId910" Type="http://schemas.openxmlformats.org/officeDocument/2006/relationships/hyperlink" Target="http://www.legislation.act.gov.au/a/2008-25" TargetMode="External"/><Relationship Id="rId1333" Type="http://schemas.openxmlformats.org/officeDocument/2006/relationships/hyperlink" Target="http://www.legislation.act.gov.au/a/2011-3" TargetMode="External"/><Relationship Id="rId1540" Type="http://schemas.openxmlformats.org/officeDocument/2006/relationships/hyperlink" Target="http://www.legislation.act.gov.au/a/2017-16/default.asp" TargetMode="External"/><Relationship Id="rId135" Type="http://schemas.openxmlformats.org/officeDocument/2006/relationships/hyperlink" Target="http://www.legislation.act.gov.au/a/2002-51" TargetMode="External"/><Relationship Id="rId342" Type="http://schemas.openxmlformats.org/officeDocument/2006/relationships/hyperlink" Target="http://www.legislation.act.gov.au/a/2008-25" TargetMode="External"/><Relationship Id="rId787" Type="http://schemas.openxmlformats.org/officeDocument/2006/relationships/hyperlink" Target="http://www.legislation.act.gov.au/a/2003-31" TargetMode="External"/><Relationship Id="rId994" Type="http://schemas.openxmlformats.org/officeDocument/2006/relationships/hyperlink" Target="http://www.legislation.act.gov.au/a/2008-25" TargetMode="External"/><Relationship Id="rId1400" Type="http://schemas.openxmlformats.org/officeDocument/2006/relationships/hyperlink" Target="http://www.legislation.act.gov.au/a/2008-25" TargetMode="External"/><Relationship Id="rId202" Type="http://schemas.openxmlformats.org/officeDocument/2006/relationships/hyperlink" Target="http://www.legislation.act.gov.au/a/2008-46" TargetMode="External"/><Relationship Id="rId647" Type="http://schemas.openxmlformats.org/officeDocument/2006/relationships/hyperlink" Target="http://www.legislation.act.gov.au/a/2008-25" TargetMode="External"/><Relationship Id="rId854" Type="http://schemas.openxmlformats.org/officeDocument/2006/relationships/hyperlink" Target="http://www.legislation.act.gov.au/a/2008-25" TargetMode="External"/><Relationship Id="rId1277" Type="http://schemas.openxmlformats.org/officeDocument/2006/relationships/hyperlink" Target="http://www.legislation.act.gov.au/a/2020-11/" TargetMode="External"/><Relationship Id="rId1484" Type="http://schemas.openxmlformats.org/officeDocument/2006/relationships/hyperlink" Target="http://www.legislation.act.gov.au/a/2009-44" TargetMode="External"/><Relationship Id="rId286" Type="http://schemas.openxmlformats.org/officeDocument/2006/relationships/hyperlink" Target="http://www.legislation.act.gov.au/a/2008-25" TargetMode="External"/><Relationship Id="rId493" Type="http://schemas.openxmlformats.org/officeDocument/2006/relationships/hyperlink" Target="http://www.legislation.act.gov.au/a/2008-25" TargetMode="External"/><Relationship Id="rId507" Type="http://schemas.openxmlformats.org/officeDocument/2006/relationships/hyperlink" Target="http://www.legislation.act.gov.au/a/2008-25" TargetMode="External"/><Relationship Id="rId714" Type="http://schemas.openxmlformats.org/officeDocument/2006/relationships/hyperlink" Target="http://www.legislation.act.gov.au/a/2008-25" TargetMode="External"/><Relationship Id="rId921" Type="http://schemas.openxmlformats.org/officeDocument/2006/relationships/hyperlink" Target="http://www.legislation.act.gov.au/a/2008-25" TargetMode="External"/><Relationship Id="rId1137" Type="http://schemas.openxmlformats.org/officeDocument/2006/relationships/hyperlink" Target="http://www.legislation.act.gov.au/a/2008-25" TargetMode="External"/><Relationship Id="rId1344" Type="http://schemas.openxmlformats.org/officeDocument/2006/relationships/hyperlink" Target="http://www.legislation.act.gov.au/a/2008-25" TargetMode="External"/><Relationship Id="rId1551" Type="http://schemas.openxmlformats.org/officeDocument/2006/relationships/hyperlink" Target="http://www.legislation.act.gov.au/a/2019-23/" TargetMode="External"/><Relationship Id="rId50" Type="http://schemas.openxmlformats.org/officeDocument/2006/relationships/hyperlink" Target="http://www.legislation.act.gov.au/a/2001-14" TargetMode="External"/><Relationship Id="rId146" Type="http://schemas.openxmlformats.org/officeDocument/2006/relationships/hyperlink" Target="http://www.legislation.act.gov.au/a/2001-14" TargetMode="External"/><Relationship Id="rId353" Type="http://schemas.openxmlformats.org/officeDocument/2006/relationships/hyperlink" Target="http://www.legislation.act.gov.au/a/2008-25" TargetMode="External"/><Relationship Id="rId560" Type="http://schemas.openxmlformats.org/officeDocument/2006/relationships/hyperlink" Target="http://www.legislation.act.gov.au/a/2008-25" TargetMode="External"/><Relationship Id="rId798" Type="http://schemas.openxmlformats.org/officeDocument/2006/relationships/hyperlink" Target="http://www.legislation.act.gov.au/a/1999-29" TargetMode="External"/><Relationship Id="rId1190" Type="http://schemas.openxmlformats.org/officeDocument/2006/relationships/hyperlink" Target="http://www.legislation.act.gov.au/a/2008-25" TargetMode="External"/><Relationship Id="rId1204" Type="http://schemas.openxmlformats.org/officeDocument/2006/relationships/hyperlink" Target="http://www.legislation.act.gov.au/a/2008-25" TargetMode="External"/><Relationship Id="rId1411" Type="http://schemas.openxmlformats.org/officeDocument/2006/relationships/hyperlink" Target="http://www.legislation.act.gov.au/a/2016-43/default.asp" TargetMode="External"/><Relationship Id="rId213" Type="http://schemas.openxmlformats.org/officeDocument/2006/relationships/hyperlink" Target="http://www.legislation.act.gov.au/a/1997-12" TargetMode="External"/><Relationship Id="rId420" Type="http://schemas.openxmlformats.org/officeDocument/2006/relationships/hyperlink" Target="http://www.legislation.act.gov.au/a/2008-25" TargetMode="External"/><Relationship Id="rId658" Type="http://schemas.openxmlformats.org/officeDocument/2006/relationships/hyperlink" Target="http://www.legislation.act.gov.au/a/2008-25" TargetMode="External"/><Relationship Id="rId865" Type="http://schemas.openxmlformats.org/officeDocument/2006/relationships/hyperlink" Target="http://www.legislation.act.gov.au/a/2008-25" TargetMode="External"/><Relationship Id="rId1050" Type="http://schemas.openxmlformats.org/officeDocument/2006/relationships/hyperlink" Target="http://www.legislation.act.gov.au/a/2008-25" TargetMode="External"/><Relationship Id="rId1288" Type="http://schemas.openxmlformats.org/officeDocument/2006/relationships/hyperlink" Target="http://www.legislation.act.gov.au/a/2009-19" TargetMode="External"/><Relationship Id="rId1495" Type="http://schemas.openxmlformats.org/officeDocument/2006/relationships/hyperlink" Target="http://www.legislation.act.gov.au/a/2010-51" TargetMode="External"/><Relationship Id="rId1509" Type="http://schemas.openxmlformats.org/officeDocument/2006/relationships/hyperlink" Target="http://www.legislation.act.gov.au/sl/2013-29" TargetMode="External"/><Relationship Id="rId297" Type="http://schemas.openxmlformats.org/officeDocument/2006/relationships/hyperlink" Target="http://www.legislation.act.gov.au/a/2008-25" TargetMode="External"/><Relationship Id="rId518" Type="http://schemas.openxmlformats.org/officeDocument/2006/relationships/hyperlink" Target="http://www.legislation.act.gov.au/a/2009-20" TargetMode="External"/><Relationship Id="rId725" Type="http://schemas.openxmlformats.org/officeDocument/2006/relationships/hyperlink" Target="http://www.legislation.act.gov.au/a/2016-43/default.asp" TargetMode="External"/><Relationship Id="rId932" Type="http://schemas.openxmlformats.org/officeDocument/2006/relationships/hyperlink" Target="http://www.legislation.act.gov.au/a/2008-25" TargetMode="External"/><Relationship Id="rId1148" Type="http://schemas.openxmlformats.org/officeDocument/2006/relationships/hyperlink" Target="http://www.legislation.act.gov.au/a/2013-44" TargetMode="External"/><Relationship Id="rId1355" Type="http://schemas.openxmlformats.org/officeDocument/2006/relationships/hyperlink" Target="http://www.legislation.act.gov.au/a/2008-25" TargetMode="External"/><Relationship Id="rId1562" Type="http://schemas.openxmlformats.org/officeDocument/2006/relationships/footer" Target="footer22.xml"/><Relationship Id="rId157" Type="http://schemas.openxmlformats.org/officeDocument/2006/relationships/hyperlink" Target="http://www.legislation.act.gov.au/a/1997-69" TargetMode="External"/><Relationship Id="rId364" Type="http://schemas.openxmlformats.org/officeDocument/2006/relationships/hyperlink" Target="http://www.legislation.act.gov.au/a/2008-25" TargetMode="External"/><Relationship Id="rId1008" Type="http://schemas.openxmlformats.org/officeDocument/2006/relationships/hyperlink" Target="http://www.legislation.act.gov.au/a/2001-44" TargetMode="External"/><Relationship Id="rId1215" Type="http://schemas.openxmlformats.org/officeDocument/2006/relationships/hyperlink" Target="http://www.legislation.act.gov.au/a/2003-31" TargetMode="External"/><Relationship Id="rId1422" Type="http://schemas.openxmlformats.org/officeDocument/2006/relationships/hyperlink" Target="http://www.legislation.act.gov.au/a/2008-25" TargetMode="External"/><Relationship Id="rId61" Type="http://schemas.openxmlformats.org/officeDocument/2006/relationships/hyperlink" Target="http://www.legislation.act.gov.au/a/2003-4" TargetMode="External"/><Relationship Id="rId571" Type="http://schemas.openxmlformats.org/officeDocument/2006/relationships/hyperlink" Target="http://www.legislation.act.gov.au/a/2003-31" TargetMode="External"/><Relationship Id="rId669" Type="http://schemas.openxmlformats.org/officeDocument/2006/relationships/hyperlink" Target="http://www.legislation.act.gov.au/a/2016-43/default.asp" TargetMode="External"/><Relationship Id="rId876" Type="http://schemas.openxmlformats.org/officeDocument/2006/relationships/hyperlink" Target="http://www.legislation.act.gov.au/a/2008-25" TargetMode="External"/><Relationship Id="rId1299" Type="http://schemas.openxmlformats.org/officeDocument/2006/relationships/hyperlink" Target="http://www.legislation.act.gov.au/a/2008-36" TargetMode="External"/><Relationship Id="rId19" Type="http://schemas.openxmlformats.org/officeDocument/2006/relationships/footer" Target="footer1.xml"/><Relationship Id="rId224" Type="http://schemas.openxmlformats.org/officeDocument/2006/relationships/hyperlink" Target="http://www.legislation.act.gov.au/sl/2004-3" TargetMode="External"/><Relationship Id="rId431" Type="http://schemas.openxmlformats.org/officeDocument/2006/relationships/hyperlink" Target="http://www.legislation.act.gov.au/a/2016-48/default.asp" TargetMode="External"/><Relationship Id="rId529" Type="http://schemas.openxmlformats.org/officeDocument/2006/relationships/hyperlink" Target="http://www.legislation.act.gov.au/a/2008-25" TargetMode="External"/><Relationship Id="rId736" Type="http://schemas.openxmlformats.org/officeDocument/2006/relationships/hyperlink" Target="http://www.legislation.act.gov.au/a/2008-25" TargetMode="External"/><Relationship Id="rId1061" Type="http://schemas.openxmlformats.org/officeDocument/2006/relationships/hyperlink" Target="http://www.legislation.act.gov.au/a/2008-25" TargetMode="External"/><Relationship Id="rId1159" Type="http://schemas.openxmlformats.org/officeDocument/2006/relationships/hyperlink" Target="http://www.legislation.act.gov.au/a/2013-44" TargetMode="External"/><Relationship Id="rId1366" Type="http://schemas.openxmlformats.org/officeDocument/2006/relationships/hyperlink" Target="http://www.legislation.act.gov.au/a/2008-25" TargetMode="External"/><Relationship Id="rId168" Type="http://schemas.openxmlformats.org/officeDocument/2006/relationships/hyperlink" Target="http://www.legislation.act.gov.au/a/2001-14" TargetMode="External"/><Relationship Id="rId943" Type="http://schemas.openxmlformats.org/officeDocument/2006/relationships/hyperlink" Target="http://www.legislation.act.gov.au/a/2008-25" TargetMode="External"/><Relationship Id="rId1019" Type="http://schemas.openxmlformats.org/officeDocument/2006/relationships/hyperlink" Target="http://www.legislation.act.gov.au/a/2008-25" TargetMode="External"/><Relationship Id="rId72" Type="http://schemas.openxmlformats.org/officeDocument/2006/relationships/hyperlink" Target="http://www.legislation.act.gov.au/a/2014-59/default.asp" TargetMode="External"/><Relationship Id="rId375" Type="http://schemas.openxmlformats.org/officeDocument/2006/relationships/hyperlink" Target="http://www.legislation.act.gov.au/a/2018-1/default.asp" TargetMode="External"/><Relationship Id="rId582" Type="http://schemas.openxmlformats.org/officeDocument/2006/relationships/hyperlink" Target="http://www.legislation.act.gov.au/a/2008-25" TargetMode="External"/><Relationship Id="rId803" Type="http://schemas.openxmlformats.org/officeDocument/2006/relationships/hyperlink" Target="http://www.legislation.act.gov.au/a/2008-25" TargetMode="External"/><Relationship Id="rId1226" Type="http://schemas.openxmlformats.org/officeDocument/2006/relationships/hyperlink" Target="http://www.legislation.act.gov.au/sl/2003-28" TargetMode="External"/><Relationship Id="rId1433" Type="http://schemas.openxmlformats.org/officeDocument/2006/relationships/hyperlink" Target="http://www.legislation.act.gov.au/a/2008-25" TargetMode="External"/><Relationship Id="rId3" Type="http://schemas.openxmlformats.org/officeDocument/2006/relationships/styles" Target="styles.xml"/><Relationship Id="rId235" Type="http://schemas.openxmlformats.org/officeDocument/2006/relationships/hyperlink" Target="http://www.legislation.act.gov.au/a/2008-36" TargetMode="External"/><Relationship Id="rId442" Type="http://schemas.openxmlformats.org/officeDocument/2006/relationships/hyperlink" Target="http://www.legislation.act.gov.au/a/2008-25" TargetMode="External"/><Relationship Id="rId887" Type="http://schemas.openxmlformats.org/officeDocument/2006/relationships/hyperlink" Target="http://www.legislation.act.gov.au/a/2008-25" TargetMode="External"/><Relationship Id="rId1072" Type="http://schemas.openxmlformats.org/officeDocument/2006/relationships/hyperlink" Target="http://www.legislation.act.gov.au/a/2008-25" TargetMode="External"/><Relationship Id="rId1500" Type="http://schemas.openxmlformats.org/officeDocument/2006/relationships/hyperlink" Target="http://www.legislation.act.gov.au/a/2011-22" TargetMode="External"/><Relationship Id="rId302" Type="http://schemas.openxmlformats.org/officeDocument/2006/relationships/hyperlink" Target="http://www.legislation.act.gov.au/a/2001-44" TargetMode="External"/><Relationship Id="rId747" Type="http://schemas.openxmlformats.org/officeDocument/2006/relationships/hyperlink" Target="http://www.legislation.act.gov.au/a/2008-25" TargetMode="External"/><Relationship Id="rId954" Type="http://schemas.openxmlformats.org/officeDocument/2006/relationships/hyperlink" Target="http://www.legislation.act.gov.au/a/2008-25" TargetMode="External"/><Relationship Id="rId1377" Type="http://schemas.openxmlformats.org/officeDocument/2006/relationships/hyperlink" Target="http://www.legislation.act.gov.au/a/2005-13" TargetMode="External"/><Relationship Id="rId83" Type="http://schemas.openxmlformats.org/officeDocument/2006/relationships/hyperlink" Target="http://www.comlaw.gov.au/Details/C2013C00009" TargetMode="External"/><Relationship Id="rId179" Type="http://schemas.openxmlformats.org/officeDocument/2006/relationships/hyperlink" Target="http://www.legislation.act.gov.au/a/2013-3/default.asp" TargetMode="External"/><Relationship Id="rId386" Type="http://schemas.openxmlformats.org/officeDocument/2006/relationships/hyperlink" Target="http://www.legislation.act.gov.au/a/2016-43/default.asp" TargetMode="External"/><Relationship Id="rId593" Type="http://schemas.openxmlformats.org/officeDocument/2006/relationships/hyperlink" Target="http://www.legislation.act.gov.au/a/2008-25" TargetMode="External"/><Relationship Id="rId607" Type="http://schemas.openxmlformats.org/officeDocument/2006/relationships/hyperlink" Target="http://www.legislation.act.gov.au/a/2008-25" TargetMode="External"/><Relationship Id="rId814" Type="http://schemas.openxmlformats.org/officeDocument/2006/relationships/hyperlink" Target="http://www.legislation.act.gov.au/sl/2003-28" TargetMode="External"/><Relationship Id="rId1237" Type="http://schemas.openxmlformats.org/officeDocument/2006/relationships/hyperlink" Target="http://www.legislation.act.gov.au/a/2008-25" TargetMode="External"/><Relationship Id="rId1444" Type="http://schemas.openxmlformats.org/officeDocument/2006/relationships/hyperlink" Target="http://www.legislation.act.gov.au/a/1999-29" TargetMode="External"/><Relationship Id="rId246" Type="http://schemas.openxmlformats.org/officeDocument/2006/relationships/hyperlink" Target="http://www.legislation.act.gov.au/a/2010-30" TargetMode="External"/><Relationship Id="rId453" Type="http://schemas.openxmlformats.org/officeDocument/2006/relationships/hyperlink" Target="http://www.legislation.act.gov.au/a/2008-25" TargetMode="External"/><Relationship Id="rId660" Type="http://schemas.openxmlformats.org/officeDocument/2006/relationships/hyperlink" Target="http://www.legislation.act.gov.au/a/2008-25" TargetMode="External"/><Relationship Id="rId898" Type="http://schemas.openxmlformats.org/officeDocument/2006/relationships/hyperlink" Target="http://www.legislation.act.gov.au/a/2008-25" TargetMode="External"/><Relationship Id="rId1083" Type="http://schemas.openxmlformats.org/officeDocument/2006/relationships/hyperlink" Target="http://www.legislation.act.gov.au/a/2013-44" TargetMode="External"/><Relationship Id="rId1290" Type="http://schemas.openxmlformats.org/officeDocument/2006/relationships/hyperlink" Target="http://www.legislation.act.gov.au/a/1999-29" TargetMode="External"/><Relationship Id="rId1304" Type="http://schemas.openxmlformats.org/officeDocument/2006/relationships/hyperlink" Target="http://www.legislation.act.gov.au/a/2011-52" TargetMode="External"/><Relationship Id="rId1511" Type="http://schemas.openxmlformats.org/officeDocument/2006/relationships/hyperlink" Target="http://www.legislation.act.gov.au/a/2013-50/default.asp" TargetMode="External"/><Relationship Id="rId106" Type="http://schemas.openxmlformats.org/officeDocument/2006/relationships/hyperlink" Target="http://www.comlaw.gov.au/Details/C2012C00741" TargetMode="External"/><Relationship Id="rId313" Type="http://schemas.openxmlformats.org/officeDocument/2006/relationships/hyperlink" Target="http://www.legislation.act.gov.au/a/2003-31" TargetMode="External"/><Relationship Id="rId758" Type="http://schemas.openxmlformats.org/officeDocument/2006/relationships/hyperlink" Target="http://www.legislation.act.gov.au/a/2015-50" TargetMode="External"/><Relationship Id="rId965" Type="http://schemas.openxmlformats.org/officeDocument/2006/relationships/hyperlink" Target="http://www.legislation.act.gov.au/a/2008-25" TargetMode="External"/><Relationship Id="rId1150" Type="http://schemas.openxmlformats.org/officeDocument/2006/relationships/hyperlink" Target="http://www.legislation.act.gov.au/a/2013-44" TargetMode="External"/><Relationship Id="rId1388" Type="http://schemas.openxmlformats.org/officeDocument/2006/relationships/hyperlink" Target="http://www.legislation.act.gov.au/a/2008-25" TargetMode="External"/><Relationship Id="rId10" Type="http://schemas.openxmlformats.org/officeDocument/2006/relationships/hyperlink" Target="http://www.legislation.act.gov.au" TargetMode="External"/><Relationship Id="rId94" Type="http://schemas.openxmlformats.org/officeDocument/2006/relationships/hyperlink" Target="http://www.legislation.act.gov.au/a/2001-14" TargetMode="External"/><Relationship Id="rId397" Type="http://schemas.openxmlformats.org/officeDocument/2006/relationships/hyperlink" Target="http://www.legislation.act.gov.au/a/1999-29" TargetMode="External"/><Relationship Id="rId520" Type="http://schemas.openxmlformats.org/officeDocument/2006/relationships/hyperlink" Target="http://www.legislation.act.gov.au/a/2008-25" TargetMode="External"/><Relationship Id="rId618" Type="http://schemas.openxmlformats.org/officeDocument/2006/relationships/hyperlink" Target="http://www.legislation.act.gov.au/a/2003-31" TargetMode="External"/><Relationship Id="rId825" Type="http://schemas.openxmlformats.org/officeDocument/2006/relationships/hyperlink" Target="http://www.legislation.act.gov.au/a/2003-31" TargetMode="External"/><Relationship Id="rId1248" Type="http://schemas.openxmlformats.org/officeDocument/2006/relationships/hyperlink" Target="http://www.legislation.act.gov.au/a/2008-25" TargetMode="External"/><Relationship Id="rId1455" Type="http://schemas.openxmlformats.org/officeDocument/2006/relationships/hyperlink" Target="http://www.legislation.act.gov.au/a/2003-31" TargetMode="External"/><Relationship Id="rId257" Type="http://schemas.openxmlformats.org/officeDocument/2006/relationships/hyperlink" Target="http://www.legislation.act.gov.au/a/2014-18" TargetMode="External"/><Relationship Id="rId464" Type="http://schemas.openxmlformats.org/officeDocument/2006/relationships/hyperlink" Target="http://www.legislation.act.gov.au/a/2008-25" TargetMode="External"/><Relationship Id="rId1010" Type="http://schemas.openxmlformats.org/officeDocument/2006/relationships/hyperlink" Target="http://www.legislation.act.gov.au/a/2008-25" TargetMode="External"/><Relationship Id="rId1094" Type="http://schemas.openxmlformats.org/officeDocument/2006/relationships/hyperlink" Target="http://www.legislation.act.gov.au/a/2008-25" TargetMode="External"/><Relationship Id="rId1108" Type="http://schemas.openxmlformats.org/officeDocument/2006/relationships/hyperlink" Target="http://www.legislation.act.gov.au/a/2008-25" TargetMode="External"/><Relationship Id="rId1315" Type="http://schemas.openxmlformats.org/officeDocument/2006/relationships/hyperlink" Target="http://www.legislation.act.gov.au/a/2008-25" TargetMode="External"/><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08-25" TargetMode="External"/><Relationship Id="rId769" Type="http://schemas.openxmlformats.org/officeDocument/2006/relationships/hyperlink" Target="http://www.legislation.act.gov.au/a/2003-31" TargetMode="External"/><Relationship Id="rId976" Type="http://schemas.openxmlformats.org/officeDocument/2006/relationships/hyperlink" Target="http://www.legislation.act.gov.au/a/2008-25" TargetMode="External"/><Relationship Id="rId1399" Type="http://schemas.openxmlformats.org/officeDocument/2006/relationships/hyperlink" Target="http://www.legislation.act.gov.au/a/2008-25" TargetMode="External"/><Relationship Id="rId324" Type="http://schemas.openxmlformats.org/officeDocument/2006/relationships/hyperlink" Target="http://www.legislation.act.gov.au/a/2008-25" TargetMode="External"/><Relationship Id="rId531" Type="http://schemas.openxmlformats.org/officeDocument/2006/relationships/hyperlink" Target="http://www.legislation.act.gov.au/a/2008-25" TargetMode="External"/><Relationship Id="rId629" Type="http://schemas.openxmlformats.org/officeDocument/2006/relationships/hyperlink" Target="http://www.legislation.act.gov.au/a/2008-25" TargetMode="External"/><Relationship Id="rId1161" Type="http://schemas.openxmlformats.org/officeDocument/2006/relationships/hyperlink" Target="http://www.legislation.act.gov.au/a/2004-15" TargetMode="External"/><Relationship Id="rId1259" Type="http://schemas.openxmlformats.org/officeDocument/2006/relationships/hyperlink" Target="http://www.legislation.act.gov.au/a/2008-25" TargetMode="External"/><Relationship Id="rId1466" Type="http://schemas.openxmlformats.org/officeDocument/2006/relationships/hyperlink" Target="http://www.legislation.act.gov.au/a/2005-13" TargetMode="External"/><Relationship Id="rId836" Type="http://schemas.openxmlformats.org/officeDocument/2006/relationships/hyperlink" Target="http://www.legislation.act.gov.au/a/1999-29" TargetMode="External"/><Relationship Id="rId1021" Type="http://schemas.openxmlformats.org/officeDocument/2006/relationships/hyperlink" Target="http://www.legislation.act.gov.au/a/2008-25" TargetMode="External"/><Relationship Id="rId1119" Type="http://schemas.openxmlformats.org/officeDocument/2006/relationships/hyperlink" Target="http://www.legislation.act.gov.au/a/2008-25" TargetMode="External"/><Relationship Id="rId903" Type="http://schemas.openxmlformats.org/officeDocument/2006/relationships/hyperlink" Target="http://www.legislation.act.gov.au/a/2008-25" TargetMode="External"/><Relationship Id="rId1326" Type="http://schemas.openxmlformats.org/officeDocument/2006/relationships/hyperlink" Target="http://www.legislation.act.gov.au/a/2008-25" TargetMode="External"/><Relationship Id="rId1533" Type="http://schemas.openxmlformats.org/officeDocument/2006/relationships/hyperlink" Target="http://www.legislation.act.gov.au/a/2016-48/default.asp" TargetMode="External"/><Relationship Id="rId32" Type="http://schemas.openxmlformats.org/officeDocument/2006/relationships/hyperlink" Target="http://www.legislation.act.gov.au/a/2002-51" TargetMode="External"/><Relationship Id="rId181"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AE7F9-1B1E-4709-B3B8-A9D36648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331</Pages>
  <Words>70933</Words>
  <Characters>335941</Characters>
  <Application>Microsoft Office Word</Application>
  <DocSecurity>0</DocSecurity>
  <Lines>10320</Lines>
  <Paragraphs>6779</Paragraphs>
  <ScaleCrop>false</ScaleCrop>
  <HeadingPairs>
    <vt:vector size="2" baseType="variant">
      <vt:variant>
        <vt:lpstr>Title</vt:lpstr>
      </vt:variant>
      <vt:variant>
        <vt:i4>1</vt:i4>
      </vt:variant>
    </vt:vector>
  </HeadingPairs>
  <TitlesOfParts>
    <vt:vector size="1" baseType="lpstr">
      <vt:lpstr>Firearms Act 1996</vt:lpstr>
    </vt:vector>
  </TitlesOfParts>
  <Manager>Section</Manager>
  <Company>Section</Company>
  <LinksUpToDate>false</LinksUpToDate>
  <CharactersWithSpaces>402862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Firearms Act 1996</dc:title>
  <dc:creator>ACT Government</dc:creator>
  <cp:keywords>R58</cp:keywords>
  <dc:description/>
  <cp:lastModifiedBy>Moxon, KarenL</cp:lastModifiedBy>
  <cp:revision>5</cp:revision>
  <cp:lastPrinted>2019-08-09T02:35:00Z</cp:lastPrinted>
  <dcterms:created xsi:type="dcterms:W3CDTF">2020-05-27T05:19:00Z</dcterms:created>
  <dcterms:modified xsi:type="dcterms:W3CDTF">2020-05-27T05:19:00Z</dcterms:modified>
  <cp:category>R58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ge">
    <vt:lpwstr>5</vt:lpwstr>
  </property>
  <property fmtid="{D5CDD505-2E9C-101B-9397-08002B2CF9AE}" pid="4" name="Status">
    <vt:lpwstr> </vt:lpwstr>
  </property>
  <property fmtid="{D5CDD505-2E9C-101B-9397-08002B2CF9AE}" pid="5" name="Check">
    <vt:lpwstr>1</vt:lpwstr>
  </property>
  <property fmtid="{D5CDD505-2E9C-101B-9397-08002B2CF9AE}" pid="6" name="RepubDt">
    <vt:lpwstr>14/05/20</vt:lpwstr>
  </property>
  <property fmtid="{D5CDD505-2E9C-101B-9397-08002B2CF9AE}" pid="7" name="Eff">
    <vt:lpwstr>Effective:  </vt:lpwstr>
  </property>
  <property fmtid="{D5CDD505-2E9C-101B-9397-08002B2CF9AE}" pid="8" name="StartDt">
    <vt:lpwstr>14/05/20</vt:lpwstr>
  </property>
  <property fmtid="{D5CDD505-2E9C-101B-9397-08002B2CF9AE}" pid="9" name="EndDt">
    <vt:lpwstr>-27/05/20</vt:lpwstr>
  </property>
  <property fmtid="{D5CDD505-2E9C-101B-9397-08002B2CF9AE}" pid="10" name="DMSID">
    <vt:lpwstr>1185950</vt:lpwstr>
  </property>
  <property fmtid="{D5CDD505-2E9C-101B-9397-08002B2CF9AE}" pid="11" name="JMSREQUIREDCHECKIN">
    <vt:lpwstr/>
  </property>
  <property fmtid="{D5CDD505-2E9C-101B-9397-08002B2CF9AE}" pid="12" name="CHECKEDOUTFROMJMS">
    <vt:lpwstr/>
  </property>
</Properties>
</file>