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B35A" w14:textId="77777777" w:rsidR="00503423" w:rsidRDefault="00503423" w:rsidP="00503423">
      <w:pPr>
        <w:jc w:val="center"/>
      </w:pPr>
      <w:r>
        <w:rPr>
          <w:noProof/>
          <w:lang w:eastAsia="en-AU"/>
        </w:rPr>
        <w:drawing>
          <wp:inline distT="0" distB="0" distL="0" distR="0" wp14:anchorId="32F5341A" wp14:editId="03DC9C18">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D2518C" w14:textId="77777777" w:rsidR="00503423" w:rsidRDefault="00503423" w:rsidP="00503423">
      <w:pPr>
        <w:jc w:val="center"/>
        <w:rPr>
          <w:rFonts w:ascii="Arial" w:hAnsi="Arial"/>
        </w:rPr>
      </w:pPr>
      <w:r>
        <w:rPr>
          <w:rFonts w:ascii="Arial" w:hAnsi="Arial"/>
        </w:rPr>
        <w:t>Australian Capital Territory</w:t>
      </w:r>
    </w:p>
    <w:p w14:paraId="118F3723" w14:textId="726C71BD" w:rsidR="00503423" w:rsidRDefault="000343AC" w:rsidP="00503423">
      <w:pPr>
        <w:pStyle w:val="Billname1"/>
      </w:pPr>
      <w:r>
        <w:fldChar w:fldCharType="begin"/>
      </w:r>
      <w:r>
        <w:instrText xml:space="preserve"> REF Citation \*charformat </w:instrText>
      </w:r>
      <w:r>
        <w:fldChar w:fldCharType="separate"/>
      </w:r>
      <w:r w:rsidR="00A055D6">
        <w:t>Criminal Code 2002</w:t>
      </w:r>
      <w:r>
        <w:fldChar w:fldCharType="end"/>
      </w:r>
      <w:r w:rsidR="00503423">
        <w:t xml:space="preserve">    </w:t>
      </w:r>
    </w:p>
    <w:p w14:paraId="3E42F3EF" w14:textId="5A3903F5" w:rsidR="00503423" w:rsidRDefault="00B679CF" w:rsidP="00503423">
      <w:pPr>
        <w:pStyle w:val="ActNo"/>
      </w:pPr>
      <w:bookmarkStart w:id="0" w:name="LawNo"/>
      <w:r>
        <w:t>A2002-51</w:t>
      </w:r>
      <w:bookmarkEnd w:id="0"/>
    </w:p>
    <w:p w14:paraId="2994F6D6" w14:textId="68E4634A" w:rsidR="00503423" w:rsidRDefault="00503423" w:rsidP="00503423">
      <w:pPr>
        <w:pStyle w:val="RepubNo"/>
      </w:pPr>
      <w:r>
        <w:t xml:space="preserve">Republication No </w:t>
      </w:r>
      <w:bookmarkStart w:id="1" w:name="RepubNo"/>
      <w:r w:rsidR="00B679CF">
        <w:t>40 (RI)</w:t>
      </w:r>
      <w:bookmarkEnd w:id="1"/>
    </w:p>
    <w:p w14:paraId="52CE2F81" w14:textId="76515EA2" w:rsidR="00503423" w:rsidRDefault="00503423" w:rsidP="00503423">
      <w:pPr>
        <w:pStyle w:val="EffectiveDate"/>
      </w:pPr>
      <w:r>
        <w:t xml:space="preserve">Effective:  </w:t>
      </w:r>
      <w:bookmarkStart w:id="2" w:name="EffectiveDate"/>
      <w:r w:rsidR="00B679CF">
        <w:t>24 May 2017</w:t>
      </w:r>
      <w:bookmarkEnd w:id="2"/>
      <w:r w:rsidR="00AC02EA">
        <w:t xml:space="preserve"> – </w:t>
      </w:r>
      <w:bookmarkStart w:id="3" w:name="EndEffDate"/>
      <w:r w:rsidR="00B679CF">
        <w:t>14 August 2017</w:t>
      </w:r>
      <w:bookmarkEnd w:id="3"/>
    </w:p>
    <w:p w14:paraId="4B0157CE" w14:textId="22E6827C" w:rsidR="00503423" w:rsidRDefault="00503423" w:rsidP="00503423">
      <w:pPr>
        <w:pStyle w:val="CoverInForce"/>
      </w:pPr>
      <w:r>
        <w:t xml:space="preserve">Republication date: </w:t>
      </w:r>
      <w:bookmarkStart w:id="4" w:name="InForceDate"/>
      <w:r w:rsidR="00B679CF">
        <w:t>24 May 2017</w:t>
      </w:r>
      <w:bookmarkEnd w:id="4"/>
      <w:r w:rsidR="00B679CF">
        <w:br/>
        <w:t xml:space="preserve">Reissued: </w:t>
      </w:r>
      <w:bookmarkStart w:id="5" w:name="Reissue"/>
      <w:r w:rsidR="00B679CF">
        <w:t>29 July 2025</w:t>
      </w:r>
      <w:bookmarkEnd w:id="5"/>
      <w:r w:rsidR="00B679CF">
        <w:t xml:space="preserve"> for textual correction in s 30 (3)</w:t>
      </w:r>
    </w:p>
    <w:p w14:paraId="0D9261EA" w14:textId="4F422660" w:rsidR="00503423" w:rsidRPr="00C63A4E" w:rsidRDefault="00503423" w:rsidP="00503423">
      <w:pPr>
        <w:pStyle w:val="CoverInForce"/>
      </w:pPr>
      <w:r>
        <w:t xml:space="preserve">Last amendment made by </w:t>
      </w:r>
      <w:bookmarkStart w:id="6" w:name="LastAmdt"/>
      <w:r w:rsidR="00C50A19" w:rsidRPr="00503423">
        <w:rPr>
          <w:rStyle w:val="charCitHyperlinkAbbrev"/>
        </w:rPr>
        <w:fldChar w:fldCharType="begin"/>
      </w:r>
      <w:r w:rsidR="00B679CF">
        <w:rPr>
          <w:rStyle w:val="charCitHyperlinkAbbrev"/>
        </w:rPr>
        <w:instrText>HYPERLINK "http://www.legislation.act.gov.au/a/2017-14/default.asp" \o "Justice and Community Safety Legislation Amendment Act 2017 (No 2)"</w:instrText>
      </w:r>
      <w:r w:rsidR="00C50A19" w:rsidRPr="00503423">
        <w:rPr>
          <w:rStyle w:val="charCitHyperlinkAbbrev"/>
        </w:rPr>
      </w:r>
      <w:r w:rsidR="00C50A19" w:rsidRPr="00503423">
        <w:rPr>
          <w:rStyle w:val="charCitHyperlinkAbbrev"/>
        </w:rPr>
        <w:fldChar w:fldCharType="separate"/>
      </w:r>
      <w:r w:rsidR="00B679CF">
        <w:rPr>
          <w:rStyle w:val="charCitHyperlinkAbbrev"/>
        </w:rPr>
        <w:t>A2017</w:t>
      </w:r>
      <w:r w:rsidR="00B679CF">
        <w:rPr>
          <w:rStyle w:val="charCitHyperlinkAbbrev"/>
        </w:rPr>
        <w:noBreakHyphen/>
        <w:t>14</w:t>
      </w:r>
      <w:r w:rsidR="00C50A19" w:rsidRPr="00503423">
        <w:rPr>
          <w:rStyle w:val="charCitHyperlinkAbbrev"/>
        </w:rPr>
        <w:fldChar w:fldCharType="end"/>
      </w:r>
      <w:bookmarkEnd w:id="6"/>
    </w:p>
    <w:p w14:paraId="43C30CF3" w14:textId="77777777" w:rsidR="00503423" w:rsidRDefault="00503423" w:rsidP="00503423"/>
    <w:p w14:paraId="2CD48FEF" w14:textId="77777777" w:rsidR="00503423" w:rsidRDefault="00503423" w:rsidP="00503423"/>
    <w:p w14:paraId="71A28C81" w14:textId="77777777" w:rsidR="00503423" w:rsidRDefault="00503423" w:rsidP="00503423"/>
    <w:p w14:paraId="03F5120D" w14:textId="77777777" w:rsidR="00503423" w:rsidRDefault="00503423" w:rsidP="00503423"/>
    <w:p w14:paraId="6BC22076" w14:textId="77777777" w:rsidR="00503423" w:rsidRDefault="00503423" w:rsidP="00503423"/>
    <w:p w14:paraId="1164415C" w14:textId="77777777" w:rsidR="00503423" w:rsidRDefault="00503423" w:rsidP="00503423">
      <w:pPr>
        <w:spacing w:after="240"/>
        <w:rPr>
          <w:rFonts w:ascii="Arial" w:hAnsi="Arial"/>
        </w:rPr>
      </w:pPr>
    </w:p>
    <w:p w14:paraId="4E2C2EE1" w14:textId="77777777" w:rsidR="00503423" w:rsidRPr="00101B4C" w:rsidRDefault="00503423" w:rsidP="00503423">
      <w:pPr>
        <w:pStyle w:val="PageBreak"/>
      </w:pPr>
      <w:r w:rsidRPr="00101B4C">
        <w:br w:type="page"/>
      </w:r>
    </w:p>
    <w:p w14:paraId="100F3A05" w14:textId="77777777" w:rsidR="00503423" w:rsidRDefault="00503423" w:rsidP="00503423">
      <w:pPr>
        <w:pStyle w:val="CoverHeading"/>
      </w:pPr>
      <w:r>
        <w:lastRenderedPageBreak/>
        <w:t>About this republication</w:t>
      </w:r>
    </w:p>
    <w:p w14:paraId="333181D9" w14:textId="77777777" w:rsidR="00503423" w:rsidRDefault="00503423" w:rsidP="00503423">
      <w:pPr>
        <w:pStyle w:val="CoverSubHdg"/>
      </w:pPr>
      <w:r>
        <w:t>The republished law</w:t>
      </w:r>
    </w:p>
    <w:p w14:paraId="0D4F25DF" w14:textId="300D81B2" w:rsidR="00503423" w:rsidRDefault="00503423" w:rsidP="00503423">
      <w:pPr>
        <w:pStyle w:val="CoverText"/>
      </w:pPr>
      <w:r>
        <w:t xml:space="preserve">This is a republication of the </w:t>
      </w:r>
      <w:r w:rsidR="00CD02BE" w:rsidRPr="00B679CF">
        <w:rPr>
          <w:i/>
        </w:rPr>
        <w:fldChar w:fldCharType="begin"/>
      </w:r>
      <w:r w:rsidR="00CD02BE" w:rsidRPr="00B679CF">
        <w:rPr>
          <w:i/>
        </w:rPr>
        <w:instrText xml:space="preserve"> REF citation *\charformat  \* MERGEFORMAT </w:instrText>
      </w:r>
      <w:r w:rsidR="00CD02BE" w:rsidRPr="00B679CF">
        <w:rPr>
          <w:i/>
        </w:rPr>
        <w:fldChar w:fldCharType="separate"/>
      </w:r>
      <w:r w:rsidR="00A055D6" w:rsidRPr="00A055D6">
        <w:rPr>
          <w:i/>
        </w:rPr>
        <w:t>Criminal Code 2002</w:t>
      </w:r>
      <w:r w:rsidR="00CD02BE" w:rsidRPr="00B679C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0343AC">
        <w:fldChar w:fldCharType="begin"/>
      </w:r>
      <w:r w:rsidR="000343AC">
        <w:instrText xml:space="preserve"> REF InForceDate *\charformat </w:instrText>
      </w:r>
      <w:r w:rsidR="000343AC">
        <w:fldChar w:fldCharType="separate"/>
      </w:r>
      <w:r w:rsidR="00A055D6">
        <w:t>24 May 2017</w:t>
      </w:r>
      <w:r w:rsidR="000343AC">
        <w:fldChar w:fldCharType="end"/>
      </w:r>
      <w:r w:rsidRPr="0074598E">
        <w:rPr>
          <w:rStyle w:val="charItals"/>
        </w:rPr>
        <w:t xml:space="preserve">.  </w:t>
      </w:r>
      <w:r>
        <w:t xml:space="preserve">It also includes any commencement, amendment, repeal or expiry affecting this republished law to </w:t>
      </w:r>
      <w:r w:rsidR="000343AC">
        <w:fldChar w:fldCharType="begin"/>
      </w:r>
      <w:r w:rsidR="000343AC">
        <w:instrText xml:space="preserve"> REF EffectiveDate *\charformat </w:instrText>
      </w:r>
      <w:r w:rsidR="000343AC">
        <w:fldChar w:fldCharType="separate"/>
      </w:r>
      <w:r w:rsidR="00A055D6">
        <w:t>24 May 2017</w:t>
      </w:r>
      <w:r w:rsidR="000343AC">
        <w:fldChar w:fldCharType="end"/>
      </w:r>
      <w:r>
        <w:t xml:space="preserve">.  </w:t>
      </w:r>
    </w:p>
    <w:p w14:paraId="306C8CCB" w14:textId="77777777" w:rsidR="00503423" w:rsidRDefault="00503423" w:rsidP="00503423">
      <w:pPr>
        <w:pStyle w:val="CoverText"/>
      </w:pPr>
      <w:r>
        <w:t xml:space="preserve">The legislation history and amendment history of the republished law are set out in endnotes 3 and 4. </w:t>
      </w:r>
    </w:p>
    <w:p w14:paraId="4F6204BD" w14:textId="77777777" w:rsidR="00503423" w:rsidRDefault="00503423" w:rsidP="00503423">
      <w:pPr>
        <w:pStyle w:val="CoverSubHdg"/>
      </w:pPr>
      <w:r>
        <w:t>Kinds of republications</w:t>
      </w:r>
    </w:p>
    <w:p w14:paraId="7E5C9AF3" w14:textId="46571322" w:rsidR="00503423" w:rsidRDefault="00503423" w:rsidP="0050342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1B169BE" w14:textId="4A7FA342" w:rsidR="00503423" w:rsidRDefault="00503423" w:rsidP="00503423">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E327577" w14:textId="77777777" w:rsidR="00503423" w:rsidRDefault="00503423" w:rsidP="00503423">
      <w:pPr>
        <w:pStyle w:val="CoverTextBullet"/>
        <w:ind w:left="357" w:hanging="357"/>
      </w:pPr>
      <w:r>
        <w:t>unauthorised republications.</w:t>
      </w:r>
    </w:p>
    <w:p w14:paraId="00D12F19" w14:textId="77777777" w:rsidR="00503423" w:rsidRDefault="00503423" w:rsidP="00503423">
      <w:pPr>
        <w:pStyle w:val="CoverText"/>
      </w:pPr>
      <w:r>
        <w:t>The status of this republication appears on the bottom of each page.</w:t>
      </w:r>
    </w:p>
    <w:p w14:paraId="740895E4" w14:textId="77777777" w:rsidR="00503423" w:rsidRDefault="00503423" w:rsidP="00503423">
      <w:pPr>
        <w:pStyle w:val="CoverSubHdg"/>
      </w:pPr>
      <w:r>
        <w:t>Editorial changes</w:t>
      </w:r>
    </w:p>
    <w:p w14:paraId="086B346F" w14:textId="2F4C57D5" w:rsidR="00503423" w:rsidRDefault="00503423" w:rsidP="0050342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3C734DC" w14:textId="77777777" w:rsidR="00503423" w:rsidRPr="009F47F1" w:rsidRDefault="000C64BA" w:rsidP="00503423">
      <w:pPr>
        <w:pStyle w:val="CoverText"/>
      </w:pPr>
      <w:r>
        <w:t>This republication</w:t>
      </w:r>
      <w:r w:rsidR="005B3A0C">
        <w:t xml:space="preserve"> does not</w:t>
      </w:r>
      <w:r>
        <w:t xml:space="preserve"> include amendments</w:t>
      </w:r>
      <w:r w:rsidR="00503423" w:rsidRPr="009F47F1">
        <w:t xml:space="preserve"> made under part 11.3 (see endnote 1).</w:t>
      </w:r>
    </w:p>
    <w:p w14:paraId="5C4387AE" w14:textId="77777777" w:rsidR="00503423" w:rsidRDefault="00503423" w:rsidP="00503423">
      <w:pPr>
        <w:pStyle w:val="CoverSubHdg"/>
      </w:pPr>
      <w:r>
        <w:t>Uncommenced provisions and amendments</w:t>
      </w:r>
    </w:p>
    <w:p w14:paraId="25B8FB0D" w14:textId="042FFF25" w:rsidR="00503423" w:rsidRDefault="00503423" w:rsidP="0050342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483D739" w14:textId="77777777" w:rsidR="00503423" w:rsidRDefault="00503423" w:rsidP="00503423">
      <w:pPr>
        <w:pStyle w:val="CoverSubHdg"/>
      </w:pPr>
      <w:r>
        <w:t>Modifications</w:t>
      </w:r>
    </w:p>
    <w:p w14:paraId="10E473B6" w14:textId="20D13C37" w:rsidR="00503423" w:rsidRDefault="00503423" w:rsidP="0050342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B679CF">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2737C3F7" w14:textId="77777777" w:rsidR="00503423" w:rsidRDefault="00503423" w:rsidP="00503423">
      <w:pPr>
        <w:pStyle w:val="CoverSubHdg"/>
      </w:pPr>
      <w:r>
        <w:t>Penalties</w:t>
      </w:r>
    </w:p>
    <w:p w14:paraId="2165B313" w14:textId="13D10C9A" w:rsidR="00503423" w:rsidRPr="003765DF" w:rsidRDefault="00503423" w:rsidP="00503423">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5593994C" w14:textId="77777777" w:rsidR="00503423" w:rsidRDefault="00503423" w:rsidP="00503423">
      <w:pPr>
        <w:pStyle w:val="00SigningPage"/>
        <w:sectPr w:rsidR="00503423" w:rsidSect="0050342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A6CD7B2" w14:textId="77777777" w:rsidR="00503423" w:rsidRDefault="00503423" w:rsidP="00503423">
      <w:pPr>
        <w:jc w:val="center"/>
      </w:pPr>
      <w:r>
        <w:rPr>
          <w:noProof/>
          <w:lang w:eastAsia="en-AU"/>
        </w:rPr>
        <w:lastRenderedPageBreak/>
        <w:drawing>
          <wp:inline distT="0" distB="0" distL="0" distR="0" wp14:anchorId="415D059B" wp14:editId="28ACF0B0">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C9B8E65" w14:textId="77777777" w:rsidR="00503423" w:rsidRDefault="00503423" w:rsidP="00503423">
      <w:pPr>
        <w:jc w:val="center"/>
        <w:rPr>
          <w:rFonts w:ascii="Arial" w:hAnsi="Arial"/>
        </w:rPr>
      </w:pPr>
      <w:r>
        <w:rPr>
          <w:rFonts w:ascii="Arial" w:hAnsi="Arial"/>
        </w:rPr>
        <w:t>Australian Capital Territory</w:t>
      </w:r>
    </w:p>
    <w:p w14:paraId="56B2A483" w14:textId="5D5890D6" w:rsidR="00503423" w:rsidRDefault="000343AC" w:rsidP="00503423">
      <w:pPr>
        <w:pStyle w:val="Billname"/>
      </w:pPr>
      <w:r>
        <w:fldChar w:fldCharType="begin"/>
      </w:r>
      <w:r>
        <w:instrText xml:space="preserve"> REF Citation \*charformat  \* MERGEFORMAT </w:instrText>
      </w:r>
      <w:r>
        <w:fldChar w:fldCharType="separate"/>
      </w:r>
      <w:r w:rsidR="00A055D6">
        <w:t>Criminal Code 2002</w:t>
      </w:r>
      <w:r>
        <w:fldChar w:fldCharType="end"/>
      </w:r>
    </w:p>
    <w:p w14:paraId="1E5E1E0B" w14:textId="77777777" w:rsidR="00503423" w:rsidRDefault="00503423" w:rsidP="00503423">
      <w:pPr>
        <w:pStyle w:val="ActNo"/>
      </w:pPr>
    </w:p>
    <w:p w14:paraId="1BB3476B" w14:textId="77777777" w:rsidR="00503423" w:rsidRDefault="00503423" w:rsidP="00503423">
      <w:pPr>
        <w:pStyle w:val="Placeholder"/>
      </w:pPr>
      <w:r>
        <w:rPr>
          <w:rStyle w:val="charContents"/>
          <w:sz w:val="16"/>
        </w:rPr>
        <w:t xml:space="preserve">  </w:t>
      </w:r>
      <w:r>
        <w:rPr>
          <w:rStyle w:val="charPage"/>
        </w:rPr>
        <w:t xml:space="preserve">  </w:t>
      </w:r>
    </w:p>
    <w:p w14:paraId="47C788EC" w14:textId="77777777" w:rsidR="00503423" w:rsidRDefault="00503423" w:rsidP="00503423">
      <w:pPr>
        <w:pStyle w:val="N-TOCheading"/>
      </w:pPr>
      <w:r>
        <w:rPr>
          <w:rStyle w:val="charContents"/>
        </w:rPr>
        <w:t>Contents</w:t>
      </w:r>
    </w:p>
    <w:p w14:paraId="4CDC904A" w14:textId="77777777" w:rsidR="00503423" w:rsidRDefault="00503423" w:rsidP="00503423">
      <w:pPr>
        <w:pStyle w:val="N-9pt"/>
      </w:pPr>
      <w:r>
        <w:tab/>
      </w:r>
      <w:r>
        <w:rPr>
          <w:rStyle w:val="charPage"/>
        </w:rPr>
        <w:t>Page</w:t>
      </w:r>
    </w:p>
    <w:p w14:paraId="676970E5" w14:textId="502D9A28" w:rsidR="00B43789" w:rsidRDefault="00B43789">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75195" w:history="1">
        <w:r w:rsidRPr="000177D5">
          <w:t>Chapter 1</w:t>
        </w:r>
        <w:r>
          <w:rPr>
            <w:rFonts w:asciiTheme="minorHAnsi" w:eastAsiaTheme="minorEastAsia" w:hAnsiTheme="minorHAnsi" w:cstheme="minorBidi"/>
            <w:b w:val="0"/>
            <w:kern w:val="2"/>
            <w:szCs w:val="24"/>
            <w:lang w:eastAsia="en-AU"/>
            <w14:ligatures w14:val="standardContextual"/>
          </w:rPr>
          <w:tab/>
        </w:r>
        <w:r w:rsidRPr="000177D5">
          <w:t>Preliminary</w:t>
        </w:r>
        <w:r w:rsidRPr="00B43789">
          <w:rPr>
            <w:vanish/>
          </w:rPr>
          <w:tab/>
        </w:r>
        <w:r w:rsidRPr="00B43789">
          <w:rPr>
            <w:vanish/>
          </w:rPr>
          <w:fldChar w:fldCharType="begin"/>
        </w:r>
        <w:r w:rsidRPr="00B43789">
          <w:rPr>
            <w:vanish/>
          </w:rPr>
          <w:instrText xml:space="preserve"> PAGEREF _Toc204175195 \h </w:instrText>
        </w:r>
        <w:r w:rsidRPr="00B43789">
          <w:rPr>
            <w:vanish/>
          </w:rPr>
        </w:r>
        <w:r w:rsidRPr="00B43789">
          <w:rPr>
            <w:vanish/>
          </w:rPr>
          <w:fldChar w:fldCharType="separate"/>
        </w:r>
        <w:r w:rsidR="00A055D6">
          <w:rPr>
            <w:vanish/>
          </w:rPr>
          <w:t>2</w:t>
        </w:r>
        <w:r w:rsidRPr="00B43789">
          <w:rPr>
            <w:vanish/>
          </w:rPr>
          <w:fldChar w:fldCharType="end"/>
        </w:r>
      </w:hyperlink>
    </w:p>
    <w:p w14:paraId="531CF81A" w14:textId="3CCF4F4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196" w:history="1">
        <w:r w:rsidRPr="000177D5">
          <w:t>1</w:t>
        </w:r>
        <w:r>
          <w:rPr>
            <w:rFonts w:asciiTheme="minorHAnsi" w:eastAsiaTheme="minorEastAsia" w:hAnsiTheme="minorHAnsi" w:cstheme="minorBidi"/>
            <w:kern w:val="2"/>
            <w:sz w:val="24"/>
            <w:szCs w:val="24"/>
            <w:lang w:eastAsia="en-AU"/>
            <w14:ligatures w14:val="standardContextual"/>
          </w:rPr>
          <w:tab/>
        </w:r>
        <w:r w:rsidRPr="000177D5">
          <w:t>Name of Act</w:t>
        </w:r>
        <w:r>
          <w:tab/>
        </w:r>
        <w:r>
          <w:fldChar w:fldCharType="begin"/>
        </w:r>
        <w:r>
          <w:instrText xml:space="preserve"> PAGEREF _Toc204175196 \h </w:instrText>
        </w:r>
        <w:r>
          <w:fldChar w:fldCharType="separate"/>
        </w:r>
        <w:r w:rsidR="00A055D6">
          <w:t>2</w:t>
        </w:r>
        <w:r>
          <w:fldChar w:fldCharType="end"/>
        </w:r>
      </w:hyperlink>
    </w:p>
    <w:p w14:paraId="1966E167" w14:textId="3D1540C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197" w:history="1">
        <w:r w:rsidRPr="000177D5">
          <w:t>3</w:t>
        </w:r>
        <w:r>
          <w:rPr>
            <w:rFonts w:asciiTheme="minorHAnsi" w:eastAsiaTheme="minorEastAsia" w:hAnsiTheme="minorHAnsi" w:cstheme="minorBidi"/>
            <w:kern w:val="2"/>
            <w:sz w:val="24"/>
            <w:szCs w:val="24"/>
            <w:lang w:eastAsia="en-AU"/>
            <w14:ligatures w14:val="standardContextual"/>
          </w:rPr>
          <w:tab/>
        </w:r>
        <w:r w:rsidRPr="000177D5">
          <w:t>Dictionary</w:t>
        </w:r>
        <w:r>
          <w:tab/>
        </w:r>
        <w:r>
          <w:fldChar w:fldCharType="begin"/>
        </w:r>
        <w:r>
          <w:instrText xml:space="preserve"> PAGEREF _Toc204175197 \h </w:instrText>
        </w:r>
        <w:r>
          <w:fldChar w:fldCharType="separate"/>
        </w:r>
        <w:r w:rsidR="00A055D6">
          <w:t>2</w:t>
        </w:r>
        <w:r>
          <w:fldChar w:fldCharType="end"/>
        </w:r>
      </w:hyperlink>
    </w:p>
    <w:p w14:paraId="1AE1EBBC" w14:textId="4277427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198" w:history="1">
        <w:r w:rsidRPr="000177D5">
          <w:t>4</w:t>
        </w:r>
        <w:r>
          <w:rPr>
            <w:rFonts w:asciiTheme="minorHAnsi" w:eastAsiaTheme="minorEastAsia" w:hAnsiTheme="minorHAnsi" w:cstheme="minorBidi"/>
            <w:kern w:val="2"/>
            <w:sz w:val="24"/>
            <w:szCs w:val="24"/>
            <w:lang w:eastAsia="en-AU"/>
            <w14:ligatures w14:val="standardContextual"/>
          </w:rPr>
          <w:tab/>
        </w:r>
        <w:r w:rsidRPr="000177D5">
          <w:t>Notes</w:t>
        </w:r>
        <w:r>
          <w:tab/>
        </w:r>
        <w:r>
          <w:fldChar w:fldCharType="begin"/>
        </w:r>
        <w:r>
          <w:instrText xml:space="preserve"> PAGEREF _Toc204175198 \h </w:instrText>
        </w:r>
        <w:r>
          <w:fldChar w:fldCharType="separate"/>
        </w:r>
        <w:r w:rsidR="00A055D6">
          <w:t>2</w:t>
        </w:r>
        <w:r>
          <w:fldChar w:fldCharType="end"/>
        </w:r>
      </w:hyperlink>
    </w:p>
    <w:p w14:paraId="681D516D" w14:textId="27E2504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199" w:history="1">
        <w:r w:rsidRPr="000177D5">
          <w:t>5</w:t>
        </w:r>
        <w:r>
          <w:rPr>
            <w:rFonts w:asciiTheme="minorHAnsi" w:eastAsiaTheme="minorEastAsia" w:hAnsiTheme="minorHAnsi" w:cstheme="minorBidi"/>
            <w:kern w:val="2"/>
            <w:sz w:val="24"/>
            <w:szCs w:val="24"/>
            <w:lang w:eastAsia="en-AU"/>
            <w14:ligatures w14:val="standardContextual"/>
          </w:rPr>
          <w:tab/>
        </w:r>
        <w:r w:rsidRPr="000177D5">
          <w:t>Codification</w:t>
        </w:r>
        <w:r>
          <w:tab/>
        </w:r>
        <w:r>
          <w:fldChar w:fldCharType="begin"/>
        </w:r>
        <w:r>
          <w:instrText xml:space="preserve"> PAGEREF _Toc204175199 \h </w:instrText>
        </w:r>
        <w:r>
          <w:fldChar w:fldCharType="separate"/>
        </w:r>
        <w:r w:rsidR="00A055D6">
          <w:t>2</w:t>
        </w:r>
        <w:r>
          <w:fldChar w:fldCharType="end"/>
        </w:r>
      </w:hyperlink>
    </w:p>
    <w:p w14:paraId="47C9C366" w14:textId="3832F638"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200" w:history="1">
        <w:r w:rsidRPr="000177D5">
          <w:t>Chapter 2</w:t>
        </w:r>
        <w:r>
          <w:rPr>
            <w:rFonts w:asciiTheme="minorHAnsi" w:eastAsiaTheme="minorEastAsia" w:hAnsiTheme="minorHAnsi" w:cstheme="minorBidi"/>
            <w:b w:val="0"/>
            <w:kern w:val="2"/>
            <w:szCs w:val="24"/>
            <w:lang w:eastAsia="en-AU"/>
            <w14:ligatures w14:val="standardContextual"/>
          </w:rPr>
          <w:tab/>
        </w:r>
        <w:r w:rsidRPr="000177D5">
          <w:t>General principles of criminal responsibility</w:t>
        </w:r>
        <w:r w:rsidRPr="00B43789">
          <w:rPr>
            <w:vanish/>
          </w:rPr>
          <w:tab/>
        </w:r>
        <w:r w:rsidRPr="00B43789">
          <w:rPr>
            <w:vanish/>
          </w:rPr>
          <w:fldChar w:fldCharType="begin"/>
        </w:r>
        <w:r w:rsidRPr="00B43789">
          <w:rPr>
            <w:vanish/>
          </w:rPr>
          <w:instrText xml:space="preserve"> PAGEREF _Toc204175200 \h </w:instrText>
        </w:r>
        <w:r w:rsidRPr="00B43789">
          <w:rPr>
            <w:vanish/>
          </w:rPr>
        </w:r>
        <w:r w:rsidRPr="00B43789">
          <w:rPr>
            <w:vanish/>
          </w:rPr>
          <w:fldChar w:fldCharType="separate"/>
        </w:r>
        <w:r w:rsidR="00A055D6">
          <w:rPr>
            <w:vanish/>
          </w:rPr>
          <w:t>3</w:t>
        </w:r>
        <w:r w:rsidRPr="00B43789">
          <w:rPr>
            <w:vanish/>
          </w:rPr>
          <w:fldChar w:fldCharType="end"/>
        </w:r>
      </w:hyperlink>
    </w:p>
    <w:p w14:paraId="225A031D" w14:textId="7F0C4FE3"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01" w:history="1">
        <w:r w:rsidRPr="000177D5">
          <w:t>Part 2.1</w:t>
        </w:r>
        <w:r>
          <w:rPr>
            <w:rFonts w:asciiTheme="minorHAnsi" w:eastAsiaTheme="minorEastAsia" w:hAnsiTheme="minorHAnsi" w:cstheme="minorBidi"/>
            <w:b w:val="0"/>
            <w:kern w:val="2"/>
            <w:szCs w:val="24"/>
            <w:lang w:eastAsia="en-AU"/>
            <w14:ligatures w14:val="standardContextual"/>
          </w:rPr>
          <w:tab/>
        </w:r>
        <w:r w:rsidRPr="000177D5">
          <w:t>Purpose and application—ch 2</w:t>
        </w:r>
        <w:r w:rsidRPr="00B43789">
          <w:rPr>
            <w:vanish/>
          </w:rPr>
          <w:tab/>
        </w:r>
        <w:r w:rsidRPr="00B43789">
          <w:rPr>
            <w:vanish/>
          </w:rPr>
          <w:fldChar w:fldCharType="begin"/>
        </w:r>
        <w:r w:rsidRPr="00B43789">
          <w:rPr>
            <w:vanish/>
          </w:rPr>
          <w:instrText xml:space="preserve"> PAGEREF _Toc204175201 \h </w:instrText>
        </w:r>
        <w:r w:rsidRPr="00B43789">
          <w:rPr>
            <w:vanish/>
          </w:rPr>
        </w:r>
        <w:r w:rsidRPr="00B43789">
          <w:rPr>
            <w:vanish/>
          </w:rPr>
          <w:fldChar w:fldCharType="separate"/>
        </w:r>
        <w:r w:rsidR="00A055D6">
          <w:rPr>
            <w:vanish/>
          </w:rPr>
          <w:t>3</w:t>
        </w:r>
        <w:r w:rsidRPr="00B43789">
          <w:rPr>
            <w:vanish/>
          </w:rPr>
          <w:fldChar w:fldCharType="end"/>
        </w:r>
      </w:hyperlink>
    </w:p>
    <w:p w14:paraId="723627F4" w14:textId="06D524D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02" w:history="1">
        <w:r w:rsidRPr="000177D5">
          <w:t>6</w:t>
        </w:r>
        <w:r>
          <w:rPr>
            <w:rFonts w:asciiTheme="minorHAnsi" w:eastAsiaTheme="minorEastAsia" w:hAnsiTheme="minorHAnsi" w:cstheme="minorBidi"/>
            <w:kern w:val="2"/>
            <w:sz w:val="24"/>
            <w:szCs w:val="24"/>
            <w:lang w:eastAsia="en-AU"/>
            <w14:ligatures w14:val="standardContextual"/>
          </w:rPr>
          <w:tab/>
        </w:r>
        <w:r w:rsidRPr="000177D5">
          <w:t>Purpose—ch 2</w:t>
        </w:r>
        <w:r>
          <w:tab/>
        </w:r>
        <w:r>
          <w:fldChar w:fldCharType="begin"/>
        </w:r>
        <w:r>
          <w:instrText xml:space="preserve"> PAGEREF _Toc204175202 \h </w:instrText>
        </w:r>
        <w:r>
          <w:fldChar w:fldCharType="separate"/>
        </w:r>
        <w:r w:rsidR="00A055D6">
          <w:t>3</w:t>
        </w:r>
        <w:r>
          <w:fldChar w:fldCharType="end"/>
        </w:r>
      </w:hyperlink>
    </w:p>
    <w:p w14:paraId="22A7B33A" w14:textId="2C5B812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03" w:history="1">
        <w:r w:rsidRPr="000177D5">
          <w:t>7</w:t>
        </w:r>
        <w:r>
          <w:rPr>
            <w:rFonts w:asciiTheme="minorHAnsi" w:eastAsiaTheme="minorEastAsia" w:hAnsiTheme="minorHAnsi" w:cstheme="minorBidi"/>
            <w:kern w:val="2"/>
            <w:sz w:val="24"/>
            <w:szCs w:val="24"/>
            <w:lang w:eastAsia="en-AU"/>
            <w14:ligatures w14:val="standardContextual"/>
          </w:rPr>
          <w:tab/>
        </w:r>
        <w:r w:rsidRPr="000177D5">
          <w:t>Application—ch 2</w:t>
        </w:r>
        <w:r>
          <w:tab/>
        </w:r>
        <w:r>
          <w:fldChar w:fldCharType="begin"/>
        </w:r>
        <w:r>
          <w:instrText xml:space="preserve"> PAGEREF _Toc204175203 \h </w:instrText>
        </w:r>
        <w:r>
          <w:fldChar w:fldCharType="separate"/>
        </w:r>
        <w:r w:rsidR="00A055D6">
          <w:t>3</w:t>
        </w:r>
        <w:r>
          <w:fldChar w:fldCharType="end"/>
        </w:r>
      </w:hyperlink>
    </w:p>
    <w:p w14:paraId="16938E04" w14:textId="578E67B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04" w:history="1">
        <w:r w:rsidRPr="000177D5">
          <w:t>8</w:t>
        </w:r>
        <w:r>
          <w:rPr>
            <w:rFonts w:asciiTheme="minorHAnsi" w:eastAsiaTheme="minorEastAsia" w:hAnsiTheme="minorHAnsi" w:cstheme="minorBidi"/>
            <w:kern w:val="2"/>
            <w:sz w:val="24"/>
            <w:szCs w:val="24"/>
            <w:lang w:eastAsia="en-AU"/>
            <w14:ligatures w14:val="standardContextual"/>
          </w:rPr>
          <w:tab/>
        </w:r>
        <w:r w:rsidRPr="000177D5">
          <w:t>Delayed application of ch 2 to certain offences</w:t>
        </w:r>
        <w:r>
          <w:tab/>
        </w:r>
        <w:r>
          <w:fldChar w:fldCharType="begin"/>
        </w:r>
        <w:r>
          <w:instrText xml:space="preserve"> PAGEREF _Toc204175204 \h </w:instrText>
        </w:r>
        <w:r>
          <w:fldChar w:fldCharType="separate"/>
        </w:r>
        <w:r w:rsidR="00A055D6">
          <w:t>3</w:t>
        </w:r>
        <w:r>
          <w:fldChar w:fldCharType="end"/>
        </w:r>
      </w:hyperlink>
    </w:p>
    <w:p w14:paraId="35BBF00B" w14:textId="37DA15D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05" w:history="1">
        <w:r w:rsidRPr="000177D5">
          <w:t>10</w:t>
        </w:r>
        <w:r>
          <w:rPr>
            <w:rFonts w:asciiTheme="minorHAnsi" w:eastAsiaTheme="minorEastAsia" w:hAnsiTheme="minorHAnsi" w:cstheme="minorBidi"/>
            <w:kern w:val="2"/>
            <w:sz w:val="24"/>
            <w:szCs w:val="24"/>
            <w:lang w:eastAsia="en-AU"/>
            <w14:ligatures w14:val="standardContextual"/>
          </w:rPr>
          <w:tab/>
        </w:r>
        <w:r w:rsidRPr="000177D5">
          <w:rPr>
            <w:lang w:eastAsia="en-AU"/>
          </w:rPr>
          <w:t>Definitions—</w:t>
        </w:r>
        <w:r w:rsidRPr="000177D5">
          <w:rPr>
            <w:i/>
          </w:rPr>
          <w:t>applied provisions</w:t>
        </w:r>
        <w:r w:rsidRPr="000177D5">
          <w:rPr>
            <w:lang w:eastAsia="en-AU"/>
          </w:rPr>
          <w:t xml:space="preserve"> and </w:t>
        </w:r>
        <w:r w:rsidRPr="000177D5">
          <w:rPr>
            <w:i/>
          </w:rPr>
          <w:t>application date</w:t>
        </w:r>
        <w:r>
          <w:tab/>
        </w:r>
        <w:r>
          <w:fldChar w:fldCharType="begin"/>
        </w:r>
        <w:r>
          <w:instrText xml:space="preserve"> PAGEREF _Toc204175205 \h </w:instrText>
        </w:r>
        <w:r>
          <w:fldChar w:fldCharType="separate"/>
        </w:r>
        <w:r w:rsidR="00A055D6">
          <w:t>4</w:t>
        </w:r>
        <w:r>
          <w:fldChar w:fldCharType="end"/>
        </w:r>
      </w:hyperlink>
    </w:p>
    <w:p w14:paraId="05F49F81" w14:textId="7A4E48EE"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06" w:history="1">
        <w:r w:rsidRPr="000177D5">
          <w:t>Part 2.2</w:t>
        </w:r>
        <w:r>
          <w:rPr>
            <w:rFonts w:asciiTheme="minorHAnsi" w:eastAsiaTheme="minorEastAsia" w:hAnsiTheme="minorHAnsi" w:cstheme="minorBidi"/>
            <w:b w:val="0"/>
            <w:kern w:val="2"/>
            <w:szCs w:val="24"/>
            <w:lang w:eastAsia="en-AU"/>
            <w14:ligatures w14:val="standardContextual"/>
          </w:rPr>
          <w:tab/>
        </w:r>
        <w:r w:rsidRPr="000177D5">
          <w:t>The elements of an offence</w:t>
        </w:r>
        <w:r w:rsidRPr="00B43789">
          <w:rPr>
            <w:vanish/>
          </w:rPr>
          <w:tab/>
        </w:r>
        <w:r w:rsidRPr="00B43789">
          <w:rPr>
            <w:vanish/>
          </w:rPr>
          <w:fldChar w:fldCharType="begin"/>
        </w:r>
        <w:r w:rsidRPr="00B43789">
          <w:rPr>
            <w:vanish/>
          </w:rPr>
          <w:instrText xml:space="preserve"> PAGEREF _Toc204175206 \h </w:instrText>
        </w:r>
        <w:r w:rsidRPr="00B43789">
          <w:rPr>
            <w:vanish/>
          </w:rPr>
        </w:r>
        <w:r w:rsidRPr="00B43789">
          <w:rPr>
            <w:vanish/>
          </w:rPr>
          <w:fldChar w:fldCharType="separate"/>
        </w:r>
        <w:r w:rsidR="00A055D6">
          <w:rPr>
            <w:vanish/>
          </w:rPr>
          <w:t>5</w:t>
        </w:r>
        <w:r w:rsidRPr="00B43789">
          <w:rPr>
            <w:vanish/>
          </w:rPr>
          <w:fldChar w:fldCharType="end"/>
        </w:r>
      </w:hyperlink>
    </w:p>
    <w:p w14:paraId="1497D29C" w14:textId="45F24F06"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07" w:history="1">
        <w:r w:rsidRPr="000177D5">
          <w:t>Division 2.2.1</w:t>
        </w:r>
        <w:r>
          <w:rPr>
            <w:rFonts w:asciiTheme="minorHAnsi" w:eastAsiaTheme="minorEastAsia" w:hAnsiTheme="minorHAnsi" w:cstheme="minorBidi"/>
            <w:b w:val="0"/>
            <w:kern w:val="2"/>
            <w:sz w:val="24"/>
            <w:szCs w:val="24"/>
            <w:lang w:eastAsia="en-AU"/>
            <w14:ligatures w14:val="standardContextual"/>
          </w:rPr>
          <w:tab/>
        </w:r>
        <w:r w:rsidRPr="000177D5">
          <w:t>General—pt 2.2</w:t>
        </w:r>
        <w:r w:rsidRPr="00B43789">
          <w:rPr>
            <w:vanish/>
          </w:rPr>
          <w:tab/>
        </w:r>
        <w:r w:rsidRPr="00B43789">
          <w:rPr>
            <w:vanish/>
          </w:rPr>
          <w:fldChar w:fldCharType="begin"/>
        </w:r>
        <w:r w:rsidRPr="00B43789">
          <w:rPr>
            <w:vanish/>
          </w:rPr>
          <w:instrText xml:space="preserve"> PAGEREF _Toc204175207 \h </w:instrText>
        </w:r>
        <w:r w:rsidRPr="00B43789">
          <w:rPr>
            <w:vanish/>
          </w:rPr>
        </w:r>
        <w:r w:rsidRPr="00B43789">
          <w:rPr>
            <w:vanish/>
          </w:rPr>
          <w:fldChar w:fldCharType="separate"/>
        </w:r>
        <w:r w:rsidR="00A055D6">
          <w:rPr>
            <w:vanish/>
          </w:rPr>
          <w:t>5</w:t>
        </w:r>
        <w:r w:rsidRPr="00B43789">
          <w:rPr>
            <w:vanish/>
          </w:rPr>
          <w:fldChar w:fldCharType="end"/>
        </w:r>
      </w:hyperlink>
    </w:p>
    <w:p w14:paraId="1F776DBC" w14:textId="1E436BD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08" w:history="1">
        <w:r w:rsidRPr="000177D5">
          <w:t>11</w:t>
        </w:r>
        <w:r>
          <w:rPr>
            <w:rFonts w:asciiTheme="minorHAnsi" w:eastAsiaTheme="minorEastAsia" w:hAnsiTheme="minorHAnsi" w:cstheme="minorBidi"/>
            <w:kern w:val="2"/>
            <w:sz w:val="24"/>
            <w:szCs w:val="24"/>
            <w:lang w:eastAsia="en-AU"/>
            <w14:ligatures w14:val="standardContextual"/>
          </w:rPr>
          <w:tab/>
        </w:r>
        <w:r w:rsidRPr="000177D5">
          <w:t>Elements</w:t>
        </w:r>
        <w:r>
          <w:tab/>
        </w:r>
        <w:r>
          <w:fldChar w:fldCharType="begin"/>
        </w:r>
        <w:r>
          <w:instrText xml:space="preserve"> PAGEREF _Toc204175208 \h </w:instrText>
        </w:r>
        <w:r>
          <w:fldChar w:fldCharType="separate"/>
        </w:r>
        <w:r w:rsidR="00A055D6">
          <w:t>5</w:t>
        </w:r>
        <w:r>
          <w:fldChar w:fldCharType="end"/>
        </w:r>
      </w:hyperlink>
    </w:p>
    <w:p w14:paraId="43B98E94" w14:textId="4E92666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09" w:history="1">
        <w:r w:rsidRPr="000177D5">
          <w:t>12</w:t>
        </w:r>
        <w:r>
          <w:rPr>
            <w:rFonts w:asciiTheme="minorHAnsi" w:eastAsiaTheme="minorEastAsia" w:hAnsiTheme="minorHAnsi" w:cstheme="minorBidi"/>
            <w:kern w:val="2"/>
            <w:sz w:val="24"/>
            <w:szCs w:val="24"/>
            <w:lang w:eastAsia="en-AU"/>
            <w14:ligatures w14:val="standardContextual"/>
          </w:rPr>
          <w:tab/>
        </w:r>
        <w:r w:rsidRPr="000177D5">
          <w:t>Establishing guilt of offences</w:t>
        </w:r>
        <w:r>
          <w:tab/>
        </w:r>
        <w:r>
          <w:fldChar w:fldCharType="begin"/>
        </w:r>
        <w:r>
          <w:instrText xml:space="preserve"> PAGEREF _Toc204175209 \h </w:instrText>
        </w:r>
        <w:r>
          <w:fldChar w:fldCharType="separate"/>
        </w:r>
        <w:r w:rsidR="00A055D6">
          <w:t>5</w:t>
        </w:r>
        <w:r>
          <w:fldChar w:fldCharType="end"/>
        </w:r>
      </w:hyperlink>
    </w:p>
    <w:p w14:paraId="409F8FF8" w14:textId="2849835C"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10" w:history="1">
        <w:r w:rsidRPr="000177D5">
          <w:t>Division 2.2.2</w:t>
        </w:r>
        <w:r>
          <w:rPr>
            <w:rFonts w:asciiTheme="minorHAnsi" w:eastAsiaTheme="minorEastAsia" w:hAnsiTheme="minorHAnsi" w:cstheme="minorBidi"/>
            <w:b w:val="0"/>
            <w:kern w:val="2"/>
            <w:sz w:val="24"/>
            <w:szCs w:val="24"/>
            <w:lang w:eastAsia="en-AU"/>
            <w14:ligatures w14:val="standardContextual"/>
          </w:rPr>
          <w:tab/>
        </w:r>
        <w:r w:rsidRPr="000177D5">
          <w:t>Physical elements</w:t>
        </w:r>
        <w:r w:rsidRPr="00B43789">
          <w:rPr>
            <w:vanish/>
          </w:rPr>
          <w:tab/>
        </w:r>
        <w:r w:rsidRPr="00B43789">
          <w:rPr>
            <w:vanish/>
          </w:rPr>
          <w:fldChar w:fldCharType="begin"/>
        </w:r>
        <w:r w:rsidRPr="00B43789">
          <w:rPr>
            <w:vanish/>
          </w:rPr>
          <w:instrText xml:space="preserve"> PAGEREF _Toc204175210 \h </w:instrText>
        </w:r>
        <w:r w:rsidRPr="00B43789">
          <w:rPr>
            <w:vanish/>
          </w:rPr>
        </w:r>
        <w:r w:rsidRPr="00B43789">
          <w:rPr>
            <w:vanish/>
          </w:rPr>
          <w:fldChar w:fldCharType="separate"/>
        </w:r>
        <w:r w:rsidR="00A055D6">
          <w:rPr>
            <w:vanish/>
          </w:rPr>
          <w:t>6</w:t>
        </w:r>
        <w:r w:rsidRPr="00B43789">
          <w:rPr>
            <w:vanish/>
          </w:rPr>
          <w:fldChar w:fldCharType="end"/>
        </w:r>
      </w:hyperlink>
    </w:p>
    <w:p w14:paraId="4462EC85" w14:textId="0E06DDB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1" w:history="1">
        <w:r w:rsidRPr="000177D5">
          <w:t>13</w:t>
        </w:r>
        <w:r>
          <w:rPr>
            <w:rFonts w:asciiTheme="minorHAnsi" w:eastAsiaTheme="minorEastAsia" w:hAnsiTheme="minorHAnsi" w:cstheme="minorBidi"/>
            <w:kern w:val="2"/>
            <w:sz w:val="24"/>
            <w:szCs w:val="24"/>
            <w:lang w:eastAsia="en-AU"/>
            <w14:ligatures w14:val="standardContextual"/>
          </w:rPr>
          <w:tab/>
        </w:r>
        <w:r w:rsidRPr="000177D5">
          <w:t>Definitions—</w:t>
        </w:r>
        <w:r w:rsidRPr="000177D5">
          <w:rPr>
            <w:i/>
          </w:rPr>
          <w:t xml:space="preserve">conduct </w:t>
        </w:r>
        <w:r w:rsidRPr="000177D5">
          <w:t xml:space="preserve">and </w:t>
        </w:r>
        <w:r w:rsidRPr="000177D5">
          <w:rPr>
            <w:i/>
          </w:rPr>
          <w:t>engage in conduct</w:t>
        </w:r>
        <w:r>
          <w:tab/>
        </w:r>
        <w:r>
          <w:fldChar w:fldCharType="begin"/>
        </w:r>
        <w:r>
          <w:instrText xml:space="preserve"> PAGEREF _Toc204175211 \h </w:instrText>
        </w:r>
        <w:r>
          <w:fldChar w:fldCharType="separate"/>
        </w:r>
        <w:r w:rsidR="00A055D6">
          <w:t>6</w:t>
        </w:r>
        <w:r>
          <w:fldChar w:fldCharType="end"/>
        </w:r>
      </w:hyperlink>
    </w:p>
    <w:p w14:paraId="22187279" w14:textId="0CD36BB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2" w:history="1">
        <w:r w:rsidRPr="000177D5">
          <w:t>14</w:t>
        </w:r>
        <w:r>
          <w:rPr>
            <w:rFonts w:asciiTheme="minorHAnsi" w:eastAsiaTheme="minorEastAsia" w:hAnsiTheme="minorHAnsi" w:cstheme="minorBidi"/>
            <w:kern w:val="2"/>
            <w:sz w:val="24"/>
            <w:szCs w:val="24"/>
            <w:lang w:eastAsia="en-AU"/>
            <w14:ligatures w14:val="standardContextual"/>
          </w:rPr>
          <w:tab/>
        </w:r>
        <w:r w:rsidRPr="000177D5">
          <w:t>Physical elements</w:t>
        </w:r>
        <w:r>
          <w:tab/>
        </w:r>
        <w:r>
          <w:fldChar w:fldCharType="begin"/>
        </w:r>
        <w:r>
          <w:instrText xml:space="preserve"> PAGEREF _Toc204175212 \h </w:instrText>
        </w:r>
        <w:r>
          <w:fldChar w:fldCharType="separate"/>
        </w:r>
        <w:r w:rsidR="00A055D6">
          <w:t>6</w:t>
        </w:r>
        <w:r>
          <w:fldChar w:fldCharType="end"/>
        </w:r>
      </w:hyperlink>
    </w:p>
    <w:p w14:paraId="1EEC62BA" w14:textId="075B447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3" w:history="1">
        <w:r w:rsidRPr="000177D5">
          <w:t>15</w:t>
        </w:r>
        <w:r>
          <w:rPr>
            <w:rFonts w:asciiTheme="minorHAnsi" w:eastAsiaTheme="minorEastAsia" w:hAnsiTheme="minorHAnsi" w:cstheme="minorBidi"/>
            <w:kern w:val="2"/>
            <w:sz w:val="24"/>
            <w:szCs w:val="24"/>
            <w:lang w:eastAsia="en-AU"/>
            <w14:ligatures w14:val="standardContextual"/>
          </w:rPr>
          <w:tab/>
        </w:r>
        <w:r w:rsidRPr="000177D5">
          <w:t>Voluntariness</w:t>
        </w:r>
        <w:r>
          <w:tab/>
        </w:r>
        <w:r>
          <w:fldChar w:fldCharType="begin"/>
        </w:r>
        <w:r>
          <w:instrText xml:space="preserve"> PAGEREF _Toc204175213 \h </w:instrText>
        </w:r>
        <w:r>
          <w:fldChar w:fldCharType="separate"/>
        </w:r>
        <w:r w:rsidR="00A055D6">
          <w:t>6</w:t>
        </w:r>
        <w:r>
          <w:fldChar w:fldCharType="end"/>
        </w:r>
      </w:hyperlink>
    </w:p>
    <w:p w14:paraId="6D943A15" w14:textId="5098815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4" w:history="1">
        <w:r w:rsidRPr="000177D5">
          <w:t>16</w:t>
        </w:r>
        <w:r>
          <w:rPr>
            <w:rFonts w:asciiTheme="minorHAnsi" w:eastAsiaTheme="minorEastAsia" w:hAnsiTheme="minorHAnsi" w:cstheme="minorBidi"/>
            <w:kern w:val="2"/>
            <w:sz w:val="24"/>
            <w:szCs w:val="24"/>
            <w:lang w:eastAsia="en-AU"/>
            <w14:ligatures w14:val="standardContextual"/>
          </w:rPr>
          <w:tab/>
        </w:r>
        <w:r w:rsidRPr="000177D5">
          <w:t>Omissions</w:t>
        </w:r>
        <w:r>
          <w:tab/>
        </w:r>
        <w:r>
          <w:fldChar w:fldCharType="begin"/>
        </w:r>
        <w:r>
          <w:instrText xml:space="preserve"> PAGEREF _Toc204175214 \h </w:instrText>
        </w:r>
        <w:r>
          <w:fldChar w:fldCharType="separate"/>
        </w:r>
        <w:r w:rsidR="00A055D6">
          <w:t>7</w:t>
        </w:r>
        <w:r>
          <w:fldChar w:fldCharType="end"/>
        </w:r>
      </w:hyperlink>
    </w:p>
    <w:p w14:paraId="6A852087" w14:textId="7243C0B4"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15" w:history="1">
        <w:r w:rsidRPr="000177D5">
          <w:t>Division 2.2.3</w:t>
        </w:r>
        <w:r>
          <w:rPr>
            <w:rFonts w:asciiTheme="minorHAnsi" w:eastAsiaTheme="minorEastAsia" w:hAnsiTheme="minorHAnsi" w:cstheme="minorBidi"/>
            <w:b w:val="0"/>
            <w:kern w:val="2"/>
            <w:sz w:val="24"/>
            <w:szCs w:val="24"/>
            <w:lang w:eastAsia="en-AU"/>
            <w14:ligatures w14:val="standardContextual"/>
          </w:rPr>
          <w:tab/>
        </w:r>
        <w:r w:rsidRPr="000177D5">
          <w:t>Fault elements</w:t>
        </w:r>
        <w:r w:rsidRPr="00B43789">
          <w:rPr>
            <w:vanish/>
          </w:rPr>
          <w:tab/>
        </w:r>
        <w:r w:rsidRPr="00B43789">
          <w:rPr>
            <w:vanish/>
          </w:rPr>
          <w:fldChar w:fldCharType="begin"/>
        </w:r>
        <w:r w:rsidRPr="00B43789">
          <w:rPr>
            <w:vanish/>
          </w:rPr>
          <w:instrText xml:space="preserve"> PAGEREF _Toc204175215 \h </w:instrText>
        </w:r>
        <w:r w:rsidRPr="00B43789">
          <w:rPr>
            <w:vanish/>
          </w:rPr>
        </w:r>
        <w:r w:rsidRPr="00B43789">
          <w:rPr>
            <w:vanish/>
          </w:rPr>
          <w:fldChar w:fldCharType="separate"/>
        </w:r>
        <w:r w:rsidR="00A055D6">
          <w:rPr>
            <w:vanish/>
          </w:rPr>
          <w:t>7</w:t>
        </w:r>
        <w:r w:rsidRPr="00B43789">
          <w:rPr>
            <w:vanish/>
          </w:rPr>
          <w:fldChar w:fldCharType="end"/>
        </w:r>
      </w:hyperlink>
    </w:p>
    <w:p w14:paraId="103DC046" w14:textId="2142B12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6" w:history="1">
        <w:r w:rsidRPr="000177D5">
          <w:t>17</w:t>
        </w:r>
        <w:r>
          <w:rPr>
            <w:rFonts w:asciiTheme="minorHAnsi" w:eastAsiaTheme="minorEastAsia" w:hAnsiTheme="minorHAnsi" w:cstheme="minorBidi"/>
            <w:kern w:val="2"/>
            <w:sz w:val="24"/>
            <w:szCs w:val="24"/>
            <w:lang w:eastAsia="en-AU"/>
            <w14:ligatures w14:val="standardContextual"/>
          </w:rPr>
          <w:tab/>
        </w:r>
        <w:r w:rsidRPr="000177D5">
          <w:t>Fault elements</w:t>
        </w:r>
        <w:r>
          <w:tab/>
        </w:r>
        <w:r>
          <w:fldChar w:fldCharType="begin"/>
        </w:r>
        <w:r>
          <w:instrText xml:space="preserve"> PAGEREF _Toc204175216 \h </w:instrText>
        </w:r>
        <w:r>
          <w:fldChar w:fldCharType="separate"/>
        </w:r>
        <w:r w:rsidR="00A055D6">
          <w:t>7</w:t>
        </w:r>
        <w:r>
          <w:fldChar w:fldCharType="end"/>
        </w:r>
      </w:hyperlink>
    </w:p>
    <w:p w14:paraId="2C06001E" w14:textId="7DCE82B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7" w:history="1">
        <w:r w:rsidRPr="000177D5">
          <w:t>18</w:t>
        </w:r>
        <w:r>
          <w:rPr>
            <w:rFonts w:asciiTheme="minorHAnsi" w:eastAsiaTheme="minorEastAsia" w:hAnsiTheme="minorHAnsi" w:cstheme="minorBidi"/>
            <w:kern w:val="2"/>
            <w:sz w:val="24"/>
            <w:szCs w:val="24"/>
            <w:lang w:eastAsia="en-AU"/>
            <w14:ligatures w14:val="standardContextual"/>
          </w:rPr>
          <w:tab/>
        </w:r>
        <w:r w:rsidRPr="000177D5">
          <w:t>Intention</w:t>
        </w:r>
        <w:r>
          <w:tab/>
        </w:r>
        <w:r>
          <w:fldChar w:fldCharType="begin"/>
        </w:r>
        <w:r>
          <w:instrText xml:space="preserve"> PAGEREF _Toc204175217 \h </w:instrText>
        </w:r>
        <w:r>
          <w:fldChar w:fldCharType="separate"/>
        </w:r>
        <w:r w:rsidR="00A055D6">
          <w:t>7</w:t>
        </w:r>
        <w:r>
          <w:fldChar w:fldCharType="end"/>
        </w:r>
      </w:hyperlink>
    </w:p>
    <w:p w14:paraId="7D3F4BB2" w14:textId="2FEFE37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8" w:history="1">
        <w:r w:rsidRPr="000177D5">
          <w:t>19</w:t>
        </w:r>
        <w:r>
          <w:rPr>
            <w:rFonts w:asciiTheme="minorHAnsi" w:eastAsiaTheme="minorEastAsia" w:hAnsiTheme="minorHAnsi" w:cstheme="minorBidi"/>
            <w:kern w:val="2"/>
            <w:sz w:val="24"/>
            <w:szCs w:val="24"/>
            <w:lang w:eastAsia="en-AU"/>
            <w14:ligatures w14:val="standardContextual"/>
          </w:rPr>
          <w:tab/>
        </w:r>
        <w:r w:rsidRPr="000177D5">
          <w:t>Knowledge</w:t>
        </w:r>
        <w:r>
          <w:tab/>
        </w:r>
        <w:r>
          <w:fldChar w:fldCharType="begin"/>
        </w:r>
        <w:r>
          <w:instrText xml:space="preserve"> PAGEREF _Toc204175218 \h </w:instrText>
        </w:r>
        <w:r>
          <w:fldChar w:fldCharType="separate"/>
        </w:r>
        <w:r w:rsidR="00A055D6">
          <w:t>8</w:t>
        </w:r>
        <w:r>
          <w:fldChar w:fldCharType="end"/>
        </w:r>
      </w:hyperlink>
    </w:p>
    <w:p w14:paraId="0047F2D7" w14:textId="3C6C039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19" w:history="1">
        <w:r w:rsidRPr="000177D5">
          <w:t>20</w:t>
        </w:r>
        <w:r>
          <w:rPr>
            <w:rFonts w:asciiTheme="minorHAnsi" w:eastAsiaTheme="minorEastAsia" w:hAnsiTheme="minorHAnsi" w:cstheme="minorBidi"/>
            <w:kern w:val="2"/>
            <w:sz w:val="24"/>
            <w:szCs w:val="24"/>
            <w:lang w:eastAsia="en-AU"/>
            <w14:ligatures w14:val="standardContextual"/>
          </w:rPr>
          <w:tab/>
        </w:r>
        <w:r w:rsidRPr="000177D5">
          <w:t>Recklessness</w:t>
        </w:r>
        <w:r>
          <w:tab/>
        </w:r>
        <w:r>
          <w:fldChar w:fldCharType="begin"/>
        </w:r>
        <w:r>
          <w:instrText xml:space="preserve"> PAGEREF _Toc204175219 \h </w:instrText>
        </w:r>
        <w:r>
          <w:fldChar w:fldCharType="separate"/>
        </w:r>
        <w:r w:rsidR="00A055D6">
          <w:t>8</w:t>
        </w:r>
        <w:r>
          <w:fldChar w:fldCharType="end"/>
        </w:r>
      </w:hyperlink>
    </w:p>
    <w:p w14:paraId="633BC94B" w14:textId="5B9E24B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20" w:history="1">
        <w:r w:rsidRPr="000177D5">
          <w:t>21</w:t>
        </w:r>
        <w:r>
          <w:rPr>
            <w:rFonts w:asciiTheme="minorHAnsi" w:eastAsiaTheme="minorEastAsia" w:hAnsiTheme="minorHAnsi" w:cstheme="minorBidi"/>
            <w:kern w:val="2"/>
            <w:sz w:val="24"/>
            <w:szCs w:val="24"/>
            <w:lang w:eastAsia="en-AU"/>
            <w14:ligatures w14:val="standardContextual"/>
          </w:rPr>
          <w:tab/>
        </w:r>
        <w:r w:rsidRPr="000177D5">
          <w:t>Negligence</w:t>
        </w:r>
        <w:r>
          <w:tab/>
        </w:r>
        <w:r>
          <w:fldChar w:fldCharType="begin"/>
        </w:r>
        <w:r>
          <w:instrText xml:space="preserve"> PAGEREF _Toc204175220 \h </w:instrText>
        </w:r>
        <w:r>
          <w:fldChar w:fldCharType="separate"/>
        </w:r>
        <w:r w:rsidR="00A055D6">
          <w:t>9</w:t>
        </w:r>
        <w:r>
          <w:fldChar w:fldCharType="end"/>
        </w:r>
      </w:hyperlink>
    </w:p>
    <w:p w14:paraId="07A61C04" w14:textId="7151205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21" w:history="1">
        <w:r w:rsidRPr="000177D5">
          <w:t>22</w:t>
        </w:r>
        <w:r>
          <w:rPr>
            <w:rFonts w:asciiTheme="minorHAnsi" w:eastAsiaTheme="minorEastAsia" w:hAnsiTheme="minorHAnsi" w:cstheme="minorBidi"/>
            <w:kern w:val="2"/>
            <w:sz w:val="24"/>
            <w:szCs w:val="24"/>
            <w:lang w:eastAsia="en-AU"/>
            <w14:ligatures w14:val="standardContextual"/>
          </w:rPr>
          <w:tab/>
        </w:r>
        <w:r w:rsidRPr="000177D5">
          <w:t>Offences that do not provide fault elements</w:t>
        </w:r>
        <w:r>
          <w:tab/>
        </w:r>
        <w:r>
          <w:fldChar w:fldCharType="begin"/>
        </w:r>
        <w:r>
          <w:instrText xml:space="preserve"> PAGEREF _Toc204175221 \h </w:instrText>
        </w:r>
        <w:r>
          <w:fldChar w:fldCharType="separate"/>
        </w:r>
        <w:r w:rsidR="00A055D6">
          <w:t>9</w:t>
        </w:r>
        <w:r>
          <w:fldChar w:fldCharType="end"/>
        </w:r>
      </w:hyperlink>
    </w:p>
    <w:p w14:paraId="0A8D782F" w14:textId="1923C448"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22" w:history="1">
        <w:r w:rsidRPr="000177D5">
          <w:t>Division 2.2.4</w:t>
        </w:r>
        <w:r>
          <w:rPr>
            <w:rFonts w:asciiTheme="minorHAnsi" w:eastAsiaTheme="minorEastAsia" w:hAnsiTheme="minorHAnsi" w:cstheme="minorBidi"/>
            <w:b w:val="0"/>
            <w:kern w:val="2"/>
            <w:sz w:val="24"/>
            <w:szCs w:val="24"/>
            <w:lang w:eastAsia="en-AU"/>
            <w14:ligatures w14:val="standardContextual"/>
          </w:rPr>
          <w:tab/>
        </w:r>
        <w:r w:rsidRPr="000177D5">
          <w:t>Cases where fault elements are not required</w:t>
        </w:r>
        <w:r w:rsidRPr="00B43789">
          <w:rPr>
            <w:vanish/>
          </w:rPr>
          <w:tab/>
        </w:r>
        <w:r w:rsidRPr="00B43789">
          <w:rPr>
            <w:vanish/>
          </w:rPr>
          <w:fldChar w:fldCharType="begin"/>
        </w:r>
        <w:r w:rsidRPr="00B43789">
          <w:rPr>
            <w:vanish/>
          </w:rPr>
          <w:instrText xml:space="preserve"> PAGEREF _Toc204175222 \h </w:instrText>
        </w:r>
        <w:r w:rsidRPr="00B43789">
          <w:rPr>
            <w:vanish/>
          </w:rPr>
        </w:r>
        <w:r w:rsidRPr="00B43789">
          <w:rPr>
            <w:vanish/>
          </w:rPr>
          <w:fldChar w:fldCharType="separate"/>
        </w:r>
        <w:r w:rsidR="00A055D6">
          <w:rPr>
            <w:vanish/>
          </w:rPr>
          <w:t>9</w:t>
        </w:r>
        <w:r w:rsidRPr="00B43789">
          <w:rPr>
            <w:vanish/>
          </w:rPr>
          <w:fldChar w:fldCharType="end"/>
        </w:r>
      </w:hyperlink>
    </w:p>
    <w:p w14:paraId="7048556C" w14:textId="540483D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23" w:history="1">
        <w:r w:rsidRPr="000177D5">
          <w:t>23</w:t>
        </w:r>
        <w:r>
          <w:rPr>
            <w:rFonts w:asciiTheme="minorHAnsi" w:eastAsiaTheme="minorEastAsia" w:hAnsiTheme="minorHAnsi" w:cstheme="minorBidi"/>
            <w:kern w:val="2"/>
            <w:sz w:val="24"/>
            <w:szCs w:val="24"/>
            <w:lang w:eastAsia="en-AU"/>
            <w14:ligatures w14:val="standardContextual"/>
          </w:rPr>
          <w:tab/>
        </w:r>
        <w:r w:rsidRPr="000177D5">
          <w:t>Strict liability</w:t>
        </w:r>
        <w:r>
          <w:tab/>
        </w:r>
        <w:r>
          <w:fldChar w:fldCharType="begin"/>
        </w:r>
        <w:r>
          <w:instrText xml:space="preserve"> PAGEREF _Toc204175223 \h </w:instrText>
        </w:r>
        <w:r>
          <w:fldChar w:fldCharType="separate"/>
        </w:r>
        <w:r w:rsidR="00A055D6">
          <w:t>9</w:t>
        </w:r>
        <w:r>
          <w:fldChar w:fldCharType="end"/>
        </w:r>
      </w:hyperlink>
    </w:p>
    <w:p w14:paraId="220212D6" w14:textId="375024A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24" w:history="1">
        <w:r w:rsidRPr="000177D5">
          <w:t>24</w:t>
        </w:r>
        <w:r>
          <w:rPr>
            <w:rFonts w:asciiTheme="minorHAnsi" w:eastAsiaTheme="minorEastAsia" w:hAnsiTheme="minorHAnsi" w:cstheme="minorBidi"/>
            <w:kern w:val="2"/>
            <w:sz w:val="24"/>
            <w:szCs w:val="24"/>
            <w:lang w:eastAsia="en-AU"/>
            <w14:ligatures w14:val="standardContextual"/>
          </w:rPr>
          <w:tab/>
        </w:r>
        <w:r w:rsidRPr="000177D5">
          <w:t>Absolute liability</w:t>
        </w:r>
        <w:r>
          <w:tab/>
        </w:r>
        <w:r>
          <w:fldChar w:fldCharType="begin"/>
        </w:r>
        <w:r>
          <w:instrText xml:space="preserve"> PAGEREF _Toc204175224 \h </w:instrText>
        </w:r>
        <w:r>
          <w:fldChar w:fldCharType="separate"/>
        </w:r>
        <w:r w:rsidR="00A055D6">
          <w:t>10</w:t>
        </w:r>
        <w:r>
          <w:fldChar w:fldCharType="end"/>
        </w:r>
      </w:hyperlink>
    </w:p>
    <w:p w14:paraId="4499664C" w14:textId="1DFD9AE2"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25" w:history="1">
        <w:r w:rsidRPr="000177D5">
          <w:t>Part 2.3</w:t>
        </w:r>
        <w:r>
          <w:rPr>
            <w:rFonts w:asciiTheme="minorHAnsi" w:eastAsiaTheme="minorEastAsia" w:hAnsiTheme="minorHAnsi" w:cstheme="minorBidi"/>
            <w:b w:val="0"/>
            <w:kern w:val="2"/>
            <w:szCs w:val="24"/>
            <w:lang w:eastAsia="en-AU"/>
            <w14:ligatures w14:val="standardContextual"/>
          </w:rPr>
          <w:tab/>
        </w:r>
        <w:r w:rsidRPr="000177D5">
          <w:t>Circumstances where there is no criminal responsibility</w:t>
        </w:r>
        <w:r w:rsidRPr="00B43789">
          <w:rPr>
            <w:vanish/>
          </w:rPr>
          <w:tab/>
        </w:r>
        <w:r w:rsidRPr="00B43789">
          <w:rPr>
            <w:vanish/>
          </w:rPr>
          <w:fldChar w:fldCharType="begin"/>
        </w:r>
        <w:r w:rsidRPr="00B43789">
          <w:rPr>
            <w:vanish/>
          </w:rPr>
          <w:instrText xml:space="preserve"> PAGEREF _Toc204175225 \h </w:instrText>
        </w:r>
        <w:r w:rsidRPr="00B43789">
          <w:rPr>
            <w:vanish/>
          </w:rPr>
        </w:r>
        <w:r w:rsidRPr="00B43789">
          <w:rPr>
            <w:vanish/>
          </w:rPr>
          <w:fldChar w:fldCharType="separate"/>
        </w:r>
        <w:r w:rsidR="00A055D6">
          <w:rPr>
            <w:vanish/>
          </w:rPr>
          <w:t>11</w:t>
        </w:r>
        <w:r w:rsidRPr="00B43789">
          <w:rPr>
            <w:vanish/>
          </w:rPr>
          <w:fldChar w:fldCharType="end"/>
        </w:r>
      </w:hyperlink>
    </w:p>
    <w:p w14:paraId="4BF6412F" w14:textId="0C05B674"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26" w:history="1">
        <w:r w:rsidRPr="000177D5">
          <w:t>Division 2.3.1</w:t>
        </w:r>
        <w:r>
          <w:rPr>
            <w:rFonts w:asciiTheme="minorHAnsi" w:eastAsiaTheme="minorEastAsia" w:hAnsiTheme="minorHAnsi" w:cstheme="minorBidi"/>
            <w:b w:val="0"/>
            <w:kern w:val="2"/>
            <w:sz w:val="24"/>
            <w:szCs w:val="24"/>
            <w:lang w:eastAsia="en-AU"/>
            <w14:ligatures w14:val="standardContextual"/>
          </w:rPr>
          <w:tab/>
        </w:r>
        <w:r w:rsidRPr="000177D5">
          <w:t>Lack of capacity—children</w:t>
        </w:r>
        <w:r w:rsidRPr="00B43789">
          <w:rPr>
            <w:vanish/>
          </w:rPr>
          <w:tab/>
        </w:r>
        <w:r w:rsidRPr="00B43789">
          <w:rPr>
            <w:vanish/>
          </w:rPr>
          <w:fldChar w:fldCharType="begin"/>
        </w:r>
        <w:r w:rsidRPr="00B43789">
          <w:rPr>
            <w:vanish/>
          </w:rPr>
          <w:instrText xml:space="preserve"> PAGEREF _Toc204175226 \h </w:instrText>
        </w:r>
        <w:r w:rsidRPr="00B43789">
          <w:rPr>
            <w:vanish/>
          </w:rPr>
        </w:r>
        <w:r w:rsidRPr="00B43789">
          <w:rPr>
            <w:vanish/>
          </w:rPr>
          <w:fldChar w:fldCharType="separate"/>
        </w:r>
        <w:r w:rsidR="00A055D6">
          <w:rPr>
            <w:vanish/>
          </w:rPr>
          <w:t>11</w:t>
        </w:r>
        <w:r w:rsidRPr="00B43789">
          <w:rPr>
            <w:vanish/>
          </w:rPr>
          <w:fldChar w:fldCharType="end"/>
        </w:r>
      </w:hyperlink>
    </w:p>
    <w:p w14:paraId="412F7E2B" w14:textId="0C7B170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27" w:history="1">
        <w:r w:rsidRPr="000177D5">
          <w:t>25</w:t>
        </w:r>
        <w:r>
          <w:rPr>
            <w:rFonts w:asciiTheme="minorHAnsi" w:eastAsiaTheme="minorEastAsia" w:hAnsiTheme="minorHAnsi" w:cstheme="minorBidi"/>
            <w:kern w:val="2"/>
            <w:sz w:val="24"/>
            <w:szCs w:val="24"/>
            <w:lang w:eastAsia="en-AU"/>
            <w14:ligatures w14:val="standardContextual"/>
          </w:rPr>
          <w:tab/>
        </w:r>
        <w:r w:rsidRPr="000177D5">
          <w:t>Children under 10</w:t>
        </w:r>
        <w:r>
          <w:tab/>
        </w:r>
        <w:r>
          <w:fldChar w:fldCharType="begin"/>
        </w:r>
        <w:r>
          <w:instrText xml:space="preserve"> PAGEREF _Toc204175227 \h </w:instrText>
        </w:r>
        <w:r>
          <w:fldChar w:fldCharType="separate"/>
        </w:r>
        <w:r w:rsidR="00A055D6">
          <w:t>11</w:t>
        </w:r>
        <w:r>
          <w:fldChar w:fldCharType="end"/>
        </w:r>
      </w:hyperlink>
    </w:p>
    <w:p w14:paraId="56080625" w14:textId="1D0C3DD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28" w:history="1">
        <w:r w:rsidRPr="000177D5">
          <w:t>26</w:t>
        </w:r>
        <w:r>
          <w:rPr>
            <w:rFonts w:asciiTheme="minorHAnsi" w:eastAsiaTheme="minorEastAsia" w:hAnsiTheme="minorHAnsi" w:cstheme="minorBidi"/>
            <w:kern w:val="2"/>
            <w:sz w:val="24"/>
            <w:szCs w:val="24"/>
            <w:lang w:eastAsia="en-AU"/>
            <w14:ligatures w14:val="standardContextual"/>
          </w:rPr>
          <w:tab/>
        </w:r>
        <w:r w:rsidRPr="000177D5">
          <w:t>Children 10 and over but under 14</w:t>
        </w:r>
        <w:r>
          <w:tab/>
        </w:r>
        <w:r>
          <w:fldChar w:fldCharType="begin"/>
        </w:r>
        <w:r>
          <w:instrText xml:space="preserve"> PAGEREF _Toc204175228 \h </w:instrText>
        </w:r>
        <w:r>
          <w:fldChar w:fldCharType="separate"/>
        </w:r>
        <w:r w:rsidR="00A055D6">
          <w:t>11</w:t>
        </w:r>
        <w:r>
          <w:fldChar w:fldCharType="end"/>
        </w:r>
      </w:hyperlink>
    </w:p>
    <w:p w14:paraId="0CE0A112" w14:textId="08723FDC"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29" w:history="1">
        <w:r w:rsidRPr="000177D5">
          <w:t>Division 2.3.2</w:t>
        </w:r>
        <w:r>
          <w:rPr>
            <w:rFonts w:asciiTheme="minorHAnsi" w:eastAsiaTheme="minorEastAsia" w:hAnsiTheme="minorHAnsi" w:cstheme="minorBidi"/>
            <w:b w:val="0"/>
            <w:kern w:val="2"/>
            <w:sz w:val="24"/>
            <w:szCs w:val="24"/>
            <w:lang w:eastAsia="en-AU"/>
            <w14:ligatures w14:val="standardContextual"/>
          </w:rPr>
          <w:tab/>
        </w:r>
        <w:r w:rsidRPr="000177D5">
          <w:t>Lack of capacity—mental impairment</w:t>
        </w:r>
        <w:r w:rsidRPr="00B43789">
          <w:rPr>
            <w:vanish/>
          </w:rPr>
          <w:tab/>
        </w:r>
        <w:r w:rsidRPr="00B43789">
          <w:rPr>
            <w:vanish/>
          </w:rPr>
          <w:fldChar w:fldCharType="begin"/>
        </w:r>
        <w:r w:rsidRPr="00B43789">
          <w:rPr>
            <w:vanish/>
          </w:rPr>
          <w:instrText xml:space="preserve"> PAGEREF _Toc204175229 \h </w:instrText>
        </w:r>
        <w:r w:rsidRPr="00B43789">
          <w:rPr>
            <w:vanish/>
          </w:rPr>
        </w:r>
        <w:r w:rsidRPr="00B43789">
          <w:rPr>
            <w:vanish/>
          </w:rPr>
          <w:fldChar w:fldCharType="separate"/>
        </w:r>
        <w:r w:rsidR="00A055D6">
          <w:rPr>
            <w:vanish/>
          </w:rPr>
          <w:t>11</w:t>
        </w:r>
        <w:r w:rsidRPr="00B43789">
          <w:rPr>
            <w:vanish/>
          </w:rPr>
          <w:fldChar w:fldCharType="end"/>
        </w:r>
      </w:hyperlink>
    </w:p>
    <w:p w14:paraId="208FEB09" w14:textId="0B0EEEB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30" w:history="1">
        <w:r w:rsidRPr="000177D5">
          <w:t>27</w:t>
        </w:r>
        <w:r>
          <w:rPr>
            <w:rFonts w:asciiTheme="minorHAnsi" w:eastAsiaTheme="minorEastAsia" w:hAnsiTheme="minorHAnsi" w:cstheme="minorBidi"/>
            <w:kern w:val="2"/>
            <w:sz w:val="24"/>
            <w:szCs w:val="24"/>
            <w:lang w:eastAsia="en-AU"/>
            <w14:ligatures w14:val="standardContextual"/>
          </w:rPr>
          <w:tab/>
        </w:r>
        <w:r w:rsidRPr="000177D5">
          <w:t>Definition—</w:t>
        </w:r>
        <w:r w:rsidRPr="000177D5">
          <w:rPr>
            <w:i/>
          </w:rPr>
          <w:t>mental impairment</w:t>
        </w:r>
        <w:r>
          <w:tab/>
        </w:r>
        <w:r>
          <w:fldChar w:fldCharType="begin"/>
        </w:r>
        <w:r>
          <w:instrText xml:space="preserve"> PAGEREF _Toc204175230 \h </w:instrText>
        </w:r>
        <w:r>
          <w:fldChar w:fldCharType="separate"/>
        </w:r>
        <w:r w:rsidR="00A055D6">
          <w:t>11</w:t>
        </w:r>
        <w:r>
          <w:fldChar w:fldCharType="end"/>
        </w:r>
      </w:hyperlink>
    </w:p>
    <w:p w14:paraId="4C387449" w14:textId="71F37C8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31" w:history="1">
        <w:r w:rsidRPr="000177D5">
          <w:t>28</w:t>
        </w:r>
        <w:r>
          <w:rPr>
            <w:rFonts w:asciiTheme="minorHAnsi" w:eastAsiaTheme="minorEastAsia" w:hAnsiTheme="minorHAnsi" w:cstheme="minorBidi"/>
            <w:kern w:val="2"/>
            <w:sz w:val="24"/>
            <w:szCs w:val="24"/>
            <w:lang w:eastAsia="en-AU"/>
            <w14:ligatures w14:val="standardContextual"/>
          </w:rPr>
          <w:tab/>
        </w:r>
        <w:r w:rsidRPr="000177D5">
          <w:t>Mental impairment and criminal responsibility</w:t>
        </w:r>
        <w:r>
          <w:tab/>
        </w:r>
        <w:r>
          <w:fldChar w:fldCharType="begin"/>
        </w:r>
        <w:r>
          <w:instrText xml:space="preserve"> PAGEREF _Toc204175231 \h </w:instrText>
        </w:r>
        <w:r>
          <w:fldChar w:fldCharType="separate"/>
        </w:r>
        <w:r w:rsidR="00A055D6">
          <w:t>12</w:t>
        </w:r>
        <w:r>
          <w:fldChar w:fldCharType="end"/>
        </w:r>
      </w:hyperlink>
    </w:p>
    <w:p w14:paraId="2CD20151" w14:textId="7B75A65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32" w:history="1">
        <w:r w:rsidRPr="000177D5">
          <w:t>29</w:t>
        </w:r>
        <w:r>
          <w:rPr>
            <w:rFonts w:asciiTheme="minorHAnsi" w:eastAsiaTheme="minorEastAsia" w:hAnsiTheme="minorHAnsi" w:cstheme="minorBidi"/>
            <w:kern w:val="2"/>
            <w:sz w:val="24"/>
            <w:szCs w:val="24"/>
            <w:lang w:eastAsia="en-AU"/>
            <w14:ligatures w14:val="standardContextual"/>
          </w:rPr>
          <w:tab/>
        </w:r>
        <w:r w:rsidRPr="000177D5">
          <w:t>Mental impairment and other defences</w:t>
        </w:r>
        <w:r>
          <w:tab/>
        </w:r>
        <w:r>
          <w:fldChar w:fldCharType="begin"/>
        </w:r>
        <w:r>
          <w:instrText xml:space="preserve"> PAGEREF _Toc204175232 \h </w:instrText>
        </w:r>
        <w:r>
          <w:fldChar w:fldCharType="separate"/>
        </w:r>
        <w:r w:rsidR="00A055D6">
          <w:t>13</w:t>
        </w:r>
        <w:r>
          <w:fldChar w:fldCharType="end"/>
        </w:r>
      </w:hyperlink>
    </w:p>
    <w:p w14:paraId="0F895061" w14:textId="713E8C55"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33" w:history="1">
        <w:r w:rsidRPr="000177D5">
          <w:t>Division 2.3.3</w:t>
        </w:r>
        <w:r>
          <w:rPr>
            <w:rFonts w:asciiTheme="minorHAnsi" w:eastAsiaTheme="minorEastAsia" w:hAnsiTheme="minorHAnsi" w:cstheme="minorBidi"/>
            <w:b w:val="0"/>
            <w:kern w:val="2"/>
            <w:sz w:val="24"/>
            <w:szCs w:val="24"/>
            <w:lang w:eastAsia="en-AU"/>
            <w14:ligatures w14:val="standardContextual"/>
          </w:rPr>
          <w:tab/>
        </w:r>
        <w:r w:rsidRPr="000177D5">
          <w:t>Intoxication</w:t>
        </w:r>
        <w:r w:rsidRPr="00B43789">
          <w:rPr>
            <w:vanish/>
          </w:rPr>
          <w:tab/>
        </w:r>
        <w:r w:rsidRPr="00B43789">
          <w:rPr>
            <w:vanish/>
          </w:rPr>
          <w:fldChar w:fldCharType="begin"/>
        </w:r>
        <w:r w:rsidRPr="00B43789">
          <w:rPr>
            <w:vanish/>
          </w:rPr>
          <w:instrText xml:space="preserve"> PAGEREF _Toc204175233 \h </w:instrText>
        </w:r>
        <w:r w:rsidRPr="00B43789">
          <w:rPr>
            <w:vanish/>
          </w:rPr>
        </w:r>
        <w:r w:rsidRPr="00B43789">
          <w:rPr>
            <w:vanish/>
          </w:rPr>
          <w:fldChar w:fldCharType="separate"/>
        </w:r>
        <w:r w:rsidR="00A055D6">
          <w:rPr>
            <w:vanish/>
          </w:rPr>
          <w:t>13</w:t>
        </w:r>
        <w:r w:rsidRPr="00B43789">
          <w:rPr>
            <w:vanish/>
          </w:rPr>
          <w:fldChar w:fldCharType="end"/>
        </w:r>
      </w:hyperlink>
    </w:p>
    <w:p w14:paraId="21DD4573" w14:textId="206E0FB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34" w:history="1">
        <w:r w:rsidRPr="000177D5">
          <w:t>30</w:t>
        </w:r>
        <w:r>
          <w:rPr>
            <w:rFonts w:asciiTheme="minorHAnsi" w:eastAsiaTheme="minorEastAsia" w:hAnsiTheme="minorHAnsi" w:cstheme="minorBidi"/>
            <w:kern w:val="2"/>
            <w:sz w:val="24"/>
            <w:szCs w:val="24"/>
            <w:lang w:eastAsia="en-AU"/>
            <w14:ligatures w14:val="standardContextual"/>
          </w:rPr>
          <w:tab/>
        </w:r>
        <w:r w:rsidRPr="000177D5">
          <w:t>Intoxication—interpretation</w:t>
        </w:r>
        <w:r>
          <w:tab/>
        </w:r>
        <w:r>
          <w:fldChar w:fldCharType="begin"/>
        </w:r>
        <w:r>
          <w:instrText xml:space="preserve"> PAGEREF _Toc204175234 \h </w:instrText>
        </w:r>
        <w:r>
          <w:fldChar w:fldCharType="separate"/>
        </w:r>
        <w:r w:rsidR="00A055D6">
          <w:t>13</w:t>
        </w:r>
        <w:r>
          <w:fldChar w:fldCharType="end"/>
        </w:r>
      </w:hyperlink>
    </w:p>
    <w:p w14:paraId="40BE06B2" w14:textId="473C739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35" w:history="1">
        <w:r w:rsidRPr="000177D5">
          <w:t>31</w:t>
        </w:r>
        <w:r>
          <w:rPr>
            <w:rFonts w:asciiTheme="minorHAnsi" w:eastAsiaTheme="minorEastAsia" w:hAnsiTheme="minorHAnsi" w:cstheme="minorBidi"/>
            <w:kern w:val="2"/>
            <w:sz w:val="24"/>
            <w:szCs w:val="24"/>
            <w:lang w:eastAsia="en-AU"/>
            <w14:ligatures w14:val="standardContextual"/>
          </w:rPr>
          <w:tab/>
        </w:r>
        <w:r w:rsidRPr="000177D5">
          <w:t>Intoxication—offences involving basic intent</w:t>
        </w:r>
        <w:r>
          <w:tab/>
        </w:r>
        <w:r>
          <w:fldChar w:fldCharType="begin"/>
        </w:r>
        <w:r>
          <w:instrText xml:space="preserve"> PAGEREF _Toc204175235 \h </w:instrText>
        </w:r>
        <w:r>
          <w:fldChar w:fldCharType="separate"/>
        </w:r>
        <w:r w:rsidR="00A055D6">
          <w:t>14</w:t>
        </w:r>
        <w:r>
          <w:fldChar w:fldCharType="end"/>
        </w:r>
      </w:hyperlink>
    </w:p>
    <w:p w14:paraId="5513C42A" w14:textId="42745AC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36" w:history="1">
        <w:r w:rsidRPr="000177D5">
          <w:t>32</w:t>
        </w:r>
        <w:r>
          <w:rPr>
            <w:rFonts w:asciiTheme="minorHAnsi" w:eastAsiaTheme="minorEastAsia" w:hAnsiTheme="minorHAnsi" w:cstheme="minorBidi"/>
            <w:kern w:val="2"/>
            <w:sz w:val="24"/>
            <w:szCs w:val="24"/>
            <w:lang w:eastAsia="en-AU"/>
            <w14:ligatures w14:val="standardContextual"/>
          </w:rPr>
          <w:tab/>
        </w:r>
        <w:r w:rsidRPr="000177D5">
          <w:t>Intoxication—negligence as fault element</w:t>
        </w:r>
        <w:r>
          <w:tab/>
        </w:r>
        <w:r>
          <w:fldChar w:fldCharType="begin"/>
        </w:r>
        <w:r>
          <w:instrText xml:space="preserve"> PAGEREF _Toc204175236 \h </w:instrText>
        </w:r>
        <w:r>
          <w:fldChar w:fldCharType="separate"/>
        </w:r>
        <w:r w:rsidR="00A055D6">
          <w:t>15</w:t>
        </w:r>
        <w:r>
          <w:fldChar w:fldCharType="end"/>
        </w:r>
      </w:hyperlink>
    </w:p>
    <w:p w14:paraId="72594F81" w14:textId="1A0DE8A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37" w:history="1">
        <w:r w:rsidRPr="000177D5">
          <w:t>33</w:t>
        </w:r>
        <w:r>
          <w:rPr>
            <w:rFonts w:asciiTheme="minorHAnsi" w:eastAsiaTheme="minorEastAsia" w:hAnsiTheme="minorHAnsi" w:cstheme="minorBidi"/>
            <w:kern w:val="2"/>
            <w:sz w:val="24"/>
            <w:szCs w:val="24"/>
            <w:lang w:eastAsia="en-AU"/>
            <w14:ligatures w14:val="standardContextual"/>
          </w:rPr>
          <w:tab/>
        </w:r>
        <w:r w:rsidRPr="000177D5">
          <w:t>Intoxication—relevance to defences</w:t>
        </w:r>
        <w:r>
          <w:tab/>
        </w:r>
        <w:r>
          <w:fldChar w:fldCharType="begin"/>
        </w:r>
        <w:r>
          <w:instrText xml:space="preserve"> PAGEREF _Toc204175237 \h </w:instrText>
        </w:r>
        <w:r>
          <w:fldChar w:fldCharType="separate"/>
        </w:r>
        <w:r w:rsidR="00A055D6">
          <w:t>15</w:t>
        </w:r>
        <w:r>
          <w:fldChar w:fldCharType="end"/>
        </w:r>
      </w:hyperlink>
    </w:p>
    <w:p w14:paraId="674BF64E" w14:textId="39AE4905"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238" w:history="1">
        <w:r w:rsidRPr="000177D5">
          <w:t>34</w:t>
        </w:r>
        <w:r>
          <w:rPr>
            <w:rFonts w:asciiTheme="minorHAnsi" w:eastAsiaTheme="minorEastAsia" w:hAnsiTheme="minorHAnsi" w:cstheme="minorBidi"/>
            <w:kern w:val="2"/>
            <w:sz w:val="24"/>
            <w:szCs w:val="24"/>
            <w:lang w:eastAsia="en-AU"/>
            <w14:ligatures w14:val="standardContextual"/>
          </w:rPr>
          <w:tab/>
        </w:r>
        <w:r w:rsidRPr="000177D5">
          <w:t>Involuntary intoxication</w:t>
        </w:r>
        <w:r>
          <w:tab/>
        </w:r>
        <w:r>
          <w:fldChar w:fldCharType="begin"/>
        </w:r>
        <w:r>
          <w:instrText xml:space="preserve"> PAGEREF _Toc204175238 \h </w:instrText>
        </w:r>
        <w:r>
          <w:fldChar w:fldCharType="separate"/>
        </w:r>
        <w:r w:rsidR="00A055D6">
          <w:t>16</w:t>
        </w:r>
        <w:r>
          <w:fldChar w:fldCharType="end"/>
        </w:r>
      </w:hyperlink>
    </w:p>
    <w:p w14:paraId="683504A5" w14:textId="0FD38059"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39" w:history="1">
        <w:r w:rsidRPr="000177D5">
          <w:t>Division 2.3.4</w:t>
        </w:r>
        <w:r>
          <w:rPr>
            <w:rFonts w:asciiTheme="minorHAnsi" w:eastAsiaTheme="minorEastAsia" w:hAnsiTheme="minorHAnsi" w:cstheme="minorBidi"/>
            <w:b w:val="0"/>
            <w:kern w:val="2"/>
            <w:sz w:val="24"/>
            <w:szCs w:val="24"/>
            <w:lang w:eastAsia="en-AU"/>
            <w14:ligatures w14:val="standardContextual"/>
          </w:rPr>
          <w:tab/>
        </w:r>
        <w:r w:rsidRPr="000177D5">
          <w:t>Mistake and ignorance</w:t>
        </w:r>
        <w:r w:rsidRPr="00B43789">
          <w:rPr>
            <w:vanish/>
          </w:rPr>
          <w:tab/>
        </w:r>
        <w:r w:rsidRPr="00B43789">
          <w:rPr>
            <w:vanish/>
          </w:rPr>
          <w:fldChar w:fldCharType="begin"/>
        </w:r>
        <w:r w:rsidRPr="00B43789">
          <w:rPr>
            <w:vanish/>
          </w:rPr>
          <w:instrText xml:space="preserve"> PAGEREF _Toc204175239 \h </w:instrText>
        </w:r>
        <w:r w:rsidRPr="00B43789">
          <w:rPr>
            <w:vanish/>
          </w:rPr>
        </w:r>
        <w:r w:rsidRPr="00B43789">
          <w:rPr>
            <w:vanish/>
          </w:rPr>
          <w:fldChar w:fldCharType="separate"/>
        </w:r>
        <w:r w:rsidR="00A055D6">
          <w:rPr>
            <w:vanish/>
          </w:rPr>
          <w:t>16</w:t>
        </w:r>
        <w:r w:rsidRPr="00B43789">
          <w:rPr>
            <w:vanish/>
          </w:rPr>
          <w:fldChar w:fldCharType="end"/>
        </w:r>
      </w:hyperlink>
    </w:p>
    <w:p w14:paraId="550026E0" w14:textId="7AF2231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0" w:history="1">
        <w:r w:rsidRPr="000177D5">
          <w:t>35</w:t>
        </w:r>
        <w:r>
          <w:rPr>
            <w:rFonts w:asciiTheme="minorHAnsi" w:eastAsiaTheme="minorEastAsia" w:hAnsiTheme="minorHAnsi" w:cstheme="minorBidi"/>
            <w:kern w:val="2"/>
            <w:sz w:val="24"/>
            <w:szCs w:val="24"/>
            <w:lang w:eastAsia="en-AU"/>
            <w14:ligatures w14:val="standardContextual"/>
          </w:rPr>
          <w:tab/>
        </w:r>
        <w:r w:rsidRPr="000177D5">
          <w:t>Mistake or ignorance of fact—fault elements other than negligence</w:t>
        </w:r>
        <w:r>
          <w:tab/>
        </w:r>
        <w:r>
          <w:fldChar w:fldCharType="begin"/>
        </w:r>
        <w:r>
          <w:instrText xml:space="preserve"> PAGEREF _Toc204175240 \h </w:instrText>
        </w:r>
        <w:r>
          <w:fldChar w:fldCharType="separate"/>
        </w:r>
        <w:r w:rsidR="00A055D6">
          <w:t>16</w:t>
        </w:r>
        <w:r>
          <w:fldChar w:fldCharType="end"/>
        </w:r>
      </w:hyperlink>
    </w:p>
    <w:p w14:paraId="01E03FA9" w14:textId="4FBFD29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1" w:history="1">
        <w:r w:rsidRPr="000177D5">
          <w:t>36</w:t>
        </w:r>
        <w:r>
          <w:rPr>
            <w:rFonts w:asciiTheme="minorHAnsi" w:eastAsiaTheme="minorEastAsia" w:hAnsiTheme="minorHAnsi" w:cstheme="minorBidi"/>
            <w:kern w:val="2"/>
            <w:sz w:val="24"/>
            <w:szCs w:val="24"/>
            <w:lang w:eastAsia="en-AU"/>
            <w14:ligatures w14:val="standardContextual"/>
          </w:rPr>
          <w:tab/>
        </w:r>
        <w:r w:rsidRPr="000177D5">
          <w:t>Mistake of fact—strict liability</w:t>
        </w:r>
        <w:r>
          <w:tab/>
        </w:r>
        <w:r>
          <w:fldChar w:fldCharType="begin"/>
        </w:r>
        <w:r>
          <w:instrText xml:space="preserve"> PAGEREF _Toc204175241 \h </w:instrText>
        </w:r>
        <w:r>
          <w:fldChar w:fldCharType="separate"/>
        </w:r>
        <w:r w:rsidR="00A055D6">
          <w:t>16</w:t>
        </w:r>
        <w:r>
          <w:fldChar w:fldCharType="end"/>
        </w:r>
      </w:hyperlink>
    </w:p>
    <w:p w14:paraId="12F6F989" w14:textId="0D4CC12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2" w:history="1">
        <w:r w:rsidRPr="000177D5">
          <w:t>38</w:t>
        </w:r>
        <w:r>
          <w:rPr>
            <w:rFonts w:asciiTheme="minorHAnsi" w:eastAsiaTheme="minorEastAsia" w:hAnsiTheme="minorHAnsi" w:cstheme="minorBidi"/>
            <w:kern w:val="2"/>
            <w:sz w:val="24"/>
            <w:szCs w:val="24"/>
            <w:lang w:eastAsia="en-AU"/>
            <w14:ligatures w14:val="standardContextual"/>
          </w:rPr>
          <w:tab/>
        </w:r>
        <w:r w:rsidRPr="000177D5">
          <w:t>Claim of right</w:t>
        </w:r>
        <w:r>
          <w:tab/>
        </w:r>
        <w:r>
          <w:fldChar w:fldCharType="begin"/>
        </w:r>
        <w:r>
          <w:instrText xml:space="preserve"> PAGEREF _Toc204175242 \h </w:instrText>
        </w:r>
        <w:r>
          <w:fldChar w:fldCharType="separate"/>
        </w:r>
        <w:r w:rsidR="00A055D6">
          <w:t>17</w:t>
        </w:r>
        <w:r>
          <w:fldChar w:fldCharType="end"/>
        </w:r>
      </w:hyperlink>
    </w:p>
    <w:p w14:paraId="27CFA6A9" w14:textId="471C4D67"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43" w:history="1">
        <w:r w:rsidRPr="000177D5">
          <w:t>Division 2.3.5</w:t>
        </w:r>
        <w:r>
          <w:rPr>
            <w:rFonts w:asciiTheme="minorHAnsi" w:eastAsiaTheme="minorEastAsia" w:hAnsiTheme="minorHAnsi" w:cstheme="minorBidi"/>
            <w:b w:val="0"/>
            <w:kern w:val="2"/>
            <w:sz w:val="24"/>
            <w:szCs w:val="24"/>
            <w:lang w:eastAsia="en-AU"/>
            <w14:ligatures w14:val="standardContextual"/>
          </w:rPr>
          <w:tab/>
        </w:r>
        <w:r w:rsidRPr="000177D5">
          <w:t>External factors</w:t>
        </w:r>
        <w:r w:rsidRPr="00B43789">
          <w:rPr>
            <w:vanish/>
          </w:rPr>
          <w:tab/>
        </w:r>
        <w:r w:rsidRPr="00B43789">
          <w:rPr>
            <w:vanish/>
          </w:rPr>
          <w:fldChar w:fldCharType="begin"/>
        </w:r>
        <w:r w:rsidRPr="00B43789">
          <w:rPr>
            <w:vanish/>
          </w:rPr>
          <w:instrText xml:space="preserve"> PAGEREF _Toc204175243 \h </w:instrText>
        </w:r>
        <w:r w:rsidRPr="00B43789">
          <w:rPr>
            <w:vanish/>
          </w:rPr>
        </w:r>
        <w:r w:rsidRPr="00B43789">
          <w:rPr>
            <w:vanish/>
          </w:rPr>
          <w:fldChar w:fldCharType="separate"/>
        </w:r>
        <w:r w:rsidR="00A055D6">
          <w:rPr>
            <w:vanish/>
          </w:rPr>
          <w:t>18</w:t>
        </w:r>
        <w:r w:rsidRPr="00B43789">
          <w:rPr>
            <w:vanish/>
          </w:rPr>
          <w:fldChar w:fldCharType="end"/>
        </w:r>
      </w:hyperlink>
    </w:p>
    <w:p w14:paraId="64395A1D" w14:textId="3596E23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4" w:history="1">
        <w:r w:rsidRPr="000177D5">
          <w:t>39</w:t>
        </w:r>
        <w:r>
          <w:rPr>
            <w:rFonts w:asciiTheme="minorHAnsi" w:eastAsiaTheme="minorEastAsia" w:hAnsiTheme="minorHAnsi" w:cstheme="minorBidi"/>
            <w:kern w:val="2"/>
            <w:sz w:val="24"/>
            <w:szCs w:val="24"/>
            <w:lang w:eastAsia="en-AU"/>
            <w14:ligatures w14:val="standardContextual"/>
          </w:rPr>
          <w:tab/>
        </w:r>
        <w:r w:rsidRPr="000177D5">
          <w:t>Intervening conduct or event</w:t>
        </w:r>
        <w:r>
          <w:tab/>
        </w:r>
        <w:r>
          <w:fldChar w:fldCharType="begin"/>
        </w:r>
        <w:r>
          <w:instrText xml:space="preserve"> PAGEREF _Toc204175244 \h </w:instrText>
        </w:r>
        <w:r>
          <w:fldChar w:fldCharType="separate"/>
        </w:r>
        <w:r w:rsidR="00A055D6">
          <w:t>18</w:t>
        </w:r>
        <w:r>
          <w:fldChar w:fldCharType="end"/>
        </w:r>
      </w:hyperlink>
    </w:p>
    <w:p w14:paraId="0742F7A2" w14:textId="5FB02DC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5" w:history="1">
        <w:r w:rsidRPr="000177D5">
          <w:t>40</w:t>
        </w:r>
        <w:r>
          <w:rPr>
            <w:rFonts w:asciiTheme="minorHAnsi" w:eastAsiaTheme="minorEastAsia" w:hAnsiTheme="minorHAnsi" w:cstheme="minorBidi"/>
            <w:kern w:val="2"/>
            <w:sz w:val="24"/>
            <w:szCs w:val="24"/>
            <w:lang w:eastAsia="en-AU"/>
            <w14:ligatures w14:val="standardContextual"/>
          </w:rPr>
          <w:tab/>
        </w:r>
        <w:r w:rsidRPr="000177D5">
          <w:t>Duress</w:t>
        </w:r>
        <w:r>
          <w:tab/>
        </w:r>
        <w:r>
          <w:fldChar w:fldCharType="begin"/>
        </w:r>
        <w:r>
          <w:instrText xml:space="preserve"> PAGEREF _Toc204175245 \h </w:instrText>
        </w:r>
        <w:r>
          <w:fldChar w:fldCharType="separate"/>
        </w:r>
        <w:r w:rsidR="00A055D6">
          <w:t>18</w:t>
        </w:r>
        <w:r>
          <w:fldChar w:fldCharType="end"/>
        </w:r>
      </w:hyperlink>
    </w:p>
    <w:p w14:paraId="2F22C750" w14:textId="5AE8B43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6" w:history="1">
        <w:r w:rsidRPr="000177D5">
          <w:t>41</w:t>
        </w:r>
        <w:r>
          <w:rPr>
            <w:rFonts w:asciiTheme="minorHAnsi" w:eastAsiaTheme="minorEastAsia" w:hAnsiTheme="minorHAnsi" w:cstheme="minorBidi"/>
            <w:kern w:val="2"/>
            <w:sz w:val="24"/>
            <w:szCs w:val="24"/>
            <w:lang w:eastAsia="en-AU"/>
            <w14:ligatures w14:val="standardContextual"/>
          </w:rPr>
          <w:tab/>
        </w:r>
        <w:r w:rsidRPr="000177D5">
          <w:t>Sudden or extraordinary emergency</w:t>
        </w:r>
        <w:r>
          <w:tab/>
        </w:r>
        <w:r>
          <w:fldChar w:fldCharType="begin"/>
        </w:r>
        <w:r>
          <w:instrText xml:space="preserve"> PAGEREF _Toc204175246 \h </w:instrText>
        </w:r>
        <w:r>
          <w:fldChar w:fldCharType="separate"/>
        </w:r>
        <w:r w:rsidR="00A055D6">
          <w:t>18</w:t>
        </w:r>
        <w:r>
          <w:fldChar w:fldCharType="end"/>
        </w:r>
      </w:hyperlink>
    </w:p>
    <w:p w14:paraId="64450A26" w14:textId="111DDE1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7" w:history="1">
        <w:r w:rsidRPr="000177D5">
          <w:t>42</w:t>
        </w:r>
        <w:r>
          <w:rPr>
            <w:rFonts w:asciiTheme="minorHAnsi" w:eastAsiaTheme="minorEastAsia" w:hAnsiTheme="minorHAnsi" w:cstheme="minorBidi"/>
            <w:kern w:val="2"/>
            <w:sz w:val="24"/>
            <w:szCs w:val="24"/>
            <w:lang w:eastAsia="en-AU"/>
            <w14:ligatures w14:val="standardContextual"/>
          </w:rPr>
          <w:tab/>
        </w:r>
        <w:r w:rsidRPr="000177D5">
          <w:t>Self-defence</w:t>
        </w:r>
        <w:r>
          <w:tab/>
        </w:r>
        <w:r>
          <w:fldChar w:fldCharType="begin"/>
        </w:r>
        <w:r>
          <w:instrText xml:space="preserve"> PAGEREF _Toc204175247 \h </w:instrText>
        </w:r>
        <w:r>
          <w:fldChar w:fldCharType="separate"/>
        </w:r>
        <w:r w:rsidR="00A055D6">
          <w:t>19</w:t>
        </w:r>
        <w:r>
          <w:fldChar w:fldCharType="end"/>
        </w:r>
      </w:hyperlink>
    </w:p>
    <w:p w14:paraId="47A33596" w14:textId="70188B1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48" w:history="1">
        <w:r w:rsidRPr="000177D5">
          <w:t>43</w:t>
        </w:r>
        <w:r>
          <w:rPr>
            <w:rFonts w:asciiTheme="minorHAnsi" w:eastAsiaTheme="minorEastAsia" w:hAnsiTheme="minorHAnsi" w:cstheme="minorBidi"/>
            <w:kern w:val="2"/>
            <w:sz w:val="24"/>
            <w:szCs w:val="24"/>
            <w:lang w:eastAsia="en-AU"/>
            <w14:ligatures w14:val="standardContextual"/>
          </w:rPr>
          <w:tab/>
        </w:r>
        <w:r w:rsidRPr="000177D5">
          <w:t>Lawful authority</w:t>
        </w:r>
        <w:r>
          <w:tab/>
        </w:r>
        <w:r>
          <w:fldChar w:fldCharType="begin"/>
        </w:r>
        <w:r>
          <w:instrText xml:space="preserve"> PAGEREF _Toc204175248 \h </w:instrText>
        </w:r>
        <w:r>
          <w:fldChar w:fldCharType="separate"/>
        </w:r>
        <w:r w:rsidR="00A055D6">
          <w:t>20</w:t>
        </w:r>
        <w:r>
          <w:fldChar w:fldCharType="end"/>
        </w:r>
      </w:hyperlink>
    </w:p>
    <w:p w14:paraId="5B4B96E7" w14:textId="0CE4B6EC"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49" w:history="1">
        <w:r w:rsidRPr="000177D5">
          <w:t>Division 2.3.6</w:t>
        </w:r>
        <w:r>
          <w:rPr>
            <w:rFonts w:asciiTheme="minorHAnsi" w:eastAsiaTheme="minorEastAsia" w:hAnsiTheme="minorHAnsi" w:cstheme="minorBidi"/>
            <w:b w:val="0"/>
            <w:kern w:val="2"/>
            <w:sz w:val="24"/>
            <w:szCs w:val="24"/>
            <w:lang w:eastAsia="en-AU"/>
            <w14:ligatures w14:val="standardContextual"/>
          </w:rPr>
          <w:tab/>
        </w:r>
        <w:r w:rsidRPr="000177D5">
          <w:t>Lawful purpose</w:t>
        </w:r>
        <w:r w:rsidRPr="00B43789">
          <w:rPr>
            <w:vanish/>
          </w:rPr>
          <w:tab/>
        </w:r>
        <w:r w:rsidRPr="00B43789">
          <w:rPr>
            <w:vanish/>
          </w:rPr>
          <w:fldChar w:fldCharType="begin"/>
        </w:r>
        <w:r w:rsidRPr="00B43789">
          <w:rPr>
            <w:vanish/>
          </w:rPr>
          <w:instrText xml:space="preserve"> PAGEREF _Toc204175249 \h </w:instrText>
        </w:r>
        <w:r w:rsidRPr="00B43789">
          <w:rPr>
            <w:vanish/>
          </w:rPr>
        </w:r>
        <w:r w:rsidRPr="00B43789">
          <w:rPr>
            <w:vanish/>
          </w:rPr>
          <w:fldChar w:fldCharType="separate"/>
        </w:r>
        <w:r w:rsidR="00A055D6">
          <w:rPr>
            <w:vanish/>
          </w:rPr>
          <w:t>20</w:t>
        </w:r>
        <w:r w:rsidRPr="00B43789">
          <w:rPr>
            <w:vanish/>
          </w:rPr>
          <w:fldChar w:fldCharType="end"/>
        </w:r>
      </w:hyperlink>
    </w:p>
    <w:p w14:paraId="7DE90CD5" w14:textId="61243A4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0" w:history="1">
        <w:r w:rsidRPr="000177D5">
          <w:t>43A</w:t>
        </w:r>
        <w:r>
          <w:rPr>
            <w:rFonts w:asciiTheme="minorHAnsi" w:eastAsiaTheme="minorEastAsia" w:hAnsiTheme="minorHAnsi" w:cstheme="minorBidi"/>
            <w:kern w:val="2"/>
            <w:sz w:val="24"/>
            <w:szCs w:val="24"/>
            <w:lang w:eastAsia="en-AU"/>
            <w14:ligatures w14:val="standardContextual"/>
          </w:rPr>
          <w:tab/>
        </w:r>
        <w:r w:rsidRPr="000177D5">
          <w:t>Lawful possession</w:t>
        </w:r>
        <w:r>
          <w:tab/>
        </w:r>
        <w:r>
          <w:fldChar w:fldCharType="begin"/>
        </w:r>
        <w:r>
          <w:instrText xml:space="preserve"> PAGEREF _Toc204175250 \h </w:instrText>
        </w:r>
        <w:r>
          <w:fldChar w:fldCharType="separate"/>
        </w:r>
        <w:r w:rsidR="00A055D6">
          <w:t>20</w:t>
        </w:r>
        <w:r>
          <w:fldChar w:fldCharType="end"/>
        </w:r>
      </w:hyperlink>
    </w:p>
    <w:p w14:paraId="709E3D50" w14:textId="55221340"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51" w:history="1">
        <w:r w:rsidRPr="000177D5">
          <w:t>Part 2.4</w:t>
        </w:r>
        <w:r>
          <w:rPr>
            <w:rFonts w:asciiTheme="minorHAnsi" w:eastAsiaTheme="minorEastAsia" w:hAnsiTheme="minorHAnsi" w:cstheme="minorBidi"/>
            <w:b w:val="0"/>
            <w:kern w:val="2"/>
            <w:szCs w:val="24"/>
            <w:lang w:eastAsia="en-AU"/>
            <w14:ligatures w14:val="standardContextual"/>
          </w:rPr>
          <w:tab/>
        </w:r>
        <w:r w:rsidRPr="000177D5">
          <w:t>Extensions of criminal responsibility</w:t>
        </w:r>
        <w:r w:rsidRPr="00B43789">
          <w:rPr>
            <w:vanish/>
          </w:rPr>
          <w:tab/>
        </w:r>
        <w:r w:rsidRPr="00B43789">
          <w:rPr>
            <w:vanish/>
          </w:rPr>
          <w:fldChar w:fldCharType="begin"/>
        </w:r>
        <w:r w:rsidRPr="00B43789">
          <w:rPr>
            <w:vanish/>
          </w:rPr>
          <w:instrText xml:space="preserve"> PAGEREF _Toc204175251 \h </w:instrText>
        </w:r>
        <w:r w:rsidRPr="00B43789">
          <w:rPr>
            <w:vanish/>
          </w:rPr>
        </w:r>
        <w:r w:rsidRPr="00B43789">
          <w:rPr>
            <w:vanish/>
          </w:rPr>
          <w:fldChar w:fldCharType="separate"/>
        </w:r>
        <w:r w:rsidR="00A055D6">
          <w:rPr>
            <w:vanish/>
          </w:rPr>
          <w:t>22</w:t>
        </w:r>
        <w:r w:rsidRPr="00B43789">
          <w:rPr>
            <w:vanish/>
          </w:rPr>
          <w:fldChar w:fldCharType="end"/>
        </w:r>
      </w:hyperlink>
    </w:p>
    <w:p w14:paraId="01A322AC" w14:textId="5B42047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2" w:history="1">
        <w:r w:rsidRPr="000177D5">
          <w:t>44</w:t>
        </w:r>
        <w:r>
          <w:rPr>
            <w:rFonts w:asciiTheme="minorHAnsi" w:eastAsiaTheme="minorEastAsia" w:hAnsiTheme="minorHAnsi" w:cstheme="minorBidi"/>
            <w:kern w:val="2"/>
            <w:sz w:val="24"/>
            <w:szCs w:val="24"/>
            <w:lang w:eastAsia="en-AU"/>
            <w14:ligatures w14:val="standardContextual"/>
          </w:rPr>
          <w:tab/>
        </w:r>
        <w:r w:rsidRPr="000177D5">
          <w:t>Attempt</w:t>
        </w:r>
        <w:r>
          <w:tab/>
        </w:r>
        <w:r>
          <w:fldChar w:fldCharType="begin"/>
        </w:r>
        <w:r>
          <w:instrText xml:space="preserve"> PAGEREF _Toc204175252 \h </w:instrText>
        </w:r>
        <w:r>
          <w:fldChar w:fldCharType="separate"/>
        </w:r>
        <w:r w:rsidR="00A055D6">
          <w:t>22</w:t>
        </w:r>
        <w:r>
          <w:fldChar w:fldCharType="end"/>
        </w:r>
      </w:hyperlink>
    </w:p>
    <w:p w14:paraId="6A75D6A8" w14:textId="294A204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3" w:history="1">
        <w:r w:rsidRPr="000177D5">
          <w:t>45</w:t>
        </w:r>
        <w:r>
          <w:rPr>
            <w:rFonts w:asciiTheme="minorHAnsi" w:eastAsiaTheme="minorEastAsia" w:hAnsiTheme="minorHAnsi" w:cstheme="minorBidi"/>
            <w:kern w:val="2"/>
            <w:sz w:val="24"/>
            <w:szCs w:val="24"/>
            <w:lang w:eastAsia="en-AU"/>
            <w14:ligatures w14:val="standardContextual"/>
          </w:rPr>
          <w:tab/>
        </w:r>
        <w:r w:rsidRPr="000177D5">
          <w:t>Complicity and common purpose</w:t>
        </w:r>
        <w:r>
          <w:tab/>
        </w:r>
        <w:r>
          <w:fldChar w:fldCharType="begin"/>
        </w:r>
        <w:r>
          <w:instrText xml:space="preserve"> PAGEREF _Toc204175253 \h </w:instrText>
        </w:r>
        <w:r>
          <w:fldChar w:fldCharType="separate"/>
        </w:r>
        <w:r w:rsidR="00A055D6">
          <w:t>23</w:t>
        </w:r>
        <w:r>
          <w:fldChar w:fldCharType="end"/>
        </w:r>
      </w:hyperlink>
    </w:p>
    <w:p w14:paraId="45B8D162" w14:textId="141387A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4" w:history="1">
        <w:r w:rsidRPr="000177D5">
          <w:t>45A</w:t>
        </w:r>
        <w:r>
          <w:rPr>
            <w:rFonts w:asciiTheme="minorHAnsi" w:eastAsiaTheme="minorEastAsia" w:hAnsiTheme="minorHAnsi" w:cstheme="minorBidi"/>
            <w:kern w:val="2"/>
            <w:sz w:val="24"/>
            <w:szCs w:val="24"/>
            <w:lang w:eastAsia="en-AU"/>
            <w14:ligatures w14:val="standardContextual"/>
          </w:rPr>
          <w:tab/>
        </w:r>
        <w:r w:rsidRPr="000177D5">
          <w:t>Joint commission</w:t>
        </w:r>
        <w:r>
          <w:tab/>
        </w:r>
        <w:r>
          <w:fldChar w:fldCharType="begin"/>
        </w:r>
        <w:r>
          <w:instrText xml:space="preserve"> PAGEREF _Toc204175254 \h </w:instrText>
        </w:r>
        <w:r>
          <w:fldChar w:fldCharType="separate"/>
        </w:r>
        <w:r w:rsidR="00A055D6">
          <w:t>24</w:t>
        </w:r>
        <w:r>
          <w:fldChar w:fldCharType="end"/>
        </w:r>
      </w:hyperlink>
    </w:p>
    <w:p w14:paraId="5E45868C" w14:textId="28CA42F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5" w:history="1">
        <w:r w:rsidRPr="000177D5">
          <w:t>46</w:t>
        </w:r>
        <w:r>
          <w:rPr>
            <w:rFonts w:asciiTheme="minorHAnsi" w:eastAsiaTheme="minorEastAsia" w:hAnsiTheme="minorHAnsi" w:cstheme="minorBidi"/>
            <w:kern w:val="2"/>
            <w:sz w:val="24"/>
            <w:szCs w:val="24"/>
            <w:lang w:eastAsia="en-AU"/>
            <w14:ligatures w14:val="standardContextual"/>
          </w:rPr>
          <w:tab/>
        </w:r>
        <w:r w:rsidRPr="000177D5">
          <w:t>Commission by proxy</w:t>
        </w:r>
        <w:r>
          <w:tab/>
        </w:r>
        <w:r>
          <w:fldChar w:fldCharType="begin"/>
        </w:r>
        <w:r>
          <w:instrText xml:space="preserve"> PAGEREF _Toc204175255 \h </w:instrText>
        </w:r>
        <w:r>
          <w:fldChar w:fldCharType="separate"/>
        </w:r>
        <w:r w:rsidR="00A055D6">
          <w:t>26</w:t>
        </w:r>
        <w:r>
          <w:fldChar w:fldCharType="end"/>
        </w:r>
      </w:hyperlink>
    </w:p>
    <w:p w14:paraId="2C47A2EB" w14:textId="7DF9BC6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6" w:history="1">
        <w:r w:rsidRPr="000177D5">
          <w:t>47</w:t>
        </w:r>
        <w:r>
          <w:rPr>
            <w:rFonts w:asciiTheme="minorHAnsi" w:eastAsiaTheme="minorEastAsia" w:hAnsiTheme="minorHAnsi" w:cstheme="minorBidi"/>
            <w:kern w:val="2"/>
            <w:sz w:val="24"/>
            <w:szCs w:val="24"/>
            <w:lang w:eastAsia="en-AU"/>
            <w14:ligatures w14:val="standardContextual"/>
          </w:rPr>
          <w:tab/>
        </w:r>
        <w:r w:rsidRPr="000177D5">
          <w:t>Incitement</w:t>
        </w:r>
        <w:r>
          <w:tab/>
        </w:r>
        <w:r>
          <w:fldChar w:fldCharType="begin"/>
        </w:r>
        <w:r>
          <w:instrText xml:space="preserve"> PAGEREF _Toc204175256 \h </w:instrText>
        </w:r>
        <w:r>
          <w:fldChar w:fldCharType="separate"/>
        </w:r>
        <w:r w:rsidR="00A055D6">
          <w:t>27</w:t>
        </w:r>
        <w:r>
          <w:fldChar w:fldCharType="end"/>
        </w:r>
      </w:hyperlink>
    </w:p>
    <w:p w14:paraId="5341E717" w14:textId="11B2879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7" w:history="1">
        <w:r w:rsidRPr="000177D5">
          <w:t>48</w:t>
        </w:r>
        <w:r>
          <w:rPr>
            <w:rFonts w:asciiTheme="minorHAnsi" w:eastAsiaTheme="minorEastAsia" w:hAnsiTheme="minorHAnsi" w:cstheme="minorBidi"/>
            <w:kern w:val="2"/>
            <w:sz w:val="24"/>
            <w:szCs w:val="24"/>
            <w:lang w:eastAsia="en-AU"/>
            <w14:ligatures w14:val="standardContextual"/>
          </w:rPr>
          <w:tab/>
        </w:r>
        <w:r w:rsidRPr="000177D5">
          <w:t>Conspiracy</w:t>
        </w:r>
        <w:r>
          <w:tab/>
        </w:r>
        <w:r>
          <w:fldChar w:fldCharType="begin"/>
        </w:r>
        <w:r>
          <w:instrText xml:space="preserve"> PAGEREF _Toc204175257 \h </w:instrText>
        </w:r>
        <w:r>
          <w:fldChar w:fldCharType="separate"/>
        </w:r>
        <w:r w:rsidR="00A055D6">
          <w:t>28</w:t>
        </w:r>
        <w:r>
          <w:fldChar w:fldCharType="end"/>
        </w:r>
      </w:hyperlink>
    </w:p>
    <w:p w14:paraId="224B2F67" w14:textId="03608AD0"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58" w:history="1">
        <w:r w:rsidRPr="000177D5">
          <w:t>Part 2.5</w:t>
        </w:r>
        <w:r>
          <w:rPr>
            <w:rFonts w:asciiTheme="minorHAnsi" w:eastAsiaTheme="minorEastAsia" w:hAnsiTheme="minorHAnsi" w:cstheme="minorBidi"/>
            <w:b w:val="0"/>
            <w:kern w:val="2"/>
            <w:szCs w:val="24"/>
            <w:lang w:eastAsia="en-AU"/>
            <w14:ligatures w14:val="standardContextual"/>
          </w:rPr>
          <w:tab/>
        </w:r>
        <w:r w:rsidRPr="000177D5">
          <w:t>Corporate criminal responsibility</w:t>
        </w:r>
        <w:r w:rsidRPr="00B43789">
          <w:rPr>
            <w:vanish/>
          </w:rPr>
          <w:tab/>
        </w:r>
        <w:r w:rsidRPr="00B43789">
          <w:rPr>
            <w:vanish/>
          </w:rPr>
          <w:fldChar w:fldCharType="begin"/>
        </w:r>
        <w:r w:rsidRPr="00B43789">
          <w:rPr>
            <w:vanish/>
          </w:rPr>
          <w:instrText xml:space="preserve"> PAGEREF _Toc204175258 \h </w:instrText>
        </w:r>
        <w:r w:rsidRPr="00B43789">
          <w:rPr>
            <w:vanish/>
          </w:rPr>
        </w:r>
        <w:r w:rsidRPr="00B43789">
          <w:rPr>
            <w:vanish/>
          </w:rPr>
          <w:fldChar w:fldCharType="separate"/>
        </w:r>
        <w:r w:rsidR="00A055D6">
          <w:rPr>
            <w:vanish/>
          </w:rPr>
          <w:t>30</w:t>
        </w:r>
        <w:r w:rsidRPr="00B43789">
          <w:rPr>
            <w:vanish/>
          </w:rPr>
          <w:fldChar w:fldCharType="end"/>
        </w:r>
      </w:hyperlink>
    </w:p>
    <w:p w14:paraId="39665849" w14:textId="38539F6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59" w:history="1">
        <w:r w:rsidRPr="000177D5">
          <w:t>49</w:t>
        </w:r>
        <w:r>
          <w:rPr>
            <w:rFonts w:asciiTheme="minorHAnsi" w:eastAsiaTheme="minorEastAsia" w:hAnsiTheme="minorHAnsi" w:cstheme="minorBidi"/>
            <w:kern w:val="2"/>
            <w:sz w:val="24"/>
            <w:szCs w:val="24"/>
            <w:lang w:eastAsia="en-AU"/>
            <w14:ligatures w14:val="standardContextual"/>
          </w:rPr>
          <w:tab/>
        </w:r>
        <w:r w:rsidRPr="000177D5">
          <w:t>General principles</w:t>
        </w:r>
        <w:r>
          <w:tab/>
        </w:r>
        <w:r>
          <w:fldChar w:fldCharType="begin"/>
        </w:r>
        <w:r>
          <w:instrText xml:space="preserve"> PAGEREF _Toc204175259 \h </w:instrText>
        </w:r>
        <w:r>
          <w:fldChar w:fldCharType="separate"/>
        </w:r>
        <w:r w:rsidR="00A055D6">
          <w:t>30</w:t>
        </w:r>
        <w:r>
          <w:fldChar w:fldCharType="end"/>
        </w:r>
      </w:hyperlink>
    </w:p>
    <w:p w14:paraId="2655C881" w14:textId="67F2BB6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0" w:history="1">
        <w:r w:rsidRPr="000177D5">
          <w:t>50</w:t>
        </w:r>
        <w:r>
          <w:rPr>
            <w:rFonts w:asciiTheme="minorHAnsi" w:eastAsiaTheme="minorEastAsia" w:hAnsiTheme="minorHAnsi" w:cstheme="minorBidi"/>
            <w:kern w:val="2"/>
            <w:sz w:val="24"/>
            <w:szCs w:val="24"/>
            <w:lang w:eastAsia="en-AU"/>
            <w14:ligatures w14:val="standardContextual"/>
          </w:rPr>
          <w:tab/>
        </w:r>
        <w:r w:rsidRPr="000177D5">
          <w:t>Physical elements</w:t>
        </w:r>
        <w:r>
          <w:tab/>
        </w:r>
        <w:r>
          <w:fldChar w:fldCharType="begin"/>
        </w:r>
        <w:r>
          <w:instrText xml:space="preserve"> PAGEREF _Toc204175260 \h </w:instrText>
        </w:r>
        <w:r>
          <w:fldChar w:fldCharType="separate"/>
        </w:r>
        <w:r w:rsidR="00A055D6">
          <w:t>30</w:t>
        </w:r>
        <w:r>
          <w:fldChar w:fldCharType="end"/>
        </w:r>
      </w:hyperlink>
    </w:p>
    <w:p w14:paraId="43F9CA7D" w14:textId="200A1CD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1" w:history="1">
        <w:r w:rsidRPr="000177D5">
          <w:t>51</w:t>
        </w:r>
        <w:r>
          <w:rPr>
            <w:rFonts w:asciiTheme="minorHAnsi" w:eastAsiaTheme="minorEastAsia" w:hAnsiTheme="minorHAnsi" w:cstheme="minorBidi"/>
            <w:kern w:val="2"/>
            <w:sz w:val="24"/>
            <w:szCs w:val="24"/>
            <w:lang w:eastAsia="en-AU"/>
            <w14:ligatures w14:val="standardContextual"/>
          </w:rPr>
          <w:tab/>
        </w:r>
        <w:r w:rsidRPr="000177D5">
          <w:t>Corporation—fault elements other than negligence</w:t>
        </w:r>
        <w:r>
          <w:tab/>
        </w:r>
        <w:r>
          <w:fldChar w:fldCharType="begin"/>
        </w:r>
        <w:r>
          <w:instrText xml:space="preserve"> PAGEREF _Toc204175261 \h </w:instrText>
        </w:r>
        <w:r>
          <w:fldChar w:fldCharType="separate"/>
        </w:r>
        <w:r w:rsidR="00A055D6">
          <w:t>30</w:t>
        </w:r>
        <w:r>
          <w:fldChar w:fldCharType="end"/>
        </w:r>
      </w:hyperlink>
    </w:p>
    <w:p w14:paraId="60D9FE24" w14:textId="22CCDC9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2" w:history="1">
        <w:r w:rsidRPr="000177D5">
          <w:t>52</w:t>
        </w:r>
        <w:r>
          <w:rPr>
            <w:rFonts w:asciiTheme="minorHAnsi" w:eastAsiaTheme="minorEastAsia" w:hAnsiTheme="minorHAnsi" w:cstheme="minorBidi"/>
            <w:kern w:val="2"/>
            <w:sz w:val="24"/>
            <w:szCs w:val="24"/>
            <w:lang w:eastAsia="en-AU"/>
            <w14:ligatures w14:val="standardContextual"/>
          </w:rPr>
          <w:tab/>
        </w:r>
        <w:r w:rsidRPr="000177D5">
          <w:t>Corporation—negligence</w:t>
        </w:r>
        <w:r>
          <w:tab/>
        </w:r>
        <w:r>
          <w:fldChar w:fldCharType="begin"/>
        </w:r>
        <w:r>
          <w:instrText xml:space="preserve"> PAGEREF _Toc204175262 \h </w:instrText>
        </w:r>
        <w:r>
          <w:fldChar w:fldCharType="separate"/>
        </w:r>
        <w:r w:rsidR="00A055D6">
          <w:t>32</w:t>
        </w:r>
        <w:r>
          <w:fldChar w:fldCharType="end"/>
        </w:r>
      </w:hyperlink>
    </w:p>
    <w:p w14:paraId="25F79807" w14:textId="69AF440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3" w:history="1">
        <w:r w:rsidRPr="000177D5">
          <w:t>53</w:t>
        </w:r>
        <w:r>
          <w:rPr>
            <w:rFonts w:asciiTheme="minorHAnsi" w:eastAsiaTheme="minorEastAsia" w:hAnsiTheme="minorHAnsi" w:cstheme="minorBidi"/>
            <w:kern w:val="2"/>
            <w:sz w:val="24"/>
            <w:szCs w:val="24"/>
            <w:lang w:eastAsia="en-AU"/>
            <w14:ligatures w14:val="standardContextual"/>
          </w:rPr>
          <w:tab/>
        </w:r>
        <w:r w:rsidRPr="000177D5">
          <w:t>Corporation—mistake of fact—strict liability</w:t>
        </w:r>
        <w:r>
          <w:tab/>
        </w:r>
        <w:r>
          <w:fldChar w:fldCharType="begin"/>
        </w:r>
        <w:r>
          <w:instrText xml:space="preserve"> PAGEREF _Toc204175263 \h </w:instrText>
        </w:r>
        <w:r>
          <w:fldChar w:fldCharType="separate"/>
        </w:r>
        <w:r w:rsidR="00A055D6">
          <w:t>33</w:t>
        </w:r>
        <w:r>
          <w:fldChar w:fldCharType="end"/>
        </w:r>
      </w:hyperlink>
    </w:p>
    <w:p w14:paraId="268FFC11" w14:textId="69612D0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4" w:history="1">
        <w:r w:rsidRPr="000177D5">
          <w:t>54</w:t>
        </w:r>
        <w:r>
          <w:rPr>
            <w:rFonts w:asciiTheme="minorHAnsi" w:eastAsiaTheme="minorEastAsia" w:hAnsiTheme="minorHAnsi" w:cstheme="minorBidi"/>
            <w:kern w:val="2"/>
            <w:sz w:val="24"/>
            <w:szCs w:val="24"/>
            <w:lang w:eastAsia="en-AU"/>
            <w14:ligatures w14:val="standardContextual"/>
          </w:rPr>
          <w:tab/>
        </w:r>
        <w:r w:rsidRPr="000177D5">
          <w:t>Corporation—intervening conduct or event</w:t>
        </w:r>
        <w:r>
          <w:tab/>
        </w:r>
        <w:r>
          <w:fldChar w:fldCharType="begin"/>
        </w:r>
        <w:r>
          <w:instrText xml:space="preserve"> PAGEREF _Toc204175264 \h </w:instrText>
        </w:r>
        <w:r>
          <w:fldChar w:fldCharType="separate"/>
        </w:r>
        <w:r w:rsidR="00A055D6">
          <w:t>33</w:t>
        </w:r>
        <w:r>
          <w:fldChar w:fldCharType="end"/>
        </w:r>
      </w:hyperlink>
    </w:p>
    <w:p w14:paraId="7CC5E280" w14:textId="0D63E43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5" w:history="1">
        <w:r w:rsidRPr="000177D5">
          <w:t>55</w:t>
        </w:r>
        <w:r>
          <w:rPr>
            <w:rFonts w:asciiTheme="minorHAnsi" w:eastAsiaTheme="minorEastAsia" w:hAnsiTheme="minorHAnsi" w:cstheme="minorBidi"/>
            <w:kern w:val="2"/>
            <w:sz w:val="24"/>
            <w:szCs w:val="24"/>
            <w:lang w:eastAsia="en-AU"/>
            <w14:ligatures w14:val="standardContextual"/>
          </w:rPr>
          <w:tab/>
        </w:r>
        <w:r w:rsidRPr="000177D5">
          <w:t>Evidence of negligence or failure to exercise appropriate diligence</w:t>
        </w:r>
        <w:r>
          <w:tab/>
        </w:r>
        <w:r>
          <w:fldChar w:fldCharType="begin"/>
        </w:r>
        <w:r>
          <w:instrText xml:space="preserve"> PAGEREF _Toc204175265 \h </w:instrText>
        </w:r>
        <w:r>
          <w:fldChar w:fldCharType="separate"/>
        </w:r>
        <w:r w:rsidR="00A055D6">
          <w:t>33</w:t>
        </w:r>
        <w:r>
          <w:fldChar w:fldCharType="end"/>
        </w:r>
      </w:hyperlink>
    </w:p>
    <w:p w14:paraId="4E8F4FE5" w14:textId="31F6820B"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66" w:history="1">
        <w:r w:rsidRPr="000177D5">
          <w:t>Part 2.6</w:t>
        </w:r>
        <w:r>
          <w:rPr>
            <w:rFonts w:asciiTheme="minorHAnsi" w:eastAsiaTheme="minorEastAsia" w:hAnsiTheme="minorHAnsi" w:cstheme="minorBidi"/>
            <w:b w:val="0"/>
            <w:kern w:val="2"/>
            <w:szCs w:val="24"/>
            <w:lang w:eastAsia="en-AU"/>
            <w14:ligatures w14:val="standardContextual"/>
          </w:rPr>
          <w:tab/>
        </w:r>
        <w:r w:rsidRPr="000177D5">
          <w:t>Proof of criminal responsibility</w:t>
        </w:r>
        <w:r w:rsidRPr="00B43789">
          <w:rPr>
            <w:vanish/>
          </w:rPr>
          <w:tab/>
        </w:r>
        <w:r w:rsidRPr="00B43789">
          <w:rPr>
            <w:vanish/>
          </w:rPr>
          <w:fldChar w:fldCharType="begin"/>
        </w:r>
        <w:r w:rsidRPr="00B43789">
          <w:rPr>
            <w:vanish/>
          </w:rPr>
          <w:instrText xml:space="preserve"> PAGEREF _Toc204175266 \h </w:instrText>
        </w:r>
        <w:r w:rsidRPr="00B43789">
          <w:rPr>
            <w:vanish/>
          </w:rPr>
        </w:r>
        <w:r w:rsidRPr="00B43789">
          <w:rPr>
            <w:vanish/>
          </w:rPr>
          <w:fldChar w:fldCharType="separate"/>
        </w:r>
        <w:r w:rsidR="00A055D6">
          <w:rPr>
            <w:vanish/>
          </w:rPr>
          <w:t>34</w:t>
        </w:r>
        <w:r w:rsidRPr="00B43789">
          <w:rPr>
            <w:vanish/>
          </w:rPr>
          <w:fldChar w:fldCharType="end"/>
        </w:r>
      </w:hyperlink>
    </w:p>
    <w:p w14:paraId="6AF8E6B8" w14:textId="5D41BE2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7" w:history="1">
        <w:r w:rsidRPr="000177D5">
          <w:t>56</w:t>
        </w:r>
        <w:r>
          <w:rPr>
            <w:rFonts w:asciiTheme="minorHAnsi" w:eastAsiaTheme="minorEastAsia" w:hAnsiTheme="minorHAnsi" w:cstheme="minorBidi"/>
            <w:kern w:val="2"/>
            <w:sz w:val="24"/>
            <w:szCs w:val="24"/>
            <w:lang w:eastAsia="en-AU"/>
            <w14:ligatures w14:val="standardContextual"/>
          </w:rPr>
          <w:tab/>
        </w:r>
        <w:r w:rsidRPr="000177D5">
          <w:t>Legal burden of proof—prosecution</w:t>
        </w:r>
        <w:r>
          <w:tab/>
        </w:r>
        <w:r>
          <w:fldChar w:fldCharType="begin"/>
        </w:r>
        <w:r>
          <w:instrText xml:space="preserve"> PAGEREF _Toc204175267 \h </w:instrText>
        </w:r>
        <w:r>
          <w:fldChar w:fldCharType="separate"/>
        </w:r>
        <w:r w:rsidR="00A055D6">
          <w:t>34</w:t>
        </w:r>
        <w:r>
          <w:fldChar w:fldCharType="end"/>
        </w:r>
      </w:hyperlink>
    </w:p>
    <w:p w14:paraId="69B81B93" w14:textId="7A21BFD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8" w:history="1">
        <w:r w:rsidRPr="000177D5">
          <w:t>57</w:t>
        </w:r>
        <w:r>
          <w:rPr>
            <w:rFonts w:asciiTheme="minorHAnsi" w:eastAsiaTheme="minorEastAsia" w:hAnsiTheme="minorHAnsi" w:cstheme="minorBidi"/>
            <w:kern w:val="2"/>
            <w:sz w:val="24"/>
            <w:szCs w:val="24"/>
            <w:lang w:eastAsia="en-AU"/>
            <w14:ligatures w14:val="standardContextual"/>
          </w:rPr>
          <w:tab/>
        </w:r>
        <w:r w:rsidRPr="000177D5">
          <w:t>Standard of proof—prosecution</w:t>
        </w:r>
        <w:r>
          <w:tab/>
        </w:r>
        <w:r>
          <w:fldChar w:fldCharType="begin"/>
        </w:r>
        <w:r>
          <w:instrText xml:space="preserve"> PAGEREF _Toc204175268 \h </w:instrText>
        </w:r>
        <w:r>
          <w:fldChar w:fldCharType="separate"/>
        </w:r>
        <w:r w:rsidR="00A055D6">
          <w:t>34</w:t>
        </w:r>
        <w:r>
          <w:fldChar w:fldCharType="end"/>
        </w:r>
      </w:hyperlink>
    </w:p>
    <w:p w14:paraId="5706C49F" w14:textId="41F19BD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69" w:history="1">
        <w:r w:rsidRPr="000177D5">
          <w:t>58</w:t>
        </w:r>
        <w:r>
          <w:rPr>
            <w:rFonts w:asciiTheme="minorHAnsi" w:eastAsiaTheme="minorEastAsia" w:hAnsiTheme="minorHAnsi" w:cstheme="minorBidi"/>
            <w:kern w:val="2"/>
            <w:sz w:val="24"/>
            <w:szCs w:val="24"/>
            <w:lang w:eastAsia="en-AU"/>
            <w14:ligatures w14:val="standardContextual"/>
          </w:rPr>
          <w:tab/>
        </w:r>
        <w:r w:rsidRPr="000177D5">
          <w:t>Evidential burden of proof—defence</w:t>
        </w:r>
        <w:r>
          <w:tab/>
        </w:r>
        <w:r>
          <w:fldChar w:fldCharType="begin"/>
        </w:r>
        <w:r>
          <w:instrText xml:space="preserve"> PAGEREF _Toc204175269 \h </w:instrText>
        </w:r>
        <w:r>
          <w:fldChar w:fldCharType="separate"/>
        </w:r>
        <w:r w:rsidR="00A055D6">
          <w:t>34</w:t>
        </w:r>
        <w:r>
          <w:fldChar w:fldCharType="end"/>
        </w:r>
      </w:hyperlink>
    </w:p>
    <w:p w14:paraId="39B1E905" w14:textId="27F6401C"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270" w:history="1">
        <w:r w:rsidRPr="000177D5">
          <w:t>59</w:t>
        </w:r>
        <w:r>
          <w:rPr>
            <w:rFonts w:asciiTheme="minorHAnsi" w:eastAsiaTheme="minorEastAsia" w:hAnsiTheme="minorHAnsi" w:cstheme="minorBidi"/>
            <w:kern w:val="2"/>
            <w:sz w:val="24"/>
            <w:szCs w:val="24"/>
            <w:lang w:eastAsia="en-AU"/>
            <w14:ligatures w14:val="standardContextual"/>
          </w:rPr>
          <w:tab/>
        </w:r>
        <w:r w:rsidRPr="000177D5">
          <w:t>Legal burden of proof—defence</w:t>
        </w:r>
        <w:r>
          <w:tab/>
        </w:r>
        <w:r>
          <w:fldChar w:fldCharType="begin"/>
        </w:r>
        <w:r>
          <w:instrText xml:space="preserve"> PAGEREF _Toc204175270 \h </w:instrText>
        </w:r>
        <w:r>
          <w:fldChar w:fldCharType="separate"/>
        </w:r>
        <w:r w:rsidR="00A055D6">
          <w:t>36</w:t>
        </w:r>
        <w:r>
          <w:fldChar w:fldCharType="end"/>
        </w:r>
      </w:hyperlink>
    </w:p>
    <w:p w14:paraId="794535D0" w14:textId="49D746A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1" w:history="1">
        <w:r w:rsidRPr="000177D5">
          <w:t>60</w:t>
        </w:r>
        <w:r>
          <w:rPr>
            <w:rFonts w:asciiTheme="minorHAnsi" w:eastAsiaTheme="minorEastAsia" w:hAnsiTheme="minorHAnsi" w:cstheme="minorBidi"/>
            <w:kern w:val="2"/>
            <w:sz w:val="24"/>
            <w:szCs w:val="24"/>
            <w:lang w:eastAsia="en-AU"/>
            <w14:ligatures w14:val="standardContextual"/>
          </w:rPr>
          <w:tab/>
        </w:r>
        <w:r w:rsidRPr="000177D5">
          <w:t>Standard of proof—defence</w:t>
        </w:r>
        <w:r>
          <w:tab/>
        </w:r>
        <w:r>
          <w:fldChar w:fldCharType="begin"/>
        </w:r>
        <w:r>
          <w:instrText xml:space="preserve"> PAGEREF _Toc204175271 \h </w:instrText>
        </w:r>
        <w:r>
          <w:fldChar w:fldCharType="separate"/>
        </w:r>
        <w:r w:rsidR="00A055D6">
          <w:t>37</w:t>
        </w:r>
        <w:r>
          <w:fldChar w:fldCharType="end"/>
        </w:r>
      </w:hyperlink>
    </w:p>
    <w:p w14:paraId="6F2E53F6" w14:textId="6B5E2A5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2" w:history="1">
        <w:r w:rsidRPr="000177D5">
          <w:t>61</w:t>
        </w:r>
        <w:r>
          <w:rPr>
            <w:rFonts w:asciiTheme="minorHAnsi" w:eastAsiaTheme="minorEastAsia" w:hAnsiTheme="minorHAnsi" w:cstheme="minorBidi"/>
            <w:kern w:val="2"/>
            <w:sz w:val="24"/>
            <w:szCs w:val="24"/>
            <w:lang w:eastAsia="en-AU"/>
            <w14:ligatures w14:val="standardContextual"/>
          </w:rPr>
          <w:tab/>
        </w:r>
        <w:r w:rsidRPr="000177D5">
          <w:t>Use of averments</w:t>
        </w:r>
        <w:r>
          <w:tab/>
        </w:r>
        <w:r>
          <w:fldChar w:fldCharType="begin"/>
        </w:r>
        <w:r>
          <w:instrText xml:space="preserve"> PAGEREF _Toc204175272 \h </w:instrText>
        </w:r>
        <w:r>
          <w:fldChar w:fldCharType="separate"/>
        </w:r>
        <w:r w:rsidR="00A055D6">
          <w:t>37</w:t>
        </w:r>
        <w:r>
          <w:fldChar w:fldCharType="end"/>
        </w:r>
      </w:hyperlink>
    </w:p>
    <w:p w14:paraId="5F57F7AE" w14:textId="770FE89B"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73" w:history="1">
        <w:r w:rsidRPr="000177D5">
          <w:t>Part 2.7</w:t>
        </w:r>
        <w:r>
          <w:rPr>
            <w:rFonts w:asciiTheme="minorHAnsi" w:eastAsiaTheme="minorEastAsia" w:hAnsiTheme="minorHAnsi" w:cstheme="minorBidi"/>
            <w:b w:val="0"/>
            <w:kern w:val="2"/>
            <w:szCs w:val="24"/>
            <w:lang w:eastAsia="en-AU"/>
            <w14:ligatures w14:val="standardContextual"/>
          </w:rPr>
          <w:tab/>
        </w:r>
        <w:r w:rsidRPr="000177D5">
          <w:t>Geographical application</w:t>
        </w:r>
        <w:r w:rsidRPr="00B43789">
          <w:rPr>
            <w:vanish/>
          </w:rPr>
          <w:tab/>
        </w:r>
        <w:r w:rsidRPr="00B43789">
          <w:rPr>
            <w:vanish/>
          </w:rPr>
          <w:fldChar w:fldCharType="begin"/>
        </w:r>
        <w:r w:rsidRPr="00B43789">
          <w:rPr>
            <w:vanish/>
          </w:rPr>
          <w:instrText xml:space="preserve"> PAGEREF _Toc204175273 \h </w:instrText>
        </w:r>
        <w:r w:rsidRPr="00B43789">
          <w:rPr>
            <w:vanish/>
          </w:rPr>
        </w:r>
        <w:r w:rsidRPr="00B43789">
          <w:rPr>
            <w:vanish/>
          </w:rPr>
          <w:fldChar w:fldCharType="separate"/>
        </w:r>
        <w:r w:rsidR="00A055D6">
          <w:rPr>
            <w:vanish/>
          </w:rPr>
          <w:t>38</w:t>
        </w:r>
        <w:r w:rsidRPr="00B43789">
          <w:rPr>
            <w:vanish/>
          </w:rPr>
          <w:fldChar w:fldCharType="end"/>
        </w:r>
      </w:hyperlink>
    </w:p>
    <w:p w14:paraId="4CC5BD08" w14:textId="0FABAA6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4" w:history="1">
        <w:r w:rsidRPr="000177D5">
          <w:t>62</w:t>
        </w:r>
        <w:r>
          <w:rPr>
            <w:rFonts w:asciiTheme="minorHAnsi" w:eastAsiaTheme="minorEastAsia" w:hAnsiTheme="minorHAnsi" w:cstheme="minorBidi"/>
            <w:kern w:val="2"/>
            <w:sz w:val="24"/>
            <w:szCs w:val="24"/>
            <w:lang w:eastAsia="en-AU"/>
            <w14:ligatures w14:val="standardContextual"/>
          </w:rPr>
          <w:tab/>
        </w:r>
        <w:r w:rsidRPr="000177D5">
          <w:t>Application and effect—pt 2.7</w:t>
        </w:r>
        <w:r>
          <w:tab/>
        </w:r>
        <w:r>
          <w:fldChar w:fldCharType="begin"/>
        </w:r>
        <w:r>
          <w:instrText xml:space="preserve"> PAGEREF _Toc204175274 \h </w:instrText>
        </w:r>
        <w:r>
          <w:fldChar w:fldCharType="separate"/>
        </w:r>
        <w:r w:rsidR="00A055D6">
          <w:t>38</w:t>
        </w:r>
        <w:r>
          <w:fldChar w:fldCharType="end"/>
        </w:r>
      </w:hyperlink>
    </w:p>
    <w:p w14:paraId="58F1A82F" w14:textId="30BFAF4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5" w:history="1">
        <w:r w:rsidRPr="000177D5">
          <w:t>63</w:t>
        </w:r>
        <w:r>
          <w:rPr>
            <w:rFonts w:asciiTheme="minorHAnsi" w:eastAsiaTheme="minorEastAsia" w:hAnsiTheme="minorHAnsi" w:cstheme="minorBidi"/>
            <w:kern w:val="2"/>
            <w:sz w:val="24"/>
            <w:szCs w:val="24"/>
            <w:lang w:eastAsia="en-AU"/>
            <w14:ligatures w14:val="standardContextual"/>
          </w:rPr>
          <w:tab/>
        </w:r>
        <w:r w:rsidRPr="000177D5">
          <w:t>Interpretation—pt 2.7</w:t>
        </w:r>
        <w:r>
          <w:tab/>
        </w:r>
        <w:r>
          <w:fldChar w:fldCharType="begin"/>
        </w:r>
        <w:r>
          <w:instrText xml:space="preserve"> PAGEREF _Toc204175275 \h </w:instrText>
        </w:r>
        <w:r>
          <w:fldChar w:fldCharType="separate"/>
        </w:r>
        <w:r w:rsidR="00A055D6">
          <w:t>38</w:t>
        </w:r>
        <w:r>
          <w:fldChar w:fldCharType="end"/>
        </w:r>
      </w:hyperlink>
    </w:p>
    <w:p w14:paraId="49CDE977" w14:textId="57BAF31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6" w:history="1">
        <w:r w:rsidRPr="000177D5">
          <w:t>64</w:t>
        </w:r>
        <w:r>
          <w:rPr>
            <w:rFonts w:asciiTheme="minorHAnsi" w:eastAsiaTheme="minorEastAsia" w:hAnsiTheme="minorHAnsi" w:cstheme="minorBidi"/>
            <w:kern w:val="2"/>
            <w:sz w:val="24"/>
            <w:szCs w:val="24"/>
            <w:lang w:eastAsia="en-AU"/>
            <w14:ligatures w14:val="standardContextual"/>
          </w:rPr>
          <w:tab/>
        </w:r>
        <w:r w:rsidRPr="000177D5">
          <w:t>Extension of offences if required geographical nexus exists</w:t>
        </w:r>
        <w:r>
          <w:tab/>
        </w:r>
        <w:r>
          <w:fldChar w:fldCharType="begin"/>
        </w:r>
        <w:r>
          <w:instrText xml:space="preserve"> PAGEREF _Toc204175276 \h </w:instrText>
        </w:r>
        <w:r>
          <w:fldChar w:fldCharType="separate"/>
        </w:r>
        <w:r w:rsidR="00A055D6">
          <w:t>39</w:t>
        </w:r>
        <w:r>
          <w:fldChar w:fldCharType="end"/>
        </w:r>
      </w:hyperlink>
    </w:p>
    <w:p w14:paraId="7B8264A0" w14:textId="222A028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7" w:history="1">
        <w:r w:rsidRPr="000177D5">
          <w:t>65</w:t>
        </w:r>
        <w:r>
          <w:rPr>
            <w:rFonts w:asciiTheme="minorHAnsi" w:eastAsiaTheme="minorEastAsia" w:hAnsiTheme="minorHAnsi" w:cstheme="minorBidi"/>
            <w:kern w:val="2"/>
            <w:sz w:val="24"/>
            <w:szCs w:val="24"/>
            <w:lang w:eastAsia="en-AU"/>
            <w14:ligatures w14:val="standardContextual"/>
          </w:rPr>
          <w:tab/>
        </w:r>
        <w:r w:rsidRPr="000177D5">
          <w:t>Geographical application—double criminality</w:t>
        </w:r>
        <w:r>
          <w:tab/>
        </w:r>
        <w:r>
          <w:fldChar w:fldCharType="begin"/>
        </w:r>
        <w:r>
          <w:instrText xml:space="preserve"> PAGEREF _Toc204175277 \h </w:instrText>
        </w:r>
        <w:r>
          <w:fldChar w:fldCharType="separate"/>
        </w:r>
        <w:r w:rsidR="00A055D6">
          <w:t>39</w:t>
        </w:r>
        <w:r>
          <w:fldChar w:fldCharType="end"/>
        </w:r>
      </w:hyperlink>
    </w:p>
    <w:p w14:paraId="545B4BA1" w14:textId="10230DE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8" w:history="1">
        <w:r w:rsidRPr="000177D5">
          <w:t>66</w:t>
        </w:r>
        <w:r>
          <w:rPr>
            <w:rFonts w:asciiTheme="minorHAnsi" w:eastAsiaTheme="minorEastAsia" w:hAnsiTheme="minorHAnsi" w:cstheme="minorBidi"/>
            <w:kern w:val="2"/>
            <w:sz w:val="24"/>
            <w:szCs w:val="24"/>
            <w:lang w:eastAsia="en-AU"/>
            <w14:ligatures w14:val="standardContextual"/>
          </w:rPr>
          <w:tab/>
        </w:r>
        <w:r w:rsidRPr="000177D5">
          <w:t>Geographical application—procedure</w:t>
        </w:r>
        <w:r>
          <w:tab/>
        </w:r>
        <w:r>
          <w:fldChar w:fldCharType="begin"/>
        </w:r>
        <w:r>
          <w:instrText xml:space="preserve"> PAGEREF _Toc204175278 \h </w:instrText>
        </w:r>
        <w:r>
          <w:fldChar w:fldCharType="separate"/>
        </w:r>
        <w:r w:rsidR="00A055D6">
          <w:t>40</w:t>
        </w:r>
        <w:r>
          <w:fldChar w:fldCharType="end"/>
        </w:r>
      </w:hyperlink>
    </w:p>
    <w:p w14:paraId="4D7142EB" w14:textId="7EE38C2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79" w:history="1">
        <w:r w:rsidRPr="000177D5">
          <w:t>67</w:t>
        </w:r>
        <w:r>
          <w:rPr>
            <w:rFonts w:asciiTheme="minorHAnsi" w:eastAsiaTheme="minorEastAsia" w:hAnsiTheme="minorHAnsi" w:cstheme="minorBidi"/>
            <w:kern w:val="2"/>
            <w:sz w:val="24"/>
            <w:szCs w:val="24"/>
            <w:lang w:eastAsia="en-AU"/>
            <w14:ligatures w14:val="standardContextual"/>
          </w:rPr>
          <w:tab/>
        </w:r>
        <w:r w:rsidRPr="000177D5">
          <w:t>Geographical application—suspicion etc that offence committed</w:t>
        </w:r>
        <w:r>
          <w:tab/>
        </w:r>
        <w:r>
          <w:fldChar w:fldCharType="begin"/>
        </w:r>
        <w:r>
          <w:instrText xml:space="preserve"> PAGEREF _Toc204175279 \h </w:instrText>
        </w:r>
        <w:r>
          <w:fldChar w:fldCharType="separate"/>
        </w:r>
        <w:r w:rsidR="00A055D6">
          <w:t>41</w:t>
        </w:r>
        <w:r>
          <w:fldChar w:fldCharType="end"/>
        </w:r>
      </w:hyperlink>
    </w:p>
    <w:p w14:paraId="0D210CA3" w14:textId="2C8E7A13"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280" w:history="1">
        <w:r w:rsidRPr="000177D5">
          <w:t>Chapter 3</w:t>
        </w:r>
        <w:r>
          <w:rPr>
            <w:rFonts w:asciiTheme="minorHAnsi" w:eastAsiaTheme="minorEastAsia" w:hAnsiTheme="minorHAnsi" w:cstheme="minorBidi"/>
            <w:b w:val="0"/>
            <w:kern w:val="2"/>
            <w:szCs w:val="24"/>
            <w:lang w:eastAsia="en-AU"/>
            <w14:ligatures w14:val="standardContextual"/>
          </w:rPr>
          <w:tab/>
        </w:r>
        <w:r w:rsidRPr="000177D5">
          <w:t>Theft, fraud, bribery and related offences</w:t>
        </w:r>
        <w:r w:rsidRPr="00B43789">
          <w:rPr>
            <w:vanish/>
          </w:rPr>
          <w:tab/>
        </w:r>
        <w:r w:rsidRPr="00B43789">
          <w:rPr>
            <w:vanish/>
          </w:rPr>
          <w:fldChar w:fldCharType="begin"/>
        </w:r>
        <w:r w:rsidRPr="00B43789">
          <w:rPr>
            <w:vanish/>
          </w:rPr>
          <w:instrText xml:space="preserve"> PAGEREF _Toc204175280 \h </w:instrText>
        </w:r>
        <w:r w:rsidRPr="00B43789">
          <w:rPr>
            <w:vanish/>
          </w:rPr>
        </w:r>
        <w:r w:rsidRPr="00B43789">
          <w:rPr>
            <w:vanish/>
          </w:rPr>
          <w:fldChar w:fldCharType="separate"/>
        </w:r>
        <w:r w:rsidR="00A055D6">
          <w:rPr>
            <w:vanish/>
          </w:rPr>
          <w:t>42</w:t>
        </w:r>
        <w:r w:rsidRPr="00B43789">
          <w:rPr>
            <w:vanish/>
          </w:rPr>
          <w:fldChar w:fldCharType="end"/>
        </w:r>
      </w:hyperlink>
    </w:p>
    <w:p w14:paraId="47EE85D5" w14:textId="27B9399E"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81" w:history="1">
        <w:r w:rsidRPr="000177D5">
          <w:t>Part 3.1</w:t>
        </w:r>
        <w:r>
          <w:rPr>
            <w:rFonts w:asciiTheme="minorHAnsi" w:eastAsiaTheme="minorEastAsia" w:hAnsiTheme="minorHAnsi" w:cstheme="minorBidi"/>
            <w:b w:val="0"/>
            <w:kern w:val="2"/>
            <w:szCs w:val="24"/>
            <w:lang w:eastAsia="en-AU"/>
            <w14:ligatures w14:val="standardContextual"/>
          </w:rPr>
          <w:tab/>
        </w:r>
        <w:r w:rsidRPr="000177D5">
          <w:t>Interpretation for ch 3</w:t>
        </w:r>
        <w:r w:rsidRPr="00B43789">
          <w:rPr>
            <w:vanish/>
          </w:rPr>
          <w:tab/>
        </w:r>
        <w:r w:rsidRPr="00B43789">
          <w:rPr>
            <w:vanish/>
          </w:rPr>
          <w:fldChar w:fldCharType="begin"/>
        </w:r>
        <w:r w:rsidRPr="00B43789">
          <w:rPr>
            <w:vanish/>
          </w:rPr>
          <w:instrText xml:space="preserve"> PAGEREF _Toc204175281 \h </w:instrText>
        </w:r>
        <w:r w:rsidRPr="00B43789">
          <w:rPr>
            <w:vanish/>
          </w:rPr>
        </w:r>
        <w:r w:rsidRPr="00B43789">
          <w:rPr>
            <w:vanish/>
          </w:rPr>
          <w:fldChar w:fldCharType="separate"/>
        </w:r>
        <w:r w:rsidR="00A055D6">
          <w:rPr>
            <w:vanish/>
          </w:rPr>
          <w:t>42</w:t>
        </w:r>
        <w:r w:rsidRPr="00B43789">
          <w:rPr>
            <w:vanish/>
          </w:rPr>
          <w:fldChar w:fldCharType="end"/>
        </w:r>
      </w:hyperlink>
    </w:p>
    <w:p w14:paraId="24911432" w14:textId="7DF0E43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82" w:history="1">
        <w:r w:rsidRPr="000177D5">
          <w:t>300</w:t>
        </w:r>
        <w:r>
          <w:rPr>
            <w:rFonts w:asciiTheme="minorHAnsi" w:eastAsiaTheme="minorEastAsia" w:hAnsiTheme="minorHAnsi" w:cstheme="minorBidi"/>
            <w:kern w:val="2"/>
            <w:sz w:val="24"/>
            <w:szCs w:val="24"/>
            <w:lang w:eastAsia="en-AU"/>
            <w14:ligatures w14:val="standardContextual"/>
          </w:rPr>
          <w:tab/>
        </w:r>
        <w:r w:rsidRPr="000177D5">
          <w:t>Definitions—ch 3</w:t>
        </w:r>
        <w:r>
          <w:tab/>
        </w:r>
        <w:r>
          <w:fldChar w:fldCharType="begin"/>
        </w:r>
        <w:r>
          <w:instrText xml:space="preserve"> PAGEREF _Toc204175282 \h </w:instrText>
        </w:r>
        <w:r>
          <w:fldChar w:fldCharType="separate"/>
        </w:r>
        <w:r w:rsidR="00A055D6">
          <w:t>42</w:t>
        </w:r>
        <w:r>
          <w:fldChar w:fldCharType="end"/>
        </w:r>
      </w:hyperlink>
    </w:p>
    <w:p w14:paraId="6CC09781" w14:textId="6BB06D5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83" w:history="1">
        <w:r w:rsidRPr="000177D5">
          <w:t>301</w:t>
        </w:r>
        <w:r>
          <w:rPr>
            <w:rFonts w:asciiTheme="minorHAnsi" w:eastAsiaTheme="minorEastAsia" w:hAnsiTheme="minorHAnsi" w:cstheme="minorBidi"/>
            <w:kern w:val="2"/>
            <w:sz w:val="24"/>
            <w:szCs w:val="24"/>
            <w:lang w:eastAsia="en-AU"/>
            <w14:ligatures w14:val="standardContextual"/>
          </w:rPr>
          <w:tab/>
        </w:r>
        <w:r w:rsidRPr="000177D5">
          <w:t>Person to whom property belongs for ch 3</w:t>
        </w:r>
        <w:r>
          <w:tab/>
        </w:r>
        <w:r>
          <w:fldChar w:fldCharType="begin"/>
        </w:r>
        <w:r>
          <w:instrText xml:space="preserve"> PAGEREF _Toc204175283 \h </w:instrText>
        </w:r>
        <w:r>
          <w:fldChar w:fldCharType="separate"/>
        </w:r>
        <w:r w:rsidR="00A055D6">
          <w:t>45</w:t>
        </w:r>
        <w:r>
          <w:fldChar w:fldCharType="end"/>
        </w:r>
      </w:hyperlink>
    </w:p>
    <w:p w14:paraId="33812BCC" w14:textId="12445C9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84" w:history="1">
        <w:r w:rsidRPr="000177D5">
          <w:t>302</w:t>
        </w:r>
        <w:r>
          <w:rPr>
            <w:rFonts w:asciiTheme="minorHAnsi" w:eastAsiaTheme="minorEastAsia" w:hAnsiTheme="minorHAnsi" w:cstheme="minorBidi"/>
            <w:kern w:val="2"/>
            <w:sz w:val="24"/>
            <w:szCs w:val="24"/>
            <w:lang w:eastAsia="en-AU"/>
            <w14:ligatures w14:val="standardContextual"/>
          </w:rPr>
          <w:tab/>
        </w:r>
        <w:r w:rsidRPr="000177D5">
          <w:t>Dishonesty a matter for trier of fact</w:t>
        </w:r>
        <w:r>
          <w:tab/>
        </w:r>
        <w:r>
          <w:fldChar w:fldCharType="begin"/>
        </w:r>
        <w:r>
          <w:instrText xml:space="preserve"> PAGEREF _Toc204175284 \h </w:instrText>
        </w:r>
        <w:r>
          <w:fldChar w:fldCharType="separate"/>
        </w:r>
        <w:r w:rsidR="00A055D6">
          <w:t>45</w:t>
        </w:r>
        <w:r>
          <w:fldChar w:fldCharType="end"/>
        </w:r>
      </w:hyperlink>
    </w:p>
    <w:p w14:paraId="7D79F55E" w14:textId="156CA0EF"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285" w:history="1">
        <w:r w:rsidRPr="000177D5">
          <w:t>Part 3.2</w:t>
        </w:r>
        <w:r>
          <w:rPr>
            <w:rFonts w:asciiTheme="minorHAnsi" w:eastAsiaTheme="minorEastAsia" w:hAnsiTheme="minorHAnsi" w:cstheme="minorBidi"/>
            <w:b w:val="0"/>
            <w:kern w:val="2"/>
            <w:szCs w:val="24"/>
            <w:lang w:eastAsia="en-AU"/>
            <w14:ligatures w14:val="standardContextual"/>
          </w:rPr>
          <w:tab/>
        </w:r>
        <w:r w:rsidRPr="000177D5">
          <w:t>Theft and related offences</w:t>
        </w:r>
        <w:r w:rsidRPr="00B43789">
          <w:rPr>
            <w:vanish/>
          </w:rPr>
          <w:tab/>
        </w:r>
        <w:r w:rsidRPr="00B43789">
          <w:rPr>
            <w:vanish/>
          </w:rPr>
          <w:fldChar w:fldCharType="begin"/>
        </w:r>
        <w:r w:rsidRPr="00B43789">
          <w:rPr>
            <w:vanish/>
          </w:rPr>
          <w:instrText xml:space="preserve"> PAGEREF _Toc204175285 \h </w:instrText>
        </w:r>
        <w:r w:rsidRPr="00B43789">
          <w:rPr>
            <w:vanish/>
          </w:rPr>
        </w:r>
        <w:r w:rsidRPr="00B43789">
          <w:rPr>
            <w:vanish/>
          </w:rPr>
          <w:fldChar w:fldCharType="separate"/>
        </w:r>
        <w:r w:rsidR="00A055D6">
          <w:rPr>
            <w:vanish/>
          </w:rPr>
          <w:t>46</w:t>
        </w:r>
        <w:r w:rsidRPr="00B43789">
          <w:rPr>
            <w:vanish/>
          </w:rPr>
          <w:fldChar w:fldCharType="end"/>
        </w:r>
      </w:hyperlink>
    </w:p>
    <w:p w14:paraId="4AC70332" w14:textId="2016D042"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86" w:history="1">
        <w:r w:rsidRPr="000177D5">
          <w:t>Division 3.2.1</w:t>
        </w:r>
        <w:r>
          <w:rPr>
            <w:rFonts w:asciiTheme="minorHAnsi" w:eastAsiaTheme="minorEastAsia" w:hAnsiTheme="minorHAnsi" w:cstheme="minorBidi"/>
            <w:b w:val="0"/>
            <w:kern w:val="2"/>
            <w:sz w:val="24"/>
            <w:szCs w:val="24"/>
            <w:lang w:eastAsia="en-AU"/>
            <w14:ligatures w14:val="standardContextual"/>
          </w:rPr>
          <w:tab/>
        </w:r>
        <w:r w:rsidRPr="000177D5">
          <w:t>Interpretation for pt 3.2</w:t>
        </w:r>
        <w:r w:rsidRPr="00B43789">
          <w:rPr>
            <w:vanish/>
          </w:rPr>
          <w:tab/>
        </w:r>
        <w:r w:rsidRPr="00B43789">
          <w:rPr>
            <w:vanish/>
          </w:rPr>
          <w:fldChar w:fldCharType="begin"/>
        </w:r>
        <w:r w:rsidRPr="00B43789">
          <w:rPr>
            <w:vanish/>
          </w:rPr>
          <w:instrText xml:space="preserve"> PAGEREF _Toc204175286 \h </w:instrText>
        </w:r>
        <w:r w:rsidRPr="00B43789">
          <w:rPr>
            <w:vanish/>
          </w:rPr>
        </w:r>
        <w:r w:rsidRPr="00B43789">
          <w:rPr>
            <w:vanish/>
          </w:rPr>
          <w:fldChar w:fldCharType="separate"/>
        </w:r>
        <w:r w:rsidR="00A055D6">
          <w:rPr>
            <w:vanish/>
          </w:rPr>
          <w:t>46</w:t>
        </w:r>
        <w:r w:rsidRPr="00B43789">
          <w:rPr>
            <w:vanish/>
          </w:rPr>
          <w:fldChar w:fldCharType="end"/>
        </w:r>
      </w:hyperlink>
    </w:p>
    <w:p w14:paraId="4FD26C4E" w14:textId="0A3725C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87" w:history="1">
        <w:r w:rsidRPr="000177D5">
          <w:t>303</w:t>
        </w:r>
        <w:r>
          <w:rPr>
            <w:rFonts w:asciiTheme="minorHAnsi" w:eastAsiaTheme="minorEastAsia" w:hAnsiTheme="minorHAnsi" w:cstheme="minorBidi"/>
            <w:kern w:val="2"/>
            <w:sz w:val="24"/>
            <w:szCs w:val="24"/>
            <w:lang w:eastAsia="en-AU"/>
            <w14:ligatures w14:val="standardContextual"/>
          </w:rPr>
          <w:tab/>
        </w:r>
        <w:r w:rsidRPr="000177D5">
          <w:t>Dishonesty for pt 3.2</w:t>
        </w:r>
        <w:r>
          <w:tab/>
        </w:r>
        <w:r>
          <w:fldChar w:fldCharType="begin"/>
        </w:r>
        <w:r>
          <w:instrText xml:space="preserve"> PAGEREF _Toc204175287 \h </w:instrText>
        </w:r>
        <w:r>
          <w:fldChar w:fldCharType="separate"/>
        </w:r>
        <w:r w:rsidR="00A055D6">
          <w:t>46</w:t>
        </w:r>
        <w:r>
          <w:fldChar w:fldCharType="end"/>
        </w:r>
      </w:hyperlink>
    </w:p>
    <w:p w14:paraId="5691CFB1" w14:textId="4831EB3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88" w:history="1">
        <w:r w:rsidRPr="000177D5">
          <w:t>304</w:t>
        </w:r>
        <w:r>
          <w:rPr>
            <w:rFonts w:asciiTheme="minorHAnsi" w:eastAsiaTheme="minorEastAsia" w:hAnsiTheme="minorHAnsi" w:cstheme="minorBidi"/>
            <w:kern w:val="2"/>
            <w:sz w:val="24"/>
            <w:szCs w:val="24"/>
            <w:lang w:eastAsia="en-AU"/>
            <w14:ligatures w14:val="standardContextual"/>
          </w:rPr>
          <w:tab/>
        </w:r>
        <w:r w:rsidRPr="000177D5">
          <w:t>Appropriation of property for pt 3.2</w:t>
        </w:r>
        <w:r>
          <w:tab/>
        </w:r>
        <w:r>
          <w:fldChar w:fldCharType="begin"/>
        </w:r>
        <w:r>
          <w:instrText xml:space="preserve"> PAGEREF _Toc204175288 \h </w:instrText>
        </w:r>
        <w:r>
          <w:fldChar w:fldCharType="separate"/>
        </w:r>
        <w:r w:rsidR="00A055D6">
          <w:t>46</w:t>
        </w:r>
        <w:r>
          <w:fldChar w:fldCharType="end"/>
        </w:r>
      </w:hyperlink>
    </w:p>
    <w:p w14:paraId="32D98D99" w14:textId="3D90EAA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89" w:history="1">
        <w:r w:rsidRPr="000177D5">
          <w:t>305</w:t>
        </w:r>
        <w:r>
          <w:rPr>
            <w:rFonts w:asciiTheme="minorHAnsi" w:eastAsiaTheme="minorEastAsia" w:hAnsiTheme="minorHAnsi" w:cstheme="minorBidi"/>
            <w:kern w:val="2"/>
            <w:sz w:val="24"/>
            <w:szCs w:val="24"/>
            <w:lang w:eastAsia="en-AU"/>
            <w14:ligatures w14:val="standardContextual"/>
          </w:rPr>
          <w:tab/>
        </w:r>
        <w:r w:rsidRPr="000177D5">
          <w:t>Person to whom property belongs for pt 3.2</w:t>
        </w:r>
        <w:r>
          <w:tab/>
        </w:r>
        <w:r>
          <w:fldChar w:fldCharType="begin"/>
        </w:r>
        <w:r>
          <w:instrText xml:space="preserve"> PAGEREF _Toc204175289 \h </w:instrText>
        </w:r>
        <w:r>
          <w:fldChar w:fldCharType="separate"/>
        </w:r>
        <w:r w:rsidR="00A055D6">
          <w:t>46</w:t>
        </w:r>
        <w:r>
          <w:fldChar w:fldCharType="end"/>
        </w:r>
      </w:hyperlink>
    </w:p>
    <w:p w14:paraId="5F19E752" w14:textId="4D8980F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0" w:history="1">
        <w:r w:rsidRPr="000177D5">
          <w:t>306</w:t>
        </w:r>
        <w:r>
          <w:rPr>
            <w:rFonts w:asciiTheme="minorHAnsi" w:eastAsiaTheme="minorEastAsia" w:hAnsiTheme="minorHAnsi" w:cstheme="minorBidi"/>
            <w:kern w:val="2"/>
            <w:sz w:val="24"/>
            <w:szCs w:val="24"/>
            <w:lang w:eastAsia="en-AU"/>
            <w14:ligatures w14:val="standardContextual"/>
          </w:rPr>
          <w:tab/>
        </w:r>
        <w:r w:rsidRPr="000177D5">
          <w:t>Intention of permanently depriving for pt 3.2</w:t>
        </w:r>
        <w:r>
          <w:tab/>
        </w:r>
        <w:r>
          <w:fldChar w:fldCharType="begin"/>
        </w:r>
        <w:r>
          <w:instrText xml:space="preserve"> PAGEREF _Toc204175290 \h </w:instrText>
        </w:r>
        <w:r>
          <w:fldChar w:fldCharType="separate"/>
        </w:r>
        <w:r w:rsidR="00A055D6">
          <w:t>48</w:t>
        </w:r>
        <w:r>
          <w:fldChar w:fldCharType="end"/>
        </w:r>
      </w:hyperlink>
    </w:p>
    <w:p w14:paraId="7FCC0C3A" w14:textId="79D9CEC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1" w:history="1">
        <w:r w:rsidRPr="000177D5">
          <w:t>307</w:t>
        </w:r>
        <w:r>
          <w:rPr>
            <w:rFonts w:asciiTheme="minorHAnsi" w:eastAsiaTheme="minorEastAsia" w:hAnsiTheme="minorHAnsi" w:cstheme="minorBidi"/>
            <w:kern w:val="2"/>
            <w:sz w:val="24"/>
            <w:szCs w:val="24"/>
            <w:lang w:eastAsia="en-AU"/>
            <w14:ligatures w14:val="standardContextual"/>
          </w:rPr>
          <w:tab/>
        </w:r>
        <w:r w:rsidRPr="000177D5">
          <w:t>General deficiency</w:t>
        </w:r>
        <w:r>
          <w:tab/>
        </w:r>
        <w:r>
          <w:fldChar w:fldCharType="begin"/>
        </w:r>
        <w:r>
          <w:instrText xml:space="preserve"> PAGEREF _Toc204175291 \h </w:instrText>
        </w:r>
        <w:r>
          <w:fldChar w:fldCharType="separate"/>
        </w:r>
        <w:r w:rsidR="00A055D6">
          <w:t>49</w:t>
        </w:r>
        <w:r>
          <w:fldChar w:fldCharType="end"/>
        </w:r>
      </w:hyperlink>
    </w:p>
    <w:p w14:paraId="51FE0C4C" w14:textId="254B3F5A"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292" w:history="1">
        <w:r w:rsidRPr="000177D5">
          <w:t>Division 3.2.2</w:t>
        </w:r>
        <w:r>
          <w:rPr>
            <w:rFonts w:asciiTheme="minorHAnsi" w:eastAsiaTheme="minorEastAsia" w:hAnsiTheme="minorHAnsi" w:cstheme="minorBidi"/>
            <w:b w:val="0"/>
            <w:kern w:val="2"/>
            <w:sz w:val="24"/>
            <w:szCs w:val="24"/>
            <w:lang w:eastAsia="en-AU"/>
            <w14:ligatures w14:val="standardContextual"/>
          </w:rPr>
          <w:tab/>
        </w:r>
        <w:r w:rsidRPr="000177D5">
          <w:t>Indictable offences for pt 3.2</w:t>
        </w:r>
        <w:r w:rsidRPr="00B43789">
          <w:rPr>
            <w:vanish/>
          </w:rPr>
          <w:tab/>
        </w:r>
        <w:r w:rsidRPr="00B43789">
          <w:rPr>
            <w:vanish/>
          </w:rPr>
          <w:fldChar w:fldCharType="begin"/>
        </w:r>
        <w:r w:rsidRPr="00B43789">
          <w:rPr>
            <w:vanish/>
          </w:rPr>
          <w:instrText xml:space="preserve"> PAGEREF _Toc204175292 \h </w:instrText>
        </w:r>
        <w:r w:rsidRPr="00B43789">
          <w:rPr>
            <w:vanish/>
          </w:rPr>
        </w:r>
        <w:r w:rsidRPr="00B43789">
          <w:rPr>
            <w:vanish/>
          </w:rPr>
          <w:fldChar w:fldCharType="separate"/>
        </w:r>
        <w:r w:rsidR="00A055D6">
          <w:rPr>
            <w:vanish/>
          </w:rPr>
          <w:t>49</w:t>
        </w:r>
        <w:r w:rsidRPr="00B43789">
          <w:rPr>
            <w:vanish/>
          </w:rPr>
          <w:fldChar w:fldCharType="end"/>
        </w:r>
      </w:hyperlink>
    </w:p>
    <w:p w14:paraId="1A2AA9EF" w14:textId="1F14F9E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3" w:history="1">
        <w:r w:rsidRPr="000177D5">
          <w:t>308</w:t>
        </w:r>
        <w:r>
          <w:rPr>
            <w:rFonts w:asciiTheme="minorHAnsi" w:eastAsiaTheme="minorEastAsia" w:hAnsiTheme="minorHAnsi" w:cstheme="minorBidi"/>
            <w:kern w:val="2"/>
            <w:sz w:val="24"/>
            <w:szCs w:val="24"/>
            <w:lang w:eastAsia="en-AU"/>
            <w14:ligatures w14:val="standardContextual"/>
          </w:rPr>
          <w:tab/>
        </w:r>
        <w:r w:rsidRPr="000177D5">
          <w:t>Theft</w:t>
        </w:r>
        <w:r>
          <w:tab/>
        </w:r>
        <w:r>
          <w:fldChar w:fldCharType="begin"/>
        </w:r>
        <w:r>
          <w:instrText xml:space="preserve"> PAGEREF _Toc204175293 \h </w:instrText>
        </w:r>
        <w:r>
          <w:fldChar w:fldCharType="separate"/>
        </w:r>
        <w:r w:rsidR="00A055D6">
          <w:t>49</w:t>
        </w:r>
        <w:r>
          <w:fldChar w:fldCharType="end"/>
        </w:r>
      </w:hyperlink>
    </w:p>
    <w:p w14:paraId="71C605FF" w14:textId="1D9DBD7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4" w:history="1">
        <w:r w:rsidRPr="000177D5">
          <w:t>309</w:t>
        </w:r>
        <w:r>
          <w:rPr>
            <w:rFonts w:asciiTheme="minorHAnsi" w:eastAsiaTheme="minorEastAsia" w:hAnsiTheme="minorHAnsi" w:cstheme="minorBidi"/>
            <w:kern w:val="2"/>
            <w:sz w:val="24"/>
            <w:szCs w:val="24"/>
            <w:lang w:eastAsia="en-AU"/>
            <w14:ligatures w14:val="standardContextual"/>
          </w:rPr>
          <w:tab/>
        </w:r>
        <w:r w:rsidRPr="000177D5">
          <w:t>Robbery</w:t>
        </w:r>
        <w:r>
          <w:tab/>
        </w:r>
        <w:r>
          <w:fldChar w:fldCharType="begin"/>
        </w:r>
        <w:r>
          <w:instrText xml:space="preserve"> PAGEREF _Toc204175294 \h </w:instrText>
        </w:r>
        <w:r>
          <w:fldChar w:fldCharType="separate"/>
        </w:r>
        <w:r w:rsidR="00A055D6">
          <w:t>49</w:t>
        </w:r>
        <w:r>
          <w:fldChar w:fldCharType="end"/>
        </w:r>
      </w:hyperlink>
    </w:p>
    <w:p w14:paraId="54E0EF1D" w14:textId="7DCA87B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5" w:history="1">
        <w:r w:rsidRPr="000177D5">
          <w:t>310</w:t>
        </w:r>
        <w:r>
          <w:rPr>
            <w:rFonts w:asciiTheme="minorHAnsi" w:eastAsiaTheme="minorEastAsia" w:hAnsiTheme="minorHAnsi" w:cstheme="minorBidi"/>
            <w:kern w:val="2"/>
            <w:sz w:val="24"/>
            <w:szCs w:val="24"/>
            <w:lang w:eastAsia="en-AU"/>
            <w14:ligatures w14:val="standardContextual"/>
          </w:rPr>
          <w:tab/>
        </w:r>
        <w:r w:rsidRPr="000177D5">
          <w:t>Aggravated robbery</w:t>
        </w:r>
        <w:r>
          <w:tab/>
        </w:r>
        <w:r>
          <w:fldChar w:fldCharType="begin"/>
        </w:r>
        <w:r>
          <w:instrText xml:space="preserve"> PAGEREF _Toc204175295 \h </w:instrText>
        </w:r>
        <w:r>
          <w:fldChar w:fldCharType="separate"/>
        </w:r>
        <w:r w:rsidR="00A055D6">
          <w:t>50</w:t>
        </w:r>
        <w:r>
          <w:fldChar w:fldCharType="end"/>
        </w:r>
      </w:hyperlink>
    </w:p>
    <w:p w14:paraId="5441FF87" w14:textId="0378EF7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6" w:history="1">
        <w:r w:rsidRPr="000177D5">
          <w:t>311</w:t>
        </w:r>
        <w:r>
          <w:rPr>
            <w:rFonts w:asciiTheme="minorHAnsi" w:eastAsiaTheme="minorEastAsia" w:hAnsiTheme="minorHAnsi" w:cstheme="minorBidi"/>
            <w:kern w:val="2"/>
            <w:sz w:val="24"/>
            <w:szCs w:val="24"/>
            <w:lang w:eastAsia="en-AU"/>
            <w14:ligatures w14:val="standardContextual"/>
          </w:rPr>
          <w:tab/>
        </w:r>
        <w:r w:rsidRPr="000177D5">
          <w:t>Burglary</w:t>
        </w:r>
        <w:r>
          <w:tab/>
        </w:r>
        <w:r>
          <w:fldChar w:fldCharType="begin"/>
        </w:r>
        <w:r>
          <w:instrText xml:space="preserve"> PAGEREF _Toc204175296 \h </w:instrText>
        </w:r>
        <w:r>
          <w:fldChar w:fldCharType="separate"/>
        </w:r>
        <w:r w:rsidR="00A055D6">
          <w:t>50</w:t>
        </w:r>
        <w:r>
          <w:fldChar w:fldCharType="end"/>
        </w:r>
      </w:hyperlink>
    </w:p>
    <w:p w14:paraId="02F4CFA3" w14:textId="764C191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7" w:history="1">
        <w:r w:rsidRPr="000177D5">
          <w:t>312</w:t>
        </w:r>
        <w:r>
          <w:rPr>
            <w:rFonts w:asciiTheme="minorHAnsi" w:eastAsiaTheme="minorEastAsia" w:hAnsiTheme="minorHAnsi" w:cstheme="minorBidi"/>
            <w:kern w:val="2"/>
            <w:sz w:val="24"/>
            <w:szCs w:val="24"/>
            <w:lang w:eastAsia="en-AU"/>
            <w14:ligatures w14:val="standardContextual"/>
          </w:rPr>
          <w:tab/>
        </w:r>
        <w:r w:rsidRPr="000177D5">
          <w:t>Aggravated burglary</w:t>
        </w:r>
        <w:r>
          <w:tab/>
        </w:r>
        <w:r>
          <w:fldChar w:fldCharType="begin"/>
        </w:r>
        <w:r>
          <w:instrText xml:space="preserve"> PAGEREF _Toc204175297 \h </w:instrText>
        </w:r>
        <w:r>
          <w:fldChar w:fldCharType="separate"/>
        </w:r>
        <w:r w:rsidR="00A055D6">
          <w:t>51</w:t>
        </w:r>
        <w:r>
          <w:fldChar w:fldCharType="end"/>
        </w:r>
      </w:hyperlink>
    </w:p>
    <w:p w14:paraId="04CE61C8" w14:textId="25FC650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8" w:history="1">
        <w:r w:rsidRPr="000177D5">
          <w:t>313</w:t>
        </w:r>
        <w:r>
          <w:rPr>
            <w:rFonts w:asciiTheme="minorHAnsi" w:eastAsiaTheme="minorEastAsia" w:hAnsiTheme="minorHAnsi" w:cstheme="minorBidi"/>
            <w:kern w:val="2"/>
            <w:sz w:val="24"/>
            <w:szCs w:val="24"/>
            <w:lang w:eastAsia="en-AU"/>
            <w14:ligatures w14:val="standardContextual"/>
          </w:rPr>
          <w:tab/>
        </w:r>
        <w:r w:rsidRPr="000177D5">
          <w:t>Receiving</w:t>
        </w:r>
        <w:r>
          <w:tab/>
        </w:r>
        <w:r>
          <w:fldChar w:fldCharType="begin"/>
        </w:r>
        <w:r>
          <w:instrText xml:space="preserve"> PAGEREF _Toc204175298 \h </w:instrText>
        </w:r>
        <w:r>
          <w:fldChar w:fldCharType="separate"/>
        </w:r>
        <w:r w:rsidR="00A055D6">
          <w:t>51</w:t>
        </w:r>
        <w:r>
          <w:fldChar w:fldCharType="end"/>
        </w:r>
      </w:hyperlink>
    </w:p>
    <w:p w14:paraId="7C89E6A9" w14:textId="026102E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299" w:history="1">
        <w:r w:rsidRPr="000177D5">
          <w:t>314</w:t>
        </w:r>
        <w:r>
          <w:rPr>
            <w:rFonts w:asciiTheme="minorHAnsi" w:eastAsiaTheme="minorEastAsia" w:hAnsiTheme="minorHAnsi" w:cstheme="minorBidi"/>
            <w:kern w:val="2"/>
            <w:sz w:val="24"/>
            <w:szCs w:val="24"/>
            <w:lang w:eastAsia="en-AU"/>
            <w14:ligatures w14:val="standardContextual"/>
          </w:rPr>
          <w:tab/>
        </w:r>
        <w:r w:rsidRPr="000177D5">
          <w:t xml:space="preserve">Receiving—meaning of </w:t>
        </w:r>
        <w:r w:rsidRPr="000177D5">
          <w:rPr>
            <w:i/>
          </w:rPr>
          <w:t>stolen property</w:t>
        </w:r>
        <w:r>
          <w:tab/>
        </w:r>
        <w:r>
          <w:fldChar w:fldCharType="begin"/>
        </w:r>
        <w:r>
          <w:instrText xml:space="preserve"> PAGEREF _Toc204175299 \h </w:instrText>
        </w:r>
        <w:r>
          <w:fldChar w:fldCharType="separate"/>
        </w:r>
        <w:r w:rsidR="00A055D6">
          <w:t>52</w:t>
        </w:r>
        <w:r>
          <w:fldChar w:fldCharType="end"/>
        </w:r>
      </w:hyperlink>
    </w:p>
    <w:p w14:paraId="5162CA49" w14:textId="61722E6B"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300" w:history="1">
        <w:r w:rsidRPr="000177D5">
          <w:t>315</w:t>
        </w:r>
        <w:r>
          <w:rPr>
            <w:rFonts w:asciiTheme="minorHAnsi" w:eastAsiaTheme="minorEastAsia" w:hAnsiTheme="minorHAnsi" w:cstheme="minorBidi"/>
            <w:kern w:val="2"/>
            <w:sz w:val="24"/>
            <w:szCs w:val="24"/>
            <w:lang w:eastAsia="en-AU"/>
            <w14:ligatures w14:val="standardContextual"/>
          </w:rPr>
          <w:tab/>
        </w:r>
        <w:r w:rsidRPr="000177D5">
          <w:t>Going equipped for theft etc</w:t>
        </w:r>
        <w:r>
          <w:tab/>
        </w:r>
        <w:r>
          <w:fldChar w:fldCharType="begin"/>
        </w:r>
        <w:r>
          <w:instrText xml:space="preserve"> PAGEREF _Toc204175300 \h </w:instrText>
        </w:r>
        <w:r>
          <w:fldChar w:fldCharType="separate"/>
        </w:r>
        <w:r w:rsidR="00A055D6">
          <w:t>53</w:t>
        </w:r>
        <w:r>
          <w:fldChar w:fldCharType="end"/>
        </w:r>
      </w:hyperlink>
    </w:p>
    <w:p w14:paraId="55F7289C" w14:textId="5FCB22A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1" w:history="1">
        <w:r w:rsidRPr="000177D5">
          <w:t>316</w:t>
        </w:r>
        <w:r>
          <w:rPr>
            <w:rFonts w:asciiTheme="minorHAnsi" w:eastAsiaTheme="minorEastAsia" w:hAnsiTheme="minorHAnsi" w:cstheme="minorBidi"/>
            <w:kern w:val="2"/>
            <w:sz w:val="24"/>
            <w:szCs w:val="24"/>
            <w:lang w:eastAsia="en-AU"/>
            <w14:ligatures w14:val="standardContextual"/>
          </w:rPr>
          <w:tab/>
        </w:r>
        <w:r w:rsidRPr="000177D5">
          <w:t>Going equipped with offensive weapon for theft etc</w:t>
        </w:r>
        <w:r>
          <w:tab/>
        </w:r>
        <w:r>
          <w:fldChar w:fldCharType="begin"/>
        </w:r>
        <w:r>
          <w:instrText xml:space="preserve"> PAGEREF _Toc204175301 \h </w:instrText>
        </w:r>
        <w:r>
          <w:fldChar w:fldCharType="separate"/>
        </w:r>
        <w:r w:rsidR="00A055D6">
          <w:t>53</w:t>
        </w:r>
        <w:r>
          <w:fldChar w:fldCharType="end"/>
        </w:r>
      </w:hyperlink>
    </w:p>
    <w:p w14:paraId="05DDDD90" w14:textId="4221158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2" w:history="1">
        <w:r w:rsidRPr="000177D5">
          <w:t>318</w:t>
        </w:r>
        <w:r>
          <w:rPr>
            <w:rFonts w:asciiTheme="minorHAnsi" w:eastAsiaTheme="minorEastAsia" w:hAnsiTheme="minorHAnsi" w:cstheme="minorBidi"/>
            <w:kern w:val="2"/>
            <w:sz w:val="24"/>
            <w:szCs w:val="24"/>
            <w:lang w:eastAsia="en-AU"/>
            <w14:ligatures w14:val="standardContextual"/>
          </w:rPr>
          <w:tab/>
        </w:r>
        <w:r w:rsidRPr="000177D5">
          <w:t>Taking etc motor vehicle without consent</w:t>
        </w:r>
        <w:r>
          <w:tab/>
        </w:r>
        <w:r>
          <w:fldChar w:fldCharType="begin"/>
        </w:r>
        <w:r>
          <w:instrText xml:space="preserve"> PAGEREF _Toc204175302 \h </w:instrText>
        </w:r>
        <w:r>
          <w:fldChar w:fldCharType="separate"/>
        </w:r>
        <w:r w:rsidR="00A055D6">
          <w:t>54</w:t>
        </w:r>
        <w:r>
          <w:fldChar w:fldCharType="end"/>
        </w:r>
      </w:hyperlink>
    </w:p>
    <w:p w14:paraId="2B899E94" w14:textId="3B0E8F79"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03" w:history="1">
        <w:r w:rsidRPr="000177D5">
          <w:t>Division 3.2.3</w:t>
        </w:r>
        <w:r>
          <w:rPr>
            <w:rFonts w:asciiTheme="minorHAnsi" w:eastAsiaTheme="minorEastAsia" w:hAnsiTheme="minorHAnsi" w:cstheme="minorBidi"/>
            <w:b w:val="0"/>
            <w:kern w:val="2"/>
            <w:sz w:val="24"/>
            <w:szCs w:val="24"/>
            <w:lang w:eastAsia="en-AU"/>
            <w14:ligatures w14:val="standardContextual"/>
          </w:rPr>
          <w:tab/>
        </w:r>
        <w:r w:rsidRPr="000177D5">
          <w:t>Summary offences for pt 3.2</w:t>
        </w:r>
        <w:r w:rsidRPr="00B43789">
          <w:rPr>
            <w:vanish/>
          </w:rPr>
          <w:tab/>
        </w:r>
        <w:r w:rsidRPr="00B43789">
          <w:rPr>
            <w:vanish/>
          </w:rPr>
          <w:fldChar w:fldCharType="begin"/>
        </w:r>
        <w:r w:rsidRPr="00B43789">
          <w:rPr>
            <w:vanish/>
          </w:rPr>
          <w:instrText xml:space="preserve"> PAGEREF _Toc204175303 \h </w:instrText>
        </w:r>
        <w:r w:rsidRPr="00B43789">
          <w:rPr>
            <w:vanish/>
          </w:rPr>
        </w:r>
        <w:r w:rsidRPr="00B43789">
          <w:rPr>
            <w:vanish/>
          </w:rPr>
          <w:fldChar w:fldCharType="separate"/>
        </w:r>
        <w:r w:rsidR="00A055D6">
          <w:rPr>
            <w:vanish/>
          </w:rPr>
          <w:t>55</w:t>
        </w:r>
        <w:r w:rsidRPr="00B43789">
          <w:rPr>
            <w:vanish/>
          </w:rPr>
          <w:fldChar w:fldCharType="end"/>
        </w:r>
      </w:hyperlink>
    </w:p>
    <w:p w14:paraId="59954F42" w14:textId="4DA750E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4" w:history="1">
        <w:r w:rsidRPr="000177D5">
          <w:t>319</w:t>
        </w:r>
        <w:r>
          <w:rPr>
            <w:rFonts w:asciiTheme="minorHAnsi" w:eastAsiaTheme="minorEastAsia" w:hAnsiTheme="minorHAnsi" w:cstheme="minorBidi"/>
            <w:kern w:val="2"/>
            <w:sz w:val="24"/>
            <w:szCs w:val="24"/>
            <w:lang w:eastAsia="en-AU"/>
            <w14:ligatures w14:val="standardContextual"/>
          </w:rPr>
          <w:tab/>
        </w:r>
        <w:r w:rsidRPr="000177D5">
          <w:t>Dishonestly taking territory property</w:t>
        </w:r>
        <w:r>
          <w:tab/>
        </w:r>
        <w:r>
          <w:fldChar w:fldCharType="begin"/>
        </w:r>
        <w:r>
          <w:instrText xml:space="preserve"> PAGEREF _Toc204175304 \h </w:instrText>
        </w:r>
        <w:r>
          <w:fldChar w:fldCharType="separate"/>
        </w:r>
        <w:r w:rsidR="00A055D6">
          <w:t>55</w:t>
        </w:r>
        <w:r>
          <w:fldChar w:fldCharType="end"/>
        </w:r>
      </w:hyperlink>
    </w:p>
    <w:p w14:paraId="500E795B" w14:textId="70BFD1F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5" w:history="1">
        <w:r w:rsidRPr="000177D5">
          <w:t>320</w:t>
        </w:r>
        <w:r>
          <w:rPr>
            <w:rFonts w:asciiTheme="minorHAnsi" w:eastAsiaTheme="minorEastAsia" w:hAnsiTheme="minorHAnsi" w:cstheme="minorBidi"/>
            <w:kern w:val="2"/>
            <w:sz w:val="24"/>
            <w:szCs w:val="24"/>
            <w:lang w:eastAsia="en-AU"/>
            <w14:ligatures w14:val="standardContextual"/>
          </w:rPr>
          <w:tab/>
        </w:r>
        <w:r w:rsidRPr="000177D5">
          <w:t>Dishonestly retaining territory property</w:t>
        </w:r>
        <w:r>
          <w:tab/>
        </w:r>
        <w:r>
          <w:fldChar w:fldCharType="begin"/>
        </w:r>
        <w:r>
          <w:instrText xml:space="preserve"> PAGEREF _Toc204175305 \h </w:instrText>
        </w:r>
        <w:r>
          <w:fldChar w:fldCharType="separate"/>
        </w:r>
        <w:r w:rsidR="00A055D6">
          <w:t>56</w:t>
        </w:r>
        <w:r>
          <w:fldChar w:fldCharType="end"/>
        </w:r>
      </w:hyperlink>
    </w:p>
    <w:p w14:paraId="565284DA" w14:textId="57AA3E5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6" w:history="1">
        <w:r w:rsidRPr="000177D5">
          <w:t>321</w:t>
        </w:r>
        <w:r>
          <w:rPr>
            <w:rFonts w:asciiTheme="minorHAnsi" w:eastAsiaTheme="minorEastAsia" w:hAnsiTheme="minorHAnsi" w:cstheme="minorBidi"/>
            <w:kern w:val="2"/>
            <w:sz w:val="24"/>
            <w:szCs w:val="24"/>
            <w:lang w:eastAsia="en-AU"/>
            <w14:ligatures w14:val="standardContextual"/>
          </w:rPr>
          <w:tab/>
        </w:r>
        <w:r w:rsidRPr="000177D5">
          <w:t>Minor theft</w:t>
        </w:r>
        <w:r>
          <w:tab/>
        </w:r>
        <w:r>
          <w:fldChar w:fldCharType="begin"/>
        </w:r>
        <w:r>
          <w:instrText xml:space="preserve"> PAGEREF _Toc204175306 \h </w:instrText>
        </w:r>
        <w:r>
          <w:fldChar w:fldCharType="separate"/>
        </w:r>
        <w:r w:rsidR="00A055D6">
          <w:t>57</w:t>
        </w:r>
        <w:r>
          <w:fldChar w:fldCharType="end"/>
        </w:r>
      </w:hyperlink>
    </w:p>
    <w:p w14:paraId="36BF9582" w14:textId="157655E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7" w:history="1">
        <w:r w:rsidRPr="000177D5">
          <w:t>322</w:t>
        </w:r>
        <w:r>
          <w:rPr>
            <w:rFonts w:asciiTheme="minorHAnsi" w:eastAsiaTheme="minorEastAsia" w:hAnsiTheme="minorHAnsi" w:cstheme="minorBidi"/>
            <w:kern w:val="2"/>
            <w:sz w:val="24"/>
            <w:szCs w:val="24"/>
            <w:lang w:eastAsia="en-AU"/>
            <w14:ligatures w14:val="standardContextual"/>
          </w:rPr>
          <w:tab/>
        </w:r>
        <w:r w:rsidRPr="000177D5">
          <w:t>Removal of articles on public exhibition</w:t>
        </w:r>
        <w:r>
          <w:tab/>
        </w:r>
        <w:r>
          <w:fldChar w:fldCharType="begin"/>
        </w:r>
        <w:r>
          <w:instrText xml:space="preserve"> PAGEREF _Toc204175307 \h </w:instrText>
        </w:r>
        <w:r>
          <w:fldChar w:fldCharType="separate"/>
        </w:r>
        <w:r w:rsidR="00A055D6">
          <w:t>57</w:t>
        </w:r>
        <w:r>
          <w:fldChar w:fldCharType="end"/>
        </w:r>
      </w:hyperlink>
    </w:p>
    <w:p w14:paraId="6ED76ECC" w14:textId="5D41D9B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8" w:history="1">
        <w:r w:rsidRPr="000177D5">
          <w:t>322A</w:t>
        </w:r>
        <w:r>
          <w:rPr>
            <w:rFonts w:asciiTheme="minorHAnsi" w:eastAsiaTheme="minorEastAsia" w:hAnsiTheme="minorHAnsi" w:cstheme="minorBidi"/>
            <w:kern w:val="2"/>
            <w:sz w:val="24"/>
            <w:szCs w:val="24"/>
            <w:lang w:eastAsia="en-AU"/>
            <w14:ligatures w14:val="standardContextual"/>
          </w:rPr>
          <w:tab/>
        </w:r>
        <w:r w:rsidRPr="000177D5">
          <w:t>Making off without payment</w:t>
        </w:r>
        <w:r>
          <w:tab/>
        </w:r>
        <w:r>
          <w:fldChar w:fldCharType="begin"/>
        </w:r>
        <w:r>
          <w:instrText xml:space="preserve"> PAGEREF _Toc204175308 \h </w:instrText>
        </w:r>
        <w:r>
          <w:fldChar w:fldCharType="separate"/>
        </w:r>
        <w:r w:rsidR="00A055D6">
          <w:t>58</w:t>
        </w:r>
        <w:r>
          <w:fldChar w:fldCharType="end"/>
        </w:r>
      </w:hyperlink>
    </w:p>
    <w:p w14:paraId="59C26864" w14:textId="0A0C5F7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09" w:history="1">
        <w:r w:rsidRPr="000177D5">
          <w:t>323</w:t>
        </w:r>
        <w:r>
          <w:rPr>
            <w:rFonts w:asciiTheme="minorHAnsi" w:eastAsiaTheme="minorEastAsia" w:hAnsiTheme="minorHAnsi" w:cstheme="minorBidi"/>
            <w:kern w:val="2"/>
            <w:sz w:val="24"/>
            <w:szCs w:val="24"/>
            <w:lang w:eastAsia="en-AU"/>
            <w14:ligatures w14:val="standardContextual"/>
          </w:rPr>
          <w:tab/>
        </w:r>
        <w:r w:rsidRPr="000177D5">
          <w:t>Making off without payment—minor offence</w:t>
        </w:r>
        <w:r>
          <w:tab/>
        </w:r>
        <w:r>
          <w:fldChar w:fldCharType="begin"/>
        </w:r>
        <w:r>
          <w:instrText xml:space="preserve"> PAGEREF _Toc204175309 \h </w:instrText>
        </w:r>
        <w:r>
          <w:fldChar w:fldCharType="separate"/>
        </w:r>
        <w:r w:rsidR="00A055D6">
          <w:t>58</w:t>
        </w:r>
        <w:r>
          <w:fldChar w:fldCharType="end"/>
        </w:r>
      </w:hyperlink>
    </w:p>
    <w:p w14:paraId="122BADE8" w14:textId="3787192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10" w:history="1">
        <w:r w:rsidRPr="000177D5">
          <w:t>324</w:t>
        </w:r>
        <w:r>
          <w:rPr>
            <w:rFonts w:asciiTheme="minorHAnsi" w:eastAsiaTheme="minorEastAsia" w:hAnsiTheme="minorHAnsi" w:cstheme="minorBidi"/>
            <w:kern w:val="2"/>
            <w:sz w:val="24"/>
            <w:szCs w:val="24"/>
            <w:lang w:eastAsia="en-AU"/>
            <w14:ligatures w14:val="standardContextual"/>
          </w:rPr>
          <w:tab/>
        </w:r>
        <w:r w:rsidRPr="000177D5">
          <w:t>Unlawful possession of stolen property</w:t>
        </w:r>
        <w:r>
          <w:tab/>
        </w:r>
        <w:r>
          <w:fldChar w:fldCharType="begin"/>
        </w:r>
        <w:r>
          <w:instrText xml:space="preserve"> PAGEREF _Toc204175310 \h </w:instrText>
        </w:r>
        <w:r>
          <w:fldChar w:fldCharType="separate"/>
        </w:r>
        <w:r w:rsidR="00A055D6">
          <w:t>59</w:t>
        </w:r>
        <w:r>
          <w:fldChar w:fldCharType="end"/>
        </w:r>
      </w:hyperlink>
    </w:p>
    <w:p w14:paraId="30BB4E23" w14:textId="4C7F25B6"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11" w:history="1">
        <w:r w:rsidRPr="000177D5">
          <w:t>Part 3.3</w:t>
        </w:r>
        <w:r>
          <w:rPr>
            <w:rFonts w:asciiTheme="minorHAnsi" w:eastAsiaTheme="minorEastAsia" w:hAnsiTheme="minorHAnsi" w:cstheme="minorBidi"/>
            <w:b w:val="0"/>
            <w:kern w:val="2"/>
            <w:szCs w:val="24"/>
            <w:lang w:eastAsia="en-AU"/>
            <w14:ligatures w14:val="standardContextual"/>
          </w:rPr>
          <w:tab/>
        </w:r>
        <w:r w:rsidRPr="000177D5">
          <w:t>Fraudulent conduct</w:t>
        </w:r>
        <w:r w:rsidRPr="00B43789">
          <w:rPr>
            <w:vanish/>
          </w:rPr>
          <w:tab/>
        </w:r>
        <w:r w:rsidRPr="00B43789">
          <w:rPr>
            <w:vanish/>
          </w:rPr>
          <w:fldChar w:fldCharType="begin"/>
        </w:r>
        <w:r w:rsidRPr="00B43789">
          <w:rPr>
            <w:vanish/>
          </w:rPr>
          <w:instrText xml:space="preserve"> PAGEREF _Toc204175311 \h </w:instrText>
        </w:r>
        <w:r w:rsidRPr="00B43789">
          <w:rPr>
            <w:vanish/>
          </w:rPr>
        </w:r>
        <w:r w:rsidRPr="00B43789">
          <w:rPr>
            <w:vanish/>
          </w:rPr>
          <w:fldChar w:fldCharType="separate"/>
        </w:r>
        <w:r w:rsidR="00A055D6">
          <w:rPr>
            <w:vanish/>
          </w:rPr>
          <w:t>61</w:t>
        </w:r>
        <w:r w:rsidRPr="00B43789">
          <w:rPr>
            <w:vanish/>
          </w:rPr>
          <w:fldChar w:fldCharType="end"/>
        </w:r>
      </w:hyperlink>
    </w:p>
    <w:p w14:paraId="1CB158AD" w14:textId="592B2103"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12" w:history="1">
        <w:r w:rsidRPr="000177D5">
          <w:t>Division 3.3.1</w:t>
        </w:r>
        <w:r>
          <w:rPr>
            <w:rFonts w:asciiTheme="minorHAnsi" w:eastAsiaTheme="minorEastAsia" w:hAnsiTheme="minorHAnsi" w:cstheme="minorBidi"/>
            <w:b w:val="0"/>
            <w:kern w:val="2"/>
            <w:sz w:val="24"/>
            <w:szCs w:val="24"/>
            <w:lang w:eastAsia="en-AU"/>
            <w14:ligatures w14:val="standardContextual"/>
          </w:rPr>
          <w:tab/>
        </w:r>
        <w:r w:rsidRPr="000177D5">
          <w:t>Interpretation for pt 3.3</w:t>
        </w:r>
        <w:r w:rsidRPr="00B43789">
          <w:rPr>
            <w:vanish/>
          </w:rPr>
          <w:tab/>
        </w:r>
        <w:r w:rsidRPr="00B43789">
          <w:rPr>
            <w:vanish/>
          </w:rPr>
          <w:fldChar w:fldCharType="begin"/>
        </w:r>
        <w:r w:rsidRPr="00B43789">
          <w:rPr>
            <w:vanish/>
          </w:rPr>
          <w:instrText xml:space="preserve"> PAGEREF _Toc204175312 \h </w:instrText>
        </w:r>
        <w:r w:rsidRPr="00B43789">
          <w:rPr>
            <w:vanish/>
          </w:rPr>
        </w:r>
        <w:r w:rsidRPr="00B43789">
          <w:rPr>
            <w:vanish/>
          </w:rPr>
          <w:fldChar w:fldCharType="separate"/>
        </w:r>
        <w:r w:rsidR="00A055D6">
          <w:rPr>
            <w:vanish/>
          </w:rPr>
          <w:t>61</w:t>
        </w:r>
        <w:r w:rsidRPr="00B43789">
          <w:rPr>
            <w:vanish/>
          </w:rPr>
          <w:fldChar w:fldCharType="end"/>
        </w:r>
      </w:hyperlink>
    </w:p>
    <w:p w14:paraId="5AA3B505" w14:textId="18A59C7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13" w:history="1">
        <w:r w:rsidRPr="000177D5">
          <w:t>325</w:t>
        </w:r>
        <w:r>
          <w:rPr>
            <w:rFonts w:asciiTheme="minorHAnsi" w:eastAsiaTheme="minorEastAsia" w:hAnsiTheme="minorHAnsi" w:cstheme="minorBidi"/>
            <w:kern w:val="2"/>
            <w:sz w:val="24"/>
            <w:szCs w:val="24"/>
            <w:lang w:eastAsia="en-AU"/>
            <w14:ligatures w14:val="standardContextual"/>
          </w:rPr>
          <w:tab/>
        </w:r>
        <w:r w:rsidRPr="000177D5">
          <w:t>Definitions—pt 3.3</w:t>
        </w:r>
        <w:r>
          <w:tab/>
        </w:r>
        <w:r>
          <w:fldChar w:fldCharType="begin"/>
        </w:r>
        <w:r>
          <w:instrText xml:space="preserve"> PAGEREF _Toc204175313 \h </w:instrText>
        </w:r>
        <w:r>
          <w:fldChar w:fldCharType="separate"/>
        </w:r>
        <w:r w:rsidR="00A055D6">
          <w:t>61</w:t>
        </w:r>
        <w:r>
          <w:fldChar w:fldCharType="end"/>
        </w:r>
      </w:hyperlink>
    </w:p>
    <w:p w14:paraId="5564684B" w14:textId="074D6338"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14" w:history="1">
        <w:r w:rsidRPr="000177D5">
          <w:t>Division 3.3.2</w:t>
        </w:r>
        <w:r>
          <w:rPr>
            <w:rFonts w:asciiTheme="minorHAnsi" w:eastAsiaTheme="minorEastAsia" w:hAnsiTheme="minorHAnsi" w:cstheme="minorBidi"/>
            <w:b w:val="0"/>
            <w:kern w:val="2"/>
            <w:sz w:val="24"/>
            <w:szCs w:val="24"/>
            <w:lang w:eastAsia="en-AU"/>
            <w14:ligatures w14:val="standardContextual"/>
          </w:rPr>
          <w:tab/>
        </w:r>
        <w:r w:rsidRPr="000177D5">
          <w:t>Obtaining property by deception</w:t>
        </w:r>
        <w:r w:rsidRPr="00B43789">
          <w:rPr>
            <w:vanish/>
          </w:rPr>
          <w:tab/>
        </w:r>
        <w:r w:rsidRPr="00B43789">
          <w:rPr>
            <w:vanish/>
          </w:rPr>
          <w:fldChar w:fldCharType="begin"/>
        </w:r>
        <w:r w:rsidRPr="00B43789">
          <w:rPr>
            <w:vanish/>
          </w:rPr>
          <w:instrText xml:space="preserve"> PAGEREF _Toc204175314 \h </w:instrText>
        </w:r>
        <w:r w:rsidRPr="00B43789">
          <w:rPr>
            <w:vanish/>
          </w:rPr>
        </w:r>
        <w:r w:rsidRPr="00B43789">
          <w:rPr>
            <w:vanish/>
          </w:rPr>
          <w:fldChar w:fldCharType="separate"/>
        </w:r>
        <w:r w:rsidR="00A055D6">
          <w:rPr>
            <w:vanish/>
          </w:rPr>
          <w:t>61</w:t>
        </w:r>
        <w:r w:rsidRPr="00B43789">
          <w:rPr>
            <w:vanish/>
          </w:rPr>
          <w:fldChar w:fldCharType="end"/>
        </w:r>
      </w:hyperlink>
    </w:p>
    <w:p w14:paraId="0801D92B" w14:textId="3B6E3C9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15" w:history="1">
        <w:r w:rsidRPr="000177D5">
          <w:t>326</w:t>
        </w:r>
        <w:r>
          <w:rPr>
            <w:rFonts w:asciiTheme="minorHAnsi" w:eastAsiaTheme="minorEastAsia" w:hAnsiTheme="minorHAnsi" w:cstheme="minorBidi"/>
            <w:kern w:val="2"/>
            <w:sz w:val="24"/>
            <w:szCs w:val="24"/>
            <w:lang w:eastAsia="en-AU"/>
            <w14:ligatures w14:val="standardContextual"/>
          </w:rPr>
          <w:tab/>
        </w:r>
        <w:r w:rsidRPr="000177D5">
          <w:t>Obtaining property by deception</w:t>
        </w:r>
        <w:r>
          <w:tab/>
        </w:r>
        <w:r>
          <w:fldChar w:fldCharType="begin"/>
        </w:r>
        <w:r>
          <w:instrText xml:space="preserve"> PAGEREF _Toc204175315 \h </w:instrText>
        </w:r>
        <w:r>
          <w:fldChar w:fldCharType="separate"/>
        </w:r>
        <w:r w:rsidR="00A055D6">
          <w:t>61</w:t>
        </w:r>
        <w:r>
          <w:fldChar w:fldCharType="end"/>
        </w:r>
      </w:hyperlink>
    </w:p>
    <w:p w14:paraId="49F50AE1" w14:textId="664D2A0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16" w:history="1">
        <w:r w:rsidRPr="000177D5">
          <w:t>327</w:t>
        </w:r>
        <w:r>
          <w:rPr>
            <w:rFonts w:asciiTheme="minorHAnsi" w:eastAsiaTheme="minorEastAsia" w:hAnsiTheme="minorHAnsi" w:cstheme="minorBidi"/>
            <w:kern w:val="2"/>
            <w:sz w:val="24"/>
            <w:szCs w:val="24"/>
            <w:lang w:eastAsia="en-AU"/>
            <w14:ligatures w14:val="standardContextual"/>
          </w:rPr>
          <w:tab/>
        </w:r>
        <w:r w:rsidRPr="000177D5">
          <w:t>Dishonesty for div 3.3.2</w:t>
        </w:r>
        <w:r>
          <w:tab/>
        </w:r>
        <w:r>
          <w:fldChar w:fldCharType="begin"/>
        </w:r>
        <w:r>
          <w:instrText xml:space="preserve"> PAGEREF _Toc204175316 \h </w:instrText>
        </w:r>
        <w:r>
          <w:fldChar w:fldCharType="separate"/>
        </w:r>
        <w:r w:rsidR="00A055D6">
          <w:t>61</w:t>
        </w:r>
        <w:r>
          <w:fldChar w:fldCharType="end"/>
        </w:r>
      </w:hyperlink>
    </w:p>
    <w:p w14:paraId="58AF45C9" w14:textId="18A75AE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17" w:history="1">
        <w:r w:rsidRPr="000177D5">
          <w:t>328</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obtains</w:t>
        </w:r>
        <w:r w:rsidRPr="000177D5">
          <w:t xml:space="preserve"> for div 3.3.2</w:t>
        </w:r>
        <w:r>
          <w:tab/>
        </w:r>
        <w:r>
          <w:fldChar w:fldCharType="begin"/>
        </w:r>
        <w:r>
          <w:instrText xml:space="preserve"> PAGEREF _Toc204175317 \h </w:instrText>
        </w:r>
        <w:r>
          <w:fldChar w:fldCharType="separate"/>
        </w:r>
        <w:r w:rsidR="00A055D6">
          <w:t>62</w:t>
        </w:r>
        <w:r>
          <w:fldChar w:fldCharType="end"/>
        </w:r>
      </w:hyperlink>
    </w:p>
    <w:p w14:paraId="57150703" w14:textId="6374D67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18" w:history="1">
        <w:r w:rsidRPr="000177D5">
          <w:t>329</w:t>
        </w:r>
        <w:r>
          <w:rPr>
            <w:rFonts w:asciiTheme="minorHAnsi" w:eastAsiaTheme="minorEastAsia" w:hAnsiTheme="minorHAnsi" w:cstheme="minorBidi"/>
            <w:kern w:val="2"/>
            <w:sz w:val="24"/>
            <w:szCs w:val="24"/>
            <w:lang w:eastAsia="en-AU"/>
            <w14:ligatures w14:val="standardContextual"/>
          </w:rPr>
          <w:tab/>
        </w:r>
        <w:r w:rsidRPr="000177D5">
          <w:t>Intention of permanently depriving—div 3.3.2</w:t>
        </w:r>
        <w:r>
          <w:tab/>
        </w:r>
        <w:r>
          <w:fldChar w:fldCharType="begin"/>
        </w:r>
        <w:r>
          <w:instrText xml:space="preserve"> PAGEREF _Toc204175318 \h </w:instrText>
        </w:r>
        <w:r>
          <w:fldChar w:fldCharType="separate"/>
        </w:r>
        <w:r w:rsidR="00A055D6">
          <w:t>62</w:t>
        </w:r>
        <w:r>
          <w:fldChar w:fldCharType="end"/>
        </w:r>
      </w:hyperlink>
    </w:p>
    <w:p w14:paraId="5CBAD382" w14:textId="0136336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19" w:history="1">
        <w:r w:rsidRPr="000177D5">
          <w:t>330</w:t>
        </w:r>
        <w:r>
          <w:rPr>
            <w:rFonts w:asciiTheme="minorHAnsi" w:eastAsiaTheme="minorEastAsia" w:hAnsiTheme="minorHAnsi" w:cstheme="minorBidi"/>
            <w:kern w:val="2"/>
            <w:sz w:val="24"/>
            <w:szCs w:val="24"/>
            <w:lang w:eastAsia="en-AU"/>
            <w14:ligatures w14:val="standardContextual"/>
          </w:rPr>
          <w:tab/>
        </w:r>
        <w:r w:rsidRPr="000177D5">
          <w:t>Money transfers</w:t>
        </w:r>
        <w:r>
          <w:tab/>
        </w:r>
        <w:r>
          <w:fldChar w:fldCharType="begin"/>
        </w:r>
        <w:r>
          <w:instrText xml:space="preserve"> PAGEREF _Toc204175319 \h </w:instrText>
        </w:r>
        <w:r>
          <w:fldChar w:fldCharType="separate"/>
        </w:r>
        <w:r w:rsidR="00A055D6">
          <w:t>63</w:t>
        </w:r>
        <w:r>
          <w:fldChar w:fldCharType="end"/>
        </w:r>
      </w:hyperlink>
    </w:p>
    <w:p w14:paraId="0650FEC4" w14:textId="3E7458F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20" w:history="1">
        <w:r w:rsidRPr="000177D5">
          <w:t>331</w:t>
        </w:r>
        <w:r>
          <w:rPr>
            <w:rFonts w:asciiTheme="minorHAnsi" w:eastAsiaTheme="minorEastAsia" w:hAnsiTheme="minorHAnsi" w:cstheme="minorBidi"/>
            <w:kern w:val="2"/>
            <w:sz w:val="24"/>
            <w:szCs w:val="24"/>
            <w:lang w:eastAsia="en-AU"/>
            <w14:ligatures w14:val="standardContextual"/>
          </w:rPr>
          <w:tab/>
        </w:r>
        <w:r w:rsidRPr="000177D5">
          <w:t>General deficiency for div 3.3.2</w:t>
        </w:r>
        <w:r>
          <w:tab/>
        </w:r>
        <w:r>
          <w:fldChar w:fldCharType="begin"/>
        </w:r>
        <w:r>
          <w:instrText xml:space="preserve"> PAGEREF _Toc204175320 \h </w:instrText>
        </w:r>
        <w:r>
          <w:fldChar w:fldCharType="separate"/>
        </w:r>
        <w:r w:rsidR="00A055D6">
          <w:t>64</w:t>
        </w:r>
        <w:r>
          <w:fldChar w:fldCharType="end"/>
        </w:r>
      </w:hyperlink>
    </w:p>
    <w:p w14:paraId="6C4A6531" w14:textId="42071EDE"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21" w:history="1">
        <w:r w:rsidRPr="000177D5">
          <w:t>Division 3.3.3</w:t>
        </w:r>
        <w:r>
          <w:rPr>
            <w:rFonts w:asciiTheme="minorHAnsi" w:eastAsiaTheme="minorEastAsia" w:hAnsiTheme="minorHAnsi" w:cstheme="minorBidi"/>
            <w:b w:val="0"/>
            <w:kern w:val="2"/>
            <w:sz w:val="24"/>
            <w:szCs w:val="24"/>
            <w:lang w:eastAsia="en-AU"/>
            <w14:ligatures w14:val="standardContextual"/>
          </w:rPr>
          <w:tab/>
        </w:r>
        <w:r w:rsidRPr="000177D5">
          <w:t>Other indictable offences for pt 3.3</w:t>
        </w:r>
        <w:r w:rsidRPr="00B43789">
          <w:rPr>
            <w:vanish/>
          </w:rPr>
          <w:tab/>
        </w:r>
        <w:r w:rsidRPr="00B43789">
          <w:rPr>
            <w:vanish/>
          </w:rPr>
          <w:fldChar w:fldCharType="begin"/>
        </w:r>
        <w:r w:rsidRPr="00B43789">
          <w:rPr>
            <w:vanish/>
          </w:rPr>
          <w:instrText xml:space="preserve"> PAGEREF _Toc204175321 \h </w:instrText>
        </w:r>
        <w:r w:rsidRPr="00B43789">
          <w:rPr>
            <w:vanish/>
          </w:rPr>
        </w:r>
        <w:r w:rsidRPr="00B43789">
          <w:rPr>
            <w:vanish/>
          </w:rPr>
          <w:fldChar w:fldCharType="separate"/>
        </w:r>
        <w:r w:rsidR="00A055D6">
          <w:rPr>
            <w:vanish/>
          </w:rPr>
          <w:t>64</w:t>
        </w:r>
        <w:r w:rsidRPr="00B43789">
          <w:rPr>
            <w:vanish/>
          </w:rPr>
          <w:fldChar w:fldCharType="end"/>
        </w:r>
      </w:hyperlink>
    </w:p>
    <w:p w14:paraId="7D18E748" w14:textId="4ABF602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22" w:history="1">
        <w:r w:rsidRPr="000177D5">
          <w:t>332</w:t>
        </w:r>
        <w:r>
          <w:rPr>
            <w:rFonts w:asciiTheme="minorHAnsi" w:eastAsiaTheme="minorEastAsia" w:hAnsiTheme="minorHAnsi" w:cstheme="minorBidi"/>
            <w:kern w:val="2"/>
            <w:sz w:val="24"/>
            <w:szCs w:val="24"/>
            <w:lang w:eastAsia="en-AU"/>
            <w14:ligatures w14:val="standardContextual"/>
          </w:rPr>
          <w:tab/>
        </w:r>
        <w:r w:rsidRPr="000177D5">
          <w:t>Obtaining financial advantage by deception</w:t>
        </w:r>
        <w:r>
          <w:tab/>
        </w:r>
        <w:r>
          <w:fldChar w:fldCharType="begin"/>
        </w:r>
        <w:r>
          <w:instrText xml:space="preserve"> PAGEREF _Toc204175322 \h </w:instrText>
        </w:r>
        <w:r>
          <w:fldChar w:fldCharType="separate"/>
        </w:r>
        <w:r w:rsidR="00A055D6">
          <w:t>64</w:t>
        </w:r>
        <w:r>
          <w:fldChar w:fldCharType="end"/>
        </w:r>
      </w:hyperlink>
    </w:p>
    <w:p w14:paraId="3F6DB74F" w14:textId="5541625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23" w:history="1">
        <w:r w:rsidRPr="000177D5">
          <w:t>333</w:t>
        </w:r>
        <w:r>
          <w:rPr>
            <w:rFonts w:asciiTheme="minorHAnsi" w:eastAsiaTheme="minorEastAsia" w:hAnsiTheme="minorHAnsi" w:cstheme="minorBidi"/>
            <w:kern w:val="2"/>
            <w:sz w:val="24"/>
            <w:szCs w:val="24"/>
            <w:lang w:eastAsia="en-AU"/>
            <w14:ligatures w14:val="standardContextual"/>
          </w:rPr>
          <w:tab/>
        </w:r>
        <w:r w:rsidRPr="000177D5">
          <w:t>General dishonesty</w:t>
        </w:r>
        <w:r>
          <w:tab/>
        </w:r>
        <w:r>
          <w:fldChar w:fldCharType="begin"/>
        </w:r>
        <w:r>
          <w:instrText xml:space="preserve"> PAGEREF _Toc204175323 \h </w:instrText>
        </w:r>
        <w:r>
          <w:fldChar w:fldCharType="separate"/>
        </w:r>
        <w:r w:rsidR="00A055D6">
          <w:t>64</w:t>
        </w:r>
        <w:r>
          <w:fldChar w:fldCharType="end"/>
        </w:r>
      </w:hyperlink>
    </w:p>
    <w:p w14:paraId="6F1E18CE" w14:textId="7C81F7E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24" w:history="1">
        <w:r w:rsidRPr="000177D5">
          <w:t>334</w:t>
        </w:r>
        <w:r>
          <w:rPr>
            <w:rFonts w:asciiTheme="minorHAnsi" w:eastAsiaTheme="minorEastAsia" w:hAnsiTheme="minorHAnsi" w:cstheme="minorBidi"/>
            <w:kern w:val="2"/>
            <w:sz w:val="24"/>
            <w:szCs w:val="24"/>
            <w:lang w:eastAsia="en-AU"/>
            <w14:ligatures w14:val="standardContextual"/>
          </w:rPr>
          <w:tab/>
        </w:r>
        <w:r w:rsidRPr="000177D5">
          <w:t>Conspiracy to defraud</w:t>
        </w:r>
        <w:r>
          <w:tab/>
        </w:r>
        <w:r>
          <w:fldChar w:fldCharType="begin"/>
        </w:r>
        <w:r>
          <w:instrText xml:space="preserve"> PAGEREF _Toc204175324 \h </w:instrText>
        </w:r>
        <w:r>
          <w:fldChar w:fldCharType="separate"/>
        </w:r>
        <w:r w:rsidR="00A055D6">
          <w:t>66</w:t>
        </w:r>
        <w:r>
          <w:fldChar w:fldCharType="end"/>
        </w:r>
      </w:hyperlink>
    </w:p>
    <w:p w14:paraId="70AA7F22" w14:textId="5E8CBAC5"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25" w:history="1">
        <w:r w:rsidRPr="000177D5">
          <w:t>Division 3.3.4</w:t>
        </w:r>
        <w:r>
          <w:rPr>
            <w:rFonts w:asciiTheme="minorHAnsi" w:eastAsiaTheme="minorEastAsia" w:hAnsiTheme="minorHAnsi" w:cstheme="minorBidi"/>
            <w:b w:val="0"/>
            <w:kern w:val="2"/>
            <w:sz w:val="24"/>
            <w:szCs w:val="24"/>
            <w:lang w:eastAsia="en-AU"/>
            <w14:ligatures w14:val="standardContextual"/>
          </w:rPr>
          <w:tab/>
        </w:r>
        <w:r w:rsidRPr="000177D5">
          <w:t>Summary offences for pt 3.3</w:t>
        </w:r>
        <w:r w:rsidRPr="00B43789">
          <w:rPr>
            <w:vanish/>
          </w:rPr>
          <w:tab/>
        </w:r>
        <w:r w:rsidRPr="00B43789">
          <w:rPr>
            <w:vanish/>
          </w:rPr>
          <w:fldChar w:fldCharType="begin"/>
        </w:r>
        <w:r w:rsidRPr="00B43789">
          <w:rPr>
            <w:vanish/>
          </w:rPr>
          <w:instrText xml:space="preserve"> PAGEREF _Toc204175325 \h </w:instrText>
        </w:r>
        <w:r w:rsidRPr="00B43789">
          <w:rPr>
            <w:vanish/>
          </w:rPr>
        </w:r>
        <w:r w:rsidRPr="00B43789">
          <w:rPr>
            <w:vanish/>
          </w:rPr>
          <w:fldChar w:fldCharType="separate"/>
        </w:r>
        <w:r w:rsidR="00A055D6">
          <w:rPr>
            <w:vanish/>
          </w:rPr>
          <w:t>68</w:t>
        </w:r>
        <w:r w:rsidRPr="00B43789">
          <w:rPr>
            <w:vanish/>
          </w:rPr>
          <w:fldChar w:fldCharType="end"/>
        </w:r>
      </w:hyperlink>
    </w:p>
    <w:p w14:paraId="57DC358F" w14:textId="33302CF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26" w:history="1">
        <w:r w:rsidRPr="000177D5">
          <w:t>335</w:t>
        </w:r>
        <w:r>
          <w:rPr>
            <w:rFonts w:asciiTheme="minorHAnsi" w:eastAsiaTheme="minorEastAsia" w:hAnsiTheme="minorHAnsi" w:cstheme="minorBidi"/>
            <w:kern w:val="2"/>
            <w:sz w:val="24"/>
            <w:szCs w:val="24"/>
            <w:lang w:eastAsia="en-AU"/>
            <w14:ligatures w14:val="standardContextual"/>
          </w:rPr>
          <w:tab/>
        </w:r>
        <w:r w:rsidRPr="000177D5">
          <w:t>Obtaining financial advantage from the Territory</w:t>
        </w:r>
        <w:r>
          <w:tab/>
        </w:r>
        <w:r>
          <w:fldChar w:fldCharType="begin"/>
        </w:r>
        <w:r>
          <w:instrText xml:space="preserve"> PAGEREF _Toc204175326 \h </w:instrText>
        </w:r>
        <w:r>
          <w:fldChar w:fldCharType="separate"/>
        </w:r>
        <w:r w:rsidR="00A055D6">
          <w:t>68</w:t>
        </w:r>
        <w:r>
          <w:fldChar w:fldCharType="end"/>
        </w:r>
      </w:hyperlink>
    </w:p>
    <w:p w14:paraId="35FF92AE" w14:textId="556B860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27" w:history="1">
        <w:r w:rsidRPr="000177D5">
          <w:t>336</w:t>
        </w:r>
        <w:r>
          <w:rPr>
            <w:rFonts w:asciiTheme="minorHAnsi" w:eastAsiaTheme="minorEastAsia" w:hAnsiTheme="minorHAnsi" w:cstheme="minorBidi"/>
            <w:kern w:val="2"/>
            <w:sz w:val="24"/>
            <w:szCs w:val="24"/>
            <w:lang w:eastAsia="en-AU"/>
            <w14:ligatures w14:val="standardContextual"/>
          </w:rPr>
          <w:tab/>
        </w:r>
        <w:r w:rsidRPr="000177D5">
          <w:t>Passing valueless cheques</w:t>
        </w:r>
        <w:r>
          <w:tab/>
        </w:r>
        <w:r>
          <w:fldChar w:fldCharType="begin"/>
        </w:r>
        <w:r>
          <w:instrText xml:space="preserve"> PAGEREF _Toc204175327 \h </w:instrText>
        </w:r>
        <w:r>
          <w:fldChar w:fldCharType="separate"/>
        </w:r>
        <w:r w:rsidR="00A055D6">
          <w:t>69</w:t>
        </w:r>
        <w:r>
          <w:fldChar w:fldCharType="end"/>
        </w:r>
      </w:hyperlink>
    </w:p>
    <w:p w14:paraId="28AAEDFC" w14:textId="2FFEE290"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28" w:history="1">
        <w:r w:rsidRPr="000177D5">
          <w:t>Part 3.4</w:t>
        </w:r>
        <w:r>
          <w:rPr>
            <w:rFonts w:asciiTheme="minorHAnsi" w:eastAsiaTheme="minorEastAsia" w:hAnsiTheme="minorHAnsi" w:cstheme="minorBidi"/>
            <w:b w:val="0"/>
            <w:kern w:val="2"/>
            <w:szCs w:val="24"/>
            <w:lang w:eastAsia="en-AU"/>
            <w14:ligatures w14:val="standardContextual"/>
          </w:rPr>
          <w:tab/>
        </w:r>
        <w:r w:rsidRPr="000177D5">
          <w:t>False or misleading statements, information and documents</w:t>
        </w:r>
        <w:r w:rsidRPr="00B43789">
          <w:rPr>
            <w:vanish/>
          </w:rPr>
          <w:tab/>
        </w:r>
        <w:r w:rsidRPr="00B43789">
          <w:rPr>
            <w:vanish/>
          </w:rPr>
          <w:fldChar w:fldCharType="begin"/>
        </w:r>
        <w:r w:rsidRPr="00B43789">
          <w:rPr>
            <w:vanish/>
          </w:rPr>
          <w:instrText xml:space="preserve"> PAGEREF _Toc204175328 \h </w:instrText>
        </w:r>
        <w:r w:rsidRPr="00B43789">
          <w:rPr>
            <w:vanish/>
          </w:rPr>
        </w:r>
        <w:r w:rsidRPr="00B43789">
          <w:rPr>
            <w:vanish/>
          </w:rPr>
          <w:fldChar w:fldCharType="separate"/>
        </w:r>
        <w:r w:rsidR="00A055D6">
          <w:rPr>
            <w:vanish/>
          </w:rPr>
          <w:t>71</w:t>
        </w:r>
        <w:r w:rsidRPr="00B43789">
          <w:rPr>
            <w:vanish/>
          </w:rPr>
          <w:fldChar w:fldCharType="end"/>
        </w:r>
      </w:hyperlink>
    </w:p>
    <w:p w14:paraId="4078AF0B" w14:textId="0F8A0F6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29" w:history="1">
        <w:r w:rsidRPr="000177D5">
          <w:t>336A</w:t>
        </w:r>
        <w:r>
          <w:rPr>
            <w:rFonts w:asciiTheme="minorHAnsi" w:eastAsiaTheme="minorEastAsia" w:hAnsiTheme="minorHAnsi" w:cstheme="minorBidi"/>
            <w:kern w:val="2"/>
            <w:sz w:val="24"/>
            <w:szCs w:val="24"/>
            <w:lang w:eastAsia="en-AU"/>
            <w14:ligatures w14:val="standardContextual"/>
          </w:rPr>
          <w:tab/>
        </w:r>
        <w:r w:rsidRPr="000177D5">
          <w:t>Making false statements on oath or in statutory declarations</w:t>
        </w:r>
        <w:r>
          <w:tab/>
        </w:r>
        <w:r>
          <w:fldChar w:fldCharType="begin"/>
        </w:r>
        <w:r>
          <w:instrText xml:space="preserve"> PAGEREF _Toc204175329 \h </w:instrText>
        </w:r>
        <w:r>
          <w:fldChar w:fldCharType="separate"/>
        </w:r>
        <w:r w:rsidR="00A055D6">
          <w:t>71</w:t>
        </w:r>
        <w:r>
          <w:fldChar w:fldCharType="end"/>
        </w:r>
      </w:hyperlink>
    </w:p>
    <w:p w14:paraId="70E0124F" w14:textId="3C28837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30" w:history="1">
        <w:r w:rsidRPr="000177D5">
          <w:t>337</w:t>
        </w:r>
        <w:r>
          <w:rPr>
            <w:rFonts w:asciiTheme="minorHAnsi" w:eastAsiaTheme="minorEastAsia" w:hAnsiTheme="minorHAnsi" w:cstheme="minorBidi"/>
            <w:kern w:val="2"/>
            <w:sz w:val="24"/>
            <w:szCs w:val="24"/>
            <w:lang w:eastAsia="en-AU"/>
            <w14:ligatures w14:val="standardContextual"/>
          </w:rPr>
          <w:tab/>
        </w:r>
        <w:r w:rsidRPr="000177D5">
          <w:t>Making false or misleading statements</w:t>
        </w:r>
        <w:r>
          <w:tab/>
        </w:r>
        <w:r>
          <w:fldChar w:fldCharType="begin"/>
        </w:r>
        <w:r>
          <w:instrText xml:space="preserve"> PAGEREF _Toc204175330 \h </w:instrText>
        </w:r>
        <w:r>
          <w:fldChar w:fldCharType="separate"/>
        </w:r>
        <w:r w:rsidR="00A055D6">
          <w:t>71</w:t>
        </w:r>
        <w:r>
          <w:fldChar w:fldCharType="end"/>
        </w:r>
      </w:hyperlink>
    </w:p>
    <w:p w14:paraId="5F2B4E51" w14:textId="6361599E"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331" w:history="1">
        <w:r w:rsidRPr="000177D5">
          <w:t>338</w:t>
        </w:r>
        <w:r>
          <w:rPr>
            <w:rFonts w:asciiTheme="minorHAnsi" w:eastAsiaTheme="minorEastAsia" w:hAnsiTheme="minorHAnsi" w:cstheme="minorBidi"/>
            <w:kern w:val="2"/>
            <w:sz w:val="24"/>
            <w:szCs w:val="24"/>
            <w:lang w:eastAsia="en-AU"/>
            <w14:ligatures w14:val="standardContextual"/>
          </w:rPr>
          <w:tab/>
        </w:r>
        <w:r w:rsidRPr="000177D5">
          <w:t>Giving false or misleading information</w:t>
        </w:r>
        <w:r>
          <w:tab/>
        </w:r>
        <w:r>
          <w:fldChar w:fldCharType="begin"/>
        </w:r>
        <w:r>
          <w:instrText xml:space="preserve"> PAGEREF _Toc204175331 \h </w:instrText>
        </w:r>
        <w:r>
          <w:fldChar w:fldCharType="separate"/>
        </w:r>
        <w:r w:rsidR="00A055D6">
          <w:t>73</w:t>
        </w:r>
        <w:r>
          <w:fldChar w:fldCharType="end"/>
        </w:r>
      </w:hyperlink>
    </w:p>
    <w:p w14:paraId="1B686FBD" w14:textId="00876E5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32" w:history="1">
        <w:r w:rsidRPr="000177D5">
          <w:t>339</w:t>
        </w:r>
        <w:r>
          <w:rPr>
            <w:rFonts w:asciiTheme="minorHAnsi" w:eastAsiaTheme="minorEastAsia" w:hAnsiTheme="minorHAnsi" w:cstheme="minorBidi"/>
            <w:kern w:val="2"/>
            <w:sz w:val="24"/>
            <w:szCs w:val="24"/>
            <w:lang w:eastAsia="en-AU"/>
            <w14:ligatures w14:val="standardContextual"/>
          </w:rPr>
          <w:tab/>
        </w:r>
        <w:r w:rsidRPr="000177D5">
          <w:t>Producing false or misleading documents</w:t>
        </w:r>
        <w:r>
          <w:tab/>
        </w:r>
        <w:r>
          <w:fldChar w:fldCharType="begin"/>
        </w:r>
        <w:r>
          <w:instrText xml:space="preserve"> PAGEREF _Toc204175332 \h </w:instrText>
        </w:r>
        <w:r>
          <w:fldChar w:fldCharType="separate"/>
        </w:r>
        <w:r w:rsidR="00A055D6">
          <w:t>75</w:t>
        </w:r>
        <w:r>
          <w:fldChar w:fldCharType="end"/>
        </w:r>
      </w:hyperlink>
    </w:p>
    <w:p w14:paraId="1093783C" w14:textId="4E77C28C"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33" w:history="1">
        <w:r w:rsidRPr="000177D5">
          <w:t>Part 3.5</w:t>
        </w:r>
        <w:r>
          <w:rPr>
            <w:rFonts w:asciiTheme="minorHAnsi" w:eastAsiaTheme="minorEastAsia" w:hAnsiTheme="minorHAnsi" w:cstheme="minorBidi"/>
            <w:b w:val="0"/>
            <w:kern w:val="2"/>
            <w:szCs w:val="24"/>
            <w:lang w:eastAsia="en-AU"/>
            <w14:ligatures w14:val="standardContextual"/>
          </w:rPr>
          <w:tab/>
        </w:r>
        <w:r w:rsidRPr="000177D5">
          <w:t>Blackmail</w:t>
        </w:r>
        <w:r w:rsidRPr="00B43789">
          <w:rPr>
            <w:vanish/>
          </w:rPr>
          <w:tab/>
        </w:r>
        <w:r w:rsidRPr="00B43789">
          <w:rPr>
            <w:vanish/>
          </w:rPr>
          <w:fldChar w:fldCharType="begin"/>
        </w:r>
        <w:r w:rsidRPr="00B43789">
          <w:rPr>
            <w:vanish/>
          </w:rPr>
          <w:instrText xml:space="preserve"> PAGEREF _Toc204175333 \h </w:instrText>
        </w:r>
        <w:r w:rsidRPr="00B43789">
          <w:rPr>
            <w:vanish/>
          </w:rPr>
        </w:r>
        <w:r w:rsidRPr="00B43789">
          <w:rPr>
            <w:vanish/>
          </w:rPr>
          <w:fldChar w:fldCharType="separate"/>
        </w:r>
        <w:r w:rsidR="00A055D6">
          <w:rPr>
            <w:vanish/>
          </w:rPr>
          <w:t>76</w:t>
        </w:r>
        <w:r w:rsidRPr="00B43789">
          <w:rPr>
            <w:vanish/>
          </w:rPr>
          <w:fldChar w:fldCharType="end"/>
        </w:r>
      </w:hyperlink>
    </w:p>
    <w:p w14:paraId="04784FB8" w14:textId="64C78C0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34" w:history="1">
        <w:r w:rsidRPr="000177D5">
          <w:t>340</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menace</w:t>
        </w:r>
        <w:r w:rsidRPr="000177D5">
          <w:t xml:space="preserve"> for pt 3.5</w:t>
        </w:r>
        <w:r>
          <w:tab/>
        </w:r>
        <w:r>
          <w:fldChar w:fldCharType="begin"/>
        </w:r>
        <w:r>
          <w:instrText xml:space="preserve"> PAGEREF _Toc204175334 \h </w:instrText>
        </w:r>
        <w:r>
          <w:fldChar w:fldCharType="separate"/>
        </w:r>
        <w:r w:rsidR="00A055D6">
          <w:t>76</w:t>
        </w:r>
        <w:r>
          <w:fldChar w:fldCharType="end"/>
        </w:r>
      </w:hyperlink>
    </w:p>
    <w:p w14:paraId="169708FB" w14:textId="14DFC4A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35" w:history="1">
        <w:r w:rsidRPr="000177D5">
          <w:t>341</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 xml:space="preserve">unwarranted demand with a menace </w:t>
        </w:r>
        <w:r w:rsidRPr="000177D5">
          <w:t>for pt 3.5</w:t>
        </w:r>
        <w:r>
          <w:tab/>
        </w:r>
        <w:r>
          <w:fldChar w:fldCharType="begin"/>
        </w:r>
        <w:r>
          <w:instrText xml:space="preserve"> PAGEREF _Toc204175335 \h </w:instrText>
        </w:r>
        <w:r>
          <w:fldChar w:fldCharType="separate"/>
        </w:r>
        <w:r w:rsidR="00A055D6">
          <w:t>76</w:t>
        </w:r>
        <w:r>
          <w:fldChar w:fldCharType="end"/>
        </w:r>
      </w:hyperlink>
    </w:p>
    <w:p w14:paraId="3B40556F" w14:textId="151454F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36" w:history="1">
        <w:r w:rsidRPr="000177D5">
          <w:t>342</w:t>
        </w:r>
        <w:r>
          <w:rPr>
            <w:rFonts w:asciiTheme="minorHAnsi" w:eastAsiaTheme="minorEastAsia" w:hAnsiTheme="minorHAnsi" w:cstheme="minorBidi"/>
            <w:kern w:val="2"/>
            <w:sz w:val="24"/>
            <w:szCs w:val="24"/>
            <w:lang w:eastAsia="en-AU"/>
            <w14:ligatures w14:val="standardContextual"/>
          </w:rPr>
          <w:tab/>
        </w:r>
        <w:r w:rsidRPr="000177D5">
          <w:t>Blackmail</w:t>
        </w:r>
        <w:r>
          <w:tab/>
        </w:r>
        <w:r>
          <w:fldChar w:fldCharType="begin"/>
        </w:r>
        <w:r>
          <w:instrText xml:space="preserve"> PAGEREF _Toc204175336 \h </w:instrText>
        </w:r>
        <w:r>
          <w:fldChar w:fldCharType="separate"/>
        </w:r>
        <w:r w:rsidR="00A055D6">
          <w:t>77</w:t>
        </w:r>
        <w:r>
          <w:fldChar w:fldCharType="end"/>
        </w:r>
      </w:hyperlink>
    </w:p>
    <w:p w14:paraId="2E1A4B68" w14:textId="2C037034"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37" w:history="1">
        <w:r w:rsidRPr="000177D5">
          <w:t>Part 3.6</w:t>
        </w:r>
        <w:r>
          <w:rPr>
            <w:rFonts w:asciiTheme="minorHAnsi" w:eastAsiaTheme="minorEastAsia" w:hAnsiTheme="minorHAnsi" w:cstheme="minorBidi"/>
            <w:b w:val="0"/>
            <w:kern w:val="2"/>
            <w:szCs w:val="24"/>
            <w:lang w:eastAsia="en-AU"/>
            <w14:ligatures w14:val="standardContextual"/>
          </w:rPr>
          <w:tab/>
        </w:r>
        <w:r w:rsidRPr="000177D5">
          <w:t>Forgery and related offences</w:t>
        </w:r>
        <w:r w:rsidRPr="00B43789">
          <w:rPr>
            <w:vanish/>
          </w:rPr>
          <w:tab/>
        </w:r>
        <w:r w:rsidRPr="00B43789">
          <w:rPr>
            <w:vanish/>
          </w:rPr>
          <w:fldChar w:fldCharType="begin"/>
        </w:r>
        <w:r w:rsidRPr="00B43789">
          <w:rPr>
            <w:vanish/>
          </w:rPr>
          <w:instrText xml:space="preserve"> PAGEREF _Toc204175337 \h </w:instrText>
        </w:r>
        <w:r w:rsidRPr="00B43789">
          <w:rPr>
            <w:vanish/>
          </w:rPr>
        </w:r>
        <w:r w:rsidRPr="00B43789">
          <w:rPr>
            <w:vanish/>
          </w:rPr>
          <w:fldChar w:fldCharType="separate"/>
        </w:r>
        <w:r w:rsidR="00A055D6">
          <w:rPr>
            <w:vanish/>
          </w:rPr>
          <w:t>78</w:t>
        </w:r>
        <w:r w:rsidRPr="00B43789">
          <w:rPr>
            <w:vanish/>
          </w:rPr>
          <w:fldChar w:fldCharType="end"/>
        </w:r>
      </w:hyperlink>
    </w:p>
    <w:p w14:paraId="41CBA495" w14:textId="69C38C44"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38" w:history="1">
        <w:r w:rsidRPr="000177D5">
          <w:t>Division 3.6.1</w:t>
        </w:r>
        <w:r>
          <w:rPr>
            <w:rFonts w:asciiTheme="minorHAnsi" w:eastAsiaTheme="minorEastAsia" w:hAnsiTheme="minorHAnsi" w:cstheme="minorBidi"/>
            <w:b w:val="0"/>
            <w:kern w:val="2"/>
            <w:sz w:val="24"/>
            <w:szCs w:val="24"/>
            <w:lang w:eastAsia="en-AU"/>
            <w14:ligatures w14:val="standardContextual"/>
          </w:rPr>
          <w:tab/>
        </w:r>
        <w:r w:rsidRPr="000177D5">
          <w:t>Interpretation for pt 3.6</w:t>
        </w:r>
        <w:r w:rsidRPr="00B43789">
          <w:rPr>
            <w:vanish/>
          </w:rPr>
          <w:tab/>
        </w:r>
        <w:r w:rsidRPr="00B43789">
          <w:rPr>
            <w:vanish/>
          </w:rPr>
          <w:fldChar w:fldCharType="begin"/>
        </w:r>
        <w:r w:rsidRPr="00B43789">
          <w:rPr>
            <w:vanish/>
          </w:rPr>
          <w:instrText xml:space="preserve"> PAGEREF _Toc204175338 \h </w:instrText>
        </w:r>
        <w:r w:rsidRPr="00B43789">
          <w:rPr>
            <w:vanish/>
          </w:rPr>
        </w:r>
        <w:r w:rsidRPr="00B43789">
          <w:rPr>
            <w:vanish/>
          </w:rPr>
          <w:fldChar w:fldCharType="separate"/>
        </w:r>
        <w:r w:rsidR="00A055D6">
          <w:rPr>
            <w:vanish/>
          </w:rPr>
          <w:t>78</w:t>
        </w:r>
        <w:r w:rsidRPr="00B43789">
          <w:rPr>
            <w:vanish/>
          </w:rPr>
          <w:fldChar w:fldCharType="end"/>
        </w:r>
      </w:hyperlink>
    </w:p>
    <w:p w14:paraId="3C75ACC4" w14:textId="3DEF365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39" w:history="1">
        <w:r w:rsidRPr="000177D5">
          <w:t>343</w:t>
        </w:r>
        <w:r>
          <w:rPr>
            <w:rFonts w:asciiTheme="minorHAnsi" w:eastAsiaTheme="minorEastAsia" w:hAnsiTheme="minorHAnsi" w:cstheme="minorBidi"/>
            <w:kern w:val="2"/>
            <w:sz w:val="24"/>
            <w:szCs w:val="24"/>
            <w:lang w:eastAsia="en-AU"/>
            <w14:ligatures w14:val="standardContextual"/>
          </w:rPr>
          <w:tab/>
        </w:r>
        <w:r w:rsidRPr="000177D5">
          <w:t>Definitions—pt 3.6</w:t>
        </w:r>
        <w:r>
          <w:tab/>
        </w:r>
        <w:r>
          <w:fldChar w:fldCharType="begin"/>
        </w:r>
        <w:r>
          <w:instrText xml:space="preserve"> PAGEREF _Toc204175339 \h </w:instrText>
        </w:r>
        <w:r>
          <w:fldChar w:fldCharType="separate"/>
        </w:r>
        <w:r w:rsidR="00A055D6">
          <w:t>78</w:t>
        </w:r>
        <w:r>
          <w:fldChar w:fldCharType="end"/>
        </w:r>
      </w:hyperlink>
    </w:p>
    <w:p w14:paraId="09719D5E" w14:textId="7E231A1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0" w:history="1">
        <w:r w:rsidRPr="000177D5">
          <w:t>344</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 xml:space="preserve">false </w:t>
        </w:r>
        <w:r w:rsidRPr="000177D5">
          <w:t>document</w:t>
        </w:r>
        <w:r w:rsidRPr="000177D5">
          <w:rPr>
            <w:i/>
          </w:rPr>
          <w:t xml:space="preserve"> </w:t>
        </w:r>
        <w:r w:rsidRPr="000177D5">
          <w:t>etc for pt 3.6</w:t>
        </w:r>
        <w:r>
          <w:tab/>
        </w:r>
        <w:r>
          <w:fldChar w:fldCharType="begin"/>
        </w:r>
        <w:r>
          <w:instrText xml:space="preserve"> PAGEREF _Toc204175340 \h </w:instrText>
        </w:r>
        <w:r>
          <w:fldChar w:fldCharType="separate"/>
        </w:r>
        <w:r w:rsidR="00A055D6">
          <w:t>78</w:t>
        </w:r>
        <w:r>
          <w:fldChar w:fldCharType="end"/>
        </w:r>
      </w:hyperlink>
    </w:p>
    <w:p w14:paraId="66AEE188" w14:textId="1E53CE3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1" w:history="1">
        <w:r w:rsidRPr="000177D5">
          <w:t>345</w:t>
        </w:r>
        <w:r>
          <w:rPr>
            <w:rFonts w:asciiTheme="minorHAnsi" w:eastAsiaTheme="minorEastAsia" w:hAnsiTheme="minorHAnsi" w:cstheme="minorBidi"/>
            <w:kern w:val="2"/>
            <w:sz w:val="24"/>
            <w:szCs w:val="24"/>
            <w:lang w:eastAsia="en-AU"/>
            <w14:ligatures w14:val="standardContextual"/>
          </w:rPr>
          <w:tab/>
        </w:r>
        <w:r w:rsidRPr="000177D5">
          <w:t>Inducing acceptance that document genuine</w:t>
        </w:r>
        <w:r>
          <w:tab/>
        </w:r>
        <w:r>
          <w:fldChar w:fldCharType="begin"/>
        </w:r>
        <w:r>
          <w:instrText xml:space="preserve"> PAGEREF _Toc204175341 \h </w:instrText>
        </w:r>
        <w:r>
          <w:fldChar w:fldCharType="separate"/>
        </w:r>
        <w:r w:rsidR="00A055D6">
          <w:t>79</w:t>
        </w:r>
        <w:r>
          <w:fldChar w:fldCharType="end"/>
        </w:r>
      </w:hyperlink>
    </w:p>
    <w:p w14:paraId="5E0F1C0F" w14:textId="7399DF21"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42" w:history="1">
        <w:r w:rsidRPr="000177D5">
          <w:t>Division 3.6.2</w:t>
        </w:r>
        <w:r>
          <w:rPr>
            <w:rFonts w:asciiTheme="minorHAnsi" w:eastAsiaTheme="minorEastAsia" w:hAnsiTheme="minorHAnsi" w:cstheme="minorBidi"/>
            <w:b w:val="0"/>
            <w:kern w:val="2"/>
            <w:sz w:val="24"/>
            <w:szCs w:val="24"/>
            <w:lang w:eastAsia="en-AU"/>
            <w14:ligatures w14:val="standardContextual"/>
          </w:rPr>
          <w:tab/>
        </w:r>
        <w:r w:rsidRPr="000177D5">
          <w:t>Offences for pt 3.6</w:t>
        </w:r>
        <w:r w:rsidRPr="00B43789">
          <w:rPr>
            <w:vanish/>
          </w:rPr>
          <w:tab/>
        </w:r>
        <w:r w:rsidRPr="00B43789">
          <w:rPr>
            <w:vanish/>
          </w:rPr>
          <w:fldChar w:fldCharType="begin"/>
        </w:r>
        <w:r w:rsidRPr="00B43789">
          <w:rPr>
            <w:vanish/>
          </w:rPr>
          <w:instrText xml:space="preserve"> PAGEREF _Toc204175342 \h </w:instrText>
        </w:r>
        <w:r w:rsidRPr="00B43789">
          <w:rPr>
            <w:vanish/>
          </w:rPr>
        </w:r>
        <w:r w:rsidRPr="00B43789">
          <w:rPr>
            <w:vanish/>
          </w:rPr>
          <w:fldChar w:fldCharType="separate"/>
        </w:r>
        <w:r w:rsidR="00A055D6">
          <w:rPr>
            <w:vanish/>
          </w:rPr>
          <w:t>80</w:t>
        </w:r>
        <w:r w:rsidRPr="00B43789">
          <w:rPr>
            <w:vanish/>
          </w:rPr>
          <w:fldChar w:fldCharType="end"/>
        </w:r>
      </w:hyperlink>
    </w:p>
    <w:p w14:paraId="04B45CBF" w14:textId="281F192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3" w:history="1">
        <w:r w:rsidRPr="000177D5">
          <w:t>346</w:t>
        </w:r>
        <w:r>
          <w:rPr>
            <w:rFonts w:asciiTheme="minorHAnsi" w:eastAsiaTheme="minorEastAsia" w:hAnsiTheme="minorHAnsi" w:cstheme="minorBidi"/>
            <w:kern w:val="2"/>
            <w:sz w:val="24"/>
            <w:szCs w:val="24"/>
            <w:lang w:eastAsia="en-AU"/>
            <w14:ligatures w14:val="standardContextual"/>
          </w:rPr>
          <w:tab/>
        </w:r>
        <w:r w:rsidRPr="000177D5">
          <w:t>Forgery</w:t>
        </w:r>
        <w:r>
          <w:tab/>
        </w:r>
        <w:r>
          <w:fldChar w:fldCharType="begin"/>
        </w:r>
        <w:r>
          <w:instrText xml:space="preserve"> PAGEREF _Toc204175343 \h </w:instrText>
        </w:r>
        <w:r>
          <w:fldChar w:fldCharType="separate"/>
        </w:r>
        <w:r w:rsidR="00A055D6">
          <w:t>80</w:t>
        </w:r>
        <w:r>
          <w:fldChar w:fldCharType="end"/>
        </w:r>
      </w:hyperlink>
    </w:p>
    <w:p w14:paraId="1656B114" w14:textId="6903C31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4" w:history="1">
        <w:r w:rsidRPr="000177D5">
          <w:t>347</w:t>
        </w:r>
        <w:r>
          <w:rPr>
            <w:rFonts w:asciiTheme="minorHAnsi" w:eastAsiaTheme="minorEastAsia" w:hAnsiTheme="minorHAnsi" w:cstheme="minorBidi"/>
            <w:kern w:val="2"/>
            <w:sz w:val="24"/>
            <w:szCs w:val="24"/>
            <w:lang w:eastAsia="en-AU"/>
            <w14:ligatures w14:val="standardContextual"/>
          </w:rPr>
          <w:tab/>
        </w:r>
        <w:r w:rsidRPr="000177D5">
          <w:t>Using false document</w:t>
        </w:r>
        <w:r>
          <w:tab/>
        </w:r>
        <w:r>
          <w:fldChar w:fldCharType="begin"/>
        </w:r>
        <w:r>
          <w:instrText xml:space="preserve"> PAGEREF _Toc204175344 \h </w:instrText>
        </w:r>
        <w:r>
          <w:fldChar w:fldCharType="separate"/>
        </w:r>
        <w:r w:rsidR="00A055D6">
          <w:t>80</w:t>
        </w:r>
        <w:r>
          <w:fldChar w:fldCharType="end"/>
        </w:r>
      </w:hyperlink>
    </w:p>
    <w:p w14:paraId="16D40DC1" w14:textId="43F4071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5" w:history="1">
        <w:r w:rsidRPr="000177D5">
          <w:t>348</w:t>
        </w:r>
        <w:r>
          <w:rPr>
            <w:rFonts w:asciiTheme="minorHAnsi" w:eastAsiaTheme="minorEastAsia" w:hAnsiTheme="minorHAnsi" w:cstheme="minorBidi"/>
            <w:kern w:val="2"/>
            <w:sz w:val="24"/>
            <w:szCs w:val="24"/>
            <w:lang w:eastAsia="en-AU"/>
            <w14:ligatures w14:val="standardContextual"/>
          </w:rPr>
          <w:tab/>
        </w:r>
        <w:r w:rsidRPr="000177D5">
          <w:t>Possessing false document</w:t>
        </w:r>
        <w:r>
          <w:tab/>
        </w:r>
        <w:r>
          <w:fldChar w:fldCharType="begin"/>
        </w:r>
        <w:r>
          <w:instrText xml:space="preserve"> PAGEREF _Toc204175345 \h </w:instrText>
        </w:r>
        <w:r>
          <w:fldChar w:fldCharType="separate"/>
        </w:r>
        <w:r w:rsidR="00A055D6">
          <w:t>81</w:t>
        </w:r>
        <w:r>
          <w:fldChar w:fldCharType="end"/>
        </w:r>
      </w:hyperlink>
    </w:p>
    <w:p w14:paraId="60207582" w14:textId="457CF37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6" w:history="1">
        <w:r w:rsidRPr="000177D5">
          <w:t>349</w:t>
        </w:r>
        <w:r>
          <w:rPr>
            <w:rFonts w:asciiTheme="minorHAnsi" w:eastAsiaTheme="minorEastAsia" w:hAnsiTheme="minorHAnsi" w:cstheme="minorBidi"/>
            <w:kern w:val="2"/>
            <w:sz w:val="24"/>
            <w:szCs w:val="24"/>
            <w:lang w:eastAsia="en-AU"/>
            <w14:ligatures w14:val="standardContextual"/>
          </w:rPr>
          <w:tab/>
        </w:r>
        <w:r w:rsidRPr="000177D5">
          <w:t>Making or possessing device etc for making false document</w:t>
        </w:r>
        <w:r>
          <w:tab/>
        </w:r>
        <w:r>
          <w:fldChar w:fldCharType="begin"/>
        </w:r>
        <w:r>
          <w:instrText xml:space="preserve"> PAGEREF _Toc204175346 \h </w:instrText>
        </w:r>
        <w:r>
          <w:fldChar w:fldCharType="separate"/>
        </w:r>
        <w:r w:rsidR="00A055D6">
          <w:t>81</w:t>
        </w:r>
        <w:r>
          <w:fldChar w:fldCharType="end"/>
        </w:r>
      </w:hyperlink>
    </w:p>
    <w:p w14:paraId="5848F89B" w14:textId="6ED9034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7" w:history="1">
        <w:r w:rsidRPr="000177D5">
          <w:t>350</w:t>
        </w:r>
        <w:r>
          <w:rPr>
            <w:rFonts w:asciiTheme="minorHAnsi" w:eastAsiaTheme="minorEastAsia" w:hAnsiTheme="minorHAnsi" w:cstheme="minorBidi"/>
            <w:kern w:val="2"/>
            <w:sz w:val="24"/>
            <w:szCs w:val="24"/>
            <w:lang w:eastAsia="en-AU"/>
            <w14:ligatures w14:val="standardContextual"/>
          </w:rPr>
          <w:tab/>
        </w:r>
        <w:r w:rsidRPr="000177D5">
          <w:t>False accounting</w:t>
        </w:r>
        <w:r>
          <w:tab/>
        </w:r>
        <w:r>
          <w:fldChar w:fldCharType="begin"/>
        </w:r>
        <w:r>
          <w:instrText xml:space="preserve"> PAGEREF _Toc204175347 \h </w:instrText>
        </w:r>
        <w:r>
          <w:fldChar w:fldCharType="separate"/>
        </w:r>
        <w:r w:rsidR="00A055D6">
          <w:t>82</w:t>
        </w:r>
        <w:r>
          <w:fldChar w:fldCharType="end"/>
        </w:r>
      </w:hyperlink>
    </w:p>
    <w:p w14:paraId="0276403C" w14:textId="4F6BADA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48" w:history="1">
        <w:r w:rsidRPr="000177D5">
          <w:t>351</w:t>
        </w:r>
        <w:r>
          <w:rPr>
            <w:rFonts w:asciiTheme="minorHAnsi" w:eastAsiaTheme="minorEastAsia" w:hAnsiTheme="minorHAnsi" w:cstheme="minorBidi"/>
            <w:kern w:val="2"/>
            <w:sz w:val="24"/>
            <w:szCs w:val="24"/>
            <w:lang w:eastAsia="en-AU"/>
            <w14:ligatures w14:val="standardContextual"/>
          </w:rPr>
          <w:tab/>
        </w:r>
        <w:r w:rsidRPr="000177D5">
          <w:t>False statement by officer of body</w:t>
        </w:r>
        <w:r>
          <w:tab/>
        </w:r>
        <w:r>
          <w:fldChar w:fldCharType="begin"/>
        </w:r>
        <w:r>
          <w:instrText xml:space="preserve"> PAGEREF _Toc204175348 \h </w:instrText>
        </w:r>
        <w:r>
          <w:fldChar w:fldCharType="separate"/>
        </w:r>
        <w:r w:rsidR="00A055D6">
          <w:t>84</w:t>
        </w:r>
        <w:r>
          <w:fldChar w:fldCharType="end"/>
        </w:r>
      </w:hyperlink>
    </w:p>
    <w:p w14:paraId="0D8ADCD2" w14:textId="27836D80"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49" w:history="1">
        <w:r w:rsidRPr="000177D5">
          <w:t>Part 3.7</w:t>
        </w:r>
        <w:r>
          <w:rPr>
            <w:rFonts w:asciiTheme="minorHAnsi" w:eastAsiaTheme="minorEastAsia" w:hAnsiTheme="minorHAnsi" w:cstheme="minorBidi"/>
            <w:b w:val="0"/>
            <w:kern w:val="2"/>
            <w:szCs w:val="24"/>
            <w:lang w:eastAsia="en-AU"/>
            <w14:ligatures w14:val="standardContextual"/>
          </w:rPr>
          <w:tab/>
        </w:r>
        <w:r w:rsidRPr="000177D5">
          <w:t>Bribery and related offences</w:t>
        </w:r>
        <w:r w:rsidRPr="00B43789">
          <w:rPr>
            <w:vanish/>
          </w:rPr>
          <w:tab/>
        </w:r>
        <w:r w:rsidRPr="00B43789">
          <w:rPr>
            <w:vanish/>
          </w:rPr>
          <w:fldChar w:fldCharType="begin"/>
        </w:r>
        <w:r w:rsidRPr="00B43789">
          <w:rPr>
            <w:vanish/>
          </w:rPr>
          <w:instrText xml:space="preserve"> PAGEREF _Toc204175349 \h </w:instrText>
        </w:r>
        <w:r w:rsidRPr="00B43789">
          <w:rPr>
            <w:vanish/>
          </w:rPr>
        </w:r>
        <w:r w:rsidRPr="00B43789">
          <w:rPr>
            <w:vanish/>
          </w:rPr>
          <w:fldChar w:fldCharType="separate"/>
        </w:r>
        <w:r w:rsidR="00A055D6">
          <w:rPr>
            <w:vanish/>
          </w:rPr>
          <w:t>85</w:t>
        </w:r>
        <w:r w:rsidRPr="00B43789">
          <w:rPr>
            <w:vanish/>
          </w:rPr>
          <w:fldChar w:fldCharType="end"/>
        </w:r>
      </w:hyperlink>
    </w:p>
    <w:p w14:paraId="23461F69" w14:textId="70A698DC"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50" w:history="1">
        <w:r w:rsidRPr="000177D5">
          <w:t>Division 3.7.1</w:t>
        </w:r>
        <w:r>
          <w:rPr>
            <w:rFonts w:asciiTheme="minorHAnsi" w:eastAsiaTheme="minorEastAsia" w:hAnsiTheme="minorHAnsi" w:cstheme="minorBidi"/>
            <w:b w:val="0"/>
            <w:kern w:val="2"/>
            <w:sz w:val="24"/>
            <w:szCs w:val="24"/>
            <w:lang w:eastAsia="en-AU"/>
            <w14:ligatures w14:val="standardContextual"/>
          </w:rPr>
          <w:tab/>
        </w:r>
        <w:r w:rsidRPr="000177D5">
          <w:t>Interpretation for pt 3.7</w:t>
        </w:r>
        <w:r w:rsidRPr="00B43789">
          <w:rPr>
            <w:vanish/>
          </w:rPr>
          <w:tab/>
        </w:r>
        <w:r w:rsidRPr="00B43789">
          <w:rPr>
            <w:vanish/>
          </w:rPr>
          <w:fldChar w:fldCharType="begin"/>
        </w:r>
        <w:r w:rsidRPr="00B43789">
          <w:rPr>
            <w:vanish/>
          </w:rPr>
          <w:instrText xml:space="preserve"> PAGEREF _Toc204175350 \h </w:instrText>
        </w:r>
        <w:r w:rsidRPr="00B43789">
          <w:rPr>
            <w:vanish/>
          </w:rPr>
        </w:r>
        <w:r w:rsidRPr="00B43789">
          <w:rPr>
            <w:vanish/>
          </w:rPr>
          <w:fldChar w:fldCharType="separate"/>
        </w:r>
        <w:r w:rsidR="00A055D6">
          <w:rPr>
            <w:vanish/>
          </w:rPr>
          <w:t>85</w:t>
        </w:r>
        <w:r w:rsidRPr="00B43789">
          <w:rPr>
            <w:vanish/>
          </w:rPr>
          <w:fldChar w:fldCharType="end"/>
        </w:r>
      </w:hyperlink>
    </w:p>
    <w:p w14:paraId="542FD5B0" w14:textId="5662112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1" w:history="1">
        <w:r w:rsidRPr="000177D5">
          <w:t>352</w:t>
        </w:r>
        <w:r>
          <w:rPr>
            <w:rFonts w:asciiTheme="minorHAnsi" w:eastAsiaTheme="minorEastAsia" w:hAnsiTheme="minorHAnsi" w:cstheme="minorBidi"/>
            <w:kern w:val="2"/>
            <w:sz w:val="24"/>
            <w:szCs w:val="24"/>
            <w:lang w:eastAsia="en-AU"/>
            <w14:ligatures w14:val="standardContextual"/>
          </w:rPr>
          <w:tab/>
        </w:r>
        <w:r w:rsidRPr="000177D5">
          <w:t>Definitions</w:t>
        </w:r>
        <w:r w:rsidRPr="000177D5">
          <w:rPr>
            <w:i/>
          </w:rPr>
          <w:t>—</w:t>
        </w:r>
        <w:r w:rsidRPr="000177D5">
          <w:t>pt 3.7</w:t>
        </w:r>
        <w:r>
          <w:tab/>
        </w:r>
        <w:r>
          <w:fldChar w:fldCharType="begin"/>
        </w:r>
        <w:r>
          <w:instrText xml:space="preserve"> PAGEREF _Toc204175351 \h </w:instrText>
        </w:r>
        <w:r>
          <w:fldChar w:fldCharType="separate"/>
        </w:r>
        <w:r w:rsidR="00A055D6">
          <w:t>85</w:t>
        </w:r>
        <w:r>
          <w:fldChar w:fldCharType="end"/>
        </w:r>
      </w:hyperlink>
    </w:p>
    <w:p w14:paraId="4A2592E9" w14:textId="7F90165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2" w:history="1">
        <w:r w:rsidRPr="000177D5">
          <w:t>353</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 xml:space="preserve">agent </w:t>
        </w:r>
        <w:r w:rsidRPr="000177D5">
          <w:t xml:space="preserve">and </w:t>
        </w:r>
        <w:r w:rsidRPr="000177D5">
          <w:rPr>
            <w:i/>
          </w:rPr>
          <w:t>principal</w:t>
        </w:r>
        <w:r w:rsidRPr="000177D5">
          <w:t xml:space="preserve"> for pt 3.7</w:t>
        </w:r>
        <w:r>
          <w:tab/>
        </w:r>
        <w:r>
          <w:fldChar w:fldCharType="begin"/>
        </w:r>
        <w:r>
          <w:instrText xml:space="preserve"> PAGEREF _Toc204175352 \h </w:instrText>
        </w:r>
        <w:r>
          <w:fldChar w:fldCharType="separate"/>
        </w:r>
        <w:r w:rsidR="00A055D6">
          <w:t>85</w:t>
        </w:r>
        <w:r>
          <w:fldChar w:fldCharType="end"/>
        </w:r>
      </w:hyperlink>
    </w:p>
    <w:p w14:paraId="1E81C38C" w14:textId="63EF811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3" w:history="1">
        <w:r w:rsidRPr="000177D5">
          <w:t>354</w:t>
        </w:r>
        <w:r>
          <w:rPr>
            <w:rFonts w:asciiTheme="minorHAnsi" w:eastAsiaTheme="minorEastAsia" w:hAnsiTheme="minorHAnsi" w:cstheme="minorBidi"/>
            <w:kern w:val="2"/>
            <w:sz w:val="24"/>
            <w:szCs w:val="24"/>
            <w:lang w:eastAsia="en-AU"/>
            <w14:ligatures w14:val="standardContextual"/>
          </w:rPr>
          <w:tab/>
        </w:r>
        <w:r w:rsidRPr="000177D5">
          <w:t>Dishonesty for pt 3.7</w:t>
        </w:r>
        <w:r>
          <w:tab/>
        </w:r>
        <w:r>
          <w:fldChar w:fldCharType="begin"/>
        </w:r>
        <w:r>
          <w:instrText xml:space="preserve"> PAGEREF _Toc204175353 \h </w:instrText>
        </w:r>
        <w:r>
          <w:fldChar w:fldCharType="separate"/>
        </w:r>
        <w:r w:rsidR="00A055D6">
          <w:t>86</w:t>
        </w:r>
        <w:r>
          <w:fldChar w:fldCharType="end"/>
        </w:r>
      </w:hyperlink>
    </w:p>
    <w:p w14:paraId="73378F99" w14:textId="529D305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4" w:history="1">
        <w:r w:rsidRPr="000177D5">
          <w:t>355</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obtain</w:t>
        </w:r>
        <w:r w:rsidRPr="000177D5">
          <w:rPr>
            <w:bCs/>
          </w:rPr>
          <w:t xml:space="preserve"> </w:t>
        </w:r>
        <w:r w:rsidRPr="000177D5">
          <w:t>for pt 3.7</w:t>
        </w:r>
        <w:r>
          <w:tab/>
        </w:r>
        <w:r>
          <w:fldChar w:fldCharType="begin"/>
        </w:r>
        <w:r>
          <w:instrText xml:space="preserve"> PAGEREF _Toc204175354 \h </w:instrText>
        </w:r>
        <w:r>
          <w:fldChar w:fldCharType="separate"/>
        </w:r>
        <w:r w:rsidR="00A055D6">
          <w:t>86</w:t>
        </w:r>
        <w:r>
          <w:fldChar w:fldCharType="end"/>
        </w:r>
      </w:hyperlink>
    </w:p>
    <w:p w14:paraId="358CD433" w14:textId="5E8D959B"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55" w:history="1">
        <w:r w:rsidRPr="000177D5">
          <w:t>Division 3.7.2</w:t>
        </w:r>
        <w:r>
          <w:rPr>
            <w:rFonts w:asciiTheme="minorHAnsi" w:eastAsiaTheme="minorEastAsia" w:hAnsiTheme="minorHAnsi" w:cstheme="minorBidi"/>
            <w:b w:val="0"/>
            <w:kern w:val="2"/>
            <w:sz w:val="24"/>
            <w:szCs w:val="24"/>
            <w:lang w:eastAsia="en-AU"/>
            <w14:ligatures w14:val="standardContextual"/>
          </w:rPr>
          <w:tab/>
        </w:r>
        <w:r w:rsidRPr="000177D5">
          <w:t>Offences for pt 3.7</w:t>
        </w:r>
        <w:r w:rsidRPr="00B43789">
          <w:rPr>
            <w:vanish/>
          </w:rPr>
          <w:tab/>
        </w:r>
        <w:r w:rsidRPr="00B43789">
          <w:rPr>
            <w:vanish/>
          </w:rPr>
          <w:fldChar w:fldCharType="begin"/>
        </w:r>
        <w:r w:rsidRPr="00B43789">
          <w:rPr>
            <w:vanish/>
          </w:rPr>
          <w:instrText xml:space="preserve"> PAGEREF _Toc204175355 \h </w:instrText>
        </w:r>
        <w:r w:rsidRPr="00B43789">
          <w:rPr>
            <w:vanish/>
          </w:rPr>
        </w:r>
        <w:r w:rsidRPr="00B43789">
          <w:rPr>
            <w:vanish/>
          </w:rPr>
          <w:fldChar w:fldCharType="separate"/>
        </w:r>
        <w:r w:rsidR="00A055D6">
          <w:rPr>
            <w:vanish/>
          </w:rPr>
          <w:t>87</w:t>
        </w:r>
        <w:r w:rsidRPr="00B43789">
          <w:rPr>
            <w:vanish/>
          </w:rPr>
          <w:fldChar w:fldCharType="end"/>
        </w:r>
      </w:hyperlink>
    </w:p>
    <w:p w14:paraId="76B5667D" w14:textId="5A76175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6" w:history="1">
        <w:r w:rsidRPr="000177D5">
          <w:t>356</w:t>
        </w:r>
        <w:r>
          <w:rPr>
            <w:rFonts w:asciiTheme="minorHAnsi" w:eastAsiaTheme="minorEastAsia" w:hAnsiTheme="minorHAnsi" w:cstheme="minorBidi"/>
            <w:kern w:val="2"/>
            <w:sz w:val="24"/>
            <w:szCs w:val="24"/>
            <w:lang w:eastAsia="en-AU"/>
            <w14:ligatures w14:val="standardContextual"/>
          </w:rPr>
          <w:tab/>
        </w:r>
        <w:r w:rsidRPr="000177D5">
          <w:t>Bribery</w:t>
        </w:r>
        <w:r>
          <w:tab/>
        </w:r>
        <w:r>
          <w:fldChar w:fldCharType="begin"/>
        </w:r>
        <w:r>
          <w:instrText xml:space="preserve"> PAGEREF _Toc204175356 \h </w:instrText>
        </w:r>
        <w:r>
          <w:fldChar w:fldCharType="separate"/>
        </w:r>
        <w:r w:rsidR="00A055D6">
          <w:t>87</w:t>
        </w:r>
        <w:r>
          <w:fldChar w:fldCharType="end"/>
        </w:r>
      </w:hyperlink>
    </w:p>
    <w:p w14:paraId="2829D1EE" w14:textId="077D04C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7" w:history="1">
        <w:r w:rsidRPr="000177D5">
          <w:t>357</w:t>
        </w:r>
        <w:r>
          <w:rPr>
            <w:rFonts w:asciiTheme="minorHAnsi" w:eastAsiaTheme="minorEastAsia" w:hAnsiTheme="minorHAnsi" w:cstheme="minorBidi"/>
            <w:kern w:val="2"/>
            <w:sz w:val="24"/>
            <w:szCs w:val="24"/>
            <w:lang w:eastAsia="en-AU"/>
            <w14:ligatures w14:val="standardContextual"/>
          </w:rPr>
          <w:tab/>
        </w:r>
        <w:r w:rsidRPr="000177D5">
          <w:t>Other corrupting benefits</w:t>
        </w:r>
        <w:r>
          <w:tab/>
        </w:r>
        <w:r>
          <w:fldChar w:fldCharType="begin"/>
        </w:r>
        <w:r>
          <w:instrText xml:space="preserve"> PAGEREF _Toc204175357 \h </w:instrText>
        </w:r>
        <w:r>
          <w:fldChar w:fldCharType="separate"/>
        </w:r>
        <w:r w:rsidR="00A055D6">
          <w:t>88</w:t>
        </w:r>
        <w:r>
          <w:fldChar w:fldCharType="end"/>
        </w:r>
      </w:hyperlink>
    </w:p>
    <w:p w14:paraId="67676F80" w14:textId="3DCAA10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8" w:history="1">
        <w:r w:rsidRPr="000177D5">
          <w:t>358</w:t>
        </w:r>
        <w:r>
          <w:rPr>
            <w:rFonts w:asciiTheme="minorHAnsi" w:eastAsiaTheme="minorEastAsia" w:hAnsiTheme="minorHAnsi" w:cstheme="minorBidi"/>
            <w:kern w:val="2"/>
            <w:sz w:val="24"/>
            <w:szCs w:val="24"/>
            <w:lang w:eastAsia="en-AU"/>
            <w14:ligatures w14:val="standardContextual"/>
          </w:rPr>
          <w:tab/>
        </w:r>
        <w:r w:rsidRPr="000177D5">
          <w:t>Payola</w:t>
        </w:r>
        <w:r>
          <w:tab/>
        </w:r>
        <w:r>
          <w:fldChar w:fldCharType="begin"/>
        </w:r>
        <w:r>
          <w:instrText xml:space="preserve"> PAGEREF _Toc204175358 \h </w:instrText>
        </w:r>
        <w:r>
          <w:fldChar w:fldCharType="separate"/>
        </w:r>
        <w:r w:rsidR="00A055D6">
          <w:t>89</w:t>
        </w:r>
        <w:r>
          <w:fldChar w:fldCharType="end"/>
        </w:r>
      </w:hyperlink>
    </w:p>
    <w:p w14:paraId="062D6BC1" w14:textId="628D630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59" w:history="1">
        <w:r w:rsidRPr="000177D5">
          <w:t>359</w:t>
        </w:r>
        <w:r>
          <w:rPr>
            <w:rFonts w:asciiTheme="minorHAnsi" w:eastAsiaTheme="minorEastAsia" w:hAnsiTheme="minorHAnsi" w:cstheme="minorBidi"/>
            <w:kern w:val="2"/>
            <w:sz w:val="24"/>
            <w:szCs w:val="24"/>
            <w:lang w:eastAsia="en-AU"/>
            <w14:ligatures w14:val="standardContextual"/>
          </w:rPr>
          <w:tab/>
        </w:r>
        <w:r w:rsidRPr="000177D5">
          <w:t>Abuse of public office</w:t>
        </w:r>
        <w:r>
          <w:tab/>
        </w:r>
        <w:r>
          <w:fldChar w:fldCharType="begin"/>
        </w:r>
        <w:r>
          <w:instrText xml:space="preserve"> PAGEREF _Toc204175359 \h </w:instrText>
        </w:r>
        <w:r>
          <w:fldChar w:fldCharType="separate"/>
        </w:r>
        <w:r w:rsidR="00A055D6">
          <w:t>89</w:t>
        </w:r>
        <w:r>
          <w:fldChar w:fldCharType="end"/>
        </w:r>
      </w:hyperlink>
    </w:p>
    <w:p w14:paraId="178B6DF5" w14:textId="3FC94754"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60" w:history="1">
        <w:r w:rsidRPr="000177D5">
          <w:t>Part 3.8</w:t>
        </w:r>
        <w:r>
          <w:rPr>
            <w:rFonts w:asciiTheme="minorHAnsi" w:eastAsiaTheme="minorEastAsia" w:hAnsiTheme="minorHAnsi" w:cstheme="minorBidi"/>
            <w:b w:val="0"/>
            <w:kern w:val="2"/>
            <w:szCs w:val="24"/>
            <w:lang w:eastAsia="en-AU"/>
            <w14:ligatures w14:val="standardContextual"/>
          </w:rPr>
          <w:tab/>
        </w:r>
        <w:r w:rsidRPr="000177D5">
          <w:t>Impersonation or obstruction of territory public officials</w:t>
        </w:r>
        <w:r w:rsidRPr="00B43789">
          <w:rPr>
            <w:vanish/>
          </w:rPr>
          <w:tab/>
        </w:r>
        <w:r w:rsidRPr="00B43789">
          <w:rPr>
            <w:vanish/>
          </w:rPr>
          <w:fldChar w:fldCharType="begin"/>
        </w:r>
        <w:r w:rsidRPr="00B43789">
          <w:rPr>
            <w:vanish/>
          </w:rPr>
          <w:instrText xml:space="preserve"> PAGEREF _Toc204175360 \h </w:instrText>
        </w:r>
        <w:r w:rsidRPr="00B43789">
          <w:rPr>
            <w:vanish/>
          </w:rPr>
        </w:r>
        <w:r w:rsidRPr="00B43789">
          <w:rPr>
            <w:vanish/>
          </w:rPr>
          <w:fldChar w:fldCharType="separate"/>
        </w:r>
        <w:r w:rsidR="00A055D6">
          <w:rPr>
            <w:vanish/>
          </w:rPr>
          <w:t>91</w:t>
        </w:r>
        <w:r w:rsidRPr="00B43789">
          <w:rPr>
            <w:vanish/>
          </w:rPr>
          <w:fldChar w:fldCharType="end"/>
        </w:r>
      </w:hyperlink>
    </w:p>
    <w:p w14:paraId="5B06153C" w14:textId="5E97C20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61" w:history="1">
        <w:r w:rsidRPr="000177D5">
          <w:t>360</w:t>
        </w:r>
        <w:r>
          <w:rPr>
            <w:rFonts w:asciiTheme="minorHAnsi" w:eastAsiaTheme="minorEastAsia" w:hAnsiTheme="minorHAnsi" w:cstheme="minorBidi"/>
            <w:kern w:val="2"/>
            <w:sz w:val="24"/>
            <w:szCs w:val="24"/>
            <w:lang w:eastAsia="en-AU"/>
            <w14:ligatures w14:val="standardContextual"/>
          </w:rPr>
          <w:tab/>
        </w:r>
        <w:r w:rsidRPr="000177D5">
          <w:t>Impersonating territory public official</w:t>
        </w:r>
        <w:r>
          <w:tab/>
        </w:r>
        <w:r>
          <w:fldChar w:fldCharType="begin"/>
        </w:r>
        <w:r>
          <w:instrText xml:space="preserve"> PAGEREF _Toc204175361 \h </w:instrText>
        </w:r>
        <w:r>
          <w:fldChar w:fldCharType="separate"/>
        </w:r>
        <w:r w:rsidR="00A055D6">
          <w:t>91</w:t>
        </w:r>
        <w:r>
          <w:fldChar w:fldCharType="end"/>
        </w:r>
      </w:hyperlink>
    </w:p>
    <w:p w14:paraId="136998B5" w14:textId="6E2E2D3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62" w:history="1">
        <w:r w:rsidRPr="000177D5">
          <w:t>361</w:t>
        </w:r>
        <w:r>
          <w:rPr>
            <w:rFonts w:asciiTheme="minorHAnsi" w:eastAsiaTheme="minorEastAsia" w:hAnsiTheme="minorHAnsi" w:cstheme="minorBidi"/>
            <w:kern w:val="2"/>
            <w:sz w:val="24"/>
            <w:szCs w:val="24"/>
            <w:lang w:eastAsia="en-AU"/>
            <w14:ligatures w14:val="standardContextual"/>
          </w:rPr>
          <w:tab/>
        </w:r>
        <w:r w:rsidRPr="000177D5">
          <w:t>Obstructing territory public official</w:t>
        </w:r>
        <w:r>
          <w:tab/>
        </w:r>
        <w:r>
          <w:fldChar w:fldCharType="begin"/>
        </w:r>
        <w:r>
          <w:instrText xml:space="preserve"> PAGEREF _Toc204175362 \h </w:instrText>
        </w:r>
        <w:r>
          <w:fldChar w:fldCharType="separate"/>
        </w:r>
        <w:r w:rsidR="00A055D6">
          <w:t>92</w:t>
        </w:r>
        <w:r>
          <w:fldChar w:fldCharType="end"/>
        </w:r>
      </w:hyperlink>
    </w:p>
    <w:p w14:paraId="55141F89" w14:textId="297AEAA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63" w:history="1">
        <w:r w:rsidRPr="000177D5">
          <w:t>362</w:t>
        </w:r>
        <w:r>
          <w:rPr>
            <w:rFonts w:asciiTheme="minorHAnsi" w:eastAsiaTheme="minorEastAsia" w:hAnsiTheme="minorHAnsi" w:cstheme="minorBidi"/>
            <w:kern w:val="2"/>
            <w:sz w:val="24"/>
            <w:szCs w:val="24"/>
            <w:lang w:eastAsia="en-AU"/>
            <w14:ligatures w14:val="standardContextual"/>
          </w:rPr>
          <w:tab/>
        </w:r>
        <w:r w:rsidRPr="000177D5">
          <w:t>Impersonating police officer</w:t>
        </w:r>
        <w:r>
          <w:tab/>
        </w:r>
        <w:r>
          <w:fldChar w:fldCharType="begin"/>
        </w:r>
        <w:r>
          <w:instrText xml:space="preserve"> PAGEREF _Toc204175363 \h </w:instrText>
        </w:r>
        <w:r>
          <w:fldChar w:fldCharType="separate"/>
        </w:r>
        <w:r w:rsidR="00A055D6">
          <w:t>93</w:t>
        </w:r>
        <w:r>
          <w:fldChar w:fldCharType="end"/>
        </w:r>
      </w:hyperlink>
    </w:p>
    <w:p w14:paraId="000AA510" w14:textId="61AB87C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64" w:history="1">
        <w:r w:rsidRPr="000177D5">
          <w:t>363</w:t>
        </w:r>
        <w:r>
          <w:rPr>
            <w:rFonts w:asciiTheme="minorHAnsi" w:eastAsiaTheme="minorEastAsia" w:hAnsiTheme="minorHAnsi" w:cstheme="minorBidi"/>
            <w:kern w:val="2"/>
            <w:sz w:val="24"/>
            <w:szCs w:val="24"/>
            <w:lang w:eastAsia="en-AU"/>
            <w14:ligatures w14:val="standardContextual"/>
          </w:rPr>
          <w:tab/>
        </w:r>
        <w:r w:rsidRPr="000177D5">
          <w:t>Obstructing territory official—minor offence</w:t>
        </w:r>
        <w:r>
          <w:tab/>
        </w:r>
        <w:r>
          <w:fldChar w:fldCharType="begin"/>
        </w:r>
        <w:r>
          <w:instrText xml:space="preserve"> PAGEREF _Toc204175364 \h </w:instrText>
        </w:r>
        <w:r>
          <w:fldChar w:fldCharType="separate"/>
        </w:r>
        <w:r w:rsidR="00A055D6">
          <w:t>94</w:t>
        </w:r>
        <w:r>
          <w:fldChar w:fldCharType="end"/>
        </w:r>
      </w:hyperlink>
    </w:p>
    <w:p w14:paraId="336B0592" w14:textId="7F00BB11"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65" w:history="1">
        <w:r w:rsidRPr="000177D5">
          <w:t>Part 3.8A</w:t>
        </w:r>
        <w:r>
          <w:rPr>
            <w:rFonts w:asciiTheme="minorHAnsi" w:eastAsiaTheme="minorEastAsia" w:hAnsiTheme="minorHAnsi" w:cstheme="minorBidi"/>
            <w:b w:val="0"/>
            <w:kern w:val="2"/>
            <w:szCs w:val="24"/>
            <w:lang w:eastAsia="en-AU"/>
            <w14:ligatures w14:val="standardContextual"/>
          </w:rPr>
          <w:tab/>
        </w:r>
        <w:r w:rsidRPr="000177D5">
          <w:t>Cheating at gambling</w:t>
        </w:r>
        <w:r w:rsidRPr="00B43789">
          <w:rPr>
            <w:vanish/>
          </w:rPr>
          <w:tab/>
        </w:r>
        <w:r w:rsidRPr="00B43789">
          <w:rPr>
            <w:vanish/>
          </w:rPr>
          <w:fldChar w:fldCharType="begin"/>
        </w:r>
        <w:r w:rsidRPr="00B43789">
          <w:rPr>
            <w:vanish/>
          </w:rPr>
          <w:instrText xml:space="preserve"> PAGEREF _Toc204175365 \h </w:instrText>
        </w:r>
        <w:r w:rsidRPr="00B43789">
          <w:rPr>
            <w:vanish/>
          </w:rPr>
        </w:r>
        <w:r w:rsidRPr="00B43789">
          <w:rPr>
            <w:vanish/>
          </w:rPr>
          <w:fldChar w:fldCharType="separate"/>
        </w:r>
        <w:r w:rsidR="00A055D6">
          <w:rPr>
            <w:vanish/>
          </w:rPr>
          <w:t>95</w:t>
        </w:r>
        <w:r w:rsidRPr="00B43789">
          <w:rPr>
            <w:vanish/>
          </w:rPr>
          <w:fldChar w:fldCharType="end"/>
        </w:r>
      </w:hyperlink>
    </w:p>
    <w:p w14:paraId="2BC172B5" w14:textId="219698C0"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66" w:history="1">
        <w:r w:rsidRPr="000177D5">
          <w:t>Division 3.8A.1</w:t>
        </w:r>
        <w:r>
          <w:rPr>
            <w:rFonts w:asciiTheme="minorHAnsi" w:eastAsiaTheme="minorEastAsia" w:hAnsiTheme="minorHAnsi" w:cstheme="minorBidi"/>
            <w:b w:val="0"/>
            <w:kern w:val="2"/>
            <w:sz w:val="24"/>
            <w:szCs w:val="24"/>
            <w:lang w:eastAsia="en-AU"/>
            <w14:ligatures w14:val="standardContextual"/>
          </w:rPr>
          <w:tab/>
        </w:r>
        <w:r w:rsidRPr="000177D5">
          <w:t>Interpretation—pt 3.8A</w:t>
        </w:r>
        <w:r w:rsidRPr="00B43789">
          <w:rPr>
            <w:vanish/>
          </w:rPr>
          <w:tab/>
        </w:r>
        <w:r w:rsidRPr="00B43789">
          <w:rPr>
            <w:vanish/>
          </w:rPr>
          <w:fldChar w:fldCharType="begin"/>
        </w:r>
        <w:r w:rsidRPr="00B43789">
          <w:rPr>
            <w:vanish/>
          </w:rPr>
          <w:instrText xml:space="preserve"> PAGEREF _Toc204175366 \h </w:instrText>
        </w:r>
        <w:r w:rsidRPr="00B43789">
          <w:rPr>
            <w:vanish/>
          </w:rPr>
        </w:r>
        <w:r w:rsidRPr="00B43789">
          <w:rPr>
            <w:vanish/>
          </w:rPr>
          <w:fldChar w:fldCharType="separate"/>
        </w:r>
        <w:r w:rsidR="00A055D6">
          <w:rPr>
            <w:vanish/>
          </w:rPr>
          <w:t>95</w:t>
        </w:r>
        <w:r w:rsidRPr="00B43789">
          <w:rPr>
            <w:vanish/>
          </w:rPr>
          <w:fldChar w:fldCharType="end"/>
        </w:r>
      </w:hyperlink>
    </w:p>
    <w:p w14:paraId="375A4180" w14:textId="6541D12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67" w:history="1">
        <w:r w:rsidRPr="000177D5">
          <w:t>363A</w:t>
        </w:r>
        <w:r>
          <w:rPr>
            <w:rFonts w:asciiTheme="minorHAnsi" w:eastAsiaTheme="minorEastAsia" w:hAnsiTheme="minorHAnsi" w:cstheme="minorBidi"/>
            <w:kern w:val="2"/>
            <w:sz w:val="24"/>
            <w:szCs w:val="24"/>
            <w:lang w:eastAsia="en-AU"/>
            <w14:ligatures w14:val="standardContextual"/>
          </w:rPr>
          <w:tab/>
        </w:r>
        <w:r w:rsidRPr="000177D5">
          <w:t>Definitions—pt 3.8A</w:t>
        </w:r>
        <w:r>
          <w:tab/>
        </w:r>
        <w:r>
          <w:fldChar w:fldCharType="begin"/>
        </w:r>
        <w:r>
          <w:instrText xml:space="preserve"> PAGEREF _Toc204175367 \h </w:instrText>
        </w:r>
        <w:r>
          <w:fldChar w:fldCharType="separate"/>
        </w:r>
        <w:r w:rsidR="00A055D6">
          <w:t>95</w:t>
        </w:r>
        <w:r>
          <w:fldChar w:fldCharType="end"/>
        </w:r>
      </w:hyperlink>
    </w:p>
    <w:p w14:paraId="1C8FAABD" w14:textId="185CF35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68" w:history="1">
        <w:r w:rsidRPr="000177D5">
          <w:t>363B</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cause</w:t>
        </w:r>
        <w:r w:rsidRPr="000177D5">
          <w:t>—pt 3.8A</w:t>
        </w:r>
        <w:r>
          <w:tab/>
        </w:r>
        <w:r>
          <w:fldChar w:fldCharType="begin"/>
        </w:r>
        <w:r>
          <w:instrText xml:space="preserve"> PAGEREF _Toc204175368 \h </w:instrText>
        </w:r>
        <w:r>
          <w:fldChar w:fldCharType="separate"/>
        </w:r>
        <w:r w:rsidR="00A055D6">
          <w:t>96</w:t>
        </w:r>
        <w:r>
          <w:fldChar w:fldCharType="end"/>
        </w:r>
      </w:hyperlink>
    </w:p>
    <w:p w14:paraId="4E95C2F7" w14:textId="30A942D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69" w:history="1">
        <w:r w:rsidRPr="000177D5">
          <w:t>363C</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corrupts a betting outcome</w:t>
        </w:r>
        <w:r w:rsidRPr="000177D5">
          <w:t>—pt 3.8A</w:t>
        </w:r>
        <w:r>
          <w:tab/>
        </w:r>
        <w:r>
          <w:fldChar w:fldCharType="begin"/>
        </w:r>
        <w:r>
          <w:instrText xml:space="preserve"> PAGEREF _Toc204175369 \h </w:instrText>
        </w:r>
        <w:r>
          <w:fldChar w:fldCharType="separate"/>
        </w:r>
        <w:r w:rsidR="00A055D6">
          <w:t>96</w:t>
        </w:r>
        <w:r>
          <w:fldChar w:fldCharType="end"/>
        </w:r>
      </w:hyperlink>
    </w:p>
    <w:p w14:paraId="6265614F" w14:textId="7E5EA7E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70" w:history="1">
        <w:r w:rsidRPr="000177D5">
          <w:t>363D</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obtain</w:t>
        </w:r>
        <w:r w:rsidRPr="000177D5">
          <w:t>—pt 3.8A</w:t>
        </w:r>
        <w:r>
          <w:tab/>
        </w:r>
        <w:r>
          <w:fldChar w:fldCharType="begin"/>
        </w:r>
        <w:r>
          <w:instrText xml:space="preserve"> PAGEREF _Toc204175370 \h </w:instrText>
        </w:r>
        <w:r>
          <w:fldChar w:fldCharType="separate"/>
        </w:r>
        <w:r w:rsidR="00A055D6">
          <w:t>96</w:t>
        </w:r>
        <w:r>
          <w:fldChar w:fldCharType="end"/>
        </w:r>
      </w:hyperlink>
    </w:p>
    <w:p w14:paraId="6652FCE6" w14:textId="3B143B3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71" w:history="1">
        <w:r w:rsidRPr="000177D5">
          <w:t>363E</w:t>
        </w:r>
        <w:r>
          <w:rPr>
            <w:rFonts w:asciiTheme="minorHAnsi" w:eastAsiaTheme="minorEastAsia" w:hAnsiTheme="minorHAnsi" w:cstheme="minorBidi"/>
            <w:kern w:val="2"/>
            <w:sz w:val="24"/>
            <w:szCs w:val="24"/>
            <w:lang w:eastAsia="en-AU"/>
            <w14:ligatures w14:val="standardContextual"/>
          </w:rPr>
          <w:tab/>
        </w:r>
        <w:r w:rsidRPr="000177D5">
          <w:t>Proof of certain matters not required for offences against part 3.8A</w:t>
        </w:r>
        <w:r>
          <w:tab/>
        </w:r>
        <w:r>
          <w:fldChar w:fldCharType="begin"/>
        </w:r>
        <w:r>
          <w:instrText xml:space="preserve"> PAGEREF _Toc204175371 \h </w:instrText>
        </w:r>
        <w:r>
          <w:fldChar w:fldCharType="separate"/>
        </w:r>
        <w:r w:rsidR="00A055D6">
          <w:t>96</w:t>
        </w:r>
        <w:r>
          <w:fldChar w:fldCharType="end"/>
        </w:r>
      </w:hyperlink>
    </w:p>
    <w:p w14:paraId="18BCDE4C" w14:textId="7D80B6C1"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72" w:history="1">
        <w:r w:rsidRPr="000177D5">
          <w:t>Division 3.8A.2</w:t>
        </w:r>
        <w:r>
          <w:rPr>
            <w:rFonts w:asciiTheme="minorHAnsi" w:eastAsiaTheme="minorEastAsia" w:hAnsiTheme="minorHAnsi" w:cstheme="minorBidi"/>
            <w:b w:val="0"/>
            <w:kern w:val="2"/>
            <w:sz w:val="24"/>
            <w:szCs w:val="24"/>
            <w:lang w:eastAsia="en-AU"/>
            <w14:ligatures w14:val="standardContextual"/>
          </w:rPr>
          <w:tab/>
        </w:r>
        <w:r w:rsidRPr="000177D5">
          <w:t>Offences—pt 3.8A</w:t>
        </w:r>
        <w:r w:rsidRPr="00B43789">
          <w:rPr>
            <w:vanish/>
          </w:rPr>
          <w:tab/>
        </w:r>
        <w:r w:rsidRPr="00B43789">
          <w:rPr>
            <w:vanish/>
          </w:rPr>
          <w:fldChar w:fldCharType="begin"/>
        </w:r>
        <w:r w:rsidRPr="00B43789">
          <w:rPr>
            <w:vanish/>
          </w:rPr>
          <w:instrText xml:space="preserve"> PAGEREF _Toc204175372 \h </w:instrText>
        </w:r>
        <w:r w:rsidRPr="00B43789">
          <w:rPr>
            <w:vanish/>
          </w:rPr>
        </w:r>
        <w:r w:rsidRPr="00B43789">
          <w:rPr>
            <w:vanish/>
          </w:rPr>
          <w:fldChar w:fldCharType="separate"/>
        </w:r>
        <w:r w:rsidR="00A055D6">
          <w:rPr>
            <w:vanish/>
          </w:rPr>
          <w:t>97</w:t>
        </w:r>
        <w:r w:rsidRPr="00B43789">
          <w:rPr>
            <w:vanish/>
          </w:rPr>
          <w:fldChar w:fldCharType="end"/>
        </w:r>
      </w:hyperlink>
    </w:p>
    <w:p w14:paraId="20A8BBD0" w14:textId="6CAD92B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73" w:history="1">
        <w:r w:rsidRPr="000177D5">
          <w:t>363F</w:t>
        </w:r>
        <w:r>
          <w:rPr>
            <w:rFonts w:asciiTheme="minorHAnsi" w:eastAsiaTheme="minorEastAsia" w:hAnsiTheme="minorHAnsi" w:cstheme="minorBidi"/>
            <w:kern w:val="2"/>
            <w:sz w:val="24"/>
            <w:szCs w:val="24"/>
            <w:lang w:eastAsia="en-AU"/>
            <w14:ligatures w14:val="standardContextual"/>
          </w:rPr>
          <w:tab/>
        </w:r>
        <w:r w:rsidRPr="000177D5">
          <w:t>Conduct that corrupts betting outcome</w:t>
        </w:r>
        <w:r>
          <w:tab/>
        </w:r>
        <w:r>
          <w:fldChar w:fldCharType="begin"/>
        </w:r>
        <w:r>
          <w:instrText xml:space="preserve"> PAGEREF _Toc204175373 \h </w:instrText>
        </w:r>
        <w:r>
          <w:fldChar w:fldCharType="separate"/>
        </w:r>
        <w:r w:rsidR="00A055D6">
          <w:t>97</w:t>
        </w:r>
        <w:r>
          <w:fldChar w:fldCharType="end"/>
        </w:r>
      </w:hyperlink>
    </w:p>
    <w:p w14:paraId="0439E8DE" w14:textId="29CD85D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74" w:history="1">
        <w:r w:rsidRPr="000177D5">
          <w:t>363G</w:t>
        </w:r>
        <w:r>
          <w:rPr>
            <w:rFonts w:asciiTheme="minorHAnsi" w:eastAsiaTheme="minorEastAsia" w:hAnsiTheme="minorHAnsi" w:cstheme="minorBidi"/>
            <w:kern w:val="2"/>
            <w:sz w:val="24"/>
            <w:szCs w:val="24"/>
            <w:lang w:eastAsia="en-AU"/>
            <w14:ligatures w14:val="standardContextual"/>
          </w:rPr>
          <w:tab/>
        </w:r>
        <w:r w:rsidRPr="000177D5">
          <w:t>Bet with information about corrupt betting outcome</w:t>
        </w:r>
        <w:r>
          <w:tab/>
        </w:r>
        <w:r>
          <w:fldChar w:fldCharType="begin"/>
        </w:r>
        <w:r>
          <w:instrText xml:space="preserve"> PAGEREF _Toc204175374 \h </w:instrText>
        </w:r>
        <w:r>
          <w:fldChar w:fldCharType="separate"/>
        </w:r>
        <w:r w:rsidR="00A055D6">
          <w:t>98</w:t>
        </w:r>
        <w:r>
          <w:fldChar w:fldCharType="end"/>
        </w:r>
      </w:hyperlink>
    </w:p>
    <w:p w14:paraId="3CA73902" w14:textId="40344DE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75" w:history="1">
        <w:r w:rsidRPr="000177D5">
          <w:t>363H</w:t>
        </w:r>
        <w:r>
          <w:rPr>
            <w:rFonts w:asciiTheme="minorHAnsi" w:eastAsiaTheme="minorEastAsia" w:hAnsiTheme="minorHAnsi" w:cstheme="minorBidi"/>
            <w:kern w:val="2"/>
            <w:sz w:val="24"/>
            <w:szCs w:val="24"/>
            <w:lang w:eastAsia="en-AU"/>
            <w14:ligatures w14:val="standardContextual"/>
          </w:rPr>
          <w:tab/>
        </w:r>
        <w:r w:rsidRPr="000177D5">
          <w:t>Bet with inside information</w:t>
        </w:r>
        <w:r>
          <w:tab/>
        </w:r>
        <w:r>
          <w:fldChar w:fldCharType="begin"/>
        </w:r>
        <w:r>
          <w:instrText xml:space="preserve"> PAGEREF _Toc204175375 \h </w:instrText>
        </w:r>
        <w:r>
          <w:fldChar w:fldCharType="separate"/>
        </w:r>
        <w:r w:rsidR="00A055D6">
          <w:t>99</w:t>
        </w:r>
        <w:r>
          <w:fldChar w:fldCharType="end"/>
        </w:r>
      </w:hyperlink>
    </w:p>
    <w:p w14:paraId="7642C994" w14:textId="1D68ADB1"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76" w:history="1">
        <w:r w:rsidRPr="000177D5">
          <w:t>Part 3.9</w:t>
        </w:r>
        <w:r>
          <w:rPr>
            <w:rFonts w:asciiTheme="minorHAnsi" w:eastAsiaTheme="minorEastAsia" w:hAnsiTheme="minorHAnsi" w:cstheme="minorBidi"/>
            <w:b w:val="0"/>
            <w:kern w:val="2"/>
            <w:szCs w:val="24"/>
            <w:lang w:eastAsia="en-AU"/>
            <w14:ligatures w14:val="standardContextual"/>
          </w:rPr>
          <w:tab/>
        </w:r>
        <w:r w:rsidRPr="000177D5">
          <w:t>Procedural matters for ch 3</w:t>
        </w:r>
        <w:r w:rsidRPr="00B43789">
          <w:rPr>
            <w:vanish/>
          </w:rPr>
          <w:tab/>
        </w:r>
        <w:r w:rsidRPr="00B43789">
          <w:rPr>
            <w:vanish/>
          </w:rPr>
          <w:fldChar w:fldCharType="begin"/>
        </w:r>
        <w:r w:rsidRPr="00B43789">
          <w:rPr>
            <w:vanish/>
          </w:rPr>
          <w:instrText xml:space="preserve"> PAGEREF _Toc204175376 \h </w:instrText>
        </w:r>
        <w:r w:rsidRPr="00B43789">
          <w:rPr>
            <w:vanish/>
          </w:rPr>
        </w:r>
        <w:r w:rsidRPr="00B43789">
          <w:rPr>
            <w:vanish/>
          </w:rPr>
          <w:fldChar w:fldCharType="separate"/>
        </w:r>
        <w:r w:rsidR="00A055D6">
          <w:rPr>
            <w:vanish/>
          </w:rPr>
          <w:t>101</w:t>
        </w:r>
        <w:r w:rsidRPr="00B43789">
          <w:rPr>
            <w:vanish/>
          </w:rPr>
          <w:fldChar w:fldCharType="end"/>
        </w:r>
      </w:hyperlink>
    </w:p>
    <w:p w14:paraId="7B3C3A62" w14:textId="715C7C78"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77" w:history="1">
        <w:r w:rsidRPr="000177D5">
          <w:t>Division 3.9.1</w:t>
        </w:r>
        <w:r>
          <w:rPr>
            <w:rFonts w:asciiTheme="minorHAnsi" w:eastAsiaTheme="minorEastAsia" w:hAnsiTheme="minorHAnsi" w:cstheme="minorBidi"/>
            <w:b w:val="0"/>
            <w:kern w:val="2"/>
            <w:sz w:val="24"/>
            <w:szCs w:val="24"/>
            <w:lang w:eastAsia="en-AU"/>
            <w14:ligatures w14:val="standardContextual"/>
          </w:rPr>
          <w:tab/>
        </w:r>
        <w:r w:rsidRPr="000177D5">
          <w:t>General—pt 3.9</w:t>
        </w:r>
        <w:r w:rsidRPr="00B43789">
          <w:rPr>
            <w:vanish/>
          </w:rPr>
          <w:tab/>
        </w:r>
        <w:r w:rsidRPr="00B43789">
          <w:rPr>
            <w:vanish/>
          </w:rPr>
          <w:fldChar w:fldCharType="begin"/>
        </w:r>
        <w:r w:rsidRPr="00B43789">
          <w:rPr>
            <w:vanish/>
          </w:rPr>
          <w:instrText xml:space="preserve"> PAGEREF _Toc204175377 \h </w:instrText>
        </w:r>
        <w:r w:rsidRPr="00B43789">
          <w:rPr>
            <w:vanish/>
          </w:rPr>
        </w:r>
        <w:r w:rsidRPr="00B43789">
          <w:rPr>
            <w:vanish/>
          </w:rPr>
          <w:fldChar w:fldCharType="separate"/>
        </w:r>
        <w:r w:rsidR="00A055D6">
          <w:rPr>
            <w:vanish/>
          </w:rPr>
          <w:t>101</w:t>
        </w:r>
        <w:r w:rsidRPr="00B43789">
          <w:rPr>
            <w:vanish/>
          </w:rPr>
          <w:fldChar w:fldCharType="end"/>
        </w:r>
      </w:hyperlink>
    </w:p>
    <w:p w14:paraId="5098B91D" w14:textId="7E8ABE5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78" w:history="1">
        <w:r w:rsidRPr="000177D5">
          <w:t>364</w:t>
        </w:r>
        <w:r>
          <w:rPr>
            <w:rFonts w:asciiTheme="minorHAnsi" w:eastAsiaTheme="minorEastAsia" w:hAnsiTheme="minorHAnsi" w:cstheme="minorBidi"/>
            <w:kern w:val="2"/>
            <w:sz w:val="24"/>
            <w:szCs w:val="24"/>
            <w:lang w:eastAsia="en-AU"/>
            <w14:ligatures w14:val="standardContextual"/>
          </w:rPr>
          <w:tab/>
        </w:r>
        <w:r w:rsidRPr="000177D5">
          <w:t>Stolen property held by dealers etc—owners rights</w:t>
        </w:r>
        <w:r>
          <w:tab/>
        </w:r>
        <w:r>
          <w:fldChar w:fldCharType="begin"/>
        </w:r>
        <w:r>
          <w:instrText xml:space="preserve"> PAGEREF _Toc204175378 \h </w:instrText>
        </w:r>
        <w:r>
          <w:fldChar w:fldCharType="separate"/>
        </w:r>
        <w:r w:rsidR="00A055D6">
          <w:t>101</w:t>
        </w:r>
        <w:r>
          <w:fldChar w:fldCharType="end"/>
        </w:r>
      </w:hyperlink>
    </w:p>
    <w:p w14:paraId="0E025C96" w14:textId="5F03B09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79" w:history="1">
        <w:r w:rsidRPr="000177D5">
          <w:t>365</w:t>
        </w:r>
        <w:r>
          <w:rPr>
            <w:rFonts w:asciiTheme="minorHAnsi" w:eastAsiaTheme="minorEastAsia" w:hAnsiTheme="minorHAnsi" w:cstheme="minorBidi"/>
            <w:kern w:val="2"/>
            <w:sz w:val="24"/>
            <w:szCs w:val="24"/>
            <w:lang w:eastAsia="en-AU"/>
            <w14:ligatures w14:val="standardContextual"/>
          </w:rPr>
          <w:tab/>
        </w:r>
        <w:r w:rsidRPr="000177D5">
          <w:t>Stolen property held by police—disposal</w:t>
        </w:r>
        <w:r>
          <w:tab/>
        </w:r>
        <w:r>
          <w:fldChar w:fldCharType="begin"/>
        </w:r>
        <w:r>
          <w:instrText xml:space="preserve"> PAGEREF _Toc204175379 \h </w:instrText>
        </w:r>
        <w:r>
          <w:fldChar w:fldCharType="separate"/>
        </w:r>
        <w:r w:rsidR="00A055D6">
          <w:t>102</w:t>
        </w:r>
        <w:r>
          <w:fldChar w:fldCharType="end"/>
        </w:r>
      </w:hyperlink>
    </w:p>
    <w:p w14:paraId="0BA6B22C" w14:textId="058D11D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0" w:history="1">
        <w:r w:rsidRPr="000177D5">
          <w:t>366</w:t>
        </w:r>
        <w:r>
          <w:rPr>
            <w:rFonts w:asciiTheme="minorHAnsi" w:eastAsiaTheme="minorEastAsia" w:hAnsiTheme="minorHAnsi" w:cstheme="minorBidi"/>
            <w:kern w:val="2"/>
            <w:sz w:val="24"/>
            <w:szCs w:val="24"/>
            <w:lang w:eastAsia="en-AU"/>
            <w14:ligatures w14:val="standardContextual"/>
          </w:rPr>
          <w:tab/>
        </w:r>
        <w:r w:rsidRPr="000177D5">
          <w:t>Procedure and evidence—theft, receiving etc</w:t>
        </w:r>
        <w:r>
          <w:tab/>
        </w:r>
        <w:r>
          <w:fldChar w:fldCharType="begin"/>
        </w:r>
        <w:r>
          <w:instrText xml:space="preserve"> PAGEREF _Toc204175380 \h </w:instrText>
        </w:r>
        <w:r>
          <w:fldChar w:fldCharType="separate"/>
        </w:r>
        <w:r w:rsidR="00A055D6">
          <w:t>102</w:t>
        </w:r>
        <w:r>
          <w:fldChar w:fldCharType="end"/>
        </w:r>
      </w:hyperlink>
    </w:p>
    <w:p w14:paraId="150E06FF" w14:textId="24030F3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1" w:history="1">
        <w:r w:rsidRPr="000177D5">
          <w:t>367</w:t>
        </w:r>
        <w:r>
          <w:rPr>
            <w:rFonts w:asciiTheme="minorHAnsi" w:eastAsiaTheme="minorEastAsia" w:hAnsiTheme="minorHAnsi" w:cstheme="minorBidi"/>
            <w:kern w:val="2"/>
            <w:sz w:val="24"/>
            <w:szCs w:val="24"/>
            <w:lang w:eastAsia="en-AU"/>
            <w14:ligatures w14:val="standardContextual"/>
          </w:rPr>
          <w:tab/>
        </w:r>
        <w:r w:rsidRPr="000177D5">
          <w:t>Certain proceedings not to be heard together</w:t>
        </w:r>
        <w:r>
          <w:tab/>
        </w:r>
        <w:r>
          <w:fldChar w:fldCharType="begin"/>
        </w:r>
        <w:r>
          <w:instrText xml:space="preserve"> PAGEREF _Toc204175381 \h </w:instrText>
        </w:r>
        <w:r>
          <w:fldChar w:fldCharType="separate"/>
        </w:r>
        <w:r w:rsidR="00A055D6">
          <w:t>105</w:t>
        </w:r>
        <w:r>
          <w:fldChar w:fldCharType="end"/>
        </w:r>
      </w:hyperlink>
    </w:p>
    <w:p w14:paraId="562F2347" w14:textId="0E6AA71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2" w:history="1">
        <w:r w:rsidRPr="000177D5">
          <w:t>368</w:t>
        </w:r>
        <w:r>
          <w:rPr>
            <w:rFonts w:asciiTheme="minorHAnsi" w:eastAsiaTheme="minorEastAsia" w:hAnsiTheme="minorHAnsi" w:cstheme="minorBidi"/>
            <w:kern w:val="2"/>
            <w:sz w:val="24"/>
            <w:szCs w:val="24"/>
            <w:lang w:eastAsia="en-AU"/>
            <w14:ligatures w14:val="standardContextual"/>
          </w:rPr>
          <w:tab/>
        </w:r>
        <w:r w:rsidRPr="000177D5">
          <w:t>Indictment for offence relating to deeds, money etc</w:t>
        </w:r>
        <w:r>
          <w:tab/>
        </w:r>
        <w:r>
          <w:fldChar w:fldCharType="begin"/>
        </w:r>
        <w:r>
          <w:instrText xml:space="preserve"> PAGEREF _Toc204175382 \h </w:instrText>
        </w:r>
        <w:r>
          <w:fldChar w:fldCharType="separate"/>
        </w:r>
        <w:r w:rsidR="00A055D6">
          <w:t>105</w:t>
        </w:r>
        <w:r>
          <w:fldChar w:fldCharType="end"/>
        </w:r>
      </w:hyperlink>
    </w:p>
    <w:p w14:paraId="69692EEF" w14:textId="5174341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3" w:history="1">
        <w:r w:rsidRPr="000177D5">
          <w:t>369</w:t>
        </w:r>
        <w:r>
          <w:rPr>
            <w:rFonts w:asciiTheme="minorHAnsi" w:eastAsiaTheme="minorEastAsia" w:hAnsiTheme="minorHAnsi" w:cstheme="minorBidi"/>
            <w:kern w:val="2"/>
            <w:sz w:val="24"/>
            <w:szCs w:val="24"/>
            <w:lang w:eastAsia="en-AU"/>
            <w14:ligatures w14:val="standardContextual"/>
          </w:rPr>
          <w:tab/>
        </w:r>
        <w:r w:rsidRPr="000177D5">
          <w:t>Theft of motor vehicle—cancellation of licence</w:t>
        </w:r>
        <w:r>
          <w:tab/>
        </w:r>
        <w:r>
          <w:fldChar w:fldCharType="begin"/>
        </w:r>
        <w:r>
          <w:instrText xml:space="preserve"> PAGEREF _Toc204175383 \h </w:instrText>
        </w:r>
        <w:r>
          <w:fldChar w:fldCharType="separate"/>
        </w:r>
        <w:r w:rsidR="00A055D6">
          <w:t>106</w:t>
        </w:r>
        <w:r>
          <w:fldChar w:fldCharType="end"/>
        </w:r>
      </w:hyperlink>
    </w:p>
    <w:p w14:paraId="033A865B" w14:textId="43CA06CA"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84" w:history="1">
        <w:r w:rsidRPr="000177D5">
          <w:t>Division 3.9.2</w:t>
        </w:r>
        <w:r>
          <w:rPr>
            <w:rFonts w:asciiTheme="minorHAnsi" w:eastAsiaTheme="minorEastAsia" w:hAnsiTheme="minorHAnsi" w:cstheme="minorBidi"/>
            <w:b w:val="0"/>
            <w:kern w:val="2"/>
            <w:sz w:val="24"/>
            <w:szCs w:val="24"/>
            <w:lang w:eastAsia="en-AU"/>
            <w14:ligatures w14:val="standardContextual"/>
          </w:rPr>
          <w:tab/>
        </w:r>
        <w:r w:rsidRPr="000177D5">
          <w:t>Alternative verdicts—ch 3</w:t>
        </w:r>
        <w:r w:rsidRPr="00B43789">
          <w:rPr>
            <w:vanish/>
          </w:rPr>
          <w:tab/>
        </w:r>
        <w:r w:rsidRPr="00B43789">
          <w:rPr>
            <w:vanish/>
          </w:rPr>
          <w:fldChar w:fldCharType="begin"/>
        </w:r>
        <w:r w:rsidRPr="00B43789">
          <w:rPr>
            <w:vanish/>
          </w:rPr>
          <w:instrText xml:space="preserve"> PAGEREF _Toc204175384 \h </w:instrText>
        </w:r>
        <w:r w:rsidRPr="00B43789">
          <w:rPr>
            <w:vanish/>
          </w:rPr>
        </w:r>
        <w:r w:rsidRPr="00B43789">
          <w:rPr>
            <w:vanish/>
          </w:rPr>
          <w:fldChar w:fldCharType="separate"/>
        </w:r>
        <w:r w:rsidR="00A055D6">
          <w:rPr>
            <w:vanish/>
          </w:rPr>
          <w:t>107</w:t>
        </w:r>
        <w:r w:rsidRPr="00B43789">
          <w:rPr>
            <w:vanish/>
          </w:rPr>
          <w:fldChar w:fldCharType="end"/>
        </w:r>
      </w:hyperlink>
    </w:p>
    <w:p w14:paraId="77410A60" w14:textId="2EFE4A9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5" w:history="1">
        <w:r w:rsidRPr="000177D5">
          <w:t>369A</w:t>
        </w:r>
        <w:r>
          <w:rPr>
            <w:rFonts w:asciiTheme="minorHAnsi" w:eastAsiaTheme="minorEastAsia" w:hAnsiTheme="minorHAnsi" w:cstheme="minorBidi"/>
            <w:kern w:val="2"/>
            <w:sz w:val="24"/>
            <w:szCs w:val="24"/>
            <w:lang w:eastAsia="en-AU"/>
            <w14:ligatures w14:val="standardContextual"/>
          </w:rPr>
          <w:tab/>
        </w:r>
        <w:r w:rsidRPr="000177D5">
          <w:t>Alternative verdicts—aggravated robbery and robbery</w:t>
        </w:r>
        <w:r>
          <w:tab/>
        </w:r>
        <w:r>
          <w:fldChar w:fldCharType="begin"/>
        </w:r>
        <w:r>
          <w:instrText xml:space="preserve"> PAGEREF _Toc204175385 \h </w:instrText>
        </w:r>
        <w:r>
          <w:fldChar w:fldCharType="separate"/>
        </w:r>
        <w:r w:rsidR="00A055D6">
          <w:t>107</w:t>
        </w:r>
        <w:r>
          <w:fldChar w:fldCharType="end"/>
        </w:r>
      </w:hyperlink>
    </w:p>
    <w:p w14:paraId="1538035C" w14:textId="2ADF0A1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6" w:history="1">
        <w:r w:rsidRPr="000177D5">
          <w:t>369B</w:t>
        </w:r>
        <w:r>
          <w:rPr>
            <w:rFonts w:asciiTheme="minorHAnsi" w:eastAsiaTheme="minorEastAsia" w:hAnsiTheme="minorHAnsi" w:cstheme="minorBidi"/>
            <w:kern w:val="2"/>
            <w:sz w:val="24"/>
            <w:szCs w:val="24"/>
            <w:lang w:eastAsia="en-AU"/>
            <w14:ligatures w14:val="standardContextual"/>
          </w:rPr>
          <w:tab/>
        </w:r>
        <w:r w:rsidRPr="000177D5">
          <w:t>Alternative verdicts—aggravated burglary and burglary</w:t>
        </w:r>
        <w:r>
          <w:tab/>
        </w:r>
        <w:r>
          <w:fldChar w:fldCharType="begin"/>
        </w:r>
        <w:r>
          <w:instrText xml:space="preserve"> PAGEREF _Toc204175386 \h </w:instrText>
        </w:r>
        <w:r>
          <w:fldChar w:fldCharType="separate"/>
        </w:r>
        <w:r w:rsidR="00A055D6">
          <w:t>107</w:t>
        </w:r>
        <w:r>
          <w:fldChar w:fldCharType="end"/>
        </w:r>
      </w:hyperlink>
    </w:p>
    <w:p w14:paraId="20E59BFE" w14:textId="6F33F75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7" w:history="1">
        <w:r w:rsidRPr="000177D5">
          <w:t>370</w:t>
        </w:r>
        <w:r>
          <w:rPr>
            <w:rFonts w:asciiTheme="minorHAnsi" w:eastAsiaTheme="minorEastAsia" w:hAnsiTheme="minorHAnsi" w:cstheme="minorBidi"/>
            <w:kern w:val="2"/>
            <w:sz w:val="24"/>
            <w:szCs w:val="24"/>
            <w:lang w:eastAsia="en-AU"/>
            <w14:ligatures w14:val="standardContextual"/>
          </w:rPr>
          <w:tab/>
        </w:r>
        <w:r w:rsidRPr="000177D5">
          <w:t>Alternative verdicts—theft and taking motor vehicle without consent</w:t>
        </w:r>
        <w:r>
          <w:tab/>
        </w:r>
        <w:r>
          <w:fldChar w:fldCharType="begin"/>
        </w:r>
        <w:r>
          <w:instrText xml:space="preserve"> PAGEREF _Toc204175387 \h </w:instrText>
        </w:r>
        <w:r>
          <w:fldChar w:fldCharType="separate"/>
        </w:r>
        <w:r w:rsidR="00A055D6">
          <w:t>107</w:t>
        </w:r>
        <w:r>
          <w:fldChar w:fldCharType="end"/>
        </w:r>
      </w:hyperlink>
    </w:p>
    <w:p w14:paraId="239E2243" w14:textId="58D0386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8" w:history="1">
        <w:r w:rsidRPr="000177D5">
          <w:t>371</w:t>
        </w:r>
        <w:r>
          <w:rPr>
            <w:rFonts w:asciiTheme="minorHAnsi" w:eastAsiaTheme="minorEastAsia" w:hAnsiTheme="minorHAnsi" w:cstheme="minorBidi"/>
            <w:kern w:val="2"/>
            <w:sz w:val="24"/>
            <w:szCs w:val="24"/>
            <w:lang w:eastAsia="en-AU"/>
            <w14:ligatures w14:val="standardContextual"/>
          </w:rPr>
          <w:tab/>
        </w:r>
        <w:r w:rsidRPr="000177D5">
          <w:t>Alternative verdicts—theft or obtaining property by deception and receiving</w:t>
        </w:r>
        <w:r>
          <w:tab/>
        </w:r>
        <w:r>
          <w:fldChar w:fldCharType="begin"/>
        </w:r>
        <w:r>
          <w:instrText xml:space="preserve"> PAGEREF _Toc204175388 \h </w:instrText>
        </w:r>
        <w:r>
          <w:fldChar w:fldCharType="separate"/>
        </w:r>
        <w:r w:rsidR="00A055D6">
          <w:t>108</w:t>
        </w:r>
        <w:r>
          <w:fldChar w:fldCharType="end"/>
        </w:r>
      </w:hyperlink>
    </w:p>
    <w:p w14:paraId="049526A8" w14:textId="39007FF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89" w:history="1">
        <w:r w:rsidRPr="000177D5">
          <w:t>372</w:t>
        </w:r>
        <w:r>
          <w:rPr>
            <w:rFonts w:asciiTheme="minorHAnsi" w:eastAsiaTheme="minorEastAsia" w:hAnsiTheme="minorHAnsi" w:cstheme="minorBidi"/>
            <w:kern w:val="2"/>
            <w:sz w:val="24"/>
            <w:szCs w:val="24"/>
            <w:lang w:eastAsia="en-AU"/>
            <w14:ligatures w14:val="standardContextual"/>
          </w:rPr>
          <w:tab/>
        </w:r>
        <w:r w:rsidRPr="000177D5">
          <w:t>Alternative verdicts—theft and obtaining property by deception</w:t>
        </w:r>
        <w:r>
          <w:tab/>
        </w:r>
        <w:r>
          <w:fldChar w:fldCharType="begin"/>
        </w:r>
        <w:r>
          <w:instrText xml:space="preserve"> PAGEREF _Toc204175389 \h </w:instrText>
        </w:r>
        <w:r>
          <w:fldChar w:fldCharType="separate"/>
        </w:r>
        <w:r w:rsidR="00A055D6">
          <w:t>108</w:t>
        </w:r>
        <w:r>
          <w:fldChar w:fldCharType="end"/>
        </w:r>
      </w:hyperlink>
    </w:p>
    <w:p w14:paraId="68F8A4FD" w14:textId="2558EDCF"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390" w:history="1">
        <w:r w:rsidRPr="000177D5">
          <w:t>373</w:t>
        </w:r>
        <w:r>
          <w:rPr>
            <w:rFonts w:asciiTheme="minorHAnsi" w:eastAsiaTheme="minorEastAsia" w:hAnsiTheme="minorHAnsi" w:cstheme="minorBidi"/>
            <w:kern w:val="2"/>
            <w:sz w:val="24"/>
            <w:szCs w:val="24"/>
            <w:lang w:eastAsia="en-AU"/>
            <w14:ligatures w14:val="standardContextual"/>
          </w:rPr>
          <w:tab/>
        </w:r>
        <w:r w:rsidRPr="000177D5">
          <w:t>Verdict of ‘theft or receiving’ etc</w:t>
        </w:r>
        <w:r>
          <w:tab/>
        </w:r>
        <w:r>
          <w:fldChar w:fldCharType="begin"/>
        </w:r>
        <w:r>
          <w:instrText xml:space="preserve"> PAGEREF _Toc204175390 \h </w:instrText>
        </w:r>
        <w:r>
          <w:fldChar w:fldCharType="separate"/>
        </w:r>
        <w:r w:rsidR="00A055D6">
          <w:t>109</w:t>
        </w:r>
        <w:r>
          <w:fldChar w:fldCharType="end"/>
        </w:r>
      </w:hyperlink>
    </w:p>
    <w:p w14:paraId="25DE7353" w14:textId="58DD358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91" w:history="1">
        <w:r w:rsidRPr="000177D5">
          <w:t>374</w:t>
        </w:r>
        <w:r>
          <w:rPr>
            <w:rFonts w:asciiTheme="minorHAnsi" w:eastAsiaTheme="minorEastAsia" w:hAnsiTheme="minorHAnsi" w:cstheme="minorBidi"/>
            <w:kern w:val="2"/>
            <w:sz w:val="24"/>
            <w:szCs w:val="24"/>
            <w:lang w:eastAsia="en-AU"/>
            <w14:ligatures w14:val="standardContextual"/>
          </w:rPr>
          <w:tab/>
        </w:r>
        <w:r w:rsidRPr="000177D5">
          <w:t>Alternative verdicts—making false or misleading statements</w:t>
        </w:r>
        <w:r>
          <w:tab/>
        </w:r>
        <w:r>
          <w:fldChar w:fldCharType="begin"/>
        </w:r>
        <w:r>
          <w:instrText xml:space="preserve"> PAGEREF _Toc204175391 \h </w:instrText>
        </w:r>
        <w:r>
          <w:fldChar w:fldCharType="separate"/>
        </w:r>
        <w:r w:rsidR="00A055D6">
          <w:t>110</w:t>
        </w:r>
        <w:r>
          <w:fldChar w:fldCharType="end"/>
        </w:r>
      </w:hyperlink>
    </w:p>
    <w:p w14:paraId="61FB02D4" w14:textId="4FC982FC"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392" w:history="1">
        <w:r w:rsidRPr="000177D5">
          <w:t>Division 3.9.3</w:t>
        </w:r>
        <w:r>
          <w:rPr>
            <w:rFonts w:asciiTheme="minorHAnsi" w:eastAsiaTheme="minorEastAsia" w:hAnsiTheme="minorHAnsi" w:cstheme="minorBidi"/>
            <w:b w:val="0"/>
            <w:kern w:val="2"/>
            <w:sz w:val="24"/>
            <w:szCs w:val="24"/>
            <w:lang w:eastAsia="en-AU"/>
            <w14:ligatures w14:val="standardContextual"/>
          </w:rPr>
          <w:tab/>
        </w:r>
        <w:r w:rsidRPr="000177D5">
          <w:t>Forfeiture—ch 3</w:t>
        </w:r>
        <w:r w:rsidRPr="00B43789">
          <w:rPr>
            <w:vanish/>
          </w:rPr>
          <w:tab/>
        </w:r>
        <w:r w:rsidRPr="00B43789">
          <w:rPr>
            <w:vanish/>
          </w:rPr>
          <w:fldChar w:fldCharType="begin"/>
        </w:r>
        <w:r w:rsidRPr="00B43789">
          <w:rPr>
            <w:vanish/>
          </w:rPr>
          <w:instrText xml:space="preserve"> PAGEREF _Toc204175392 \h </w:instrText>
        </w:r>
        <w:r w:rsidRPr="00B43789">
          <w:rPr>
            <w:vanish/>
          </w:rPr>
        </w:r>
        <w:r w:rsidRPr="00B43789">
          <w:rPr>
            <w:vanish/>
          </w:rPr>
          <w:fldChar w:fldCharType="separate"/>
        </w:r>
        <w:r w:rsidR="00A055D6">
          <w:rPr>
            <w:vanish/>
          </w:rPr>
          <w:t>110</w:t>
        </w:r>
        <w:r w:rsidRPr="00B43789">
          <w:rPr>
            <w:vanish/>
          </w:rPr>
          <w:fldChar w:fldCharType="end"/>
        </w:r>
      </w:hyperlink>
    </w:p>
    <w:p w14:paraId="75A86A63" w14:textId="0F28E1B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93" w:history="1">
        <w:r w:rsidRPr="000177D5">
          <w:t>375</w:t>
        </w:r>
        <w:r>
          <w:rPr>
            <w:rFonts w:asciiTheme="minorHAnsi" w:eastAsiaTheme="minorEastAsia" w:hAnsiTheme="minorHAnsi" w:cstheme="minorBidi"/>
            <w:kern w:val="2"/>
            <w:sz w:val="24"/>
            <w:szCs w:val="24"/>
            <w:lang w:eastAsia="en-AU"/>
            <w14:ligatures w14:val="standardContextual"/>
          </w:rPr>
          <w:tab/>
        </w:r>
        <w:r w:rsidRPr="000177D5">
          <w:t>Going equipped offences—forfeiture</w:t>
        </w:r>
        <w:r>
          <w:tab/>
        </w:r>
        <w:r>
          <w:fldChar w:fldCharType="begin"/>
        </w:r>
        <w:r>
          <w:instrText xml:space="preserve"> PAGEREF _Toc204175393 \h </w:instrText>
        </w:r>
        <w:r>
          <w:fldChar w:fldCharType="separate"/>
        </w:r>
        <w:r w:rsidR="00A055D6">
          <w:t>110</w:t>
        </w:r>
        <w:r>
          <w:fldChar w:fldCharType="end"/>
        </w:r>
      </w:hyperlink>
    </w:p>
    <w:p w14:paraId="59063CF8" w14:textId="0E5AF50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94" w:history="1">
        <w:r w:rsidRPr="000177D5">
          <w:t>376</w:t>
        </w:r>
        <w:r>
          <w:rPr>
            <w:rFonts w:asciiTheme="minorHAnsi" w:eastAsiaTheme="minorEastAsia" w:hAnsiTheme="minorHAnsi" w:cstheme="minorBidi"/>
            <w:kern w:val="2"/>
            <w:sz w:val="24"/>
            <w:szCs w:val="24"/>
            <w:lang w:eastAsia="en-AU"/>
            <w14:ligatures w14:val="standardContextual"/>
          </w:rPr>
          <w:tab/>
        </w:r>
        <w:r w:rsidRPr="000177D5">
          <w:t>Unlawful possession offence—forfeiture</w:t>
        </w:r>
        <w:r>
          <w:tab/>
        </w:r>
        <w:r>
          <w:fldChar w:fldCharType="begin"/>
        </w:r>
        <w:r>
          <w:instrText xml:space="preserve"> PAGEREF _Toc204175394 \h </w:instrText>
        </w:r>
        <w:r>
          <w:fldChar w:fldCharType="separate"/>
        </w:r>
        <w:r w:rsidR="00A055D6">
          <w:t>110</w:t>
        </w:r>
        <w:r>
          <w:fldChar w:fldCharType="end"/>
        </w:r>
      </w:hyperlink>
    </w:p>
    <w:p w14:paraId="5F5DCA3D" w14:textId="2E915D7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95" w:history="1">
        <w:r w:rsidRPr="000177D5">
          <w:t>377</w:t>
        </w:r>
        <w:r>
          <w:rPr>
            <w:rFonts w:asciiTheme="minorHAnsi" w:eastAsiaTheme="minorEastAsia" w:hAnsiTheme="minorHAnsi" w:cstheme="minorBidi"/>
            <w:kern w:val="2"/>
            <w:sz w:val="24"/>
            <w:szCs w:val="24"/>
            <w:lang w:eastAsia="en-AU"/>
            <w14:ligatures w14:val="standardContextual"/>
          </w:rPr>
          <w:tab/>
        </w:r>
        <w:r w:rsidRPr="000177D5">
          <w:t>Unlawful possession offence—disposal of forfeited property by public trustee and guardian</w:t>
        </w:r>
        <w:r>
          <w:tab/>
        </w:r>
        <w:r>
          <w:fldChar w:fldCharType="begin"/>
        </w:r>
        <w:r>
          <w:instrText xml:space="preserve"> PAGEREF _Toc204175395 \h </w:instrText>
        </w:r>
        <w:r>
          <w:fldChar w:fldCharType="separate"/>
        </w:r>
        <w:r w:rsidR="00A055D6">
          <w:t>111</w:t>
        </w:r>
        <w:r>
          <w:fldChar w:fldCharType="end"/>
        </w:r>
      </w:hyperlink>
    </w:p>
    <w:p w14:paraId="2C245F54" w14:textId="50C6899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96" w:history="1">
        <w:r w:rsidRPr="000177D5">
          <w:t>378</w:t>
        </w:r>
        <w:r>
          <w:rPr>
            <w:rFonts w:asciiTheme="minorHAnsi" w:eastAsiaTheme="minorEastAsia" w:hAnsiTheme="minorHAnsi" w:cstheme="minorBidi"/>
            <w:kern w:val="2"/>
            <w:sz w:val="24"/>
            <w:szCs w:val="24"/>
            <w:lang w:eastAsia="en-AU"/>
            <w14:ligatures w14:val="standardContextual"/>
          </w:rPr>
          <w:tab/>
        </w:r>
        <w:r w:rsidRPr="000177D5">
          <w:t>Unlawful possession offence—return of or compensation for forfeited property</w:t>
        </w:r>
        <w:r>
          <w:tab/>
        </w:r>
        <w:r>
          <w:fldChar w:fldCharType="begin"/>
        </w:r>
        <w:r>
          <w:instrText xml:space="preserve"> PAGEREF _Toc204175396 \h </w:instrText>
        </w:r>
        <w:r>
          <w:fldChar w:fldCharType="separate"/>
        </w:r>
        <w:r w:rsidR="00A055D6">
          <w:t>112</w:t>
        </w:r>
        <w:r>
          <w:fldChar w:fldCharType="end"/>
        </w:r>
      </w:hyperlink>
    </w:p>
    <w:p w14:paraId="0A69D2D7" w14:textId="498EA42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397" w:history="1">
        <w:r w:rsidRPr="000177D5">
          <w:t>379</w:t>
        </w:r>
        <w:r>
          <w:rPr>
            <w:rFonts w:asciiTheme="minorHAnsi" w:eastAsiaTheme="minorEastAsia" w:hAnsiTheme="minorHAnsi" w:cstheme="minorBidi"/>
            <w:kern w:val="2"/>
            <w:sz w:val="24"/>
            <w:szCs w:val="24"/>
            <w:lang w:eastAsia="en-AU"/>
            <w14:ligatures w14:val="standardContextual"/>
          </w:rPr>
          <w:tab/>
        </w:r>
        <w:r w:rsidRPr="000177D5">
          <w:t>Forgery offences—forfeiture</w:t>
        </w:r>
        <w:r>
          <w:tab/>
        </w:r>
        <w:r>
          <w:fldChar w:fldCharType="begin"/>
        </w:r>
        <w:r>
          <w:instrText xml:space="preserve"> PAGEREF _Toc204175397 \h </w:instrText>
        </w:r>
        <w:r>
          <w:fldChar w:fldCharType="separate"/>
        </w:r>
        <w:r w:rsidR="00A055D6">
          <w:t>112</w:t>
        </w:r>
        <w:r>
          <w:fldChar w:fldCharType="end"/>
        </w:r>
      </w:hyperlink>
    </w:p>
    <w:p w14:paraId="18CA33DC" w14:textId="194330D8"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398" w:history="1">
        <w:r w:rsidRPr="000177D5">
          <w:t>Chapter 4</w:t>
        </w:r>
        <w:r>
          <w:rPr>
            <w:rFonts w:asciiTheme="minorHAnsi" w:eastAsiaTheme="minorEastAsia" w:hAnsiTheme="minorHAnsi" w:cstheme="minorBidi"/>
            <w:b w:val="0"/>
            <w:kern w:val="2"/>
            <w:szCs w:val="24"/>
            <w:lang w:eastAsia="en-AU"/>
            <w14:ligatures w14:val="standardContextual"/>
          </w:rPr>
          <w:tab/>
        </w:r>
        <w:r w:rsidRPr="000177D5">
          <w:t>Property damage and computer offences</w:t>
        </w:r>
        <w:r w:rsidRPr="00B43789">
          <w:rPr>
            <w:vanish/>
          </w:rPr>
          <w:tab/>
        </w:r>
        <w:r w:rsidRPr="00B43789">
          <w:rPr>
            <w:vanish/>
          </w:rPr>
          <w:fldChar w:fldCharType="begin"/>
        </w:r>
        <w:r w:rsidRPr="00B43789">
          <w:rPr>
            <w:vanish/>
          </w:rPr>
          <w:instrText xml:space="preserve"> PAGEREF _Toc204175398 \h </w:instrText>
        </w:r>
        <w:r w:rsidRPr="00B43789">
          <w:rPr>
            <w:vanish/>
          </w:rPr>
        </w:r>
        <w:r w:rsidRPr="00B43789">
          <w:rPr>
            <w:vanish/>
          </w:rPr>
          <w:fldChar w:fldCharType="separate"/>
        </w:r>
        <w:r w:rsidR="00A055D6">
          <w:rPr>
            <w:vanish/>
          </w:rPr>
          <w:t>114</w:t>
        </w:r>
        <w:r w:rsidRPr="00B43789">
          <w:rPr>
            <w:vanish/>
          </w:rPr>
          <w:fldChar w:fldCharType="end"/>
        </w:r>
      </w:hyperlink>
    </w:p>
    <w:p w14:paraId="203449C7" w14:textId="358931D4"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399" w:history="1">
        <w:r w:rsidRPr="000177D5">
          <w:t>Part 4.1</w:t>
        </w:r>
        <w:r>
          <w:rPr>
            <w:rFonts w:asciiTheme="minorHAnsi" w:eastAsiaTheme="minorEastAsia" w:hAnsiTheme="minorHAnsi" w:cstheme="minorBidi"/>
            <w:b w:val="0"/>
            <w:kern w:val="2"/>
            <w:szCs w:val="24"/>
            <w:lang w:eastAsia="en-AU"/>
            <w14:ligatures w14:val="standardContextual"/>
          </w:rPr>
          <w:tab/>
        </w:r>
        <w:r w:rsidRPr="000177D5">
          <w:t>Property damage offences</w:t>
        </w:r>
        <w:r w:rsidRPr="00B43789">
          <w:rPr>
            <w:vanish/>
          </w:rPr>
          <w:tab/>
        </w:r>
        <w:r w:rsidRPr="00B43789">
          <w:rPr>
            <w:vanish/>
          </w:rPr>
          <w:fldChar w:fldCharType="begin"/>
        </w:r>
        <w:r w:rsidRPr="00B43789">
          <w:rPr>
            <w:vanish/>
          </w:rPr>
          <w:instrText xml:space="preserve"> PAGEREF _Toc204175399 \h </w:instrText>
        </w:r>
        <w:r w:rsidRPr="00B43789">
          <w:rPr>
            <w:vanish/>
          </w:rPr>
        </w:r>
        <w:r w:rsidRPr="00B43789">
          <w:rPr>
            <w:vanish/>
          </w:rPr>
          <w:fldChar w:fldCharType="separate"/>
        </w:r>
        <w:r w:rsidR="00A055D6">
          <w:rPr>
            <w:vanish/>
          </w:rPr>
          <w:t>114</w:t>
        </w:r>
        <w:r w:rsidRPr="00B43789">
          <w:rPr>
            <w:vanish/>
          </w:rPr>
          <w:fldChar w:fldCharType="end"/>
        </w:r>
      </w:hyperlink>
    </w:p>
    <w:p w14:paraId="10FF1C61" w14:textId="661FB6BA"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400" w:history="1">
        <w:r w:rsidRPr="000177D5">
          <w:t>Division 4.1.1</w:t>
        </w:r>
        <w:r>
          <w:rPr>
            <w:rFonts w:asciiTheme="minorHAnsi" w:eastAsiaTheme="minorEastAsia" w:hAnsiTheme="minorHAnsi" w:cstheme="minorBidi"/>
            <w:b w:val="0"/>
            <w:kern w:val="2"/>
            <w:sz w:val="24"/>
            <w:szCs w:val="24"/>
            <w:lang w:eastAsia="en-AU"/>
            <w14:ligatures w14:val="standardContextual"/>
          </w:rPr>
          <w:tab/>
        </w:r>
        <w:r w:rsidRPr="000177D5">
          <w:t>Interpretation for pt 4.1</w:t>
        </w:r>
        <w:r w:rsidRPr="00B43789">
          <w:rPr>
            <w:vanish/>
          </w:rPr>
          <w:tab/>
        </w:r>
        <w:r w:rsidRPr="00B43789">
          <w:rPr>
            <w:vanish/>
          </w:rPr>
          <w:fldChar w:fldCharType="begin"/>
        </w:r>
        <w:r w:rsidRPr="00B43789">
          <w:rPr>
            <w:vanish/>
          </w:rPr>
          <w:instrText xml:space="preserve"> PAGEREF _Toc204175400 \h </w:instrText>
        </w:r>
        <w:r w:rsidRPr="00B43789">
          <w:rPr>
            <w:vanish/>
          </w:rPr>
        </w:r>
        <w:r w:rsidRPr="00B43789">
          <w:rPr>
            <w:vanish/>
          </w:rPr>
          <w:fldChar w:fldCharType="separate"/>
        </w:r>
        <w:r w:rsidR="00A055D6">
          <w:rPr>
            <w:vanish/>
          </w:rPr>
          <w:t>114</w:t>
        </w:r>
        <w:r w:rsidRPr="00B43789">
          <w:rPr>
            <w:vanish/>
          </w:rPr>
          <w:fldChar w:fldCharType="end"/>
        </w:r>
      </w:hyperlink>
    </w:p>
    <w:p w14:paraId="25F07AD9" w14:textId="7A4589C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1" w:history="1">
        <w:r w:rsidRPr="000177D5">
          <w:t>400</w:t>
        </w:r>
        <w:r>
          <w:rPr>
            <w:rFonts w:asciiTheme="minorHAnsi" w:eastAsiaTheme="minorEastAsia" w:hAnsiTheme="minorHAnsi" w:cstheme="minorBidi"/>
            <w:kern w:val="2"/>
            <w:sz w:val="24"/>
            <w:szCs w:val="24"/>
            <w:lang w:eastAsia="en-AU"/>
            <w14:ligatures w14:val="standardContextual"/>
          </w:rPr>
          <w:tab/>
        </w:r>
        <w:r w:rsidRPr="000177D5">
          <w:t>Definitions—pt 4.1</w:t>
        </w:r>
        <w:r>
          <w:tab/>
        </w:r>
        <w:r>
          <w:fldChar w:fldCharType="begin"/>
        </w:r>
        <w:r>
          <w:instrText xml:space="preserve"> PAGEREF _Toc204175401 \h </w:instrText>
        </w:r>
        <w:r>
          <w:fldChar w:fldCharType="separate"/>
        </w:r>
        <w:r w:rsidR="00A055D6">
          <w:t>114</w:t>
        </w:r>
        <w:r>
          <w:fldChar w:fldCharType="end"/>
        </w:r>
      </w:hyperlink>
    </w:p>
    <w:p w14:paraId="15A5A6DC" w14:textId="3B61A1F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2" w:history="1">
        <w:r w:rsidRPr="000177D5">
          <w:t>401</w:t>
        </w:r>
        <w:r>
          <w:rPr>
            <w:rFonts w:asciiTheme="minorHAnsi" w:eastAsiaTheme="minorEastAsia" w:hAnsiTheme="minorHAnsi" w:cstheme="minorBidi"/>
            <w:kern w:val="2"/>
            <w:sz w:val="24"/>
            <w:szCs w:val="24"/>
            <w:lang w:eastAsia="en-AU"/>
            <w14:ligatures w14:val="standardContextual"/>
          </w:rPr>
          <w:tab/>
        </w:r>
        <w:r w:rsidRPr="000177D5">
          <w:t>Person to whom property belongs</w:t>
        </w:r>
        <w:r>
          <w:tab/>
        </w:r>
        <w:r>
          <w:fldChar w:fldCharType="begin"/>
        </w:r>
        <w:r>
          <w:instrText xml:space="preserve"> PAGEREF _Toc204175402 \h </w:instrText>
        </w:r>
        <w:r>
          <w:fldChar w:fldCharType="separate"/>
        </w:r>
        <w:r w:rsidR="00A055D6">
          <w:t>115</w:t>
        </w:r>
        <w:r>
          <w:fldChar w:fldCharType="end"/>
        </w:r>
      </w:hyperlink>
    </w:p>
    <w:p w14:paraId="0EFEF91A" w14:textId="317397C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3" w:history="1">
        <w:r w:rsidRPr="000177D5">
          <w:t>402</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threat</w:t>
        </w:r>
        <w:r w:rsidRPr="000177D5">
          <w:t xml:space="preserve"> for pt 4.1</w:t>
        </w:r>
        <w:r>
          <w:tab/>
        </w:r>
        <w:r>
          <w:fldChar w:fldCharType="begin"/>
        </w:r>
        <w:r>
          <w:instrText xml:space="preserve"> PAGEREF _Toc204175403 \h </w:instrText>
        </w:r>
        <w:r>
          <w:fldChar w:fldCharType="separate"/>
        </w:r>
        <w:r w:rsidR="00A055D6">
          <w:t>115</w:t>
        </w:r>
        <w:r>
          <w:fldChar w:fldCharType="end"/>
        </w:r>
      </w:hyperlink>
    </w:p>
    <w:p w14:paraId="66A7103E" w14:textId="605D1163"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404" w:history="1">
        <w:r w:rsidRPr="000177D5">
          <w:t>Division 4.1.2</w:t>
        </w:r>
        <w:r>
          <w:rPr>
            <w:rFonts w:asciiTheme="minorHAnsi" w:eastAsiaTheme="minorEastAsia" w:hAnsiTheme="minorHAnsi" w:cstheme="minorBidi"/>
            <w:b w:val="0"/>
            <w:kern w:val="2"/>
            <w:sz w:val="24"/>
            <w:szCs w:val="24"/>
            <w:lang w:eastAsia="en-AU"/>
            <w14:ligatures w14:val="standardContextual"/>
          </w:rPr>
          <w:tab/>
        </w:r>
        <w:r w:rsidRPr="000177D5">
          <w:t>Offences—pt 4.1</w:t>
        </w:r>
        <w:r w:rsidRPr="00B43789">
          <w:rPr>
            <w:vanish/>
          </w:rPr>
          <w:tab/>
        </w:r>
        <w:r w:rsidRPr="00B43789">
          <w:rPr>
            <w:vanish/>
          </w:rPr>
          <w:fldChar w:fldCharType="begin"/>
        </w:r>
        <w:r w:rsidRPr="00B43789">
          <w:rPr>
            <w:vanish/>
          </w:rPr>
          <w:instrText xml:space="preserve"> PAGEREF _Toc204175404 \h </w:instrText>
        </w:r>
        <w:r w:rsidRPr="00B43789">
          <w:rPr>
            <w:vanish/>
          </w:rPr>
        </w:r>
        <w:r w:rsidRPr="00B43789">
          <w:rPr>
            <w:vanish/>
          </w:rPr>
          <w:fldChar w:fldCharType="separate"/>
        </w:r>
        <w:r w:rsidR="00A055D6">
          <w:rPr>
            <w:vanish/>
          </w:rPr>
          <w:t>115</w:t>
        </w:r>
        <w:r w:rsidRPr="00B43789">
          <w:rPr>
            <w:vanish/>
          </w:rPr>
          <w:fldChar w:fldCharType="end"/>
        </w:r>
      </w:hyperlink>
    </w:p>
    <w:p w14:paraId="32270466" w14:textId="271177F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5" w:history="1">
        <w:r w:rsidRPr="000177D5">
          <w:t>403</w:t>
        </w:r>
        <w:r>
          <w:rPr>
            <w:rFonts w:asciiTheme="minorHAnsi" w:eastAsiaTheme="minorEastAsia" w:hAnsiTheme="minorHAnsi" w:cstheme="minorBidi"/>
            <w:kern w:val="2"/>
            <w:sz w:val="24"/>
            <w:szCs w:val="24"/>
            <w:lang w:eastAsia="en-AU"/>
            <w14:ligatures w14:val="standardContextual"/>
          </w:rPr>
          <w:tab/>
        </w:r>
        <w:r w:rsidRPr="000177D5">
          <w:t>Damaging property</w:t>
        </w:r>
        <w:r>
          <w:tab/>
        </w:r>
        <w:r>
          <w:fldChar w:fldCharType="begin"/>
        </w:r>
        <w:r>
          <w:instrText xml:space="preserve"> PAGEREF _Toc204175405 \h </w:instrText>
        </w:r>
        <w:r>
          <w:fldChar w:fldCharType="separate"/>
        </w:r>
        <w:r w:rsidR="00A055D6">
          <w:t>115</w:t>
        </w:r>
        <w:r>
          <w:fldChar w:fldCharType="end"/>
        </w:r>
      </w:hyperlink>
    </w:p>
    <w:p w14:paraId="1DE089C9" w14:textId="5FD1C73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6" w:history="1">
        <w:r w:rsidRPr="000177D5">
          <w:t>404</w:t>
        </w:r>
        <w:r>
          <w:rPr>
            <w:rFonts w:asciiTheme="minorHAnsi" w:eastAsiaTheme="minorEastAsia" w:hAnsiTheme="minorHAnsi" w:cstheme="minorBidi"/>
            <w:kern w:val="2"/>
            <w:sz w:val="24"/>
            <w:szCs w:val="24"/>
            <w:lang w:eastAsia="en-AU"/>
            <w14:ligatures w14:val="standardContextual"/>
          </w:rPr>
          <w:tab/>
        </w:r>
        <w:r w:rsidRPr="000177D5">
          <w:t>Arson</w:t>
        </w:r>
        <w:r>
          <w:tab/>
        </w:r>
        <w:r>
          <w:fldChar w:fldCharType="begin"/>
        </w:r>
        <w:r>
          <w:instrText xml:space="preserve"> PAGEREF _Toc204175406 \h </w:instrText>
        </w:r>
        <w:r>
          <w:fldChar w:fldCharType="separate"/>
        </w:r>
        <w:r w:rsidR="00A055D6">
          <w:t>116</w:t>
        </w:r>
        <w:r>
          <w:fldChar w:fldCharType="end"/>
        </w:r>
      </w:hyperlink>
    </w:p>
    <w:p w14:paraId="4A12977F" w14:textId="24C3F43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7" w:history="1">
        <w:r w:rsidRPr="000177D5">
          <w:t>405</w:t>
        </w:r>
        <w:r>
          <w:rPr>
            <w:rFonts w:asciiTheme="minorHAnsi" w:eastAsiaTheme="minorEastAsia" w:hAnsiTheme="minorHAnsi" w:cstheme="minorBidi"/>
            <w:kern w:val="2"/>
            <w:sz w:val="24"/>
            <w:szCs w:val="24"/>
            <w:lang w:eastAsia="en-AU"/>
            <w14:ligatures w14:val="standardContextual"/>
          </w:rPr>
          <w:tab/>
        </w:r>
        <w:r w:rsidRPr="000177D5">
          <w:t>Causing bushfires</w:t>
        </w:r>
        <w:r>
          <w:tab/>
        </w:r>
        <w:r>
          <w:fldChar w:fldCharType="begin"/>
        </w:r>
        <w:r>
          <w:instrText xml:space="preserve"> PAGEREF _Toc204175407 \h </w:instrText>
        </w:r>
        <w:r>
          <w:fldChar w:fldCharType="separate"/>
        </w:r>
        <w:r w:rsidR="00A055D6">
          <w:t>117</w:t>
        </w:r>
        <w:r>
          <w:fldChar w:fldCharType="end"/>
        </w:r>
      </w:hyperlink>
    </w:p>
    <w:p w14:paraId="464AB4CF" w14:textId="7E83CE0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8" w:history="1">
        <w:r w:rsidRPr="000177D5">
          <w:t>406</w:t>
        </w:r>
        <w:r>
          <w:rPr>
            <w:rFonts w:asciiTheme="minorHAnsi" w:eastAsiaTheme="minorEastAsia" w:hAnsiTheme="minorHAnsi" w:cstheme="minorBidi"/>
            <w:kern w:val="2"/>
            <w:sz w:val="24"/>
            <w:szCs w:val="24"/>
            <w:lang w:eastAsia="en-AU"/>
            <w14:ligatures w14:val="standardContextual"/>
          </w:rPr>
          <w:tab/>
        </w:r>
        <w:r w:rsidRPr="000177D5">
          <w:t>Threat to cause property damage—fear of death or serious harm</w:t>
        </w:r>
        <w:r>
          <w:tab/>
        </w:r>
        <w:r>
          <w:fldChar w:fldCharType="begin"/>
        </w:r>
        <w:r>
          <w:instrText xml:space="preserve"> PAGEREF _Toc204175408 \h </w:instrText>
        </w:r>
        <w:r>
          <w:fldChar w:fldCharType="separate"/>
        </w:r>
        <w:r w:rsidR="00A055D6">
          <w:t>117</w:t>
        </w:r>
        <w:r>
          <w:fldChar w:fldCharType="end"/>
        </w:r>
      </w:hyperlink>
    </w:p>
    <w:p w14:paraId="3B074297" w14:textId="3822875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09" w:history="1">
        <w:r w:rsidRPr="000177D5">
          <w:t>407</w:t>
        </w:r>
        <w:r>
          <w:rPr>
            <w:rFonts w:asciiTheme="minorHAnsi" w:eastAsiaTheme="minorEastAsia" w:hAnsiTheme="minorHAnsi" w:cstheme="minorBidi"/>
            <w:kern w:val="2"/>
            <w:sz w:val="24"/>
            <w:szCs w:val="24"/>
            <w:lang w:eastAsia="en-AU"/>
            <w14:ligatures w14:val="standardContextual"/>
          </w:rPr>
          <w:tab/>
        </w:r>
        <w:r w:rsidRPr="000177D5">
          <w:t>Threat to cause property damage</w:t>
        </w:r>
        <w:r>
          <w:tab/>
        </w:r>
        <w:r>
          <w:fldChar w:fldCharType="begin"/>
        </w:r>
        <w:r>
          <w:instrText xml:space="preserve"> PAGEREF _Toc204175409 \h </w:instrText>
        </w:r>
        <w:r>
          <w:fldChar w:fldCharType="separate"/>
        </w:r>
        <w:r w:rsidR="00A055D6">
          <w:t>118</w:t>
        </w:r>
        <w:r>
          <w:fldChar w:fldCharType="end"/>
        </w:r>
      </w:hyperlink>
    </w:p>
    <w:p w14:paraId="20926915" w14:textId="0375970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10" w:history="1">
        <w:r w:rsidRPr="000177D5">
          <w:t>408</w:t>
        </w:r>
        <w:r>
          <w:rPr>
            <w:rFonts w:asciiTheme="minorHAnsi" w:eastAsiaTheme="minorEastAsia" w:hAnsiTheme="minorHAnsi" w:cstheme="minorBidi"/>
            <w:kern w:val="2"/>
            <w:sz w:val="24"/>
            <w:szCs w:val="24"/>
            <w:lang w:eastAsia="en-AU"/>
            <w14:ligatures w14:val="standardContextual"/>
          </w:rPr>
          <w:tab/>
        </w:r>
        <w:r w:rsidRPr="000177D5">
          <w:t>Possession of thing with intent to damage property</w:t>
        </w:r>
        <w:r>
          <w:tab/>
        </w:r>
        <w:r>
          <w:fldChar w:fldCharType="begin"/>
        </w:r>
        <w:r>
          <w:instrText xml:space="preserve"> PAGEREF _Toc204175410 \h </w:instrText>
        </w:r>
        <w:r>
          <w:fldChar w:fldCharType="separate"/>
        </w:r>
        <w:r w:rsidR="00A055D6">
          <w:t>118</w:t>
        </w:r>
        <w:r>
          <w:fldChar w:fldCharType="end"/>
        </w:r>
      </w:hyperlink>
    </w:p>
    <w:p w14:paraId="2BD61662" w14:textId="1FA34543"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411" w:history="1">
        <w:r w:rsidRPr="000177D5">
          <w:t>Division 4.1.3</w:t>
        </w:r>
        <w:r>
          <w:rPr>
            <w:rFonts w:asciiTheme="minorHAnsi" w:eastAsiaTheme="minorEastAsia" w:hAnsiTheme="minorHAnsi" w:cstheme="minorBidi"/>
            <w:b w:val="0"/>
            <w:kern w:val="2"/>
            <w:sz w:val="24"/>
            <w:szCs w:val="24"/>
            <w:lang w:eastAsia="en-AU"/>
            <w14:ligatures w14:val="standardContextual"/>
          </w:rPr>
          <w:tab/>
        </w:r>
        <w:r w:rsidRPr="000177D5">
          <w:t>Defences—pt 4.1</w:t>
        </w:r>
        <w:r w:rsidRPr="00B43789">
          <w:rPr>
            <w:vanish/>
          </w:rPr>
          <w:tab/>
        </w:r>
        <w:r w:rsidRPr="00B43789">
          <w:rPr>
            <w:vanish/>
          </w:rPr>
          <w:fldChar w:fldCharType="begin"/>
        </w:r>
        <w:r w:rsidRPr="00B43789">
          <w:rPr>
            <w:vanish/>
          </w:rPr>
          <w:instrText xml:space="preserve"> PAGEREF _Toc204175411 \h </w:instrText>
        </w:r>
        <w:r w:rsidRPr="00B43789">
          <w:rPr>
            <w:vanish/>
          </w:rPr>
        </w:r>
        <w:r w:rsidRPr="00B43789">
          <w:rPr>
            <w:vanish/>
          </w:rPr>
          <w:fldChar w:fldCharType="separate"/>
        </w:r>
        <w:r w:rsidR="00A055D6">
          <w:rPr>
            <w:vanish/>
          </w:rPr>
          <w:t>119</w:t>
        </w:r>
        <w:r w:rsidRPr="00B43789">
          <w:rPr>
            <w:vanish/>
          </w:rPr>
          <w:fldChar w:fldCharType="end"/>
        </w:r>
      </w:hyperlink>
    </w:p>
    <w:p w14:paraId="4F257994" w14:textId="297E97E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12" w:history="1">
        <w:r w:rsidRPr="000177D5">
          <w:t>409</w:t>
        </w:r>
        <w:r>
          <w:rPr>
            <w:rFonts w:asciiTheme="minorHAnsi" w:eastAsiaTheme="minorEastAsia" w:hAnsiTheme="minorHAnsi" w:cstheme="minorBidi"/>
            <w:kern w:val="2"/>
            <w:sz w:val="24"/>
            <w:szCs w:val="24"/>
            <w:lang w:eastAsia="en-AU"/>
            <w14:ligatures w14:val="standardContextual"/>
          </w:rPr>
          <w:tab/>
        </w:r>
        <w:r w:rsidRPr="000177D5">
          <w:t>Consent—pt 4.1 offences</w:t>
        </w:r>
        <w:r>
          <w:tab/>
        </w:r>
        <w:r>
          <w:fldChar w:fldCharType="begin"/>
        </w:r>
        <w:r>
          <w:instrText xml:space="preserve"> PAGEREF _Toc204175412 \h </w:instrText>
        </w:r>
        <w:r>
          <w:fldChar w:fldCharType="separate"/>
        </w:r>
        <w:r w:rsidR="00A055D6">
          <w:t>119</w:t>
        </w:r>
        <w:r>
          <w:fldChar w:fldCharType="end"/>
        </w:r>
      </w:hyperlink>
    </w:p>
    <w:p w14:paraId="6BB603A5" w14:textId="5848BED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13" w:history="1">
        <w:r w:rsidRPr="000177D5">
          <w:t>410</w:t>
        </w:r>
        <w:r>
          <w:rPr>
            <w:rFonts w:asciiTheme="minorHAnsi" w:eastAsiaTheme="minorEastAsia" w:hAnsiTheme="minorHAnsi" w:cstheme="minorBidi"/>
            <w:kern w:val="2"/>
            <w:sz w:val="24"/>
            <w:szCs w:val="24"/>
            <w:lang w:eastAsia="en-AU"/>
            <w14:ligatures w14:val="standardContextual"/>
          </w:rPr>
          <w:tab/>
        </w:r>
        <w:r w:rsidRPr="000177D5">
          <w:t>Claim of right—pt 4.1 offences</w:t>
        </w:r>
        <w:r>
          <w:tab/>
        </w:r>
        <w:r>
          <w:fldChar w:fldCharType="begin"/>
        </w:r>
        <w:r>
          <w:instrText xml:space="preserve"> PAGEREF _Toc204175413 \h </w:instrText>
        </w:r>
        <w:r>
          <w:fldChar w:fldCharType="separate"/>
        </w:r>
        <w:r w:rsidR="00A055D6">
          <w:t>119</w:t>
        </w:r>
        <w:r>
          <w:fldChar w:fldCharType="end"/>
        </w:r>
      </w:hyperlink>
    </w:p>
    <w:p w14:paraId="40B6CBD3" w14:textId="5EC538B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14" w:history="1">
        <w:r w:rsidRPr="000177D5">
          <w:t>411</w:t>
        </w:r>
        <w:r>
          <w:rPr>
            <w:rFonts w:asciiTheme="minorHAnsi" w:eastAsiaTheme="minorEastAsia" w:hAnsiTheme="minorHAnsi" w:cstheme="minorBidi"/>
            <w:kern w:val="2"/>
            <w:sz w:val="24"/>
            <w:szCs w:val="24"/>
            <w:lang w:eastAsia="en-AU"/>
            <w14:ligatures w14:val="standardContextual"/>
          </w:rPr>
          <w:tab/>
        </w:r>
        <w:r w:rsidRPr="000177D5">
          <w:t>Self-defence</w:t>
        </w:r>
        <w:r>
          <w:tab/>
        </w:r>
        <w:r>
          <w:fldChar w:fldCharType="begin"/>
        </w:r>
        <w:r>
          <w:instrText xml:space="preserve"> PAGEREF _Toc204175414 \h </w:instrText>
        </w:r>
        <w:r>
          <w:fldChar w:fldCharType="separate"/>
        </w:r>
        <w:r w:rsidR="00A055D6">
          <w:t>120</w:t>
        </w:r>
        <w:r>
          <w:fldChar w:fldCharType="end"/>
        </w:r>
      </w:hyperlink>
    </w:p>
    <w:p w14:paraId="3FB6334C" w14:textId="14C6B365"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15" w:history="1">
        <w:r w:rsidRPr="000177D5">
          <w:t>Part 4.2</w:t>
        </w:r>
        <w:r>
          <w:rPr>
            <w:rFonts w:asciiTheme="minorHAnsi" w:eastAsiaTheme="minorEastAsia" w:hAnsiTheme="minorHAnsi" w:cstheme="minorBidi"/>
            <w:b w:val="0"/>
            <w:kern w:val="2"/>
            <w:szCs w:val="24"/>
            <w:lang w:eastAsia="en-AU"/>
            <w14:ligatures w14:val="standardContextual"/>
          </w:rPr>
          <w:tab/>
        </w:r>
        <w:r w:rsidRPr="000177D5">
          <w:t>Computer offences</w:t>
        </w:r>
        <w:r w:rsidRPr="00B43789">
          <w:rPr>
            <w:vanish/>
          </w:rPr>
          <w:tab/>
        </w:r>
        <w:r w:rsidRPr="00B43789">
          <w:rPr>
            <w:vanish/>
          </w:rPr>
          <w:fldChar w:fldCharType="begin"/>
        </w:r>
        <w:r w:rsidRPr="00B43789">
          <w:rPr>
            <w:vanish/>
          </w:rPr>
          <w:instrText xml:space="preserve"> PAGEREF _Toc204175415 \h </w:instrText>
        </w:r>
        <w:r w:rsidRPr="00B43789">
          <w:rPr>
            <w:vanish/>
          </w:rPr>
        </w:r>
        <w:r w:rsidRPr="00B43789">
          <w:rPr>
            <w:vanish/>
          </w:rPr>
          <w:fldChar w:fldCharType="separate"/>
        </w:r>
        <w:r w:rsidR="00A055D6">
          <w:rPr>
            <w:vanish/>
          </w:rPr>
          <w:t>121</w:t>
        </w:r>
        <w:r w:rsidRPr="00B43789">
          <w:rPr>
            <w:vanish/>
          </w:rPr>
          <w:fldChar w:fldCharType="end"/>
        </w:r>
      </w:hyperlink>
    </w:p>
    <w:p w14:paraId="4BDAB5B0" w14:textId="6C0C0D2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16" w:history="1">
        <w:r w:rsidRPr="000177D5">
          <w:t>412</w:t>
        </w:r>
        <w:r>
          <w:rPr>
            <w:rFonts w:asciiTheme="minorHAnsi" w:eastAsiaTheme="minorEastAsia" w:hAnsiTheme="minorHAnsi" w:cstheme="minorBidi"/>
            <w:kern w:val="2"/>
            <w:sz w:val="24"/>
            <w:szCs w:val="24"/>
            <w:lang w:eastAsia="en-AU"/>
            <w14:ligatures w14:val="standardContextual"/>
          </w:rPr>
          <w:tab/>
        </w:r>
        <w:r w:rsidRPr="000177D5">
          <w:t>Definitions—pt 4.2</w:t>
        </w:r>
        <w:r>
          <w:tab/>
        </w:r>
        <w:r>
          <w:fldChar w:fldCharType="begin"/>
        </w:r>
        <w:r>
          <w:instrText xml:space="preserve"> PAGEREF _Toc204175416 \h </w:instrText>
        </w:r>
        <w:r>
          <w:fldChar w:fldCharType="separate"/>
        </w:r>
        <w:r w:rsidR="00A055D6">
          <w:t>121</w:t>
        </w:r>
        <w:r>
          <w:fldChar w:fldCharType="end"/>
        </w:r>
      </w:hyperlink>
    </w:p>
    <w:p w14:paraId="2078FAEE" w14:textId="2868ABE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17" w:history="1">
        <w:r w:rsidRPr="000177D5">
          <w:t>413</w:t>
        </w:r>
        <w:r>
          <w:rPr>
            <w:rFonts w:asciiTheme="minorHAnsi" w:eastAsiaTheme="minorEastAsia" w:hAnsiTheme="minorHAnsi" w:cstheme="minorBidi"/>
            <w:kern w:val="2"/>
            <w:sz w:val="24"/>
            <w:szCs w:val="24"/>
            <w:lang w:eastAsia="en-AU"/>
            <w14:ligatures w14:val="standardContextual"/>
          </w:rPr>
          <w:tab/>
        </w:r>
        <w:r w:rsidRPr="000177D5">
          <w:t xml:space="preserve">Limited meaning of </w:t>
        </w:r>
        <w:r w:rsidRPr="000177D5">
          <w:rPr>
            <w:i/>
          </w:rPr>
          <w:t>access to data</w:t>
        </w:r>
        <w:r w:rsidRPr="000177D5">
          <w:t xml:space="preserve"> etc</w:t>
        </w:r>
        <w:r>
          <w:tab/>
        </w:r>
        <w:r>
          <w:fldChar w:fldCharType="begin"/>
        </w:r>
        <w:r>
          <w:instrText xml:space="preserve"> PAGEREF _Toc204175417 \h </w:instrText>
        </w:r>
        <w:r>
          <w:fldChar w:fldCharType="separate"/>
        </w:r>
        <w:r w:rsidR="00A055D6">
          <w:t>123</w:t>
        </w:r>
        <w:r>
          <w:fldChar w:fldCharType="end"/>
        </w:r>
      </w:hyperlink>
    </w:p>
    <w:p w14:paraId="5C3F35B4" w14:textId="3CDC9DC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18" w:history="1">
        <w:r w:rsidRPr="000177D5">
          <w:t>414</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unauthorised</w:t>
        </w:r>
        <w:r w:rsidRPr="000177D5">
          <w:t xml:space="preserve"> access, modification or impairment</w:t>
        </w:r>
        <w:r>
          <w:tab/>
        </w:r>
        <w:r>
          <w:fldChar w:fldCharType="begin"/>
        </w:r>
        <w:r>
          <w:instrText xml:space="preserve"> PAGEREF _Toc204175418 \h </w:instrText>
        </w:r>
        <w:r>
          <w:fldChar w:fldCharType="separate"/>
        </w:r>
        <w:r w:rsidR="00A055D6">
          <w:t>123</w:t>
        </w:r>
        <w:r>
          <w:fldChar w:fldCharType="end"/>
        </w:r>
      </w:hyperlink>
    </w:p>
    <w:p w14:paraId="7FFC31E6" w14:textId="4731461D"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419" w:history="1">
        <w:r w:rsidRPr="000177D5">
          <w:t>415</w:t>
        </w:r>
        <w:r>
          <w:rPr>
            <w:rFonts w:asciiTheme="minorHAnsi" w:eastAsiaTheme="minorEastAsia" w:hAnsiTheme="minorHAnsi" w:cstheme="minorBidi"/>
            <w:kern w:val="2"/>
            <w:sz w:val="24"/>
            <w:szCs w:val="24"/>
            <w:lang w:eastAsia="en-AU"/>
            <w14:ligatures w14:val="standardContextual"/>
          </w:rPr>
          <w:tab/>
        </w:r>
        <w:r w:rsidRPr="000177D5">
          <w:t>Unauthorised access, modification or impairment with intent to commit serious offence</w:t>
        </w:r>
        <w:r>
          <w:tab/>
        </w:r>
        <w:r>
          <w:fldChar w:fldCharType="begin"/>
        </w:r>
        <w:r>
          <w:instrText xml:space="preserve"> PAGEREF _Toc204175419 \h </w:instrText>
        </w:r>
        <w:r>
          <w:fldChar w:fldCharType="separate"/>
        </w:r>
        <w:r w:rsidR="00A055D6">
          <w:t>123</w:t>
        </w:r>
        <w:r>
          <w:fldChar w:fldCharType="end"/>
        </w:r>
      </w:hyperlink>
    </w:p>
    <w:p w14:paraId="091339E5" w14:textId="2ECD70F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0" w:history="1">
        <w:r w:rsidRPr="000177D5">
          <w:t>416</w:t>
        </w:r>
        <w:r>
          <w:rPr>
            <w:rFonts w:asciiTheme="minorHAnsi" w:eastAsiaTheme="minorEastAsia" w:hAnsiTheme="minorHAnsi" w:cstheme="minorBidi"/>
            <w:kern w:val="2"/>
            <w:sz w:val="24"/>
            <w:szCs w:val="24"/>
            <w:lang w:eastAsia="en-AU"/>
            <w14:ligatures w14:val="standardContextual"/>
          </w:rPr>
          <w:tab/>
        </w:r>
        <w:r w:rsidRPr="000177D5">
          <w:t>Unauthorised modification of data to cause impairment</w:t>
        </w:r>
        <w:r>
          <w:tab/>
        </w:r>
        <w:r>
          <w:fldChar w:fldCharType="begin"/>
        </w:r>
        <w:r>
          <w:instrText xml:space="preserve"> PAGEREF _Toc204175420 \h </w:instrText>
        </w:r>
        <w:r>
          <w:fldChar w:fldCharType="separate"/>
        </w:r>
        <w:r w:rsidR="00A055D6">
          <w:t>124</w:t>
        </w:r>
        <w:r>
          <w:fldChar w:fldCharType="end"/>
        </w:r>
      </w:hyperlink>
    </w:p>
    <w:p w14:paraId="41A0CB0D" w14:textId="251A319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1" w:history="1">
        <w:r w:rsidRPr="000177D5">
          <w:t>417</w:t>
        </w:r>
        <w:r>
          <w:rPr>
            <w:rFonts w:asciiTheme="minorHAnsi" w:eastAsiaTheme="minorEastAsia" w:hAnsiTheme="minorHAnsi" w:cstheme="minorBidi"/>
            <w:kern w:val="2"/>
            <w:sz w:val="24"/>
            <w:szCs w:val="24"/>
            <w:lang w:eastAsia="en-AU"/>
            <w14:ligatures w14:val="standardContextual"/>
          </w:rPr>
          <w:tab/>
        </w:r>
        <w:r w:rsidRPr="000177D5">
          <w:t>Unauthorised impairment of electronic communication</w:t>
        </w:r>
        <w:r>
          <w:tab/>
        </w:r>
        <w:r>
          <w:fldChar w:fldCharType="begin"/>
        </w:r>
        <w:r>
          <w:instrText xml:space="preserve"> PAGEREF _Toc204175421 \h </w:instrText>
        </w:r>
        <w:r>
          <w:fldChar w:fldCharType="separate"/>
        </w:r>
        <w:r w:rsidR="00A055D6">
          <w:t>125</w:t>
        </w:r>
        <w:r>
          <w:fldChar w:fldCharType="end"/>
        </w:r>
      </w:hyperlink>
    </w:p>
    <w:p w14:paraId="509A88CA" w14:textId="1451051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2" w:history="1">
        <w:r w:rsidRPr="000177D5">
          <w:t>418</w:t>
        </w:r>
        <w:r>
          <w:rPr>
            <w:rFonts w:asciiTheme="minorHAnsi" w:eastAsiaTheme="minorEastAsia" w:hAnsiTheme="minorHAnsi" w:cstheme="minorBidi"/>
            <w:kern w:val="2"/>
            <w:sz w:val="24"/>
            <w:szCs w:val="24"/>
            <w:lang w:eastAsia="en-AU"/>
            <w14:ligatures w14:val="standardContextual"/>
          </w:rPr>
          <w:tab/>
        </w:r>
        <w:r w:rsidRPr="000177D5">
          <w:t>Possession of data with intent to commit serious computer offence</w:t>
        </w:r>
        <w:r>
          <w:tab/>
        </w:r>
        <w:r>
          <w:fldChar w:fldCharType="begin"/>
        </w:r>
        <w:r>
          <w:instrText xml:space="preserve"> PAGEREF _Toc204175422 \h </w:instrText>
        </w:r>
        <w:r>
          <w:fldChar w:fldCharType="separate"/>
        </w:r>
        <w:r w:rsidR="00A055D6">
          <w:t>126</w:t>
        </w:r>
        <w:r>
          <w:fldChar w:fldCharType="end"/>
        </w:r>
      </w:hyperlink>
    </w:p>
    <w:p w14:paraId="537E89C5" w14:textId="04DE01B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3" w:history="1">
        <w:r w:rsidRPr="000177D5">
          <w:t>419</w:t>
        </w:r>
        <w:r>
          <w:rPr>
            <w:rFonts w:asciiTheme="minorHAnsi" w:eastAsiaTheme="minorEastAsia" w:hAnsiTheme="minorHAnsi" w:cstheme="minorBidi"/>
            <w:kern w:val="2"/>
            <w:sz w:val="24"/>
            <w:szCs w:val="24"/>
            <w:lang w:eastAsia="en-AU"/>
            <w14:ligatures w14:val="standardContextual"/>
          </w:rPr>
          <w:tab/>
        </w:r>
        <w:r w:rsidRPr="000177D5">
          <w:t>Producing, supplying or obtaining data with intent to commit serious computer offence</w:t>
        </w:r>
        <w:r>
          <w:tab/>
        </w:r>
        <w:r>
          <w:fldChar w:fldCharType="begin"/>
        </w:r>
        <w:r>
          <w:instrText xml:space="preserve"> PAGEREF _Toc204175423 \h </w:instrText>
        </w:r>
        <w:r>
          <w:fldChar w:fldCharType="separate"/>
        </w:r>
        <w:r w:rsidR="00A055D6">
          <w:t>126</w:t>
        </w:r>
        <w:r>
          <w:fldChar w:fldCharType="end"/>
        </w:r>
      </w:hyperlink>
    </w:p>
    <w:p w14:paraId="387822FC" w14:textId="1A76694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4" w:history="1">
        <w:r w:rsidRPr="000177D5">
          <w:t>420</w:t>
        </w:r>
        <w:r>
          <w:rPr>
            <w:rFonts w:asciiTheme="minorHAnsi" w:eastAsiaTheme="minorEastAsia" w:hAnsiTheme="minorHAnsi" w:cstheme="minorBidi"/>
            <w:kern w:val="2"/>
            <w:sz w:val="24"/>
            <w:szCs w:val="24"/>
            <w:lang w:eastAsia="en-AU"/>
            <w14:ligatures w14:val="standardContextual"/>
          </w:rPr>
          <w:tab/>
        </w:r>
        <w:r w:rsidRPr="000177D5">
          <w:t>Unauthorised access to or modification of restricted data held in computer</w:t>
        </w:r>
        <w:r>
          <w:tab/>
        </w:r>
        <w:r>
          <w:fldChar w:fldCharType="begin"/>
        </w:r>
        <w:r>
          <w:instrText xml:space="preserve"> PAGEREF _Toc204175424 \h </w:instrText>
        </w:r>
        <w:r>
          <w:fldChar w:fldCharType="separate"/>
        </w:r>
        <w:r w:rsidR="00A055D6">
          <w:t>127</w:t>
        </w:r>
        <w:r>
          <w:fldChar w:fldCharType="end"/>
        </w:r>
      </w:hyperlink>
    </w:p>
    <w:p w14:paraId="73E2DDE8" w14:textId="19364A5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5" w:history="1">
        <w:r w:rsidRPr="000177D5">
          <w:t>421</w:t>
        </w:r>
        <w:r>
          <w:rPr>
            <w:rFonts w:asciiTheme="minorHAnsi" w:eastAsiaTheme="minorEastAsia" w:hAnsiTheme="minorHAnsi" w:cstheme="minorBidi"/>
            <w:kern w:val="2"/>
            <w:sz w:val="24"/>
            <w:szCs w:val="24"/>
            <w:lang w:eastAsia="en-AU"/>
            <w14:ligatures w14:val="standardContextual"/>
          </w:rPr>
          <w:tab/>
        </w:r>
        <w:r w:rsidRPr="000177D5">
          <w:t>Unauthorised impairment of data held in computer disc, credit card etc</w:t>
        </w:r>
        <w:r>
          <w:tab/>
        </w:r>
        <w:r>
          <w:fldChar w:fldCharType="begin"/>
        </w:r>
        <w:r>
          <w:instrText xml:space="preserve"> PAGEREF _Toc204175425 \h </w:instrText>
        </w:r>
        <w:r>
          <w:fldChar w:fldCharType="separate"/>
        </w:r>
        <w:r w:rsidR="00A055D6">
          <w:t>128</w:t>
        </w:r>
        <w:r>
          <w:fldChar w:fldCharType="end"/>
        </w:r>
      </w:hyperlink>
    </w:p>
    <w:p w14:paraId="61680E9B" w14:textId="7D86820C"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26" w:history="1">
        <w:r w:rsidRPr="000177D5">
          <w:t>Part 4.3</w:t>
        </w:r>
        <w:r>
          <w:rPr>
            <w:rFonts w:asciiTheme="minorHAnsi" w:eastAsiaTheme="minorEastAsia" w:hAnsiTheme="minorHAnsi" w:cstheme="minorBidi"/>
            <w:b w:val="0"/>
            <w:kern w:val="2"/>
            <w:szCs w:val="24"/>
            <w:lang w:eastAsia="en-AU"/>
            <w14:ligatures w14:val="standardContextual"/>
          </w:rPr>
          <w:tab/>
        </w:r>
        <w:r w:rsidRPr="000177D5">
          <w:t>Sabotage</w:t>
        </w:r>
        <w:r w:rsidRPr="00B43789">
          <w:rPr>
            <w:vanish/>
          </w:rPr>
          <w:tab/>
        </w:r>
        <w:r w:rsidRPr="00B43789">
          <w:rPr>
            <w:vanish/>
          </w:rPr>
          <w:fldChar w:fldCharType="begin"/>
        </w:r>
        <w:r w:rsidRPr="00B43789">
          <w:rPr>
            <w:vanish/>
          </w:rPr>
          <w:instrText xml:space="preserve"> PAGEREF _Toc204175426 \h </w:instrText>
        </w:r>
        <w:r w:rsidRPr="00B43789">
          <w:rPr>
            <w:vanish/>
          </w:rPr>
        </w:r>
        <w:r w:rsidRPr="00B43789">
          <w:rPr>
            <w:vanish/>
          </w:rPr>
          <w:fldChar w:fldCharType="separate"/>
        </w:r>
        <w:r w:rsidR="00A055D6">
          <w:rPr>
            <w:vanish/>
          </w:rPr>
          <w:t>129</w:t>
        </w:r>
        <w:r w:rsidRPr="00B43789">
          <w:rPr>
            <w:vanish/>
          </w:rPr>
          <w:fldChar w:fldCharType="end"/>
        </w:r>
      </w:hyperlink>
    </w:p>
    <w:p w14:paraId="70053DED" w14:textId="10CC59A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7" w:history="1">
        <w:r w:rsidRPr="000177D5">
          <w:t>422</w:t>
        </w:r>
        <w:r>
          <w:rPr>
            <w:rFonts w:asciiTheme="minorHAnsi" w:eastAsiaTheme="minorEastAsia" w:hAnsiTheme="minorHAnsi" w:cstheme="minorBidi"/>
            <w:kern w:val="2"/>
            <w:sz w:val="24"/>
            <w:szCs w:val="24"/>
            <w:lang w:eastAsia="en-AU"/>
            <w14:ligatures w14:val="standardContextual"/>
          </w:rPr>
          <w:tab/>
        </w:r>
        <w:r w:rsidRPr="000177D5">
          <w:t>Definitions—pt 4.3</w:t>
        </w:r>
        <w:r>
          <w:tab/>
        </w:r>
        <w:r>
          <w:fldChar w:fldCharType="begin"/>
        </w:r>
        <w:r>
          <w:instrText xml:space="preserve"> PAGEREF _Toc204175427 \h </w:instrText>
        </w:r>
        <w:r>
          <w:fldChar w:fldCharType="separate"/>
        </w:r>
        <w:r w:rsidR="00A055D6">
          <w:t>129</w:t>
        </w:r>
        <w:r>
          <w:fldChar w:fldCharType="end"/>
        </w:r>
      </w:hyperlink>
    </w:p>
    <w:p w14:paraId="1425A356" w14:textId="72F50BC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8" w:history="1">
        <w:r w:rsidRPr="000177D5">
          <w:t>423</w:t>
        </w:r>
        <w:r>
          <w:rPr>
            <w:rFonts w:asciiTheme="minorHAnsi" w:eastAsiaTheme="minorEastAsia" w:hAnsiTheme="minorHAnsi" w:cstheme="minorBidi"/>
            <w:kern w:val="2"/>
            <w:sz w:val="24"/>
            <w:szCs w:val="24"/>
            <w:lang w:eastAsia="en-AU"/>
            <w14:ligatures w14:val="standardContextual"/>
          </w:rPr>
          <w:tab/>
        </w:r>
        <w:r w:rsidRPr="000177D5">
          <w:t>Sabotage</w:t>
        </w:r>
        <w:r>
          <w:tab/>
        </w:r>
        <w:r>
          <w:fldChar w:fldCharType="begin"/>
        </w:r>
        <w:r>
          <w:instrText xml:space="preserve"> PAGEREF _Toc204175428 \h </w:instrText>
        </w:r>
        <w:r>
          <w:fldChar w:fldCharType="separate"/>
        </w:r>
        <w:r w:rsidR="00A055D6">
          <w:t>130</w:t>
        </w:r>
        <w:r>
          <w:fldChar w:fldCharType="end"/>
        </w:r>
      </w:hyperlink>
    </w:p>
    <w:p w14:paraId="02F7E600" w14:textId="5EE50C1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29" w:history="1">
        <w:r w:rsidRPr="000177D5">
          <w:t>424</w:t>
        </w:r>
        <w:r>
          <w:rPr>
            <w:rFonts w:asciiTheme="minorHAnsi" w:eastAsiaTheme="minorEastAsia" w:hAnsiTheme="minorHAnsi" w:cstheme="minorBidi"/>
            <w:kern w:val="2"/>
            <w:sz w:val="24"/>
            <w:szCs w:val="24"/>
            <w:lang w:eastAsia="en-AU"/>
            <w14:ligatures w14:val="standardContextual"/>
          </w:rPr>
          <w:tab/>
        </w:r>
        <w:r w:rsidRPr="000177D5">
          <w:t>Threaten sabotage</w:t>
        </w:r>
        <w:r>
          <w:tab/>
        </w:r>
        <w:r>
          <w:fldChar w:fldCharType="begin"/>
        </w:r>
        <w:r>
          <w:instrText xml:space="preserve"> PAGEREF _Toc204175429 \h </w:instrText>
        </w:r>
        <w:r>
          <w:fldChar w:fldCharType="separate"/>
        </w:r>
        <w:r w:rsidR="00A055D6">
          <w:t>131</w:t>
        </w:r>
        <w:r>
          <w:fldChar w:fldCharType="end"/>
        </w:r>
      </w:hyperlink>
    </w:p>
    <w:p w14:paraId="7B3F339C" w14:textId="1E90A3C0"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430" w:history="1">
        <w:r w:rsidRPr="000177D5">
          <w:t>Chapter 6</w:t>
        </w:r>
        <w:r>
          <w:rPr>
            <w:rFonts w:asciiTheme="minorHAnsi" w:eastAsiaTheme="minorEastAsia" w:hAnsiTheme="minorHAnsi" w:cstheme="minorBidi"/>
            <w:b w:val="0"/>
            <w:kern w:val="2"/>
            <w:szCs w:val="24"/>
            <w:lang w:eastAsia="en-AU"/>
            <w14:ligatures w14:val="standardContextual"/>
          </w:rPr>
          <w:tab/>
        </w:r>
        <w:r w:rsidRPr="000177D5">
          <w:t>Serious drug offences</w:t>
        </w:r>
        <w:r w:rsidRPr="00B43789">
          <w:rPr>
            <w:vanish/>
          </w:rPr>
          <w:tab/>
        </w:r>
        <w:r w:rsidRPr="00B43789">
          <w:rPr>
            <w:vanish/>
          </w:rPr>
          <w:fldChar w:fldCharType="begin"/>
        </w:r>
        <w:r w:rsidRPr="00B43789">
          <w:rPr>
            <w:vanish/>
          </w:rPr>
          <w:instrText xml:space="preserve"> PAGEREF _Toc204175430 \h </w:instrText>
        </w:r>
        <w:r w:rsidRPr="00B43789">
          <w:rPr>
            <w:vanish/>
          </w:rPr>
        </w:r>
        <w:r w:rsidRPr="00B43789">
          <w:rPr>
            <w:vanish/>
          </w:rPr>
          <w:fldChar w:fldCharType="separate"/>
        </w:r>
        <w:r w:rsidR="00A055D6">
          <w:rPr>
            <w:vanish/>
          </w:rPr>
          <w:t>132</w:t>
        </w:r>
        <w:r w:rsidRPr="00B43789">
          <w:rPr>
            <w:vanish/>
          </w:rPr>
          <w:fldChar w:fldCharType="end"/>
        </w:r>
      </w:hyperlink>
    </w:p>
    <w:p w14:paraId="42ABEEEC" w14:textId="7D0755D6"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31" w:history="1">
        <w:r w:rsidRPr="000177D5">
          <w:t>Part 6.1</w:t>
        </w:r>
        <w:r>
          <w:rPr>
            <w:rFonts w:asciiTheme="minorHAnsi" w:eastAsiaTheme="minorEastAsia" w:hAnsiTheme="minorHAnsi" w:cstheme="minorBidi"/>
            <w:b w:val="0"/>
            <w:kern w:val="2"/>
            <w:szCs w:val="24"/>
            <w:lang w:eastAsia="en-AU"/>
            <w14:ligatures w14:val="standardContextual"/>
          </w:rPr>
          <w:tab/>
        </w:r>
        <w:r w:rsidRPr="000177D5">
          <w:t>Interpretation for ch 6</w:t>
        </w:r>
        <w:r w:rsidRPr="00B43789">
          <w:rPr>
            <w:vanish/>
          </w:rPr>
          <w:tab/>
        </w:r>
        <w:r w:rsidRPr="00B43789">
          <w:rPr>
            <w:vanish/>
          </w:rPr>
          <w:fldChar w:fldCharType="begin"/>
        </w:r>
        <w:r w:rsidRPr="00B43789">
          <w:rPr>
            <w:vanish/>
          </w:rPr>
          <w:instrText xml:space="preserve"> PAGEREF _Toc204175431 \h </w:instrText>
        </w:r>
        <w:r w:rsidRPr="00B43789">
          <w:rPr>
            <w:vanish/>
          </w:rPr>
        </w:r>
        <w:r w:rsidRPr="00B43789">
          <w:rPr>
            <w:vanish/>
          </w:rPr>
          <w:fldChar w:fldCharType="separate"/>
        </w:r>
        <w:r w:rsidR="00A055D6">
          <w:rPr>
            <w:vanish/>
          </w:rPr>
          <w:t>132</w:t>
        </w:r>
        <w:r w:rsidRPr="00B43789">
          <w:rPr>
            <w:vanish/>
          </w:rPr>
          <w:fldChar w:fldCharType="end"/>
        </w:r>
      </w:hyperlink>
    </w:p>
    <w:p w14:paraId="58F998E4" w14:textId="2B6FFAA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32" w:history="1">
        <w:r w:rsidRPr="000177D5">
          <w:t>600</w:t>
        </w:r>
        <w:r>
          <w:rPr>
            <w:rFonts w:asciiTheme="minorHAnsi" w:eastAsiaTheme="minorEastAsia" w:hAnsiTheme="minorHAnsi" w:cstheme="minorBidi"/>
            <w:kern w:val="2"/>
            <w:sz w:val="24"/>
            <w:szCs w:val="24"/>
            <w:lang w:eastAsia="en-AU"/>
            <w14:ligatures w14:val="standardContextual"/>
          </w:rPr>
          <w:tab/>
        </w:r>
        <w:r w:rsidRPr="000177D5">
          <w:t>Definitions—ch 6</w:t>
        </w:r>
        <w:r>
          <w:tab/>
        </w:r>
        <w:r>
          <w:fldChar w:fldCharType="begin"/>
        </w:r>
        <w:r>
          <w:instrText xml:space="preserve"> PAGEREF _Toc204175432 \h </w:instrText>
        </w:r>
        <w:r>
          <w:fldChar w:fldCharType="separate"/>
        </w:r>
        <w:r w:rsidR="00A055D6">
          <w:t>132</w:t>
        </w:r>
        <w:r>
          <w:fldChar w:fldCharType="end"/>
        </w:r>
      </w:hyperlink>
    </w:p>
    <w:p w14:paraId="7A6B55C4" w14:textId="1FDE842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33" w:history="1">
        <w:r w:rsidRPr="000177D5">
          <w:t>601</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trafficable quantity</w:t>
        </w:r>
        <w:r w:rsidRPr="000177D5">
          <w:t xml:space="preserve">, </w:t>
        </w:r>
        <w:r w:rsidRPr="000177D5">
          <w:rPr>
            <w:i/>
          </w:rPr>
          <w:t>commercial quantity</w:t>
        </w:r>
        <w:r w:rsidRPr="000177D5">
          <w:t xml:space="preserve"> and </w:t>
        </w:r>
        <w:r w:rsidRPr="000177D5">
          <w:rPr>
            <w:i/>
          </w:rPr>
          <w:t>large commercial quantity</w:t>
        </w:r>
        <w:r>
          <w:tab/>
        </w:r>
        <w:r>
          <w:fldChar w:fldCharType="begin"/>
        </w:r>
        <w:r>
          <w:instrText xml:space="preserve"> PAGEREF _Toc204175433 \h </w:instrText>
        </w:r>
        <w:r>
          <w:fldChar w:fldCharType="separate"/>
        </w:r>
        <w:r w:rsidR="00A055D6">
          <w:t>134</w:t>
        </w:r>
        <w:r>
          <w:fldChar w:fldCharType="end"/>
        </w:r>
      </w:hyperlink>
    </w:p>
    <w:p w14:paraId="02C63279" w14:textId="6427B702"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34" w:history="1">
        <w:r w:rsidRPr="000177D5">
          <w:t>Part 6.2</w:t>
        </w:r>
        <w:r>
          <w:rPr>
            <w:rFonts w:asciiTheme="minorHAnsi" w:eastAsiaTheme="minorEastAsia" w:hAnsiTheme="minorHAnsi" w:cstheme="minorBidi"/>
            <w:b w:val="0"/>
            <w:kern w:val="2"/>
            <w:szCs w:val="24"/>
            <w:lang w:eastAsia="en-AU"/>
            <w14:ligatures w14:val="standardContextual"/>
          </w:rPr>
          <w:tab/>
        </w:r>
        <w:r w:rsidRPr="000177D5">
          <w:t>Trafficking in controlled drugs</w:t>
        </w:r>
        <w:r w:rsidRPr="00B43789">
          <w:rPr>
            <w:vanish/>
          </w:rPr>
          <w:tab/>
        </w:r>
        <w:r w:rsidRPr="00B43789">
          <w:rPr>
            <w:vanish/>
          </w:rPr>
          <w:fldChar w:fldCharType="begin"/>
        </w:r>
        <w:r w:rsidRPr="00B43789">
          <w:rPr>
            <w:vanish/>
          </w:rPr>
          <w:instrText xml:space="preserve"> PAGEREF _Toc204175434 \h </w:instrText>
        </w:r>
        <w:r w:rsidRPr="00B43789">
          <w:rPr>
            <w:vanish/>
          </w:rPr>
        </w:r>
        <w:r w:rsidRPr="00B43789">
          <w:rPr>
            <w:vanish/>
          </w:rPr>
          <w:fldChar w:fldCharType="separate"/>
        </w:r>
        <w:r w:rsidR="00A055D6">
          <w:rPr>
            <w:vanish/>
          </w:rPr>
          <w:t>136</w:t>
        </w:r>
        <w:r w:rsidRPr="00B43789">
          <w:rPr>
            <w:vanish/>
          </w:rPr>
          <w:fldChar w:fldCharType="end"/>
        </w:r>
      </w:hyperlink>
    </w:p>
    <w:p w14:paraId="088AFF96" w14:textId="4BF6E30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35" w:history="1">
        <w:r w:rsidRPr="000177D5">
          <w:t>602</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trafficking</w:t>
        </w:r>
        <w:r>
          <w:tab/>
        </w:r>
        <w:r>
          <w:fldChar w:fldCharType="begin"/>
        </w:r>
        <w:r>
          <w:instrText xml:space="preserve"> PAGEREF _Toc204175435 \h </w:instrText>
        </w:r>
        <w:r>
          <w:fldChar w:fldCharType="separate"/>
        </w:r>
        <w:r w:rsidR="00A055D6">
          <w:t>136</w:t>
        </w:r>
        <w:r>
          <w:fldChar w:fldCharType="end"/>
        </w:r>
      </w:hyperlink>
    </w:p>
    <w:p w14:paraId="577BD6BD" w14:textId="7B0DC37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36" w:history="1">
        <w:r w:rsidRPr="000177D5">
          <w:t>603</w:t>
        </w:r>
        <w:r>
          <w:rPr>
            <w:rFonts w:asciiTheme="minorHAnsi" w:eastAsiaTheme="minorEastAsia" w:hAnsiTheme="minorHAnsi" w:cstheme="minorBidi"/>
            <w:kern w:val="2"/>
            <w:sz w:val="24"/>
            <w:szCs w:val="24"/>
            <w:lang w:eastAsia="en-AU"/>
            <w14:ligatures w14:val="standardContextual"/>
          </w:rPr>
          <w:tab/>
        </w:r>
        <w:r w:rsidRPr="000177D5">
          <w:t>Trafficking in controlled drug</w:t>
        </w:r>
        <w:r>
          <w:tab/>
        </w:r>
        <w:r>
          <w:fldChar w:fldCharType="begin"/>
        </w:r>
        <w:r>
          <w:instrText xml:space="preserve"> PAGEREF _Toc204175436 \h </w:instrText>
        </w:r>
        <w:r>
          <w:fldChar w:fldCharType="separate"/>
        </w:r>
        <w:r w:rsidR="00A055D6">
          <w:t>136</w:t>
        </w:r>
        <w:r>
          <w:fldChar w:fldCharType="end"/>
        </w:r>
      </w:hyperlink>
    </w:p>
    <w:p w14:paraId="44E9F8CD" w14:textId="30713F8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37" w:history="1">
        <w:r w:rsidRPr="000177D5">
          <w:t>604</w:t>
        </w:r>
        <w:r>
          <w:rPr>
            <w:rFonts w:asciiTheme="minorHAnsi" w:eastAsiaTheme="minorEastAsia" w:hAnsiTheme="minorHAnsi" w:cstheme="minorBidi"/>
            <w:kern w:val="2"/>
            <w:sz w:val="24"/>
            <w:szCs w:val="24"/>
            <w:lang w:eastAsia="en-AU"/>
            <w14:ligatures w14:val="standardContextual"/>
          </w:rPr>
          <w:tab/>
        </w:r>
        <w:r w:rsidRPr="000177D5">
          <w:t>Trafficking offence—presumption if trafficable quantity possessed etc</w:t>
        </w:r>
        <w:r>
          <w:tab/>
        </w:r>
        <w:r>
          <w:fldChar w:fldCharType="begin"/>
        </w:r>
        <w:r>
          <w:instrText xml:space="preserve"> PAGEREF _Toc204175437 \h </w:instrText>
        </w:r>
        <w:r>
          <w:fldChar w:fldCharType="separate"/>
        </w:r>
        <w:r w:rsidR="00A055D6">
          <w:t>137</w:t>
        </w:r>
        <w:r>
          <w:fldChar w:fldCharType="end"/>
        </w:r>
      </w:hyperlink>
    </w:p>
    <w:p w14:paraId="5EFAAD75" w14:textId="1B8C79E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38" w:history="1">
        <w:r w:rsidRPr="000177D5">
          <w:t>605</w:t>
        </w:r>
        <w:r>
          <w:rPr>
            <w:rFonts w:asciiTheme="minorHAnsi" w:eastAsiaTheme="minorEastAsia" w:hAnsiTheme="minorHAnsi" w:cstheme="minorBidi"/>
            <w:kern w:val="2"/>
            <w:sz w:val="24"/>
            <w:szCs w:val="24"/>
            <w:lang w:eastAsia="en-AU"/>
            <w14:ligatures w14:val="standardContextual"/>
          </w:rPr>
          <w:tab/>
        </w:r>
        <w:r w:rsidRPr="000177D5">
          <w:t>Complicity, incitement and conspiracy offences do not apply to buyers of drugs</w:t>
        </w:r>
        <w:r>
          <w:tab/>
        </w:r>
        <w:r>
          <w:fldChar w:fldCharType="begin"/>
        </w:r>
        <w:r>
          <w:instrText xml:space="preserve"> PAGEREF _Toc204175438 \h </w:instrText>
        </w:r>
        <w:r>
          <w:fldChar w:fldCharType="separate"/>
        </w:r>
        <w:r w:rsidR="00A055D6">
          <w:t>138</w:t>
        </w:r>
        <w:r>
          <w:fldChar w:fldCharType="end"/>
        </w:r>
      </w:hyperlink>
    </w:p>
    <w:p w14:paraId="51DD4B4D" w14:textId="26E10C88"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39" w:history="1">
        <w:r w:rsidRPr="000177D5">
          <w:t>Part 6.3</w:t>
        </w:r>
        <w:r>
          <w:rPr>
            <w:rFonts w:asciiTheme="minorHAnsi" w:eastAsiaTheme="minorEastAsia" w:hAnsiTheme="minorHAnsi" w:cstheme="minorBidi"/>
            <w:b w:val="0"/>
            <w:kern w:val="2"/>
            <w:szCs w:val="24"/>
            <w:lang w:eastAsia="en-AU"/>
            <w14:ligatures w14:val="standardContextual"/>
          </w:rPr>
          <w:tab/>
        </w:r>
        <w:r w:rsidRPr="000177D5">
          <w:t>Manufacturing controlled drugs and precursors</w:t>
        </w:r>
        <w:r w:rsidRPr="00B43789">
          <w:rPr>
            <w:vanish/>
          </w:rPr>
          <w:tab/>
        </w:r>
        <w:r w:rsidRPr="00B43789">
          <w:rPr>
            <w:vanish/>
          </w:rPr>
          <w:fldChar w:fldCharType="begin"/>
        </w:r>
        <w:r w:rsidRPr="00B43789">
          <w:rPr>
            <w:vanish/>
          </w:rPr>
          <w:instrText xml:space="preserve"> PAGEREF _Toc204175439 \h </w:instrText>
        </w:r>
        <w:r w:rsidRPr="00B43789">
          <w:rPr>
            <w:vanish/>
          </w:rPr>
        </w:r>
        <w:r w:rsidRPr="00B43789">
          <w:rPr>
            <w:vanish/>
          </w:rPr>
          <w:fldChar w:fldCharType="separate"/>
        </w:r>
        <w:r w:rsidR="00A055D6">
          <w:rPr>
            <w:vanish/>
          </w:rPr>
          <w:t>139</w:t>
        </w:r>
        <w:r w:rsidRPr="00B43789">
          <w:rPr>
            <w:vanish/>
          </w:rPr>
          <w:fldChar w:fldCharType="end"/>
        </w:r>
      </w:hyperlink>
    </w:p>
    <w:p w14:paraId="319EB518" w14:textId="1E34BC0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0" w:history="1">
        <w:r w:rsidRPr="000177D5">
          <w:t>606</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manufacture</w:t>
        </w:r>
        <w:r>
          <w:tab/>
        </w:r>
        <w:r>
          <w:fldChar w:fldCharType="begin"/>
        </w:r>
        <w:r>
          <w:instrText xml:space="preserve"> PAGEREF _Toc204175440 \h </w:instrText>
        </w:r>
        <w:r>
          <w:fldChar w:fldCharType="separate"/>
        </w:r>
        <w:r w:rsidR="00A055D6">
          <w:t>139</w:t>
        </w:r>
        <w:r>
          <w:fldChar w:fldCharType="end"/>
        </w:r>
      </w:hyperlink>
    </w:p>
    <w:p w14:paraId="309637AE" w14:textId="69C320D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1" w:history="1">
        <w:r w:rsidRPr="000177D5">
          <w:t>607</w:t>
        </w:r>
        <w:r>
          <w:rPr>
            <w:rFonts w:asciiTheme="minorHAnsi" w:eastAsiaTheme="minorEastAsia" w:hAnsiTheme="minorHAnsi" w:cstheme="minorBidi"/>
            <w:kern w:val="2"/>
            <w:sz w:val="24"/>
            <w:szCs w:val="24"/>
            <w:lang w:eastAsia="en-AU"/>
            <w14:ligatures w14:val="standardContextual"/>
          </w:rPr>
          <w:tab/>
        </w:r>
        <w:r w:rsidRPr="000177D5">
          <w:t>Manufacturing controlled drug for selling</w:t>
        </w:r>
        <w:r>
          <w:tab/>
        </w:r>
        <w:r>
          <w:fldChar w:fldCharType="begin"/>
        </w:r>
        <w:r>
          <w:instrText xml:space="preserve"> PAGEREF _Toc204175441 \h </w:instrText>
        </w:r>
        <w:r>
          <w:fldChar w:fldCharType="separate"/>
        </w:r>
        <w:r w:rsidR="00A055D6">
          <w:t>139</w:t>
        </w:r>
        <w:r>
          <w:fldChar w:fldCharType="end"/>
        </w:r>
      </w:hyperlink>
    </w:p>
    <w:p w14:paraId="0DE2DF83" w14:textId="2DA23EE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2" w:history="1">
        <w:r w:rsidRPr="000177D5">
          <w:t>608</w:t>
        </w:r>
        <w:r>
          <w:rPr>
            <w:rFonts w:asciiTheme="minorHAnsi" w:eastAsiaTheme="minorEastAsia" w:hAnsiTheme="minorHAnsi" w:cstheme="minorBidi"/>
            <w:kern w:val="2"/>
            <w:sz w:val="24"/>
            <w:szCs w:val="24"/>
            <w:lang w:eastAsia="en-AU"/>
            <w14:ligatures w14:val="standardContextual"/>
          </w:rPr>
          <w:tab/>
        </w:r>
        <w:r w:rsidRPr="000177D5">
          <w:t>Manufacturing offence—presumption if trafficable quantity manufactured</w:t>
        </w:r>
        <w:r>
          <w:tab/>
        </w:r>
        <w:r>
          <w:fldChar w:fldCharType="begin"/>
        </w:r>
        <w:r>
          <w:instrText xml:space="preserve"> PAGEREF _Toc204175442 \h </w:instrText>
        </w:r>
        <w:r>
          <w:fldChar w:fldCharType="separate"/>
        </w:r>
        <w:r w:rsidR="00A055D6">
          <w:t>140</w:t>
        </w:r>
        <w:r>
          <w:fldChar w:fldCharType="end"/>
        </w:r>
      </w:hyperlink>
    </w:p>
    <w:p w14:paraId="53A55B23" w14:textId="602A0075"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443" w:history="1">
        <w:r w:rsidRPr="000177D5">
          <w:t>609</w:t>
        </w:r>
        <w:r>
          <w:rPr>
            <w:rFonts w:asciiTheme="minorHAnsi" w:eastAsiaTheme="minorEastAsia" w:hAnsiTheme="minorHAnsi" w:cstheme="minorBidi"/>
            <w:kern w:val="2"/>
            <w:sz w:val="24"/>
            <w:szCs w:val="24"/>
            <w:lang w:eastAsia="en-AU"/>
            <w14:ligatures w14:val="standardContextual"/>
          </w:rPr>
          <w:tab/>
        </w:r>
        <w:r w:rsidRPr="000177D5">
          <w:t>Manufacturing controlled drug</w:t>
        </w:r>
        <w:r>
          <w:tab/>
        </w:r>
        <w:r>
          <w:fldChar w:fldCharType="begin"/>
        </w:r>
        <w:r>
          <w:instrText xml:space="preserve"> PAGEREF _Toc204175443 \h </w:instrText>
        </w:r>
        <w:r>
          <w:fldChar w:fldCharType="separate"/>
        </w:r>
        <w:r w:rsidR="00A055D6">
          <w:t>140</w:t>
        </w:r>
        <w:r>
          <w:fldChar w:fldCharType="end"/>
        </w:r>
      </w:hyperlink>
    </w:p>
    <w:p w14:paraId="09A6308D" w14:textId="75E30B1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4" w:history="1">
        <w:r w:rsidRPr="000177D5">
          <w:t>610</w:t>
        </w:r>
        <w:r>
          <w:rPr>
            <w:rFonts w:asciiTheme="minorHAnsi" w:eastAsiaTheme="minorEastAsia" w:hAnsiTheme="minorHAnsi" w:cstheme="minorBidi"/>
            <w:kern w:val="2"/>
            <w:sz w:val="24"/>
            <w:szCs w:val="24"/>
            <w:lang w:eastAsia="en-AU"/>
            <w14:ligatures w14:val="standardContextual"/>
          </w:rPr>
          <w:tab/>
        </w:r>
        <w:r w:rsidRPr="000177D5">
          <w:t>Selling controlled precursor for manufacture of controlled drug</w:t>
        </w:r>
        <w:r>
          <w:tab/>
        </w:r>
        <w:r>
          <w:fldChar w:fldCharType="begin"/>
        </w:r>
        <w:r>
          <w:instrText xml:space="preserve"> PAGEREF _Toc204175444 \h </w:instrText>
        </w:r>
        <w:r>
          <w:fldChar w:fldCharType="separate"/>
        </w:r>
        <w:r w:rsidR="00A055D6">
          <w:t>141</w:t>
        </w:r>
        <w:r>
          <w:fldChar w:fldCharType="end"/>
        </w:r>
      </w:hyperlink>
    </w:p>
    <w:p w14:paraId="47A134BD" w14:textId="4399207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5" w:history="1">
        <w:r w:rsidRPr="000177D5">
          <w:t>611</w:t>
        </w:r>
        <w:r>
          <w:rPr>
            <w:rFonts w:asciiTheme="minorHAnsi" w:eastAsiaTheme="minorEastAsia" w:hAnsiTheme="minorHAnsi" w:cstheme="minorBidi"/>
            <w:kern w:val="2"/>
            <w:sz w:val="24"/>
            <w:szCs w:val="24"/>
            <w:lang w:eastAsia="en-AU"/>
            <w14:ligatures w14:val="standardContextual"/>
          </w:rPr>
          <w:tab/>
        </w:r>
        <w:r w:rsidRPr="000177D5">
          <w:t>Manufacturing controlled precursor for manufacture of controlled drug</w:t>
        </w:r>
        <w:r>
          <w:tab/>
        </w:r>
        <w:r>
          <w:fldChar w:fldCharType="begin"/>
        </w:r>
        <w:r>
          <w:instrText xml:space="preserve"> PAGEREF _Toc204175445 \h </w:instrText>
        </w:r>
        <w:r>
          <w:fldChar w:fldCharType="separate"/>
        </w:r>
        <w:r w:rsidR="00A055D6">
          <w:t>141</w:t>
        </w:r>
        <w:r>
          <w:fldChar w:fldCharType="end"/>
        </w:r>
      </w:hyperlink>
    </w:p>
    <w:p w14:paraId="0E711440" w14:textId="2E70DFD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6" w:history="1">
        <w:r w:rsidRPr="000177D5">
          <w:t>612</w:t>
        </w:r>
        <w:r>
          <w:rPr>
            <w:rFonts w:asciiTheme="minorHAnsi" w:eastAsiaTheme="minorEastAsia" w:hAnsiTheme="minorHAnsi" w:cstheme="minorBidi"/>
            <w:kern w:val="2"/>
            <w:sz w:val="24"/>
            <w:szCs w:val="24"/>
            <w:lang w:eastAsia="en-AU"/>
            <w14:ligatures w14:val="standardContextual"/>
          </w:rPr>
          <w:tab/>
        </w:r>
        <w:r w:rsidRPr="000177D5">
          <w:t>Possessing controlled precursor</w:t>
        </w:r>
        <w:r>
          <w:tab/>
        </w:r>
        <w:r>
          <w:fldChar w:fldCharType="begin"/>
        </w:r>
        <w:r>
          <w:instrText xml:space="preserve"> PAGEREF _Toc204175446 \h </w:instrText>
        </w:r>
        <w:r>
          <w:fldChar w:fldCharType="separate"/>
        </w:r>
        <w:r w:rsidR="00A055D6">
          <w:t>144</w:t>
        </w:r>
        <w:r>
          <w:fldChar w:fldCharType="end"/>
        </w:r>
      </w:hyperlink>
    </w:p>
    <w:p w14:paraId="232289B5" w14:textId="48325AE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7" w:history="1">
        <w:r w:rsidRPr="000177D5">
          <w:t>612A</w:t>
        </w:r>
        <w:r>
          <w:rPr>
            <w:rFonts w:asciiTheme="minorHAnsi" w:eastAsiaTheme="minorEastAsia" w:hAnsiTheme="minorHAnsi" w:cstheme="minorBidi"/>
            <w:kern w:val="2"/>
            <w:sz w:val="24"/>
            <w:szCs w:val="24"/>
            <w:lang w:eastAsia="en-AU"/>
            <w14:ligatures w14:val="standardContextual"/>
          </w:rPr>
          <w:tab/>
        </w:r>
        <w:r w:rsidRPr="000177D5">
          <w:t xml:space="preserve">Possessing offence—presumption </w:t>
        </w:r>
        <w:r w:rsidRPr="000177D5">
          <w:rPr>
            <w:bCs/>
          </w:rPr>
          <w:t>if controlled precursor possessed to manufacture controlled drug</w:t>
        </w:r>
        <w:r>
          <w:tab/>
        </w:r>
        <w:r>
          <w:fldChar w:fldCharType="begin"/>
        </w:r>
        <w:r>
          <w:instrText xml:space="preserve"> PAGEREF _Toc204175447 \h </w:instrText>
        </w:r>
        <w:r>
          <w:fldChar w:fldCharType="separate"/>
        </w:r>
        <w:r w:rsidR="00A055D6">
          <w:t>145</w:t>
        </w:r>
        <w:r>
          <w:fldChar w:fldCharType="end"/>
        </w:r>
      </w:hyperlink>
    </w:p>
    <w:p w14:paraId="7F09AFE7" w14:textId="65C2A3E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8" w:history="1">
        <w:r w:rsidRPr="000177D5">
          <w:t>613</w:t>
        </w:r>
        <w:r>
          <w:rPr>
            <w:rFonts w:asciiTheme="minorHAnsi" w:eastAsiaTheme="minorEastAsia" w:hAnsiTheme="minorHAnsi" w:cstheme="minorBidi"/>
            <w:kern w:val="2"/>
            <w:sz w:val="24"/>
            <w:szCs w:val="24"/>
            <w:lang w:eastAsia="en-AU"/>
            <w14:ligatures w14:val="standardContextual"/>
          </w:rPr>
          <w:tab/>
        </w:r>
        <w:r w:rsidRPr="000177D5">
          <w:t>Supplying substance, equipment or instructions for manufacturing controlled drug</w:t>
        </w:r>
        <w:r>
          <w:tab/>
        </w:r>
        <w:r>
          <w:fldChar w:fldCharType="begin"/>
        </w:r>
        <w:r>
          <w:instrText xml:space="preserve"> PAGEREF _Toc204175448 \h </w:instrText>
        </w:r>
        <w:r>
          <w:fldChar w:fldCharType="separate"/>
        </w:r>
        <w:r w:rsidR="00A055D6">
          <w:t>145</w:t>
        </w:r>
        <w:r>
          <w:fldChar w:fldCharType="end"/>
        </w:r>
      </w:hyperlink>
    </w:p>
    <w:p w14:paraId="31AE383D" w14:textId="097E617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49" w:history="1">
        <w:r w:rsidRPr="000177D5">
          <w:t>614</w:t>
        </w:r>
        <w:r>
          <w:rPr>
            <w:rFonts w:asciiTheme="minorHAnsi" w:eastAsiaTheme="minorEastAsia" w:hAnsiTheme="minorHAnsi" w:cstheme="minorBidi"/>
            <w:kern w:val="2"/>
            <w:sz w:val="24"/>
            <w:szCs w:val="24"/>
            <w:lang w:eastAsia="en-AU"/>
            <w14:ligatures w14:val="standardContextual"/>
          </w:rPr>
          <w:tab/>
        </w:r>
        <w:r w:rsidRPr="000177D5">
          <w:t>Possessing substance, equipment or instructions for manufacturing controlled drug</w:t>
        </w:r>
        <w:r>
          <w:tab/>
        </w:r>
        <w:r>
          <w:fldChar w:fldCharType="begin"/>
        </w:r>
        <w:r>
          <w:instrText xml:space="preserve"> PAGEREF _Toc204175449 \h </w:instrText>
        </w:r>
        <w:r>
          <w:fldChar w:fldCharType="separate"/>
        </w:r>
        <w:r w:rsidR="00A055D6">
          <w:t>146</w:t>
        </w:r>
        <w:r>
          <w:fldChar w:fldCharType="end"/>
        </w:r>
      </w:hyperlink>
    </w:p>
    <w:p w14:paraId="03B057CD" w14:textId="203CCD8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0" w:history="1">
        <w:r w:rsidRPr="000177D5">
          <w:t>614A</w:t>
        </w:r>
        <w:r>
          <w:rPr>
            <w:rFonts w:asciiTheme="minorHAnsi" w:eastAsiaTheme="minorEastAsia" w:hAnsiTheme="minorHAnsi" w:cstheme="minorBidi"/>
            <w:kern w:val="2"/>
            <w:sz w:val="24"/>
            <w:szCs w:val="24"/>
            <w:lang w:eastAsia="en-AU"/>
            <w14:ligatures w14:val="standardContextual"/>
          </w:rPr>
          <w:tab/>
        </w:r>
        <w:r w:rsidRPr="000177D5">
          <w:t>Possessing tablet press</w:t>
        </w:r>
        <w:r>
          <w:tab/>
        </w:r>
        <w:r>
          <w:fldChar w:fldCharType="begin"/>
        </w:r>
        <w:r>
          <w:instrText xml:space="preserve"> PAGEREF _Toc204175450 \h </w:instrText>
        </w:r>
        <w:r>
          <w:fldChar w:fldCharType="separate"/>
        </w:r>
        <w:r w:rsidR="00A055D6">
          <w:t>147</w:t>
        </w:r>
        <w:r>
          <w:fldChar w:fldCharType="end"/>
        </w:r>
      </w:hyperlink>
    </w:p>
    <w:p w14:paraId="1F250C92" w14:textId="55DEEC85"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51" w:history="1">
        <w:r w:rsidRPr="000177D5">
          <w:t>Part 6.4</w:t>
        </w:r>
        <w:r>
          <w:rPr>
            <w:rFonts w:asciiTheme="minorHAnsi" w:eastAsiaTheme="minorEastAsia" w:hAnsiTheme="minorHAnsi" w:cstheme="minorBidi"/>
            <w:b w:val="0"/>
            <w:kern w:val="2"/>
            <w:szCs w:val="24"/>
            <w:lang w:eastAsia="en-AU"/>
            <w14:ligatures w14:val="standardContextual"/>
          </w:rPr>
          <w:tab/>
        </w:r>
        <w:r w:rsidRPr="000177D5">
          <w:t>Cultivating controlled plants</w:t>
        </w:r>
        <w:r w:rsidRPr="00B43789">
          <w:rPr>
            <w:vanish/>
          </w:rPr>
          <w:tab/>
        </w:r>
        <w:r w:rsidRPr="00B43789">
          <w:rPr>
            <w:vanish/>
          </w:rPr>
          <w:fldChar w:fldCharType="begin"/>
        </w:r>
        <w:r w:rsidRPr="00B43789">
          <w:rPr>
            <w:vanish/>
          </w:rPr>
          <w:instrText xml:space="preserve"> PAGEREF _Toc204175451 \h </w:instrText>
        </w:r>
        <w:r w:rsidRPr="00B43789">
          <w:rPr>
            <w:vanish/>
          </w:rPr>
        </w:r>
        <w:r w:rsidRPr="00B43789">
          <w:rPr>
            <w:vanish/>
          </w:rPr>
          <w:fldChar w:fldCharType="separate"/>
        </w:r>
        <w:r w:rsidR="00A055D6">
          <w:rPr>
            <w:vanish/>
          </w:rPr>
          <w:t>148</w:t>
        </w:r>
        <w:r w:rsidRPr="00B43789">
          <w:rPr>
            <w:vanish/>
          </w:rPr>
          <w:fldChar w:fldCharType="end"/>
        </w:r>
      </w:hyperlink>
    </w:p>
    <w:p w14:paraId="6B60003F" w14:textId="01E13DC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2" w:history="1">
        <w:r w:rsidRPr="000177D5">
          <w:t>615</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cultivate</w:t>
        </w:r>
        <w:r>
          <w:tab/>
        </w:r>
        <w:r>
          <w:fldChar w:fldCharType="begin"/>
        </w:r>
        <w:r>
          <w:instrText xml:space="preserve"> PAGEREF _Toc204175452 \h </w:instrText>
        </w:r>
        <w:r>
          <w:fldChar w:fldCharType="separate"/>
        </w:r>
        <w:r w:rsidR="00A055D6">
          <w:t>148</w:t>
        </w:r>
        <w:r>
          <w:fldChar w:fldCharType="end"/>
        </w:r>
      </w:hyperlink>
    </w:p>
    <w:p w14:paraId="5CF66E77" w14:textId="02E123C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3" w:history="1">
        <w:r w:rsidRPr="000177D5">
          <w:t>616</w:t>
        </w:r>
        <w:r>
          <w:rPr>
            <w:rFonts w:asciiTheme="minorHAnsi" w:eastAsiaTheme="minorEastAsia" w:hAnsiTheme="minorHAnsi" w:cstheme="minorBidi"/>
            <w:kern w:val="2"/>
            <w:sz w:val="24"/>
            <w:szCs w:val="24"/>
            <w:lang w:eastAsia="en-AU"/>
            <w14:ligatures w14:val="standardContextual"/>
          </w:rPr>
          <w:tab/>
        </w:r>
        <w:r w:rsidRPr="000177D5">
          <w:t>Cultivating controlled plant for selling</w:t>
        </w:r>
        <w:r>
          <w:tab/>
        </w:r>
        <w:r>
          <w:fldChar w:fldCharType="begin"/>
        </w:r>
        <w:r>
          <w:instrText xml:space="preserve"> PAGEREF _Toc204175453 \h </w:instrText>
        </w:r>
        <w:r>
          <w:fldChar w:fldCharType="separate"/>
        </w:r>
        <w:r w:rsidR="00A055D6">
          <w:t>148</w:t>
        </w:r>
        <w:r>
          <w:fldChar w:fldCharType="end"/>
        </w:r>
      </w:hyperlink>
    </w:p>
    <w:p w14:paraId="74F8B58D" w14:textId="521240C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4" w:history="1">
        <w:r w:rsidRPr="000177D5">
          <w:t>617</w:t>
        </w:r>
        <w:r>
          <w:rPr>
            <w:rFonts w:asciiTheme="minorHAnsi" w:eastAsiaTheme="minorEastAsia" w:hAnsiTheme="minorHAnsi" w:cstheme="minorBidi"/>
            <w:kern w:val="2"/>
            <w:sz w:val="24"/>
            <w:szCs w:val="24"/>
            <w:lang w:eastAsia="en-AU"/>
            <w14:ligatures w14:val="standardContextual"/>
          </w:rPr>
          <w:tab/>
        </w:r>
        <w:r w:rsidRPr="000177D5">
          <w:t>Cultivating offence—presumption if trafficable quantity cultivated</w:t>
        </w:r>
        <w:r>
          <w:tab/>
        </w:r>
        <w:r>
          <w:fldChar w:fldCharType="begin"/>
        </w:r>
        <w:r>
          <w:instrText xml:space="preserve"> PAGEREF _Toc204175454 \h </w:instrText>
        </w:r>
        <w:r>
          <w:fldChar w:fldCharType="separate"/>
        </w:r>
        <w:r w:rsidR="00A055D6">
          <w:t>150</w:t>
        </w:r>
        <w:r>
          <w:fldChar w:fldCharType="end"/>
        </w:r>
      </w:hyperlink>
    </w:p>
    <w:p w14:paraId="0459D8C3" w14:textId="6484B7A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5" w:history="1">
        <w:r w:rsidRPr="000177D5">
          <w:t>618</w:t>
        </w:r>
        <w:r>
          <w:rPr>
            <w:rFonts w:asciiTheme="minorHAnsi" w:eastAsiaTheme="minorEastAsia" w:hAnsiTheme="minorHAnsi" w:cstheme="minorBidi"/>
            <w:kern w:val="2"/>
            <w:sz w:val="24"/>
            <w:szCs w:val="24"/>
            <w:lang w:eastAsia="en-AU"/>
            <w14:ligatures w14:val="standardContextual"/>
          </w:rPr>
          <w:tab/>
        </w:r>
        <w:r w:rsidRPr="000177D5">
          <w:t>Cultivating controlled plant</w:t>
        </w:r>
        <w:r>
          <w:tab/>
        </w:r>
        <w:r>
          <w:fldChar w:fldCharType="begin"/>
        </w:r>
        <w:r>
          <w:instrText xml:space="preserve"> PAGEREF _Toc204175455 \h </w:instrText>
        </w:r>
        <w:r>
          <w:fldChar w:fldCharType="separate"/>
        </w:r>
        <w:r w:rsidR="00A055D6">
          <w:t>150</w:t>
        </w:r>
        <w:r>
          <w:fldChar w:fldCharType="end"/>
        </w:r>
      </w:hyperlink>
    </w:p>
    <w:p w14:paraId="05DD721B" w14:textId="5D975A7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6" w:history="1">
        <w:r w:rsidRPr="000177D5">
          <w:t>619</w:t>
        </w:r>
        <w:r>
          <w:rPr>
            <w:rFonts w:asciiTheme="minorHAnsi" w:eastAsiaTheme="minorEastAsia" w:hAnsiTheme="minorHAnsi" w:cstheme="minorBidi"/>
            <w:kern w:val="2"/>
            <w:sz w:val="24"/>
            <w:szCs w:val="24"/>
            <w:lang w:eastAsia="en-AU"/>
            <w14:ligatures w14:val="standardContextual"/>
          </w:rPr>
          <w:tab/>
        </w:r>
        <w:r w:rsidRPr="000177D5">
          <w:t>Selling controlled plant</w:t>
        </w:r>
        <w:r>
          <w:tab/>
        </w:r>
        <w:r>
          <w:fldChar w:fldCharType="begin"/>
        </w:r>
        <w:r>
          <w:instrText xml:space="preserve"> PAGEREF _Toc204175456 \h </w:instrText>
        </w:r>
        <w:r>
          <w:fldChar w:fldCharType="separate"/>
        </w:r>
        <w:r w:rsidR="00A055D6">
          <w:t>151</w:t>
        </w:r>
        <w:r>
          <w:fldChar w:fldCharType="end"/>
        </w:r>
      </w:hyperlink>
    </w:p>
    <w:p w14:paraId="1B6F314E" w14:textId="7BBE284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7" w:history="1">
        <w:r w:rsidRPr="000177D5">
          <w:t>620</w:t>
        </w:r>
        <w:r>
          <w:rPr>
            <w:rFonts w:asciiTheme="minorHAnsi" w:eastAsiaTheme="minorEastAsia" w:hAnsiTheme="minorHAnsi" w:cstheme="minorBidi"/>
            <w:kern w:val="2"/>
            <w:sz w:val="24"/>
            <w:szCs w:val="24"/>
            <w:lang w:eastAsia="en-AU"/>
            <w14:ligatures w14:val="standardContextual"/>
          </w:rPr>
          <w:tab/>
        </w:r>
        <w:r w:rsidRPr="000177D5">
          <w:t>Supplying plant material, equipment or instructions for cultivating controlled plant</w:t>
        </w:r>
        <w:r>
          <w:tab/>
        </w:r>
        <w:r>
          <w:fldChar w:fldCharType="begin"/>
        </w:r>
        <w:r>
          <w:instrText xml:space="preserve"> PAGEREF _Toc204175457 \h </w:instrText>
        </w:r>
        <w:r>
          <w:fldChar w:fldCharType="separate"/>
        </w:r>
        <w:r w:rsidR="00A055D6">
          <w:t>152</w:t>
        </w:r>
        <w:r>
          <w:fldChar w:fldCharType="end"/>
        </w:r>
      </w:hyperlink>
    </w:p>
    <w:p w14:paraId="13C3395B" w14:textId="1D4F331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58" w:history="1">
        <w:r w:rsidRPr="000177D5">
          <w:t>621</w:t>
        </w:r>
        <w:r>
          <w:rPr>
            <w:rFonts w:asciiTheme="minorHAnsi" w:eastAsiaTheme="minorEastAsia" w:hAnsiTheme="minorHAnsi" w:cstheme="minorBidi"/>
            <w:kern w:val="2"/>
            <w:sz w:val="24"/>
            <w:szCs w:val="24"/>
            <w:lang w:eastAsia="en-AU"/>
            <w14:ligatures w14:val="standardContextual"/>
          </w:rPr>
          <w:tab/>
        </w:r>
        <w:r w:rsidRPr="000177D5">
          <w:t>Possessing plant material, equipment or instructions for cultivating controlled plant</w:t>
        </w:r>
        <w:r>
          <w:tab/>
        </w:r>
        <w:r>
          <w:fldChar w:fldCharType="begin"/>
        </w:r>
        <w:r>
          <w:instrText xml:space="preserve"> PAGEREF _Toc204175458 \h </w:instrText>
        </w:r>
        <w:r>
          <w:fldChar w:fldCharType="separate"/>
        </w:r>
        <w:r w:rsidR="00A055D6">
          <w:t>153</w:t>
        </w:r>
        <w:r>
          <w:fldChar w:fldCharType="end"/>
        </w:r>
      </w:hyperlink>
    </w:p>
    <w:p w14:paraId="437C1E7E" w14:textId="7578E17D"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59" w:history="1">
        <w:r w:rsidRPr="000177D5">
          <w:t>Part 6.4A</w:t>
        </w:r>
        <w:r>
          <w:rPr>
            <w:rFonts w:asciiTheme="minorHAnsi" w:eastAsiaTheme="minorEastAsia" w:hAnsiTheme="minorHAnsi" w:cstheme="minorBidi"/>
            <w:b w:val="0"/>
            <w:kern w:val="2"/>
            <w:szCs w:val="24"/>
            <w:lang w:eastAsia="en-AU"/>
            <w14:ligatures w14:val="standardContextual"/>
          </w:rPr>
          <w:tab/>
        </w:r>
        <w:r w:rsidRPr="000177D5">
          <w:t>Display of drug pipes</w:t>
        </w:r>
        <w:r w:rsidRPr="00B43789">
          <w:rPr>
            <w:vanish/>
          </w:rPr>
          <w:tab/>
        </w:r>
        <w:r w:rsidRPr="00B43789">
          <w:rPr>
            <w:vanish/>
          </w:rPr>
          <w:fldChar w:fldCharType="begin"/>
        </w:r>
        <w:r w:rsidRPr="00B43789">
          <w:rPr>
            <w:vanish/>
          </w:rPr>
          <w:instrText xml:space="preserve"> PAGEREF _Toc204175459 \h </w:instrText>
        </w:r>
        <w:r w:rsidRPr="00B43789">
          <w:rPr>
            <w:vanish/>
          </w:rPr>
        </w:r>
        <w:r w:rsidRPr="00B43789">
          <w:rPr>
            <w:vanish/>
          </w:rPr>
          <w:fldChar w:fldCharType="separate"/>
        </w:r>
        <w:r w:rsidR="00A055D6">
          <w:rPr>
            <w:vanish/>
          </w:rPr>
          <w:t>154</w:t>
        </w:r>
        <w:r w:rsidRPr="00B43789">
          <w:rPr>
            <w:vanish/>
          </w:rPr>
          <w:fldChar w:fldCharType="end"/>
        </w:r>
      </w:hyperlink>
    </w:p>
    <w:p w14:paraId="0BAA97BA" w14:textId="75481B9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0" w:history="1">
        <w:r w:rsidRPr="000177D5">
          <w:t>621A</w:t>
        </w:r>
        <w:r>
          <w:rPr>
            <w:rFonts w:asciiTheme="minorHAnsi" w:eastAsiaTheme="minorEastAsia" w:hAnsiTheme="minorHAnsi" w:cstheme="minorBidi"/>
            <w:kern w:val="2"/>
            <w:sz w:val="24"/>
            <w:szCs w:val="24"/>
            <w:lang w:eastAsia="en-AU"/>
            <w14:ligatures w14:val="standardContextual"/>
          </w:rPr>
          <w:tab/>
        </w:r>
        <w:r w:rsidRPr="000177D5">
          <w:t>Display of drug pipes</w:t>
        </w:r>
        <w:r>
          <w:tab/>
        </w:r>
        <w:r>
          <w:fldChar w:fldCharType="begin"/>
        </w:r>
        <w:r>
          <w:instrText xml:space="preserve"> PAGEREF _Toc204175460 \h </w:instrText>
        </w:r>
        <w:r>
          <w:fldChar w:fldCharType="separate"/>
        </w:r>
        <w:r w:rsidR="00A055D6">
          <w:t>154</w:t>
        </w:r>
        <w:r>
          <w:fldChar w:fldCharType="end"/>
        </w:r>
      </w:hyperlink>
    </w:p>
    <w:p w14:paraId="2A8B66C8" w14:textId="513097FE"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61" w:history="1">
        <w:r w:rsidRPr="000177D5">
          <w:t>Part 6.5</w:t>
        </w:r>
        <w:r>
          <w:rPr>
            <w:rFonts w:asciiTheme="minorHAnsi" w:eastAsiaTheme="minorEastAsia" w:hAnsiTheme="minorHAnsi" w:cstheme="minorBidi"/>
            <w:b w:val="0"/>
            <w:kern w:val="2"/>
            <w:szCs w:val="24"/>
            <w:lang w:eastAsia="en-AU"/>
            <w14:ligatures w14:val="standardContextual"/>
          </w:rPr>
          <w:tab/>
        </w:r>
        <w:r w:rsidRPr="000177D5">
          <w:t>Drug offences involving children</w:t>
        </w:r>
        <w:r w:rsidRPr="00B43789">
          <w:rPr>
            <w:vanish/>
          </w:rPr>
          <w:tab/>
        </w:r>
        <w:r w:rsidRPr="00B43789">
          <w:rPr>
            <w:vanish/>
          </w:rPr>
          <w:fldChar w:fldCharType="begin"/>
        </w:r>
        <w:r w:rsidRPr="00B43789">
          <w:rPr>
            <w:vanish/>
          </w:rPr>
          <w:instrText xml:space="preserve"> PAGEREF _Toc204175461 \h </w:instrText>
        </w:r>
        <w:r w:rsidRPr="00B43789">
          <w:rPr>
            <w:vanish/>
          </w:rPr>
        </w:r>
        <w:r w:rsidRPr="00B43789">
          <w:rPr>
            <w:vanish/>
          </w:rPr>
          <w:fldChar w:fldCharType="separate"/>
        </w:r>
        <w:r w:rsidR="00A055D6">
          <w:rPr>
            <w:vanish/>
          </w:rPr>
          <w:t>155</w:t>
        </w:r>
        <w:r w:rsidRPr="00B43789">
          <w:rPr>
            <w:vanish/>
          </w:rPr>
          <w:fldChar w:fldCharType="end"/>
        </w:r>
      </w:hyperlink>
    </w:p>
    <w:p w14:paraId="40F2C093" w14:textId="3CE34E2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2" w:history="1">
        <w:r w:rsidRPr="000177D5">
          <w:t>622</w:t>
        </w:r>
        <w:r>
          <w:rPr>
            <w:rFonts w:asciiTheme="minorHAnsi" w:eastAsiaTheme="minorEastAsia" w:hAnsiTheme="minorHAnsi" w:cstheme="minorBidi"/>
            <w:kern w:val="2"/>
            <w:sz w:val="24"/>
            <w:szCs w:val="24"/>
            <w:lang w:eastAsia="en-AU"/>
            <w14:ligatures w14:val="standardContextual"/>
          </w:rPr>
          <w:tab/>
        </w:r>
        <w:r w:rsidRPr="000177D5">
          <w:t>Supplying controlled drug to child for selling</w:t>
        </w:r>
        <w:r>
          <w:tab/>
        </w:r>
        <w:r>
          <w:fldChar w:fldCharType="begin"/>
        </w:r>
        <w:r>
          <w:instrText xml:space="preserve"> PAGEREF _Toc204175462 \h </w:instrText>
        </w:r>
        <w:r>
          <w:fldChar w:fldCharType="separate"/>
        </w:r>
        <w:r w:rsidR="00A055D6">
          <w:t>155</w:t>
        </w:r>
        <w:r>
          <w:fldChar w:fldCharType="end"/>
        </w:r>
      </w:hyperlink>
    </w:p>
    <w:p w14:paraId="3BD2B0E7" w14:textId="04248C4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3" w:history="1">
        <w:r w:rsidRPr="000177D5">
          <w:t>623</w:t>
        </w:r>
        <w:r>
          <w:rPr>
            <w:rFonts w:asciiTheme="minorHAnsi" w:eastAsiaTheme="minorEastAsia" w:hAnsiTheme="minorHAnsi" w:cstheme="minorBidi"/>
            <w:kern w:val="2"/>
            <w:sz w:val="24"/>
            <w:szCs w:val="24"/>
            <w:lang w:eastAsia="en-AU"/>
            <w14:ligatures w14:val="standardContextual"/>
          </w:rPr>
          <w:tab/>
        </w:r>
        <w:r w:rsidRPr="000177D5">
          <w:t>Supplying offence—presumption if trafficable quantity supplied etc</w:t>
        </w:r>
        <w:r>
          <w:tab/>
        </w:r>
        <w:r>
          <w:fldChar w:fldCharType="begin"/>
        </w:r>
        <w:r>
          <w:instrText xml:space="preserve"> PAGEREF _Toc204175463 \h </w:instrText>
        </w:r>
        <w:r>
          <w:fldChar w:fldCharType="separate"/>
        </w:r>
        <w:r w:rsidR="00A055D6">
          <w:t>156</w:t>
        </w:r>
        <w:r>
          <w:fldChar w:fldCharType="end"/>
        </w:r>
      </w:hyperlink>
    </w:p>
    <w:p w14:paraId="1CD95E2B" w14:textId="2012617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4" w:history="1">
        <w:r w:rsidRPr="000177D5">
          <w:t>624</w:t>
        </w:r>
        <w:r>
          <w:rPr>
            <w:rFonts w:asciiTheme="minorHAnsi" w:eastAsiaTheme="minorEastAsia" w:hAnsiTheme="minorHAnsi" w:cstheme="minorBidi"/>
            <w:kern w:val="2"/>
            <w:sz w:val="24"/>
            <w:szCs w:val="24"/>
            <w:lang w:eastAsia="en-AU"/>
            <w14:ligatures w14:val="standardContextual"/>
          </w:rPr>
          <w:tab/>
        </w:r>
        <w:r w:rsidRPr="000177D5">
          <w:t>Procuring child to traffic in controlled drug</w:t>
        </w:r>
        <w:r>
          <w:tab/>
        </w:r>
        <w:r>
          <w:fldChar w:fldCharType="begin"/>
        </w:r>
        <w:r>
          <w:instrText xml:space="preserve"> PAGEREF _Toc204175464 \h </w:instrText>
        </w:r>
        <w:r>
          <w:fldChar w:fldCharType="separate"/>
        </w:r>
        <w:r w:rsidR="00A055D6">
          <w:t>157</w:t>
        </w:r>
        <w:r>
          <w:fldChar w:fldCharType="end"/>
        </w:r>
      </w:hyperlink>
    </w:p>
    <w:p w14:paraId="59FE5FB3" w14:textId="6754DE1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5" w:history="1">
        <w:r w:rsidRPr="000177D5">
          <w:t>625</w:t>
        </w:r>
        <w:r>
          <w:rPr>
            <w:rFonts w:asciiTheme="minorHAnsi" w:eastAsiaTheme="minorEastAsia" w:hAnsiTheme="minorHAnsi" w:cstheme="minorBidi"/>
            <w:kern w:val="2"/>
            <w:sz w:val="24"/>
            <w:szCs w:val="24"/>
            <w:lang w:eastAsia="en-AU"/>
            <w14:ligatures w14:val="standardContextual"/>
          </w:rPr>
          <w:tab/>
        </w:r>
        <w:r w:rsidRPr="000177D5">
          <w:t>Supplying controlled drug to child</w:t>
        </w:r>
        <w:r>
          <w:tab/>
        </w:r>
        <w:r>
          <w:fldChar w:fldCharType="begin"/>
        </w:r>
        <w:r>
          <w:instrText xml:space="preserve"> PAGEREF _Toc204175465 \h </w:instrText>
        </w:r>
        <w:r>
          <w:fldChar w:fldCharType="separate"/>
        </w:r>
        <w:r w:rsidR="00A055D6">
          <w:t>158</w:t>
        </w:r>
        <w:r>
          <w:fldChar w:fldCharType="end"/>
        </w:r>
      </w:hyperlink>
    </w:p>
    <w:p w14:paraId="0EAA4C31" w14:textId="041F387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6" w:history="1">
        <w:r w:rsidRPr="000177D5">
          <w:t>626</w:t>
        </w:r>
        <w:r>
          <w:rPr>
            <w:rFonts w:asciiTheme="minorHAnsi" w:eastAsiaTheme="minorEastAsia" w:hAnsiTheme="minorHAnsi" w:cstheme="minorBidi"/>
            <w:kern w:val="2"/>
            <w:sz w:val="24"/>
            <w:szCs w:val="24"/>
            <w:lang w:eastAsia="en-AU"/>
            <w14:ligatures w14:val="standardContextual"/>
          </w:rPr>
          <w:tab/>
        </w:r>
        <w:r w:rsidRPr="000177D5">
          <w:t>Children not criminally responsible for offences against pt 6.5</w:t>
        </w:r>
        <w:r>
          <w:tab/>
        </w:r>
        <w:r>
          <w:fldChar w:fldCharType="begin"/>
        </w:r>
        <w:r>
          <w:instrText xml:space="preserve"> PAGEREF _Toc204175466 \h </w:instrText>
        </w:r>
        <w:r>
          <w:fldChar w:fldCharType="separate"/>
        </w:r>
        <w:r w:rsidR="00A055D6">
          <w:t>159</w:t>
        </w:r>
        <w:r>
          <w:fldChar w:fldCharType="end"/>
        </w:r>
      </w:hyperlink>
    </w:p>
    <w:p w14:paraId="3639B870" w14:textId="774C3A73"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67" w:history="1">
        <w:r w:rsidRPr="000177D5">
          <w:t>Part 6.6</w:t>
        </w:r>
        <w:r>
          <w:rPr>
            <w:rFonts w:asciiTheme="minorHAnsi" w:eastAsiaTheme="minorEastAsia" w:hAnsiTheme="minorHAnsi" w:cstheme="minorBidi"/>
            <w:b w:val="0"/>
            <w:kern w:val="2"/>
            <w:szCs w:val="24"/>
            <w:lang w:eastAsia="en-AU"/>
            <w14:ligatures w14:val="standardContextual"/>
          </w:rPr>
          <w:tab/>
        </w:r>
        <w:r w:rsidRPr="000177D5">
          <w:t>General provisions for drug offences</w:t>
        </w:r>
        <w:r w:rsidRPr="00B43789">
          <w:rPr>
            <w:vanish/>
          </w:rPr>
          <w:tab/>
        </w:r>
        <w:r w:rsidRPr="00B43789">
          <w:rPr>
            <w:vanish/>
          </w:rPr>
          <w:fldChar w:fldCharType="begin"/>
        </w:r>
        <w:r w:rsidRPr="00B43789">
          <w:rPr>
            <w:vanish/>
          </w:rPr>
          <w:instrText xml:space="preserve"> PAGEREF _Toc204175467 \h </w:instrText>
        </w:r>
        <w:r w:rsidRPr="00B43789">
          <w:rPr>
            <w:vanish/>
          </w:rPr>
        </w:r>
        <w:r w:rsidRPr="00B43789">
          <w:rPr>
            <w:vanish/>
          </w:rPr>
          <w:fldChar w:fldCharType="separate"/>
        </w:r>
        <w:r w:rsidR="00A055D6">
          <w:rPr>
            <w:vanish/>
          </w:rPr>
          <w:t>160</w:t>
        </w:r>
        <w:r w:rsidRPr="00B43789">
          <w:rPr>
            <w:vanish/>
          </w:rPr>
          <w:fldChar w:fldCharType="end"/>
        </w:r>
      </w:hyperlink>
    </w:p>
    <w:p w14:paraId="5F6562D9" w14:textId="722C29A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8" w:history="1">
        <w:r w:rsidRPr="000177D5">
          <w:t>627</w:t>
        </w:r>
        <w:r>
          <w:rPr>
            <w:rFonts w:asciiTheme="minorHAnsi" w:eastAsiaTheme="minorEastAsia" w:hAnsiTheme="minorHAnsi" w:cstheme="minorBidi"/>
            <w:kern w:val="2"/>
            <w:sz w:val="24"/>
            <w:szCs w:val="24"/>
            <w:lang w:eastAsia="en-AU"/>
            <w14:ligatures w14:val="standardContextual"/>
          </w:rPr>
          <w:tab/>
        </w:r>
        <w:r w:rsidRPr="000177D5">
          <w:t>Application—pt 6.6</w:t>
        </w:r>
        <w:r>
          <w:tab/>
        </w:r>
        <w:r>
          <w:fldChar w:fldCharType="begin"/>
        </w:r>
        <w:r>
          <w:instrText xml:space="preserve"> PAGEREF _Toc204175468 \h </w:instrText>
        </w:r>
        <w:r>
          <w:fldChar w:fldCharType="separate"/>
        </w:r>
        <w:r w:rsidR="00A055D6">
          <w:t>160</w:t>
        </w:r>
        <w:r>
          <w:fldChar w:fldCharType="end"/>
        </w:r>
      </w:hyperlink>
    </w:p>
    <w:p w14:paraId="4F8E0795" w14:textId="3E04413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69" w:history="1">
        <w:r w:rsidRPr="000177D5">
          <w:t>628</w:t>
        </w:r>
        <w:r>
          <w:rPr>
            <w:rFonts w:asciiTheme="minorHAnsi" w:eastAsiaTheme="minorEastAsia" w:hAnsiTheme="minorHAnsi" w:cstheme="minorBidi"/>
            <w:kern w:val="2"/>
            <w:sz w:val="24"/>
            <w:szCs w:val="24"/>
            <w:lang w:eastAsia="en-AU"/>
            <w14:ligatures w14:val="standardContextual"/>
          </w:rPr>
          <w:tab/>
        </w:r>
        <w:r w:rsidRPr="000177D5">
          <w:t>Carrying on business of trafficking</w:t>
        </w:r>
        <w:r>
          <w:tab/>
        </w:r>
        <w:r>
          <w:fldChar w:fldCharType="begin"/>
        </w:r>
        <w:r>
          <w:instrText xml:space="preserve"> PAGEREF _Toc204175469 \h </w:instrText>
        </w:r>
        <w:r>
          <w:fldChar w:fldCharType="separate"/>
        </w:r>
        <w:r w:rsidR="00A055D6">
          <w:t>160</w:t>
        </w:r>
        <w:r>
          <w:fldChar w:fldCharType="end"/>
        </w:r>
      </w:hyperlink>
    </w:p>
    <w:p w14:paraId="16C5B66C" w14:textId="54178AF7" w:rsidR="00B43789" w:rsidRDefault="00B437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5470" w:history="1">
        <w:r w:rsidRPr="000177D5">
          <w:t>629</w:t>
        </w:r>
        <w:r>
          <w:rPr>
            <w:rFonts w:asciiTheme="minorHAnsi" w:eastAsiaTheme="minorEastAsia" w:hAnsiTheme="minorHAnsi" w:cstheme="minorBidi"/>
            <w:kern w:val="2"/>
            <w:sz w:val="24"/>
            <w:szCs w:val="24"/>
            <w:lang w:eastAsia="en-AU"/>
            <w14:ligatures w14:val="standardContextual"/>
          </w:rPr>
          <w:tab/>
        </w:r>
        <w:r w:rsidRPr="000177D5">
          <w:t>Single offence for trafficking etc on different occasions</w:t>
        </w:r>
        <w:r>
          <w:tab/>
        </w:r>
        <w:r>
          <w:fldChar w:fldCharType="begin"/>
        </w:r>
        <w:r>
          <w:instrText xml:space="preserve"> PAGEREF _Toc204175470 \h </w:instrText>
        </w:r>
        <w:r>
          <w:fldChar w:fldCharType="separate"/>
        </w:r>
        <w:r w:rsidR="00A055D6">
          <w:t>162</w:t>
        </w:r>
        <w:r>
          <w:fldChar w:fldCharType="end"/>
        </w:r>
      </w:hyperlink>
    </w:p>
    <w:p w14:paraId="39F4182A" w14:textId="6B7F1CE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1" w:history="1">
        <w:r w:rsidRPr="000177D5">
          <w:t>630</w:t>
        </w:r>
        <w:r>
          <w:rPr>
            <w:rFonts w:asciiTheme="minorHAnsi" w:eastAsiaTheme="minorEastAsia" w:hAnsiTheme="minorHAnsi" w:cstheme="minorBidi"/>
            <w:kern w:val="2"/>
            <w:sz w:val="24"/>
            <w:szCs w:val="24"/>
            <w:lang w:eastAsia="en-AU"/>
            <w14:ligatures w14:val="standardContextual"/>
          </w:rPr>
          <w:tab/>
        </w:r>
        <w:r w:rsidRPr="000177D5">
          <w:t>Single offence for different parcels trafficked etc on the same occasion</w:t>
        </w:r>
        <w:r>
          <w:tab/>
        </w:r>
        <w:r>
          <w:fldChar w:fldCharType="begin"/>
        </w:r>
        <w:r>
          <w:instrText xml:space="preserve"> PAGEREF _Toc204175471 \h </w:instrText>
        </w:r>
        <w:r>
          <w:fldChar w:fldCharType="separate"/>
        </w:r>
        <w:r w:rsidR="00A055D6">
          <w:t>163</w:t>
        </w:r>
        <w:r>
          <w:fldChar w:fldCharType="end"/>
        </w:r>
      </w:hyperlink>
    </w:p>
    <w:p w14:paraId="644FCF4F" w14:textId="08E93BB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2" w:history="1">
        <w:r w:rsidRPr="000177D5">
          <w:t>631</w:t>
        </w:r>
        <w:r>
          <w:rPr>
            <w:rFonts w:asciiTheme="minorHAnsi" w:eastAsiaTheme="minorEastAsia" w:hAnsiTheme="minorHAnsi" w:cstheme="minorBidi"/>
            <w:kern w:val="2"/>
            <w:sz w:val="24"/>
            <w:szCs w:val="24"/>
            <w:lang w:eastAsia="en-AU"/>
            <w14:ligatures w14:val="standardContextual"/>
          </w:rPr>
          <w:tab/>
        </w:r>
        <w:r w:rsidRPr="000177D5">
          <w:t>Single offence—working out quantities if different kinds of controlled drug etc involved</w:t>
        </w:r>
        <w:r>
          <w:tab/>
        </w:r>
        <w:r>
          <w:fldChar w:fldCharType="begin"/>
        </w:r>
        <w:r>
          <w:instrText xml:space="preserve"> PAGEREF _Toc204175472 \h </w:instrText>
        </w:r>
        <w:r>
          <w:fldChar w:fldCharType="separate"/>
        </w:r>
        <w:r w:rsidR="00A055D6">
          <w:t>164</w:t>
        </w:r>
        <w:r>
          <w:fldChar w:fldCharType="end"/>
        </w:r>
      </w:hyperlink>
    </w:p>
    <w:p w14:paraId="64D0F18C" w14:textId="0827302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3" w:history="1">
        <w:r w:rsidRPr="000177D5">
          <w:t>632</w:t>
        </w:r>
        <w:r>
          <w:rPr>
            <w:rFonts w:asciiTheme="minorHAnsi" w:eastAsiaTheme="minorEastAsia" w:hAnsiTheme="minorHAnsi" w:cstheme="minorBidi"/>
            <w:kern w:val="2"/>
            <w:sz w:val="24"/>
            <w:szCs w:val="24"/>
            <w:lang w:eastAsia="en-AU"/>
            <w14:ligatures w14:val="standardContextual"/>
          </w:rPr>
          <w:tab/>
        </w:r>
        <w:r w:rsidRPr="000177D5">
          <w:t>Knowledge or recklessness about identity of controlled drugs, plants and precursors</w:t>
        </w:r>
        <w:r>
          <w:tab/>
        </w:r>
        <w:r>
          <w:fldChar w:fldCharType="begin"/>
        </w:r>
        <w:r>
          <w:instrText xml:space="preserve"> PAGEREF _Toc204175473 \h </w:instrText>
        </w:r>
        <w:r>
          <w:fldChar w:fldCharType="separate"/>
        </w:r>
        <w:r w:rsidR="00A055D6">
          <w:t>166</w:t>
        </w:r>
        <w:r>
          <w:fldChar w:fldCharType="end"/>
        </w:r>
      </w:hyperlink>
    </w:p>
    <w:p w14:paraId="3ECF7E9F" w14:textId="2733FC2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4" w:history="1">
        <w:r w:rsidRPr="000177D5">
          <w:t>633</w:t>
        </w:r>
        <w:r>
          <w:rPr>
            <w:rFonts w:asciiTheme="minorHAnsi" w:eastAsiaTheme="minorEastAsia" w:hAnsiTheme="minorHAnsi" w:cstheme="minorBidi"/>
            <w:kern w:val="2"/>
            <w:sz w:val="24"/>
            <w:szCs w:val="24"/>
            <w:lang w:eastAsia="en-AU"/>
            <w14:ligatures w14:val="standardContextual"/>
          </w:rPr>
          <w:tab/>
        </w:r>
        <w:r w:rsidRPr="000177D5">
          <w:t>Alternative verdicts—mistaken belief about identity of controlled drug, precursor or plant</w:t>
        </w:r>
        <w:r>
          <w:tab/>
        </w:r>
        <w:r>
          <w:fldChar w:fldCharType="begin"/>
        </w:r>
        <w:r>
          <w:instrText xml:space="preserve"> PAGEREF _Toc204175474 \h </w:instrText>
        </w:r>
        <w:r>
          <w:fldChar w:fldCharType="separate"/>
        </w:r>
        <w:r w:rsidR="00A055D6">
          <w:t>166</w:t>
        </w:r>
        <w:r>
          <w:fldChar w:fldCharType="end"/>
        </w:r>
      </w:hyperlink>
    </w:p>
    <w:p w14:paraId="39396FC8" w14:textId="47C78D7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5" w:history="1">
        <w:r w:rsidRPr="000177D5">
          <w:t>634</w:t>
        </w:r>
        <w:r>
          <w:rPr>
            <w:rFonts w:asciiTheme="minorHAnsi" w:eastAsiaTheme="minorEastAsia" w:hAnsiTheme="minorHAnsi" w:cstheme="minorBidi"/>
            <w:kern w:val="2"/>
            <w:sz w:val="24"/>
            <w:szCs w:val="24"/>
            <w:lang w:eastAsia="en-AU"/>
            <w14:ligatures w14:val="standardContextual"/>
          </w:rPr>
          <w:tab/>
        </w:r>
        <w:r w:rsidRPr="000177D5">
          <w:t>Alternative verdicts—mistaken belief about quantity of controlled drug, precursor or plant</w:t>
        </w:r>
        <w:r>
          <w:tab/>
        </w:r>
        <w:r>
          <w:fldChar w:fldCharType="begin"/>
        </w:r>
        <w:r>
          <w:instrText xml:space="preserve"> PAGEREF _Toc204175475 \h </w:instrText>
        </w:r>
        <w:r>
          <w:fldChar w:fldCharType="separate"/>
        </w:r>
        <w:r w:rsidR="00A055D6">
          <w:t>167</w:t>
        </w:r>
        <w:r>
          <w:fldChar w:fldCharType="end"/>
        </w:r>
      </w:hyperlink>
    </w:p>
    <w:p w14:paraId="6B821336" w14:textId="0186CF2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6" w:history="1">
        <w:r w:rsidRPr="000177D5">
          <w:t>635</w:t>
        </w:r>
        <w:r>
          <w:rPr>
            <w:rFonts w:asciiTheme="minorHAnsi" w:eastAsiaTheme="minorEastAsia" w:hAnsiTheme="minorHAnsi" w:cstheme="minorBidi"/>
            <w:kern w:val="2"/>
            <w:sz w:val="24"/>
            <w:szCs w:val="24"/>
            <w:lang w:eastAsia="en-AU"/>
            <w14:ligatures w14:val="standardContextual"/>
          </w:rPr>
          <w:tab/>
        </w:r>
        <w:r w:rsidRPr="000177D5">
          <w:t>Alternative verdicts—different quantities</w:t>
        </w:r>
        <w:r>
          <w:tab/>
        </w:r>
        <w:r>
          <w:fldChar w:fldCharType="begin"/>
        </w:r>
        <w:r>
          <w:instrText xml:space="preserve"> PAGEREF _Toc204175476 \h </w:instrText>
        </w:r>
        <w:r>
          <w:fldChar w:fldCharType="separate"/>
        </w:r>
        <w:r w:rsidR="00A055D6">
          <w:t>168</w:t>
        </w:r>
        <w:r>
          <w:fldChar w:fldCharType="end"/>
        </w:r>
      </w:hyperlink>
    </w:p>
    <w:p w14:paraId="7827EA5C" w14:textId="701D9C9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7" w:history="1">
        <w:r w:rsidRPr="000177D5">
          <w:t>636</w:t>
        </w:r>
        <w:r>
          <w:rPr>
            <w:rFonts w:asciiTheme="minorHAnsi" w:eastAsiaTheme="minorEastAsia" w:hAnsiTheme="minorHAnsi" w:cstheme="minorBidi"/>
            <w:kern w:val="2"/>
            <w:sz w:val="24"/>
            <w:szCs w:val="24"/>
            <w:lang w:eastAsia="en-AU"/>
            <w14:ligatures w14:val="standardContextual"/>
          </w:rPr>
          <w:tab/>
        </w:r>
        <w:r w:rsidRPr="000177D5">
          <w:t>Alternative verdicts—trafficking and obtaining property by deception</w:t>
        </w:r>
        <w:r>
          <w:tab/>
        </w:r>
        <w:r>
          <w:fldChar w:fldCharType="begin"/>
        </w:r>
        <w:r>
          <w:instrText xml:space="preserve"> PAGEREF _Toc204175477 \h </w:instrText>
        </w:r>
        <w:r>
          <w:fldChar w:fldCharType="separate"/>
        </w:r>
        <w:r w:rsidR="00A055D6">
          <w:t>168</w:t>
        </w:r>
        <w:r>
          <w:fldChar w:fldCharType="end"/>
        </w:r>
      </w:hyperlink>
    </w:p>
    <w:p w14:paraId="2E56D36B" w14:textId="7968BB5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78" w:history="1">
        <w:r w:rsidRPr="000177D5">
          <w:t>636A</w:t>
        </w:r>
        <w:r>
          <w:rPr>
            <w:rFonts w:asciiTheme="minorHAnsi" w:eastAsiaTheme="minorEastAsia" w:hAnsiTheme="minorHAnsi" w:cstheme="minorBidi"/>
            <w:kern w:val="2"/>
            <w:sz w:val="24"/>
            <w:szCs w:val="24"/>
            <w:lang w:eastAsia="en-AU"/>
            <w14:ligatures w14:val="standardContextual"/>
          </w:rPr>
          <w:tab/>
        </w:r>
        <w:r w:rsidRPr="000177D5">
          <w:rPr>
            <w:lang w:eastAsia="en-AU"/>
          </w:rPr>
          <w:t>Alternative verdicts—trafficking in or possessing controlled drug</w:t>
        </w:r>
        <w:r>
          <w:tab/>
        </w:r>
        <w:r>
          <w:fldChar w:fldCharType="begin"/>
        </w:r>
        <w:r>
          <w:instrText xml:space="preserve"> PAGEREF _Toc204175478 \h </w:instrText>
        </w:r>
        <w:r>
          <w:fldChar w:fldCharType="separate"/>
        </w:r>
        <w:r w:rsidR="00A055D6">
          <w:t>169</w:t>
        </w:r>
        <w:r>
          <w:fldChar w:fldCharType="end"/>
        </w:r>
      </w:hyperlink>
    </w:p>
    <w:p w14:paraId="53F97D6C" w14:textId="11A9596E"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79" w:history="1">
        <w:r w:rsidRPr="000177D5">
          <w:t>Part 6.7</w:t>
        </w:r>
        <w:r>
          <w:rPr>
            <w:rFonts w:asciiTheme="minorHAnsi" w:eastAsiaTheme="minorEastAsia" w:hAnsiTheme="minorHAnsi" w:cstheme="minorBidi"/>
            <w:b w:val="0"/>
            <w:kern w:val="2"/>
            <w:szCs w:val="24"/>
            <w:lang w:eastAsia="en-AU"/>
            <w14:ligatures w14:val="standardContextual"/>
          </w:rPr>
          <w:tab/>
        </w:r>
        <w:r w:rsidRPr="000177D5">
          <w:t>Offences relating to property derived from drug offences</w:t>
        </w:r>
        <w:r w:rsidRPr="00B43789">
          <w:rPr>
            <w:vanish/>
          </w:rPr>
          <w:tab/>
        </w:r>
        <w:r w:rsidRPr="00B43789">
          <w:rPr>
            <w:vanish/>
          </w:rPr>
          <w:fldChar w:fldCharType="begin"/>
        </w:r>
        <w:r w:rsidRPr="00B43789">
          <w:rPr>
            <w:vanish/>
          </w:rPr>
          <w:instrText xml:space="preserve"> PAGEREF _Toc204175479 \h </w:instrText>
        </w:r>
        <w:r w:rsidRPr="00B43789">
          <w:rPr>
            <w:vanish/>
          </w:rPr>
        </w:r>
        <w:r w:rsidRPr="00B43789">
          <w:rPr>
            <w:vanish/>
          </w:rPr>
          <w:fldChar w:fldCharType="separate"/>
        </w:r>
        <w:r w:rsidR="00A055D6">
          <w:rPr>
            <w:vanish/>
          </w:rPr>
          <w:t>170</w:t>
        </w:r>
        <w:r w:rsidRPr="00B43789">
          <w:rPr>
            <w:vanish/>
          </w:rPr>
          <w:fldChar w:fldCharType="end"/>
        </w:r>
      </w:hyperlink>
    </w:p>
    <w:p w14:paraId="254D7200" w14:textId="7219B57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0" w:history="1">
        <w:r w:rsidRPr="000177D5">
          <w:t>637</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drug offence</w:t>
        </w:r>
        <w:r>
          <w:tab/>
        </w:r>
        <w:r>
          <w:fldChar w:fldCharType="begin"/>
        </w:r>
        <w:r>
          <w:instrText xml:space="preserve"> PAGEREF _Toc204175480 \h </w:instrText>
        </w:r>
        <w:r>
          <w:fldChar w:fldCharType="separate"/>
        </w:r>
        <w:r w:rsidR="00A055D6">
          <w:t>170</w:t>
        </w:r>
        <w:r>
          <w:fldChar w:fldCharType="end"/>
        </w:r>
      </w:hyperlink>
    </w:p>
    <w:p w14:paraId="271B34B5" w14:textId="1D82202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1" w:history="1">
        <w:r w:rsidRPr="000177D5">
          <w:t>638</w:t>
        </w:r>
        <w:r>
          <w:rPr>
            <w:rFonts w:asciiTheme="minorHAnsi" w:eastAsiaTheme="minorEastAsia" w:hAnsiTheme="minorHAnsi" w:cstheme="minorBidi"/>
            <w:kern w:val="2"/>
            <w:sz w:val="24"/>
            <w:szCs w:val="24"/>
            <w:lang w:eastAsia="en-AU"/>
            <w14:ligatures w14:val="standardContextual"/>
          </w:rPr>
          <w:tab/>
        </w:r>
        <w:r w:rsidRPr="000177D5">
          <w:t>Property</w:t>
        </w:r>
        <w:r w:rsidRPr="000177D5">
          <w:rPr>
            <w:i/>
          </w:rPr>
          <w:t xml:space="preserve"> directly</w:t>
        </w:r>
        <w:r w:rsidRPr="000177D5">
          <w:t xml:space="preserve"> or </w:t>
        </w:r>
        <w:r w:rsidRPr="000177D5">
          <w:rPr>
            <w:i/>
          </w:rPr>
          <w:t>indirectly</w:t>
        </w:r>
        <w:r w:rsidRPr="000177D5">
          <w:t xml:space="preserve"> derived from drug offence</w:t>
        </w:r>
        <w:r>
          <w:tab/>
        </w:r>
        <w:r>
          <w:fldChar w:fldCharType="begin"/>
        </w:r>
        <w:r>
          <w:instrText xml:space="preserve"> PAGEREF _Toc204175481 \h </w:instrText>
        </w:r>
        <w:r>
          <w:fldChar w:fldCharType="separate"/>
        </w:r>
        <w:r w:rsidR="00A055D6">
          <w:t>170</w:t>
        </w:r>
        <w:r>
          <w:fldChar w:fldCharType="end"/>
        </w:r>
      </w:hyperlink>
    </w:p>
    <w:p w14:paraId="59C1BAE6" w14:textId="5627575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2" w:history="1">
        <w:r w:rsidRPr="000177D5">
          <w:t>639</w:t>
        </w:r>
        <w:r>
          <w:rPr>
            <w:rFonts w:asciiTheme="minorHAnsi" w:eastAsiaTheme="minorEastAsia" w:hAnsiTheme="minorHAnsi" w:cstheme="minorBidi"/>
            <w:kern w:val="2"/>
            <w:sz w:val="24"/>
            <w:szCs w:val="24"/>
            <w:lang w:eastAsia="en-AU"/>
            <w14:ligatures w14:val="standardContextual"/>
          </w:rPr>
          <w:tab/>
        </w:r>
        <w:r w:rsidRPr="000177D5">
          <w:t>Concealing etc property derived from drug offence</w:t>
        </w:r>
        <w:r>
          <w:tab/>
        </w:r>
        <w:r>
          <w:fldChar w:fldCharType="begin"/>
        </w:r>
        <w:r>
          <w:instrText xml:space="preserve"> PAGEREF _Toc204175482 \h </w:instrText>
        </w:r>
        <w:r>
          <w:fldChar w:fldCharType="separate"/>
        </w:r>
        <w:r w:rsidR="00A055D6">
          <w:t>171</w:t>
        </w:r>
        <w:r>
          <w:fldChar w:fldCharType="end"/>
        </w:r>
      </w:hyperlink>
    </w:p>
    <w:p w14:paraId="782BFDC4" w14:textId="76CB0FF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3" w:history="1">
        <w:r w:rsidRPr="000177D5">
          <w:t>640</w:t>
        </w:r>
        <w:r>
          <w:rPr>
            <w:rFonts w:asciiTheme="minorHAnsi" w:eastAsiaTheme="minorEastAsia" w:hAnsiTheme="minorHAnsi" w:cstheme="minorBidi"/>
            <w:kern w:val="2"/>
            <w:sz w:val="24"/>
            <w:szCs w:val="24"/>
            <w:lang w:eastAsia="en-AU"/>
            <w14:ligatures w14:val="standardContextual"/>
          </w:rPr>
          <w:tab/>
        </w:r>
        <w:r w:rsidRPr="000177D5">
          <w:t>Receiving property directly derived from drug offence</w:t>
        </w:r>
        <w:r>
          <w:tab/>
        </w:r>
        <w:r>
          <w:fldChar w:fldCharType="begin"/>
        </w:r>
        <w:r>
          <w:instrText xml:space="preserve"> PAGEREF _Toc204175483 \h </w:instrText>
        </w:r>
        <w:r>
          <w:fldChar w:fldCharType="separate"/>
        </w:r>
        <w:r w:rsidR="00A055D6">
          <w:t>172</w:t>
        </w:r>
        <w:r>
          <w:fldChar w:fldCharType="end"/>
        </w:r>
      </w:hyperlink>
    </w:p>
    <w:p w14:paraId="4AB33DD7" w14:textId="05355A4D"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484" w:history="1">
        <w:r w:rsidRPr="000177D5">
          <w:t>Chapter 6A</w:t>
        </w:r>
        <w:r>
          <w:rPr>
            <w:rFonts w:asciiTheme="minorHAnsi" w:eastAsiaTheme="minorEastAsia" w:hAnsiTheme="minorHAnsi" w:cstheme="minorBidi"/>
            <w:b w:val="0"/>
            <w:kern w:val="2"/>
            <w:szCs w:val="24"/>
            <w:lang w:eastAsia="en-AU"/>
            <w14:ligatures w14:val="standardContextual"/>
          </w:rPr>
          <w:tab/>
        </w:r>
        <w:r w:rsidRPr="000177D5">
          <w:t>Participation in criminal groups</w:t>
        </w:r>
        <w:r w:rsidRPr="00B43789">
          <w:rPr>
            <w:vanish/>
          </w:rPr>
          <w:tab/>
        </w:r>
        <w:r w:rsidRPr="00B43789">
          <w:rPr>
            <w:vanish/>
          </w:rPr>
          <w:fldChar w:fldCharType="begin"/>
        </w:r>
        <w:r w:rsidRPr="00B43789">
          <w:rPr>
            <w:vanish/>
          </w:rPr>
          <w:instrText xml:space="preserve"> PAGEREF _Toc204175484 \h </w:instrText>
        </w:r>
        <w:r w:rsidRPr="00B43789">
          <w:rPr>
            <w:vanish/>
          </w:rPr>
        </w:r>
        <w:r w:rsidRPr="00B43789">
          <w:rPr>
            <w:vanish/>
          </w:rPr>
          <w:fldChar w:fldCharType="separate"/>
        </w:r>
        <w:r w:rsidR="00A055D6">
          <w:rPr>
            <w:vanish/>
          </w:rPr>
          <w:t>173</w:t>
        </w:r>
        <w:r w:rsidRPr="00B43789">
          <w:rPr>
            <w:vanish/>
          </w:rPr>
          <w:fldChar w:fldCharType="end"/>
        </w:r>
      </w:hyperlink>
    </w:p>
    <w:p w14:paraId="595841D6" w14:textId="2845163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5" w:history="1">
        <w:r w:rsidRPr="000177D5">
          <w:t>650</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criminal activity</w:t>
        </w:r>
        <w:r w:rsidRPr="000177D5">
          <w:t>—ch 6A</w:t>
        </w:r>
        <w:r>
          <w:tab/>
        </w:r>
        <w:r>
          <w:fldChar w:fldCharType="begin"/>
        </w:r>
        <w:r>
          <w:instrText xml:space="preserve"> PAGEREF _Toc204175485 \h </w:instrText>
        </w:r>
        <w:r>
          <w:fldChar w:fldCharType="separate"/>
        </w:r>
        <w:r w:rsidR="00A055D6">
          <w:t>173</w:t>
        </w:r>
        <w:r>
          <w:fldChar w:fldCharType="end"/>
        </w:r>
      </w:hyperlink>
    </w:p>
    <w:p w14:paraId="29E29BB1" w14:textId="79F48E7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6" w:history="1">
        <w:r w:rsidRPr="000177D5">
          <w:t>651</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criminal group</w:t>
        </w:r>
        <w:r w:rsidRPr="000177D5">
          <w:t>—ch 6A</w:t>
        </w:r>
        <w:r>
          <w:tab/>
        </w:r>
        <w:r>
          <w:fldChar w:fldCharType="begin"/>
        </w:r>
        <w:r>
          <w:instrText xml:space="preserve"> PAGEREF _Toc204175486 \h </w:instrText>
        </w:r>
        <w:r>
          <w:fldChar w:fldCharType="separate"/>
        </w:r>
        <w:r w:rsidR="00A055D6">
          <w:t>173</w:t>
        </w:r>
        <w:r>
          <w:fldChar w:fldCharType="end"/>
        </w:r>
      </w:hyperlink>
    </w:p>
    <w:p w14:paraId="757B8CD2" w14:textId="3A64FF4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7" w:history="1">
        <w:r w:rsidRPr="000177D5">
          <w:t>652</w:t>
        </w:r>
        <w:r>
          <w:rPr>
            <w:rFonts w:asciiTheme="minorHAnsi" w:eastAsiaTheme="minorEastAsia" w:hAnsiTheme="minorHAnsi" w:cstheme="minorBidi"/>
            <w:kern w:val="2"/>
            <w:sz w:val="24"/>
            <w:szCs w:val="24"/>
            <w:lang w:eastAsia="en-AU"/>
            <w14:ligatures w14:val="standardContextual"/>
          </w:rPr>
          <w:tab/>
        </w:r>
        <w:r w:rsidRPr="000177D5">
          <w:t>Participating in a criminal group</w:t>
        </w:r>
        <w:r>
          <w:tab/>
        </w:r>
        <w:r>
          <w:fldChar w:fldCharType="begin"/>
        </w:r>
        <w:r>
          <w:instrText xml:space="preserve"> PAGEREF _Toc204175487 \h </w:instrText>
        </w:r>
        <w:r>
          <w:fldChar w:fldCharType="separate"/>
        </w:r>
        <w:r w:rsidR="00A055D6">
          <w:t>174</w:t>
        </w:r>
        <w:r>
          <w:fldChar w:fldCharType="end"/>
        </w:r>
      </w:hyperlink>
    </w:p>
    <w:p w14:paraId="1FD644FC" w14:textId="476C2D7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8" w:history="1">
        <w:r w:rsidRPr="000177D5">
          <w:t>653</w:t>
        </w:r>
        <w:r>
          <w:rPr>
            <w:rFonts w:asciiTheme="minorHAnsi" w:eastAsiaTheme="minorEastAsia" w:hAnsiTheme="minorHAnsi" w:cstheme="minorBidi"/>
            <w:kern w:val="2"/>
            <w:sz w:val="24"/>
            <w:szCs w:val="24"/>
            <w:lang w:eastAsia="en-AU"/>
            <w14:ligatures w14:val="standardContextual"/>
          </w:rPr>
          <w:tab/>
        </w:r>
        <w:r w:rsidRPr="000177D5">
          <w:t>Participating in a criminal group—causing harm</w:t>
        </w:r>
        <w:r>
          <w:tab/>
        </w:r>
        <w:r>
          <w:fldChar w:fldCharType="begin"/>
        </w:r>
        <w:r>
          <w:instrText xml:space="preserve"> PAGEREF _Toc204175488 \h </w:instrText>
        </w:r>
        <w:r>
          <w:fldChar w:fldCharType="separate"/>
        </w:r>
        <w:r w:rsidR="00A055D6">
          <w:t>174</w:t>
        </w:r>
        <w:r>
          <w:fldChar w:fldCharType="end"/>
        </w:r>
      </w:hyperlink>
    </w:p>
    <w:p w14:paraId="7A213236" w14:textId="6FBA56E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89" w:history="1">
        <w:r w:rsidRPr="000177D5">
          <w:t>654</w:t>
        </w:r>
        <w:r>
          <w:rPr>
            <w:rFonts w:asciiTheme="minorHAnsi" w:eastAsiaTheme="minorEastAsia" w:hAnsiTheme="minorHAnsi" w:cstheme="minorBidi"/>
            <w:kern w:val="2"/>
            <w:sz w:val="24"/>
            <w:szCs w:val="24"/>
            <w:lang w:eastAsia="en-AU"/>
            <w14:ligatures w14:val="standardContextual"/>
          </w:rPr>
          <w:tab/>
        </w:r>
        <w:r w:rsidRPr="000177D5">
          <w:t>Participating in a criminal group—property damage</w:t>
        </w:r>
        <w:r>
          <w:tab/>
        </w:r>
        <w:r>
          <w:fldChar w:fldCharType="begin"/>
        </w:r>
        <w:r>
          <w:instrText xml:space="preserve"> PAGEREF _Toc204175489 \h </w:instrText>
        </w:r>
        <w:r>
          <w:fldChar w:fldCharType="separate"/>
        </w:r>
        <w:r w:rsidR="00A055D6">
          <w:t>175</w:t>
        </w:r>
        <w:r>
          <w:fldChar w:fldCharType="end"/>
        </w:r>
      </w:hyperlink>
    </w:p>
    <w:p w14:paraId="66904A6F" w14:textId="3D1FEF7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90" w:history="1">
        <w:r w:rsidRPr="000177D5">
          <w:t>655</w:t>
        </w:r>
        <w:r>
          <w:rPr>
            <w:rFonts w:asciiTheme="minorHAnsi" w:eastAsiaTheme="minorEastAsia" w:hAnsiTheme="minorHAnsi" w:cstheme="minorBidi"/>
            <w:kern w:val="2"/>
            <w:sz w:val="24"/>
            <w:szCs w:val="24"/>
            <w:lang w:eastAsia="en-AU"/>
            <w14:ligatures w14:val="standardContextual"/>
          </w:rPr>
          <w:tab/>
        </w:r>
        <w:r w:rsidRPr="000177D5">
          <w:t>Recruiting people to engage in criminal activity</w:t>
        </w:r>
        <w:r>
          <w:tab/>
        </w:r>
        <w:r>
          <w:fldChar w:fldCharType="begin"/>
        </w:r>
        <w:r>
          <w:instrText xml:space="preserve"> PAGEREF _Toc204175490 \h </w:instrText>
        </w:r>
        <w:r>
          <w:fldChar w:fldCharType="separate"/>
        </w:r>
        <w:r w:rsidR="00A055D6">
          <w:t>176</w:t>
        </w:r>
        <w:r>
          <w:fldChar w:fldCharType="end"/>
        </w:r>
      </w:hyperlink>
    </w:p>
    <w:p w14:paraId="4884783D" w14:textId="7DB53C44"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491" w:history="1">
        <w:r w:rsidRPr="000177D5">
          <w:t>Chapter 7</w:t>
        </w:r>
        <w:r>
          <w:rPr>
            <w:rFonts w:asciiTheme="minorHAnsi" w:eastAsiaTheme="minorEastAsia" w:hAnsiTheme="minorHAnsi" w:cstheme="minorBidi"/>
            <w:b w:val="0"/>
            <w:kern w:val="2"/>
            <w:szCs w:val="24"/>
            <w:lang w:eastAsia="en-AU"/>
            <w14:ligatures w14:val="standardContextual"/>
          </w:rPr>
          <w:tab/>
        </w:r>
        <w:r w:rsidRPr="000177D5">
          <w:t>Administration of justice offences</w:t>
        </w:r>
        <w:r w:rsidRPr="00B43789">
          <w:rPr>
            <w:vanish/>
          </w:rPr>
          <w:tab/>
        </w:r>
        <w:r w:rsidRPr="00B43789">
          <w:rPr>
            <w:vanish/>
          </w:rPr>
          <w:fldChar w:fldCharType="begin"/>
        </w:r>
        <w:r w:rsidRPr="00B43789">
          <w:rPr>
            <w:vanish/>
          </w:rPr>
          <w:instrText xml:space="preserve"> PAGEREF _Toc204175491 \h </w:instrText>
        </w:r>
        <w:r w:rsidRPr="00B43789">
          <w:rPr>
            <w:vanish/>
          </w:rPr>
        </w:r>
        <w:r w:rsidRPr="00B43789">
          <w:rPr>
            <w:vanish/>
          </w:rPr>
          <w:fldChar w:fldCharType="separate"/>
        </w:r>
        <w:r w:rsidR="00A055D6">
          <w:rPr>
            <w:vanish/>
          </w:rPr>
          <w:t>178</w:t>
        </w:r>
        <w:r w:rsidRPr="00B43789">
          <w:rPr>
            <w:vanish/>
          </w:rPr>
          <w:fldChar w:fldCharType="end"/>
        </w:r>
      </w:hyperlink>
    </w:p>
    <w:p w14:paraId="1D0595ED" w14:textId="57581D96"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92" w:history="1">
        <w:r w:rsidRPr="000177D5">
          <w:t>Part 7.1</w:t>
        </w:r>
        <w:r>
          <w:rPr>
            <w:rFonts w:asciiTheme="minorHAnsi" w:eastAsiaTheme="minorEastAsia" w:hAnsiTheme="minorHAnsi" w:cstheme="minorBidi"/>
            <w:b w:val="0"/>
            <w:kern w:val="2"/>
            <w:szCs w:val="24"/>
            <w:lang w:eastAsia="en-AU"/>
            <w14:ligatures w14:val="standardContextual"/>
          </w:rPr>
          <w:tab/>
        </w:r>
        <w:r w:rsidRPr="000177D5">
          <w:t>Interpretation for ch 7</w:t>
        </w:r>
        <w:r w:rsidRPr="00B43789">
          <w:rPr>
            <w:vanish/>
          </w:rPr>
          <w:tab/>
        </w:r>
        <w:r w:rsidRPr="00B43789">
          <w:rPr>
            <w:vanish/>
          </w:rPr>
          <w:fldChar w:fldCharType="begin"/>
        </w:r>
        <w:r w:rsidRPr="00B43789">
          <w:rPr>
            <w:vanish/>
          </w:rPr>
          <w:instrText xml:space="preserve"> PAGEREF _Toc204175492 \h </w:instrText>
        </w:r>
        <w:r w:rsidRPr="00B43789">
          <w:rPr>
            <w:vanish/>
          </w:rPr>
        </w:r>
        <w:r w:rsidRPr="00B43789">
          <w:rPr>
            <w:vanish/>
          </w:rPr>
          <w:fldChar w:fldCharType="separate"/>
        </w:r>
        <w:r w:rsidR="00A055D6">
          <w:rPr>
            <w:vanish/>
          </w:rPr>
          <w:t>178</w:t>
        </w:r>
        <w:r w:rsidRPr="00B43789">
          <w:rPr>
            <w:vanish/>
          </w:rPr>
          <w:fldChar w:fldCharType="end"/>
        </w:r>
      </w:hyperlink>
    </w:p>
    <w:p w14:paraId="7A556FCC" w14:textId="0DA3F8E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93" w:history="1">
        <w:r w:rsidRPr="000177D5">
          <w:t>700</w:t>
        </w:r>
        <w:r>
          <w:rPr>
            <w:rFonts w:asciiTheme="minorHAnsi" w:eastAsiaTheme="minorEastAsia" w:hAnsiTheme="minorHAnsi" w:cstheme="minorBidi"/>
            <w:kern w:val="2"/>
            <w:sz w:val="24"/>
            <w:szCs w:val="24"/>
            <w:lang w:eastAsia="en-AU"/>
            <w14:ligatures w14:val="standardContextual"/>
          </w:rPr>
          <w:tab/>
        </w:r>
        <w:r w:rsidRPr="000177D5">
          <w:t>Definitions—ch 7</w:t>
        </w:r>
        <w:r>
          <w:tab/>
        </w:r>
        <w:r>
          <w:fldChar w:fldCharType="begin"/>
        </w:r>
        <w:r>
          <w:instrText xml:space="preserve"> PAGEREF _Toc204175493 \h </w:instrText>
        </w:r>
        <w:r>
          <w:fldChar w:fldCharType="separate"/>
        </w:r>
        <w:r w:rsidR="00A055D6">
          <w:t>178</w:t>
        </w:r>
        <w:r>
          <w:fldChar w:fldCharType="end"/>
        </w:r>
      </w:hyperlink>
    </w:p>
    <w:p w14:paraId="3AAEE8FC" w14:textId="6C306D6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94" w:history="1">
        <w:r w:rsidRPr="000177D5">
          <w:t>701</w:t>
        </w:r>
        <w:r>
          <w:rPr>
            <w:rFonts w:asciiTheme="minorHAnsi" w:eastAsiaTheme="minorEastAsia" w:hAnsiTheme="minorHAnsi" w:cstheme="minorBidi"/>
            <w:kern w:val="2"/>
            <w:sz w:val="24"/>
            <w:szCs w:val="24"/>
            <w:lang w:eastAsia="en-AU"/>
            <w14:ligatures w14:val="standardContextual"/>
          </w:rPr>
          <w:tab/>
        </w:r>
        <w:r w:rsidRPr="000177D5">
          <w:t xml:space="preserve">Meaning of </w:t>
        </w:r>
        <w:r w:rsidRPr="000177D5">
          <w:rPr>
            <w:i/>
          </w:rPr>
          <w:t>legal proceeding</w:t>
        </w:r>
        <w:r w:rsidRPr="000177D5">
          <w:t xml:space="preserve"> for ch 7</w:t>
        </w:r>
        <w:r>
          <w:tab/>
        </w:r>
        <w:r>
          <w:fldChar w:fldCharType="begin"/>
        </w:r>
        <w:r>
          <w:instrText xml:space="preserve"> PAGEREF _Toc204175494 \h </w:instrText>
        </w:r>
        <w:r>
          <w:fldChar w:fldCharType="separate"/>
        </w:r>
        <w:r w:rsidR="00A055D6">
          <w:t>179</w:t>
        </w:r>
        <w:r>
          <w:fldChar w:fldCharType="end"/>
        </w:r>
      </w:hyperlink>
    </w:p>
    <w:p w14:paraId="632CD965" w14:textId="0D50CC8B"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495" w:history="1">
        <w:r w:rsidRPr="000177D5">
          <w:t>Part 7.2</w:t>
        </w:r>
        <w:r>
          <w:rPr>
            <w:rFonts w:asciiTheme="minorHAnsi" w:eastAsiaTheme="minorEastAsia" w:hAnsiTheme="minorHAnsi" w:cstheme="minorBidi"/>
            <w:b w:val="0"/>
            <w:kern w:val="2"/>
            <w:szCs w:val="24"/>
            <w:lang w:eastAsia="en-AU"/>
            <w14:ligatures w14:val="standardContextual"/>
          </w:rPr>
          <w:tab/>
        </w:r>
        <w:r w:rsidRPr="000177D5">
          <w:t>Indictable offences for ch 7</w:t>
        </w:r>
        <w:r w:rsidRPr="00B43789">
          <w:rPr>
            <w:vanish/>
          </w:rPr>
          <w:tab/>
        </w:r>
        <w:r w:rsidRPr="00B43789">
          <w:rPr>
            <w:vanish/>
          </w:rPr>
          <w:fldChar w:fldCharType="begin"/>
        </w:r>
        <w:r w:rsidRPr="00B43789">
          <w:rPr>
            <w:vanish/>
          </w:rPr>
          <w:instrText xml:space="preserve"> PAGEREF _Toc204175495 \h </w:instrText>
        </w:r>
        <w:r w:rsidRPr="00B43789">
          <w:rPr>
            <w:vanish/>
          </w:rPr>
        </w:r>
        <w:r w:rsidRPr="00B43789">
          <w:rPr>
            <w:vanish/>
          </w:rPr>
          <w:fldChar w:fldCharType="separate"/>
        </w:r>
        <w:r w:rsidR="00A055D6">
          <w:rPr>
            <w:vanish/>
          </w:rPr>
          <w:t>181</w:t>
        </w:r>
        <w:r w:rsidRPr="00B43789">
          <w:rPr>
            <w:vanish/>
          </w:rPr>
          <w:fldChar w:fldCharType="end"/>
        </w:r>
      </w:hyperlink>
    </w:p>
    <w:p w14:paraId="4A9CED54" w14:textId="48EEE863"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496" w:history="1">
        <w:r w:rsidRPr="000177D5">
          <w:t>Division 7.2.1</w:t>
        </w:r>
        <w:r>
          <w:rPr>
            <w:rFonts w:asciiTheme="minorHAnsi" w:eastAsiaTheme="minorEastAsia" w:hAnsiTheme="minorHAnsi" w:cstheme="minorBidi"/>
            <w:b w:val="0"/>
            <w:kern w:val="2"/>
            <w:sz w:val="24"/>
            <w:szCs w:val="24"/>
            <w:lang w:eastAsia="en-AU"/>
            <w14:ligatures w14:val="standardContextual"/>
          </w:rPr>
          <w:tab/>
        </w:r>
        <w:r w:rsidRPr="000177D5">
          <w:t>Perjury</w:t>
        </w:r>
        <w:r w:rsidRPr="00B43789">
          <w:rPr>
            <w:vanish/>
          </w:rPr>
          <w:tab/>
        </w:r>
        <w:r w:rsidRPr="00B43789">
          <w:rPr>
            <w:vanish/>
          </w:rPr>
          <w:fldChar w:fldCharType="begin"/>
        </w:r>
        <w:r w:rsidRPr="00B43789">
          <w:rPr>
            <w:vanish/>
          </w:rPr>
          <w:instrText xml:space="preserve"> PAGEREF _Toc204175496 \h </w:instrText>
        </w:r>
        <w:r w:rsidRPr="00B43789">
          <w:rPr>
            <w:vanish/>
          </w:rPr>
        </w:r>
        <w:r w:rsidRPr="00B43789">
          <w:rPr>
            <w:vanish/>
          </w:rPr>
          <w:fldChar w:fldCharType="separate"/>
        </w:r>
        <w:r w:rsidR="00A055D6">
          <w:rPr>
            <w:vanish/>
          </w:rPr>
          <w:t>181</w:t>
        </w:r>
        <w:r w:rsidRPr="00B43789">
          <w:rPr>
            <w:vanish/>
          </w:rPr>
          <w:fldChar w:fldCharType="end"/>
        </w:r>
      </w:hyperlink>
    </w:p>
    <w:p w14:paraId="0149901A" w14:textId="5577D53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97" w:history="1">
        <w:r w:rsidRPr="000177D5">
          <w:t>702</w:t>
        </w:r>
        <w:r>
          <w:rPr>
            <w:rFonts w:asciiTheme="minorHAnsi" w:eastAsiaTheme="minorEastAsia" w:hAnsiTheme="minorHAnsi" w:cstheme="minorBidi"/>
            <w:kern w:val="2"/>
            <w:sz w:val="24"/>
            <w:szCs w:val="24"/>
            <w:lang w:eastAsia="en-AU"/>
            <w14:ligatures w14:val="standardContextual"/>
          </w:rPr>
          <w:tab/>
        </w:r>
        <w:r w:rsidRPr="000177D5">
          <w:t>Aggravated perjury</w:t>
        </w:r>
        <w:r>
          <w:tab/>
        </w:r>
        <w:r>
          <w:fldChar w:fldCharType="begin"/>
        </w:r>
        <w:r>
          <w:instrText xml:space="preserve"> PAGEREF _Toc204175497 \h </w:instrText>
        </w:r>
        <w:r>
          <w:fldChar w:fldCharType="separate"/>
        </w:r>
        <w:r w:rsidR="00A055D6">
          <w:t>181</w:t>
        </w:r>
        <w:r>
          <w:fldChar w:fldCharType="end"/>
        </w:r>
      </w:hyperlink>
    </w:p>
    <w:p w14:paraId="7E29EE16" w14:textId="6FC4844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98" w:history="1">
        <w:r w:rsidRPr="000177D5">
          <w:t>703</w:t>
        </w:r>
        <w:r>
          <w:rPr>
            <w:rFonts w:asciiTheme="minorHAnsi" w:eastAsiaTheme="minorEastAsia" w:hAnsiTheme="minorHAnsi" w:cstheme="minorBidi"/>
            <w:kern w:val="2"/>
            <w:sz w:val="24"/>
            <w:szCs w:val="24"/>
            <w:lang w:eastAsia="en-AU"/>
            <w14:ligatures w14:val="standardContextual"/>
          </w:rPr>
          <w:tab/>
        </w:r>
        <w:r w:rsidRPr="000177D5">
          <w:t>Perjury</w:t>
        </w:r>
        <w:r>
          <w:tab/>
        </w:r>
        <w:r>
          <w:fldChar w:fldCharType="begin"/>
        </w:r>
        <w:r>
          <w:instrText xml:space="preserve"> PAGEREF _Toc204175498 \h </w:instrText>
        </w:r>
        <w:r>
          <w:fldChar w:fldCharType="separate"/>
        </w:r>
        <w:r w:rsidR="00A055D6">
          <w:t>182</w:t>
        </w:r>
        <w:r>
          <w:fldChar w:fldCharType="end"/>
        </w:r>
      </w:hyperlink>
    </w:p>
    <w:p w14:paraId="299FCE7C" w14:textId="63212FA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499" w:history="1">
        <w:r w:rsidRPr="000177D5">
          <w:t>704</w:t>
        </w:r>
        <w:r>
          <w:rPr>
            <w:rFonts w:asciiTheme="minorHAnsi" w:eastAsiaTheme="minorEastAsia" w:hAnsiTheme="minorHAnsi" w:cstheme="minorBidi"/>
            <w:kern w:val="2"/>
            <w:sz w:val="24"/>
            <w:szCs w:val="24"/>
            <w:lang w:eastAsia="en-AU"/>
            <w14:ligatures w14:val="standardContextual"/>
          </w:rPr>
          <w:tab/>
        </w:r>
        <w:r w:rsidRPr="000177D5">
          <w:t>Additional provisions about perjury or aggravated perjury</w:t>
        </w:r>
        <w:r>
          <w:tab/>
        </w:r>
        <w:r>
          <w:fldChar w:fldCharType="begin"/>
        </w:r>
        <w:r>
          <w:instrText xml:space="preserve"> PAGEREF _Toc204175499 \h </w:instrText>
        </w:r>
        <w:r>
          <w:fldChar w:fldCharType="separate"/>
        </w:r>
        <w:r w:rsidR="00A055D6">
          <w:t>182</w:t>
        </w:r>
        <w:r>
          <w:fldChar w:fldCharType="end"/>
        </w:r>
      </w:hyperlink>
    </w:p>
    <w:p w14:paraId="72C1403D" w14:textId="6CE60E99"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500" w:history="1">
        <w:r w:rsidRPr="000177D5">
          <w:t>Division 7.2.2</w:t>
        </w:r>
        <w:r>
          <w:rPr>
            <w:rFonts w:asciiTheme="minorHAnsi" w:eastAsiaTheme="minorEastAsia" w:hAnsiTheme="minorHAnsi" w:cstheme="minorBidi"/>
            <w:b w:val="0"/>
            <w:kern w:val="2"/>
            <w:sz w:val="24"/>
            <w:szCs w:val="24"/>
            <w:lang w:eastAsia="en-AU"/>
            <w14:ligatures w14:val="standardContextual"/>
          </w:rPr>
          <w:tab/>
        </w:r>
        <w:r w:rsidRPr="000177D5">
          <w:t>Falsifying, destroying or concealing evidence</w:t>
        </w:r>
        <w:r w:rsidRPr="00B43789">
          <w:rPr>
            <w:vanish/>
          </w:rPr>
          <w:tab/>
        </w:r>
        <w:r w:rsidRPr="00B43789">
          <w:rPr>
            <w:vanish/>
          </w:rPr>
          <w:fldChar w:fldCharType="begin"/>
        </w:r>
        <w:r w:rsidRPr="00B43789">
          <w:rPr>
            <w:vanish/>
          </w:rPr>
          <w:instrText xml:space="preserve"> PAGEREF _Toc204175500 \h </w:instrText>
        </w:r>
        <w:r w:rsidRPr="00B43789">
          <w:rPr>
            <w:vanish/>
          </w:rPr>
        </w:r>
        <w:r w:rsidRPr="00B43789">
          <w:rPr>
            <w:vanish/>
          </w:rPr>
          <w:fldChar w:fldCharType="separate"/>
        </w:r>
        <w:r w:rsidR="00A055D6">
          <w:rPr>
            <w:vanish/>
          </w:rPr>
          <w:t>184</w:t>
        </w:r>
        <w:r w:rsidRPr="00B43789">
          <w:rPr>
            <w:vanish/>
          </w:rPr>
          <w:fldChar w:fldCharType="end"/>
        </w:r>
      </w:hyperlink>
    </w:p>
    <w:p w14:paraId="7ACA5227" w14:textId="6A67AD2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1" w:history="1">
        <w:r w:rsidRPr="000177D5">
          <w:t>705</w:t>
        </w:r>
        <w:r>
          <w:rPr>
            <w:rFonts w:asciiTheme="minorHAnsi" w:eastAsiaTheme="minorEastAsia" w:hAnsiTheme="minorHAnsi" w:cstheme="minorBidi"/>
            <w:kern w:val="2"/>
            <w:sz w:val="24"/>
            <w:szCs w:val="24"/>
            <w:lang w:eastAsia="en-AU"/>
            <w14:ligatures w14:val="standardContextual"/>
          </w:rPr>
          <w:tab/>
        </w:r>
        <w:r w:rsidRPr="000177D5">
          <w:t>Making or using false evidence</w:t>
        </w:r>
        <w:r>
          <w:tab/>
        </w:r>
        <w:r>
          <w:fldChar w:fldCharType="begin"/>
        </w:r>
        <w:r>
          <w:instrText xml:space="preserve"> PAGEREF _Toc204175501 \h </w:instrText>
        </w:r>
        <w:r>
          <w:fldChar w:fldCharType="separate"/>
        </w:r>
        <w:r w:rsidR="00A055D6">
          <w:t>184</w:t>
        </w:r>
        <w:r>
          <w:fldChar w:fldCharType="end"/>
        </w:r>
      </w:hyperlink>
    </w:p>
    <w:p w14:paraId="3EBE94E2" w14:textId="3F3AAAD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2" w:history="1">
        <w:r w:rsidRPr="000177D5">
          <w:t>706</w:t>
        </w:r>
        <w:r>
          <w:rPr>
            <w:rFonts w:asciiTheme="minorHAnsi" w:eastAsiaTheme="minorEastAsia" w:hAnsiTheme="minorHAnsi" w:cstheme="minorBidi"/>
            <w:kern w:val="2"/>
            <w:sz w:val="24"/>
            <w:szCs w:val="24"/>
            <w:lang w:eastAsia="en-AU"/>
            <w14:ligatures w14:val="standardContextual"/>
          </w:rPr>
          <w:tab/>
        </w:r>
        <w:r w:rsidRPr="000177D5">
          <w:t>Destroying or concealing evidence</w:t>
        </w:r>
        <w:r>
          <w:tab/>
        </w:r>
        <w:r>
          <w:fldChar w:fldCharType="begin"/>
        </w:r>
        <w:r>
          <w:instrText xml:space="preserve"> PAGEREF _Toc204175502 \h </w:instrText>
        </w:r>
        <w:r>
          <w:fldChar w:fldCharType="separate"/>
        </w:r>
        <w:r w:rsidR="00A055D6">
          <w:t>185</w:t>
        </w:r>
        <w:r>
          <w:fldChar w:fldCharType="end"/>
        </w:r>
      </w:hyperlink>
    </w:p>
    <w:p w14:paraId="30627F8A" w14:textId="67BFC289"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503" w:history="1">
        <w:r w:rsidRPr="000177D5">
          <w:t>Division 7.2.3</w:t>
        </w:r>
        <w:r>
          <w:rPr>
            <w:rFonts w:asciiTheme="minorHAnsi" w:eastAsiaTheme="minorEastAsia" w:hAnsiTheme="minorHAnsi" w:cstheme="minorBidi"/>
            <w:b w:val="0"/>
            <w:kern w:val="2"/>
            <w:sz w:val="24"/>
            <w:szCs w:val="24"/>
            <w:lang w:eastAsia="en-AU"/>
            <w14:ligatures w14:val="standardContextual"/>
          </w:rPr>
          <w:tab/>
        </w:r>
        <w:r w:rsidRPr="000177D5">
          <w:t>Protection of people involved in legal proceedings</w:t>
        </w:r>
        <w:r w:rsidRPr="00B43789">
          <w:rPr>
            <w:vanish/>
          </w:rPr>
          <w:tab/>
        </w:r>
        <w:r w:rsidRPr="00B43789">
          <w:rPr>
            <w:vanish/>
          </w:rPr>
          <w:fldChar w:fldCharType="begin"/>
        </w:r>
        <w:r w:rsidRPr="00B43789">
          <w:rPr>
            <w:vanish/>
          </w:rPr>
          <w:instrText xml:space="preserve"> PAGEREF _Toc204175503 \h </w:instrText>
        </w:r>
        <w:r w:rsidRPr="00B43789">
          <w:rPr>
            <w:vanish/>
          </w:rPr>
        </w:r>
        <w:r w:rsidRPr="00B43789">
          <w:rPr>
            <w:vanish/>
          </w:rPr>
          <w:fldChar w:fldCharType="separate"/>
        </w:r>
        <w:r w:rsidR="00A055D6">
          <w:rPr>
            <w:vanish/>
          </w:rPr>
          <w:t>186</w:t>
        </w:r>
        <w:r w:rsidRPr="00B43789">
          <w:rPr>
            <w:vanish/>
          </w:rPr>
          <w:fldChar w:fldCharType="end"/>
        </w:r>
      </w:hyperlink>
    </w:p>
    <w:p w14:paraId="4DC39804" w14:textId="764246E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4" w:history="1">
        <w:r w:rsidRPr="000177D5">
          <w:t>707</w:t>
        </w:r>
        <w:r>
          <w:rPr>
            <w:rFonts w:asciiTheme="minorHAnsi" w:eastAsiaTheme="minorEastAsia" w:hAnsiTheme="minorHAnsi" w:cstheme="minorBidi"/>
            <w:kern w:val="2"/>
            <w:sz w:val="24"/>
            <w:szCs w:val="24"/>
            <w:lang w:eastAsia="en-AU"/>
            <w14:ligatures w14:val="standardContextual"/>
          </w:rPr>
          <w:tab/>
        </w:r>
        <w:r w:rsidRPr="000177D5">
          <w:t>Corruption in relation to legal proceedings</w:t>
        </w:r>
        <w:r>
          <w:tab/>
        </w:r>
        <w:r>
          <w:fldChar w:fldCharType="begin"/>
        </w:r>
        <w:r>
          <w:instrText xml:space="preserve"> PAGEREF _Toc204175504 \h </w:instrText>
        </w:r>
        <w:r>
          <w:fldChar w:fldCharType="separate"/>
        </w:r>
        <w:r w:rsidR="00A055D6">
          <w:t>186</w:t>
        </w:r>
        <w:r>
          <w:fldChar w:fldCharType="end"/>
        </w:r>
      </w:hyperlink>
    </w:p>
    <w:p w14:paraId="63ABA4D9" w14:textId="00134056"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5" w:history="1">
        <w:r w:rsidRPr="000177D5">
          <w:t>708</w:t>
        </w:r>
        <w:r>
          <w:rPr>
            <w:rFonts w:asciiTheme="minorHAnsi" w:eastAsiaTheme="minorEastAsia" w:hAnsiTheme="minorHAnsi" w:cstheme="minorBidi"/>
            <w:kern w:val="2"/>
            <w:sz w:val="24"/>
            <w:szCs w:val="24"/>
            <w:lang w:eastAsia="en-AU"/>
            <w14:ligatures w14:val="standardContextual"/>
          </w:rPr>
          <w:tab/>
        </w:r>
        <w:r w:rsidRPr="000177D5">
          <w:t>Deceiving witness, interpreter or juror</w:t>
        </w:r>
        <w:r>
          <w:tab/>
        </w:r>
        <w:r>
          <w:fldChar w:fldCharType="begin"/>
        </w:r>
        <w:r>
          <w:instrText xml:space="preserve"> PAGEREF _Toc204175505 \h </w:instrText>
        </w:r>
        <w:r>
          <w:fldChar w:fldCharType="separate"/>
        </w:r>
        <w:r w:rsidR="00A055D6">
          <w:t>188</w:t>
        </w:r>
        <w:r>
          <w:fldChar w:fldCharType="end"/>
        </w:r>
      </w:hyperlink>
    </w:p>
    <w:p w14:paraId="4ADFF90A" w14:textId="0D76259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6" w:history="1">
        <w:r w:rsidRPr="000177D5">
          <w:t>709</w:t>
        </w:r>
        <w:r>
          <w:rPr>
            <w:rFonts w:asciiTheme="minorHAnsi" w:eastAsiaTheme="minorEastAsia" w:hAnsiTheme="minorHAnsi" w:cstheme="minorBidi"/>
            <w:kern w:val="2"/>
            <w:sz w:val="24"/>
            <w:szCs w:val="24"/>
            <w:lang w:eastAsia="en-AU"/>
            <w14:ligatures w14:val="standardContextual"/>
          </w:rPr>
          <w:tab/>
        </w:r>
        <w:r w:rsidRPr="000177D5">
          <w:t>Threatening etc witness, interpreter or juror</w:t>
        </w:r>
        <w:r>
          <w:tab/>
        </w:r>
        <w:r>
          <w:fldChar w:fldCharType="begin"/>
        </w:r>
        <w:r>
          <w:instrText xml:space="preserve"> PAGEREF _Toc204175506 \h </w:instrText>
        </w:r>
        <w:r>
          <w:fldChar w:fldCharType="separate"/>
        </w:r>
        <w:r w:rsidR="00A055D6">
          <w:t>188</w:t>
        </w:r>
        <w:r>
          <w:fldChar w:fldCharType="end"/>
        </w:r>
      </w:hyperlink>
    </w:p>
    <w:p w14:paraId="0D61D72B" w14:textId="550DB322"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7" w:history="1">
        <w:r w:rsidRPr="000177D5">
          <w:t>709A</w:t>
        </w:r>
        <w:r>
          <w:rPr>
            <w:rFonts w:asciiTheme="minorHAnsi" w:eastAsiaTheme="minorEastAsia" w:hAnsiTheme="minorHAnsi" w:cstheme="minorBidi"/>
            <w:kern w:val="2"/>
            <w:sz w:val="24"/>
            <w:szCs w:val="24"/>
            <w:lang w:eastAsia="en-AU"/>
            <w14:ligatures w14:val="standardContextual"/>
          </w:rPr>
          <w:tab/>
        </w:r>
        <w:r w:rsidRPr="000177D5">
          <w:t>Threatening etc participant in criminal investigation</w:t>
        </w:r>
        <w:r>
          <w:tab/>
        </w:r>
        <w:r>
          <w:fldChar w:fldCharType="begin"/>
        </w:r>
        <w:r>
          <w:instrText xml:space="preserve"> PAGEREF _Toc204175507 \h </w:instrText>
        </w:r>
        <w:r>
          <w:fldChar w:fldCharType="separate"/>
        </w:r>
        <w:r w:rsidR="00A055D6">
          <w:t>189</w:t>
        </w:r>
        <w:r>
          <w:fldChar w:fldCharType="end"/>
        </w:r>
      </w:hyperlink>
    </w:p>
    <w:p w14:paraId="7D883AA0" w14:textId="551964C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8" w:history="1">
        <w:r w:rsidRPr="000177D5">
          <w:t>710</w:t>
        </w:r>
        <w:r>
          <w:rPr>
            <w:rFonts w:asciiTheme="minorHAnsi" w:eastAsiaTheme="minorEastAsia" w:hAnsiTheme="minorHAnsi" w:cstheme="minorBidi"/>
            <w:kern w:val="2"/>
            <w:sz w:val="24"/>
            <w:szCs w:val="24"/>
            <w:lang w:eastAsia="en-AU"/>
            <w14:ligatures w14:val="standardContextual"/>
          </w:rPr>
          <w:tab/>
        </w:r>
        <w:r w:rsidRPr="000177D5">
          <w:t>Preventing attendance etc of witness, interpreter or juror</w:t>
        </w:r>
        <w:r>
          <w:tab/>
        </w:r>
        <w:r>
          <w:fldChar w:fldCharType="begin"/>
        </w:r>
        <w:r>
          <w:instrText xml:space="preserve"> PAGEREF _Toc204175508 \h </w:instrText>
        </w:r>
        <w:r>
          <w:fldChar w:fldCharType="separate"/>
        </w:r>
        <w:r w:rsidR="00A055D6">
          <w:t>189</w:t>
        </w:r>
        <w:r>
          <w:fldChar w:fldCharType="end"/>
        </w:r>
      </w:hyperlink>
    </w:p>
    <w:p w14:paraId="6E3DFA31" w14:textId="06468C33"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09" w:history="1">
        <w:r w:rsidRPr="000177D5">
          <w:t>711</w:t>
        </w:r>
        <w:r>
          <w:rPr>
            <w:rFonts w:asciiTheme="minorHAnsi" w:eastAsiaTheme="minorEastAsia" w:hAnsiTheme="minorHAnsi" w:cstheme="minorBidi"/>
            <w:kern w:val="2"/>
            <w:sz w:val="24"/>
            <w:szCs w:val="24"/>
            <w:lang w:eastAsia="en-AU"/>
            <w14:ligatures w14:val="standardContextual"/>
          </w:rPr>
          <w:tab/>
        </w:r>
        <w:r w:rsidRPr="000177D5">
          <w:t>Preventing production of thing in evidence</w:t>
        </w:r>
        <w:r>
          <w:tab/>
        </w:r>
        <w:r>
          <w:fldChar w:fldCharType="begin"/>
        </w:r>
        <w:r>
          <w:instrText xml:space="preserve"> PAGEREF _Toc204175509 \h </w:instrText>
        </w:r>
        <w:r>
          <w:fldChar w:fldCharType="separate"/>
        </w:r>
        <w:r w:rsidR="00A055D6">
          <w:t>190</w:t>
        </w:r>
        <w:r>
          <w:fldChar w:fldCharType="end"/>
        </w:r>
      </w:hyperlink>
    </w:p>
    <w:p w14:paraId="5AB4238F" w14:textId="55267F9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0" w:history="1">
        <w:r w:rsidRPr="000177D5">
          <w:t>712</w:t>
        </w:r>
        <w:r>
          <w:rPr>
            <w:rFonts w:asciiTheme="minorHAnsi" w:eastAsiaTheme="minorEastAsia" w:hAnsiTheme="minorHAnsi" w:cstheme="minorBidi"/>
            <w:kern w:val="2"/>
            <w:sz w:val="24"/>
            <w:szCs w:val="24"/>
            <w:lang w:eastAsia="en-AU"/>
            <w14:ligatures w14:val="standardContextual"/>
          </w:rPr>
          <w:tab/>
        </w:r>
        <w:r w:rsidRPr="000177D5">
          <w:t>Reprisal against person involved in proceeding</w:t>
        </w:r>
        <w:r>
          <w:tab/>
        </w:r>
        <w:r>
          <w:fldChar w:fldCharType="begin"/>
        </w:r>
        <w:r>
          <w:instrText xml:space="preserve"> PAGEREF _Toc204175510 \h </w:instrText>
        </w:r>
        <w:r>
          <w:fldChar w:fldCharType="separate"/>
        </w:r>
        <w:r w:rsidR="00A055D6">
          <w:t>190</w:t>
        </w:r>
        <w:r>
          <w:fldChar w:fldCharType="end"/>
        </w:r>
      </w:hyperlink>
    </w:p>
    <w:p w14:paraId="4BC5053B" w14:textId="73EF92E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1" w:history="1">
        <w:r w:rsidRPr="000177D5">
          <w:t>712A</w:t>
        </w:r>
        <w:r>
          <w:rPr>
            <w:rFonts w:asciiTheme="minorHAnsi" w:eastAsiaTheme="minorEastAsia" w:hAnsiTheme="minorHAnsi" w:cstheme="minorBidi"/>
            <w:kern w:val="2"/>
            <w:sz w:val="24"/>
            <w:szCs w:val="24"/>
            <w:lang w:eastAsia="en-AU"/>
            <w14:ligatures w14:val="standardContextual"/>
          </w:rPr>
          <w:tab/>
        </w:r>
        <w:r w:rsidRPr="000177D5">
          <w:t>Publishing identifying information about childrens proceedings</w:t>
        </w:r>
        <w:r>
          <w:tab/>
        </w:r>
        <w:r>
          <w:fldChar w:fldCharType="begin"/>
        </w:r>
        <w:r>
          <w:instrText xml:space="preserve"> PAGEREF _Toc204175511 \h </w:instrText>
        </w:r>
        <w:r>
          <w:fldChar w:fldCharType="separate"/>
        </w:r>
        <w:r w:rsidR="00A055D6">
          <w:t>191</w:t>
        </w:r>
        <w:r>
          <w:fldChar w:fldCharType="end"/>
        </w:r>
      </w:hyperlink>
    </w:p>
    <w:p w14:paraId="606691EE" w14:textId="463245B2" w:rsidR="00B43789" w:rsidRDefault="00B43789">
      <w:pPr>
        <w:pStyle w:val="TOC3"/>
        <w:rPr>
          <w:rFonts w:asciiTheme="minorHAnsi" w:eastAsiaTheme="minorEastAsia" w:hAnsiTheme="minorHAnsi" w:cstheme="minorBidi"/>
          <w:b w:val="0"/>
          <w:kern w:val="2"/>
          <w:sz w:val="24"/>
          <w:szCs w:val="24"/>
          <w:lang w:eastAsia="en-AU"/>
          <w14:ligatures w14:val="standardContextual"/>
        </w:rPr>
      </w:pPr>
      <w:hyperlink w:anchor="_Toc204175512" w:history="1">
        <w:r w:rsidRPr="000177D5">
          <w:t>Division 7.2.4</w:t>
        </w:r>
        <w:r>
          <w:rPr>
            <w:rFonts w:asciiTheme="minorHAnsi" w:eastAsiaTheme="minorEastAsia" w:hAnsiTheme="minorHAnsi" w:cstheme="minorBidi"/>
            <w:b w:val="0"/>
            <w:kern w:val="2"/>
            <w:sz w:val="24"/>
            <w:szCs w:val="24"/>
            <w:lang w:eastAsia="en-AU"/>
            <w14:ligatures w14:val="standardContextual"/>
          </w:rPr>
          <w:tab/>
        </w:r>
        <w:r w:rsidRPr="000177D5">
          <w:t>Perverting the course of justice and related offences</w:t>
        </w:r>
        <w:r w:rsidRPr="00B43789">
          <w:rPr>
            <w:vanish/>
          </w:rPr>
          <w:tab/>
        </w:r>
        <w:r w:rsidRPr="00B43789">
          <w:rPr>
            <w:vanish/>
          </w:rPr>
          <w:fldChar w:fldCharType="begin"/>
        </w:r>
        <w:r w:rsidRPr="00B43789">
          <w:rPr>
            <w:vanish/>
          </w:rPr>
          <w:instrText xml:space="preserve"> PAGEREF _Toc204175512 \h </w:instrText>
        </w:r>
        <w:r w:rsidRPr="00B43789">
          <w:rPr>
            <w:vanish/>
          </w:rPr>
        </w:r>
        <w:r w:rsidRPr="00B43789">
          <w:rPr>
            <w:vanish/>
          </w:rPr>
          <w:fldChar w:fldCharType="separate"/>
        </w:r>
        <w:r w:rsidR="00A055D6">
          <w:rPr>
            <w:vanish/>
          </w:rPr>
          <w:t>194</w:t>
        </w:r>
        <w:r w:rsidRPr="00B43789">
          <w:rPr>
            <w:vanish/>
          </w:rPr>
          <w:fldChar w:fldCharType="end"/>
        </w:r>
      </w:hyperlink>
    </w:p>
    <w:p w14:paraId="59F94E12" w14:textId="08D9847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3" w:history="1">
        <w:r w:rsidRPr="000177D5">
          <w:t>713</w:t>
        </w:r>
        <w:r>
          <w:rPr>
            <w:rFonts w:asciiTheme="minorHAnsi" w:eastAsiaTheme="minorEastAsia" w:hAnsiTheme="minorHAnsi" w:cstheme="minorBidi"/>
            <w:kern w:val="2"/>
            <w:sz w:val="24"/>
            <w:szCs w:val="24"/>
            <w:lang w:eastAsia="en-AU"/>
            <w14:ligatures w14:val="standardContextual"/>
          </w:rPr>
          <w:tab/>
        </w:r>
        <w:r w:rsidRPr="000177D5">
          <w:t>Perverting the course of justice</w:t>
        </w:r>
        <w:r>
          <w:tab/>
        </w:r>
        <w:r>
          <w:fldChar w:fldCharType="begin"/>
        </w:r>
        <w:r>
          <w:instrText xml:space="preserve"> PAGEREF _Toc204175513 \h </w:instrText>
        </w:r>
        <w:r>
          <w:fldChar w:fldCharType="separate"/>
        </w:r>
        <w:r w:rsidR="00A055D6">
          <w:t>194</w:t>
        </w:r>
        <w:r>
          <w:fldChar w:fldCharType="end"/>
        </w:r>
      </w:hyperlink>
    </w:p>
    <w:p w14:paraId="4C34F6FC" w14:textId="28733DA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4" w:history="1">
        <w:r w:rsidRPr="000177D5">
          <w:t>714</w:t>
        </w:r>
        <w:r>
          <w:rPr>
            <w:rFonts w:asciiTheme="minorHAnsi" w:eastAsiaTheme="minorEastAsia" w:hAnsiTheme="minorHAnsi" w:cstheme="minorBidi"/>
            <w:kern w:val="2"/>
            <w:sz w:val="24"/>
            <w:szCs w:val="24"/>
            <w:lang w:eastAsia="en-AU"/>
            <w14:ligatures w14:val="standardContextual"/>
          </w:rPr>
          <w:tab/>
        </w:r>
        <w:r w:rsidRPr="000177D5">
          <w:t>Publication that could cause miscarriage of justice</w:t>
        </w:r>
        <w:r>
          <w:tab/>
        </w:r>
        <w:r>
          <w:fldChar w:fldCharType="begin"/>
        </w:r>
        <w:r>
          <w:instrText xml:space="preserve"> PAGEREF _Toc204175514 \h </w:instrText>
        </w:r>
        <w:r>
          <w:fldChar w:fldCharType="separate"/>
        </w:r>
        <w:r w:rsidR="00A055D6">
          <w:t>194</w:t>
        </w:r>
        <w:r>
          <w:fldChar w:fldCharType="end"/>
        </w:r>
      </w:hyperlink>
    </w:p>
    <w:p w14:paraId="26F3F159" w14:textId="14C905C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5" w:history="1">
        <w:r w:rsidRPr="000177D5">
          <w:t>715</w:t>
        </w:r>
        <w:r>
          <w:rPr>
            <w:rFonts w:asciiTheme="minorHAnsi" w:eastAsiaTheme="minorEastAsia" w:hAnsiTheme="minorHAnsi" w:cstheme="minorBidi"/>
            <w:kern w:val="2"/>
            <w:sz w:val="24"/>
            <w:szCs w:val="24"/>
            <w:lang w:eastAsia="en-AU"/>
            <w14:ligatures w14:val="standardContextual"/>
          </w:rPr>
          <w:tab/>
        </w:r>
        <w:r w:rsidRPr="000177D5">
          <w:t>False accusation of offence</w:t>
        </w:r>
        <w:r>
          <w:tab/>
        </w:r>
        <w:r>
          <w:fldChar w:fldCharType="begin"/>
        </w:r>
        <w:r>
          <w:instrText xml:space="preserve"> PAGEREF _Toc204175515 \h </w:instrText>
        </w:r>
        <w:r>
          <w:fldChar w:fldCharType="separate"/>
        </w:r>
        <w:r w:rsidR="00A055D6">
          <w:t>195</w:t>
        </w:r>
        <w:r>
          <w:fldChar w:fldCharType="end"/>
        </w:r>
      </w:hyperlink>
    </w:p>
    <w:p w14:paraId="777EA7F7" w14:textId="236CAB88"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6" w:history="1">
        <w:r w:rsidRPr="000177D5">
          <w:t>716</w:t>
        </w:r>
        <w:r>
          <w:rPr>
            <w:rFonts w:asciiTheme="minorHAnsi" w:eastAsiaTheme="minorEastAsia" w:hAnsiTheme="minorHAnsi" w:cstheme="minorBidi"/>
            <w:kern w:val="2"/>
            <w:sz w:val="24"/>
            <w:szCs w:val="24"/>
            <w:lang w:eastAsia="en-AU"/>
            <w14:ligatures w14:val="standardContextual"/>
          </w:rPr>
          <w:tab/>
        </w:r>
        <w:r w:rsidRPr="000177D5">
          <w:t>Compounding of offence</w:t>
        </w:r>
        <w:r>
          <w:tab/>
        </w:r>
        <w:r>
          <w:fldChar w:fldCharType="begin"/>
        </w:r>
        <w:r>
          <w:instrText xml:space="preserve"> PAGEREF _Toc204175516 \h </w:instrText>
        </w:r>
        <w:r>
          <w:fldChar w:fldCharType="separate"/>
        </w:r>
        <w:r w:rsidR="00A055D6">
          <w:t>196</w:t>
        </w:r>
        <w:r>
          <w:fldChar w:fldCharType="end"/>
        </w:r>
      </w:hyperlink>
    </w:p>
    <w:p w14:paraId="50FE9741" w14:textId="385AA1BF"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7" w:history="1">
        <w:r w:rsidRPr="000177D5">
          <w:t>717</w:t>
        </w:r>
        <w:r>
          <w:rPr>
            <w:rFonts w:asciiTheme="minorHAnsi" w:eastAsiaTheme="minorEastAsia" w:hAnsiTheme="minorHAnsi" w:cstheme="minorBidi"/>
            <w:kern w:val="2"/>
            <w:sz w:val="24"/>
            <w:szCs w:val="24"/>
            <w:lang w:eastAsia="en-AU"/>
            <w14:ligatures w14:val="standardContextual"/>
          </w:rPr>
          <w:tab/>
        </w:r>
        <w:r w:rsidRPr="000177D5">
          <w:t>Accessory after the fact</w:t>
        </w:r>
        <w:r>
          <w:tab/>
        </w:r>
        <w:r>
          <w:fldChar w:fldCharType="begin"/>
        </w:r>
        <w:r>
          <w:instrText xml:space="preserve"> PAGEREF _Toc204175517 \h </w:instrText>
        </w:r>
        <w:r>
          <w:fldChar w:fldCharType="separate"/>
        </w:r>
        <w:r w:rsidR="00A055D6">
          <w:t>197</w:t>
        </w:r>
        <w:r>
          <w:fldChar w:fldCharType="end"/>
        </w:r>
      </w:hyperlink>
    </w:p>
    <w:p w14:paraId="51FD8170" w14:textId="56FB293D"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518" w:history="1">
        <w:r w:rsidRPr="000177D5">
          <w:t>Part 7.3</w:t>
        </w:r>
        <w:r>
          <w:rPr>
            <w:rFonts w:asciiTheme="minorHAnsi" w:eastAsiaTheme="minorEastAsia" w:hAnsiTheme="minorHAnsi" w:cstheme="minorBidi"/>
            <w:b w:val="0"/>
            <w:kern w:val="2"/>
            <w:szCs w:val="24"/>
            <w:lang w:eastAsia="en-AU"/>
            <w14:ligatures w14:val="standardContextual"/>
          </w:rPr>
          <w:tab/>
        </w:r>
        <w:r w:rsidRPr="000177D5">
          <w:t>Summary offences for ch 7</w:t>
        </w:r>
        <w:r w:rsidRPr="00B43789">
          <w:rPr>
            <w:vanish/>
          </w:rPr>
          <w:tab/>
        </w:r>
        <w:r w:rsidRPr="00B43789">
          <w:rPr>
            <w:vanish/>
          </w:rPr>
          <w:fldChar w:fldCharType="begin"/>
        </w:r>
        <w:r w:rsidRPr="00B43789">
          <w:rPr>
            <w:vanish/>
          </w:rPr>
          <w:instrText xml:space="preserve"> PAGEREF _Toc204175518 \h </w:instrText>
        </w:r>
        <w:r w:rsidRPr="00B43789">
          <w:rPr>
            <w:vanish/>
          </w:rPr>
        </w:r>
        <w:r w:rsidRPr="00B43789">
          <w:rPr>
            <w:vanish/>
          </w:rPr>
          <w:fldChar w:fldCharType="separate"/>
        </w:r>
        <w:r w:rsidR="00A055D6">
          <w:rPr>
            <w:vanish/>
          </w:rPr>
          <w:t>200</w:t>
        </w:r>
        <w:r w:rsidRPr="00B43789">
          <w:rPr>
            <w:vanish/>
          </w:rPr>
          <w:fldChar w:fldCharType="end"/>
        </w:r>
      </w:hyperlink>
    </w:p>
    <w:p w14:paraId="055B83F4" w14:textId="74D2F7D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19" w:history="1">
        <w:r w:rsidRPr="000177D5">
          <w:t>718</w:t>
        </w:r>
        <w:r>
          <w:rPr>
            <w:rFonts w:asciiTheme="minorHAnsi" w:eastAsiaTheme="minorEastAsia" w:hAnsiTheme="minorHAnsi" w:cstheme="minorBidi"/>
            <w:kern w:val="2"/>
            <w:sz w:val="24"/>
            <w:szCs w:val="24"/>
            <w:lang w:eastAsia="en-AU"/>
            <w14:ligatures w14:val="standardContextual"/>
          </w:rPr>
          <w:tab/>
        </w:r>
        <w:r w:rsidRPr="000177D5">
          <w:t>Pleading guilty in another’s name</w:t>
        </w:r>
        <w:r>
          <w:tab/>
        </w:r>
        <w:r>
          <w:fldChar w:fldCharType="begin"/>
        </w:r>
        <w:r>
          <w:instrText xml:space="preserve"> PAGEREF _Toc204175519 \h </w:instrText>
        </w:r>
        <w:r>
          <w:fldChar w:fldCharType="separate"/>
        </w:r>
        <w:r w:rsidR="00A055D6">
          <w:t>200</w:t>
        </w:r>
        <w:r>
          <w:fldChar w:fldCharType="end"/>
        </w:r>
      </w:hyperlink>
    </w:p>
    <w:p w14:paraId="22E1C816" w14:textId="763A6B0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0" w:history="1">
        <w:r w:rsidRPr="000177D5">
          <w:t>719</w:t>
        </w:r>
        <w:r>
          <w:rPr>
            <w:rFonts w:asciiTheme="minorHAnsi" w:eastAsiaTheme="minorEastAsia" w:hAnsiTheme="minorHAnsi" w:cstheme="minorBidi"/>
            <w:kern w:val="2"/>
            <w:sz w:val="24"/>
            <w:szCs w:val="24"/>
            <w:lang w:eastAsia="en-AU"/>
            <w14:ligatures w14:val="standardContextual"/>
          </w:rPr>
          <w:tab/>
        </w:r>
        <w:r w:rsidRPr="000177D5">
          <w:t>Failing to attend</w:t>
        </w:r>
        <w:r>
          <w:tab/>
        </w:r>
        <w:r>
          <w:fldChar w:fldCharType="begin"/>
        </w:r>
        <w:r>
          <w:instrText xml:space="preserve"> PAGEREF _Toc204175520 \h </w:instrText>
        </w:r>
        <w:r>
          <w:fldChar w:fldCharType="separate"/>
        </w:r>
        <w:r w:rsidR="00A055D6">
          <w:t>200</w:t>
        </w:r>
        <w:r>
          <w:fldChar w:fldCharType="end"/>
        </w:r>
      </w:hyperlink>
    </w:p>
    <w:p w14:paraId="4AC5C06B" w14:textId="236E51E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1" w:history="1">
        <w:r w:rsidRPr="000177D5">
          <w:t>720</w:t>
        </w:r>
        <w:r>
          <w:rPr>
            <w:rFonts w:asciiTheme="minorHAnsi" w:eastAsiaTheme="minorEastAsia" w:hAnsiTheme="minorHAnsi" w:cstheme="minorBidi"/>
            <w:kern w:val="2"/>
            <w:sz w:val="24"/>
            <w:szCs w:val="24"/>
            <w:lang w:eastAsia="en-AU"/>
            <w14:ligatures w14:val="standardContextual"/>
          </w:rPr>
          <w:tab/>
        </w:r>
        <w:r w:rsidRPr="000177D5">
          <w:t>Failing to produce document or other thing</w:t>
        </w:r>
        <w:r>
          <w:tab/>
        </w:r>
        <w:r>
          <w:fldChar w:fldCharType="begin"/>
        </w:r>
        <w:r>
          <w:instrText xml:space="preserve"> PAGEREF _Toc204175521 \h </w:instrText>
        </w:r>
        <w:r>
          <w:fldChar w:fldCharType="separate"/>
        </w:r>
        <w:r w:rsidR="00A055D6">
          <w:t>200</w:t>
        </w:r>
        <w:r>
          <w:fldChar w:fldCharType="end"/>
        </w:r>
      </w:hyperlink>
    </w:p>
    <w:p w14:paraId="1F73AD34" w14:textId="24CD54D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2" w:history="1">
        <w:r w:rsidRPr="000177D5">
          <w:t>721</w:t>
        </w:r>
        <w:r>
          <w:rPr>
            <w:rFonts w:asciiTheme="minorHAnsi" w:eastAsiaTheme="minorEastAsia" w:hAnsiTheme="minorHAnsi" w:cstheme="minorBidi"/>
            <w:kern w:val="2"/>
            <w:sz w:val="24"/>
            <w:szCs w:val="24"/>
            <w:lang w:eastAsia="en-AU"/>
            <w14:ligatures w14:val="standardContextual"/>
          </w:rPr>
          <w:tab/>
        </w:r>
        <w:r w:rsidRPr="000177D5">
          <w:t>Failing to take oath</w:t>
        </w:r>
        <w:r>
          <w:tab/>
        </w:r>
        <w:r>
          <w:fldChar w:fldCharType="begin"/>
        </w:r>
        <w:r>
          <w:instrText xml:space="preserve"> PAGEREF _Toc204175522 \h </w:instrText>
        </w:r>
        <w:r>
          <w:fldChar w:fldCharType="separate"/>
        </w:r>
        <w:r w:rsidR="00A055D6">
          <w:t>201</w:t>
        </w:r>
        <w:r>
          <w:fldChar w:fldCharType="end"/>
        </w:r>
      </w:hyperlink>
    </w:p>
    <w:p w14:paraId="33C85FAF" w14:textId="43400C29"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3" w:history="1">
        <w:r w:rsidRPr="000177D5">
          <w:t>722</w:t>
        </w:r>
        <w:r>
          <w:rPr>
            <w:rFonts w:asciiTheme="minorHAnsi" w:eastAsiaTheme="minorEastAsia" w:hAnsiTheme="minorHAnsi" w:cstheme="minorBidi"/>
            <w:kern w:val="2"/>
            <w:sz w:val="24"/>
            <w:szCs w:val="24"/>
            <w:lang w:eastAsia="en-AU"/>
            <w14:ligatures w14:val="standardContextual"/>
          </w:rPr>
          <w:tab/>
        </w:r>
        <w:r w:rsidRPr="000177D5">
          <w:t>Failing to answer question or give information</w:t>
        </w:r>
        <w:r>
          <w:tab/>
        </w:r>
        <w:r>
          <w:fldChar w:fldCharType="begin"/>
        </w:r>
        <w:r>
          <w:instrText xml:space="preserve"> PAGEREF _Toc204175523 \h </w:instrText>
        </w:r>
        <w:r>
          <w:fldChar w:fldCharType="separate"/>
        </w:r>
        <w:r w:rsidR="00A055D6">
          <w:t>201</w:t>
        </w:r>
        <w:r>
          <w:fldChar w:fldCharType="end"/>
        </w:r>
      </w:hyperlink>
    </w:p>
    <w:p w14:paraId="290B9478" w14:textId="528CD44B"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4" w:history="1">
        <w:r w:rsidRPr="000177D5">
          <w:t>723</w:t>
        </w:r>
        <w:r>
          <w:rPr>
            <w:rFonts w:asciiTheme="minorHAnsi" w:eastAsiaTheme="minorEastAsia" w:hAnsiTheme="minorHAnsi" w:cstheme="minorBidi"/>
            <w:kern w:val="2"/>
            <w:sz w:val="24"/>
            <w:szCs w:val="24"/>
            <w:lang w:eastAsia="en-AU"/>
            <w14:ligatures w14:val="standardContextual"/>
          </w:rPr>
          <w:tab/>
        </w:r>
        <w:r w:rsidRPr="000177D5">
          <w:t>Making etc false or misleading statements in legal proceeding</w:t>
        </w:r>
        <w:r>
          <w:tab/>
        </w:r>
        <w:r>
          <w:fldChar w:fldCharType="begin"/>
        </w:r>
        <w:r>
          <w:instrText xml:space="preserve"> PAGEREF _Toc204175524 \h </w:instrText>
        </w:r>
        <w:r>
          <w:fldChar w:fldCharType="separate"/>
        </w:r>
        <w:r w:rsidR="00A055D6">
          <w:t>202</w:t>
        </w:r>
        <w:r>
          <w:fldChar w:fldCharType="end"/>
        </w:r>
      </w:hyperlink>
    </w:p>
    <w:p w14:paraId="3C4B758B" w14:textId="269D279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5" w:history="1">
        <w:r w:rsidRPr="000177D5">
          <w:t>724</w:t>
        </w:r>
        <w:r>
          <w:rPr>
            <w:rFonts w:asciiTheme="minorHAnsi" w:eastAsiaTheme="minorEastAsia" w:hAnsiTheme="minorHAnsi" w:cstheme="minorBidi"/>
            <w:kern w:val="2"/>
            <w:sz w:val="24"/>
            <w:szCs w:val="24"/>
            <w:lang w:eastAsia="en-AU"/>
            <w14:ligatures w14:val="standardContextual"/>
          </w:rPr>
          <w:tab/>
        </w:r>
        <w:r w:rsidRPr="000177D5">
          <w:t>Obstructing etc legal proceeding</w:t>
        </w:r>
        <w:r>
          <w:tab/>
        </w:r>
        <w:r>
          <w:fldChar w:fldCharType="begin"/>
        </w:r>
        <w:r>
          <w:instrText xml:space="preserve"> PAGEREF _Toc204175525 \h </w:instrText>
        </w:r>
        <w:r>
          <w:fldChar w:fldCharType="separate"/>
        </w:r>
        <w:r w:rsidR="00A055D6">
          <w:t>204</w:t>
        </w:r>
        <w:r>
          <w:fldChar w:fldCharType="end"/>
        </w:r>
      </w:hyperlink>
    </w:p>
    <w:p w14:paraId="35E926F2" w14:textId="57D70D45"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6" w:history="1">
        <w:r w:rsidRPr="000177D5">
          <w:t>725</w:t>
        </w:r>
        <w:r>
          <w:rPr>
            <w:rFonts w:asciiTheme="minorHAnsi" w:eastAsiaTheme="minorEastAsia" w:hAnsiTheme="minorHAnsi" w:cstheme="minorBidi"/>
            <w:kern w:val="2"/>
            <w:sz w:val="24"/>
            <w:szCs w:val="24"/>
            <w:lang w:eastAsia="en-AU"/>
            <w14:ligatures w14:val="standardContextual"/>
          </w:rPr>
          <w:tab/>
        </w:r>
        <w:r w:rsidRPr="000177D5">
          <w:t>Obstructing or hindering investigation</w:t>
        </w:r>
        <w:r>
          <w:tab/>
        </w:r>
        <w:r>
          <w:fldChar w:fldCharType="begin"/>
        </w:r>
        <w:r>
          <w:instrText xml:space="preserve"> PAGEREF _Toc204175526 \h </w:instrText>
        </w:r>
        <w:r>
          <w:fldChar w:fldCharType="separate"/>
        </w:r>
        <w:r w:rsidR="00A055D6">
          <w:t>204</w:t>
        </w:r>
        <w:r>
          <w:fldChar w:fldCharType="end"/>
        </w:r>
      </w:hyperlink>
    </w:p>
    <w:p w14:paraId="4C87D666" w14:textId="3361176B" w:rsidR="00B43789" w:rsidRDefault="00B43789">
      <w:pPr>
        <w:pStyle w:val="TOC2"/>
        <w:rPr>
          <w:rFonts w:asciiTheme="minorHAnsi" w:eastAsiaTheme="minorEastAsia" w:hAnsiTheme="minorHAnsi" w:cstheme="minorBidi"/>
          <w:b w:val="0"/>
          <w:kern w:val="2"/>
          <w:szCs w:val="24"/>
          <w:lang w:eastAsia="en-AU"/>
          <w14:ligatures w14:val="standardContextual"/>
        </w:rPr>
      </w:pPr>
      <w:hyperlink w:anchor="_Toc204175527" w:history="1">
        <w:r w:rsidRPr="000177D5">
          <w:t>Part 7.4</w:t>
        </w:r>
        <w:r>
          <w:rPr>
            <w:rFonts w:asciiTheme="minorHAnsi" w:eastAsiaTheme="minorEastAsia" w:hAnsiTheme="minorHAnsi" w:cstheme="minorBidi"/>
            <w:b w:val="0"/>
            <w:kern w:val="2"/>
            <w:szCs w:val="24"/>
            <w:lang w:eastAsia="en-AU"/>
            <w14:ligatures w14:val="standardContextual"/>
          </w:rPr>
          <w:tab/>
        </w:r>
        <w:r w:rsidRPr="000177D5">
          <w:t>Procedural matters for ch 7</w:t>
        </w:r>
        <w:r w:rsidRPr="00B43789">
          <w:rPr>
            <w:vanish/>
          </w:rPr>
          <w:tab/>
        </w:r>
        <w:r w:rsidRPr="00B43789">
          <w:rPr>
            <w:vanish/>
          </w:rPr>
          <w:fldChar w:fldCharType="begin"/>
        </w:r>
        <w:r w:rsidRPr="00B43789">
          <w:rPr>
            <w:vanish/>
          </w:rPr>
          <w:instrText xml:space="preserve"> PAGEREF _Toc204175527 \h </w:instrText>
        </w:r>
        <w:r w:rsidRPr="00B43789">
          <w:rPr>
            <w:vanish/>
          </w:rPr>
        </w:r>
        <w:r w:rsidRPr="00B43789">
          <w:rPr>
            <w:vanish/>
          </w:rPr>
          <w:fldChar w:fldCharType="separate"/>
        </w:r>
        <w:r w:rsidR="00A055D6">
          <w:rPr>
            <w:vanish/>
          </w:rPr>
          <w:t>205</w:t>
        </w:r>
        <w:r w:rsidRPr="00B43789">
          <w:rPr>
            <w:vanish/>
          </w:rPr>
          <w:fldChar w:fldCharType="end"/>
        </w:r>
      </w:hyperlink>
    </w:p>
    <w:p w14:paraId="1238E1A5" w14:textId="5D219B40"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8" w:history="1">
        <w:r w:rsidRPr="000177D5">
          <w:t>726</w:t>
        </w:r>
        <w:r>
          <w:rPr>
            <w:rFonts w:asciiTheme="minorHAnsi" w:eastAsiaTheme="minorEastAsia" w:hAnsiTheme="minorHAnsi" w:cstheme="minorBidi"/>
            <w:kern w:val="2"/>
            <w:sz w:val="24"/>
            <w:szCs w:val="24"/>
            <w:lang w:eastAsia="en-AU"/>
            <w14:ligatures w14:val="standardContextual"/>
          </w:rPr>
          <w:tab/>
        </w:r>
        <w:r w:rsidRPr="000177D5">
          <w:t>Consent required for certain prosecutions</w:t>
        </w:r>
        <w:r>
          <w:tab/>
        </w:r>
        <w:r>
          <w:fldChar w:fldCharType="begin"/>
        </w:r>
        <w:r>
          <w:instrText xml:space="preserve"> PAGEREF _Toc204175528 \h </w:instrText>
        </w:r>
        <w:r>
          <w:fldChar w:fldCharType="separate"/>
        </w:r>
        <w:r w:rsidR="00A055D6">
          <w:t>205</w:t>
        </w:r>
        <w:r>
          <w:fldChar w:fldCharType="end"/>
        </w:r>
      </w:hyperlink>
    </w:p>
    <w:p w14:paraId="2B354192" w14:textId="5B977754"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29" w:history="1">
        <w:r w:rsidRPr="000177D5">
          <w:t>727</w:t>
        </w:r>
        <w:r>
          <w:rPr>
            <w:rFonts w:asciiTheme="minorHAnsi" w:eastAsiaTheme="minorEastAsia" w:hAnsiTheme="minorHAnsi" w:cstheme="minorBidi"/>
            <w:kern w:val="2"/>
            <w:sz w:val="24"/>
            <w:szCs w:val="24"/>
            <w:lang w:eastAsia="en-AU"/>
            <w14:ligatures w14:val="standardContextual"/>
          </w:rPr>
          <w:tab/>
        </w:r>
        <w:r w:rsidRPr="000177D5">
          <w:t>Alternative verdicts—aggravated perjury and perjury</w:t>
        </w:r>
        <w:r>
          <w:tab/>
        </w:r>
        <w:r>
          <w:fldChar w:fldCharType="begin"/>
        </w:r>
        <w:r>
          <w:instrText xml:space="preserve"> PAGEREF _Toc204175529 \h </w:instrText>
        </w:r>
        <w:r>
          <w:fldChar w:fldCharType="separate"/>
        </w:r>
        <w:r w:rsidR="00A055D6">
          <w:t>205</w:t>
        </w:r>
        <w:r>
          <w:fldChar w:fldCharType="end"/>
        </w:r>
      </w:hyperlink>
    </w:p>
    <w:p w14:paraId="35215495" w14:textId="0EBF90E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30" w:history="1">
        <w:r w:rsidRPr="000177D5">
          <w:t>728</w:t>
        </w:r>
        <w:r>
          <w:rPr>
            <w:rFonts w:asciiTheme="minorHAnsi" w:eastAsiaTheme="minorEastAsia" w:hAnsiTheme="minorHAnsi" w:cstheme="minorBidi"/>
            <w:kern w:val="2"/>
            <w:sz w:val="24"/>
            <w:szCs w:val="24"/>
            <w:lang w:eastAsia="en-AU"/>
            <w14:ligatures w14:val="standardContextual"/>
          </w:rPr>
          <w:tab/>
        </w:r>
        <w:r w:rsidRPr="000177D5">
          <w:t>Alternative verdicts—perverting the course of justice and publication that could cause miscarriage of justice</w:t>
        </w:r>
        <w:r>
          <w:tab/>
        </w:r>
        <w:r>
          <w:fldChar w:fldCharType="begin"/>
        </w:r>
        <w:r>
          <w:instrText xml:space="preserve"> PAGEREF _Toc204175530 \h </w:instrText>
        </w:r>
        <w:r>
          <w:fldChar w:fldCharType="separate"/>
        </w:r>
        <w:r w:rsidR="00A055D6">
          <w:t>206</w:t>
        </w:r>
        <w:r>
          <w:fldChar w:fldCharType="end"/>
        </w:r>
      </w:hyperlink>
    </w:p>
    <w:p w14:paraId="5AB6AA19" w14:textId="0D8EA0E2"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531" w:history="1">
        <w:r w:rsidRPr="000177D5">
          <w:t>Chapter 7A</w:t>
        </w:r>
        <w:r>
          <w:rPr>
            <w:rFonts w:asciiTheme="minorHAnsi" w:eastAsiaTheme="minorEastAsia" w:hAnsiTheme="minorHAnsi" w:cstheme="minorBidi"/>
            <w:b w:val="0"/>
            <w:kern w:val="2"/>
            <w:szCs w:val="24"/>
            <w:lang w:eastAsia="en-AU"/>
            <w14:ligatures w14:val="standardContextual"/>
          </w:rPr>
          <w:tab/>
        </w:r>
        <w:r w:rsidRPr="000177D5">
          <w:t>Other offences</w:t>
        </w:r>
        <w:r w:rsidRPr="00B43789">
          <w:rPr>
            <w:vanish/>
          </w:rPr>
          <w:tab/>
        </w:r>
        <w:r w:rsidRPr="00B43789">
          <w:rPr>
            <w:vanish/>
          </w:rPr>
          <w:fldChar w:fldCharType="begin"/>
        </w:r>
        <w:r w:rsidRPr="00B43789">
          <w:rPr>
            <w:vanish/>
          </w:rPr>
          <w:instrText xml:space="preserve"> PAGEREF _Toc204175531 \h </w:instrText>
        </w:r>
        <w:r w:rsidRPr="00B43789">
          <w:rPr>
            <w:vanish/>
          </w:rPr>
        </w:r>
        <w:r w:rsidRPr="00B43789">
          <w:rPr>
            <w:vanish/>
          </w:rPr>
          <w:fldChar w:fldCharType="separate"/>
        </w:r>
        <w:r w:rsidR="00A055D6">
          <w:rPr>
            <w:vanish/>
          </w:rPr>
          <w:t>207</w:t>
        </w:r>
        <w:r w:rsidRPr="00B43789">
          <w:rPr>
            <w:vanish/>
          </w:rPr>
          <w:fldChar w:fldCharType="end"/>
        </w:r>
      </w:hyperlink>
    </w:p>
    <w:p w14:paraId="2CA87659" w14:textId="497285BD"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32" w:history="1">
        <w:r w:rsidRPr="000177D5">
          <w:t>750</w:t>
        </w:r>
        <w:r>
          <w:rPr>
            <w:rFonts w:asciiTheme="minorHAnsi" w:eastAsiaTheme="minorEastAsia" w:hAnsiTheme="minorHAnsi" w:cstheme="minorBidi"/>
            <w:kern w:val="2"/>
            <w:sz w:val="24"/>
            <w:szCs w:val="24"/>
            <w:lang w:eastAsia="en-AU"/>
            <w14:ligatures w14:val="standardContextual"/>
          </w:rPr>
          <w:tab/>
        </w:r>
        <w:r w:rsidRPr="000177D5">
          <w:t>Serious vilification</w:t>
        </w:r>
        <w:r>
          <w:tab/>
        </w:r>
        <w:r>
          <w:fldChar w:fldCharType="begin"/>
        </w:r>
        <w:r>
          <w:instrText xml:space="preserve"> PAGEREF _Toc204175532 \h </w:instrText>
        </w:r>
        <w:r>
          <w:fldChar w:fldCharType="separate"/>
        </w:r>
        <w:r w:rsidR="00A055D6">
          <w:t>207</w:t>
        </w:r>
        <w:r>
          <w:fldChar w:fldCharType="end"/>
        </w:r>
      </w:hyperlink>
    </w:p>
    <w:p w14:paraId="55D0F212" w14:textId="52E435A0" w:rsidR="00B43789" w:rsidRDefault="00B43789">
      <w:pPr>
        <w:pStyle w:val="TOC1"/>
        <w:rPr>
          <w:rFonts w:asciiTheme="minorHAnsi" w:eastAsiaTheme="minorEastAsia" w:hAnsiTheme="minorHAnsi" w:cstheme="minorBidi"/>
          <w:b w:val="0"/>
          <w:kern w:val="2"/>
          <w:szCs w:val="24"/>
          <w:lang w:eastAsia="en-AU"/>
          <w14:ligatures w14:val="standardContextual"/>
        </w:rPr>
      </w:pPr>
      <w:hyperlink w:anchor="_Toc204175533" w:history="1">
        <w:r w:rsidRPr="000177D5">
          <w:t>Chapter 8</w:t>
        </w:r>
        <w:r>
          <w:rPr>
            <w:rFonts w:asciiTheme="minorHAnsi" w:eastAsiaTheme="minorEastAsia" w:hAnsiTheme="minorHAnsi" w:cstheme="minorBidi"/>
            <w:b w:val="0"/>
            <w:kern w:val="2"/>
            <w:szCs w:val="24"/>
            <w:lang w:eastAsia="en-AU"/>
            <w14:ligatures w14:val="standardContextual"/>
          </w:rPr>
          <w:tab/>
        </w:r>
        <w:r w:rsidRPr="000177D5">
          <w:t>Miscellaneous</w:t>
        </w:r>
        <w:r w:rsidRPr="00B43789">
          <w:rPr>
            <w:vanish/>
          </w:rPr>
          <w:tab/>
        </w:r>
        <w:r w:rsidRPr="00B43789">
          <w:rPr>
            <w:vanish/>
          </w:rPr>
          <w:fldChar w:fldCharType="begin"/>
        </w:r>
        <w:r w:rsidRPr="00B43789">
          <w:rPr>
            <w:vanish/>
          </w:rPr>
          <w:instrText xml:space="preserve"> PAGEREF _Toc204175533 \h </w:instrText>
        </w:r>
        <w:r w:rsidRPr="00B43789">
          <w:rPr>
            <w:vanish/>
          </w:rPr>
        </w:r>
        <w:r w:rsidRPr="00B43789">
          <w:rPr>
            <w:vanish/>
          </w:rPr>
          <w:fldChar w:fldCharType="separate"/>
        </w:r>
        <w:r w:rsidR="00A055D6">
          <w:rPr>
            <w:vanish/>
          </w:rPr>
          <w:t>209</w:t>
        </w:r>
        <w:r w:rsidRPr="00B43789">
          <w:rPr>
            <w:vanish/>
          </w:rPr>
          <w:fldChar w:fldCharType="end"/>
        </w:r>
      </w:hyperlink>
    </w:p>
    <w:p w14:paraId="4BE39027" w14:textId="4CEC504C"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34" w:history="1">
        <w:r w:rsidRPr="000177D5">
          <w:t>800</w:t>
        </w:r>
        <w:r>
          <w:rPr>
            <w:rFonts w:asciiTheme="minorHAnsi" w:eastAsiaTheme="minorEastAsia" w:hAnsiTheme="minorHAnsi" w:cstheme="minorBidi"/>
            <w:kern w:val="2"/>
            <w:sz w:val="24"/>
            <w:szCs w:val="24"/>
            <w:lang w:eastAsia="en-AU"/>
            <w14:ligatures w14:val="standardContextual"/>
          </w:rPr>
          <w:tab/>
        </w:r>
        <w:r w:rsidRPr="000177D5">
          <w:t>Regulation-making power</w:t>
        </w:r>
        <w:r>
          <w:tab/>
        </w:r>
        <w:r>
          <w:fldChar w:fldCharType="begin"/>
        </w:r>
        <w:r>
          <w:instrText xml:space="preserve"> PAGEREF _Toc204175534 \h </w:instrText>
        </w:r>
        <w:r>
          <w:fldChar w:fldCharType="separate"/>
        </w:r>
        <w:r w:rsidR="00A055D6">
          <w:t>209</w:t>
        </w:r>
        <w:r>
          <w:fldChar w:fldCharType="end"/>
        </w:r>
      </w:hyperlink>
    </w:p>
    <w:p w14:paraId="741E0C6B" w14:textId="531C5121" w:rsidR="00B43789" w:rsidRDefault="00B43789">
      <w:pPr>
        <w:pStyle w:val="TOC6"/>
        <w:rPr>
          <w:rFonts w:asciiTheme="minorHAnsi" w:eastAsiaTheme="minorEastAsia" w:hAnsiTheme="minorHAnsi" w:cstheme="minorBidi"/>
          <w:b w:val="0"/>
          <w:kern w:val="2"/>
          <w:szCs w:val="24"/>
          <w:lang w:eastAsia="en-AU"/>
          <w14:ligatures w14:val="standardContextual"/>
        </w:rPr>
      </w:pPr>
      <w:hyperlink w:anchor="_Toc204175535" w:history="1">
        <w:r w:rsidRPr="000177D5">
          <w:t>Dictionary</w:t>
        </w:r>
        <w:r>
          <w:tab/>
        </w:r>
        <w:r>
          <w:tab/>
        </w:r>
        <w:r w:rsidRPr="00B43789">
          <w:rPr>
            <w:b w:val="0"/>
            <w:sz w:val="20"/>
          </w:rPr>
          <w:fldChar w:fldCharType="begin"/>
        </w:r>
        <w:r w:rsidRPr="00B43789">
          <w:rPr>
            <w:b w:val="0"/>
            <w:sz w:val="20"/>
          </w:rPr>
          <w:instrText xml:space="preserve"> PAGEREF _Toc204175535 \h </w:instrText>
        </w:r>
        <w:r w:rsidRPr="00B43789">
          <w:rPr>
            <w:b w:val="0"/>
            <w:sz w:val="20"/>
          </w:rPr>
        </w:r>
        <w:r w:rsidRPr="00B43789">
          <w:rPr>
            <w:b w:val="0"/>
            <w:sz w:val="20"/>
          </w:rPr>
          <w:fldChar w:fldCharType="separate"/>
        </w:r>
        <w:r w:rsidR="00A055D6">
          <w:rPr>
            <w:b w:val="0"/>
            <w:sz w:val="20"/>
          </w:rPr>
          <w:t>210</w:t>
        </w:r>
        <w:r w:rsidRPr="00B43789">
          <w:rPr>
            <w:b w:val="0"/>
            <w:sz w:val="20"/>
          </w:rPr>
          <w:fldChar w:fldCharType="end"/>
        </w:r>
      </w:hyperlink>
    </w:p>
    <w:p w14:paraId="3FCF666C" w14:textId="3D1E6F87" w:rsidR="00B43789" w:rsidRDefault="00B43789" w:rsidP="00B4378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75536" w:history="1">
        <w:r>
          <w:t>Endnotes</w:t>
        </w:r>
        <w:r w:rsidRPr="00B43789">
          <w:rPr>
            <w:vanish/>
          </w:rPr>
          <w:tab/>
        </w:r>
        <w:r>
          <w:rPr>
            <w:vanish/>
          </w:rPr>
          <w:tab/>
        </w:r>
        <w:r w:rsidRPr="00B43789">
          <w:rPr>
            <w:b w:val="0"/>
            <w:vanish/>
          </w:rPr>
          <w:fldChar w:fldCharType="begin"/>
        </w:r>
        <w:r w:rsidRPr="00B43789">
          <w:rPr>
            <w:b w:val="0"/>
            <w:vanish/>
          </w:rPr>
          <w:instrText xml:space="preserve"> PAGEREF _Toc204175536 \h </w:instrText>
        </w:r>
        <w:r w:rsidRPr="00B43789">
          <w:rPr>
            <w:b w:val="0"/>
            <w:vanish/>
          </w:rPr>
        </w:r>
        <w:r w:rsidRPr="00B43789">
          <w:rPr>
            <w:b w:val="0"/>
            <w:vanish/>
          </w:rPr>
          <w:fldChar w:fldCharType="separate"/>
        </w:r>
        <w:r w:rsidR="00A055D6">
          <w:rPr>
            <w:b w:val="0"/>
            <w:vanish/>
          </w:rPr>
          <w:t>220</w:t>
        </w:r>
        <w:r w:rsidRPr="00B43789">
          <w:rPr>
            <w:b w:val="0"/>
            <w:vanish/>
          </w:rPr>
          <w:fldChar w:fldCharType="end"/>
        </w:r>
      </w:hyperlink>
    </w:p>
    <w:p w14:paraId="12991953" w14:textId="5D3F4FCE"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37" w:history="1">
        <w:r w:rsidRPr="000177D5">
          <w:t>1</w:t>
        </w:r>
        <w:r>
          <w:rPr>
            <w:rFonts w:asciiTheme="minorHAnsi" w:eastAsiaTheme="minorEastAsia" w:hAnsiTheme="minorHAnsi" w:cstheme="minorBidi"/>
            <w:kern w:val="2"/>
            <w:sz w:val="24"/>
            <w:szCs w:val="24"/>
            <w:lang w:eastAsia="en-AU"/>
            <w14:ligatures w14:val="standardContextual"/>
          </w:rPr>
          <w:tab/>
        </w:r>
        <w:r w:rsidRPr="000177D5">
          <w:t>About the endnotes</w:t>
        </w:r>
        <w:r>
          <w:tab/>
        </w:r>
        <w:r>
          <w:fldChar w:fldCharType="begin"/>
        </w:r>
        <w:r>
          <w:instrText xml:space="preserve"> PAGEREF _Toc204175537 \h </w:instrText>
        </w:r>
        <w:r>
          <w:fldChar w:fldCharType="separate"/>
        </w:r>
        <w:r w:rsidR="00A055D6">
          <w:t>220</w:t>
        </w:r>
        <w:r>
          <w:fldChar w:fldCharType="end"/>
        </w:r>
      </w:hyperlink>
    </w:p>
    <w:p w14:paraId="166D41B3" w14:textId="43965C07"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38" w:history="1">
        <w:r w:rsidRPr="000177D5">
          <w:t>2</w:t>
        </w:r>
        <w:r>
          <w:rPr>
            <w:rFonts w:asciiTheme="minorHAnsi" w:eastAsiaTheme="minorEastAsia" w:hAnsiTheme="minorHAnsi" w:cstheme="minorBidi"/>
            <w:kern w:val="2"/>
            <w:sz w:val="24"/>
            <w:szCs w:val="24"/>
            <w:lang w:eastAsia="en-AU"/>
            <w14:ligatures w14:val="standardContextual"/>
          </w:rPr>
          <w:tab/>
        </w:r>
        <w:r w:rsidRPr="000177D5">
          <w:t>Abbreviation key</w:t>
        </w:r>
        <w:r>
          <w:tab/>
        </w:r>
        <w:r>
          <w:fldChar w:fldCharType="begin"/>
        </w:r>
        <w:r>
          <w:instrText xml:space="preserve"> PAGEREF _Toc204175538 \h </w:instrText>
        </w:r>
        <w:r>
          <w:fldChar w:fldCharType="separate"/>
        </w:r>
        <w:r w:rsidR="00A055D6">
          <w:t>220</w:t>
        </w:r>
        <w:r>
          <w:fldChar w:fldCharType="end"/>
        </w:r>
      </w:hyperlink>
    </w:p>
    <w:p w14:paraId="787E1A82" w14:textId="5D39181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39" w:history="1">
        <w:r w:rsidRPr="000177D5">
          <w:t>3</w:t>
        </w:r>
        <w:r>
          <w:rPr>
            <w:rFonts w:asciiTheme="minorHAnsi" w:eastAsiaTheme="minorEastAsia" w:hAnsiTheme="minorHAnsi" w:cstheme="minorBidi"/>
            <w:kern w:val="2"/>
            <w:sz w:val="24"/>
            <w:szCs w:val="24"/>
            <w:lang w:eastAsia="en-AU"/>
            <w14:ligatures w14:val="standardContextual"/>
          </w:rPr>
          <w:tab/>
        </w:r>
        <w:r w:rsidRPr="000177D5">
          <w:t>Legislation history</w:t>
        </w:r>
        <w:r>
          <w:tab/>
        </w:r>
        <w:r>
          <w:fldChar w:fldCharType="begin"/>
        </w:r>
        <w:r>
          <w:instrText xml:space="preserve"> PAGEREF _Toc204175539 \h </w:instrText>
        </w:r>
        <w:r>
          <w:fldChar w:fldCharType="separate"/>
        </w:r>
        <w:r w:rsidR="00A055D6">
          <w:t>221</w:t>
        </w:r>
        <w:r>
          <w:fldChar w:fldCharType="end"/>
        </w:r>
      </w:hyperlink>
    </w:p>
    <w:p w14:paraId="18CBED0F" w14:textId="04A67DAA"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40" w:history="1">
        <w:r w:rsidRPr="000177D5">
          <w:t>4</w:t>
        </w:r>
        <w:r>
          <w:rPr>
            <w:rFonts w:asciiTheme="minorHAnsi" w:eastAsiaTheme="minorEastAsia" w:hAnsiTheme="minorHAnsi" w:cstheme="minorBidi"/>
            <w:kern w:val="2"/>
            <w:sz w:val="24"/>
            <w:szCs w:val="24"/>
            <w:lang w:eastAsia="en-AU"/>
            <w14:ligatures w14:val="standardContextual"/>
          </w:rPr>
          <w:tab/>
        </w:r>
        <w:r w:rsidRPr="000177D5">
          <w:t>Amendment history</w:t>
        </w:r>
        <w:r>
          <w:tab/>
        </w:r>
        <w:r>
          <w:fldChar w:fldCharType="begin"/>
        </w:r>
        <w:r>
          <w:instrText xml:space="preserve"> PAGEREF _Toc204175540 \h </w:instrText>
        </w:r>
        <w:r>
          <w:fldChar w:fldCharType="separate"/>
        </w:r>
        <w:r w:rsidR="00A055D6">
          <w:t>227</w:t>
        </w:r>
        <w:r>
          <w:fldChar w:fldCharType="end"/>
        </w:r>
      </w:hyperlink>
    </w:p>
    <w:p w14:paraId="6252076D" w14:textId="4CF0DB61" w:rsidR="00B43789" w:rsidRDefault="00B43789">
      <w:pPr>
        <w:pStyle w:val="TOC5"/>
        <w:rPr>
          <w:rFonts w:asciiTheme="minorHAnsi" w:eastAsiaTheme="minorEastAsia" w:hAnsiTheme="minorHAnsi" w:cstheme="minorBidi"/>
          <w:kern w:val="2"/>
          <w:sz w:val="24"/>
          <w:szCs w:val="24"/>
          <w:lang w:eastAsia="en-AU"/>
          <w14:ligatures w14:val="standardContextual"/>
        </w:rPr>
      </w:pPr>
      <w:r>
        <w:tab/>
      </w:r>
      <w:hyperlink w:anchor="_Toc204175541" w:history="1">
        <w:r w:rsidRPr="000177D5">
          <w:t>5</w:t>
        </w:r>
        <w:r>
          <w:rPr>
            <w:rFonts w:asciiTheme="minorHAnsi" w:eastAsiaTheme="minorEastAsia" w:hAnsiTheme="minorHAnsi" w:cstheme="minorBidi"/>
            <w:kern w:val="2"/>
            <w:sz w:val="24"/>
            <w:szCs w:val="24"/>
            <w:lang w:eastAsia="en-AU"/>
            <w14:ligatures w14:val="standardContextual"/>
          </w:rPr>
          <w:tab/>
        </w:r>
        <w:r w:rsidRPr="000177D5">
          <w:t>Earlier republications</w:t>
        </w:r>
        <w:r>
          <w:tab/>
        </w:r>
        <w:r>
          <w:fldChar w:fldCharType="begin"/>
        </w:r>
        <w:r>
          <w:instrText xml:space="preserve"> PAGEREF _Toc204175541 \h </w:instrText>
        </w:r>
        <w:r>
          <w:fldChar w:fldCharType="separate"/>
        </w:r>
        <w:r w:rsidR="00A055D6">
          <w:t>250</w:t>
        </w:r>
        <w:r>
          <w:fldChar w:fldCharType="end"/>
        </w:r>
      </w:hyperlink>
    </w:p>
    <w:p w14:paraId="4986F233" w14:textId="7FF3DC87" w:rsidR="00503423" w:rsidRDefault="00B43789" w:rsidP="00503423">
      <w:pPr>
        <w:pStyle w:val="BillBasic"/>
      </w:pPr>
      <w:r>
        <w:fldChar w:fldCharType="end"/>
      </w:r>
    </w:p>
    <w:p w14:paraId="5906794D" w14:textId="77777777" w:rsidR="00503423" w:rsidRDefault="00503423" w:rsidP="00503423">
      <w:pPr>
        <w:pStyle w:val="01Contents"/>
        <w:sectPr w:rsidR="0050342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8685297" w14:textId="77777777" w:rsidR="00503423" w:rsidRDefault="00503423" w:rsidP="00503423">
      <w:pPr>
        <w:jc w:val="center"/>
      </w:pPr>
      <w:r>
        <w:rPr>
          <w:noProof/>
          <w:lang w:eastAsia="en-AU"/>
        </w:rPr>
        <w:lastRenderedPageBreak/>
        <w:drawing>
          <wp:inline distT="0" distB="0" distL="0" distR="0" wp14:anchorId="0D9A6090" wp14:editId="767738DE">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5355FF9" w14:textId="77777777" w:rsidR="00503423" w:rsidRDefault="00503423" w:rsidP="00503423">
      <w:pPr>
        <w:jc w:val="center"/>
        <w:rPr>
          <w:rFonts w:ascii="Arial" w:hAnsi="Arial"/>
        </w:rPr>
      </w:pPr>
      <w:r>
        <w:rPr>
          <w:rFonts w:ascii="Arial" w:hAnsi="Arial"/>
        </w:rPr>
        <w:t>Australian Capital Territory</w:t>
      </w:r>
    </w:p>
    <w:p w14:paraId="6BAF8342" w14:textId="534C02F7" w:rsidR="00503423" w:rsidRDefault="00B679CF" w:rsidP="00503423">
      <w:pPr>
        <w:pStyle w:val="Billname"/>
      </w:pPr>
      <w:bookmarkStart w:id="7" w:name="Citation"/>
      <w:r>
        <w:t>Criminal Code 2002</w:t>
      </w:r>
      <w:bookmarkEnd w:id="7"/>
    </w:p>
    <w:p w14:paraId="474B76D5" w14:textId="77777777" w:rsidR="00503423" w:rsidRDefault="00503423" w:rsidP="00503423">
      <w:pPr>
        <w:pStyle w:val="ActNo"/>
      </w:pPr>
    </w:p>
    <w:p w14:paraId="351AACF6" w14:textId="77777777" w:rsidR="00503423" w:rsidRDefault="00503423" w:rsidP="00503423">
      <w:pPr>
        <w:pStyle w:val="N-line3"/>
      </w:pPr>
    </w:p>
    <w:p w14:paraId="5B6A1C34" w14:textId="77777777" w:rsidR="00503423" w:rsidRDefault="00503423" w:rsidP="00503423">
      <w:pPr>
        <w:pStyle w:val="LongTitle"/>
      </w:pPr>
      <w:r>
        <w:t>An Act relating to the criminal law, and for other purposes</w:t>
      </w:r>
    </w:p>
    <w:p w14:paraId="10C8D1A2" w14:textId="77777777" w:rsidR="00503423" w:rsidRDefault="00503423" w:rsidP="00503423">
      <w:pPr>
        <w:pStyle w:val="N-line3"/>
      </w:pPr>
    </w:p>
    <w:p w14:paraId="031EE60F" w14:textId="77777777" w:rsidR="00503423" w:rsidRDefault="00503423" w:rsidP="00503423">
      <w:pPr>
        <w:pStyle w:val="Placeholder"/>
      </w:pPr>
      <w:r>
        <w:rPr>
          <w:rStyle w:val="charContents"/>
          <w:sz w:val="16"/>
        </w:rPr>
        <w:t xml:space="preserve">  </w:t>
      </w:r>
      <w:r>
        <w:rPr>
          <w:rStyle w:val="charPage"/>
        </w:rPr>
        <w:t xml:space="preserve">  </w:t>
      </w:r>
    </w:p>
    <w:p w14:paraId="536C7563" w14:textId="77777777" w:rsidR="00503423" w:rsidRDefault="00503423" w:rsidP="00503423">
      <w:pPr>
        <w:pStyle w:val="Placeholder"/>
      </w:pPr>
      <w:r>
        <w:rPr>
          <w:rStyle w:val="CharChapNo"/>
        </w:rPr>
        <w:t xml:space="preserve">  </w:t>
      </w:r>
      <w:r>
        <w:rPr>
          <w:rStyle w:val="CharChapText"/>
        </w:rPr>
        <w:t xml:space="preserve">  </w:t>
      </w:r>
    </w:p>
    <w:p w14:paraId="02E029B1" w14:textId="77777777" w:rsidR="00503423" w:rsidRDefault="00503423" w:rsidP="00503423">
      <w:pPr>
        <w:pStyle w:val="Placeholder"/>
      </w:pPr>
      <w:r>
        <w:rPr>
          <w:rStyle w:val="CharPartNo"/>
        </w:rPr>
        <w:t xml:space="preserve">  </w:t>
      </w:r>
      <w:r>
        <w:rPr>
          <w:rStyle w:val="CharPartText"/>
        </w:rPr>
        <w:t xml:space="preserve">  </w:t>
      </w:r>
    </w:p>
    <w:p w14:paraId="6CAC23CB" w14:textId="77777777" w:rsidR="00503423" w:rsidRDefault="00503423" w:rsidP="00503423">
      <w:pPr>
        <w:pStyle w:val="Placeholder"/>
      </w:pPr>
      <w:r>
        <w:rPr>
          <w:rStyle w:val="CharDivNo"/>
        </w:rPr>
        <w:t xml:space="preserve">  </w:t>
      </w:r>
      <w:r>
        <w:rPr>
          <w:rStyle w:val="CharDivText"/>
        </w:rPr>
        <w:t xml:space="preserve">  </w:t>
      </w:r>
    </w:p>
    <w:p w14:paraId="22E6214E" w14:textId="77777777" w:rsidR="00503423" w:rsidRPr="00CA74E4" w:rsidRDefault="00503423" w:rsidP="00503423">
      <w:pPr>
        <w:pStyle w:val="PageBreak"/>
      </w:pPr>
      <w:r w:rsidRPr="00CA74E4">
        <w:br w:type="page"/>
      </w:r>
    </w:p>
    <w:p w14:paraId="0005C360" w14:textId="77777777" w:rsidR="00932C34" w:rsidRPr="00142113" w:rsidRDefault="00932C34">
      <w:pPr>
        <w:pStyle w:val="AH1Chapter"/>
      </w:pPr>
      <w:bookmarkStart w:id="8" w:name="_Toc204175195"/>
      <w:r w:rsidRPr="00142113">
        <w:rPr>
          <w:rStyle w:val="CharChapNo"/>
        </w:rPr>
        <w:lastRenderedPageBreak/>
        <w:t>Chapter 1</w:t>
      </w:r>
      <w:r>
        <w:tab/>
      </w:r>
      <w:r w:rsidRPr="00142113">
        <w:rPr>
          <w:rStyle w:val="CharChapText"/>
        </w:rPr>
        <w:t>Preliminary</w:t>
      </w:r>
      <w:bookmarkEnd w:id="8"/>
    </w:p>
    <w:p w14:paraId="7824DA77" w14:textId="77777777" w:rsidR="00932C34" w:rsidRDefault="00932C34">
      <w:pPr>
        <w:pStyle w:val="Placeholder"/>
      </w:pPr>
      <w:r>
        <w:rPr>
          <w:rStyle w:val="CharPartNo"/>
        </w:rPr>
        <w:t xml:space="preserve">  </w:t>
      </w:r>
      <w:r>
        <w:rPr>
          <w:rStyle w:val="CharPartText"/>
        </w:rPr>
        <w:t xml:space="preserve">  </w:t>
      </w:r>
    </w:p>
    <w:p w14:paraId="38DE07F6" w14:textId="77777777" w:rsidR="00932C34" w:rsidRDefault="00932C34">
      <w:pPr>
        <w:pStyle w:val="Placeholder"/>
      </w:pPr>
      <w:r>
        <w:rPr>
          <w:rStyle w:val="CharDivNo"/>
        </w:rPr>
        <w:t xml:space="preserve">  </w:t>
      </w:r>
      <w:r>
        <w:rPr>
          <w:rStyle w:val="CharDivText"/>
        </w:rPr>
        <w:t xml:space="preserve">  </w:t>
      </w:r>
    </w:p>
    <w:p w14:paraId="38E42C07" w14:textId="77777777" w:rsidR="00932C34" w:rsidRDefault="00932C34">
      <w:pPr>
        <w:pStyle w:val="AH5Sec"/>
      </w:pPr>
      <w:bookmarkStart w:id="9" w:name="_Toc204175196"/>
      <w:r w:rsidRPr="00142113">
        <w:rPr>
          <w:rStyle w:val="CharSectNo"/>
        </w:rPr>
        <w:t>1</w:t>
      </w:r>
      <w:r>
        <w:tab/>
        <w:t>Name of Act</w:t>
      </w:r>
      <w:bookmarkEnd w:id="9"/>
    </w:p>
    <w:p w14:paraId="2479E335" w14:textId="77777777" w:rsidR="00932C34" w:rsidRDefault="00932C34">
      <w:pPr>
        <w:pStyle w:val="Amainreturn"/>
      </w:pPr>
      <w:r>
        <w:t xml:space="preserve">This Act is the </w:t>
      </w:r>
      <w:r>
        <w:rPr>
          <w:rStyle w:val="charItals"/>
        </w:rPr>
        <w:t>Criminal Code 2002</w:t>
      </w:r>
      <w:r>
        <w:t>.</w:t>
      </w:r>
    </w:p>
    <w:p w14:paraId="730E39D9" w14:textId="77777777" w:rsidR="00932C34" w:rsidRDefault="00932C34">
      <w:pPr>
        <w:pStyle w:val="AH5Sec"/>
      </w:pPr>
      <w:bookmarkStart w:id="10" w:name="_Toc204175197"/>
      <w:r w:rsidRPr="00142113">
        <w:rPr>
          <w:rStyle w:val="CharSectNo"/>
        </w:rPr>
        <w:t>3</w:t>
      </w:r>
      <w:r>
        <w:tab/>
        <w:t>Dictionary</w:t>
      </w:r>
      <w:bookmarkEnd w:id="10"/>
    </w:p>
    <w:p w14:paraId="03CE329F" w14:textId="77777777" w:rsidR="00932C34" w:rsidRDefault="00932C34">
      <w:pPr>
        <w:pStyle w:val="Amainreturn"/>
        <w:keepNext/>
        <w:rPr>
          <w:color w:val="000000"/>
        </w:rPr>
      </w:pPr>
      <w:r>
        <w:rPr>
          <w:color w:val="000000"/>
        </w:rPr>
        <w:t>The dictionary at the end of this Act is part of this Act.</w:t>
      </w:r>
    </w:p>
    <w:p w14:paraId="1878A9BF"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6814CFC3"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017361B5" w14:textId="2603C97B"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90C05" w:rsidRPr="00290C05">
          <w:rPr>
            <w:rStyle w:val="charCitHyperlinkAbbrev"/>
          </w:rPr>
          <w:t>Legislation Act</w:t>
        </w:r>
      </w:hyperlink>
      <w:r>
        <w:rPr>
          <w:color w:val="000000"/>
        </w:rPr>
        <w:t>, s 155 and s 156 (1)).</w:t>
      </w:r>
    </w:p>
    <w:p w14:paraId="42780584" w14:textId="77777777" w:rsidR="00932C34" w:rsidRDefault="00932C34">
      <w:pPr>
        <w:pStyle w:val="AH5Sec"/>
      </w:pPr>
      <w:bookmarkStart w:id="11" w:name="_Toc204175198"/>
      <w:r w:rsidRPr="00142113">
        <w:rPr>
          <w:rStyle w:val="CharSectNo"/>
        </w:rPr>
        <w:t>4</w:t>
      </w:r>
      <w:r>
        <w:tab/>
        <w:t>Notes</w:t>
      </w:r>
      <w:bookmarkEnd w:id="11"/>
    </w:p>
    <w:p w14:paraId="11786B9A" w14:textId="77777777" w:rsidR="00932C34" w:rsidRDefault="00932C34">
      <w:pPr>
        <w:pStyle w:val="Amainreturn"/>
        <w:keepNext/>
      </w:pPr>
      <w:r>
        <w:t>A note included in this Act is explanatory and is not part of this Act.</w:t>
      </w:r>
    </w:p>
    <w:p w14:paraId="53C4BF4C" w14:textId="3297E15E" w:rsidR="00932C34" w:rsidRDefault="00932C34">
      <w:pPr>
        <w:pStyle w:val="aNote"/>
      </w:pPr>
      <w:r>
        <w:rPr>
          <w:rStyle w:val="charItals"/>
        </w:rPr>
        <w:t>Note</w:t>
      </w:r>
      <w:r>
        <w:rPr>
          <w:rStyle w:val="charItals"/>
        </w:rPr>
        <w:tab/>
      </w:r>
      <w:r>
        <w:t xml:space="preserve">See the </w:t>
      </w:r>
      <w:hyperlink r:id="rId29" w:tooltip="A2001-14" w:history="1">
        <w:r w:rsidR="00290C05" w:rsidRPr="00290C05">
          <w:rPr>
            <w:rStyle w:val="charCitHyperlinkAbbrev"/>
          </w:rPr>
          <w:t>Legislation Act</w:t>
        </w:r>
      </w:hyperlink>
      <w:r>
        <w:t>, s 127 (1), (4) and (5) for the legal status of notes.</w:t>
      </w:r>
    </w:p>
    <w:p w14:paraId="3DEBA3F8" w14:textId="77777777" w:rsidR="00932C34" w:rsidRDefault="00932C34">
      <w:pPr>
        <w:pStyle w:val="AH5Sec"/>
      </w:pPr>
      <w:bookmarkStart w:id="12" w:name="_Toc204175199"/>
      <w:r w:rsidRPr="00142113">
        <w:rPr>
          <w:rStyle w:val="CharSectNo"/>
        </w:rPr>
        <w:t>5</w:t>
      </w:r>
      <w:r>
        <w:tab/>
        <w:t>Codification</w:t>
      </w:r>
      <w:bookmarkEnd w:id="12"/>
    </w:p>
    <w:p w14:paraId="13FE4760" w14:textId="77777777" w:rsidR="00932C34" w:rsidRDefault="00932C34">
      <w:pPr>
        <w:pStyle w:val="Amain"/>
        <w:keepNext/>
      </w:pPr>
      <w:r>
        <w:tab/>
        <w:t>(1)</w:t>
      </w:r>
      <w:r>
        <w:tab/>
        <w:t>The only offences against territory laws are the offences created under this Act or any other Act.</w:t>
      </w:r>
    </w:p>
    <w:p w14:paraId="1D04DF08" w14:textId="2876E9C3"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30" w:tooltip="A2001-14" w:history="1">
        <w:r w:rsidR="00290C05" w:rsidRPr="00290C05">
          <w:rPr>
            <w:rStyle w:val="charCitHyperlinkAbbrev"/>
          </w:rPr>
          <w:t>Legislation Act</w:t>
        </w:r>
      </w:hyperlink>
      <w:r>
        <w:t>, s 104).</w:t>
      </w:r>
    </w:p>
    <w:p w14:paraId="5EECEF60" w14:textId="77777777" w:rsidR="00932C34" w:rsidRDefault="00932C34">
      <w:pPr>
        <w:pStyle w:val="Amain"/>
        <w:keepNext/>
      </w:pPr>
      <w:r>
        <w:tab/>
        <w:t>(2)</w:t>
      </w:r>
      <w:r>
        <w:tab/>
        <w:t>This sectio</w:t>
      </w:r>
      <w:r w:rsidR="000C44C0">
        <w:t xml:space="preserve">n does not apply until the </w:t>
      </w:r>
      <w:r>
        <w:t>application date.</w:t>
      </w:r>
    </w:p>
    <w:p w14:paraId="42A81BED" w14:textId="77777777" w:rsidR="00932C34" w:rsidRDefault="00932C34">
      <w:pPr>
        <w:pStyle w:val="Amain"/>
      </w:pPr>
      <w:r>
        <w:tab/>
        <w:t>(3)</w:t>
      </w:r>
      <w:r>
        <w:tab/>
        <w:t>Subsection (2) and this subsection expire on the application date.</w:t>
      </w:r>
    </w:p>
    <w:p w14:paraId="46443C12" w14:textId="77777777" w:rsidR="00932C34" w:rsidRDefault="00932C34">
      <w:pPr>
        <w:pStyle w:val="PageBreak"/>
      </w:pPr>
      <w:r>
        <w:br w:type="page"/>
      </w:r>
    </w:p>
    <w:p w14:paraId="42C16ABC" w14:textId="77777777" w:rsidR="00932C34" w:rsidRPr="00142113" w:rsidRDefault="00932C34">
      <w:pPr>
        <w:pStyle w:val="AH1Chapter"/>
      </w:pPr>
      <w:bookmarkStart w:id="13" w:name="_Toc204175200"/>
      <w:r w:rsidRPr="00142113">
        <w:rPr>
          <w:rStyle w:val="CharChapNo"/>
        </w:rPr>
        <w:lastRenderedPageBreak/>
        <w:t>Chapter 2</w:t>
      </w:r>
      <w:r>
        <w:tab/>
      </w:r>
      <w:r w:rsidRPr="00142113">
        <w:rPr>
          <w:rStyle w:val="CharChapText"/>
        </w:rPr>
        <w:t>General principles of criminal responsibility</w:t>
      </w:r>
      <w:bookmarkEnd w:id="13"/>
    </w:p>
    <w:p w14:paraId="1128933A" w14:textId="77777777" w:rsidR="00932C34" w:rsidRPr="00142113" w:rsidRDefault="00932C34">
      <w:pPr>
        <w:pStyle w:val="AH2Part"/>
      </w:pPr>
      <w:bookmarkStart w:id="14" w:name="_Toc204175201"/>
      <w:r w:rsidRPr="00142113">
        <w:rPr>
          <w:rStyle w:val="CharPartNo"/>
        </w:rPr>
        <w:t>Part 2.1</w:t>
      </w:r>
      <w:r>
        <w:tab/>
      </w:r>
      <w:r w:rsidRPr="00142113">
        <w:rPr>
          <w:rStyle w:val="CharPartText"/>
        </w:rPr>
        <w:t>Purpose and application—ch 2</w:t>
      </w:r>
      <w:bookmarkEnd w:id="14"/>
    </w:p>
    <w:p w14:paraId="5CA4E53F" w14:textId="77777777" w:rsidR="00932C34" w:rsidRDefault="00932C34">
      <w:pPr>
        <w:pStyle w:val="Placeholder"/>
      </w:pPr>
      <w:r>
        <w:rPr>
          <w:rStyle w:val="CharDivNo"/>
        </w:rPr>
        <w:t xml:space="preserve">  </w:t>
      </w:r>
      <w:r>
        <w:rPr>
          <w:rStyle w:val="CharDivText"/>
        </w:rPr>
        <w:t xml:space="preserve">  </w:t>
      </w:r>
    </w:p>
    <w:p w14:paraId="3CFB7F2C" w14:textId="77777777" w:rsidR="00932C34" w:rsidRDefault="00932C34">
      <w:pPr>
        <w:pStyle w:val="AH5Sec"/>
      </w:pPr>
      <w:bookmarkStart w:id="15" w:name="_Toc204175202"/>
      <w:r w:rsidRPr="00142113">
        <w:rPr>
          <w:rStyle w:val="CharSectNo"/>
        </w:rPr>
        <w:t>6</w:t>
      </w:r>
      <w:r>
        <w:tab/>
        <w:t>Purpose—ch 2</w:t>
      </w:r>
      <w:bookmarkEnd w:id="15"/>
    </w:p>
    <w:p w14:paraId="174A9A4C" w14:textId="77777777" w:rsidR="00932C34" w:rsidRDefault="00932C34">
      <w:pPr>
        <w:pStyle w:val="Amain"/>
      </w:pPr>
      <w:r>
        <w:tab/>
        <w:t>(1)</w:t>
      </w:r>
      <w:r>
        <w:tab/>
        <w:t>The purpose of this chapter is to codify general principles of criminal responsibility under territory laws.</w:t>
      </w:r>
    </w:p>
    <w:p w14:paraId="240E0AE3" w14:textId="77777777" w:rsidR="00932C34" w:rsidRDefault="00932C34">
      <w:pPr>
        <w:pStyle w:val="Amain"/>
      </w:pPr>
      <w:r>
        <w:tab/>
        <w:t>(2)</w:t>
      </w:r>
      <w:r>
        <w:tab/>
        <w:t>It contains all the general principles of criminal responsibility that apply to any offence, irrespective of how the offence is created.</w:t>
      </w:r>
    </w:p>
    <w:p w14:paraId="49C45F8F" w14:textId="77777777" w:rsidR="00932C34" w:rsidRDefault="00932C34">
      <w:pPr>
        <w:pStyle w:val="AH5Sec"/>
      </w:pPr>
      <w:bookmarkStart w:id="16" w:name="_Toc204175203"/>
      <w:r w:rsidRPr="00142113">
        <w:rPr>
          <w:rStyle w:val="CharSectNo"/>
        </w:rPr>
        <w:t>7</w:t>
      </w:r>
      <w:r>
        <w:tab/>
        <w:t>Application—ch 2</w:t>
      </w:r>
      <w:bookmarkEnd w:id="16"/>
    </w:p>
    <w:p w14:paraId="0D92DA87" w14:textId="77777777" w:rsidR="00932C34" w:rsidRDefault="00932C34">
      <w:pPr>
        <w:pStyle w:val="Amainreturn"/>
      </w:pPr>
      <w:r>
        <w:t>This chapter applies to all offences against this Act and all other offences against territory laws.</w:t>
      </w:r>
    </w:p>
    <w:p w14:paraId="55D61DE5" w14:textId="77777777" w:rsidR="00932C34" w:rsidRDefault="00932C34">
      <w:pPr>
        <w:pStyle w:val="AH5Sec"/>
      </w:pPr>
      <w:bookmarkStart w:id="17" w:name="_Toc204175204"/>
      <w:r w:rsidRPr="00142113">
        <w:rPr>
          <w:rStyle w:val="CharSectNo"/>
        </w:rPr>
        <w:t>8</w:t>
      </w:r>
      <w:r>
        <w:tab/>
        <w:t>Delayed application of ch 2 to certain offences</w:t>
      </w:r>
      <w:bookmarkEnd w:id="17"/>
    </w:p>
    <w:p w14:paraId="1245C485" w14:textId="77777777" w:rsidR="00932C34" w:rsidRDefault="00932C34">
      <w:pPr>
        <w:pStyle w:val="Amain"/>
      </w:pPr>
      <w:r>
        <w:tab/>
        <w:t>(1)</w:t>
      </w:r>
      <w:r>
        <w:tab/>
        <w:t>Despite section 7, the provisions of this chapter (other than the applied provisions) do not apply to a pre-2003 offence unless—</w:t>
      </w:r>
    </w:p>
    <w:p w14:paraId="1990CC21" w14:textId="77777777" w:rsidR="00932C34" w:rsidRDefault="00932C34">
      <w:pPr>
        <w:pStyle w:val="Apara"/>
      </w:pPr>
      <w:r>
        <w:tab/>
        <w:t>(a)</w:t>
      </w:r>
      <w:r>
        <w:tab/>
        <w:t>the offence is omitted and remade (with or without changes); or</w:t>
      </w:r>
    </w:p>
    <w:p w14:paraId="62F3CF19" w14:textId="77777777" w:rsidR="00932C34" w:rsidRDefault="00932C34">
      <w:pPr>
        <w:pStyle w:val="Apara"/>
      </w:pPr>
      <w:r>
        <w:tab/>
        <w:t>(b)</w:t>
      </w:r>
      <w:r>
        <w:tab/>
        <w:t>an Act or subordinate law expressly provides for the provisions to apply to the offence.</w:t>
      </w:r>
    </w:p>
    <w:p w14:paraId="3E5CEC5E"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0DE49669" w14:textId="77777777" w:rsidR="00932C34" w:rsidRDefault="00932C34">
      <w:pPr>
        <w:pStyle w:val="Amain"/>
      </w:pPr>
      <w:r>
        <w:tab/>
        <w:t>(3)</w:t>
      </w:r>
      <w:r>
        <w:tab/>
        <w:t>In interpreting the applied provisions in relation to an offence, the other provisions of this Act may be considered.</w:t>
      </w:r>
    </w:p>
    <w:p w14:paraId="156AFFD5" w14:textId="77777777" w:rsidR="00932C34" w:rsidRDefault="00932C34">
      <w:pPr>
        <w:pStyle w:val="Amain"/>
        <w:keepNext/>
      </w:pPr>
      <w:r>
        <w:lastRenderedPageBreak/>
        <w:tab/>
        <w:t>(4)</w:t>
      </w:r>
      <w:r>
        <w:tab/>
        <w:t>In this section:</w:t>
      </w:r>
    </w:p>
    <w:p w14:paraId="44E53F02"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29AF0526" w14:textId="77777777" w:rsidR="00932C34" w:rsidRDefault="00932C34">
      <w:pPr>
        <w:pStyle w:val="aDef"/>
      </w:pPr>
      <w:r>
        <w:rPr>
          <w:rStyle w:val="charBoldItals"/>
        </w:rPr>
        <w:t>pre-2003 offence</w:t>
      </w:r>
      <w:r>
        <w:rPr>
          <w:bCs/>
          <w:iCs/>
        </w:rPr>
        <w:t xml:space="preserve"> means an offence in force before 1 January 2003.</w:t>
      </w:r>
    </w:p>
    <w:p w14:paraId="3A6538FA" w14:textId="77777777" w:rsidR="00932C34" w:rsidRDefault="00932C34">
      <w:pPr>
        <w:pStyle w:val="Amain"/>
      </w:pPr>
      <w:r>
        <w:tab/>
        <w:t>(5)</w:t>
      </w:r>
      <w:r>
        <w:tab/>
        <w:t>Thi</w:t>
      </w:r>
      <w:r w:rsidR="000C44C0">
        <w:t xml:space="preserve">s section expires on the </w:t>
      </w:r>
      <w:r>
        <w:t>application date.</w:t>
      </w:r>
    </w:p>
    <w:p w14:paraId="5847B52C" w14:textId="77777777" w:rsidR="000C44C0" w:rsidRPr="00395778" w:rsidRDefault="000C44C0" w:rsidP="00262AC5">
      <w:pPr>
        <w:pStyle w:val="AH5Sec"/>
        <w:rPr>
          <w:rStyle w:val="charItals"/>
        </w:rPr>
      </w:pPr>
      <w:bookmarkStart w:id="18" w:name="_Toc204175205"/>
      <w:r w:rsidRPr="00142113">
        <w:rPr>
          <w:rStyle w:val="CharSectNo"/>
        </w:rPr>
        <w:t>10</w:t>
      </w:r>
      <w:r w:rsidRPr="00395778">
        <w:rPr>
          <w:lang w:eastAsia="en-AU"/>
        </w:rPr>
        <w:tab/>
        <w:t>Definitions—</w:t>
      </w:r>
      <w:r w:rsidRPr="00395778">
        <w:rPr>
          <w:rStyle w:val="charItals"/>
        </w:rPr>
        <w:t>applied provisions</w:t>
      </w:r>
      <w:r w:rsidRPr="00395778">
        <w:rPr>
          <w:lang w:eastAsia="en-AU"/>
        </w:rPr>
        <w:t xml:space="preserve"> and </w:t>
      </w:r>
      <w:r w:rsidRPr="00395778">
        <w:rPr>
          <w:rStyle w:val="charItals"/>
        </w:rPr>
        <w:t>application date</w:t>
      </w:r>
      <w:bookmarkEnd w:id="18"/>
    </w:p>
    <w:p w14:paraId="51FE3778" w14:textId="77777777" w:rsidR="000C44C0" w:rsidRPr="00395778" w:rsidRDefault="000C44C0" w:rsidP="00262AC5">
      <w:pPr>
        <w:pStyle w:val="Amain"/>
        <w:rPr>
          <w:lang w:eastAsia="en-AU"/>
        </w:rPr>
      </w:pPr>
      <w:r w:rsidRPr="00395778">
        <w:rPr>
          <w:lang w:eastAsia="en-AU"/>
        </w:rPr>
        <w:tab/>
        <w:t>(1)</w:t>
      </w:r>
      <w:r w:rsidRPr="00395778">
        <w:rPr>
          <w:lang w:eastAsia="en-AU"/>
        </w:rPr>
        <w:tab/>
        <w:t>In this Act:</w:t>
      </w:r>
    </w:p>
    <w:p w14:paraId="20A2D24F" w14:textId="77777777" w:rsidR="000C44C0" w:rsidRPr="00395778" w:rsidRDefault="000C44C0" w:rsidP="000C44C0">
      <w:pPr>
        <w:pStyle w:val="aDef"/>
        <w:rPr>
          <w:lang w:eastAsia="en-AU"/>
        </w:rPr>
      </w:pPr>
      <w:r w:rsidRPr="00395778">
        <w:rPr>
          <w:rStyle w:val="charBoldItals"/>
        </w:rPr>
        <w:t xml:space="preserve">application date </w:t>
      </w:r>
      <w:r w:rsidRPr="00395778">
        <w:rPr>
          <w:lang w:eastAsia="en-AU"/>
        </w:rPr>
        <w:t>means a date declared by the Minister.</w:t>
      </w:r>
    </w:p>
    <w:p w14:paraId="216AE0C4" w14:textId="77777777" w:rsidR="000C44C0" w:rsidRPr="00395778" w:rsidRDefault="000C44C0" w:rsidP="000C44C0">
      <w:pPr>
        <w:pStyle w:val="aDef"/>
        <w:rPr>
          <w:lang w:eastAsia="en-AU"/>
        </w:rPr>
      </w:pPr>
      <w:r w:rsidRPr="00395778">
        <w:rPr>
          <w:rStyle w:val="charBoldItals"/>
        </w:rPr>
        <w:t xml:space="preserve">applied provisions </w:t>
      </w:r>
      <w:r w:rsidRPr="00395778">
        <w:rPr>
          <w:lang w:eastAsia="en-AU"/>
        </w:rPr>
        <w:t>means the following provisions of this chapter:</w:t>
      </w:r>
    </w:p>
    <w:p w14:paraId="1C3D7E4C"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section 15 (5) (which deals with evidence of self-induced intoxication)</w:t>
      </w:r>
    </w:p>
    <w:p w14:paraId="7E22DAD5"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2.3.1 (Lack of capacity—children)</w:t>
      </w:r>
    </w:p>
    <w:p w14:paraId="1A322A8C"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2.3.2 (Lack of capacity—mental impairment)</w:t>
      </w:r>
    </w:p>
    <w:p w14:paraId="1196F86E"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2.3.3 (Intoxication)</w:t>
      </w:r>
    </w:p>
    <w:p w14:paraId="67C556F2"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2.4 (Extensions of criminal responsibility)</w:t>
      </w:r>
    </w:p>
    <w:p w14:paraId="18A56A97"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2.5 (Corporate criminal responsibility)</w:t>
      </w:r>
    </w:p>
    <w:p w14:paraId="1CF6F32E"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2.6 (Proof of criminal responsibility)</w:t>
      </w:r>
    </w:p>
    <w:p w14:paraId="48DBFAC3"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2.7 (Geographical application).</w:t>
      </w:r>
    </w:p>
    <w:p w14:paraId="3A2FD685" w14:textId="1C94B5DF" w:rsidR="000C44C0" w:rsidRPr="00395778" w:rsidRDefault="000C44C0" w:rsidP="000C44C0">
      <w:pPr>
        <w:pStyle w:val="aNote"/>
        <w:rPr>
          <w:color w:val="000000"/>
          <w:lang w:eastAsia="en-AU"/>
        </w:rPr>
      </w:pPr>
      <w:r w:rsidRPr="00395778">
        <w:rPr>
          <w:rStyle w:val="charItals"/>
        </w:rPr>
        <w:t>Note</w:t>
      </w:r>
      <w:r w:rsidRPr="00395778">
        <w:rPr>
          <w:rStyle w:val="charItals"/>
        </w:rPr>
        <w:tab/>
      </w:r>
      <w:r w:rsidRPr="00395778">
        <w:rPr>
          <w:lang w:eastAsia="en-AU"/>
        </w:rPr>
        <w:t xml:space="preserve">Div 2.3.2 and s 66 (2) (d) became applied provisions on the commencement of the </w:t>
      </w:r>
      <w:hyperlink r:id="rId31" w:tooltip="A2006-14" w:history="1">
        <w:r w:rsidRPr="00395778">
          <w:rPr>
            <w:rStyle w:val="charCitHyperlinkItal"/>
          </w:rPr>
          <w:t>Criminal Code (Mental Impairment) Amendment Act 2006</w:t>
        </w:r>
      </w:hyperlink>
      <w:r w:rsidRPr="00395778">
        <w:rPr>
          <w:lang w:eastAsia="en-AU"/>
        </w:rPr>
        <w:t>. Pt 2.5 became an applied provision on 9 April 2004. The other applied provisions have been applied prov</w:t>
      </w:r>
      <w:r w:rsidRPr="00395778">
        <w:rPr>
          <w:color w:val="000000"/>
          <w:lang w:eastAsia="en-AU"/>
        </w:rPr>
        <w:t>isions since the commencement of the Code on 1 January 2003.</w:t>
      </w:r>
    </w:p>
    <w:p w14:paraId="58457153" w14:textId="77777777" w:rsidR="000C44C0" w:rsidRPr="00395778" w:rsidRDefault="000C44C0" w:rsidP="00262AC5">
      <w:pPr>
        <w:pStyle w:val="Amain"/>
        <w:rPr>
          <w:lang w:eastAsia="en-AU"/>
        </w:rPr>
      </w:pPr>
      <w:r w:rsidRPr="00395778">
        <w:rPr>
          <w:lang w:eastAsia="en-AU"/>
        </w:rPr>
        <w:tab/>
        <w:t>(2)</w:t>
      </w:r>
      <w:r w:rsidRPr="00395778">
        <w:rPr>
          <w:lang w:eastAsia="en-AU"/>
        </w:rPr>
        <w:tab/>
        <w:t>A declaration under subsection (1) is a notifiable instrument.</w:t>
      </w:r>
    </w:p>
    <w:p w14:paraId="7B196227" w14:textId="1A277F88" w:rsidR="000C44C0" w:rsidRPr="00395778" w:rsidRDefault="000C44C0" w:rsidP="000C44C0">
      <w:pPr>
        <w:pStyle w:val="aNote"/>
      </w:pPr>
      <w:r w:rsidRPr="00395778">
        <w:rPr>
          <w:rStyle w:val="charItals"/>
        </w:rPr>
        <w:t>Note</w:t>
      </w:r>
      <w:r w:rsidRPr="00395778">
        <w:rPr>
          <w:rStyle w:val="charItals"/>
        </w:rPr>
        <w:tab/>
      </w:r>
      <w:r w:rsidRPr="00395778">
        <w:t xml:space="preserve">A notifiable instrument must be notified under the </w:t>
      </w:r>
      <w:hyperlink r:id="rId32" w:tooltip="A2001-14" w:history="1">
        <w:r w:rsidRPr="00395778">
          <w:rPr>
            <w:rStyle w:val="charCitHyperlinkAbbrev"/>
          </w:rPr>
          <w:t>Legislation Act</w:t>
        </w:r>
      </w:hyperlink>
      <w:r w:rsidRPr="00395778">
        <w:t>.</w:t>
      </w:r>
    </w:p>
    <w:p w14:paraId="17D76CAE" w14:textId="77777777" w:rsidR="000C44C0" w:rsidRPr="00395778" w:rsidRDefault="000C44C0" w:rsidP="00262AC5">
      <w:pPr>
        <w:pStyle w:val="Amain"/>
      </w:pPr>
      <w:r w:rsidRPr="00395778">
        <w:rPr>
          <w:lang w:eastAsia="en-AU"/>
        </w:rPr>
        <w:tab/>
        <w:t>(3)</w:t>
      </w:r>
      <w:r w:rsidRPr="00395778">
        <w:rPr>
          <w:lang w:eastAsia="en-AU"/>
        </w:rPr>
        <w:tab/>
        <w:t>This section expires on the application date.</w:t>
      </w:r>
    </w:p>
    <w:p w14:paraId="3E710216" w14:textId="77777777" w:rsidR="00932C34" w:rsidRDefault="00932C34">
      <w:pPr>
        <w:pStyle w:val="PageBreak"/>
      </w:pPr>
      <w:r>
        <w:br w:type="page"/>
      </w:r>
    </w:p>
    <w:p w14:paraId="1069ECA6" w14:textId="77777777" w:rsidR="00932C34" w:rsidRPr="00142113" w:rsidRDefault="00932C34">
      <w:pPr>
        <w:pStyle w:val="AH2Part"/>
      </w:pPr>
      <w:bookmarkStart w:id="19" w:name="_Toc204175206"/>
      <w:r w:rsidRPr="00142113">
        <w:rPr>
          <w:rStyle w:val="CharPartNo"/>
        </w:rPr>
        <w:lastRenderedPageBreak/>
        <w:t>Part 2.2</w:t>
      </w:r>
      <w:r>
        <w:tab/>
      </w:r>
      <w:r w:rsidRPr="00142113">
        <w:rPr>
          <w:rStyle w:val="CharPartText"/>
        </w:rPr>
        <w:t>The elements of an offence</w:t>
      </w:r>
      <w:bookmarkEnd w:id="19"/>
    </w:p>
    <w:p w14:paraId="4AA849F0" w14:textId="77777777" w:rsidR="00932C34" w:rsidRPr="00142113" w:rsidRDefault="00932C34">
      <w:pPr>
        <w:pStyle w:val="AH3Div"/>
      </w:pPr>
      <w:bookmarkStart w:id="20" w:name="_Toc204175207"/>
      <w:r w:rsidRPr="00142113">
        <w:rPr>
          <w:rStyle w:val="CharDivNo"/>
        </w:rPr>
        <w:t>Division 2.2.1</w:t>
      </w:r>
      <w:r>
        <w:tab/>
      </w:r>
      <w:r w:rsidRPr="00142113">
        <w:rPr>
          <w:rStyle w:val="CharDivText"/>
        </w:rPr>
        <w:t>General—pt 2.2</w:t>
      </w:r>
      <w:bookmarkEnd w:id="20"/>
    </w:p>
    <w:p w14:paraId="3529476B" w14:textId="77777777" w:rsidR="00932C34" w:rsidRDefault="00932C34">
      <w:pPr>
        <w:pStyle w:val="AH5Sec"/>
      </w:pPr>
      <w:bookmarkStart w:id="21" w:name="_Toc204175208"/>
      <w:r w:rsidRPr="00142113">
        <w:rPr>
          <w:rStyle w:val="CharSectNo"/>
        </w:rPr>
        <w:t>11</w:t>
      </w:r>
      <w:r>
        <w:tab/>
        <w:t>Elements</w:t>
      </w:r>
      <w:bookmarkEnd w:id="21"/>
    </w:p>
    <w:p w14:paraId="0BA59570" w14:textId="77777777" w:rsidR="00932C34" w:rsidRDefault="00932C34">
      <w:pPr>
        <w:pStyle w:val="Amain"/>
      </w:pPr>
      <w:r>
        <w:tab/>
        <w:t>(1)</w:t>
      </w:r>
      <w:r>
        <w:tab/>
        <w:t>An offence consists of physical elements and fault elements.</w:t>
      </w:r>
    </w:p>
    <w:p w14:paraId="6A629AB0" w14:textId="77777777" w:rsidR="00932C34" w:rsidRDefault="00932C34">
      <w:pPr>
        <w:pStyle w:val="Amain"/>
      </w:pPr>
      <w:r>
        <w:tab/>
        <w:t>(2)</w:t>
      </w:r>
      <w:r>
        <w:tab/>
        <w:t>However, the law that creates the offence may provide that there is no fault element for some or all of the physical elements.</w:t>
      </w:r>
    </w:p>
    <w:p w14:paraId="63D54A32" w14:textId="77777777" w:rsidR="00932C34" w:rsidRDefault="00932C34">
      <w:pPr>
        <w:pStyle w:val="Amain"/>
      </w:pPr>
      <w:r>
        <w:tab/>
        <w:t>(3)</w:t>
      </w:r>
      <w:r>
        <w:tab/>
        <w:t>The law that creates the offence may provide different fault elements for different physical elements.</w:t>
      </w:r>
    </w:p>
    <w:p w14:paraId="088C4E76" w14:textId="77777777" w:rsidR="00932C34" w:rsidRDefault="00932C34">
      <w:pPr>
        <w:pStyle w:val="AH5Sec"/>
      </w:pPr>
      <w:bookmarkStart w:id="22" w:name="_Toc204175209"/>
      <w:r w:rsidRPr="00142113">
        <w:rPr>
          <w:rStyle w:val="CharSectNo"/>
        </w:rPr>
        <w:t>12</w:t>
      </w:r>
      <w:r>
        <w:tab/>
        <w:t>Establishing guilt of offences</w:t>
      </w:r>
      <w:bookmarkEnd w:id="22"/>
    </w:p>
    <w:p w14:paraId="09AAC6BC" w14:textId="77777777" w:rsidR="00932C34" w:rsidRDefault="00932C34">
      <w:pPr>
        <w:pStyle w:val="Amain"/>
      </w:pPr>
      <w:r>
        <w:tab/>
        <w:t>(1)</w:t>
      </w:r>
      <w:r>
        <w:tab/>
        <w:t>A person must not be found guilty of committing an offence unless the following is proved:</w:t>
      </w:r>
    </w:p>
    <w:p w14:paraId="7796C0CF" w14:textId="77777777" w:rsidR="00932C34" w:rsidRDefault="00932C34">
      <w:pPr>
        <w:pStyle w:val="Apara"/>
      </w:pPr>
      <w:r>
        <w:tab/>
        <w:t>(a)</w:t>
      </w:r>
      <w:r>
        <w:tab/>
        <w:t>the existence of the physical elements that are, under the law creating the offence, relevant to establishing guilt;</w:t>
      </w:r>
    </w:p>
    <w:p w14:paraId="6D6FACF9"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704BBC53" w14:textId="77777777" w:rsidR="00932C34" w:rsidRDefault="00932C34">
      <w:pPr>
        <w:pStyle w:val="aNote"/>
        <w:keepNext/>
      </w:pPr>
      <w:r>
        <w:rPr>
          <w:rStyle w:val="charItals"/>
        </w:rPr>
        <w:t>Note 1</w:t>
      </w:r>
      <w:r>
        <w:rPr>
          <w:rStyle w:val="charItals"/>
        </w:rPr>
        <w:tab/>
      </w:r>
      <w:r>
        <w:t>See pt 2.6 on proof of criminal responsibility.</w:t>
      </w:r>
    </w:p>
    <w:p w14:paraId="24849D56" w14:textId="77777777" w:rsidR="00932C34" w:rsidRDefault="00932C34">
      <w:pPr>
        <w:pStyle w:val="aNote"/>
      </w:pPr>
      <w:r>
        <w:rPr>
          <w:rStyle w:val="charItals"/>
        </w:rPr>
        <w:t>Note 2</w:t>
      </w:r>
      <w:r>
        <w:rPr>
          <w:rStyle w:val="charItals"/>
        </w:rPr>
        <w:tab/>
      </w:r>
      <w:r>
        <w:t>See pt 2.7 on geographical jurisdiction.</w:t>
      </w:r>
    </w:p>
    <w:p w14:paraId="0E94B65A"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7A244075"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5BC9B752" w14:textId="77777777" w:rsidR="00932C34" w:rsidRPr="00142113" w:rsidRDefault="00932C34">
      <w:pPr>
        <w:pStyle w:val="AH3Div"/>
      </w:pPr>
      <w:bookmarkStart w:id="23" w:name="_Toc204175210"/>
      <w:r w:rsidRPr="00142113">
        <w:rPr>
          <w:rStyle w:val="CharDivNo"/>
        </w:rPr>
        <w:lastRenderedPageBreak/>
        <w:t>Division 2.2.2</w:t>
      </w:r>
      <w:r>
        <w:tab/>
      </w:r>
      <w:r w:rsidRPr="00142113">
        <w:rPr>
          <w:rStyle w:val="CharDivText"/>
        </w:rPr>
        <w:t>Physical elements</w:t>
      </w:r>
      <w:bookmarkEnd w:id="23"/>
    </w:p>
    <w:p w14:paraId="648AB781" w14:textId="77777777" w:rsidR="00932C34" w:rsidRDefault="00932C34">
      <w:pPr>
        <w:pStyle w:val="AH5Sec"/>
        <w:rPr>
          <w:rStyle w:val="CharSectNo"/>
        </w:rPr>
      </w:pPr>
      <w:bookmarkStart w:id="24" w:name="_Toc204175211"/>
      <w:r w:rsidRPr="00142113">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38AEAD3A" w14:textId="77777777" w:rsidR="00932C34" w:rsidRDefault="00932C34">
      <w:pPr>
        <w:pStyle w:val="Amainreturn"/>
        <w:keepNext/>
      </w:pPr>
      <w:r>
        <w:t>In this Act:</w:t>
      </w:r>
    </w:p>
    <w:p w14:paraId="203849FD" w14:textId="77777777" w:rsidR="00932C34" w:rsidRDefault="00932C34">
      <w:pPr>
        <w:pStyle w:val="aDef"/>
        <w:keepNext/>
      </w:pPr>
      <w:r>
        <w:rPr>
          <w:rStyle w:val="charBoldItals"/>
        </w:rPr>
        <w:t xml:space="preserve">conduct </w:t>
      </w:r>
      <w:r>
        <w:t>means an act, an omission to do an act or a state of affairs.</w:t>
      </w:r>
    </w:p>
    <w:p w14:paraId="2A7B2011"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5089E5A5" w14:textId="77777777" w:rsidR="00932C34" w:rsidRDefault="00932C34">
      <w:pPr>
        <w:pStyle w:val="aDef"/>
        <w:keepNext/>
      </w:pPr>
      <w:r>
        <w:rPr>
          <w:rStyle w:val="charBoldItals"/>
        </w:rPr>
        <w:t xml:space="preserve">engage in conduct </w:t>
      </w:r>
      <w:r>
        <w:t>means—</w:t>
      </w:r>
    </w:p>
    <w:p w14:paraId="553BD0FE" w14:textId="77777777" w:rsidR="00932C34" w:rsidRDefault="00932C34">
      <w:pPr>
        <w:pStyle w:val="aDefpara"/>
      </w:pPr>
      <w:r>
        <w:tab/>
        <w:t>(a)</w:t>
      </w:r>
      <w:r>
        <w:tab/>
        <w:t>do an act; or</w:t>
      </w:r>
    </w:p>
    <w:p w14:paraId="72CD893F" w14:textId="77777777" w:rsidR="00932C34" w:rsidRDefault="00932C34">
      <w:pPr>
        <w:pStyle w:val="aDefpara"/>
      </w:pPr>
      <w:r>
        <w:tab/>
        <w:t>(b)</w:t>
      </w:r>
      <w:r>
        <w:tab/>
        <w:t>omit to do an act.</w:t>
      </w:r>
    </w:p>
    <w:p w14:paraId="52172215" w14:textId="77777777" w:rsidR="00932C34" w:rsidRDefault="00932C34">
      <w:pPr>
        <w:pStyle w:val="AH5Sec"/>
      </w:pPr>
      <w:bookmarkStart w:id="25" w:name="_Toc204175212"/>
      <w:r w:rsidRPr="00142113">
        <w:rPr>
          <w:rStyle w:val="CharSectNo"/>
        </w:rPr>
        <w:t>14</w:t>
      </w:r>
      <w:r>
        <w:tab/>
        <w:t>Physical elements</w:t>
      </w:r>
      <w:bookmarkEnd w:id="25"/>
    </w:p>
    <w:p w14:paraId="5C83648E" w14:textId="77777777" w:rsidR="00932C34" w:rsidRDefault="00932C34">
      <w:pPr>
        <w:pStyle w:val="Amainreturn"/>
      </w:pPr>
      <w:r>
        <w:t xml:space="preserve">A </w:t>
      </w:r>
      <w:r>
        <w:rPr>
          <w:rStyle w:val="charBoldItals"/>
        </w:rPr>
        <w:t>physical element</w:t>
      </w:r>
      <w:r>
        <w:t xml:space="preserve"> of an offence may be—</w:t>
      </w:r>
    </w:p>
    <w:p w14:paraId="37B58F20" w14:textId="77777777" w:rsidR="00932C34" w:rsidRDefault="00932C34">
      <w:pPr>
        <w:pStyle w:val="Apara"/>
      </w:pPr>
      <w:r>
        <w:tab/>
        <w:t>(a)</w:t>
      </w:r>
      <w:r>
        <w:tab/>
        <w:t>conduct; or</w:t>
      </w:r>
    </w:p>
    <w:p w14:paraId="4B409BE9" w14:textId="77777777" w:rsidR="00932C34" w:rsidRDefault="00932C34">
      <w:pPr>
        <w:pStyle w:val="Apara"/>
      </w:pPr>
      <w:r>
        <w:tab/>
        <w:t>(b)</w:t>
      </w:r>
      <w:r>
        <w:tab/>
        <w:t>a result of conduct; or</w:t>
      </w:r>
    </w:p>
    <w:p w14:paraId="08AA18F5" w14:textId="77777777" w:rsidR="00932C34" w:rsidRDefault="00932C34">
      <w:pPr>
        <w:pStyle w:val="Apara"/>
      </w:pPr>
      <w:r>
        <w:tab/>
        <w:t>(c)</w:t>
      </w:r>
      <w:r>
        <w:tab/>
        <w:t>a circumstance in which conduct, or a result of conduct, happens.</w:t>
      </w:r>
    </w:p>
    <w:p w14:paraId="008C2448" w14:textId="77777777" w:rsidR="00932C34" w:rsidRDefault="00932C34">
      <w:pPr>
        <w:pStyle w:val="AH5Sec"/>
      </w:pPr>
      <w:bookmarkStart w:id="26" w:name="_Toc204175213"/>
      <w:r w:rsidRPr="00142113">
        <w:rPr>
          <w:rStyle w:val="CharSectNo"/>
        </w:rPr>
        <w:t>15</w:t>
      </w:r>
      <w:r>
        <w:tab/>
        <w:t>Voluntariness</w:t>
      </w:r>
      <w:bookmarkEnd w:id="26"/>
    </w:p>
    <w:p w14:paraId="1B589741" w14:textId="77777777" w:rsidR="00932C34" w:rsidRDefault="00932C34">
      <w:pPr>
        <w:pStyle w:val="Amain"/>
      </w:pPr>
      <w:r>
        <w:tab/>
        <w:t>(1)</w:t>
      </w:r>
      <w:r>
        <w:tab/>
        <w:t>Conduct can only be a physical element if it is voluntary.</w:t>
      </w:r>
    </w:p>
    <w:p w14:paraId="30AF5BD4" w14:textId="77777777" w:rsidR="00932C34" w:rsidRDefault="00932C34">
      <w:pPr>
        <w:pStyle w:val="Amain"/>
        <w:keepNext/>
      </w:pPr>
      <w:r>
        <w:tab/>
        <w:t>(2)</w:t>
      </w:r>
      <w:r>
        <w:tab/>
        <w:t>Conduct is voluntary only if it is a product of the will of the person whose conduct it is.</w:t>
      </w:r>
    </w:p>
    <w:p w14:paraId="5262905F" w14:textId="77777777" w:rsidR="00932C34" w:rsidRDefault="00932C34">
      <w:pPr>
        <w:pStyle w:val="aExamHead"/>
      </w:pPr>
      <w:r>
        <w:t>Examples of conduct that is not voluntary</w:t>
      </w:r>
    </w:p>
    <w:p w14:paraId="2A495F1F" w14:textId="77777777" w:rsidR="00932C34" w:rsidRDefault="00932C34">
      <w:pPr>
        <w:pStyle w:val="aExamNum"/>
      </w:pPr>
      <w:r>
        <w:t>1</w:t>
      </w:r>
      <w:r>
        <w:tab/>
        <w:t>a spasm, convulsion or other unwilled bodily movement</w:t>
      </w:r>
    </w:p>
    <w:p w14:paraId="5BD2F8E2" w14:textId="77777777" w:rsidR="00932C34" w:rsidRDefault="00932C34">
      <w:pPr>
        <w:pStyle w:val="aExamNum"/>
      </w:pPr>
      <w:r>
        <w:t>2</w:t>
      </w:r>
      <w:r>
        <w:tab/>
        <w:t>an act done during sleep or unconsciousness</w:t>
      </w:r>
    </w:p>
    <w:p w14:paraId="47A2E106" w14:textId="77777777" w:rsidR="00932C34" w:rsidRDefault="00932C34">
      <w:pPr>
        <w:pStyle w:val="aExamNum"/>
        <w:keepNext/>
      </w:pPr>
      <w:r>
        <w:t>3</w:t>
      </w:r>
      <w:r>
        <w:tab/>
        <w:t>an act done during impaired consciousness depriving the person of the will to act</w:t>
      </w:r>
    </w:p>
    <w:p w14:paraId="4E9F84BC" w14:textId="534F5AFF"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t>, s 126 and s 132).</w:t>
      </w:r>
    </w:p>
    <w:p w14:paraId="58B40D2B" w14:textId="77777777" w:rsidR="00932C34" w:rsidRDefault="00932C34">
      <w:pPr>
        <w:pStyle w:val="Amain"/>
      </w:pPr>
      <w:r>
        <w:lastRenderedPageBreak/>
        <w:tab/>
        <w:t>(3)</w:t>
      </w:r>
      <w:r>
        <w:tab/>
        <w:t>An omission to do an act is voluntary only if the act omitted is an act that the person can do.</w:t>
      </w:r>
    </w:p>
    <w:p w14:paraId="0E6A018B"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13C9D996" w14:textId="77777777" w:rsidR="00932C34" w:rsidRDefault="00932C34">
      <w:pPr>
        <w:pStyle w:val="Amain"/>
        <w:keepNext/>
      </w:pPr>
      <w:r>
        <w:tab/>
        <w:t>(5)</w:t>
      </w:r>
      <w:r>
        <w:tab/>
        <w:t>Evidence of self-induced intoxication cannot be considered in deciding whether conduct is voluntary.</w:t>
      </w:r>
    </w:p>
    <w:p w14:paraId="41AD09C9"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265D4A00" w14:textId="77777777" w:rsidR="00932C34" w:rsidRDefault="00932C34">
      <w:pPr>
        <w:pStyle w:val="AH5Sec"/>
      </w:pPr>
      <w:bookmarkStart w:id="27" w:name="_Toc204175214"/>
      <w:r w:rsidRPr="00142113">
        <w:rPr>
          <w:rStyle w:val="CharSectNo"/>
        </w:rPr>
        <w:t>16</w:t>
      </w:r>
      <w:r>
        <w:tab/>
        <w:t>Omissions</w:t>
      </w:r>
      <w:bookmarkEnd w:id="27"/>
    </w:p>
    <w:p w14:paraId="63EC9DA4" w14:textId="77777777" w:rsidR="00932C34" w:rsidRDefault="00932C34">
      <w:pPr>
        <w:pStyle w:val="Amainreturn"/>
      </w:pPr>
      <w:r>
        <w:t>An omission to do an act can only be a physical element if—</w:t>
      </w:r>
    </w:p>
    <w:p w14:paraId="07688CE6" w14:textId="77777777" w:rsidR="00932C34" w:rsidRDefault="00932C34">
      <w:pPr>
        <w:pStyle w:val="Apara"/>
      </w:pPr>
      <w:r>
        <w:tab/>
        <w:t>(a)</w:t>
      </w:r>
      <w:r>
        <w:tab/>
        <w:t>the law creating the offence makes it a physical element; or</w:t>
      </w:r>
    </w:p>
    <w:p w14:paraId="50F211BF"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719F9D15" w14:textId="351F1BC1"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4" w:tooltip="A2001-14" w:history="1">
        <w:r w:rsidRPr="00FE0B27">
          <w:rPr>
            <w:rStyle w:val="charCitHyperlinkAbbrev"/>
          </w:rPr>
          <w:t>Legislation Act</w:t>
        </w:r>
      </w:hyperlink>
      <w:r w:rsidRPr="00FE0B27">
        <w:t>, dict, pt 1).</w:t>
      </w:r>
    </w:p>
    <w:p w14:paraId="135A2086" w14:textId="77777777" w:rsidR="00932C34" w:rsidRPr="00142113" w:rsidRDefault="00932C34">
      <w:pPr>
        <w:pStyle w:val="AH3Div"/>
      </w:pPr>
      <w:bookmarkStart w:id="28" w:name="_Toc204175215"/>
      <w:r w:rsidRPr="00142113">
        <w:rPr>
          <w:rStyle w:val="CharDivNo"/>
        </w:rPr>
        <w:t>Division 2.2.3</w:t>
      </w:r>
      <w:r>
        <w:tab/>
      </w:r>
      <w:r w:rsidRPr="00142113">
        <w:rPr>
          <w:rStyle w:val="CharDivText"/>
        </w:rPr>
        <w:t>Fault elements</w:t>
      </w:r>
      <w:bookmarkEnd w:id="28"/>
    </w:p>
    <w:p w14:paraId="039E6BC2" w14:textId="77777777" w:rsidR="00932C34" w:rsidRDefault="00932C34">
      <w:pPr>
        <w:pStyle w:val="AH5Sec"/>
      </w:pPr>
      <w:bookmarkStart w:id="29" w:name="_Toc204175216"/>
      <w:r w:rsidRPr="00142113">
        <w:rPr>
          <w:rStyle w:val="CharSectNo"/>
        </w:rPr>
        <w:t>17</w:t>
      </w:r>
      <w:r>
        <w:tab/>
        <w:t>Fault elements</w:t>
      </w:r>
      <w:bookmarkEnd w:id="29"/>
    </w:p>
    <w:p w14:paraId="6F9891FE"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4B25B708" w14:textId="77777777" w:rsidR="00932C34" w:rsidRDefault="00932C34">
      <w:pPr>
        <w:pStyle w:val="Amain"/>
      </w:pPr>
      <w:r>
        <w:tab/>
        <w:t>(2)</w:t>
      </w:r>
      <w:r>
        <w:tab/>
        <w:t>Subsection (1) does not prevent a law that creates an offence from providing other fault elements for a physical element of the offence.</w:t>
      </w:r>
    </w:p>
    <w:p w14:paraId="00EB8E31" w14:textId="77777777" w:rsidR="00932C34" w:rsidRDefault="00932C34">
      <w:pPr>
        <w:pStyle w:val="AH5Sec"/>
      </w:pPr>
      <w:bookmarkStart w:id="30" w:name="_Toc204175217"/>
      <w:r w:rsidRPr="00142113">
        <w:rPr>
          <w:rStyle w:val="CharSectNo"/>
        </w:rPr>
        <w:t>18</w:t>
      </w:r>
      <w:r>
        <w:tab/>
        <w:t>Intention</w:t>
      </w:r>
      <w:bookmarkEnd w:id="30"/>
    </w:p>
    <w:p w14:paraId="67BAB0EF"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0022B771"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4EE4173B"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1F5C2095" w14:textId="77777777" w:rsidR="00932C34" w:rsidRDefault="00932C34">
      <w:pPr>
        <w:pStyle w:val="AH5Sec"/>
      </w:pPr>
      <w:bookmarkStart w:id="31" w:name="_Toc204175218"/>
      <w:r w:rsidRPr="00142113">
        <w:rPr>
          <w:rStyle w:val="CharSectNo"/>
        </w:rPr>
        <w:t>19</w:t>
      </w:r>
      <w:r>
        <w:tab/>
        <w:t>Knowledge</w:t>
      </w:r>
      <w:bookmarkEnd w:id="31"/>
    </w:p>
    <w:p w14:paraId="2C5AB671"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F15DD60" w14:textId="77777777" w:rsidR="00932C34" w:rsidRDefault="00932C34">
      <w:pPr>
        <w:pStyle w:val="AH5Sec"/>
      </w:pPr>
      <w:bookmarkStart w:id="32" w:name="_Toc204175219"/>
      <w:r w:rsidRPr="00142113">
        <w:rPr>
          <w:rStyle w:val="CharSectNo"/>
        </w:rPr>
        <w:t>20</w:t>
      </w:r>
      <w:r>
        <w:tab/>
        <w:t>Recklessness</w:t>
      </w:r>
      <w:bookmarkEnd w:id="32"/>
    </w:p>
    <w:p w14:paraId="74DA7AEC" w14:textId="77777777" w:rsidR="00932C34" w:rsidRDefault="00932C34">
      <w:pPr>
        <w:pStyle w:val="Amain"/>
      </w:pPr>
      <w:r>
        <w:tab/>
        <w:t>(1)</w:t>
      </w:r>
      <w:r>
        <w:tab/>
        <w:t xml:space="preserve">A person is </w:t>
      </w:r>
      <w:r>
        <w:rPr>
          <w:rStyle w:val="charBoldItals"/>
        </w:rPr>
        <w:t>reckless</w:t>
      </w:r>
      <w:r>
        <w:t xml:space="preserve"> in relation to a result if—</w:t>
      </w:r>
    </w:p>
    <w:p w14:paraId="7CAAA1C6" w14:textId="77777777" w:rsidR="00932C34" w:rsidRDefault="00932C34">
      <w:pPr>
        <w:pStyle w:val="Apara"/>
      </w:pPr>
      <w:r>
        <w:tab/>
        <w:t>(a)</w:t>
      </w:r>
      <w:r>
        <w:tab/>
        <w:t>the person is aware of a substantial risk that the result will happen; and</w:t>
      </w:r>
    </w:p>
    <w:p w14:paraId="390D1474" w14:textId="77777777" w:rsidR="00932C34" w:rsidRDefault="00932C34">
      <w:pPr>
        <w:pStyle w:val="Apara"/>
      </w:pPr>
      <w:r>
        <w:tab/>
        <w:t>(b)</w:t>
      </w:r>
      <w:r>
        <w:tab/>
        <w:t>having regard to the circumstances known to the person, it is unjustifiable to take the risk.</w:t>
      </w:r>
    </w:p>
    <w:p w14:paraId="45D672CB" w14:textId="77777777" w:rsidR="00932C34" w:rsidRDefault="00932C34">
      <w:pPr>
        <w:pStyle w:val="Amain"/>
      </w:pPr>
      <w:r>
        <w:tab/>
        <w:t>(2)</w:t>
      </w:r>
      <w:r>
        <w:tab/>
        <w:t xml:space="preserve">A person is </w:t>
      </w:r>
      <w:r>
        <w:rPr>
          <w:rStyle w:val="charBoldItals"/>
        </w:rPr>
        <w:t>reckless</w:t>
      </w:r>
      <w:r>
        <w:t xml:space="preserve"> in relation to a circumstance if—</w:t>
      </w:r>
    </w:p>
    <w:p w14:paraId="4EFEA89E" w14:textId="77777777" w:rsidR="00932C34" w:rsidRDefault="00932C34">
      <w:pPr>
        <w:pStyle w:val="Apara"/>
      </w:pPr>
      <w:r>
        <w:tab/>
        <w:t>(a)</w:t>
      </w:r>
      <w:r>
        <w:tab/>
        <w:t>the person is aware of a substantial risk that the circumstance exists or will exist; and</w:t>
      </w:r>
    </w:p>
    <w:p w14:paraId="1A978B32" w14:textId="77777777" w:rsidR="00932C34" w:rsidRDefault="00932C34">
      <w:pPr>
        <w:pStyle w:val="Apara"/>
      </w:pPr>
      <w:r>
        <w:tab/>
        <w:t>(b)</w:t>
      </w:r>
      <w:r>
        <w:tab/>
        <w:t>having regard to the circumstances known to the person, it is unjustifiable to take the risk.</w:t>
      </w:r>
    </w:p>
    <w:p w14:paraId="42C3AFD1" w14:textId="77777777" w:rsidR="00932C34" w:rsidRDefault="00932C34">
      <w:pPr>
        <w:pStyle w:val="Amain"/>
      </w:pPr>
      <w:r>
        <w:tab/>
        <w:t>(3)</w:t>
      </w:r>
      <w:r>
        <w:tab/>
        <w:t>The question whether taking a risk is unjustifiable is a question of fact.</w:t>
      </w:r>
    </w:p>
    <w:p w14:paraId="683CB6AC" w14:textId="77777777" w:rsidR="00932C34" w:rsidRDefault="00932C34">
      <w:pPr>
        <w:pStyle w:val="Amain"/>
      </w:pPr>
      <w:r>
        <w:tab/>
        <w:t>(4)</w:t>
      </w:r>
      <w:r>
        <w:tab/>
        <w:t>If recklessness is a fault element for a physical element of an offence, proof of intention, knowledge or recklessness satisfies the fault element.</w:t>
      </w:r>
    </w:p>
    <w:p w14:paraId="7C38C4D7" w14:textId="77777777" w:rsidR="00932C34" w:rsidRDefault="00932C34">
      <w:pPr>
        <w:pStyle w:val="AH5Sec"/>
      </w:pPr>
      <w:bookmarkStart w:id="33" w:name="_Toc204175220"/>
      <w:r w:rsidRPr="00142113">
        <w:rPr>
          <w:rStyle w:val="CharSectNo"/>
        </w:rPr>
        <w:lastRenderedPageBreak/>
        <w:t>21</w:t>
      </w:r>
      <w:r>
        <w:tab/>
        <w:t>Negligence</w:t>
      </w:r>
      <w:bookmarkEnd w:id="33"/>
    </w:p>
    <w:p w14:paraId="28E45C93"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5BC03F9A" w14:textId="77777777" w:rsidR="00932C34" w:rsidRDefault="00932C34">
      <w:pPr>
        <w:pStyle w:val="Apara"/>
      </w:pPr>
      <w:r>
        <w:tab/>
        <w:t>(a)</w:t>
      </w:r>
      <w:r>
        <w:tab/>
        <w:t>such a great falling short of the standard of care that a reasonable person would exercise in the circumstances; and</w:t>
      </w:r>
    </w:p>
    <w:p w14:paraId="7954ECBB" w14:textId="77777777" w:rsidR="00932C34" w:rsidRDefault="00932C34">
      <w:pPr>
        <w:pStyle w:val="Apara"/>
      </w:pPr>
      <w:r>
        <w:tab/>
        <w:t>(b)</w:t>
      </w:r>
      <w:r>
        <w:tab/>
        <w:t>such a high risk that the physical element exists or will exist.</w:t>
      </w:r>
    </w:p>
    <w:p w14:paraId="4A0AB074" w14:textId="77777777" w:rsidR="00932C34" w:rsidRDefault="00932C34">
      <w:pPr>
        <w:pStyle w:val="AH5Sec"/>
      </w:pPr>
      <w:bookmarkStart w:id="34" w:name="_Toc204175221"/>
      <w:r w:rsidRPr="00142113">
        <w:rPr>
          <w:rStyle w:val="CharSectNo"/>
        </w:rPr>
        <w:t>22</w:t>
      </w:r>
      <w:r>
        <w:tab/>
        <w:t>Offences that do not provide fault elements</w:t>
      </w:r>
      <w:bookmarkEnd w:id="34"/>
    </w:p>
    <w:p w14:paraId="172028FC"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47D11307"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3AD3D852" w14:textId="77777777" w:rsidR="00932C34" w:rsidRPr="00142113" w:rsidRDefault="00932C34">
      <w:pPr>
        <w:pStyle w:val="AH3Div"/>
      </w:pPr>
      <w:bookmarkStart w:id="35" w:name="_Toc204175222"/>
      <w:r w:rsidRPr="00142113">
        <w:rPr>
          <w:rStyle w:val="CharDivNo"/>
        </w:rPr>
        <w:t>Division 2.2.4</w:t>
      </w:r>
      <w:r>
        <w:tab/>
      </w:r>
      <w:r w:rsidRPr="00142113">
        <w:rPr>
          <w:rStyle w:val="CharDivText"/>
        </w:rPr>
        <w:t>Cases where fault elements are not required</w:t>
      </w:r>
      <w:bookmarkEnd w:id="35"/>
    </w:p>
    <w:p w14:paraId="6C1EA764" w14:textId="77777777" w:rsidR="00932C34" w:rsidRDefault="00932C34">
      <w:pPr>
        <w:pStyle w:val="AH5Sec"/>
      </w:pPr>
      <w:bookmarkStart w:id="36" w:name="_Toc204175223"/>
      <w:r w:rsidRPr="00142113">
        <w:rPr>
          <w:rStyle w:val="CharSectNo"/>
        </w:rPr>
        <w:t>23</w:t>
      </w:r>
      <w:r>
        <w:tab/>
        <w:t>Strict liability</w:t>
      </w:r>
      <w:bookmarkEnd w:id="36"/>
    </w:p>
    <w:p w14:paraId="6F088CDA" w14:textId="77777777" w:rsidR="00932C34" w:rsidRDefault="00932C34">
      <w:pPr>
        <w:pStyle w:val="Amain"/>
      </w:pPr>
      <w:r>
        <w:tab/>
        <w:t>(1)</w:t>
      </w:r>
      <w:r>
        <w:tab/>
        <w:t>If a law that creates an offence provides that the offence is a strict liability offence—</w:t>
      </w:r>
    </w:p>
    <w:p w14:paraId="36108C32" w14:textId="77777777" w:rsidR="00932C34" w:rsidRDefault="00932C34">
      <w:pPr>
        <w:pStyle w:val="Apara"/>
      </w:pPr>
      <w:r>
        <w:tab/>
        <w:t>(a)</w:t>
      </w:r>
      <w:r>
        <w:tab/>
        <w:t>there are no fault elements for any of the physical elements of the offence; and</w:t>
      </w:r>
    </w:p>
    <w:p w14:paraId="33DF1D87" w14:textId="77777777" w:rsidR="00932C34" w:rsidRDefault="00932C34">
      <w:pPr>
        <w:pStyle w:val="Apara"/>
      </w:pPr>
      <w:r>
        <w:tab/>
        <w:t>(b)</w:t>
      </w:r>
      <w:r>
        <w:tab/>
        <w:t>the defence of mistake of fact under section 36 (Mistake of fact—strict liability) is available.</w:t>
      </w:r>
    </w:p>
    <w:p w14:paraId="117C82D6" w14:textId="77777777" w:rsidR="00932C34" w:rsidRDefault="00932C34">
      <w:pPr>
        <w:pStyle w:val="Amain"/>
      </w:pPr>
      <w:r>
        <w:tab/>
        <w:t>(2)</w:t>
      </w:r>
      <w:r>
        <w:tab/>
        <w:t>If a law that creates an offence provides that strict liability applies to a particular physical element of the offence—</w:t>
      </w:r>
    </w:p>
    <w:p w14:paraId="70B40775" w14:textId="77777777" w:rsidR="00932C34" w:rsidRDefault="00932C34">
      <w:pPr>
        <w:pStyle w:val="Apara"/>
      </w:pPr>
      <w:r>
        <w:tab/>
        <w:t>(a)</w:t>
      </w:r>
      <w:r>
        <w:tab/>
        <w:t>there are no fault elements for the physical element; and</w:t>
      </w:r>
    </w:p>
    <w:p w14:paraId="458F0ACA" w14:textId="77777777" w:rsidR="00932C34" w:rsidRDefault="00932C34">
      <w:pPr>
        <w:pStyle w:val="Apara"/>
      </w:pPr>
      <w:r>
        <w:lastRenderedPageBreak/>
        <w:tab/>
        <w:t>(b)</w:t>
      </w:r>
      <w:r>
        <w:tab/>
        <w:t>the defence of mistake of fact under section 36 is available in relation to the physical element.</w:t>
      </w:r>
    </w:p>
    <w:p w14:paraId="1B9DC7D1" w14:textId="77777777" w:rsidR="00932C34" w:rsidRDefault="00932C34">
      <w:pPr>
        <w:pStyle w:val="Amain"/>
      </w:pPr>
      <w:r>
        <w:tab/>
        <w:t>(3)</w:t>
      </w:r>
      <w:r>
        <w:tab/>
        <w:t>The existence of strict liability does not make any other defence unavailable.</w:t>
      </w:r>
    </w:p>
    <w:p w14:paraId="0F076E00" w14:textId="77777777" w:rsidR="00932C34" w:rsidRDefault="00932C34">
      <w:pPr>
        <w:pStyle w:val="AH5Sec"/>
      </w:pPr>
      <w:bookmarkStart w:id="37" w:name="_Toc204175224"/>
      <w:r w:rsidRPr="00142113">
        <w:rPr>
          <w:rStyle w:val="CharSectNo"/>
        </w:rPr>
        <w:t>24</w:t>
      </w:r>
      <w:r>
        <w:tab/>
        <w:t>Absolute liability</w:t>
      </w:r>
      <w:bookmarkEnd w:id="37"/>
    </w:p>
    <w:p w14:paraId="2B13BE02" w14:textId="77777777" w:rsidR="00932C34" w:rsidRDefault="00932C34">
      <w:pPr>
        <w:pStyle w:val="Amain"/>
      </w:pPr>
      <w:r>
        <w:tab/>
        <w:t>(1)</w:t>
      </w:r>
      <w:r>
        <w:tab/>
        <w:t>If a law that creates an offence provides that the offence is an absolute liability offence—</w:t>
      </w:r>
    </w:p>
    <w:p w14:paraId="2F6D1B8F" w14:textId="77777777" w:rsidR="00932C34" w:rsidRDefault="00932C34">
      <w:pPr>
        <w:pStyle w:val="Apara"/>
      </w:pPr>
      <w:r>
        <w:tab/>
        <w:t>(a)</w:t>
      </w:r>
      <w:r>
        <w:tab/>
        <w:t>there are no fault elements for any of the physical elements of the offence; and</w:t>
      </w:r>
    </w:p>
    <w:p w14:paraId="07C705B5" w14:textId="77777777" w:rsidR="00932C34" w:rsidRDefault="00932C34">
      <w:pPr>
        <w:pStyle w:val="Apara"/>
      </w:pPr>
      <w:r>
        <w:tab/>
        <w:t>(b)</w:t>
      </w:r>
      <w:r>
        <w:tab/>
        <w:t>the defence of mistake of fact under section 36 (Mistake of fact—strict liability) is not available.</w:t>
      </w:r>
    </w:p>
    <w:p w14:paraId="7932B28A" w14:textId="77777777" w:rsidR="00932C34" w:rsidRDefault="00932C34">
      <w:pPr>
        <w:pStyle w:val="Amain"/>
      </w:pPr>
      <w:r>
        <w:tab/>
        <w:t>(2)</w:t>
      </w:r>
      <w:r>
        <w:tab/>
        <w:t>If a law that creates an offence provides that absolute liability applies to a particular physical element of the offence—</w:t>
      </w:r>
    </w:p>
    <w:p w14:paraId="28F84468" w14:textId="77777777" w:rsidR="00932C34" w:rsidRDefault="00932C34">
      <w:pPr>
        <w:pStyle w:val="Apara"/>
      </w:pPr>
      <w:r>
        <w:tab/>
        <w:t>(a)</w:t>
      </w:r>
      <w:r>
        <w:tab/>
        <w:t>there are no fault elements for the physical element; and</w:t>
      </w:r>
    </w:p>
    <w:p w14:paraId="57650F63" w14:textId="77777777" w:rsidR="00932C34" w:rsidRDefault="00932C34">
      <w:pPr>
        <w:pStyle w:val="Apara"/>
      </w:pPr>
      <w:r>
        <w:tab/>
        <w:t>(b)</w:t>
      </w:r>
      <w:r>
        <w:tab/>
        <w:t>the defence of mistake of fact under section 36 is not available in relation to the physical element.</w:t>
      </w:r>
    </w:p>
    <w:p w14:paraId="5B0C3F5A" w14:textId="77777777" w:rsidR="00932C34" w:rsidRDefault="00932C34">
      <w:pPr>
        <w:pStyle w:val="Amain"/>
      </w:pPr>
      <w:r>
        <w:tab/>
        <w:t>(3)</w:t>
      </w:r>
      <w:r>
        <w:tab/>
        <w:t>The existence of absolute liability does not make any other defence unavailable.</w:t>
      </w:r>
    </w:p>
    <w:p w14:paraId="7FE7393B" w14:textId="77777777" w:rsidR="00932C34" w:rsidRDefault="00932C34">
      <w:pPr>
        <w:pStyle w:val="PageBreak"/>
      </w:pPr>
      <w:r>
        <w:br w:type="page"/>
      </w:r>
    </w:p>
    <w:p w14:paraId="648B8EF5" w14:textId="77777777" w:rsidR="00932C34" w:rsidRPr="00142113" w:rsidRDefault="00932C34">
      <w:pPr>
        <w:pStyle w:val="AH2Part"/>
      </w:pPr>
      <w:bookmarkStart w:id="38" w:name="_Toc204175225"/>
      <w:r w:rsidRPr="00142113">
        <w:rPr>
          <w:rStyle w:val="CharPartNo"/>
        </w:rPr>
        <w:lastRenderedPageBreak/>
        <w:t>Part 2.3</w:t>
      </w:r>
      <w:r>
        <w:tab/>
      </w:r>
      <w:r w:rsidRPr="00142113">
        <w:rPr>
          <w:rStyle w:val="CharPartText"/>
        </w:rPr>
        <w:t>Circumstances where there is no criminal responsibility</w:t>
      </w:r>
      <w:bookmarkEnd w:id="38"/>
    </w:p>
    <w:p w14:paraId="58F83707" w14:textId="77777777" w:rsidR="00932C34" w:rsidRPr="00142113" w:rsidRDefault="00932C34">
      <w:pPr>
        <w:pStyle w:val="AH3Div"/>
      </w:pPr>
      <w:bookmarkStart w:id="39" w:name="_Toc204175226"/>
      <w:r w:rsidRPr="00142113">
        <w:rPr>
          <w:rStyle w:val="CharDivNo"/>
        </w:rPr>
        <w:t>Division 2.3.1</w:t>
      </w:r>
      <w:r>
        <w:tab/>
      </w:r>
      <w:r w:rsidRPr="00142113">
        <w:rPr>
          <w:rStyle w:val="CharDivText"/>
        </w:rPr>
        <w:t>Lack of capacity—children</w:t>
      </w:r>
      <w:bookmarkEnd w:id="39"/>
    </w:p>
    <w:p w14:paraId="4563E235" w14:textId="77777777" w:rsidR="00932C34" w:rsidRDefault="00932C34">
      <w:pPr>
        <w:pStyle w:val="AH5Sec"/>
      </w:pPr>
      <w:bookmarkStart w:id="40" w:name="_Toc204175227"/>
      <w:r w:rsidRPr="00142113">
        <w:rPr>
          <w:rStyle w:val="CharSectNo"/>
        </w:rPr>
        <w:t>25</w:t>
      </w:r>
      <w:r>
        <w:tab/>
        <w:t>Children under 10</w:t>
      </w:r>
      <w:bookmarkEnd w:id="40"/>
    </w:p>
    <w:p w14:paraId="23E9DCDA" w14:textId="77777777" w:rsidR="00932C34" w:rsidRDefault="00932C34">
      <w:pPr>
        <w:pStyle w:val="Amainreturn"/>
      </w:pPr>
      <w:r>
        <w:t>A child under 10 years old is not criminally responsible for an offence.</w:t>
      </w:r>
    </w:p>
    <w:p w14:paraId="5DCA699D" w14:textId="77777777" w:rsidR="00932C34" w:rsidRDefault="00932C34">
      <w:pPr>
        <w:pStyle w:val="AH5Sec"/>
      </w:pPr>
      <w:bookmarkStart w:id="41" w:name="_Toc204175228"/>
      <w:r w:rsidRPr="00142113">
        <w:rPr>
          <w:rStyle w:val="CharSectNo"/>
        </w:rPr>
        <w:t>26</w:t>
      </w:r>
      <w:r>
        <w:tab/>
        <w:t>Children 10 and over but under 14</w:t>
      </w:r>
      <w:bookmarkEnd w:id="41"/>
    </w:p>
    <w:p w14:paraId="3942A4BF"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4CB6FEC4" w14:textId="77777777" w:rsidR="00932C34" w:rsidRDefault="00932C34">
      <w:pPr>
        <w:pStyle w:val="Amain"/>
      </w:pPr>
      <w:r>
        <w:tab/>
        <w:t>(2)</w:t>
      </w:r>
      <w:r>
        <w:tab/>
        <w:t>The question whether a child knows that his or her conduct is wrong is a question of fact.</w:t>
      </w:r>
    </w:p>
    <w:p w14:paraId="235874B4" w14:textId="77777777" w:rsidR="00932C34" w:rsidRDefault="00932C34">
      <w:pPr>
        <w:pStyle w:val="Amain"/>
      </w:pPr>
      <w:r>
        <w:tab/>
        <w:t>(3)</w:t>
      </w:r>
      <w:r>
        <w:tab/>
        <w:t>The burden of proving that a child knows that his or her conduct is wrong is on the prosecution.</w:t>
      </w:r>
    </w:p>
    <w:p w14:paraId="1381EC85" w14:textId="77777777" w:rsidR="00932C34" w:rsidRPr="00142113" w:rsidRDefault="00932C34">
      <w:pPr>
        <w:pStyle w:val="AH3Div"/>
      </w:pPr>
      <w:bookmarkStart w:id="42" w:name="_Toc204175229"/>
      <w:r w:rsidRPr="00142113">
        <w:rPr>
          <w:rStyle w:val="CharDivNo"/>
        </w:rPr>
        <w:t>Division 2.3.2</w:t>
      </w:r>
      <w:r>
        <w:tab/>
      </w:r>
      <w:r w:rsidRPr="00142113">
        <w:rPr>
          <w:rStyle w:val="CharDivText"/>
        </w:rPr>
        <w:t>Lack of capacity—mental impairment</w:t>
      </w:r>
      <w:bookmarkEnd w:id="42"/>
    </w:p>
    <w:p w14:paraId="7A5B5699" w14:textId="77777777" w:rsidR="00932C34" w:rsidRDefault="00932C34">
      <w:pPr>
        <w:pStyle w:val="AH5Sec"/>
        <w:rPr>
          <w:rStyle w:val="CharSectNo"/>
        </w:rPr>
      </w:pPr>
      <w:bookmarkStart w:id="43" w:name="_Toc204175230"/>
      <w:r w:rsidRPr="00142113">
        <w:rPr>
          <w:rStyle w:val="CharSectNo"/>
        </w:rPr>
        <w:t>27</w:t>
      </w:r>
      <w:r>
        <w:rPr>
          <w:rStyle w:val="CharSectNo"/>
        </w:rPr>
        <w:tab/>
        <w:t>Definition—</w:t>
      </w:r>
      <w:r>
        <w:rPr>
          <w:rStyle w:val="charItals"/>
        </w:rPr>
        <w:t>mental impairment</w:t>
      </w:r>
      <w:bookmarkEnd w:id="43"/>
    </w:p>
    <w:p w14:paraId="1D1612D6" w14:textId="77777777" w:rsidR="00932C34" w:rsidRDefault="00932C34">
      <w:pPr>
        <w:pStyle w:val="Amain"/>
        <w:keepNext/>
      </w:pPr>
      <w:r>
        <w:tab/>
        <w:t>(1)</w:t>
      </w:r>
      <w:r>
        <w:tab/>
        <w:t>In this Act:</w:t>
      </w:r>
    </w:p>
    <w:p w14:paraId="72DD5AE7"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30F554D8" w14:textId="77777777" w:rsidR="00932C34" w:rsidRDefault="00932C34">
      <w:pPr>
        <w:pStyle w:val="Amain"/>
        <w:keepNext/>
      </w:pPr>
      <w:r>
        <w:tab/>
        <w:t>(2)</w:t>
      </w:r>
      <w:r>
        <w:tab/>
        <w:t>In this section:</w:t>
      </w:r>
    </w:p>
    <w:p w14:paraId="4EC49EEF"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68122711" w14:textId="77777777" w:rsidR="00932C34" w:rsidRDefault="00932C34">
      <w:pPr>
        <w:pStyle w:val="Amain"/>
      </w:pPr>
      <w:r>
        <w:lastRenderedPageBreak/>
        <w:tab/>
        <w:t>(3)</w:t>
      </w:r>
      <w:r>
        <w:tab/>
        <w:t>However, a reactive condition may be evidence of a mental illness if it involves some abnormality and is prone to recur.</w:t>
      </w:r>
    </w:p>
    <w:p w14:paraId="1B7194C4" w14:textId="77777777" w:rsidR="00932C34" w:rsidRDefault="00932C34">
      <w:pPr>
        <w:pStyle w:val="AH5Sec"/>
      </w:pPr>
      <w:bookmarkStart w:id="44" w:name="_Toc204175231"/>
      <w:r w:rsidRPr="00142113">
        <w:rPr>
          <w:rStyle w:val="CharSectNo"/>
        </w:rPr>
        <w:t>28</w:t>
      </w:r>
      <w:r>
        <w:tab/>
        <w:t>Mental impairment and criminal responsibility</w:t>
      </w:r>
      <w:bookmarkEnd w:id="44"/>
    </w:p>
    <w:p w14:paraId="6F64D1A8"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09CC0B8D" w14:textId="77777777" w:rsidR="00932C34" w:rsidRDefault="00932C34">
      <w:pPr>
        <w:pStyle w:val="Apara"/>
      </w:pPr>
      <w:r>
        <w:tab/>
        <w:t>(a)</w:t>
      </w:r>
      <w:r>
        <w:tab/>
        <w:t>the person did not know the nature and quality of the conduct; or</w:t>
      </w:r>
    </w:p>
    <w:p w14:paraId="73E3DAE3" w14:textId="77777777" w:rsidR="00932C34" w:rsidRDefault="00932C34">
      <w:pPr>
        <w:pStyle w:val="Apara"/>
      </w:pPr>
      <w:r>
        <w:tab/>
        <w:t>(b)</w:t>
      </w:r>
      <w:r>
        <w:tab/>
        <w:t>the person did not know that the conduct was wrong; or</w:t>
      </w:r>
    </w:p>
    <w:p w14:paraId="07513F4A" w14:textId="77777777" w:rsidR="00932C34" w:rsidRDefault="00932C34">
      <w:pPr>
        <w:pStyle w:val="Apara"/>
      </w:pPr>
      <w:r>
        <w:tab/>
        <w:t>(c)</w:t>
      </w:r>
      <w:r>
        <w:tab/>
        <w:t>the person could not control the conduct.</w:t>
      </w:r>
    </w:p>
    <w:p w14:paraId="52F5A112"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431094E" w14:textId="77777777" w:rsidR="00932C34" w:rsidRDefault="00932C34">
      <w:pPr>
        <w:pStyle w:val="Amain"/>
      </w:pPr>
      <w:r>
        <w:tab/>
        <w:t>(3)</w:t>
      </w:r>
      <w:r>
        <w:tab/>
        <w:t>The question whether a person was suffering from a mental impairment is a question of fact.</w:t>
      </w:r>
    </w:p>
    <w:p w14:paraId="583EC00A" w14:textId="77777777" w:rsidR="00932C34" w:rsidRDefault="00932C34">
      <w:pPr>
        <w:pStyle w:val="Amain"/>
      </w:pPr>
      <w:r>
        <w:tab/>
        <w:t>(4)</w:t>
      </w:r>
      <w:r>
        <w:tab/>
        <w:t>A person is presumed not to have been suffering from a mental impairment.</w:t>
      </w:r>
    </w:p>
    <w:p w14:paraId="7A5A1D24"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6E1CE24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65222698"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6A2F7CD8"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3AD54C53" w14:textId="77777777" w:rsidR="00932C34" w:rsidRDefault="00932C34">
      <w:pPr>
        <w:pStyle w:val="Apara"/>
      </w:pPr>
      <w:r>
        <w:lastRenderedPageBreak/>
        <w:tab/>
        <w:t>(b)</w:t>
      </w:r>
      <w:r>
        <w:tab/>
        <w:t>for any other offence—find the person not guilty of the offence because of mental impairment.</w:t>
      </w:r>
    </w:p>
    <w:p w14:paraId="23DDEE89" w14:textId="77777777" w:rsidR="00932C34" w:rsidRDefault="00932C34">
      <w:pPr>
        <w:pStyle w:val="AH5Sec"/>
      </w:pPr>
      <w:bookmarkStart w:id="45" w:name="_Toc204175232"/>
      <w:r w:rsidRPr="00142113">
        <w:rPr>
          <w:rStyle w:val="CharSectNo"/>
        </w:rPr>
        <w:t>29</w:t>
      </w:r>
      <w:r>
        <w:tab/>
        <w:t>Mental impairment and other defences</w:t>
      </w:r>
      <w:bookmarkEnd w:id="45"/>
    </w:p>
    <w:p w14:paraId="1414C435"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7BB7CED6"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5586E0AD" w14:textId="77777777" w:rsidR="00932C34" w:rsidRPr="00142113" w:rsidRDefault="00932C34">
      <w:pPr>
        <w:pStyle w:val="AH3Div"/>
      </w:pPr>
      <w:bookmarkStart w:id="46" w:name="_Toc204175233"/>
      <w:r w:rsidRPr="00142113">
        <w:rPr>
          <w:rStyle w:val="CharDivNo"/>
        </w:rPr>
        <w:t>Division 2.3.3</w:t>
      </w:r>
      <w:r>
        <w:tab/>
      </w:r>
      <w:r w:rsidRPr="00142113">
        <w:rPr>
          <w:rStyle w:val="CharDivText"/>
        </w:rPr>
        <w:t>Intoxication</w:t>
      </w:r>
      <w:bookmarkEnd w:id="46"/>
    </w:p>
    <w:p w14:paraId="32662D48" w14:textId="77777777" w:rsidR="00932C34" w:rsidRDefault="00932C34">
      <w:pPr>
        <w:pStyle w:val="AH5Sec"/>
      </w:pPr>
      <w:bookmarkStart w:id="47" w:name="_Toc204175234"/>
      <w:r w:rsidRPr="00142113">
        <w:rPr>
          <w:rStyle w:val="CharSectNo"/>
        </w:rPr>
        <w:t>30</w:t>
      </w:r>
      <w:r>
        <w:tab/>
        <w:t>Intoxication—interpretation</w:t>
      </w:r>
      <w:bookmarkEnd w:id="47"/>
    </w:p>
    <w:p w14:paraId="14E3F43B" w14:textId="77777777" w:rsidR="00932C34" w:rsidRDefault="00932C34">
      <w:pPr>
        <w:pStyle w:val="Amain"/>
        <w:keepNext/>
      </w:pPr>
      <w:r>
        <w:tab/>
        <w:t>(1)</w:t>
      </w:r>
      <w:r>
        <w:tab/>
        <w:t>In this Act:</w:t>
      </w:r>
    </w:p>
    <w:p w14:paraId="081D4372"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65B10EE1" w14:textId="77777777" w:rsidR="00932C34" w:rsidRDefault="00932C34">
      <w:pPr>
        <w:pStyle w:val="aDef"/>
      </w:pPr>
      <w:r>
        <w:rPr>
          <w:rStyle w:val="charBoldItals"/>
        </w:rPr>
        <w:t>intoxication</w:t>
      </w:r>
      <w:r>
        <w:t xml:space="preserve"> means intoxication because of the influence of alcohol, a drug or any other substance.</w:t>
      </w:r>
    </w:p>
    <w:p w14:paraId="5494BCDB"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91E05B5" w14:textId="77777777" w:rsidR="00932C34" w:rsidRDefault="00932C34">
      <w:pPr>
        <w:pStyle w:val="Apara"/>
      </w:pPr>
      <w:r>
        <w:tab/>
        <w:t>(a)</w:t>
      </w:r>
      <w:r>
        <w:tab/>
        <w:t>involuntarily; or</w:t>
      </w:r>
    </w:p>
    <w:p w14:paraId="3FCDDD07" w14:textId="77777777" w:rsidR="00932C34" w:rsidRDefault="00932C34">
      <w:pPr>
        <w:pStyle w:val="Apara"/>
      </w:pPr>
      <w:r>
        <w:tab/>
        <w:t>(b)</w:t>
      </w:r>
      <w:r>
        <w:tab/>
        <w:t>because of fraud, sudden or extraordinary emergency, accident, reasonable mistake, duress or force; or</w:t>
      </w:r>
    </w:p>
    <w:p w14:paraId="57A51B13"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740C9751"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22160274" w14:textId="5D8A83A0" w:rsidR="00932C34" w:rsidRDefault="00932C34">
      <w:pPr>
        <w:pStyle w:val="Amain"/>
        <w:keepLines/>
      </w:pPr>
      <w:r>
        <w:lastRenderedPageBreak/>
        <w:tab/>
        <w:t>(3)</w:t>
      </w:r>
      <w:r>
        <w:tab/>
        <w:t>However, subsection (2) (c) and (d) does</w:t>
      </w:r>
      <w:r w:rsidR="00B679CF">
        <w:t xml:space="preserve"> not</w:t>
      </w:r>
      <w:r>
        <w:t xml:space="preserve"> apply if the person using the drug knew, or had reason to believe, when the person took the drug that the drug would significantly impair the person’s judgment or control.</w:t>
      </w:r>
    </w:p>
    <w:p w14:paraId="4168D1B7" w14:textId="77777777" w:rsidR="00932C34" w:rsidRDefault="00932C34">
      <w:pPr>
        <w:pStyle w:val="AH5Sec"/>
      </w:pPr>
      <w:bookmarkStart w:id="48" w:name="_Toc204175235"/>
      <w:r w:rsidRPr="00142113">
        <w:rPr>
          <w:rStyle w:val="CharSectNo"/>
        </w:rPr>
        <w:t>31</w:t>
      </w:r>
      <w:r>
        <w:tab/>
        <w:t>Intoxication—offences involving basic intent</w:t>
      </w:r>
      <w:bookmarkEnd w:id="48"/>
    </w:p>
    <w:p w14:paraId="6D422E72" w14:textId="77777777" w:rsidR="00932C34" w:rsidRDefault="00932C34">
      <w:pPr>
        <w:pStyle w:val="Amain"/>
        <w:keepNext/>
      </w:pPr>
      <w:r>
        <w:tab/>
        <w:t>(1)</w:t>
      </w:r>
      <w:r>
        <w:tab/>
        <w:t>Evidence of self-induced intoxication cannot be considered in deciding whether a fault element of basic intent exists.</w:t>
      </w:r>
    </w:p>
    <w:p w14:paraId="1EFCCADF"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62FF7F70" w14:textId="77777777" w:rsidR="00932C34" w:rsidRDefault="00932C34">
      <w:pPr>
        <w:pStyle w:val="Amain"/>
      </w:pPr>
      <w:r>
        <w:tab/>
        <w:t>(2)</w:t>
      </w:r>
      <w:r>
        <w:tab/>
        <w:t>This section does not prevent evidence of self-induced intoxication being considered in deciding whether conduct was accidental.</w:t>
      </w:r>
    </w:p>
    <w:p w14:paraId="7EC8CEE4"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78B5ED8C" w14:textId="77777777" w:rsidR="00932C34" w:rsidRDefault="00932C34">
      <w:pPr>
        <w:pStyle w:val="Amain"/>
      </w:pPr>
      <w:r>
        <w:tab/>
        <w:t>(4)</w:t>
      </w:r>
      <w:r>
        <w:tab/>
        <w:t>A person may be taken to have considered whether or not facts existed when carrying out conduct if—</w:t>
      </w:r>
    </w:p>
    <w:p w14:paraId="76670346" w14:textId="77777777" w:rsidR="00932C34" w:rsidRDefault="00932C34">
      <w:pPr>
        <w:pStyle w:val="Apara"/>
      </w:pPr>
      <w:r>
        <w:tab/>
        <w:t>(a)</w:t>
      </w:r>
      <w:r>
        <w:tab/>
        <w:t>the person had considered, on a previous occasion, whether the facts existed in the circumstances surrounding that occasion; and</w:t>
      </w:r>
    </w:p>
    <w:p w14:paraId="68F59887"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30E955E0" w14:textId="77777777" w:rsidR="00932C34" w:rsidRDefault="00932C34">
      <w:pPr>
        <w:pStyle w:val="AH5Sec"/>
      </w:pPr>
      <w:bookmarkStart w:id="49" w:name="_Toc204175236"/>
      <w:r w:rsidRPr="00142113">
        <w:rPr>
          <w:rStyle w:val="CharSectNo"/>
        </w:rPr>
        <w:lastRenderedPageBreak/>
        <w:t>32</w:t>
      </w:r>
      <w:r>
        <w:tab/>
        <w:t>Intoxication—negligence as fault element</w:t>
      </w:r>
      <w:bookmarkEnd w:id="49"/>
    </w:p>
    <w:p w14:paraId="02903C42" w14:textId="77777777" w:rsidR="00932C34" w:rsidRDefault="00932C34" w:rsidP="00B679CF">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72646732"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10D7E45A" w14:textId="77777777" w:rsidR="00932C34" w:rsidRDefault="00932C34">
      <w:pPr>
        <w:pStyle w:val="AH5Sec"/>
      </w:pPr>
      <w:bookmarkStart w:id="50" w:name="_Toc204175237"/>
      <w:r w:rsidRPr="00142113">
        <w:rPr>
          <w:rStyle w:val="CharSectNo"/>
        </w:rPr>
        <w:t>33</w:t>
      </w:r>
      <w:r>
        <w:tab/>
        <w:t>Intoxication—relevance to defences</w:t>
      </w:r>
      <w:bookmarkEnd w:id="50"/>
    </w:p>
    <w:p w14:paraId="45600C90"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10CECF2D" w14:textId="77777777" w:rsidR="00932C34" w:rsidRDefault="00932C34">
      <w:pPr>
        <w:pStyle w:val="Amain"/>
      </w:pPr>
      <w:r>
        <w:tab/>
        <w:t>(2)</w:t>
      </w:r>
      <w:r>
        <w:tab/>
        <w:t>However, if—</w:t>
      </w:r>
    </w:p>
    <w:p w14:paraId="68EEA32C" w14:textId="77777777" w:rsidR="00932C34" w:rsidRDefault="00932C34" w:rsidP="00DD4988">
      <w:pPr>
        <w:pStyle w:val="Apara"/>
      </w:pPr>
      <w:r>
        <w:tab/>
        <w:t>(a)</w:t>
      </w:r>
      <w:r>
        <w:tab/>
        <w:t>each physical element of an offence has a fault element of basic intent; and</w:t>
      </w:r>
    </w:p>
    <w:p w14:paraId="25F6C72C" w14:textId="77777777" w:rsidR="00932C34" w:rsidRDefault="00932C34" w:rsidP="00DD4988">
      <w:pPr>
        <w:pStyle w:val="Apara"/>
      </w:pPr>
      <w:r>
        <w:tab/>
        <w:t>(b)</w:t>
      </w:r>
      <w:r>
        <w:tab/>
        <w:t>any part of a defence is based on actual knowledge or belief;</w:t>
      </w:r>
    </w:p>
    <w:p w14:paraId="0743A3F3" w14:textId="77777777" w:rsidR="00932C34" w:rsidRDefault="00932C34">
      <w:pPr>
        <w:pStyle w:val="Amainreturn"/>
      </w:pPr>
      <w:r>
        <w:t>evidence of self-induced intoxication cannot be considered in deciding whether the knowledge or belief exists.</w:t>
      </w:r>
    </w:p>
    <w:p w14:paraId="48F56743"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098741D8"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24F5C068" w14:textId="77777777" w:rsidR="00932C34" w:rsidRDefault="00932C34">
      <w:pPr>
        <w:pStyle w:val="AH5Sec"/>
      </w:pPr>
      <w:bookmarkStart w:id="51" w:name="_Toc204175238"/>
      <w:r w:rsidRPr="00142113">
        <w:rPr>
          <w:rStyle w:val="CharSectNo"/>
        </w:rPr>
        <w:lastRenderedPageBreak/>
        <w:t>34</w:t>
      </w:r>
      <w:r>
        <w:tab/>
        <w:t>Involuntary intoxication</w:t>
      </w:r>
      <w:bookmarkEnd w:id="51"/>
    </w:p>
    <w:p w14:paraId="02E30D75" w14:textId="77777777" w:rsidR="00932C34" w:rsidRDefault="00932C34">
      <w:pPr>
        <w:pStyle w:val="Amainreturn"/>
      </w:pPr>
      <w:r>
        <w:t>A person is not criminally responsible for an offence if the person’s conduct making up the offence was as a result of intoxication that was not self-induced.</w:t>
      </w:r>
    </w:p>
    <w:p w14:paraId="5B87F368" w14:textId="77777777" w:rsidR="00932C34" w:rsidRPr="00142113" w:rsidRDefault="00932C34">
      <w:pPr>
        <w:pStyle w:val="AH3Div"/>
      </w:pPr>
      <w:bookmarkStart w:id="52" w:name="_Toc204175239"/>
      <w:r w:rsidRPr="00142113">
        <w:rPr>
          <w:rStyle w:val="CharDivNo"/>
        </w:rPr>
        <w:t>Division 2.3.4</w:t>
      </w:r>
      <w:r>
        <w:tab/>
      </w:r>
      <w:r w:rsidRPr="00142113">
        <w:rPr>
          <w:rStyle w:val="CharDivText"/>
        </w:rPr>
        <w:t>Mistake and ignorance</w:t>
      </w:r>
      <w:bookmarkEnd w:id="52"/>
    </w:p>
    <w:p w14:paraId="0991B594" w14:textId="77777777" w:rsidR="00932C34" w:rsidRDefault="00932C34">
      <w:pPr>
        <w:pStyle w:val="AH5Sec"/>
      </w:pPr>
      <w:bookmarkStart w:id="53" w:name="_Toc204175240"/>
      <w:r w:rsidRPr="00142113">
        <w:rPr>
          <w:rStyle w:val="CharSectNo"/>
        </w:rPr>
        <w:t>35</w:t>
      </w:r>
      <w:r>
        <w:tab/>
        <w:t>Mistake or ignorance of fact—fault elements other than negligence</w:t>
      </w:r>
      <w:bookmarkEnd w:id="53"/>
    </w:p>
    <w:p w14:paraId="35EF9C3F" w14:textId="77777777" w:rsidR="00932C34" w:rsidRDefault="00932C34">
      <w:pPr>
        <w:pStyle w:val="Amain"/>
      </w:pPr>
      <w:r>
        <w:tab/>
        <w:t>(1)</w:t>
      </w:r>
      <w:r>
        <w:tab/>
        <w:t>A person is not criminally responsible for an offence that has a physical element for which there is a fault element other than negligence if—</w:t>
      </w:r>
    </w:p>
    <w:p w14:paraId="444A008B" w14:textId="77777777" w:rsidR="00932C34" w:rsidRDefault="00932C34">
      <w:pPr>
        <w:pStyle w:val="Apara"/>
      </w:pPr>
      <w:r>
        <w:tab/>
        <w:t>(a)</w:t>
      </w:r>
      <w:r>
        <w:tab/>
        <w:t>when carrying out the conduct making up the physical element, the person is under a mistaken belief about, or is ignorant of, facts; and</w:t>
      </w:r>
    </w:p>
    <w:p w14:paraId="66039E4C" w14:textId="77777777" w:rsidR="00932C34" w:rsidRDefault="00932C34">
      <w:pPr>
        <w:pStyle w:val="Apara"/>
      </w:pPr>
      <w:r>
        <w:tab/>
        <w:t>(b)</w:t>
      </w:r>
      <w:r>
        <w:tab/>
        <w:t>the existence of the mistaken belief or ignorance negates a fault element applying to the physical element.</w:t>
      </w:r>
    </w:p>
    <w:p w14:paraId="33DCC697"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37BB67CC" w14:textId="77777777" w:rsidR="00932C34" w:rsidRDefault="00932C34">
      <w:pPr>
        <w:pStyle w:val="AH5Sec"/>
      </w:pPr>
      <w:bookmarkStart w:id="54" w:name="_Toc204175241"/>
      <w:r w:rsidRPr="00142113">
        <w:rPr>
          <w:rStyle w:val="CharSectNo"/>
        </w:rPr>
        <w:t>36</w:t>
      </w:r>
      <w:r>
        <w:tab/>
        <w:t>Mistake of fact—strict liability</w:t>
      </w:r>
      <w:bookmarkEnd w:id="54"/>
    </w:p>
    <w:p w14:paraId="2B89C7E4" w14:textId="77777777" w:rsidR="00932C34" w:rsidRDefault="00932C34">
      <w:pPr>
        <w:pStyle w:val="Amain"/>
      </w:pPr>
      <w:r>
        <w:tab/>
        <w:t>(1)</w:t>
      </w:r>
      <w:r>
        <w:tab/>
        <w:t>A person is not criminally responsible for an offence that has a physical element for which there is no fault element if—</w:t>
      </w:r>
    </w:p>
    <w:p w14:paraId="5FC633F1"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1C394A5" w14:textId="77777777" w:rsidR="00932C34" w:rsidRDefault="00932C34">
      <w:pPr>
        <w:pStyle w:val="Apara"/>
      </w:pPr>
      <w:r>
        <w:tab/>
        <w:t>(b)</w:t>
      </w:r>
      <w:r>
        <w:tab/>
        <w:t>had the facts existed, the conduct would not have been an offence.</w:t>
      </w:r>
    </w:p>
    <w:p w14:paraId="572A4D97" w14:textId="77777777" w:rsidR="00932C34" w:rsidRDefault="00932C34" w:rsidP="00B679CF">
      <w:pPr>
        <w:pStyle w:val="Amain"/>
        <w:keepNext/>
      </w:pPr>
      <w:r>
        <w:lastRenderedPageBreak/>
        <w:tab/>
        <w:t>(2)</w:t>
      </w:r>
      <w:r>
        <w:tab/>
        <w:t>A person may be taken to have considered whether or not facts existed when carrying out conduct if—</w:t>
      </w:r>
    </w:p>
    <w:p w14:paraId="0CEF76EB" w14:textId="77777777" w:rsidR="00932C34" w:rsidRDefault="00932C34">
      <w:pPr>
        <w:pStyle w:val="Apara"/>
      </w:pPr>
      <w:r>
        <w:tab/>
        <w:t>(a)</w:t>
      </w:r>
      <w:r>
        <w:tab/>
        <w:t>the person had considered, on a previous occasion, whether the facts existed in the circumstances surrounding that occasion; and</w:t>
      </w:r>
    </w:p>
    <w:p w14:paraId="59B1DFC6"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17E296EF"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6AC506CB" w14:textId="77777777" w:rsidR="00932C34" w:rsidRDefault="00932C34">
      <w:pPr>
        <w:pStyle w:val="AH5Sec"/>
      </w:pPr>
      <w:bookmarkStart w:id="55" w:name="_Toc204175242"/>
      <w:r w:rsidRPr="00142113">
        <w:rPr>
          <w:rStyle w:val="CharSectNo"/>
        </w:rPr>
        <w:t>38</w:t>
      </w:r>
      <w:r>
        <w:tab/>
        <w:t>Claim of right</w:t>
      </w:r>
      <w:bookmarkEnd w:id="55"/>
    </w:p>
    <w:p w14:paraId="23A28DE3" w14:textId="77777777" w:rsidR="00932C34" w:rsidRDefault="00932C34">
      <w:pPr>
        <w:pStyle w:val="Amain"/>
      </w:pPr>
      <w:r>
        <w:tab/>
        <w:t>(1)</w:t>
      </w:r>
      <w:r>
        <w:tab/>
        <w:t>A person is not criminally responsible for an offence that has a physical element relating to property if—</w:t>
      </w:r>
    </w:p>
    <w:p w14:paraId="2E2A05EC" w14:textId="77777777" w:rsidR="00932C34" w:rsidRDefault="00932C34">
      <w:pPr>
        <w:pStyle w:val="Apara"/>
      </w:pPr>
      <w:r>
        <w:tab/>
        <w:t>(a)</w:t>
      </w:r>
      <w:r>
        <w:tab/>
        <w:t>when carrying out the conduct required for the offence, the person is under a mistaken belief about a proprietary or possessory right; and</w:t>
      </w:r>
    </w:p>
    <w:p w14:paraId="1D31FB04" w14:textId="77777777" w:rsidR="00932C34" w:rsidRDefault="00932C34">
      <w:pPr>
        <w:pStyle w:val="Apara"/>
      </w:pPr>
      <w:r>
        <w:tab/>
        <w:t>(b)</w:t>
      </w:r>
      <w:r>
        <w:tab/>
        <w:t>the existence of the right would negate a fault element for any physical element of the offence.</w:t>
      </w:r>
    </w:p>
    <w:p w14:paraId="2177787C"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7F55F114" w14:textId="77777777" w:rsidR="00932C34" w:rsidRDefault="00932C34">
      <w:pPr>
        <w:pStyle w:val="Amain"/>
      </w:pPr>
      <w:r>
        <w:tab/>
        <w:t>(3)</w:t>
      </w:r>
      <w:r>
        <w:tab/>
        <w:t>This section does not negate criminal responsibility for an offence relating to the use of force against a person.</w:t>
      </w:r>
    </w:p>
    <w:p w14:paraId="1F0E89C6" w14:textId="77777777" w:rsidR="00932C34" w:rsidRPr="00142113" w:rsidRDefault="00932C34">
      <w:pPr>
        <w:pStyle w:val="AH3Div"/>
      </w:pPr>
      <w:bookmarkStart w:id="56" w:name="_Toc204175243"/>
      <w:r w:rsidRPr="00142113">
        <w:rPr>
          <w:rStyle w:val="CharDivNo"/>
        </w:rPr>
        <w:lastRenderedPageBreak/>
        <w:t>Division 2.3.5</w:t>
      </w:r>
      <w:r>
        <w:tab/>
      </w:r>
      <w:r w:rsidRPr="00142113">
        <w:rPr>
          <w:rStyle w:val="CharDivText"/>
        </w:rPr>
        <w:t>External factors</w:t>
      </w:r>
      <w:bookmarkEnd w:id="56"/>
    </w:p>
    <w:p w14:paraId="0BC82E00" w14:textId="77777777" w:rsidR="00932C34" w:rsidRDefault="00932C34">
      <w:pPr>
        <w:pStyle w:val="AH5Sec"/>
      </w:pPr>
      <w:bookmarkStart w:id="57" w:name="_Toc204175244"/>
      <w:r w:rsidRPr="00142113">
        <w:rPr>
          <w:rStyle w:val="CharSectNo"/>
        </w:rPr>
        <w:t>39</w:t>
      </w:r>
      <w:r>
        <w:tab/>
        <w:t>Intervening conduct or event</w:t>
      </w:r>
      <w:bookmarkEnd w:id="57"/>
    </w:p>
    <w:p w14:paraId="19996AE7" w14:textId="77777777" w:rsidR="00932C34" w:rsidRDefault="00932C34" w:rsidP="00015A1E">
      <w:pPr>
        <w:pStyle w:val="Amainreturn"/>
        <w:keepNext/>
      </w:pPr>
      <w:r>
        <w:t>A person is not criminally responsible for an offence that has a physical element to which absolute or strict liability applies if—</w:t>
      </w:r>
    </w:p>
    <w:p w14:paraId="2DA6DC89"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75674B95" w14:textId="77777777" w:rsidR="00932C34" w:rsidRDefault="00932C34">
      <w:pPr>
        <w:pStyle w:val="Apara"/>
      </w:pPr>
      <w:r>
        <w:tab/>
        <w:t>(b)</w:t>
      </w:r>
      <w:r>
        <w:tab/>
        <w:t>the person could not reasonably have been expected to guard against the bringing about of the physical element.</w:t>
      </w:r>
    </w:p>
    <w:p w14:paraId="16CB8ED7" w14:textId="77777777" w:rsidR="00932C34" w:rsidRDefault="00932C34">
      <w:pPr>
        <w:pStyle w:val="AH5Sec"/>
      </w:pPr>
      <w:bookmarkStart w:id="58" w:name="_Toc204175245"/>
      <w:r w:rsidRPr="00142113">
        <w:rPr>
          <w:rStyle w:val="CharSectNo"/>
        </w:rPr>
        <w:t>40</w:t>
      </w:r>
      <w:r>
        <w:tab/>
        <w:t>Duress</w:t>
      </w:r>
      <w:bookmarkEnd w:id="58"/>
    </w:p>
    <w:p w14:paraId="1A337D63" w14:textId="77777777" w:rsidR="00932C34" w:rsidRDefault="00932C34">
      <w:pPr>
        <w:pStyle w:val="Amain"/>
      </w:pPr>
      <w:r>
        <w:tab/>
        <w:t>(1)</w:t>
      </w:r>
      <w:r>
        <w:tab/>
        <w:t>A person is not criminally responsible for an offence if the person carries out the conduct required for the offence under duress.</w:t>
      </w:r>
    </w:p>
    <w:p w14:paraId="445E0A0B" w14:textId="77777777" w:rsidR="00932C34" w:rsidRDefault="00932C34">
      <w:pPr>
        <w:pStyle w:val="Amain"/>
      </w:pPr>
      <w:r>
        <w:tab/>
        <w:t>(2)</w:t>
      </w:r>
      <w:r>
        <w:tab/>
        <w:t>A person carries out conduct under duress only if the person reasonably believes that—</w:t>
      </w:r>
    </w:p>
    <w:p w14:paraId="66B421FC" w14:textId="77777777" w:rsidR="00932C34" w:rsidRDefault="00932C34">
      <w:pPr>
        <w:pStyle w:val="Apara"/>
      </w:pPr>
      <w:r>
        <w:tab/>
        <w:t>(a)</w:t>
      </w:r>
      <w:r>
        <w:tab/>
        <w:t>a threat has been made that will be carried out unless an offence is committed; and</w:t>
      </w:r>
    </w:p>
    <w:p w14:paraId="2788A028" w14:textId="77777777" w:rsidR="00932C34" w:rsidRDefault="00932C34">
      <w:pPr>
        <w:pStyle w:val="Apara"/>
      </w:pPr>
      <w:r>
        <w:tab/>
        <w:t>(b)</w:t>
      </w:r>
      <w:r>
        <w:tab/>
        <w:t>there is no reasonable way to make the threat ineffective; and</w:t>
      </w:r>
    </w:p>
    <w:p w14:paraId="3F74EFAE" w14:textId="77777777" w:rsidR="00932C34" w:rsidRDefault="00932C34">
      <w:pPr>
        <w:pStyle w:val="Apara"/>
      </w:pPr>
      <w:r>
        <w:tab/>
        <w:t>(c)</w:t>
      </w:r>
      <w:r>
        <w:tab/>
        <w:t>the conduct is a reasonable response to the threat.</w:t>
      </w:r>
    </w:p>
    <w:p w14:paraId="041BB530"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3602B726" w14:textId="77777777" w:rsidR="00932C34" w:rsidRDefault="00932C34">
      <w:pPr>
        <w:pStyle w:val="AH5Sec"/>
      </w:pPr>
      <w:bookmarkStart w:id="59" w:name="_Toc204175246"/>
      <w:r w:rsidRPr="00142113">
        <w:rPr>
          <w:rStyle w:val="CharSectNo"/>
        </w:rPr>
        <w:t>41</w:t>
      </w:r>
      <w:r>
        <w:tab/>
        <w:t>Sudden or extraordinary emergency</w:t>
      </w:r>
      <w:bookmarkEnd w:id="59"/>
    </w:p>
    <w:p w14:paraId="2138F5F0"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213FB675" w14:textId="77777777" w:rsidR="00932C34" w:rsidRDefault="00932C34" w:rsidP="00015A1E">
      <w:pPr>
        <w:pStyle w:val="Amain"/>
        <w:keepNext/>
      </w:pPr>
      <w:r>
        <w:lastRenderedPageBreak/>
        <w:tab/>
        <w:t>(2)</w:t>
      </w:r>
      <w:r>
        <w:tab/>
        <w:t>This section applies only if the person reasonably believes that—</w:t>
      </w:r>
    </w:p>
    <w:p w14:paraId="244757CF" w14:textId="77777777" w:rsidR="00932C34" w:rsidRDefault="00932C34">
      <w:pPr>
        <w:pStyle w:val="Apara"/>
      </w:pPr>
      <w:r>
        <w:tab/>
        <w:t>(a)</w:t>
      </w:r>
      <w:r>
        <w:tab/>
        <w:t>circumstances of sudden or extraordinary emergency exist; and</w:t>
      </w:r>
    </w:p>
    <w:p w14:paraId="6000679B" w14:textId="77777777" w:rsidR="00932C34" w:rsidRDefault="00932C34">
      <w:pPr>
        <w:pStyle w:val="Apara"/>
      </w:pPr>
      <w:r>
        <w:tab/>
        <w:t>(b)</w:t>
      </w:r>
      <w:r>
        <w:tab/>
        <w:t>committing the offence is the only reasonable way to deal with the emergency; and</w:t>
      </w:r>
    </w:p>
    <w:p w14:paraId="0A93831F" w14:textId="77777777" w:rsidR="00932C34" w:rsidRDefault="00932C34">
      <w:pPr>
        <w:pStyle w:val="Apara"/>
      </w:pPr>
      <w:r>
        <w:tab/>
        <w:t>(c)</w:t>
      </w:r>
      <w:r>
        <w:tab/>
        <w:t>the conduct is a reasonable response to the emergency.</w:t>
      </w:r>
    </w:p>
    <w:p w14:paraId="5819FF9F" w14:textId="77777777" w:rsidR="00932C34" w:rsidRDefault="00932C34">
      <w:pPr>
        <w:pStyle w:val="AH5Sec"/>
      </w:pPr>
      <w:bookmarkStart w:id="60" w:name="_Toc204175247"/>
      <w:r w:rsidRPr="00142113">
        <w:rPr>
          <w:rStyle w:val="CharSectNo"/>
        </w:rPr>
        <w:t>42</w:t>
      </w:r>
      <w:r>
        <w:tab/>
        <w:t>Self-defence</w:t>
      </w:r>
      <w:bookmarkEnd w:id="60"/>
    </w:p>
    <w:p w14:paraId="78705BE9" w14:textId="77777777" w:rsidR="00932C34" w:rsidRDefault="00932C34">
      <w:pPr>
        <w:pStyle w:val="Amain"/>
      </w:pPr>
      <w:r>
        <w:tab/>
        <w:t>(1)</w:t>
      </w:r>
      <w:r>
        <w:tab/>
        <w:t>A person is not criminally responsible for an offence if the person carries out the conduct required for the offence in self-defence.</w:t>
      </w:r>
    </w:p>
    <w:p w14:paraId="09830218" w14:textId="77777777" w:rsidR="00932C34" w:rsidRDefault="00932C34">
      <w:pPr>
        <w:pStyle w:val="Amain"/>
      </w:pPr>
      <w:r>
        <w:tab/>
        <w:t>(2)</w:t>
      </w:r>
      <w:r>
        <w:tab/>
        <w:t>A person carries out conduct in self-defence only if—</w:t>
      </w:r>
    </w:p>
    <w:p w14:paraId="01F3FD5B" w14:textId="77777777" w:rsidR="00932C34" w:rsidRDefault="00932C34">
      <w:pPr>
        <w:pStyle w:val="Apara"/>
      </w:pPr>
      <w:r>
        <w:tab/>
        <w:t>(a)</w:t>
      </w:r>
      <w:r>
        <w:tab/>
        <w:t>the person believes the conduct is necessary—</w:t>
      </w:r>
    </w:p>
    <w:p w14:paraId="084B4D1A" w14:textId="77777777" w:rsidR="00932C34" w:rsidRDefault="00932C34">
      <w:pPr>
        <w:pStyle w:val="Asubpara"/>
      </w:pPr>
      <w:r>
        <w:tab/>
        <w:t>(i)</w:t>
      </w:r>
      <w:r>
        <w:tab/>
        <w:t>to defend himself or herself or someone else; or</w:t>
      </w:r>
    </w:p>
    <w:p w14:paraId="4BD98509" w14:textId="77777777" w:rsidR="00932C34" w:rsidRDefault="00932C34">
      <w:pPr>
        <w:pStyle w:val="Asubpara"/>
      </w:pPr>
      <w:r>
        <w:tab/>
        <w:t>(ii)</w:t>
      </w:r>
      <w:r>
        <w:tab/>
        <w:t>to prevent or end the unlawful imprisonment of himself or herself or someone else; or</w:t>
      </w:r>
    </w:p>
    <w:p w14:paraId="72D189A4" w14:textId="77777777" w:rsidR="00932C34" w:rsidRDefault="00932C34">
      <w:pPr>
        <w:pStyle w:val="Asubpara"/>
      </w:pPr>
      <w:r>
        <w:tab/>
        <w:t>(iii)</w:t>
      </w:r>
      <w:r>
        <w:tab/>
        <w:t>to protect property from unlawful appropriation, destruction, damage or interference; or</w:t>
      </w:r>
    </w:p>
    <w:p w14:paraId="6B9A5242" w14:textId="77777777" w:rsidR="00932C34" w:rsidRDefault="00932C34">
      <w:pPr>
        <w:pStyle w:val="Asubpara"/>
      </w:pPr>
      <w:r>
        <w:tab/>
        <w:t>(iv)</w:t>
      </w:r>
      <w:r>
        <w:tab/>
        <w:t>to prevent criminal trespass to land or premises; or</w:t>
      </w:r>
    </w:p>
    <w:p w14:paraId="1A52AD95" w14:textId="77777777" w:rsidR="00932C34" w:rsidRDefault="00932C34">
      <w:pPr>
        <w:pStyle w:val="Asubpara"/>
      </w:pPr>
      <w:r>
        <w:tab/>
        <w:t>(v)</w:t>
      </w:r>
      <w:r>
        <w:tab/>
        <w:t>to remove from land or premises a person committing criminal trespass; and</w:t>
      </w:r>
    </w:p>
    <w:p w14:paraId="70D9ED7D" w14:textId="77777777" w:rsidR="00932C34" w:rsidRDefault="00932C34">
      <w:pPr>
        <w:pStyle w:val="Apara"/>
      </w:pPr>
      <w:r>
        <w:tab/>
        <w:t>(b)</w:t>
      </w:r>
      <w:r>
        <w:tab/>
        <w:t>the conduct is a reasonable response in the circumstances as the person perceives them.</w:t>
      </w:r>
    </w:p>
    <w:p w14:paraId="7378D5BC" w14:textId="77777777" w:rsidR="00932C34" w:rsidRDefault="00932C34">
      <w:pPr>
        <w:pStyle w:val="Amain"/>
        <w:keepNext/>
      </w:pPr>
      <w:r>
        <w:tab/>
        <w:t>(3)</w:t>
      </w:r>
      <w:r>
        <w:tab/>
        <w:t>However, the person does not carry out conduct in self-defence if—</w:t>
      </w:r>
    </w:p>
    <w:p w14:paraId="7DAC7AEA" w14:textId="77777777" w:rsidR="00932C34" w:rsidRDefault="00932C34">
      <w:pPr>
        <w:pStyle w:val="Apara"/>
      </w:pPr>
      <w:r>
        <w:tab/>
        <w:t>(a)</w:t>
      </w:r>
      <w:r>
        <w:tab/>
        <w:t>the person uses force that involves the intentional infliction of death or serious harm—</w:t>
      </w:r>
    </w:p>
    <w:p w14:paraId="5CF45951" w14:textId="77777777" w:rsidR="00932C34" w:rsidRDefault="00932C34">
      <w:pPr>
        <w:pStyle w:val="Asubpara"/>
      </w:pPr>
      <w:r>
        <w:tab/>
        <w:t>(i)</w:t>
      </w:r>
      <w:r>
        <w:tab/>
        <w:t>to protect property; or</w:t>
      </w:r>
    </w:p>
    <w:p w14:paraId="25137170" w14:textId="77777777" w:rsidR="00932C34" w:rsidRDefault="00932C34">
      <w:pPr>
        <w:pStyle w:val="Asubpara"/>
      </w:pPr>
      <w:r>
        <w:tab/>
        <w:t>(ii)</w:t>
      </w:r>
      <w:r>
        <w:tab/>
        <w:t>to prevent criminal trespass; or</w:t>
      </w:r>
    </w:p>
    <w:p w14:paraId="75F39693" w14:textId="77777777" w:rsidR="00932C34" w:rsidRDefault="00932C34">
      <w:pPr>
        <w:pStyle w:val="Asubpara"/>
      </w:pPr>
      <w:r>
        <w:tab/>
        <w:t>(iii)</w:t>
      </w:r>
      <w:r>
        <w:tab/>
        <w:t>to remove a person committing criminal trespass; or</w:t>
      </w:r>
    </w:p>
    <w:p w14:paraId="1CE46AC8" w14:textId="77777777" w:rsidR="00932C34" w:rsidRDefault="00932C34">
      <w:pPr>
        <w:pStyle w:val="Apara"/>
      </w:pPr>
      <w:r>
        <w:lastRenderedPageBreak/>
        <w:tab/>
        <w:t>(b)</w:t>
      </w:r>
      <w:r>
        <w:tab/>
        <w:t>the person is responding to lawful conduct that the person knows is lawful.</w:t>
      </w:r>
    </w:p>
    <w:p w14:paraId="01E14B5C" w14:textId="77777777" w:rsidR="00932C34" w:rsidRDefault="00932C34">
      <w:pPr>
        <w:pStyle w:val="Amain"/>
      </w:pPr>
      <w:r>
        <w:tab/>
        <w:t>(4)</w:t>
      </w:r>
      <w:r>
        <w:tab/>
        <w:t>Conduct is not lawful for subsection (3) (b) only because the person carrying it out is not criminally responsible for it.</w:t>
      </w:r>
    </w:p>
    <w:p w14:paraId="3B14AD96" w14:textId="77777777" w:rsidR="00932C34" w:rsidRDefault="00932C34">
      <w:pPr>
        <w:pStyle w:val="AH5Sec"/>
      </w:pPr>
      <w:bookmarkStart w:id="61" w:name="_Toc204175248"/>
      <w:r w:rsidRPr="00142113">
        <w:rPr>
          <w:rStyle w:val="CharSectNo"/>
        </w:rPr>
        <w:t>43</w:t>
      </w:r>
      <w:r>
        <w:tab/>
        <w:t>Lawful authority</w:t>
      </w:r>
      <w:bookmarkEnd w:id="61"/>
    </w:p>
    <w:p w14:paraId="235430EF" w14:textId="77777777" w:rsidR="00932C34" w:rsidRDefault="00932C34">
      <w:pPr>
        <w:pStyle w:val="Amainreturn"/>
      </w:pPr>
      <w:r>
        <w:t>A person is not criminally responsible for an offence if the conduct required for the offence is justified or excused under a law.</w:t>
      </w:r>
    </w:p>
    <w:p w14:paraId="6FE5F858" w14:textId="77777777" w:rsidR="0099214A" w:rsidRPr="00142113" w:rsidRDefault="0099214A" w:rsidP="0099214A">
      <w:pPr>
        <w:pStyle w:val="AH3Div"/>
      </w:pPr>
      <w:bookmarkStart w:id="62" w:name="_Toc204175249"/>
      <w:r w:rsidRPr="00142113">
        <w:rPr>
          <w:rStyle w:val="CharDivNo"/>
        </w:rPr>
        <w:t>Division 2.3.6</w:t>
      </w:r>
      <w:r w:rsidRPr="00347205">
        <w:tab/>
      </w:r>
      <w:r w:rsidRPr="00142113">
        <w:rPr>
          <w:rStyle w:val="CharDivText"/>
        </w:rPr>
        <w:t>Lawful purpose</w:t>
      </w:r>
      <w:bookmarkEnd w:id="62"/>
    </w:p>
    <w:p w14:paraId="647538A9" w14:textId="77777777" w:rsidR="0099214A" w:rsidRPr="00347205" w:rsidRDefault="0099214A" w:rsidP="0099214A">
      <w:pPr>
        <w:pStyle w:val="AH5Sec"/>
      </w:pPr>
      <w:bookmarkStart w:id="63" w:name="_Toc204175250"/>
      <w:r w:rsidRPr="00142113">
        <w:rPr>
          <w:rStyle w:val="CharSectNo"/>
        </w:rPr>
        <w:t>43A</w:t>
      </w:r>
      <w:r w:rsidRPr="00347205">
        <w:tab/>
        <w:t>Lawful possession</w:t>
      </w:r>
      <w:bookmarkEnd w:id="63"/>
    </w:p>
    <w:p w14:paraId="000B8C6E"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5617140D" w14:textId="77777777" w:rsidR="0099214A" w:rsidRPr="00347205" w:rsidRDefault="0099214A" w:rsidP="0099214A">
      <w:pPr>
        <w:pStyle w:val="Apara"/>
      </w:pPr>
      <w:r w:rsidRPr="00347205">
        <w:tab/>
        <w:t>(a)</w:t>
      </w:r>
      <w:r w:rsidRPr="00347205">
        <w:tab/>
        <w:t>the person is—</w:t>
      </w:r>
    </w:p>
    <w:p w14:paraId="4E692A7D" w14:textId="77777777" w:rsidR="0099214A" w:rsidRPr="00347205" w:rsidRDefault="0099214A" w:rsidP="0099214A">
      <w:pPr>
        <w:pStyle w:val="Asubpara"/>
      </w:pPr>
      <w:r w:rsidRPr="00347205">
        <w:tab/>
        <w:t>(i)</w:t>
      </w:r>
      <w:r w:rsidRPr="00347205">
        <w:tab/>
        <w:t>employed by, or appointed as a member of, a law enforcement or justice agency; or</w:t>
      </w:r>
    </w:p>
    <w:p w14:paraId="338FD6E0"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30332492"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350EBCAC" w14:textId="77777777" w:rsidR="0099214A" w:rsidRPr="00347205" w:rsidRDefault="0099214A" w:rsidP="0099214A">
      <w:pPr>
        <w:pStyle w:val="Apara"/>
      </w:pPr>
      <w:r w:rsidRPr="00347205">
        <w:tab/>
        <w:t>(b)</w:t>
      </w:r>
      <w:r w:rsidRPr="00347205">
        <w:tab/>
        <w:t>the possession is—</w:t>
      </w:r>
    </w:p>
    <w:p w14:paraId="1168DED7" w14:textId="77777777" w:rsidR="0099214A" w:rsidRPr="00347205" w:rsidRDefault="0099214A" w:rsidP="0099214A">
      <w:pPr>
        <w:pStyle w:val="Asubpara"/>
      </w:pPr>
      <w:r w:rsidRPr="00347205">
        <w:tab/>
        <w:t>(i)</w:t>
      </w:r>
      <w:r w:rsidRPr="00347205">
        <w:tab/>
        <w:t>for a law enforcement purpose; and</w:t>
      </w:r>
    </w:p>
    <w:p w14:paraId="7F399519" w14:textId="77777777" w:rsidR="0099214A" w:rsidRPr="00347205" w:rsidRDefault="0099214A" w:rsidP="0099214A">
      <w:pPr>
        <w:pStyle w:val="Asubpara"/>
      </w:pPr>
      <w:r w:rsidRPr="00347205">
        <w:tab/>
        <w:t>(ii)</w:t>
      </w:r>
      <w:r w:rsidRPr="00347205">
        <w:tab/>
        <w:t>reasonable in the circumstances for that purpose.</w:t>
      </w:r>
    </w:p>
    <w:p w14:paraId="5F19ECB9"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009B4CCD" w14:textId="77777777" w:rsidR="0099214A" w:rsidRPr="00347205" w:rsidRDefault="0099214A" w:rsidP="0099214A">
      <w:pPr>
        <w:pStyle w:val="Apara"/>
      </w:pPr>
      <w:r w:rsidRPr="00347205">
        <w:tab/>
        <w:t>(a)</w:t>
      </w:r>
      <w:r w:rsidRPr="00347205">
        <w:tab/>
        <w:t>enforcing a law of the Commonwealth, a State or Territory;</w:t>
      </w:r>
    </w:p>
    <w:p w14:paraId="60DE14E9"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2D51094" w14:textId="77777777" w:rsidR="0099214A" w:rsidRPr="00347205" w:rsidRDefault="0099214A" w:rsidP="000107DE">
      <w:pPr>
        <w:pStyle w:val="Apara"/>
        <w:keepNext/>
      </w:pPr>
      <w:r w:rsidRPr="00347205">
        <w:tab/>
        <w:t>(c)</w:t>
      </w:r>
      <w:r w:rsidRPr="00347205">
        <w:tab/>
        <w:t>the administration of justice.</w:t>
      </w:r>
    </w:p>
    <w:p w14:paraId="02E9CC38" w14:textId="77777777" w:rsidR="0099214A" w:rsidRPr="00347205" w:rsidRDefault="0099214A" w:rsidP="0099214A">
      <w:pPr>
        <w:pStyle w:val="aExamHdgss"/>
      </w:pPr>
      <w:r w:rsidRPr="00347205">
        <w:t>Examples—law enforcement purpose</w:t>
      </w:r>
    </w:p>
    <w:p w14:paraId="5E4C3AA3" w14:textId="77777777" w:rsidR="0099214A" w:rsidRPr="00347205" w:rsidRDefault="0099214A" w:rsidP="000107DE">
      <w:pPr>
        <w:pStyle w:val="aExamINumss"/>
        <w:keepNext/>
      </w:pPr>
      <w:r w:rsidRPr="00347205">
        <w:t>1</w:t>
      </w:r>
      <w:r w:rsidRPr="00347205">
        <w:tab/>
        <w:t>police investigation</w:t>
      </w:r>
    </w:p>
    <w:p w14:paraId="2D726532" w14:textId="77777777" w:rsidR="0099214A" w:rsidRPr="00347205" w:rsidRDefault="0099214A" w:rsidP="000107DE">
      <w:pPr>
        <w:pStyle w:val="aExamINumss"/>
        <w:keepNext/>
      </w:pPr>
      <w:r w:rsidRPr="00347205">
        <w:t>2</w:t>
      </w:r>
      <w:r w:rsidRPr="00347205">
        <w:tab/>
        <w:t>giving legal advice or providing legal representation</w:t>
      </w:r>
    </w:p>
    <w:p w14:paraId="18A101D0" w14:textId="77777777" w:rsidR="0099214A" w:rsidRPr="00347205" w:rsidRDefault="0099214A" w:rsidP="000107DE">
      <w:pPr>
        <w:pStyle w:val="aExamINumss"/>
        <w:keepNext/>
      </w:pPr>
      <w:r w:rsidRPr="00347205">
        <w:t>3</w:t>
      </w:r>
      <w:r w:rsidRPr="00347205">
        <w:tab/>
        <w:t>carrying out analyses or tests for forensic reasons</w:t>
      </w:r>
    </w:p>
    <w:p w14:paraId="73CF4973" w14:textId="77777777" w:rsidR="0099214A" w:rsidRPr="00347205" w:rsidRDefault="0099214A" w:rsidP="0099214A">
      <w:pPr>
        <w:pStyle w:val="aExamINumss"/>
        <w:keepNext/>
      </w:pPr>
      <w:r w:rsidRPr="00347205">
        <w:t>4</w:t>
      </w:r>
      <w:r w:rsidRPr="00347205">
        <w:tab/>
        <w:t>judicial service</w:t>
      </w:r>
    </w:p>
    <w:p w14:paraId="7241A627" w14:textId="7AB58BD0"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rsidRPr="00347205">
        <w:t>, s 126 and s 132).</w:t>
      </w:r>
    </w:p>
    <w:p w14:paraId="5B901D3A"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42BE2C09" w14:textId="77777777" w:rsidR="00932C34" w:rsidRDefault="00932C34">
      <w:pPr>
        <w:pStyle w:val="PageBreak"/>
      </w:pPr>
      <w:r>
        <w:br w:type="page"/>
      </w:r>
    </w:p>
    <w:p w14:paraId="14AC39AD" w14:textId="77777777" w:rsidR="00932C34" w:rsidRPr="00142113" w:rsidRDefault="00932C34">
      <w:pPr>
        <w:pStyle w:val="AH2Part"/>
      </w:pPr>
      <w:bookmarkStart w:id="64" w:name="_Toc204175251"/>
      <w:r w:rsidRPr="00142113">
        <w:rPr>
          <w:rStyle w:val="CharPartNo"/>
        </w:rPr>
        <w:lastRenderedPageBreak/>
        <w:t>Part 2.4</w:t>
      </w:r>
      <w:r>
        <w:tab/>
      </w:r>
      <w:r w:rsidRPr="00142113">
        <w:rPr>
          <w:rStyle w:val="CharPartText"/>
        </w:rPr>
        <w:t>Extensions of criminal responsibility</w:t>
      </w:r>
      <w:bookmarkEnd w:id="64"/>
    </w:p>
    <w:p w14:paraId="2E2D649C" w14:textId="77777777" w:rsidR="00932C34" w:rsidRDefault="00932C34">
      <w:pPr>
        <w:pStyle w:val="Placeholder"/>
      </w:pPr>
      <w:r>
        <w:rPr>
          <w:rStyle w:val="CharDivNo"/>
        </w:rPr>
        <w:t xml:space="preserve">  </w:t>
      </w:r>
      <w:r>
        <w:rPr>
          <w:rStyle w:val="CharDivText"/>
        </w:rPr>
        <w:t xml:space="preserve">  </w:t>
      </w:r>
    </w:p>
    <w:p w14:paraId="1E798872" w14:textId="77777777" w:rsidR="00932C34" w:rsidRDefault="00932C34">
      <w:pPr>
        <w:pStyle w:val="AH5Sec"/>
      </w:pPr>
      <w:bookmarkStart w:id="65" w:name="_Toc204175252"/>
      <w:r w:rsidRPr="00142113">
        <w:rPr>
          <w:rStyle w:val="CharSectNo"/>
        </w:rPr>
        <w:t>44</w:t>
      </w:r>
      <w:r>
        <w:tab/>
        <w:t>Attempt</w:t>
      </w:r>
      <w:bookmarkEnd w:id="65"/>
    </w:p>
    <w:p w14:paraId="377433BD" w14:textId="77777777" w:rsidR="00932C34" w:rsidRDefault="00932C34">
      <w:pPr>
        <w:pStyle w:val="Amain"/>
      </w:pPr>
      <w:r>
        <w:tab/>
        <w:t>(1)</w:t>
      </w:r>
      <w:r>
        <w:tab/>
        <w:t>If a person attempts to commit an offence, the person commits the offence of attempting to commit that offence.</w:t>
      </w:r>
    </w:p>
    <w:p w14:paraId="7FF1A795"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74B6FBBB" w14:textId="77777777" w:rsidR="00932C34" w:rsidRDefault="00932C34">
      <w:pPr>
        <w:pStyle w:val="Amain"/>
      </w:pPr>
      <w:r>
        <w:tab/>
        <w:t>(3)</w:t>
      </w:r>
      <w:r>
        <w:tab/>
        <w:t>The question whether conduct is more than merely preparatory is a question of fact.</w:t>
      </w:r>
    </w:p>
    <w:p w14:paraId="2AE437D6" w14:textId="77777777" w:rsidR="00932C34" w:rsidRDefault="00932C34">
      <w:pPr>
        <w:pStyle w:val="Amain"/>
      </w:pPr>
      <w:r>
        <w:tab/>
        <w:t>(4)</w:t>
      </w:r>
      <w:r>
        <w:tab/>
        <w:t>A person may be found guilty of attempting to commit an offence even though—</w:t>
      </w:r>
    </w:p>
    <w:p w14:paraId="103ECCCF" w14:textId="77777777" w:rsidR="00932C34" w:rsidRDefault="00932C34">
      <w:pPr>
        <w:pStyle w:val="Apara"/>
      </w:pPr>
      <w:r>
        <w:tab/>
        <w:t>(a)</w:t>
      </w:r>
      <w:r>
        <w:tab/>
        <w:t>it was impossible to commit the offence attempted; or</w:t>
      </w:r>
    </w:p>
    <w:p w14:paraId="5443E04A" w14:textId="77777777" w:rsidR="00932C34" w:rsidRDefault="00932C34">
      <w:pPr>
        <w:pStyle w:val="Apara"/>
      </w:pPr>
      <w:r>
        <w:tab/>
        <w:t>(b)</w:t>
      </w:r>
      <w:r>
        <w:tab/>
        <w:t>the person committed the offence attempted.</w:t>
      </w:r>
    </w:p>
    <w:p w14:paraId="4B004E79"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5CF5EC2"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5F731A68" w14:textId="77777777" w:rsidR="00932C34" w:rsidRDefault="00932C34">
      <w:pPr>
        <w:pStyle w:val="Amain"/>
      </w:pPr>
      <w:r>
        <w:tab/>
        <w:t>(6)</w:t>
      </w:r>
      <w:r>
        <w:tab/>
        <w:t>However, any special liability provisions that apply to an offence apply also to the offence of attempting to commit the offence.</w:t>
      </w:r>
    </w:p>
    <w:p w14:paraId="5DC8F121" w14:textId="77777777" w:rsidR="00932C34" w:rsidRDefault="00932C34">
      <w:pPr>
        <w:pStyle w:val="Amain"/>
      </w:pPr>
      <w:r>
        <w:tab/>
        <w:t>(7)</w:t>
      </w:r>
      <w:r>
        <w:tab/>
        <w:t>Any defence, procedure, limitation or qualifying provision applying to an offence applies to the offence of attempting to commit the offence.</w:t>
      </w:r>
    </w:p>
    <w:p w14:paraId="00D767AB" w14:textId="77777777" w:rsidR="00932C34" w:rsidRDefault="00932C34">
      <w:pPr>
        <w:pStyle w:val="Amain"/>
      </w:pPr>
      <w:r>
        <w:tab/>
        <w:t>(8)</w:t>
      </w:r>
      <w:r>
        <w:tab/>
        <w:t>If a person is found guilty of attempting to commit an offence, the person cannot later be charged with committing the offence.</w:t>
      </w:r>
    </w:p>
    <w:p w14:paraId="62B0B514" w14:textId="77777777" w:rsidR="00932C34" w:rsidRDefault="00932C34">
      <w:pPr>
        <w:pStyle w:val="Amain"/>
      </w:pPr>
      <w:r>
        <w:lastRenderedPageBreak/>
        <w:tab/>
        <w:t>(9)</w:t>
      </w:r>
      <w:r>
        <w:tab/>
        <w:t>The offence of attempting to commit an offence is punishable as if the offence attempted had been committed.</w:t>
      </w:r>
    </w:p>
    <w:p w14:paraId="301FB5AE" w14:textId="77777777" w:rsidR="00932C34" w:rsidRDefault="00932C34">
      <w:pPr>
        <w:pStyle w:val="Amain"/>
      </w:pPr>
      <w:r>
        <w:tab/>
        <w:t>(10)</w:t>
      </w:r>
      <w:r>
        <w:tab/>
        <w:t xml:space="preserve">This section does not apply to an offence against section 45 or section 48 (Conspiracy). </w:t>
      </w:r>
    </w:p>
    <w:p w14:paraId="4B89AB5A" w14:textId="77777777" w:rsidR="00932C34" w:rsidRDefault="00932C34">
      <w:pPr>
        <w:pStyle w:val="AH5Sec"/>
      </w:pPr>
      <w:bookmarkStart w:id="66" w:name="_Toc204175253"/>
      <w:r w:rsidRPr="00142113">
        <w:rPr>
          <w:rStyle w:val="CharSectNo"/>
        </w:rPr>
        <w:t>45</w:t>
      </w:r>
      <w:r>
        <w:tab/>
        <w:t>Complicity and common purpose</w:t>
      </w:r>
      <w:bookmarkEnd w:id="66"/>
    </w:p>
    <w:p w14:paraId="7B7F7F0C"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6539EA04" w14:textId="77777777" w:rsidR="006040B0" w:rsidRPr="00BA2DB9" w:rsidRDefault="006040B0" w:rsidP="006040B0">
      <w:pPr>
        <w:pStyle w:val="Amain"/>
      </w:pPr>
      <w:r w:rsidRPr="00BA2DB9">
        <w:tab/>
        <w:t>(2)</w:t>
      </w:r>
      <w:r w:rsidRPr="00BA2DB9">
        <w:tab/>
        <w:t>However, the person commits the offence because of this section only if—</w:t>
      </w:r>
    </w:p>
    <w:p w14:paraId="79D382A0" w14:textId="77777777" w:rsidR="006040B0" w:rsidRPr="00BA2DB9" w:rsidRDefault="006040B0" w:rsidP="006040B0">
      <w:pPr>
        <w:pStyle w:val="Apara"/>
      </w:pPr>
      <w:r w:rsidRPr="00BA2DB9">
        <w:tab/>
        <w:t>(a)</w:t>
      </w:r>
      <w:r w:rsidRPr="00BA2DB9">
        <w:tab/>
        <w:t>either—</w:t>
      </w:r>
    </w:p>
    <w:p w14:paraId="424738E6"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415EA44D"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66D1E228" w14:textId="77777777" w:rsidR="006040B0" w:rsidRPr="00BA2DB9" w:rsidRDefault="006040B0" w:rsidP="006040B0">
      <w:pPr>
        <w:pStyle w:val="Apara"/>
      </w:pPr>
      <w:r w:rsidRPr="00BA2DB9">
        <w:tab/>
        <w:t>(b)</w:t>
      </w:r>
      <w:r w:rsidRPr="00BA2DB9">
        <w:tab/>
        <w:t>when carrying out the conduct, the person either—</w:t>
      </w:r>
    </w:p>
    <w:p w14:paraId="1CDDFD9D"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0B5724CA"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292B0811"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72E12DDE"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3A9989B"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5C504EFE" w14:textId="77777777" w:rsidR="006040B0" w:rsidRPr="00BA2DB9" w:rsidRDefault="006040B0" w:rsidP="006040B0">
      <w:pPr>
        <w:pStyle w:val="Apara"/>
      </w:pPr>
      <w:r w:rsidRPr="00BA2DB9">
        <w:tab/>
        <w:t>(a)</w:t>
      </w:r>
      <w:r w:rsidRPr="00BA2DB9">
        <w:tab/>
        <w:t>ended the person’s involvement; and</w:t>
      </w:r>
    </w:p>
    <w:p w14:paraId="0FF35A91" w14:textId="77777777" w:rsidR="006040B0" w:rsidRPr="00BA2DB9" w:rsidRDefault="006040B0" w:rsidP="006040B0">
      <w:pPr>
        <w:pStyle w:val="Apara"/>
      </w:pPr>
      <w:r w:rsidRPr="00BA2DB9">
        <w:tab/>
        <w:t>(b)</w:t>
      </w:r>
      <w:r w:rsidRPr="00BA2DB9">
        <w:tab/>
        <w:t>took all reasonable steps to prevent the commission of the offence.</w:t>
      </w:r>
    </w:p>
    <w:p w14:paraId="05E61C8F"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67E2500C"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7025BBBE"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72A04AA0" w14:textId="77777777" w:rsidR="006040B0" w:rsidRPr="00BA2DB9" w:rsidRDefault="006040B0" w:rsidP="006040B0">
      <w:pPr>
        <w:pStyle w:val="AH5Sec"/>
      </w:pPr>
      <w:bookmarkStart w:id="67" w:name="_Toc204175254"/>
      <w:r w:rsidRPr="00142113">
        <w:rPr>
          <w:rStyle w:val="CharSectNo"/>
        </w:rPr>
        <w:t>45A</w:t>
      </w:r>
      <w:r w:rsidRPr="00BA2DB9">
        <w:tab/>
        <w:t>Joint commission</w:t>
      </w:r>
      <w:bookmarkEnd w:id="67"/>
    </w:p>
    <w:p w14:paraId="0A5BDDD4" w14:textId="77777777" w:rsidR="006040B0" w:rsidRPr="00BA2DB9" w:rsidRDefault="006040B0" w:rsidP="006040B0">
      <w:pPr>
        <w:pStyle w:val="Amain"/>
      </w:pPr>
      <w:r w:rsidRPr="00BA2DB9">
        <w:tab/>
        <w:t>(1)</w:t>
      </w:r>
      <w:r w:rsidRPr="00BA2DB9">
        <w:tab/>
        <w:t>A person is taken to have committed an offence if—</w:t>
      </w:r>
    </w:p>
    <w:p w14:paraId="0159D1AE"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6DCDB482" w14:textId="77777777" w:rsidR="006040B0" w:rsidRPr="00BA2DB9" w:rsidRDefault="006040B0" w:rsidP="007C5CDC">
      <w:pPr>
        <w:pStyle w:val="Apara"/>
        <w:keepNext/>
      </w:pPr>
      <w:r w:rsidRPr="00BA2DB9">
        <w:lastRenderedPageBreak/>
        <w:tab/>
        <w:t>(b)</w:t>
      </w:r>
      <w:r w:rsidRPr="00BA2DB9">
        <w:tab/>
        <w:t>either—</w:t>
      </w:r>
    </w:p>
    <w:p w14:paraId="0792D731" w14:textId="77777777" w:rsidR="006040B0" w:rsidRPr="00BA2DB9" w:rsidRDefault="006040B0" w:rsidP="006040B0">
      <w:pPr>
        <w:pStyle w:val="Asubpara"/>
      </w:pPr>
      <w:r w:rsidRPr="00BA2DB9">
        <w:tab/>
        <w:t>(i)</w:t>
      </w:r>
      <w:r w:rsidRPr="00BA2DB9">
        <w:tab/>
        <w:t>an offence is committed in accordance with the agreement; or</w:t>
      </w:r>
    </w:p>
    <w:p w14:paraId="27562A79" w14:textId="77777777" w:rsidR="006040B0" w:rsidRPr="00BA2DB9" w:rsidRDefault="006040B0" w:rsidP="006040B0">
      <w:pPr>
        <w:pStyle w:val="Asubpara"/>
      </w:pPr>
      <w:r w:rsidRPr="00BA2DB9">
        <w:tab/>
        <w:t>(ii)</w:t>
      </w:r>
      <w:r w:rsidRPr="00BA2DB9">
        <w:tab/>
        <w:t>an offence is committed in the course of carrying out the agreement.</w:t>
      </w:r>
    </w:p>
    <w:p w14:paraId="2FA83C39"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641B2F7F"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01F9FE59"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6E9F3C53"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6DDA2B7F"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65C394E8"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1B34662B" w14:textId="77777777" w:rsidR="006040B0" w:rsidRPr="00BA2DB9" w:rsidRDefault="006040B0" w:rsidP="006040B0">
      <w:pPr>
        <w:pStyle w:val="Amain"/>
      </w:pPr>
      <w:r w:rsidRPr="00BA2DB9">
        <w:tab/>
        <w:t>(5)</w:t>
      </w:r>
      <w:r w:rsidRPr="00BA2DB9">
        <w:tab/>
        <w:t>An agreement—</w:t>
      </w:r>
    </w:p>
    <w:p w14:paraId="444049F3" w14:textId="77777777" w:rsidR="006040B0" w:rsidRPr="00BA2DB9" w:rsidRDefault="006040B0" w:rsidP="006040B0">
      <w:pPr>
        <w:pStyle w:val="Apara"/>
      </w:pPr>
      <w:r w:rsidRPr="00BA2DB9">
        <w:tab/>
        <w:t>(a)</w:t>
      </w:r>
      <w:r w:rsidRPr="00BA2DB9">
        <w:tab/>
        <w:t>may consist of a non-verbal understanding; and</w:t>
      </w:r>
    </w:p>
    <w:p w14:paraId="7161D04F"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50814928"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0AE05116" w14:textId="77777777" w:rsidR="006040B0" w:rsidRPr="00BA2DB9" w:rsidRDefault="006040B0" w:rsidP="006040B0">
      <w:pPr>
        <w:pStyle w:val="Apara"/>
      </w:pPr>
      <w:r w:rsidRPr="00BA2DB9">
        <w:tab/>
        <w:t>(a)</w:t>
      </w:r>
      <w:r w:rsidRPr="00BA2DB9">
        <w:tab/>
        <w:t>ended the person’s involvement; and</w:t>
      </w:r>
    </w:p>
    <w:p w14:paraId="5A936C64"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64B22965" w14:textId="77777777" w:rsidR="006040B0" w:rsidRPr="00BA2DB9" w:rsidRDefault="006040B0" w:rsidP="006040B0">
      <w:pPr>
        <w:pStyle w:val="Amain"/>
      </w:pPr>
      <w:r w:rsidRPr="00BA2DB9">
        <w:tab/>
        <w:t>(7)</w:t>
      </w:r>
      <w:r w:rsidRPr="00BA2DB9">
        <w:tab/>
        <w:t>A person may be found guilty of an offence because of this section even if—</w:t>
      </w:r>
    </w:p>
    <w:p w14:paraId="21EAE534" w14:textId="77777777" w:rsidR="006040B0" w:rsidRPr="00BA2DB9" w:rsidRDefault="006040B0" w:rsidP="006040B0">
      <w:pPr>
        <w:pStyle w:val="Apara"/>
      </w:pPr>
      <w:r w:rsidRPr="00BA2DB9">
        <w:tab/>
        <w:t>(a)</w:t>
      </w:r>
      <w:r w:rsidRPr="00BA2DB9">
        <w:tab/>
        <w:t>another party to the agreement is not prosecuted or found guilty; or</w:t>
      </w:r>
    </w:p>
    <w:p w14:paraId="4B67C9BE"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67B34D4C"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64A93D31"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4B9D5FCF" w14:textId="77777777" w:rsidR="006040B0" w:rsidRPr="00BA2DB9" w:rsidRDefault="006040B0" w:rsidP="006040B0">
      <w:pPr>
        <w:pStyle w:val="AH5Sec"/>
      </w:pPr>
      <w:bookmarkStart w:id="68" w:name="_Toc204175255"/>
      <w:r w:rsidRPr="00142113">
        <w:rPr>
          <w:rStyle w:val="CharSectNo"/>
        </w:rPr>
        <w:t>46</w:t>
      </w:r>
      <w:r w:rsidRPr="00BA2DB9">
        <w:tab/>
        <w:t>Commission by proxy</w:t>
      </w:r>
      <w:bookmarkEnd w:id="68"/>
    </w:p>
    <w:p w14:paraId="6F716E53" w14:textId="77777777" w:rsidR="00932C34" w:rsidRDefault="00932C34">
      <w:pPr>
        <w:pStyle w:val="Amain"/>
      </w:pPr>
      <w:r>
        <w:tab/>
        <w:t>(1)</w:t>
      </w:r>
      <w:r>
        <w:tab/>
        <w:t>A person is taken to have committed an offence if—</w:t>
      </w:r>
    </w:p>
    <w:p w14:paraId="6DA25618"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07CDBEF3" w14:textId="77777777" w:rsidR="00932C34" w:rsidRDefault="00932C34">
      <w:pPr>
        <w:pStyle w:val="Apara"/>
      </w:pPr>
      <w:r>
        <w:tab/>
        <w:t>(b)</w:t>
      </w:r>
      <w:r>
        <w:tab/>
        <w:t>any physical element of the offence consisting of a circumstance exists; and</w:t>
      </w:r>
    </w:p>
    <w:p w14:paraId="7B2316DD" w14:textId="77777777" w:rsidR="00932C34" w:rsidRDefault="00932C34">
      <w:pPr>
        <w:pStyle w:val="Apara"/>
      </w:pPr>
      <w:r>
        <w:tab/>
        <w:t>(c)</w:t>
      </w:r>
      <w:r>
        <w:tab/>
        <w:t>any physical element of the offence consisting of a result of the conduct happens; and</w:t>
      </w:r>
    </w:p>
    <w:p w14:paraId="0C310B08"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5080F75D"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7E9E933B" w14:textId="77777777" w:rsidR="00932C34" w:rsidRDefault="00932C34">
      <w:pPr>
        <w:pStyle w:val="AH5Sec"/>
      </w:pPr>
      <w:bookmarkStart w:id="69" w:name="_Toc204175256"/>
      <w:r w:rsidRPr="00142113">
        <w:rPr>
          <w:rStyle w:val="CharSectNo"/>
        </w:rPr>
        <w:t>47</w:t>
      </w:r>
      <w:r>
        <w:tab/>
        <w:t>Incitement</w:t>
      </w:r>
      <w:bookmarkEnd w:id="69"/>
    </w:p>
    <w:p w14:paraId="24834695"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5B377740" w14:textId="77777777" w:rsidR="00932C34" w:rsidRDefault="00932C34">
      <w:pPr>
        <w:pStyle w:val="Amainreturn"/>
        <w:keepNext/>
      </w:pPr>
      <w:r>
        <w:t>Maximum penalty:</w:t>
      </w:r>
    </w:p>
    <w:p w14:paraId="79E6CA22" w14:textId="77777777" w:rsidR="00932C34" w:rsidRDefault="00932C34">
      <w:pPr>
        <w:pStyle w:val="Apara"/>
      </w:pPr>
      <w:r>
        <w:tab/>
        <w:t>(a)</w:t>
      </w:r>
      <w:r>
        <w:tab/>
        <w:t>if the offence incited is punishable by life imprisonment—imprisonment for 10 years, 1 000 penalty units or both; or</w:t>
      </w:r>
    </w:p>
    <w:p w14:paraId="25E56C2B"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6D738429"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03A2113C" w14:textId="77777777" w:rsidR="00932C34" w:rsidRDefault="00932C34">
      <w:pPr>
        <w:pStyle w:val="Apara"/>
        <w:keepNext/>
      </w:pPr>
      <w:r>
        <w:tab/>
        <w:t>(d)</w:t>
      </w:r>
      <w:r>
        <w:tab/>
        <w:t>if the offence incited is punishable by imprisonment for less than 10 years, either or both of the following:</w:t>
      </w:r>
    </w:p>
    <w:p w14:paraId="7B7BD37B" w14:textId="77777777" w:rsidR="00932C34" w:rsidRDefault="00932C34">
      <w:pPr>
        <w:pStyle w:val="Asubpara"/>
      </w:pPr>
      <w:r>
        <w:tab/>
        <w:t>(i)</w:t>
      </w:r>
      <w:r>
        <w:tab/>
        <w:t xml:space="preserve">the lesser of the maximum term of imprisonment for the offence incited and imprisonment for 3 years; </w:t>
      </w:r>
    </w:p>
    <w:p w14:paraId="586D07B9" w14:textId="77777777" w:rsidR="00932C34" w:rsidRDefault="00932C34">
      <w:pPr>
        <w:pStyle w:val="Asubpara"/>
      </w:pPr>
      <w:r>
        <w:tab/>
        <w:t>(ii)</w:t>
      </w:r>
      <w:r>
        <w:tab/>
        <w:t>300 penalty units; or</w:t>
      </w:r>
    </w:p>
    <w:p w14:paraId="69CE2FBA"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2609E583" w14:textId="77777777" w:rsidR="00932C34" w:rsidRDefault="00932C34">
      <w:pPr>
        <w:pStyle w:val="Amain"/>
      </w:pPr>
      <w:r>
        <w:tab/>
        <w:t>(2)</w:t>
      </w:r>
      <w:r>
        <w:tab/>
        <w:t>However, the person commits the offence of incitement only if the person intends that the offence incited be committed.</w:t>
      </w:r>
    </w:p>
    <w:p w14:paraId="64B69E7E"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4CEB21B0" w14:textId="77777777" w:rsidR="00932C34" w:rsidRDefault="00932C34">
      <w:pPr>
        <w:pStyle w:val="Amain"/>
      </w:pPr>
      <w:r>
        <w:tab/>
        <w:t>(4)</w:t>
      </w:r>
      <w:r>
        <w:tab/>
        <w:t>A person may be found guilty of the offence of incitement even though it was impossible to commit the offence incited.</w:t>
      </w:r>
    </w:p>
    <w:p w14:paraId="73783593" w14:textId="77777777" w:rsidR="00932C34" w:rsidRDefault="00932C34">
      <w:pPr>
        <w:pStyle w:val="Amain"/>
      </w:pPr>
      <w:r>
        <w:tab/>
        <w:t>(5)</w:t>
      </w:r>
      <w:r>
        <w:tab/>
        <w:t>Any defence, procedure, limitation or qualifying provision applying to an offence applies to the offence of incitement in relation to the offence.</w:t>
      </w:r>
    </w:p>
    <w:p w14:paraId="65AC4408" w14:textId="77777777" w:rsidR="00932C34" w:rsidRDefault="00932C34">
      <w:pPr>
        <w:pStyle w:val="Amain"/>
      </w:pPr>
      <w:r>
        <w:tab/>
        <w:t>(6)</w:t>
      </w:r>
      <w:r>
        <w:tab/>
        <w:t>This section does not apply to an offence against section 44 (Attempt), section 48 (Conspiracy) or this section.</w:t>
      </w:r>
    </w:p>
    <w:p w14:paraId="1CBADC06" w14:textId="77777777" w:rsidR="00932C34" w:rsidRDefault="00932C34">
      <w:pPr>
        <w:pStyle w:val="AH5Sec"/>
      </w:pPr>
      <w:bookmarkStart w:id="70" w:name="_Toc204175257"/>
      <w:r w:rsidRPr="00142113">
        <w:rPr>
          <w:rStyle w:val="CharSectNo"/>
        </w:rPr>
        <w:t>48</w:t>
      </w:r>
      <w:r>
        <w:tab/>
        <w:t>Conspiracy</w:t>
      </w:r>
      <w:bookmarkEnd w:id="70"/>
    </w:p>
    <w:p w14:paraId="479781FC"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1A62760B" w14:textId="77777777" w:rsidR="00932C34" w:rsidRDefault="00932C34">
      <w:pPr>
        <w:pStyle w:val="Amain"/>
      </w:pPr>
      <w:r>
        <w:tab/>
        <w:t>(2)</w:t>
      </w:r>
      <w:r>
        <w:tab/>
        <w:t>However, the person commits the offence of conspiracy only if—</w:t>
      </w:r>
    </w:p>
    <w:p w14:paraId="4E574123" w14:textId="77777777" w:rsidR="00932C34" w:rsidRDefault="00932C34">
      <w:pPr>
        <w:pStyle w:val="Apara"/>
      </w:pPr>
      <w:r>
        <w:tab/>
        <w:t>(a)</w:t>
      </w:r>
      <w:r>
        <w:tab/>
        <w:t>the person entered into an agreement with at least 1 other person; and</w:t>
      </w:r>
    </w:p>
    <w:p w14:paraId="046ABDF3" w14:textId="77777777" w:rsidR="00932C34" w:rsidRDefault="00932C34">
      <w:pPr>
        <w:pStyle w:val="Apara"/>
      </w:pPr>
      <w:r>
        <w:tab/>
        <w:t>(b)</w:t>
      </w:r>
      <w:r>
        <w:tab/>
        <w:t>the person and at least 1 other party to the agreement intend that an offence be committed under the agreement; and</w:t>
      </w:r>
    </w:p>
    <w:p w14:paraId="0E05CBC7" w14:textId="77777777" w:rsidR="00932C34" w:rsidRDefault="00932C34">
      <w:pPr>
        <w:pStyle w:val="Apara"/>
      </w:pPr>
      <w:r>
        <w:tab/>
        <w:t>(c)</w:t>
      </w:r>
      <w:r>
        <w:tab/>
        <w:t>the person or at least 1 other party to the agreement commits an overt act under the agreement.</w:t>
      </w:r>
    </w:p>
    <w:p w14:paraId="0F674320" w14:textId="77777777" w:rsidR="00932C34" w:rsidRDefault="00932C34">
      <w:pPr>
        <w:pStyle w:val="Amain"/>
      </w:pPr>
      <w:r>
        <w:tab/>
        <w:t>(3)</w:t>
      </w:r>
      <w:r>
        <w:tab/>
        <w:t>Despite subsection (2), any special liability provisions that apply to an offence apply also to the offence of conspiracy to commit the offence.</w:t>
      </w:r>
    </w:p>
    <w:p w14:paraId="0786CE16" w14:textId="77777777" w:rsidR="00932C34" w:rsidRDefault="00932C34">
      <w:pPr>
        <w:pStyle w:val="Amain"/>
      </w:pPr>
      <w:r>
        <w:tab/>
        <w:t>(4)</w:t>
      </w:r>
      <w:r>
        <w:tab/>
        <w:t>The offence of conspiring to commit an offence is punishable as if the offence conspired had been committed.</w:t>
      </w:r>
    </w:p>
    <w:p w14:paraId="599CE2F4" w14:textId="77777777" w:rsidR="00932C34" w:rsidRDefault="00932C34" w:rsidP="00B679CF">
      <w:pPr>
        <w:pStyle w:val="Amain"/>
        <w:keepNext/>
      </w:pPr>
      <w:r>
        <w:lastRenderedPageBreak/>
        <w:tab/>
        <w:t>(5)</w:t>
      </w:r>
      <w:r>
        <w:tab/>
        <w:t>A person may be found guilty of the offence of conspiracy even though—</w:t>
      </w:r>
    </w:p>
    <w:p w14:paraId="72BB96FC" w14:textId="77777777" w:rsidR="00932C34" w:rsidRDefault="00932C34">
      <w:pPr>
        <w:pStyle w:val="Apara"/>
      </w:pPr>
      <w:r>
        <w:tab/>
        <w:t>(a)</w:t>
      </w:r>
      <w:r>
        <w:tab/>
        <w:t>it was impossible to commit the offence conspired; or</w:t>
      </w:r>
    </w:p>
    <w:p w14:paraId="219C346A" w14:textId="77777777" w:rsidR="00932C34" w:rsidRDefault="00932C34">
      <w:pPr>
        <w:pStyle w:val="Apara"/>
      </w:pPr>
      <w:r>
        <w:tab/>
        <w:t>(b)</w:t>
      </w:r>
      <w:r>
        <w:tab/>
        <w:t>the person and each other party to the agreement is a corporation; or</w:t>
      </w:r>
    </w:p>
    <w:p w14:paraId="00938B85" w14:textId="77777777" w:rsidR="00932C34" w:rsidRDefault="00932C34" w:rsidP="00015A1E">
      <w:pPr>
        <w:pStyle w:val="Apara"/>
        <w:keepNext/>
      </w:pPr>
      <w:r>
        <w:tab/>
        <w:t>(c)</w:t>
      </w:r>
      <w:r>
        <w:tab/>
        <w:t>each other party to the agreement is—</w:t>
      </w:r>
    </w:p>
    <w:p w14:paraId="375C2BF5" w14:textId="77777777" w:rsidR="00932C34" w:rsidRDefault="00932C34">
      <w:pPr>
        <w:pStyle w:val="Asubpara"/>
      </w:pPr>
      <w:r>
        <w:tab/>
        <w:t>(i)</w:t>
      </w:r>
      <w:r>
        <w:tab/>
        <w:t>a person who is not criminally responsible; or</w:t>
      </w:r>
    </w:p>
    <w:p w14:paraId="660F2A26" w14:textId="77777777" w:rsidR="00932C34" w:rsidRDefault="00932C34">
      <w:pPr>
        <w:pStyle w:val="Asubpara"/>
      </w:pPr>
      <w:r>
        <w:tab/>
        <w:t>(ii)</w:t>
      </w:r>
      <w:r>
        <w:tab/>
        <w:t>a person for whose benefit or protection the offence exists; or</w:t>
      </w:r>
    </w:p>
    <w:p w14:paraId="6ED0D86E" w14:textId="77777777" w:rsidR="00932C34" w:rsidRDefault="00932C34">
      <w:pPr>
        <w:pStyle w:val="Apara"/>
      </w:pPr>
      <w:r>
        <w:tab/>
        <w:t>(d)</w:t>
      </w:r>
      <w:r>
        <w:tab/>
        <w:t>all other parties to the agreement are acquitted of the conspiracy (unless to find the person guilty would be inconsistent with their acquittal).</w:t>
      </w:r>
    </w:p>
    <w:p w14:paraId="5D0BF1FD"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2E4F64D5" w14:textId="77777777" w:rsidR="00932C34" w:rsidRDefault="00932C34">
      <w:pPr>
        <w:pStyle w:val="Apara"/>
      </w:pPr>
      <w:r>
        <w:tab/>
        <w:t>(a)</w:t>
      </w:r>
      <w:r>
        <w:tab/>
        <w:t>withdrew from the agreement; and</w:t>
      </w:r>
    </w:p>
    <w:p w14:paraId="36DC04C3" w14:textId="77777777" w:rsidR="00932C34" w:rsidRDefault="00932C34">
      <w:pPr>
        <w:pStyle w:val="Apara"/>
      </w:pPr>
      <w:r>
        <w:tab/>
        <w:t>(b)</w:t>
      </w:r>
      <w:r>
        <w:tab/>
        <w:t>took all reasonable steps to prevent the commission of the offence conspired.</w:t>
      </w:r>
    </w:p>
    <w:p w14:paraId="31AF8E53" w14:textId="77777777" w:rsidR="00932C34" w:rsidRDefault="00932C34">
      <w:pPr>
        <w:pStyle w:val="Amain"/>
      </w:pPr>
      <w:r>
        <w:tab/>
        <w:t>(7)</w:t>
      </w:r>
      <w:r>
        <w:tab/>
        <w:t>A person for whose benefit or protection an offence exists cannot be found guilty of conspiracy to commit the offence.</w:t>
      </w:r>
    </w:p>
    <w:p w14:paraId="36F3C5B1" w14:textId="77777777" w:rsidR="00932C34" w:rsidRDefault="00932C34">
      <w:pPr>
        <w:pStyle w:val="Amain"/>
      </w:pPr>
      <w:r>
        <w:tab/>
        <w:t>(8)</w:t>
      </w:r>
      <w:r>
        <w:tab/>
        <w:t>Any defence, procedure, limitation or qualifying provision applying to an offence applies to the offence of conspiracy to commit the offence.</w:t>
      </w:r>
    </w:p>
    <w:p w14:paraId="40F3F257"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9A4C1AE"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0A71463"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54C6148C" w14:textId="77777777" w:rsidR="00932C34" w:rsidRPr="00142113" w:rsidRDefault="00932C34">
      <w:pPr>
        <w:pStyle w:val="AH2Part"/>
      </w:pPr>
      <w:bookmarkStart w:id="71" w:name="_Toc204175258"/>
      <w:r w:rsidRPr="00142113">
        <w:rPr>
          <w:rStyle w:val="CharPartNo"/>
        </w:rPr>
        <w:t>Part 2.5</w:t>
      </w:r>
      <w:r>
        <w:tab/>
      </w:r>
      <w:r w:rsidRPr="00142113">
        <w:rPr>
          <w:rStyle w:val="CharPartText"/>
        </w:rPr>
        <w:t>Corporate criminal responsibility</w:t>
      </w:r>
      <w:bookmarkEnd w:id="71"/>
    </w:p>
    <w:p w14:paraId="4E0F1EFE" w14:textId="77777777" w:rsidR="00932C34" w:rsidRDefault="00932C34">
      <w:pPr>
        <w:pStyle w:val="Placeholder"/>
      </w:pPr>
      <w:r>
        <w:rPr>
          <w:rStyle w:val="CharDivNo"/>
        </w:rPr>
        <w:t xml:space="preserve">  </w:t>
      </w:r>
      <w:r>
        <w:rPr>
          <w:rStyle w:val="CharDivText"/>
        </w:rPr>
        <w:t xml:space="preserve">  </w:t>
      </w:r>
    </w:p>
    <w:p w14:paraId="3524D1D6" w14:textId="77777777" w:rsidR="00932C34" w:rsidRDefault="00932C34">
      <w:pPr>
        <w:pStyle w:val="AH5Sec"/>
      </w:pPr>
      <w:bookmarkStart w:id="72" w:name="_Toc204175259"/>
      <w:r w:rsidRPr="00142113">
        <w:rPr>
          <w:rStyle w:val="CharSectNo"/>
        </w:rPr>
        <w:t>49</w:t>
      </w:r>
      <w:r>
        <w:tab/>
        <w:t>General principles</w:t>
      </w:r>
      <w:bookmarkEnd w:id="72"/>
    </w:p>
    <w:p w14:paraId="6092D73B" w14:textId="77777777" w:rsidR="00932C34" w:rsidRDefault="00932C34">
      <w:pPr>
        <w:pStyle w:val="Amain"/>
        <w:keepNext/>
      </w:pPr>
      <w:r>
        <w:tab/>
        <w:t>(1)</w:t>
      </w:r>
      <w:r>
        <w:tab/>
        <w:t>This Act applies to corporations as well as individuals.</w:t>
      </w:r>
    </w:p>
    <w:p w14:paraId="7C57E020" w14:textId="1E8FE9A4" w:rsidR="00932C34" w:rsidRDefault="00932C34">
      <w:pPr>
        <w:pStyle w:val="aNote"/>
      </w:pPr>
      <w:r>
        <w:rPr>
          <w:rStyle w:val="charItals"/>
        </w:rPr>
        <w:t>Note</w:t>
      </w:r>
      <w:r>
        <w:tab/>
        <w:t xml:space="preserve">A law that creates an offence applies to a corporation as well as to an individual (see </w:t>
      </w:r>
      <w:hyperlink r:id="rId36" w:tooltip="A2001-14" w:history="1">
        <w:r w:rsidR="00290C05" w:rsidRPr="00290C05">
          <w:rPr>
            <w:rStyle w:val="charCitHyperlinkAbbrev"/>
          </w:rPr>
          <w:t>Legislation Act</w:t>
        </w:r>
      </w:hyperlink>
      <w:r>
        <w:t>, s 161).</w:t>
      </w:r>
    </w:p>
    <w:p w14:paraId="523E28D4"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5B13AF0" w14:textId="77777777" w:rsidR="00932C34" w:rsidRDefault="00932C34">
      <w:pPr>
        <w:pStyle w:val="AH5Sec"/>
      </w:pPr>
      <w:bookmarkStart w:id="73" w:name="_Toc204175260"/>
      <w:r w:rsidRPr="00142113">
        <w:rPr>
          <w:rStyle w:val="CharSectNo"/>
        </w:rPr>
        <w:t>50</w:t>
      </w:r>
      <w:r>
        <w:tab/>
        <w:t>Physical elements</w:t>
      </w:r>
      <w:bookmarkEnd w:id="73"/>
    </w:p>
    <w:p w14:paraId="6B2ECE92"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7DB79884" w14:textId="77777777" w:rsidR="00932C34" w:rsidRDefault="00932C34">
      <w:pPr>
        <w:pStyle w:val="AH5Sec"/>
      </w:pPr>
      <w:bookmarkStart w:id="74" w:name="_Toc204175261"/>
      <w:r w:rsidRPr="00142113">
        <w:rPr>
          <w:rStyle w:val="CharSectNo"/>
        </w:rPr>
        <w:t>51</w:t>
      </w:r>
      <w:r>
        <w:tab/>
        <w:t>Corporation—fault elements other than negligence</w:t>
      </w:r>
      <w:bookmarkEnd w:id="74"/>
    </w:p>
    <w:p w14:paraId="07630C4C"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7DDB7B53" w14:textId="77777777" w:rsidR="00932C34" w:rsidRDefault="00932C34" w:rsidP="00B679CF">
      <w:pPr>
        <w:pStyle w:val="Amain"/>
        <w:keepNext/>
      </w:pPr>
      <w:r>
        <w:lastRenderedPageBreak/>
        <w:tab/>
        <w:t>(2)</w:t>
      </w:r>
      <w:r>
        <w:tab/>
        <w:t>The ways in which authorisation or permission may be established include—</w:t>
      </w:r>
    </w:p>
    <w:p w14:paraId="68171670" w14:textId="77777777" w:rsidR="00932C34" w:rsidRDefault="00932C34" w:rsidP="00B679CF">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58C4A71E"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0B4C2156"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02A7A841" w14:textId="77777777" w:rsidR="00932C34" w:rsidRDefault="00932C34">
      <w:pPr>
        <w:pStyle w:val="Apara"/>
      </w:pPr>
      <w:r>
        <w:tab/>
        <w:t>(d)</w:t>
      </w:r>
      <w:r>
        <w:tab/>
        <w:t>proving that the corporation failed to create and maintain a corporate culture requiring compliance with the contravened law.</w:t>
      </w:r>
    </w:p>
    <w:p w14:paraId="74EE6814"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91BB662" w14:textId="77777777" w:rsidR="00932C34" w:rsidRDefault="00932C34">
      <w:pPr>
        <w:pStyle w:val="Amain"/>
      </w:pPr>
      <w:r>
        <w:tab/>
        <w:t>(4)</w:t>
      </w:r>
      <w:r>
        <w:tab/>
        <w:t>Factors relevant to subsection (2) (c) and (d) include—</w:t>
      </w:r>
    </w:p>
    <w:p w14:paraId="3730CCC1" w14:textId="77777777" w:rsidR="00932C34" w:rsidRDefault="00932C34">
      <w:pPr>
        <w:pStyle w:val="Apara"/>
      </w:pPr>
      <w:r>
        <w:tab/>
        <w:t>(a)</w:t>
      </w:r>
      <w:r>
        <w:tab/>
        <w:t>whether authority to commit an offence of the same or a similar character had been given by a high managerial agent of the corporation; and</w:t>
      </w:r>
    </w:p>
    <w:p w14:paraId="662BEB64"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3DF24F05" w14:textId="77777777" w:rsidR="00932C34" w:rsidRDefault="00932C34" w:rsidP="00B679CF">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13CE37AE" w14:textId="77777777" w:rsidR="00932C34" w:rsidRDefault="00932C34">
      <w:pPr>
        <w:pStyle w:val="Amain"/>
        <w:keepNext/>
      </w:pPr>
      <w:r>
        <w:tab/>
        <w:t>(6)</w:t>
      </w:r>
      <w:r>
        <w:tab/>
        <w:t>In this section:</w:t>
      </w:r>
    </w:p>
    <w:p w14:paraId="693ABEEA"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0DBAF366"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5818421B"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35ACEC89" w14:textId="77777777" w:rsidR="00932C34" w:rsidRDefault="00932C34">
      <w:pPr>
        <w:pStyle w:val="AH5Sec"/>
      </w:pPr>
      <w:bookmarkStart w:id="75" w:name="_Toc204175262"/>
      <w:r w:rsidRPr="00142113">
        <w:rPr>
          <w:rStyle w:val="CharSectNo"/>
        </w:rPr>
        <w:t>52</w:t>
      </w:r>
      <w:r>
        <w:tab/>
        <w:t>Corporation—negligence</w:t>
      </w:r>
      <w:bookmarkEnd w:id="75"/>
    </w:p>
    <w:p w14:paraId="45FB1EBC"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4DD6D967"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465F2CB8" w14:textId="77777777" w:rsidR="00932C34" w:rsidRDefault="00932C34">
      <w:pPr>
        <w:pStyle w:val="aNote"/>
      </w:pPr>
      <w:r>
        <w:rPr>
          <w:rStyle w:val="charItals"/>
        </w:rPr>
        <w:t>Note</w:t>
      </w:r>
      <w:r>
        <w:rPr>
          <w:rStyle w:val="charItals"/>
        </w:rPr>
        <w:tab/>
      </w:r>
      <w:r>
        <w:t>The test of negligence for a corporation is that set out in s 21 (Negligence).</w:t>
      </w:r>
    </w:p>
    <w:p w14:paraId="4C4362B0" w14:textId="77777777" w:rsidR="00932C34" w:rsidRDefault="00932C34">
      <w:pPr>
        <w:pStyle w:val="AH5Sec"/>
      </w:pPr>
      <w:bookmarkStart w:id="76" w:name="_Toc204175263"/>
      <w:r w:rsidRPr="00142113">
        <w:rPr>
          <w:rStyle w:val="CharSectNo"/>
        </w:rPr>
        <w:lastRenderedPageBreak/>
        <w:t>53</w:t>
      </w:r>
      <w:r>
        <w:tab/>
        <w:t>Corporation—mistake of fact—strict liability</w:t>
      </w:r>
      <w:bookmarkEnd w:id="76"/>
    </w:p>
    <w:p w14:paraId="502DDD97" w14:textId="77777777" w:rsidR="00932C34" w:rsidRDefault="00932C34">
      <w:pPr>
        <w:pStyle w:val="Amainreturn"/>
      </w:pPr>
      <w:r>
        <w:t>A corporation may only rely on section 36 (Mistake of fact—strict liability) in relation to the conduct that would make up an offence by the corporation if—</w:t>
      </w:r>
    </w:p>
    <w:p w14:paraId="0A9ADA07"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71AAEECB" w14:textId="77777777" w:rsidR="00932C34" w:rsidRDefault="00932C34">
      <w:pPr>
        <w:pStyle w:val="Apara"/>
      </w:pPr>
      <w:r>
        <w:tab/>
        <w:t>(b)</w:t>
      </w:r>
      <w:r>
        <w:tab/>
        <w:t>the corporation proves that it exercised appropriate diligence to prevent the conduct.</w:t>
      </w:r>
    </w:p>
    <w:p w14:paraId="4597E10D" w14:textId="77777777" w:rsidR="00932C34" w:rsidRDefault="00932C34">
      <w:pPr>
        <w:pStyle w:val="AH5Sec"/>
      </w:pPr>
      <w:bookmarkStart w:id="77" w:name="_Toc204175264"/>
      <w:r w:rsidRPr="00142113">
        <w:rPr>
          <w:rStyle w:val="CharSectNo"/>
        </w:rPr>
        <w:t>54</w:t>
      </w:r>
      <w:r>
        <w:tab/>
        <w:t>Corporation—intervening conduct or event</w:t>
      </w:r>
      <w:bookmarkEnd w:id="77"/>
    </w:p>
    <w:p w14:paraId="6EA17A93"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3E844DA" w14:textId="77777777" w:rsidR="00932C34" w:rsidRDefault="00932C34">
      <w:pPr>
        <w:pStyle w:val="AH5Sec"/>
        <w:rPr>
          <w:rStyle w:val="CharSectNo"/>
        </w:rPr>
      </w:pPr>
      <w:bookmarkStart w:id="78" w:name="_Toc204175265"/>
      <w:r w:rsidRPr="00142113">
        <w:rPr>
          <w:rStyle w:val="CharSectNo"/>
        </w:rPr>
        <w:t>55</w:t>
      </w:r>
      <w:r>
        <w:rPr>
          <w:rStyle w:val="CharSectNo"/>
        </w:rPr>
        <w:tab/>
        <w:t>Evidence of negligence or failure to exercise appropriate diligence</w:t>
      </w:r>
      <w:bookmarkEnd w:id="78"/>
    </w:p>
    <w:p w14:paraId="40A624F4"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40E4829A" w14:textId="77777777" w:rsidR="00932C34" w:rsidRDefault="00932C34">
      <w:pPr>
        <w:pStyle w:val="Apara"/>
      </w:pPr>
      <w:r>
        <w:tab/>
        <w:t>(a)</w:t>
      </w:r>
      <w:r>
        <w:tab/>
        <w:t>inadequate corporate management, control or supervision of the conduct of 1 or more of the corporation’s employees, agents or officers; or</w:t>
      </w:r>
    </w:p>
    <w:p w14:paraId="19731F3F" w14:textId="77777777" w:rsidR="00932C34" w:rsidRDefault="00932C34">
      <w:pPr>
        <w:pStyle w:val="Apara"/>
      </w:pPr>
      <w:r>
        <w:tab/>
        <w:t>(b)</w:t>
      </w:r>
      <w:r>
        <w:tab/>
        <w:t>failure to provide adequate systems for giving relevant information to relevant people in the corporation.</w:t>
      </w:r>
    </w:p>
    <w:p w14:paraId="70826A6F" w14:textId="77777777" w:rsidR="00932C34" w:rsidRDefault="00932C34">
      <w:pPr>
        <w:pStyle w:val="PageBreak"/>
      </w:pPr>
      <w:r>
        <w:br w:type="page"/>
      </w:r>
    </w:p>
    <w:p w14:paraId="563A0727" w14:textId="77777777" w:rsidR="00932C34" w:rsidRPr="00142113" w:rsidRDefault="00932C34">
      <w:pPr>
        <w:pStyle w:val="AH2Part"/>
      </w:pPr>
      <w:bookmarkStart w:id="79" w:name="_Toc204175266"/>
      <w:r w:rsidRPr="00142113">
        <w:rPr>
          <w:rStyle w:val="CharPartNo"/>
        </w:rPr>
        <w:lastRenderedPageBreak/>
        <w:t>Part 2.6</w:t>
      </w:r>
      <w:r>
        <w:tab/>
      </w:r>
      <w:r w:rsidRPr="00142113">
        <w:rPr>
          <w:rStyle w:val="CharPartText"/>
        </w:rPr>
        <w:t>Proof of criminal responsibility</w:t>
      </w:r>
      <w:bookmarkEnd w:id="79"/>
    </w:p>
    <w:p w14:paraId="0B31537D" w14:textId="77777777" w:rsidR="00932C34" w:rsidRDefault="00932C34">
      <w:pPr>
        <w:pStyle w:val="Placeholder"/>
      </w:pPr>
      <w:r>
        <w:rPr>
          <w:rStyle w:val="CharDivNo"/>
        </w:rPr>
        <w:t xml:space="preserve">  </w:t>
      </w:r>
      <w:r>
        <w:rPr>
          <w:rStyle w:val="CharDivText"/>
        </w:rPr>
        <w:t xml:space="preserve">  </w:t>
      </w:r>
    </w:p>
    <w:p w14:paraId="7E5CA099" w14:textId="77777777" w:rsidR="00932C34" w:rsidRDefault="00932C34">
      <w:pPr>
        <w:pStyle w:val="AH5Sec"/>
      </w:pPr>
      <w:bookmarkStart w:id="80" w:name="_Toc204175267"/>
      <w:r w:rsidRPr="00142113">
        <w:rPr>
          <w:rStyle w:val="CharSectNo"/>
        </w:rPr>
        <w:t>56</w:t>
      </w:r>
      <w:r>
        <w:tab/>
        <w:t>Legal burden of proof—prosecution</w:t>
      </w:r>
      <w:bookmarkEnd w:id="80"/>
    </w:p>
    <w:p w14:paraId="428A04A5" w14:textId="77777777" w:rsidR="00932C34" w:rsidRDefault="00932C34">
      <w:pPr>
        <w:pStyle w:val="Amain"/>
        <w:keepNext/>
      </w:pPr>
      <w:r>
        <w:tab/>
        <w:t>(1)</w:t>
      </w:r>
      <w:r>
        <w:tab/>
        <w:t>The prosecution has the legal burden of proving every element of an offence relevant to the guilt of the person charged.</w:t>
      </w:r>
    </w:p>
    <w:p w14:paraId="43E0F98B" w14:textId="77777777" w:rsidR="00932C34" w:rsidRDefault="00932C34">
      <w:pPr>
        <w:pStyle w:val="aNote"/>
      </w:pPr>
      <w:r>
        <w:rPr>
          <w:rStyle w:val="charItals"/>
        </w:rPr>
        <w:t>Note</w:t>
      </w:r>
      <w:r>
        <w:rPr>
          <w:rStyle w:val="charItals"/>
        </w:rPr>
        <w:tab/>
      </w:r>
      <w:r>
        <w:t>See s 11 (Elements) on what elements are relevant to a person’s guilt.</w:t>
      </w:r>
    </w:p>
    <w:p w14:paraId="28D22DE7"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237B9AE" w14:textId="77777777" w:rsidR="00932C34" w:rsidRDefault="00932C34">
      <w:pPr>
        <w:pStyle w:val="Amain"/>
        <w:keepNext/>
      </w:pPr>
      <w:r>
        <w:tab/>
        <w:t>(3)</w:t>
      </w:r>
      <w:r>
        <w:tab/>
        <w:t>In this Act:</w:t>
      </w:r>
    </w:p>
    <w:p w14:paraId="4EDB1BFB" w14:textId="77777777" w:rsidR="00932C34" w:rsidRDefault="00932C34">
      <w:pPr>
        <w:pStyle w:val="aDef"/>
      </w:pPr>
      <w:r>
        <w:rPr>
          <w:rStyle w:val="charBoldItals"/>
        </w:rPr>
        <w:t>legal burden</w:t>
      </w:r>
      <w:r>
        <w:t>, in relation to a matter, means the burden of proving the existence of the matter.</w:t>
      </w:r>
    </w:p>
    <w:p w14:paraId="46CD48DF" w14:textId="77777777" w:rsidR="00932C34" w:rsidRDefault="00932C34">
      <w:pPr>
        <w:pStyle w:val="AH5Sec"/>
      </w:pPr>
      <w:bookmarkStart w:id="81" w:name="_Toc204175268"/>
      <w:r w:rsidRPr="00142113">
        <w:rPr>
          <w:rStyle w:val="CharSectNo"/>
        </w:rPr>
        <w:t>57</w:t>
      </w:r>
      <w:r>
        <w:tab/>
        <w:t>Standard of proof—prosecution</w:t>
      </w:r>
      <w:bookmarkEnd w:id="81"/>
    </w:p>
    <w:p w14:paraId="4C7160F0" w14:textId="77777777" w:rsidR="00932C34" w:rsidRDefault="00932C34">
      <w:pPr>
        <w:pStyle w:val="Amain"/>
      </w:pPr>
      <w:r>
        <w:tab/>
        <w:t>(1)</w:t>
      </w:r>
      <w:r>
        <w:tab/>
        <w:t>A legal burden of proof on the prosecution must be discharged beyond reasonable doubt.</w:t>
      </w:r>
    </w:p>
    <w:p w14:paraId="34A0AD6E" w14:textId="77777777" w:rsidR="00932C34" w:rsidRDefault="00932C34">
      <w:pPr>
        <w:pStyle w:val="Amain"/>
      </w:pPr>
      <w:r>
        <w:tab/>
        <w:t>(2)</w:t>
      </w:r>
      <w:r>
        <w:tab/>
        <w:t>Subsection (1) does not apply if a law provides for a different standard of proof.</w:t>
      </w:r>
    </w:p>
    <w:p w14:paraId="132A316D" w14:textId="77777777" w:rsidR="00932C34" w:rsidRDefault="00932C34">
      <w:pPr>
        <w:pStyle w:val="AH5Sec"/>
      </w:pPr>
      <w:bookmarkStart w:id="82" w:name="_Toc204175269"/>
      <w:r w:rsidRPr="00142113">
        <w:rPr>
          <w:rStyle w:val="CharSectNo"/>
        </w:rPr>
        <w:t>58</w:t>
      </w:r>
      <w:r>
        <w:tab/>
        <w:t>Evidential burden of proof—defence</w:t>
      </w:r>
      <w:bookmarkEnd w:id="82"/>
    </w:p>
    <w:p w14:paraId="54B6DB9E" w14:textId="77777777" w:rsidR="00932C34" w:rsidRDefault="00932C34">
      <w:pPr>
        <w:pStyle w:val="Amain"/>
      </w:pPr>
      <w:r>
        <w:tab/>
        <w:t>(1)</w:t>
      </w:r>
      <w:r>
        <w:tab/>
        <w:t>Subject to section 59 (Legal burden of proof—defence), a burden of proof that a law imposes on a defendant is an evidential burden only.</w:t>
      </w:r>
    </w:p>
    <w:p w14:paraId="06141F02"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CF644B3"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1EB670FA" w14:textId="77777777" w:rsidR="00932C34" w:rsidRDefault="00932C34">
      <w:pPr>
        <w:pStyle w:val="aExamHead"/>
      </w:pPr>
      <w:r>
        <w:t>Examples</w:t>
      </w:r>
    </w:p>
    <w:p w14:paraId="5818FA84"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514F6FAC" w14:textId="77777777" w:rsidR="00932C34" w:rsidRDefault="00932C34">
      <w:pPr>
        <w:pStyle w:val="AExamIPara"/>
      </w:pPr>
      <w:r>
        <w:tab/>
        <w:t>(2)</w:t>
      </w:r>
      <w:r>
        <w:tab/>
        <w:t>This section does not apply if the document is not false or misleading in a material particular.</w:t>
      </w:r>
    </w:p>
    <w:p w14:paraId="6F7BEB87"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00079647"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3E1CDB90" w14:textId="77777777" w:rsidR="00932C34" w:rsidRDefault="00932C34">
      <w:pPr>
        <w:pStyle w:val="AExamIPara"/>
      </w:pPr>
      <w:r>
        <w:tab/>
        <w:t>(2)</w:t>
      </w:r>
      <w:r>
        <w:tab/>
        <w:t>This section does not apply if the omission does not make the statement misleading in a material particular.</w:t>
      </w:r>
    </w:p>
    <w:p w14:paraId="741FFEE0"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0A81BD81"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2E4FC785" w14:textId="77777777" w:rsidR="00932C34" w:rsidRDefault="00932C34">
      <w:pPr>
        <w:pStyle w:val="AExamIPara"/>
      </w:pPr>
      <w:r>
        <w:tab/>
        <w:t>(2)</w:t>
      </w:r>
      <w:r>
        <w:tab/>
        <w:t>This section does not apply if the disclosure is made to a police officer.</w:t>
      </w:r>
    </w:p>
    <w:p w14:paraId="45A601FF"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0CA774D2" w14:textId="17A7A9EC"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0F396652"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28171CF3"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19BE62DB" w14:textId="77777777" w:rsidR="00932C34" w:rsidRDefault="00932C34">
      <w:pPr>
        <w:pStyle w:val="Amain"/>
      </w:pPr>
      <w:r>
        <w:tab/>
        <w:t>(6)</w:t>
      </w:r>
      <w:r>
        <w:tab/>
        <w:t>The question whether an evidential burden has been discharged is a question of law.</w:t>
      </w:r>
    </w:p>
    <w:p w14:paraId="37E33776" w14:textId="77777777" w:rsidR="00932C34" w:rsidRDefault="00932C34">
      <w:pPr>
        <w:pStyle w:val="Amain"/>
        <w:keepNext/>
      </w:pPr>
      <w:r>
        <w:tab/>
        <w:t>(7)</w:t>
      </w:r>
      <w:r>
        <w:tab/>
        <w:t>In this Act:</w:t>
      </w:r>
    </w:p>
    <w:p w14:paraId="22D383C9"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2773684C" w14:textId="77777777" w:rsidR="00932C34" w:rsidRDefault="00932C34">
      <w:pPr>
        <w:pStyle w:val="AH5Sec"/>
      </w:pPr>
      <w:bookmarkStart w:id="83" w:name="_Toc204175270"/>
      <w:r w:rsidRPr="00142113">
        <w:rPr>
          <w:rStyle w:val="CharSectNo"/>
        </w:rPr>
        <w:t>59</w:t>
      </w:r>
      <w:r>
        <w:tab/>
        <w:t>Legal burden of proof—defence</w:t>
      </w:r>
      <w:bookmarkEnd w:id="83"/>
    </w:p>
    <w:p w14:paraId="117500E2" w14:textId="77777777" w:rsidR="00932C34" w:rsidRDefault="00932C34">
      <w:pPr>
        <w:pStyle w:val="Amainreturn"/>
      </w:pPr>
      <w:r>
        <w:t>A burden of proof that a law imposes on the defendant is a legal burden only if the law expressly—</w:t>
      </w:r>
    </w:p>
    <w:p w14:paraId="50AF8656" w14:textId="77777777" w:rsidR="00932C34" w:rsidRDefault="00932C34">
      <w:pPr>
        <w:pStyle w:val="Apara"/>
      </w:pPr>
      <w:r>
        <w:tab/>
        <w:t>(a)</w:t>
      </w:r>
      <w:r>
        <w:tab/>
        <w:t>provides that the burden of proof in relation to the matter in question is a legal burden; or</w:t>
      </w:r>
    </w:p>
    <w:p w14:paraId="78C17FD5" w14:textId="77777777" w:rsidR="00932C34" w:rsidRDefault="00932C34">
      <w:pPr>
        <w:pStyle w:val="Apara"/>
      </w:pPr>
      <w:r>
        <w:tab/>
        <w:t>(b)</w:t>
      </w:r>
      <w:r>
        <w:tab/>
        <w:t>requires the defendant to prove the matter; or</w:t>
      </w:r>
    </w:p>
    <w:p w14:paraId="3252127B" w14:textId="77777777" w:rsidR="00932C34" w:rsidRDefault="00932C34">
      <w:pPr>
        <w:pStyle w:val="Apara"/>
        <w:keepNext/>
      </w:pPr>
      <w:r>
        <w:tab/>
        <w:t>(c)</w:t>
      </w:r>
      <w:r>
        <w:tab/>
        <w:t>creates a presumption that the matter exists unless the contrary is proved.</w:t>
      </w:r>
    </w:p>
    <w:p w14:paraId="119BB527" w14:textId="77777777" w:rsidR="00932C34" w:rsidRDefault="00932C34">
      <w:pPr>
        <w:pStyle w:val="aExamHead"/>
      </w:pPr>
      <w:r>
        <w:t>Example for par (b)</w:t>
      </w:r>
    </w:p>
    <w:p w14:paraId="1D81630D"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07C1A0F3"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2A4838BC"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2FB54F74" w14:textId="0FAAA518"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8" w:tooltip="A2001-14" w:history="1">
        <w:r w:rsidR="00290C05" w:rsidRPr="00290C05">
          <w:rPr>
            <w:rStyle w:val="charCitHyperlinkAbbrev"/>
          </w:rPr>
          <w:t>Legislation Act</w:t>
        </w:r>
      </w:hyperlink>
      <w:r>
        <w:t>, s 126 and s 132).</w:t>
      </w:r>
    </w:p>
    <w:p w14:paraId="59B5CFBC" w14:textId="77777777" w:rsidR="00932C34" w:rsidRDefault="00932C34">
      <w:pPr>
        <w:pStyle w:val="AH5Sec"/>
      </w:pPr>
      <w:bookmarkStart w:id="84" w:name="_Toc204175271"/>
      <w:r w:rsidRPr="00142113">
        <w:rPr>
          <w:rStyle w:val="CharSectNo"/>
        </w:rPr>
        <w:lastRenderedPageBreak/>
        <w:t>60</w:t>
      </w:r>
      <w:r>
        <w:tab/>
        <w:t>Standard of proof—defence</w:t>
      </w:r>
      <w:bookmarkEnd w:id="84"/>
    </w:p>
    <w:p w14:paraId="2EEF3AC9" w14:textId="77777777" w:rsidR="00932C34" w:rsidRDefault="00932C34">
      <w:pPr>
        <w:pStyle w:val="Amainreturn"/>
        <w:keepNext/>
      </w:pPr>
      <w:r>
        <w:t>A legal burden of proof on the defendant must be discharged on the balance of probabilities.</w:t>
      </w:r>
    </w:p>
    <w:p w14:paraId="2AAF028B" w14:textId="77777777" w:rsidR="00932C34" w:rsidRDefault="00932C34">
      <w:pPr>
        <w:pStyle w:val="AH5Sec"/>
      </w:pPr>
      <w:bookmarkStart w:id="85" w:name="_Toc204175272"/>
      <w:r w:rsidRPr="00142113">
        <w:rPr>
          <w:rStyle w:val="CharSectNo"/>
        </w:rPr>
        <w:t>61</w:t>
      </w:r>
      <w:r>
        <w:tab/>
        <w:t>Use of averments</w:t>
      </w:r>
      <w:bookmarkEnd w:id="85"/>
    </w:p>
    <w:p w14:paraId="170159F4" w14:textId="77777777" w:rsidR="00932C34" w:rsidRDefault="00932C34">
      <w:pPr>
        <w:pStyle w:val="Amainreturn"/>
      </w:pPr>
      <w:r>
        <w:t>A law that allows the prosecution to make an averment (however expressed) does not allow the prosecution—</w:t>
      </w:r>
    </w:p>
    <w:p w14:paraId="29E495BF" w14:textId="77777777" w:rsidR="00932C34" w:rsidRDefault="00932C34">
      <w:pPr>
        <w:pStyle w:val="Apara"/>
      </w:pPr>
      <w:r>
        <w:tab/>
        <w:t>(a)</w:t>
      </w:r>
      <w:r>
        <w:tab/>
        <w:t>to aver any fault element of an offence; or</w:t>
      </w:r>
    </w:p>
    <w:p w14:paraId="41518B64" w14:textId="77777777" w:rsidR="00932C34" w:rsidRDefault="00932C34">
      <w:pPr>
        <w:pStyle w:val="Apara"/>
      </w:pPr>
      <w:r>
        <w:tab/>
        <w:t>(b)</w:t>
      </w:r>
      <w:r>
        <w:tab/>
        <w:t>to make an averment in prosecuting for an offence that is directly punishable by imprisonment.</w:t>
      </w:r>
    </w:p>
    <w:p w14:paraId="705D4E59" w14:textId="77777777" w:rsidR="00932C34" w:rsidRDefault="00932C34">
      <w:pPr>
        <w:pStyle w:val="PageBreak"/>
      </w:pPr>
      <w:r>
        <w:br w:type="page"/>
      </w:r>
    </w:p>
    <w:p w14:paraId="46939010" w14:textId="77777777" w:rsidR="00932C34" w:rsidRPr="00142113" w:rsidRDefault="00932C34">
      <w:pPr>
        <w:pStyle w:val="AH2Part"/>
      </w:pPr>
      <w:bookmarkStart w:id="86" w:name="_Toc204175273"/>
      <w:r w:rsidRPr="00142113">
        <w:rPr>
          <w:rStyle w:val="CharPartNo"/>
        </w:rPr>
        <w:lastRenderedPageBreak/>
        <w:t>Part 2.7</w:t>
      </w:r>
      <w:r>
        <w:tab/>
      </w:r>
      <w:r w:rsidRPr="00142113">
        <w:rPr>
          <w:rStyle w:val="CharPartText"/>
        </w:rPr>
        <w:t>Geographical application</w:t>
      </w:r>
      <w:bookmarkEnd w:id="86"/>
    </w:p>
    <w:p w14:paraId="260A86A9" w14:textId="77777777" w:rsidR="00932C34" w:rsidRDefault="00932C34">
      <w:pPr>
        <w:pStyle w:val="Placeholder"/>
      </w:pPr>
      <w:r>
        <w:rPr>
          <w:rStyle w:val="CharDivNo"/>
        </w:rPr>
        <w:t xml:space="preserve">  </w:t>
      </w:r>
      <w:r>
        <w:rPr>
          <w:rStyle w:val="CharDivText"/>
        </w:rPr>
        <w:t xml:space="preserve">  </w:t>
      </w:r>
    </w:p>
    <w:p w14:paraId="7CDCDADB" w14:textId="77777777" w:rsidR="00932C34" w:rsidRDefault="00932C34">
      <w:pPr>
        <w:pStyle w:val="AH5Sec"/>
      </w:pPr>
      <w:bookmarkStart w:id="87" w:name="_Toc204175274"/>
      <w:r w:rsidRPr="00142113">
        <w:rPr>
          <w:rStyle w:val="CharSectNo"/>
        </w:rPr>
        <w:t>62</w:t>
      </w:r>
      <w:r>
        <w:tab/>
        <w:t>Application and effect—pt 2.7</w:t>
      </w:r>
      <w:bookmarkEnd w:id="87"/>
    </w:p>
    <w:p w14:paraId="3FC4FF1E" w14:textId="77777777" w:rsidR="00932C34" w:rsidRDefault="00932C34">
      <w:pPr>
        <w:pStyle w:val="Amain"/>
      </w:pPr>
      <w:r>
        <w:tab/>
        <w:t>(1)</w:t>
      </w:r>
      <w:r>
        <w:tab/>
        <w:t>This part applies to all offences.</w:t>
      </w:r>
    </w:p>
    <w:p w14:paraId="037BE99C"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43BDB2A1"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F7AA3BA" w14:textId="77777777" w:rsidR="00932C34" w:rsidRDefault="00932C34">
      <w:pPr>
        <w:pStyle w:val="aExamHead"/>
      </w:pPr>
      <w:r>
        <w:t>Examples for s (3)</w:t>
      </w:r>
    </w:p>
    <w:p w14:paraId="7EE7FD38" w14:textId="77777777" w:rsidR="00932C34" w:rsidRDefault="00932C34">
      <w:pPr>
        <w:pStyle w:val="aExamNum"/>
      </w:pPr>
      <w:r>
        <w:t>1</w:t>
      </w:r>
      <w:r>
        <w:tab/>
        <w:t>A law creating an offence may provide that the place of commission of the offence is (explicitly or by necessary implication) an element of the offence.</w:t>
      </w:r>
    </w:p>
    <w:p w14:paraId="24EA47B4"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4ACD8FB1" w14:textId="40030E1A"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4B0E6832" w14:textId="77777777" w:rsidR="00932C34" w:rsidRDefault="00932C34">
      <w:pPr>
        <w:pStyle w:val="AH5Sec"/>
      </w:pPr>
      <w:bookmarkStart w:id="88" w:name="_Toc204175275"/>
      <w:r w:rsidRPr="00142113">
        <w:rPr>
          <w:rStyle w:val="CharSectNo"/>
        </w:rPr>
        <w:t>63</w:t>
      </w:r>
      <w:r>
        <w:tab/>
        <w:t>Interpretation—pt 2.7</w:t>
      </w:r>
      <w:bookmarkEnd w:id="88"/>
    </w:p>
    <w:p w14:paraId="02C0196A"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E9BA36B" w14:textId="77777777" w:rsidR="00932C34" w:rsidRDefault="00932C34">
      <w:pPr>
        <w:pStyle w:val="Amain"/>
      </w:pPr>
      <w:r>
        <w:tab/>
        <w:t>(2)</w:t>
      </w:r>
      <w:r>
        <w:tab/>
        <w:t>For this part, the place where an offence is committed is the place where any of the physical elements of the offence happen.</w:t>
      </w:r>
    </w:p>
    <w:p w14:paraId="53D90448" w14:textId="77777777" w:rsidR="00932C34" w:rsidRDefault="00932C34">
      <w:pPr>
        <w:pStyle w:val="Amain"/>
      </w:pPr>
      <w:r>
        <w:tab/>
        <w:t>(3)</w:t>
      </w:r>
      <w:r>
        <w:tab/>
        <w:t>For this part, the place where an offence has an effect includes—</w:t>
      </w:r>
    </w:p>
    <w:p w14:paraId="478628C7" w14:textId="77777777" w:rsidR="00932C34" w:rsidRDefault="00932C34">
      <w:pPr>
        <w:pStyle w:val="Apara"/>
      </w:pPr>
      <w:r>
        <w:tab/>
        <w:t>(a)</w:t>
      </w:r>
      <w:r>
        <w:tab/>
        <w:t>any place whose peace, welfare or good government is threatened by the offence; and</w:t>
      </w:r>
    </w:p>
    <w:p w14:paraId="00D74658" w14:textId="77777777" w:rsidR="00932C34" w:rsidRDefault="00932C34">
      <w:pPr>
        <w:pStyle w:val="Apara"/>
      </w:pPr>
      <w:r>
        <w:tab/>
        <w:t>(b)</w:t>
      </w:r>
      <w:r>
        <w:tab/>
        <w:t>any place where the offence would have an effect (or would cause such a threat) if the offence were committed.</w:t>
      </w:r>
    </w:p>
    <w:p w14:paraId="5DB24E99" w14:textId="77777777" w:rsidR="00932C34" w:rsidRDefault="00932C34">
      <w:pPr>
        <w:pStyle w:val="AH5Sec"/>
      </w:pPr>
      <w:bookmarkStart w:id="89" w:name="_Toc204175276"/>
      <w:r w:rsidRPr="00142113">
        <w:rPr>
          <w:rStyle w:val="CharSectNo"/>
        </w:rPr>
        <w:lastRenderedPageBreak/>
        <w:t>64</w:t>
      </w:r>
      <w:r>
        <w:tab/>
        <w:t>Extension of offences if required geographical nexus exists</w:t>
      </w:r>
      <w:bookmarkEnd w:id="89"/>
    </w:p>
    <w:p w14:paraId="1C7E1901" w14:textId="77777777" w:rsidR="00932C34" w:rsidRDefault="00932C34">
      <w:pPr>
        <w:pStyle w:val="Amain"/>
      </w:pPr>
      <w:r>
        <w:tab/>
        <w:t>(1)</w:t>
      </w:r>
      <w:r>
        <w:tab/>
        <w:t>An offence against a law is committed if—</w:t>
      </w:r>
    </w:p>
    <w:p w14:paraId="2C91FD01" w14:textId="77777777" w:rsidR="00932C34" w:rsidRDefault="00932C34">
      <w:pPr>
        <w:pStyle w:val="Apara"/>
      </w:pPr>
      <w:r>
        <w:tab/>
        <w:t>(a)</w:t>
      </w:r>
      <w:r>
        <w:tab/>
        <w:t>disregarding any geographical considerations, all elements of the offence exist; and</w:t>
      </w:r>
    </w:p>
    <w:p w14:paraId="77A3C755" w14:textId="77777777" w:rsidR="00932C34" w:rsidRDefault="00932C34">
      <w:pPr>
        <w:pStyle w:val="Apara"/>
      </w:pPr>
      <w:r>
        <w:tab/>
        <w:t>(b)</w:t>
      </w:r>
      <w:r>
        <w:tab/>
        <w:t>a geographical nexus exists between the ACT and the offence.</w:t>
      </w:r>
    </w:p>
    <w:p w14:paraId="6122FC04"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162B1446" w14:textId="77777777" w:rsidR="00932C34" w:rsidRDefault="00932C34">
      <w:pPr>
        <w:pStyle w:val="Apara"/>
      </w:pPr>
      <w:r>
        <w:tab/>
        <w:t>(a)</w:t>
      </w:r>
      <w:r>
        <w:tab/>
        <w:t>the offence is committed completely or partly in the ACT, whether or not the offence has any effect in the ACT; or</w:t>
      </w:r>
    </w:p>
    <w:p w14:paraId="0DB58DB6"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090A2F26" w14:textId="77777777" w:rsidR="00932C34" w:rsidRDefault="00932C34">
      <w:pPr>
        <w:pStyle w:val="AH5Sec"/>
      </w:pPr>
      <w:bookmarkStart w:id="90" w:name="_Toc204175277"/>
      <w:r w:rsidRPr="00142113">
        <w:rPr>
          <w:rStyle w:val="CharSectNo"/>
        </w:rPr>
        <w:t>65</w:t>
      </w:r>
      <w:r>
        <w:tab/>
        <w:t>Geographical application—double criminality</w:t>
      </w:r>
      <w:bookmarkEnd w:id="90"/>
    </w:p>
    <w:p w14:paraId="66BF88D6"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5CF1773F"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36788F3E" w14:textId="77777777" w:rsidR="00932C34" w:rsidRDefault="00932C34">
      <w:pPr>
        <w:pStyle w:val="Apara"/>
      </w:pPr>
      <w:r>
        <w:tab/>
        <w:t>(a)</w:t>
      </w:r>
      <w:r>
        <w:tab/>
        <w:t>it is also an offence in the place where it is committed; or</w:t>
      </w:r>
    </w:p>
    <w:p w14:paraId="4A1C11D1"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31E46607" w14:textId="77777777" w:rsidR="00932C34" w:rsidRDefault="00932C34">
      <w:pPr>
        <w:pStyle w:val="AH5Sec"/>
      </w:pPr>
      <w:bookmarkStart w:id="91" w:name="_Toc204175278"/>
      <w:r w:rsidRPr="00142113">
        <w:rPr>
          <w:rStyle w:val="CharSectNo"/>
        </w:rPr>
        <w:lastRenderedPageBreak/>
        <w:t>66</w:t>
      </w:r>
      <w:r>
        <w:tab/>
        <w:t>Geographical application—procedure</w:t>
      </w:r>
      <w:bookmarkEnd w:id="91"/>
    </w:p>
    <w:p w14:paraId="222AF1FD" w14:textId="77777777" w:rsidR="00932C34" w:rsidRDefault="00932C34">
      <w:pPr>
        <w:pStyle w:val="Amain"/>
        <w:keepNext/>
      </w:pPr>
      <w:r>
        <w:tab/>
        <w:t>(1)</w:t>
      </w:r>
      <w:r>
        <w:tab/>
        <w:t>The required geographical nexus is conclusively presumed for an offence unless rebutted under subsection (2) or (4).</w:t>
      </w:r>
    </w:p>
    <w:p w14:paraId="64922969"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564B8B51" w14:textId="77777777" w:rsidR="00932C34" w:rsidRDefault="00932C34">
      <w:pPr>
        <w:pStyle w:val="Apara"/>
      </w:pPr>
      <w:r>
        <w:tab/>
        <w:t>(a)</w:t>
      </w:r>
      <w:r>
        <w:tab/>
        <w:t>the court must proceed with the trial of the offence in the usual way;</w:t>
      </w:r>
    </w:p>
    <w:p w14:paraId="2B2C8B07"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66DE54E5"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7A6BCEB9"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14E680E0"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69EAD9FA"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71B94C65" w14:textId="62AD7E68"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40" w:tooltip="A1900-40" w:history="1">
        <w:r w:rsidR="00290C05" w:rsidRPr="00290C05">
          <w:rPr>
            <w:rStyle w:val="charCitHyperlinkItal"/>
          </w:rPr>
          <w:t>Crimes Act 1900</w:t>
        </w:r>
      </w:hyperlink>
      <w:r>
        <w:t>, section 316), the issue must be reserved for consideration at the trial.</w:t>
      </w:r>
    </w:p>
    <w:p w14:paraId="6CB4B334" w14:textId="77777777" w:rsidR="00932C34" w:rsidRDefault="00932C34">
      <w:pPr>
        <w:pStyle w:val="AH5Sec"/>
      </w:pPr>
      <w:bookmarkStart w:id="92" w:name="_Toc204175279"/>
      <w:r w:rsidRPr="00142113">
        <w:rPr>
          <w:rStyle w:val="CharSectNo"/>
        </w:rPr>
        <w:t>67</w:t>
      </w:r>
      <w:r>
        <w:tab/>
        <w:t>Geographical application—suspicion etc that offence committed</w:t>
      </w:r>
      <w:bookmarkEnd w:id="92"/>
    </w:p>
    <w:p w14:paraId="6B4BBD1C" w14:textId="77777777" w:rsidR="00932C34" w:rsidRDefault="00932C34">
      <w:pPr>
        <w:pStyle w:val="Amain"/>
      </w:pPr>
      <w:r>
        <w:tab/>
        <w:t>(1)</w:t>
      </w:r>
      <w:r>
        <w:tab/>
        <w:t>This section applies if a person may exercise a function under a law on reasonable suspicion or belief that an offence has been committed.</w:t>
      </w:r>
    </w:p>
    <w:p w14:paraId="53A2D8AD"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295F4847"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4764A70E" w14:textId="77777777" w:rsidR="00932C34" w:rsidRDefault="00932C34">
      <w:pPr>
        <w:pStyle w:val="PageBreak"/>
      </w:pPr>
      <w:r>
        <w:br w:type="page"/>
      </w:r>
    </w:p>
    <w:p w14:paraId="7B69A710" w14:textId="77777777" w:rsidR="00932C34" w:rsidRPr="00142113" w:rsidRDefault="00932C34">
      <w:pPr>
        <w:pStyle w:val="AH1Chapter"/>
      </w:pPr>
      <w:bookmarkStart w:id="93" w:name="_Toc204175280"/>
      <w:r w:rsidRPr="00142113">
        <w:rPr>
          <w:rStyle w:val="CharChapNo"/>
        </w:rPr>
        <w:lastRenderedPageBreak/>
        <w:t>Chapter 3</w:t>
      </w:r>
      <w:r>
        <w:tab/>
      </w:r>
      <w:r w:rsidRPr="00142113">
        <w:rPr>
          <w:rStyle w:val="CharChapText"/>
        </w:rPr>
        <w:t>Theft, fraud, bribery and related offences</w:t>
      </w:r>
      <w:bookmarkEnd w:id="93"/>
    </w:p>
    <w:p w14:paraId="1F3B0EFE" w14:textId="77777777" w:rsidR="00932C34" w:rsidRPr="00142113" w:rsidRDefault="00932C34">
      <w:pPr>
        <w:pStyle w:val="AH2Part"/>
      </w:pPr>
      <w:bookmarkStart w:id="94" w:name="_Toc204175281"/>
      <w:r w:rsidRPr="00142113">
        <w:rPr>
          <w:rStyle w:val="CharPartNo"/>
        </w:rPr>
        <w:t>Part 3.1</w:t>
      </w:r>
      <w:r>
        <w:tab/>
      </w:r>
      <w:r w:rsidRPr="00142113">
        <w:rPr>
          <w:rStyle w:val="CharPartText"/>
        </w:rPr>
        <w:t>Interpretation for ch 3</w:t>
      </w:r>
      <w:bookmarkEnd w:id="94"/>
    </w:p>
    <w:p w14:paraId="37BAFB9E" w14:textId="77777777" w:rsidR="00932C34" w:rsidRDefault="00932C34">
      <w:pPr>
        <w:pStyle w:val="AH5Sec"/>
        <w:rPr>
          <w:rStyle w:val="charItals"/>
        </w:rPr>
      </w:pPr>
      <w:bookmarkStart w:id="95" w:name="_Toc204175282"/>
      <w:r w:rsidRPr="00142113">
        <w:rPr>
          <w:rStyle w:val="CharSectNo"/>
        </w:rPr>
        <w:t>300</w:t>
      </w:r>
      <w:r>
        <w:tab/>
        <w:t>Definitions—ch 3</w:t>
      </w:r>
      <w:bookmarkEnd w:id="95"/>
    </w:p>
    <w:p w14:paraId="1B53B1F8" w14:textId="77777777" w:rsidR="00932C34" w:rsidRDefault="00932C34">
      <w:pPr>
        <w:pStyle w:val="Amainreturn"/>
        <w:keepNext/>
      </w:pPr>
      <w:r>
        <w:t>In this chapter:</w:t>
      </w:r>
    </w:p>
    <w:p w14:paraId="74DF3B33" w14:textId="77777777" w:rsidR="00932C34" w:rsidRDefault="00932C34">
      <w:pPr>
        <w:pStyle w:val="aDef"/>
      </w:pPr>
      <w:r>
        <w:rPr>
          <w:rStyle w:val="charBoldItals"/>
        </w:rPr>
        <w:t>belongs</w:t>
      </w:r>
      <w:r>
        <w:t>, in relation to property—see section 301.</w:t>
      </w:r>
    </w:p>
    <w:p w14:paraId="32EF1800" w14:textId="77777777" w:rsidR="00932C34" w:rsidRDefault="00932C34">
      <w:pPr>
        <w:pStyle w:val="aDef"/>
      </w:pPr>
      <w:r>
        <w:rPr>
          <w:rStyle w:val="charBoldItals"/>
        </w:rPr>
        <w:t>cause</w:t>
      </w:r>
      <w:r>
        <w:t xml:space="preserve"> a loss means cause a loss to someone else.</w:t>
      </w:r>
    </w:p>
    <w:p w14:paraId="1978973D" w14:textId="77777777" w:rsidR="00932C34" w:rsidRDefault="00932C34">
      <w:pPr>
        <w:pStyle w:val="aDef"/>
        <w:keepNext/>
      </w:pPr>
      <w:r>
        <w:rPr>
          <w:rStyle w:val="charBoldItals"/>
        </w:rPr>
        <w:t>dishonest</w:t>
      </w:r>
      <w:r>
        <w:t xml:space="preserve"> means—</w:t>
      </w:r>
    </w:p>
    <w:p w14:paraId="424EAD77" w14:textId="77777777" w:rsidR="00932C34" w:rsidRDefault="00932C34">
      <w:pPr>
        <w:pStyle w:val="aDefpara"/>
      </w:pPr>
      <w:r>
        <w:tab/>
        <w:t>(a)</w:t>
      </w:r>
      <w:r>
        <w:tab/>
        <w:t>dishonest according to the standards of ordinary people; and</w:t>
      </w:r>
    </w:p>
    <w:p w14:paraId="5F6191CF" w14:textId="77777777" w:rsidR="00932C34" w:rsidRDefault="00932C34">
      <w:pPr>
        <w:pStyle w:val="aDefpara"/>
        <w:keepNext/>
      </w:pPr>
      <w:r>
        <w:tab/>
        <w:t>(b)</w:t>
      </w:r>
      <w:r>
        <w:tab/>
        <w:t>known by the defendant to be dishonest according to the standards of ordinary people.</w:t>
      </w:r>
    </w:p>
    <w:p w14:paraId="3D239B66"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1A0D72CC" w14:textId="77777777" w:rsidR="00932C34" w:rsidRDefault="00932C34">
      <w:pPr>
        <w:pStyle w:val="aNoteBullet"/>
      </w:pPr>
      <w:r>
        <w:rPr>
          <w:rFonts w:ascii="Symbol" w:hAnsi="Symbol"/>
        </w:rPr>
        <w:t></w:t>
      </w:r>
      <w:r>
        <w:rPr>
          <w:rFonts w:ascii="Symbol" w:hAnsi="Symbol"/>
        </w:rPr>
        <w:tab/>
      </w:r>
      <w:r>
        <w:t>s 303 (Dishonesty for pt 3.2)</w:t>
      </w:r>
    </w:p>
    <w:p w14:paraId="10F9AE51" w14:textId="77777777" w:rsidR="00932C34" w:rsidRDefault="00932C34">
      <w:pPr>
        <w:pStyle w:val="aNoteBullet"/>
      </w:pPr>
      <w:r>
        <w:rPr>
          <w:rFonts w:ascii="Symbol" w:hAnsi="Symbol"/>
        </w:rPr>
        <w:t></w:t>
      </w:r>
      <w:r>
        <w:rPr>
          <w:rFonts w:ascii="Symbol" w:hAnsi="Symbol"/>
        </w:rPr>
        <w:tab/>
      </w:r>
      <w:r>
        <w:t>s 327 (Dishonesty for div 3.3.2)</w:t>
      </w:r>
    </w:p>
    <w:p w14:paraId="55A1015D" w14:textId="77777777" w:rsidR="00932C34" w:rsidRDefault="00932C34">
      <w:pPr>
        <w:pStyle w:val="aNoteBullet"/>
        <w:keepNext/>
      </w:pPr>
      <w:r>
        <w:rPr>
          <w:rFonts w:ascii="Symbol" w:hAnsi="Symbol"/>
        </w:rPr>
        <w:t></w:t>
      </w:r>
      <w:r>
        <w:rPr>
          <w:rFonts w:ascii="Symbol" w:hAnsi="Symbol"/>
        </w:rPr>
        <w:tab/>
      </w:r>
      <w:r>
        <w:t>s 354 (Dishonesty for pt 3.7).</w:t>
      </w:r>
    </w:p>
    <w:p w14:paraId="1CBE1F82" w14:textId="77777777" w:rsidR="00932C34" w:rsidRDefault="00932C34">
      <w:pPr>
        <w:pStyle w:val="aNote"/>
      </w:pPr>
      <w:r>
        <w:rPr>
          <w:rStyle w:val="charItals"/>
        </w:rPr>
        <w:t>Note 2</w:t>
      </w:r>
      <w:r>
        <w:rPr>
          <w:rStyle w:val="charItals"/>
        </w:rPr>
        <w:tab/>
      </w:r>
      <w:r>
        <w:t>In a prosecution, dishonesty is a matter for the trier of fact (see s 302).</w:t>
      </w:r>
    </w:p>
    <w:p w14:paraId="44CB8615" w14:textId="77777777" w:rsidR="00932C34" w:rsidRDefault="00932C34">
      <w:pPr>
        <w:pStyle w:val="aDef"/>
        <w:keepNext/>
      </w:pPr>
      <w:r>
        <w:rPr>
          <w:rStyle w:val="charBoldItals"/>
        </w:rPr>
        <w:t>duty</w:t>
      </w:r>
      <w:r>
        <w:t>, of a person who is a public official, means a function that—</w:t>
      </w:r>
    </w:p>
    <w:p w14:paraId="4EE3B4E3" w14:textId="77777777" w:rsidR="00932C34" w:rsidRDefault="00932C34">
      <w:pPr>
        <w:pStyle w:val="aDefpara"/>
      </w:pPr>
      <w:r>
        <w:tab/>
        <w:t>(a)</w:t>
      </w:r>
      <w:r>
        <w:tab/>
        <w:t>is given to the person as a public official; or</w:t>
      </w:r>
    </w:p>
    <w:p w14:paraId="109F3977" w14:textId="77777777" w:rsidR="00932C34" w:rsidRDefault="00932C34">
      <w:pPr>
        <w:pStyle w:val="aDefpara"/>
      </w:pPr>
      <w:r>
        <w:tab/>
        <w:t>(b)</w:t>
      </w:r>
      <w:r>
        <w:tab/>
        <w:t>the person holds himself or herself out as having as a public official.</w:t>
      </w:r>
    </w:p>
    <w:p w14:paraId="476C4B45" w14:textId="77777777" w:rsidR="00932C34" w:rsidRDefault="00932C34" w:rsidP="00015A1E">
      <w:pPr>
        <w:pStyle w:val="aDef"/>
        <w:keepNext/>
      </w:pPr>
      <w:r>
        <w:rPr>
          <w:rStyle w:val="charBoldItals"/>
        </w:rPr>
        <w:t>gain</w:t>
      </w:r>
      <w:r>
        <w:t xml:space="preserve"> means—</w:t>
      </w:r>
    </w:p>
    <w:p w14:paraId="20906305" w14:textId="77777777" w:rsidR="00932C34" w:rsidRDefault="00932C34" w:rsidP="00015A1E">
      <w:pPr>
        <w:pStyle w:val="aDefpara"/>
        <w:keepNext/>
      </w:pPr>
      <w:r>
        <w:tab/>
        <w:t>(a)</w:t>
      </w:r>
      <w:r>
        <w:tab/>
        <w:t>a gain in property, whether temporary or permanent; or</w:t>
      </w:r>
    </w:p>
    <w:p w14:paraId="5E337F32" w14:textId="77777777" w:rsidR="00932C34" w:rsidRDefault="00932C34" w:rsidP="00015A1E">
      <w:pPr>
        <w:pStyle w:val="aDefpara"/>
        <w:keepNext/>
      </w:pPr>
      <w:r>
        <w:tab/>
        <w:t>(b)</w:t>
      </w:r>
      <w:r>
        <w:tab/>
        <w:t xml:space="preserve">a gain by way of the supply of services; </w:t>
      </w:r>
    </w:p>
    <w:p w14:paraId="78A38CD5" w14:textId="77777777" w:rsidR="00932C34" w:rsidRDefault="00932C34">
      <w:pPr>
        <w:pStyle w:val="Amainreturn"/>
      </w:pPr>
      <w:r>
        <w:t>and includes keeping what one has.</w:t>
      </w:r>
    </w:p>
    <w:p w14:paraId="355EC842"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10354FA4" w14:textId="77777777" w:rsidR="00932C34" w:rsidRPr="00290C05" w:rsidRDefault="00932C34">
      <w:pPr>
        <w:pStyle w:val="aDef"/>
        <w:keepNext/>
      </w:pPr>
      <w:r>
        <w:rPr>
          <w:rStyle w:val="charBoldItals"/>
        </w:rPr>
        <w:t>obtain</w:t>
      </w:r>
      <w:r>
        <w:t xml:space="preserve"> includes—</w:t>
      </w:r>
    </w:p>
    <w:p w14:paraId="683CFAE0" w14:textId="77777777" w:rsidR="00932C34" w:rsidRDefault="00932C34">
      <w:pPr>
        <w:pStyle w:val="aDefpara"/>
      </w:pPr>
      <w:r>
        <w:tab/>
        <w:t>(a)</w:t>
      </w:r>
      <w:r>
        <w:tab/>
        <w:t>obtain for someone else; and</w:t>
      </w:r>
    </w:p>
    <w:p w14:paraId="06715B57" w14:textId="77777777" w:rsidR="00932C34" w:rsidRDefault="00932C34">
      <w:pPr>
        <w:pStyle w:val="aDefpara"/>
        <w:keepNext/>
      </w:pPr>
      <w:r>
        <w:tab/>
        <w:t>(b)</w:t>
      </w:r>
      <w:r>
        <w:tab/>
        <w:t>induce a third person to do something that results in someone else obtaining.</w:t>
      </w:r>
    </w:p>
    <w:p w14:paraId="45C9C4AA"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688A801A"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24615730"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455A9BF0"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401D1550"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36C770B6"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1C3BB702" w14:textId="77777777" w:rsidR="00932C34" w:rsidRDefault="00932C34">
      <w:pPr>
        <w:pStyle w:val="aDef"/>
      </w:pPr>
      <w:r>
        <w:rPr>
          <w:rStyle w:val="charBoldItals"/>
        </w:rPr>
        <w:t>public duty</w:t>
      </w:r>
      <w:r>
        <w:t xml:space="preserve"> means a duty of a public official.</w:t>
      </w:r>
    </w:p>
    <w:p w14:paraId="39E886BE"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885F7A6" w14:textId="77777777" w:rsidR="00932C34" w:rsidRDefault="00932C34">
      <w:pPr>
        <w:pStyle w:val="aDefpara"/>
      </w:pPr>
      <w:r>
        <w:tab/>
        <w:t>(a)</w:t>
      </w:r>
      <w:r>
        <w:tab/>
        <w:t>a territory public official;</w:t>
      </w:r>
    </w:p>
    <w:p w14:paraId="367A5FDD" w14:textId="77777777" w:rsidR="00932C34" w:rsidRDefault="00932C34">
      <w:pPr>
        <w:pStyle w:val="aDefpara"/>
      </w:pPr>
      <w:r>
        <w:tab/>
        <w:t>(b)</w:t>
      </w:r>
      <w:r>
        <w:tab/>
        <w:t>a member of the legislature of the Commonwealth, a State or another Territory;</w:t>
      </w:r>
    </w:p>
    <w:p w14:paraId="0FBC82D8" w14:textId="77777777" w:rsidR="00932C34" w:rsidRDefault="00932C34">
      <w:pPr>
        <w:pStyle w:val="aDefpara"/>
      </w:pPr>
      <w:r>
        <w:tab/>
        <w:t>(c)</w:t>
      </w:r>
      <w:r>
        <w:tab/>
        <w:t>a member of the executive of the Commonwealth, a State or another Territory;</w:t>
      </w:r>
    </w:p>
    <w:p w14:paraId="4DF45EFA" w14:textId="77777777" w:rsidR="00932C34" w:rsidRDefault="00932C34">
      <w:pPr>
        <w:pStyle w:val="aDefpara"/>
      </w:pPr>
      <w:r>
        <w:tab/>
        <w:t>(d)</w:t>
      </w:r>
      <w:r>
        <w:tab/>
        <w:t>a member of the judiciary, the magistracy or a tribunal of the Commonwealth, a State or another Territory;</w:t>
      </w:r>
    </w:p>
    <w:p w14:paraId="32EC73BD" w14:textId="77777777" w:rsidR="00932C34" w:rsidRDefault="00932C34">
      <w:pPr>
        <w:pStyle w:val="aDefpara"/>
      </w:pPr>
      <w:r>
        <w:tab/>
        <w:t>(e)</w:t>
      </w:r>
      <w:r>
        <w:tab/>
        <w:t>a registrar or other officer of a court or tribunal of the Commonwealth, a State or another Territory;</w:t>
      </w:r>
    </w:p>
    <w:p w14:paraId="3420E81C" w14:textId="77777777" w:rsidR="00932C34" w:rsidRDefault="00932C34">
      <w:pPr>
        <w:pStyle w:val="aDefpara"/>
      </w:pPr>
      <w:r>
        <w:tab/>
        <w:t>(f)</w:t>
      </w:r>
      <w:r>
        <w:tab/>
        <w:t>an individual who occupies an office under a law of the Commonwealth, a State, another Territory or a local government;</w:t>
      </w:r>
    </w:p>
    <w:p w14:paraId="6D755AD4" w14:textId="77777777" w:rsidR="00932C34" w:rsidRDefault="00932C34">
      <w:pPr>
        <w:pStyle w:val="aDefpara"/>
      </w:pPr>
      <w:r>
        <w:lastRenderedPageBreak/>
        <w:tab/>
        <w:t>(g)</w:t>
      </w:r>
      <w:r>
        <w:tab/>
        <w:t>an officer or employee of the Commonwealth, a State, another Territory or a local government;</w:t>
      </w:r>
    </w:p>
    <w:p w14:paraId="4A2A5CFE" w14:textId="77777777" w:rsidR="00932C34" w:rsidRDefault="00932C34">
      <w:pPr>
        <w:pStyle w:val="aDefpara"/>
      </w:pPr>
      <w:r>
        <w:tab/>
        <w:t>(h)</w:t>
      </w:r>
      <w:r>
        <w:tab/>
        <w:t>an officer or employee of an authority or instrumentality of the Commonwealth, a State, another Territory or a local government;</w:t>
      </w:r>
    </w:p>
    <w:p w14:paraId="563E5E5B"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31B699FB" w14:textId="77777777" w:rsidR="00932C34" w:rsidRDefault="00932C34">
      <w:pPr>
        <w:pStyle w:val="aDefpara"/>
      </w:pPr>
      <w:r>
        <w:tab/>
        <w:t>(j)</w:t>
      </w:r>
      <w:r>
        <w:tab/>
        <w:t>a contractor who exercises a function or performs work for the Commonwealth, a State, another Territory or a local government.</w:t>
      </w:r>
    </w:p>
    <w:p w14:paraId="453E129E"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795D0878" w14:textId="77777777" w:rsidR="00932C34" w:rsidRDefault="00932C34">
      <w:pPr>
        <w:pStyle w:val="aDef"/>
        <w:keepNext/>
      </w:pPr>
      <w:r>
        <w:rPr>
          <w:rStyle w:val="charBoldItals"/>
        </w:rPr>
        <w:t>supply</w:t>
      </w:r>
      <w:r>
        <w:t xml:space="preserve"> includes—</w:t>
      </w:r>
    </w:p>
    <w:p w14:paraId="011AD1F8" w14:textId="77777777" w:rsidR="00932C34" w:rsidRDefault="00932C34">
      <w:pPr>
        <w:pStyle w:val="aDefpara"/>
      </w:pPr>
      <w:r>
        <w:tab/>
        <w:t>(a)</w:t>
      </w:r>
      <w:r>
        <w:tab/>
        <w:t>in relation to goods—supply (or re-supply) by way of sale, exchange, lease, hire or hire-purchase; and</w:t>
      </w:r>
    </w:p>
    <w:p w14:paraId="7CF5B9A2" w14:textId="77777777" w:rsidR="00932C34" w:rsidRDefault="00932C34">
      <w:pPr>
        <w:pStyle w:val="aDefpara"/>
      </w:pPr>
      <w:r>
        <w:tab/>
        <w:t>(b)</w:t>
      </w:r>
      <w:r>
        <w:tab/>
        <w:t>in relation to services—provide, grant and confer.</w:t>
      </w:r>
    </w:p>
    <w:p w14:paraId="79DF71F0"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0C22F3C2" w14:textId="77777777" w:rsidR="00932C34" w:rsidRDefault="00932C34">
      <w:pPr>
        <w:pStyle w:val="aDefpara"/>
      </w:pPr>
      <w:r>
        <w:tab/>
        <w:t>(a)</w:t>
      </w:r>
      <w:r>
        <w:tab/>
        <w:t>a member of the Legislative Assembly;</w:t>
      </w:r>
    </w:p>
    <w:p w14:paraId="33EE1EC9" w14:textId="77777777" w:rsidR="00932C34" w:rsidRDefault="00932C34">
      <w:pPr>
        <w:pStyle w:val="aDefpara"/>
      </w:pPr>
      <w:r>
        <w:tab/>
        <w:t>(b)</w:t>
      </w:r>
      <w:r>
        <w:tab/>
        <w:t>a Minister;</w:t>
      </w:r>
    </w:p>
    <w:p w14:paraId="511FDF88" w14:textId="77777777" w:rsidR="00932C34" w:rsidRDefault="00932C34">
      <w:pPr>
        <w:pStyle w:val="aDefpara"/>
      </w:pPr>
      <w:r>
        <w:tab/>
        <w:t>(c)</w:t>
      </w:r>
      <w:r>
        <w:tab/>
        <w:t>a judge, magistrate or tribunal member;</w:t>
      </w:r>
    </w:p>
    <w:p w14:paraId="4ECF4E6E"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0200ACA1" w14:textId="77777777" w:rsidR="00932C34" w:rsidRDefault="00932C34">
      <w:pPr>
        <w:pStyle w:val="aDefpara"/>
      </w:pPr>
      <w:r>
        <w:tab/>
        <w:t>(e)</w:t>
      </w:r>
      <w:r>
        <w:tab/>
        <w:t>the registrar or other officer of a court or tribunal;</w:t>
      </w:r>
    </w:p>
    <w:p w14:paraId="6EEB47B8" w14:textId="77777777" w:rsidR="00932C34" w:rsidRDefault="00932C34">
      <w:pPr>
        <w:pStyle w:val="aDefpara"/>
      </w:pPr>
      <w:r>
        <w:tab/>
        <w:t>(f)</w:t>
      </w:r>
      <w:r>
        <w:tab/>
        <w:t>a public servant;</w:t>
      </w:r>
    </w:p>
    <w:p w14:paraId="532B56A1" w14:textId="77777777" w:rsidR="00932C34" w:rsidRDefault="00932C34">
      <w:pPr>
        <w:pStyle w:val="aDefpara"/>
      </w:pPr>
      <w:r>
        <w:lastRenderedPageBreak/>
        <w:tab/>
        <w:t>(g)</w:t>
      </w:r>
      <w:r>
        <w:tab/>
        <w:t>an officer or employee of a territory authority or instrumentality;</w:t>
      </w:r>
    </w:p>
    <w:p w14:paraId="40A747EA" w14:textId="77777777" w:rsidR="00932C34" w:rsidRDefault="00932C34">
      <w:pPr>
        <w:pStyle w:val="aDefpara"/>
      </w:pPr>
      <w:r>
        <w:tab/>
        <w:t>(h)</w:t>
      </w:r>
      <w:r>
        <w:tab/>
        <w:t>a statutory office-holder or an officer or employee of a statutory office-holder;</w:t>
      </w:r>
    </w:p>
    <w:p w14:paraId="6C7EA549" w14:textId="77777777" w:rsidR="00932C34" w:rsidRDefault="00932C34">
      <w:pPr>
        <w:pStyle w:val="aDefpara"/>
      </w:pPr>
      <w:r>
        <w:tab/>
        <w:t>(i)</w:t>
      </w:r>
      <w:r>
        <w:tab/>
        <w:t>a police officer;</w:t>
      </w:r>
    </w:p>
    <w:p w14:paraId="5197D416" w14:textId="77777777" w:rsidR="00932C34" w:rsidRDefault="00932C34">
      <w:pPr>
        <w:pStyle w:val="aDefpara"/>
      </w:pPr>
      <w:r>
        <w:tab/>
        <w:t>(j)</w:t>
      </w:r>
      <w:r>
        <w:tab/>
        <w:t>a contractor who exercises a function or performs work for the Territory, a territory authority or instrumentality or a statutory office-holder;</w:t>
      </w:r>
    </w:p>
    <w:p w14:paraId="48B01F7E" w14:textId="3F450587" w:rsidR="00932C34" w:rsidRDefault="00932C34" w:rsidP="00980041">
      <w:pPr>
        <w:pStyle w:val="Apara"/>
      </w:pPr>
      <w:r>
        <w:tab/>
        <w:t>(k)</w:t>
      </w:r>
      <w:r>
        <w:tab/>
        <w:t xml:space="preserve">an authorised person, or a territory service authorised person, under the </w:t>
      </w:r>
      <w:hyperlink r:id="rId41" w:tooltip="A2000-65" w:history="1">
        <w:r w:rsidR="00290C05" w:rsidRPr="00290C05">
          <w:rPr>
            <w:rStyle w:val="charCitHyperlinkItal"/>
          </w:rPr>
          <w:t>Utilities Act 2000</w:t>
        </w:r>
      </w:hyperlink>
      <w:r>
        <w:t>.</w:t>
      </w:r>
    </w:p>
    <w:p w14:paraId="27B4F3E6" w14:textId="77777777" w:rsidR="00932C34" w:rsidRDefault="00932C34">
      <w:pPr>
        <w:pStyle w:val="AH5Sec"/>
      </w:pPr>
      <w:bookmarkStart w:id="96" w:name="_Toc204175283"/>
      <w:r w:rsidRPr="00142113">
        <w:rPr>
          <w:rStyle w:val="CharSectNo"/>
        </w:rPr>
        <w:t>301</w:t>
      </w:r>
      <w:r>
        <w:tab/>
        <w:t>Person to whom property belongs for ch 3</w:t>
      </w:r>
      <w:bookmarkEnd w:id="96"/>
    </w:p>
    <w:p w14:paraId="63FD9133"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11B838C8" w14:textId="77777777" w:rsidR="00932C34" w:rsidRDefault="00932C34">
      <w:pPr>
        <w:pStyle w:val="Amain"/>
        <w:keepNext/>
      </w:pPr>
      <w:r>
        <w:tab/>
        <w:t>(2)</w:t>
      </w:r>
      <w:r>
        <w:tab/>
        <w:t>This section is subject to section 330 (Money transfers).</w:t>
      </w:r>
    </w:p>
    <w:p w14:paraId="63670FAB"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03D10A1C" w14:textId="77777777" w:rsidR="00932C34" w:rsidRDefault="00932C34">
      <w:pPr>
        <w:pStyle w:val="AH5Sec"/>
      </w:pPr>
      <w:bookmarkStart w:id="97" w:name="_Toc204175284"/>
      <w:r w:rsidRPr="00142113">
        <w:rPr>
          <w:rStyle w:val="CharSectNo"/>
        </w:rPr>
        <w:t>302</w:t>
      </w:r>
      <w:r>
        <w:tab/>
        <w:t>Dishonesty a matter for trier of fact</w:t>
      </w:r>
      <w:bookmarkEnd w:id="97"/>
    </w:p>
    <w:p w14:paraId="057D98BC" w14:textId="77777777" w:rsidR="00932C34" w:rsidRDefault="00932C34">
      <w:pPr>
        <w:pStyle w:val="Amainreturn"/>
      </w:pPr>
      <w:r>
        <w:t>In a prosecution for an offence against this chapter, dishonesty is a matter for the trier of fact.</w:t>
      </w:r>
    </w:p>
    <w:p w14:paraId="3E591F7E" w14:textId="77777777" w:rsidR="00932C34" w:rsidRDefault="00932C34">
      <w:pPr>
        <w:pStyle w:val="PageBreak"/>
      </w:pPr>
      <w:r>
        <w:br w:type="page"/>
      </w:r>
    </w:p>
    <w:p w14:paraId="7C19EB47" w14:textId="77777777" w:rsidR="00932C34" w:rsidRPr="00142113" w:rsidRDefault="00932C34">
      <w:pPr>
        <w:pStyle w:val="AH2Part"/>
      </w:pPr>
      <w:bookmarkStart w:id="98" w:name="_Toc204175285"/>
      <w:r w:rsidRPr="00142113">
        <w:rPr>
          <w:rStyle w:val="CharPartNo"/>
        </w:rPr>
        <w:lastRenderedPageBreak/>
        <w:t>Part 3.2</w:t>
      </w:r>
      <w:r>
        <w:tab/>
      </w:r>
      <w:r w:rsidRPr="00142113">
        <w:rPr>
          <w:rStyle w:val="CharPartText"/>
        </w:rPr>
        <w:t>Theft and related offences</w:t>
      </w:r>
      <w:bookmarkEnd w:id="98"/>
    </w:p>
    <w:p w14:paraId="09640014" w14:textId="77777777" w:rsidR="00932C34" w:rsidRPr="00142113" w:rsidRDefault="00932C34">
      <w:pPr>
        <w:pStyle w:val="AH3Div"/>
      </w:pPr>
      <w:bookmarkStart w:id="99" w:name="_Toc204175286"/>
      <w:r w:rsidRPr="00142113">
        <w:rPr>
          <w:rStyle w:val="CharDivNo"/>
        </w:rPr>
        <w:t>Division 3.2.1</w:t>
      </w:r>
      <w:r>
        <w:tab/>
      </w:r>
      <w:r w:rsidRPr="00142113">
        <w:rPr>
          <w:rStyle w:val="CharDivText"/>
        </w:rPr>
        <w:t>Interpretation for pt 3.2</w:t>
      </w:r>
      <w:bookmarkEnd w:id="99"/>
    </w:p>
    <w:p w14:paraId="5C63A75A" w14:textId="77777777" w:rsidR="00932C34" w:rsidRDefault="00932C34">
      <w:pPr>
        <w:pStyle w:val="AH5Sec"/>
      </w:pPr>
      <w:bookmarkStart w:id="100" w:name="_Toc204175287"/>
      <w:r w:rsidRPr="00142113">
        <w:rPr>
          <w:rStyle w:val="CharSectNo"/>
        </w:rPr>
        <w:t>303</w:t>
      </w:r>
      <w:r>
        <w:tab/>
        <w:t>Dishonesty for pt 3.2</w:t>
      </w:r>
      <w:bookmarkEnd w:id="100"/>
    </w:p>
    <w:p w14:paraId="7618085A"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13054AAD" w14:textId="77777777" w:rsidR="00932C34" w:rsidRDefault="00932C34">
      <w:pPr>
        <w:pStyle w:val="Amain"/>
        <w:keepNext/>
      </w:pPr>
      <w:r>
        <w:tab/>
        <w:t>(2)</w:t>
      </w:r>
      <w:r>
        <w:tab/>
        <w:t>However, subsection (1) does not apply if the person appropriating the property held it as trustee or personal representative.</w:t>
      </w:r>
    </w:p>
    <w:p w14:paraId="4D0E8A91"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41E6AD99" w14:textId="77777777" w:rsidR="00932C34" w:rsidRDefault="00932C34">
      <w:pPr>
        <w:pStyle w:val="Amain"/>
      </w:pPr>
      <w:r>
        <w:tab/>
        <w:t>(3)</w:t>
      </w:r>
      <w:r>
        <w:tab/>
        <w:t>A person’s appropriation of property belonging to someone else can be dishonest even if the person or another person is willing to pay for it.</w:t>
      </w:r>
    </w:p>
    <w:p w14:paraId="499EA704" w14:textId="77777777" w:rsidR="00932C34" w:rsidRDefault="00932C34">
      <w:pPr>
        <w:pStyle w:val="AH5Sec"/>
      </w:pPr>
      <w:bookmarkStart w:id="101" w:name="_Toc204175288"/>
      <w:r w:rsidRPr="00142113">
        <w:rPr>
          <w:rStyle w:val="CharSectNo"/>
        </w:rPr>
        <w:t>304</w:t>
      </w:r>
      <w:r>
        <w:tab/>
        <w:t>Appropriation of property for pt 3.2</w:t>
      </w:r>
      <w:bookmarkEnd w:id="101"/>
    </w:p>
    <w:p w14:paraId="667A1586"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7498A40C"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1EDA4F8E"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382AC358" w14:textId="77777777" w:rsidR="00932C34" w:rsidRDefault="00932C34">
      <w:pPr>
        <w:pStyle w:val="AH5Sec"/>
      </w:pPr>
      <w:bookmarkStart w:id="102" w:name="_Toc204175289"/>
      <w:r w:rsidRPr="00142113">
        <w:rPr>
          <w:rStyle w:val="CharSectNo"/>
        </w:rPr>
        <w:t>305</w:t>
      </w:r>
      <w:r>
        <w:tab/>
        <w:t>Person to whom property belongs for pt 3.2</w:t>
      </w:r>
      <w:bookmarkEnd w:id="102"/>
    </w:p>
    <w:p w14:paraId="5B94C8C1" w14:textId="77777777" w:rsidR="00932C34" w:rsidRDefault="00932C34">
      <w:pPr>
        <w:pStyle w:val="Amain"/>
      </w:pPr>
      <w:r>
        <w:tab/>
        <w:t>(1)</w:t>
      </w:r>
      <w:r>
        <w:tab/>
        <w:t>If property belongs to 2 or more people, a reference to the person to whom the property belongs is taken to be a reference to each of them.</w:t>
      </w:r>
    </w:p>
    <w:p w14:paraId="75E68062" w14:textId="77777777" w:rsidR="00932C34" w:rsidRDefault="00932C34">
      <w:pPr>
        <w:pStyle w:val="Amain"/>
      </w:pPr>
      <w:r>
        <w:lastRenderedPageBreak/>
        <w:tab/>
        <w:t>(2)</w:t>
      </w:r>
      <w:r>
        <w:tab/>
        <w:t>If property is subject to a trust—</w:t>
      </w:r>
    </w:p>
    <w:p w14:paraId="26D81B80" w14:textId="77777777" w:rsidR="00932C34" w:rsidRDefault="00932C34">
      <w:pPr>
        <w:pStyle w:val="Apara"/>
      </w:pPr>
      <w:r>
        <w:tab/>
        <w:t>(a)</w:t>
      </w:r>
      <w:r>
        <w:tab/>
        <w:t>the person to whom the property belongs includes anyone who has a right to enforce the trust; and</w:t>
      </w:r>
    </w:p>
    <w:p w14:paraId="4BA3C68E" w14:textId="77777777" w:rsidR="00932C34" w:rsidRDefault="00932C34">
      <w:pPr>
        <w:pStyle w:val="Apara"/>
      </w:pPr>
      <w:r>
        <w:tab/>
        <w:t>(b)</w:t>
      </w:r>
      <w:r>
        <w:tab/>
        <w:t>an intention to defeat the trust is an intention to deprive any such person of the property.</w:t>
      </w:r>
    </w:p>
    <w:p w14:paraId="6505133F" w14:textId="77777777" w:rsidR="00932C34" w:rsidRDefault="00932C34">
      <w:pPr>
        <w:pStyle w:val="Amain"/>
      </w:pPr>
      <w:r>
        <w:tab/>
        <w:t>(3)</w:t>
      </w:r>
      <w:r>
        <w:tab/>
        <w:t>Property of a corporation sole belongs to the corporation despite a vacancy in the corporation.</w:t>
      </w:r>
    </w:p>
    <w:p w14:paraId="0EC033AD"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7E8B3AE0"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3E5EAB12"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50D5A994" w14:textId="77777777" w:rsidR="00932C34" w:rsidRDefault="00932C34">
      <w:pPr>
        <w:pStyle w:val="Apara"/>
      </w:pPr>
      <w:r>
        <w:tab/>
        <w:t>(b)</w:t>
      </w:r>
      <w:r>
        <w:tab/>
        <w:t>an intention not to make restoration is—</w:t>
      </w:r>
    </w:p>
    <w:p w14:paraId="2FD77D04" w14:textId="77777777" w:rsidR="00932C34" w:rsidRDefault="00932C34">
      <w:pPr>
        <w:pStyle w:val="Asubpara"/>
      </w:pPr>
      <w:r>
        <w:tab/>
        <w:t>(i)</w:t>
      </w:r>
      <w:r>
        <w:tab/>
        <w:t>an intention to permanently deprive B of the property or proceeds; and</w:t>
      </w:r>
    </w:p>
    <w:p w14:paraId="78E3CBA8" w14:textId="77777777" w:rsidR="00932C34" w:rsidRDefault="00932C34">
      <w:pPr>
        <w:pStyle w:val="Asubpara"/>
      </w:pPr>
      <w:r>
        <w:tab/>
        <w:t>(ii)</w:t>
      </w:r>
      <w:r>
        <w:tab/>
        <w:t>an appropriation of the property or proceeds without B’s consent.</w:t>
      </w:r>
    </w:p>
    <w:p w14:paraId="5608D7A1" w14:textId="77777777" w:rsidR="00932C34" w:rsidRDefault="00932C34">
      <w:pPr>
        <w:pStyle w:val="Amain"/>
        <w:keepNext/>
      </w:pPr>
      <w:r>
        <w:tab/>
        <w:t>(6)</w:t>
      </w:r>
      <w:r>
        <w:tab/>
        <w:t>In this section:</w:t>
      </w:r>
    </w:p>
    <w:p w14:paraId="2C450F09" w14:textId="77777777" w:rsidR="00932C34" w:rsidRDefault="00932C34">
      <w:pPr>
        <w:pStyle w:val="aDef"/>
        <w:keepNext/>
      </w:pPr>
      <w:r>
        <w:rPr>
          <w:rStyle w:val="charBoldItals"/>
        </w:rPr>
        <w:t>fundamental mistake</w:t>
      </w:r>
      <w:r>
        <w:t>, in relation to property, means—</w:t>
      </w:r>
    </w:p>
    <w:p w14:paraId="705E940C" w14:textId="77777777" w:rsidR="00932C34" w:rsidRDefault="00932C34">
      <w:pPr>
        <w:pStyle w:val="aDefpara"/>
      </w:pPr>
      <w:r>
        <w:tab/>
        <w:t>(a)</w:t>
      </w:r>
      <w:r>
        <w:tab/>
        <w:t>a mistake about the identity of the person getting the property; or</w:t>
      </w:r>
    </w:p>
    <w:p w14:paraId="77629102" w14:textId="77777777" w:rsidR="00932C34" w:rsidRDefault="00932C34">
      <w:pPr>
        <w:pStyle w:val="aDefpara"/>
      </w:pPr>
      <w:r>
        <w:tab/>
        <w:t>(b)</w:t>
      </w:r>
      <w:r>
        <w:tab/>
        <w:t>a mistake about the essential nature of the property; or</w:t>
      </w:r>
    </w:p>
    <w:p w14:paraId="1B61F549" w14:textId="77777777" w:rsidR="00932C34" w:rsidRDefault="00932C34">
      <w:pPr>
        <w:pStyle w:val="aDefpara"/>
      </w:pPr>
      <w:r>
        <w:lastRenderedPageBreak/>
        <w:tab/>
        <w:t>(c)</w:t>
      </w:r>
      <w:r>
        <w:tab/>
        <w:t>a mistake about the amount of any money, if the person getting the money is aware of the mistake when getting the money.</w:t>
      </w:r>
    </w:p>
    <w:p w14:paraId="180BB93B" w14:textId="77777777" w:rsidR="00932C34" w:rsidRDefault="00932C34">
      <w:pPr>
        <w:pStyle w:val="aDef"/>
        <w:keepNext/>
      </w:pPr>
      <w:r>
        <w:rPr>
          <w:rStyle w:val="charBoldItals"/>
        </w:rPr>
        <w:t>money</w:t>
      </w:r>
      <w:r>
        <w:t xml:space="preserve"> includes anything that is equivalent to money.</w:t>
      </w:r>
    </w:p>
    <w:p w14:paraId="14CDB965" w14:textId="77777777" w:rsidR="00932C34" w:rsidRDefault="00932C34">
      <w:pPr>
        <w:pStyle w:val="aExamHead"/>
      </w:pPr>
      <w:r>
        <w:t>Examples of things equivalent to money</w:t>
      </w:r>
    </w:p>
    <w:p w14:paraId="334E0A92" w14:textId="77777777" w:rsidR="00932C34" w:rsidRDefault="00932C34">
      <w:pPr>
        <w:pStyle w:val="aExamNum"/>
      </w:pPr>
      <w:r>
        <w:t>1</w:t>
      </w:r>
      <w:r>
        <w:tab/>
        <w:t>a cheque or other negotiable instrument</w:t>
      </w:r>
    </w:p>
    <w:p w14:paraId="53F84354" w14:textId="77777777" w:rsidR="00932C34" w:rsidRDefault="00932C34">
      <w:pPr>
        <w:pStyle w:val="aExamNum"/>
        <w:keepNext/>
      </w:pPr>
      <w:r>
        <w:t>2</w:t>
      </w:r>
      <w:r>
        <w:tab/>
        <w:t>an electronic funds transfer</w:t>
      </w:r>
    </w:p>
    <w:p w14:paraId="763BC182" w14:textId="3D68B120"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2" w:tooltip="A2001-14" w:history="1">
        <w:r w:rsidR="00290C05" w:rsidRPr="00290C05">
          <w:rPr>
            <w:rStyle w:val="charCitHyperlinkAbbrev"/>
          </w:rPr>
          <w:t>Legislation Act</w:t>
        </w:r>
      </w:hyperlink>
      <w:r>
        <w:t>, s 126 and s 132).</w:t>
      </w:r>
    </w:p>
    <w:p w14:paraId="6D7B89D1" w14:textId="77777777" w:rsidR="00932C34" w:rsidRDefault="00932C34">
      <w:pPr>
        <w:pStyle w:val="AH5Sec"/>
      </w:pPr>
      <w:bookmarkStart w:id="103" w:name="_Toc204175290"/>
      <w:r w:rsidRPr="00142113">
        <w:rPr>
          <w:rStyle w:val="CharSectNo"/>
        </w:rPr>
        <w:t>306</w:t>
      </w:r>
      <w:r>
        <w:tab/>
        <w:t>Intention of permanently depriving for pt 3.2</w:t>
      </w:r>
      <w:bookmarkEnd w:id="103"/>
    </w:p>
    <w:p w14:paraId="3762FED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BD7C8A2" w14:textId="77777777" w:rsidR="00932C34" w:rsidRDefault="00932C34">
      <w:pPr>
        <w:pStyle w:val="Apara"/>
      </w:pPr>
      <w:r>
        <w:tab/>
        <w:t>(a)</w:t>
      </w:r>
      <w:r>
        <w:tab/>
        <w:t>A appropriates property belonging to B without meaning B to permanently lose the property; and</w:t>
      </w:r>
    </w:p>
    <w:p w14:paraId="5038EE14" w14:textId="77777777" w:rsidR="00932C34" w:rsidRDefault="00932C34">
      <w:pPr>
        <w:pStyle w:val="Apara"/>
      </w:pPr>
      <w:r>
        <w:tab/>
        <w:t>(b)</w:t>
      </w:r>
      <w:r>
        <w:tab/>
        <w:t>A intends to treat the property as A’s own to dispose of regardless of B’s rights.</w:t>
      </w:r>
    </w:p>
    <w:p w14:paraId="33125F97"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2E9F407" w14:textId="77777777" w:rsidR="00932C34" w:rsidRDefault="00932C34" w:rsidP="00DD7453">
      <w:pPr>
        <w:pStyle w:val="Amain"/>
        <w:keepNext/>
      </w:pPr>
      <w:r>
        <w:tab/>
        <w:t>(3)</w:t>
      </w:r>
      <w:r>
        <w:tab/>
        <w:t>Without limiting this section, if—</w:t>
      </w:r>
    </w:p>
    <w:p w14:paraId="44439805" w14:textId="77777777" w:rsidR="00932C34" w:rsidRDefault="00932C34">
      <w:pPr>
        <w:pStyle w:val="Apara"/>
      </w:pPr>
      <w:r>
        <w:tab/>
        <w:t>(a)</w:t>
      </w:r>
      <w:r>
        <w:tab/>
        <w:t>A has possession or control (lawfully or not) of property belonging to B; and</w:t>
      </w:r>
    </w:p>
    <w:p w14:paraId="702BCBBC" w14:textId="77777777" w:rsidR="00932C34" w:rsidRDefault="00932C34">
      <w:pPr>
        <w:pStyle w:val="Apara"/>
      </w:pPr>
      <w:r>
        <w:tab/>
        <w:t>(b)</w:t>
      </w:r>
      <w:r>
        <w:tab/>
        <w:t>A parts with the property under a condition about its return that A may not be able to carry out; and</w:t>
      </w:r>
    </w:p>
    <w:p w14:paraId="5B33D5EB" w14:textId="77777777" w:rsidR="00932C34" w:rsidRDefault="00932C34">
      <w:pPr>
        <w:pStyle w:val="Apara"/>
      </w:pPr>
      <w:r>
        <w:tab/>
        <w:t>(c)</w:t>
      </w:r>
      <w:r>
        <w:tab/>
        <w:t>the parting is done for A’s own purposes and without B’s authority;</w:t>
      </w:r>
    </w:p>
    <w:p w14:paraId="6EA2847D" w14:textId="77777777" w:rsidR="00932C34" w:rsidRDefault="00932C34">
      <w:pPr>
        <w:pStyle w:val="Amainreturn"/>
      </w:pPr>
      <w:r>
        <w:lastRenderedPageBreak/>
        <w:t>the parting amounts to treating the property as A’s own to dispose of regardless of B’s rights.</w:t>
      </w:r>
    </w:p>
    <w:p w14:paraId="6BC1B3BB"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11904C0" w14:textId="77777777" w:rsidR="00932C34" w:rsidRDefault="00932C34">
      <w:pPr>
        <w:pStyle w:val="AH5Sec"/>
      </w:pPr>
      <w:bookmarkStart w:id="104" w:name="_Toc204175291"/>
      <w:r w:rsidRPr="00142113">
        <w:rPr>
          <w:rStyle w:val="CharSectNo"/>
        </w:rPr>
        <w:t>307</w:t>
      </w:r>
      <w:r>
        <w:tab/>
        <w:t>General deficiency</w:t>
      </w:r>
      <w:bookmarkEnd w:id="104"/>
      <w:r>
        <w:t xml:space="preserve"> </w:t>
      </w:r>
    </w:p>
    <w:p w14:paraId="37D7D7F2"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6E844078" w14:textId="77777777" w:rsidR="00932C34" w:rsidRPr="00142113" w:rsidRDefault="00932C34">
      <w:pPr>
        <w:pStyle w:val="AH3Div"/>
      </w:pPr>
      <w:bookmarkStart w:id="105" w:name="_Toc204175292"/>
      <w:r w:rsidRPr="00142113">
        <w:rPr>
          <w:rStyle w:val="CharDivNo"/>
        </w:rPr>
        <w:t>Division 3.2.2</w:t>
      </w:r>
      <w:r>
        <w:tab/>
      </w:r>
      <w:r w:rsidRPr="00142113">
        <w:rPr>
          <w:rStyle w:val="CharDivText"/>
        </w:rPr>
        <w:t>Indictable offences for pt 3.2</w:t>
      </w:r>
      <w:bookmarkEnd w:id="105"/>
    </w:p>
    <w:p w14:paraId="62AA33ED" w14:textId="77777777" w:rsidR="00932C34" w:rsidRDefault="00932C34">
      <w:pPr>
        <w:pStyle w:val="AH5Sec"/>
      </w:pPr>
      <w:bookmarkStart w:id="106" w:name="_Toc204175293"/>
      <w:r w:rsidRPr="00142113">
        <w:rPr>
          <w:rStyle w:val="CharSectNo"/>
        </w:rPr>
        <w:t>308</w:t>
      </w:r>
      <w:r>
        <w:tab/>
        <w:t>Theft</w:t>
      </w:r>
      <w:bookmarkEnd w:id="106"/>
    </w:p>
    <w:p w14:paraId="36970083"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59FB6D44" w14:textId="77777777" w:rsidR="00932C34" w:rsidRDefault="00932C34">
      <w:pPr>
        <w:pStyle w:val="Penalty"/>
        <w:keepNext/>
      </w:pPr>
      <w:r>
        <w:t>Maximum penalty:  1 000 penalty units, imprisonment for 10 years or both.</w:t>
      </w:r>
    </w:p>
    <w:p w14:paraId="1D9BB514"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797E7EE7" w14:textId="77777777" w:rsidR="00932C34" w:rsidRDefault="00932C34">
      <w:pPr>
        <w:pStyle w:val="AH5Sec"/>
      </w:pPr>
      <w:bookmarkStart w:id="107" w:name="_Toc204175294"/>
      <w:r w:rsidRPr="00142113">
        <w:rPr>
          <w:rStyle w:val="CharSectNo"/>
        </w:rPr>
        <w:t>309</w:t>
      </w:r>
      <w:r>
        <w:tab/>
        <w:t>Robbery</w:t>
      </w:r>
      <w:bookmarkEnd w:id="107"/>
    </w:p>
    <w:p w14:paraId="04D75E6E" w14:textId="77777777" w:rsidR="00932C34" w:rsidRDefault="00932C34">
      <w:pPr>
        <w:pStyle w:val="Amainreturn"/>
        <w:keepNext/>
      </w:pPr>
      <w:r>
        <w:t>A person commits an offence (</w:t>
      </w:r>
      <w:r>
        <w:rPr>
          <w:rStyle w:val="charBoldItals"/>
        </w:rPr>
        <w:t>robbery</w:t>
      </w:r>
      <w:r>
        <w:t>) if—</w:t>
      </w:r>
    </w:p>
    <w:p w14:paraId="554E54D6" w14:textId="77777777" w:rsidR="00932C34" w:rsidRDefault="00932C34">
      <w:pPr>
        <w:pStyle w:val="Apara"/>
      </w:pPr>
      <w:r>
        <w:tab/>
        <w:t>(a)</w:t>
      </w:r>
      <w:r>
        <w:tab/>
        <w:t>the person commits theft; and</w:t>
      </w:r>
    </w:p>
    <w:p w14:paraId="39197C65" w14:textId="77777777" w:rsidR="00932C34" w:rsidRDefault="00932C34">
      <w:pPr>
        <w:pStyle w:val="Apara"/>
      </w:pPr>
      <w:r>
        <w:tab/>
        <w:t>(b)</w:t>
      </w:r>
      <w:r>
        <w:tab/>
        <w:t>when committing the theft, or immediately before or immediately after committing the theft, the person—</w:t>
      </w:r>
    </w:p>
    <w:p w14:paraId="21C602B0" w14:textId="77777777" w:rsidR="00932C34" w:rsidRDefault="00932C34">
      <w:pPr>
        <w:pStyle w:val="Asubpara"/>
      </w:pPr>
      <w:r>
        <w:tab/>
        <w:t>(i)</w:t>
      </w:r>
      <w:r>
        <w:tab/>
        <w:t>uses force on someone else; or</w:t>
      </w:r>
    </w:p>
    <w:p w14:paraId="4461E52A" w14:textId="77777777" w:rsidR="00932C34" w:rsidRDefault="00932C34" w:rsidP="00B679CF">
      <w:pPr>
        <w:pStyle w:val="Asubpara"/>
        <w:keepNext/>
      </w:pPr>
      <w:r>
        <w:lastRenderedPageBreak/>
        <w:tab/>
        <w:t>(ii)</w:t>
      </w:r>
      <w:r>
        <w:tab/>
        <w:t>threatens to use force then and there on someone else;</w:t>
      </w:r>
    </w:p>
    <w:p w14:paraId="7AA1642E" w14:textId="77777777" w:rsidR="00932C34" w:rsidRDefault="00932C34">
      <w:pPr>
        <w:pStyle w:val="Aparareturn"/>
        <w:keepNext/>
      </w:pPr>
      <w:r>
        <w:t>with intent to commit theft or to escape from the scene.</w:t>
      </w:r>
    </w:p>
    <w:p w14:paraId="1C8D3671" w14:textId="77777777" w:rsidR="00932C34" w:rsidRDefault="00932C34">
      <w:pPr>
        <w:pStyle w:val="Penalty"/>
        <w:keepNext/>
      </w:pPr>
      <w:r>
        <w:t>Maximum penalty:  1 400 penalty units, imprisonment for 14 years or both.</w:t>
      </w:r>
    </w:p>
    <w:p w14:paraId="706E5F18"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554317F3" w14:textId="77777777" w:rsidR="00932C34" w:rsidRDefault="00932C34">
      <w:pPr>
        <w:pStyle w:val="AH5Sec"/>
      </w:pPr>
      <w:bookmarkStart w:id="108" w:name="_Toc204175295"/>
      <w:r w:rsidRPr="00142113">
        <w:rPr>
          <w:rStyle w:val="CharSectNo"/>
        </w:rPr>
        <w:t>310</w:t>
      </w:r>
      <w:r>
        <w:tab/>
        <w:t>Aggravated robbery</w:t>
      </w:r>
      <w:bookmarkEnd w:id="108"/>
    </w:p>
    <w:p w14:paraId="09FAA56A" w14:textId="77777777" w:rsidR="00932C34" w:rsidRDefault="00932C34">
      <w:pPr>
        <w:pStyle w:val="Amainreturn"/>
      </w:pPr>
      <w:r>
        <w:t>A person commits an offence (</w:t>
      </w:r>
      <w:r>
        <w:rPr>
          <w:rStyle w:val="charBoldItals"/>
        </w:rPr>
        <w:t>aggravated robbery</w:t>
      </w:r>
      <w:r>
        <w:t>) if the person—</w:t>
      </w:r>
    </w:p>
    <w:p w14:paraId="6FA888B4" w14:textId="77777777" w:rsidR="00932C34" w:rsidRDefault="00932C34">
      <w:pPr>
        <w:pStyle w:val="Apara"/>
      </w:pPr>
      <w:r>
        <w:tab/>
        <w:t>(a)</w:t>
      </w:r>
      <w:r>
        <w:tab/>
        <w:t>commits robbery in company with 1 or more people; or</w:t>
      </w:r>
    </w:p>
    <w:p w14:paraId="2F91603F" w14:textId="77777777" w:rsidR="00932C34" w:rsidRDefault="00932C34">
      <w:pPr>
        <w:pStyle w:val="Apara"/>
        <w:keepNext/>
      </w:pPr>
      <w:r>
        <w:tab/>
        <w:t>(b)</w:t>
      </w:r>
      <w:r>
        <w:tab/>
        <w:t>commits robbery and, at the time of the robbery, has an offensive weapon with him or her.</w:t>
      </w:r>
    </w:p>
    <w:p w14:paraId="7726184A" w14:textId="77777777" w:rsidR="00932C34" w:rsidRDefault="00932C34">
      <w:pPr>
        <w:pStyle w:val="Penalty"/>
        <w:keepNext/>
      </w:pPr>
      <w:r>
        <w:t>Maximum penalty:  2 500 penalty units, imprisonment for 25 years or both.</w:t>
      </w:r>
    </w:p>
    <w:p w14:paraId="0B7ED30F"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1B73A9D0" w14:textId="77777777" w:rsidR="00932C34" w:rsidRDefault="00932C34">
      <w:pPr>
        <w:pStyle w:val="AH5Sec"/>
      </w:pPr>
      <w:bookmarkStart w:id="109" w:name="_Toc204175296"/>
      <w:r w:rsidRPr="00142113">
        <w:rPr>
          <w:rStyle w:val="CharSectNo"/>
        </w:rPr>
        <w:t>311</w:t>
      </w:r>
      <w:r>
        <w:tab/>
        <w:t>Burglary</w:t>
      </w:r>
      <w:bookmarkEnd w:id="109"/>
    </w:p>
    <w:p w14:paraId="3F464F5A"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075F11C8" w14:textId="77777777" w:rsidR="00932C34" w:rsidRDefault="00932C34">
      <w:pPr>
        <w:pStyle w:val="Apara"/>
      </w:pPr>
      <w:r>
        <w:tab/>
        <w:t>(a)</w:t>
      </w:r>
      <w:r>
        <w:tab/>
        <w:t>to commit theft of any property in the building; or</w:t>
      </w:r>
    </w:p>
    <w:p w14:paraId="6539D037" w14:textId="77777777" w:rsidR="00932C34" w:rsidRDefault="00932C34">
      <w:pPr>
        <w:pStyle w:val="Apara"/>
      </w:pPr>
      <w:r>
        <w:tab/>
        <w:t>(b)</w:t>
      </w:r>
      <w:r>
        <w:tab/>
        <w:t>to commit an offence that involves causing harm, or threatening to cause harm, to anyone in the building; or</w:t>
      </w:r>
    </w:p>
    <w:p w14:paraId="75F5AE69" w14:textId="77777777" w:rsidR="00932C34" w:rsidRDefault="00932C34">
      <w:pPr>
        <w:pStyle w:val="Apara"/>
      </w:pPr>
      <w:r>
        <w:tab/>
        <w:t>(c)</w:t>
      </w:r>
      <w:r>
        <w:tab/>
        <w:t>to commit an offence in the building that—</w:t>
      </w:r>
    </w:p>
    <w:p w14:paraId="6D30E994" w14:textId="77777777" w:rsidR="00932C34" w:rsidRDefault="00932C34">
      <w:pPr>
        <w:pStyle w:val="Asubpara"/>
      </w:pPr>
      <w:r>
        <w:tab/>
        <w:t>(i)</w:t>
      </w:r>
      <w:r>
        <w:tab/>
        <w:t>involves causing damage to property; and</w:t>
      </w:r>
    </w:p>
    <w:p w14:paraId="087DC14A" w14:textId="77777777" w:rsidR="00932C34" w:rsidRDefault="00932C34">
      <w:pPr>
        <w:pStyle w:val="Asubpara"/>
        <w:keepNext/>
      </w:pPr>
      <w:r>
        <w:tab/>
        <w:t>(ii)</w:t>
      </w:r>
      <w:r>
        <w:tab/>
        <w:t>is punishable by imprisonment for 5 years or longer.</w:t>
      </w:r>
    </w:p>
    <w:p w14:paraId="5B6CE45C" w14:textId="77777777" w:rsidR="00932C34" w:rsidRDefault="00932C34">
      <w:pPr>
        <w:pStyle w:val="Penalty"/>
        <w:keepNext/>
      </w:pPr>
      <w:r>
        <w:t>Maximum penalty:  1 400 penalty units, imprisonment for 14 years or both.</w:t>
      </w:r>
    </w:p>
    <w:p w14:paraId="7B818B43"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33C8947C" w14:textId="77777777" w:rsidR="00932C34" w:rsidRDefault="00932C34">
      <w:pPr>
        <w:pStyle w:val="Amain"/>
      </w:pPr>
      <w:r>
        <w:lastRenderedPageBreak/>
        <w:tab/>
        <w:t>(3)</w:t>
      </w:r>
      <w:r>
        <w:tab/>
        <w:t>Absolute liability applies to subsection (1) (c) (ii).</w:t>
      </w:r>
    </w:p>
    <w:p w14:paraId="30F5185D" w14:textId="77777777" w:rsidR="00932C34" w:rsidRDefault="00932C34">
      <w:pPr>
        <w:pStyle w:val="Amain"/>
      </w:pPr>
      <w:r>
        <w:tab/>
        <w:t>(4)</w:t>
      </w:r>
      <w:r>
        <w:tab/>
        <w:t>For this section, a person is not a trespasser only because the person is permitted to enter or remain in the building—</w:t>
      </w:r>
    </w:p>
    <w:p w14:paraId="45B46DEB" w14:textId="77777777" w:rsidR="00932C34" w:rsidRDefault="00932C34">
      <w:pPr>
        <w:pStyle w:val="Apara"/>
      </w:pPr>
      <w:r>
        <w:tab/>
        <w:t>(a)</w:t>
      </w:r>
      <w:r>
        <w:tab/>
        <w:t>for a purpose that is not the person’s intended purpose; or</w:t>
      </w:r>
    </w:p>
    <w:p w14:paraId="35E9AACF" w14:textId="77777777" w:rsidR="00932C34" w:rsidRDefault="00932C34">
      <w:pPr>
        <w:pStyle w:val="Apara"/>
      </w:pPr>
      <w:r>
        <w:tab/>
        <w:t>(b)</w:t>
      </w:r>
      <w:r>
        <w:tab/>
        <w:t>because of fraud, misrepresentation or someone else’s mistake.</w:t>
      </w:r>
    </w:p>
    <w:p w14:paraId="604AAA41" w14:textId="77777777" w:rsidR="00932C34" w:rsidRDefault="00932C34">
      <w:pPr>
        <w:pStyle w:val="Amain"/>
        <w:keepNext/>
      </w:pPr>
      <w:r>
        <w:tab/>
        <w:t>(5)</w:t>
      </w:r>
      <w:r>
        <w:tab/>
        <w:t>In this section:</w:t>
      </w:r>
    </w:p>
    <w:p w14:paraId="2B725E66" w14:textId="77777777" w:rsidR="00932C34" w:rsidRDefault="00932C34">
      <w:pPr>
        <w:pStyle w:val="aDef"/>
        <w:keepNext/>
      </w:pPr>
      <w:r>
        <w:rPr>
          <w:rStyle w:val="charBoldItals"/>
        </w:rPr>
        <w:t>building</w:t>
      </w:r>
      <w:r>
        <w:t xml:space="preserve"> includes the following:</w:t>
      </w:r>
    </w:p>
    <w:p w14:paraId="5D9C4047" w14:textId="77777777" w:rsidR="00932C34" w:rsidRDefault="00932C34">
      <w:pPr>
        <w:pStyle w:val="aDefpara"/>
      </w:pPr>
      <w:r>
        <w:tab/>
        <w:t>(a)</w:t>
      </w:r>
      <w:r>
        <w:tab/>
        <w:t xml:space="preserve">a part of any building; </w:t>
      </w:r>
    </w:p>
    <w:p w14:paraId="4E5AB9BC" w14:textId="77777777" w:rsidR="00932C34" w:rsidRDefault="00932C34">
      <w:pPr>
        <w:pStyle w:val="aDefpara"/>
      </w:pPr>
      <w:r>
        <w:tab/>
        <w:t>(b)</w:t>
      </w:r>
      <w:r>
        <w:tab/>
        <w:t>a mobile home or caravan;</w:t>
      </w:r>
    </w:p>
    <w:p w14:paraId="09944841" w14:textId="77777777" w:rsidR="00932C34" w:rsidRDefault="00932C34">
      <w:pPr>
        <w:pStyle w:val="aDefpara"/>
      </w:pPr>
      <w:r>
        <w:tab/>
        <w:t>(c)</w:t>
      </w:r>
      <w:r>
        <w:tab/>
        <w:t>a structure (whether or not moveable), vehicle, or vessel, that is used, designed or adapted for residential purposes.</w:t>
      </w:r>
    </w:p>
    <w:p w14:paraId="18A488C2" w14:textId="77777777" w:rsidR="00932C34" w:rsidRDefault="00932C34">
      <w:pPr>
        <w:pStyle w:val="AH5Sec"/>
      </w:pPr>
      <w:bookmarkStart w:id="110" w:name="_Toc204175297"/>
      <w:r w:rsidRPr="00142113">
        <w:rPr>
          <w:rStyle w:val="CharSectNo"/>
        </w:rPr>
        <w:t>312</w:t>
      </w:r>
      <w:r>
        <w:tab/>
        <w:t>Aggravated burglary</w:t>
      </w:r>
      <w:bookmarkEnd w:id="110"/>
    </w:p>
    <w:p w14:paraId="7B1F3538" w14:textId="77777777" w:rsidR="00932C34" w:rsidRDefault="00932C34">
      <w:pPr>
        <w:pStyle w:val="Amainreturn"/>
      </w:pPr>
      <w:r>
        <w:t>A person commits an offence (</w:t>
      </w:r>
      <w:r>
        <w:rPr>
          <w:rStyle w:val="charBoldItals"/>
        </w:rPr>
        <w:t>aggravated burglary</w:t>
      </w:r>
      <w:r>
        <w:t>) if the person—</w:t>
      </w:r>
    </w:p>
    <w:p w14:paraId="77498EC4" w14:textId="77777777" w:rsidR="00932C34" w:rsidRDefault="00932C34">
      <w:pPr>
        <w:pStyle w:val="Apara"/>
      </w:pPr>
      <w:r>
        <w:tab/>
        <w:t>(a)</w:t>
      </w:r>
      <w:r>
        <w:tab/>
        <w:t>commits burglary in company with 1 or more people; or</w:t>
      </w:r>
    </w:p>
    <w:p w14:paraId="5BF6E4EB" w14:textId="77777777" w:rsidR="00932C34" w:rsidRDefault="00932C34">
      <w:pPr>
        <w:pStyle w:val="Apara"/>
        <w:keepNext/>
      </w:pPr>
      <w:r>
        <w:tab/>
        <w:t>(b)</w:t>
      </w:r>
      <w:r>
        <w:tab/>
        <w:t>commits burglary and, at the time of the burglary, has an offensive weapon with him or her.</w:t>
      </w:r>
    </w:p>
    <w:p w14:paraId="29B904FB" w14:textId="77777777" w:rsidR="00932C34" w:rsidRDefault="00932C34">
      <w:pPr>
        <w:pStyle w:val="Penalty"/>
        <w:keepNext/>
      </w:pPr>
      <w:r>
        <w:t>Maximum penalty:  2 000 penalty units, imprisonment for 20 years or both.</w:t>
      </w:r>
    </w:p>
    <w:p w14:paraId="3A00E375" w14:textId="77777777" w:rsidR="00932C34" w:rsidRDefault="00932C34">
      <w:pPr>
        <w:pStyle w:val="AH5Sec"/>
      </w:pPr>
      <w:bookmarkStart w:id="111" w:name="_Toc204175298"/>
      <w:r w:rsidRPr="00142113">
        <w:rPr>
          <w:rStyle w:val="CharSectNo"/>
        </w:rPr>
        <w:t>313</w:t>
      </w:r>
      <w:r>
        <w:tab/>
        <w:t>Receiving</w:t>
      </w:r>
      <w:bookmarkEnd w:id="111"/>
    </w:p>
    <w:p w14:paraId="4F22C3EA"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03C2BBA2" w14:textId="77777777" w:rsidR="00932C34" w:rsidRDefault="00932C34">
      <w:pPr>
        <w:pStyle w:val="Penalty"/>
        <w:keepNext/>
      </w:pPr>
      <w:r>
        <w:t>Maximum penalty:  1 000 penalty units, imprisonment for 10 years or both.</w:t>
      </w:r>
    </w:p>
    <w:p w14:paraId="60A4DE3C" w14:textId="77777777" w:rsidR="00932C34" w:rsidRDefault="00932C34">
      <w:pPr>
        <w:pStyle w:val="aNote"/>
      </w:pPr>
      <w:r>
        <w:rPr>
          <w:rStyle w:val="charItals"/>
        </w:rPr>
        <w:t>Note</w:t>
      </w:r>
      <w:r>
        <w:rPr>
          <w:rStyle w:val="charItals"/>
        </w:rPr>
        <w:tab/>
      </w:r>
      <w:r>
        <w:t>For an alternative verdict provision applying to receiving, see s 371.</w:t>
      </w:r>
    </w:p>
    <w:p w14:paraId="2FEEA054"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70898C02" w14:textId="77777777" w:rsidR="00932C34" w:rsidRDefault="00932C34">
      <w:pPr>
        <w:pStyle w:val="Amain"/>
      </w:pPr>
      <w:r>
        <w:tab/>
        <w:t>(3)</w:t>
      </w:r>
      <w:r>
        <w:tab/>
        <w:t>For this section—</w:t>
      </w:r>
    </w:p>
    <w:p w14:paraId="67CD0C3B" w14:textId="77777777" w:rsidR="00932C34" w:rsidRDefault="00932C34">
      <w:pPr>
        <w:pStyle w:val="Apara"/>
      </w:pPr>
      <w:r>
        <w:tab/>
        <w:t>(a)</w:t>
      </w:r>
      <w:r>
        <w:tab/>
        <w:t>it is to be assumed that section 308 to section 312 and section 326 had been in force at all times before the commencement of this section; and</w:t>
      </w:r>
    </w:p>
    <w:p w14:paraId="405B15AA"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015AF99F" w14:textId="77777777" w:rsidR="00932C34" w:rsidRDefault="00932C34">
      <w:pPr>
        <w:pStyle w:val="Amain"/>
        <w:keepNext/>
      </w:pPr>
      <w:r>
        <w:tab/>
        <w:t>(4)</w:t>
      </w:r>
      <w:r>
        <w:tab/>
        <w:t>In this section:</w:t>
      </w:r>
    </w:p>
    <w:p w14:paraId="1A26FA97" w14:textId="77777777" w:rsidR="00932C34" w:rsidRDefault="00932C34">
      <w:pPr>
        <w:pStyle w:val="aDef"/>
        <w:keepNext/>
      </w:pPr>
      <w:r>
        <w:rPr>
          <w:rStyle w:val="charBoldItals"/>
        </w:rPr>
        <w:t>related offence</w:t>
      </w:r>
      <w:r>
        <w:t xml:space="preserve"> means any of the following:</w:t>
      </w:r>
    </w:p>
    <w:p w14:paraId="646844AD" w14:textId="77777777" w:rsidR="00932C34" w:rsidRDefault="00932C34">
      <w:pPr>
        <w:pStyle w:val="aDefpara"/>
      </w:pPr>
      <w:r>
        <w:tab/>
        <w:t>(a)</w:t>
      </w:r>
      <w:r>
        <w:tab/>
        <w:t>robbery;</w:t>
      </w:r>
    </w:p>
    <w:p w14:paraId="0F1F93AE" w14:textId="77777777" w:rsidR="00932C34" w:rsidRDefault="00932C34">
      <w:pPr>
        <w:pStyle w:val="aDefpara"/>
      </w:pPr>
      <w:r>
        <w:tab/>
        <w:t>(b)</w:t>
      </w:r>
      <w:r>
        <w:tab/>
        <w:t>aggravated robbery;</w:t>
      </w:r>
    </w:p>
    <w:p w14:paraId="49712884" w14:textId="77777777" w:rsidR="00932C34" w:rsidRDefault="00932C34">
      <w:pPr>
        <w:pStyle w:val="aDefpara"/>
      </w:pPr>
      <w:r>
        <w:tab/>
        <w:t>(c)</w:t>
      </w:r>
      <w:r>
        <w:tab/>
        <w:t>burglary;</w:t>
      </w:r>
    </w:p>
    <w:p w14:paraId="152C3389" w14:textId="77777777" w:rsidR="00932C34" w:rsidRDefault="00932C34">
      <w:pPr>
        <w:pStyle w:val="aDefpara"/>
      </w:pPr>
      <w:r>
        <w:tab/>
        <w:t>(d)</w:t>
      </w:r>
      <w:r>
        <w:tab/>
        <w:t>aggravated burglary;</w:t>
      </w:r>
    </w:p>
    <w:p w14:paraId="5BC1D19B" w14:textId="77777777" w:rsidR="00932C34" w:rsidRDefault="00932C34">
      <w:pPr>
        <w:pStyle w:val="aDefpara"/>
      </w:pPr>
      <w:r>
        <w:tab/>
        <w:t>(e)</w:t>
      </w:r>
      <w:r>
        <w:tab/>
        <w:t>obtaining property by deception.</w:t>
      </w:r>
    </w:p>
    <w:p w14:paraId="3593020C" w14:textId="77777777" w:rsidR="00174F07" w:rsidRPr="00FE0B27" w:rsidRDefault="00174F07" w:rsidP="00174F07">
      <w:pPr>
        <w:pStyle w:val="AH5Sec"/>
        <w:rPr>
          <w:rStyle w:val="charItals"/>
        </w:rPr>
      </w:pPr>
      <w:bookmarkStart w:id="112" w:name="_Toc204175299"/>
      <w:r w:rsidRPr="00142113">
        <w:rPr>
          <w:rStyle w:val="CharSectNo"/>
        </w:rPr>
        <w:t>314</w:t>
      </w:r>
      <w:r w:rsidRPr="00FE0B27">
        <w:tab/>
        <w:t xml:space="preserve">Receiving—meaning of </w:t>
      </w:r>
      <w:r w:rsidRPr="00FE0B27">
        <w:rPr>
          <w:rStyle w:val="charItals"/>
        </w:rPr>
        <w:t>stolen property</w:t>
      </w:r>
      <w:bookmarkEnd w:id="112"/>
    </w:p>
    <w:p w14:paraId="63C25EEC"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32C07866" w14:textId="77777777" w:rsidR="00932C34" w:rsidRDefault="00932C34">
      <w:pPr>
        <w:pStyle w:val="AH5Sec"/>
      </w:pPr>
      <w:bookmarkStart w:id="113" w:name="_Toc204175300"/>
      <w:r w:rsidRPr="00142113">
        <w:rPr>
          <w:rStyle w:val="CharSectNo"/>
        </w:rPr>
        <w:lastRenderedPageBreak/>
        <w:t>315</w:t>
      </w:r>
      <w:r>
        <w:tab/>
        <w:t>Going equipped for theft etc</w:t>
      </w:r>
      <w:bookmarkEnd w:id="113"/>
      <w:r>
        <w:t xml:space="preserve"> </w:t>
      </w:r>
    </w:p>
    <w:p w14:paraId="1CD7B3C7"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1A18A127" w14:textId="77777777" w:rsidR="00932C34" w:rsidRDefault="00932C34">
      <w:pPr>
        <w:pStyle w:val="Penalty"/>
        <w:keepNext/>
      </w:pPr>
      <w:r>
        <w:t>Maximum penalty:  300 penalty units, imprisonment for 3 years or both.</w:t>
      </w:r>
    </w:p>
    <w:p w14:paraId="3DEB1010" w14:textId="77777777" w:rsidR="00932C34" w:rsidRDefault="00932C34">
      <w:pPr>
        <w:pStyle w:val="Amain"/>
        <w:keepNext/>
      </w:pPr>
      <w:r>
        <w:tab/>
        <w:t>(2)</w:t>
      </w:r>
      <w:r>
        <w:tab/>
        <w:t>In this section:</w:t>
      </w:r>
    </w:p>
    <w:p w14:paraId="7DD406CE" w14:textId="77777777" w:rsidR="00932C34" w:rsidRDefault="00932C34">
      <w:pPr>
        <w:pStyle w:val="aDef"/>
        <w:keepNext/>
      </w:pPr>
      <w:r>
        <w:rPr>
          <w:rStyle w:val="charBoldItals"/>
        </w:rPr>
        <w:t>related offence</w:t>
      </w:r>
      <w:r>
        <w:t xml:space="preserve"> means any of the following:</w:t>
      </w:r>
    </w:p>
    <w:p w14:paraId="4A161A9A" w14:textId="77777777" w:rsidR="00932C34" w:rsidRDefault="00932C34">
      <w:pPr>
        <w:pStyle w:val="aDefpara"/>
      </w:pPr>
      <w:r>
        <w:tab/>
        <w:t>(a)</w:t>
      </w:r>
      <w:r>
        <w:tab/>
        <w:t>robbery;</w:t>
      </w:r>
    </w:p>
    <w:p w14:paraId="4D0752E5" w14:textId="77777777" w:rsidR="00932C34" w:rsidRDefault="00932C34">
      <w:pPr>
        <w:pStyle w:val="aDefpara"/>
      </w:pPr>
      <w:r>
        <w:tab/>
        <w:t>(b)</w:t>
      </w:r>
      <w:r>
        <w:tab/>
        <w:t>aggravated robbery;</w:t>
      </w:r>
    </w:p>
    <w:p w14:paraId="2D0409F0" w14:textId="77777777" w:rsidR="00932C34" w:rsidRDefault="00932C34">
      <w:pPr>
        <w:pStyle w:val="aDefpara"/>
      </w:pPr>
      <w:r>
        <w:tab/>
        <w:t>(c)</w:t>
      </w:r>
      <w:r>
        <w:tab/>
        <w:t>burglary;</w:t>
      </w:r>
    </w:p>
    <w:p w14:paraId="0EFE0180" w14:textId="77777777" w:rsidR="00932C34" w:rsidRDefault="00932C34">
      <w:pPr>
        <w:pStyle w:val="aDefpara"/>
      </w:pPr>
      <w:r>
        <w:tab/>
        <w:t>(d)</w:t>
      </w:r>
      <w:r>
        <w:tab/>
        <w:t>aggravated burglary;</w:t>
      </w:r>
    </w:p>
    <w:p w14:paraId="418C3FA6" w14:textId="77777777" w:rsidR="00932C34" w:rsidRDefault="00932C34">
      <w:pPr>
        <w:pStyle w:val="aDefpara"/>
      </w:pPr>
      <w:r>
        <w:tab/>
        <w:t>(e)</w:t>
      </w:r>
      <w:r>
        <w:tab/>
        <w:t>an offence against section 318 (Taking etc motor vehicle without consent);</w:t>
      </w:r>
    </w:p>
    <w:p w14:paraId="3C72AD54" w14:textId="77777777" w:rsidR="00932C34" w:rsidRDefault="00932C34">
      <w:pPr>
        <w:pStyle w:val="aDefpara"/>
      </w:pPr>
      <w:r>
        <w:tab/>
        <w:t>(f)</w:t>
      </w:r>
      <w:r>
        <w:tab/>
        <w:t>obtaining property by deception.</w:t>
      </w:r>
    </w:p>
    <w:p w14:paraId="16704A2F" w14:textId="77777777" w:rsidR="00932C34" w:rsidRDefault="00932C34">
      <w:pPr>
        <w:pStyle w:val="AH5Sec"/>
      </w:pPr>
      <w:bookmarkStart w:id="114" w:name="_Toc204175301"/>
      <w:r w:rsidRPr="00142113">
        <w:rPr>
          <w:rStyle w:val="CharSectNo"/>
        </w:rPr>
        <w:t>316</w:t>
      </w:r>
      <w:r>
        <w:tab/>
        <w:t>Going equipped with offensive weapon for theft etc</w:t>
      </w:r>
      <w:bookmarkEnd w:id="114"/>
      <w:r>
        <w:t xml:space="preserve"> </w:t>
      </w:r>
    </w:p>
    <w:p w14:paraId="6CDA984E"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911E11F" w14:textId="77777777" w:rsidR="00932C34" w:rsidRDefault="00932C34">
      <w:pPr>
        <w:pStyle w:val="Penalty"/>
        <w:keepNext/>
      </w:pPr>
      <w:r>
        <w:t>Maximum penalty:  500 penalty units, imprisonment for 5 years or both.</w:t>
      </w:r>
    </w:p>
    <w:p w14:paraId="5DF6349B" w14:textId="77777777" w:rsidR="00932C34" w:rsidRDefault="00932C34">
      <w:pPr>
        <w:pStyle w:val="Amain"/>
        <w:keepNext/>
      </w:pPr>
      <w:r>
        <w:tab/>
        <w:t>(2)</w:t>
      </w:r>
      <w:r>
        <w:tab/>
        <w:t>In this section:</w:t>
      </w:r>
    </w:p>
    <w:p w14:paraId="494D100D" w14:textId="77777777" w:rsidR="00932C34" w:rsidRDefault="00932C34">
      <w:pPr>
        <w:pStyle w:val="aDef"/>
        <w:keepNext/>
      </w:pPr>
      <w:r>
        <w:rPr>
          <w:rStyle w:val="charBoldItals"/>
        </w:rPr>
        <w:t>related offence</w:t>
      </w:r>
      <w:r>
        <w:t xml:space="preserve"> means any of the following:</w:t>
      </w:r>
    </w:p>
    <w:p w14:paraId="2C6D9239" w14:textId="77777777" w:rsidR="00932C34" w:rsidRDefault="00932C34">
      <w:pPr>
        <w:pStyle w:val="aDefpara"/>
      </w:pPr>
      <w:r>
        <w:tab/>
        <w:t>(a)</w:t>
      </w:r>
      <w:r>
        <w:tab/>
        <w:t>robbery;</w:t>
      </w:r>
    </w:p>
    <w:p w14:paraId="028F63D6" w14:textId="77777777" w:rsidR="00932C34" w:rsidRDefault="00932C34">
      <w:pPr>
        <w:pStyle w:val="aDefpara"/>
      </w:pPr>
      <w:r>
        <w:tab/>
        <w:t>(b)</w:t>
      </w:r>
      <w:r>
        <w:tab/>
        <w:t>aggravated robbery;</w:t>
      </w:r>
    </w:p>
    <w:p w14:paraId="51F5B506" w14:textId="77777777" w:rsidR="00932C34" w:rsidRDefault="00932C34">
      <w:pPr>
        <w:pStyle w:val="aDefpara"/>
      </w:pPr>
      <w:r>
        <w:lastRenderedPageBreak/>
        <w:tab/>
        <w:t>(c)</w:t>
      </w:r>
      <w:r>
        <w:tab/>
        <w:t>burglary;</w:t>
      </w:r>
    </w:p>
    <w:p w14:paraId="5A2E8E6F" w14:textId="77777777" w:rsidR="00932C34" w:rsidRDefault="00932C34">
      <w:pPr>
        <w:pStyle w:val="aDefpara"/>
      </w:pPr>
      <w:r>
        <w:tab/>
        <w:t>(d)</w:t>
      </w:r>
      <w:r>
        <w:tab/>
        <w:t>aggravated burglary.</w:t>
      </w:r>
    </w:p>
    <w:p w14:paraId="471B0E57" w14:textId="77777777" w:rsidR="00932C34" w:rsidRDefault="00932C34">
      <w:pPr>
        <w:pStyle w:val="AH5Sec"/>
      </w:pPr>
      <w:bookmarkStart w:id="115" w:name="_Toc204175302"/>
      <w:r w:rsidRPr="00142113">
        <w:rPr>
          <w:rStyle w:val="CharSectNo"/>
        </w:rPr>
        <w:t>318</w:t>
      </w:r>
      <w:r>
        <w:tab/>
        <w:t>Taking etc motor vehicle without consent</w:t>
      </w:r>
      <w:bookmarkEnd w:id="115"/>
      <w:r>
        <w:t xml:space="preserve"> </w:t>
      </w:r>
    </w:p>
    <w:p w14:paraId="74020D86" w14:textId="77777777" w:rsidR="00932C34" w:rsidRDefault="00932C34">
      <w:pPr>
        <w:pStyle w:val="Amain"/>
      </w:pPr>
      <w:r>
        <w:tab/>
        <w:t>(1)</w:t>
      </w:r>
      <w:r>
        <w:tab/>
        <w:t>A person commits an offence if the person—</w:t>
      </w:r>
    </w:p>
    <w:p w14:paraId="0DCDB96E" w14:textId="77777777" w:rsidR="00932C34" w:rsidRDefault="00932C34">
      <w:pPr>
        <w:pStyle w:val="Apara"/>
      </w:pPr>
      <w:r>
        <w:tab/>
        <w:t>(a)</w:t>
      </w:r>
      <w:r>
        <w:tab/>
        <w:t>dishonestly takes a motor vehicle belonging to someone else; and</w:t>
      </w:r>
    </w:p>
    <w:p w14:paraId="284F6C3B" w14:textId="77777777" w:rsidR="00932C34" w:rsidRDefault="00932C34">
      <w:pPr>
        <w:pStyle w:val="Apara"/>
        <w:keepNext/>
      </w:pPr>
      <w:r>
        <w:tab/>
        <w:t>(b)</w:t>
      </w:r>
      <w:r>
        <w:tab/>
        <w:t>does not have consent to take the vehicle from a person to whom it belongs.</w:t>
      </w:r>
    </w:p>
    <w:p w14:paraId="09F7E0EA" w14:textId="77777777" w:rsidR="00932C34" w:rsidRDefault="00932C34">
      <w:pPr>
        <w:pStyle w:val="Penalty"/>
        <w:keepNext/>
      </w:pPr>
      <w:r>
        <w:t>Maximum penalty:  500 penalty units, imprisonment for 5 years or both.</w:t>
      </w:r>
    </w:p>
    <w:p w14:paraId="057C1D72"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58246E1"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71E5DC82" w14:textId="77777777" w:rsidR="00932C34" w:rsidRDefault="00932C34" w:rsidP="00FE35DE">
      <w:pPr>
        <w:pStyle w:val="Amain"/>
        <w:keepNext/>
      </w:pPr>
      <w:r>
        <w:tab/>
        <w:t>(2)</w:t>
      </w:r>
      <w:r>
        <w:tab/>
        <w:t>A person commits an offence if—</w:t>
      </w:r>
    </w:p>
    <w:p w14:paraId="1A495EF7" w14:textId="77777777" w:rsidR="00932C34" w:rsidRDefault="00932C34">
      <w:pPr>
        <w:pStyle w:val="Apara"/>
      </w:pPr>
      <w:r>
        <w:tab/>
        <w:t>(a)</w:t>
      </w:r>
      <w:r>
        <w:tab/>
        <w:t>the person dishonestly drives or rides in or on a motor vehicle belonging to someone else; and</w:t>
      </w:r>
    </w:p>
    <w:p w14:paraId="0BCCE766" w14:textId="77777777" w:rsidR="00932C34" w:rsidRDefault="00932C34">
      <w:pPr>
        <w:pStyle w:val="Apara"/>
        <w:keepNext/>
      </w:pPr>
      <w:r>
        <w:tab/>
        <w:t>(b)</w:t>
      </w:r>
      <w:r>
        <w:tab/>
        <w:t>the vehicle was dishonestly taken by someone without the consent of a person to whom it belongs.</w:t>
      </w:r>
    </w:p>
    <w:p w14:paraId="4ED5FA56" w14:textId="77777777" w:rsidR="00932C34" w:rsidRDefault="00932C34">
      <w:pPr>
        <w:pStyle w:val="Penalty"/>
        <w:keepNext/>
      </w:pPr>
      <w:r>
        <w:t>Maximum penalty:  500 penalty units, imprisonment for 5 years or both.</w:t>
      </w:r>
    </w:p>
    <w:p w14:paraId="01F19D9F"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2D389137" w14:textId="77777777" w:rsidR="00932C34" w:rsidRDefault="00932C34">
      <w:pPr>
        <w:pStyle w:val="Amain"/>
        <w:keepNext/>
      </w:pPr>
      <w:r>
        <w:tab/>
        <w:t>(3)</w:t>
      </w:r>
      <w:r>
        <w:tab/>
        <w:t>In this section:</w:t>
      </w:r>
    </w:p>
    <w:p w14:paraId="6E27A427" w14:textId="1FD7318D" w:rsidR="00932C34" w:rsidRDefault="00932C34">
      <w:pPr>
        <w:pStyle w:val="aDef"/>
      </w:pPr>
      <w:r>
        <w:rPr>
          <w:rStyle w:val="charBoldItals"/>
        </w:rPr>
        <w:t>car</w:t>
      </w:r>
      <w:r>
        <w:t xml:space="preserve">—see the </w:t>
      </w:r>
      <w:hyperlink r:id="rId43" w:tooltip="SL2000-12" w:history="1">
        <w:r w:rsidR="00290C05" w:rsidRPr="00290C05">
          <w:rPr>
            <w:rStyle w:val="charCitHyperlinkItal"/>
          </w:rPr>
          <w:t>Road Transport (Vehicle Registration) Regulation 2000</w:t>
        </w:r>
      </w:hyperlink>
      <w:r>
        <w:t>, dictionary.</w:t>
      </w:r>
    </w:p>
    <w:p w14:paraId="01D14D5B" w14:textId="6D143EC7" w:rsidR="00932C34" w:rsidRDefault="00932C34">
      <w:pPr>
        <w:pStyle w:val="aDef"/>
      </w:pPr>
      <w:r>
        <w:rPr>
          <w:rStyle w:val="charBoldItals"/>
        </w:rPr>
        <w:t>car derivative</w:t>
      </w:r>
      <w:r>
        <w:t xml:space="preserve">—see the </w:t>
      </w:r>
      <w:hyperlink r:id="rId44" w:tooltip="SL2000-12" w:history="1">
        <w:r w:rsidR="00290C05" w:rsidRPr="00290C05">
          <w:rPr>
            <w:rStyle w:val="charCitHyperlinkItal"/>
          </w:rPr>
          <w:t>Road Transport (Vehicle Registration) Regulation 2000</w:t>
        </w:r>
      </w:hyperlink>
      <w:r>
        <w:t>, dictionary.</w:t>
      </w:r>
    </w:p>
    <w:p w14:paraId="55913FCC" w14:textId="2D6DD2EB" w:rsidR="00932C34" w:rsidRDefault="00932C34">
      <w:pPr>
        <w:pStyle w:val="aDef"/>
      </w:pPr>
      <w:r>
        <w:rPr>
          <w:rStyle w:val="charBoldItals"/>
        </w:rPr>
        <w:lastRenderedPageBreak/>
        <w:t>motorbike</w:t>
      </w:r>
      <w:r>
        <w:t xml:space="preserve">—see the </w:t>
      </w:r>
      <w:hyperlink r:id="rId45" w:tooltip="SL2000-12" w:history="1">
        <w:r w:rsidR="00290C05" w:rsidRPr="00290C05">
          <w:rPr>
            <w:rStyle w:val="charCitHyperlinkItal"/>
          </w:rPr>
          <w:t>Road Transport (Vehicle Registration) Regulation 2000</w:t>
        </w:r>
      </w:hyperlink>
      <w:r>
        <w:t>, dictionary.</w:t>
      </w:r>
    </w:p>
    <w:p w14:paraId="4049679A" w14:textId="77777777" w:rsidR="00932C34" w:rsidRDefault="00932C34">
      <w:pPr>
        <w:pStyle w:val="aDef"/>
      </w:pPr>
      <w:r>
        <w:rPr>
          <w:rStyle w:val="charBoldItals"/>
        </w:rPr>
        <w:t>motor vehicle</w:t>
      </w:r>
      <w:r>
        <w:t xml:space="preserve"> means a car, car derivative or motorbike.</w:t>
      </w:r>
    </w:p>
    <w:p w14:paraId="5B185E67" w14:textId="77777777" w:rsidR="0043191A" w:rsidRPr="00142113" w:rsidRDefault="0043191A" w:rsidP="0043191A">
      <w:pPr>
        <w:pStyle w:val="AH3Div"/>
      </w:pPr>
      <w:bookmarkStart w:id="116" w:name="_Toc204175303"/>
      <w:r w:rsidRPr="00142113">
        <w:rPr>
          <w:rStyle w:val="CharDivNo"/>
        </w:rPr>
        <w:t>Division 3.2.3</w:t>
      </w:r>
      <w:r>
        <w:tab/>
      </w:r>
      <w:r w:rsidRPr="00142113">
        <w:rPr>
          <w:rStyle w:val="CharDivText"/>
        </w:rPr>
        <w:t>Summary offences for pt 3.2</w:t>
      </w:r>
      <w:bookmarkEnd w:id="116"/>
    </w:p>
    <w:p w14:paraId="50EA7EFE" w14:textId="77777777" w:rsidR="00932C34" w:rsidRDefault="00932C34">
      <w:pPr>
        <w:pStyle w:val="AH5Sec"/>
      </w:pPr>
      <w:bookmarkStart w:id="117" w:name="_Toc204175304"/>
      <w:r w:rsidRPr="00142113">
        <w:rPr>
          <w:rStyle w:val="CharSectNo"/>
        </w:rPr>
        <w:t>319</w:t>
      </w:r>
      <w:r>
        <w:tab/>
        <w:t>Dishonestly taking territory property</w:t>
      </w:r>
      <w:bookmarkEnd w:id="117"/>
    </w:p>
    <w:p w14:paraId="4F16AD7D" w14:textId="77777777" w:rsidR="00932C34" w:rsidRDefault="00932C34">
      <w:pPr>
        <w:pStyle w:val="Amain"/>
      </w:pPr>
      <w:r>
        <w:tab/>
        <w:t>(1)</w:t>
      </w:r>
      <w:r>
        <w:tab/>
        <w:t>A person (</w:t>
      </w:r>
      <w:r>
        <w:rPr>
          <w:rStyle w:val="charBoldItals"/>
        </w:rPr>
        <w:t>A</w:t>
      </w:r>
      <w:r>
        <w:t>) commits an offence if—</w:t>
      </w:r>
    </w:p>
    <w:p w14:paraId="340A7EBC" w14:textId="77777777" w:rsidR="00932C34" w:rsidRDefault="00932C34">
      <w:pPr>
        <w:pStyle w:val="Apara"/>
      </w:pPr>
      <w:r>
        <w:tab/>
        <w:t>(a)</w:t>
      </w:r>
      <w:r>
        <w:tab/>
        <w:t>on a particular occasion, A dishonestly takes 1 or more items of property belonging to someone else; and</w:t>
      </w:r>
    </w:p>
    <w:p w14:paraId="11ACC279" w14:textId="77777777" w:rsidR="00932C34" w:rsidRDefault="00932C34">
      <w:pPr>
        <w:pStyle w:val="Apara"/>
      </w:pPr>
      <w:r>
        <w:tab/>
        <w:t>(b)</w:t>
      </w:r>
      <w:r>
        <w:tab/>
        <w:t>the other person is the Territory; and</w:t>
      </w:r>
    </w:p>
    <w:p w14:paraId="2BAD5D12" w14:textId="77777777" w:rsidR="00932C34" w:rsidRDefault="00932C34">
      <w:pPr>
        <w:pStyle w:val="Apara"/>
      </w:pPr>
      <w:r>
        <w:tab/>
        <w:t>(c)</w:t>
      </w:r>
      <w:r>
        <w:tab/>
        <w:t>A does not have consent to take the item or any of the items from a person who has the authority to consent; and</w:t>
      </w:r>
    </w:p>
    <w:p w14:paraId="34D84F76" w14:textId="77777777" w:rsidR="00932C34" w:rsidRDefault="00932C34" w:rsidP="00FE35DE">
      <w:pPr>
        <w:pStyle w:val="Apara"/>
        <w:keepNext/>
      </w:pPr>
      <w:r>
        <w:tab/>
        <w:t>(d)</w:t>
      </w:r>
      <w:r>
        <w:tab/>
        <w:t>either—</w:t>
      </w:r>
    </w:p>
    <w:p w14:paraId="696D2620" w14:textId="77777777" w:rsidR="00932C34" w:rsidRDefault="00932C34">
      <w:pPr>
        <w:pStyle w:val="Asubpara"/>
      </w:pPr>
      <w:r>
        <w:tab/>
        <w:t>(i)</w:t>
      </w:r>
      <w:r>
        <w:tab/>
        <w:t xml:space="preserve">the property has a replacement value or total replacement value of more than $500 when it is taken; or </w:t>
      </w:r>
    </w:p>
    <w:p w14:paraId="1B5C85AD"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780EE7A" w14:textId="77777777" w:rsidR="00932C34" w:rsidRDefault="00932C34">
      <w:pPr>
        <w:pStyle w:val="Penalty"/>
        <w:keepNext/>
      </w:pPr>
      <w:r>
        <w:t>Maximum penalty:  200 penalty units, imprisonment for 2 years or both.</w:t>
      </w:r>
    </w:p>
    <w:p w14:paraId="384993BD" w14:textId="77777777" w:rsidR="00932C34" w:rsidRDefault="00932C34">
      <w:pPr>
        <w:pStyle w:val="Amain"/>
      </w:pPr>
      <w:r>
        <w:tab/>
        <w:t>(2)</w:t>
      </w:r>
      <w:r>
        <w:tab/>
        <w:t>Absolute liability applies to subsection (1) (b) and (d).</w:t>
      </w:r>
    </w:p>
    <w:p w14:paraId="79B59632" w14:textId="77777777" w:rsidR="00932C34" w:rsidRDefault="00932C34">
      <w:pPr>
        <w:pStyle w:val="Amain"/>
        <w:keepNext/>
      </w:pPr>
      <w:r>
        <w:tab/>
        <w:t>(3)</w:t>
      </w:r>
      <w:r>
        <w:tab/>
        <w:t>In this section:</w:t>
      </w:r>
    </w:p>
    <w:p w14:paraId="464FE284" w14:textId="77777777" w:rsidR="00932C34" w:rsidRDefault="00932C34">
      <w:pPr>
        <w:pStyle w:val="aDef"/>
        <w:keepNext/>
      </w:pPr>
      <w:r>
        <w:rPr>
          <w:rStyle w:val="charBoldItals"/>
        </w:rPr>
        <w:t>Territory</w:t>
      </w:r>
      <w:r>
        <w:t xml:space="preserve"> includes the following:</w:t>
      </w:r>
    </w:p>
    <w:p w14:paraId="01B1C097" w14:textId="77777777" w:rsidR="00932C34" w:rsidRDefault="00932C34">
      <w:pPr>
        <w:pStyle w:val="aDefpara"/>
      </w:pPr>
      <w:r>
        <w:tab/>
        <w:t>(a)</w:t>
      </w:r>
      <w:r>
        <w:tab/>
        <w:t xml:space="preserve">a territory authority; </w:t>
      </w:r>
    </w:p>
    <w:p w14:paraId="1B362425" w14:textId="77777777" w:rsidR="00932C34" w:rsidRDefault="00932C34">
      <w:pPr>
        <w:pStyle w:val="aDefpara"/>
      </w:pPr>
      <w:r>
        <w:tab/>
        <w:t>(b)</w:t>
      </w:r>
      <w:r>
        <w:tab/>
        <w:t xml:space="preserve">a territory-owned corporation; </w:t>
      </w:r>
    </w:p>
    <w:p w14:paraId="07155745" w14:textId="77777777" w:rsidR="00932C34" w:rsidRDefault="00932C34">
      <w:pPr>
        <w:pStyle w:val="aDefpara"/>
      </w:pPr>
      <w:r>
        <w:lastRenderedPageBreak/>
        <w:tab/>
        <w:t>(c)</w:t>
      </w:r>
      <w:r>
        <w:tab/>
        <w:t>a territory instrumentality that is not a territory authority or a territory-owned corporation.</w:t>
      </w:r>
    </w:p>
    <w:p w14:paraId="58C1A28B" w14:textId="77777777" w:rsidR="00932C34" w:rsidRDefault="00932C34">
      <w:pPr>
        <w:pStyle w:val="AH5Sec"/>
      </w:pPr>
      <w:bookmarkStart w:id="118" w:name="_Toc204175305"/>
      <w:r w:rsidRPr="00142113">
        <w:rPr>
          <w:rStyle w:val="CharSectNo"/>
        </w:rPr>
        <w:t>320</w:t>
      </w:r>
      <w:r>
        <w:tab/>
        <w:t>Dishonestly retaining territory property</w:t>
      </w:r>
      <w:bookmarkEnd w:id="118"/>
      <w:r>
        <w:t xml:space="preserve"> </w:t>
      </w:r>
    </w:p>
    <w:p w14:paraId="17859C58" w14:textId="77777777" w:rsidR="00932C34" w:rsidRDefault="00932C34">
      <w:pPr>
        <w:pStyle w:val="Amain"/>
      </w:pPr>
      <w:r>
        <w:tab/>
        <w:t>(1)</w:t>
      </w:r>
      <w:r>
        <w:tab/>
        <w:t>A person (</w:t>
      </w:r>
      <w:r>
        <w:rPr>
          <w:rStyle w:val="charBoldItals"/>
        </w:rPr>
        <w:t>A</w:t>
      </w:r>
      <w:r>
        <w:t>) commits an offence if—</w:t>
      </w:r>
    </w:p>
    <w:p w14:paraId="7BCB9A61" w14:textId="77777777" w:rsidR="00932C34" w:rsidRDefault="00932C34">
      <w:pPr>
        <w:pStyle w:val="Apara"/>
      </w:pPr>
      <w:r>
        <w:tab/>
        <w:t>(a)</w:t>
      </w:r>
      <w:r>
        <w:tab/>
        <w:t>on a particular occasion, A takes 1 or more items of property belonging to someone else; and</w:t>
      </w:r>
    </w:p>
    <w:p w14:paraId="4CEE8734" w14:textId="77777777" w:rsidR="00932C34" w:rsidRDefault="00932C34">
      <w:pPr>
        <w:pStyle w:val="Apara"/>
      </w:pPr>
      <w:r>
        <w:tab/>
        <w:t>(b)</w:t>
      </w:r>
      <w:r>
        <w:tab/>
        <w:t>the other person is the Territory; and</w:t>
      </w:r>
    </w:p>
    <w:p w14:paraId="75C5BB6A" w14:textId="77777777" w:rsidR="00932C34" w:rsidRDefault="00932C34">
      <w:pPr>
        <w:pStyle w:val="Apara"/>
      </w:pPr>
      <w:r>
        <w:tab/>
        <w:t>(c)</w:t>
      </w:r>
      <w:r>
        <w:tab/>
        <w:t>A dishonestly retains any or all of the items; and</w:t>
      </w:r>
    </w:p>
    <w:p w14:paraId="3DB3D66E" w14:textId="77777777" w:rsidR="00932C34" w:rsidRDefault="00932C34">
      <w:pPr>
        <w:pStyle w:val="Apara"/>
      </w:pPr>
      <w:r>
        <w:tab/>
        <w:t>(d)</w:t>
      </w:r>
      <w:r>
        <w:tab/>
        <w:t>A does not have consent to retain the item or any of the items dishonestly retained from a person who has the authority to consent; and</w:t>
      </w:r>
    </w:p>
    <w:p w14:paraId="37361CCB" w14:textId="77777777" w:rsidR="00932C34" w:rsidRDefault="00932C34" w:rsidP="00FE35DE">
      <w:pPr>
        <w:pStyle w:val="Apara"/>
        <w:keepNext/>
      </w:pPr>
      <w:r>
        <w:tab/>
        <w:t>(e)</w:t>
      </w:r>
      <w:r>
        <w:tab/>
        <w:t>either—</w:t>
      </w:r>
    </w:p>
    <w:p w14:paraId="31FB61A0" w14:textId="77777777" w:rsidR="00932C34" w:rsidRDefault="00932C34">
      <w:pPr>
        <w:pStyle w:val="Asubpara"/>
      </w:pPr>
      <w:r>
        <w:tab/>
        <w:t>(i)</w:t>
      </w:r>
      <w:r>
        <w:tab/>
        <w:t xml:space="preserve">the property dishonestly retained had a replacement value or total replacement value of more than $500 when it was taken; or </w:t>
      </w:r>
    </w:p>
    <w:p w14:paraId="13DD14B7"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23705EF0" w14:textId="77777777" w:rsidR="00932C34" w:rsidRDefault="00932C34">
      <w:pPr>
        <w:pStyle w:val="Penalty"/>
        <w:keepNext/>
      </w:pPr>
      <w:r>
        <w:t>Maximum penalty:  200 penalty units, imprisonment for 2 years or both.</w:t>
      </w:r>
    </w:p>
    <w:p w14:paraId="28F6E858" w14:textId="77777777" w:rsidR="00932C34" w:rsidRDefault="00932C34">
      <w:pPr>
        <w:pStyle w:val="Amain"/>
      </w:pPr>
      <w:r>
        <w:tab/>
        <w:t>(2)</w:t>
      </w:r>
      <w:r>
        <w:tab/>
        <w:t>Absolute liability applies to subsection (1) (b) and (d).</w:t>
      </w:r>
    </w:p>
    <w:p w14:paraId="233C3291" w14:textId="77777777" w:rsidR="00932C34" w:rsidRDefault="00932C34">
      <w:pPr>
        <w:pStyle w:val="Amain"/>
        <w:keepNext/>
      </w:pPr>
      <w:r>
        <w:tab/>
        <w:t>(3)</w:t>
      </w:r>
      <w:r>
        <w:tab/>
        <w:t>In this section:</w:t>
      </w:r>
    </w:p>
    <w:p w14:paraId="576C99CD" w14:textId="77777777" w:rsidR="00932C34" w:rsidRDefault="00932C34">
      <w:pPr>
        <w:pStyle w:val="aDef"/>
      </w:pPr>
      <w:r>
        <w:rPr>
          <w:rStyle w:val="charBoldItals"/>
        </w:rPr>
        <w:t>Territory</w:t>
      </w:r>
      <w:r>
        <w:t>—see section 319.</w:t>
      </w:r>
    </w:p>
    <w:p w14:paraId="7C551EFE" w14:textId="77777777" w:rsidR="00932C34" w:rsidRDefault="00932C34">
      <w:pPr>
        <w:pStyle w:val="AH5Sec"/>
      </w:pPr>
      <w:bookmarkStart w:id="119" w:name="_Toc204175306"/>
      <w:r w:rsidRPr="00142113">
        <w:rPr>
          <w:rStyle w:val="CharSectNo"/>
        </w:rPr>
        <w:lastRenderedPageBreak/>
        <w:t>321</w:t>
      </w:r>
      <w:r>
        <w:tab/>
        <w:t>Minor theft</w:t>
      </w:r>
      <w:bookmarkEnd w:id="119"/>
    </w:p>
    <w:p w14:paraId="6892E816" w14:textId="77777777" w:rsidR="00932C34" w:rsidRDefault="00932C34" w:rsidP="00B679CF">
      <w:pPr>
        <w:pStyle w:val="Amain"/>
        <w:keepNext/>
      </w:pPr>
      <w:r>
        <w:tab/>
        <w:t>(1)</w:t>
      </w:r>
      <w:r>
        <w:tab/>
        <w:t xml:space="preserve">A person commits an offence (also </w:t>
      </w:r>
      <w:r>
        <w:rPr>
          <w:rStyle w:val="charBoldItals"/>
        </w:rPr>
        <w:t>theft</w:t>
      </w:r>
      <w:r>
        <w:t>) if—</w:t>
      </w:r>
    </w:p>
    <w:p w14:paraId="66DE90E5"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3699988" w14:textId="77777777" w:rsidR="00932C34" w:rsidRDefault="00932C34">
      <w:pPr>
        <w:pStyle w:val="Apara"/>
        <w:keepNext/>
      </w:pPr>
      <w:r>
        <w:tab/>
        <w:t>(b)</w:t>
      </w:r>
      <w:r>
        <w:tab/>
        <w:t>the property has a replacement value of $2 000 or less when it is appropriated.</w:t>
      </w:r>
    </w:p>
    <w:p w14:paraId="05339EF2" w14:textId="77777777" w:rsidR="00932C34" w:rsidRDefault="00932C34">
      <w:pPr>
        <w:pStyle w:val="Penalty"/>
        <w:keepNext/>
      </w:pPr>
      <w:r>
        <w:t>Maximum penalty:  50 penalty units, imprisonment for 6 months or both.</w:t>
      </w:r>
    </w:p>
    <w:p w14:paraId="286567A8" w14:textId="77777777" w:rsidR="00932C34" w:rsidRDefault="00932C34">
      <w:pPr>
        <w:pStyle w:val="Amain"/>
      </w:pPr>
      <w:r>
        <w:tab/>
        <w:t>(2)</w:t>
      </w:r>
      <w:r>
        <w:tab/>
        <w:t>Absolute liability applies to subsection (1) (b).</w:t>
      </w:r>
    </w:p>
    <w:p w14:paraId="55466548"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08A85F6A" w14:textId="77777777" w:rsidR="00932C34" w:rsidRDefault="00932C34">
      <w:pPr>
        <w:pStyle w:val="AH5Sec"/>
      </w:pPr>
      <w:bookmarkStart w:id="120" w:name="_Toc204175307"/>
      <w:r w:rsidRPr="00142113">
        <w:rPr>
          <w:rStyle w:val="CharSectNo"/>
        </w:rPr>
        <w:t>322</w:t>
      </w:r>
      <w:r>
        <w:tab/>
        <w:t>Removal of articles on public exhibition</w:t>
      </w:r>
      <w:bookmarkEnd w:id="120"/>
      <w:r>
        <w:t xml:space="preserve"> </w:t>
      </w:r>
    </w:p>
    <w:p w14:paraId="3E611A55" w14:textId="77777777" w:rsidR="00932C34" w:rsidRDefault="00932C34">
      <w:pPr>
        <w:pStyle w:val="Amain"/>
      </w:pPr>
      <w:r>
        <w:tab/>
        <w:t>(1)</w:t>
      </w:r>
      <w:r>
        <w:tab/>
        <w:t>A person commits an offence if—</w:t>
      </w:r>
    </w:p>
    <w:p w14:paraId="2E3C0AE4" w14:textId="77777777" w:rsidR="00932C34" w:rsidRDefault="00932C34">
      <w:pPr>
        <w:pStyle w:val="Apara"/>
      </w:pPr>
      <w:r>
        <w:tab/>
        <w:t>(a)</w:t>
      </w:r>
      <w:r>
        <w:tab/>
        <w:t>the person dishonestly removes an article from premises; and</w:t>
      </w:r>
    </w:p>
    <w:p w14:paraId="507AA8C4" w14:textId="77777777" w:rsidR="00932C34" w:rsidRDefault="00932C34">
      <w:pPr>
        <w:pStyle w:val="Apara"/>
      </w:pPr>
      <w:r>
        <w:tab/>
        <w:t>(b)</w:t>
      </w:r>
      <w:r>
        <w:tab/>
        <w:t>the premises are at any time open to the public; and</w:t>
      </w:r>
    </w:p>
    <w:p w14:paraId="0CA93C2D" w14:textId="77777777" w:rsidR="00932C34" w:rsidRDefault="00932C34">
      <w:pPr>
        <w:pStyle w:val="Apara"/>
      </w:pPr>
      <w:r>
        <w:tab/>
        <w:t>(c)</w:t>
      </w:r>
      <w:r>
        <w:tab/>
        <w:t>the article is publicly exhibited, or kept for public exhibition, at the premises; and</w:t>
      </w:r>
    </w:p>
    <w:p w14:paraId="53763D13" w14:textId="77777777" w:rsidR="00932C34" w:rsidRDefault="00932C34">
      <w:pPr>
        <w:pStyle w:val="Apara"/>
        <w:keepNext/>
      </w:pPr>
      <w:r>
        <w:tab/>
        <w:t>(d)</w:t>
      </w:r>
      <w:r>
        <w:tab/>
        <w:t>the person does not have the consent to remove the article from a person entitled to give the consent.</w:t>
      </w:r>
    </w:p>
    <w:p w14:paraId="7A11DA9D" w14:textId="77777777" w:rsidR="00932C34" w:rsidRDefault="00932C34">
      <w:pPr>
        <w:pStyle w:val="Penalty"/>
        <w:keepNext/>
      </w:pPr>
      <w:r>
        <w:t>Maximum penalty:  100 penalty units, imprisonment for 1 year or both.</w:t>
      </w:r>
    </w:p>
    <w:p w14:paraId="19FCBBA3" w14:textId="77777777" w:rsidR="00932C34" w:rsidRDefault="00932C34">
      <w:pPr>
        <w:pStyle w:val="Amain"/>
      </w:pPr>
      <w:r>
        <w:tab/>
        <w:t>(2)</w:t>
      </w:r>
      <w:r>
        <w:tab/>
        <w:t>Absolute liability applies to subsection (1) (b) and (c).</w:t>
      </w:r>
    </w:p>
    <w:p w14:paraId="0FB726C6"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00572325" w14:textId="77777777" w:rsidR="00932C34" w:rsidRDefault="00932C34">
      <w:pPr>
        <w:pStyle w:val="Amain"/>
        <w:keepNext/>
      </w:pPr>
      <w:r>
        <w:lastRenderedPageBreak/>
        <w:tab/>
        <w:t>(4)</w:t>
      </w:r>
      <w:r>
        <w:tab/>
        <w:t>In this section:</w:t>
      </w:r>
    </w:p>
    <w:p w14:paraId="29EBF22C" w14:textId="77777777" w:rsidR="00932C34" w:rsidRDefault="00932C34">
      <w:pPr>
        <w:pStyle w:val="aDef"/>
      </w:pPr>
      <w:r>
        <w:rPr>
          <w:rStyle w:val="charBoldItals"/>
        </w:rPr>
        <w:t>premises</w:t>
      </w:r>
      <w:r>
        <w:t xml:space="preserve"> includes any building or part of a building.</w:t>
      </w:r>
    </w:p>
    <w:p w14:paraId="5BB65082" w14:textId="77777777" w:rsidR="0043191A" w:rsidRDefault="0043191A" w:rsidP="0043191A">
      <w:pPr>
        <w:pStyle w:val="AH5Sec"/>
      </w:pPr>
      <w:bookmarkStart w:id="121" w:name="_Toc204175308"/>
      <w:r w:rsidRPr="00142113">
        <w:rPr>
          <w:rStyle w:val="CharSectNo"/>
        </w:rPr>
        <w:t>322A</w:t>
      </w:r>
      <w:r>
        <w:tab/>
        <w:t>Making off without payment</w:t>
      </w:r>
      <w:bookmarkEnd w:id="121"/>
      <w:r>
        <w:t xml:space="preserve"> </w:t>
      </w:r>
    </w:p>
    <w:p w14:paraId="7C3B813C" w14:textId="77777777" w:rsidR="0043191A" w:rsidRDefault="0043191A" w:rsidP="0043191A">
      <w:pPr>
        <w:pStyle w:val="Amain"/>
      </w:pPr>
      <w:r>
        <w:tab/>
        <w:t>(1)</w:t>
      </w:r>
      <w:r>
        <w:tab/>
        <w:t>A person commits an offence if—</w:t>
      </w:r>
    </w:p>
    <w:p w14:paraId="11D9DE39" w14:textId="77777777" w:rsidR="0043191A" w:rsidRDefault="0043191A" w:rsidP="0043191A">
      <w:pPr>
        <w:pStyle w:val="Apara"/>
      </w:pPr>
      <w:r>
        <w:tab/>
        <w:t>(a)</w:t>
      </w:r>
      <w:r>
        <w:tab/>
        <w:t>the person knows he or she is required or expected to make immediate payment for goods or services supplied by someone else; and</w:t>
      </w:r>
    </w:p>
    <w:p w14:paraId="6E2EFB42" w14:textId="77777777" w:rsidR="0043191A" w:rsidRDefault="0043191A" w:rsidP="0043191A">
      <w:pPr>
        <w:pStyle w:val="Apara"/>
      </w:pPr>
      <w:r>
        <w:tab/>
        <w:t>(b)</w:t>
      </w:r>
      <w:r>
        <w:tab/>
        <w:t>the person dishonestly makes off—</w:t>
      </w:r>
    </w:p>
    <w:p w14:paraId="1B6A08EB" w14:textId="77777777" w:rsidR="0043191A" w:rsidRDefault="0043191A" w:rsidP="0043191A">
      <w:pPr>
        <w:pStyle w:val="Asubpara"/>
      </w:pPr>
      <w:r>
        <w:tab/>
        <w:t>(i)</w:t>
      </w:r>
      <w:r>
        <w:tab/>
        <w:t>without having paid the amount owing; and</w:t>
      </w:r>
    </w:p>
    <w:p w14:paraId="4DE4CF40" w14:textId="77777777" w:rsidR="0043191A" w:rsidRDefault="0043191A" w:rsidP="0043191A">
      <w:pPr>
        <w:pStyle w:val="Asubpara"/>
        <w:keepNext/>
      </w:pPr>
      <w:r>
        <w:tab/>
        <w:t>(ii)</w:t>
      </w:r>
      <w:r>
        <w:tab/>
        <w:t>with intent to avoid payment of the amount owing.</w:t>
      </w:r>
    </w:p>
    <w:p w14:paraId="5DEFA6B6" w14:textId="77777777" w:rsidR="0043191A" w:rsidRDefault="0043191A" w:rsidP="0043191A">
      <w:pPr>
        <w:pStyle w:val="Penalty"/>
        <w:keepNext/>
      </w:pPr>
      <w:r>
        <w:t>Maximum penalty:  200 penalty units, imprisonment for 2 years or both.</w:t>
      </w:r>
    </w:p>
    <w:p w14:paraId="4DDB7380" w14:textId="77777777" w:rsidR="0043191A" w:rsidRDefault="0043191A" w:rsidP="0043191A">
      <w:pPr>
        <w:pStyle w:val="Amain"/>
      </w:pPr>
      <w:r>
        <w:tab/>
        <w:t>(2)</w:t>
      </w:r>
      <w:r>
        <w:tab/>
        <w:t>This section does not apply in relation to a supply of goods or services that is contrary to law.</w:t>
      </w:r>
    </w:p>
    <w:p w14:paraId="76EAD81A" w14:textId="77777777" w:rsidR="0043191A" w:rsidRDefault="0043191A" w:rsidP="0043191A">
      <w:pPr>
        <w:pStyle w:val="Amain"/>
        <w:keepNext/>
      </w:pPr>
      <w:r>
        <w:tab/>
        <w:t>(3)</w:t>
      </w:r>
      <w:r>
        <w:tab/>
        <w:t>In this section:</w:t>
      </w:r>
    </w:p>
    <w:p w14:paraId="2A715F26"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5A5BF877" w14:textId="77777777" w:rsidR="00932C34" w:rsidRDefault="00932C34">
      <w:pPr>
        <w:pStyle w:val="AH5Sec"/>
      </w:pPr>
      <w:bookmarkStart w:id="122" w:name="_Toc204175309"/>
      <w:r w:rsidRPr="00142113">
        <w:rPr>
          <w:rStyle w:val="CharSectNo"/>
        </w:rPr>
        <w:t>323</w:t>
      </w:r>
      <w:r>
        <w:tab/>
        <w:t>Making off without payment—minor offence</w:t>
      </w:r>
      <w:bookmarkEnd w:id="122"/>
      <w:r>
        <w:t xml:space="preserve"> </w:t>
      </w:r>
    </w:p>
    <w:p w14:paraId="1557C7E6" w14:textId="77777777" w:rsidR="00932C34" w:rsidRDefault="00932C34">
      <w:pPr>
        <w:pStyle w:val="Amain"/>
      </w:pPr>
      <w:r>
        <w:tab/>
        <w:t>(1)</w:t>
      </w:r>
      <w:r>
        <w:tab/>
        <w:t>A person commits an offence if—</w:t>
      </w:r>
    </w:p>
    <w:p w14:paraId="639C6DC9" w14:textId="77777777" w:rsidR="00932C34" w:rsidRDefault="00932C34">
      <w:pPr>
        <w:pStyle w:val="Apara"/>
      </w:pPr>
      <w:r>
        <w:tab/>
        <w:t>(a)</w:t>
      </w:r>
      <w:r>
        <w:tab/>
        <w:t>the person knows he or she is required or expected to make immediate payment for goods or services supplied by someone else; and</w:t>
      </w:r>
    </w:p>
    <w:p w14:paraId="032CB0CF" w14:textId="77777777" w:rsidR="00932C34" w:rsidRDefault="00932C34">
      <w:pPr>
        <w:pStyle w:val="Apara"/>
      </w:pPr>
      <w:r>
        <w:tab/>
        <w:t>(b)</w:t>
      </w:r>
      <w:r>
        <w:tab/>
        <w:t>the person dishonestly makes off—</w:t>
      </w:r>
    </w:p>
    <w:p w14:paraId="6487A12E" w14:textId="77777777" w:rsidR="00932C34" w:rsidRDefault="00932C34">
      <w:pPr>
        <w:pStyle w:val="Asubpara"/>
      </w:pPr>
      <w:r>
        <w:tab/>
        <w:t>(i)</w:t>
      </w:r>
      <w:r>
        <w:tab/>
        <w:t>without having paid the amount owing; and</w:t>
      </w:r>
    </w:p>
    <w:p w14:paraId="423F5374" w14:textId="77777777" w:rsidR="00932C34" w:rsidRDefault="00932C34">
      <w:pPr>
        <w:pStyle w:val="Asubpara"/>
      </w:pPr>
      <w:r>
        <w:tab/>
        <w:t>(ii)</w:t>
      </w:r>
      <w:r>
        <w:tab/>
        <w:t>with intent to avoid payment of the amount owing; and</w:t>
      </w:r>
    </w:p>
    <w:p w14:paraId="12716FA5" w14:textId="77777777" w:rsidR="00932C34" w:rsidRDefault="00932C34">
      <w:pPr>
        <w:pStyle w:val="Apara"/>
        <w:keepNext/>
      </w:pPr>
      <w:r>
        <w:lastRenderedPageBreak/>
        <w:tab/>
        <w:t>(c)</w:t>
      </w:r>
      <w:r>
        <w:tab/>
        <w:t>the amount owing is $2 000 or less.</w:t>
      </w:r>
    </w:p>
    <w:p w14:paraId="24D4D300" w14:textId="77777777" w:rsidR="00932C34" w:rsidRDefault="00932C34">
      <w:pPr>
        <w:pStyle w:val="Penalty"/>
        <w:keepNext/>
      </w:pPr>
      <w:r>
        <w:t>Maximum penalty:  50 penalty units, imprisonment for 6 months or both.</w:t>
      </w:r>
    </w:p>
    <w:p w14:paraId="13AF7A79" w14:textId="77777777" w:rsidR="00932C34" w:rsidRDefault="00932C34">
      <w:pPr>
        <w:pStyle w:val="Amain"/>
      </w:pPr>
      <w:r>
        <w:tab/>
        <w:t>(2)</w:t>
      </w:r>
      <w:r>
        <w:tab/>
        <w:t>Absolute liability applies to subsection (1) (c).</w:t>
      </w:r>
    </w:p>
    <w:p w14:paraId="4DFA34C5" w14:textId="77777777" w:rsidR="00932C34" w:rsidRDefault="00932C34">
      <w:pPr>
        <w:pStyle w:val="Amain"/>
      </w:pPr>
      <w:r>
        <w:tab/>
        <w:t>(3)</w:t>
      </w:r>
      <w:r>
        <w:tab/>
        <w:t>This section does not apply in relation to a supply of goods or services that is contrary to law.</w:t>
      </w:r>
    </w:p>
    <w:p w14:paraId="12C747FB"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02211691" w14:textId="77777777" w:rsidR="00932C34" w:rsidRDefault="00932C34">
      <w:pPr>
        <w:pStyle w:val="Amain"/>
        <w:keepNext/>
      </w:pPr>
      <w:r>
        <w:tab/>
        <w:t>(5)</w:t>
      </w:r>
      <w:r>
        <w:tab/>
        <w:t>In this section:</w:t>
      </w:r>
    </w:p>
    <w:p w14:paraId="4A6B7CDC" w14:textId="77777777" w:rsidR="00932C34" w:rsidRDefault="00932C34">
      <w:pPr>
        <w:pStyle w:val="aDef"/>
      </w:pPr>
      <w:r>
        <w:rPr>
          <w:rStyle w:val="charBoldItals"/>
        </w:rPr>
        <w:t>immediate payment</w:t>
      </w:r>
      <w:r>
        <w:t xml:space="preserve"> includes payment when collecting goods in relation to which a service has been supplied.</w:t>
      </w:r>
    </w:p>
    <w:p w14:paraId="18A1E901" w14:textId="77777777" w:rsidR="00932C34" w:rsidRDefault="00932C34">
      <w:pPr>
        <w:pStyle w:val="AH5Sec"/>
      </w:pPr>
      <w:bookmarkStart w:id="123" w:name="_Toc204175310"/>
      <w:r w:rsidRPr="00142113">
        <w:rPr>
          <w:rStyle w:val="CharSectNo"/>
        </w:rPr>
        <w:t>324</w:t>
      </w:r>
      <w:r>
        <w:tab/>
        <w:t>Unlawful possession of stolen property</w:t>
      </w:r>
      <w:bookmarkEnd w:id="123"/>
    </w:p>
    <w:p w14:paraId="1674971E" w14:textId="77777777" w:rsidR="00932C34" w:rsidRDefault="00932C34">
      <w:pPr>
        <w:pStyle w:val="Amain"/>
      </w:pPr>
      <w:r>
        <w:tab/>
        <w:t>(1)</w:t>
      </w:r>
      <w:r>
        <w:tab/>
        <w:t>A person commits an offence if—</w:t>
      </w:r>
    </w:p>
    <w:p w14:paraId="11D625E1" w14:textId="77777777" w:rsidR="00932C34" w:rsidRDefault="00932C34">
      <w:pPr>
        <w:pStyle w:val="Apara"/>
      </w:pPr>
      <w:r>
        <w:tab/>
        <w:t>(a)</w:t>
      </w:r>
      <w:r>
        <w:tab/>
        <w:t>the person—</w:t>
      </w:r>
    </w:p>
    <w:p w14:paraId="5F77E341" w14:textId="77777777" w:rsidR="00932C34" w:rsidRDefault="00932C34">
      <w:pPr>
        <w:pStyle w:val="Asubpara"/>
      </w:pPr>
      <w:r>
        <w:tab/>
        <w:t>(i)</w:t>
      </w:r>
      <w:r>
        <w:tab/>
        <w:t>has property in the person’s possession; or</w:t>
      </w:r>
    </w:p>
    <w:p w14:paraId="15562F80" w14:textId="77777777" w:rsidR="00932C34" w:rsidRDefault="00932C34">
      <w:pPr>
        <w:pStyle w:val="Asubpara"/>
      </w:pPr>
      <w:r>
        <w:tab/>
        <w:t>(ii)</w:t>
      </w:r>
      <w:r>
        <w:tab/>
        <w:t>has property in someone else’s possession; or</w:t>
      </w:r>
    </w:p>
    <w:p w14:paraId="2668F0C8"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2E9F3BD" w14:textId="77777777" w:rsidR="00932C34" w:rsidRDefault="00932C34">
      <w:pPr>
        <w:pStyle w:val="Asubpara"/>
      </w:pPr>
      <w:r>
        <w:tab/>
        <w:t>(iv)</w:t>
      </w:r>
      <w:r>
        <w:tab/>
        <w:t>gives possession of property to someone who is not lawfully entitled to possession of it; and</w:t>
      </w:r>
    </w:p>
    <w:p w14:paraId="04384D4A" w14:textId="77777777" w:rsidR="00932C34" w:rsidRDefault="00932C34">
      <w:pPr>
        <w:pStyle w:val="Apara"/>
        <w:keepNext/>
      </w:pPr>
      <w:r>
        <w:tab/>
        <w:t>(b)</w:t>
      </w:r>
      <w:r>
        <w:tab/>
        <w:t>the property is reasonably suspected of being stolen property or otherwise unlawfully obtained property.</w:t>
      </w:r>
    </w:p>
    <w:p w14:paraId="7EF9C920" w14:textId="77777777" w:rsidR="00932C34" w:rsidRDefault="00932C34">
      <w:pPr>
        <w:pStyle w:val="Penalty"/>
        <w:keepNext/>
      </w:pPr>
      <w:r>
        <w:t>Maximum penalty:  50 penalty units, imprisonment for 6 months or both.</w:t>
      </w:r>
    </w:p>
    <w:p w14:paraId="4FA5C823" w14:textId="77777777" w:rsidR="00932C34" w:rsidRDefault="00932C34">
      <w:pPr>
        <w:pStyle w:val="Amain"/>
      </w:pPr>
      <w:r>
        <w:tab/>
        <w:t>(2)</w:t>
      </w:r>
      <w:r>
        <w:tab/>
        <w:t>Absolute liability applies to subsection (1) (b).</w:t>
      </w:r>
    </w:p>
    <w:p w14:paraId="25FBB5C4"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4478EBE1" w14:textId="77777777" w:rsidR="00932C34" w:rsidRDefault="00932C34">
      <w:pPr>
        <w:pStyle w:val="Amain"/>
        <w:keepNext/>
      </w:pPr>
      <w:r>
        <w:tab/>
        <w:t>(4)</w:t>
      </w:r>
      <w:r>
        <w:tab/>
        <w:t>In this section:</w:t>
      </w:r>
    </w:p>
    <w:p w14:paraId="6DFE021C"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44A3D12D"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5B9C7F7E" w14:textId="77777777" w:rsidR="00932C34" w:rsidRDefault="00932C34">
      <w:pPr>
        <w:pStyle w:val="PageBreak"/>
      </w:pPr>
      <w:r>
        <w:br w:type="page"/>
      </w:r>
    </w:p>
    <w:p w14:paraId="1DD3DDF1" w14:textId="77777777" w:rsidR="00932C34" w:rsidRPr="00142113" w:rsidRDefault="00932C34">
      <w:pPr>
        <w:pStyle w:val="AH2Part"/>
      </w:pPr>
      <w:bookmarkStart w:id="124" w:name="_Toc204175311"/>
      <w:r w:rsidRPr="00142113">
        <w:rPr>
          <w:rStyle w:val="CharPartNo"/>
        </w:rPr>
        <w:lastRenderedPageBreak/>
        <w:t>Part 3.3</w:t>
      </w:r>
      <w:r>
        <w:tab/>
      </w:r>
      <w:r w:rsidRPr="00142113">
        <w:rPr>
          <w:rStyle w:val="CharPartText"/>
        </w:rPr>
        <w:t>Fraudulent conduct</w:t>
      </w:r>
      <w:bookmarkEnd w:id="124"/>
    </w:p>
    <w:p w14:paraId="63F61FDE" w14:textId="77777777" w:rsidR="00932C34" w:rsidRPr="00142113" w:rsidRDefault="00932C34">
      <w:pPr>
        <w:pStyle w:val="AH3Div"/>
      </w:pPr>
      <w:bookmarkStart w:id="125" w:name="_Toc204175312"/>
      <w:r w:rsidRPr="00142113">
        <w:rPr>
          <w:rStyle w:val="CharDivNo"/>
        </w:rPr>
        <w:t>Division 3.3.1</w:t>
      </w:r>
      <w:r>
        <w:tab/>
      </w:r>
      <w:r w:rsidRPr="00142113">
        <w:rPr>
          <w:rStyle w:val="CharDivText"/>
        </w:rPr>
        <w:t>Interpretation for pt 3.3</w:t>
      </w:r>
      <w:bookmarkEnd w:id="125"/>
    </w:p>
    <w:p w14:paraId="74318620" w14:textId="77777777" w:rsidR="00932C34" w:rsidRDefault="00932C34">
      <w:pPr>
        <w:pStyle w:val="AH5Sec"/>
      </w:pPr>
      <w:bookmarkStart w:id="126" w:name="_Toc204175313"/>
      <w:r w:rsidRPr="00142113">
        <w:rPr>
          <w:rStyle w:val="CharSectNo"/>
        </w:rPr>
        <w:t>325</w:t>
      </w:r>
      <w:r>
        <w:tab/>
        <w:t>Definitions—pt 3.3</w:t>
      </w:r>
      <w:bookmarkEnd w:id="126"/>
    </w:p>
    <w:p w14:paraId="2AF36AD8" w14:textId="77777777" w:rsidR="00932C34" w:rsidRDefault="00932C34">
      <w:pPr>
        <w:pStyle w:val="Amainreturn"/>
        <w:keepNext/>
      </w:pPr>
      <w:r>
        <w:t>In this part:</w:t>
      </w:r>
    </w:p>
    <w:p w14:paraId="5756A5A0"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321CDE11"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187FFE15" w14:textId="77777777" w:rsidR="00932C34" w:rsidRDefault="00932C34">
      <w:pPr>
        <w:pStyle w:val="aDefpara"/>
      </w:pPr>
      <w:r>
        <w:tab/>
        <w:t>(a)</w:t>
      </w:r>
      <w:r>
        <w:tab/>
        <w:t>a deception about the intention of the person using the deception or anyone else; and</w:t>
      </w:r>
    </w:p>
    <w:p w14:paraId="01431F2F"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0710005B" w14:textId="77777777" w:rsidR="00932C34" w:rsidRPr="00142113" w:rsidRDefault="00932C34">
      <w:pPr>
        <w:pStyle w:val="AH3Div"/>
      </w:pPr>
      <w:bookmarkStart w:id="127" w:name="_Toc204175314"/>
      <w:r w:rsidRPr="00142113">
        <w:rPr>
          <w:rStyle w:val="CharDivNo"/>
        </w:rPr>
        <w:t>Division 3.3.2</w:t>
      </w:r>
      <w:r>
        <w:tab/>
      </w:r>
      <w:r w:rsidRPr="00142113">
        <w:rPr>
          <w:rStyle w:val="CharDivText"/>
        </w:rPr>
        <w:t>Obtaining property by deception</w:t>
      </w:r>
      <w:bookmarkEnd w:id="127"/>
    </w:p>
    <w:p w14:paraId="0BEA51F8" w14:textId="77777777" w:rsidR="00932C34" w:rsidRDefault="00932C34">
      <w:pPr>
        <w:pStyle w:val="AH5Sec"/>
      </w:pPr>
      <w:bookmarkStart w:id="128" w:name="_Toc204175315"/>
      <w:r w:rsidRPr="00142113">
        <w:rPr>
          <w:rStyle w:val="CharSectNo"/>
        </w:rPr>
        <w:t>326</w:t>
      </w:r>
      <w:r>
        <w:tab/>
        <w:t>Obtaining property by deception</w:t>
      </w:r>
      <w:bookmarkEnd w:id="128"/>
    </w:p>
    <w:p w14:paraId="37574AD5"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2ADEA443" w14:textId="77777777" w:rsidR="00932C34" w:rsidRDefault="00932C34">
      <w:pPr>
        <w:pStyle w:val="Penalty"/>
        <w:keepNext/>
      </w:pPr>
      <w:r>
        <w:t>Maximum penalty:  1 000 penalty units, imprisonment for 10 years or both.</w:t>
      </w:r>
    </w:p>
    <w:p w14:paraId="3A505616"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703693A" w14:textId="77777777" w:rsidR="00932C34" w:rsidRDefault="00932C34">
      <w:pPr>
        <w:pStyle w:val="AH5Sec"/>
      </w:pPr>
      <w:bookmarkStart w:id="129" w:name="_Toc204175316"/>
      <w:r w:rsidRPr="00142113">
        <w:rPr>
          <w:rStyle w:val="CharSectNo"/>
        </w:rPr>
        <w:t>327</w:t>
      </w:r>
      <w:r>
        <w:tab/>
        <w:t>Dishonesty for div 3.3.2</w:t>
      </w:r>
      <w:bookmarkEnd w:id="129"/>
    </w:p>
    <w:p w14:paraId="18E8AABE" w14:textId="77777777" w:rsidR="00932C34" w:rsidRDefault="00932C34">
      <w:pPr>
        <w:pStyle w:val="Amainreturn"/>
      </w:pPr>
      <w:r>
        <w:t>A person’s obtaining of property belonging to someone else can be dishonest even if the person or another person is willing to pay for it.</w:t>
      </w:r>
    </w:p>
    <w:p w14:paraId="30EAF83E" w14:textId="77777777" w:rsidR="00932C34" w:rsidRDefault="00932C34">
      <w:pPr>
        <w:pStyle w:val="AH5Sec"/>
      </w:pPr>
      <w:bookmarkStart w:id="130" w:name="_Toc204175317"/>
      <w:r w:rsidRPr="00142113">
        <w:rPr>
          <w:rStyle w:val="CharSectNo"/>
        </w:rPr>
        <w:lastRenderedPageBreak/>
        <w:t>328</w:t>
      </w:r>
      <w:r>
        <w:tab/>
        <w:t xml:space="preserve">Meaning of </w:t>
      </w:r>
      <w:r w:rsidRPr="00290C05">
        <w:rPr>
          <w:rStyle w:val="charItals"/>
        </w:rPr>
        <w:t>obtains</w:t>
      </w:r>
      <w:r>
        <w:t xml:space="preserve"> for div 3.3.2</w:t>
      </w:r>
      <w:bookmarkEnd w:id="130"/>
    </w:p>
    <w:p w14:paraId="4142255C"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21A0152A" w14:textId="77777777" w:rsidR="00932C34" w:rsidRDefault="00932C34">
      <w:pPr>
        <w:pStyle w:val="Apara"/>
      </w:pPr>
      <w:r>
        <w:tab/>
        <w:t>(a)</w:t>
      </w:r>
      <w:r>
        <w:tab/>
        <w:t>the person obtains ownership, possession or control of it for the person or someone else; or</w:t>
      </w:r>
    </w:p>
    <w:p w14:paraId="15589E76" w14:textId="77777777" w:rsidR="00932C34" w:rsidRDefault="00932C34">
      <w:pPr>
        <w:pStyle w:val="Apara"/>
      </w:pPr>
      <w:r>
        <w:tab/>
        <w:t>(b)</w:t>
      </w:r>
      <w:r>
        <w:tab/>
        <w:t>the person enables ownership, possession or control of it to be retained by the person or someone else; or</w:t>
      </w:r>
    </w:p>
    <w:p w14:paraId="03C3E32C" w14:textId="77777777" w:rsidR="00932C34" w:rsidRDefault="00932C34">
      <w:pPr>
        <w:pStyle w:val="Apara"/>
      </w:pPr>
      <w:r>
        <w:tab/>
        <w:t>(c)</w:t>
      </w:r>
      <w:r>
        <w:tab/>
        <w:t>the person induces a third person to pass ownership, possession or control of it to someone else; or</w:t>
      </w:r>
    </w:p>
    <w:p w14:paraId="0CEEBB58" w14:textId="77777777" w:rsidR="00932C34" w:rsidRDefault="00932C34">
      <w:pPr>
        <w:pStyle w:val="Apara"/>
      </w:pPr>
      <w:r>
        <w:tab/>
        <w:t>(d)</w:t>
      </w:r>
      <w:r>
        <w:tab/>
        <w:t>the person induces a third person to enable someone else to retain ownership, possession or control of it; or</w:t>
      </w:r>
    </w:p>
    <w:p w14:paraId="3D95E6D3" w14:textId="77777777" w:rsidR="00932C34" w:rsidRDefault="00932C34">
      <w:pPr>
        <w:pStyle w:val="Apara"/>
      </w:pPr>
      <w:r>
        <w:tab/>
        <w:t>(e)</w:t>
      </w:r>
      <w:r>
        <w:tab/>
        <w:t>section 330 (2) or (3) (Money transfers) applies.</w:t>
      </w:r>
    </w:p>
    <w:p w14:paraId="3AC50DE9"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34B374A5" w14:textId="77777777" w:rsidR="00932C34" w:rsidRDefault="00932C34">
      <w:pPr>
        <w:pStyle w:val="AH5Sec"/>
      </w:pPr>
      <w:bookmarkStart w:id="131" w:name="_Toc204175318"/>
      <w:r w:rsidRPr="00142113">
        <w:rPr>
          <w:rStyle w:val="CharSectNo"/>
        </w:rPr>
        <w:t>329</w:t>
      </w:r>
      <w:r>
        <w:tab/>
        <w:t>Intention of permanently depriving—div 3.3.2</w:t>
      </w:r>
      <w:bookmarkEnd w:id="131"/>
    </w:p>
    <w:p w14:paraId="638E9EF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175D022" w14:textId="77777777" w:rsidR="00932C34" w:rsidRDefault="00932C34">
      <w:pPr>
        <w:pStyle w:val="Apara"/>
      </w:pPr>
      <w:r>
        <w:tab/>
        <w:t>(a)</w:t>
      </w:r>
      <w:r>
        <w:tab/>
        <w:t>A obtains property belonging to B without meaning B to permanently lose the property; and</w:t>
      </w:r>
    </w:p>
    <w:p w14:paraId="4FBE9718" w14:textId="77777777" w:rsidR="00932C34" w:rsidRDefault="00932C34">
      <w:pPr>
        <w:pStyle w:val="Apara"/>
      </w:pPr>
      <w:r>
        <w:tab/>
        <w:t>(b)</w:t>
      </w:r>
      <w:r>
        <w:tab/>
        <w:t>A intends to treat the property as A’s own to dispose of regardless of B’s rights.</w:t>
      </w:r>
    </w:p>
    <w:p w14:paraId="5DB75F8A"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ED91995" w14:textId="77777777" w:rsidR="00932C34" w:rsidRDefault="00932C34" w:rsidP="00B679CF">
      <w:pPr>
        <w:pStyle w:val="Amain"/>
        <w:keepNext/>
      </w:pPr>
      <w:r>
        <w:lastRenderedPageBreak/>
        <w:tab/>
        <w:t>(3)</w:t>
      </w:r>
      <w:r>
        <w:tab/>
        <w:t>Without limiting this section, if—</w:t>
      </w:r>
    </w:p>
    <w:p w14:paraId="49B74AE9" w14:textId="77777777" w:rsidR="00932C34" w:rsidRDefault="00932C34">
      <w:pPr>
        <w:pStyle w:val="Apara"/>
      </w:pPr>
      <w:r>
        <w:tab/>
        <w:t>(a)</w:t>
      </w:r>
      <w:r>
        <w:tab/>
        <w:t>A has possession or control (lawfully or not) of property belonging to B; and</w:t>
      </w:r>
    </w:p>
    <w:p w14:paraId="17C1A80F" w14:textId="77777777" w:rsidR="00932C34" w:rsidRDefault="00932C34">
      <w:pPr>
        <w:pStyle w:val="Apara"/>
      </w:pPr>
      <w:r>
        <w:tab/>
        <w:t>(b)</w:t>
      </w:r>
      <w:r>
        <w:tab/>
        <w:t>A parts with the property under a condition about its return that A may not be able to carry out; and</w:t>
      </w:r>
    </w:p>
    <w:p w14:paraId="7B591200" w14:textId="77777777" w:rsidR="00932C34" w:rsidRDefault="00932C34">
      <w:pPr>
        <w:pStyle w:val="Apara"/>
      </w:pPr>
      <w:r>
        <w:tab/>
        <w:t>(c)</w:t>
      </w:r>
      <w:r>
        <w:tab/>
        <w:t>the parting is done for A’s own purposes and without B’s authority;</w:t>
      </w:r>
    </w:p>
    <w:p w14:paraId="23147FF0" w14:textId="77777777" w:rsidR="00932C34" w:rsidRDefault="00932C34">
      <w:pPr>
        <w:pStyle w:val="Amainreturn"/>
      </w:pPr>
      <w:r>
        <w:t>the parting amounts to treating the property as A’s own to dispose of regardless of B’s rights.</w:t>
      </w:r>
    </w:p>
    <w:p w14:paraId="647CF06E"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2820886D" w14:textId="77777777" w:rsidR="00932C34" w:rsidRDefault="00932C34">
      <w:pPr>
        <w:pStyle w:val="AH5Sec"/>
      </w:pPr>
      <w:bookmarkStart w:id="132" w:name="_Toc204175319"/>
      <w:r w:rsidRPr="00142113">
        <w:rPr>
          <w:rStyle w:val="CharSectNo"/>
        </w:rPr>
        <w:t>330</w:t>
      </w:r>
      <w:r>
        <w:tab/>
        <w:t>Money transfers</w:t>
      </w:r>
      <w:bookmarkEnd w:id="132"/>
    </w:p>
    <w:p w14:paraId="031E769F" w14:textId="77777777" w:rsidR="00932C34" w:rsidRDefault="00932C34">
      <w:pPr>
        <w:pStyle w:val="Amain"/>
      </w:pPr>
      <w:r>
        <w:tab/>
        <w:t>(1)</w:t>
      </w:r>
      <w:r>
        <w:tab/>
        <w:t>This section applies for this division and for the application of section 313 (Receiving) to this division.</w:t>
      </w:r>
    </w:p>
    <w:p w14:paraId="42B96E01"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5EBDF7B4" w14:textId="77777777" w:rsidR="00932C34" w:rsidRDefault="00932C34">
      <w:pPr>
        <w:pStyle w:val="Apara"/>
      </w:pPr>
      <w:r>
        <w:tab/>
        <w:t>(a)</w:t>
      </w:r>
      <w:r>
        <w:tab/>
        <w:t>the amount is taken to have been property that belonged to B; and</w:t>
      </w:r>
    </w:p>
    <w:p w14:paraId="38D48EFB" w14:textId="77777777" w:rsidR="00932C34" w:rsidRDefault="00932C34">
      <w:pPr>
        <w:pStyle w:val="Apara"/>
      </w:pPr>
      <w:r>
        <w:tab/>
        <w:t>(b)</w:t>
      </w:r>
      <w:r>
        <w:tab/>
        <w:t>A is taken to have obtained the property for A with the intention of permanently depriving B of the property.</w:t>
      </w:r>
    </w:p>
    <w:p w14:paraId="4D7DFDD0"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757EEB1A" w14:textId="77777777" w:rsidR="00932C34" w:rsidRDefault="00932C34">
      <w:pPr>
        <w:pStyle w:val="Apara"/>
      </w:pPr>
      <w:r>
        <w:tab/>
        <w:t>(a)</w:t>
      </w:r>
      <w:r>
        <w:tab/>
        <w:t>the amount is taken to have been property that belonged to B; and</w:t>
      </w:r>
    </w:p>
    <w:p w14:paraId="210E3CC8" w14:textId="77777777" w:rsidR="00932C34" w:rsidRDefault="00932C34">
      <w:pPr>
        <w:pStyle w:val="Apara"/>
      </w:pPr>
      <w:r>
        <w:tab/>
        <w:t>(b)</w:t>
      </w:r>
      <w:r>
        <w:tab/>
        <w:t>A is taken to have obtained the property for C with the intention of permanently depriving B of the property.</w:t>
      </w:r>
    </w:p>
    <w:p w14:paraId="3A3E93B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0DB5526F" w14:textId="77777777" w:rsidR="00932C34" w:rsidRDefault="00932C34">
      <w:pPr>
        <w:pStyle w:val="Apara"/>
      </w:pPr>
      <w:r>
        <w:tab/>
        <w:t>(a)</w:t>
      </w:r>
      <w:r>
        <w:tab/>
        <w:t>a credit is made to account 2; and</w:t>
      </w:r>
    </w:p>
    <w:p w14:paraId="00283156" w14:textId="77777777" w:rsidR="00932C34" w:rsidRDefault="00932C34">
      <w:pPr>
        <w:pStyle w:val="Apara"/>
      </w:pPr>
      <w:r>
        <w:tab/>
        <w:t>(b)</w:t>
      </w:r>
      <w:r>
        <w:tab/>
        <w:t>a debit is made to account 1; and</w:t>
      </w:r>
    </w:p>
    <w:p w14:paraId="20F96EE2" w14:textId="77777777" w:rsidR="00932C34" w:rsidRDefault="00932C34">
      <w:pPr>
        <w:pStyle w:val="Apara"/>
      </w:pPr>
      <w:r>
        <w:tab/>
        <w:t>(c)</w:t>
      </w:r>
      <w:r>
        <w:tab/>
        <w:t xml:space="preserve">the credit results from the debit or the debit results from the credit. </w:t>
      </w:r>
    </w:p>
    <w:p w14:paraId="1C1FA840"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5866071" w14:textId="77777777" w:rsidR="00932C34" w:rsidRDefault="00932C34">
      <w:pPr>
        <w:pStyle w:val="AH5Sec"/>
      </w:pPr>
      <w:bookmarkStart w:id="133" w:name="_Toc204175320"/>
      <w:r w:rsidRPr="00142113">
        <w:rPr>
          <w:rStyle w:val="CharSectNo"/>
        </w:rPr>
        <w:t>331</w:t>
      </w:r>
      <w:r>
        <w:tab/>
        <w:t>General deficiency for div 3.3.2</w:t>
      </w:r>
      <w:bookmarkEnd w:id="133"/>
    </w:p>
    <w:p w14:paraId="0F2E8394"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067A84E8" w14:textId="77777777" w:rsidR="00932C34" w:rsidRPr="00142113" w:rsidRDefault="00932C34">
      <w:pPr>
        <w:pStyle w:val="AH3Div"/>
      </w:pPr>
      <w:bookmarkStart w:id="134" w:name="_Toc204175321"/>
      <w:r w:rsidRPr="00142113">
        <w:rPr>
          <w:rStyle w:val="CharDivNo"/>
        </w:rPr>
        <w:t>Division 3.3.3</w:t>
      </w:r>
      <w:r>
        <w:tab/>
      </w:r>
      <w:r w:rsidRPr="00142113">
        <w:rPr>
          <w:rStyle w:val="CharDivText"/>
        </w:rPr>
        <w:t>Other indictable offences for pt 3.3</w:t>
      </w:r>
      <w:bookmarkEnd w:id="134"/>
    </w:p>
    <w:p w14:paraId="25497E57" w14:textId="77777777" w:rsidR="00932C34" w:rsidRDefault="00932C34">
      <w:pPr>
        <w:pStyle w:val="AH5Sec"/>
      </w:pPr>
      <w:bookmarkStart w:id="135" w:name="_Toc204175322"/>
      <w:r w:rsidRPr="00142113">
        <w:rPr>
          <w:rStyle w:val="CharSectNo"/>
        </w:rPr>
        <w:t>332</w:t>
      </w:r>
      <w:r>
        <w:tab/>
        <w:t>Obtaining financial advantage by deception</w:t>
      </w:r>
      <w:bookmarkEnd w:id="135"/>
    </w:p>
    <w:p w14:paraId="0F80A314" w14:textId="77777777" w:rsidR="00932C34" w:rsidRDefault="00932C34">
      <w:pPr>
        <w:pStyle w:val="Amainreturn"/>
        <w:keepNext/>
      </w:pPr>
      <w:r>
        <w:t>A person commits an offence if the person, by deception, dishonestly obtains a financial advantage from someone else.</w:t>
      </w:r>
    </w:p>
    <w:p w14:paraId="54FCF714" w14:textId="77777777" w:rsidR="00932C34" w:rsidRDefault="00932C34">
      <w:pPr>
        <w:pStyle w:val="Penalty"/>
        <w:keepNext/>
      </w:pPr>
      <w:r>
        <w:t>Maximum penalty:  1 000 penalty units, imprisonment for 10 years or both.</w:t>
      </w:r>
    </w:p>
    <w:p w14:paraId="079F98AE" w14:textId="77777777" w:rsidR="00932C34" w:rsidRDefault="00932C34">
      <w:pPr>
        <w:pStyle w:val="AH5Sec"/>
      </w:pPr>
      <w:bookmarkStart w:id="136" w:name="_Toc204175323"/>
      <w:r w:rsidRPr="00142113">
        <w:rPr>
          <w:rStyle w:val="CharSectNo"/>
        </w:rPr>
        <w:t>333</w:t>
      </w:r>
      <w:r>
        <w:tab/>
        <w:t>General dishonesty</w:t>
      </w:r>
      <w:bookmarkEnd w:id="136"/>
    </w:p>
    <w:p w14:paraId="10B0F998" w14:textId="77777777" w:rsidR="00932C34" w:rsidRDefault="00932C34">
      <w:pPr>
        <w:pStyle w:val="Amain"/>
      </w:pPr>
      <w:r>
        <w:tab/>
        <w:t>(1)</w:t>
      </w:r>
      <w:r>
        <w:tab/>
        <w:t>A person commits an offence if—</w:t>
      </w:r>
    </w:p>
    <w:p w14:paraId="70640067" w14:textId="77777777" w:rsidR="00932C34" w:rsidRDefault="00932C34">
      <w:pPr>
        <w:pStyle w:val="Apara"/>
      </w:pPr>
      <w:r>
        <w:tab/>
        <w:t>(a)</w:t>
      </w:r>
      <w:r>
        <w:tab/>
        <w:t>the person does something with the intention of dishonestly obtaining a gain from someone else; and</w:t>
      </w:r>
    </w:p>
    <w:p w14:paraId="4770547F" w14:textId="77777777" w:rsidR="00932C34" w:rsidRDefault="00932C34">
      <w:pPr>
        <w:pStyle w:val="Apara"/>
        <w:keepNext/>
      </w:pPr>
      <w:r>
        <w:lastRenderedPageBreak/>
        <w:tab/>
        <w:t>(b)</w:t>
      </w:r>
      <w:r>
        <w:tab/>
        <w:t>the other person is the Territory.</w:t>
      </w:r>
    </w:p>
    <w:p w14:paraId="3B666753" w14:textId="77777777" w:rsidR="00932C34" w:rsidRDefault="00932C34">
      <w:pPr>
        <w:pStyle w:val="Penalty"/>
        <w:keepNext/>
      </w:pPr>
      <w:r>
        <w:t>Maximum penalty:  500 penalty units, imprisonment for 5 years or both.</w:t>
      </w:r>
    </w:p>
    <w:p w14:paraId="6296B72A" w14:textId="77777777" w:rsidR="00932C34" w:rsidRDefault="00932C34">
      <w:pPr>
        <w:pStyle w:val="Amain"/>
      </w:pPr>
      <w:r>
        <w:tab/>
        <w:t>(2)</w:t>
      </w:r>
      <w:r>
        <w:tab/>
        <w:t>Absolute liability applies to subsection (1) (b).</w:t>
      </w:r>
    </w:p>
    <w:p w14:paraId="4AFDA232" w14:textId="77777777" w:rsidR="00932C34" w:rsidRDefault="00932C34">
      <w:pPr>
        <w:pStyle w:val="Amain"/>
      </w:pPr>
      <w:r>
        <w:tab/>
        <w:t>(3)</w:t>
      </w:r>
      <w:r>
        <w:tab/>
        <w:t>A person commits an offence if—</w:t>
      </w:r>
    </w:p>
    <w:p w14:paraId="7F442D21" w14:textId="77777777" w:rsidR="00932C34" w:rsidRDefault="00932C34">
      <w:pPr>
        <w:pStyle w:val="Apara"/>
      </w:pPr>
      <w:r>
        <w:tab/>
        <w:t>(a)</w:t>
      </w:r>
      <w:r>
        <w:tab/>
        <w:t>the person does something with the intention of dishonestly causing a loss to someone else; and</w:t>
      </w:r>
    </w:p>
    <w:p w14:paraId="75844A70" w14:textId="77777777" w:rsidR="00932C34" w:rsidRDefault="00932C34">
      <w:pPr>
        <w:pStyle w:val="Apara"/>
        <w:keepNext/>
      </w:pPr>
      <w:r>
        <w:tab/>
        <w:t>(b)</w:t>
      </w:r>
      <w:r>
        <w:tab/>
        <w:t>the other person is the Territory.</w:t>
      </w:r>
    </w:p>
    <w:p w14:paraId="6F28A9D7" w14:textId="77777777" w:rsidR="00932C34" w:rsidRDefault="00932C34">
      <w:pPr>
        <w:pStyle w:val="Penalty"/>
        <w:keepNext/>
      </w:pPr>
      <w:r>
        <w:t>Maximum penalty:  500 penalty units, imprisonment for 5 years or both.</w:t>
      </w:r>
    </w:p>
    <w:p w14:paraId="06088064" w14:textId="77777777" w:rsidR="00932C34" w:rsidRDefault="00932C34">
      <w:pPr>
        <w:pStyle w:val="Amain"/>
      </w:pPr>
      <w:r>
        <w:tab/>
        <w:t>(4)</w:t>
      </w:r>
      <w:r>
        <w:tab/>
        <w:t>Absolute liability applies to subsection (3) (b).</w:t>
      </w:r>
    </w:p>
    <w:p w14:paraId="0F32235E" w14:textId="77777777" w:rsidR="00932C34" w:rsidRDefault="00932C34">
      <w:pPr>
        <w:pStyle w:val="Amain"/>
      </w:pPr>
      <w:r>
        <w:tab/>
        <w:t>(5)</w:t>
      </w:r>
      <w:r>
        <w:tab/>
        <w:t>A person commits an offence if—</w:t>
      </w:r>
    </w:p>
    <w:p w14:paraId="118398FB" w14:textId="77777777" w:rsidR="00932C34" w:rsidRDefault="00932C34">
      <w:pPr>
        <w:pStyle w:val="Apara"/>
      </w:pPr>
      <w:r>
        <w:tab/>
        <w:t>(a)</w:t>
      </w:r>
      <w:r>
        <w:tab/>
        <w:t>the person—</w:t>
      </w:r>
    </w:p>
    <w:p w14:paraId="009081C5" w14:textId="77777777" w:rsidR="00932C34" w:rsidRDefault="00932C34">
      <w:pPr>
        <w:pStyle w:val="Asubpara"/>
      </w:pPr>
      <w:r>
        <w:tab/>
        <w:t>(i)</w:t>
      </w:r>
      <w:r>
        <w:tab/>
        <w:t>dishonestly causes a loss, or a risk of loss, to someone else; and</w:t>
      </w:r>
    </w:p>
    <w:p w14:paraId="42CF18F7" w14:textId="77777777" w:rsidR="00932C34" w:rsidRDefault="00932C34">
      <w:pPr>
        <w:pStyle w:val="Asubpara"/>
      </w:pPr>
      <w:r>
        <w:tab/>
        <w:t>(ii)</w:t>
      </w:r>
      <w:r>
        <w:tab/>
        <w:t>knows or believes that the loss will happen or that there is a substantial risk of the loss happening; and</w:t>
      </w:r>
    </w:p>
    <w:p w14:paraId="1DFD90A1" w14:textId="77777777" w:rsidR="00932C34" w:rsidRDefault="00932C34">
      <w:pPr>
        <w:pStyle w:val="Apara"/>
        <w:keepNext/>
      </w:pPr>
      <w:r>
        <w:tab/>
        <w:t>(b)</w:t>
      </w:r>
      <w:r>
        <w:tab/>
        <w:t>the other person is the Territory.</w:t>
      </w:r>
    </w:p>
    <w:p w14:paraId="23A227B6" w14:textId="77777777" w:rsidR="00932C34" w:rsidRDefault="00932C34">
      <w:pPr>
        <w:pStyle w:val="Penalty"/>
        <w:keepNext/>
      </w:pPr>
      <w:r>
        <w:t>Maximum penalty:  500 penalty units, imprisonment for 5 years or both.</w:t>
      </w:r>
    </w:p>
    <w:p w14:paraId="1EDA45F0" w14:textId="77777777" w:rsidR="00932C34" w:rsidRDefault="00932C34">
      <w:pPr>
        <w:pStyle w:val="Amain"/>
      </w:pPr>
      <w:r>
        <w:tab/>
        <w:t>(6)</w:t>
      </w:r>
      <w:r>
        <w:tab/>
        <w:t>Absolute liability applies to subsection (5) (b) .</w:t>
      </w:r>
    </w:p>
    <w:p w14:paraId="36B9D357" w14:textId="77777777" w:rsidR="00932C34" w:rsidRDefault="00932C34">
      <w:pPr>
        <w:pStyle w:val="Amain"/>
      </w:pPr>
      <w:r>
        <w:tab/>
        <w:t>(7)</w:t>
      </w:r>
      <w:r>
        <w:tab/>
        <w:t>A person commits an offence if—</w:t>
      </w:r>
    </w:p>
    <w:p w14:paraId="11ED9191"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61F61CCC" w14:textId="77777777" w:rsidR="00932C34" w:rsidRDefault="00932C34">
      <w:pPr>
        <w:pStyle w:val="Apara"/>
      </w:pPr>
      <w:r>
        <w:tab/>
        <w:t>(b)</w:t>
      </w:r>
      <w:r>
        <w:tab/>
        <w:t>the public official is a territory public official; and</w:t>
      </w:r>
    </w:p>
    <w:p w14:paraId="39BBB5FF" w14:textId="77777777" w:rsidR="00932C34" w:rsidRDefault="00932C34">
      <w:pPr>
        <w:pStyle w:val="Apara"/>
        <w:keepNext/>
      </w:pPr>
      <w:r>
        <w:lastRenderedPageBreak/>
        <w:tab/>
        <w:t>(c)</w:t>
      </w:r>
      <w:r>
        <w:tab/>
        <w:t>the duty is a duty as a territory public official.</w:t>
      </w:r>
    </w:p>
    <w:p w14:paraId="7141C316" w14:textId="77777777" w:rsidR="00932C34" w:rsidRDefault="00932C34">
      <w:pPr>
        <w:pStyle w:val="Penalty"/>
        <w:keepNext/>
      </w:pPr>
      <w:r>
        <w:t>Maximum penalty:  500 penalty units, imprisonment for 5 years or both.</w:t>
      </w:r>
    </w:p>
    <w:p w14:paraId="02E61FD4" w14:textId="77777777" w:rsidR="00932C34" w:rsidRDefault="00932C34">
      <w:pPr>
        <w:pStyle w:val="Amain"/>
      </w:pPr>
      <w:r>
        <w:tab/>
        <w:t>(8)</w:t>
      </w:r>
      <w:r>
        <w:tab/>
        <w:t>Absolute liability applies to subsection (7) (b) and (c).</w:t>
      </w:r>
    </w:p>
    <w:p w14:paraId="515FACCE" w14:textId="77777777" w:rsidR="00932C34" w:rsidRDefault="00932C34">
      <w:pPr>
        <w:pStyle w:val="Amain"/>
        <w:keepNext/>
      </w:pPr>
      <w:r>
        <w:tab/>
        <w:t>(9)</w:t>
      </w:r>
      <w:r>
        <w:tab/>
        <w:t>In this section:</w:t>
      </w:r>
    </w:p>
    <w:p w14:paraId="5E753BCB" w14:textId="77777777" w:rsidR="00932C34" w:rsidRDefault="00932C34">
      <w:pPr>
        <w:pStyle w:val="aDef"/>
      </w:pPr>
      <w:r>
        <w:rPr>
          <w:rStyle w:val="charBoldItals"/>
        </w:rPr>
        <w:t>Territory</w:t>
      </w:r>
      <w:r>
        <w:t>—see section 319.</w:t>
      </w:r>
    </w:p>
    <w:p w14:paraId="5283CD3C" w14:textId="77777777" w:rsidR="00932C34" w:rsidRDefault="00932C34">
      <w:pPr>
        <w:pStyle w:val="AH5Sec"/>
      </w:pPr>
      <w:bookmarkStart w:id="137" w:name="_Toc204175324"/>
      <w:r w:rsidRPr="00142113">
        <w:rPr>
          <w:rStyle w:val="CharSectNo"/>
        </w:rPr>
        <w:t>334</w:t>
      </w:r>
      <w:r>
        <w:tab/>
        <w:t>Conspiracy to defraud</w:t>
      </w:r>
      <w:bookmarkEnd w:id="137"/>
    </w:p>
    <w:p w14:paraId="2565659E"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3DF82AAD" w14:textId="77777777" w:rsidR="00932C34" w:rsidRDefault="00932C34" w:rsidP="00FE35DE">
      <w:pPr>
        <w:pStyle w:val="Penalty"/>
      </w:pPr>
      <w:r>
        <w:t>Maximum penalty:  1 000 penalty units, imprisonment for 10 years or both.</w:t>
      </w:r>
    </w:p>
    <w:p w14:paraId="748A053D" w14:textId="77777777" w:rsidR="00932C34" w:rsidRDefault="00932C34">
      <w:pPr>
        <w:pStyle w:val="Amain"/>
        <w:keepNext/>
      </w:pPr>
      <w:r>
        <w:tab/>
        <w:t>(2)</w:t>
      </w:r>
      <w:r>
        <w:tab/>
        <w:t>A person commits an offence if the person conspires with someone else with the intention of dishonestly causing a loss to a third person.</w:t>
      </w:r>
    </w:p>
    <w:p w14:paraId="6DF7DF8E" w14:textId="77777777" w:rsidR="00932C34" w:rsidRDefault="00932C34" w:rsidP="00FE35DE">
      <w:pPr>
        <w:pStyle w:val="Penalty"/>
      </w:pPr>
      <w:r>
        <w:t>Maximum penalty:  1 000 penalty units, imprisonment for 10 years or both.</w:t>
      </w:r>
    </w:p>
    <w:p w14:paraId="59484817" w14:textId="77777777" w:rsidR="00932C34" w:rsidRDefault="00932C34">
      <w:pPr>
        <w:pStyle w:val="Amain"/>
      </w:pPr>
      <w:r>
        <w:tab/>
        <w:t>(3)</w:t>
      </w:r>
      <w:r>
        <w:tab/>
        <w:t>A person commits an offence if the person—</w:t>
      </w:r>
    </w:p>
    <w:p w14:paraId="45027DC9" w14:textId="77777777" w:rsidR="00932C34" w:rsidRDefault="00932C34">
      <w:pPr>
        <w:pStyle w:val="Apara"/>
      </w:pPr>
      <w:r>
        <w:tab/>
        <w:t>(a)</w:t>
      </w:r>
      <w:r>
        <w:tab/>
        <w:t xml:space="preserve">conspires with someone else to dishonestly cause a loss, or a risk of loss, to a third person; and </w:t>
      </w:r>
    </w:p>
    <w:p w14:paraId="0BA06349" w14:textId="77777777" w:rsidR="00932C34" w:rsidRDefault="00932C34">
      <w:pPr>
        <w:pStyle w:val="Apara"/>
        <w:keepNext/>
      </w:pPr>
      <w:r>
        <w:tab/>
        <w:t>(b)</w:t>
      </w:r>
      <w:r>
        <w:tab/>
        <w:t>knows or believes that the loss will happen, or that there is a substantial risk of the loss happening.</w:t>
      </w:r>
    </w:p>
    <w:p w14:paraId="230DA423" w14:textId="77777777" w:rsidR="00932C34" w:rsidRDefault="00932C34" w:rsidP="00B679CF">
      <w:pPr>
        <w:pStyle w:val="Penalty"/>
      </w:pPr>
      <w:r>
        <w:t>Maximum penalty:  1 000 penalty units, imprisonment for 10 years or both.</w:t>
      </w:r>
    </w:p>
    <w:p w14:paraId="5D5EAA88"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13C0F8C1" w14:textId="77777777" w:rsidR="00932C34" w:rsidRDefault="00932C34">
      <w:pPr>
        <w:pStyle w:val="Penalty"/>
        <w:keepNext/>
      </w:pPr>
      <w:r>
        <w:t>Maximum penalty:  1 000 penalty units, imprisonment for 10 years or both.</w:t>
      </w:r>
    </w:p>
    <w:p w14:paraId="6D13B351" w14:textId="77777777" w:rsidR="00932C34" w:rsidRDefault="00932C34">
      <w:pPr>
        <w:pStyle w:val="Amain"/>
      </w:pPr>
      <w:r>
        <w:tab/>
        <w:t>(5)</w:t>
      </w:r>
      <w:r>
        <w:tab/>
        <w:t>A person commits an offence against this section (</w:t>
      </w:r>
      <w:r>
        <w:rPr>
          <w:rStyle w:val="charBoldItals"/>
        </w:rPr>
        <w:t>conspiracy to defraud</w:t>
      </w:r>
      <w:r>
        <w:t>) only if—</w:t>
      </w:r>
    </w:p>
    <w:p w14:paraId="27D314E7" w14:textId="77777777" w:rsidR="00932C34" w:rsidRDefault="00932C34">
      <w:pPr>
        <w:pStyle w:val="Apara"/>
      </w:pPr>
      <w:r>
        <w:tab/>
        <w:t>(a)</w:t>
      </w:r>
      <w:r>
        <w:tab/>
        <w:t xml:space="preserve">the person enters into an agreement with at least 1 other person; and </w:t>
      </w:r>
    </w:p>
    <w:p w14:paraId="67D599BD" w14:textId="77777777" w:rsidR="00932C34" w:rsidRDefault="00932C34">
      <w:pPr>
        <w:pStyle w:val="Apara"/>
      </w:pPr>
      <w:r>
        <w:tab/>
        <w:t>(b)</w:t>
      </w:r>
      <w:r>
        <w:tab/>
        <w:t xml:space="preserve">the person and at least 1 other party to the agreement intend to do the thing under the agreement; and </w:t>
      </w:r>
    </w:p>
    <w:p w14:paraId="0877CDDE" w14:textId="77777777" w:rsidR="00932C34" w:rsidRDefault="00932C34">
      <w:pPr>
        <w:pStyle w:val="Apara"/>
      </w:pPr>
      <w:r>
        <w:tab/>
        <w:t>(c)</w:t>
      </w:r>
      <w:r>
        <w:tab/>
        <w:t xml:space="preserve">the person or at least 1 other party to the agreement commits an overt act under the agreement. </w:t>
      </w:r>
    </w:p>
    <w:p w14:paraId="772167D4" w14:textId="77777777" w:rsidR="00932C34" w:rsidRDefault="00932C34">
      <w:pPr>
        <w:pStyle w:val="Amain"/>
      </w:pPr>
      <w:r>
        <w:tab/>
        <w:t>(6)</w:t>
      </w:r>
      <w:r>
        <w:tab/>
        <w:t>A person may be found guilty of conspiracy to defraud even if—</w:t>
      </w:r>
    </w:p>
    <w:p w14:paraId="57993A55" w14:textId="77777777" w:rsidR="00932C34" w:rsidRDefault="00932C34">
      <w:pPr>
        <w:pStyle w:val="Apara"/>
      </w:pPr>
      <w:r>
        <w:tab/>
        <w:t>(a)</w:t>
      </w:r>
      <w:r>
        <w:tab/>
        <w:t>it was impossible to obtain the gain, cause the loss or risk of loss, or influence the public official; or</w:t>
      </w:r>
    </w:p>
    <w:p w14:paraId="2C5FB4B5" w14:textId="77777777" w:rsidR="00932C34" w:rsidRDefault="00932C34">
      <w:pPr>
        <w:pStyle w:val="Apara"/>
      </w:pPr>
      <w:r>
        <w:tab/>
        <w:t>(b)</w:t>
      </w:r>
      <w:r>
        <w:tab/>
        <w:t xml:space="preserve">the person and each other party to the agreement is a corporation; or </w:t>
      </w:r>
    </w:p>
    <w:p w14:paraId="6EA457D2" w14:textId="77777777" w:rsidR="00932C34" w:rsidRDefault="00932C34">
      <w:pPr>
        <w:pStyle w:val="Apara"/>
      </w:pPr>
      <w:r>
        <w:tab/>
        <w:t>(c)</w:t>
      </w:r>
      <w:r>
        <w:tab/>
        <w:t>each other party to the agreement is—</w:t>
      </w:r>
    </w:p>
    <w:p w14:paraId="31CA0BDA" w14:textId="77777777" w:rsidR="00932C34" w:rsidRDefault="00932C34">
      <w:pPr>
        <w:pStyle w:val="Asubpara"/>
      </w:pPr>
      <w:r>
        <w:tab/>
        <w:t>(i)</w:t>
      </w:r>
      <w:r>
        <w:tab/>
        <w:t xml:space="preserve">a person who is not criminally responsible; or </w:t>
      </w:r>
    </w:p>
    <w:p w14:paraId="2F3567B6" w14:textId="77777777" w:rsidR="00932C34" w:rsidRDefault="00932C34">
      <w:pPr>
        <w:pStyle w:val="Asubpara"/>
      </w:pPr>
      <w:r>
        <w:tab/>
        <w:t>(ii)</w:t>
      </w:r>
      <w:r>
        <w:tab/>
        <w:t>for an agreement to commit an offence—a person for whose benefit or protection the offence exists; or</w:t>
      </w:r>
    </w:p>
    <w:p w14:paraId="2ED88FD4"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45128245" w14:textId="77777777" w:rsidR="00932C34" w:rsidRDefault="00932C34">
      <w:pPr>
        <w:pStyle w:val="Amain"/>
      </w:pPr>
      <w:r>
        <w:tab/>
        <w:t>(7)</w:t>
      </w:r>
      <w:r>
        <w:tab/>
        <w:t>A person must not be found guilty of conspiracy to defraud if, before the commission of an overt act under the agreement, the person—</w:t>
      </w:r>
    </w:p>
    <w:p w14:paraId="721C6B21" w14:textId="77777777" w:rsidR="00932C34" w:rsidRDefault="00932C34">
      <w:pPr>
        <w:pStyle w:val="Apara"/>
      </w:pPr>
      <w:r>
        <w:tab/>
        <w:t>(a)</w:t>
      </w:r>
      <w:r>
        <w:tab/>
        <w:t>withdrew from the agreement; and</w:t>
      </w:r>
    </w:p>
    <w:p w14:paraId="4746B791" w14:textId="77777777" w:rsidR="00932C34" w:rsidRDefault="00932C34">
      <w:pPr>
        <w:pStyle w:val="Apara"/>
      </w:pPr>
      <w:r>
        <w:lastRenderedPageBreak/>
        <w:tab/>
        <w:t>(b)</w:t>
      </w:r>
      <w:r>
        <w:tab/>
        <w:t>took all reasonable steps to prevent the doing of the thing.</w:t>
      </w:r>
    </w:p>
    <w:p w14:paraId="7EFD02C6"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4B60629C"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4BB3DE1A"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4E5C66B5"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9DD10BC"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40D7D41D" w14:textId="77777777" w:rsidR="00932C34" w:rsidRPr="00142113" w:rsidRDefault="00932C34">
      <w:pPr>
        <w:pStyle w:val="AH3Div"/>
      </w:pPr>
      <w:bookmarkStart w:id="138" w:name="_Toc204175325"/>
      <w:r w:rsidRPr="00142113">
        <w:rPr>
          <w:rStyle w:val="CharDivNo"/>
        </w:rPr>
        <w:t>Division 3.3.4</w:t>
      </w:r>
      <w:r>
        <w:tab/>
      </w:r>
      <w:r w:rsidRPr="00142113">
        <w:rPr>
          <w:rStyle w:val="CharDivText"/>
        </w:rPr>
        <w:t>Summary offences for pt 3.3</w:t>
      </w:r>
      <w:bookmarkEnd w:id="138"/>
    </w:p>
    <w:p w14:paraId="32F131E1" w14:textId="77777777" w:rsidR="00932C34" w:rsidRDefault="00932C34">
      <w:pPr>
        <w:pStyle w:val="AH5Sec"/>
      </w:pPr>
      <w:bookmarkStart w:id="139" w:name="_Toc204175326"/>
      <w:r w:rsidRPr="00142113">
        <w:rPr>
          <w:rStyle w:val="CharSectNo"/>
        </w:rPr>
        <w:t>335</w:t>
      </w:r>
      <w:r>
        <w:tab/>
        <w:t>Obtaining financial advantage from the Territory</w:t>
      </w:r>
      <w:bookmarkEnd w:id="139"/>
    </w:p>
    <w:p w14:paraId="6A135A4E" w14:textId="77777777" w:rsidR="00932C34" w:rsidRDefault="00932C34">
      <w:pPr>
        <w:pStyle w:val="Amain"/>
      </w:pPr>
      <w:r>
        <w:tab/>
        <w:t>(1)</w:t>
      </w:r>
      <w:r>
        <w:tab/>
        <w:t>A person commits an offence if—</w:t>
      </w:r>
    </w:p>
    <w:p w14:paraId="037C4CD0" w14:textId="77777777" w:rsidR="00932C34" w:rsidRDefault="00932C34">
      <w:pPr>
        <w:pStyle w:val="Apara"/>
      </w:pPr>
      <w:r>
        <w:tab/>
        <w:t>(a)</w:t>
      </w:r>
      <w:r>
        <w:tab/>
        <w:t>the person engages in conduct that results in the person obtaining a financial advantage from someone else; and</w:t>
      </w:r>
    </w:p>
    <w:p w14:paraId="529B7F4F" w14:textId="77777777" w:rsidR="00932C34" w:rsidRDefault="00932C34">
      <w:pPr>
        <w:pStyle w:val="Apara"/>
      </w:pPr>
      <w:r>
        <w:tab/>
        <w:t>(b)</w:t>
      </w:r>
      <w:r>
        <w:tab/>
        <w:t>the person knows or believes that the person is not eligible to receive the financial advantage; and</w:t>
      </w:r>
    </w:p>
    <w:p w14:paraId="326FD8EF" w14:textId="77777777" w:rsidR="00932C34" w:rsidRDefault="00932C34">
      <w:pPr>
        <w:pStyle w:val="Apara"/>
        <w:keepNext/>
      </w:pPr>
      <w:r>
        <w:tab/>
        <w:t>(c)</w:t>
      </w:r>
      <w:r>
        <w:tab/>
        <w:t>the other person is the Territory.</w:t>
      </w:r>
    </w:p>
    <w:p w14:paraId="07E21D7F" w14:textId="77777777" w:rsidR="00932C34" w:rsidRDefault="00932C34">
      <w:pPr>
        <w:pStyle w:val="Penalty"/>
        <w:keepNext/>
      </w:pPr>
      <w:r>
        <w:t>Maximum penalty:  100 penalty units, imprisonment for 1 year or both.</w:t>
      </w:r>
    </w:p>
    <w:p w14:paraId="08924E5B" w14:textId="77777777" w:rsidR="00932C34" w:rsidRDefault="00932C34">
      <w:pPr>
        <w:pStyle w:val="Amain"/>
      </w:pPr>
      <w:r>
        <w:tab/>
        <w:t>(2)</w:t>
      </w:r>
      <w:r>
        <w:tab/>
        <w:t>Absolute liability applies to subsection (1) (c).</w:t>
      </w:r>
    </w:p>
    <w:p w14:paraId="6FD4BBE4" w14:textId="77777777" w:rsidR="00932C34" w:rsidRDefault="00932C34">
      <w:pPr>
        <w:pStyle w:val="Amain"/>
      </w:pPr>
      <w:r>
        <w:lastRenderedPageBreak/>
        <w:tab/>
        <w:t>(3)</w:t>
      </w:r>
      <w:r>
        <w:tab/>
        <w:t>A person commits an offence if—</w:t>
      </w:r>
    </w:p>
    <w:p w14:paraId="4F391AEE"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5CCAF51A" w14:textId="77777777" w:rsidR="00932C34" w:rsidRDefault="00932C34">
      <w:pPr>
        <w:pStyle w:val="Apara"/>
      </w:pPr>
      <w:r>
        <w:tab/>
        <w:t>(b)</w:t>
      </w:r>
      <w:r>
        <w:tab/>
        <w:t>the person knows or believes that B is not eligible to receive the financial advantage; and</w:t>
      </w:r>
    </w:p>
    <w:p w14:paraId="7129BBB6" w14:textId="77777777" w:rsidR="00932C34" w:rsidRDefault="00932C34">
      <w:pPr>
        <w:pStyle w:val="Apara"/>
        <w:keepNext/>
      </w:pPr>
      <w:r>
        <w:tab/>
        <w:t>(c)</w:t>
      </w:r>
      <w:r>
        <w:tab/>
        <w:t>the third person is the Territory.</w:t>
      </w:r>
    </w:p>
    <w:p w14:paraId="69132A14" w14:textId="77777777" w:rsidR="00932C34" w:rsidRDefault="00932C34">
      <w:pPr>
        <w:pStyle w:val="Penalty"/>
        <w:keepNext/>
      </w:pPr>
      <w:r>
        <w:t>Maximum penalty:  100 penalty units, imprisonment for 1 year or both.</w:t>
      </w:r>
    </w:p>
    <w:p w14:paraId="1F422FF0" w14:textId="77777777" w:rsidR="00932C34" w:rsidRDefault="00932C34">
      <w:pPr>
        <w:pStyle w:val="Amain"/>
      </w:pPr>
      <w:r>
        <w:tab/>
        <w:t>(4)</w:t>
      </w:r>
      <w:r>
        <w:tab/>
        <w:t>Absolute liability applies to subsection (3) (c).</w:t>
      </w:r>
    </w:p>
    <w:p w14:paraId="4935C887"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2F5AC1AE"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47C4F37F" w14:textId="77777777" w:rsidR="00932C34" w:rsidRDefault="00932C34">
      <w:pPr>
        <w:pStyle w:val="Amain"/>
        <w:keepNext/>
      </w:pPr>
      <w:r>
        <w:tab/>
        <w:t>(7)</w:t>
      </w:r>
      <w:r>
        <w:tab/>
        <w:t>In this section:</w:t>
      </w:r>
    </w:p>
    <w:p w14:paraId="69BE2D52" w14:textId="77777777" w:rsidR="00932C34" w:rsidRDefault="00932C34">
      <w:pPr>
        <w:pStyle w:val="aDef"/>
      </w:pPr>
      <w:r>
        <w:rPr>
          <w:rStyle w:val="charBoldItals"/>
        </w:rPr>
        <w:t>Territory</w:t>
      </w:r>
      <w:r>
        <w:t>—see section 319.</w:t>
      </w:r>
    </w:p>
    <w:p w14:paraId="3FDD88FE" w14:textId="77777777" w:rsidR="00932C34" w:rsidRDefault="00932C34">
      <w:pPr>
        <w:pStyle w:val="AH5Sec"/>
      </w:pPr>
      <w:bookmarkStart w:id="140" w:name="_Toc204175327"/>
      <w:r w:rsidRPr="00142113">
        <w:rPr>
          <w:rStyle w:val="CharSectNo"/>
        </w:rPr>
        <w:t>336</w:t>
      </w:r>
      <w:r>
        <w:tab/>
        <w:t>Passing valueless cheques</w:t>
      </w:r>
      <w:bookmarkEnd w:id="140"/>
    </w:p>
    <w:p w14:paraId="30DD48D3" w14:textId="77777777" w:rsidR="00932C34" w:rsidRDefault="00932C34">
      <w:pPr>
        <w:pStyle w:val="Amain"/>
      </w:pPr>
      <w:r>
        <w:tab/>
        <w:t>(1)</w:t>
      </w:r>
      <w:r>
        <w:tab/>
        <w:t>A person commits an offence if—</w:t>
      </w:r>
    </w:p>
    <w:p w14:paraId="343F843F" w14:textId="77777777" w:rsidR="00932C34" w:rsidRDefault="00932C34">
      <w:pPr>
        <w:pStyle w:val="Apara"/>
      </w:pPr>
      <w:r>
        <w:tab/>
        <w:t>(a)</w:t>
      </w:r>
      <w:r>
        <w:tab/>
        <w:t>the person obtains property, a financial advantage or other benefit from someone else by passing a cheque; and</w:t>
      </w:r>
    </w:p>
    <w:p w14:paraId="03C12435" w14:textId="77777777" w:rsidR="00932C34" w:rsidRDefault="00932C34">
      <w:pPr>
        <w:pStyle w:val="Apara"/>
      </w:pPr>
      <w:r>
        <w:tab/>
        <w:t>(b)</w:t>
      </w:r>
      <w:r>
        <w:tab/>
        <w:t>the person—</w:t>
      </w:r>
    </w:p>
    <w:p w14:paraId="2396A507" w14:textId="77777777" w:rsidR="00932C34" w:rsidRDefault="00932C34">
      <w:pPr>
        <w:pStyle w:val="Asubpara"/>
      </w:pPr>
      <w:r>
        <w:tab/>
        <w:t>(i)</w:t>
      </w:r>
      <w:r>
        <w:tab/>
        <w:t>does not have reasonable grounds for believing that the cheque will be paid in full on presentation; or</w:t>
      </w:r>
    </w:p>
    <w:p w14:paraId="6545B19E" w14:textId="77777777" w:rsidR="00932C34" w:rsidRDefault="00932C34">
      <w:pPr>
        <w:pStyle w:val="Asubpara"/>
        <w:keepNext/>
      </w:pPr>
      <w:r>
        <w:lastRenderedPageBreak/>
        <w:tab/>
        <w:t>(ii)</w:t>
      </w:r>
      <w:r>
        <w:tab/>
        <w:t>intends to dishonestly obtain the property, financial advantage or benefit from someone else.</w:t>
      </w:r>
    </w:p>
    <w:p w14:paraId="3DBBDD74" w14:textId="77777777" w:rsidR="00932C34" w:rsidRDefault="00932C34">
      <w:pPr>
        <w:pStyle w:val="Penalty"/>
        <w:keepNext/>
      </w:pPr>
      <w:r>
        <w:t>Maximum penalty:  100 penalty units, imprisonment for 1 year or both.</w:t>
      </w:r>
    </w:p>
    <w:p w14:paraId="6B2B89EC"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00571A53" w14:textId="77777777" w:rsidR="00932C34" w:rsidRDefault="00932C34">
      <w:pPr>
        <w:pStyle w:val="PageBreak"/>
      </w:pPr>
      <w:r>
        <w:br w:type="page"/>
      </w:r>
    </w:p>
    <w:p w14:paraId="289991BC" w14:textId="77777777" w:rsidR="00932C34" w:rsidRPr="00142113" w:rsidRDefault="00932C34">
      <w:pPr>
        <w:pStyle w:val="AH2Part"/>
      </w:pPr>
      <w:bookmarkStart w:id="141" w:name="_Toc204175328"/>
      <w:r w:rsidRPr="00142113">
        <w:rPr>
          <w:rStyle w:val="CharPartNo"/>
        </w:rPr>
        <w:lastRenderedPageBreak/>
        <w:t>Part 3.4</w:t>
      </w:r>
      <w:r>
        <w:tab/>
      </w:r>
      <w:r w:rsidRPr="00142113">
        <w:rPr>
          <w:rStyle w:val="CharPartText"/>
        </w:rPr>
        <w:t>False or misleading statements, information and documents</w:t>
      </w:r>
      <w:bookmarkEnd w:id="141"/>
    </w:p>
    <w:p w14:paraId="267899E3" w14:textId="77777777" w:rsidR="00932C34" w:rsidRDefault="00932C34">
      <w:pPr>
        <w:pStyle w:val="Placeholder"/>
      </w:pPr>
      <w:r>
        <w:rPr>
          <w:rStyle w:val="CharDivNo"/>
        </w:rPr>
        <w:t xml:space="preserve">  </w:t>
      </w:r>
      <w:r>
        <w:rPr>
          <w:rStyle w:val="CharDivText"/>
        </w:rPr>
        <w:t xml:space="preserve">  </w:t>
      </w:r>
    </w:p>
    <w:p w14:paraId="7BB4715A" w14:textId="77777777" w:rsidR="00932C34" w:rsidRDefault="00932C34">
      <w:pPr>
        <w:pStyle w:val="AH5Sec"/>
      </w:pPr>
      <w:bookmarkStart w:id="142" w:name="_Toc204175329"/>
      <w:r w:rsidRPr="00142113">
        <w:rPr>
          <w:rStyle w:val="CharSectNo"/>
        </w:rPr>
        <w:t>336A</w:t>
      </w:r>
      <w:r>
        <w:tab/>
        <w:t>Making false statements on oath or in statutory declarations</w:t>
      </w:r>
      <w:bookmarkEnd w:id="142"/>
    </w:p>
    <w:p w14:paraId="546D8C5F" w14:textId="77777777" w:rsidR="00932C34" w:rsidRDefault="00932C34">
      <w:pPr>
        <w:pStyle w:val="Amainreturn"/>
      </w:pPr>
      <w:r>
        <w:t>A person commits an offence if—</w:t>
      </w:r>
    </w:p>
    <w:p w14:paraId="09AEE9F6" w14:textId="77777777" w:rsidR="00932C34" w:rsidRDefault="00932C34">
      <w:pPr>
        <w:pStyle w:val="Apara"/>
      </w:pPr>
      <w:r>
        <w:tab/>
        <w:t>(a)</w:t>
      </w:r>
      <w:r>
        <w:tab/>
        <w:t>the person makes a statement on oath or in a statutory declaration; and</w:t>
      </w:r>
    </w:p>
    <w:p w14:paraId="165246DB" w14:textId="77777777" w:rsidR="00932C34" w:rsidRDefault="00932C34">
      <w:pPr>
        <w:pStyle w:val="Apara"/>
      </w:pPr>
      <w:r>
        <w:tab/>
        <w:t>(b)</w:t>
      </w:r>
      <w:r>
        <w:tab/>
        <w:t>the statement is false; and</w:t>
      </w:r>
    </w:p>
    <w:p w14:paraId="6D74F3C8" w14:textId="77777777" w:rsidR="00932C34" w:rsidRDefault="00932C34">
      <w:pPr>
        <w:pStyle w:val="Apara"/>
      </w:pPr>
      <w:r>
        <w:tab/>
        <w:t>(c)</w:t>
      </w:r>
      <w:r>
        <w:tab/>
        <w:t>the person knows the statement is false.</w:t>
      </w:r>
    </w:p>
    <w:p w14:paraId="3AB930A6" w14:textId="77777777" w:rsidR="00932C34" w:rsidRDefault="00932C34">
      <w:pPr>
        <w:pStyle w:val="Penalty"/>
        <w:keepNext/>
      </w:pPr>
      <w:r>
        <w:t>Maximum penalty:  500 penalty units, imprisonment for 5 years or both.</w:t>
      </w:r>
    </w:p>
    <w:p w14:paraId="6D8C26D8" w14:textId="0B80165A"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6" w:tooltip="A2001-14" w:history="1">
        <w:r w:rsidR="00290C05" w:rsidRPr="00290C05">
          <w:rPr>
            <w:rStyle w:val="charCitHyperlinkAbbrev"/>
          </w:rPr>
          <w:t>Legislation Act</w:t>
        </w:r>
      </w:hyperlink>
      <w:r>
        <w:t>, dict, pt 1).</w:t>
      </w:r>
    </w:p>
    <w:p w14:paraId="34BB24CE" w14:textId="77777777" w:rsidR="00932C34" w:rsidRDefault="00932C34">
      <w:pPr>
        <w:pStyle w:val="AH5Sec"/>
      </w:pPr>
      <w:bookmarkStart w:id="143" w:name="_Toc204175330"/>
      <w:r w:rsidRPr="00142113">
        <w:rPr>
          <w:rStyle w:val="CharSectNo"/>
        </w:rPr>
        <w:t>337</w:t>
      </w:r>
      <w:r>
        <w:tab/>
        <w:t>Making false or misleading statements</w:t>
      </w:r>
      <w:bookmarkEnd w:id="143"/>
    </w:p>
    <w:p w14:paraId="0A7FC1E4" w14:textId="77777777" w:rsidR="00932C34" w:rsidRDefault="00932C34">
      <w:pPr>
        <w:pStyle w:val="Amain"/>
      </w:pPr>
      <w:r>
        <w:tab/>
        <w:t>(1)</w:t>
      </w:r>
      <w:r>
        <w:tab/>
        <w:t>A person commits an offence if—</w:t>
      </w:r>
    </w:p>
    <w:p w14:paraId="623DED24" w14:textId="77777777" w:rsidR="00932C34" w:rsidRDefault="00932C34">
      <w:pPr>
        <w:pStyle w:val="Apara"/>
      </w:pPr>
      <w:r>
        <w:tab/>
        <w:t>(a)</w:t>
      </w:r>
      <w:r>
        <w:tab/>
        <w:t>the person makes a statement (whether orally, in a document or in any other way); and</w:t>
      </w:r>
    </w:p>
    <w:p w14:paraId="7CBF6972" w14:textId="77777777" w:rsidR="00932C34" w:rsidRDefault="00932C34">
      <w:pPr>
        <w:pStyle w:val="Apara"/>
      </w:pPr>
      <w:r>
        <w:tab/>
        <w:t>(b)</w:t>
      </w:r>
      <w:r>
        <w:tab/>
        <w:t>the statement is false or misleading; and</w:t>
      </w:r>
    </w:p>
    <w:p w14:paraId="563D45C8" w14:textId="77777777" w:rsidR="00932C34" w:rsidRDefault="00932C34">
      <w:pPr>
        <w:pStyle w:val="Apara"/>
      </w:pPr>
      <w:r>
        <w:tab/>
        <w:t>(c)</w:t>
      </w:r>
      <w:r>
        <w:tab/>
        <w:t>the person knows that the statement—</w:t>
      </w:r>
    </w:p>
    <w:p w14:paraId="07AADDCE" w14:textId="77777777" w:rsidR="00932C34" w:rsidRDefault="00932C34">
      <w:pPr>
        <w:pStyle w:val="Asubpara"/>
      </w:pPr>
      <w:r>
        <w:tab/>
        <w:t>(i)</w:t>
      </w:r>
      <w:r>
        <w:tab/>
        <w:t>is false or misleading; or</w:t>
      </w:r>
    </w:p>
    <w:p w14:paraId="410BDAA3" w14:textId="77777777" w:rsidR="00932C34" w:rsidRDefault="00932C34">
      <w:pPr>
        <w:pStyle w:val="Asubpara"/>
      </w:pPr>
      <w:r>
        <w:tab/>
        <w:t>(ii)</w:t>
      </w:r>
      <w:r>
        <w:tab/>
        <w:t>omits anything without which the statement is false or misleading; and</w:t>
      </w:r>
    </w:p>
    <w:p w14:paraId="7ECF7EE5" w14:textId="77777777" w:rsidR="00932C34" w:rsidRDefault="00932C34">
      <w:pPr>
        <w:pStyle w:val="Apara"/>
      </w:pPr>
      <w:r>
        <w:tab/>
        <w:t>(d)</w:t>
      </w:r>
      <w:r>
        <w:tab/>
        <w:t>the statement is made in or in relation to an application or claim for a statutory entitlement or a benefit; and</w:t>
      </w:r>
    </w:p>
    <w:p w14:paraId="794415AB" w14:textId="77777777" w:rsidR="00932C34" w:rsidRDefault="00932C34">
      <w:pPr>
        <w:pStyle w:val="Apara"/>
        <w:keepNext/>
      </w:pPr>
      <w:r>
        <w:lastRenderedPageBreak/>
        <w:tab/>
        <w:t>(e)</w:t>
      </w:r>
      <w:r>
        <w:tab/>
        <w:t>any of the following applies:</w:t>
      </w:r>
    </w:p>
    <w:p w14:paraId="44003256" w14:textId="77777777" w:rsidR="00932C34" w:rsidRDefault="00932C34">
      <w:pPr>
        <w:pStyle w:val="Asubpara"/>
      </w:pPr>
      <w:r>
        <w:tab/>
        <w:t>(i)</w:t>
      </w:r>
      <w:r>
        <w:tab/>
        <w:t>the statement is made to the Territory;</w:t>
      </w:r>
    </w:p>
    <w:p w14:paraId="5697F8C3" w14:textId="77777777" w:rsidR="00932C34" w:rsidRDefault="00932C34">
      <w:pPr>
        <w:pStyle w:val="Asubpara"/>
      </w:pPr>
      <w:r>
        <w:tab/>
        <w:t>(ii)</w:t>
      </w:r>
      <w:r>
        <w:tab/>
        <w:t>the statement is made to a person who is exercising a function under a territory law;</w:t>
      </w:r>
    </w:p>
    <w:p w14:paraId="1F2F43C8" w14:textId="77777777" w:rsidR="00932C34" w:rsidRDefault="00932C34">
      <w:pPr>
        <w:pStyle w:val="Asubpara"/>
        <w:keepNext/>
      </w:pPr>
      <w:r>
        <w:tab/>
        <w:t>(iii)</w:t>
      </w:r>
      <w:r>
        <w:tab/>
        <w:t>the statement is made in compliance or purported compliance with a territory law.</w:t>
      </w:r>
    </w:p>
    <w:p w14:paraId="73481B8E" w14:textId="77777777" w:rsidR="00932C34" w:rsidRDefault="00932C34">
      <w:pPr>
        <w:pStyle w:val="Penalty"/>
        <w:keepNext/>
      </w:pPr>
      <w:r>
        <w:t>Maximum penalty:  100 penalty units, imprisonment for 1 year or both.</w:t>
      </w:r>
    </w:p>
    <w:p w14:paraId="305616DD" w14:textId="77777777" w:rsidR="00932C34" w:rsidRDefault="00932C34">
      <w:pPr>
        <w:pStyle w:val="Amain"/>
      </w:pPr>
      <w:r>
        <w:tab/>
        <w:t>(2)</w:t>
      </w:r>
      <w:r>
        <w:tab/>
        <w:t>Absolute liability applies to subsection (1) (e) (i), (ii) and (iii).</w:t>
      </w:r>
    </w:p>
    <w:p w14:paraId="71B7F4EC" w14:textId="77777777" w:rsidR="00932C34" w:rsidRDefault="00932C34">
      <w:pPr>
        <w:pStyle w:val="Amain"/>
      </w:pPr>
      <w:r>
        <w:tab/>
        <w:t>(3)</w:t>
      </w:r>
      <w:r>
        <w:tab/>
        <w:t>A person commits an offence if—</w:t>
      </w:r>
    </w:p>
    <w:p w14:paraId="393BFD5E" w14:textId="77777777" w:rsidR="00932C34" w:rsidRDefault="00932C34">
      <w:pPr>
        <w:pStyle w:val="Apara"/>
      </w:pPr>
      <w:r>
        <w:tab/>
        <w:t>(a)</w:t>
      </w:r>
      <w:r>
        <w:tab/>
        <w:t>the person makes a statement (whether orally, in a document or in any other way); and</w:t>
      </w:r>
    </w:p>
    <w:p w14:paraId="4D73CDE6" w14:textId="77777777" w:rsidR="00932C34" w:rsidRDefault="00932C34">
      <w:pPr>
        <w:pStyle w:val="Apara"/>
      </w:pPr>
      <w:r>
        <w:tab/>
        <w:t>(b)</w:t>
      </w:r>
      <w:r>
        <w:tab/>
        <w:t>the statement is false or misleading; and</w:t>
      </w:r>
    </w:p>
    <w:p w14:paraId="6EAEC6B8" w14:textId="77777777" w:rsidR="00932C34" w:rsidRDefault="00932C34">
      <w:pPr>
        <w:pStyle w:val="Apara"/>
      </w:pPr>
      <w:r>
        <w:tab/>
        <w:t>(c)</w:t>
      </w:r>
      <w:r>
        <w:tab/>
        <w:t>the person is reckless about whether the statement—</w:t>
      </w:r>
    </w:p>
    <w:p w14:paraId="420A7CB3" w14:textId="77777777" w:rsidR="00932C34" w:rsidRDefault="00932C34">
      <w:pPr>
        <w:pStyle w:val="Asubpara"/>
      </w:pPr>
      <w:r>
        <w:tab/>
        <w:t>(i)</w:t>
      </w:r>
      <w:r>
        <w:tab/>
        <w:t>is false or misleading; or</w:t>
      </w:r>
    </w:p>
    <w:p w14:paraId="275EC29C" w14:textId="77777777" w:rsidR="00932C34" w:rsidRDefault="00932C34">
      <w:pPr>
        <w:pStyle w:val="Asubpara"/>
      </w:pPr>
      <w:r>
        <w:tab/>
        <w:t>(ii)</w:t>
      </w:r>
      <w:r>
        <w:tab/>
        <w:t>omits anything without which the statement is false or misleading; and</w:t>
      </w:r>
    </w:p>
    <w:p w14:paraId="795C9D81" w14:textId="77777777" w:rsidR="00932C34" w:rsidRDefault="00932C34">
      <w:pPr>
        <w:pStyle w:val="Apara"/>
      </w:pPr>
      <w:r>
        <w:tab/>
        <w:t>(d)</w:t>
      </w:r>
      <w:r>
        <w:tab/>
        <w:t>the statement is made in or in relation to an application or claim for a statutory entitlement or a benefit; and</w:t>
      </w:r>
    </w:p>
    <w:p w14:paraId="71135EF6" w14:textId="77777777" w:rsidR="00932C34" w:rsidRDefault="00932C34">
      <w:pPr>
        <w:pStyle w:val="Apara"/>
        <w:keepNext/>
      </w:pPr>
      <w:r>
        <w:tab/>
        <w:t>(e)</w:t>
      </w:r>
      <w:r>
        <w:tab/>
        <w:t>any of the following applies:</w:t>
      </w:r>
    </w:p>
    <w:p w14:paraId="0F2F0260" w14:textId="77777777" w:rsidR="00932C34" w:rsidRDefault="00932C34">
      <w:pPr>
        <w:pStyle w:val="Asubpara"/>
      </w:pPr>
      <w:r>
        <w:tab/>
        <w:t>(i)</w:t>
      </w:r>
      <w:r>
        <w:tab/>
        <w:t>the statement is made to the Territory;</w:t>
      </w:r>
    </w:p>
    <w:p w14:paraId="197ACBDC" w14:textId="77777777" w:rsidR="00932C34" w:rsidRDefault="00932C34">
      <w:pPr>
        <w:pStyle w:val="Asubpara"/>
      </w:pPr>
      <w:r>
        <w:tab/>
        <w:t>(ii)</w:t>
      </w:r>
      <w:r>
        <w:tab/>
        <w:t>the statement is made to a person who is exercising a function under a territory law;</w:t>
      </w:r>
    </w:p>
    <w:p w14:paraId="16EB6621" w14:textId="77777777" w:rsidR="00932C34" w:rsidRDefault="00932C34">
      <w:pPr>
        <w:pStyle w:val="Asubpara"/>
        <w:keepNext/>
      </w:pPr>
      <w:r>
        <w:lastRenderedPageBreak/>
        <w:tab/>
        <w:t>(iii)</w:t>
      </w:r>
      <w:r>
        <w:tab/>
        <w:t>the statement is made in compliance or purported compliance with a territory law.</w:t>
      </w:r>
    </w:p>
    <w:p w14:paraId="5FB9C419" w14:textId="77777777" w:rsidR="00932C34" w:rsidRDefault="00932C34">
      <w:pPr>
        <w:pStyle w:val="Penalty"/>
        <w:keepNext/>
      </w:pPr>
      <w:r>
        <w:t>Maximum penalty:  50 penalty units, imprisonment for 6 months or both.</w:t>
      </w:r>
    </w:p>
    <w:p w14:paraId="74A4D130" w14:textId="77777777" w:rsidR="00932C34" w:rsidRDefault="00932C34">
      <w:pPr>
        <w:pStyle w:val="Amain"/>
      </w:pPr>
      <w:r>
        <w:tab/>
        <w:t>(4)</w:t>
      </w:r>
      <w:r>
        <w:tab/>
        <w:t>Absolute liability applies to subsection (3) (e) (i), (ii) and (iii).</w:t>
      </w:r>
    </w:p>
    <w:p w14:paraId="71FA2408" w14:textId="77777777" w:rsidR="00932C34" w:rsidRDefault="00932C34">
      <w:pPr>
        <w:pStyle w:val="Amain"/>
      </w:pPr>
      <w:r>
        <w:tab/>
        <w:t>(5)</w:t>
      </w:r>
      <w:r>
        <w:tab/>
        <w:t>Subsections (1) (b), (1) (c) (i), (3) (b) and (3) (c) (i) do not apply if the statement is not false or misleading in a material particular.</w:t>
      </w:r>
    </w:p>
    <w:p w14:paraId="24454204"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100257B7"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44EBCD2A" w14:textId="77777777" w:rsidR="00932C34" w:rsidRDefault="00932C34">
      <w:pPr>
        <w:pStyle w:val="Amain"/>
        <w:keepNext/>
      </w:pPr>
      <w:r>
        <w:tab/>
        <w:t>(7)</w:t>
      </w:r>
      <w:r>
        <w:tab/>
        <w:t>In this section:</w:t>
      </w:r>
    </w:p>
    <w:p w14:paraId="252A9B40"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6E92BBAA" w14:textId="77777777" w:rsidR="00932C34" w:rsidRDefault="00932C34">
      <w:pPr>
        <w:pStyle w:val="aDef"/>
        <w:keepNext/>
      </w:pPr>
      <w:r>
        <w:rPr>
          <w:rStyle w:val="charBoldItals"/>
        </w:rPr>
        <w:t>Territory</w:t>
      </w:r>
      <w:r>
        <w:t>—see section 319.</w:t>
      </w:r>
    </w:p>
    <w:p w14:paraId="0E366BA9" w14:textId="77777777" w:rsidR="00932C34" w:rsidRDefault="00932C34">
      <w:pPr>
        <w:pStyle w:val="aNote"/>
      </w:pPr>
      <w:r>
        <w:rPr>
          <w:rStyle w:val="charItals"/>
        </w:rPr>
        <w:t>Note</w:t>
      </w:r>
      <w:r>
        <w:rPr>
          <w:rStyle w:val="charItals"/>
        </w:rPr>
        <w:tab/>
      </w:r>
      <w:r>
        <w:t>For an alternative verdict provision applying to this offence, see s 374.</w:t>
      </w:r>
    </w:p>
    <w:p w14:paraId="58CCF275" w14:textId="77777777" w:rsidR="00932C34" w:rsidRDefault="00932C34">
      <w:pPr>
        <w:pStyle w:val="AH5Sec"/>
      </w:pPr>
      <w:bookmarkStart w:id="144" w:name="_Toc204175331"/>
      <w:r w:rsidRPr="00142113">
        <w:rPr>
          <w:rStyle w:val="CharSectNo"/>
        </w:rPr>
        <w:t>338</w:t>
      </w:r>
      <w:r>
        <w:tab/>
        <w:t>Giving false or misleading information</w:t>
      </w:r>
      <w:bookmarkEnd w:id="144"/>
    </w:p>
    <w:p w14:paraId="497E57F5" w14:textId="77777777" w:rsidR="00932C34" w:rsidRDefault="00932C34">
      <w:pPr>
        <w:pStyle w:val="Amain"/>
      </w:pPr>
      <w:r>
        <w:tab/>
        <w:t>(1)</w:t>
      </w:r>
      <w:r>
        <w:tab/>
        <w:t>A person commits an offence if—</w:t>
      </w:r>
    </w:p>
    <w:p w14:paraId="0F012999" w14:textId="77777777" w:rsidR="00932C34" w:rsidRDefault="00932C34">
      <w:pPr>
        <w:pStyle w:val="Apara"/>
      </w:pPr>
      <w:r>
        <w:tab/>
        <w:t>(a)</w:t>
      </w:r>
      <w:r>
        <w:tab/>
        <w:t>the person gives information to someone else; and</w:t>
      </w:r>
    </w:p>
    <w:p w14:paraId="3AA59305" w14:textId="77777777" w:rsidR="00932C34" w:rsidRDefault="00932C34">
      <w:pPr>
        <w:pStyle w:val="Apara"/>
      </w:pPr>
      <w:r>
        <w:tab/>
        <w:t>(b)</w:t>
      </w:r>
      <w:r>
        <w:tab/>
        <w:t>the information is false or misleading; and</w:t>
      </w:r>
    </w:p>
    <w:p w14:paraId="7D0608BF" w14:textId="77777777" w:rsidR="00932C34" w:rsidRDefault="00932C34">
      <w:pPr>
        <w:pStyle w:val="Apara"/>
      </w:pPr>
      <w:r>
        <w:tab/>
        <w:t>(c)</w:t>
      </w:r>
      <w:r>
        <w:tab/>
        <w:t>the person knows that the information—</w:t>
      </w:r>
    </w:p>
    <w:p w14:paraId="6B8A70BC" w14:textId="77777777" w:rsidR="00932C34" w:rsidRDefault="00932C34">
      <w:pPr>
        <w:pStyle w:val="Asubpara"/>
      </w:pPr>
      <w:r>
        <w:tab/>
        <w:t>(i)</w:t>
      </w:r>
      <w:r>
        <w:tab/>
        <w:t>is false or misleading; or</w:t>
      </w:r>
    </w:p>
    <w:p w14:paraId="3913C51F" w14:textId="77777777" w:rsidR="00932C34" w:rsidRDefault="00932C34">
      <w:pPr>
        <w:pStyle w:val="Asubpara"/>
      </w:pPr>
      <w:r>
        <w:lastRenderedPageBreak/>
        <w:tab/>
        <w:t>(ii)</w:t>
      </w:r>
      <w:r>
        <w:tab/>
        <w:t>omits anything without which the information is false or misleading; and</w:t>
      </w:r>
    </w:p>
    <w:p w14:paraId="467E1499" w14:textId="77777777" w:rsidR="00932C34" w:rsidRDefault="00932C34">
      <w:pPr>
        <w:pStyle w:val="Apara"/>
        <w:keepNext/>
      </w:pPr>
      <w:r>
        <w:tab/>
        <w:t>(d)</w:t>
      </w:r>
      <w:r>
        <w:tab/>
        <w:t>any of the following applies:</w:t>
      </w:r>
    </w:p>
    <w:p w14:paraId="6DE8FF5B" w14:textId="77777777" w:rsidR="00932C34" w:rsidRDefault="00932C34">
      <w:pPr>
        <w:pStyle w:val="Asubpara"/>
      </w:pPr>
      <w:r>
        <w:tab/>
        <w:t>(i)</w:t>
      </w:r>
      <w:r>
        <w:tab/>
        <w:t>the person to whom the information is given is the Territory;</w:t>
      </w:r>
    </w:p>
    <w:p w14:paraId="1E9934BB" w14:textId="77777777" w:rsidR="00932C34" w:rsidRDefault="00932C34">
      <w:pPr>
        <w:pStyle w:val="Asubpara"/>
      </w:pPr>
      <w:r>
        <w:tab/>
        <w:t>(ii)</w:t>
      </w:r>
      <w:r>
        <w:tab/>
        <w:t>the person to whom the information is given is a person who is exercising a function under a territory law;</w:t>
      </w:r>
    </w:p>
    <w:p w14:paraId="7688A859" w14:textId="77777777" w:rsidR="00932C34" w:rsidRDefault="00932C34">
      <w:pPr>
        <w:pStyle w:val="Asubpara"/>
        <w:keepNext/>
      </w:pPr>
      <w:r>
        <w:tab/>
        <w:t>(iii)</w:t>
      </w:r>
      <w:r>
        <w:tab/>
        <w:t>the information is given in compliance or purported compliance with a territory law.</w:t>
      </w:r>
    </w:p>
    <w:p w14:paraId="73AF43EF" w14:textId="77777777" w:rsidR="00932C34" w:rsidRDefault="00932C34">
      <w:pPr>
        <w:pStyle w:val="Penalty"/>
        <w:keepNext/>
      </w:pPr>
      <w:r>
        <w:t>Maximum penalty:  100 penalty units, imprisonment for 1 year or both.</w:t>
      </w:r>
    </w:p>
    <w:p w14:paraId="25CE0D5B" w14:textId="77777777" w:rsidR="00932C34" w:rsidRDefault="00932C34">
      <w:pPr>
        <w:pStyle w:val="Amain"/>
      </w:pPr>
      <w:r>
        <w:tab/>
        <w:t>(2)</w:t>
      </w:r>
      <w:r>
        <w:tab/>
        <w:t>Absolute liability applies to subsection (1) (d) (i), (ii) and (iii).</w:t>
      </w:r>
    </w:p>
    <w:p w14:paraId="6CE31454" w14:textId="77777777" w:rsidR="00932C34" w:rsidRDefault="00932C34">
      <w:pPr>
        <w:pStyle w:val="Amain"/>
      </w:pPr>
      <w:r>
        <w:tab/>
        <w:t>(3)</w:t>
      </w:r>
      <w:r>
        <w:tab/>
        <w:t>Subsection (1) (b) and (c) (i) does not apply if the information is not false or misleading in a material particular.</w:t>
      </w:r>
    </w:p>
    <w:p w14:paraId="5E8FC42A" w14:textId="77777777" w:rsidR="00932C34" w:rsidRDefault="00932C34">
      <w:pPr>
        <w:pStyle w:val="Amain"/>
      </w:pPr>
      <w:r>
        <w:tab/>
        <w:t>(4)</w:t>
      </w:r>
      <w:r>
        <w:tab/>
        <w:t>Subsection (1) (b) and (c) (ii) does not apply if the omission does not make the information false or misleading in a material particular.</w:t>
      </w:r>
    </w:p>
    <w:p w14:paraId="4C655D98"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67C45DFE"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7356C7F1" w14:textId="77777777" w:rsidR="00932C34" w:rsidRDefault="00932C34">
      <w:pPr>
        <w:pStyle w:val="Amain"/>
        <w:keepNext/>
      </w:pPr>
      <w:r>
        <w:tab/>
        <w:t>(7)</w:t>
      </w:r>
      <w:r>
        <w:tab/>
        <w:t>For subsections (5) and (6), it is sufficient if the following form of words is used:</w:t>
      </w:r>
    </w:p>
    <w:p w14:paraId="63414D41" w14:textId="77777777" w:rsidR="00932C34" w:rsidRDefault="00932C34">
      <w:pPr>
        <w:pStyle w:val="Amainreturn"/>
      </w:pPr>
      <w:r>
        <w:t>‘Giving false or misleading information is a serious offence’.</w:t>
      </w:r>
    </w:p>
    <w:p w14:paraId="5B3D953F" w14:textId="77777777" w:rsidR="00932C34" w:rsidRDefault="00932C34">
      <w:pPr>
        <w:pStyle w:val="Amain"/>
        <w:keepNext/>
      </w:pPr>
      <w:r>
        <w:lastRenderedPageBreak/>
        <w:tab/>
        <w:t>(8)</w:t>
      </w:r>
      <w:r>
        <w:tab/>
        <w:t>In this section:</w:t>
      </w:r>
    </w:p>
    <w:p w14:paraId="64937B89" w14:textId="77777777" w:rsidR="00932C34" w:rsidRDefault="00932C34">
      <w:pPr>
        <w:pStyle w:val="aDef"/>
      </w:pPr>
      <w:r>
        <w:rPr>
          <w:rStyle w:val="charBoldItals"/>
        </w:rPr>
        <w:t>Territory</w:t>
      </w:r>
      <w:r>
        <w:t>—see section 319.</w:t>
      </w:r>
    </w:p>
    <w:p w14:paraId="08F714F5" w14:textId="77777777" w:rsidR="00932C34" w:rsidRDefault="00932C34">
      <w:pPr>
        <w:pStyle w:val="AH5Sec"/>
      </w:pPr>
      <w:bookmarkStart w:id="145" w:name="_Toc204175332"/>
      <w:r w:rsidRPr="00142113">
        <w:rPr>
          <w:rStyle w:val="CharSectNo"/>
        </w:rPr>
        <w:t>339</w:t>
      </w:r>
      <w:r>
        <w:tab/>
        <w:t>Producing false or misleading documents</w:t>
      </w:r>
      <w:bookmarkEnd w:id="145"/>
    </w:p>
    <w:p w14:paraId="09EBBAD9" w14:textId="77777777" w:rsidR="00932C34" w:rsidRDefault="00932C34">
      <w:pPr>
        <w:pStyle w:val="Amain"/>
      </w:pPr>
      <w:r>
        <w:tab/>
        <w:t>(1)</w:t>
      </w:r>
      <w:r>
        <w:tab/>
        <w:t>A person commits an offence if—</w:t>
      </w:r>
    </w:p>
    <w:p w14:paraId="336BC105" w14:textId="77777777" w:rsidR="00932C34" w:rsidRDefault="00932C34">
      <w:pPr>
        <w:pStyle w:val="Apara"/>
      </w:pPr>
      <w:r>
        <w:tab/>
        <w:t>(a)</w:t>
      </w:r>
      <w:r>
        <w:tab/>
        <w:t>the person produces a document to someone else; and</w:t>
      </w:r>
    </w:p>
    <w:p w14:paraId="47D89A68" w14:textId="77777777" w:rsidR="00932C34" w:rsidRDefault="00932C34">
      <w:pPr>
        <w:pStyle w:val="Apara"/>
      </w:pPr>
      <w:r>
        <w:tab/>
        <w:t>(b)</w:t>
      </w:r>
      <w:r>
        <w:tab/>
        <w:t>the document is false or misleading; and</w:t>
      </w:r>
    </w:p>
    <w:p w14:paraId="5BA86D75" w14:textId="77777777" w:rsidR="00932C34" w:rsidRDefault="00932C34">
      <w:pPr>
        <w:pStyle w:val="Apara"/>
      </w:pPr>
      <w:r>
        <w:tab/>
        <w:t>(c)</w:t>
      </w:r>
      <w:r>
        <w:tab/>
        <w:t>the person knows that the document is false or misleading; and</w:t>
      </w:r>
    </w:p>
    <w:p w14:paraId="677C0DFF" w14:textId="77777777" w:rsidR="00932C34" w:rsidRDefault="00932C34">
      <w:pPr>
        <w:pStyle w:val="Apara"/>
        <w:keepNext/>
      </w:pPr>
      <w:r>
        <w:tab/>
        <w:t>(d)</w:t>
      </w:r>
      <w:r>
        <w:tab/>
        <w:t>the document is produced in compliance or purported compliance with a territory law.</w:t>
      </w:r>
    </w:p>
    <w:p w14:paraId="1D31F071" w14:textId="77777777" w:rsidR="00932C34" w:rsidRDefault="00932C34">
      <w:pPr>
        <w:pStyle w:val="Penalty"/>
        <w:keepNext/>
      </w:pPr>
      <w:r>
        <w:t>Maximum penalty:  100 penalty units, imprisonment for 1 year or both.</w:t>
      </w:r>
    </w:p>
    <w:p w14:paraId="1FE1DBBF" w14:textId="77777777" w:rsidR="00932C34" w:rsidRDefault="00932C34">
      <w:pPr>
        <w:pStyle w:val="Amain"/>
      </w:pPr>
      <w:r>
        <w:tab/>
        <w:t>(2)</w:t>
      </w:r>
      <w:r>
        <w:tab/>
        <w:t>Subsection (1) (b) and (c) does not apply if the document is not false or misleading in a material particular.</w:t>
      </w:r>
    </w:p>
    <w:p w14:paraId="36B7E6CF" w14:textId="77777777" w:rsidR="00932C34" w:rsidRDefault="00932C34">
      <w:pPr>
        <w:pStyle w:val="Amain"/>
      </w:pPr>
      <w:r>
        <w:tab/>
        <w:t>(3)</w:t>
      </w:r>
      <w:r>
        <w:tab/>
        <w:t>Subsection (1) does not apply to a person who produces a document if the document is accompanied by a signed statement—</w:t>
      </w:r>
    </w:p>
    <w:p w14:paraId="481E646C" w14:textId="77777777" w:rsidR="00932C34" w:rsidRDefault="00932C34">
      <w:pPr>
        <w:pStyle w:val="Apara"/>
      </w:pPr>
      <w:r>
        <w:tab/>
        <w:t>(a)</w:t>
      </w:r>
      <w:r>
        <w:tab/>
        <w:t>stating that the document is, to the signing person’s knowledge, false or misleading in a material particular; and</w:t>
      </w:r>
    </w:p>
    <w:p w14:paraId="50FF592D" w14:textId="77777777" w:rsidR="00932C34" w:rsidRDefault="00932C34">
      <w:pPr>
        <w:pStyle w:val="Apara"/>
      </w:pPr>
      <w:r>
        <w:tab/>
        <w:t>(b)</w:t>
      </w:r>
      <w:r>
        <w:tab/>
        <w:t>setting out, or referring to, the material particular in which the document is, to the signing person’s knowledge, false or misleading.</w:t>
      </w:r>
    </w:p>
    <w:p w14:paraId="6F0CFA4C" w14:textId="77777777" w:rsidR="00932C34" w:rsidRDefault="00932C34">
      <w:pPr>
        <w:pStyle w:val="Amain"/>
      </w:pPr>
      <w:r>
        <w:tab/>
        <w:t>(4)</w:t>
      </w:r>
      <w:r>
        <w:tab/>
        <w:t>The statement under subsection (3) must be signed by—</w:t>
      </w:r>
    </w:p>
    <w:p w14:paraId="5FEB257A" w14:textId="77777777" w:rsidR="00932C34" w:rsidRDefault="00932C34">
      <w:pPr>
        <w:pStyle w:val="Apara"/>
      </w:pPr>
      <w:r>
        <w:tab/>
        <w:t>(a)</w:t>
      </w:r>
      <w:r>
        <w:tab/>
        <w:t>the person; or</w:t>
      </w:r>
    </w:p>
    <w:p w14:paraId="5B099A80" w14:textId="77777777" w:rsidR="00932C34" w:rsidRDefault="00932C34">
      <w:pPr>
        <w:pStyle w:val="Apara"/>
      </w:pPr>
      <w:r>
        <w:tab/>
        <w:t>(b)</w:t>
      </w:r>
      <w:r>
        <w:tab/>
        <w:t>if the person who produces the document is a corporation—a competent officer of the corporation.</w:t>
      </w:r>
    </w:p>
    <w:p w14:paraId="1A7910E5" w14:textId="77777777" w:rsidR="00932C34" w:rsidRDefault="00932C34">
      <w:pPr>
        <w:pStyle w:val="PageBreak"/>
      </w:pPr>
      <w:r>
        <w:br w:type="page"/>
      </w:r>
    </w:p>
    <w:p w14:paraId="3189E65A" w14:textId="77777777" w:rsidR="00932C34" w:rsidRPr="00142113" w:rsidRDefault="00932C34">
      <w:pPr>
        <w:pStyle w:val="AH2Part"/>
      </w:pPr>
      <w:bookmarkStart w:id="146" w:name="_Toc204175333"/>
      <w:r w:rsidRPr="00142113">
        <w:rPr>
          <w:rStyle w:val="CharPartNo"/>
        </w:rPr>
        <w:lastRenderedPageBreak/>
        <w:t>Part 3.5</w:t>
      </w:r>
      <w:r>
        <w:tab/>
      </w:r>
      <w:r w:rsidRPr="00142113">
        <w:rPr>
          <w:rStyle w:val="CharPartText"/>
        </w:rPr>
        <w:t>Blackmail</w:t>
      </w:r>
      <w:bookmarkEnd w:id="146"/>
    </w:p>
    <w:p w14:paraId="1256D746" w14:textId="77777777" w:rsidR="00932C34" w:rsidRDefault="00932C34">
      <w:pPr>
        <w:pStyle w:val="Placeholder"/>
      </w:pPr>
      <w:r>
        <w:rPr>
          <w:rStyle w:val="CharDivNo"/>
        </w:rPr>
        <w:t xml:space="preserve">  </w:t>
      </w:r>
      <w:r>
        <w:rPr>
          <w:rStyle w:val="CharDivText"/>
        </w:rPr>
        <w:t xml:space="preserve">  </w:t>
      </w:r>
    </w:p>
    <w:p w14:paraId="288D6455" w14:textId="77777777" w:rsidR="00932C34" w:rsidRDefault="00932C34">
      <w:pPr>
        <w:pStyle w:val="AH5Sec"/>
      </w:pPr>
      <w:bookmarkStart w:id="147" w:name="_Toc204175334"/>
      <w:r w:rsidRPr="00142113">
        <w:rPr>
          <w:rStyle w:val="CharSectNo"/>
        </w:rPr>
        <w:t>340</w:t>
      </w:r>
      <w:r>
        <w:tab/>
        <w:t xml:space="preserve">Meaning of </w:t>
      </w:r>
      <w:r>
        <w:rPr>
          <w:rStyle w:val="charItals"/>
        </w:rPr>
        <w:t>menace</w:t>
      </w:r>
      <w:r>
        <w:t xml:space="preserve"> for pt 3.5</w:t>
      </w:r>
      <w:bookmarkEnd w:id="147"/>
    </w:p>
    <w:p w14:paraId="534EEACB" w14:textId="77777777" w:rsidR="00932C34" w:rsidRDefault="00932C34">
      <w:pPr>
        <w:pStyle w:val="Amain"/>
      </w:pPr>
      <w:r>
        <w:tab/>
        <w:t>(1)</w:t>
      </w:r>
      <w:r>
        <w:tab/>
        <w:t xml:space="preserve">A </w:t>
      </w:r>
      <w:r>
        <w:rPr>
          <w:rStyle w:val="charBoldItals"/>
        </w:rPr>
        <w:t>menace</w:t>
      </w:r>
      <w:r>
        <w:t xml:space="preserve"> includes—</w:t>
      </w:r>
    </w:p>
    <w:p w14:paraId="15924664" w14:textId="77777777" w:rsidR="00932C34" w:rsidRDefault="00932C34">
      <w:pPr>
        <w:pStyle w:val="Apara"/>
      </w:pPr>
      <w:r>
        <w:tab/>
        <w:t>(a)</w:t>
      </w:r>
      <w:r>
        <w:tab/>
        <w:t>an express or implied threat of action that is detrimental or unpleasant to someone else; or</w:t>
      </w:r>
    </w:p>
    <w:p w14:paraId="27A3193C" w14:textId="77777777" w:rsidR="00932C34" w:rsidRDefault="00932C34">
      <w:pPr>
        <w:pStyle w:val="Apara"/>
      </w:pPr>
      <w:r>
        <w:tab/>
        <w:t>(b)</w:t>
      </w:r>
      <w:r>
        <w:tab/>
        <w:t>a general threat of detrimental or unpleasant action that is implied because the person making the demand is a public official.</w:t>
      </w:r>
    </w:p>
    <w:p w14:paraId="370BE166" w14:textId="77777777" w:rsidR="00932C34" w:rsidRDefault="00932C34">
      <w:pPr>
        <w:pStyle w:val="Amain"/>
      </w:pPr>
      <w:r>
        <w:tab/>
        <w:t>(2)</w:t>
      </w:r>
      <w:r>
        <w:tab/>
        <w:t xml:space="preserve">A threat against an individual is a </w:t>
      </w:r>
      <w:r>
        <w:rPr>
          <w:rStyle w:val="charBoldItals"/>
        </w:rPr>
        <w:t>menace</w:t>
      </w:r>
      <w:r>
        <w:t xml:space="preserve"> only if—</w:t>
      </w:r>
    </w:p>
    <w:p w14:paraId="5DD2CE49" w14:textId="77777777" w:rsidR="00932C34" w:rsidRDefault="00932C34">
      <w:pPr>
        <w:pStyle w:val="Apara"/>
      </w:pPr>
      <w:r>
        <w:tab/>
        <w:t>(a)</w:t>
      </w:r>
      <w:r>
        <w:tab/>
        <w:t>the threat would be likely to cause an individual of normal stability and courage to act unwillingly; or</w:t>
      </w:r>
    </w:p>
    <w:p w14:paraId="7B40A440"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79EA345E"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28E7E393" w14:textId="77777777" w:rsidR="00932C34" w:rsidRDefault="00932C34">
      <w:pPr>
        <w:pStyle w:val="Apara"/>
      </w:pPr>
      <w:r>
        <w:tab/>
        <w:t>(a)</w:t>
      </w:r>
      <w:r>
        <w:tab/>
        <w:t>the threat would ordinarily cause an unwilling response; or</w:t>
      </w:r>
    </w:p>
    <w:p w14:paraId="631247C1" w14:textId="77777777" w:rsidR="00932C34" w:rsidRDefault="00932C34">
      <w:pPr>
        <w:pStyle w:val="Apara"/>
      </w:pPr>
      <w:r>
        <w:tab/>
        <w:t>(b)</w:t>
      </w:r>
      <w:r>
        <w:tab/>
        <w:t>the threat would be likely to cause an unwilling response because of a particular vulnerability of which the maker of the threat is aware.</w:t>
      </w:r>
    </w:p>
    <w:p w14:paraId="4F57B0A5" w14:textId="77777777" w:rsidR="00932C34" w:rsidRDefault="00932C34">
      <w:pPr>
        <w:pStyle w:val="AH5Sec"/>
      </w:pPr>
      <w:bookmarkStart w:id="148" w:name="_Toc204175335"/>
      <w:r w:rsidRPr="00142113">
        <w:rPr>
          <w:rStyle w:val="CharSectNo"/>
        </w:rPr>
        <w:t>341</w:t>
      </w:r>
      <w:r>
        <w:tab/>
        <w:t xml:space="preserve">Meaning of </w:t>
      </w:r>
      <w:r>
        <w:rPr>
          <w:rStyle w:val="charItals"/>
        </w:rPr>
        <w:t xml:space="preserve">unwarranted demand with a menace </w:t>
      </w:r>
      <w:r>
        <w:t>for pt 3.5</w:t>
      </w:r>
      <w:bookmarkEnd w:id="148"/>
    </w:p>
    <w:p w14:paraId="72209B9B"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67FE7833" w14:textId="77777777" w:rsidR="00932C34" w:rsidRDefault="00932C34">
      <w:pPr>
        <w:pStyle w:val="Apara"/>
      </w:pPr>
      <w:r>
        <w:tab/>
        <w:t>(a)</w:t>
      </w:r>
      <w:r>
        <w:tab/>
        <w:t>makes a demand with a menace of the other person; and</w:t>
      </w:r>
    </w:p>
    <w:p w14:paraId="28563623" w14:textId="77777777" w:rsidR="00932C34" w:rsidRDefault="00932C34">
      <w:pPr>
        <w:pStyle w:val="Apara"/>
      </w:pPr>
      <w:r>
        <w:tab/>
        <w:t>(b)</w:t>
      </w:r>
      <w:r>
        <w:tab/>
        <w:t>does not believe that he or she has reasonable grounds for making the demand; and</w:t>
      </w:r>
    </w:p>
    <w:p w14:paraId="0E67AEFD" w14:textId="77777777" w:rsidR="00932C34" w:rsidRDefault="00932C34">
      <w:pPr>
        <w:pStyle w:val="Apara"/>
      </w:pPr>
      <w:r>
        <w:lastRenderedPageBreak/>
        <w:tab/>
        <w:t>(c)</w:t>
      </w:r>
      <w:r>
        <w:tab/>
        <w:t>does not reasonably believe that the use of the menace is a proper means of reinforcing the demand.</w:t>
      </w:r>
    </w:p>
    <w:p w14:paraId="3AB0E452" w14:textId="77777777" w:rsidR="00932C34" w:rsidRDefault="00932C34">
      <w:pPr>
        <w:pStyle w:val="Amain"/>
      </w:pPr>
      <w:r>
        <w:tab/>
        <w:t>(2)</w:t>
      </w:r>
      <w:r>
        <w:tab/>
        <w:t>The demand need not be a demand for money or other property.</w:t>
      </w:r>
    </w:p>
    <w:p w14:paraId="2F33F169" w14:textId="77777777" w:rsidR="00932C34" w:rsidRDefault="00932C34">
      <w:pPr>
        <w:pStyle w:val="Amain"/>
      </w:pPr>
      <w:r>
        <w:tab/>
        <w:t>(3)</w:t>
      </w:r>
      <w:r>
        <w:tab/>
        <w:t>It does not matter whether the menace relates to action to be taken by the person making the demand.</w:t>
      </w:r>
    </w:p>
    <w:p w14:paraId="76C117E4" w14:textId="77777777" w:rsidR="00932C34" w:rsidRDefault="00932C34">
      <w:pPr>
        <w:pStyle w:val="AH5Sec"/>
      </w:pPr>
      <w:bookmarkStart w:id="149" w:name="_Toc204175336"/>
      <w:r w:rsidRPr="00142113">
        <w:rPr>
          <w:rStyle w:val="CharSectNo"/>
        </w:rPr>
        <w:t>342</w:t>
      </w:r>
      <w:r>
        <w:tab/>
        <w:t>Blackmail</w:t>
      </w:r>
      <w:bookmarkEnd w:id="149"/>
    </w:p>
    <w:p w14:paraId="68BE825B" w14:textId="77777777" w:rsidR="00932C34" w:rsidRDefault="00932C34">
      <w:pPr>
        <w:pStyle w:val="Amainreturn"/>
      </w:pPr>
      <w:r>
        <w:t>A person commits an offence if the person makes an unwarranted demand with a menace of someone else with the intention of—</w:t>
      </w:r>
    </w:p>
    <w:p w14:paraId="6F9BD910" w14:textId="77777777" w:rsidR="00932C34" w:rsidRDefault="00932C34">
      <w:pPr>
        <w:pStyle w:val="Apara"/>
      </w:pPr>
      <w:r>
        <w:tab/>
        <w:t>(a)</w:t>
      </w:r>
      <w:r>
        <w:tab/>
        <w:t>obtaining a gain; or</w:t>
      </w:r>
    </w:p>
    <w:p w14:paraId="48E32C41" w14:textId="77777777" w:rsidR="00932C34" w:rsidRDefault="00932C34">
      <w:pPr>
        <w:pStyle w:val="Apara"/>
      </w:pPr>
      <w:r>
        <w:tab/>
        <w:t>(b)</w:t>
      </w:r>
      <w:r>
        <w:tab/>
        <w:t>causing a loss; or</w:t>
      </w:r>
    </w:p>
    <w:p w14:paraId="4E2593C0" w14:textId="77777777" w:rsidR="00932C34" w:rsidRDefault="00932C34">
      <w:pPr>
        <w:pStyle w:val="Apara"/>
        <w:keepNext/>
      </w:pPr>
      <w:r>
        <w:tab/>
        <w:t>(c)</w:t>
      </w:r>
      <w:r>
        <w:tab/>
        <w:t>influencing the exercise of a public duty.</w:t>
      </w:r>
    </w:p>
    <w:p w14:paraId="12A21A4C" w14:textId="77777777" w:rsidR="00932C34" w:rsidRDefault="00932C34">
      <w:pPr>
        <w:pStyle w:val="Penalty"/>
        <w:keepNext/>
      </w:pPr>
      <w:r>
        <w:t>Maximum penalty:  1 400 penalty units, imprisonment for 14 years or both.</w:t>
      </w:r>
    </w:p>
    <w:p w14:paraId="6FD79E83" w14:textId="77777777" w:rsidR="00932C34" w:rsidRDefault="00932C34">
      <w:pPr>
        <w:pStyle w:val="PageBreak"/>
      </w:pPr>
      <w:r>
        <w:br w:type="page"/>
      </w:r>
    </w:p>
    <w:p w14:paraId="3DE8FDAD" w14:textId="77777777" w:rsidR="00932C34" w:rsidRPr="00142113" w:rsidRDefault="00932C34">
      <w:pPr>
        <w:pStyle w:val="AH2Part"/>
      </w:pPr>
      <w:bookmarkStart w:id="150" w:name="_Toc204175337"/>
      <w:r w:rsidRPr="00142113">
        <w:rPr>
          <w:rStyle w:val="CharPartNo"/>
        </w:rPr>
        <w:lastRenderedPageBreak/>
        <w:t>Part 3.6</w:t>
      </w:r>
      <w:r>
        <w:tab/>
      </w:r>
      <w:r w:rsidRPr="00142113">
        <w:rPr>
          <w:rStyle w:val="CharPartText"/>
        </w:rPr>
        <w:t>Forgery and related offences</w:t>
      </w:r>
      <w:bookmarkEnd w:id="150"/>
    </w:p>
    <w:p w14:paraId="2E58B9E1" w14:textId="77777777" w:rsidR="00932C34" w:rsidRPr="00142113" w:rsidRDefault="00932C34">
      <w:pPr>
        <w:pStyle w:val="AH3Div"/>
      </w:pPr>
      <w:bookmarkStart w:id="151" w:name="_Toc204175338"/>
      <w:r w:rsidRPr="00142113">
        <w:rPr>
          <w:rStyle w:val="CharDivNo"/>
        </w:rPr>
        <w:t>Division 3.6.1</w:t>
      </w:r>
      <w:r>
        <w:tab/>
      </w:r>
      <w:r w:rsidRPr="00142113">
        <w:rPr>
          <w:rStyle w:val="CharDivText"/>
        </w:rPr>
        <w:t>Interpretation for pt 3.6</w:t>
      </w:r>
      <w:bookmarkEnd w:id="151"/>
    </w:p>
    <w:p w14:paraId="1CDFB306" w14:textId="77777777" w:rsidR="00932C34" w:rsidRDefault="00932C34">
      <w:pPr>
        <w:pStyle w:val="AH5Sec"/>
      </w:pPr>
      <w:bookmarkStart w:id="152" w:name="_Toc204175339"/>
      <w:r w:rsidRPr="00142113">
        <w:rPr>
          <w:rStyle w:val="CharSectNo"/>
        </w:rPr>
        <w:t>343</w:t>
      </w:r>
      <w:r>
        <w:tab/>
        <w:t>Definitions—pt 3.6</w:t>
      </w:r>
      <w:bookmarkEnd w:id="152"/>
    </w:p>
    <w:p w14:paraId="4CE3AF31" w14:textId="77777777" w:rsidR="00932C34" w:rsidRDefault="00932C34">
      <w:pPr>
        <w:pStyle w:val="Amainreturn"/>
        <w:keepNext/>
      </w:pPr>
      <w:r>
        <w:t>In this part:</w:t>
      </w:r>
    </w:p>
    <w:p w14:paraId="55C4C59D" w14:textId="77777777" w:rsidR="00932C34" w:rsidRDefault="00932C34">
      <w:pPr>
        <w:pStyle w:val="aDef"/>
        <w:keepNext/>
      </w:pPr>
      <w:r>
        <w:rPr>
          <w:rStyle w:val="charBoldItals"/>
        </w:rPr>
        <w:t>document</w:t>
      </w:r>
      <w:r>
        <w:t xml:space="preserve"> includes any of the following:</w:t>
      </w:r>
    </w:p>
    <w:p w14:paraId="78DDF79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766F6637" w14:textId="77777777" w:rsidR="00932C34" w:rsidRDefault="00932C34">
      <w:pPr>
        <w:pStyle w:val="Apara"/>
      </w:pPr>
      <w:r>
        <w:tab/>
        <w:t>(b)</w:t>
      </w:r>
      <w:r>
        <w:tab/>
        <w:t>a credit card or debit card;</w:t>
      </w:r>
    </w:p>
    <w:p w14:paraId="2AB14597" w14:textId="77777777" w:rsidR="00932C34" w:rsidRDefault="00932C34">
      <w:pPr>
        <w:pStyle w:val="Apara"/>
        <w:keepNext/>
      </w:pPr>
      <w:r>
        <w:tab/>
        <w:t>(c)</w:t>
      </w:r>
      <w:r>
        <w:tab/>
        <w:t>a formal or informal document.</w:t>
      </w:r>
    </w:p>
    <w:p w14:paraId="6DC78433" w14:textId="5AB0E6B2"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7" w:tooltip="A2001-14" w:history="1">
        <w:r w:rsidR="00290C05" w:rsidRPr="00290C05">
          <w:rPr>
            <w:rStyle w:val="charCitHyperlinkAbbrev"/>
          </w:rPr>
          <w:t>Legislation Act</w:t>
        </w:r>
      </w:hyperlink>
      <w:r>
        <w:t>, dict, pt 1.</w:t>
      </w:r>
    </w:p>
    <w:p w14:paraId="1A278A45" w14:textId="77777777" w:rsidR="00932C34" w:rsidRDefault="00932C34">
      <w:pPr>
        <w:pStyle w:val="aDef"/>
      </w:pPr>
      <w:r>
        <w:rPr>
          <w:rStyle w:val="charBoldItals"/>
        </w:rPr>
        <w:t xml:space="preserve">false </w:t>
      </w:r>
      <w:r>
        <w:t>document</w:t>
      </w:r>
      <w:r>
        <w:rPr>
          <w:b/>
          <w:bCs/>
        </w:rPr>
        <w:t>—</w:t>
      </w:r>
      <w:r>
        <w:t xml:space="preserve">see section 344. </w:t>
      </w:r>
    </w:p>
    <w:p w14:paraId="79F048B6" w14:textId="77777777" w:rsidR="00932C34" w:rsidRDefault="00932C34">
      <w:pPr>
        <w:pStyle w:val="AH5Sec"/>
      </w:pPr>
      <w:bookmarkStart w:id="153" w:name="_Toc204175340"/>
      <w:r w:rsidRPr="00142113">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1222718B"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4E6AAC0D" w14:textId="77777777" w:rsidR="00932C34" w:rsidRDefault="00932C34">
      <w:pPr>
        <w:pStyle w:val="Apara"/>
      </w:pPr>
      <w:r>
        <w:tab/>
        <w:t>(a)</w:t>
      </w:r>
      <w:r>
        <w:tab/>
        <w:t>to have been made in the form in which it is made by a person who did not make it in that form; or</w:t>
      </w:r>
    </w:p>
    <w:p w14:paraId="6D573E4B" w14:textId="77777777" w:rsidR="00932C34" w:rsidRDefault="00932C34">
      <w:pPr>
        <w:pStyle w:val="Apara"/>
      </w:pPr>
      <w:r>
        <w:tab/>
        <w:t>(b)</w:t>
      </w:r>
      <w:r>
        <w:tab/>
        <w:t>to have been made in the form in which it is made on the authority of a person who did not authorise its making in that form; or</w:t>
      </w:r>
    </w:p>
    <w:p w14:paraId="46FDBFB4" w14:textId="77777777" w:rsidR="00932C34" w:rsidRDefault="00932C34">
      <w:pPr>
        <w:pStyle w:val="Apara"/>
      </w:pPr>
      <w:r>
        <w:tab/>
        <w:t>(c)</w:t>
      </w:r>
      <w:r>
        <w:tab/>
        <w:t>to have been made in the terms in which it is made by a person who did not make it in those terms; or</w:t>
      </w:r>
    </w:p>
    <w:p w14:paraId="0FB02AFE" w14:textId="77777777" w:rsidR="00932C34" w:rsidRDefault="00932C34">
      <w:pPr>
        <w:pStyle w:val="Apara"/>
      </w:pPr>
      <w:r>
        <w:tab/>
        <w:t>(d)</w:t>
      </w:r>
      <w:r>
        <w:tab/>
        <w:t>to have been made in the terms in which it is made on the authority of a person who did not authorise its making in those terms; or</w:t>
      </w:r>
    </w:p>
    <w:p w14:paraId="746E1A80" w14:textId="77777777" w:rsidR="00932C34" w:rsidRDefault="00932C34">
      <w:pPr>
        <w:pStyle w:val="Apara"/>
      </w:pPr>
      <w:r>
        <w:lastRenderedPageBreak/>
        <w:tab/>
        <w:t>(e)</w:t>
      </w:r>
      <w:r>
        <w:tab/>
        <w:t>to have been changed in any way by a person who did not change it in that way; or</w:t>
      </w:r>
    </w:p>
    <w:p w14:paraId="3EFBA499" w14:textId="77777777" w:rsidR="00932C34" w:rsidRDefault="00932C34">
      <w:pPr>
        <w:pStyle w:val="Apara"/>
      </w:pPr>
      <w:r>
        <w:tab/>
        <w:t>(f)</w:t>
      </w:r>
      <w:r>
        <w:tab/>
        <w:t>to have been changed in any way on the authority of a person who did not authorise it to be changed in that way; or</w:t>
      </w:r>
    </w:p>
    <w:p w14:paraId="56E66469" w14:textId="77777777" w:rsidR="00932C34" w:rsidRDefault="00932C34">
      <w:pPr>
        <w:pStyle w:val="Apara"/>
      </w:pPr>
      <w:r>
        <w:tab/>
        <w:t>(g)</w:t>
      </w:r>
      <w:r>
        <w:tab/>
        <w:t>to have been made or changed by an existing person who did not exist; or</w:t>
      </w:r>
    </w:p>
    <w:p w14:paraId="5FA70063" w14:textId="77777777" w:rsidR="00932C34" w:rsidRDefault="00932C34">
      <w:pPr>
        <w:pStyle w:val="Apara"/>
      </w:pPr>
      <w:r>
        <w:tab/>
        <w:t>(h)</w:t>
      </w:r>
      <w:r>
        <w:tab/>
        <w:t>to have been made or changed on the authority of an existing person who did not exist; or</w:t>
      </w:r>
    </w:p>
    <w:p w14:paraId="24C6B38D" w14:textId="77777777" w:rsidR="00932C34" w:rsidRDefault="00932C34">
      <w:pPr>
        <w:pStyle w:val="Apara"/>
      </w:pPr>
      <w:r>
        <w:tab/>
        <w:t>(i)</w:t>
      </w:r>
      <w:r>
        <w:tab/>
        <w:t>to have been made or changed on a date on which, at a time or place at which, or otherwise in circumstances in which it was not made or changed.</w:t>
      </w:r>
    </w:p>
    <w:p w14:paraId="75E2FD0A"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0125A27" w14:textId="77777777" w:rsidR="00932C34" w:rsidRDefault="00932C34">
      <w:pPr>
        <w:pStyle w:val="Amain"/>
      </w:pPr>
      <w:r>
        <w:tab/>
        <w:t>(3)</w:t>
      </w:r>
      <w:r>
        <w:tab/>
        <w:t>For this section, a document that purports to be a true copy of another document is to be treated as if it were the original document.</w:t>
      </w:r>
    </w:p>
    <w:p w14:paraId="7B1944D5" w14:textId="77777777" w:rsidR="00932C34" w:rsidRDefault="00932C34">
      <w:pPr>
        <w:pStyle w:val="AH5Sec"/>
      </w:pPr>
      <w:bookmarkStart w:id="154" w:name="_Toc204175341"/>
      <w:r w:rsidRPr="00142113">
        <w:rPr>
          <w:rStyle w:val="CharSectNo"/>
        </w:rPr>
        <w:t>345</w:t>
      </w:r>
      <w:r>
        <w:tab/>
        <w:t>Inducing acceptance that document genuine</w:t>
      </w:r>
      <w:bookmarkEnd w:id="154"/>
    </w:p>
    <w:p w14:paraId="1372A833" w14:textId="77777777" w:rsidR="00932C34" w:rsidRDefault="00932C34">
      <w:pPr>
        <w:pStyle w:val="aDef"/>
      </w:pPr>
      <w:r>
        <w:t>For section 346 (Forgery), section 347 (Using false document) and section 348 (Possessing false document)—</w:t>
      </w:r>
    </w:p>
    <w:p w14:paraId="30AB7A14"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3D772B08" w14:textId="77777777" w:rsidR="00932C34" w:rsidRDefault="00932C34">
      <w:pPr>
        <w:pStyle w:val="Apara"/>
      </w:pPr>
      <w:r>
        <w:tab/>
        <w:t>(b)</w:t>
      </w:r>
      <w:r>
        <w:tab/>
        <w:t>it is not necessary to prove an intention to induce a particular person to accept the false document as genuine.</w:t>
      </w:r>
    </w:p>
    <w:p w14:paraId="1FBA9C9D" w14:textId="77777777" w:rsidR="00932C34" w:rsidRPr="00142113" w:rsidRDefault="00932C34">
      <w:pPr>
        <w:pStyle w:val="AH3Div"/>
      </w:pPr>
      <w:bookmarkStart w:id="155" w:name="_Toc204175342"/>
      <w:r w:rsidRPr="00142113">
        <w:rPr>
          <w:rStyle w:val="CharDivNo"/>
        </w:rPr>
        <w:lastRenderedPageBreak/>
        <w:t>Division 3.6.2</w:t>
      </w:r>
      <w:r>
        <w:tab/>
      </w:r>
      <w:r w:rsidRPr="00142113">
        <w:rPr>
          <w:rStyle w:val="CharDivText"/>
        </w:rPr>
        <w:t>Offences for pt 3.6</w:t>
      </w:r>
      <w:bookmarkEnd w:id="155"/>
    </w:p>
    <w:p w14:paraId="5516EA2E" w14:textId="77777777" w:rsidR="00932C34" w:rsidRDefault="00932C34">
      <w:pPr>
        <w:pStyle w:val="AH5Sec"/>
      </w:pPr>
      <w:bookmarkStart w:id="156" w:name="_Toc204175343"/>
      <w:r w:rsidRPr="00142113">
        <w:rPr>
          <w:rStyle w:val="CharSectNo"/>
        </w:rPr>
        <w:t>346</w:t>
      </w:r>
      <w:r>
        <w:tab/>
        <w:t>Forgery</w:t>
      </w:r>
      <w:bookmarkEnd w:id="156"/>
      <w:r>
        <w:t xml:space="preserve"> </w:t>
      </w:r>
    </w:p>
    <w:p w14:paraId="6B22DAEC"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3335855F" w14:textId="77777777" w:rsidR="00932C34" w:rsidRDefault="00932C34">
      <w:pPr>
        <w:pStyle w:val="Apara"/>
      </w:pPr>
      <w:r>
        <w:tab/>
        <w:t>(a)</w:t>
      </w:r>
      <w:r>
        <w:tab/>
        <w:t>to dishonestly induce another person (</w:t>
      </w:r>
      <w:r>
        <w:rPr>
          <w:rStyle w:val="charBoldItals"/>
        </w:rPr>
        <w:t>C</w:t>
      </w:r>
      <w:r>
        <w:t>) to accept it as genuine; and</w:t>
      </w:r>
    </w:p>
    <w:p w14:paraId="274A6E3F" w14:textId="77777777" w:rsidR="00932C34" w:rsidRDefault="00932C34">
      <w:pPr>
        <w:pStyle w:val="Apara"/>
      </w:pPr>
      <w:r>
        <w:tab/>
        <w:t>(b)</w:t>
      </w:r>
      <w:r>
        <w:tab/>
        <w:t>because C accepts it as genuine, to dishonestly—</w:t>
      </w:r>
    </w:p>
    <w:p w14:paraId="6D742D77" w14:textId="77777777" w:rsidR="00932C34" w:rsidRDefault="00932C34">
      <w:pPr>
        <w:pStyle w:val="Asubpara"/>
      </w:pPr>
      <w:r>
        <w:tab/>
        <w:t>(i)</w:t>
      </w:r>
      <w:r>
        <w:tab/>
        <w:t xml:space="preserve">obtain a gain; or </w:t>
      </w:r>
    </w:p>
    <w:p w14:paraId="1D01327B" w14:textId="77777777" w:rsidR="00932C34" w:rsidRDefault="00932C34">
      <w:pPr>
        <w:pStyle w:val="Asubpara"/>
      </w:pPr>
      <w:r>
        <w:tab/>
        <w:t>(ii)</w:t>
      </w:r>
      <w:r>
        <w:tab/>
        <w:t>cause a loss; or</w:t>
      </w:r>
    </w:p>
    <w:p w14:paraId="51FA6316" w14:textId="77777777" w:rsidR="00932C34" w:rsidRDefault="00932C34">
      <w:pPr>
        <w:pStyle w:val="Asubpara"/>
        <w:keepNext/>
      </w:pPr>
      <w:r>
        <w:tab/>
        <w:t>(iii)</w:t>
      </w:r>
      <w:r>
        <w:tab/>
        <w:t>influence the exercise of a public duty.</w:t>
      </w:r>
    </w:p>
    <w:p w14:paraId="0DB82AFF" w14:textId="77777777" w:rsidR="00932C34" w:rsidRDefault="00932C34">
      <w:pPr>
        <w:pStyle w:val="Penalty"/>
        <w:keepNext/>
      </w:pPr>
      <w:r>
        <w:t>Maximum penalty:  1 000 penalty units, imprisonment for 10 years or both.</w:t>
      </w:r>
    </w:p>
    <w:p w14:paraId="6D56309B" w14:textId="77777777" w:rsidR="00932C34" w:rsidRDefault="00932C34">
      <w:pPr>
        <w:pStyle w:val="AH5Sec"/>
      </w:pPr>
      <w:bookmarkStart w:id="157" w:name="_Toc204175344"/>
      <w:r w:rsidRPr="00142113">
        <w:rPr>
          <w:rStyle w:val="CharSectNo"/>
        </w:rPr>
        <w:t>347</w:t>
      </w:r>
      <w:r>
        <w:tab/>
        <w:t>Using false document</w:t>
      </w:r>
      <w:bookmarkEnd w:id="157"/>
      <w:r>
        <w:t xml:space="preserve"> </w:t>
      </w:r>
    </w:p>
    <w:p w14:paraId="1E939E73" w14:textId="77777777" w:rsidR="00932C34" w:rsidRDefault="00932C34">
      <w:pPr>
        <w:pStyle w:val="Amainreturn"/>
      </w:pPr>
      <w:r>
        <w:t>A person commits an offence if the person uses a false document, knowing that it is false, with the intention of—</w:t>
      </w:r>
    </w:p>
    <w:p w14:paraId="20326A3C" w14:textId="77777777" w:rsidR="00932C34" w:rsidRDefault="00932C34">
      <w:pPr>
        <w:pStyle w:val="Apara"/>
      </w:pPr>
      <w:r>
        <w:tab/>
        <w:t>(a)</w:t>
      </w:r>
      <w:r>
        <w:tab/>
        <w:t>dishonestly inducing someone else to accept it as genuine; and</w:t>
      </w:r>
    </w:p>
    <w:p w14:paraId="49224C13" w14:textId="77777777" w:rsidR="00932C34" w:rsidRDefault="00932C34">
      <w:pPr>
        <w:pStyle w:val="Apara"/>
      </w:pPr>
      <w:r>
        <w:tab/>
        <w:t>(b)</w:t>
      </w:r>
      <w:r>
        <w:tab/>
        <w:t>because the other person accepts it as genuine, dishonestly—</w:t>
      </w:r>
    </w:p>
    <w:p w14:paraId="43CD4B4B" w14:textId="77777777" w:rsidR="00932C34" w:rsidRDefault="00932C34">
      <w:pPr>
        <w:pStyle w:val="Asubpara"/>
      </w:pPr>
      <w:r>
        <w:tab/>
        <w:t>(i)</w:t>
      </w:r>
      <w:r>
        <w:tab/>
        <w:t xml:space="preserve">obtaining a gain; or </w:t>
      </w:r>
    </w:p>
    <w:p w14:paraId="35CE66A5" w14:textId="77777777" w:rsidR="00932C34" w:rsidRDefault="00932C34">
      <w:pPr>
        <w:pStyle w:val="Asubpara"/>
      </w:pPr>
      <w:r>
        <w:tab/>
        <w:t>(ii)</w:t>
      </w:r>
      <w:r>
        <w:tab/>
        <w:t>causing a loss; or</w:t>
      </w:r>
    </w:p>
    <w:p w14:paraId="4A449F15" w14:textId="77777777" w:rsidR="00932C34" w:rsidRDefault="00932C34">
      <w:pPr>
        <w:pStyle w:val="Asubpara"/>
        <w:keepNext/>
      </w:pPr>
      <w:r>
        <w:tab/>
        <w:t>(iii)</w:t>
      </w:r>
      <w:r>
        <w:tab/>
        <w:t>influencing the exercise of a public duty.</w:t>
      </w:r>
    </w:p>
    <w:p w14:paraId="4597CBFC" w14:textId="77777777" w:rsidR="00932C34" w:rsidRDefault="00932C34" w:rsidP="00B679CF">
      <w:pPr>
        <w:pStyle w:val="Penalty"/>
      </w:pPr>
      <w:r>
        <w:t>Maximum penalty:  1 000 penalty units, imprisonment for 10 years or both.</w:t>
      </w:r>
    </w:p>
    <w:p w14:paraId="6B7956D7" w14:textId="77777777" w:rsidR="00932C34" w:rsidRDefault="00932C34">
      <w:pPr>
        <w:pStyle w:val="AH5Sec"/>
      </w:pPr>
      <w:bookmarkStart w:id="158" w:name="_Toc204175345"/>
      <w:r w:rsidRPr="00142113">
        <w:rPr>
          <w:rStyle w:val="CharSectNo"/>
        </w:rPr>
        <w:lastRenderedPageBreak/>
        <w:t>348</w:t>
      </w:r>
      <w:r>
        <w:tab/>
        <w:t>Possessing false document</w:t>
      </w:r>
      <w:bookmarkEnd w:id="158"/>
      <w:r>
        <w:t xml:space="preserve">  </w:t>
      </w:r>
    </w:p>
    <w:p w14:paraId="29055D35"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4DD591B2" w14:textId="77777777" w:rsidR="00932C34" w:rsidRDefault="00932C34">
      <w:pPr>
        <w:pStyle w:val="Apara"/>
      </w:pPr>
      <w:r>
        <w:tab/>
        <w:t>(a)</w:t>
      </w:r>
      <w:r>
        <w:tab/>
        <w:t>to dishonestly induce another person (</w:t>
      </w:r>
      <w:r>
        <w:rPr>
          <w:rStyle w:val="charBoldItals"/>
        </w:rPr>
        <w:t>C</w:t>
      </w:r>
      <w:r>
        <w:t>) to accept it as genuine; and</w:t>
      </w:r>
    </w:p>
    <w:p w14:paraId="15433288" w14:textId="77777777" w:rsidR="00932C34" w:rsidRDefault="00932C34">
      <w:pPr>
        <w:pStyle w:val="Apara"/>
      </w:pPr>
      <w:r>
        <w:tab/>
        <w:t>(b)</w:t>
      </w:r>
      <w:r>
        <w:tab/>
        <w:t>because C accepts it as genuine, to dishonestly—</w:t>
      </w:r>
    </w:p>
    <w:p w14:paraId="4DF64F37" w14:textId="77777777" w:rsidR="00932C34" w:rsidRDefault="00932C34">
      <w:pPr>
        <w:pStyle w:val="Asubpara"/>
      </w:pPr>
      <w:r>
        <w:tab/>
        <w:t>(i)</w:t>
      </w:r>
      <w:r>
        <w:tab/>
        <w:t xml:space="preserve">obtain a gain; or </w:t>
      </w:r>
    </w:p>
    <w:p w14:paraId="7D49D994" w14:textId="77777777" w:rsidR="00932C34" w:rsidRDefault="00932C34">
      <w:pPr>
        <w:pStyle w:val="Asubpara"/>
      </w:pPr>
      <w:r>
        <w:tab/>
        <w:t>(ii)</w:t>
      </w:r>
      <w:r>
        <w:tab/>
        <w:t>cause a loss; or</w:t>
      </w:r>
    </w:p>
    <w:p w14:paraId="152CF27D" w14:textId="77777777" w:rsidR="00932C34" w:rsidRDefault="00932C34">
      <w:pPr>
        <w:pStyle w:val="Asubpara"/>
        <w:keepNext/>
      </w:pPr>
      <w:r>
        <w:tab/>
        <w:t>(iii)</w:t>
      </w:r>
      <w:r>
        <w:tab/>
        <w:t>influence the exercise of a public duty.</w:t>
      </w:r>
    </w:p>
    <w:p w14:paraId="785F524A" w14:textId="77777777" w:rsidR="00932C34" w:rsidRDefault="00932C34">
      <w:pPr>
        <w:pStyle w:val="Penalty"/>
        <w:keepNext/>
      </w:pPr>
      <w:r>
        <w:t>Maximum penalty:  1 000 penalty units, imprisonment for 10 years or both.</w:t>
      </w:r>
    </w:p>
    <w:p w14:paraId="7BE4D984" w14:textId="77777777" w:rsidR="00932C34" w:rsidRDefault="00932C34">
      <w:pPr>
        <w:pStyle w:val="AH5Sec"/>
        <w:rPr>
          <w:rStyle w:val="charItals"/>
        </w:rPr>
      </w:pPr>
      <w:bookmarkStart w:id="159" w:name="_Toc204175346"/>
      <w:r w:rsidRPr="00142113">
        <w:rPr>
          <w:rStyle w:val="CharSectNo"/>
        </w:rPr>
        <w:t>349</w:t>
      </w:r>
      <w:r>
        <w:tab/>
        <w:t>Making or possessing device etc for making false document</w:t>
      </w:r>
      <w:bookmarkEnd w:id="159"/>
      <w:r>
        <w:t xml:space="preserve">  </w:t>
      </w:r>
    </w:p>
    <w:p w14:paraId="157987E1" w14:textId="77777777" w:rsidR="00932C34" w:rsidRDefault="00932C34">
      <w:pPr>
        <w:pStyle w:val="Amain"/>
      </w:pPr>
      <w:r>
        <w:tab/>
        <w:t>(1)</w:t>
      </w:r>
      <w:r>
        <w:tab/>
        <w:t>A person commits an offence if the person makes or adapts a device, material or other thing—</w:t>
      </w:r>
    </w:p>
    <w:p w14:paraId="725E7E01" w14:textId="77777777" w:rsidR="00932C34" w:rsidRDefault="00932C34">
      <w:pPr>
        <w:pStyle w:val="Apara"/>
      </w:pPr>
      <w:r>
        <w:tab/>
        <w:t>(a)</w:t>
      </w:r>
      <w:r>
        <w:tab/>
        <w:t>knowing that the thing is designed or adapted for making a false document (whether or not it is designed or adapted for another purpose); and</w:t>
      </w:r>
    </w:p>
    <w:p w14:paraId="2E14E034" w14:textId="77777777" w:rsidR="00932C34" w:rsidRDefault="00932C34">
      <w:pPr>
        <w:pStyle w:val="Apara"/>
        <w:keepNext/>
      </w:pPr>
      <w:r>
        <w:tab/>
        <w:t>(b)</w:t>
      </w:r>
      <w:r>
        <w:tab/>
        <w:t>with the intention that the person or someone else will use the thing to commit forgery.</w:t>
      </w:r>
    </w:p>
    <w:p w14:paraId="71E9FDD5" w14:textId="77777777" w:rsidR="00932C34" w:rsidRDefault="00932C34" w:rsidP="00B26122">
      <w:pPr>
        <w:pStyle w:val="Penalty"/>
      </w:pPr>
      <w:r>
        <w:t>Maximum penalty:  1 000 penalty units, imprisonment for 10 years or both.</w:t>
      </w:r>
    </w:p>
    <w:p w14:paraId="38BBD781" w14:textId="77777777" w:rsidR="00932C34" w:rsidRDefault="00932C34" w:rsidP="00B26122">
      <w:pPr>
        <w:pStyle w:val="Amain"/>
        <w:keepNext/>
      </w:pPr>
      <w:r>
        <w:tab/>
        <w:t>(2)</w:t>
      </w:r>
      <w:r>
        <w:tab/>
        <w:t>A person commits an offence if—</w:t>
      </w:r>
    </w:p>
    <w:p w14:paraId="194744E9"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5E2B5856"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FE8D633" w14:textId="77777777" w:rsidR="00932C34" w:rsidRDefault="00932C34">
      <w:pPr>
        <w:pStyle w:val="Penalty"/>
        <w:keepNext/>
      </w:pPr>
      <w:r>
        <w:t>Maximum penalty:  1 000 penalty units, imprisonment for 10 years or both.</w:t>
      </w:r>
    </w:p>
    <w:p w14:paraId="626E3F23"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3A790F09" w14:textId="77777777" w:rsidR="00932C34" w:rsidRDefault="00932C34">
      <w:pPr>
        <w:pStyle w:val="Penalty"/>
        <w:keepNext/>
      </w:pPr>
      <w:r>
        <w:t>Maximum penalty:  200 penalty units, imprisonment for 2 years or both.</w:t>
      </w:r>
    </w:p>
    <w:p w14:paraId="5142A6A2"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04FF70F1" w14:textId="77777777" w:rsidR="00932C34" w:rsidRDefault="00932C34">
      <w:pPr>
        <w:pStyle w:val="Penalty"/>
        <w:keepNext/>
      </w:pPr>
      <w:r>
        <w:t>Maximum penalty:  200 penalty units, imprisonment for 2 years or both.</w:t>
      </w:r>
    </w:p>
    <w:p w14:paraId="569C8A17" w14:textId="77777777" w:rsidR="00932C34" w:rsidRDefault="00932C34">
      <w:pPr>
        <w:pStyle w:val="Amain"/>
      </w:pPr>
      <w:r>
        <w:tab/>
        <w:t>(5)</w:t>
      </w:r>
      <w:r>
        <w:tab/>
        <w:t>Subsection (4) does not apply if the person has a reasonable excuse.</w:t>
      </w:r>
    </w:p>
    <w:p w14:paraId="4E6A8B91" w14:textId="77777777" w:rsidR="00932C34" w:rsidRDefault="00932C34">
      <w:pPr>
        <w:pStyle w:val="AH5Sec"/>
      </w:pPr>
      <w:bookmarkStart w:id="160" w:name="_Toc204175347"/>
      <w:r w:rsidRPr="00142113">
        <w:rPr>
          <w:rStyle w:val="CharSectNo"/>
        </w:rPr>
        <w:t>350</w:t>
      </w:r>
      <w:r>
        <w:tab/>
        <w:t>False accounting</w:t>
      </w:r>
      <w:bookmarkEnd w:id="160"/>
    </w:p>
    <w:p w14:paraId="68791323" w14:textId="77777777" w:rsidR="00932C34" w:rsidRDefault="00932C34">
      <w:pPr>
        <w:pStyle w:val="Amain"/>
      </w:pPr>
      <w:r>
        <w:tab/>
        <w:t>(1)</w:t>
      </w:r>
      <w:r>
        <w:tab/>
        <w:t>A person commits an offence if—</w:t>
      </w:r>
    </w:p>
    <w:p w14:paraId="07E02146" w14:textId="77777777" w:rsidR="00932C34" w:rsidRDefault="00932C34">
      <w:pPr>
        <w:pStyle w:val="Apara"/>
      </w:pPr>
      <w:r>
        <w:tab/>
        <w:t>(a)</w:t>
      </w:r>
      <w:r>
        <w:tab/>
        <w:t>the person dishonestly damages, destroys or conceals an accounting document; and</w:t>
      </w:r>
    </w:p>
    <w:p w14:paraId="3C694210" w14:textId="77777777" w:rsidR="00932C34" w:rsidRDefault="00932C34">
      <w:pPr>
        <w:pStyle w:val="Apara"/>
        <w:keepNext/>
      </w:pPr>
      <w:r>
        <w:tab/>
        <w:t>(b)</w:t>
      </w:r>
      <w:r>
        <w:tab/>
        <w:t>the person does so with the intention of obtaining a gain or causing a loss.</w:t>
      </w:r>
    </w:p>
    <w:p w14:paraId="2D182C2A" w14:textId="77777777" w:rsidR="00932C34" w:rsidRDefault="00932C34" w:rsidP="00B679CF">
      <w:pPr>
        <w:pStyle w:val="Penalty"/>
      </w:pPr>
      <w:r>
        <w:t>Maximum penalty:  700 penalty units, imprisonment for 7 years or both.</w:t>
      </w:r>
    </w:p>
    <w:p w14:paraId="1363249F" w14:textId="77777777" w:rsidR="00932C34" w:rsidRDefault="00932C34" w:rsidP="00B679CF">
      <w:pPr>
        <w:pStyle w:val="Amain"/>
        <w:keepNext/>
      </w:pPr>
      <w:r>
        <w:lastRenderedPageBreak/>
        <w:tab/>
        <w:t>(2)</w:t>
      </w:r>
      <w:r>
        <w:tab/>
        <w:t>A person commits an offence if—</w:t>
      </w:r>
    </w:p>
    <w:p w14:paraId="5D80A7AD" w14:textId="77777777" w:rsidR="00932C34" w:rsidRDefault="00932C34" w:rsidP="00B679CF">
      <w:pPr>
        <w:pStyle w:val="Apara"/>
        <w:keepNext/>
      </w:pPr>
      <w:r>
        <w:tab/>
        <w:t>(a)</w:t>
      </w:r>
      <w:r>
        <w:tab/>
        <w:t>the person dishonestly—</w:t>
      </w:r>
    </w:p>
    <w:p w14:paraId="2BAD6F5E" w14:textId="77777777" w:rsidR="00932C34" w:rsidRDefault="00932C34">
      <w:pPr>
        <w:pStyle w:val="Asubpara"/>
      </w:pPr>
      <w:r>
        <w:tab/>
        <w:t>(i)</w:t>
      </w:r>
      <w:r>
        <w:tab/>
        <w:t>makes, or concurs in making, in an accounting document an entry that is false or misleading in a material particular; or</w:t>
      </w:r>
    </w:p>
    <w:p w14:paraId="3796229F" w14:textId="77777777" w:rsidR="00932C34" w:rsidRDefault="00932C34">
      <w:pPr>
        <w:pStyle w:val="Asubpara"/>
      </w:pPr>
      <w:r>
        <w:tab/>
        <w:t>(ii)</w:t>
      </w:r>
      <w:r>
        <w:tab/>
        <w:t>omits, or concurs in omitting, a material particular from an accounting document; and</w:t>
      </w:r>
    </w:p>
    <w:p w14:paraId="15BAED74" w14:textId="77777777" w:rsidR="00932C34" w:rsidRDefault="00932C34">
      <w:pPr>
        <w:pStyle w:val="Apara"/>
        <w:keepNext/>
      </w:pPr>
      <w:r>
        <w:tab/>
        <w:t>(b)</w:t>
      </w:r>
      <w:r>
        <w:tab/>
        <w:t>the person does so with the intention of obtaining a gain or causing a loss.</w:t>
      </w:r>
    </w:p>
    <w:p w14:paraId="3F343DC1" w14:textId="77777777" w:rsidR="00932C34" w:rsidRDefault="00932C34">
      <w:pPr>
        <w:pStyle w:val="Penalty"/>
        <w:keepNext/>
      </w:pPr>
      <w:r>
        <w:t>Maximum penalty:  700 penalty units, imprisonment for 7 years or both.</w:t>
      </w:r>
    </w:p>
    <w:p w14:paraId="5231DAF2" w14:textId="77777777" w:rsidR="00932C34" w:rsidRDefault="00932C34">
      <w:pPr>
        <w:pStyle w:val="Amain"/>
      </w:pPr>
      <w:r>
        <w:tab/>
        <w:t>(3)</w:t>
      </w:r>
      <w:r>
        <w:tab/>
        <w:t>A person commits an offence if, in giving information for any purpose—</w:t>
      </w:r>
    </w:p>
    <w:p w14:paraId="5DA95AD7" w14:textId="77777777" w:rsidR="00932C34" w:rsidRDefault="00932C34">
      <w:pPr>
        <w:pStyle w:val="Apara"/>
      </w:pPr>
      <w:r>
        <w:tab/>
        <w:t>(a)</w:t>
      </w:r>
      <w:r>
        <w:tab/>
        <w:t>the person dishonestly produces to someone, or makes use of, an accounting document that is false or misleading in a material particular; and</w:t>
      </w:r>
    </w:p>
    <w:p w14:paraId="450EDDA5" w14:textId="77777777" w:rsidR="00932C34" w:rsidRDefault="00932C34">
      <w:pPr>
        <w:pStyle w:val="Apara"/>
      </w:pPr>
      <w:r>
        <w:tab/>
        <w:t>(b)</w:t>
      </w:r>
      <w:r>
        <w:tab/>
        <w:t>the person is reckless about whether the accounting document is false or misleading in a material particular; and</w:t>
      </w:r>
    </w:p>
    <w:p w14:paraId="6659E03A" w14:textId="77777777" w:rsidR="00932C34" w:rsidRDefault="00932C34">
      <w:pPr>
        <w:pStyle w:val="Apara"/>
        <w:keepNext/>
      </w:pPr>
      <w:r>
        <w:tab/>
        <w:t>(c)</w:t>
      </w:r>
      <w:r>
        <w:tab/>
        <w:t>the person produces or makes use of the accounting document with the intention of obtaining a gain or causing a loss.</w:t>
      </w:r>
    </w:p>
    <w:p w14:paraId="20FBF062" w14:textId="77777777" w:rsidR="00932C34" w:rsidRDefault="00932C34">
      <w:pPr>
        <w:pStyle w:val="Penalty"/>
        <w:keepNext/>
      </w:pPr>
      <w:r>
        <w:t>Maximum penalty:  700 penalty units, imprisonment for 7 years or both.</w:t>
      </w:r>
    </w:p>
    <w:p w14:paraId="7C4194DF" w14:textId="77777777" w:rsidR="00932C34" w:rsidRDefault="00932C34">
      <w:pPr>
        <w:pStyle w:val="Amain"/>
        <w:keepNext/>
      </w:pPr>
      <w:r>
        <w:tab/>
        <w:t>(4)</w:t>
      </w:r>
      <w:r>
        <w:tab/>
        <w:t>In this section:</w:t>
      </w:r>
    </w:p>
    <w:p w14:paraId="7AF934D5" w14:textId="77777777" w:rsidR="00932C34" w:rsidRDefault="00932C34">
      <w:pPr>
        <w:pStyle w:val="aDef"/>
      </w:pPr>
      <w:r>
        <w:rPr>
          <w:rStyle w:val="charBoldItals"/>
        </w:rPr>
        <w:t>accounting document</w:t>
      </w:r>
      <w:r>
        <w:t xml:space="preserve"> means any account, record or other document made or required for an accounting purpose.</w:t>
      </w:r>
    </w:p>
    <w:p w14:paraId="456CB91A" w14:textId="77777777" w:rsidR="00932C34" w:rsidRDefault="00932C34">
      <w:pPr>
        <w:pStyle w:val="AH5Sec"/>
      </w:pPr>
      <w:bookmarkStart w:id="161" w:name="_Toc204175348"/>
      <w:r w:rsidRPr="00142113">
        <w:rPr>
          <w:rStyle w:val="CharSectNo"/>
        </w:rPr>
        <w:lastRenderedPageBreak/>
        <w:t>351</w:t>
      </w:r>
      <w:r>
        <w:tab/>
        <w:t>False statement by officer of body</w:t>
      </w:r>
      <w:bookmarkEnd w:id="161"/>
    </w:p>
    <w:p w14:paraId="7705FFAC" w14:textId="77777777" w:rsidR="00932C34" w:rsidRDefault="00932C34" w:rsidP="00B679CF">
      <w:pPr>
        <w:pStyle w:val="Amain"/>
        <w:keepNext/>
      </w:pPr>
      <w:r>
        <w:tab/>
        <w:t>(1)</w:t>
      </w:r>
      <w:r>
        <w:tab/>
        <w:t>An officer of a body commits an offence if—</w:t>
      </w:r>
    </w:p>
    <w:p w14:paraId="3C2E5289"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58211EB8" w14:textId="77777777" w:rsidR="00932C34" w:rsidRDefault="00932C34">
      <w:pPr>
        <w:pStyle w:val="Apara"/>
      </w:pPr>
      <w:r>
        <w:tab/>
        <w:t>(b)</w:t>
      </w:r>
      <w:r>
        <w:tab/>
        <w:t>the officer is reckless about whether the statement or account is false or misleading in a material particular; and</w:t>
      </w:r>
    </w:p>
    <w:p w14:paraId="09A46797"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0326D12B" w14:textId="77777777" w:rsidR="00932C34" w:rsidRDefault="00932C34">
      <w:pPr>
        <w:pStyle w:val="Penalty"/>
        <w:keepNext/>
      </w:pPr>
      <w:r>
        <w:t>Maximum penalty:  700 penalty units, imprisonment for 7 years or both.</w:t>
      </w:r>
    </w:p>
    <w:p w14:paraId="033312C6" w14:textId="77777777" w:rsidR="00932C34" w:rsidRDefault="00932C34">
      <w:pPr>
        <w:pStyle w:val="Amain"/>
        <w:keepNext/>
      </w:pPr>
      <w:r>
        <w:tab/>
        <w:t>(2)</w:t>
      </w:r>
      <w:r>
        <w:tab/>
        <w:t>In this section:</w:t>
      </w:r>
    </w:p>
    <w:p w14:paraId="5963F997" w14:textId="77777777" w:rsidR="00932C34" w:rsidRDefault="00932C34">
      <w:pPr>
        <w:pStyle w:val="aDef"/>
      </w:pPr>
      <w:r>
        <w:rPr>
          <w:rStyle w:val="charBoldItals"/>
        </w:rPr>
        <w:t>creditor</w:t>
      </w:r>
      <w:r>
        <w:t>, of a body, includes a person who has entered into a security for the benefit of the body.</w:t>
      </w:r>
    </w:p>
    <w:p w14:paraId="6B6B0784" w14:textId="77777777" w:rsidR="00932C34" w:rsidRDefault="00932C34">
      <w:pPr>
        <w:pStyle w:val="aDef"/>
        <w:keepNext/>
      </w:pPr>
      <w:r>
        <w:rPr>
          <w:rStyle w:val="charBoldItals"/>
        </w:rPr>
        <w:t>officer</w:t>
      </w:r>
      <w:r>
        <w:t>, of a body, includes—</w:t>
      </w:r>
    </w:p>
    <w:p w14:paraId="040C3A35" w14:textId="77777777" w:rsidR="00932C34" w:rsidRDefault="00932C34">
      <w:pPr>
        <w:pStyle w:val="aDefpara"/>
      </w:pPr>
      <w:r>
        <w:tab/>
        <w:t>(a)</w:t>
      </w:r>
      <w:r>
        <w:tab/>
        <w:t>any member of the body who is concerned in its management; and</w:t>
      </w:r>
    </w:p>
    <w:p w14:paraId="6421C26B" w14:textId="77777777" w:rsidR="00932C34" w:rsidRDefault="00932C34">
      <w:pPr>
        <w:pStyle w:val="aDefpara"/>
      </w:pPr>
      <w:r>
        <w:tab/>
        <w:t>(b)</w:t>
      </w:r>
      <w:r>
        <w:tab/>
        <w:t>anyone purporting to act as an officer of the body.</w:t>
      </w:r>
    </w:p>
    <w:p w14:paraId="7E2C616D" w14:textId="77777777" w:rsidR="00932C34" w:rsidRDefault="00932C34">
      <w:pPr>
        <w:pStyle w:val="PageBreak"/>
      </w:pPr>
      <w:r>
        <w:br w:type="page"/>
      </w:r>
    </w:p>
    <w:p w14:paraId="07A29BA5" w14:textId="77777777" w:rsidR="00932C34" w:rsidRPr="00142113" w:rsidRDefault="00932C34">
      <w:pPr>
        <w:pStyle w:val="AH2Part"/>
      </w:pPr>
      <w:bookmarkStart w:id="162" w:name="_Toc204175349"/>
      <w:r w:rsidRPr="00142113">
        <w:rPr>
          <w:rStyle w:val="CharPartNo"/>
        </w:rPr>
        <w:lastRenderedPageBreak/>
        <w:t>Part 3.7</w:t>
      </w:r>
      <w:r>
        <w:tab/>
      </w:r>
      <w:r w:rsidRPr="00142113">
        <w:rPr>
          <w:rStyle w:val="CharPartText"/>
        </w:rPr>
        <w:t>Bribery and related offences</w:t>
      </w:r>
      <w:bookmarkEnd w:id="162"/>
    </w:p>
    <w:p w14:paraId="0439C4F7" w14:textId="77777777" w:rsidR="00932C34" w:rsidRPr="00142113" w:rsidRDefault="00932C34">
      <w:pPr>
        <w:pStyle w:val="AH3Div"/>
      </w:pPr>
      <w:bookmarkStart w:id="163" w:name="_Toc204175350"/>
      <w:r w:rsidRPr="00142113">
        <w:rPr>
          <w:rStyle w:val="CharDivNo"/>
        </w:rPr>
        <w:t>Division 3.7.1</w:t>
      </w:r>
      <w:r>
        <w:tab/>
      </w:r>
      <w:r w:rsidRPr="00142113">
        <w:rPr>
          <w:rStyle w:val="CharDivText"/>
        </w:rPr>
        <w:t>Interpretation for pt 3.7</w:t>
      </w:r>
      <w:bookmarkEnd w:id="163"/>
    </w:p>
    <w:p w14:paraId="3745D7CD" w14:textId="77777777" w:rsidR="00932C34" w:rsidRDefault="00932C34">
      <w:pPr>
        <w:pStyle w:val="AH5Sec"/>
      </w:pPr>
      <w:bookmarkStart w:id="164" w:name="_Toc204175351"/>
      <w:r w:rsidRPr="00142113">
        <w:rPr>
          <w:rStyle w:val="CharSectNo"/>
        </w:rPr>
        <w:t>352</w:t>
      </w:r>
      <w:r>
        <w:tab/>
        <w:t>Definitions</w:t>
      </w:r>
      <w:r>
        <w:rPr>
          <w:rStyle w:val="charItals"/>
        </w:rPr>
        <w:t>—</w:t>
      </w:r>
      <w:r>
        <w:t>pt 3.7</w:t>
      </w:r>
      <w:bookmarkEnd w:id="164"/>
    </w:p>
    <w:p w14:paraId="0D74A36D" w14:textId="77777777" w:rsidR="00932C34" w:rsidRDefault="00932C34">
      <w:pPr>
        <w:pStyle w:val="Amainreturn"/>
        <w:keepNext/>
      </w:pPr>
      <w:r>
        <w:t>In this part:</w:t>
      </w:r>
    </w:p>
    <w:p w14:paraId="4EAE38CE" w14:textId="77777777" w:rsidR="00932C34" w:rsidRDefault="00932C34">
      <w:pPr>
        <w:pStyle w:val="aDef"/>
      </w:pPr>
      <w:r>
        <w:rPr>
          <w:rStyle w:val="charBoldItals"/>
        </w:rPr>
        <w:t>agent</w:t>
      </w:r>
      <w:r>
        <w:t>—see section 353.</w:t>
      </w:r>
    </w:p>
    <w:p w14:paraId="0CC6171F"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671C366" w14:textId="77777777" w:rsidR="00932C34" w:rsidRDefault="00932C34">
      <w:pPr>
        <w:pStyle w:val="aDefpara"/>
      </w:pPr>
      <w:r>
        <w:tab/>
        <w:t>(a)</w:t>
      </w:r>
      <w:r>
        <w:tab/>
        <w:t>is influenced or affected in the exercise of his or her function as agent; or</w:t>
      </w:r>
    </w:p>
    <w:p w14:paraId="7561F04D" w14:textId="77777777" w:rsidR="00932C34" w:rsidRDefault="00932C34">
      <w:pPr>
        <w:pStyle w:val="aDefpara"/>
      </w:pPr>
      <w:r>
        <w:tab/>
        <w:t>(b)</w:t>
      </w:r>
      <w:r>
        <w:tab/>
        <w:t>does or does not do something as agent, or because of his or her position as agent; or</w:t>
      </w:r>
    </w:p>
    <w:p w14:paraId="494CA86B" w14:textId="77777777" w:rsidR="00932C34" w:rsidRDefault="00932C34">
      <w:pPr>
        <w:pStyle w:val="aDefpara"/>
      </w:pPr>
      <w:r>
        <w:tab/>
        <w:t>(c)</w:t>
      </w:r>
      <w:r>
        <w:tab/>
        <w:t>causes or influences his or her principal, or another agent of the principal, to do or not do something.</w:t>
      </w:r>
    </w:p>
    <w:p w14:paraId="1CE5E0D2" w14:textId="77777777" w:rsidR="00932C34" w:rsidRDefault="00932C34">
      <w:pPr>
        <w:pStyle w:val="aDef"/>
      </w:pPr>
      <w:r>
        <w:rPr>
          <w:rStyle w:val="charBoldItals"/>
        </w:rPr>
        <w:t>function</w:t>
      </w:r>
      <w:r>
        <w:t>, of an agent, includes a function the agent holds himself or herself out as having as agent.</w:t>
      </w:r>
    </w:p>
    <w:p w14:paraId="39EEAADC" w14:textId="77777777" w:rsidR="00932C34" w:rsidRDefault="00932C34">
      <w:pPr>
        <w:pStyle w:val="aDef"/>
      </w:pPr>
      <w:r>
        <w:rPr>
          <w:rStyle w:val="charBoldItals"/>
        </w:rPr>
        <w:t>principal</w:t>
      </w:r>
      <w:r>
        <w:t>—see section 353.</w:t>
      </w:r>
    </w:p>
    <w:p w14:paraId="141D9A35" w14:textId="77777777" w:rsidR="00932C34" w:rsidRDefault="00932C34">
      <w:pPr>
        <w:pStyle w:val="AH5Sec"/>
      </w:pPr>
      <w:bookmarkStart w:id="165" w:name="_Toc204175352"/>
      <w:r w:rsidRPr="00142113">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4EB1A664"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10491A94"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21095DD2" w14:textId="77777777">
        <w:trPr>
          <w:cantSplit/>
          <w:tblHeader/>
        </w:trPr>
        <w:tc>
          <w:tcPr>
            <w:tcW w:w="1200" w:type="dxa"/>
            <w:tcBorders>
              <w:top w:val="nil"/>
              <w:left w:val="nil"/>
              <w:bottom w:val="single" w:sz="4" w:space="0" w:color="auto"/>
              <w:right w:val="nil"/>
            </w:tcBorders>
          </w:tcPr>
          <w:p w14:paraId="5F8D67D8" w14:textId="77777777" w:rsidR="00932C34" w:rsidRDefault="00932C34">
            <w:pPr>
              <w:pStyle w:val="TableColHd"/>
            </w:pPr>
            <w:r>
              <w:t>column 1</w:t>
            </w:r>
          </w:p>
          <w:p w14:paraId="4ED5BFA1" w14:textId="77777777" w:rsidR="00932C34" w:rsidRDefault="00932C34">
            <w:pPr>
              <w:pStyle w:val="TableColHd"/>
            </w:pPr>
            <w:r>
              <w:t>item</w:t>
            </w:r>
          </w:p>
        </w:tc>
        <w:tc>
          <w:tcPr>
            <w:tcW w:w="2107" w:type="dxa"/>
            <w:tcBorders>
              <w:top w:val="nil"/>
              <w:left w:val="nil"/>
              <w:bottom w:val="single" w:sz="4" w:space="0" w:color="auto"/>
              <w:right w:val="nil"/>
            </w:tcBorders>
          </w:tcPr>
          <w:p w14:paraId="79256E7C" w14:textId="77777777" w:rsidR="00932C34" w:rsidRDefault="00932C34">
            <w:pPr>
              <w:pStyle w:val="TableColHd"/>
            </w:pPr>
            <w:r>
              <w:t>column 2</w:t>
            </w:r>
          </w:p>
          <w:p w14:paraId="2C0C7393" w14:textId="77777777" w:rsidR="00932C34" w:rsidRDefault="00932C34">
            <w:pPr>
              <w:pStyle w:val="TableColHd"/>
            </w:pPr>
            <w:r>
              <w:t>agent</w:t>
            </w:r>
          </w:p>
        </w:tc>
        <w:tc>
          <w:tcPr>
            <w:tcW w:w="4215" w:type="dxa"/>
            <w:tcBorders>
              <w:top w:val="nil"/>
              <w:left w:val="nil"/>
              <w:bottom w:val="single" w:sz="4" w:space="0" w:color="auto"/>
              <w:right w:val="nil"/>
            </w:tcBorders>
          </w:tcPr>
          <w:p w14:paraId="74BA90DC" w14:textId="77777777" w:rsidR="00932C34" w:rsidRDefault="00932C34">
            <w:pPr>
              <w:pStyle w:val="TableColHd"/>
            </w:pPr>
            <w:r>
              <w:t>column 3</w:t>
            </w:r>
          </w:p>
          <w:p w14:paraId="34544C8C" w14:textId="77777777" w:rsidR="00932C34" w:rsidRDefault="00932C34">
            <w:pPr>
              <w:pStyle w:val="TableColHd"/>
            </w:pPr>
            <w:r>
              <w:t>principal of the agent</w:t>
            </w:r>
          </w:p>
        </w:tc>
      </w:tr>
      <w:tr w:rsidR="00932C34" w14:paraId="16F034B9" w14:textId="77777777">
        <w:trPr>
          <w:cantSplit/>
        </w:trPr>
        <w:tc>
          <w:tcPr>
            <w:tcW w:w="1200" w:type="dxa"/>
            <w:tcBorders>
              <w:top w:val="nil"/>
              <w:left w:val="nil"/>
              <w:bottom w:val="nil"/>
              <w:right w:val="nil"/>
            </w:tcBorders>
          </w:tcPr>
          <w:p w14:paraId="7F60F549" w14:textId="77777777" w:rsidR="00932C34" w:rsidRDefault="00932C34">
            <w:pPr>
              <w:pStyle w:val="TableText"/>
            </w:pPr>
            <w:r>
              <w:t>1</w:t>
            </w:r>
          </w:p>
        </w:tc>
        <w:tc>
          <w:tcPr>
            <w:tcW w:w="2107" w:type="dxa"/>
            <w:tcBorders>
              <w:top w:val="nil"/>
              <w:left w:val="nil"/>
              <w:bottom w:val="nil"/>
              <w:right w:val="nil"/>
            </w:tcBorders>
          </w:tcPr>
          <w:p w14:paraId="45AEF3F8"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63D25412" w14:textId="77777777" w:rsidR="00932C34" w:rsidRDefault="00932C34">
            <w:pPr>
              <w:pStyle w:val="TableText"/>
            </w:pPr>
            <w:r>
              <w:t>that other person</w:t>
            </w:r>
          </w:p>
        </w:tc>
      </w:tr>
      <w:tr w:rsidR="00932C34" w14:paraId="5440BADA" w14:textId="77777777">
        <w:trPr>
          <w:cantSplit/>
        </w:trPr>
        <w:tc>
          <w:tcPr>
            <w:tcW w:w="1200" w:type="dxa"/>
            <w:tcBorders>
              <w:top w:val="nil"/>
              <w:left w:val="nil"/>
              <w:bottom w:val="nil"/>
              <w:right w:val="nil"/>
            </w:tcBorders>
          </w:tcPr>
          <w:p w14:paraId="18234C31" w14:textId="77777777" w:rsidR="00932C34" w:rsidRDefault="00932C34">
            <w:pPr>
              <w:pStyle w:val="TableText"/>
            </w:pPr>
            <w:r>
              <w:t>2</w:t>
            </w:r>
          </w:p>
        </w:tc>
        <w:tc>
          <w:tcPr>
            <w:tcW w:w="2107" w:type="dxa"/>
            <w:tcBorders>
              <w:top w:val="nil"/>
              <w:left w:val="nil"/>
              <w:bottom w:val="nil"/>
              <w:right w:val="nil"/>
            </w:tcBorders>
          </w:tcPr>
          <w:p w14:paraId="1D2EA302"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213047D7" w14:textId="77777777" w:rsidR="00932C34" w:rsidRDefault="00932C34">
            <w:pPr>
              <w:pStyle w:val="TableText"/>
            </w:pPr>
            <w:r>
              <w:rPr>
                <w:sz w:val="22"/>
                <w:szCs w:val="22"/>
              </w:rPr>
              <w:t>the government or other body for which the official acts</w:t>
            </w:r>
          </w:p>
        </w:tc>
      </w:tr>
      <w:tr w:rsidR="00932C34" w14:paraId="018F4574" w14:textId="77777777">
        <w:trPr>
          <w:cantSplit/>
        </w:trPr>
        <w:tc>
          <w:tcPr>
            <w:tcW w:w="1200" w:type="dxa"/>
            <w:tcBorders>
              <w:top w:val="nil"/>
              <w:left w:val="nil"/>
              <w:bottom w:val="nil"/>
              <w:right w:val="nil"/>
            </w:tcBorders>
          </w:tcPr>
          <w:p w14:paraId="524D1C6E" w14:textId="77777777" w:rsidR="00932C34" w:rsidRDefault="00932C34">
            <w:pPr>
              <w:pStyle w:val="TableText"/>
            </w:pPr>
            <w:r>
              <w:lastRenderedPageBreak/>
              <w:t>3</w:t>
            </w:r>
          </w:p>
        </w:tc>
        <w:tc>
          <w:tcPr>
            <w:tcW w:w="2107" w:type="dxa"/>
            <w:tcBorders>
              <w:top w:val="nil"/>
              <w:left w:val="nil"/>
              <w:bottom w:val="nil"/>
              <w:right w:val="nil"/>
            </w:tcBorders>
          </w:tcPr>
          <w:p w14:paraId="73487CA1"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3EE21012" w14:textId="77777777" w:rsidR="00932C34" w:rsidRDefault="00932C34">
            <w:pPr>
              <w:pStyle w:val="TableText"/>
            </w:pPr>
            <w:r>
              <w:rPr>
                <w:sz w:val="22"/>
                <w:szCs w:val="22"/>
              </w:rPr>
              <w:t>the employer</w:t>
            </w:r>
          </w:p>
        </w:tc>
      </w:tr>
      <w:tr w:rsidR="00932C34" w14:paraId="7EA5DDED" w14:textId="77777777">
        <w:trPr>
          <w:cantSplit/>
        </w:trPr>
        <w:tc>
          <w:tcPr>
            <w:tcW w:w="1200" w:type="dxa"/>
            <w:tcBorders>
              <w:top w:val="nil"/>
              <w:left w:val="nil"/>
              <w:bottom w:val="nil"/>
              <w:right w:val="nil"/>
            </w:tcBorders>
          </w:tcPr>
          <w:p w14:paraId="70682E7B" w14:textId="77777777" w:rsidR="00932C34" w:rsidRDefault="00932C34">
            <w:pPr>
              <w:pStyle w:val="TableText"/>
            </w:pPr>
            <w:r>
              <w:t>4</w:t>
            </w:r>
          </w:p>
        </w:tc>
        <w:tc>
          <w:tcPr>
            <w:tcW w:w="2107" w:type="dxa"/>
            <w:tcBorders>
              <w:top w:val="nil"/>
              <w:left w:val="nil"/>
              <w:bottom w:val="nil"/>
              <w:right w:val="nil"/>
            </w:tcBorders>
          </w:tcPr>
          <w:p w14:paraId="67CC1F7D"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1CE0FF11" w14:textId="77777777" w:rsidR="00932C34" w:rsidRDefault="00932C34">
            <w:pPr>
              <w:pStyle w:val="TableText"/>
            </w:pPr>
            <w:r>
              <w:rPr>
                <w:sz w:val="22"/>
                <w:szCs w:val="22"/>
              </w:rPr>
              <w:t>the client</w:t>
            </w:r>
          </w:p>
        </w:tc>
      </w:tr>
      <w:tr w:rsidR="00932C34" w14:paraId="6104F3D4" w14:textId="77777777">
        <w:trPr>
          <w:cantSplit/>
        </w:trPr>
        <w:tc>
          <w:tcPr>
            <w:tcW w:w="1200" w:type="dxa"/>
            <w:tcBorders>
              <w:top w:val="nil"/>
              <w:left w:val="nil"/>
              <w:bottom w:val="nil"/>
              <w:right w:val="nil"/>
            </w:tcBorders>
          </w:tcPr>
          <w:p w14:paraId="3C3FDA7D" w14:textId="77777777" w:rsidR="00932C34" w:rsidRDefault="00932C34">
            <w:pPr>
              <w:pStyle w:val="TableText"/>
            </w:pPr>
            <w:r>
              <w:t>5</w:t>
            </w:r>
          </w:p>
        </w:tc>
        <w:tc>
          <w:tcPr>
            <w:tcW w:w="2107" w:type="dxa"/>
            <w:tcBorders>
              <w:top w:val="nil"/>
              <w:left w:val="nil"/>
              <w:bottom w:val="nil"/>
              <w:right w:val="nil"/>
            </w:tcBorders>
          </w:tcPr>
          <w:p w14:paraId="78ADBDF4"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3C5D43F5" w14:textId="77777777" w:rsidR="00932C34" w:rsidRDefault="00932C34">
            <w:pPr>
              <w:pStyle w:val="TableText"/>
              <w:rPr>
                <w:sz w:val="22"/>
                <w:szCs w:val="22"/>
              </w:rPr>
            </w:pPr>
            <w:r>
              <w:rPr>
                <w:sz w:val="22"/>
                <w:szCs w:val="22"/>
              </w:rPr>
              <w:t>the partnership</w:t>
            </w:r>
          </w:p>
        </w:tc>
      </w:tr>
      <w:tr w:rsidR="00932C34" w14:paraId="1A241915" w14:textId="77777777">
        <w:trPr>
          <w:cantSplit/>
        </w:trPr>
        <w:tc>
          <w:tcPr>
            <w:tcW w:w="1200" w:type="dxa"/>
            <w:tcBorders>
              <w:top w:val="nil"/>
              <w:left w:val="nil"/>
              <w:bottom w:val="nil"/>
              <w:right w:val="nil"/>
            </w:tcBorders>
          </w:tcPr>
          <w:p w14:paraId="160B0674" w14:textId="77777777" w:rsidR="00932C34" w:rsidRDefault="00932C34">
            <w:pPr>
              <w:pStyle w:val="TableText"/>
            </w:pPr>
            <w:r>
              <w:t>6</w:t>
            </w:r>
          </w:p>
        </w:tc>
        <w:tc>
          <w:tcPr>
            <w:tcW w:w="2107" w:type="dxa"/>
            <w:tcBorders>
              <w:top w:val="nil"/>
              <w:left w:val="nil"/>
              <w:bottom w:val="nil"/>
              <w:right w:val="nil"/>
            </w:tcBorders>
          </w:tcPr>
          <w:p w14:paraId="40033BF9"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5720A343" w14:textId="77777777" w:rsidR="00932C34" w:rsidRDefault="00932C34">
            <w:pPr>
              <w:pStyle w:val="TableText"/>
              <w:rPr>
                <w:sz w:val="22"/>
                <w:szCs w:val="22"/>
              </w:rPr>
            </w:pPr>
            <w:r>
              <w:rPr>
                <w:sz w:val="22"/>
                <w:szCs w:val="22"/>
              </w:rPr>
              <w:t>the corporation</w:t>
            </w:r>
          </w:p>
        </w:tc>
      </w:tr>
      <w:tr w:rsidR="00932C34" w14:paraId="11E952CB" w14:textId="77777777">
        <w:trPr>
          <w:cantSplit/>
        </w:trPr>
        <w:tc>
          <w:tcPr>
            <w:tcW w:w="1200" w:type="dxa"/>
            <w:tcBorders>
              <w:top w:val="nil"/>
              <w:left w:val="nil"/>
              <w:bottom w:val="nil"/>
              <w:right w:val="nil"/>
            </w:tcBorders>
          </w:tcPr>
          <w:p w14:paraId="75E30900" w14:textId="77777777" w:rsidR="00932C34" w:rsidRDefault="00932C34">
            <w:pPr>
              <w:pStyle w:val="TableText"/>
            </w:pPr>
            <w:r>
              <w:t>7</w:t>
            </w:r>
          </w:p>
        </w:tc>
        <w:tc>
          <w:tcPr>
            <w:tcW w:w="2107" w:type="dxa"/>
            <w:tcBorders>
              <w:top w:val="nil"/>
              <w:left w:val="nil"/>
              <w:bottom w:val="nil"/>
              <w:right w:val="nil"/>
            </w:tcBorders>
          </w:tcPr>
          <w:p w14:paraId="21DD450E"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40AEEDE5" w14:textId="77777777" w:rsidR="00932C34" w:rsidRDefault="00932C34">
            <w:pPr>
              <w:pStyle w:val="TableText"/>
              <w:rPr>
                <w:sz w:val="22"/>
                <w:szCs w:val="22"/>
              </w:rPr>
            </w:pPr>
            <w:r>
              <w:rPr>
                <w:sz w:val="22"/>
                <w:szCs w:val="22"/>
              </w:rPr>
              <w:t>the body</w:t>
            </w:r>
          </w:p>
        </w:tc>
      </w:tr>
      <w:tr w:rsidR="00932C34" w14:paraId="78E9CCEB" w14:textId="77777777">
        <w:trPr>
          <w:cantSplit/>
        </w:trPr>
        <w:tc>
          <w:tcPr>
            <w:tcW w:w="1200" w:type="dxa"/>
            <w:tcBorders>
              <w:top w:val="nil"/>
              <w:left w:val="nil"/>
              <w:bottom w:val="nil"/>
              <w:right w:val="nil"/>
            </w:tcBorders>
          </w:tcPr>
          <w:p w14:paraId="3F19FF1A" w14:textId="77777777" w:rsidR="00932C34" w:rsidRDefault="00932C34">
            <w:pPr>
              <w:pStyle w:val="TableText"/>
            </w:pPr>
            <w:r>
              <w:t>8</w:t>
            </w:r>
          </w:p>
        </w:tc>
        <w:tc>
          <w:tcPr>
            <w:tcW w:w="2107" w:type="dxa"/>
            <w:tcBorders>
              <w:top w:val="nil"/>
              <w:left w:val="nil"/>
              <w:bottom w:val="nil"/>
              <w:right w:val="nil"/>
            </w:tcBorders>
          </w:tcPr>
          <w:p w14:paraId="635C5B9D"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693387B3" w14:textId="77777777" w:rsidR="00932C34" w:rsidRDefault="00932C34">
            <w:pPr>
              <w:pStyle w:val="TableText"/>
              <w:rPr>
                <w:sz w:val="22"/>
                <w:szCs w:val="22"/>
              </w:rPr>
            </w:pPr>
            <w:r>
              <w:rPr>
                <w:sz w:val="22"/>
                <w:szCs w:val="22"/>
              </w:rPr>
              <w:t>that person</w:t>
            </w:r>
          </w:p>
        </w:tc>
      </w:tr>
    </w:tbl>
    <w:p w14:paraId="3C674CFB" w14:textId="77777777" w:rsidR="00932C34" w:rsidRDefault="00932C34"/>
    <w:p w14:paraId="62010B87" w14:textId="77777777" w:rsidR="00932C34" w:rsidRDefault="00932C34">
      <w:pPr>
        <w:pStyle w:val="Amain"/>
      </w:pPr>
      <w:r>
        <w:tab/>
        <w:t>(2)</w:t>
      </w:r>
      <w:r>
        <w:tab/>
        <w:t>A person is an agent or principal if the person is, or has been or intends to be, an agent or principal.</w:t>
      </w:r>
    </w:p>
    <w:p w14:paraId="5D242BC8" w14:textId="77777777" w:rsidR="00932C34" w:rsidRDefault="00932C34">
      <w:pPr>
        <w:pStyle w:val="AH5Sec"/>
      </w:pPr>
      <w:bookmarkStart w:id="166" w:name="_Toc204175353"/>
      <w:r w:rsidRPr="00142113">
        <w:rPr>
          <w:rStyle w:val="CharSectNo"/>
        </w:rPr>
        <w:t>354</w:t>
      </w:r>
      <w:r>
        <w:tab/>
        <w:t>Dishonesty for pt 3.7</w:t>
      </w:r>
      <w:bookmarkEnd w:id="166"/>
    </w:p>
    <w:p w14:paraId="4FB08D85" w14:textId="77777777" w:rsidR="00932C34" w:rsidRDefault="00932C34">
      <w:pPr>
        <w:pStyle w:val="Amainreturn"/>
      </w:pPr>
      <w:r>
        <w:t>The provision of a benefit can be dishonest even if the provision of the benefit is customary in a trade, business, profession or calling.</w:t>
      </w:r>
    </w:p>
    <w:p w14:paraId="4331F671" w14:textId="77777777" w:rsidR="00932C34" w:rsidRDefault="00932C34">
      <w:pPr>
        <w:pStyle w:val="AH5Sec"/>
      </w:pPr>
      <w:bookmarkStart w:id="167" w:name="_Toc204175354"/>
      <w:r w:rsidRPr="00142113">
        <w:rPr>
          <w:rStyle w:val="CharSectNo"/>
        </w:rPr>
        <w:t>355</w:t>
      </w:r>
      <w:r>
        <w:tab/>
        <w:t xml:space="preserve">Meaning of </w:t>
      </w:r>
      <w:r>
        <w:rPr>
          <w:rStyle w:val="charItals"/>
        </w:rPr>
        <w:t>obtain</w:t>
      </w:r>
      <w:r>
        <w:rPr>
          <w:b w:val="0"/>
          <w:bCs/>
        </w:rPr>
        <w:t xml:space="preserve"> </w:t>
      </w:r>
      <w:r>
        <w:t>for pt 3.7</w:t>
      </w:r>
      <w:bookmarkEnd w:id="167"/>
    </w:p>
    <w:p w14:paraId="6EC81FB2"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0E74D6EB"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3365B489" w14:textId="77777777" w:rsidR="00932C34" w:rsidRPr="00142113" w:rsidRDefault="00932C34">
      <w:pPr>
        <w:pStyle w:val="AH3Div"/>
      </w:pPr>
      <w:bookmarkStart w:id="168" w:name="_Toc204175355"/>
      <w:r w:rsidRPr="00142113">
        <w:rPr>
          <w:rStyle w:val="CharDivNo"/>
        </w:rPr>
        <w:lastRenderedPageBreak/>
        <w:t>Division 3.7.2</w:t>
      </w:r>
      <w:r>
        <w:tab/>
      </w:r>
      <w:r w:rsidRPr="00142113">
        <w:rPr>
          <w:rStyle w:val="CharDivText"/>
        </w:rPr>
        <w:t>Offences for pt 3.7</w:t>
      </w:r>
      <w:bookmarkEnd w:id="168"/>
    </w:p>
    <w:p w14:paraId="5FCBCA54" w14:textId="77777777" w:rsidR="00932C34" w:rsidRDefault="00932C34">
      <w:pPr>
        <w:pStyle w:val="AH5Sec"/>
      </w:pPr>
      <w:bookmarkStart w:id="169" w:name="_Toc204175356"/>
      <w:r w:rsidRPr="00142113">
        <w:rPr>
          <w:rStyle w:val="CharSectNo"/>
        </w:rPr>
        <w:t>356</w:t>
      </w:r>
      <w:r>
        <w:tab/>
        <w:t>Bribery</w:t>
      </w:r>
      <w:bookmarkEnd w:id="169"/>
      <w:r>
        <w:t xml:space="preserve">  </w:t>
      </w:r>
    </w:p>
    <w:p w14:paraId="281DDB33" w14:textId="77777777" w:rsidR="00932C34" w:rsidRDefault="00932C34">
      <w:pPr>
        <w:pStyle w:val="Amain"/>
      </w:pPr>
      <w:r>
        <w:tab/>
        <w:t>(1)</w:t>
      </w:r>
      <w:r>
        <w:tab/>
        <w:t>A person commits an offence if—</w:t>
      </w:r>
    </w:p>
    <w:p w14:paraId="1C6EEF79" w14:textId="77777777" w:rsidR="00932C34" w:rsidRDefault="00932C34">
      <w:pPr>
        <w:pStyle w:val="Apara"/>
      </w:pPr>
      <w:r>
        <w:tab/>
        <w:t>(a)</w:t>
      </w:r>
      <w:r>
        <w:tab/>
        <w:t>the person dishonestly—</w:t>
      </w:r>
    </w:p>
    <w:p w14:paraId="66E5B46B" w14:textId="77777777" w:rsidR="00932C34" w:rsidRDefault="00932C34">
      <w:pPr>
        <w:pStyle w:val="Asubpara"/>
      </w:pPr>
      <w:r>
        <w:tab/>
        <w:t>(i)</w:t>
      </w:r>
      <w:r>
        <w:tab/>
        <w:t>provides a benefit to an agent or someone else; or</w:t>
      </w:r>
    </w:p>
    <w:p w14:paraId="1547674F" w14:textId="77777777" w:rsidR="00932C34" w:rsidRDefault="00932C34">
      <w:pPr>
        <w:pStyle w:val="Asubpara"/>
      </w:pPr>
      <w:r>
        <w:tab/>
        <w:t>(ii)</w:t>
      </w:r>
      <w:r>
        <w:tab/>
        <w:t>causes a benefit to be provided to an agent or someone else; or</w:t>
      </w:r>
    </w:p>
    <w:p w14:paraId="6F52ED88" w14:textId="77777777" w:rsidR="00932C34" w:rsidRDefault="00932C34">
      <w:pPr>
        <w:pStyle w:val="Asubpara"/>
      </w:pPr>
      <w:r>
        <w:tab/>
        <w:t>(iii)</w:t>
      </w:r>
      <w:r>
        <w:tab/>
        <w:t>offers to provide, or promises to provide, a benefit to an agent or someone else; or</w:t>
      </w:r>
    </w:p>
    <w:p w14:paraId="5B6F5E36" w14:textId="77777777" w:rsidR="00932C34" w:rsidRDefault="00932C34">
      <w:pPr>
        <w:pStyle w:val="Asubpara"/>
      </w:pPr>
      <w:r>
        <w:tab/>
        <w:t>(iv)</w:t>
      </w:r>
      <w:r>
        <w:tab/>
        <w:t>causes an offer of the provision of a benefit, or a promise of the provision of a benefit, to be made to an agent or someone else; and</w:t>
      </w:r>
    </w:p>
    <w:p w14:paraId="5A7E155B" w14:textId="77777777" w:rsidR="00932C34" w:rsidRDefault="00932C34">
      <w:pPr>
        <w:pStyle w:val="Apara"/>
        <w:keepNext/>
      </w:pPr>
      <w:r>
        <w:tab/>
        <w:t>(b)</w:t>
      </w:r>
      <w:r>
        <w:tab/>
        <w:t>the person does so with the intention that the agent will provide a favour.</w:t>
      </w:r>
    </w:p>
    <w:p w14:paraId="320638CC" w14:textId="77777777" w:rsidR="00932C34" w:rsidRDefault="00932C34">
      <w:pPr>
        <w:pStyle w:val="Penalty"/>
        <w:keepNext/>
      </w:pPr>
      <w:r>
        <w:t>Maximum penalty:  1 000 penalty units, imprisonment for 10 years or both.</w:t>
      </w:r>
    </w:p>
    <w:p w14:paraId="33BDC3CD" w14:textId="77777777" w:rsidR="00932C34" w:rsidRDefault="00932C34">
      <w:pPr>
        <w:pStyle w:val="Amain"/>
      </w:pPr>
      <w:r>
        <w:tab/>
        <w:t>(2)</w:t>
      </w:r>
      <w:r>
        <w:tab/>
        <w:t>An agent commits an offence if—</w:t>
      </w:r>
    </w:p>
    <w:p w14:paraId="120D5336" w14:textId="77777777" w:rsidR="00932C34" w:rsidRDefault="00932C34">
      <w:pPr>
        <w:pStyle w:val="Apara"/>
      </w:pPr>
      <w:r>
        <w:tab/>
        <w:t>(a)</w:t>
      </w:r>
      <w:r>
        <w:tab/>
        <w:t>the agent dishonestly—</w:t>
      </w:r>
    </w:p>
    <w:p w14:paraId="243DF9E3" w14:textId="77777777" w:rsidR="00932C34" w:rsidRDefault="00932C34">
      <w:pPr>
        <w:pStyle w:val="Asubpara"/>
      </w:pPr>
      <w:r>
        <w:tab/>
        <w:t>(i)</w:t>
      </w:r>
      <w:r>
        <w:tab/>
        <w:t>asks for a benefit for the agent or someone else; or</w:t>
      </w:r>
    </w:p>
    <w:p w14:paraId="78A846F0" w14:textId="77777777" w:rsidR="00932C34" w:rsidRDefault="00932C34">
      <w:pPr>
        <w:pStyle w:val="Asubpara"/>
      </w:pPr>
      <w:r>
        <w:tab/>
        <w:t>(ii)</w:t>
      </w:r>
      <w:r>
        <w:tab/>
        <w:t>obtains a benefit for the agent or someone else; or</w:t>
      </w:r>
    </w:p>
    <w:p w14:paraId="6AB65E58" w14:textId="77777777" w:rsidR="00932C34" w:rsidRDefault="00932C34">
      <w:pPr>
        <w:pStyle w:val="Asubpara"/>
      </w:pPr>
      <w:r>
        <w:tab/>
        <w:t>(iii)</w:t>
      </w:r>
      <w:r>
        <w:tab/>
        <w:t>agrees to obtain a benefit for the agent or someone else; and</w:t>
      </w:r>
    </w:p>
    <w:p w14:paraId="714E4B3B" w14:textId="77777777" w:rsidR="00932C34" w:rsidRDefault="00932C34">
      <w:pPr>
        <w:pStyle w:val="Apara"/>
      </w:pPr>
      <w:r>
        <w:tab/>
        <w:t>(b)</w:t>
      </w:r>
      <w:r>
        <w:tab/>
        <w:t>the agent does so with the intention—</w:t>
      </w:r>
    </w:p>
    <w:p w14:paraId="63A8FA89" w14:textId="77777777" w:rsidR="00932C34" w:rsidRDefault="00932C34">
      <w:pPr>
        <w:pStyle w:val="Asubpara"/>
      </w:pPr>
      <w:r>
        <w:tab/>
        <w:t>(i)</w:t>
      </w:r>
      <w:r>
        <w:tab/>
        <w:t>that the agent will provide a favour; or</w:t>
      </w:r>
    </w:p>
    <w:p w14:paraId="64A04D62" w14:textId="77777777" w:rsidR="00932C34" w:rsidRDefault="00932C34">
      <w:pPr>
        <w:pStyle w:val="Asubpara"/>
        <w:keepNext/>
      </w:pPr>
      <w:r>
        <w:lastRenderedPageBreak/>
        <w:tab/>
        <w:t>(ii)</w:t>
      </w:r>
      <w:r>
        <w:tab/>
        <w:t>of inducing, fostering or sustaining a belief that the agent will provide a favour.</w:t>
      </w:r>
    </w:p>
    <w:p w14:paraId="74C58CDA" w14:textId="77777777" w:rsidR="00932C34" w:rsidRDefault="00932C34">
      <w:pPr>
        <w:pStyle w:val="Penalty"/>
        <w:keepNext/>
      </w:pPr>
      <w:r>
        <w:t>Maximum penalty:  1 000 penalty units, imprisonment for 10 years or both.</w:t>
      </w:r>
    </w:p>
    <w:p w14:paraId="59B988BF" w14:textId="77777777" w:rsidR="00932C34" w:rsidRDefault="00932C34">
      <w:pPr>
        <w:pStyle w:val="AH5Sec"/>
      </w:pPr>
      <w:bookmarkStart w:id="170" w:name="_Toc204175357"/>
      <w:r w:rsidRPr="00142113">
        <w:rPr>
          <w:rStyle w:val="CharSectNo"/>
        </w:rPr>
        <w:t>357</w:t>
      </w:r>
      <w:r>
        <w:tab/>
        <w:t>Other corrupting benefits</w:t>
      </w:r>
      <w:bookmarkEnd w:id="170"/>
      <w:r>
        <w:t xml:space="preserve"> </w:t>
      </w:r>
    </w:p>
    <w:p w14:paraId="3DBFE379" w14:textId="77777777" w:rsidR="00932C34" w:rsidRDefault="00932C34">
      <w:pPr>
        <w:pStyle w:val="Amain"/>
      </w:pPr>
      <w:r>
        <w:tab/>
        <w:t>(1)</w:t>
      </w:r>
      <w:r>
        <w:tab/>
        <w:t>A person commits an offence if—</w:t>
      </w:r>
    </w:p>
    <w:p w14:paraId="05867BDE" w14:textId="77777777" w:rsidR="00932C34" w:rsidRDefault="00932C34">
      <w:pPr>
        <w:pStyle w:val="Apara"/>
      </w:pPr>
      <w:r>
        <w:tab/>
        <w:t>(a)</w:t>
      </w:r>
      <w:r>
        <w:tab/>
        <w:t>the person dishonestly—</w:t>
      </w:r>
    </w:p>
    <w:p w14:paraId="134A9E23" w14:textId="77777777" w:rsidR="00932C34" w:rsidRDefault="00932C34">
      <w:pPr>
        <w:pStyle w:val="Asubpara"/>
      </w:pPr>
      <w:r>
        <w:tab/>
        <w:t>(i)</w:t>
      </w:r>
      <w:r>
        <w:tab/>
        <w:t>provides a benefit to an agent or someone else; or</w:t>
      </w:r>
    </w:p>
    <w:p w14:paraId="30A157D1" w14:textId="77777777" w:rsidR="00932C34" w:rsidRDefault="00932C34">
      <w:pPr>
        <w:pStyle w:val="Asubpara"/>
      </w:pPr>
      <w:r>
        <w:tab/>
        <w:t>(ii)</w:t>
      </w:r>
      <w:r>
        <w:tab/>
        <w:t>causes a benefit to be provided to an agent or someone else; or</w:t>
      </w:r>
    </w:p>
    <w:p w14:paraId="38B2C21F" w14:textId="77777777" w:rsidR="00932C34" w:rsidRDefault="00932C34">
      <w:pPr>
        <w:pStyle w:val="Asubpara"/>
      </w:pPr>
      <w:r>
        <w:tab/>
        <w:t>(iii)</w:t>
      </w:r>
      <w:r>
        <w:tab/>
        <w:t>offers to provide, or promises to provide, a benefit to an agent or someone else; or</w:t>
      </w:r>
    </w:p>
    <w:p w14:paraId="3CCDE6E5" w14:textId="77777777" w:rsidR="00932C34" w:rsidRDefault="00932C34">
      <w:pPr>
        <w:pStyle w:val="Asubpara"/>
      </w:pPr>
      <w:r>
        <w:tab/>
        <w:t>(iv)</w:t>
      </w:r>
      <w:r>
        <w:tab/>
        <w:t>causes an offer of the provision of a benefit, or a promise of the provision of a benefit, to be made to an agent or someone else; and</w:t>
      </w:r>
    </w:p>
    <w:p w14:paraId="421FAB8B" w14:textId="77777777" w:rsidR="00932C34" w:rsidRDefault="00932C34">
      <w:pPr>
        <w:pStyle w:val="Apara"/>
        <w:keepNext/>
      </w:pPr>
      <w:r>
        <w:tab/>
        <w:t>(b)</w:t>
      </w:r>
      <w:r>
        <w:tab/>
        <w:t>obtaining, or expecting to obtain, the benefit would tend to influence the agent to provide a favour.</w:t>
      </w:r>
    </w:p>
    <w:p w14:paraId="5404D0DB" w14:textId="77777777" w:rsidR="00932C34" w:rsidRDefault="00932C34">
      <w:pPr>
        <w:pStyle w:val="Penalty"/>
        <w:keepNext/>
      </w:pPr>
      <w:r>
        <w:t>Maximum penalty:  500 penalty units, imprisonment for 5 years or both.</w:t>
      </w:r>
    </w:p>
    <w:p w14:paraId="57CD47D6" w14:textId="77777777" w:rsidR="00932C34" w:rsidRDefault="00932C34">
      <w:pPr>
        <w:pStyle w:val="Amain"/>
      </w:pPr>
      <w:r>
        <w:tab/>
        <w:t>(2)</w:t>
      </w:r>
      <w:r>
        <w:tab/>
        <w:t>An agent commits an offence if—</w:t>
      </w:r>
    </w:p>
    <w:p w14:paraId="7949B441" w14:textId="77777777" w:rsidR="00932C34" w:rsidRDefault="00932C34">
      <w:pPr>
        <w:pStyle w:val="Apara"/>
      </w:pPr>
      <w:r>
        <w:tab/>
        <w:t>(a)</w:t>
      </w:r>
      <w:r>
        <w:tab/>
        <w:t>the agent dishonestly—</w:t>
      </w:r>
    </w:p>
    <w:p w14:paraId="1B9527D0" w14:textId="77777777" w:rsidR="00932C34" w:rsidRDefault="00932C34">
      <w:pPr>
        <w:pStyle w:val="Asubpara"/>
      </w:pPr>
      <w:r>
        <w:tab/>
        <w:t>(i)</w:t>
      </w:r>
      <w:r>
        <w:tab/>
        <w:t>asks for a benefit for the agent or someone else; or</w:t>
      </w:r>
    </w:p>
    <w:p w14:paraId="44251654" w14:textId="77777777" w:rsidR="00932C34" w:rsidRDefault="00932C34">
      <w:pPr>
        <w:pStyle w:val="Asubpara"/>
      </w:pPr>
      <w:r>
        <w:tab/>
        <w:t>(ii)</w:t>
      </w:r>
      <w:r>
        <w:tab/>
        <w:t>obtains a benefit for the agent or someone else; or</w:t>
      </w:r>
    </w:p>
    <w:p w14:paraId="5DD65E18" w14:textId="77777777" w:rsidR="00932C34" w:rsidRDefault="00932C34">
      <w:pPr>
        <w:pStyle w:val="Asubpara"/>
      </w:pPr>
      <w:r>
        <w:tab/>
        <w:t>(iii)</w:t>
      </w:r>
      <w:r>
        <w:tab/>
        <w:t>agrees to obtain a benefit for the agent or someone else; and</w:t>
      </w:r>
    </w:p>
    <w:p w14:paraId="03E4A6CC" w14:textId="77777777" w:rsidR="00932C34" w:rsidRDefault="00932C34">
      <w:pPr>
        <w:pStyle w:val="Apara"/>
        <w:keepNext/>
      </w:pPr>
      <w:r>
        <w:lastRenderedPageBreak/>
        <w:tab/>
        <w:t>(b)</w:t>
      </w:r>
      <w:r>
        <w:tab/>
        <w:t>obtaining, or expecting to obtain, the benefit would tend to influence the agent to provide a favour.</w:t>
      </w:r>
    </w:p>
    <w:p w14:paraId="75DF9F0C" w14:textId="77777777" w:rsidR="00932C34" w:rsidRDefault="00932C34">
      <w:pPr>
        <w:pStyle w:val="Penalty"/>
        <w:keepNext/>
      </w:pPr>
      <w:r>
        <w:t>Maximum penalty:  500 penalty units, imprisonment for 5 years or both.</w:t>
      </w:r>
    </w:p>
    <w:p w14:paraId="1EE57F61" w14:textId="77777777" w:rsidR="00932C34" w:rsidRDefault="00932C34">
      <w:pPr>
        <w:pStyle w:val="Amain"/>
      </w:pPr>
      <w:r>
        <w:tab/>
        <w:t>(3)</w:t>
      </w:r>
      <w:r>
        <w:tab/>
        <w:t>For this section, it does not matter whether the benefit is in the nature of a reward.</w:t>
      </w:r>
    </w:p>
    <w:p w14:paraId="655474FE" w14:textId="77777777" w:rsidR="00932C34" w:rsidRDefault="00932C34">
      <w:pPr>
        <w:pStyle w:val="AH5Sec"/>
      </w:pPr>
      <w:bookmarkStart w:id="171" w:name="_Toc204175358"/>
      <w:r w:rsidRPr="00142113">
        <w:rPr>
          <w:rStyle w:val="CharSectNo"/>
        </w:rPr>
        <w:t>358</w:t>
      </w:r>
      <w:r>
        <w:tab/>
        <w:t>Payola</w:t>
      </w:r>
      <w:bookmarkEnd w:id="171"/>
      <w:r>
        <w:t xml:space="preserve">  </w:t>
      </w:r>
    </w:p>
    <w:p w14:paraId="74191C6C" w14:textId="77777777" w:rsidR="00932C34" w:rsidRDefault="00932C34">
      <w:pPr>
        <w:pStyle w:val="Amainreturn"/>
      </w:pPr>
      <w:r>
        <w:t>A person commits an offence if—</w:t>
      </w:r>
    </w:p>
    <w:p w14:paraId="02644783" w14:textId="77777777" w:rsidR="00932C34" w:rsidRDefault="00932C34">
      <w:pPr>
        <w:pStyle w:val="Apara"/>
      </w:pPr>
      <w:r>
        <w:tab/>
        <w:t>(a)</w:t>
      </w:r>
      <w:r>
        <w:tab/>
        <w:t>the person holds the person out to the public as being engaged in a business or activity of—</w:t>
      </w:r>
    </w:p>
    <w:p w14:paraId="5C180BD5" w14:textId="77777777" w:rsidR="00932C34" w:rsidRDefault="00932C34">
      <w:pPr>
        <w:pStyle w:val="Asubpara"/>
      </w:pPr>
      <w:r>
        <w:tab/>
        <w:t>(i)</w:t>
      </w:r>
      <w:r>
        <w:tab/>
        <w:t xml:space="preserve">making disinterested selections or examinations; or </w:t>
      </w:r>
    </w:p>
    <w:p w14:paraId="218AE0C5" w14:textId="77777777" w:rsidR="00932C34" w:rsidRDefault="00932C34">
      <w:pPr>
        <w:pStyle w:val="Asubpara"/>
      </w:pPr>
      <w:r>
        <w:tab/>
        <w:t>(ii)</w:t>
      </w:r>
      <w:r>
        <w:tab/>
        <w:t>expressing disinterested opinions in relation to property or services; and</w:t>
      </w:r>
    </w:p>
    <w:p w14:paraId="67DDAFBE"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3EAC057C" w14:textId="77777777" w:rsidR="00932C34" w:rsidRDefault="00932C34">
      <w:pPr>
        <w:pStyle w:val="Penalty"/>
        <w:keepNext/>
      </w:pPr>
      <w:r>
        <w:t>Maximum penalty:  500 penalty units, imprisonment for 5 years or both.</w:t>
      </w:r>
    </w:p>
    <w:p w14:paraId="685B2A61" w14:textId="77777777" w:rsidR="00932C34" w:rsidRDefault="00932C34">
      <w:pPr>
        <w:pStyle w:val="AH5Sec"/>
      </w:pPr>
      <w:bookmarkStart w:id="172" w:name="_Toc204175359"/>
      <w:r w:rsidRPr="00142113">
        <w:rPr>
          <w:rStyle w:val="CharSectNo"/>
        </w:rPr>
        <w:t>359</w:t>
      </w:r>
      <w:r>
        <w:tab/>
        <w:t>Abuse of public office</w:t>
      </w:r>
      <w:bookmarkEnd w:id="172"/>
      <w:r>
        <w:t xml:space="preserve">  </w:t>
      </w:r>
    </w:p>
    <w:p w14:paraId="0C75BE42" w14:textId="77777777" w:rsidR="00932C34" w:rsidRDefault="00932C34">
      <w:pPr>
        <w:pStyle w:val="Amain"/>
      </w:pPr>
      <w:r>
        <w:tab/>
        <w:t>(1)</w:t>
      </w:r>
      <w:r>
        <w:tab/>
        <w:t>A public official commits an offence if—</w:t>
      </w:r>
    </w:p>
    <w:p w14:paraId="1C10967D" w14:textId="77777777" w:rsidR="00932C34" w:rsidRDefault="00932C34">
      <w:pPr>
        <w:pStyle w:val="Apara"/>
      </w:pPr>
      <w:r>
        <w:tab/>
        <w:t>(a)</w:t>
      </w:r>
      <w:r>
        <w:tab/>
        <w:t>the official—</w:t>
      </w:r>
    </w:p>
    <w:p w14:paraId="4369E8D7" w14:textId="77777777" w:rsidR="00932C34" w:rsidRDefault="00932C34">
      <w:pPr>
        <w:pStyle w:val="Asubpara"/>
      </w:pPr>
      <w:r>
        <w:tab/>
        <w:t>(i)</w:t>
      </w:r>
      <w:r>
        <w:tab/>
        <w:t>exercises any function or influence that the official has as a public official; or</w:t>
      </w:r>
    </w:p>
    <w:p w14:paraId="5116591F" w14:textId="77777777" w:rsidR="00932C34" w:rsidRDefault="00932C34">
      <w:pPr>
        <w:pStyle w:val="Asubpara"/>
      </w:pPr>
      <w:r>
        <w:tab/>
        <w:t>(ii)</w:t>
      </w:r>
      <w:r>
        <w:tab/>
        <w:t>fails to exercise any function the official has as a public official; or</w:t>
      </w:r>
    </w:p>
    <w:p w14:paraId="6165CC02" w14:textId="77777777" w:rsidR="00932C34" w:rsidRDefault="00932C34">
      <w:pPr>
        <w:pStyle w:val="Asubpara"/>
      </w:pPr>
      <w:r>
        <w:tab/>
        <w:t>(iii)</w:t>
      </w:r>
      <w:r>
        <w:tab/>
        <w:t>engages in any conduct in the exercise of the official’s duties as a public official; or</w:t>
      </w:r>
    </w:p>
    <w:p w14:paraId="19504916" w14:textId="77777777" w:rsidR="00932C34" w:rsidRDefault="00932C34">
      <w:pPr>
        <w:pStyle w:val="Asubpara"/>
      </w:pPr>
      <w:r>
        <w:lastRenderedPageBreak/>
        <w:tab/>
        <w:t>(iv)</w:t>
      </w:r>
      <w:r>
        <w:tab/>
        <w:t>uses any information that the official has gained as a public official; and</w:t>
      </w:r>
    </w:p>
    <w:p w14:paraId="38109B19" w14:textId="77777777" w:rsidR="00932C34" w:rsidRDefault="00932C34">
      <w:pPr>
        <w:pStyle w:val="Apara"/>
      </w:pPr>
      <w:r>
        <w:tab/>
        <w:t>(b)</w:t>
      </w:r>
      <w:r>
        <w:tab/>
        <w:t>the official does so with the intention of—</w:t>
      </w:r>
    </w:p>
    <w:p w14:paraId="701ADA35" w14:textId="77777777" w:rsidR="00932C34" w:rsidRDefault="00932C34">
      <w:pPr>
        <w:pStyle w:val="Asubpara"/>
      </w:pPr>
      <w:r>
        <w:tab/>
        <w:t>(i)</w:t>
      </w:r>
      <w:r>
        <w:tab/>
        <w:t>dishonestly obtaining a benefit for the official or someone else; or</w:t>
      </w:r>
    </w:p>
    <w:p w14:paraId="51321212" w14:textId="77777777" w:rsidR="00932C34" w:rsidRDefault="00932C34">
      <w:pPr>
        <w:pStyle w:val="Asubpara"/>
        <w:keepNext/>
      </w:pPr>
      <w:r>
        <w:tab/>
        <w:t>(ii)</w:t>
      </w:r>
      <w:r>
        <w:tab/>
        <w:t>dishonestly causing a detriment to someone else.</w:t>
      </w:r>
    </w:p>
    <w:p w14:paraId="08EC2F42" w14:textId="77777777" w:rsidR="00932C34" w:rsidRDefault="00932C34">
      <w:pPr>
        <w:pStyle w:val="Penalty"/>
        <w:keepNext/>
      </w:pPr>
      <w:r>
        <w:t>Maximum penalty: 500 penalty units, imprisonment for 5 years or both.</w:t>
      </w:r>
    </w:p>
    <w:p w14:paraId="67DDADF9" w14:textId="77777777" w:rsidR="00932C34" w:rsidRDefault="00932C34">
      <w:pPr>
        <w:pStyle w:val="Amain"/>
      </w:pPr>
      <w:r>
        <w:tab/>
        <w:t>(2)</w:t>
      </w:r>
      <w:r>
        <w:tab/>
        <w:t>A person commits an offence if—</w:t>
      </w:r>
    </w:p>
    <w:p w14:paraId="3E680FBC" w14:textId="77777777" w:rsidR="00932C34" w:rsidRDefault="00932C34">
      <w:pPr>
        <w:pStyle w:val="Apara"/>
      </w:pPr>
      <w:r>
        <w:tab/>
        <w:t>(a)</w:t>
      </w:r>
      <w:r>
        <w:tab/>
        <w:t>the person has ceased to be a public official in a particular capacity; and</w:t>
      </w:r>
    </w:p>
    <w:p w14:paraId="393076D0" w14:textId="77777777" w:rsidR="00932C34" w:rsidRDefault="00932C34">
      <w:pPr>
        <w:pStyle w:val="Apara"/>
      </w:pPr>
      <w:r>
        <w:tab/>
        <w:t>(b)</w:t>
      </w:r>
      <w:r>
        <w:tab/>
        <w:t>the person uses any information the person gained in that capacity; and</w:t>
      </w:r>
    </w:p>
    <w:p w14:paraId="134AE966" w14:textId="77777777" w:rsidR="00932C34" w:rsidRDefault="00932C34">
      <w:pPr>
        <w:pStyle w:val="Apara"/>
      </w:pPr>
      <w:r>
        <w:tab/>
        <w:t>(c)</w:t>
      </w:r>
      <w:r>
        <w:tab/>
        <w:t>the person does so with the intention of—</w:t>
      </w:r>
    </w:p>
    <w:p w14:paraId="3BE8ADBF" w14:textId="77777777" w:rsidR="00932C34" w:rsidRDefault="00932C34">
      <w:pPr>
        <w:pStyle w:val="Asubpara"/>
      </w:pPr>
      <w:r>
        <w:tab/>
        <w:t>(i)</w:t>
      </w:r>
      <w:r>
        <w:tab/>
        <w:t>dishonestly obtaining a benefit for the person or someone else; or</w:t>
      </w:r>
    </w:p>
    <w:p w14:paraId="685E3AFF" w14:textId="77777777" w:rsidR="00932C34" w:rsidRDefault="00932C34">
      <w:pPr>
        <w:pStyle w:val="Asubpara"/>
        <w:keepNext/>
      </w:pPr>
      <w:r>
        <w:tab/>
        <w:t>(ii)</w:t>
      </w:r>
      <w:r>
        <w:tab/>
        <w:t>dishonestly causing a detriment to someone else.</w:t>
      </w:r>
    </w:p>
    <w:p w14:paraId="020A34D6" w14:textId="77777777" w:rsidR="00932C34" w:rsidRDefault="00932C34">
      <w:pPr>
        <w:pStyle w:val="Penalty"/>
        <w:keepNext/>
      </w:pPr>
      <w:r>
        <w:t>Maximum penalty: 500 penalty units, imprisonment for 5 years or both.</w:t>
      </w:r>
    </w:p>
    <w:p w14:paraId="5C99B44E" w14:textId="77777777" w:rsidR="00932C34" w:rsidRDefault="00932C34">
      <w:pPr>
        <w:pStyle w:val="Amain"/>
      </w:pPr>
      <w:r>
        <w:tab/>
        <w:t>(3)</w:t>
      </w:r>
      <w:r>
        <w:tab/>
        <w:t>Subsection (2) (a) applies to a person—</w:t>
      </w:r>
    </w:p>
    <w:p w14:paraId="0FA707E2" w14:textId="77777777" w:rsidR="00932C34" w:rsidRDefault="00932C34">
      <w:pPr>
        <w:pStyle w:val="Apara"/>
      </w:pPr>
      <w:r>
        <w:tab/>
        <w:t>(a)</w:t>
      </w:r>
      <w:r>
        <w:tab/>
        <w:t>whether the person ceased to be a public official as mentioned in the paragraph before, at or after the commencement of this section; and</w:t>
      </w:r>
    </w:p>
    <w:p w14:paraId="15E610AB" w14:textId="77777777" w:rsidR="00932C34" w:rsidRDefault="00932C34">
      <w:pPr>
        <w:pStyle w:val="Apara"/>
      </w:pPr>
      <w:r>
        <w:tab/>
        <w:t>(b)</w:t>
      </w:r>
      <w:r>
        <w:tab/>
        <w:t>whether or not the person continues to be a public official in another capacity.</w:t>
      </w:r>
    </w:p>
    <w:p w14:paraId="361A2000" w14:textId="77777777" w:rsidR="00932C34" w:rsidRDefault="00932C34">
      <w:pPr>
        <w:pStyle w:val="PageBreak"/>
      </w:pPr>
      <w:r>
        <w:br w:type="page"/>
      </w:r>
    </w:p>
    <w:p w14:paraId="234A7C77" w14:textId="77777777" w:rsidR="00932C34" w:rsidRPr="00142113" w:rsidRDefault="00932C34">
      <w:pPr>
        <w:pStyle w:val="AH2Part"/>
      </w:pPr>
      <w:bookmarkStart w:id="173" w:name="_Toc204175360"/>
      <w:r w:rsidRPr="00142113">
        <w:rPr>
          <w:rStyle w:val="CharPartNo"/>
        </w:rPr>
        <w:lastRenderedPageBreak/>
        <w:t>Part 3.8</w:t>
      </w:r>
      <w:r>
        <w:tab/>
      </w:r>
      <w:r w:rsidRPr="00142113">
        <w:rPr>
          <w:rStyle w:val="CharPartText"/>
        </w:rPr>
        <w:t>Impersonation or obstruction of territory public officials</w:t>
      </w:r>
      <w:bookmarkEnd w:id="173"/>
    </w:p>
    <w:p w14:paraId="7B959A3F" w14:textId="77777777" w:rsidR="008B33A9" w:rsidRDefault="008B33A9">
      <w:pPr>
        <w:pStyle w:val="Placeholder"/>
      </w:pPr>
      <w:r>
        <w:rPr>
          <w:rStyle w:val="CharDivNo"/>
        </w:rPr>
        <w:t xml:space="preserve">  </w:t>
      </w:r>
      <w:r>
        <w:rPr>
          <w:rStyle w:val="CharDivText"/>
        </w:rPr>
        <w:t xml:space="preserve">  </w:t>
      </w:r>
    </w:p>
    <w:p w14:paraId="354B6BDB" w14:textId="77777777" w:rsidR="00932C34" w:rsidRDefault="00932C34">
      <w:pPr>
        <w:pStyle w:val="AH5Sec"/>
      </w:pPr>
      <w:bookmarkStart w:id="174" w:name="_Toc204175361"/>
      <w:r w:rsidRPr="00142113">
        <w:rPr>
          <w:rStyle w:val="CharSectNo"/>
        </w:rPr>
        <w:t>360</w:t>
      </w:r>
      <w:r>
        <w:tab/>
        <w:t>Impersonating territory public official</w:t>
      </w:r>
      <w:bookmarkEnd w:id="174"/>
      <w:r>
        <w:t xml:space="preserve"> </w:t>
      </w:r>
    </w:p>
    <w:p w14:paraId="29758BE6" w14:textId="77777777" w:rsidR="00932C34" w:rsidRDefault="00932C34">
      <w:pPr>
        <w:pStyle w:val="Amain"/>
      </w:pPr>
      <w:r>
        <w:tab/>
        <w:t>(1)</w:t>
      </w:r>
      <w:r>
        <w:tab/>
        <w:t>A person commits an offence if the person—</w:t>
      </w:r>
    </w:p>
    <w:p w14:paraId="1D84BA24" w14:textId="77777777" w:rsidR="00932C34" w:rsidRDefault="00932C34">
      <w:pPr>
        <w:pStyle w:val="Apara"/>
      </w:pPr>
      <w:r>
        <w:tab/>
        <w:t>(a)</w:t>
      </w:r>
      <w:r>
        <w:tab/>
        <w:t>on a particular occasion, impersonates someone else in the other person’s capacity as a territory public official; and</w:t>
      </w:r>
    </w:p>
    <w:p w14:paraId="07E5CAC7" w14:textId="77777777" w:rsidR="00932C34" w:rsidRDefault="00932C34">
      <w:pPr>
        <w:pStyle w:val="Apara"/>
      </w:pPr>
      <w:r>
        <w:tab/>
        <w:t>(b)</w:t>
      </w:r>
      <w:r>
        <w:tab/>
        <w:t>does so—</w:t>
      </w:r>
    </w:p>
    <w:p w14:paraId="15A0E3A7" w14:textId="77777777" w:rsidR="00932C34" w:rsidRDefault="00932C34">
      <w:pPr>
        <w:pStyle w:val="Asubpara"/>
      </w:pPr>
      <w:r>
        <w:tab/>
        <w:t>(i)</w:t>
      </w:r>
      <w:r>
        <w:tab/>
        <w:t>knowing it to be in circumstances when the official is likely to be performing his or her duty; and</w:t>
      </w:r>
    </w:p>
    <w:p w14:paraId="584A295A" w14:textId="77777777" w:rsidR="00932C34" w:rsidRDefault="00932C34">
      <w:pPr>
        <w:pStyle w:val="Asubpara"/>
        <w:keepNext/>
      </w:pPr>
      <w:r>
        <w:tab/>
        <w:t>(ii)</w:t>
      </w:r>
      <w:r>
        <w:tab/>
        <w:t>with intent to deceive.</w:t>
      </w:r>
    </w:p>
    <w:p w14:paraId="30213790" w14:textId="77777777" w:rsidR="00932C34" w:rsidRDefault="00932C34">
      <w:pPr>
        <w:pStyle w:val="Penalty"/>
        <w:keepNext/>
      </w:pPr>
      <w:r>
        <w:t>Maximum penalty:  200 penalty units, imprisonment for 2 years or both.</w:t>
      </w:r>
    </w:p>
    <w:p w14:paraId="055D6F4D" w14:textId="77777777" w:rsidR="00932C34" w:rsidRDefault="00932C34">
      <w:pPr>
        <w:pStyle w:val="Amain"/>
      </w:pPr>
      <w:r>
        <w:tab/>
        <w:t>(2)</w:t>
      </w:r>
      <w:r>
        <w:tab/>
        <w:t>A person commits an offence if the person—</w:t>
      </w:r>
    </w:p>
    <w:p w14:paraId="6C83843C" w14:textId="77777777" w:rsidR="00932C34" w:rsidRDefault="00932C34">
      <w:pPr>
        <w:pStyle w:val="Apara"/>
      </w:pPr>
      <w:r>
        <w:tab/>
        <w:t>(a)</w:t>
      </w:r>
      <w:r>
        <w:tab/>
        <w:t>falsely represents the person to be a territory public official in a particular capacity (whether or not that capacity exists or is fictitious); and</w:t>
      </w:r>
    </w:p>
    <w:p w14:paraId="0C74D288" w14:textId="77777777" w:rsidR="00932C34" w:rsidRDefault="00932C34">
      <w:pPr>
        <w:pStyle w:val="Apara"/>
        <w:keepNext/>
      </w:pPr>
      <w:r>
        <w:tab/>
        <w:t>(b)</w:t>
      </w:r>
      <w:r>
        <w:tab/>
        <w:t>does so in the course of doing an act, or attending a place, in the assumed capacity of such an official.</w:t>
      </w:r>
    </w:p>
    <w:p w14:paraId="78BD720F" w14:textId="77777777" w:rsidR="00932C34" w:rsidRDefault="00932C34">
      <w:pPr>
        <w:pStyle w:val="Penalty"/>
        <w:keepNext/>
      </w:pPr>
      <w:r>
        <w:t>Maximum penalty:  200 penalty units, imprisonment for 2 years or both.</w:t>
      </w:r>
    </w:p>
    <w:p w14:paraId="16CDB4AB" w14:textId="77777777" w:rsidR="00932C34" w:rsidRDefault="00932C34">
      <w:pPr>
        <w:pStyle w:val="Amain"/>
      </w:pPr>
      <w:r>
        <w:tab/>
        <w:t>(3)</w:t>
      </w:r>
      <w:r>
        <w:tab/>
        <w:t>A person commits an offence if the person—</w:t>
      </w:r>
    </w:p>
    <w:p w14:paraId="6C98CA7A" w14:textId="77777777" w:rsidR="00932C34" w:rsidRDefault="00932C34">
      <w:pPr>
        <w:pStyle w:val="Apara"/>
      </w:pPr>
      <w:r>
        <w:tab/>
        <w:t>(a)</w:t>
      </w:r>
      <w:r>
        <w:tab/>
        <w:t>either—</w:t>
      </w:r>
    </w:p>
    <w:p w14:paraId="3C9C99AA" w14:textId="77777777" w:rsidR="00932C34" w:rsidRDefault="00932C34">
      <w:pPr>
        <w:pStyle w:val="Asubpara"/>
      </w:pPr>
      <w:r>
        <w:tab/>
        <w:t>(i)</w:t>
      </w:r>
      <w:r>
        <w:tab/>
        <w:t>impersonates someone else in the other person’s capacity as a territory public official; or</w:t>
      </w:r>
    </w:p>
    <w:p w14:paraId="5EBFE599"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02D80C6E" w14:textId="77777777" w:rsidR="00932C34" w:rsidRDefault="00932C34">
      <w:pPr>
        <w:pStyle w:val="Apara"/>
      </w:pPr>
      <w:r>
        <w:tab/>
        <w:t>(b)</w:t>
      </w:r>
      <w:r>
        <w:tab/>
        <w:t>does so—</w:t>
      </w:r>
    </w:p>
    <w:p w14:paraId="35619661" w14:textId="77777777" w:rsidR="00932C34" w:rsidRDefault="00932C34">
      <w:pPr>
        <w:pStyle w:val="Asubpara"/>
      </w:pPr>
      <w:r>
        <w:tab/>
        <w:t>(i)</w:t>
      </w:r>
      <w:r>
        <w:tab/>
        <w:t>with the intention of obtaining a gain, causing a loss or influencing the exercise of a public duty; and</w:t>
      </w:r>
    </w:p>
    <w:p w14:paraId="7BD2C67A" w14:textId="77777777" w:rsidR="00932C34" w:rsidRDefault="00932C34">
      <w:pPr>
        <w:pStyle w:val="Asubpara"/>
        <w:keepNext/>
      </w:pPr>
      <w:r>
        <w:tab/>
        <w:t>(ii)</w:t>
      </w:r>
      <w:r>
        <w:tab/>
        <w:t>if paragraph (a) (i) applies—also with intent to deceive.</w:t>
      </w:r>
    </w:p>
    <w:p w14:paraId="601532D9" w14:textId="77777777" w:rsidR="00932C34" w:rsidRDefault="00932C34">
      <w:pPr>
        <w:pStyle w:val="Penalty"/>
        <w:keepNext/>
      </w:pPr>
      <w:r>
        <w:t>Maximum penalty:  500 penalty units, imprisonment for 5 years or both.</w:t>
      </w:r>
    </w:p>
    <w:p w14:paraId="284CAAD7" w14:textId="77777777" w:rsidR="00932C34" w:rsidRDefault="00932C34">
      <w:pPr>
        <w:pStyle w:val="Amain"/>
        <w:keepNext/>
      </w:pPr>
      <w:r>
        <w:tab/>
        <w:t>(4)</w:t>
      </w:r>
      <w:r>
        <w:tab/>
        <w:t>To remove any doubt, in this section:</w:t>
      </w:r>
    </w:p>
    <w:p w14:paraId="2042C530" w14:textId="77777777" w:rsidR="00932C34" w:rsidRDefault="00932C34">
      <w:pPr>
        <w:pStyle w:val="aDef"/>
      </w:pPr>
      <w:r>
        <w:rPr>
          <w:rStyle w:val="charBoldItals"/>
        </w:rPr>
        <w:t>false representation</w:t>
      </w:r>
      <w:r>
        <w:t xml:space="preserve"> does not include conduct engaged in solely for entertainment.</w:t>
      </w:r>
    </w:p>
    <w:p w14:paraId="3C937610" w14:textId="77777777" w:rsidR="00932C34" w:rsidRDefault="00932C34">
      <w:pPr>
        <w:pStyle w:val="aDef"/>
      </w:pPr>
      <w:r>
        <w:rPr>
          <w:rStyle w:val="charBoldItals"/>
        </w:rPr>
        <w:t>impersonation</w:t>
      </w:r>
      <w:r>
        <w:t xml:space="preserve"> does not include conduct engaged in solely for entertainment.</w:t>
      </w:r>
    </w:p>
    <w:p w14:paraId="0025236D" w14:textId="77777777" w:rsidR="00932C34" w:rsidRDefault="00932C34">
      <w:pPr>
        <w:pStyle w:val="AH5Sec"/>
      </w:pPr>
      <w:bookmarkStart w:id="175" w:name="_Toc204175362"/>
      <w:r w:rsidRPr="00142113">
        <w:rPr>
          <w:rStyle w:val="CharSectNo"/>
        </w:rPr>
        <w:t>361</w:t>
      </w:r>
      <w:r>
        <w:tab/>
        <w:t>Obstructing territory public official</w:t>
      </w:r>
      <w:bookmarkEnd w:id="175"/>
    </w:p>
    <w:p w14:paraId="2BCCB762" w14:textId="77777777" w:rsidR="00932C34" w:rsidRDefault="00932C34">
      <w:pPr>
        <w:pStyle w:val="Amain"/>
      </w:pPr>
      <w:r>
        <w:tab/>
        <w:t>(1)</w:t>
      </w:r>
      <w:r>
        <w:tab/>
        <w:t>A person commits an offence if—</w:t>
      </w:r>
    </w:p>
    <w:p w14:paraId="67A3F993" w14:textId="77777777" w:rsidR="00932C34" w:rsidRDefault="00932C34">
      <w:pPr>
        <w:pStyle w:val="Apara"/>
      </w:pPr>
      <w:r>
        <w:tab/>
        <w:t>(a)</w:t>
      </w:r>
      <w:r>
        <w:tab/>
        <w:t>the person obstructs, hinders, intimidates or resists a public official in the exercise of his or her functions as a public official; and</w:t>
      </w:r>
    </w:p>
    <w:p w14:paraId="18AA75DD" w14:textId="77777777" w:rsidR="00932C34" w:rsidRDefault="00932C34">
      <w:pPr>
        <w:pStyle w:val="Apara"/>
      </w:pPr>
      <w:r>
        <w:tab/>
        <w:t>(b)</w:t>
      </w:r>
      <w:r>
        <w:tab/>
        <w:t>the person knows that the public official is a public official; and</w:t>
      </w:r>
    </w:p>
    <w:p w14:paraId="5E78639E" w14:textId="77777777" w:rsidR="00932C34" w:rsidRDefault="00932C34">
      <w:pPr>
        <w:pStyle w:val="Apara"/>
      </w:pPr>
      <w:r>
        <w:tab/>
        <w:t>(c)</w:t>
      </w:r>
      <w:r>
        <w:tab/>
        <w:t>the public official is a territory public official; and</w:t>
      </w:r>
    </w:p>
    <w:p w14:paraId="4B92976A" w14:textId="77777777" w:rsidR="00932C34" w:rsidRDefault="00932C34">
      <w:pPr>
        <w:pStyle w:val="Apara"/>
        <w:keepNext/>
      </w:pPr>
      <w:r>
        <w:tab/>
        <w:t>(d)</w:t>
      </w:r>
      <w:r>
        <w:tab/>
        <w:t>the functions are functions as a territory public official.</w:t>
      </w:r>
    </w:p>
    <w:p w14:paraId="51C79061" w14:textId="77777777" w:rsidR="00932C34" w:rsidRDefault="00932C34">
      <w:pPr>
        <w:pStyle w:val="Penalty"/>
        <w:keepNext/>
      </w:pPr>
      <w:r>
        <w:t>Maximum penalty:  200 penalty units, imprisonment for 2 years or both.</w:t>
      </w:r>
    </w:p>
    <w:p w14:paraId="6FFAAF07" w14:textId="77777777" w:rsidR="00932C34" w:rsidRDefault="00932C34">
      <w:pPr>
        <w:pStyle w:val="Amain"/>
      </w:pPr>
      <w:r>
        <w:tab/>
        <w:t>(2)</w:t>
      </w:r>
      <w:r>
        <w:tab/>
        <w:t>Absolute liability applies to subsection (1) (c).</w:t>
      </w:r>
    </w:p>
    <w:p w14:paraId="7F199EEB" w14:textId="77777777" w:rsidR="00932C34" w:rsidRDefault="00932C34">
      <w:pPr>
        <w:pStyle w:val="Amain"/>
      </w:pPr>
      <w:r>
        <w:tab/>
        <w:t>(3)</w:t>
      </w:r>
      <w:r>
        <w:tab/>
        <w:t>Strict liability applies to the circumstance that the public official was exercising the official’s functions as a public official.</w:t>
      </w:r>
    </w:p>
    <w:p w14:paraId="14F2957C" w14:textId="77777777" w:rsidR="00932C34" w:rsidRDefault="00932C34">
      <w:pPr>
        <w:pStyle w:val="Amain"/>
        <w:keepNext/>
      </w:pPr>
      <w:r>
        <w:lastRenderedPageBreak/>
        <w:tab/>
        <w:t>(4)</w:t>
      </w:r>
      <w:r>
        <w:tab/>
        <w:t>In this section:</w:t>
      </w:r>
    </w:p>
    <w:p w14:paraId="395D701E" w14:textId="77777777" w:rsidR="00932C34" w:rsidRDefault="00932C34">
      <w:pPr>
        <w:pStyle w:val="aDef"/>
        <w:keepNext/>
      </w:pPr>
      <w:r>
        <w:rPr>
          <w:rStyle w:val="charBoldItals"/>
        </w:rPr>
        <w:t>function</w:t>
      </w:r>
      <w:r>
        <w:t>—</w:t>
      </w:r>
    </w:p>
    <w:p w14:paraId="50A2FFF8" w14:textId="77777777" w:rsidR="00932C34" w:rsidRDefault="00932C34">
      <w:pPr>
        <w:pStyle w:val="aDefpara"/>
      </w:pPr>
      <w:r>
        <w:tab/>
        <w:t>(a)</w:t>
      </w:r>
      <w:r>
        <w:tab/>
        <w:t>in relation to a person who is a public official—means a function that is given to the person as a public official; and</w:t>
      </w:r>
    </w:p>
    <w:p w14:paraId="1842BB77" w14:textId="77777777" w:rsidR="00932C34" w:rsidRDefault="00932C34">
      <w:pPr>
        <w:pStyle w:val="aDefpara"/>
      </w:pPr>
      <w:r>
        <w:tab/>
        <w:t>(b)</w:t>
      </w:r>
      <w:r>
        <w:tab/>
        <w:t>in relation to a person who is a territory public official—means a function given to the person as a territory public official.</w:t>
      </w:r>
    </w:p>
    <w:p w14:paraId="531E8D0F" w14:textId="77777777" w:rsidR="00932C34" w:rsidRDefault="00932C34">
      <w:pPr>
        <w:pStyle w:val="AH5Sec"/>
      </w:pPr>
      <w:bookmarkStart w:id="176" w:name="_Toc204175363"/>
      <w:r w:rsidRPr="00142113">
        <w:rPr>
          <w:rStyle w:val="CharSectNo"/>
        </w:rPr>
        <w:t>362</w:t>
      </w:r>
      <w:r>
        <w:tab/>
        <w:t>Impersonating police officer</w:t>
      </w:r>
      <w:bookmarkEnd w:id="176"/>
      <w:r>
        <w:t xml:space="preserve"> </w:t>
      </w:r>
    </w:p>
    <w:p w14:paraId="56166791" w14:textId="77777777" w:rsidR="00932C34" w:rsidRDefault="00932C34">
      <w:pPr>
        <w:pStyle w:val="Amain"/>
        <w:keepNext/>
      </w:pPr>
      <w:r>
        <w:tab/>
        <w:t>(1)</w:t>
      </w:r>
      <w:r>
        <w:tab/>
        <w:t>A person who is not a police officer commits an offence if the person wears a uniform or badge of a police officer.</w:t>
      </w:r>
    </w:p>
    <w:p w14:paraId="34900DD4" w14:textId="77777777" w:rsidR="00932C34" w:rsidRDefault="00932C34">
      <w:pPr>
        <w:pStyle w:val="Penalty"/>
        <w:keepNext/>
      </w:pPr>
      <w:r>
        <w:t>Maximum penalty:  50 penalty units, imprisonment for 6 months or both.</w:t>
      </w:r>
    </w:p>
    <w:p w14:paraId="156F43ED" w14:textId="77777777" w:rsidR="00932C34" w:rsidRDefault="00932C34">
      <w:pPr>
        <w:pStyle w:val="Amain"/>
        <w:keepNext/>
      </w:pPr>
      <w:r>
        <w:tab/>
        <w:t>(2)</w:t>
      </w:r>
      <w:r>
        <w:tab/>
        <w:t>A person who is not a police officer commits an offence if the person represents himself or herself to be a police officer.</w:t>
      </w:r>
    </w:p>
    <w:p w14:paraId="688DA0A1" w14:textId="77777777" w:rsidR="00932C34" w:rsidRDefault="00932C34">
      <w:pPr>
        <w:pStyle w:val="Penalty"/>
        <w:keepNext/>
      </w:pPr>
      <w:r>
        <w:t>Maximum penalty:  50 penalty units, imprisonment for 6 months or both.</w:t>
      </w:r>
    </w:p>
    <w:p w14:paraId="1C582FE9" w14:textId="77777777" w:rsidR="00932C34" w:rsidRDefault="00932C34">
      <w:pPr>
        <w:pStyle w:val="Amain"/>
      </w:pPr>
      <w:r>
        <w:tab/>
        <w:t>(3)</w:t>
      </w:r>
      <w:r>
        <w:tab/>
        <w:t>An offence against subsection (1) or (2) is a strict liability offence.</w:t>
      </w:r>
    </w:p>
    <w:p w14:paraId="7E32B4F0"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7A545D56" w14:textId="77777777" w:rsidR="00932C34" w:rsidRDefault="00932C34">
      <w:pPr>
        <w:pStyle w:val="Penalty"/>
        <w:keepNext/>
      </w:pPr>
      <w:r>
        <w:t>Maximum penalty:  50 penalty units, imprisonment for 6 months or both.</w:t>
      </w:r>
    </w:p>
    <w:p w14:paraId="118D99B7" w14:textId="77777777" w:rsidR="00932C34" w:rsidRDefault="00932C34">
      <w:pPr>
        <w:pStyle w:val="Amain"/>
      </w:pPr>
      <w:r>
        <w:tab/>
        <w:t>(5)</w:t>
      </w:r>
      <w:r>
        <w:tab/>
        <w:t>This section does not apply to conduct engaged in solely for entertainment.</w:t>
      </w:r>
    </w:p>
    <w:p w14:paraId="004EC37F" w14:textId="77777777" w:rsidR="00932C34" w:rsidRDefault="00932C34" w:rsidP="0043191A">
      <w:pPr>
        <w:pStyle w:val="AH5Sec"/>
      </w:pPr>
      <w:bookmarkStart w:id="177" w:name="_Toc204175364"/>
      <w:r w:rsidRPr="00142113">
        <w:rPr>
          <w:rStyle w:val="CharSectNo"/>
        </w:rPr>
        <w:lastRenderedPageBreak/>
        <w:t>363</w:t>
      </w:r>
      <w:r>
        <w:tab/>
      </w:r>
      <w:r w:rsidR="0043191A">
        <w:t>Obstructing territory official—minor offence</w:t>
      </w:r>
      <w:bookmarkEnd w:id="177"/>
    </w:p>
    <w:p w14:paraId="68AE9396" w14:textId="77777777" w:rsidR="00932C34" w:rsidRDefault="00932C34" w:rsidP="00B679CF">
      <w:pPr>
        <w:pStyle w:val="Amain"/>
        <w:keepNext/>
      </w:pPr>
      <w:r>
        <w:tab/>
        <w:t>(1)</w:t>
      </w:r>
      <w:r>
        <w:tab/>
        <w:t>A person commits an offence if—</w:t>
      </w:r>
    </w:p>
    <w:p w14:paraId="0C60C108" w14:textId="77777777" w:rsidR="00932C34" w:rsidRDefault="00932C34">
      <w:pPr>
        <w:pStyle w:val="Apara"/>
      </w:pPr>
      <w:r>
        <w:tab/>
        <w:t>(a)</w:t>
      </w:r>
      <w:r>
        <w:tab/>
        <w:t>the person obstructs, hinders, intimidates or resists a public official in the exercise of his or her functions as a public official; and</w:t>
      </w:r>
    </w:p>
    <w:p w14:paraId="76DA021B" w14:textId="77777777" w:rsidR="00932C34" w:rsidRDefault="00932C34">
      <w:pPr>
        <w:pStyle w:val="Apara"/>
      </w:pPr>
      <w:r>
        <w:tab/>
        <w:t>(b)</w:t>
      </w:r>
      <w:r>
        <w:tab/>
        <w:t>the person is reckless about whether the public official is a public official; and</w:t>
      </w:r>
    </w:p>
    <w:p w14:paraId="248FBA79" w14:textId="77777777" w:rsidR="00932C34" w:rsidRDefault="00932C34">
      <w:pPr>
        <w:pStyle w:val="Apara"/>
      </w:pPr>
      <w:r>
        <w:tab/>
        <w:t>(c)</w:t>
      </w:r>
      <w:r>
        <w:tab/>
        <w:t>the public official is a territory public official; and</w:t>
      </w:r>
    </w:p>
    <w:p w14:paraId="38F186C1" w14:textId="77777777" w:rsidR="00932C34" w:rsidRDefault="00932C34">
      <w:pPr>
        <w:pStyle w:val="Apara"/>
        <w:keepNext/>
      </w:pPr>
      <w:r>
        <w:tab/>
        <w:t>(d)</w:t>
      </w:r>
      <w:r>
        <w:tab/>
        <w:t>the functions are functions as a territory public official.</w:t>
      </w:r>
    </w:p>
    <w:p w14:paraId="24CB68F1" w14:textId="77777777" w:rsidR="00932C34" w:rsidRDefault="00932C34">
      <w:pPr>
        <w:pStyle w:val="Penalty"/>
        <w:keepNext/>
      </w:pPr>
      <w:r>
        <w:t>Maximum penalty:  50 penalty units, imprisonment for 6 months or both.</w:t>
      </w:r>
    </w:p>
    <w:p w14:paraId="2A859C53" w14:textId="77777777" w:rsidR="00932C34" w:rsidRDefault="00932C34">
      <w:pPr>
        <w:pStyle w:val="Amain"/>
      </w:pPr>
      <w:r>
        <w:tab/>
        <w:t>(2)</w:t>
      </w:r>
      <w:r>
        <w:tab/>
        <w:t>Absolute liability applies to subsection (1) (c) and (d).</w:t>
      </w:r>
    </w:p>
    <w:p w14:paraId="62CAED86" w14:textId="77777777" w:rsidR="00932C34" w:rsidRDefault="00932C34">
      <w:pPr>
        <w:pStyle w:val="Amain"/>
      </w:pPr>
      <w:r>
        <w:tab/>
        <w:t>(3)</w:t>
      </w:r>
      <w:r>
        <w:tab/>
        <w:t>Strict liability applies to the circumstance that the public official was exercising the official’s functions as a public official.</w:t>
      </w:r>
    </w:p>
    <w:p w14:paraId="1E071190" w14:textId="77777777" w:rsidR="00932C34" w:rsidRDefault="00932C34">
      <w:pPr>
        <w:pStyle w:val="Amain"/>
        <w:keepNext/>
      </w:pPr>
      <w:r>
        <w:tab/>
        <w:t>(4)</w:t>
      </w:r>
      <w:r>
        <w:tab/>
        <w:t>In this section:</w:t>
      </w:r>
    </w:p>
    <w:p w14:paraId="103979A9" w14:textId="77777777" w:rsidR="00932C34" w:rsidRDefault="00932C34">
      <w:pPr>
        <w:pStyle w:val="aDef"/>
      </w:pPr>
      <w:r>
        <w:rPr>
          <w:rStyle w:val="charBoldItals"/>
        </w:rPr>
        <w:t>function</w:t>
      </w:r>
      <w:r>
        <w:t>—see section 361.</w:t>
      </w:r>
    </w:p>
    <w:p w14:paraId="07FD12A7" w14:textId="77777777" w:rsidR="007E4967" w:rsidRPr="007E4967" w:rsidRDefault="007E4967" w:rsidP="007E4967">
      <w:pPr>
        <w:pStyle w:val="PageBreak"/>
      </w:pPr>
      <w:r w:rsidRPr="007E4967">
        <w:br w:type="page"/>
      </w:r>
    </w:p>
    <w:p w14:paraId="12C1445F" w14:textId="77777777" w:rsidR="007E4967" w:rsidRPr="00142113" w:rsidRDefault="007E4967" w:rsidP="007E4967">
      <w:pPr>
        <w:pStyle w:val="AH2Part"/>
      </w:pPr>
      <w:bookmarkStart w:id="178" w:name="_Toc204175365"/>
      <w:r w:rsidRPr="00142113">
        <w:rPr>
          <w:rStyle w:val="CharPartNo"/>
        </w:rPr>
        <w:lastRenderedPageBreak/>
        <w:t>Part 3.8A</w:t>
      </w:r>
      <w:r w:rsidRPr="00A03794">
        <w:tab/>
      </w:r>
      <w:r w:rsidRPr="00142113">
        <w:rPr>
          <w:rStyle w:val="CharPartText"/>
        </w:rPr>
        <w:t>Cheating at gambling</w:t>
      </w:r>
      <w:bookmarkEnd w:id="178"/>
    </w:p>
    <w:p w14:paraId="1B68B0BA" w14:textId="77777777" w:rsidR="007E4967" w:rsidRPr="00142113" w:rsidRDefault="007E4967" w:rsidP="007E4967">
      <w:pPr>
        <w:pStyle w:val="AH3Div"/>
      </w:pPr>
      <w:bookmarkStart w:id="179" w:name="_Toc204175366"/>
      <w:r w:rsidRPr="00142113">
        <w:rPr>
          <w:rStyle w:val="CharDivNo"/>
        </w:rPr>
        <w:t>Division 3.8A.1</w:t>
      </w:r>
      <w:r w:rsidRPr="00A03794">
        <w:tab/>
      </w:r>
      <w:r w:rsidRPr="00142113">
        <w:rPr>
          <w:rStyle w:val="CharDivText"/>
        </w:rPr>
        <w:t>Interpretation—pt 3.8A</w:t>
      </w:r>
      <w:bookmarkEnd w:id="179"/>
    </w:p>
    <w:p w14:paraId="1A509C99" w14:textId="77777777" w:rsidR="007E4967" w:rsidRPr="00A03794" w:rsidRDefault="007E4967" w:rsidP="007E4967">
      <w:pPr>
        <w:pStyle w:val="AH5Sec"/>
      </w:pPr>
      <w:bookmarkStart w:id="180" w:name="_Toc204175367"/>
      <w:r w:rsidRPr="00142113">
        <w:rPr>
          <w:rStyle w:val="CharSectNo"/>
        </w:rPr>
        <w:t>363A</w:t>
      </w:r>
      <w:r w:rsidRPr="00A03794">
        <w:tab/>
        <w:t>Definitions—pt 3.8A</w:t>
      </w:r>
      <w:bookmarkEnd w:id="180"/>
    </w:p>
    <w:p w14:paraId="219468EF" w14:textId="77777777" w:rsidR="007E4967" w:rsidRPr="00A03794" w:rsidRDefault="007E4967" w:rsidP="007E4967">
      <w:pPr>
        <w:pStyle w:val="Amain"/>
      </w:pPr>
      <w:r w:rsidRPr="00A03794">
        <w:tab/>
        <w:t>(1)</w:t>
      </w:r>
      <w:r w:rsidRPr="00A03794">
        <w:tab/>
        <w:t>In this part:</w:t>
      </w:r>
    </w:p>
    <w:p w14:paraId="558A5A03"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37ABFFFB"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5C880052"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68813635" w14:textId="77777777" w:rsidR="007E4967" w:rsidRPr="00A03794" w:rsidRDefault="007E4967" w:rsidP="007E4967">
      <w:pPr>
        <w:pStyle w:val="aDef"/>
      </w:pPr>
      <w:r w:rsidRPr="00A03794">
        <w:rPr>
          <w:rStyle w:val="charBoldItals"/>
        </w:rPr>
        <w:t>corrupts a betting outcome</w:t>
      </w:r>
      <w:r w:rsidRPr="00A03794">
        <w:t>—see section 363C.</w:t>
      </w:r>
    </w:p>
    <w:p w14:paraId="40098916"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48DCF82B"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60296807"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2F88CFA7"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2E92FDDB" w14:textId="77777777" w:rsidR="007E4967" w:rsidRPr="00A03794" w:rsidRDefault="007E4967" w:rsidP="007E4967">
      <w:pPr>
        <w:pStyle w:val="aDef"/>
      </w:pPr>
      <w:r w:rsidRPr="00A03794">
        <w:rPr>
          <w:rStyle w:val="charBoldItals"/>
        </w:rPr>
        <w:t>obtain</w:t>
      </w:r>
      <w:r w:rsidRPr="00A03794">
        <w:t>—see section 363D.</w:t>
      </w:r>
    </w:p>
    <w:p w14:paraId="58217946"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17364D8C" w14:textId="77777777" w:rsidR="007E4967" w:rsidRPr="00A03794" w:rsidRDefault="007E4967" w:rsidP="007E4967">
      <w:pPr>
        <w:pStyle w:val="AH5Sec"/>
      </w:pPr>
      <w:bookmarkStart w:id="181" w:name="_Toc204175368"/>
      <w:r w:rsidRPr="00142113">
        <w:rPr>
          <w:rStyle w:val="CharSectNo"/>
        </w:rPr>
        <w:lastRenderedPageBreak/>
        <w:t>363B</w:t>
      </w:r>
      <w:r w:rsidRPr="00A03794">
        <w:tab/>
        <w:t xml:space="preserve">Meaning of </w:t>
      </w:r>
      <w:r w:rsidRPr="00A03794">
        <w:rPr>
          <w:rStyle w:val="charItals"/>
        </w:rPr>
        <w:t>cause</w:t>
      </w:r>
      <w:r w:rsidRPr="00A03794">
        <w:t>—pt 3.8A</w:t>
      </w:r>
      <w:bookmarkEnd w:id="181"/>
    </w:p>
    <w:p w14:paraId="1949A28B" w14:textId="77777777" w:rsidR="007E4967" w:rsidRPr="00A03794" w:rsidRDefault="007E4967" w:rsidP="004E334B">
      <w:pPr>
        <w:pStyle w:val="Amain"/>
        <w:keepNext/>
      </w:pPr>
      <w:r w:rsidRPr="00A03794">
        <w:tab/>
        <w:t>(1)</w:t>
      </w:r>
      <w:r w:rsidRPr="00A03794">
        <w:tab/>
        <w:t>In this part:</w:t>
      </w:r>
    </w:p>
    <w:p w14:paraId="38ED6831"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06C2F466"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026A34F" w14:textId="77777777" w:rsidR="007E4967" w:rsidRPr="00A03794" w:rsidRDefault="007E4967" w:rsidP="007E4967">
      <w:pPr>
        <w:pStyle w:val="AH5Sec"/>
      </w:pPr>
      <w:bookmarkStart w:id="182" w:name="_Toc204175369"/>
      <w:r w:rsidRPr="00142113">
        <w:rPr>
          <w:rStyle w:val="CharSectNo"/>
        </w:rPr>
        <w:t>363C</w:t>
      </w:r>
      <w:r w:rsidRPr="00A03794">
        <w:tab/>
        <w:t xml:space="preserve">Meaning of </w:t>
      </w:r>
      <w:r w:rsidRPr="00A03794">
        <w:rPr>
          <w:rStyle w:val="charItals"/>
        </w:rPr>
        <w:t>corrupts a betting outcome</w:t>
      </w:r>
      <w:r w:rsidRPr="00A03794">
        <w:t>—pt 3.8A</w:t>
      </w:r>
      <w:bookmarkEnd w:id="182"/>
    </w:p>
    <w:p w14:paraId="6553AE4B" w14:textId="77777777" w:rsidR="007E4967" w:rsidRPr="00A03794" w:rsidRDefault="007E4967" w:rsidP="007E4967">
      <w:pPr>
        <w:pStyle w:val="Amainreturn"/>
        <w:keepNext/>
      </w:pPr>
      <w:r w:rsidRPr="00A03794">
        <w:t>In this part:</w:t>
      </w:r>
    </w:p>
    <w:p w14:paraId="56524D9C"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2E784425" w14:textId="77777777" w:rsidR="007E4967" w:rsidRPr="00A03794" w:rsidRDefault="007E4967" w:rsidP="007E4967">
      <w:pPr>
        <w:pStyle w:val="AH5Sec"/>
      </w:pPr>
      <w:bookmarkStart w:id="183" w:name="_Toc204175370"/>
      <w:r w:rsidRPr="00142113">
        <w:rPr>
          <w:rStyle w:val="CharSectNo"/>
        </w:rPr>
        <w:t>363D</w:t>
      </w:r>
      <w:r w:rsidRPr="00A03794">
        <w:tab/>
        <w:t xml:space="preserve">Meaning of </w:t>
      </w:r>
      <w:r w:rsidRPr="00A03794">
        <w:rPr>
          <w:rStyle w:val="charItals"/>
        </w:rPr>
        <w:t>obtain</w:t>
      </w:r>
      <w:r w:rsidRPr="00A03794">
        <w:t>—pt 3.8A</w:t>
      </w:r>
      <w:bookmarkEnd w:id="183"/>
    </w:p>
    <w:p w14:paraId="56DB1D8D" w14:textId="77777777" w:rsidR="007E4967" w:rsidRPr="00A03794" w:rsidRDefault="007E4967" w:rsidP="007E4967">
      <w:pPr>
        <w:pStyle w:val="Amain"/>
      </w:pPr>
      <w:r w:rsidRPr="00A03794">
        <w:tab/>
        <w:t>(1)</w:t>
      </w:r>
      <w:r w:rsidRPr="00A03794">
        <w:tab/>
        <w:t>In this part:</w:t>
      </w:r>
    </w:p>
    <w:p w14:paraId="2F098975" w14:textId="77777777" w:rsidR="007E4967" w:rsidRPr="00A03794" w:rsidRDefault="007E4967" w:rsidP="007E4967">
      <w:pPr>
        <w:pStyle w:val="aDef"/>
      </w:pPr>
      <w:r w:rsidRPr="00A03794">
        <w:rPr>
          <w:rStyle w:val="charBoldItals"/>
        </w:rPr>
        <w:t>obtain</w:t>
      </w:r>
      <w:r w:rsidRPr="00A03794">
        <w:t xml:space="preserve"> includes—</w:t>
      </w:r>
    </w:p>
    <w:p w14:paraId="1BEB222D" w14:textId="77777777" w:rsidR="007E4967" w:rsidRPr="00A03794" w:rsidRDefault="007E4967" w:rsidP="007E4967">
      <w:pPr>
        <w:pStyle w:val="aDefpara"/>
      </w:pPr>
      <w:r w:rsidRPr="00A03794">
        <w:tab/>
        <w:t>(a)</w:t>
      </w:r>
      <w:r w:rsidRPr="00A03794">
        <w:tab/>
        <w:t>get or keep for oneself (directly or indirectly); or</w:t>
      </w:r>
    </w:p>
    <w:p w14:paraId="268AD591" w14:textId="77777777" w:rsidR="007E4967" w:rsidRPr="00A03794" w:rsidRDefault="007E4967" w:rsidP="007E4967">
      <w:pPr>
        <w:pStyle w:val="aDefpara"/>
      </w:pPr>
      <w:r w:rsidRPr="00A03794">
        <w:tab/>
        <w:t>(b)</w:t>
      </w:r>
      <w:r w:rsidRPr="00A03794">
        <w:tab/>
        <w:t>get or keep for another person (directly or indirectly).</w:t>
      </w:r>
    </w:p>
    <w:p w14:paraId="372FDE83"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42782254" w14:textId="77777777" w:rsidR="007E4967" w:rsidRPr="00A03794" w:rsidRDefault="007E4967" w:rsidP="007E4967">
      <w:pPr>
        <w:pStyle w:val="AH5Sec"/>
      </w:pPr>
      <w:bookmarkStart w:id="184" w:name="_Toc204175371"/>
      <w:r w:rsidRPr="00142113">
        <w:rPr>
          <w:rStyle w:val="CharSectNo"/>
        </w:rPr>
        <w:t>363E</w:t>
      </w:r>
      <w:r w:rsidRPr="00A03794">
        <w:tab/>
        <w:t>Proof of certain matters not required for offences against part 3.8A</w:t>
      </w:r>
      <w:bookmarkEnd w:id="184"/>
    </w:p>
    <w:p w14:paraId="15C9C915"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7933F8ED"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59E1952E"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3E24F3EE"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2AAED2B8"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0FD6ADD8" w14:textId="77777777" w:rsidR="007E4967" w:rsidRPr="00A03794" w:rsidRDefault="007E4967" w:rsidP="007E4967">
      <w:pPr>
        <w:pStyle w:val="Apara"/>
      </w:pPr>
      <w:r w:rsidRPr="00A03794">
        <w:tab/>
        <w:t>(a)</w:t>
      </w:r>
      <w:r w:rsidRPr="00A03794">
        <w:tab/>
        <w:t>a bet by a person was made personally by the person; or</w:t>
      </w:r>
    </w:p>
    <w:p w14:paraId="39D7F882"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2D65602E" w14:textId="77777777" w:rsidR="007E4967" w:rsidRPr="00A03794" w:rsidRDefault="007E4967" w:rsidP="007E4967">
      <w:pPr>
        <w:pStyle w:val="Apara"/>
      </w:pPr>
      <w:r w:rsidRPr="00A03794">
        <w:tab/>
        <w:t>(c)</w:t>
      </w:r>
      <w:r w:rsidRPr="00A03794">
        <w:tab/>
        <w:t>a person who was encouraged to bet was encouraged to bet in a particular way.</w:t>
      </w:r>
    </w:p>
    <w:p w14:paraId="25278D18" w14:textId="77777777" w:rsidR="007E4967" w:rsidRPr="00142113" w:rsidRDefault="007E4967" w:rsidP="007E4967">
      <w:pPr>
        <w:pStyle w:val="AH3Div"/>
      </w:pPr>
      <w:bookmarkStart w:id="185" w:name="_Toc204175372"/>
      <w:r w:rsidRPr="00142113">
        <w:rPr>
          <w:rStyle w:val="CharDivNo"/>
        </w:rPr>
        <w:t>Division 3.8A.2</w:t>
      </w:r>
      <w:r w:rsidRPr="00A03794">
        <w:tab/>
      </w:r>
      <w:r w:rsidRPr="00142113">
        <w:rPr>
          <w:rStyle w:val="CharDivText"/>
        </w:rPr>
        <w:t>Offences—pt 3.8A</w:t>
      </w:r>
      <w:bookmarkEnd w:id="185"/>
    </w:p>
    <w:p w14:paraId="795C9706" w14:textId="77777777" w:rsidR="007E4967" w:rsidRPr="00A03794" w:rsidRDefault="007E4967" w:rsidP="007E4967">
      <w:pPr>
        <w:pStyle w:val="AH5Sec"/>
      </w:pPr>
      <w:bookmarkStart w:id="186" w:name="_Toc204175373"/>
      <w:r w:rsidRPr="00142113">
        <w:rPr>
          <w:rStyle w:val="CharSectNo"/>
        </w:rPr>
        <w:t>363F</w:t>
      </w:r>
      <w:r w:rsidRPr="00A03794">
        <w:tab/>
        <w:t>Conduct that corrupts betting outcome</w:t>
      </w:r>
      <w:bookmarkEnd w:id="186"/>
    </w:p>
    <w:p w14:paraId="701AC20E"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4D937D1C" w14:textId="77777777" w:rsidR="007E4967" w:rsidRPr="00A03794" w:rsidRDefault="007E4967" w:rsidP="007E4967">
      <w:pPr>
        <w:pStyle w:val="Apara"/>
      </w:pPr>
      <w:r w:rsidRPr="00A03794">
        <w:tab/>
        <w:t>(a)</w:t>
      </w:r>
      <w:r w:rsidRPr="00A03794">
        <w:tab/>
        <w:t>the first person engages in conduct; and</w:t>
      </w:r>
    </w:p>
    <w:p w14:paraId="2E3375E9" w14:textId="77777777" w:rsidR="007E4967" w:rsidRPr="00A03794" w:rsidRDefault="007E4967" w:rsidP="007E4967">
      <w:pPr>
        <w:pStyle w:val="Apara"/>
      </w:pPr>
      <w:r w:rsidRPr="00A03794">
        <w:tab/>
        <w:t>(b)</w:t>
      </w:r>
      <w:r w:rsidRPr="00A03794">
        <w:tab/>
        <w:t>the conduct corrupts a betting outcome on an event; and</w:t>
      </w:r>
    </w:p>
    <w:p w14:paraId="073F4437"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212899EB"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2DA59F18" w14:textId="77777777" w:rsidR="007E4967" w:rsidRPr="00A03794" w:rsidRDefault="007E4967" w:rsidP="007E4967">
      <w:pPr>
        <w:pStyle w:val="Apara"/>
      </w:pPr>
      <w:r w:rsidRPr="00A03794">
        <w:tab/>
        <w:t>(d)</w:t>
      </w:r>
      <w:r w:rsidRPr="00A03794">
        <w:tab/>
        <w:t>the first person intends—</w:t>
      </w:r>
    </w:p>
    <w:p w14:paraId="45D52393"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1CC29FA9"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7173E764" w14:textId="77777777" w:rsidR="007E4967" w:rsidRPr="00A03794" w:rsidRDefault="007E4967" w:rsidP="007E4967">
      <w:pPr>
        <w:pStyle w:val="Penalty"/>
        <w:keepNext/>
      </w:pPr>
      <w:r w:rsidRPr="00A03794">
        <w:t>Maximum penalty:  imprisonment for 10 years.</w:t>
      </w:r>
    </w:p>
    <w:p w14:paraId="0680CEBC" w14:textId="77777777" w:rsidR="007E4967" w:rsidRPr="00A03794" w:rsidRDefault="007E4967" w:rsidP="007E4967">
      <w:pPr>
        <w:pStyle w:val="AH5Sec"/>
      </w:pPr>
      <w:bookmarkStart w:id="187" w:name="_Toc204175374"/>
      <w:r w:rsidRPr="00142113">
        <w:rPr>
          <w:rStyle w:val="CharSectNo"/>
        </w:rPr>
        <w:t>363G</w:t>
      </w:r>
      <w:r w:rsidRPr="00A03794">
        <w:tab/>
        <w:t>Bet with information about corrupt betting outcome</w:t>
      </w:r>
      <w:bookmarkEnd w:id="187"/>
      <w:r w:rsidRPr="00A03794">
        <w:t xml:space="preserve"> </w:t>
      </w:r>
    </w:p>
    <w:p w14:paraId="1687A8E3"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6D66D4D8" w14:textId="77777777" w:rsidR="007E4967" w:rsidRPr="00A03794" w:rsidRDefault="007E4967" w:rsidP="007E4967">
      <w:pPr>
        <w:pStyle w:val="Apara"/>
      </w:pPr>
      <w:r w:rsidRPr="00A03794">
        <w:tab/>
        <w:t>(a)</w:t>
      </w:r>
      <w:r w:rsidRPr="00A03794">
        <w:tab/>
        <w:t>the first person engages in conduct that results in—</w:t>
      </w:r>
    </w:p>
    <w:p w14:paraId="1D004E25" w14:textId="77777777" w:rsidR="007E4967" w:rsidRPr="00A03794" w:rsidRDefault="007E4967" w:rsidP="007E4967">
      <w:pPr>
        <w:pStyle w:val="Asubpara"/>
      </w:pPr>
      <w:r w:rsidRPr="00A03794">
        <w:tab/>
        <w:t>(i)</w:t>
      </w:r>
      <w:r w:rsidRPr="00A03794">
        <w:tab/>
        <w:t>a bet by the first person on an event; or</w:t>
      </w:r>
    </w:p>
    <w:p w14:paraId="2FC295AB" w14:textId="77777777" w:rsidR="007E4967" w:rsidRPr="00A03794" w:rsidRDefault="007E4967" w:rsidP="007E4967">
      <w:pPr>
        <w:pStyle w:val="Asubpara"/>
      </w:pPr>
      <w:r w:rsidRPr="00A03794">
        <w:tab/>
        <w:t>(ii)</w:t>
      </w:r>
      <w:r w:rsidRPr="00A03794">
        <w:tab/>
        <w:t>another person being encouraged to bet on an event; or</w:t>
      </w:r>
    </w:p>
    <w:p w14:paraId="56F48BC0"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7EA21B4A" w14:textId="77777777" w:rsidR="007E4967" w:rsidRPr="00A03794" w:rsidRDefault="007E4967" w:rsidP="007E4967">
      <w:pPr>
        <w:pStyle w:val="Apara"/>
      </w:pPr>
      <w:r w:rsidRPr="00A03794">
        <w:tab/>
        <w:t>(b)</w:t>
      </w:r>
      <w:r w:rsidRPr="00A03794">
        <w:tab/>
        <w:t>at the time of the conduct the first person—</w:t>
      </w:r>
    </w:p>
    <w:p w14:paraId="2BFDDE38" w14:textId="77777777" w:rsidR="007E4967" w:rsidRPr="00A03794" w:rsidRDefault="007E4967" w:rsidP="007E4967">
      <w:pPr>
        <w:pStyle w:val="Asubpara"/>
      </w:pPr>
      <w:r w:rsidRPr="00A03794">
        <w:tab/>
        <w:t>(i)</w:t>
      </w:r>
      <w:r w:rsidRPr="00A03794">
        <w:tab/>
        <w:t>possesses corrupt conduct information for the event; and</w:t>
      </w:r>
    </w:p>
    <w:p w14:paraId="4542D965" w14:textId="77777777" w:rsidR="007E4967" w:rsidRPr="00A03794" w:rsidRDefault="007E4967" w:rsidP="007E4967">
      <w:pPr>
        <w:pStyle w:val="Asubpara"/>
      </w:pPr>
      <w:r w:rsidRPr="00A03794">
        <w:tab/>
        <w:t>(ii)</w:t>
      </w:r>
      <w:r w:rsidRPr="00A03794">
        <w:tab/>
        <w:t>is reckless about whether the information is corrupt conduct information.</w:t>
      </w:r>
    </w:p>
    <w:p w14:paraId="309AC35F"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C45D885" w14:textId="77777777" w:rsidR="007E4967" w:rsidRPr="00A03794" w:rsidRDefault="007E4967" w:rsidP="007E4967">
      <w:pPr>
        <w:pStyle w:val="Penalty"/>
        <w:keepNext/>
      </w:pPr>
      <w:r w:rsidRPr="00A03794">
        <w:t>Maximum penalty:  imprisonment for 10 years.</w:t>
      </w:r>
    </w:p>
    <w:p w14:paraId="5E904B51" w14:textId="77777777" w:rsidR="007E4967" w:rsidRPr="00A03794" w:rsidRDefault="007E4967" w:rsidP="007E4967">
      <w:pPr>
        <w:pStyle w:val="Amain"/>
      </w:pPr>
      <w:r w:rsidRPr="00A03794">
        <w:tab/>
        <w:t>(2)</w:t>
      </w:r>
      <w:r w:rsidRPr="00A03794">
        <w:tab/>
        <w:t>In this section:</w:t>
      </w:r>
    </w:p>
    <w:p w14:paraId="60A65CEF"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694815FD" w14:textId="77777777" w:rsidR="007E4967" w:rsidRPr="00A03794" w:rsidRDefault="007E4967" w:rsidP="007E4967">
      <w:pPr>
        <w:pStyle w:val="aDefpara"/>
      </w:pPr>
      <w:r w:rsidRPr="00A03794">
        <w:tab/>
        <w:t>(a)</w:t>
      </w:r>
      <w:r w:rsidRPr="00A03794">
        <w:tab/>
        <w:t>conduct that corrupts a betting outcome for the event; or</w:t>
      </w:r>
    </w:p>
    <w:p w14:paraId="0D806A99" w14:textId="77777777" w:rsidR="007E4967" w:rsidRPr="00A03794" w:rsidRDefault="007E4967" w:rsidP="007E4967">
      <w:pPr>
        <w:pStyle w:val="aDefpara"/>
      </w:pPr>
      <w:r w:rsidRPr="00A03794">
        <w:tab/>
        <w:t>(b)</w:t>
      </w:r>
      <w:r w:rsidRPr="00A03794">
        <w:tab/>
        <w:t>proposed conduct that would corrupt a betting outcome for the event.</w:t>
      </w:r>
    </w:p>
    <w:p w14:paraId="12862156" w14:textId="77777777" w:rsidR="007E4967" w:rsidRPr="00A03794" w:rsidRDefault="007E4967" w:rsidP="007E4967">
      <w:pPr>
        <w:pStyle w:val="AH5Sec"/>
      </w:pPr>
      <w:bookmarkStart w:id="188" w:name="_Toc204175375"/>
      <w:r w:rsidRPr="00142113">
        <w:rPr>
          <w:rStyle w:val="CharSectNo"/>
        </w:rPr>
        <w:lastRenderedPageBreak/>
        <w:t>363H</w:t>
      </w:r>
      <w:r w:rsidRPr="00A03794">
        <w:tab/>
        <w:t>Bet with inside information</w:t>
      </w:r>
      <w:bookmarkEnd w:id="188"/>
    </w:p>
    <w:p w14:paraId="3EB9AB19"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73E5A32A" w14:textId="77777777" w:rsidR="007E4967" w:rsidRPr="00A03794" w:rsidRDefault="007E4967" w:rsidP="007E4967">
      <w:pPr>
        <w:pStyle w:val="Apara"/>
      </w:pPr>
      <w:r w:rsidRPr="00A03794">
        <w:tab/>
        <w:t>(a)</w:t>
      </w:r>
      <w:r w:rsidRPr="00A03794">
        <w:tab/>
        <w:t>the first person engages in conduct that results in—</w:t>
      </w:r>
    </w:p>
    <w:p w14:paraId="4BB16E3B" w14:textId="77777777" w:rsidR="007E4967" w:rsidRPr="00A03794" w:rsidRDefault="007E4967" w:rsidP="007E4967">
      <w:pPr>
        <w:pStyle w:val="Asubpara"/>
      </w:pPr>
      <w:r w:rsidRPr="00A03794">
        <w:tab/>
        <w:t>(i)</w:t>
      </w:r>
      <w:r w:rsidRPr="00A03794">
        <w:tab/>
        <w:t>a bet by the first person on an event; or</w:t>
      </w:r>
    </w:p>
    <w:p w14:paraId="70DE9D87" w14:textId="77777777" w:rsidR="007E4967" w:rsidRPr="00A03794" w:rsidRDefault="007E4967" w:rsidP="007E4967">
      <w:pPr>
        <w:pStyle w:val="Asubpara"/>
      </w:pPr>
      <w:r w:rsidRPr="00A03794">
        <w:tab/>
        <w:t>(ii)</w:t>
      </w:r>
      <w:r w:rsidRPr="00A03794">
        <w:tab/>
        <w:t>another person being encouraged to bet on an event; or</w:t>
      </w:r>
    </w:p>
    <w:p w14:paraId="274E4AEA"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019CCB0D" w14:textId="77777777" w:rsidR="007E4967" w:rsidRPr="00A03794" w:rsidRDefault="007E4967" w:rsidP="007E4967">
      <w:pPr>
        <w:pStyle w:val="Apara"/>
      </w:pPr>
      <w:r w:rsidRPr="00A03794">
        <w:tab/>
        <w:t>(b)</w:t>
      </w:r>
      <w:r w:rsidRPr="00A03794">
        <w:tab/>
        <w:t>at the time of the conduct the first person—</w:t>
      </w:r>
    </w:p>
    <w:p w14:paraId="7726759B" w14:textId="77777777" w:rsidR="007E4967" w:rsidRPr="00A03794" w:rsidRDefault="007E4967" w:rsidP="007E4967">
      <w:pPr>
        <w:pStyle w:val="Asubpara"/>
      </w:pPr>
      <w:r w:rsidRPr="00A03794">
        <w:tab/>
        <w:t>(i)</w:t>
      </w:r>
      <w:r w:rsidRPr="00A03794">
        <w:tab/>
        <w:t>possesses inside information for the event; and</w:t>
      </w:r>
    </w:p>
    <w:p w14:paraId="197AAAE1" w14:textId="77777777" w:rsidR="007E4967" w:rsidRPr="00A03794" w:rsidRDefault="007E4967" w:rsidP="007E4967">
      <w:pPr>
        <w:pStyle w:val="Asubpara"/>
      </w:pPr>
      <w:r w:rsidRPr="00A03794">
        <w:tab/>
        <w:t>(ii)</w:t>
      </w:r>
      <w:r w:rsidRPr="00A03794">
        <w:tab/>
        <w:t>is reckless about whether the information is inside information.</w:t>
      </w:r>
    </w:p>
    <w:p w14:paraId="11FA4A97"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4A0C35F5" w14:textId="77777777" w:rsidR="007E4967" w:rsidRPr="00A03794" w:rsidRDefault="007E4967" w:rsidP="007E4967">
      <w:pPr>
        <w:pStyle w:val="Penalty"/>
        <w:keepNext/>
      </w:pPr>
      <w:r w:rsidRPr="00A03794">
        <w:t>Maximum penalty:  imprisonment for 2 years.</w:t>
      </w:r>
    </w:p>
    <w:p w14:paraId="517ECD32" w14:textId="77777777" w:rsidR="007E4967" w:rsidRPr="00A03794" w:rsidRDefault="007E4967" w:rsidP="007E4967">
      <w:pPr>
        <w:pStyle w:val="Amain"/>
      </w:pPr>
      <w:r w:rsidRPr="00A03794">
        <w:tab/>
        <w:t>(2)</w:t>
      </w:r>
      <w:r w:rsidRPr="00A03794">
        <w:tab/>
        <w:t>In this section:</w:t>
      </w:r>
    </w:p>
    <w:p w14:paraId="0892E52A"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066E2240" w14:textId="77777777" w:rsidR="007E4967" w:rsidRPr="00A03794" w:rsidRDefault="007E4967" w:rsidP="007E4967">
      <w:pPr>
        <w:pStyle w:val="aDefpara"/>
      </w:pPr>
      <w:r w:rsidRPr="00A03794">
        <w:tab/>
        <w:t>(a)</w:t>
      </w:r>
      <w:r w:rsidRPr="00A03794">
        <w:tab/>
        <w:t>consists of matter that is readily observable by the public; or</w:t>
      </w:r>
    </w:p>
    <w:p w14:paraId="4A24A83F"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7B575F29"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61EAA5C6"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01E67CC4" w14:textId="77777777" w:rsidR="007E4967" w:rsidRPr="00A03794" w:rsidRDefault="007E4967" w:rsidP="007E4967">
      <w:pPr>
        <w:pStyle w:val="aDefpara"/>
      </w:pPr>
      <w:r w:rsidRPr="00A03794">
        <w:tab/>
        <w:t>(a)</w:t>
      </w:r>
      <w:r w:rsidRPr="00A03794">
        <w:tab/>
        <w:t>is not generally available; and</w:t>
      </w:r>
    </w:p>
    <w:p w14:paraId="024D2AE5"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657355CE" w14:textId="77777777" w:rsidR="007E4967" w:rsidRPr="00A03794" w:rsidRDefault="007E4967" w:rsidP="007E4967">
      <w:pPr>
        <w:pStyle w:val="aDefsubpara"/>
      </w:pPr>
      <w:r w:rsidRPr="00A03794">
        <w:tab/>
        <w:t>(i)</w:t>
      </w:r>
      <w:r w:rsidRPr="00A03794">
        <w:tab/>
        <w:t>whether or not to bet on the event; or</w:t>
      </w:r>
    </w:p>
    <w:p w14:paraId="14AF9CAC" w14:textId="77777777" w:rsidR="007E4967" w:rsidRPr="00A03794" w:rsidRDefault="007E4967" w:rsidP="007E4967">
      <w:pPr>
        <w:pStyle w:val="aDefsubpara"/>
      </w:pPr>
      <w:r w:rsidRPr="00A03794">
        <w:tab/>
        <w:t>(ii)</w:t>
      </w:r>
      <w:r w:rsidRPr="00A03794">
        <w:tab/>
        <w:t>any other betting decision.</w:t>
      </w:r>
    </w:p>
    <w:p w14:paraId="301A2057" w14:textId="77777777" w:rsidR="00932C34" w:rsidRDefault="00932C34">
      <w:pPr>
        <w:pStyle w:val="PageBreak"/>
      </w:pPr>
      <w:r>
        <w:br w:type="page"/>
      </w:r>
    </w:p>
    <w:p w14:paraId="755789BC" w14:textId="77777777" w:rsidR="00932C34" w:rsidRPr="00142113" w:rsidRDefault="00932C34">
      <w:pPr>
        <w:pStyle w:val="AH2Part"/>
      </w:pPr>
      <w:bookmarkStart w:id="189" w:name="_Toc204175376"/>
      <w:r w:rsidRPr="00142113">
        <w:rPr>
          <w:rStyle w:val="CharPartNo"/>
        </w:rPr>
        <w:lastRenderedPageBreak/>
        <w:t>Part 3.9</w:t>
      </w:r>
      <w:r>
        <w:tab/>
      </w:r>
      <w:r w:rsidRPr="00142113">
        <w:rPr>
          <w:rStyle w:val="CharPartText"/>
        </w:rPr>
        <w:t>Procedural matters for ch 3</w:t>
      </w:r>
      <w:bookmarkEnd w:id="189"/>
    </w:p>
    <w:p w14:paraId="3A4BF339" w14:textId="77777777" w:rsidR="00932C34" w:rsidRPr="00142113" w:rsidRDefault="00932C34">
      <w:pPr>
        <w:pStyle w:val="AH3Div"/>
      </w:pPr>
      <w:bookmarkStart w:id="190" w:name="_Toc204175377"/>
      <w:r w:rsidRPr="00142113">
        <w:rPr>
          <w:rStyle w:val="CharDivNo"/>
        </w:rPr>
        <w:t>Division 3.9.1</w:t>
      </w:r>
      <w:r>
        <w:tab/>
      </w:r>
      <w:r w:rsidRPr="00142113">
        <w:rPr>
          <w:rStyle w:val="CharDivText"/>
        </w:rPr>
        <w:t>General—pt 3.9</w:t>
      </w:r>
      <w:bookmarkEnd w:id="190"/>
    </w:p>
    <w:p w14:paraId="0EBEAA5A" w14:textId="77777777" w:rsidR="00932C34" w:rsidRDefault="00932C34">
      <w:pPr>
        <w:pStyle w:val="AH5Sec"/>
      </w:pPr>
      <w:bookmarkStart w:id="191" w:name="_Toc204175378"/>
      <w:r w:rsidRPr="00142113">
        <w:rPr>
          <w:rStyle w:val="CharSectNo"/>
        </w:rPr>
        <w:t>364</w:t>
      </w:r>
      <w:r>
        <w:tab/>
        <w:t>Stolen property held by dealers etc—owners rights</w:t>
      </w:r>
      <w:bookmarkEnd w:id="191"/>
      <w:r>
        <w:t xml:space="preserve">  </w:t>
      </w:r>
    </w:p>
    <w:p w14:paraId="4399ED9A"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033CFB8D" w14:textId="77777777" w:rsidR="00932C34" w:rsidRDefault="00932C34">
      <w:pPr>
        <w:pStyle w:val="Apara"/>
      </w:pPr>
      <w:r>
        <w:tab/>
        <w:t>(a)</w:t>
      </w:r>
      <w:r>
        <w:tab/>
        <w:t>issue a summons for the appearance of the dealer or lender and for the production of the property; and</w:t>
      </w:r>
    </w:p>
    <w:p w14:paraId="558AF217" w14:textId="77777777" w:rsidR="00932C34" w:rsidRDefault="00932C34">
      <w:pPr>
        <w:pStyle w:val="Apara"/>
      </w:pPr>
      <w:r>
        <w:tab/>
        <w:t>(b)</w:t>
      </w:r>
      <w:r>
        <w:tab/>
        <w:t>order the dealer or lender to give the property to the owner on payment by the owner of the amount (if any) that the magistrate considers appropriate.</w:t>
      </w:r>
    </w:p>
    <w:p w14:paraId="4E763A18"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289F7E1E" w14:textId="77777777" w:rsidR="00932C34" w:rsidRDefault="00932C34">
      <w:pPr>
        <w:pStyle w:val="Amain"/>
        <w:keepNext/>
      </w:pPr>
      <w:r>
        <w:tab/>
        <w:t>(3)</w:t>
      </w:r>
      <w:r>
        <w:tab/>
        <w:t>In this section:</w:t>
      </w:r>
    </w:p>
    <w:p w14:paraId="09B5FEBF" w14:textId="77777777" w:rsidR="00932C34" w:rsidRDefault="00932C34">
      <w:pPr>
        <w:pStyle w:val="aDef"/>
        <w:keepNext/>
      </w:pPr>
      <w:r>
        <w:rPr>
          <w:rStyle w:val="charBoldItals"/>
        </w:rPr>
        <w:t>related offence</w:t>
      </w:r>
      <w:r>
        <w:t xml:space="preserve"> means any of the following:</w:t>
      </w:r>
    </w:p>
    <w:p w14:paraId="25FAA18E" w14:textId="77777777" w:rsidR="00932C34" w:rsidRDefault="00932C34">
      <w:pPr>
        <w:pStyle w:val="aDefpara"/>
      </w:pPr>
      <w:r>
        <w:tab/>
        <w:t>(a)</w:t>
      </w:r>
      <w:r>
        <w:tab/>
        <w:t>robbery;</w:t>
      </w:r>
    </w:p>
    <w:p w14:paraId="1B1498F5" w14:textId="77777777" w:rsidR="00932C34" w:rsidRDefault="00932C34">
      <w:pPr>
        <w:pStyle w:val="aDefpara"/>
      </w:pPr>
      <w:r>
        <w:tab/>
        <w:t>(b)</w:t>
      </w:r>
      <w:r>
        <w:tab/>
        <w:t>aggravated robbery;</w:t>
      </w:r>
    </w:p>
    <w:p w14:paraId="003CB6B7" w14:textId="77777777" w:rsidR="00932C34" w:rsidRDefault="00932C34">
      <w:pPr>
        <w:pStyle w:val="aDefpara"/>
      </w:pPr>
      <w:r>
        <w:tab/>
        <w:t>(c)</w:t>
      </w:r>
      <w:r>
        <w:tab/>
        <w:t>burglary;</w:t>
      </w:r>
    </w:p>
    <w:p w14:paraId="343A3770" w14:textId="77777777" w:rsidR="00932C34" w:rsidRDefault="00932C34">
      <w:pPr>
        <w:pStyle w:val="aDefpara"/>
      </w:pPr>
      <w:r>
        <w:tab/>
        <w:t>(d)</w:t>
      </w:r>
      <w:r>
        <w:tab/>
        <w:t>aggravated burglary;</w:t>
      </w:r>
    </w:p>
    <w:p w14:paraId="386D9CEE" w14:textId="77777777" w:rsidR="00932C34" w:rsidRDefault="00932C34">
      <w:pPr>
        <w:pStyle w:val="aDefpara"/>
      </w:pPr>
      <w:r>
        <w:tab/>
        <w:t>(e)</w:t>
      </w:r>
      <w:r>
        <w:tab/>
        <w:t>obtaining property by deception.</w:t>
      </w:r>
    </w:p>
    <w:p w14:paraId="602A2522" w14:textId="77777777" w:rsidR="00932C34" w:rsidRDefault="00932C34">
      <w:pPr>
        <w:pStyle w:val="aDef"/>
      </w:pPr>
      <w:r>
        <w:rPr>
          <w:rStyle w:val="charBoldItals"/>
        </w:rPr>
        <w:t>stolen property</w:t>
      </w:r>
      <w:r>
        <w:t xml:space="preserve"> means property appropriated or obtained in the course of theft or a related offence.</w:t>
      </w:r>
    </w:p>
    <w:p w14:paraId="4BDF7EEA" w14:textId="77777777" w:rsidR="00932C34" w:rsidRDefault="00932C34">
      <w:pPr>
        <w:pStyle w:val="AH5Sec"/>
      </w:pPr>
      <w:bookmarkStart w:id="192" w:name="_Toc204175379"/>
      <w:r w:rsidRPr="00142113">
        <w:rPr>
          <w:rStyle w:val="CharSectNo"/>
        </w:rPr>
        <w:lastRenderedPageBreak/>
        <w:t>365</w:t>
      </w:r>
      <w:r>
        <w:tab/>
        <w:t>Stolen property held by police—disposal</w:t>
      </w:r>
      <w:bookmarkEnd w:id="192"/>
      <w:r>
        <w:t xml:space="preserve">  </w:t>
      </w:r>
    </w:p>
    <w:p w14:paraId="5814B09F" w14:textId="77777777" w:rsidR="00932C34" w:rsidRDefault="00932C34">
      <w:pPr>
        <w:pStyle w:val="Amain"/>
      </w:pPr>
      <w:r>
        <w:tab/>
        <w:t>(1)</w:t>
      </w:r>
      <w:r>
        <w:tab/>
        <w:t>This section applies if—</w:t>
      </w:r>
    </w:p>
    <w:p w14:paraId="2CC8A6E5" w14:textId="77777777" w:rsidR="00932C34" w:rsidRDefault="00932C34">
      <w:pPr>
        <w:pStyle w:val="Apara"/>
      </w:pPr>
      <w:r>
        <w:tab/>
        <w:t>(a)</w:t>
      </w:r>
      <w:r>
        <w:tab/>
        <w:t>property is lawfully in the custody of a police officer; and</w:t>
      </w:r>
    </w:p>
    <w:p w14:paraId="28B75E95" w14:textId="77777777" w:rsidR="00932C34" w:rsidRDefault="00932C34">
      <w:pPr>
        <w:pStyle w:val="Apara"/>
      </w:pPr>
      <w:r>
        <w:tab/>
        <w:t>(b)</w:t>
      </w:r>
      <w:r>
        <w:tab/>
        <w:t>a person is charged with theft or a related offence in relation to the property; and</w:t>
      </w:r>
    </w:p>
    <w:p w14:paraId="1DB4473C" w14:textId="77777777" w:rsidR="00932C34" w:rsidRDefault="00932C34">
      <w:pPr>
        <w:pStyle w:val="Apara"/>
      </w:pPr>
      <w:r>
        <w:tab/>
        <w:t>(c)</w:t>
      </w:r>
      <w:r>
        <w:tab/>
        <w:t>the person charged—</w:t>
      </w:r>
    </w:p>
    <w:p w14:paraId="281D78C1" w14:textId="77777777" w:rsidR="00932C34" w:rsidRDefault="00932C34">
      <w:pPr>
        <w:pStyle w:val="Asubpara"/>
      </w:pPr>
      <w:r>
        <w:tab/>
        <w:t>(i)</w:t>
      </w:r>
      <w:r>
        <w:tab/>
        <w:t>cannot be found; or</w:t>
      </w:r>
    </w:p>
    <w:p w14:paraId="0DAE412F" w14:textId="77777777" w:rsidR="00932C34" w:rsidRDefault="00932C34">
      <w:pPr>
        <w:pStyle w:val="Asubpara"/>
      </w:pPr>
      <w:r>
        <w:tab/>
        <w:t>(ii)</w:t>
      </w:r>
      <w:r>
        <w:tab/>
        <w:t>is convicted, discharged or acquitted in relation to the charge.</w:t>
      </w:r>
    </w:p>
    <w:p w14:paraId="71075CF9" w14:textId="77777777" w:rsidR="00932C34" w:rsidRDefault="00932C34">
      <w:pPr>
        <w:pStyle w:val="Amain"/>
      </w:pPr>
      <w:r>
        <w:tab/>
        <w:t>(2)</w:t>
      </w:r>
      <w:r>
        <w:tab/>
        <w:t>A magistrate may—</w:t>
      </w:r>
    </w:p>
    <w:p w14:paraId="42869F70" w14:textId="77777777" w:rsidR="00932C34" w:rsidRDefault="00932C34">
      <w:pPr>
        <w:pStyle w:val="Apara"/>
      </w:pPr>
      <w:r>
        <w:tab/>
        <w:t>(a)</w:t>
      </w:r>
      <w:r>
        <w:tab/>
        <w:t>make an order for the property to be given to the person who appears to be the owner of the property; or</w:t>
      </w:r>
    </w:p>
    <w:p w14:paraId="419F6394" w14:textId="77777777" w:rsidR="00932C34" w:rsidRDefault="00932C34">
      <w:pPr>
        <w:pStyle w:val="Apara"/>
      </w:pPr>
      <w:r>
        <w:tab/>
        <w:t>(b)</w:t>
      </w:r>
      <w:r>
        <w:tab/>
        <w:t>if there is no-one who appears to be the owner—make any order in relation to the property that the magistrate considers just.</w:t>
      </w:r>
    </w:p>
    <w:p w14:paraId="1ABC0114"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39822DB7" w14:textId="77777777" w:rsidR="00932C34" w:rsidRDefault="00932C34">
      <w:pPr>
        <w:pStyle w:val="Amain"/>
        <w:keepNext/>
      </w:pPr>
      <w:r>
        <w:tab/>
        <w:t>(4)</w:t>
      </w:r>
      <w:r>
        <w:tab/>
        <w:t>In this section:</w:t>
      </w:r>
    </w:p>
    <w:p w14:paraId="522089F7" w14:textId="77777777" w:rsidR="00932C34" w:rsidRDefault="00932C34">
      <w:pPr>
        <w:pStyle w:val="aDef"/>
      </w:pPr>
      <w:r>
        <w:rPr>
          <w:rStyle w:val="charBoldItals"/>
        </w:rPr>
        <w:t>related offence</w:t>
      </w:r>
      <w:r>
        <w:t>—see section 364.</w:t>
      </w:r>
    </w:p>
    <w:p w14:paraId="4559A352" w14:textId="77777777" w:rsidR="00932C34" w:rsidRDefault="00932C34">
      <w:pPr>
        <w:pStyle w:val="AH5Sec"/>
      </w:pPr>
      <w:bookmarkStart w:id="193" w:name="_Toc204175380"/>
      <w:r w:rsidRPr="00142113">
        <w:rPr>
          <w:rStyle w:val="CharSectNo"/>
        </w:rPr>
        <w:t>366</w:t>
      </w:r>
      <w:r>
        <w:tab/>
        <w:t>Procedure and evidence—theft, receiving etc</w:t>
      </w:r>
      <w:bookmarkEnd w:id="193"/>
      <w:r>
        <w:t xml:space="preserve">  </w:t>
      </w:r>
    </w:p>
    <w:p w14:paraId="1ADB4B6C"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69E91E69"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2F409A7B"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5C732F95" w14:textId="77777777" w:rsidR="00932C34" w:rsidRDefault="00932C34">
      <w:pPr>
        <w:pStyle w:val="Amain"/>
      </w:pPr>
      <w:r>
        <w:tab/>
        <w:t>(4)</w:t>
      </w:r>
      <w:r>
        <w:tab/>
        <w:t>On the trial of a defendant or 2 or more defendants for receiving, unless the court otherwise orders, a count on the indictment—</w:t>
      </w:r>
    </w:p>
    <w:p w14:paraId="49F54B3C" w14:textId="77777777" w:rsidR="00932C34" w:rsidRDefault="00932C34">
      <w:pPr>
        <w:pStyle w:val="Apara"/>
      </w:pPr>
      <w:r>
        <w:tab/>
        <w:t>(a)</w:t>
      </w:r>
      <w:r>
        <w:tab/>
        <w:t>may include an allegation that the defendant or 1 or more of the defendants received 2 or more items of property; and</w:t>
      </w:r>
    </w:p>
    <w:p w14:paraId="62540A0C" w14:textId="77777777" w:rsidR="00932C34" w:rsidRDefault="00932C34">
      <w:pPr>
        <w:pStyle w:val="Apara"/>
      </w:pPr>
      <w:r>
        <w:tab/>
        <w:t>(b)</w:t>
      </w:r>
      <w:r>
        <w:tab/>
        <w:t>may include the allegation whether or not all the items of property were received from the same person or at the same time.</w:t>
      </w:r>
    </w:p>
    <w:p w14:paraId="4D12529D"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52F82C39" w14:textId="77777777" w:rsidR="00932C34" w:rsidRDefault="00932C34">
      <w:pPr>
        <w:pStyle w:val="Apara"/>
      </w:pPr>
      <w:r>
        <w:tab/>
        <w:t>(a)</w:t>
      </w:r>
      <w:r>
        <w:tab/>
        <w:t>received the items; and</w:t>
      </w:r>
    </w:p>
    <w:p w14:paraId="15C562B9" w14:textId="77777777" w:rsidR="00932C34" w:rsidRDefault="00932C34">
      <w:pPr>
        <w:pStyle w:val="Apara"/>
      </w:pPr>
      <w:r>
        <w:tab/>
        <w:t>(b)</w:t>
      </w:r>
      <w:r>
        <w:tab/>
        <w:t>at the time of receiving them, knew or believed them to be items of stolen property.</w:t>
      </w:r>
    </w:p>
    <w:p w14:paraId="506908C8" w14:textId="77777777" w:rsidR="00932C34" w:rsidRDefault="00932C34">
      <w:pPr>
        <w:pStyle w:val="Amain"/>
      </w:pPr>
      <w:r>
        <w:tab/>
        <w:t>(6)</w:t>
      </w:r>
      <w:r>
        <w:tab/>
        <w:t>The defendant has an evidential burden in relation to evidence to the contrary mentioned in subsection (5).</w:t>
      </w:r>
    </w:p>
    <w:p w14:paraId="6882B59F"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797E9436"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0808DAB3"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56BABAE6"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54A0FA65"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3EB2E3A9" w14:textId="77777777" w:rsidR="00932C34" w:rsidRDefault="00932C34">
      <w:pPr>
        <w:pStyle w:val="Apara"/>
      </w:pPr>
      <w:r>
        <w:tab/>
        <w:t>(a)</w:t>
      </w:r>
      <w:r>
        <w:tab/>
        <w:t>if and to the extent to which oral evidence to the same effect would have been admissible in the proceeding; and</w:t>
      </w:r>
    </w:p>
    <w:p w14:paraId="6FD4A49B"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4BBBC2D2" w14:textId="408AF998" w:rsidR="00DA6A82" w:rsidRPr="00130EF2" w:rsidRDefault="00DA6A82" w:rsidP="00DA6A82">
      <w:pPr>
        <w:pStyle w:val="aNote"/>
        <w:keepNext/>
      </w:pPr>
      <w:r w:rsidRPr="00130EF2">
        <w:rPr>
          <w:rStyle w:val="charItals"/>
        </w:rPr>
        <w:t>Note 1</w:t>
      </w:r>
      <w:r w:rsidRPr="00130EF2">
        <w:tab/>
        <w:t xml:space="preserve">The </w:t>
      </w:r>
      <w:hyperlink r:id="rId48"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7D2DDD82" w14:textId="4E5D74AE"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9" w:tooltip="A2002-51" w:history="1">
        <w:r w:rsidRPr="00130EF2">
          <w:rPr>
            <w:rStyle w:val="charCitHyperlinkAbbrev"/>
          </w:rPr>
          <w:t>Criminal Code</w:t>
        </w:r>
      </w:hyperlink>
      <w:r w:rsidRPr="00130EF2">
        <w:t>, pt 3.4).</w:t>
      </w:r>
    </w:p>
    <w:p w14:paraId="6397C1A8" w14:textId="77777777" w:rsidR="00932C34" w:rsidRDefault="00932C34">
      <w:pPr>
        <w:pStyle w:val="Amain"/>
        <w:keepNext/>
      </w:pPr>
      <w:r>
        <w:lastRenderedPageBreak/>
        <w:tab/>
        <w:t>(12)</w:t>
      </w:r>
      <w:r>
        <w:tab/>
        <w:t>In this section:</w:t>
      </w:r>
    </w:p>
    <w:p w14:paraId="4FED2691" w14:textId="77777777" w:rsidR="00932C34" w:rsidRDefault="00932C34">
      <w:pPr>
        <w:pStyle w:val="aDef"/>
      </w:pPr>
      <w:r>
        <w:rPr>
          <w:rStyle w:val="charBoldItals"/>
        </w:rPr>
        <w:t>stolen property</w:t>
      </w:r>
      <w:r>
        <w:t>—see section 314.</w:t>
      </w:r>
    </w:p>
    <w:p w14:paraId="57ED6F07" w14:textId="77777777" w:rsidR="00932C34" w:rsidRDefault="00932C34">
      <w:pPr>
        <w:pStyle w:val="AH5Sec"/>
      </w:pPr>
      <w:bookmarkStart w:id="194" w:name="_Toc204175381"/>
      <w:r w:rsidRPr="00142113">
        <w:rPr>
          <w:rStyle w:val="CharSectNo"/>
        </w:rPr>
        <w:t>367</w:t>
      </w:r>
      <w:r>
        <w:tab/>
        <w:t>Certain proceedings not to be heard together</w:t>
      </w:r>
      <w:bookmarkEnd w:id="194"/>
      <w:r>
        <w:t xml:space="preserve">  </w:t>
      </w:r>
    </w:p>
    <w:p w14:paraId="4AC93E07"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255D6E42" w14:textId="77777777" w:rsidR="00932C34" w:rsidRDefault="00932C34">
      <w:pPr>
        <w:pStyle w:val="AH5Sec"/>
      </w:pPr>
      <w:bookmarkStart w:id="195" w:name="_Toc204175382"/>
      <w:r w:rsidRPr="00142113">
        <w:rPr>
          <w:rStyle w:val="CharSectNo"/>
        </w:rPr>
        <w:t>368</w:t>
      </w:r>
      <w:r>
        <w:tab/>
        <w:t>Indictment for offence relating to deeds, money etc</w:t>
      </w:r>
      <w:bookmarkEnd w:id="195"/>
      <w:r>
        <w:t xml:space="preserve"> </w:t>
      </w:r>
    </w:p>
    <w:p w14:paraId="0C5B9A0B"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31315716"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4CE6BE95" w14:textId="77777777" w:rsidR="00932C34" w:rsidRDefault="00932C34">
      <w:pPr>
        <w:pStyle w:val="Amain"/>
        <w:keepNext/>
      </w:pPr>
      <w:r>
        <w:lastRenderedPageBreak/>
        <w:tab/>
        <w:t>(3)</w:t>
      </w:r>
      <w:r>
        <w:tab/>
        <w:t>In this section:</w:t>
      </w:r>
    </w:p>
    <w:p w14:paraId="4B2A40EE"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2F09CC65" w14:textId="54E2E92C"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50" w:tooltip="A2001-14" w:history="1">
        <w:r w:rsidR="00290C05" w:rsidRPr="00290C05">
          <w:rPr>
            <w:rStyle w:val="charCitHyperlinkAbbrev"/>
          </w:rPr>
          <w:t>Legislation Act</w:t>
        </w:r>
      </w:hyperlink>
      <w:r>
        <w:t>, dict, pt 1.</w:t>
      </w:r>
    </w:p>
    <w:p w14:paraId="25F301AE" w14:textId="77777777" w:rsidR="00932C34" w:rsidRDefault="00932C34">
      <w:pPr>
        <w:pStyle w:val="AH5Sec"/>
      </w:pPr>
      <w:bookmarkStart w:id="196" w:name="_Toc204175383"/>
      <w:r w:rsidRPr="00142113">
        <w:rPr>
          <w:rStyle w:val="CharSectNo"/>
        </w:rPr>
        <w:t>369</w:t>
      </w:r>
      <w:r>
        <w:tab/>
        <w:t>Theft of motor vehicle—cancellation of licence</w:t>
      </w:r>
      <w:bookmarkEnd w:id="196"/>
      <w:r>
        <w:t xml:space="preserve"> </w:t>
      </w:r>
    </w:p>
    <w:p w14:paraId="76943285" w14:textId="77777777" w:rsidR="00932C34" w:rsidRDefault="00932C34">
      <w:pPr>
        <w:pStyle w:val="Amain"/>
        <w:keepNext/>
      </w:pPr>
      <w:r>
        <w:tab/>
        <w:t>(1)</w:t>
      </w:r>
      <w:r>
        <w:tab/>
        <w:t>This section applies if a person is found guilty of any of the following offences:</w:t>
      </w:r>
    </w:p>
    <w:p w14:paraId="2E630F01" w14:textId="77777777" w:rsidR="00932C34" w:rsidRDefault="00932C34">
      <w:pPr>
        <w:pStyle w:val="Apara"/>
      </w:pPr>
      <w:r>
        <w:tab/>
        <w:t>(a)</w:t>
      </w:r>
      <w:r>
        <w:tab/>
        <w:t>theft of a motor vehicle;</w:t>
      </w:r>
    </w:p>
    <w:p w14:paraId="2943686A" w14:textId="77777777" w:rsidR="00932C34" w:rsidRDefault="00932C34">
      <w:pPr>
        <w:pStyle w:val="Apara"/>
        <w:keepNext/>
      </w:pPr>
      <w:r>
        <w:tab/>
        <w:t>(b)</w:t>
      </w:r>
      <w:r>
        <w:tab/>
        <w:t>an offence against section 318 (Taking etc motor vehicle without consent).</w:t>
      </w:r>
    </w:p>
    <w:p w14:paraId="1A097630" w14:textId="5A8907C9"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51" w:tooltip="A2001-14" w:history="1">
        <w:r w:rsidR="00290C05" w:rsidRPr="00290C05">
          <w:rPr>
            <w:rStyle w:val="charCitHyperlinkAbbrev"/>
          </w:rPr>
          <w:t>Legislation Act</w:t>
        </w:r>
      </w:hyperlink>
      <w:r>
        <w:t>, s 189).</w:t>
      </w:r>
    </w:p>
    <w:p w14:paraId="7807D472" w14:textId="77777777" w:rsidR="00932C34" w:rsidRDefault="00932C34">
      <w:pPr>
        <w:pStyle w:val="Amain"/>
      </w:pPr>
      <w:r>
        <w:tab/>
        <w:t>(2)</w:t>
      </w:r>
      <w:r>
        <w:tab/>
        <w:t>The court may, by order—</w:t>
      </w:r>
    </w:p>
    <w:p w14:paraId="5F6DFE6A"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19C62305"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613A299E" w14:textId="5338E225" w:rsidR="00932C34" w:rsidRPr="00290C05" w:rsidRDefault="00932C34">
      <w:pPr>
        <w:pStyle w:val="aNote"/>
      </w:pPr>
      <w:r>
        <w:rPr>
          <w:rStyle w:val="charItals"/>
        </w:rPr>
        <w:t>Note</w:t>
      </w:r>
      <w:r>
        <w:rPr>
          <w:rStyle w:val="charItals"/>
        </w:rPr>
        <w:tab/>
      </w:r>
      <w:r>
        <w:t xml:space="preserve">The effect of disqualification is set out in the </w:t>
      </w:r>
      <w:hyperlink r:id="rId52" w:tooltip="A1999-77" w:history="1">
        <w:r w:rsidR="00290C05" w:rsidRPr="00290C05">
          <w:rPr>
            <w:rStyle w:val="charCitHyperlinkItal"/>
          </w:rPr>
          <w:t>Road Transport (General) Act 1999</w:t>
        </w:r>
      </w:hyperlink>
      <w:r>
        <w:t>, s 66.</w:t>
      </w:r>
    </w:p>
    <w:p w14:paraId="0F5B7216" w14:textId="77777777" w:rsidR="00932C34" w:rsidRDefault="00932C34">
      <w:pPr>
        <w:pStyle w:val="Amain"/>
      </w:pPr>
      <w:r>
        <w:tab/>
        <w:t>(3)</w:t>
      </w:r>
      <w:r>
        <w:tab/>
        <w:t>If the court makes an order under this section, the court must give particulars of the order to the road transport authority.</w:t>
      </w:r>
    </w:p>
    <w:p w14:paraId="423467BF" w14:textId="77777777" w:rsidR="00932C34" w:rsidRDefault="00932C34">
      <w:pPr>
        <w:pStyle w:val="Amain"/>
        <w:keepNext/>
      </w:pPr>
      <w:r>
        <w:tab/>
        <w:t>(4)</w:t>
      </w:r>
      <w:r>
        <w:tab/>
        <w:t>In this section:</w:t>
      </w:r>
    </w:p>
    <w:p w14:paraId="6F7CD53D" w14:textId="21DFEC77" w:rsidR="00932C34" w:rsidRDefault="00932C34">
      <w:pPr>
        <w:pStyle w:val="aDef"/>
      </w:pPr>
      <w:r>
        <w:rPr>
          <w:rStyle w:val="charBoldItals"/>
        </w:rPr>
        <w:t>motor vehicle</w:t>
      </w:r>
      <w:r>
        <w:t xml:space="preserve">—see the </w:t>
      </w:r>
      <w:hyperlink r:id="rId53" w:tooltip="A1999-80" w:history="1">
        <w:r w:rsidR="00290C05" w:rsidRPr="00290C05">
          <w:rPr>
            <w:rStyle w:val="charCitHyperlinkItal"/>
          </w:rPr>
          <w:t>Road Transport (Safety and Traffic Management) Act 1999</w:t>
        </w:r>
      </w:hyperlink>
      <w:r>
        <w:t>, dictionary.</w:t>
      </w:r>
    </w:p>
    <w:p w14:paraId="230D709C" w14:textId="77777777" w:rsidR="00932C34" w:rsidRPr="00142113" w:rsidRDefault="00932C34">
      <w:pPr>
        <w:pStyle w:val="AH3Div"/>
      </w:pPr>
      <w:bookmarkStart w:id="197" w:name="_Toc204175384"/>
      <w:r w:rsidRPr="00142113">
        <w:rPr>
          <w:rStyle w:val="CharDivNo"/>
        </w:rPr>
        <w:lastRenderedPageBreak/>
        <w:t>Division 3.9.2</w:t>
      </w:r>
      <w:r>
        <w:tab/>
      </w:r>
      <w:r w:rsidRPr="00142113">
        <w:rPr>
          <w:rStyle w:val="CharDivText"/>
        </w:rPr>
        <w:t>Alternative verdicts—ch 3</w:t>
      </w:r>
      <w:bookmarkEnd w:id="197"/>
    </w:p>
    <w:p w14:paraId="55A5D66E" w14:textId="77777777" w:rsidR="00347D2C" w:rsidRPr="006D1713" w:rsidRDefault="00347D2C" w:rsidP="00347D2C">
      <w:pPr>
        <w:pStyle w:val="AH5Sec"/>
      </w:pPr>
      <w:bookmarkStart w:id="198" w:name="_Toc204175385"/>
      <w:r w:rsidRPr="00142113">
        <w:rPr>
          <w:rStyle w:val="CharSectNo"/>
        </w:rPr>
        <w:t>369A</w:t>
      </w:r>
      <w:r w:rsidRPr="006D1713">
        <w:tab/>
        <w:t>Alternative verdicts—aggravated robbery and robbery</w:t>
      </w:r>
      <w:bookmarkEnd w:id="198"/>
    </w:p>
    <w:p w14:paraId="562017EC" w14:textId="77777777" w:rsidR="00347D2C" w:rsidRPr="006D1713" w:rsidRDefault="00347D2C" w:rsidP="00347D2C">
      <w:pPr>
        <w:pStyle w:val="Amain"/>
      </w:pPr>
      <w:r w:rsidRPr="006D1713">
        <w:tab/>
        <w:t>(1)</w:t>
      </w:r>
      <w:r w:rsidRPr="006D1713">
        <w:tab/>
        <w:t>This section applies if, in a prosecution for aggravated robbery, the trier of fact is not satisfied that the defendant committed the offence but is satisfied beyond reasonable doubt that the defendant committed robbery.</w:t>
      </w:r>
    </w:p>
    <w:p w14:paraId="28428A09" w14:textId="77777777" w:rsidR="00347D2C" w:rsidRPr="006D1713" w:rsidRDefault="00347D2C" w:rsidP="00347D2C">
      <w:pPr>
        <w:pStyle w:val="Amain"/>
      </w:pPr>
      <w:r w:rsidRPr="006D1713">
        <w:tab/>
        <w:t>(2)</w:t>
      </w:r>
      <w:r w:rsidRPr="006D1713">
        <w:tab/>
        <w:t>The trier of fact may find the defendant guilty of robbery, but only if the defendant has been given procedural fairness in relation to that finding of guilt.</w:t>
      </w:r>
    </w:p>
    <w:p w14:paraId="1BB631D2" w14:textId="77777777" w:rsidR="00347D2C" w:rsidRPr="006D1713" w:rsidRDefault="00347D2C" w:rsidP="00347D2C">
      <w:pPr>
        <w:pStyle w:val="AH5Sec"/>
      </w:pPr>
      <w:bookmarkStart w:id="199" w:name="_Toc204175386"/>
      <w:r w:rsidRPr="00142113">
        <w:rPr>
          <w:rStyle w:val="CharSectNo"/>
        </w:rPr>
        <w:t>369B</w:t>
      </w:r>
      <w:r w:rsidRPr="006D1713">
        <w:tab/>
        <w:t>Alternative verdicts—aggravated burglary and burglary</w:t>
      </w:r>
      <w:bookmarkEnd w:id="199"/>
    </w:p>
    <w:p w14:paraId="37A201C2" w14:textId="77777777" w:rsidR="00347D2C" w:rsidRPr="006D1713" w:rsidRDefault="00347D2C" w:rsidP="00347D2C">
      <w:pPr>
        <w:pStyle w:val="Amain"/>
      </w:pPr>
      <w:r w:rsidRPr="006D1713">
        <w:tab/>
        <w:t>(1)</w:t>
      </w:r>
      <w:r w:rsidRPr="006D1713">
        <w:tab/>
        <w:t>This section applies if, in a prosecution for aggravated burglary, the trier of fact is not satisfied that the defendant committed the offence but is satisfied beyond reasonable doubt that the defendant committed burglary.</w:t>
      </w:r>
    </w:p>
    <w:p w14:paraId="5D2A395B" w14:textId="77777777" w:rsidR="00347D2C" w:rsidRPr="006D1713" w:rsidRDefault="00347D2C" w:rsidP="00347D2C">
      <w:pPr>
        <w:pStyle w:val="Amain"/>
      </w:pPr>
      <w:r w:rsidRPr="006D1713">
        <w:tab/>
        <w:t>(2)</w:t>
      </w:r>
      <w:r w:rsidRPr="006D1713">
        <w:tab/>
        <w:t>The trier of fact may find the defendant guilty of burglary, but only if the defendant has been given procedural fairness in relation to that finding of guilt.</w:t>
      </w:r>
    </w:p>
    <w:p w14:paraId="37E735A5" w14:textId="77777777" w:rsidR="00932C34" w:rsidRDefault="00932C34">
      <w:pPr>
        <w:pStyle w:val="AH5Sec"/>
      </w:pPr>
      <w:bookmarkStart w:id="200" w:name="_Toc204175387"/>
      <w:r w:rsidRPr="00142113">
        <w:rPr>
          <w:rStyle w:val="CharSectNo"/>
        </w:rPr>
        <w:t>370</w:t>
      </w:r>
      <w:r>
        <w:tab/>
        <w:t>Alternative verdicts—theft and taking motor vehicle without consent</w:t>
      </w:r>
      <w:bookmarkEnd w:id="200"/>
      <w:r>
        <w:t xml:space="preserve">  </w:t>
      </w:r>
    </w:p>
    <w:p w14:paraId="3C01CFC3"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2C8C36FF"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1A268F3C" w14:textId="77777777" w:rsidR="00932C34" w:rsidRDefault="00932C34">
      <w:pPr>
        <w:pStyle w:val="Amain"/>
        <w:keepNext/>
      </w:pPr>
      <w:r>
        <w:tab/>
        <w:t>(3)</w:t>
      </w:r>
      <w:r>
        <w:tab/>
        <w:t>In this section:</w:t>
      </w:r>
    </w:p>
    <w:p w14:paraId="5451A5EC" w14:textId="77777777" w:rsidR="00932C34" w:rsidRDefault="00932C34">
      <w:pPr>
        <w:pStyle w:val="aDef"/>
      </w:pPr>
      <w:r>
        <w:rPr>
          <w:rStyle w:val="charBoldItals"/>
        </w:rPr>
        <w:t>theft</w:t>
      </w:r>
      <w:r>
        <w:t xml:space="preserve"> does not include an offence against section 321 (Minor theft).</w:t>
      </w:r>
    </w:p>
    <w:p w14:paraId="5B572041" w14:textId="77777777" w:rsidR="00932C34" w:rsidRDefault="00932C34">
      <w:pPr>
        <w:pStyle w:val="AH5Sec"/>
      </w:pPr>
      <w:bookmarkStart w:id="201" w:name="_Toc204175388"/>
      <w:r w:rsidRPr="00142113">
        <w:rPr>
          <w:rStyle w:val="CharSectNo"/>
        </w:rPr>
        <w:lastRenderedPageBreak/>
        <w:t>371</w:t>
      </w:r>
      <w:r>
        <w:tab/>
        <w:t>Alternative verdicts—theft or obtaining property by deception and receiving</w:t>
      </w:r>
      <w:bookmarkEnd w:id="201"/>
    </w:p>
    <w:p w14:paraId="387D4F6E"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3A5D056E"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1DA617F7" w14:textId="77777777" w:rsidR="00932C34" w:rsidRDefault="00932C34">
      <w:pPr>
        <w:pStyle w:val="AH5Sec"/>
      </w:pPr>
      <w:bookmarkStart w:id="202" w:name="_Toc204175389"/>
      <w:r w:rsidRPr="00142113">
        <w:rPr>
          <w:rStyle w:val="CharSectNo"/>
        </w:rPr>
        <w:t>372</w:t>
      </w:r>
      <w:r>
        <w:tab/>
        <w:t>Alternative verdicts—theft and obtaining property by deception</w:t>
      </w:r>
      <w:bookmarkEnd w:id="202"/>
    </w:p>
    <w:p w14:paraId="07F231C1"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716B767A"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42AD1D75" w14:textId="77777777" w:rsidR="00932C34" w:rsidRDefault="00932C34">
      <w:pPr>
        <w:pStyle w:val="Amain"/>
        <w:keepNext/>
      </w:pPr>
      <w:r>
        <w:lastRenderedPageBreak/>
        <w:tab/>
        <w:t>(3)</w:t>
      </w:r>
      <w:r>
        <w:tab/>
        <w:t>In this section:</w:t>
      </w:r>
    </w:p>
    <w:p w14:paraId="064FE427" w14:textId="77777777" w:rsidR="00932C34" w:rsidRDefault="00932C34">
      <w:pPr>
        <w:pStyle w:val="aDef"/>
      </w:pPr>
      <w:r>
        <w:rPr>
          <w:rStyle w:val="charBoldItals"/>
        </w:rPr>
        <w:t>theft</w:t>
      </w:r>
      <w:r>
        <w:t xml:space="preserve"> does not include an offence against section 321 (Minor theft).</w:t>
      </w:r>
    </w:p>
    <w:p w14:paraId="41F06D0E" w14:textId="77777777" w:rsidR="00932C34" w:rsidRDefault="00932C34">
      <w:pPr>
        <w:pStyle w:val="AH5Sec"/>
      </w:pPr>
      <w:bookmarkStart w:id="203" w:name="_Toc204175390"/>
      <w:r w:rsidRPr="00142113">
        <w:rPr>
          <w:rStyle w:val="CharSectNo"/>
        </w:rPr>
        <w:t>373</w:t>
      </w:r>
      <w:r>
        <w:tab/>
        <w:t>Verdict of ‘theft or receiving’ etc</w:t>
      </w:r>
      <w:bookmarkEnd w:id="203"/>
      <w:r>
        <w:t xml:space="preserve">  </w:t>
      </w:r>
    </w:p>
    <w:p w14:paraId="3F949777"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428380DA" w14:textId="77777777" w:rsidR="00932C34" w:rsidRDefault="00932C34">
      <w:pPr>
        <w:pStyle w:val="Apara"/>
      </w:pPr>
      <w:r>
        <w:tab/>
        <w:t>(a)</w:t>
      </w:r>
      <w:r>
        <w:tab/>
        <w:t>the offence that is more probable; or</w:t>
      </w:r>
    </w:p>
    <w:p w14:paraId="49F3161E" w14:textId="77777777" w:rsidR="00932C34" w:rsidRDefault="00932C34">
      <w:pPr>
        <w:pStyle w:val="Apara"/>
      </w:pPr>
      <w:r>
        <w:tab/>
        <w:t>(b)</w:t>
      </w:r>
      <w:r>
        <w:tab/>
        <w:t>if the trier of fact cannot decide which of the offences is more probable—theft.</w:t>
      </w:r>
    </w:p>
    <w:p w14:paraId="0DA45E75"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75C87502" w14:textId="77777777" w:rsidR="00932C34" w:rsidRDefault="00932C34">
      <w:pPr>
        <w:pStyle w:val="Apara"/>
      </w:pPr>
      <w:r>
        <w:tab/>
        <w:t>(a)</w:t>
      </w:r>
      <w:r>
        <w:tab/>
        <w:t>the offence that is more probable; or</w:t>
      </w:r>
    </w:p>
    <w:p w14:paraId="263DCB02" w14:textId="77777777" w:rsidR="00932C34" w:rsidRDefault="00932C34">
      <w:pPr>
        <w:pStyle w:val="Apara"/>
      </w:pPr>
      <w:r>
        <w:tab/>
        <w:t>(b)</w:t>
      </w:r>
      <w:r>
        <w:tab/>
        <w:t>if the trier of fact cannot decide which of the offences is more probable—obtaining property by deception.</w:t>
      </w:r>
    </w:p>
    <w:p w14:paraId="2BA1DA2E" w14:textId="77777777" w:rsidR="00932C34" w:rsidRDefault="00932C34">
      <w:pPr>
        <w:pStyle w:val="Amain"/>
        <w:keepNext/>
      </w:pPr>
      <w:r>
        <w:tab/>
        <w:t>(3)</w:t>
      </w:r>
      <w:r>
        <w:tab/>
        <w:t>In this section:</w:t>
      </w:r>
    </w:p>
    <w:p w14:paraId="7B3BD100" w14:textId="77777777" w:rsidR="00932C34" w:rsidRDefault="00932C34">
      <w:pPr>
        <w:pStyle w:val="aDef"/>
      </w:pPr>
      <w:r>
        <w:rPr>
          <w:rStyle w:val="charBoldItals"/>
        </w:rPr>
        <w:t>theft</w:t>
      </w:r>
      <w:r>
        <w:t xml:space="preserve"> does not include an offence against section 321 (Minor theft).</w:t>
      </w:r>
    </w:p>
    <w:p w14:paraId="40CDF957" w14:textId="77777777" w:rsidR="00932C34" w:rsidRDefault="00932C34" w:rsidP="003B6C20">
      <w:pPr>
        <w:pStyle w:val="AH5Sec"/>
        <w:keepLines/>
      </w:pPr>
      <w:bookmarkStart w:id="204" w:name="_Toc204175391"/>
      <w:r w:rsidRPr="00142113">
        <w:rPr>
          <w:rStyle w:val="CharSectNo"/>
        </w:rPr>
        <w:lastRenderedPageBreak/>
        <w:t>374</w:t>
      </w:r>
      <w:r>
        <w:tab/>
        <w:t>Alternative verdicts—making false or misleading statements</w:t>
      </w:r>
      <w:bookmarkEnd w:id="204"/>
    </w:p>
    <w:p w14:paraId="38E360B0" w14:textId="77777777" w:rsidR="00932C34" w:rsidRDefault="00932C34" w:rsidP="003B6C20">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060110DD"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71F0A85A" w14:textId="77777777" w:rsidR="00932C34" w:rsidRPr="00142113" w:rsidRDefault="00932C34">
      <w:pPr>
        <w:pStyle w:val="AH3Div"/>
      </w:pPr>
      <w:bookmarkStart w:id="205" w:name="_Toc204175392"/>
      <w:r w:rsidRPr="00142113">
        <w:rPr>
          <w:rStyle w:val="CharDivNo"/>
        </w:rPr>
        <w:t>Division 3.9.3</w:t>
      </w:r>
      <w:r>
        <w:tab/>
      </w:r>
      <w:r w:rsidRPr="00142113">
        <w:rPr>
          <w:rStyle w:val="CharDivText"/>
        </w:rPr>
        <w:t>Forfeiture—ch 3</w:t>
      </w:r>
      <w:bookmarkEnd w:id="205"/>
    </w:p>
    <w:p w14:paraId="38777C22" w14:textId="77777777" w:rsidR="00932C34" w:rsidRDefault="00932C34">
      <w:pPr>
        <w:pStyle w:val="AH5Sec"/>
      </w:pPr>
      <w:bookmarkStart w:id="206" w:name="_Toc204175393"/>
      <w:r w:rsidRPr="00142113">
        <w:rPr>
          <w:rStyle w:val="CharSectNo"/>
        </w:rPr>
        <w:t>375</w:t>
      </w:r>
      <w:r>
        <w:tab/>
        <w:t>Going equipped offences—forfeiture</w:t>
      </w:r>
      <w:bookmarkEnd w:id="206"/>
      <w:r>
        <w:t xml:space="preserve">  </w:t>
      </w:r>
    </w:p>
    <w:p w14:paraId="5AE1EC82"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83B0DFF"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7C94B026" w14:textId="77777777" w:rsidR="00932C34" w:rsidRDefault="00932C34">
      <w:pPr>
        <w:pStyle w:val="AH5Sec"/>
      </w:pPr>
      <w:bookmarkStart w:id="207" w:name="_Toc204175394"/>
      <w:r w:rsidRPr="00142113">
        <w:rPr>
          <w:rStyle w:val="CharSectNo"/>
        </w:rPr>
        <w:t>376</w:t>
      </w:r>
      <w:r>
        <w:tab/>
        <w:t>Unlawful possession offence—forfeiture</w:t>
      </w:r>
      <w:bookmarkEnd w:id="207"/>
      <w:r>
        <w:t xml:space="preserve">  </w:t>
      </w:r>
    </w:p>
    <w:p w14:paraId="6F368AB4"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1A74009F" w14:textId="77777777" w:rsidR="00932C34" w:rsidRDefault="00932C34">
      <w:pPr>
        <w:pStyle w:val="Apara"/>
      </w:pPr>
      <w:r>
        <w:tab/>
        <w:t>(a)</w:t>
      </w:r>
      <w:r>
        <w:tab/>
        <w:t>if the person found guilty is the owner of the property—when the person is found guilty; or</w:t>
      </w:r>
    </w:p>
    <w:p w14:paraId="6F489685"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4EC36673" w14:textId="77777777" w:rsidR="00932C34" w:rsidRDefault="00932C34">
      <w:pPr>
        <w:pStyle w:val="Amain"/>
      </w:pPr>
      <w:r>
        <w:tab/>
        <w:t>(2)</w:t>
      </w:r>
      <w:r>
        <w:tab/>
        <w:t>The forfeited property must be transferred to the public trustee</w:t>
      </w:r>
      <w:r w:rsidR="00584EA8">
        <w:t xml:space="preserve"> and guardian</w:t>
      </w:r>
      <w:r>
        <w:t>.</w:t>
      </w:r>
    </w:p>
    <w:p w14:paraId="393E269D" w14:textId="77777777" w:rsidR="00932C34" w:rsidRDefault="00932C34" w:rsidP="00140BF9">
      <w:pPr>
        <w:pStyle w:val="AH5Sec"/>
      </w:pPr>
      <w:bookmarkStart w:id="208" w:name="_Toc204175395"/>
      <w:r w:rsidRPr="00142113">
        <w:rPr>
          <w:rStyle w:val="CharSectNo"/>
        </w:rPr>
        <w:t>377</w:t>
      </w:r>
      <w:r>
        <w:tab/>
        <w:t xml:space="preserve">Unlawful possession offence—disposal of forfeited property by public trustee </w:t>
      </w:r>
      <w:r w:rsidR="00584EA8">
        <w:t>and guardian</w:t>
      </w:r>
      <w:bookmarkEnd w:id="208"/>
      <w:r>
        <w:t xml:space="preserve"> </w:t>
      </w:r>
    </w:p>
    <w:p w14:paraId="205C30E6" w14:textId="7FB474CC"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4" w:tooltip="A2003-8" w:history="1">
        <w:r w:rsidR="00290C05" w:rsidRPr="00290C05">
          <w:rPr>
            <w:rStyle w:val="charCitHyperlinkItal"/>
          </w:rPr>
          <w:t>Confiscation of Criminal Assets Act 2003</w:t>
        </w:r>
      </w:hyperlink>
      <w:r>
        <w:t>.</w:t>
      </w:r>
    </w:p>
    <w:p w14:paraId="0BCCB58F"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475DE5CC" w14:textId="77777777" w:rsidR="00932C34" w:rsidRDefault="00932C34">
      <w:pPr>
        <w:pStyle w:val="Amain"/>
      </w:pPr>
      <w:r>
        <w:tab/>
        <w:t>(3)</w:t>
      </w:r>
      <w:r>
        <w:tab/>
        <w:t xml:space="preserve">The public trustee </w:t>
      </w:r>
      <w:r w:rsidR="00E66356">
        <w:t xml:space="preserve">and guardian </w:t>
      </w:r>
      <w:r>
        <w:t>must—</w:t>
      </w:r>
    </w:p>
    <w:p w14:paraId="78459B72"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21696A8A" w14:textId="799BC772" w:rsidR="00932C34" w:rsidRDefault="00932C34">
      <w:pPr>
        <w:pStyle w:val="Apara"/>
      </w:pPr>
      <w:r>
        <w:tab/>
        <w:t>(b)</w:t>
      </w:r>
      <w:r>
        <w:tab/>
        <w:t xml:space="preserve">pay the remainder of the proceeds to the confiscated assets trust fund under the </w:t>
      </w:r>
      <w:hyperlink r:id="rId55" w:tooltip="A2003-8" w:history="1">
        <w:r w:rsidR="00290C05" w:rsidRPr="00290C05">
          <w:rPr>
            <w:rStyle w:val="charCitHyperlinkItal"/>
          </w:rPr>
          <w:t>Confiscation of Criminal Assets Act 2003</w:t>
        </w:r>
      </w:hyperlink>
      <w:r>
        <w:t>.</w:t>
      </w:r>
    </w:p>
    <w:p w14:paraId="6428E900"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107FA009" w14:textId="77777777" w:rsidR="00932C34" w:rsidRDefault="00932C34">
      <w:pPr>
        <w:pStyle w:val="Amain"/>
        <w:keepNext/>
      </w:pPr>
      <w:r>
        <w:tab/>
        <w:t>(5)</w:t>
      </w:r>
      <w:r>
        <w:tab/>
        <w:t>The direction is a disallowable instrument.</w:t>
      </w:r>
    </w:p>
    <w:p w14:paraId="0B2B367D" w14:textId="64222B48"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6" w:tooltip="A2001-14" w:history="1">
        <w:r w:rsidR="00290C05" w:rsidRPr="00290C05">
          <w:rPr>
            <w:rStyle w:val="charCitHyperlinkAbbrev"/>
          </w:rPr>
          <w:t>Legislation Act</w:t>
        </w:r>
      </w:hyperlink>
      <w:r>
        <w:t>.</w:t>
      </w:r>
    </w:p>
    <w:p w14:paraId="13D61C40" w14:textId="77777777" w:rsidR="00932C34" w:rsidRDefault="00932C34">
      <w:pPr>
        <w:pStyle w:val="Amain"/>
      </w:pPr>
      <w:r>
        <w:tab/>
        <w:t>(6)</w:t>
      </w:r>
      <w:r>
        <w:tab/>
        <w:t>The public trustee</w:t>
      </w:r>
      <w:r w:rsidR="00E66356">
        <w:t xml:space="preserve"> and guardian</w:t>
      </w:r>
      <w:r>
        <w:t xml:space="preserve"> must comply with the Minister’s direction.</w:t>
      </w:r>
    </w:p>
    <w:p w14:paraId="180677A1" w14:textId="65BB7DB5" w:rsidR="00140BF9" w:rsidRPr="00AE2ECF" w:rsidRDefault="00140BF9" w:rsidP="00140BF9">
      <w:pPr>
        <w:pStyle w:val="Amain"/>
      </w:pPr>
      <w:r w:rsidRPr="00AE2ECF">
        <w:lastRenderedPageBreak/>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7"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4B280DB1"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5AA20D99" w14:textId="77777777" w:rsidR="00932C34" w:rsidRDefault="00932C34">
      <w:pPr>
        <w:pStyle w:val="AH5Sec"/>
      </w:pPr>
      <w:bookmarkStart w:id="209" w:name="_Toc204175396"/>
      <w:r w:rsidRPr="00142113">
        <w:rPr>
          <w:rStyle w:val="CharSectNo"/>
        </w:rPr>
        <w:t>378</w:t>
      </w:r>
      <w:r>
        <w:tab/>
        <w:t>Unlawful possession offence—return of or compensation for forfeited property</w:t>
      </w:r>
      <w:bookmarkEnd w:id="209"/>
      <w:r>
        <w:t xml:space="preserve">  </w:t>
      </w:r>
    </w:p>
    <w:p w14:paraId="15F09FAB"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4B2A2AFA" w14:textId="77777777" w:rsidR="00932C34" w:rsidRDefault="00932C34">
      <w:pPr>
        <w:pStyle w:val="Apara"/>
      </w:pPr>
      <w:r>
        <w:tab/>
        <w:t>(a)</w:t>
      </w:r>
      <w:r>
        <w:tab/>
        <w:t xml:space="preserve">if the property is money—pay the money to the person; or </w:t>
      </w:r>
    </w:p>
    <w:p w14:paraId="2BBF9A14" w14:textId="77777777" w:rsidR="00932C34" w:rsidRDefault="00932C34">
      <w:pPr>
        <w:pStyle w:val="Apara"/>
      </w:pPr>
      <w:r>
        <w:tab/>
        <w:t>(b)</w:t>
      </w:r>
      <w:r>
        <w:tab/>
        <w:t>in any other case—return the property to the person or pay the person reasonable compensation for the property.</w:t>
      </w:r>
    </w:p>
    <w:p w14:paraId="7086C243" w14:textId="797E6BF6" w:rsidR="00932C34" w:rsidRDefault="00932C34">
      <w:pPr>
        <w:pStyle w:val="Amain"/>
        <w:keepNext/>
      </w:pPr>
      <w:r>
        <w:tab/>
        <w:t>(2)</w:t>
      </w:r>
      <w:r>
        <w:tab/>
        <w:t xml:space="preserve">This section does not apply if the property is subject to forfeiture, or has been forfeited, under the </w:t>
      </w:r>
      <w:hyperlink r:id="rId58" w:tooltip="A2003-8" w:history="1">
        <w:r w:rsidR="00290C05" w:rsidRPr="00290C05">
          <w:rPr>
            <w:rStyle w:val="charCitHyperlinkItal"/>
          </w:rPr>
          <w:t>Confiscation of Criminal Assets Act 2003</w:t>
        </w:r>
      </w:hyperlink>
      <w:r>
        <w:t>.</w:t>
      </w:r>
    </w:p>
    <w:p w14:paraId="7CD76BBD" w14:textId="6F5235C0" w:rsidR="00932C34" w:rsidRDefault="00932C34">
      <w:pPr>
        <w:pStyle w:val="aNote"/>
      </w:pPr>
      <w:r>
        <w:rPr>
          <w:rStyle w:val="charItals"/>
        </w:rPr>
        <w:t>Note</w:t>
      </w:r>
      <w:r>
        <w:rPr>
          <w:rStyle w:val="charItals"/>
        </w:rPr>
        <w:tab/>
      </w:r>
      <w:r>
        <w:t xml:space="preserve">The </w:t>
      </w:r>
      <w:hyperlink r:id="rId59"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6F4D24F9" w14:textId="77777777" w:rsidR="00932C34" w:rsidRDefault="00932C34">
      <w:pPr>
        <w:pStyle w:val="AH5Sec"/>
      </w:pPr>
      <w:bookmarkStart w:id="210" w:name="_Toc204175397"/>
      <w:r w:rsidRPr="00142113">
        <w:rPr>
          <w:rStyle w:val="CharSectNo"/>
        </w:rPr>
        <w:t>379</w:t>
      </w:r>
      <w:r>
        <w:tab/>
        <w:t>Forgery offences—forfeiture</w:t>
      </w:r>
      <w:bookmarkEnd w:id="210"/>
      <w:r>
        <w:t xml:space="preserve">  </w:t>
      </w:r>
    </w:p>
    <w:p w14:paraId="7D905346" w14:textId="77777777" w:rsidR="00932C34" w:rsidRDefault="00932C34">
      <w:pPr>
        <w:pStyle w:val="Amain"/>
        <w:keepNext/>
      </w:pPr>
      <w:r>
        <w:tab/>
        <w:t>(1)</w:t>
      </w:r>
      <w:r>
        <w:tab/>
        <w:t>This section applies if a person is found guilty of an offence against any of the following sections:</w:t>
      </w:r>
    </w:p>
    <w:p w14:paraId="24D79726" w14:textId="77777777" w:rsidR="00932C34" w:rsidRDefault="00932C34">
      <w:pPr>
        <w:pStyle w:val="Apara"/>
      </w:pPr>
      <w:r>
        <w:tab/>
        <w:t>(a)</w:t>
      </w:r>
      <w:r>
        <w:tab/>
        <w:t xml:space="preserve">section 346 (Forgery); </w:t>
      </w:r>
    </w:p>
    <w:p w14:paraId="7DCE43E0" w14:textId="77777777" w:rsidR="00932C34" w:rsidRDefault="00932C34">
      <w:pPr>
        <w:pStyle w:val="Apara"/>
      </w:pPr>
      <w:r>
        <w:tab/>
        <w:t>(b)</w:t>
      </w:r>
      <w:r>
        <w:tab/>
        <w:t xml:space="preserve">section 347 (Using false document); </w:t>
      </w:r>
    </w:p>
    <w:p w14:paraId="6D0ED59E" w14:textId="77777777" w:rsidR="00932C34" w:rsidRDefault="00932C34" w:rsidP="00832A72">
      <w:pPr>
        <w:pStyle w:val="Apara"/>
        <w:keepNext/>
      </w:pPr>
      <w:r>
        <w:tab/>
        <w:t>(c)</w:t>
      </w:r>
      <w:r>
        <w:tab/>
        <w:t xml:space="preserve">section 348 (Possessing false document); </w:t>
      </w:r>
    </w:p>
    <w:p w14:paraId="6D26084E" w14:textId="77777777" w:rsidR="00932C34" w:rsidRDefault="00932C34">
      <w:pPr>
        <w:pStyle w:val="Apara"/>
      </w:pPr>
      <w:r>
        <w:tab/>
        <w:t>(d)</w:t>
      </w:r>
      <w:r>
        <w:tab/>
        <w:t>section 349 (Making or possessing device etc for making false document).</w:t>
      </w:r>
    </w:p>
    <w:p w14:paraId="6719868E" w14:textId="4CA2716C" w:rsidR="00932C34" w:rsidRDefault="00932C34">
      <w:pPr>
        <w:pStyle w:val="Amain"/>
      </w:pPr>
      <w:r>
        <w:lastRenderedPageBreak/>
        <w:tab/>
        <w:t>(2)</w:t>
      </w:r>
      <w:r>
        <w:tab/>
        <w:t xml:space="preserve">The court may order, under the </w:t>
      </w:r>
      <w:hyperlink r:id="rId60"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594BD6EB" w14:textId="77777777" w:rsidR="00932C34" w:rsidRDefault="00932C34">
      <w:pPr>
        <w:pStyle w:val="PageBreak"/>
      </w:pPr>
      <w:r>
        <w:br w:type="page"/>
      </w:r>
    </w:p>
    <w:p w14:paraId="4D80CD56" w14:textId="77777777" w:rsidR="00932C34" w:rsidRPr="00142113" w:rsidRDefault="00932C34">
      <w:pPr>
        <w:pStyle w:val="AH1Chapter"/>
      </w:pPr>
      <w:bookmarkStart w:id="211" w:name="_Toc204175398"/>
      <w:r w:rsidRPr="00142113">
        <w:rPr>
          <w:rStyle w:val="CharChapNo"/>
        </w:rPr>
        <w:lastRenderedPageBreak/>
        <w:t>Chapter 4</w:t>
      </w:r>
      <w:r>
        <w:rPr>
          <w:rStyle w:val="CharChapText"/>
        </w:rPr>
        <w:tab/>
      </w:r>
      <w:r w:rsidRPr="00142113">
        <w:rPr>
          <w:rStyle w:val="CharChapText"/>
        </w:rPr>
        <w:t>Property damage and computer offences</w:t>
      </w:r>
      <w:bookmarkEnd w:id="211"/>
    </w:p>
    <w:p w14:paraId="61523F85" w14:textId="77777777" w:rsidR="00932C34" w:rsidRPr="00142113" w:rsidRDefault="00932C34">
      <w:pPr>
        <w:pStyle w:val="AH2Part"/>
      </w:pPr>
      <w:bookmarkStart w:id="212" w:name="_Toc204175399"/>
      <w:r w:rsidRPr="00142113">
        <w:rPr>
          <w:rStyle w:val="CharPartNo"/>
        </w:rPr>
        <w:t>Part 4.1</w:t>
      </w:r>
      <w:r>
        <w:tab/>
      </w:r>
      <w:r w:rsidRPr="00142113">
        <w:rPr>
          <w:rStyle w:val="CharPartText"/>
        </w:rPr>
        <w:t>Property damage offences</w:t>
      </w:r>
      <w:bookmarkEnd w:id="212"/>
    </w:p>
    <w:p w14:paraId="2B5BC502" w14:textId="77777777" w:rsidR="00932C34" w:rsidRPr="00142113" w:rsidRDefault="00932C34">
      <w:pPr>
        <w:pStyle w:val="AH3Div"/>
      </w:pPr>
      <w:bookmarkStart w:id="213" w:name="_Toc204175400"/>
      <w:r w:rsidRPr="00142113">
        <w:rPr>
          <w:rStyle w:val="CharDivNo"/>
        </w:rPr>
        <w:t>Division 4.1.1</w:t>
      </w:r>
      <w:r>
        <w:tab/>
      </w:r>
      <w:r w:rsidRPr="00142113">
        <w:rPr>
          <w:rStyle w:val="CharDivText"/>
        </w:rPr>
        <w:t>Interpretation for pt 4.1</w:t>
      </w:r>
      <w:bookmarkEnd w:id="213"/>
    </w:p>
    <w:p w14:paraId="7AA1A295" w14:textId="77777777" w:rsidR="00932C34" w:rsidRDefault="00932C34">
      <w:pPr>
        <w:pStyle w:val="AH5Sec"/>
        <w:rPr>
          <w:rStyle w:val="charItals"/>
        </w:rPr>
      </w:pPr>
      <w:bookmarkStart w:id="214" w:name="_Toc204175401"/>
      <w:r w:rsidRPr="00142113">
        <w:rPr>
          <w:rStyle w:val="CharSectNo"/>
        </w:rPr>
        <w:t>400</w:t>
      </w:r>
      <w:r>
        <w:tab/>
        <w:t>Definitions—pt 4.1</w:t>
      </w:r>
      <w:bookmarkEnd w:id="214"/>
    </w:p>
    <w:p w14:paraId="25E72B90" w14:textId="77777777" w:rsidR="00932C34" w:rsidRDefault="00932C34">
      <w:pPr>
        <w:pStyle w:val="Amainreturn"/>
        <w:keepNext/>
      </w:pPr>
      <w:r>
        <w:t>In this part:</w:t>
      </w:r>
    </w:p>
    <w:p w14:paraId="307EE97D"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0FD02067" w14:textId="77777777" w:rsidR="00932C34" w:rsidRDefault="00932C34">
      <w:pPr>
        <w:pStyle w:val="aDef"/>
        <w:keepNext/>
      </w:pPr>
      <w:r>
        <w:rPr>
          <w:rStyle w:val="charBoldItals"/>
        </w:rPr>
        <w:t>damage</w:t>
      </w:r>
      <w:r>
        <w:t xml:space="preserve"> property, includes the following:</w:t>
      </w:r>
    </w:p>
    <w:p w14:paraId="3E77C78A" w14:textId="77777777" w:rsidR="00932C34" w:rsidRDefault="00932C34">
      <w:pPr>
        <w:pStyle w:val="aDefpara"/>
      </w:pPr>
      <w:r>
        <w:tab/>
        <w:t>(a)</w:t>
      </w:r>
      <w:r>
        <w:tab/>
        <w:t>destroy the property;</w:t>
      </w:r>
    </w:p>
    <w:p w14:paraId="142ED4D9"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63A848E5" w14:textId="77777777" w:rsidR="00932C34" w:rsidRDefault="00932C34">
      <w:pPr>
        <w:pStyle w:val="aDefpara"/>
      </w:pPr>
      <w:r>
        <w:tab/>
        <w:t>(c)</w:t>
      </w:r>
      <w:r>
        <w:tab/>
        <w:t>cause loss of a use or function of the property by interfering with the property;</w:t>
      </w:r>
    </w:p>
    <w:p w14:paraId="4A015EA5" w14:textId="77777777" w:rsidR="00932C34" w:rsidRDefault="00932C34">
      <w:pPr>
        <w:pStyle w:val="aDefpara"/>
      </w:pPr>
      <w:r>
        <w:tab/>
        <w:t>(d)</w:t>
      </w:r>
      <w:r>
        <w:tab/>
        <w:t>deface the property;</w:t>
      </w:r>
    </w:p>
    <w:p w14:paraId="3198B789" w14:textId="77777777" w:rsidR="00932C34" w:rsidRDefault="00932C34">
      <w:pPr>
        <w:pStyle w:val="aDefpara"/>
      </w:pPr>
      <w:r>
        <w:tab/>
        <w:t>(e)</w:t>
      </w:r>
      <w:r>
        <w:tab/>
        <w:t>for a document—obliterate or make illegible the whole or part of the document;</w:t>
      </w:r>
    </w:p>
    <w:p w14:paraId="4AC5C335" w14:textId="77777777" w:rsidR="00932C34" w:rsidRDefault="00932C34">
      <w:pPr>
        <w:pStyle w:val="aDefpara"/>
      </w:pPr>
      <w:r>
        <w:tab/>
        <w:t>(f)</w:t>
      </w:r>
      <w:r>
        <w:tab/>
        <w:t>for an animal—harm or kill the animal;</w:t>
      </w:r>
    </w:p>
    <w:p w14:paraId="1FDEAA30" w14:textId="77777777" w:rsidR="00932C34" w:rsidRDefault="00932C34">
      <w:pPr>
        <w:pStyle w:val="aDefpara"/>
      </w:pPr>
      <w:r>
        <w:tab/>
        <w:t>(g)</w:t>
      </w:r>
      <w:r>
        <w:tab/>
        <w:t>for a plant or other thing forming part of land—cut it from the land.</w:t>
      </w:r>
    </w:p>
    <w:p w14:paraId="3C33B66D" w14:textId="77777777" w:rsidR="00932C34" w:rsidRDefault="00932C34">
      <w:pPr>
        <w:pStyle w:val="aDef"/>
        <w:keepNext/>
      </w:pPr>
      <w:r>
        <w:rPr>
          <w:rStyle w:val="charBoldItals"/>
        </w:rPr>
        <w:t>property</w:t>
      </w:r>
      <w:r>
        <w:t xml:space="preserve"> means any property of a tangible nature.</w:t>
      </w:r>
    </w:p>
    <w:p w14:paraId="26EA35E9" w14:textId="2B0692CB"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61" w:tooltip="A2001-14" w:history="1">
        <w:r w:rsidR="00290C05" w:rsidRPr="00290C05">
          <w:rPr>
            <w:rStyle w:val="charCitHyperlinkAbbrev"/>
          </w:rPr>
          <w:t>Legislation Act</w:t>
        </w:r>
      </w:hyperlink>
      <w:r>
        <w:t>, dict, pt 1.</w:t>
      </w:r>
    </w:p>
    <w:p w14:paraId="0222FBF9" w14:textId="77777777" w:rsidR="00932C34" w:rsidRDefault="00932C34">
      <w:pPr>
        <w:pStyle w:val="AH5Sec"/>
      </w:pPr>
      <w:bookmarkStart w:id="215" w:name="_Toc204175402"/>
      <w:r w:rsidRPr="00142113">
        <w:rPr>
          <w:rStyle w:val="CharSectNo"/>
        </w:rPr>
        <w:lastRenderedPageBreak/>
        <w:t>401</w:t>
      </w:r>
      <w:r>
        <w:tab/>
        <w:t>Person to whom property belongs</w:t>
      </w:r>
      <w:bookmarkEnd w:id="215"/>
    </w:p>
    <w:p w14:paraId="13292825"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CF5DF1F" w14:textId="77777777" w:rsidR="00932C34" w:rsidRDefault="00932C34">
      <w:pPr>
        <w:pStyle w:val="Amain"/>
      </w:pPr>
      <w:r>
        <w:tab/>
        <w:t>(2)</w:t>
      </w:r>
      <w:r>
        <w:tab/>
        <w:t>If property is subject to a trust, a reference to the people to whom it belongs includes a reference to anyone having a right to enforce the trust.</w:t>
      </w:r>
    </w:p>
    <w:p w14:paraId="6F7D8445" w14:textId="77777777" w:rsidR="00932C34" w:rsidRDefault="00932C34">
      <w:pPr>
        <w:pStyle w:val="Amain"/>
      </w:pPr>
      <w:r>
        <w:tab/>
        <w:t>(3)</w:t>
      </w:r>
      <w:r>
        <w:tab/>
        <w:t>If property belongs to 2 or more people, a reference to the person to whom the property belongs is a reference to all the people.</w:t>
      </w:r>
    </w:p>
    <w:p w14:paraId="3D484D5E" w14:textId="77777777" w:rsidR="00932C34" w:rsidRDefault="00932C34">
      <w:pPr>
        <w:pStyle w:val="AH5Sec"/>
      </w:pPr>
      <w:bookmarkStart w:id="216" w:name="_Toc204175403"/>
      <w:r w:rsidRPr="00142113">
        <w:rPr>
          <w:rStyle w:val="CharSectNo"/>
        </w:rPr>
        <w:t>402</w:t>
      </w:r>
      <w:r>
        <w:tab/>
        <w:t xml:space="preserve">Meaning of </w:t>
      </w:r>
      <w:r w:rsidRPr="00290C05">
        <w:rPr>
          <w:rStyle w:val="charItals"/>
        </w:rPr>
        <w:t>threat</w:t>
      </w:r>
      <w:r>
        <w:t xml:space="preserve"> for pt 4.1</w:t>
      </w:r>
      <w:bookmarkEnd w:id="216"/>
    </w:p>
    <w:p w14:paraId="19CCE432" w14:textId="77777777" w:rsidR="00932C34" w:rsidRDefault="00932C34">
      <w:pPr>
        <w:pStyle w:val="Amainreturn"/>
      </w:pPr>
      <w:r>
        <w:t>For this part—</w:t>
      </w:r>
    </w:p>
    <w:p w14:paraId="645B0BDB" w14:textId="77777777" w:rsidR="00932C34" w:rsidRDefault="00932C34">
      <w:pPr>
        <w:pStyle w:val="Apara"/>
      </w:pPr>
      <w:r>
        <w:tab/>
        <w:t>(a)</w:t>
      </w:r>
      <w:r>
        <w:tab/>
        <w:t>a threat to a person includes a threat to a group of people; and</w:t>
      </w:r>
    </w:p>
    <w:p w14:paraId="13E2CB85" w14:textId="77777777" w:rsidR="00932C34" w:rsidRDefault="00932C34">
      <w:pPr>
        <w:pStyle w:val="Apara"/>
      </w:pPr>
      <w:r>
        <w:tab/>
        <w:t>(b)</w:t>
      </w:r>
      <w:r>
        <w:tab/>
        <w:t>fear that a threat will be carried out includes apprehension that it will be carried out.</w:t>
      </w:r>
    </w:p>
    <w:p w14:paraId="7EA66390"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504678A2" w14:textId="77777777" w:rsidR="00932C34" w:rsidRPr="00142113" w:rsidRDefault="00932C34">
      <w:pPr>
        <w:pStyle w:val="AH3Div"/>
      </w:pPr>
      <w:bookmarkStart w:id="217" w:name="_Toc204175404"/>
      <w:r w:rsidRPr="00142113">
        <w:rPr>
          <w:rStyle w:val="CharDivNo"/>
        </w:rPr>
        <w:t>Division 4.1.2</w:t>
      </w:r>
      <w:r>
        <w:tab/>
      </w:r>
      <w:r w:rsidRPr="00142113">
        <w:rPr>
          <w:rStyle w:val="CharDivText"/>
        </w:rPr>
        <w:t>Offences—pt 4.1</w:t>
      </w:r>
      <w:bookmarkEnd w:id="217"/>
    </w:p>
    <w:p w14:paraId="3A8EB94A" w14:textId="77777777" w:rsidR="00932C34" w:rsidRDefault="00932C34">
      <w:pPr>
        <w:pStyle w:val="AH5Sec"/>
      </w:pPr>
      <w:bookmarkStart w:id="218" w:name="_Toc204175405"/>
      <w:r w:rsidRPr="00142113">
        <w:rPr>
          <w:rStyle w:val="CharSectNo"/>
        </w:rPr>
        <w:t>403</w:t>
      </w:r>
      <w:r>
        <w:tab/>
        <w:t>Damaging property</w:t>
      </w:r>
      <w:bookmarkEnd w:id="218"/>
    </w:p>
    <w:p w14:paraId="10672EF1" w14:textId="77777777" w:rsidR="00932C34" w:rsidRDefault="00932C34">
      <w:pPr>
        <w:pStyle w:val="Amain"/>
        <w:keepNext/>
      </w:pPr>
      <w:r>
        <w:tab/>
        <w:t>(1)</w:t>
      </w:r>
      <w:r>
        <w:tab/>
        <w:t>A person commits an offence if the person—</w:t>
      </w:r>
    </w:p>
    <w:p w14:paraId="61808BF8" w14:textId="77777777" w:rsidR="00932C34" w:rsidRDefault="00932C34">
      <w:pPr>
        <w:pStyle w:val="Apara"/>
      </w:pPr>
      <w:r>
        <w:tab/>
        <w:t>(a)</w:t>
      </w:r>
      <w:r>
        <w:tab/>
        <w:t>causes damage to property belonging to someone else; and</w:t>
      </w:r>
    </w:p>
    <w:p w14:paraId="1B86A0AF" w14:textId="77777777" w:rsidR="00932C34" w:rsidRDefault="00932C34">
      <w:pPr>
        <w:pStyle w:val="Apara"/>
        <w:keepNext/>
      </w:pPr>
      <w:r>
        <w:tab/>
        <w:t>(b)</w:t>
      </w:r>
      <w:r>
        <w:tab/>
        <w:t>intends to cause, or is reckless about causing, damage to that property or any other property belonging to someone else.</w:t>
      </w:r>
    </w:p>
    <w:p w14:paraId="16CF0928" w14:textId="77777777" w:rsidR="00932C34" w:rsidRDefault="00932C34" w:rsidP="00B679CF">
      <w:pPr>
        <w:pStyle w:val="Amainreturn"/>
      </w:pPr>
      <w:r>
        <w:t>Maximum penalty: 1 000 penalty units, imprisonment for 10 years or both.</w:t>
      </w:r>
    </w:p>
    <w:p w14:paraId="1F9F041F" w14:textId="77777777" w:rsidR="00932C34" w:rsidRDefault="00932C34" w:rsidP="00B679CF">
      <w:pPr>
        <w:pStyle w:val="Amain"/>
        <w:keepNext/>
      </w:pPr>
      <w:r>
        <w:lastRenderedPageBreak/>
        <w:tab/>
        <w:t>(2)</w:t>
      </w:r>
      <w:r>
        <w:tab/>
        <w:t>A conviction for an offence against this section is an alternative verdict to a charge for—</w:t>
      </w:r>
    </w:p>
    <w:p w14:paraId="326DE2C4" w14:textId="77777777" w:rsidR="00932C34" w:rsidRDefault="00932C34">
      <w:pPr>
        <w:pStyle w:val="Apara"/>
      </w:pPr>
      <w:r>
        <w:tab/>
        <w:t>(a)</w:t>
      </w:r>
      <w:r>
        <w:tab/>
        <w:t>an offence against section 416 (Unauthorised modification of data to cause impairment); or</w:t>
      </w:r>
    </w:p>
    <w:p w14:paraId="3CA15A50" w14:textId="77777777" w:rsidR="00932C34" w:rsidRDefault="00932C34">
      <w:pPr>
        <w:pStyle w:val="Apara"/>
      </w:pPr>
      <w:r>
        <w:tab/>
        <w:t>(b)</w:t>
      </w:r>
      <w:r>
        <w:tab/>
        <w:t>an offence against section 417 (Unauthorised impairment of electronic communication).</w:t>
      </w:r>
    </w:p>
    <w:p w14:paraId="15127220" w14:textId="77777777" w:rsidR="00932C34" w:rsidRDefault="00932C34">
      <w:pPr>
        <w:pStyle w:val="AH5Sec"/>
      </w:pPr>
      <w:bookmarkStart w:id="219" w:name="_Toc204175406"/>
      <w:r w:rsidRPr="00142113">
        <w:rPr>
          <w:rStyle w:val="CharSectNo"/>
        </w:rPr>
        <w:t>404</w:t>
      </w:r>
      <w:r>
        <w:tab/>
        <w:t>Arson</w:t>
      </w:r>
      <w:bookmarkEnd w:id="219"/>
    </w:p>
    <w:p w14:paraId="7FB0FEE7" w14:textId="77777777" w:rsidR="00932C34" w:rsidRDefault="00932C34">
      <w:pPr>
        <w:pStyle w:val="Amain"/>
      </w:pPr>
      <w:r>
        <w:tab/>
        <w:t>(1)</w:t>
      </w:r>
      <w:r>
        <w:tab/>
        <w:t>A person commits an offence if the person—</w:t>
      </w:r>
    </w:p>
    <w:p w14:paraId="442FD67C" w14:textId="77777777" w:rsidR="00932C34" w:rsidRDefault="00932C34">
      <w:pPr>
        <w:pStyle w:val="Apara"/>
      </w:pPr>
      <w:r>
        <w:tab/>
        <w:t>(a)</w:t>
      </w:r>
      <w:r>
        <w:tab/>
        <w:t>causes damage to a building or vehicle by fire or explosive; and</w:t>
      </w:r>
    </w:p>
    <w:p w14:paraId="7A44228B" w14:textId="77777777" w:rsidR="00932C34" w:rsidRDefault="00932C34">
      <w:pPr>
        <w:pStyle w:val="Apara"/>
      </w:pPr>
      <w:r>
        <w:tab/>
        <w:t>(b)</w:t>
      </w:r>
      <w:r>
        <w:tab/>
        <w:t>intends to cause, or is reckless about causing, damage to that or any other building or vehicle.</w:t>
      </w:r>
    </w:p>
    <w:p w14:paraId="22EE23FC" w14:textId="77777777" w:rsidR="00932C34" w:rsidRDefault="00932C34">
      <w:pPr>
        <w:pStyle w:val="Amainreturn"/>
        <w:keepNext/>
      </w:pPr>
      <w:r>
        <w:t>Maximum penalty: 1 500 penalty units, imprisonment for 15 years or both.</w:t>
      </w:r>
    </w:p>
    <w:p w14:paraId="24E74D32" w14:textId="77777777" w:rsidR="00932C34" w:rsidRDefault="00932C34">
      <w:pPr>
        <w:pStyle w:val="Amain"/>
      </w:pPr>
      <w:r>
        <w:tab/>
        <w:t>(2)</w:t>
      </w:r>
      <w:r>
        <w:tab/>
        <w:t>A person commits an offence if the person—</w:t>
      </w:r>
    </w:p>
    <w:p w14:paraId="5889380D"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2338301A" w14:textId="77777777" w:rsidR="00932C34" w:rsidRDefault="00932C34" w:rsidP="00B26122">
      <w:pPr>
        <w:pStyle w:val="Apara"/>
        <w:keepNext/>
      </w:pPr>
      <w:r>
        <w:tab/>
        <w:t>(b)</w:t>
      </w:r>
      <w:r>
        <w:tab/>
        <w:t>intends to cause, or is reckless about causing, person B to fear that the threat will be carried out.</w:t>
      </w:r>
    </w:p>
    <w:p w14:paraId="3D9A2612" w14:textId="77777777" w:rsidR="00932C34" w:rsidRDefault="00932C34">
      <w:pPr>
        <w:pStyle w:val="Amainreturn"/>
        <w:keepNext/>
      </w:pPr>
      <w:r>
        <w:t>Maximum penalty: 700 penalty units, imprisonment for 7 years or both.</w:t>
      </w:r>
    </w:p>
    <w:p w14:paraId="5DB34519"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416EB1A4" w14:textId="77777777" w:rsidR="00932C34" w:rsidRDefault="00932C34">
      <w:pPr>
        <w:pStyle w:val="Amain"/>
        <w:keepNext/>
      </w:pPr>
      <w:r>
        <w:tab/>
        <w:t>(4)</w:t>
      </w:r>
      <w:r>
        <w:tab/>
        <w:t>In this section:</w:t>
      </w:r>
    </w:p>
    <w:p w14:paraId="4EA1A716" w14:textId="77777777" w:rsidR="00932C34" w:rsidRDefault="00932C34">
      <w:pPr>
        <w:pStyle w:val="aDef"/>
        <w:keepNext/>
      </w:pPr>
      <w:r>
        <w:rPr>
          <w:rStyle w:val="charBoldItals"/>
        </w:rPr>
        <w:t>building</w:t>
      </w:r>
      <w:r>
        <w:t xml:space="preserve"> includes—</w:t>
      </w:r>
    </w:p>
    <w:p w14:paraId="2A93CDE9" w14:textId="77777777" w:rsidR="00932C34" w:rsidRDefault="00932C34">
      <w:pPr>
        <w:pStyle w:val="aDefpara"/>
      </w:pPr>
      <w:r>
        <w:tab/>
        <w:t>(a)</w:t>
      </w:r>
      <w:r>
        <w:tab/>
        <w:t>part of a building; or</w:t>
      </w:r>
    </w:p>
    <w:p w14:paraId="034F3219" w14:textId="77777777" w:rsidR="00932C34" w:rsidRDefault="00932C34">
      <w:pPr>
        <w:pStyle w:val="aDefpara"/>
      </w:pPr>
      <w:r>
        <w:lastRenderedPageBreak/>
        <w:tab/>
        <w:t>(b)</w:t>
      </w:r>
      <w:r>
        <w:tab/>
        <w:t>any structure (whether or not moveable) that is used, designed or adapted for residential purposes.</w:t>
      </w:r>
    </w:p>
    <w:p w14:paraId="1041A361" w14:textId="77777777" w:rsidR="00932C34" w:rsidRDefault="00932C34">
      <w:pPr>
        <w:pStyle w:val="aDef"/>
      </w:pPr>
      <w:r>
        <w:rPr>
          <w:rStyle w:val="charBoldItals"/>
        </w:rPr>
        <w:t>vehicle</w:t>
      </w:r>
      <w:r>
        <w:t xml:space="preserve"> means motor vehicle, motorised vessel or aircraft.</w:t>
      </w:r>
    </w:p>
    <w:p w14:paraId="41257FDB" w14:textId="77777777" w:rsidR="00932C34" w:rsidRDefault="00932C34">
      <w:pPr>
        <w:pStyle w:val="AH5Sec"/>
      </w:pPr>
      <w:bookmarkStart w:id="220" w:name="_Toc204175407"/>
      <w:r w:rsidRPr="00142113">
        <w:rPr>
          <w:rStyle w:val="CharSectNo"/>
        </w:rPr>
        <w:t>405</w:t>
      </w:r>
      <w:r>
        <w:tab/>
        <w:t>Causing bushfires</w:t>
      </w:r>
      <w:bookmarkEnd w:id="220"/>
    </w:p>
    <w:p w14:paraId="56A6C734" w14:textId="77777777" w:rsidR="00932C34" w:rsidRDefault="00932C34">
      <w:pPr>
        <w:pStyle w:val="Amain"/>
      </w:pPr>
      <w:r>
        <w:tab/>
        <w:t>(1)</w:t>
      </w:r>
      <w:r>
        <w:tab/>
        <w:t>A person commits an offence if the person—</w:t>
      </w:r>
    </w:p>
    <w:p w14:paraId="5734FD24" w14:textId="77777777" w:rsidR="00932C34" w:rsidRDefault="00932C34">
      <w:pPr>
        <w:pStyle w:val="Apara"/>
      </w:pPr>
      <w:r>
        <w:tab/>
        <w:t>(a)</w:t>
      </w:r>
      <w:r>
        <w:tab/>
        <w:t>intentionally or recklessly causes a fire; and</w:t>
      </w:r>
    </w:p>
    <w:p w14:paraId="26E03375" w14:textId="77777777" w:rsidR="00932C34" w:rsidRDefault="00932C34">
      <w:pPr>
        <w:pStyle w:val="Apara"/>
      </w:pPr>
      <w:r>
        <w:tab/>
        <w:t>(b)</w:t>
      </w:r>
      <w:r>
        <w:tab/>
        <w:t>is reckless about the spread of the fire to vegetation on property belonging to someone else.</w:t>
      </w:r>
    </w:p>
    <w:p w14:paraId="0222E021" w14:textId="77777777" w:rsidR="00932C34" w:rsidRDefault="00932C34">
      <w:pPr>
        <w:pStyle w:val="Amainreturn"/>
        <w:keepNext/>
      </w:pPr>
      <w:r>
        <w:t>Maximum penalty: 1 500 penalty units, imprisonment for 15 years or both.</w:t>
      </w:r>
    </w:p>
    <w:p w14:paraId="0EFD168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E56DA6C" w14:textId="77777777" w:rsidR="00932C34" w:rsidRDefault="00932C34">
      <w:pPr>
        <w:pStyle w:val="Amain"/>
        <w:keepNext/>
      </w:pPr>
      <w:r>
        <w:tab/>
        <w:t>(2)</w:t>
      </w:r>
      <w:r>
        <w:tab/>
        <w:t>In this section:</w:t>
      </w:r>
    </w:p>
    <w:p w14:paraId="05061863"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55E23573" w14:textId="77777777" w:rsidR="00932C34" w:rsidRDefault="00932C34">
      <w:pPr>
        <w:pStyle w:val="aDefpara"/>
      </w:pPr>
      <w:r>
        <w:tab/>
        <w:t>(a)</w:t>
      </w:r>
      <w:r>
        <w:tab/>
        <w:t>lights a fire;</w:t>
      </w:r>
    </w:p>
    <w:p w14:paraId="6229726A" w14:textId="77777777" w:rsidR="00932C34" w:rsidRDefault="00932C34">
      <w:pPr>
        <w:pStyle w:val="aDefpara"/>
      </w:pPr>
      <w:r>
        <w:tab/>
        <w:t>(b)</w:t>
      </w:r>
      <w:r>
        <w:tab/>
        <w:t>maintains a fire;</w:t>
      </w:r>
    </w:p>
    <w:p w14:paraId="6B172D17" w14:textId="77777777" w:rsidR="00932C34" w:rsidRDefault="00932C34">
      <w:pPr>
        <w:pStyle w:val="aDefpara"/>
      </w:pPr>
      <w:r>
        <w:tab/>
        <w:t>(c)</w:t>
      </w:r>
      <w:r>
        <w:tab/>
        <w:t>fails to contain or extinguish a fire that was lit by the person if it is not beyond the person’s capacity to contain or extinguish it.</w:t>
      </w:r>
    </w:p>
    <w:p w14:paraId="7329AA5D" w14:textId="77777777" w:rsidR="00932C34" w:rsidRDefault="00932C34">
      <w:pPr>
        <w:pStyle w:val="aDef"/>
      </w:pPr>
      <w:r>
        <w:rPr>
          <w:rStyle w:val="charBoldItals"/>
        </w:rPr>
        <w:t>spread</w:t>
      </w:r>
      <w:r>
        <w:t>, of a fire, means spread of the fire beyond the capacity of the person who caused the fire to contain or extinguish it.</w:t>
      </w:r>
    </w:p>
    <w:p w14:paraId="207997EA" w14:textId="77777777" w:rsidR="00932C34" w:rsidRDefault="00932C34">
      <w:pPr>
        <w:pStyle w:val="AH5Sec"/>
      </w:pPr>
      <w:bookmarkStart w:id="221" w:name="_Toc204175408"/>
      <w:r w:rsidRPr="00142113">
        <w:rPr>
          <w:rStyle w:val="CharSectNo"/>
        </w:rPr>
        <w:t>406</w:t>
      </w:r>
      <w:r>
        <w:tab/>
        <w:t>Threat to cause property damage—fear of death or serious harm</w:t>
      </w:r>
      <w:bookmarkEnd w:id="221"/>
    </w:p>
    <w:p w14:paraId="73C5B5A9" w14:textId="77777777" w:rsidR="00932C34" w:rsidRDefault="00932C34">
      <w:pPr>
        <w:pStyle w:val="Amain"/>
      </w:pPr>
      <w:r>
        <w:tab/>
        <w:t>(1)</w:t>
      </w:r>
      <w:r>
        <w:tab/>
        <w:t>A person commits an offence if the person—</w:t>
      </w:r>
    </w:p>
    <w:p w14:paraId="02D70371" w14:textId="77777777" w:rsidR="00932C34" w:rsidRDefault="00932C34">
      <w:pPr>
        <w:pStyle w:val="Apara"/>
      </w:pPr>
      <w:r>
        <w:tab/>
        <w:t>(a)</w:t>
      </w:r>
      <w:r>
        <w:tab/>
        <w:t>intentionally makes to someone else a threat to damage property; and</w:t>
      </w:r>
    </w:p>
    <w:p w14:paraId="0DABC106"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1118B4CA" w14:textId="77777777" w:rsidR="00932C34" w:rsidRDefault="00932C34">
      <w:pPr>
        <w:pStyle w:val="Amainreturn"/>
        <w:keepNext/>
      </w:pPr>
      <w:r>
        <w:t>Maximum penalty: 700 penalty units, imprisonment for 7 years or both.</w:t>
      </w:r>
    </w:p>
    <w:p w14:paraId="7BDC56F0"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F001FCF"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52D13452" w14:textId="77777777" w:rsidR="00932C34" w:rsidRDefault="00932C34">
      <w:pPr>
        <w:pStyle w:val="AH5Sec"/>
      </w:pPr>
      <w:bookmarkStart w:id="222" w:name="_Toc204175409"/>
      <w:r w:rsidRPr="00142113">
        <w:rPr>
          <w:rStyle w:val="CharSectNo"/>
        </w:rPr>
        <w:t>407</w:t>
      </w:r>
      <w:r>
        <w:tab/>
        <w:t>Threat to cause property damage</w:t>
      </w:r>
      <w:bookmarkEnd w:id="222"/>
    </w:p>
    <w:p w14:paraId="3ED10BC0" w14:textId="77777777" w:rsidR="00932C34" w:rsidRDefault="00932C34">
      <w:pPr>
        <w:pStyle w:val="Amain"/>
      </w:pPr>
      <w:r>
        <w:tab/>
        <w:t>(1)</w:t>
      </w:r>
      <w:r>
        <w:tab/>
        <w:t>A person commits an offence if the person—</w:t>
      </w:r>
    </w:p>
    <w:p w14:paraId="74BC960B" w14:textId="77777777" w:rsidR="00932C34" w:rsidRDefault="00932C34">
      <w:pPr>
        <w:pStyle w:val="Apara"/>
      </w:pPr>
      <w:r>
        <w:tab/>
        <w:t>(a)</w:t>
      </w:r>
      <w:r>
        <w:tab/>
        <w:t>intentionally makes to someone else a threat to damage property belonging to that person or another person; and</w:t>
      </w:r>
    </w:p>
    <w:p w14:paraId="01D52746" w14:textId="77777777" w:rsidR="00932C34" w:rsidRDefault="00932C34" w:rsidP="00B26122">
      <w:pPr>
        <w:pStyle w:val="Apara"/>
        <w:keepNext/>
      </w:pPr>
      <w:r>
        <w:tab/>
        <w:t>(b)</w:t>
      </w:r>
      <w:r>
        <w:tab/>
        <w:t>intends that person to fear that the threat will be carried out.</w:t>
      </w:r>
    </w:p>
    <w:p w14:paraId="695064E5" w14:textId="77777777" w:rsidR="00932C34" w:rsidRDefault="00932C34">
      <w:pPr>
        <w:pStyle w:val="Amainreturn"/>
        <w:keepNext/>
      </w:pPr>
      <w:r>
        <w:t>Maximum penalty: 200 penalty units, imprisonment for 2 years or both.</w:t>
      </w:r>
    </w:p>
    <w:p w14:paraId="4C3B9570"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24E0B7EA" w14:textId="77777777" w:rsidR="00932C34" w:rsidRDefault="00932C34">
      <w:pPr>
        <w:pStyle w:val="AH5Sec"/>
      </w:pPr>
      <w:bookmarkStart w:id="223" w:name="_Toc204175410"/>
      <w:r w:rsidRPr="00142113">
        <w:rPr>
          <w:rStyle w:val="CharSectNo"/>
        </w:rPr>
        <w:t>408</w:t>
      </w:r>
      <w:r>
        <w:tab/>
        <w:t>Possession of thing with intent to damage property</w:t>
      </w:r>
      <w:bookmarkEnd w:id="223"/>
    </w:p>
    <w:p w14:paraId="5BFC57C2"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7ABF9FD0" w14:textId="77777777" w:rsidR="00932C34" w:rsidRDefault="00932C34" w:rsidP="00FE35DE">
      <w:pPr>
        <w:pStyle w:val="Amainreturn"/>
      </w:pPr>
      <w:r>
        <w:t>Maximum penalty: 300 penalty units, imprisonment for 3 years or both.</w:t>
      </w:r>
    </w:p>
    <w:p w14:paraId="2462F5CF" w14:textId="77777777" w:rsidR="00932C34" w:rsidRDefault="00932C34">
      <w:pPr>
        <w:pStyle w:val="Amain"/>
        <w:keepNext/>
      </w:pPr>
      <w:r>
        <w:lastRenderedPageBreak/>
        <w:tab/>
        <w:t>(2)</w:t>
      </w:r>
      <w:r>
        <w:tab/>
        <w:t>In this section:</w:t>
      </w:r>
    </w:p>
    <w:p w14:paraId="037CDACC" w14:textId="77777777" w:rsidR="00932C34" w:rsidRDefault="00932C34">
      <w:pPr>
        <w:pStyle w:val="aDef"/>
        <w:keepNext/>
      </w:pPr>
      <w:r>
        <w:rPr>
          <w:rStyle w:val="charBoldItals"/>
        </w:rPr>
        <w:t>possess</w:t>
      </w:r>
      <w:r>
        <w:t xml:space="preserve"> a thing includes—</w:t>
      </w:r>
    </w:p>
    <w:p w14:paraId="67E27A5B" w14:textId="77777777" w:rsidR="00932C34" w:rsidRDefault="00932C34">
      <w:pPr>
        <w:pStyle w:val="aDefpara"/>
      </w:pPr>
      <w:r>
        <w:tab/>
        <w:t>(a)</w:t>
      </w:r>
      <w:r>
        <w:tab/>
        <w:t>have control over disposing of the thing (whether or not the thing is in the custody of the person); or</w:t>
      </w:r>
    </w:p>
    <w:p w14:paraId="767CE260" w14:textId="77777777" w:rsidR="00932C34" w:rsidRDefault="00932C34">
      <w:pPr>
        <w:pStyle w:val="aDefpara"/>
      </w:pPr>
      <w:r>
        <w:tab/>
        <w:t>(b)</w:t>
      </w:r>
      <w:r>
        <w:tab/>
        <w:t>have joint possession of the thing.</w:t>
      </w:r>
    </w:p>
    <w:p w14:paraId="30057D9A" w14:textId="77777777" w:rsidR="00932C34" w:rsidRPr="00142113" w:rsidRDefault="00932C34">
      <w:pPr>
        <w:pStyle w:val="AH3Div"/>
      </w:pPr>
      <w:bookmarkStart w:id="224" w:name="_Toc204175411"/>
      <w:r w:rsidRPr="00142113">
        <w:rPr>
          <w:rStyle w:val="CharDivNo"/>
        </w:rPr>
        <w:t>Division 4.1.3</w:t>
      </w:r>
      <w:r>
        <w:tab/>
      </w:r>
      <w:r w:rsidRPr="00142113">
        <w:rPr>
          <w:rStyle w:val="CharDivText"/>
        </w:rPr>
        <w:t>Defences—pt 4.1</w:t>
      </w:r>
      <w:bookmarkEnd w:id="224"/>
    </w:p>
    <w:p w14:paraId="5DB0592E"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515A2A8D" w14:textId="77777777" w:rsidR="00932C34" w:rsidRDefault="00932C34">
      <w:pPr>
        <w:pStyle w:val="AH5Sec"/>
      </w:pPr>
      <w:bookmarkStart w:id="225" w:name="_Toc204175412"/>
      <w:r w:rsidRPr="00142113">
        <w:rPr>
          <w:rStyle w:val="CharSectNo"/>
        </w:rPr>
        <w:t>409</w:t>
      </w:r>
      <w:r>
        <w:tab/>
        <w:t>Consent—pt 4.1 offences</w:t>
      </w:r>
      <w:bookmarkEnd w:id="225"/>
    </w:p>
    <w:p w14:paraId="0B1F5232"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4BA0FC04" w14:textId="77777777" w:rsidR="00932C34" w:rsidRDefault="00932C34">
      <w:pPr>
        <w:pStyle w:val="Apara"/>
      </w:pPr>
      <w:r>
        <w:tab/>
        <w:t>(a)</w:t>
      </w:r>
      <w:r>
        <w:tab/>
        <w:t>a person entitled to consent to the damage to the property concerned had consented; or</w:t>
      </w:r>
    </w:p>
    <w:p w14:paraId="79F0F39A" w14:textId="77777777" w:rsidR="00932C34" w:rsidRDefault="00932C34">
      <w:pPr>
        <w:pStyle w:val="Apara"/>
      </w:pPr>
      <w:r>
        <w:tab/>
        <w:t>(b)</w:t>
      </w:r>
      <w:r>
        <w:tab/>
        <w:t>person A believed that a person entitled to consent to the damage to the property concerned—</w:t>
      </w:r>
    </w:p>
    <w:p w14:paraId="2BBE4618" w14:textId="77777777" w:rsidR="00932C34" w:rsidRDefault="00932C34">
      <w:pPr>
        <w:pStyle w:val="Asubpara"/>
      </w:pPr>
      <w:r>
        <w:tab/>
        <w:t>(i)</w:t>
      </w:r>
      <w:r>
        <w:tab/>
        <w:t>had consented; or</w:t>
      </w:r>
    </w:p>
    <w:p w14:paraId="3D93D6F8" w14:textId="77777777" w:rsidR="00932C34" w:rsidRDefault="00932C34">
      <w:pPr>
        <w:pStyle w:val="Asubpara"/>
      </w:pPr>
      <w:r>
        <w:tab/>
        <w:t>(ii)</w:t>
      </w:r>
      <w:r>
        <w:tab/>
        <w:t>would have consented if the person had known about the damage to the property and its circumstances.</w:t>
      </w:r>
    </w:p>
    <w:p w14:paraId="6BAAB02C" w14:textId="77777777" w:rsidR="00932C34" w:rsidRDefault="00932C34">
      <w:pPr>
        <w:pStyle w:val="Amain"/>
        <w:keepNext/>
      </w:pPr>
      <w:r>
        <w:tab/>
        <w:t>(2)</w:t>
      </w:r>
      <w:r>
        <w:tab/>
        <w:t>For the application of this defence to an offence against section 405 (Causing bushfires):</w:t>
      </w:r>
    </w:p>
    <w:p w14:paraId="0E357E26" w14:textId="77777777" w:rsidR="00932C34" w:rsidRDefault="00932C34">
      <w:pPr>
        <w:pStyle w:val="aDef"/>
      </w:pPr>
      <w:r>
        <w:rPr>
          <w:rStyle w:val="charBoldItals"/>
        </w:rPr>
        <w:t>damage</w:t>
      </w:r>
      <w:r>
        <w:t>, to property, means the risk of fire spreading to the property.</w:t>
      </w:r>
    </w:p>
    <w:p w14:paraId="35353C84" w14:textId="77777777" w:rsidR="00932C34" w:rsidRDefault="00932C34">
      <w:pPr>
        <w:pStyle w:val="AH5Sec"/>
      </w:pPr>
      <w:bookmarkStart w:id="226" w:name="_Toc204175413"/>
      <w:r w:rsidRPr="00142113">
        <w:rPr>
          <w:rStyle w:val="CharSectNo"/>
        </w:rPr>
        <w:t>410</w:t>
      </w:r>
      <w:r>
        <w:tab/>
        <w:t>Claim of right—pt 4.1 offences</w:t>
      </w:r>
      <w:bookmarkEnd w:id="226"/>
    </w:p>
    <w:p w14:paraId="565F5D15"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2382D342" w14:textId="77777777" w:rsidR="00932C34" w:rsidRDefault="00932C34">
      <w:pPr>
        <w:pStyle w:val="Amain"/>
        <w:keepNext/>
      </w:pPr>
      <w:r>
        <w:lastRenderedPageBreak/>
        <w:tab/>
        <w:t>(2)</w:t>
      </w:r>
      <w:r>
        <w:tab/>
        <w:t>In this section:</w:t>
      </w:r>
    </w:p>
    <w:p w14:paraId="6CEF62A4"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6A81B59" w14:textId="77777777" w:rsidR="00932C34" w:rsidRDefault="00932C34">
      <w:pPr>
        <w:pStyle w:val="AH5Sec"/>
      </w:pPr>
      <w:bookmarkStart w:id="227" w:name="_Toc204175414"/>
      <w:r w:rsidRPr="00142113">
        <w:rPr>
          <w:rStyle w:val="CharSectNo"/>
        </w:rPr>
        <w:t>411</w:t>
      </w:r>
      <w:r>
        <w:tab/>
        <w:t>Self-defence</w:t>
      </w:r>
      <w:bookmarkEnd w:id="227"/>
    </w:p>
    <w:p w14:paraId="6A2E0337" w14:textId="77777777" w:rsidR="00932C34" w:rsidRDefault="00932C34">
      <w:pPr>
        <w:pStyle w:val="Amainreturn"/>
      </w:pPr>
      <w:r>
        <w:t>To remove any doubt, section 42 (Self-defence) applies to an offence against this part.</w:t>
      </w:r>
    </w:p>
    <w:p w14:paraId="023E45AD" w14:textId="77777777" w:rsidR="00932C34" w:rsidRDefault="00932C34">
      <w:pPr>
        <w:pStyle w:val="PageBreak"/>
      </w:pPr>
      <w:r>
        <w:br w:type="page"/>
      </w:r>
    </w:p>
    <w:p w14:paraId="2A03B885" w14:textId="77777777" w:rsidR="00932C34" w:rsidRPr="00142113" w:rsidRDefault="00932C34">
      <w:pPr>
        <w:pStyle w:val="AH2Part"/>
      </w:pPr>
      <w:bookmarkStart w:id="228" w:name="_Toc204175415"/>
      <w:r w:rsidRPr="00142113">
        <w:rPr>
          <w:rStyle w:val="CharPartNo"/>
        </w:rPr>
        <w:lastRenderedPageBreak/>
        <w:t>Part 4.2</w:t>
      </w:r>
      <w:r>
        <w:rPr>
          <w:rStyle w:val="CharPartText"/>
        </w:rPr>
        <w:tab/>
      </w:r>
      <w:r w:rsidRPr="00142113">
        <w:rPr>
          <w:rStyle w:val="CharPartText"/>
        </w:rPr>
        <w:t>Computer offences</w:t>
      </w:r>
      <w:bookmarkEnd w:id="228"/>
    </w:p>
    <w:p w14:paraId="6BCA8269" w14:textId="77777777" w:rsidR="00932C34" w:rsidRDefault="00932C34">
      <w:pPr>
        <w:pStyle w:val="Placeholder"/>
      </w:pPr>
      <w:r>
        <w:rPr>
          <w:rStyle w:val="CharDivNo"/>
        </w:rPr>
        <w:t xml:space="preserve">  </w:t>
      </w:r>
      <w:r>
        <w:rPr>
          <w:rStyle w:val="CharDivText"/>
        </w:rPr>
        <w:t xml:space="preserve">  </w:t>
      </w:r>
    </w:p>
    <w:p w14:paraId="52F9DA8C" w14:textId="77777777" w:rsidR="00932C34" w:rsidRDefault="00932C34">
      <w:pPr>
        <w:pStyle w:val="AH5Sec"/>
      </w:pPr>
      <w:bookmarkStart w:id="229" w:name="_Toc204175416"/>
      <w:r w:rsidRPr="00142113">
        <w:rPr>
          <w:rStyle w:val="CharSectNo"/>
        </w:rPr>
        <w:t>412</w:t>
      </w:r>
      <w:r>
        <w:tab/>
        <w:t>Definitions—pt 4.2</w:t>
      </w:r>
      <w:bookmarkEnd w:id="229"/>
    </w:p>
    <w:p w14:paraId="564215FC" w14:textId="77777777" w:rsidR="00932C34" w:rsidRDefault="00932C34">
      <w:pPr>
        <w:pStyle w:val="Amainreturn"/>
        <w:keepNext/>
      </w:pPr>
      <w:r>
        <w:t>In this part:</w:t>
      </w:r>
    </w:p>
    <w:p w14:paraId="40523851" w14:textId="77777777" w:rsidR="00932C34" w:rsidRDefault="00932C34">
      <w:pPr>
        <w:pStyle w:val="aDef"/>
        <w:keepNext/>
      </w:pPr>
      <w:r>
        <w:rPr>
          <w:rStyle w:val="charBoldItals"/>
        </w:rPr>
        <w:t>access</w:t>
      </w:r>
      <w:r>
        <w:t>, to data held in a computer, means—</w:t>
      </w:r>
    </w:p>
    <w:p w14:paraId="2D47581D" w14:textId="77777777" w:rsidR="00932C34" w:rsidRDefault="00932C34">
      <w:pPr>
        <w:pStyle w:val="aDefpara"/>
      </w:pPr>
      <w:r>
        <w:tab/>
        <w:t>(a)</w:t>
      </w:r>
      <w:r>
        <w:tab/>
        <w:t>the display of the data by the computer or any other output of the data from the computer; or</w:t>
      </w:r>
    </w:p>
    <w:p w14:paraId="250C1E76" w14:textId="77777777" w:rsidR="00932C34" w:rsidRDefault="00932C34">
      <w:pPr>
        <w:pStyle w:val="aDefpara"/>
      </w:pPr>
      <w:r>
        <w:tab/>
        <w:t>(b)</w:t>
      </w:r>
      <w:r>
        <w:tab/>
        <w:t>the copying or moving of the data to another place in the computer or to a data storage device; or</w:t>
      </w:r>
    </w:p>
    <w:p w14:paraId="5CF96B1C" w14:textId="77777777" w:rsidR="00932C34" w:rsidRDefault="00932C34">
      <w:pPr>
        <w:pStyle w:val="aDefpara"/>
      </w:pPr>
      <w:r>
        <w:tab/>
        <w:t>(c)</w:t>
      </w:r>
      <w:r>
        <w:tab/>
        <w:t>for a program—the execution of the program.</w:t>
      </w:r>
    </w:p>
    <w:p w14:paraId="678EEDA2"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713F3F3C" w14:textId="77777777" w:rsidR="00932C34" w:rsidRDefault="00932C34">
      <w:pPr>
        <w:pStyle w:val="aDef"/>
        <w:keepNext/>
      </w:pPr>
      <w:r>
        <w:rPr>
          <w:rStyle w:val="charBoldItals"/>
        </w:rPr>
        <w:t>data</w:t>
      </w:r>
      <w:r>
        <w:t xml:space="preserve"> includes—</w:t>
      </w:r>
    </w:p>
    <w:p w14:paraId="2269C368" w14:textId="77777777" w:rsidR="00932C34" w:rsidRDefault="00932C34">
      <w:pPr>
        <w:pStyle w:val="aDefpara"/>
      </w:pPr>
      <w:r>
        <w:tab/>
        <w:t>(a)</w:t>
      </w:r>
      <w:r>
        <w:tab/>
        <w:t>information in any form; and</w:t>
      </w:r>
    </w:p>
    <w:p w14:paraId="4E7A21C1" w14:textId="77777777" w:rsidR="00932C34" w:rsidRDefault="00932C34">
      <w:pPr>
        <w:pStyle w:val="aDefpara"/>
      </w:pPr>
      <w:r>
        <w:tab/>
        <w:t>(b)</w:t>
      </w:r>
      <w:r>
        <w:tab/>
        <w:t>a program (or part of a program).</w:t>
      </w:r>
    </w:p>
    <w:p w14:paraId="3E6DD310" w14:textId="77777777" w:rsidR="00932C34" w:rsidRDefault="00932C34">
      <w:pPr>
        <w:pStyle w:val="aDef"/>
        <w:keepNext/>
      </w:pPr>
      <w:r>
        <w:rPr>
          <w:rStyle w:val="charBoldItals"/>
        </w:rPr>
        <w:t>data held in a computer</w:t>
      </w:r>
      <w:r>
        <w:t xml:space="preserve"> includes—</w:t>
      </w:r>
    </w:p>
    <w:p w14:paraId="1646E083" w14:textId="77777777" w:rsidR="00932C34" w:rsidRDefault="00932C34">
      <w:pPr>
        <w:pStyle w:val="aDefpara"/>
      </w:pPr>
      <w:r>
        <w:tab/>
        <w:t>(a)</w:t>
      </w:r>
      <w:r>
        <w:tab/>
        <w:t>data entered or copied into the computer; and</w:t>
      </w:r>
    </w:p>
    <w:p w14:paraId="381FB0F2" w14:textId="77777777" w:rsidR="00932C34" w:rsidRDefault="00932C34">
      <w:pPr>
        <w:pStyle w:val="aDefpara"/>
      </w:pPr>
      <w:r>
        <w:tab/>
        <w:t>(b)</w:t>
      </w:r>
      <w:r>
        <w:tab/>
        <w:t>data held in a removable storage device in the computer; and</w:t>
      </w:r>
    </w:p>
    <w:p w14:paraId="32D405F6" w14:textId="77777777" w:rsidR="00932C34" w:rsidRDefault="00932C34">
      <w:pPr>
        <w:pStyle w:val="aDefpara"/>
      </w:pPr>
      <w:r>
        <w:tab/>
        <w:t>(c)</w:t>
      </w:r>
      <w:r>
        <w:tab/>
        <w:t>data held in a data storage device on a computer network of which the computer forms part.</w:t>
      </w:r>
    </w:p>
    <w:p w14:paraId="0AF5843D"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07DED1C9" w14:textId="77777777" w:rsidR="00932C34" w:rsidRDefault="00932C34" w:rsidP="00774A43">
      <w:pPr>
        <w:pStyle w:val="aExamHead"/>
      </w:pPr>
      <w:r>
        <w:t>Examples of data storage devices</w:t>
      </w:r>
    </w:p>
    <w:p w14:paraId="0A22B349" w14:textId="77777777" w:rsidR="00932C34" w:rsidRDefault="00932C34" w:rsidP="00774A43">
      <w:pPr>
        <w:pStyle w:val="aExamNum"/>
        <w:keepNext/>
      </w:pPr>
      <w:r>
        <w:t>1</w:t>
      </w:r>
      <w:r>
        <w:tab/>
        <w:t>a disc</w:t>
      </w:r>
    </w:p>
    <w:p w14:paraId="7044B1E3" w14:textId="77777777" w:rsidR="00932C34" w:rsidRDefault="00932C34">
      <w:pPr>
        <w:pStyle w:val="aExamNum"/>
        <w:keepNext/>
      </w:pPr>
      <w:r>
        <w:t>2</w:t>
      </w:r>
      <w:r>
        <w:tab/>
        <w:t>a file server</w:t>
      </w:r>
    </w:p>
    <w:p w14:paraId="16693E6A" w14:textId="7306C1F3"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2" w:tooltip="A2001-14" w:history="1">
        <w:r w:rsidR="00290C05" w:rsidRPr="00290C05">
          <w:rPr>
            <w:rStyle w:val="charCitHyperlinkAbbrev"/>
          </w:rPr>
          <w:t>Legislation Act</w:t>
        </w:r>
      </w:hyperlink>
      <w:r>
        <w:t>, s 126 and s 132).</w:t>
      </w:r>
    </w:p>
    <w:p w14:paraId="5E8C202E"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40BB5CFA" w14:textId="77777777" w:rsidR="00932C34" w:rsidRDefault="00932C34">
      <w:pPr>
        <w:pStyle w:val="aDef"/>
        <w:keepNext/>
      </w:pPr>
      <w:r>
        <w:rPr>
          <w:rStyle w:val="charBoldItals"/>
        </w:rPr>
        <w:t>impairment</w:t>
      </w:r>
      <w:r>
        <w:t>, of electronic communication to or from a computer, includes—</w:t>
      </w:r>
    </w:p>
    <w:p w14:paraId="6EEABB9C" w14:textId="77777777" w:rsidR="00932C34" w:rsidRDefault="00932C34">
      <w:pPr>
        <w:pStyle w:val="aDefpara"/>
      </w:pPr>
      <w:r>
        <w:tab/>
        <w:t>(a)</w:t>
      </w:r>
      <w:r>
        <w:tab/>
        <w:t>the prevention of the communication, and</w:t>
      </w:r>
    </w:p>
    <w:p w14:paraId="3E2C32E1" w14:textId="77777777" w:rsidR="00932C34" w:rsidRDefault="00932C34">
      <w:pPr>
        <w:pStyle w:val="aDefpara"/>
      </w:pPr>
      <w:r>
        <w:tab/>
        <w:t>(b)</w:t>
      </w:r>
      <w:r>
        <w:tab/>
        <w:t>the impairment of the communication on an electronic link or network used by the computer;</w:t>
      </w:r>
    </w:p>
    <w:p w14:paraId="40A8A819" w14:textId="77777777" w:rsidR="00932C34" w:rsidRDefault="00932C34">
      <w:pPr>
        <w:pStyle w:val="Amainreturn"/>
      </w:pPr>
      <w:r>
        <w:t>but does not include a mere interception of the communication.</w:t>
      </w:r>
    </w:p>
    <w:p w14:paraId="21459010" w14:textId="77777777" w:rsidR="00932C34" w:rsidRDefault="00932C34">
      <w:pPr>
        <w:pStyle w:val="aDef"/>
        <w:keepNext/>
      </w:pPr>
      <w:r>
        <w:rPr>
          <w:rStyle w:val="charBoldItals"/>
        </w:rPr>
        <w:t>modification</w:t>
      </w:r>
      <w:r>
        <w:t xml:space="preserve">, of data held in a computer, means— </w:t>
      </w:r>
    </w:p>
    <w:p w14:paraId="04B48C82" w14:textId="77777777" w:rsidR="00932C34" w:rsidRDefault="00932C34">
      <w:pPr>
        <w:pStyle w:val="aDefpara"/>
      </w:pPr>
      <w:r>
        <w:tab/>
        <w:t>(a)</w:t>
      </w:r>
      <w:r>
        <w:tab/>
        <w:t>the alteration or removal of the data, or</w:t>
      </w:r>
    </w:p>
    <w:p w14:paraId="1D7F10C6" w14:textId="77777777" w:rsidR="00932C34" w:rsidRDefault="00932C34">
      <w:pPr>
        <w:pStyle w:val="aDefpara"/>
      </w:pPr>
      <w:r>
        <w:tab/>
        <w:t>(b)</w:t>
      </w:r>
      <w:r>
        <w:tab/>
        <w:t>an addition to the data.</w:t>
      </w:r>
    </w:p>
    <w:p w14:paraId="2EB34297" w14:textId="77777777" w:rsidR="00932C34" w:rsidRDefault="00932C34">
      <w:pPr>
        <w:pStyle w:val="aDef"/>
        <w:keepNext/>
      </w:pPr>
      <w:r>
        <w:rPr>
          <w:rStyle w:val="charBoldItals"/>
        </w:rPr>
        <w:t>serious computer offence</w:t>
      </w:r>
      <w:r>
        <w:t xml:space="preserve"> means—</w:t>
      </w:r>
    </w:p>
    <w:p w14:paraId="2E0E5959" w14:textId="77777777" w:rsidR="00932C34" w:rsidRDefault="00932C34">
      <w:pPr>
        <w:pStyle w:val="aDefpara"/>
      </w:pPr>
      <w:r>
        <w:tab/>
        <w:t>(a)</w:t>
      </w:r>
      <w:r>
        <w:tab/>
        <w:t>an offence against section 415, section 416 or section 417; or</w:t>
      </w:r>
    </w:p>
    <w:p w14:paraId="77867189"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7BBE9C89" w14:textId="77777777" w:rsidR="00932C34" w:rsidRDefault="00932C34">
      <w:pPr>
        <w:pStyle w:val="AH5Sec"/>
      </w:pPr>
      <w:bookmarkStart w:id="230" w:name="_Toc204175417"/>
      <w:r w:rsidRPr="00142113">
        <w:rPr>
          <w:rStyle w:val="CharSectNo"/>
        </w:rPr>
        <w:lastRenderedPageBreak/>
        <w:t>413</w:t>
      </w:r>
      <w:r>
        <w:tab/>
        <w:t xml:space="preserve">Limited meaning of </w:t>
      </w:r>
      <w:r>
        <w:rPr>
          <w:rStyle w:val="charItals"/>
        </w:rPr>
        <w:t>access to data</w:t>
      </w:r>
      <w:r>
        <w:t xml:space="preserve"> etc</w:t>
      </w:r>
      <w:bookmarkEnd w:id="230"/>
    </w:p>
    <w:p w14:paraId="5A883911" w14:textId="77777777" w:rsidR="00932C34" w:rsidRDefault="00932C34">
      <w:pPr>
        <w:pStyle w:val="Amainreturn"/>
        <w:keepNext/>
      </w:pPr>
      <w:r>
        <w:t>In this part, a reference to—</w:t>
      </w:r>
    </w:p>
    <w:p w14:paraId="37022069" w14:textId="77777777" w:rsidR="00932C34" w:rsidRDefault="00932C34">
      <w:pPr>
        <w:pStyle w:val="Apara"/>
        <w:keepNext/>
      </w:pPr>
      <w:r>
        <w:tab/>
        <w:t>(a)</w:t>
      </w:r>
      <w:r>
        <w:tab/>
        <w:t>access to data held in a computer; or</w:t>
      </w:r>
    </w:p>
    <w:p w14:paraId="67A230D0" w14:textId="77777777" w:rsidR="00932C34" w:rsidRDefault="00932C34">
      <w:pPr>
        <w:pStyle w:val="Apara"/>
      </w:pPr>
      <w:r>
        <w:tab/>
        <w:t>(b)</w:t>
      </w:r>
      <w:r>
        <w:tab/>
        <w:t xml:space="preserve">modification of data held in a computer; or </w:t>
      </w:r>
    </w:p>
    <w:p w14:paraId="54377F24" w14:textId="77777777" w:rsidR="00932C34" w:rsidRDefault="00932C34">
      <w:pPr>
        <w:pStyle w:val="Apara"/>
      </w:pPr>
      <w:r>
        <w:tab/>
        <w:t>(c)</w:t>
      </w:r>
      <w:r>
        <w:tab/>
        <w:t>impairment of electronic communication to or from a computer;</w:t>
      </w:r>
    </w:p>
    <w:p w14:paraId="70157146" w14:textId="77777777" w:rsidR="00932C34" w:rsidRDefault="00932C34">
      <w:pPr>
        <w:pStyle w:val="Amainreturn"/>
      </w:pPr>
      <w:r>
        <w:t>is limited to access, modification or impairment caused (directly or indirectly) by the execution of a function of a computer.</w:t>
      </w:r>
    </w:p>
    <w:p w14:paraId="01A78B89" w14:textId="77777777" w:rsidR="00932C34" w:rsidRDefault="00932C34">
      <w:pPr>
        <w:pStyle w:val="AH5Sec"/>
      </w:pPr>
      <w:bookmarkStart w:id="231" w:name="_Toc204175418"/>
      <w:r w:rsidRPr="00142113">
        <w:rPr>
          <w:rStyle w:val="CharSectNo"/>
        </w:rPr>
        <w:t>414</w:t>
      </w:r>
      <w:r>
        <w:tab/>
        <w:t xml:space="preserve">Meaning of </w:t>
      </w:r>
      <w:r>
        <w:rPr>
          <w:rStyle w:val="charItals"/>
        </w:rPr>
        <w:t>unauthorised</w:t>
      </w:r>
      <w:r>
        <w:t xml:space="preserve"> access, modification or impairment</w:t>
      </w:r>
      <w:bookmarkEnd w:id="231"/>
    </w:p>
    <w:p w14:paraId="13A0B90D"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7E7D6A2"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3421B897" w14:textId="77777777" w:rsidR="00932C34" w:rsidRDefault="00932C34">
      <w:pPr>
        <w:pStyle w:val="AH5Sec"/>
      </w:pPr>
      <w:bookmarkStart w:id="232" w:name="_Toc204175419"/>
      <w:r w:rsidRPr="00142113">
        <w:rPr>
          <w:rStyle w:val="CharSectNo"/>
        </w:rPr>
        <w:t>415</w:t>
      </w:r>
      <w:r>
        <w:tab/>
        <w:t>Unauthorised access, modification or impairment with intent to commit serious offence</w:t>
      </w:r>
      <w:bookmarkEnd w:id="232"/>
    </w:p>
    <w:p w14:paraId="0CB34FBD" w14:textId="77777777" w:rsidR="00932C34" w:rsidRDefault="00932C34">
      <w:pPr>
        <w:pStyle w:val="Amain"/>
      </w:pPr>
      <w:r>
        <w:tab/>
        <w:t>(1)</w:t>
      </w:r>
      <w:r>
        <w:tab/>
        <w:t>A person commits an offence if—</w:t>
      </w:r>
    </w:p>
    <w:p w14:paraId="5606BD71" w14:textId="77777777" w:rsidR="00932C34" w:rsidRDefault="00932C34">
      <w:pPr>
        <w:pStyle w:val="Apara"/>
      </w:pPr>
      <w:r>
        <w:tab/>
        <w:t>(a)</w:t>
      </w:r>
      <w:r>
        <w:tab/>
        <w:t>the person causes—</w:t>
      </w:r>
    </w:p>
    <w:p w14:paraId="5B9E8DF3" w14:textId="77777777" w:rsidR="00932C34" w:rsidRDefault="00932C34">
      <w:pPr>
        <w:pStyle w:val="Asubpara"/>
      </w:pPr>
      <w:r>
        <w:tab/>
        <w:t>(i)</w:t>
      </w:r>
      <w:r>
        <w:tab/>
        <w:t>unauthorised access to data held in a computer; or</w:t>
      </w:r>
    </w:p>
    <w:p w14:paraId="6CB88907" w14:textId="77777777" w:rsidR="00932C34" w:rsidRDefault="00932C34">
      <w:pPr>
        <w:pStyle w:val="Asubpara"/>
      </w:pPr>
      <w:r>
        <w:tab/>
        <w:t>(ii)</w:t>
      </w:r>
      <w:r>
        <w:tab/>
        <w:t xml:space="preserve">unauthorised modification of data held in a computer, or </w:t>
      </w:r>
    </w:p>
    <w:p w14:paraId="7E6DC501" w14:textId="77777777" w:rsidR="00932C34" w:rsidRDefault="00932C34">
      <w:pPr>
        <w:pStyle w:val="Asubpara"/>
      </w:pPr>
      <w:r>
        <w:tab/>
        <w:t>(iii)</w:t>
      </w:r>
      <w:r>
        <w:tab/>
        <w:t>unauthorised impairment of electronic communication to or from a computer; and</w:t>
      </w:r>
    </w:p>
    <w:p w14:paraId="542BB41E" w14:textId="77777777" w:rsidR="00932C34" w:rsidRDefault="00932C34">
      <w:pPr>
        <w:pStyle w:val="Apara"/>
      </w:pPr>
      <w:r>
        <w:tab/>
        <w:t>(b)</w:t>
      </w:r>
      <w:r>
        <w:tab/>
        <w:t>the person knows the access, modification or impairment is unauthorised; and</w:t>
      </w:r>
    </w:p>
    <w:p w14:paraId="2BA9CD60" w14:textId="77777777" w:rsidR="00932C34" w:rsidRDefault="00932C34">
      <w:pPr>
        <w:pStyle w:val="Apara"/>
      </w:pPr>
      <w:r>
        <w:lastRenderedPageBreak/>
        <w:tab/>
        <w:t>(c)</w:t>
      </w:r>
      <w:r>
        <w:tab/>
        <w:t>the person intends to commit, or enable the commission of, a serious offence (by the person or by someone else).</w:t>
      </w:r>
    </w:p>
    <w:p w14:paraId="2C3893A0" w14:textId="77777777" w:rsidR="00932C34" w:rsidRDefault="00932C34">
      <w:pPr>
        <w:pStyle w:val="Amainreturn"/>
        <w:keepNext/>
      </w:pPr>
      <w:r>
        <w:t>Maximum penalty:  the maximum penalty applicable if the person had committed, or enabled the commission of, the serious offence in the ACT.</w:t>
      </w:r>
    </w:p>
    <w:p w14:paraId="11841A00"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13E6204F" w14:textId="77777777" w:rsidR="00932C34" w:rsidRDefault="00932C34">
      <w:pPr>
        <w:pStyle w:val="Amain"/>
      </w:pPr>
      <w:r>
        <w:tab/>
        <w:t>(3)</w:t>
      </w:r>
      <w:r>
        <w:tab/>
        <w:t>A person can be found guilty of an offence against this section—</w:t>
      </w:r>
    </w:p>
    <w:p w14:paraId="7E7233EA" w14:textId="77777777" w:rsidR="00932C34" w:rsidRDefault="00932C34">
      <w:pPr>
        <w:pStyle w:val="Apara"/>
      </w:pPr>
      <w:r>
        <w:tab/>
        <w:t>(a)</w:t>
      </w:r>
      <w:r>
        <w:tab/>
        <w:t>even if committing the serious offence is impossible; or</w:t>
      </w:r>
    </w:p>
    <w:p w14:paraId="7E3E8134" w14:textId="77777777" w:rsidR="00932C34" w:rsidRDefault="00932C34">
      <w:pPr>
        <w:pStyle w:val="Apara"/>
      </w:pPr>
      <w:r>
        <w:tab/>
        <w:t>(b)</w:t>
      </w:r>
      <w:r>
        <w:tab/>
        <w:t xml:space="preserve">whether the serious offence is to be committed at the time of the unauthorised conduct or at a later time. </w:t>
      </w:r>
    </w:p>
    <w:p w14:paraId="3EEFA8FE" w14:textId="77777777" w:rsidR="00932C34" w:rsidRDefault="00932C34">
      <w:pPr>
        <w:pStyle w:val="Amain"/>
      </w:pPr>
      <w:r>
        <w:tab/>
        <w:t>(4)</w:t>
      </w:r>
      <w:r>
        <w:tab/>
        <w:t>It is not an offence to attempt to commit an offence against this section.</w:t>
      </w:r>
    </w:p>
    <w:p w14:paraId="0B32F0EB" w14:textId="77777777" w:rsidR="00932C34" w:rsidRDefault="00932C34">
      <w:pPr>
        <w:pStyle w:val="Amain"/>
        <w:keepNext/>
      </w:pPr>
      <w:r>
        <w:tab/>
        <w:t>(5)</w:t>
      </w:r>
      <w:r>
        <w:tab/>
        <w:t>In this section:</w:t>
      </w:r>
    </w:p>
    <w:p w14:paraId="3C511647"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0DD07065" w14:textId="77777777" w:rsidR="00932C34" w:rsidRDefault="00932C34">
      <w:pPr>
        <w:pStyle w:val="AH5Sec"/>
      </w:pPr>
      <w:bookmarkStart w:id="233" w:name="_Toc204175420"/>
      <w:r w:rsidRPr="00142113">
        <w:rPr>
          <w:rStyle w:val="CharSectNo"/>
        </w:rPr>
        <w:t>416</w:t>
      </w:r>
      <w:r>
        <w:tab/>
        <w:t>Unauthorised modification of data to cause impairment</w:t>
      </w:r>
      <w:bookmarkEnd w:id="233"/>
    </w:p>
    <w:p w14:paraId="10749AED" w14:textId="77777777" w:rsidR="00932C34" w:rsidRDefault="00932C34">
      <w:pPr>
        <w:pStyle w:val="Amain"/>
      </w:pPr>
      <w:r>
        <w:tab/>
        <w:t>(1)</w:t>
      </w:r>
      <w:r>
        <w:tab/>
        <w:t>A person commits an offence if—</w:t>
      </w:r>
    </w:p>
    <w:p w14:paraId="64682D78" w14:textId="77777777" w:rsidR="00932C34" w:rsidRDefault="00932C34">
      <w:pPr>
        <w:pStyle w:val="Apara"/>
      </w:pPr>
      <w:r>
        <w:tab/>
        <w:t>(a)</w:t>
      </w:r>
      <w:r>
        <w:tab/>
        <w:t>the person causes unauthorised modification of data held in a computer; and</w:t>
      </w:r>
    </w:p>
    <w:p w14:paraId="0BA5375A" w14:textId="77777777" w:rsidR="00932C34" w:rsidRDefault="00932C34">
      <w:pPr>
        <w:pStyle w:val="Apara"/>
      </w:pPr>
      <w:r>
        <w:tab/>
        <w:t>(b)</w:t>
      </w:r>
      <w:r>
        <w:tab/>
        <w:t>the person knows the modification is unauthorised; and</w:t>
      </w:r>
    </w:p>
    <w:p w14:paraId="5C493A9B" w14:textId="77777777" w:rsidR="00932C34" w:rsidRDefault="00932C34">
      <w:pPr>
        <w:pStyle w:val="Apara"/>
        <w:keepNext/>
      </w:pPr>
      <w:r>
        <w:tab/>
        <w:t>(c)</w:t>
      </w:r>
      <w:r>
        <w:tab/>
        <w:t>the person—</w:t>
      </w:r>
    </w:p>
    <w:p w14:paraId="005A2E05" w14:textId="77777777" w:rsidR="00932C34" w:rsidRDefault="00932C34">
      <w:pPr>
        <w:pStyle w:val="Asubpara"/>
      </w:pPr>
      <w:r>
        <w:tab/>
        <w:t>(i)</w:t>
      </w:r>
      <w:r>
        <w:tab/>
        <w:t>intends by the modification to impair access to, or to impair the reliability, security or operation of, data held in a computer; or</w:t>
      </w:r>
    </w:p>
    <w:p w14:paraId="1EA423E6" w14:textId="77777777" w:rsidR="00932C34" w:rsidRDefault="00932C34">
      <w:pPr>
        <w:pStyle w:val="Asubpara"/>
      </w:pPr>
      <w:r>
        <w:lastRenderedPageBreak/>
        <w:tab/>
        <w:t>(ii)</w:t>
      </w:r>
      <w:r>
        <w:tab/>
        <w:t>is reckless about any such impairment.</w:t>
      </w:r>
    </w:p>
    <w:p w14:paraId="1A01FD3C" w14:textId="77777777" w:rsidR="00932C34" w:rsidRDefault="00932C34">
      <w:pPr>
        <w:pStyle w:val="Amainreturn"/>
        <w:keepNext/>
      </w:pPr>
      <w:r>
        <w:t>Maximum penalty: 1 000 penalty units, imprisonment for 10 years or both.</w:t>
      </w:r>
    </w:p>
    <w:p w14:paraId="595C9E05"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5126FAA2" w14:textId="77777777" w:rsidR="00932C34" w:rsidRDefault="00932C34">
      <w:pPr>
        <w:pStyle w:val="Amain"/>
      </w:pPr>
      <w:r>
        <w:tab/>
        <w:t>(3)</w:t>
      </w:r>
      <w:r>
        <w:tab/>
        <w:t>A conviction for an offence against this section is an alternative verdict to a charge for—</w:t>
      </w:r>
    </w:p>
    <w:p w14:paraId="5F6A0A5E" w14:textId="77777777" w:rsidR="00932C34" w:rsidRDefault="00932C34">
      <w:pPr>
        <w:pStyle w:val="Apara"/>
      </w:pPr>
      <w:r>
        <w:tab/>
        <w:t>(a)</w:t>
      </w:r>
      <w:r>
        <w:tab/>
        <w:t>an offence against section 403 (Damaging property); or</w:t>
      </w:r>
    </w:p>
    <w:p w14:paraId="021C991C" w14:textId="77777777" w:rsidR="00932C34" w:rsidRDefault="00932C34">
      <w:pPr>
        <w:pStyle w:val="Apara"/>
      </w:pPr>
      <w:r>
        <w:tab/>
        <w:t>(b)</w:t>
      </w:r>
      <w:r>
        <w:tab/>
        <w:t>an offence against section 417 (Unauthorised impairment of electronic communication).</w:t>
      </w:r>
    </w:p>
    <w:p w14:paraId="1E2A7C4C" w14:textId="77777777" w:rsidR="00932C34" w:rsidRDefault="00932C34">
      <w:pPr>
        <w:pStyle w:val="AH5Sec"/>
      </w:pPr>
      <w:bookmarkStart w:id="234" w:name="_Toc204175421"/>
      <w:r w:rsidRPr="00142113">
        <w:rPr>
          <w:rStyle w:val="CharSectNo"/>
        </w:rPr>
        <w:t>417</w:t>
      </w:r>
      <w:r>
        <w:tab/>
        <w:t>Unauthorised impairment of electronic communication</w:t>
      </w:r>
      <w:bookmarkEnd w:id="234"/>
    </w:p>
    <w:p w14:paraId="5EEF4122" w14:textId="77777777" w:rsidR="00932C34" w:rsidRDefault="00932C34">
      <w:pPr>
        <w:pStyle w:val="Amain"/>
      </w:pPr>
      <w:r>
        <w:tab/>
        <w:t>(1)</w:t>
      </w:r>
      <w:r>
        <w:tab/>
        <w:t>A person commits an offence if—</w:t>
      </w:r>
    </w:p>
    <w:p w14:paraId="1BA297CF" w14:textId="77777777" w:rsidR="00932C34" w:rsidRDefault="00932C34">
      <w:pPr>
        <w:pStyle w:val="Apara"/>
      </w:pPr>
      <w:r>
        <w:tab/>
        <w:t>(a)</w:t>
      </w:r>
      <w:r>
        <w:tab/>
        <w:t>the person causes an unauthorised impairment of electronic communication to or from a computer; and</w:t>
      </w:r>
    </w:p>
    <w:p w14:paraId="47A6AD9A" w14:textId="77777777" w:rsidR="00932C34" w:rsidRDefault="00932C34">
      <w:pPr>
        <w:pStyle w:val="Apara"/>
      </w:pPr>
      <w:r>
        <w:tab/>
        <w:t>(b)</w:t>
      </w:r>
      <w:r>
        <w:tab/>
        <w:t>the person knows the impairment is unauthorised; and</w:t>
      </w:r>
    </w:p>
    <w:p w14:paraId="605EB8C5" w14:textId="77777777" w:rsidR="00932C34" w:rsidRDefault="00932C34">
      <w:pPr>
        <w:pStyle w:val="Apara"/>
      </w:pPr>
      <w:r>
        <w:tab/>
        <w:t>(c)</w:t>
      </w:r>
      <w:r>
        <w:tab/>
        <w:t>the person—</w:t>
      </w:r>
    </w:p>
    <w:p w14:paraId="2CE356E0" w14:textId="77777777" w:rsidR="00932C34" w:rsidRDefault="00932C34">
      <w:pPr>
        <w:pStyle w:val="Asubpara"/>
      </w:pPr>
      <w:r>
        <w:tab/>
        <w:t>(i)</w:t>
      </w:r>
      <w:r>
        <w:tab/>
        <w:t>intends to impair electronic communication to or from the computer; or</w:t>
      </w:r>
    </w:p>
    <w:p w14:paraId="2888AC23" w14:textId="77777777" w:rsidR="00932C34" w:rsidRDefault="00932C34">
      <w:pPr>
        <w:pStyle w:val="Asubpara"/>
        <w:keepNext/>
      </w:pPr>
      <w:r>
        <w:tab/>
        <w:t>(ii)</w:t>
      </w:r>
      <w:r>
        <w:tab/>
        <w:t>is reckless about any such impairment.</w:t>
      </w:r>
    </w:p>
    <w:p w14:paraId="1E408F9C" w14:textId="77777777" w:rsidR="00932C34" w:rsidRDefault="00932C34">
      <w:pPr>
        <w:pStyle w:val="Amainreturn"/>
        <w:keepNext/>
      </w:pPr>
      <w:r>
        <w:t>Maximum penalty: 1 000 penalty units, imprisonment for 10 years or both.</w:t>
      </w:r>
    </w:p>
    <w:p w14:paraId="2DD225CB" w14:textId="77777777" w:rsidR="00932C34" w:rsidRDefault="00932C34">
      <w:pPr>
        <w:pStyle w:val="Amain"/>
      </w:pPr>
      <w:r>
        <w:tab/>
        <w:t>(2)</w:t>
      </w:r>
      <w:r>
        <w:tab/>
        <w:t>A conviction for an offence against this section is an alternative verdict to a charge for—</w:t>
      </w:r>
    </w:p>
    <w:p w14:paraId="7200B994" w14:textId="77777777" w:rsidR="00932C34" w:rsidRDefault="00932C34">
      <w:pPr>
        <w:pStyle w:val="Apara"/>
      </w:pPr>
      <w:r>
        <w:tab/>
        <w:t>(a)</w:t>
      </w:r>
      <w:r>
        <w:tab/>
        <w:t>an offence against section 403 (Damaging property); or</w:t>
      </w:r>
    </w:p>
    <w:p w14:paraId="20DC64FE" w14:textId="77777777" w:rsidR="00932C34" w:rsidRDefault="00932C34">
      <w:pPr>
        <w:pStyle w:val="Apara"/>
      </w:pPr>
      <w:r>
        <w:tab/>
        <w:t>(b)</w:t>
      </w:r>
      <w:r>
        <w:tab/>
        <w:t>an offence against section 416 (Unauthorised modification of data to cause impairment).</w:t>
      </w:r>
    </w:p>
    <w:p w14:paraId="421B326D" w14:textId="77777777" w:rsidR="00932C34" w:rsidRDefault="00932C34">
      <w:pPr>
        <w:pStyle w:val="AH5Sec"/>
      </w:pPr>
      <w:bookmarkStart w:id="235" w:name="_Toc204175422"/>
      <w:r w:rsidRPr="00142113">
        <w:rPr>
          <w:rStyle w:val="CharSectNo"/>
        </w:rPr>
        <w:lastRenderedPageBreak/>
        <w:t>418</w:t>
      </w:r>
      <w:r>
        <w:tab/>
        <w:t>Possession of data with intent to commit serious computer offence</w:t>
      </w:r>
      <w:bookmarkEnd w:id="235"/>
    </w:p>
    <w:p w14:paraId="286A4462" w14:textId="77777777" w:rsidR="00932C34" w:rsidRDefault="00932C34">
      <w:pPr>
        <w:pStyle w:val="Amain"/>
      </w:pPr>
      <w:r>
        <w:tab/>
        <w:t>(1)</w:t>
      </w:r>
      <w:r>
        <w:tab/>
        <w:t>A person commits an offence if the person has possession or control of data with the intention of—</w:t>
      </w:r>
    </w:p>
    <w:p w14:paraId="0FCE33B4" w14:textId="77777777" w:rsidR="00932C34" w:rsidRDefault="00932C34">
      <w:pPr>
        <w:pStyle w:val="Apara"/>
      </w:pPr>
      <w:r>
        <w:tab/>
        <w:t>(a)</w:t>
      </w:r>
      <w:r>
        <w:tab/>
        <w:t xml:space="preserve">committing a serious computer offence; or </w:t>
      </w:r>
    </w:p>
    <w:p w14:paraId="74A23A88" w14:textId="77777777" w:rsidR="00932C34" w:rsidRDefault="00932C34">
      <w:pPr>
        <w:pStyle w:val="Apara"/>
      </w:pPr>
      <w:r>
        <w:tab/>
        <w:t>(b)</w:t>
      </w:r>
      <w:r>
        <w:tab/>
        <w:t>enabling the commission of a serious computer offence (whether by the person or by someone else).</w:t>
      </w:r>
    </w:p>
    <w:p w14:paraId="0EAC71D0" w14:textId="77777777" w:rsidR="00932C34" w:rsidRDefault="00932C34">
      <w:pPr>
        <w:pStyle w:val="Amainreturn"/>
        <w:keepNext/>
      </w:pPr>
      <w:r>
        <w:t>Maximum penalty: 300 penalty units, imprisonment for 3 years or both.</w:t>
      </w:r>
    </w:p>
    <w:p w14:paraId="0896FC87" w14:textId="77777777" w:rsidR="00932C34" w:rsidRDefault="00932C34">
      <w:pPr>
        <w:pStyle w:val="Amain"/>
        <w:keepNext/>
      </w:pPr>
      <w:r>
        <w:tab/>
        <w:t>(2)</w:t>
      </w:r>
      <w:r>
        <w:tab/>
        <w:t>For this section:</w:t>
      </w:r>
    </w:p>
    <w:p w14:paraId="236270DB" w14:textId="77777777" w:rsidR="00932C34" w:rsidRDefault="00932C34">
      <w:pPr>
        <w:pStyle w:val="aDef"/>
        <w:keepNext/>
      </w:pPr>
      <w:r>
        <w:rPr>
          <w:rStyle w:val="charBoldItals"/>
        </w:rPr>
        <w:t>possession or control of data</w:t>
      </w:r>
      <w:r>
        <w:t xml:space="preserve"> includes—</w:t>
      </w:r>
    </w:p>
    <w:p w14:paraId="129042AD" w14:textId="77777777" w:rsidR="00932C34" w:rsidRDefault="00932C34">
      <w:pPr>
        <w:pStyle w:val="aDefpara"/>
      </w:pPr>
      <w:r>
        <w:tab/>
        <w:t>(a)</w:t>
      </w:r>
      <w:r>
        <w:tab/>
        <w:t>possession of a computer or data storage device holding or containing the data; or</w:t>
      </w:r>
    </w:p>
    <w:p w14:paraId="435A9467" w14:textId="77777777" w:rsidR="00932C34" w:rsidRDefault="00932C34">
      <w:pPr>
        <w:pStyle w:val="aDefpara"/>
      </w:pPr>
      <w:r>
        <w:tab/>
        <w:t>(b)</w:t>
      </w:r>
      <w:r>
        <w:tab/>
        <w:t>possession of a document in which the data is recorded; or</w:t>
      </w:r>
    </w:p>
    <w:p w14:paraId="04FC1E0B" w14:textId="77777777" w:rsidR="00932C34" w:rsidRDefault="00932C34">
      <w:pPr>
        <w:pStyle w:val="aDefpara"/>
      </w:pPr>
      <w:r>
        <w:tab/>
        <w:t>(c)</w:t>
      </w:r>
      <w:r>
        <w:tab/>
        <w:t>control of data held in a computer that is in the possession of someone else (whether the computer is in or outside the ACT).</w:t>
      </w:r>
    </w:p>
    <w:p w14:paraId="571951AE" w14:textId="77777777" w:rsidR="00932C34" w:rsidRDefault="00932C34">
      <w:pPr>
        <w:pStyle w:val="Amain"/>
      </w:pPr>
      <w:r>
        <w:tab/>
        <w:t>(3)</w:t>
      </w:r>
      <w:r>
        <w:tab/>
        <w:t>A person can be found guilty of an offence against this section even if committing the serious computer offence is impossible.</w:t>
      </w:r>
    </w:p>
    <w:p w14:paraId="015F5735" w14:textId="77777777" w:rsidR="00932C34" w:rsidRDefault="00932C34">
      <w:pPr>
        <w:pStyle w:val="Amain"/>
      </w:pPr>
      <w:r>
        <w:tab/>
        <w:t>(4)</w:t>
      </w:r>
      <w:r>
        <w:tab/>
        <w:t>It is not an offence to attempt to commit an offence against this section.</w:t>
      </w:r>
    </w:p>
    <w:p w14:paraId="41A13B4F" w14:textId="77777777" w:rsidR="00932C34" w:rsidRDefault="00932C34">
      <w:pPr>
        <w:pStyle w:val="AH5Sec"/>
      </w:pPr>
      <w:bookmarkStart w:id="236" w:name="_Toc204175423"/>
      <w:r w:rsidRPr="00142113">
        <w:rPr>
          <w:rStyle w:val="CharSectNo"/>
        </w:rPr>
        <w:t>419</w:t>
      </w:r>
      <w:r>
        <w:tab/>
        <w:t>Producing, supplying or obtaining data with intent to commit serious computer offence</w:t>
      </w:r>
      <w:bookmarkEnd w:id="236"/>
    </w:p>
    <w:p w14:paraId="616D223C" w14:textId="77777777" w:rsidR="00932C34" w:rsidRDefault="00932C34">
      <w:pPr>
        <w:pStyle w:val="Amain"/>
      </w:pPr>
      <w:r>
        <w:tab/>
        <w:t>(1)</w:t>
      </w:r>
      <w:r>
        <w:tab/>
        <w:t>A person commits an offence if the person produces, supplies or obtains data with the intention of—</w:t>
      </w:r>
    </w:p>
    <w:p w14:paraId="32C7499D" w14:textId="77777777" w:rsidR="00932C34" w:rsidRDefault="00932C34">
      <w:pPr>
        <w:pStyle w:val="Apara"/>
      </w:pPr>
      <w:r>
        <w:tab/>
        <w:t>(a)</w:t>
      </w:r>
      <w:r>
        <w:tab/>
        <w:t xml:space="preserve">committing a serious computer offence; or </w:t>
      </w:r>
    </w:p>
    <w:p w14:paraId="225FE281" w14:textId="77777777" w:rsidR="00932C34" w:rsidRDefault="00932C34">
      <w:pPr>
        <w:pStyle w:val="Apara"/>
        <w:keepNext/>
      </w:pPr>
      <w:r>
        <w:lastRenderedPageBreak/>
        <w:tab/>
        <w:t>(b)</w:t>
      </w:r>
      <w:r>
        <w:tab/>
        <w:t>enabling the commission of a serious computer offence (whether by the person or by someone else).</w:t>
      </w:r>
    </w:p>
    <w:p w14:paraId="538139DE" w14:textId="77777777" w:rsidR="00932C34" w:rsidRDefault="00932C34">
      <w:pPr>
        <w:pStyle w:val="Amainreturn"/>
        <w:keepNext/>
      </w:pPr>
      <w:r>
        <w:t>Maximum penalty: 300 penalty units, imprisonment for 3 years or both.</w:t>
      </w:r>
    </w:p>
    <w:p w14:paraId="1F95CCAC" w14:textId="77777777" w:rsidR="00932C34" w:rsidRDefault="00932C34">
      <w:pPr>
        <w:pStyle w:val="Amain"/>
        <w:keepNext/>
      </w:pPr>
      <w:r>
        <w:tab/>
        <w:t>(2)</w:t>
      </w:r>
      <w:r>
        <w:tab/>
        <w:t>For this section:</w:t>
      </w:r>
    </w:p>
    <w:p w14:paraId="50D99FDA" w14:textId="77777777" w:rsidR="00932C34" w:rsidRDefault="00932C34">
      <w:pPr>
        <w:pStyle w:val="aDef"/>
        <w:keepNext/>
      </w:pPr>
      <w:r>
        <w:rPr>
          <w:rStyle w:val="charBoldItals"/>
        </w:rPr>
        <w:t>produce, supply or obtain data</w:t>
      </w:r>
      <w:r>
        <w:t xml:space="preserve"> includes—</w:t>
      </w:r>
    </w:p>
    <w:p w14:paraId="47D63EF8" w14:textId="77777777" w:rsidR="00932C34" w:rsidRDefault="00932C34">
      <w:pPr>
        <w:pStyle w:val="aDefpara"/>
      </w:pPr>
      <w:r>
        <w:tab/>
        <w:t>(a)</w:t>
      </w:r>
      <w:r>
        <w:tab/>
        <w:t>produce, supply or obtain data held or contained in a computer or data storage device; or</w:t>
      </w:r>
    </w:p>
    <w:p w14:paraId="013A8298" w14:textId="77777777" w:rsidR="00932C34" w:rsidRDefault="00932C34">
      <w:pPr>
        <w:pStyle w:val="aDefpara"/>
      </w:pPr>
      <w:r>
        <w:tab/>
        <w:t>(b)</w:t>
      </w:r>
      <w:r>
        <w:tab/>
        <w:t xml:space="preserve">produce, supply or obtain a document in which the data is recorded. </w:t>
      </w:r>
    </w:p>
    <w:p w14:paraId="3CB0B42C" w14:textId="77777777" w:rsidR="00932C34" w:rsidRDefault="00932C34">
      <w:pPr>
        <w:pStyle w:val="Amain"/>
      </w:pPr>
      <w:r>
        <w:tab/>
        <w:t>(3)</w:t>
      </w:r>
      <w:r>
        <w:tab/>
        <w:t>A person can be found guilty of an offence against this section even if committing the serious computer offence concerned is impossible.</w:t>
      </w:r>
    </w:p>
    <w:p w14:paraId="61FCC33E" w14:textId="77777777" w:rsidR="00932C34" w:rsidRDefault="00932C34">
      <w:pPr>
        <w:pStyle w:val="AH5Sec"/>
      </w:pPr>
      <w:bookmarkStart w:id="237" w:name="_Toc204175424"/>
      <w:r w:rsidRPr="00142113">
        <w:rPr>
          <w:rStyle w:val="CharSectNo"/>
        </w:rPr>
        <w:t>420</w:t>
      </w:r>
      <w:r>
        <w:tab/>
        <w:t>Unauthorised access to or modification of restricted data held in computer</w:t>
      </w:r>
      <w:bookmarkEnd w:id="237"/>
    </w:p>
    <w:p w14:paraId="38DAFCDD" w14:textId="77777777" w:rsidR="00932C34" w:rsidRDefault="00932C34">
      <w:pPr>
        <w:pStyle w:val="Amain"/>
      </w:pPr>
      <w:r>
        <w:tab/>
        <w:t>(1)</w:t>
      </w:r>
      <w:r>
        <w:tab/>
        <w:t>A person commits an offence if—</w:t>
      </w:r>
    </w:p>
    <w:p w14:paraId="44236DDF" w14:textId="77777777" w:rsidR="00932C34" w:rsidRDefault="00932C34">
      <w:pPr>
        <w:pStyle w:val="Apara"/>
      </w:pPr>
      <w:r>
        <w:tab/>
        <w:t>(a)</w:t>
      </w:r>
      <w:r>
        <w:tab/>
        <w:t>the person causes unauthorised access to or modification of restricted data held in a computer; and</w:t>
      </w:r>
    </w:p>
    <w:p w14:paraId="1E3AD7B6" w14:textId="77777777" w:rsidR="00932C34" w:rsidRDefault="00932C34">
      <w:pPr>
        <w:pStyle w:val="Apara"/>
      </w:pPr>
      <w:r>
        <w:tab/>
        <w:t>(b)</w:t>
      </w:r>
      <w:r>
        <w:tab/>
        <w:t>the person knows the access or modification is unauthorised; and</w:t>
      </w:r>
    </w:p>
    <w:p w14:paraId="52721079" w14:textId="77777777" w:rsidR="00932C34" w:rsidRDefault="00932C34">
      <w:pPr>
        <w:pStyle w:val="Apara"/>
      </w:pPr>
      <w:r>
        <w:tab/>
        <w:t>(c)</w:t>
      </w:r>
      <w:r>
        <w:tab/>
        <w:t>the person intends to cause the access or modification.</w:t>
      </w:r>
    </w:p>
    <w:p w14:paraId="7CEEC400" w14:textId="77777777" w:rsidR="00932C34" w:rsidRDefault="00932C34">
      <w:pPr>
        <w:pStyle w:val="Amainreturn"/>
        <w:keepNext/>
      </w:pPr>
      <w:r>
        <w:t>Maximum penalty: 200 penalty units, imprisonment for 2 years or both.</w:t>
      </w:r>
    </w:p>
    <w:p w14:paraId="6EE2303B" w14:textId="77777777" w:rsidR="00932C34" w:rsidRDefault="00932C34">
      <w:pPr>
        <w:pStyle w:val="Amain"/>
        <w:keepNext/>
      </w:pPr>
      <w:r>
        <w:tab/>
        <w:t>(2)</w:t>
      </w:r>
      <w:r>
        <w:tab/>
        <w:t>In this section:</w:t>
      </w:r>
    </w:p>
    <w:p w14:paraId="76612790"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0837C151" w14:textId="77777777" w:rsidR="00932C34" w:rsidRDefault="00932C34">
      <w:pPr>
        <w:pStyle w:val="AH5Sec"/>
      </w:pPr>
      <w:bookmarkStart w:id="238" w:name="_Toc204175425"/>
      <w:r w:rsidRPr="00142113">
        <w:rPr>
          <w:rStyle w:val="CharSectNo"/>
        </w:rPr>
        <w:lastRenderedPageBreak/>
        <w:t>421</w:t>
      </w:r>
      <w:r>
        <w:tab/>
        <w:t>Unauthorised impairment of data held in computer disc, credit card etc</w:t>
      </w:r>
      <w:bookmarkEnd w:id="238"/>
    </w:p>
    <w:p w14:paraId="5DFFF998" w14:textId="77777777" w:rsidR="00932C34" w:rsidRDefault="00932C34">
      <w:pPr>
        <w:pStyle w:val="Amainreturn"/>
      </w:pPr>
      <w:r>
        <w:t>A person commits an offence if—</w:t>
      </w:r>
    </w:p>
    <w:p w14:paraId="40172CC3"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541D07EF" w14:textId="77777777" w:rsidR="00932C34" w:rsidRDefault="00932C34">
      <w:pPr>
        <w:pStyle w:val="Apara"/>
      </w:pPr>
      <w:r>
        <w:tab/>
        <w:t>(b)</w:t>
      </w:r>
      <w:r>
        <w:tab/>
        <w:t>the person knows the impairment is unauthorised; and</w:t>
      </w:r>
    </w:p>
    <w:p w14:paraId="78C64685" w14:textId="77777777" w:rsidR="00932C34" w:rsidRDefault="00932C34">
      <w:pPr>
        <w:pStyle w:val="Apara"/>
      </w:pPr>
      <w:r>
        <w:tab/>
        <w:t>(c)</w:t>
      </w:r>
      <w:r>
        <w:tab/>
        <w:t>the person intends to cause the impairment.</w:t>
      </w:r>
    </w:p>
    <w:p w14:paraId="698C4F54" w14:textId="77777777" w:rsidR="00932C34" w:rsidRDefault="00932C34">
      <w:pPr>
        <w:pStyle w:val="Amainreturn"/>
        <w:keepNext/>
      </w:pPr>
      <w:r>
        <w:t>Maximum penalty: 200 penalty units, imprisonment for 2 years or both.</w:t>
      </w:r>
    </w:p>
    <w:p w14:paraId="46CC42D3" w14:textId="77777777" w:rsidR="00932C34" w:rsidRDefault="00932C34">
      <w:pPr>
        <w:pStyle w:val="PageBreak"/>
      </w:pPr>
      <w:r>
        <w:br w:type="page"/>
      </w:r>
    </w:p>
    <w:p w14:paraId="252C756A" w14:textId="77777777" w:rsidR="00932C34" w:rsidRPr="00142113" w:rsidRDefault="00932C34">
      <w:pPr>
        <w:pStyle w:val="AH2Part"/>
      </w:pPr>
      <w:bookmarkStart w:id="239" w:name="_Toc204175426"/>
      <w:r w:rsidRPr="00142113">
        <w:rPr>
          <w:rStyle w:val="CharPartNo"/>
        </w:rPr>
        <w:lastRenderedPageBreak/>
        <w:t>Part 4.3</w:t>
      </w:r>
      <w:r>
        <w:tab/>
      </w:r>
      <w:r w:rsidRPr="00142113">
        <w:rPr>
          <w:rStyle w:val="CharPartText"/>
        </w:rPr>
        <w:t>Sabotage</w:t>
      </w:r>
      <w:bookmarkEnd w:id="239"/>
    </w:p>
    <w:p w14:paraId="35A13867" w14:textId="77777777" w:rsidR="00932C34" w:rsidRDefault="00932C34">
      <w:pPr>
        <w:pStyle w:val="AH5Sec"/>
      </w:pPr>
      <w:bookmarkStart w:id="240" w:name="_Toc204175427"/>
      <w:r w:rsidRPr="00142113">
        <w:rPr>
          <w:rStyle w:val="CharSectNo"/>
        </w:rPr>
        <w:t>422</w:t>
      </w:r>
      <w:r>
        <w:tab/>
        <w:t>Definitions—pt 4.3</w:t>
      </w:r>
      <w:bookmarkEnd w:id="240"/>
    </w:p>
    <w:p w14:paraId="04FD998B" w14:textId="77777777" w:rsidR="00932C34" w:rsidRDefault="00932C34">
      <w:pPr>
        <w:pStyle w:val="Amainreturn"/>
        <w:keepNext/>
      </w:pPr>
      <w:r>
        <w:t>In this part:</w:t>
      </w:r>
    </w:p>
    <w:p w14:paraId="0FF81FF9"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3CEF48F5" w14:textId="77777777" w:rsidR="00932C34" w:rsidRDefault="00932C34">
      <w:pPr>
        <w:pStyle w:val="aDef"/>
        <w:keepNext/>
      </w:pPr>
      <w:r>
        <w:rPr>
          <w:rStyle w:val="charBoldItals"/>
        </w:rPr>
        <w:t>damage</w:t>
      </w:r>
      <w:r>
        <w:t>, to a public facility, means—</w:t>
      </w:r>
    </w:p>
    <w:p w14:paraId="42CEAD01" w14:textId="77777777" w:rsidR="00932C34" w:rsidRDefault="00932C34">
      <w:pPr>
        <w:pStyle w:val="aDefpara"/>
      </w:pPr>
      <w:r>
        <w:tab/>
        <w:t>(a)</w:t>
      </w:r>
      <w:r>
        <w:tab/>
        <w:t>damage to the facility or part of the facility; or</w:t>
      </w:r>
    </w:p>
    <w:p w14:paraId="0DCFDC94" w14:textId="77777777" w:rsidR="00932C34" w:rsidRDefault="00932C34">
      <w:pPr>
        <w:pStyle w:val="aDefpara"/>
      </w:pPr>
      <w:r>
        <w:tab/>
        <w:t>(b)</w:t>
      </w:r>
      <w:r>
        <w:tab/>
        <w:t>disruption to the use or operation of the facility.</w:t>
      </w:r>
    </w:p>
    <w:p w14:paraId="7A4DCBBD" w14:textId="77777777" w:rsidR="00932C34" w:rsidRDefault="00932C34">
      <w:pPr>
        <w:pStyle w:val="aDef"/>
        <w:keepNext/>
      </w:pPr>
      <w:r>
        <w:rPr>
          <w:rStyle w:val="charBoldItals"/>
        </w:rPr>
        <w:t>property offence</w:t>
      </w:r>
      <w:r>
        <w:t xml:space="preserve"> means—</w:t>
      </w:r>
    </w:p>
    <w:p w14:paraId="158E17C9" w14:textId="77777777" w:rsidR="00932C34" w:rsidRDefault="00932C34">
      <w:pPr>
        <w:pStyle w:val="aDefpara"/>
      </w:pPr>
      <w:r>
        <w:tab/>
        <w:t>(a)</w:t>
      </w:r>
      <w:r>
        <w:tab/>
        <w:t>an offence against part 4.1 (Property damage offences); or</w:t>
      </w:r>
    </w:p>
    <w:p w14:paraId="073332E5"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5234297F" w14:textId="77777777" w:rsidR="00932C34" w:rsidRDefault="00932C34">
      <w:pPr>
        <w:pStyle w:val="aDef"/>
        <w:keepNext/>
      </w:pPr>
      <w:r>
        <w:rPr>
          <w:rStyle w:val="charBoldItals"/>
        </w:rPr>
        <w:t>public facility</w:t>
      </w:r>
      <w:r>
        <w:t xml:space="preserve"> means any of the following (whether publicly or privately owned):</w:t>
      </w:r>
    </w:p>
    <w:p w14:paraId="3628D0B8" w14:textId="77777777" w:rsidR="00932C34" w:rsidRDefault="00932C34">
      <w:pPr>
        <w:pStyle w:val="aDefpara"/>
      </w:pPr>
      <w:r>
        <w:tab/>
        <w:t>(a)</w:t>
      </w:r>
      <w:r>
        <w:tab/>
        <w:t>a government facility, including premises used by government employees for official duties;</w:t>
      </w:r>
    </w:p>
    <w:p w14:paraId="56DBE5AE" w14:textId="77777777" w:rsidR="00932C34" w:rsidRDefault="00932C34">
      <w:pPr>
        <w:pStyle w:val="aDefpara"/>
      </w:pPr>
      <w:r>
        <w:tab/>
        <w:t>(b)</w:t>
      </w:r>
      <w:r>
        <w:tab/>
        <w:t>a public infrastructure facility, including a facility providing water, sewerage, energy, fuel, communication or other services to the public;</w:t>
      </w:r>
    </w:p>
    <w:p w14:paraId="4D071EF3" w14:textId="77777777" w:rsidR="00932C34" w:rsidRDefault="00932C34">
      <w:pPr>
        <w:pStyle w:val="aDefpara"/>
      </w:pPr>
      <w:r>
        <w:tab/>
        <w:t>(c)</w:t>
      </w:r>
      <w:r>
        <w:tab/>
        <w:t>a public information system, including a system used to generate, send, receive, store or otherwise process electronic communications;</w:t>
      </w:r>
    </w:p>
    <w:p w14:paraId="253B28D8" w14:textId="77777777" w:rsidR="00932C34" w:rsidRDefault="00932C34">
      <w:pPr>
        <w:pStyle w:val="aDefpara"/>
      </w:pPr>
      <w:r>
        <w:tab/>
        <w:t>(d)</w:t>
      </w:r>
      <w:r>
        <w:tab/>
        <w:t>a public transport facility, including a vehicle used to transport people or goods;</w:t>
      </w:r>
    </w:p>
    <w:p w14:paraId="699AB4C4" w14:textId="77777777" w:rsidR="00932C34" w:rsidRDefault="00932C34">
      <w:pPr>
        <w:pStyle w:val="aDefpara"/>
      </w:pPr>
      <w:r>
        <w:lastRenderedPageBreak/>
        <w:tab/>
        <w:t>(e)</w:t>
      </w:r>
      <w:r>
        <w:tab/>
        <w:t>a public place, including any premises, land or water open to the public.</w:t>
      </w:r>
    </w:p>
    <w:p w14:paraId="6F15BC49"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2FE52ABE" w14:textId="77777777" w:rsidR="00932C34" w:rsidRDefault="00932C34">
      <w:pPr>
        <w:pStyle w:val="aDefpara"/>
      </w:pPr>
      <w:r>
        <w:tab/>
        <w:t>(a)</w:t>
      </w:r>
      <w:r>
        <w:tab/>
        <w:t>unauthorised access to data held in a computer;</w:t>
      </w:r>
    </w:p>
    <w:p w14:paraId="05A575FF" w14:textId="77777777" w:rsidR="00932C34" w:rsidRDefault="00932C34">
      <w:pPr>
        <w:pStyle w:val="aDefpara"/>
      </w:pPr>
      <w:r>
        <w:tab/>
        <w:t>(b)</w:t>
      </w:r>
      <w:r>
        <w:tab/>
        <w:t>unauthorised modification of data held in a computer;</w:t>
      </w:r>
    </w:p>
    <w:p w14:paraId="37AC693D" w14:textId="77777777" w:rsidR="00932C34" w:rsidRDefault="00932C34">
      <w:pPr>
        <w:pStyle w:val="aDefpara"/>
      </w:pPr>
      <w:r>
        <w:tab/>
        <w:t>(c)</w:t>
      </w:r>
      <w:r>
        <w:tab/>
        <w:t>unauthorised impairment of electronic communication to or from a computer.</w:t>
      </w:r>
    </w:p>
    <w:p w14:paraId="6C4E2C70" w14:textId="77777777" w:rsidR="00932C34" w:rsidRDefault="00932C34">
      <w:pPr>
        <w:pStyle w:val="AH5Sec"/>
      </w:pPr>
      <w:bookmarkStart w:id="241" w:name="_Toc204175428"/>
      <w:r w:rsidRPr="00142113">
        <w:rPr>
          <w:rStyle w:val="CharSectNo"/>
        </w:rPr>
        <w:t>423</w:t>
      </w:r>
      <w:r>
        <w:tab/>
        <w:t>Sabotage</w:t>
      </w:r>
      <w:bookmarkEnd w:id="241"/>
    </w:p>
    <w:p w14:paraId="0E0BB861" w14:textId="77777777" w:rsidR="00932C34" w:rsidRDefault="00932C34">
      <w:pPr>
        <w:pStyle w:val="Amain"/>
      </w:pPr>
      <w:r>
        <w:tab/>
        <w:t>(1)</w:t>
      </w:r>
      <w:r>
        <w:tab/>
        <w:t>A person commits an offence if—</w:t>
      </w:r>
    </w:p>
    <w:p w14:paraId="72AD2618" w14:textId="77777777" w:rsidR="00932C34" w:rsidRDefault="00932C34">
      <w:pPr>
        <w:pStyle w:val="Apara"/>
      </w:pPr>
      <w:r>
        <w:tab/>
        <w:t>(a)</w:t>
      </w:r>
      <w:r>
        <w:tab/>
        <w:t>the person causes damage to a public facility by committing a property offence or by causing an unauthorised computer function; and</w:t>
      </w:r>
    </w:p>
    <w:p w14:paraId="779B6425" w14:textId="77777777" w:rsidR="00932C34" w:rsidRDefault="00932C34">
      <w:pPr>
        <w:pStyle w:val="Apara"/>
      </w:pPr>
      <w:r>
        <w:tab/>
        <w:t>(b)</w:t>
      </w:r>
      <w:r>
        <w:tab/>
        <w:t>the person intends to cause—</w:t>
      </w:r>
    </w:p>
    <w:p w14:paraId="1F5DE258" w14:textId="77777777" w:rsidR="00932C34" w:rsidRDefault="00932C34">
      <w:pPr>
        <w:pStyle w:val="Asubpara"/>
      </w:pPr>
      <w:r>
        <w:tab/>
        <w:t>(i)</w:t>
      </w:r>
      <w:r>
        <w:tab/>
        <w:t>major disruption to government functions; or</w:t>
      </w:r>
    </w:p>
    <w:p w14:paraId="6FC10A08" w14:textId="77777777" w:rsidR="00932C34" w:rsidRDefault="00932C34">
      <w:pPr>
        <w:pStyle w:val="Asubpara"/>
      </w:pPr>
      <w:r>
        <w:tab/>
        <w:t>(ii)</w:t>
      </w:r>
      <w:r>
        <w:tab/>
        <w:t>major disruption to the use of services by the public; or</w:t>
      </w:r>
    </w:p>
    <w:p w14:paraId="5BAABA5C" w14:textId="77777777" w:rsidR="00932C34" w:rsidRDefault="00932C34">
      <w:pPr>
        <w:pStyle w:val="Asubpara"/>
      </w:pPr>
      <w:r>
        <w:tab/>
        <w:t>(iii)</w:t>
      </w:r>
      <w:r>
        <w:tab/>
        <w:t>major economic loss.</w:t>
      </w:r>
    </w:p>
    <w:p w14:paraId="3FBC332A" w14:textId="77777777" w:rsidR="00932C34" w:rsidRDefault="00932C34">
      <w:pPr>
        <w:pStyle w:val="Amainreturn"/>
        <w:keepNext/>
      </w:pPr>
      <w:r>
        <w:t>Maximum penalty: 2 500 penalty units, imprisonment for 25 years or both.</w:t>
      </w:r>
    </w:p>
    <w:p w14:paraId="3203A0A2" w14:textId="77777777" w:rsidR="00932C34" w:rsidRDefault="00932C34">
      <w:pPr>
        <w:pStyle w:val="Amain"/>
      </w:pPr>
      <w:r>
        <w:tab/>
        <w:t>(2)</w:t>
      </w:r>
      <w:r>
        <w:tab/>
        <w:t>To remove any doubt, a person does not commit an offence against this section only because the person takes part in a protest, strike or lockout.</w:t>
      </w:r>
    </w:p>
    <w:p w14:paraId="5036408A" w14:textId="77777777" w:rsidR="00932C34" w:rsidRDefault="00932C34">
      <w:pPr>
        <w:pStyle w:val="AH5Sec"/>
      </w:pPr>
      <w:bookmarkStart w:id="242" w:name="_Toc204175429"/>
      <w:r w:rsidRPr="00142113">
        <w:rPr>
          <w:rStyle w:val="CharSectNo"/>
        </w:rPr>
        <w:lastRenderedPageBreak/>
        <w:t>424</w:t>
      </w:r>
      <w:r>
        <w:tab/>
        <w:t>Threaten sabotage</w:t>
      </w:r>
      <w:bookmarkEnd w:id="242"/>
    </w:p>
    <w:p w14:paraId="4C56D83B" w14:textId="77777777" w:rsidR="00932C34" w:rsidRDefault="00932C34">
      <w:pPr>
        <w:pStyle w:val="Amain"/>
        <w:keepNext/>
      </w:pPr>
      <w:r>
        <w:tab/>
        <w:t>(1)</w:t>
      </w:r>
      <w:r>
        <w:tab/>
        <w:t>A person commits an offence if—</w:t>
      </w:r>
    </w:p>
    <w:p w14:paraId="3AB23111"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611126A6" w14:textId="77777777" w:rsidR="00932C34" w:rsidRDefault="00932C34">
      <w:pPr>
        <w:pStyle w:val="Apara"/>
      </w:pPr>
      <w:r>
        <w:tab/>
        <w:t>(b)</w:t>
      </w:r>
      <w:r>
        <w:tab/>
        <w:t>the person intends the other person to fear that the threat will be carried out and will cause—</w:t>
      </w:r>
    </w:p>
    <w:p w14:paraId="6A04A776" w14:textId="77777777" w:rsidR="00932C34" w:rsidRDefault="00932C34">
      <w:pPr>
        <w:pStyle w:val="Asubpara"/>
      </w:pPr>
      <w:r>
        <w:tab/>
        <w:t>(i)</w:t>
      </w:r>
      <w:r>
        <w:tab/>
        <w:t>major disruption to government functions; or</w:t>
      </w:r>
    </w:p>
    <w:p w14:paraId="4F994F0E" w14:textId="77777777" w:rsidR="00932C34" w:rsidRDefault="00932C34">
      <w:pPr>
        <w:pStyle w:val="Asubpara"/>
      </w:pPr>
      <w:r>
        <w:tab/>
        <w:t>(ii)</w:t>
      </w:r>
      <w:r>
        <w:tab/>
        <w:t>major disruption to the use of services by the public; or</w:t>
      </w:r>
    </w:p>
    <w:p w14:paraId="477AA939" w14:textId="77777777" w:rsidR="00932C34" w:rsidRDefault="00932C34">
      <w:pPr>
        <w:pStyle w:val="Asubpara"/>
      </w:pPr>
      <w:r>
        <w:tab/>
        <w:t>(iii)</w:t>
      </w:r>
      <w:r>
        <w:tab/>
        <w:t>major economic loss.</w:t>
      </w:r>
    </w:p>
    <w:p w14:paraId="47BAC114" w14:textId="77777777" w:rsidR="00932C34" w:rsidRDefault="00932C34">
      <w:pPr>
        <w:pStyle w:val="Amainreturn"/>
        <w:keepNext/>
      </w:pPr>
      <w:r>
        <w:t>Maximum penalty:  1 500 penalty units, imprisonment for 15 years or both.</w:t>
      </w:r>
    </w:p>
    <w:p w14:paraId="628E0025"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7CA86A26"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63FD246C" w14:textId="77777777" w:rsidR="00932C34" w:rsidRDefault="00932C34">
      <w:pPr>
        <w:pStyle w:val="Amain"/>
      </w:pPr>
      <w:r>
        <w:tab/>
        <w:t>(4)</w:t>
      </w:r>
      <w:r>
        <w:tab/>
        <w:t>For this section—</w:t>
      </w:r>
    </w:p>
    <w:p w14:paraId="016B1D61" w14:textId="77777777" w:rsidR="00932C34" w:rsidRDefault="00932C34">
      <w:pPr>
        <w:pStyle w:val="Apara"/>
      </w:pPr>
      <w:r>
        <w:tab/>
        <w:t>(a)</w:t>
      </w:r>
      <w:r>
        <w:tab/>
        <w:t>a threat to a person includes a threat to a group of people; and</w:t>
      </w:r>
    </w:p>
    <w:p w14:paraId="0552B310" w14:textId="77777777" w:rsidR="00932C34" w:rsidRDefault="00932C34">
      <w:pPr>
        <w:pStyle w:val="Apara"/>
      </w:pPr>
      <w:r>
        <w:tab/>
        <w:t>(b)</w:t>
      </w:r>
      <w:r>
        <w:tab/>
        <w:t>fear that a threat will be carried out includes apprehension that it will be carried out.</w:t>
      </w:r>
    </w:p>
    <w:p w14:paraId="50AC0F5B"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73D5F147" w14:textId="77777777" w:rsidR="00932C34" w:rsidRDefault="00932C34">
      <w:pPr>
        <w:pStyle w:val="PageBreak"/>
      </w:pPr>
      <w:r>
        <w:br w:type="page"/>
      </w:r>
    </w:p>
    <w:p w14:paraId="71961BDD" w14:textId="77777777" w:rsidR="00932C34" w:rsidRPr="00142113" w:rsidRDefault="00932C34">
      <w:pPr>
        <w:pStyle w:val="AH1Chapter"/>
      </w:pPr>
      <w:bookmarkStart w:id="243" w:name="_Toc204175430"/>
      <w:r w:rsidRPr="00142113">
        <w:rPr>
          <w:rStyle w:val="CharChapNo"/>
        </w:rPr>
        <w:lastRenderedPageBreak/>
        <w:t>Chapter 6</w:t>
      </w:r>
      <w:r>
        <w:tab/>
      </w:r>
      <w:r w:rsidRPr="00142113">
        <w:rPr>
          <w:rStyle w:val="CharChapText"/>
        </w:rPr>
        <w:t>Serious drug offences</w:t>
      </w:r>
      <w:bookmarkEnd w:id="243"/>
    </w:p>
    <w:p w14:paraId="26B7DCDB" w14:textId="77777777" w:rsidR="00932C34" w:rsidRPr="00142113" w:rsidRDefault="00932C34">
      <w:pPr>
        <w:pStyle w:val="AH2Part"/>
      </w:pPr>
      <w:bookmarkStart w:id="244" w:name="_Toc204175431"/>
      <w:r w:rsidRPr="00142113">
        <w:rPr>
          <w:rStyle w:val="CharPartNo"/>
        </w:rPr>
        <w:t>Part 6.1</w:t>
      </w:r>
      <w:r>
        <w:tab/>
      </w:r>
      <w:r w:rsidRPr="00142113">
        <w:rPr>
          <w:rStyle w:val="CharPartText"/>
        </w:rPr>
        <w:t>Interpretation for ch 6</w:t>
      </w:r>
      <w:bookmarkEnd w:id="244"/>
    </w:p>
    <w:p w14:paraId="76A082DD" w14:textId="77777777" w:rsidR="00932C34" w:rsidRDefault="00932C34">
      <w:pPr>
        <w:pStyle w:val="AH5Sec"/>
        <w:rPr>
          <w:rStyle w:val="charBoldItals"/>
        </w:rPr>
      </w:pPr>
      <w:bookmarkStart w:id="245" w:name="_Toc204175432"/>
      <w:r w:rsidRPr="00142113">
        <w:rPr>
          <w:rStyle w:val="CharSectNo"/>
        </w:rPr>
        <w:t>600</w:t>
      </w:r>
      <w:r>
        <w:tab/>
        <w:t>Definitions—ch 6</w:t>
      </w:r>
      <w:bookmarkEnd w:id="245"/>
    </w:p>
    <w:p w14:paraId="06C9592A" w14:textId="77777777" w:rsidR="00932C34" w:rsidRDefault="00932C34">
      <w:pPr>
        <w:pStyle w:val="Amainreturn"/>
        <w:keepNext/>
      </w:pPr>
      <w:r>
        <w:t>In this chapter:</w:t>
      </w:r>
    </w:p>
    <w:p w14:paraId="756E63EA" w14:textId="77777777" w:rsidR="00932C34" w:rsidRDefault="00932C34">
      <w:pPr>
        <w:pStyle w:val="aDef"/>
        <w:keepNext/>
      </w:pPr>
      <w:r>
        <w:rPr>
          <w:rStyle w:val="charBoldItals"/>
        </w:rPr>
        <w:t>cannabis</w:t>
      </w:r>
      <w:r>
        <w:t xml:space="preserve"> means a substance consisting of or containing—</w:t>
      </w:r>
    </w:p>
    <w:p w14:paraId="26FC0909" w14:textId="77777777" w:rsidR="00932C34" w:rsidRDefault="00932C34">
      <w:pPr>
        <w:pStyle w:val="aDefpara"/>
      </w:pPr>
      <w:r>
        <w:tab/>
        <w:t>(a)</w:t>
      </w:r>
      <w:r>
        <w:tab/>
        <w:t>the fresh or dried parts of a cannabis plant, other than goods that consist completely or mainly of cannabis fibre; or</w:t>
      </w:r>
    </w:p>
    <w:p w14:paraId="2DF37005" w14:textId="77777777" w:rsidR="00932C34" w:rsidRDefault="00932C34">
      <w:pPr>
        <w:pStyle w:val="aDefpara"/>
      </w:pPr>
      <w:r>
        <w:tab/>
        <w:t>(b)</w:t>
      </w:r>
      <w:r>
        <w:tab/>
        <w:t>tetrahydrocannabinol.</w:t>
      </w:r>
    </w:p>
    <w:p w14:paraId="6F1D29CF" w14:textId="77777777" w:rsidR="00932C34" w:rsidRDefault="00932C34">
      <w:pPr>
        <w:pStyle w:val="aDef"/>
      </w:pPr>
      <w:r>
        <w:rPr>
          <w:rStyle w:val="charBoldItals"/>
        </w:rPr>
        <w:t>cannabis plant</w:t>
      </w:r>
      <w:r>
        <w:t xml:space="preserve"> means a plant of the genus Cannabis.</w:t>
      </w:r>
    </w:p>
    <w:p w14:paraId="4CD9DAAB" w14:textId="77777777" w:rsidR="00932C34" w:rsidRDefault="00932C34">
      <w:pPr>
        <w:pStyle w:val="aDef"/>
      </w:pPr>
      <w:r>
        <w:rPr>
          <w:rStyle w:val="charBoldItals"/>
        </w:rPr>
        <w:t>commercial quantity</w:t>
      </w:r>
      <w:r>
        <w:t>—see section 601.</w:t>
      </w:r>
    </w:p>
    <w:p w14:paraId="5CA69E52" w14:textId="77777777" w:rsidR="00932C34" w:rsidRDefault="00932C34">
      <w:pPr>
        <w:pStyle w:val="aDef"/>
        <w:keepNext/>
      </w:pPr>
      <w:r>
        <w:rPr>
          <w:rStyle w:val="charBoldItals"/>
        </w:rPr>
        <w:t xml:space="preserve">conceal </w:t>
      </w:r>
      <w:r>
        <w:t>a thing includes conceal or disguise—</w:t>
      </w:r>
    </w:p>
    <w:p w14:paraId="7F14A593" w14:textId="77777777" w:rsidR="00932C34" w:rsidRDefault="00932C34">
      <w:pPr>
        <w:pStyle w:val="aDefpara"/>
      </w:pPr>
      <w:r>
        <w:tab/>
        <w:t>(a)</w:t>
      </w:r>
      <w:r>
        <w:tab/>
        <w:t>the nature, source or location of the thing; or</w:t>
      </w:r>
    </w:p>
    <w:p w14:paraId="5620E6EC" w14:textId="77777777" w:rsidR="00932C34" w:rsidRDefault="00932C34">
      <w:pPr>
        <w:pStyle w:val="aDefpara"/>
      </w:pPr>
      <w:r>
        <w:tab/>
        <w:t>(b)</w:t>
      </w:r>
      <w:r>
        <w:tab/>
        <w:t>any movement of the thing; or</w:t>
      </w:r>
    </w:p>
    <w:p w14:paraId="4747C293" w14:textId="77777777" w:rsidR="00932C34" w:rsidRDefault="00932C34">
      <w:pPr>
        <w:pStyle w:val="aDefpara"/>
      </w:pPr>
      <w:r>
        <w:tab/>
        <w:t>(c)</w:t>
      </w:r>
      <w:r>
        <w:tab/>
        <w:t>someone’s rights in relation to the thing; or</w:t>
      </w:r>
    </w:p>
    <w:p w14:paraId="27006F40" w14:textId="77777777" w:rsidR="00932C34" w:rsidRDefault="00932C34">
      <w:pPr>
        <w:pStyle w:val="aDefpara"/>
      </w:pPr>
      <w:r>
        <w:tab/>
        <w:t>(d)</w:t>
      </w:r>
      <w:r>
        <w:tab/>
        <w:t>the identity of any owner of the thing.</w:t>
      </w:r>
    </w:p>
    <w:p w14:paraId="56B8A8AA"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052B675D"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6D2919F3" w14:textId="77777777" w:rsidR="00932C34" w:rsidRDefault="00932C34">
      <w:pPr>
        <w:pStyle w:val="aDef"/>
      </w:pPr>
      <w:r>
        <w:rPr>
          <w:rStyle w:val="charBoldItals"/>
        </w:rPr>
        <w:t>controlled precursor</w:t>
      </w:r>
      <w:r>
        <w:t xml:space="preserve"> means a substance prescribed by regulation as a controlled precursor.</w:t>
      </w:r>
    </w:p>
    <w:p w14:paraId="5CD55DD6" w14:textId="77777777" w:rsidR="00932C34" w:rsidRDefault="00932C34">
      <w:pPr>
        <w:pStyle w:val="aDef"/>
      </w:pPr>
      <w:r>
        <w:rPr>
          <w:rStyle w:val="charBoldItals"/>
        </w:rPr>
        <w:t xml:space="preserve">cultivates </w:t>
      </w:r>
      <w:r>
        <w:t>a plant—see section 615.</w:t>
      </w:r>
    </w:p>
    <w:p w14:paraId="007DBD94" w14:textId="77777777" w:rsidR="00932C34" w:rsidRDefault="00932C34">
      <w:pPr>
        <w:pStyle w:val="aDef"/>
      </w:pPr>
      <w:r>
        <w:rPr>
          <w:rStyle w:val="charBoldItals"/>
        </w:rPr>
        <w:t>cultivation</w:t>
      </w:r>
      <w:r>
        <w:t>, of a plant—see section 615.</w:t>
      </w:r>
    </w:p>
    <w:p w14:paraId="72DE7A47" w14:textId="77777777" w:rsidR="00932C34" w:rsidRDefault="00932C34">
      <w:pPr>
        <w:pStyle w:val="aDef"/>
      </w:pPr>
      <w:r>
        <w:rPr>
          <w:rStyle w:val="charBoldItals"/>
        </w:rPr>
        <w:t>large commercial quantity</w:t>
      </w:r>
      <w:r>
        <w:t>—see section 601.</w:t>
      </w:r>
    </w:p>
    <w:p w14:paraId="5C05F9BE" w14:textId="77777777" w:rsidR="00932C34" w:rsidRDefault="00932C34">
      <w:pPr>
        <w:pStyle w:val="aDef"/>
      </w:pPr>
      <w:r>
        <w:rPr>
          <w:rStyle w:val="charBoldItals"/>
        </w:rPr>
        <w:lastRenderedPageBreak/>
        <w:t>manufacture</w:t>
      </w:r>
      <w:r>
        <w:t>—see section 606.</w:t>
      </w:r>
    </w:p>
    <w:p w14:paraId="6C4ACE74" w14:textId="77777777" w:rsidR="00932C34" w:rsidRDefault="00932C34">
      <w:pPr>
        <w:pStyle w:val="aDef"/>
      </w:pPr>
      <w:r>
        <w:rPr>
          <w:rStyle w:val="charBoldItals"/>
        </w:rPr>
        <w:t>manufactures</w:t>
      </w:r>
      <w:r>
        <w:t>—see section 606.</w:t>
      </w:r>
    </w:p>
    <w:p w14:paraId="0CDF2F94" w14:textId="77777777" w:rsidR="00932C34" w:rsidRDefault="00932C34">
      <w:pPr>
        <w:pStyle w:val="aDef"/>
        <w:keepNext/>
      </w:pPr>
      <w:r>
        <w:rPr>
          <w:rStyle w:val="charBoldItals"/>
        </w:rPr>
        <w:t>possession</w:t>
      </w:r>
      <w:r>
        <w:t>, of a thing, includes the following:</w:t>
      </w:r>
    </w:p>
    <w:p w14:paraId="693108EB" w14:textId="77777777" w:rsidR="00932C34" w:rsidRDefault="00932C34">
      <w:pPr>
        <w:pStyle w:val="aDefpara"/>
      </w:pPr>
      <w:r>
        <w:tab/>
        <w:t>(a)</w:t>
      </w:r>
      <w:r>
        <w:tab/>
        <w:t xml:space="preserve">receiving or obtaining possession of the thing; </w:t>
      </w:r>
    </w:p>
    <w:p w14:paraId="19301C81" w14:textId="77777777" w:rsidR="00932C34" w:rsidRDefault="00932C34">
      <w:pPr>
        <w:pStyle w:val="aDefpara"/>
      </w:pPr>
      <w:r>
        <w:tab/>
        <w:t>(b)</w:t>
      </w:r>
      <w:r>
        <w:tab/>
        <w:t>having control over the disposition of the thing (whether or not having custody of the thing);</w:t>
      </w:r>
    </w:p>
    <w:p w14:paraId="65C24160" w14:textId="77777777" w:rsidR="00932C34" w:rsidRDefault="00932C34">
      <w:pPr>
        <w:pStyle w:val="aDefpara"/>
      </w:pPr>
      <w:r>
        <w:tab/>
        <w:t>(c)</w:t>
      </w:r>
      <w:r>
        <w:tab/>
        <w:t>having joint possession of the thing.</w:t>
      </w:r>
    </w:p>
    <w:p w14:paraId="6852E8C6" w14:textId="77777777" w:rsidR="00932C34" w:rsidRDefault="00932C34">
      <w:pPr>
        <w:pStyle w:val="aDef"/>
      </w:pPr>
      <w:r>
        <w:rPr>
          <w:rStyle w:val="charBoldItals"/>
        </w:rPr>
        <w:t xml:space="preserve">prepare </w:t>
      </w:r>
      <w:r>
        <w:t>a drug for supply includes pack the drug or separate the drug into discrete units.</w:t>
      </w:r>
    </w:p>
    <w:p w14:paraId="4FB8D928" w14:textId="77777777" w:rsidR="00932C34" w:rsidRDefault="00932C34">
      <w:pPr>
        <w:pStyle w:val="aDef"/>
        <w:keepNext/>
      </w:pPr>
      <w:r>
        <w:rPr>
          <w:rStyle w:val="charBoldItals"/>
        </w:rPr>
        <w:t xml:space="preserve">sell </w:t>
      </w:r>
      <w:r>
        <w:t>includes—</w:t>
      </w:r>
    </w:p>
    <w:p w14:paraId="016FBC96" w14:textId="77777777" w:rsidR="00932C34" w:rsidRDefault="00932C34">
      <w:pPr>
        <w:pStyle w:val="aDefpara"/>
      </w:pPr>
      <w:r>
        <w:tab/>
        <w:t>(a)</w:t>
      </w:r>
      <w:r>
        <w:tab/>
        <w:t>barter or exchange; and</w:t>
      </w:r>
    </w:p>
    <w:p w14:paraId="36A26CEE" w14:textId="77777777" w:rsidR="00932C34" w:rsidRDefault="00932C34">
      <w:pPr>
        <w:pStyle w:val="aDefpara"/>
      </w:pPr>
      <w:r>
        <w:tab/>
        <w:t>(b)</w:t>
      </w:r>
      <w:r>
        <w:tab/>
        <w:t>give to someone in the belief that the person will provide property or services in return at a later time, whether by agreement or otherwise; and</w:t>
      </w:r>
    </w:p>
    <w:p w14:paraId="1039C746" w14:textId="77777777" w:rsidR="00932C34" w:rsidRDefault="00932C34">
      <w:pPr>
        <w:pStyle w:val="aDefpara"/>
      </w:pPr>
      <w:r>
        <w:tab/>
        <w:t>(c)</w:t>
      </w:r>
      <w:r>
        <w:tab/>
        <w:t>agree to sell.</w:t>
      </w:r>
    </w:p>
    <w:p w14:paraId="139E7B16" w14:textId="77777777" w:rsidR="00932C34" w:rsidRDefault="00932C34">
      <w:pPr>
        <w:pStyle w:val="Amainreturn"/>
        <w:keepNext/>
      </w:pPr>
      <w:r>
        <w:rPr>
          <w:rStyle w:val="charBoldItals"/>
        </w:rPr>
        <w:t xml:space="preserve">supply </w:t>
      </w:r>
      <w:r>
        <w:t>includes—</w:t>
      </w:r>
    </w:p>
    <w:p w14:paraId="41E4A660" w14:textId="77777777" w:rsidR="00932C34" w:rsidRDefault="00932C34">
      <w:pPr>
        <w:pStyle w:val="aDefpara"/>
      </w:pPr>
      <w:r>
        <w:tab/>
        <w:t>(a)</w:t>
      </w:r>
      <w:r>
        <w:tab/>
        <w:t>supply by way of sale or otherwise; and</w:t>
      </w:r>
    </w:p>
    <w:p w14:paraId="7BCF913B" w14:textId="77777777" w:rsidR="00932C34" w:rsidRDefault="00932C34">
      <w:pPr>
        <w:pStyle w:val="aDefpara"/>
      </w:pPr>
      <w:r>
        <w:tab/>
        <w:t>(b)</w:t>
      </w:r>
      <w:r>
        <w:tab/>
        <w:t>agree to supply.</w:t>
      </w:r>
    </w:p>
    <w:p w14:paraId="650374E6" w14:textId="77777777" w:rsidR="00932C34" w:rsidRDefault="00932C34">
      <w:pPr>
        <w:pStyle w:val="Amainreturn"/>
        <w:keepNext/>
      </w:pPr>
      <w:r>
        <w:rPr>
          <w:rStyle w:val="charBoldItals"/>
        </w:rPr>
        <w:t>trafficable quantity</w:t>
      </w:r>
      <w:r>
        <w:t>—see section 601.</w:t>
      </w:r>
    </w:p>
    <w:p w14:paraId="50A88E1F" w14:textId="77777777" w:rsidR="00932C34" w:rsidRDefault="00932C34">
      <w:pPr>
        <w:pStyle w:val="aDef"/>
        <w:keepNext/>
      </w:pPr>
      <w:r>
        <w:rPr>
          <w:rStyle w:val="charBoldItals"/>
        </w:rPr>
        <w:t>traffics</w:t>
      </w:r>
      <w:r>
        <w:t xml:space="preserve"> in a controlled drug—see section 602.</w:t>
      </w:r>
    </w:p>
    <w:p w14:paraId="6D610AAF" w14:textId="77777777" w:rsidR="00932C34" w:rsidRDefault="00932C34">
      <w:pPr>
        <w:pStyle w:val="aDef"/>
      </w:pPr>
      <w:r>
        <w:rPr>
          <w:rStyle w:val="charBoldItals"/>
        </w:rPr>
        <w:t>transport</w:t>
      </w:r>
      <w:r>
        <w:t xml:space="preserve"> includes deliver.</w:t>
      </w:r>
    </w:p>
    <w:p w14:paraId="3EE3CA18" w14:textId="77777777" w:rsidR="00932C34" w:rsidRDefault="00932C34">
      <w:pPr>
        <w:pStyle w:val="AH5Sec"/>
      </w:pPr>
      <w:bookmarkStart w:id="246" w:name="_Toc204175433"/>
      <w:r w:rsidRPr="00142113">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6"/>
    </w:p>
    <w:p w14:paraId="43CCD190" w14:textId="77777777" w:rsidR="00932C34" w:rsidRDefault="00932C34">
      <w:pPr>
        <w:pStyle w:val="Amain"/>
        <w:keepNext/>
      </w:pPr>
      <w:r>
        <w:tab/>
        <w:t>(1)</w:t>
      </w:r>
      <w:r>
        <w:tab/>
        <w:t>In this chapter:</w:t>
      </w:r>
    </w:p>
    <w:p w14:paraId="239048CC" w14:textId="77777777" w:rsidR="00932C34" w:rsidRDefault="00932C34">
      <w:pPr>
        <w:pStyle w:val="Amainreturn"/>
        <w:keepNext/>
      </w:pPr>
      <w:r w:rsidRPr="00290C05">
        <w:rPr>
          <w:rStyle w:val="charBoldItals"/>
        </w:rPr>
        <w:t>commercial quantity</w:t>
      </w:r>
      <w:r>
        <w:t xml:space="preserve"> means—</w:t>
      </w:r>
    </w:p>
    <w:p w14:paraId="71457886" w14:textId="77777777" w:rsidR="00932C34" w:rsidRDefault="00932C34">
      <w:pPr>
        <w:pStyle w:val="aDefpara"/>
      </w:pPr>
      <w:r>
        <w:tab/>
        <w:t>(a)</w:t>
      </w:r>
      <w:r>
        <w:tab/>
        <w:t>for a controlled drug—a quantity of the drug that is not less than the quantity prescribed by regulation as a commercial quantity of the drug; and</w:t>
      </w:r>
    </w:p>
    <w:p w14:paraId="112D9249"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1C51B9B0"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064D4D23" w14:textId="77777777" w:rsidR="00932C34" w:rsidRDefault="00932C34">
      <w:pPr>
        <w:pStyle w:val="Amainreturn"/>
        <w:keepNext/>
      </w:pPr>
      <w:r w:rsidRPr="00290C05">
        <w:rPr>
          <w:rStyle w:val="charBoldItals"/>
        </w:rPr>
        <w:t>large commercial quantity</w:t>
      </w:r>
      <w:r>
        <w:t xml:space="preserve"> means—</w:t>
      </w:r>
    </w:p>
    <w:p w14:paraId="5E94F408"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1362B937"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4D683272"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3164137C" w14:textId="77777777" w:rsidR="00932C34" w:rsidRDefault="00932C34">
      <w:pPr>
        <w:pStyle w:val="Amainreturn"/>
        <w:keepNext/>
      </w:pPr>
      <w:r w:rsidRPr="00290C05">
        <w:rPr>
          <w:rStyle w:val="charBoldItals"/>
        </w:rPr>
        <w:t>trafficable quantity</w:t>
      </w:r>
      <w:r>
        <w:t xml:space="preserve"> means—</w:t>
      </w:r>
    </w:p>
    <w:p w14:paraId="674C4E3E"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75628453"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5F7B6241"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1B754C6E"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7E01D240"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6EBED98" w14:textId="77777777" w:rsidR="00932C34" w:rsidRDefault="00932C34">
      <w:pPr>
        <w:pStyle w:val="PageBreak"/>
      </w:pPr>
      <w:r>
        <w:br w:type="page"/>
      </w:r>
    </w:p>
    <w:p w14:paraId="44069BF0" w14:textId="77777777" w:rsidR="00932C34" w:rsidRPr="00142113" w:rsidRDefault="00932C34">
      <w:pPr>
        <w:pStyle w:val="AH2Part"/>
      </w:pPr>
      <w:bookmarkStart w:id="247" w:name="_Toc204175434"/>
      <w:r w:rsidRPr="00142113">
        <w:rPr>
          <w:rStyle w:val="CharPartNo"/>
        </w:rPr>
        <w:lastRenderedPageBreak/>
        <w:t>Part 6.2</w:t>
      </w:r>
      <w:r>
        <w:tab/>
      </w:r>
      <w:r w:rsidRPr="00142113">
        <w:rPr>
          <w:rStyle w:val="CharPartText"/>
        </w:rPr>
        <w:t>Trafficking in controlled drugs</w:t>
      </w:r>
      <w:bookmarkEnd w:id="247"/>
    </w:p>
    <w:p w14:paraId="4C99171C" w14:textId="77777777" w:rsidR="00932C34" w:rsidRDefault="00932C34">
      <w:pPr>
        <w:pStyle w:val="AH5Sec"/>
      </w:pPr>
      <w:bookmarkStart w:id="248" w:name="_Toc204175435"/>
      <w:r w:rsidRPr="00142113">
        <w:rPr>
          <w:rStyle w:val="CharSectNo"/>
        </w:rPr>
        <w:t>602</w:t>
      </w:r>
      <w:r>
        <w:tab/>
        <w:t xml:space="preserve">Meaning of </w:t>
      </w:r>
      <w:r w:rsidRPr="00290C05">
        <w:rPr>
          <w:rStyle w:val="charItals"/>
        </w:rPr>
        <w:t>trafficking</w:t>
      </w:r>
      <w:bookmarkEnd w:id="248"/>
    </w:p>
    <w:p w14:paraId="28186D9B"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4C31A461" w14:textId="77777777" w:rsidR="00932C34" w:rsidRDefault="00932C34">
      <w:pPr>
        <w:pStyle w:val="Apara"/>
      </w:pPr>
      <w:r>
        <w:tab/>
        <w:t>(a)</w:t>
      </w:r>
      <w:r>
        <w:tab/>
        <w:t>sells the drug; or</w:t>
      </w:r>
    </w:p>
    <w:p w14:paraId="277C0B9C" w14:textId="77777777" w:rsidR="00932C34" w:rsidRDefault="00932C34">
      <w:pPr>
        <w:pStyle w:val="Apara"/>
      </w:pPr>
      <w:r>
        <w:tab/>
        <w:t>(b)</w:t>
      </w:r>
      <w:r>
        <w:tab/>
        <w:t>prepares the drug for supply—</w:t>
      </w:r>
    </w:p>
    <w:p w14:paraId="5CD62880" w14:textId="77777777" w:rsidR="00932C34" w:rsidRDefault="00932C34">
      <w:pPr>
        <w:pStyle w:val="Asubpara"/>
      </w:pPr>
      <w:r>
        <w:tab/>
        <w:t>(i)</w:t>
      </w:r>
      <w:r>
        <w:tab/>
        <w:t xml:space="preserve">with the intention of selling any of it; or </w:t>
      </w:r>
    </w:p>
    <w:p w14:paraId="1EDCA59F" w14:textId="77777777" w:rsidR="00932C34" w:rsidRDefault="00932C34">
      <w:pPr>
        <w:pStyle w:val="Asubpara"/>
      </w:pPr>
      <w:r>
        <w:tab/>
        <w:t>(ii)</w:t>
      </w:r>
      <w:r>
        <w:tab/>
        <w:t>believing that someone else intends to sell any of it; or</w:t>
      </w:r>
    </w:p>
    <w:p w14:paraId="11CA868D" w14:textId="77777777" w:rsidR="00932C34" w:rsidRDefault="00932C34">
      <w:pPr>
        <w:pStyle w:val="Apara"/>
      </w:pPr>
      <w:r>
        <w:tab/>
        <w:t>(c)</w:t>
      </w:r>
      <w:r>
        <w:tab/>
        <w:t>transports the drug—</w:t>
      </w:r>
    </w:p>
    <w:p w14:paraId="21989522" w14:textId="77777777" w:rsidR="00932C34" w:rsidRDefault="00932C34">
      <w:pPr>
        <w:pStyle w:val="Asubpara"/>
      </w:pPr>
      <w:r>
        <w:tab/>
        <w:t>(i)</w:t>
      </w:r>
      <w:r>
        <w:tab/>
        <w:t xml:space="preserve">with the intention of selling any of it; or </w:t>
      </w:r>
    </w:p>
    <w:p w14:paraId="759DFEE2" w14:textId="77777777" w:rsidR="00932C34" w:rsidRDefault="00932C34">
      <w:pPr>
        <w:pStyle w:val="Asubpara"/>
      </w:pPr>
      <w:r>
        <w:tab/>
        <w:t>(ii)</w:t>
      </w:r>
      <w:r>
        <w:tab/>
        <w:t>believing that someone else intends to sell any of it; or</w:t>
      </w:r>
    </w:p>
    <w:p w14:paraId="49481385" w14:textId="77777777" w:rsidR="00932C34" w:rsidRDefault="00932C34">
      <w:pPr>
        <w:pStyle w:val="Apara"/>
      </w:pPr>
      <w:r>
        <w:tab/>
        <w:t>(d)</w:t>
      </w:r>
      <w:r>
        <w:tab/>
        <w:t>guards or conceals the drug with the intention of—</w:t>
      </w:r>
    </w:p>
    <w:p w14:paraId="6D21B30D" w14:textId="77777777" w:rsidR="00932C34" w:rsidRDefault="00932C34">
      <w:pPr>
        <w:pStyle w:val="Asubpara"/>
      </w:pPr>
      <w:r>
        <w:tab/>
        <w:t>(i)</w:t>
      </w:r>
      <w:r>
        <w:tab/>
        <w:t>selling any of it; or</w:t>
      </w:r>
    </w:p>
    <w:p w14:paraId="40DEDC7A" w14:textId="77777777" w:rsidR="00932C34" w:rsidRDefault="00932C34">
      <w:pPr>
        <w:pStyle w:val="Asubpara"/>
      </w:pPr>
      <w:r>
        <w:tab/>
        <w:t>(ii)</w:t>
      </w:r>
      <w:r>
        <w:tab/>
        <w:t>helping someone else to sell any of it; or</w:t>
      </w:r>
    </w:p>
    <w:p w14:paraId="40BD1DBF" w14:textId="77777777" w:rsidR="00932C34" w:rsidRDefault="00932C34">
      <w:pPr>
        <w:pStyle w:val="Apara"/>
      </w:pPr>
      <w:r>
        <w:tab/>
        <w:t>(e)</w:t>
      </w:r>
      <w:r>
        <w:tab/>
        <w:t>possesses the drug with the intention of selling any of it.</w:t>
      </w:r>
    </w:p>
    <w:p w14:paraId="322AF1AB" w14:textId="77777777" w:rsidR="00932C34" w:rsidRDefault="00932C34">
      <w:pPr>
        <w:pStyle w:val="AH5Sec"/>
      </w:pPr>
      <w:bookmarkStart w:id="249" w:name="_Toc204175436"/>
      <w:r w:rsidRPr="00142113">
        <w:rPr>
          <w:rStyle w:val="CharSectNo"/>
        </w:rPr>
        <w:t>603</w:t>
      </w:r>
      <w:r>
        <w:tab/>
        <w:t>Trafficking in controlled drug</w:t>
      </w:r>
      <w:bookmarkEnd w:id="249"/>
    </w:p>
    <w:p w14:paraId="3485F953" w14:textId="77777777" w:rsidR="00932C34" w:rsidRDefault="00932C34">
      <w:pPr>
        <w:pStyle w:val="Amain"/>
        <w:keepNext/>
      </w:pPr>
      <w:r>
        <w:tab/>
        <w:t>(1)</w:t>
      </w:r>
      <w:r>
        <w:tab/>
        <w:t>A person commits an offence if the person traffics in a large commercial quantity of a controlled drug.</w:t>
      </w:r>
    </w:p>
    <w:p w14:paraId="12BAB494" w14:textId="77777777" w:rsidR="00932C34" w:rsidRDefault="00932C34">
      <w:pPr>
        <w:pStyle w:val="Penalty"/>
        <w:keepNext/>
      </w:pPr>
      <w:r>
        <w:t>Maximum penalty:  imprisonment for life.</w:t>
      </w:r>
    </w:p>
    <w:p w14:paraId="1FAE59ED" w14:textId="77777777" w:rsidR="00932C34" w:rsidRDefault="00932C34">
      <w:pPr>
        <w:pStyle w:val="Amain"/>
      </w:pPr>
      <w:r>
        <w:tab/>
        <w:t>(2)</w:t>
      </w:r>
      <w:r>
        <w:tab/>
        <w:t>Absolute liability applies to the circumstance that the quantity trafficked in was a large commercial quantity.</w:t>
      </w:r>
    </w:p>
    <w:p w14:paraId="7EBC897F" w14:textId="77777777" w:rsidR="00932C34" w:rsidRDefault="00932C34">
      <w:pPr>
        <w:pStyle w:val="Amain"/>
        <w:keepNext/>
      </w:pPr>
      <w:r>
        <w:lastRenderedPageBreak/>
        <w:tab/>
        <w:t>(3)</w:t>
      </w:r>
      <w:r>
        <w:tab/>
        <w:t>A person commits an offence if the person traffics in a commercial quantity of a controlled drug.</w:t>
      </w:r>
    </w:p>
    <w:p w14:paraId="21F3DA61" w14:textId="77777777" w:rsidR="00932C34" w:rsidRDefault="00932C34">
      <w:pPr>
        <w:pStyle w:val="Penalty"/>
        <w:keepNext/>
      </w:pPr>
      <w:r>
        <w:t>Maximum penalty:  2 500 penalty units, imprisonment for 25 years or both.</w:t>
      </w:r>
    </w:p>
    <w:p w14:paraId="230D7DDA" w14:textId="77777777" w:rsidR="00932C34" w:rsidRDefault="00932C34">
      <w:pPr>
        <w:pStyle w:val="Amain"/>
      </w:pPr>
      <w:r>
        <w:tab/>
        <w:t>(4)</w:t>
      </w:r>
      <w:r>
        <w:tab/>
        <w:t>Absolute liability applies to the circumstance that the quantity trafficked in was a commercial quantity.</w:t>
      </w:r>
    </w:p>
    <w:p w14:paraId="57A1DA07" w14:textId="77777777" w:rsidR="00932C34" w:rsidRDefault="00932C34">
      <w:pPr>
        <w:pStyle w:val="Amain"/>
        <w:keepNext/>
      </w:pPr>
      <w:r>
        <w:tab/>
        <w:t>(5)</w:t>
      </w:r>
      <w:r>
        <w:tab/>
        <w:t>A person commits an offence if the person traffics in a trafficable quantity of cannabis.</w:t>
      </w:r>
    </w:p>
    <w:p w14:paraId="77362378" w14:textId="77777777" w:rsidR="00932C34" w:rsidRDefault="00932C34">
      <w:pPr>
        <w:pStyle w:val="Penalty"/>
        <w:keepNext/>
      </w:pPr>
      <w:r>
        <w:t>Maximum penalty:  1 000 penalty units, imprisonment for 10 years or both.</w:t>
      </w:r>
    </w:p>
    <w:p w14:paraId="72FBA621" w14:textId="77777777" w:rsidR="00932C34" w:rsidRDefault="00932C34">
      <w:pPr>
        <w:pStyle w:val="Amain"/>
      </w:pPr>
      <w:r>
        <w:tab/>
        <w:t>(6)</w:t>
      </w:r>
      <w:r>
        <w:tab/>
        <w:t>Absolute liability applies to the circumstance that the quantity trafficked in was a trafficable quantity.</w:t>
      </w:r>
    </w:p>
    <w:p w14:paraId="3B2143CA" w14:textId="77777777" w:rsidR="00932C34" w:rsidRDefault="00932C34">
      <w:pPr>
        <w:pStyle w:val="Amain"/>
        <w:keepNext/>
      </w:pPr>
      <w:r>
        <w:tab/>
        <w:t>(7)</w:t>
      </w:r>
      <w:r>
        <w:tab/>
        <w:t>A person commits an offence if the person traffics in a controlled drug other than cannabis.</w:t>
      </w:r>
    </w:p>
    <w:p w14:paraId="06326358" w14:textId="77777777" w:rsidR="00932C34" w:rsidRDefault="00932C34">
      <w:pPr>
        <w:pStyle w:val="Penalty"/>
        <w:keepNext/>
      </w:pPr>
      <w:r>
        <w:t>Maximum penalty:  1 000 penalty units, imprisonment for 10 years or both.</w:t>
      </w:r>
    </w:p>
    <w:p w14:paraId="5619DAF8" w14:textId="77777777" w:rsidR="00932C34" w:rsidRDefault="00932C34">
      <w:pPr>
        <w:pStyle w:val="Amain"/>
        <w:keepNext/>
      </w:pPr>
      <w:r>
        <w:tab/>
        <w:t>(8)</w:t>
      </w:r>
      <w:r>
        <w:tab/>
        <w:t>A person commits an offence if the person traffics in cannabis.</w:t>
      </w:r>
    </w:p>
    <w:p w14:paraId="38F2382E" w14:textId="77777777" w:rsidR="00932C34" w:rsidRDefault="00932C34">
      <w:pPr>
        <w:pStyle w:val="Penalty"/>
        <w:keepNext/>
      </w:pPr>
      <w:r>
        <w:t>Maximum penalty:  300 penalty units, imprisonment for 3 years or both.</w:t>
      </w:r>
    </w:p>
    <w:p w14:paraId="3F621F9E"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3263C13F" w14:textId="77777777" w:rsidR="00932C34" w:rsidRDefault="00932C34">
      <w:pPr>
        <w:pStyle w:val="AH5Sec"/>
      </w:pPr>
      <w:bookmarkStart w:id="250" w:name="_Toc204175437"/>
      <w:r w:rsidRPr="00142113">
        <w:rPr>
          <w:rStyle w:val="CharSectNo"/>
        </w:rPr>
        <w:t>604</w:t>
      </w:r>
      <w:r>
        <w:tab/>
        <w:t>Trafficking offence—presumption if trafficable quantity possessed etc</w:t>
      </w:r>
      <w:bookmarkEnd w:id="250"/>
    </w:p>
    <w:p w14:paraId="37F9675A" w14:textId="77777777" w:rsidR="00932C34" w:rsidRDefault="00932C34">
      <w:pPr>
        <w:pStyle w:val="Amain"/>
      </w:pPr>
      <w:r>
        <w:tab/>
        <w:t>(1)</w:t>
      </w:r>
      <w:r>
        <w:tab/>
        <w:t>If, in a prosecution for an offence against section 603, it is proved that the defendant—</w:t>
      </w:r>
    </w:p>
    <w:p w14:paraId="75FEBCE3" w14:textId="77777777" w:rsidR="00932C34" w:rsidRDefault="00932C34">
      <w:pPr>
        <w:pStyle w:val="Apara"/>
      </w:pPr>
      <w:r>
        <w:tab/>
        <w:t>(a)</w:t>
      </w:r>
      <w:r>
        <w:tab/>
        <w:t>prepared a trafficable quantity of a controlled drug for supply; or</w:t>
      </w:r>
    </w:p>
    <w:p w14:paraId="48A13E76" w14:textId="77777777" w:rsidR="00932C34" w:rsidRDefault="00932C34">
      <w:pPr>
        <w:pStyle w:val="Apara"/>
      </w:pPr>
      <w:r>
        <w:tab/>
        <w:t>(b)</w:t>
      </w:r>
      <w:r>
        <w:tab/>
        <w:t>transported a trafficable quantity of a controlled drug; or</w:t>
      </w:r>
    </w:p>
    <w:p w14:paraId="6CE60137" w14:textId="77777777" w:rsidR="00932C34" w:rsidRDefault="00932C34">
      <w:pPr>
        <w:pStyle w:val="Apara"/>
      </w:pPr>
      <w:r>
        <w:lastRenderedPageBreak/>
        <w:tab/>
        <w:t>(c)</w:t>
      </w:r>
      <w:r>
        <w:tab/>
        <w:t>guarded or concealed a trafficable quantity of a controlled drug; or</w:t>
      </w:r>
    </w:p>
    <w:p w14:paraId="4EC99EB4" w14:textId="77777777" w:rsidR="00932C34" w:rsidRDefault="00932C34">
      <w:pPr>
        <w:pStyle w:val="Apara"/>
      </w:pPr>
      <w:r>
        <w:tab/>
        <w:t>(d)</w:t>
      </w:r>
      <w:r>
        <w:tab/>
        <w:t>possessed a trafficable quantity of a controlled drug;</w:t>
      </w:r>
    </w:p>
    <w:p w14:paraId="27DA45D2" w14:textId="77777777" w:rsidR="00932C34" w:rsidRDefault="00932C34">
      <w:pPr>
        <w:pStyle w:val="Amainreturn"/>
        <w:keepNext/>
      </w:pPr>
      <w:r>
        <w:t>it is presumed, unless the contrary is proved, that the defendant had the intention or belief about the sale of the drug required for the offence.</w:t>
      </w:r>
    </w:p>
    <w:p w14:paraId="7BB54860"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74A688D4"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3DC13E5" w14:textId="77777777" w:rsidR="00932C34" w:rsidRDefault="00932C34">
      <w:pPr>
        <w:pStyle w:val="AH5Sec"/>
      </w:pPr>
      <w:bookmarkStart w:id="251" w:name="_Toc204175438"/>
      <w:r w:rsidRPr="00142113">
        <w:rPr>
          <w:rStyle w:val="CharSectNo"/>
        </w:rPr>
        <w:t>605</w:t>
      </w:r>
      <w:r>
        <w:tab/>
        <w:t>Complicity, incitement and conspiracy offences do not apply to buyers of drugs</w:t>
      </w:r>
      <w:bookmarkEnd w:id="251"/>
    </w:p>
    <w:p w14:paraId="1CF3FACE" w14:textId="77777777" w:rsidR="00932C34" w:rsidRDefault="00932C34">
      <w:pPr>
        <w:pStyle w:val="Amainreturn"/>
        <w:keepNext/>
      </w:pPr>
      <w:r>
        <w:t>A person does not commit any of the following offences only because the person bought or intended to buy a controlled drug from someone else:</w:t>
      </w:r>
    </w:p>
    <w:p w14:paraId="56E976AB" w14:textId="77777777" w:rsidR="00932C34" w:rsidRDefault="00932C34">
      <w:pPr>
        <w:pStyle w:val="Apara"/>
      </w:pPr>
      <w:r>
        <w:tab/>
        <w:t>(a)</w:t>
      </w:r>
      <w:r>
        <w:tab/>
        <w:t>an offence under section 45 (Complicity and common purpose);</w:t>
      </w:r>
    </w:p>
    <w:p w14:paraId="557A630C" w14:textId="77777777" w:rsidR="00932C34" w:rsidRDefault="00932C34">
      <w:pPr>
        <w:pStyle w:val="Apara"/>
      </w:pPr>
      <w:r>
        <w:tab/>
        <w:t>(b)</w:t>
      </w:r>
      <w:r>
        <w:tab/>
        <w:t>an offence against section 47 (Incitement);</w:t>
      </w:r>
    </w:p>
    <w:p w14:paraId="5336B6E6" w14:textId="77777777" w:rsidR="00932C34" w:rsidRDefault="00932C34">
      <w:pPr>
        <w:pStyle w:val="Apara"/>
        <w:keepNext/>
      </w:pPr>
      <w:r>
        <w:tab/>
        <w:t>(c)</w:t>
      </w:r>
      <w:r>
        <w:tab/>
        <w:t>an offence against section 48 (Conspiracy).</w:t>
      </w:r>
    </w:p>
    <w:p w14:paraId="751372D6" w14:textId="7E497D09"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0629816B" w14:textId="77777777" w:rsidR="00932C34" w:rsidRDefault="00932C34">
      <w:pPr>
        <w:pStyle w:val="PageBreak"/>
      </w:pPr>
      <w:r>
        <w:br w:type="page"/>
      </w:r>
    </w:p>
    <w:p w14:paraId="01569B26" w14:textId="77777777" w:rsidR="00932C34" w:rsidRPr="00142113" w:rsidRDefault="00932C34">
      <w:pPr>
        <w:pStyle w:val="AH2Part"/>
      </w:pPr>
      <w:bookmarkStart w:id="252" w:name="_Toc204175439"/>
      <w:r w:rsidRPr="00142113">
        <w:rPr>
          <w:rStyle w:val="CharPartNo"/>
        </w:rPr>
        <w:lastRenderedPageBreak/>
        <w:t>Part 6.3</w:t>
      </w:r>
      <w:r>
        <w:tab/>
      </w:r>
      <w:r w:rsidRPr="00142113">
        <w:rPr>
          <w:rStyle w:val="CharPartText"/>
        </w:rPr>
        <w:t>Manufacturing controlled drugs and precursors</w:t>
      </w:r>
      <w:bookmarkEnd w:id="252"/>
    </w:p>
    <w:p w14:paraId="728AB9E6" w14:textId="77777777" w:rsidR="00932C34" w:rsidRDefault="00932C34">
      <w:pPr>
        <w:pStyle w:val="AH5Sec"/>
      </w:pPr>
      <w:bookmarkStart w:id="253" w:name="_Toc204175440"/>
      <w:r w:rsidRPr="00142113">
        <w:rPr>
          <w:rStyle w:val="CharSectNo"/>
        </w:rPr>
        <w:t>606</w:t>
      </w:r>
      <w:r>
        <w:tab/>
        <w:t xml:space="preserve">Meaning of </w:t>
      </w:r>
      <w:r w:rsidRPr="00290C05">
        <w:rPr>
          <w:rStyle w:val="charItals"/>
        </w:rPr>
        <w:t>manufacture</w:t>
      </w:r>
      <w:bookmarkEnd w:id="253"/>
    </w:p>
    <w:p w14:paraId="4F0A9621" w14:textId="77777777" w:rsidR="00932C34" w:rsidRDefault="00932C34">
      <w:pPr>
        <w:pStyle w:val="Amainreturn"/>
        <w:keepNext/>
      </w:pPr>
      <w:r>
        <w:t>In this chapter:</w:t>
      </w:r>
    </w:p>
    <w:p w14:paraId="642E52D1"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602C0C2B" w14:textId="77777777" w:rsidR="00932C34" w:rsidRDefault="00932C34">
      <w:pPr>
        <w:pStyle w:val="aDefpara"/>
      </w:pPr>
      <w:r>
        <w:tab/>
        <w:t>(a)</w:t>
      </w:r>
      <w:r>
        <w:tab/>
        <w:t>extracting or refining it; or</w:t>
      </w:r>
    </w:p>
    <w:p w14:paraId="14DBAB36" w14:textId="77777777" w:rsidR="00932C34" w:rsidRDefault="00932C34">
      <w:pPr>
        <w:pStyle w:val="Apara"/>
      </w:pPr>
      <w:r>
        <w:tab/>
        <w:t>(b)</w:t>
      </w:r>
      <w:r>
        <w:tab/>
        <w:t>transforming it into a different substance.</w:t>
      </w:r>
    </w:p>
    <w:p w14:paraId="4A43E513"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29B7D50F" w14:textId="77777777" w:rsidR="00932C34" w:rsidRDefault="00932C34">
      <w:pPr>
        <w:pStyle w:val="aDefpara"/>
      </w:pPr>
      <w:r>
        <w:tab/>
        <w:t>(a)</w:t>
      </w:r>
      <w:r>
        <w:tab/>
        <w:t>engages in its manufacture; or</w:t>
      </w:r>
    </w:p>
    <w:p w14:paraId="0C755B0C" w14:textId="77777777" w:rsidR="00932C34" w:rsidRDefault="00932C34">
      <w:pPr>
        <w:pStyle w:val="aDefpara"/>
      </w:pPr>
      <w:r>
        <w:tab/>
        <w:t>(b)</w:t>
      </w:r>
      <w:r>
        <w:tab/>
        <w:t>exercises control or direction over its manufacture; or</w:t>
      </w:r>
    </w:p>
    <w:p w14:paraId="0D32907D" w14:textId="77777777" w:rsidR="00932C34" w:rsidRDefault="00932C34">
      <w:pPr>
        <w:pStyle w:val="aDefpara"/>
      </w:pPr>
      <w:r>
        <w:tab/>
        <w:t>(c)</w:t>
      </w:r>
      <w:r>
        <w:tab/>
        <w:t>provides or arranges finance for its manufacture.</w:t>
      </w:r>
    </w:p>
    <w:p w14:paraId="67DDB691" w14:textId="77777777" w:rsidR="00932C34" w:rsidRDefault="00932C34">
      <w:pPr>
        <w:pStyle w:val="AH5Sec"/>
      </w:pPr>
      <w:bookmarkStart w:id="254" w:name="_Toc204175441"/>
      <w:r w:rsidRPr="00142113">
        <w:rPr>
          <w:rStyle w:val="CharSectNo"/>
        </w:rPr>
        <w:t>607</w:t>
      </w:r>
      <w:r>
        <w:tab/>
        <w:t>Manufacturing controlled drug for selling</w:t>
      </w:r>
      <w:bookmarkEnd w:id="254"/>
    </w:p>
    <w:p w14:paraId="3FB1CA7E" w14:textId="77777777" w:rsidR="00932C34" w:rsidRDefault="00932C34">
      <w:pPr>
        <w:pStyle w:val="Amain"/>
      </w:pPr>
      <w:r>
        <w:tab/>
        <w:t>(1)</w:t>
      </w:r>
      <w:r>
        <w:tab/>
        <w:t>A person commits an offence if the person manufactures a large commercial quantity of a controlled drug—</w:t>
      </w:r>
    </w:p>
    <w:p w14:paraId="22B21A3E" w14:textId="77777777" w:rsidR="00932C34" w:rsidRDefault="00932C34">
      <w:pPr>
        <w:pStyle w:val="Apara"/>
      </w:pPr>
      <w:r>
        <w:tab/>
        <w:t>(a)</w:t>
      </w:r>
      <w:r>
        <w:tab/>
        <w:t>with the intention of selling any of it; or</w:t>
      </w:r>
    </w:p>
    <w:p w14:paraId="25A58787" w14:textId="77777777" w:rsidR="00932C34" w:rsidRDefault="00932C34">
      <w:pPr>
        <w:pStyle w:val="Apara"/>
        <w:keepNext/>
      </w:pPr>
      <w:r>
        <w:tab/>
        <w:t>(b)</w:t>
      </w:r>
      <w:r>
        <w:tab/>
        <w:t>believing that someone else intends to sell any of it.</w:t>
      </w:r>
    </w:p>
    <w:p w14:paraId="5A4D1910" w14:textId="77777777" w:rsidR="00932C34" w:rsidRDefault="00932C34">
      <w:pPr>
        <w:pStyle w:val="Penalty"/>
        <w:keepNext/>
      </w:pPr>
      <w:r>
        <w:t>Maximum penalty:  imprisonment for life.</w:t>
      </w:r>
    </w:p>
    <w:p w14:paraId="5AC75E8A" w14:textId="77777777" w:rsidR="00932C34" w:rsidRDefault="00932C34">
      <w:pPr>
        <w:pStyle w:val="Amain"/>
      </w:pPr>
      <w:r>
        <w:tab/>
        <w:t>(2)</w:t>
      </w:r>
      <w:r>
        <w:tab/>
        <w:t>Absolute liability applies to the circumstance that the quantity manufactured was a large commercial quantity.</w:t>
      </w:r>
    </w:p>
    <w:p w14:paraId="2D82CB45" w14:textId="77777777" w:rsidR="00932C34" w:rsidRDefault="00932C34">
      <w:pPr>
        <w:pStyle w:val="Amain"/>
      </w:pPr>
      <w:r>
        <w:tab/>
        <w:t>(3)</w:t>
      </w:r>
      <w:r>
        <w:tab/>
        <w:t>A person commits an offence if the person manufactures a commercial quantity of a controlled drug—</w:t>
      </w:r>
    </w:p>
    <w:p w14:paraId="0DBCE891" w14:textId="77777777" w:rsidR="00932C34" w:rsidRDefault="00932C34">
      <w:pPr>
        <w:pStyle w:val="Apara"/>
      </w:pPr>
      <w:r>
        <w:tab/>
        <w:t>(a)</w:t>
      </w:r>
      <w:r>
        <w:tab/>
        <w:t>with the intention of selling any of it; or</w:t>
      </w:r>
    </w:p>
    <w:p w14:paraId="2332B5A1" w14:textId="77777777" w:rsidR="00932C34" w:rsidRDefault="00932C34">
      <w:pPr>
        <w:pStyle w:val="Apara"/>
        <w:keepNext/>
      </w:pPr>
      <w:r>
        <w:lastRenderedPageBreak/>
        <w:tab/>
        <w:t>(b)</w:t>
      </w:r>
      <w:r>
        <w:tab/>
        <w:t>believing that someone else intends to sell any of it.</w:t>
      </w:r>
    </w:p>
    <w:p w14:paraId="6B6EA8BE" w14:textId="77777777" w:rsidR="00932C34" w:rsidRDefault="00932C34">
      <w:pPr>
        <w:pStyle w:val="Penalty"/>
        <w:keepNext/>
      </w:pPr>
      <w:r>
        <w:t>Maximum penalty:  2 500 penalty units, imprisonment for 25 years or both.</w:t>
      </w:r>
    </w:p>
    <w:p w14:paraId="0F4C7743" w14:textId="77777777" w:rsidR="00932C34" w:rsidRDefault="00932C34">
      <w:pPr>
        <w:pStyle w:val="Amain"/>
      </w:pPr>
      <w:r>
        <w:tab/>
        <w:t>(4)</w:t>
      </w:r>
      <w:r>
        <w:tab/>
        <w:t>Absolute liability applies to the circumstance that the quantity manufactured was a commercial quantity.</w:t>
      </w:r>
    </w:p>
    <w:p w14:paraId="03881119" w14:textId="77777777" w:rsidR="00932C34" w:rsidRDefault="00932C34">
      <w:pPr>
        <w:pStyle w:val="Amain"/>
      </w:pPr>
      <w:r>
        <w:tab/>
        <w:t>(5)</w:t>
      </w:r>
      <w:r>
        <w:tab/>
        <w:t>A person commits an offence if the person manufactures a controlled drug—</w:t>
      </w:r>
    </w:p>
    <w:p w14:paraId="160491B3" w14:textId="77777777" w:rsidR="00932C34" w:rsidRDefault="00932C34">
      <w:pPr>
        <w:pStyle w:val="Apara"/>
      </w:pPr>
      <w:r>
        <w:tab/>
        <w:t>(a)</w:t>
      </w:r>
      <w:r>
        <w:tab/>
        <w:t>with the intention of selling any of it; or</w:t>
      </w:r>
    </w:p>
    <w:p w14:paraId="48563A8C" w14:textId="77777777" w:rsidR="00932C34" w:rsidRDefault="00932C34">
      <w:pPr>
        <w:pStyle w:val="Apara"/>
        <w:keepNext/>
      </w:pPr>
      <w:r>
        <w:tab/>
        <w:t>(b)</w:t>
      </w:r>
      <w:r>
        <w:tab/>
        <w:t>believing that someone else intends to sell any of it.</w:t>
      </w:r>
    </w:p>
    <w:p w14:paraId="2F10E161" w14:textId="77777777" w:rsidR="00932C34" w:rsidRDefault="00932C34">
      <w:pPr>
        <w:pStyle w:val="Penalty"/>
        <w:keepNext/>
      </w:pPr>
      <w:r>
        <w:t>Maximum penalty:  1 500 penalty units, imprisonment for 15 years or both.</w:t>
      </w:r>
    </w:p>
    <w:p w14:paraId="35A31BE2" w14:textId="77777777" w:rsidR="00932C34" w:rsidRDefault="00932C34">
      <w:pPr>
        <w:pStyle w:val="AH5Sec"/>
      </w:pPr>
      <w:bookmarkStart w:id="255" w:name="_Toc204175442"/>
      <w:r w:rsidRPr="00142113">
        <w:rPr>
          <w:rStyle w:val="CharSectNo"/>
        </w:rPr>
        <w:t>608</w:t>
      </w:r>
      <w:r>
        <w:tab/>
        <w:t>Manufacturing offence—presumption if trafficable quantity manufactured</w:t>
      </w:r>
      <w:bookmarkEnd w:id="255"/>
    </w:p>
    <w:p w14:paraId="4D71782E"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51C56B4" w14:textId="77777777" w:rsidR="00932C34" w:rsidRDefault="00932C34">
      <w:pPr>
        <w:pStyle w:val="AH5Sec"/>
      </w:pPr>
      <w:bookmarkStart w:id="256" w:name="_Toc204175443"/>
      <w:r w:rsidRPr="00142113">
        <w:rPr>
          <w:rStyle w:val="CharSectNo"/>
        </w:rPr>
        <w:t>609</w:t>
      </w:r>
      <w:r>
        <w:tab/>
        <w:t>Manufacturing controlled drug</w:t>
      </w:r>
      <w:bookmarkEnd w:id="256"/>
    </w:p>
    <w:p w14:paraId="7B36F0A2" w14:textId="77777777" w:rsidR="00932C34" w:rsidRDefault="00932C34" w:rsidP="00633906">
      <w:pPr>
        <w:pStyle w:val="Amainreturn"/>
      </w:pPr>
      <w:r>
        <w:t>A person commits an offence if the person manufactures a controlled drug.</w:t>
      </w:r>
    </w:p>
    <w:p w14:paraId="05BA6E5E" w14:textId="77777777" w:rsidR="00932C34" w:rsidRDefault="00932C34" w:rsidP="00633906">
      <w:pPr>
        <w:pStyle w:val="Penalty"/>
      </w:pPr>
      <w:r>
        <w:t>Maximum penalty:  1 000 penalty units, imprisonment for 10 years or both.</w:t>
      </w:r>
    </w:p>
    <w:p w14:paraId="5C28B4D5" w14:textId="77777777" w:rsidR="00932C34" w:rsidRDefault="00932C34">
      <w:pPr>
        <w:pStyle w:val="AH5Sec"/>
      </w:pPr>
      <w:bookmarkStart w:id="257" w:name="_Toc204175444"/>
      <w:r w:rsidRPr="00142113">
        <w:rPr>
          <w:rStyle w:val="CharSectNo"/>
        </w:rPr>
        <w:lastRenderedPageBreak/>
        <w:t>610</w:t>
      </w:r>
      <w:r>
        <w:tab/>
        <w:t>Selling controlled precursor for manufacture of controlled drug</w:t>
      </w:r>
      <w:bookmarkEnd w:id="257"/>
    </w:p>
    <w:p w14:paraId="20AE416C"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810913E" w14:textId="77777777" w:rsidR="00932C34" w:rsidRDefault="00932C34">
      <w:pPr>
        <w:pStyle w:val="Penalty"/>
        <w:keepNext/>
      </w:pPr>
      <w:r>
        <w:t>Maximum penalty:  2 500 penalty units, imprisonment for 25 years or both.</w:t>
      </w:r>
    </w:p>
    <w:p w14:paraId="0EA0DC88" w14:textId="77777777" w:rsidR="00932C34" w:rsidRDefault="00932C34">
      <w:pPr>
        <w:pStyle w:val="Amain"/>
      </w:pPr>
      <w:r>
        <w:tab/>
        <w:t>(2)</w:t>
      </w:r>
      <w:r>
        <w:tab/>
        <w:t>Absolute liability applies to the circumstance that the quantity sold was a large commercial quantity.</w:t>
      </w:r>
    </w:p>
    <w:p w14:paraId="4C38FB30"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4109399A" w14:textId="77777777" w:rsidR="00932C34" w:rsidRDefault="00932C34">
      <w:pPr>
        <w:pStyle w:val="Penalty"/>
        <w:keepNext/>
      </w:pPr>
      <w:r>
        <w:t>Maximum penalty:  1 500 penalty units, imprisonment for 15 years or both.</w:t>
      </w:r>
    </w:p>
    <w:p w14:paraId="19F3A8A2" w14:textId="77777777" w:rsidR="00932C34" w:rsidRDefault="00932C34">
      <w:pPr>
        <w:pStyle w:val="Amain"/>
      </w:pPr>
      <w:r>
        <w:tab/>
        <w:t>(4)</w:t>
      </w:r>
      <w:r>
        <w:tab/>
        <w:t>Absolute liability applies to the circumstance that the quantity sold was a commercial quantity.</w:t>
      </w:r>
    </w:p>
    <w:p w14:paraId="3399009B"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0FB9052A" w14:textId="77777777" w:rsidR="00932C34" w:rsidRDefault="00932C34">
      <w:pPr>
        <w:pStyle w:val="Penalty"/>
        <w:keepNext/>
      </w:pPr>
      <w:r>
        <w:t>Maximum penalty:  700 penalty units, imprisonment for 7 years or both.</w:t>
      </w:r>
    </w:p>
    <w:p w14:paraId="4807E157" w14:textId="77777777" w:rsidR="00932C34" w:rsidRDefault="00932C34">
      <w:pPr>
        <w:pStyle w:val="AH5Sec"/>
      </w:pPr>
      <w:bookmarkStart w:id="258" w:name="_Toc204175445"/>
      <w:r w:rsidRPr="00142113">
        <w:rPr>
          <w:rStyle w:val="CharSectNo"/>
        </w:rPr>
        <w:t>611</w:t>
      </w:r>
      <w:r>
        <w:tab/>
        <w:t>Manufacturing controlled precursor for manufacture of controlled drug</w:t>
      </w:r>
      <w:bookmarkEnd w:id="258"/>
    </w:p>
    <w:p w14:paraId="715CB293" w14:textId="77777777" w:rsidR="00932C34" w:rsidRDefault="00932C34">
      <w:pPr>
        <w:pStyle w:val="Amain"/>
      </w:pPr>
      <w:r>
        <w:tab/>
        <w:t>(1)</w:t>
      </w:r>
      <w:r>
        <w:tab/>
        <w:t>A person commits an offence if the person manufactures a large commercial quantity of a controlled precursor—</w:t>
      </w:r>
    </w:p>
    <w:p w14:paraId="0C3BA7CB" w14:textId="77777777" w:rsidR="00932C34" w:rsidRDefault="00932C34">
      <w:pPr>
        <w:pStyle w:val="Apara"/>
      </w:pPr>
      <w:r>
        <w:tab/>
        <w:t>(a)</w:t>
      </w:r>
      <w:r>
        <w:tab/>
        <w:t>with the intention of manufacturing a controlled drug; and</w:t>
      </w:r>
    </w:p>
    <w:p w14:paraId="67A0C9EC"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E6F3EE6" w14:textId="77777777" w:rsidR="00932C34" w:rsidRDefault="00932C34">
      <w:pPr>
        <w:pStyle w:val="Penalty"/>
        <w:keepNext/>
      </w:pPr>
      <w:r>
        <w:t>Maximum penalty:  2 500 penalty units, imprisonment for 25 years or both.</w:t>
      </w:r>
    </w:p>
    <w:p w14:paraId="2CCCC111" w14:textId="77777777" w:rsidR="00932C34" w:rsidRDefault="00932C34">
      <w:pPr>
        <w:pStyle w:val="Amain"/>
      </w:pPr>
      <w:r>
        <w:tab/>
        <w:t>(2)</w:t>
      </w:r>
      <w:r>
        <w:tab/>
        <w:t>Absolute liability applies to the circumstance that the quantity manufactured was a large commercial quantity.</w:t>
      </w:r>
    </w:p>
    <w:p w14:paraId="461775E7" w14:textId="77777777" w:rsidR="00932C34" w:rsidRDefault="00932C34">
      <w:pPr>
        <w:pStyle w:val="Amain"/>
      </w:pPr>
      <w:r>
        <w:tab/>
        <w:t>(3)</w:t>
      </w:r>
      <w:r>
        <w:tab/>
        <w:t>A person commits an offence if the person manufactures a large commercial quantity of a controlled precursor—</w:t>
      </w:r>
    </w:p>
    <w:p w14:paraId="0D12F8C3" w14:textId="77777777" w:rsidR="00932C34" w:rsidRDefault="00932C34">
      <w:pPr>
        <w:pStyle w:val="Apara"/>
      </w:pPr>
      <w:r>
        <w:tab/>
        <w:t>(a)</w:t>
      </w:r>
      <w:r>
        <w:tab/>
        <w:t>with the intention of selling any of it to someone else; and</w:t>
      </w:r>
    </w:p>
    <w:p w14:paraId="2BDDFC26" w14:textId="77777777" w:rsidR="00932C34" w:rsidRDefault="00932C34">
      <w:pPr>
        <w:pStyle w:val="Apara"/>
        <w:keepNext/>
      </w:pPr>
      <w:r>
        <w:tab/>
        <w:t>(b)</w:t>
      </w:r>
      <w:r>
        <w:tab/>
        <w:t>believing that the other person intends to use it to manufacture a controlled drug.</w:t>
      </w:r>
    </w:p>
    <w:p w14:paraId="7E1F1731" w14:textId="77777777" w:rsidR="00932C34" w:rsidRDefault="00932C34">
      <w:pPr>
        <w:pStyle w:val="Penalty"/>
        <w:keepNext/>
      </w:pPr>
      <w:r>
        <w:t>Maximum penalty:  2 500 penalty units, imprisonment for 25 years or both.</w:t>
      </w:r>
    </w:p>
    <w:p w14:paraId="09C9A765" w14:textId="77777777" w:rsidR="00932C34" w:rsidRDefault="00932C34">
      <w:pPr>
        <w:pStyle w:val="Amain"/>
      </w:pPr>
      <w:r>
        <w:tab/>
        <w:t>(4)</w:t>
      </w:r>
      <w:r>
        <w:tab/>
        <w:t>Absolute liability applies to the circumstance that the quantity manufactured was a large commercial quantity.</w:t>
      </w:r>
    </w:p>
    <w:p w14:paraId="18277315" w14:textId="77777777" w:rsidR="00932C34" w:rsidRDefault="00932C34">
      <w:pPr>
        <w:pStyle w:val="Amain"/>
      </w:pPr>
      <w:r>
        <w:tab/>
        <w:t>(5)</w:t>
      </w:r>
      <w:r>
        <w:tab/>
        <w:t>A person commits an offence if the person manufactures a commercial quantity of a controlled precursor—</w:t>
      </w:r>
    </w:p>
    <w:p w14:paraId="3C76B89B" w14:textId="77777777" w:rsidR="00932C34" w:rsidRDefault="00932C34">
      <w:pPr>
        <w:pStyle w:val="Apara"/>
      </w:pPr>
      <w:r>
        <w:tab/>
        <w:t>(a)</w:t>
      </w:r>
      <w:r>
        <w:tab/>
        <w:t>with the intention of manufacturing a controlled drug; and</w:t>
      </w:r>
    </w:p>
    <w:p w14:paraId="3194F331" w14:textId="77777777" w:rsidR="00932C34" w:rsidRDefault="00932C34">
      <w:pPr>
        <w:pStyle w:val="Apara"/>
        <w:keepNext/>
      </w:pPr>
      <w:r>
        <w:tab/>
        <w:t>(b)</w:t>
      </w:r>
      <w:r>
        <w:tab/>
        <w:t>with the intention of selling any of the manufactured drug or believing that someone else intends to sell any of the manufactured drug.</w:t>
      </w:r>
    </w:p>
    <w:p w14:paraId="3A427352" w14:textId="77777777" w:rsidR="00932C34" w:rsidRDefault="00932C34">
      <w:pPr>
        <w:pStyle w:val="Penalty"/>
        <w:keepNext/>
      </w:pPr>
      <w:r>
        <w:t>Maximum penalty:  1 500 penalty units, imprisonment for 15 years or both.</w:t>
      </w:r>
    </w:p>
    <w:p w14:paraId="224EE66F" w14:textId="77777777" w:rsidR="00932C34" w:rsidRDefault="00932C34">
      <w:pPr>
        <w:pStyle w:val="Amain"/>
      </w:pPr>
      <w:r>
        <w:tab/>
        <w:t>(6)</w:t>
      </w:r>
      <w:r>
        <w:tab/>
        <w:t>Absolute liability applies to the circumstance that the quantity manufactured was a commercial quantity.</w:t>
      </w:r>
    </w:p>
    <w:p w14:paraId="47EAFB67"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1CBB7869" w14:textId="77777777" w:rsidR="00932C34" w:rsidRDefault="00932C34">
      <w:pPr>
        <w:pStyle w:val="Apara"/>
      </w:pPr>
      <w:r>
        <w:tab/>
        <w:t>(a)</w:t>
      </w:r>
      <w:r>
        <w:tab/>
        <w:t>with the intention of selling any of it to someone else; and</w:t>
      </w:r>
    </w:p>
    <w:p w14:paraId="5F070D63" w14:textId="77777777" w:rsidR="00932C34" w:rsidRDefault="00932C34">
      <w:pPr>
        <w:pStyle w:val="Apara"/>
        <w:keepNext/>
      </w:pPr>
      <w:r>
        <w:tab/>
        <w:t>(b)</w:t>
      </w:r>
      <w:r>
        <w:tab/>
        <w:t>believing that the other person intends to use it to manufacture a controlled drug.</w:t>
      </w:r>
    </w:p>
    <w:p w14:paraId="2C99867A" w14:textId="77777777" w:rsidR="00932C34" w:rsidRDefault="00932C34">
      <w:pPr>
        <w:pStyle w:val="Penalty"/>
        <w:keepNext/>
      </w:pPr>
      <w:r>
        <w:t>Maximum penalty:  1 500 penalty units, imprisonment for 15 years or both.</w:t>
      </w:r>
    </w:p>
    <w:p w14:paraId="18C8C54C" w14:textId="77777777" w:rsidR="00932C34" w:rsidRDefault="00932C34">
      <w:pPr>
        <w:pStyle w:val="Amain"/>
      </w:pPr>
      <w:r>
        <w:tab/>
        <w:t>(8)</w:t>
      </w:r>
      <w:r>
        <w:tab/>
        <w:t>Absolute liability applies to the circumstance that the quantity manufactured was a commercial quantity.</w:t>
      </w:r>
    </w:p>
    <w:p w14:paraId="6945B951" w14:textId="77777777" w:rsidR="00932C34" w:rsidRDefault="00932C34">
      <w:pPr>
        <w:pStyle w:val="Amain"/>
      </w:pPr>
      <w:r>
        <w:tab/>
        <w:t>(9)</w:t>
      </w:r>
      <w:r>
        <w:tab/>
        <w:t>A person commits an offence if the person manufactures a controlled precursor—</w:t>
      </w:r>
    </w:p>
    <w:p w14:paraId="32E347EC" w14:textId="77777777" w:rsidR="00932C34" w:rsidRDefault="00932C34">
      <w:pPr>
        <w:pStyle w:val="Apara"/>
      </w:pPr>
      <w:r>
        <w:tab/>
        <w:t>(a)</w:t>
      </w:r>
      <w:r>
        <w:tab/>
        <w:t>with the intention of manufacturing a controlled drug; and</w:t>
      </w:r>
    </w:p>
    <w:p w14:paraId="544AE700" w14:textId="77777777" w:rsidR="00932C34" w:rsidRDefault="00932C34">
      <w:pPr>
        <w:pStyle w:val="Apara"/>
        <w:keepNext/>
      </w:pPr>
      <w:r>
        <w:tab/>
        <w:t>(b)</w:t>
      </w:r>
      <w:r>
        <w:tab/>
        <w:t>with the intention of selling any of the manufactured drug or believing that someone else intends to sell any of the manufactured drug.</w:t>
      </w:r>
    </w:p>
    <w:p w14:paraId="588CC2AA" w14:textId="77777777" w:rsidR="00932C34" w:rsidRDefault="00932C34">
      <w:pPr>
        <w:pStyle w:val="Penalty"/>
        <w:keepNext/>
      </w:pPr>
      <w:r>
        <w:t>Maximum penalty:  700 penalty units, imprisonment for 7 years or both.</w:t>
      </w:r>
    </w:p>
    <w:p w14:paraId="2B14E188" w14:textId="77777777" w:rsidR="00932C34" w:rsidRDefault="00932C34">
      <w:pPr>
        <w:pStyle w:val="Amain"/>
      </w:pPr>
      <w:r>
        <w:tab/>
        <w:t>(10)</w:t>
      </w:r>
      <w:r>
        <w:tab/>
        <w:t>A person commits an offence if the person manufactures a controlled precursor—</w:t>
      </w:r>
    </w:p>
    <w:p w14:paraId="5B1CD5DA" w14:textId="77777777" w:rsidR="00932C34" w:rsidRDefault="00932C34">
      <w:pPr>
        <w:pStyle w:val="Apara"/>
      </w:pPr>
      <w:r>
        <w:tab/>
        <w:t>(a)</w:t>
      </w:r>
      <w:r>
        <w:tab/>
        <w:t>with the intention of selling any of it to someone else; and</w:t>
      </w:r>
    </w:p>
    <w:p w14:paraId="7C44F5EA" w14:textId="77777777" w:rsidR="00932C34" w:rsidRDefault="00932C34" w:rsidP="00633906">
      <w:pPr>
        <w:pStyle w:val="Apara"/>
      </w:pPr>
      <w:r>
        <w:tab/>
        <w:t>(b)</w:t>
      </w:r>
      <w:r>
        <w:tab/>
        <w:t>believing that the other person intends to use it to manufacture a controlled drug.</w:t>
      </w:r>
    </w:p>
    <w:p w14:paraId="7C9B1D85" w14:textId="77777777" w:rsidR="00932C34" w:rsidRDefault="00932C34" w:rsidP="00633906">
      <w:pPr>
        <w:pStyle w:val="Penalty"/>
      </w:pPr>
      <w:r>
        <w:t>Maximum penalty:  700 penalty units imprisonment for 7 years or both.</w:t>
      </w:r>
    </w:p>
    <w:p w14:paraId="65C87FE9" w14:textId="77777777" w:rsidR="00932C34" w:rsidRDefault="00932C34">
      <w:pPr>
        <w:pStyle w:val="AH5Sec"/>
      </w:pPr>
      <w:bookmarkStart w:id="259" w:name="_Toc204175446"/>
      <w:r w:rsidRPr="00142113">
        <w:rPr>
          <w:rStyle w:val="CharSectNo"/>
        </w:rPr>
        <w:lastRenderedPageBreak/>
        <w:t>612</w:t>
      </w:r>
      <w:r>
        <w:tab/>
        <w:t>Possessing controlled precursor</w:t>
      </w:r>
      <w:bookmarkEnd w:id="259"/>
    </w:p>
    <w:p w14:paraId="57DFEC94" w14:textId="77777777" w:rsidR="00932C34" w:rsidRDefault="00932C34" w:rsidP="00633906">
      <w:pPr>
        <w:pStyle w:val="Amain"/>
        <w:keepNext/>
      </w:pPr>
      <w:r>
        <w:tab/>
        <w:t>(1)</w:t>
      </w:r>
      <w:r>
        <w:tab/>
        <w:t>A person commits an offence if the person possesses a large commercial quantity of a controlled precursor—</w:t>
      </w:r>
    </w:p>
    <w:p w14:paraId="4483C8ED" w14:textId="77777777" w:rsidR="00932C34" w:rsidRDefault="00932C34">
      <w:pPr>
        <w:pStyle w:val="Apara"/>
      </w:pPr>
      <w:r>
        <w:tab/>
        <w:t>(a)</w:t>
      </w:r>
      <w:r>
        <w:tab/>
        <w:t>with the intention of using any of it to manufacture a controlled drug; and</w:t>
      </w:r>
    </w:p>
    <w:p w14:paraId="0EBFF9CD" w14:textId="77777777" w:rsidR="00932C34" w:rsidRDefault="00932C34">
      <w:pPr>
        <w:pStyle w:val="Apara"/>
        <w:keepNext/>
      </w:pPr>
      <w:r>
        <w:tab/>
        <w:t>(b)</w:t>
      </w:r>
      <w:r>
        <w:tab/>
        <w:t>with the intention of selling any of the manufactured drug or believing that someone else intends to sell any of the manufactured drug.</w:t>
      </w:r>
    </w:p>
    <w:p w14:paraId="75DEEECF" w14:textId="77777777" w:rsidR="00932C34" w:rsidRDefault="00932C34">
      <w:pPr>
        <w:pStyle w:val="Penalty"/>
        <w:keepNext/>
      </w:pPr>
      <w:r>
        <w:t>Maximum penalty:  2 500 penalty units, imprisonment for 25 years or both.</w:t>
      </w:r>
    </w:p>
    <w:p w14:paraId="047C6407" w14:textId="77777777" w:rsidR="00932C34" w:rsidRDefault="00932C34">
      <w:pPr>
        <w:pStyle w:val="Amain"/>
      </w:pPr>
      <w:r>
        <w:tab/>
        <w:t>(2)</w:t>
      </w:r>
      <w:r>
        <w:tab/>
        <w:t>Absolute liability applies to the circumstance that the quantity possessed was a large commercial quantity.</w:t>
      </w:r>
    </w:p>
    <w:p w14:paraId="33161884" w14:textId="77777777" w:rsidR="00932C34" w:rsidRDefault="00932C34">
      <w:pPr>
        <w:pStyle w:val="Amain"/>
      </w:pPr>
      <w:r>
        <w:tab/>
        <w:t>(3)</w:t>
      </w:r>
      <w:r>
        <w:tab/>
        <w:t>A person commits an offence if the person possesses a commercial quantity of a controlled precursor—</w:t>
      </w:r>
    </w:p>
    <w:p w14:paraId="71B74DBA" w14:textId="77777777" w:rsidR="00932C34" w:rsidRDefault="00932C34">
      <w:pPr>
        <w:pStyle w:val="Apara"/>
      </w:pPr>
      <w:r>
        <w:tab/>
        <w:t>(a)</w:t>
      </w:r>
      <w:r>
        <w:tab/>
        <w:t>with the intention of using any of it to manufacture a controlled drug; and</w:t>
      </w:r>
    </w:p>
    <w:p w14:paraId="202DC73E" w14:textId="77777777" w:rsidR="00932C34" w:rsidRDefault="00932C34">
      <w:pPr>
        <w:pStyle w:val="Apara"/>
        <w:keepNext/>
      </w:pPr>
      <w:r>
        <w:tab/>
        <w:t>(b)</w:t>
      </w:r>
      <w:r>
        <w:tab/>
        <w:t>with the intention of selling any of the manufactured drug or believing that someone else intends to sell any of the manufactured drug.</w:t>
      </w:r>
    </w:p>
    <w:p w14:paraId="174153F1" w14:textId="77777777" w:rsidR="00932C34" w:rsidRDefault="00932C34">
      <w:pPr>
        <w:pStyle w:val="Penalty"/>
        <w:keepNext/>
      </w:pPr>
      <w:r>
        <w:t>Maximum penalty:  1 500 penalty units, imprisonment for 15 years or both.</w:t>
      </w:r>
    </w:p>
    <w:p w14:paraId="403E03CA" w14:textId="77777777" w:rsidR="00932C34" w:rsidRDefault="00932C34">
      <w:pPr>
        <w:pStyle w:val="Amain"/>
      </w:pPr>
      <w:r>
        <w:tab/>
        <w:t>(4)</w:t>
      </w:r>
      <w:r>
        <w:tab/>
        <w:t>Absolute liability applies to the circumstance that the quantity possessed was a commercial quantity.</w:t>
      </w:r>
    </w:p>
    <w:p w14:paraId="262441EA" w14:textId="77777777" w:rsidR="00932C34" w:rsidRDefault="00932C34">
      <w:pPr>
        <w:pStyle w:val="Amain"/>
      </w:pPr>
      <w:r>
        <w:tab/>
        <w:t>(5)</w:t>
      </w:r>
      <w:r>
        <w:tab/>
        <w:t>A person commits an offence if the person possesses a controlled precursor—</w:t>
      </w:r>
    </w:p>
    <w:p w14:paraId="58016634" w14:textId="77777777" w:rsidR="00932C34" w:rsidRDefault="00932C34">
      <w:pPr>
        <w:pStyle w:val="Apara"/>
      </w:pPr>
      <w:r>
        <w:tab/>
        <w:t>(a)</w:t>
      </w:r>
      <w:r>
        <w:tab/>
        <w:t>with the intention of using any of it to manufacture a controlled drug; and</w:t>
      </w:r>
    </w:p>
    <w:p w14:paraId="48BABB9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3EBAB258" w14:textId="77777777" w:rsidR="00932C34" w:rsidRDefault="00932C34">
      <w:pPr>
        <w:pStyle w:val="Penalty"/>
        <w:keepNext/>
      </w:pPr>
      <w:r>
        <w:t>Maximum penalty:  700 penalty units, imprisonment for 7 years or both.</w:t>
      </w:r>
    </w:p>
    <w:p w14:paraId="1B58BFCD" w14:textId="77777777" w:rsidR="002E784E" w:rsidRPr="00C64FDD" w:rsidRDefault="002E784E" w:rsidP="002E784E">
      <w:pPr>
        <w:pStyle w:val="AH5Sec"/>
      </w:pPr>
      <w:bookmarkStart w:id="260" w:name="_Toc204175447"/>
      <w:r w:rsidRPr="00142113">
        <w:rPr>
          <w:rStyle w:val="CharSectNo"/>
        </w:rPr>
        <w:t>612A</w:t>
      </w:r>
      <w:r w:rsidRPr="00C64FDD">
        <w:tab/>
        <w:t xml:space="preserve">Possessing offence—presumption </w:t>
      </w:r>
      <w:r w:rsidRPr="00C64FDD">
        <w:rPr>
          <w:bCs/>
        </w:rPr>
        <w:t>if controlled precursor possessed to manufacture controlled drug</w:t>
      </w:r>
      <w:bookmarkEnd w:id="260"/>
    </w:p>
    <w:p w14:paraId="36C2C92E"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69ACBBE8"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22B19716"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11FDFEBD" w14:textId="77777777" w:rsidR="00932C34" w:rsidRDefault="00932C34">
      <w:pPr>
        <w:pStyle w:val="AH5Sec"/>
      </w:pPr>
      <w:bookmarkStart w:id="261" w:name="_Toc204175448"/>
      <w:r w:rsidRPr="00142113">
        <w:rPr>
          <w:rStyle w:val="CharSectNo"/>
        </w:rPr>
        <w:t>613</w:t>
      </w:r>
      <w:r>
        <w:tab/>
        <w:t>Supplying substance, equipment or instructions for manufacturing controlled drug</w:t>
      </w:r>
      <w:bookmarkEnd w:id="261"/>
    </w:p>
    <w:p w14:paraId="582240AC"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517E02D" w14:textId="77777777" w:rsidR="00932C34" w:rsidRDefault="00932C34">
      <w:pPr>
        <w:pStyle w:val="Apara"/>
      </w:pPr>
      <w:r>
        <w:tab/>
        <w:t>(a)</w:t>
      </w:r>
      <w:r>
        <w:tab/>
        <w:t>believing that the other person intends to use it to manufacture a controlled drug; and</w:t>
      </w:r>
    </w:p>
    <w:p w14:paraId="6FFFE215"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46912143" w14:textId="77777777" w:rsidR="00932C34" w:rsidRDefault="00932C34" w:rsidP="00B679CF">
      <w:pPr>
        <w:pStyle w:val="Penalty"/>
      </w:pPr>
      <w:r>
        <w:t>Maximum penalty:  700 penalty units, imprisonment for 7 years or both.</w:t>
      </w:r>
    </w:p>
    <w:p w14:paraId="48B5D4E4"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02B50899" w14:textId="77777777" w:rsidR="00932C34" w:rsidRDefault="00932C34">
      <w:pPr>
        <w:pStyle w:val="Apara"/>
      </w:pPr>
      <w:r>
        <w:tab/>
        <w:t>(a)</w:t>
      </w:r>
      <w:r>
        <w:tab/>
        <w:t>with the intention of supplying it to someone else; and</w:t>
      </w:r>
    </w:p>
    <w:p w14:paraId="761779EB" w14:textId="77777777" w:rsidR="00932C34" w:rsidRDefault="00932C34">
      <w:pPr>
        <w:pStyle w:val="Apara"/>
      </w:pPr>
      <w:r>
        <w:tab/>
        <w:t>(b)</w:t>
      </w:r>
      <w:r>
        <w:tab/>
        <w:t>believing that the other person intends to use it to manufacture a controlled drug; and</w:t>
      </w:r>
    </w:p>
    <w:p w14:paraId="7DAD303E"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7820C5D0" w14:textId="77777777" w:rsidR="00932C34" w:rsidRDefault="00932C34">
      <w:pPr>
        <w:pStyle w:val="Penalty"/>
        <w:keepNext/>
      </w:pPr>
      <w:r>
        <w:t>Maximum penalty:  700 penalty units, imprisonment for 7 years or both.</w:t>
      </w:r>
    </w:p>
    <w:p w14:paraId="1C51B02E" w14:textId="77777777" w:rsidR="00932C34" w:rsidRDefault="00932C34">
      <w:pPr>
        <w:pStyle w:val="AH5Sec"/>
      </w:pPr>
      <w:bookmarkStart w:id="262" w:name="_Toc204175449"/>
      <w:r w:rsidRPr="00142113">
        <w:rPr>
          <w:rStyle w:val="CharSectNo"/>
        </w:rPr>
        <w:t>614</w:t>
      </w:r>
      <w:r>
        <w:tab/>
        <w:t>Possessing substance, equipment or instructions for manufacturing controlled drug</w:t>
      </w:r>
      <w:bookmarkEnd w:id="262"/>
    </w:p>
    <w:p w14:paraId="04E092AE"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3667D901" w14:textId="77777777" w:rsidR="00932C34" w:rsidRDefault="00932C34">
      <w:pPr>
        <w:pStyle w:val="Apara"/>
      </w:pPr>
      <w:r>
        <w:tab/>
        <w:t>(a)</w:t>
      </w:r>
      <w:r>
        <w:tab/>
        <w:t>with the intention of using it to manufacture a controlled drug; and</w:t>
      </w:r>
    </w:p>
    <w:p w14:paraId="48FCD341" w14:textId="77777777" w:rsidR="00932C34" w:rsidRDefault="00932C34">
      <w:pPr>
        <w:pStyle w:val="Apara"/>
        <w:keepNext/>
      </w:pPr>
      <w:r>
        <w:tab/>
        <w:t>(b)</w:t>
      </w:r>
      <w:r>
        <w:tab/>
        <w:t>with the intention of selling any of the manufactured drug or believing that someone else intends to sell any of the manufactured drug.</w:t>
      </w:r>
    </w:p>
    <w:p w14:paraId="264140ED" w14:textId="77777777" w:rsidR="00932C34" w:rsidRDefault="00932C34">
      <w:pPr>
        <w:pStyle w:val="Penalty"/>
        <w:keepNext/>
      </w:pPr>
      <w:r>
        <w:t>Maximum penalty:  500 penalty units, imprisonment for 5 years or both.</w:t>
      </w:r>
    </w:p>
    <w:p w14:paraId="3064958C" w14:textId="1BD46509"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5" w:tooltip="A1989-11" w:history="1">
        <w:r w:rsidR="00290C05" w:rsidRPr="00290C05">
          <w:rPr>
            <w:rStyle w:val="charCitHyperlinkItal"/>
          </w:rPr>
          <w:t>Drugs of Dependence Act 1989</w:t>
        </w:r>
      </w:hyperlink>
      <w:r>
        <w:t xml:space="preserve">, s 169 and s 171 and the </w:t>
      </w:r>
      <w:hyperlink r:id="rId66" w:tooltip="A2008-26" w:history="1">
        <w:r w:rsidR="00290C05" w:rsidRPr="00290C05">
          <w:rPr>
            <w:rStyle w:val="charCitHyperlinkItal"/>
          </w:rPr>
          <w:t>Medicines, Poisons and Therapeutic Goods Act 2008</w:t>
        </w:r>
      </w:hyperlink>
      <w:r>
        <w:t>, s 36.</w:t>
      </w:r>
    </w:p>
    <w:p w14:paraId="1DC9E059" w14:textId="77777777" w:rsidR="002E784E" w:rsidRPr="00C64FDD" w:rsidRDefault="002E784E" w:rsidP="002E784E">
      <w:pPr>
        <w:pStyle w:val="AH5Sec"/>
      </w:pPr>
      <w:bookmarkStart w:id="263" w:name="_Toc204175450"/>
      <w:r w:rsidRPr="00142113">
        <w:rPr>
          <w:rStyle w:val="CharSectNo"/>
        </w:rPr>
        <w:lastRenderedPageBreak/>
        <w:t>614A</w:t>
      </w:r>
      <w:r w:rsidRPr="00C64FDD">
        <w:tab/>
        <w:t>Possessing tablet press</w:t>
      </w:r>
      <w:bookmarkEnd w:id="263"/>
    </w:p>
    <w:p w14:paraId="64B06A8E" w14:textId="77777777" w:rsidR="002E784E" w:rsidRPr="00C64FDD" w:rsidRDefault="002E784E" w:rsidP="00B679CF">
      <w:pPr>
        <w:pStyle w:val="Amain"/>
        <w:keepNext/>
      </w:pPr>
      <w:r w:rsidRPr="00C64FDD">
        <w:tab/>
        <w:t>(1)</w:t>
      </w:r>
      <w:r w:rsidRPr="00C64FDD">
        <w:tab/>
        <w:t>A person commits an offence if—</w:t>
      </w:r>
    </w:p>
    <w:p w14:paraId="5EF4BA94" w14:textId="77777777" w:rsidR="002E784E" w:rsidRPr="00C64FDD" w:rsidRDefault="002E784E" w:rsidP="002E784E">
      <w:pPr>
        <w:pStyle w:val="Apara"/>
      </w:pPr>
      <w:r w:rsidRPr="00C64FDD">
        <w:tab/>
        <w:t>(a)</w:t>
      </w:r>
      <w:r w:rsidRPr="00C64FDD">
        <w:tab/>
        <w:t>the person possesses a thing; and</w:t>
      </w:r>
    </w:p>
    <w:p w14:paraId="6DA6964E" w14:textId="77777777" w:rsidR="002E784E" w:rsidRPr="00C64FDD" w:rsidRDefault="002E784E" w:rsidP="002E784E">
      <w:pPr>
        <w:pStyle w:val="Apara"/>
      </w:pPr>
      <w:r w:rsidRPr="00C64FDD">
        <w:tab/>
        <w:t>(b)</w:t>
      </w:r>
      <w:r w:rsidRPr="00C64FDD">
        <w:tab/>
        <w:t>the thing is a tablet press; and</w:t>
      </w:r>
    </w:p>
    <w:p w14:paraId="2AE126AC" w14:textId="77777777" w:rsidR="002E784E" w:rsidRPr="00C64FDD" w:rsidRDefault="002E784E" w:rsidP="002E784E">
      <w:pPr>
        <w:pStyle w:val="Apara"/>
      </w:pPr>
      <w:r w:rsidRPr="00C64FDD">
        <w:tab/>
        <w:t>(c)</w:t>
      </w:r>
      <w:r w:rsidRPr="00C64FDD">
        <w:tab/>
        <w:t>the person is reckless about whether the thing is a tablet press.</w:t>
      </w:r>
    </w:p>
    <w:p w14:paraId="1A956389" w14:textId="77777777" w:rsidR="002E784E" w:rsidRPr="00C64FDD" w:rsidRDefault="002E784E" w:rsidP="002E784E">
      <w:pPr>
        <w:pStyle w:val="Penalty"/>
        <w:keepNext/>
      </w:pPr>
      <w:r w:rsidRPr="00C64FDD">
        <w:t>Maximum penalty: 200 penalty units, imprisonment for 2 years or both.</w:t>
      </w:r>
    </w:p>
    <w:p w14:paraId="70184A72"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6EECE2C9" w14:textId="77777777" w:rsidR="002E784E" w:rsidRPr="00C64FDD" w:rsidRDefault="002E784E" w:rsidP="002E784E">
      <w:pPr>
        <w:pStyle w:val="aExamHdgss"/>
      </w:pPr>
      <w:r w:rsidRPr="00C64FDD">
        <w:t>Examples—reasonable excuse</w:t>
      </w:r>
    </w:p>
    <w:p w14:paraId="10C51E1A" w14:textId="0A54438F"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7" w:tooltip="A2008-26" w:history="1">
        <w:r w:rsidRPr="00E24FE5">
          <w:rPr>
            <w:rStyle w:val="charCitHyperlinkItal"/>
          </w:rPr>
          <w:t>Medicines, Poisons and Therapeutic Goods Act 2008</w:t>
        </w:r>
      </w:hyperlink>
    </w:p>
    <w:p w14:paraId="75208044" w14:textId="57BDAB9C"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8" w:tooltip="A2008-26" w:history="1">
        <w:r w:rsidRPr="00E24FE5">
          <w:rPr>
            <w:rStyle w:val="charCitHyperlinkItal"/>
          </w:rPr>
          <w:t>Medicines, Poisons and Therapeutic Goods Act 2008</w:t>
        </w:r>
      </w:hyperlink>
    </w:p>
    <w:p w14:paraId="7AE5B313" w14:textId="5BDB5C8C" w:rsidR="002E784E" w:rsidRPr="00C64FDD" w:rsidRDefault="002E784E" w:rsidP="002E784E">
      <w:pPr>
        <w:pStyle w:val="aExamINumss"/>
        <w:keepNext/>
      </w:pPr>
      <w:r w:rsidRPr="00C64FDD">
        <w:t>3</w:t>
      </w:r>
      <w:r w:rsidRPr="00C64FDD">
        <w:tab/>
        <w:t xml:space="preserve">to give the tablet press to a person authorised under the </w:t>
      </w:r>
      <w:hyperlink r:id="rId69"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5913E234"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6AD9B9EF" w14:textId="35F937B2"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70" w:tooltip="A2001-14" w:history="1">
        <w:r w:rsidRPr="00E24FE5">
          <w:rPr>
            <w:rStyle w:val="charCitHyperlinkAbbrev"/>
          </w:rPr>
          <w:t>Legislation Act</w:t>
        </w:r>
      </w:hyperlink>
      <w:r w:rsidRPr="00C64FDD">
        <w:t>, s 126 and s 132).</w:t>
      </w:r>
    </w:p>
    <w:p w14:paraId="3DBEE5E2" w14:textId="77777777" w:rsidR="002E784E" w:rsidRPr="00C64FDD" w:rsidRDefault="002E784E" w:rsidP="002E784E">
      <w:pPr>
        <w:pStyle w:val="Amain"/>
      </w:pPr>
      <w:r w:rsidRPr="00C64FDD">
        <w:tab/>
        <w:t>(3)</w:t>
      </w:r>
      <w:r w:rsidRPr="00C64FDD">
        <w:tab/>
        <w:t>In this section:</w:t>
      </w:r>
    </w:p>
    <w:p w14:paraId="5F85E3D8"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2E82C005" w14:textId="77777777" w:rsidR="00932C34" w:rsidRDefault="00932C34">
      <w:pPr>
        <w:pStyle w:val="PageBreak"/>
      </w:pPr>
      <w:r>
        <w:br w:type="page"/>
      </w:r>
    </w:p>
    <w:p w14:paraId="690D3E87" w14:textId="77777777" w:rsidR="00932C34" w:rsidRPr="00142113" w:rsidRDefault="00932C34">
      <w:pPr>
        <w:pStyle w:val="AH2Part"/>
      </w:pPr>
      <w:bookmarkStart w:id="264" w:name="_Toc204175451"/>
      <w:r w:rsidRPr="00142113">
        <w:rPr>
          <w:rStyle w:val="CharPartNo"/>
        </w:rPr>
        <w:lastRenderedPageBreak/>
        <w:t>Part 6.4</w:t>
      </w:r>
      <w:r>
        <w:tab/>
      </w:r>
      <w:r w:rsidRPr="00142113">
        <w:rPr>
          <w:rStyle w:val="CharPartText"/>
        </w:rPr>
        <w:t>Cultivating controlled plants</w:t>
      </w:r>
      <w:bookmarkEnd w:id="264"/>
    </w:p>
    <w:p w14:paraId="3C24C285" w14:textId="77777777" w:rsidR="00932C34" w:rsidRDefault="00932C34">
      <w:pPr>
        <w:pStyle w:val="AH5Sec"/>
      </w:pPr>
      <w:bookmarkStart w:id="265" w:name="_Toc204175452"/>
      <w:r w:rsidRPr="00142113">
        <w:rPr>
          <w:rStyle w:val="CharSectNo"/>
        </w:rPr>
        <w:t>615</w:t>
      </w:r>
      <w:r>
        <w:tab/>
        <w:t xml:space="preserve">Meaning of </w:t>
      </w:r>
      <w:r w:rsidRPr="00290C05">
        <w:rPr>
          <w:rStyle w:val="charItals"/>
        </w:rPr>
        <w:t>cultivate</w:t>
      </w:r>
      <w:bookmarkEnd w:id="265"/>
    </w:p>
    <w:p w14:paraId="69473D5C" w14:textId="77777777" w:rsidR="00932C34" w:rsidRDefault="00932C34">
      <w:pPr>
        <w:pStyle w:val="Amainreturn"/>
        <w:keepNext/>
      </w:pPr>
      <w:r>
        <w:t>In this chapter:</w:t>
      </w:r>
    </w:p>
    <w:p w14:paraId="6D09D27A"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2CDC8D47" w14:textId="77777777" w:rsidR="00932C34" w:rsidRDefault="00932C34">
      <w:pPr>
        <w:pStyle w:val="aDefpara"/>
      </w:pPr>
      <w:r>
        <w:tab/>
        <w:t>(a)</w:t>
      </w:r>
      <w:r>
        <w:tab/>
        <w:t>engages in its cultivation; or</w:t>
      </w:r>
    </w:p>
    <w:p w14:paraId="2424B97B" w14:textId="77777777" w:rsidR="00932C34" w:rsidRDefault="00932C34">
      <w:pPr>
        <w:pStyle w:val="aDefpara"/>
      </w:pPr>
      <w:r>
        <w:tab/>
        <w:t>(b)</w:t>
      </w:r>
      <w:r>
        <w:tab/>
        <w:t>exercises control or direction over its cultivation; or</w:t>
      </w:r>
    </w:p>
    <w:p w14:paraId="2FEC719C" w14:textId="77777777" w:rsidR="00932C34" w:rsidRDefault="00932C34">
      <w:pPr>
        <w:pStyle w:val="aDefpara"/>
      </w:pPr>
      <w:r>
        <w:tab/>
        <w:t>(c)</w:t>
      </w:r>
      <w:r>
        <w:tab/>
        <w:t>provides or arranges finance for its cultivation.</w:t>
      </w:r>
    </w:p>
    <w:p w14:paraId="1CCF43EB" w14:textId="77777777" w:rsidR="00932C34" w:rsidRDefault="00932C34">
      <w:pPr>
        <w:pStyle w:val="aDef"/>
        <w:keepNext/>
      </w:pPr>
      <w:r w:rsidRPr="00290C05">
        <w:rPr>
          <w:rStyle w:val="charBoldItals"/>
        </w:rPr>
        <w:t>cultivation</w:t>
      </w:r>
      <w:r>
        <w:t>, of a plant, includes—</w:t>
      </w:r>
    </w:p>
    <w:p w14:paraId="566D4478" w14:textId="77777777" w:rsidR="00932C34" w:rsidRDefault="00932C34">
      <w:pPr>
        <w:pStyle w:val="aDefpara"/>
      </w:pPr>
      <w:r>
        <w:tab/>
        <w:t>(a)</w:t>
      </w:r>
      <w:r>
        <w:tab/>
        <w:t>planting a seed, seedling or cutting of the plant or transplanting the plant; or</w:t>
      </w:r>
    </w:p>
    <w:p w14:paraId="38E88EFA" w14:textId="77777777" w:rsidR="00932C34" w:rsidRDefault="00932C34">
      <w:pPr>
        <w:pStyle w:val="aDefpara"/>
      </w:pPr>
      <w:r>
        <w:tab/>
        <w:t>(b)</w:t>
      </w:r>
      <w:r>
        <w:tab/>
        <w:t>nurturing, tending or growing the plant; or</w:t>
      </w:r>
    </w:p>
    <w:p w14:paraId="4CC1EF6D" w14:textId="77777777" w:rsidR="00932C34" w:rsidRDefault="00932C34">
      <w:pPr>
        <w:pStyle w:val="aDefpara"/>
      </w:pPr>
      <w:r>
        <w:tab/>
        <w:t>(c)</w:t>
      </w:r>
      <w:r>
        <w:tab/>
        <w:t>guarding or concealing the plant (including against interference or discovery by humans or natural predators); or</w:t>
      </w:r>
    </w:p>
    <w:p w14:paraId="470B03EF" w14:textId="77777777" w:rsidR="00932C34" w:rsidRDefault="00932C34">
      <w:pPr>
        <w:pStyle w:val="aDefpara"/>
      </w:pPr>
      <w:r>
        <w:tab/>
        <w:t>(d)</w:t>
      </w:r>
      <w:r>
        <w:tab/>
        <w:t>harvesting the plant (including picking any part of the plant or separating any resin or other substance from the plant).</w:t>
      </w:r>
    </w:p>
    <w:p w14:paraId="0CA2D1C7" w14:textId="77777777" w:rsidR="00932C34" w:rsidRDefault="00932C34">
      <w:pPr>
        <w:pStyle w:val="aDef"/>
        <w:keepNext/>
      </w:pPr>
      <w:r w:rsidRPr="00290C05">
        <w:rPr>
          <w:rStyle w:val="charBoldItals"/>
        </w:rPr>
        <w:t>product</w:t>
      </w:r>
      <w:r>
        <w:t>, of a plant, includes—</w:t>
      </w:r>
    </w:p>
    <w:p w14:paraId="5D566CA0" w14:textId="77777777" w:rsidR="00932C34" w:rsidRDefault="00932C34">
      <w:pPr>
        <w:pStyle w:val="aDefpara"/>
      </w:pPr>
      <w:r>
        <w:tab/>
        <w:t>(a)</w:t>
      </w:r>
      <w:r>
        <w:tab/>
        <w:t>a seed of the plant; and</w:t>
      </w:r>
    </w:p>
    <w:p w14:paraId="57920BD8" w14:textId="77777777" w:rsidR="00932C34" w:rsidRDefault="00932C34">
      <w:pPr>
        <w:pStyle w:val="aDefpara"/>
      </w:pPr>
      <w:r>
        <w:tab/>
        <w:t>(b)</w:t>
      </w:r>
      <w:r>
        <w:tab/>
        <w:t>a part of the plant (whether live or dead); and</w:t>
      </w:r>
    </w:p>
    <w:p w14:paraId="18DD2F85" w14:textId="77777777" w:rsidR="00932C34" w:rsidRDefault="00932C34">
      <w:pPr>
        <w:pStyle w:val="aDefpara"/>
      </w:pPr>
      <w:r>
        <w:tab/>
        <w:t>(c)</w:t>
      </w:r>
      <w:r>
        <w:tab/>
        <w:t xml:space="preserve">a substance separated from the plant. </w:t>
      </w:r>
    </w:p>
    <w:p w14:paraId="7874B0D1" w14:textId="77777777" w:rsidR="00932C34" w:rsidRDefault="00932C34">
      <w:pPr>
        <w:pStyle w:val="AH5Sec"/>
      </w:pPr>
      <w:bookmarkStart w:id="266" w:name="_Toc204175453"/>
      <w:r w:rsidRPr="00142113">
        <w:rPr>
          <w:rStyle w:val="CharSectNo"/>
        </w:rPr>
        <w:t>616</w:t>
      </w:r>
      <w:r>
        <w:tab/>
        <w:t>Cultivating controlled plant for selling</w:t>
      </w:r>
      <w:bookmarkEnd w:id="266"/>
    </w:p>
    <w:p w14:paraId="2FB04846" w14:textId="77777777" w:rsidR="00932C34" w:rsidRDefault="00932C34">
      <w:pPr>
        <w:pStyle w:val="Amain"/>
      </w:pPr>
      <w:r>
        <w:tab/>
        <w:t>(1)</w:t>
      </w:r>
      <w:r>
        <w:tab/>
        <w:t>A person commits an offence if the person cultivates a large commercial quantity of a controlled plant—</w:t>
      </w:r>
    </w:p>
    <w:p w14:paraId="18D17322" w14:textId="77777777" w:rsidR="00932C34" w:rsidRDefault="00932C34">
      <w:pPr>
        <w:pStyle w:val="Apara"/>
      </w:pPr>
      <w:r>
        <w:tab/>
        <w:t>(a)</w:t>
      </w:r>
      <w:r>
        <w:tab/>
        <w:t>with the intention of selling any of the plants or their products; or</w:t>
      </w:r>
    </w:p>
    <w:p w14:paraId="363AA0B1" w14:textId="77777777" w:rsidR="00932C34" w:rsidRDefault="00932C34">
      <w:pPr>
        <w:pStyle w:val="Apara"/>
        <w:keepNext/>
      </w:pPr>
      <w:r>
        <w:lastRenderedPageBreak/>
        <w:tab/>
        <w:t>(b)</w:t>
      </w:r>
      <w:r>
        <w:tab/>
        <w:t>believing that someone else intends to sell any of the plants or their products.</w:t>
      </w:r>
    </w:p>
    <w:p w14:paraId="023368C4" w14:textId="77777777" w:rsidR="00932C34" w:rsidRDefault="00932C34">
      <w:pPr>
        <w:pStyle w:val="Penalty"/>
        <w:keepNext/>
      </w:pPr>
      <w:r>
        <w:t>Maximum penalty:  imprisonment for life.</w:t>
      </w:r>
    </w:p>
    <w:p w14:paraId="0946DF1A" w14:textId="77777777" w:rsidR="00932C34" w:rsidRDefault="00932C34">
      <w:pPr>
        <w:pStyle w:val="Amain"/>
      </w:pPr>
      <w:r>
        <w:tab/>
        <w:t>(2)</w:t>
      </w:r>
      <w:r>
        <w:tab/>
        <w:t>Absolute liability applies to the circumstance that the quantity cultivated was a large commercial quantity.</w:t>
      </w:r>
    </w:p>
    <w:p w14:paraId="7EE9AF40" w14:textId="77777777" w:rsidR="00932C34" w:rsidRDefault="00932C34">
      <w:pPr>
        <w:pStyle w:val="Amain"/>
      </w:pPr>
      <w:r>
        <w:tab/>
        <w:t>(3)</w:t>
      </w:r>
      <w:r>
        <w:tab/>
        <w:t>A person commits an offence if the person cultivates a commercial quantity of a controlled plant—</w:t>
      </w:r>
    </w:p>
    <w:p w14:paraId="65F53408" w14:textId="77777777" w:rsidR="00932C34" w:rsidRDefault="00932C34">
      <w:pPr>
        <w:pStyle w:val="Apara"/>
      </w:pPr>
      <w:r>
        <w:tab/>
        <w:t>(a)</w:t>
      </w:r>
      <w:r>
        <w:tab/>
        <w:t>with the intention of selling any of the plants or their products; or</w:t>
      </w:r>
    </w:p>
    <w:p w14:paraId="0ADA0953" w14:textId="77777777" w:rsidR="00932C34" w:rsidRDefault="00932C34">
      <w:pPr>
        <w:pStyle w:val="Apara"/>
        <w:keepNext/>
      </w:pPr>
      <w:r>
        <w:tab/>
        <w:t>(b)</w:t>
      </w:r>
      <w:r>
        <w:tab/>
        <w:t>believing that someone else intends to sell any of the plants or their products.</w:t>
      </w:r>
    </w:p>
    <w:p w14:paraId="69A476A3" w14:textId="77777777" w:rsidR="00932C34" w:rsidRDefault="00932C34">
      <w:pPr>
        <w:pStyle w:val="Penalty"/>
        <w:keepNext/>
      </w:pPr>
      <w:r>
        <w:t>Maximum penalty:  2 500 penalty units, imprisonment for 25 years or both.</w:t>
      </w:r>
    </w:p>
    <w:p w14:paraId="656841F9" w14:textId="77777777" w:rsidR="00932C34" w:rsidRDefault="00932C34">
      <w:pPr>
        <w:pStyle w:val="Amain"/>
      </w:pPr>
      <w:r>
        <w:tab/>
        <w:t>(4)</w:t>
      </w:r>
      <w:r>
        <w:tab/>
        <w:t>Absolute liability applies to the circumstance that the quantity cultivated was a commercial quantity.</w:t>
      </w:r>
    </w:p>
    <w:p w14:paraId="6BB7E9D6" w14:textId="77777777" w:rsidR="00932C34" w:rsidRDefault="00932C34">
      <w:pPr>
        <w:pStyle w:val="Amain"/>
      </w:pPr>
      <w:r>
        <w:tab/>
        <w:t>(5)</w:t>
      </w:r>
      <w:r>
        <w:tab/>
        <w:t>A person commits an offence if the person cultivates a trafficable quantity of cannabis plants—</w:t>
      </w:r>
    </w:p>
    <w:p w14:paraId="0992A4AA" w14:textId="77777777" w:rsidR="00932C34" w:rsidRDefault="00932C34">
      <w:pPr>
        <w:pStyle w:val="Apara"/>
      </w:pPr>
      <w:r>
        <w:tab/>
        <w:t>(a)</w:t>
      </w:r>
      <w:r>
        <w:tab/>
        <w:t>with the intention of selling any of the plants or their products; or</w:t>
      </w:r>
    </w:p>
    <w:p w14:paraId="59C3D337" w14:textId="77777777" w:rsidR="00932C34" w:rsidRDefault="00932C34">
      <w:pPr>
        <w:pStyle w:val="Apara"/>
        <w:keepNext/>
      </w:pPr>
      <w:r>
        <w:tab/>
        <w:t>(b)</w:t>
      </w:r>
      <w:r>
        <w:tab/>
        <w:t>believing that someone else intends to sell any of the plants or their products.</w:t>
      </w:r>
    </w:p>
    <w:p w14:paraId="488ACD6E" w14:textId="77777777" w:rsidR="00932C34" w:rsidRDefault="00932C34">
      <w:pPr>
        <w:pStyle w:val="Penalty"/>
        <w:keepNext/>
      </w:pPr>
      <w:r>
        <w:t>Maximum penalty:  1 000 penalty units, imprisonment for 10 years or both.</w:t>
      </w:r>
    </w:p>
    <w:p w14:paraId="0FF7D6BF" w14:textId="77777777" w:rsidR="00932C34" w:rsidRDefault="00932C34">
      <w:pPr>
        <w:pStyle w:val="Amain"/>
      </w:pPr>
      <w:r>
        <w:tab/>
        <w:t>(6)</w:t>
      </w:r>
      <w:r>
        <w:tab/>
        <w:t>Absolute liability applies to the circumstance that the quantity cultivated was a trafficable quantity.</w:t>
      </w:r>
    </w:p>
    <w:p w14:paraId="31F61270" w14:textId="77777777" w:rsidR="00932C34" w:rsidRDefault="00932C34">
      <w:pPr>
        <w:pStyle w:val="Amain"/>
      </w:pPr>
      <w:r>
        <w:tab/>
        <w:t>(7)</w:t>
      </w:r>
      <w:r>
        <w:tab/>
        <w:t>A person commits an offence if the person cultivates a controlled plant (other than a cannabis plant)—</w:t>
      </w:r>
    </w:p>
    <w:p w14:paraId="482E1D3E" w14:textId="77777777" w:rsidR="00932C34" w:rsidRDefault="00932C34">
      <w:pPr>
        <w:pStyle w:val="Apara"/>
      </w:pPr>
      <w:r>
        <w:tab/>
        <w:t>(a)</w:t>
      </w:r>
      <w:r>
        <w:tab/>
        <w:t>with the intention of selling it or any of its products; or</w:t>
      </w:r>
    </w:p>
    <w:p w14:paraId="2C24A319" w14:textId="77777777" w:rsidR="00932C34" w:rsidRDefault="00932C34">
      <w:pPr>
        <w:pStyle w:val="Apara"/>
        <w:keepNext/>
      </w:pPr>
      <w:r>
        <w:lastRenderedPageBreak/>
        <w:tab/>
        <w:t>(b)</w:t>
      </w:r>
      <w:r>
        <w:tab/>
        <w:t>believing that someone else intends to sell it or any of its products.</w:t>
      </w:r>
    </w:p>
    <w:p w14:paraId="1491CC2D" w14:textId="77777777" w:rsidR="00932C34" w:rsidRDefault="00932C34">
      <w:pPr>
        <w:pStyle w:val="Penalty"/>
        <w:keepNext/>
      </w:pPr>
      <w:r>
        <w:t>Maximum penalty:  1 000 penalty units, imprisonment for 10 years or both.</w:t>
      </w:r>
    </w:p>
    <w:p w14:paraId="3852A8E0" w14:textId="77777777" w:rsidR="00932C34" w:rsidRDefault="00932C34">
      <w:pPr>
        <w:pStyle w:val="Amain"/>
      </w:pPr>
      <w:r>
        <w:tab/>
        <w:t>(8)</w:t>
      </w:r>
      <w:r>
        <w:tab/>
        <w:t>A person commits an offence if the person cultivates a cannabis plant—</w:t>
      </w:r>
    </w:p>
    <w:p w14:paraId="56255AA3" w14:textId="77777777" w:rsidR="00932C34" w:rsidRDefault="00932C34">
      <w:pPr>
        <w:pStyle w:val="Apara"/>
      </w:pPr>
      <w:r>
        <w:tab/>
        <w:t>(a)</w:t>
      </w:r>
      <w:r>
        <w:tab/>
        <w:t>with the intention of selling it or any of its products; or</w:t>
      </w:r>
    </w:p>
    <w:p w14:paraId="72130112" w14:textId="77777777" w:rsidR="00932C34" w:rsidRDefault="00932C34">
      <w:pPr>
        <w:pStyle w:val="Apara"/>
        <w:keepNext/>
      </w:pPr>
      <w:r>
        <w:tab/>
        <w:t>(b)</w:t>
      </w:r>
      <w:r>
        <w:tab/>
        <w:t>believing that someone else intends to sell it or any of its products.</w:t>
      </w:r>
    </w:p>
    <w:p w14:paraId="5E1CF1EB" w14:textId="77777777" w:rsidR="00932C34" w:rsidRDefault="00932C34">
      <w:pPr>
        <w:pStyle w:val="Penalty"/>
        <w:keepNext/>
      </w:pPr>
      <w:r>
        <w:t>Maximum penalty:  300 penalty units, imprisonment for 3 years or both.</w:t>
      </w:r>
    </w:p>
    <w:p w14:paraId="1779B13F" w14:textId="77777777" w:rsidR="00932C34" w:rsidRDefault="00932C34">
      <w:pPr>
        <w:pStyle w:val="AH5Sec"/>
      </w:pPr>
      <w:bookmarkStart w:id="267" w:name="_Toc204175454"/>
      <w:r w:rsidRPr="00142113">
        <w:rPr>
          <w:rStyle w:val="CharSectNo"/>
        </w:rPr>
        <w:t>617</w:t>
      </w:r>
      <w:r>
        <w:tab/>
        <w:t>Cultivating offence—presumption if trafficable quantity cultivated</w:t>
      </w:r>
      <w:bookmarkEnd w:id="267"/>
    </w:p>
    <w:p w14:paraId="32916E71"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1046B381" w14:textId="77777777" w:rsidR="00932C34" w:rsidRDefault="00932C34">
      <w:pPr>
        <w:pStyle w:val="AH5Sec"/>
        <w:keepNext w:val="0"/>
      </w:pPr>
      <w:bookmarkStart w:id="268" w:name="_Toc204175455"/>
      <w:r w:rsidRPr="00142113">
        <w:rPr>
          <w:rStyle w:val="CharSectNo"/>
        </w:rPr>
        <w:t>618</w:t>
      </w:r>
      <w:r>
        <w:tab/>
        <w:t>Cultivating controlled plant</w:t>
      </w:r>
      <w:bookmarkEnd w:id="268"/>
    </w:p>
    <w:p w14:paraId="03611629" w14:textId="77777777" w:rsidR="00932C34" w:rsidRDefault="00932C34">
      <w:pPr>
        <w:pStyle w:val="Amain"/>
      </w:pPr>
      <w:r>
        <w:tab/>
        <w:t>(1)</w:t>
      </w:r>
      <w:r>
        <w:tab/>
        <w:t>A person commits an offence if the person cultivates a controlled plant other than a cannabis plant.</w:t>
      </w:r>
    </w:p>
    <w:p w14:paraId="3E9BE282" w14:textId="77777777" w:rsidR="00932C34" w:rsidRDefault="00932C34">
      <w:pPr>
        <w:pStyle w:val="Penalty"/>
      </w:pPr>
      <w:r>
        <w:t>Maximum penalty:  200 penalty units, imprisonment for 2 years or both.</w:t>
      </w:r>
    </w:p>
    <w:p w14:paraId="7D4D773B" w14:textId="77777777" w:rsidR="00932C34" w:rsidRDefault="00932C34">
      <w:pPr>
        <w:pStyle w:val="Amain"/>
      </w:pPr>
      <w:r>
        <w:tab/>
        <w:t>(2)</w:t>
      </w:r>
      <w:r>
        <w:tab/>
        <w:t>A person commits an offence if the person—</w:t>
      </w:r>
    </w:p>
    <w:p w14:paraId="1FE402C1" w14:textId="77777777" w:rsidR="00932C34" w:rsidRDefault="00932C34">
      <w:pPr>
        <w:pStyle w:val="Apara"/>
      </w:pPr>
      <w:r>
        <w:tab/>
        <w:t>(a)</w:t>
      </w:r>
      <w:r>
        <w:tab/>
        <w:t>cultivates (artificially or otherwise) 3 or more cannabis plants; or</w:t>
      </w:r>
    </w:p>
    <w:p w14:paraId="094A6462" w14:textId="77777777" w:rsidR="00932C34" w:rsidRDefault="00932C34">
      <w:pPr>
        <w:pStyle w:val="Apara"/>
        <w:keepNext/>
      </w:pPr>
      <w:r>
        <w:lastRenderedPageBreak/>
        <w:tab/>
        <w:t>(b)</w:t>
      </w:r>
      <w:r>
        <w:tab/>
        <w:t>artificially cultivates 1 or 2 cannabis plants.</w:t>
      </w:r>
    </w:p>
    <w:p w14:paraId="05F9B4E9" w14:textId="77777777" w:rsidR="00932C34" w:rsidRDefault="00932C34">
      <w:pPr>
        <w:pStyle w:val="Penalty"/>
        <w:keepNext/>
      </w:pPr>
      <w:r>
        <w:t>Maximum penalty:  200 penalty units, imprisonment for 2 years or both.</w:t>
      </w:r>
    </w:p>
    <w:p w14:paraId="579DEFB0" w14:textId="3B625DA9"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71" w:tooltip="A1989-11" w:history="1">
        <w:r w:rsidR="00290C05" w:rsidRPr="00290C05">
          <w:rPr>
            <w:rStyle w:val="charCitHyperlinkItal"/>
          </w:rPr>
          <w:t>Drugs of Dependence Act 1989</w:t>
        </w:r>
      </w:hyperlink>
      <w:r>
        <w:t>, s 162.</w:t>
      </w:r>
    </w:p>
    <w:p w14:paraId="610110BF" w14:textId="77777777" w:rsidR="00932C34" w:rsidRDefault="00932C34">
      <w:pPr>
        <w:pStyle w:val="Amain"/>
        <w:keepNext/>
      </w:pPr>
      <w:r>
        <w:tab/>
        <w:t>(3)</w:t>
      </w:r>
      <w:r>
        <w:tab/>
        <w:t>In this section:</w:t>
      </w:r>
    </w:p>
    <w:p w14:paraId="00EC591D" w14:textId="77777777" w:rsidR="00932C34" w:rsidRDefault="00932C34">
      <w:pPr>
        <w:pStyle w:val="aDef"/>
        <w:keepNext/>
      </w:pPr>
      <w:r w:rsidRPr="00290C05">
        <w:rPr>
          <w:rStyle w:val="charBoldItals"/>
        </w:rPr>
        <w:t>artificially cultivate</w:t>
      </w:r>
      <w:r>
        <w:t xml:space="preserve"> means—</w:t>
      </w:r>
    </w:p>
    <w:p w14:paraId="06236C54" w14:textId="77777777" w:rsidR="00932C34" w:rsidRDefault="00932C34">
      <w:pPr>
        <w:pStyle w:val="aDefpara"/>
      </w:pPr>
      <w:r>
        <w:tab/>
        <w:t>(a)</w:t>
      </w:r>
      <w:r>
        <w:tab/>
        <w:t xml:space="preserve">hydroponically cultivate; or </w:t>
      </w:r>
    </w:p>
    <w:p w14:paraId="17FF8E3D" w14:textId="77777777" w:rsidR="00932C34" w:rsidRDefault="00932C34">
      <w:pPr>
        <w:pStyle w:val="aDefpara"/>
      </w:pPr>
      <w:r>
        <w:tab/>
        <w:t>(b)</w:t>
      </w:r>
      <w:r>
        <w:tab/>
        <w:t>cultivate with the application of an artificial source of light or heat.</w:t>
      </w:r>
    </w:p>
    <w:p w14:paraId="42007037" w14:textId="77777777" w:rsidR="00932C34" w:rsidRDefault="00932C34">
      <w:pPr>
        <w:pStyle w:val="AH5Sec"/>
      </w:pPr>
      <w:bookmarkStart w:id="269" w:name="_Toc204175456"/>
      <w:r w:rsidRPr="00142113">
        <w:rPr>
          <w:rStyle w:val="CharSectNo"/>
        </w:rPr>
        <w:t>619</w:t>
      </w:r>
      <w:r>
        <w:tab/>
        <w:t>Selling controlled plant</w:t>
      </w:r>
      <w:bookmarkEnd w:id="269"/>
    </w:p>
    <w:p w14:paraId="25DDD571" w14:textId="77777777" w:rsidR="00932C34" w:rsidRDefault="00932C34">
      <w:pPr>
        <w:pStyle w:val="Amain"/>
        <w:keepNext/>
      </w:pPr>
      <w:r>
        <w:tab/>
        <w:t>(1)</w:t>
      </w:r>
      <w:r>
        <w:tab/>
        <w:t>A person commits an offence if the person sells a large commercial quantity of a controlled plant.</w:t>
      </w:r>
    </w:p>
    <w:p w14:paraId="4A520579" w14:textId="77777777" w:rsidR="00932C34" w:rsidRDefault="00932C34">
      <w:pPr>
        <w:pStyle w:val="Penalty"/>
        <w:keepNext/>
      </w:pPr>
      <w:r>
        <w:t>Maximum penalty:  imprisonment for life.</w:t>
      </w:r>
    </w:p>
    <w:p w14:paraId="47A8E05A" w14:textId="77777777" w:rsidR="00932C34" w:rsidRDefault="00932C34">
      <w:pPr>
        <w:pStyle w:val="Amain"/>
      </w:pPr>
      <w:r>
        <w:tab/>
        <w:t>(2)</w:t>
      </w:r>
      <w:r>
        <w:tab/>
        <w:t>Absolute liability applies to the circumstance that the quantity sold was a large commercial quantity.</w:t>
      </w:r>
    </w:p>
    <w:p w14:paraId="34B3BE07" w14:textId="77777777" w:rsidR="00932C34" w:rsidRDefault="00932C34">
      <w:pPr>
        <w:pStyle w:val="Amain"/>
        <w:keepNext/>
      </w:pPr>
      <w:r>
        <w:tab/>
        <w:t>(3)</w:t>
      </w:r>
      <w:r>
        <w:tab/>
        <w:t>A person commits an offence if the person sells a commercial quantity of a controlled plant.</w:t>
      </w:r>
    </w:p>
    <w:p w14:paraId="6E8DEA82" w14:textId="77777777" w:rsidR="00932C34" w:rsidRDefault="00932C34">
      <w:pPr>
        <w:pStyle w:val="Penalty"/>
        <w:keepNext/>
      </w:pPr>
      <w:r>
        <w:t>Maximum penalty:  2 500 penalty units, imprisonment for 25 years or both.</w:t>
      </w:r>
    </w:p>
    <w:p w14:paraId="556A6081" w14:textId="77777777" w:rsidR="00932C34" w:rsidRDefault="00932C34">
      <w:pPr>
        <w:pStyle w:val="Amain"/>
      </w:pPr>
      <w:r>
        <w:tab/>
        <w:t>(4)</w:t>
      </w:r>
      <w:r>
        <w:tab/>
        <w:t>Absolute liability applies to the circumstance that the quantity sold was a commercial quantity.</w:t>
      </w:r>
    </w:p>
    <w:p w14:paraId="6D0528A0" w14:textId="77777777" w:rsidR="00932C34" w:rsidRDefault="00932C34">
      <w:pPr>
        <w:pStyle w:val="Amain"/>
        <w:keepNext/>
      </w:pPr>
      <w:r>
        <w:tab/>
        <w:t>(5)</w:t>
      </w:r>
      <w:r>
        <w:tab/>
        <w:t>A person commits an offence if the person sells a trafficable quantity of cannabis plants.</w:t>
      </w:r>
    </w:p>
    <w:p w14:paraId="79F47450" w14:textId="77777777" w:rsidR="00932C34" w:rsidRDefault="00932C34" w:rsidP="00B679CF">
      <w:pPr>
        <w:pStyle w:val="Penalty"/>
      </w:pPr>
      <w:r>
        <w:t>Maximum penalty:  1 000 penalty units, imprisonment for 10 years or both.</w:t>
      </w:r>
    </w:p>
    <w:p w14:paraId="321F1A5F" w14:textId="77777777" w:rsidR="00932C34" w:rsidRDefault="00932C34">
      <w:pPr>
        <w:pStyle w:val="Amain"/>
      </w:pPr>
      <w:r>
        <w:lastRenderedPageBreak/>
        <w:tab/>
        <w:t>(6)</w:t>
      </w:r>
      <w:r>
        <w:tab/>
        <w:t>Absolute liability applies to the circumstance that the quantity sold was a trafficable quantity.</w:t>
      </w:r>
    </w:p>
    <w:p w14:paraId="6E438B58" w14:textId="77777777" w:rsidR="00932C34" w:rsidRDefault="00932C34">
      <w:pPr>
        <w:pStyle w:val="Amain"/>
        <w:keepNext/>
      </w:pPr>
      <w:r>
        <w:tab/>
        <w:t>(7)</w:t>
      </w:r>
      <w:r>
        <w:tab/>
        <w:t>A person commits an offence if the person sells a controlled plant other than a cannabis plant.</w:t>
      </w:r>
    </w:p>
    <w:p w14:paraId="3045B132" w14:textId="77777777" w:rsidR="00932C34" w:rsidRDefault="00932C34">
      <w:pPr>
        <w:pStyle w:val="Penalty"/>
        <w:keepNext/>
      </w:pPr>
      <w:r>
        <w:t>Maximum penalty:  1 000 penalty units, imprisonment for 10 years or both.</w:t>
      </w:r>
    </w:p>
    <w:p w14:paraId="7CAB9950" w14:textId="77777777" w:rsidR="00932C34" w:rsidRDefault="00932C34">
      <w:pPr>
        <w:pStyle w:val="Amain"/>
        <w:keepNext/>
      </w:pPr>
      <w:r>
        <w:tab/>
        <w:t>(8)</w:t>
      </w:r>
      <w:r>
        <w:tab/>
        <w:t>A person commits an offence if the person sells a cannabis plant.</w:t>
      </w:r>
    </w:p>
    <w:p w14:paraId="5E257D35" w14:textId="77777777" w:rsidR="00932C34" w:rsidRDefault="00932C34">
      <w:pPr>
        <w:pStyle w:val="Penalty"/>
        <w:keepNext/>
      </w:pPr>
      <w:r>
        <w:t>Maximum penalty:  300 penalty units, imprisonment for 3 years or both.</w:t>
      </w:r>
    </w:p>
    <w:p w14:paraId="5F4150DD" w14:textId="77777777" w:rsidR="00932C34" w:rsidRDefault="00932C34">
      <w:pPr>
        <w:pStyle w:val="AH5Sec"/>
      </w:pPr>
      <w:bookmarkStart w:id="270" w:name="_Toc204175457"/>
      <w:r w:rsidRPr="00142113">
        <w:rPr>
          <w:rStyle w:val="CharSectNo"/>
        </w:rPr>
        <w:t>620</w:t>
      </w:r>
      <w:r>
        <w:tab/>
        <w:t>Supplying plant material, equipment or instructions for cultivating controlled plant</w:t>
      </w:r>
      <w:bookmarkEnd w:id="270"/>
    </w:p>
    <w:p w14:paraId="67C81CBA"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030301BC" w14:textId="77777777" w:rsidR="00932C34" w:rsidRDefault="00932C34">
      <w:pPr>
        <w:pStyle w:val="Apara"/>
      </w:pPr>
      <w:r>
        <w:tab/>
        <w:t>(a)</w:t>
      </w:r>
      <w:r>
        <w:tab/>
        <w:t>believing that the other person intends to use it to cultivate a controlled plant; and</w:t>
      </w:r>
    </w:p>
    <w:p w14:paraId="25664DEF"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60C88BFD" w14:textId="77777777" w:rsidR="00932C34" w:rsidRDefault="00932C34">
      <w:pPr>
        <w:pStyle w:val="Penalty"/>
      </w:pPr>
      <w:r>
        <w:t>Maximum penalty:  700 penalty units, imprisonment for 7 years or both.</w:t>
      </w:r>
    </w:p>
    <w:p w14:paraId="08AF424E"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468F5233" w14:textId="77777777" w:rsidR="00932C34" w:rsidRDefault="00932C34">
      <w:pPr>
        <w:pStyle w:val="Apara"/>
      </w:pPr>
      <w:r>
        <w:tab/>
        <w:t>(a)</w:t>
      </w:r>
      <w:r>
        <w:tab/>
        <w:t>with the intention of supplying it to someone else; and</w:t>
      </w:r>
    </w:p>
    <w:p w14:paraId="03513A49" w14:textId="77777777" w:rsidR="00932C34" w:rsidRDefault="00932C34">
      <w:pPr>
        <w:pStyle w:val="Apara"/>
      </w:pPr>
      <w:r>
        <w:tab/>
        <w:t>(b)</w:t>
      </w:r>
      <w:r>
        <w:tab/>
        <w:t>believing that the other person intends to use it to cultivate a controlled plant; and</w:t>
      </w:r>
    </w:p>
    <w:p w14:paraId="5E35A822"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4B80013C" w14:textId="77777777" w:rsidR="00932C34" w:rsidRDefault="00932C34">
      <w:pPr>
        <w:pStyle w:val="Penalty"/>
        <w:keepNext/>
      </w:pPr>
      <w:r>
        <w:t>Maximum penalty:  700 penalty units, imprisonment for 7 years or both.</w:t>
      </w:r>
    </w:p>
    <w:p w14:paraId="08BC4653" w14:textId="77777777" w:rsidR="00932C34" w:rsidRDefault="00932C34">
      <w:pPr>
        <w:pStyle w:val="AH5Sec"/>
      </w:pPr>
      <w:bookmarkStart w:id="271" w:name="_Toc204175458"/>
      <w:r w:rsidRPr="00142113">
        <w:rPr>
          <w:rStyle w:val="CharSectNo"/>
        </w:rPr>
        <w:t>621</w:t>
      </w:r>
      <w:r>
        <w:tab/>
        <w:t>Possessing plant material, equipment or instructions for cultivating controlled plant</w:t>
      </w:r>
      <w:bookmarkEnd w:id="271"/>
    </w:p>
    <w:p w14:paraId="39E2845E"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41FCD60D" w14:textId="77777777" w:rsidR="00932C34" w:rsidRDefault="00932C34">
      <w:pPr>
        <w:pStyle w:val="Apara"/>
      </w:pPr>
      <w:r>
        <w:tab/>
        <w:t>(a)</w:t>
      </w:r>
      <w:r>
        <w:tab/>
        <w:t>with the intention of using it to cultivate controlled plants; and</w:t>
      </w:r>
    </w:p>
    <w:p w14:paraId="1BAC8AA4"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54F67DB" w14:textId="77777777" w:rsidR="00932C34" w:rsidRDefault="00932C34">
      <w:pPr>
        <w:pStyle w:val="Penalty"/>
        <w:keepNext/>
      </w:pPr>
      <w:r>
        <w:t>Maximum penalty:  500 penalty units, imprisonment for 5 years or both.</w:t>
      </w:r>
    </w:p>
    <w:p w14:paraId="125011D5" w14:textId="77777777" w:rsidR="001E131B" w:rsidRPr="001E131B" w:rsidRDefault="001E131B" w:rsidP="001E131B">
      <w:pPr>
        <w:pStyle w:val="PageBreak"/>
      </w:pPr>
      <w:r w:rsidRPr="001E131B">
        <w:br w:type="page"/>
      </w:r>
    </w:p>
    <w:p w14:paraId="24C8C09E" w14:textId="77777777" w:rsidR="001E131B" w:rsidRPr="00142113" w:rsidRDefault="001E131B" w:rsidP="001E131B">
      <w:pPr>
        <w:pStyle w:val="AH2Part"/>
      </w:pPr>
      <w:bookmarkStart w:id="272" w:name="_Toc204175459"/>
      <w:r w:rsidRPr="00142113">
        <w:rPr>
          <w:rStyle w:val="CharPartNo"/>
        </w:rPr>
        <w:lastRenderedPageBreak/>
        <w:t>Part 6.4A</w:t>
      </w:r>
      <w:r w:rsidRPr="005C3714">
        <w:tab/>
      </w:r>
      <w:r w:rsidRPr="00142113">
        <w:rPr>
          <w:rStyle w:val="CharPartText"/>
        </w:rPr>
        <w:t>Display of drug pipes</w:t>
      </w:r>
      <w:bookmarkEnd w:id="272"/>
    </w:p>
    <w:p w14:paraId="449235A1" w14:textId="77777777" w:rsidR="001E131B" w:rsidRPr="005C3714" w:rsidRDefault="001E131B" w:rsidP="001E131B">
      <w:pPr>
        <w:pStyle w:val="AH5Sec"/>
      </w:pPr>
      <w:bookmarkStart w:id="273" w:name="_Toc204175460"/>
      <w:r w:rsidRPr="00142113">
        <w:rPr>
          <w:rStyle w:val="CharSectNo"/>
        </w:rPr>
        <w:t>621A</w:t>
      </w:r>
      <w:r w:rsidRPr="005C3714">
        <w:tab/>
        <w:t>Display of drug pipes</w:t>
      </w:r>
      <w:bookmarkEnd w:id="273"/>
    </w:p>
    <w:p w14:paraId="38203F39"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48265076" w14:textId="77777777" w:rsidR="001E131B" w:rsidRPr="005C3714" w:rsidRDefault="001E131B" w:rsidP="001E131B">
      <w:pPr>
        <w:pStyle w:val="Penalty"/>
      </w:pPr>
      <w:r w:rsidRPr="005C3714">
        <w:t>Maximum penalty:  50 penalty units.</w:t>
      </w:r>
    </w:p>
    <w:p w14:paraId="00E9A825" w14:textId="77777777" w:rsidR="001E131B" w:rsidRPr="005C3714" w:rsidRDefault="001E131B" w:rsidP="001E131B">
      <w:pPr>
        <w:pStyle w:val="Amain"/>
      </w:pPr>
      <w:r w:rsidRPr="005C3714">
        <w:tab/>
        <w:t>(2)</w:t>
      </w:r>
      <w:r w:rsidRPr="005C3714">
        <w:tab/>
        <w:t>In this section:</w:t>
      </w:r>
    </w:p>
    <w:p w14:paraId="1EE44EC9" w14:textId="77777777" w:rsidR="001E131B" w:rsidRPr="005C3714" w:rsidRDefault="001E131B" w:rsidP="001E131B">
      <w:pPr>
        <w:pStyle w:val="aDef"/>
      </w:pPr>
      <w:r w:rsidRPr="005C3714">
        <w:rPr>
          <w:rStyle w:val="charBoldItals"/>
        </w:rPr>
        <w:t>drug pipe</w:t>
      </w:r>
      <w:r w:rsidRPr="005C3714">
        <w:t>—</w:t>
      </w:r>
    </w:p>
    <w:p w14:paraId="37AF4977" w14:textId="77777777" w:rsidR="001E131B" w:rsidRPr="005C3714" w:rsidRDefault="001E131B" w:rsidP="001E131B">
      <w:pPr>
        <w:pStyle w:val="aDefpara"/>
      </w:pPr>
      <w:r w:rsidRPr="005C3714">
        <w:tab/>
        <w:t>(a)</w:t>
      </w:r>
      <w:r w:rsidRPr="005C3714">
        <w:tab/>
        <w:t>means—</w:t>
      </w:r>
    </w:p>
    <w:p w14:paraId="5AA23468"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1BC15798"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634A2594" w14:textId="77777777" w:rsidR="001E131B" w:rsidRPr="005C3714" w:rsidRDefault="001E131B" w:rsidP="001E131B">
      <w:pPr>
        <w:pStyle w:val="aDefpara"/>
      </w:pPr>
      <w:r w:rsidRPr="005C3714">
        <w:tab/>
        <w:t>(b)</w:t>
      </w:r>
      <w:r w:rsidRPr="005C3714">
        <w:tab/>
        <w:t>includes a device commonly known as—</w:t>
      </w:r>
    </w:p>
    <w:p w14:paraId="2E9083EC" w14:textId="77777777" w:rsidR="001E131B" w:rsidRPr="005C3714" w:rsidRDefault="001E131B" w:rsidP="001E131B">
      <w:pPr>
        <w:pStyle w:val="aDefsubpara"/>
      </w:pPr>
      <w:r w:rsidRPr="005C3714">
        <w:tab/>
        <w:t>(i)</w:t>
      </w:r>
      <w:r w:rsidRPr="005C3714">
        <w:tab/>
        <w:t>a hash pipe; or</w:t>
      </w:r>
    </w:p>
    <w:p w14:paraId="7921B073" w14:textId="77777777" w:rsidR="001E131B" w:rsidRPr="005C3714" w:rsidRDefault="001E131B" w:rsidP="001E131B">
      <w:pPr>
        <w:pStyle w:val="aDefsubpara"/>
      </w:pPr>
      <w:r w:rsidRPr="005C3714">
        <w:tab/>
        <w:t>(ii)</w:t>
      </w:r>
      <w:r w:rsidRPr="005C3714">
        <w:tab/>
        <w:t>an ice pipe; or</w:t>
      </w:r>
    </w:p>
    <w:p w14:paraId="1C7B2311" w14:textId="77777777" w:rsidR="001E131B" w:rsidRPr="005C3714" w:rsidRDefault="001E131B" w:rsidP="001E131B">
      <w:pPr>
        <w:pStyle w:val="aDefsubpara"/>
      </w:pPr>
      <w:r w:rsidRPr="005C3714">
        <w:tab/>
        <w:t>(iii)</w:t>
      </w:r>
      <w:r w:rsidRPr="005C3714">
        <w:tab/>
        <w:t>a bong.</w:t>
      </w:r>
    </w:p>
    <w:p w14:paraId="3AFCFD3F"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168C2AF6"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1A58E760"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5FB116B4" w14:textId="77777777" w:rsidR="00932C34" w:rsidRDefault="00932C34">
      <w:pPr>
        <w:pStyle w:val="PageBreak"/>
      </w:pPr>
      <w:r>
        <w:br w:type="page"/>
      </w:r>
    </w:p>
    <w:p w14:paraId="27C0E683" w14:textId="77777777" w:rsidR="00932C34" w:rsidRPr="00142113" w:rsidRDefault="00932C34">
      <w:pPr>
        <w:pStyle w:val="AH2Part"/>
      </w:pPr>
      <w:bookmarkStart w:id="274" w:name="_Toc204175461"/>
      <w:r w:rsidRPr="00142113">
        <w:rPr>
          <w:rStyle w:val="CharPartNo"/>
        </w:rPr>
        <w:lastRenderedPageBreak/>
        <w:t>Part 6.5</w:t>
      </w:r>
      <w:r>
        <w:tab/>
      </w:r>
      <w:r w:rsidRPr="00142113">
        <w:rPr>
          <w:rStyle w:val="CharPartText"/>
        </w:rPr>
        <w:t>Drug offences involving children</w:t>
      </w:r>
      <w:bookmarkEnd w:id="274"/>
    </w:p>
    <w:p w14:paraId="2E57F161" w14:textId="77777777" w:rsidR="00932C34" w:rsidRDefault="00932C34">
      <w:pPr>
        <w:pStyle w:val="AH5Sec"/>
      </w:pPr>
      <w:bookmarkStart w:id="275" w:name="_Toc204175462"/>
      <w:r w:rsidRPr="00142113">
        <w:rPr>
          <w:rStyle w:val="CharSectNo"/>
        </w:rPr>
        <w:t>622</w:t>
      </w:r>
      <w:r>
        <w:tab/>
        <w:t>Supplying controlled drug to child for selling</w:t>
      </w:r>
      <w:bookmarkEnd w:id="275"/>
    </w:p>
    <w:p w14:paraId="7ED3DC25" w14:textId="77777777" w:rsidR="00932C34" w:rsidRDefault="00932C34">
      <w:pPr>
        <w:pStyle w:val="Amain"/>
      </w:pPr>
      <w:r>
        <w:tab/>
        <w:t>(1)</w:t>
      </w:r>
      <w:r>
        <w:tab/>
        <w:t>A person commits an offence if—</w:t>
      </w:r>
    </w:p>
    <w:p w14:paraId="20B16357" w14:textId="77777777" w:rsidR="00932C34" w:rsidRDefault="00932C34">
      <w:pPr>
        <w:pStyle w:val="Apara"/>
      </w:pPr>
      <w:r>
        <w:tab/>
        <w:t>(a)</w:t>
      </w:r>
      <w:r>
        <w:tab/>
        <w:t>the person—</w:t>
      </w:r>
    </w:p>
    <w:p w14:paraId="503CC9A9" w14:textId="77777777" w:rsidR="00932C34" w:rsidRDefault="00932C34">
      <w:pPr>
        <w:pStyle w:val="Asubpara"/>
      </w:pPr>
      <w:r>
        <w:tab/>
        <w:t>(i)</w:t>
      </w:r>
      <w:r>
        <w:tab/>
        <w:t>supplies a commercial quantity of a controlled drug to a child; or</w:t>
      </w:r>
    </w:p>
    <w:p w14:paraId="4711360E" w14:textId="77777777" w:rsidR="00932C34" w:rsidRDefault="00932C34">
      <w:pPr>
        <w:pStyle w:val="Asubpara"/>
      </w:pPr>
      <w:r>
        <w:tab/>
        <w:t>(ii)</w:t>
      </w:r>
      <w:r>
        <w:tab/>
        <w:t>possesses a commercial quantity of a controlled drug with the intention of supplying any of the drug to a child; and</w:t>
      </w:r>
    </w:p>
    <w:p w14:paraId="7A5392DF" w14:textId="77777777" w:rsidR="00932C34" w:rsidRDefault="00932C34">
      <w:pPr>
        <w:pStyle w:val="Apara"/>
        <w:keepNext/>
      </w:pPr>
      <w:r>
        <w:tab/>
        <w:t>(b)</w:t>
      </w:r>
      <w:r>
        <w:tab/>
        <w:t>the person does so believing that the child intends to sell any of the drug.</w:t>
      </w:r>
    </w:p>
    <w:p w14:paraId="73366267" w14:textId="77777777" w:rsidR="00932C34" w:rsidRDefault="00932C34">
      <w:pPr>
        <w:pStyle w:val="Penalty"/>
        <w:keepNext/>
      </w:pPr>
      <w:r>
        <w:t>Maximum penalty:  imprisonment for life.</w:t>
      </w:r>
    </w:p>
    <w:p w14:paraId="086A111E" w14:textId="77777777" w:rsidR="00932C34" w:rsidRDefault="00932C34">
      <w:pPr>
        <w:pStyle w:val="Amain"/>
      </w:pPr>
      <w:r>
        <w:tab/>
        <w:t>(2)</w:t>
      </w:r>
      <w:r>
        <w:tab/>
        <w:t>Absolute liability applies to—</w:t>
      </w:r>
    </w:p>
    <w:p w14:paraId="681F5D93" w14:textId="77777777" w:rsidR="00932C34" w:rsidRDefault="00932C34">
      <w:pPr>
        <w:pStyle w:val="Apara"/>
      </w:pPr>
      <w:r>
        <w:tab/>
        <w:t>(a)</w:t>
      </w:r>
      <w:r>
        <w:tab/>
        <w:t>the circumstance that the quantity supplied or possessed was a commercial quantity; and</w:t>
      </w:r>
    </w:p>
    <w:p w14:paraId="1655BAA7" w14:textId="77777777" w:rsidR="00932C34" w:rsidRDefault="00932C34">
      <w:pPr>
        <w:pStyle w:val="Apara"/>
      </w:pPr>
      <w:r>
        <w:tab/>
        <w:t>(b)</w:t>
      </w:r>
      <w:r>
        <w:tab/>
        <w:t>the circumstance that the person to whom the controlled drug was supplied or intended to be supplied was a child.</w:t>
      </w:r>
    </w:p>
    <w:p w14:paraId="71E661DF" w14:textId="77777777" w:rsidR="00932C34" w:rsidRDefault="00932C34">
      <w:pPr>
        <w:pStyle w:val="Amain"/>
      </w:pPr>
      <w:r>
        <w:tab/>
        <w:t>(3)</w:t>
      </w:r>
      <w:r>
        <w:tab/>
        <w:t>A person commits an offence if—</w:t>
      </w:r>
    </w:p>
    <w:p w14:paraId="2E45939C" w14:textId="77777777" w:rsidR="00932C34" w:rsidRDefault="00932C34">
      <w:pPr>
        <w:pStyle w:val="Apara"/>
      </w:pPr>
      <w:r>
        <w:tab/>
        <w:t>(a)</w:t>
      </w:r>
      <w:r>
        <w:tab/>
        <w:t>the person—</w:t>
      </w:r>
    </w:p>
    <w:p w14:paraId="3E3C9B38" w14:textId="77777777" w:rsidR="00932C34" w:rsidRDefault="00932C34">
      <w:pPr>
        <w:pStyle w:val="Asubpara"/>
      </w:pPr>
      <w:r>
        <w:tab/>
        <w:t>(i)</w:t>
      </w:r>
      <w:r>
        <w:tab/>
        <w:t>supplies a controlled drug to a child; or</w:t>
      </w:r>
    </w:p>
    <w:p w14:paraId="361B7B20" w14:textId="77777777" w:rsidR="00932C34" w:rsidRDefault="00932C34">
      <w:pPr>
        <w:pStyle w:val="Asubpara"/>
      </w:pPr>
      <w:r>
        <w:tab/>
        <w:t>(ii)</w:t>
      </w:r>
      <w:r>
        <w:tab/>
        <w:t>possesses a controlled drug with the intention of supplying any of the drug to a child; and</w:t>
      </w:r>
    </w:p>
    <w:p w14:paraId="574F54EA" w14:textId="77777777" w:rsidR="00932C34" w:rsidRDefault="00932C34">
      <w:pPr>
        <w:pStyle w:val="Apara"/>
        <w:keepNext/>
      </w:pPr>
      <w:r>
        <w:tab/>
        <w:t>(b)</w:t>
      </w:r>
      <w:r>
        <w:tab/>
        <w:t>the person does so believing that the child intends to sell any of the drug.</w:t>
      </w:r>
    </w:p>
    <w:p w14:paraId="19796A21" w14:textId="77777777" w:rsidR="00932C34" w:rsidRDefault="00932C34" w:rsidP="00B679CF">
      <w:pPr>
        <w:pStyle w:val="Penalty"/>
      </w:pPr>
      <w:r>
        <w:t>Maximum penalty:  2 500 penalty units, imprisonment for 25 years or both.</w:t>
      </w:r>
    </w:p>
    <w:p w14:paraId="61E934A6"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4A95BB24" w14:textId="77777777" w:rsidR="00932C34" w:rsidRDefault="00932C34">
      <w:pPr>
        <w:pStyle w:val="Amain"/>
      </w:pPr>
      <w:r>
        <w:tab/>
        <w:t>(5)</w:t>
      </w:r>
      <w:r>
        <w:tab/>
        <w:t>It is a defence to a prosecution for an offence against this section if the defendant proves that the defendant—</w:t>
      </w:r>
    </w:p>
    <w:p w14:paraId="6D393110" w14:textId="77777777" w:rsidR="00932C34" w:rsidRDefault="00932C34">
      <w:pPr>
        <w:pStyle w:val="Apara"/>
      </w:pPr>
      <w:r>
        <w:tab/>
        <w:t>(a)</w:t>
      </w:r>
      <w:r>
        <w:tab/>
        <w:t xml:space="preserve">considered whether or not the person to whom the controlled drug was supplied or intended to be supplied was a child; and </w:t>
      </w:r>
    </w:p>
    <w:p w14:paraId="461C1C9C" w14:textId="77777777" w:rsidR="00932C34" w:rsidRDefault="00932C34">
      <w:pPr>
        <w:pStyle w:val="Apara"/>
        <w:keepNext/>
      </w:pPr>
      <w:r>
        <w:tab/>
        <w:t>(b)</w:t>
      </w:r>
      <w:r>
        <w:tab/>
        <w:t>had no reasonable grounds for believing that the person was a child.</w:t>
      </w:r>
    </w:p>
    <w:p w14:paraId="3F8278CB" w14:textId="42BA422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2" w:tooltip="A2001-14" w:history="1">
        <w:r w:rsidR="00290C05" w:rsidRPr="00290C05">
          <w:rPr>
            <w:rStyle w:val="charCitHyperlinkAbbrev"/>
          </w:rPr>
          <w:t>Legislation Act</w:t>
        </w:r>
      </w:hyperlink>
      <w:r>
        <w:t>, s 189).</w:t>
      </w:r>
    </w:p>
    <w:p w14:paraId="0B60E1B6" w14:textId="77777777" w:rsidR="00932C34" w:rsidRDefault="00932C34">
      <w:pPr>
        <w:pStyle w:val="AH5Sec"/>
      </w:pPr>
      <w:bookmarkStart w:id="276" w:name="_Toc204175463"/>
      <w:r w:rsidRPr="00142113">
        <w:rPr>
          <w:rStyle w:val="CharSectNo"/>
        </w:rPr>
        <w:t>623</w:t>
      </w:r>
      <w:r>
        <w:tab/>
        <w:t>Supplying offence—presumption if trafficable quantity supplied etc</w:t>
      </w:r>
      <w:bookmarkEnd w:id="276"/>
    </w:p>
    <w:p w14:paraId="1EBFAE0E" w14:textId="77777777" w:rsidR="00932C34" w:rsidRDefault="00932C34">
      <w:pPr>
        <w:pStyle w:val="Amain"/>
      </w:pPr>
      <w:r>
        <w:tab/>
        <w:t>(1)</w:t>
      </w:r>
      <w:r>
        <w:tab/>
        <w:t>If, in a prosecution for an offence against section 622 (Supplying controlled drug to child for selling), it is proved that the defendant—</w:t>
      </w:r>
    </w:p>
    <w:p w14:paraId="3A8505A2" w14:textId="77777777" w:rsidR="00932C34" w:rsidRDefault="00932C34">
      <w:pPr>
        <w:pStyle w:val="Apara"/>
      </w:pPr>
      <w:r>
        <w:tab/>
        <w:t>(a)</w:t>
      </w:r>
      <w:r>
        <w:tab/>
        <w:t>supplied a trafficable quantity of a controlled drug to a child; or</w:t>
      </w:r>
    </w:p>
    <w:p w14:paraId="1C35FAAF" w14:textId="77777777" w:rsidR="00932C34" w:rsidRDefault="00932C34">
      <w:pPr>
        <w:pStyle w:val="Apara"/>
      </w:pPr>
      <w:r>
        <w:tab/>
        <w:t>(b)</w:t>
      </w:r>
      <w:r>
        <w:tab/>
        <w:t>possessed a trafficable quantity of a controlled drug with the intention of supplying any of it to a child;</w:t>
      </w:r>
    </w:p>
    <w:p w14:paraId="5DDED574" w14:textId="77777777" w:rsidR="00932C34" w:rsidRDefault="00932C34">
      <w:pPr>
        <w:pStyle w:val="Amainreturn"/>
      </w:pPr>
      <w:r>
        <w:t>it is presumed, unless the contrary is proved, that the defendant had the belief about the sale of the drug by the child required for the offence.</w:t>
      </w:r>
    </w:p>
    <w:p w14:paraId="48AFA0BA" w14:textId="77777777" w:rsidR="00932C34" w:rsidRDefault="00932C34" w:rsidP="00B679CF">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4B5D464" w14:textId="77777777" w:rsidR="00932C34" w:rsidRDefault="00932C34">
      <w:pPr>
        <w:pStyle w:val="AH5Sec"/>
      </w:pPr>
      <w:bookmarkStart w:id="277" w:name="_Toc204175464"/>
      <w:r w:rsidRPr="00142113">
        <w:rPr>
          <w:rStyle w:val="CharSectNo"/>
        </w:rPr>
        <w:lastRenderedPageBreak/>
        <w:t>624</w:t>
      </w:r>
      <w:r>
        <w:tab/>
        <w:t>Procuring child to traffic in controlled drug</w:t>
      </w:r>
      <w:bookmarkEnd w:id="277"/>
    </w:p>
    <w:p w14:paraId="1EA1CB7C" w14:textId="77777777" w:rsidR="00932C34" w:rsidRDefault="00932C34">
      <w:pPr>
        <w:pStyle w:val="Amain"/>
        <w:keepNext/>
      </w:pPr>
      <w:r>
        <w:tab/>
        <w:t>(1)</w:t>
      </w:r>
      <w:r>
        <w:tab/>
        <w:t>A person commits an offence if the person procures a child to traffic in a commercial quantity of a controlled drug.</w:t>
      </w:r>
    </w:p>
    <w:p w14:paraId="40080EA4" w14:textId="77777777" w:rsidR="00932C34" w:rsidRDefault="00932C34">
      <w:pPr>
        <w:pStyle w:val="Penalty"/>
        <w:keepNext/>
      </w:pPr>
      <w:r>
        <w:t>Maximum penalty:  imprisonment for life.</w:t>
      </w:r>
    </w:p>
    <w:p w14:paraId="10268512" w14:textId="77777777" w:rsidR="00932C34" w:rsidRDefault="00932C34">
      <w:pPr>
        <w:pStyle w:val="Amain"/>
      </w:pPr>
      <w:r>
        <w:tab/>
        <w:t>(2)</w:t>
      </w:r>
      <w:r>
        <w:tab/>
        <w:t>Absolute liability applies to—</w:t>
      </w:r>
    </w:p>
    <w:p w14:paraId="30CBAEB3" w14:textId="77777777" w:rsidR="00932C34" w:rsidRDefault="00932C34">
      <w:pPr>
        <w:pStyle w:val="Apara"/>
      </w:pPr>
      <w:r>
        <w:tab/>
        <w:t>(a)</w:t>
      </w:r>
      <w:r>
        <w:tab/>
        <w:t>the circumstance that the person procured was a child; and</w:t>
      </w:r>
    </w:p>
    <w:p w14:paraId="10F9D47C" w14:textId="77777777" w:rsidR="00932C34" w:rsidRDefault="00932C34">
      <w:pPr>
        <w:pStyle w:val="Apara"/>
      </w:pPr>
      <w:r>
        <w:tab/>
        <w:t>(b)</w:t>
      </w:r>
      <w:r>
        <w:tab/>
        <w:t>the circumstance that the quantity the child was procured to traffic in was a commercial quantity.</w:t>
      </w:r>
    </w:p>
    <w:p w14:paraId="5B594926" w14:textId="77777777" w:rsidR="00932C34" w:rsidRDefault="00932C34">
      <w:pPr>
        <w:pStyle w:val="Amain"/>
      </w:pPr>
      <w:r>
        <w:tab/>
        <w:t>(3)</w:t>
      </w:r>
      <w:r>
        <w:tab/>
        <w:t>Subsection (1) applies whether the child was procured to traffic in a commercial quantity of a controlled drug on a single occasion or over a period.</w:t>
      </w:r>
    </w:p>
    <w:p w14:paraId="0B58282D" w14:textId="77777777" w:rsidR="00932C34" w:rsidRDefault="00932C34">
      <w:pPr>
        <w:pStyle w:val="Amain"/>
        <w:keepNext/>
      </w:pPr>
      <w:r>
        <w:tab/>
        <w:t>(4)</w:t>
      </w:r>
      <w:r>
        <w:tab/>
        <w:t>A person commits an offence if the person procures a child to traffic in a controlled drug.</w:t>
      </w:r>
    </w:p>
    <w:p w14:paraId="5009F301" w14:textId="77777777" w:rsidR="00932C34" w:rsidRDefault="00932C34">
      <w:pPr>
        <w:pStyle w:val="Penalty"/>
        <w:keepNext/>
      </w:pPr>
      <w:r>
        <w:t>Maximum penalty:  2 500 penalty units, imprisonment for 25 years or both.</w:t>
      </w:r>
    </w:p>
    <w:p w14:paraId="28BC5118" w14:textId="77777777" w:rsidR="00932C34" w:rsidRDefault="00932C34">
      <w:pPr>
        <w:pStyle w:val="Amain"/>
      </w:pPr>
      <w:r>
        <w:tab/>
        <w:t>(5)</w:t>
      </w:r>
      <w:r>
        <w:tab/>
        <w:t>Absolute liability applies to the circumstance that the person procured was a child.</w:t>
      </w:r>
    </w:p>
    <w:p w14:paraId="5B7FD67D" w14:textId="77777777" w:rsidR="00932C34" w:rsidRDefault="00932C34">
      <w:pPr>
        <w:pStyle w:val="Amain"/>
      </w:pPr>
      <w:r>
        <w:tab/>
        <w:t>(6)</w:t>
      </w:r>
      <w:r>
        <w:tab/>
        <w:t>It is a defence to a prosecution for an offence against this section if the defendant proves that the defendant—</w:t>
      </w:r>
    </w:p>
    <w:p w14:paraId="52547245" w14:textId="77777777" w:rsidR="00932C34" w:rsidRDefault="00932C34">
      <w:pPr>
        <w:pStyle w:val="Apara"/>
      </w:pPr>
      <w:r>
        <w:tab/>
        <w:t>(a)</w:t>
      </w:r>
      <w:r>
        <w:tab/>
        <w:t xml:space="preserve">considered whether or not the person procured was a child; and </w:t>
      </w:r>
    </w:p>
    <w:p w14:paraId="0CB09A62" w14:textId="77777777" w:rsidR="00932C34" w:rsidRDefault="00932C34">
      <w:pPr>
        <w:pStyle w:val="Apara"/>
      </w:pPr>
      <w:r>
        <w:tab/>
        <w:t>(b)</w:t>
      </w:r>
      <w:r>
        <w:tab/>
        <w:t>had no reasonable grounds for believing that the person was a child.</w:t>
      </w:r>
    </w:p>
    <w:p w14:paraId="6E1F68DB" w14:textId="77777777" w:rsidR="00932C34" w:rsidRDefault="00932C34">
      <w:pPr>
        <w:pStyle w:val="Amain"/>
        <w:keepNext/>
      </w:pPr>
      <w:r>
        <w:tab/>
        <w:t>(7)</w:t>
      </w:r>
      <w:r>
        <w:tab/>
        <w:t>In this section:</w:t>
      </w:r>
    </w:p>
    <w:p w14:paraId="46068FCC"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04C750DE" w14:textId="77777777" w:rsidR="00932C34" w:rsidRDefault="00932C34">
      <w:pPr>
        <w:pStyle w:val="aDefpara"/>
      </w:pPr>
      <w:r>
        <w:tab/>
        <w:t>(a)</w:t>
      </w:r>
      <w:r>
        <w:tab/>
        <w:t>the person procures the child to sell the drug; or</w:t>
      </w:r>
    </w:p>
    <w:p w14:paraId="6D75FA43"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620EBD38"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6A7E084C" w14:textId="77777777" w:rsidR="00932C34" w:rsidRDefault="00932C34">
      <w:pPr>
        <w:pStyle w:val="AH5Sec"/>
      </w:pPr>
      <w:bookmarkStart w:id="278" w:name="_Toc204175465"/>
      <w:r w:rsidRPr="00142113">
        <w:rPr>
          <w:rStyle w:val="CharSectNo"/>
        </w:rPr>
        <w:t>625</w:t>
      </w:r>
      <w:r>
        <w:tab/>
        <w:t>Supplying controlled drug to child</w:t>
      </w:r>
      <w:bookmarkEnd w:id="278"/>
    </w:p>
    <w:p w14:paraId="00114E97" w14:textId="77777777" w:rsidR="00932C34" w:rsidRDefault="00932C34">
      <w:pPr>
        <w:pStyle w:val="Amain"/>
      </w:pPr>
      <w:r>
        <w:tab/>
        <w:t>(1)</w:t>
      </w:r>
      <w:r>
        <w:tab/>
        <w:t>A person commits an offence if the person—</w:t>
      </w:r>
    </w:p>
    <w:p w14:paraId="33009773" w14:textId="77777777" w:rsidR="00932C34" w:rsidRDefault="00932C34">
      <w:pPr>
        <w:pStyle w:val="Apara"/>
      </w:pPr>
      <w:r>
        <w:tab/>
        <w:t>(a)</w:t>
      </w:r>
      <w:r>
        <w:tab/>
        <w:t>supplies a controlled drug other than cannabis to a child; or</w:t>
      </w:r>
    </w:p>
    <w:p w14:paraId="38BEF125" w14:textId="77777777" w:rsidR="00932C34" w:rsidRDefault="00932C34">
      <w:pPr>
        <w:pStyle w:val="Apara"/>
        <w:keepNext/>
      </w:pPr>
      <w:r>
        <w:tab/>
        <w:t>(b)</w:t>
      </w:r>
      <w:r>
        <w:tab/>
        <w:t>possesses a controlled drug other than cannabis with the intention of supplying it to a child.</w:t>
      </w:r>
    </w:p>
    <w:p w14:paraId="1035DBCE" w14:textId="77777777" w:rsidR="00932C34" w:rsidRDefault="00932C34">
      <w:pPr>
        <w:pStyle w:val="Penalty"/>
        <w:keepNext/>
      </w:pPr>
      <w:r>
        <w:t>Maximum penalty:  2 000 penalty units, imprisonment for 20 years or both.</w:t>
      </w:r>
    </w:p>
    <w:p w14:paraId="7D3E2C9F" w14:textId="77777777" w:rsidR="00932C34" w:rsidRDefault="00932C34">
      <w:pPr>
        <w:pStyle w:val="Amain"/>
      </w:pPr>
      <w:r>
        <w:tab/>
        <w:t>(2)</w:t>
      </w:r>
      <w:r>
        <w:tab/>
        <w:t>A person commits an offence if the person—</w:t>
      </w:r>
    </w:p>
    <w:p w14:paraId="5542D835" w14:textId="77777777" w:rsidR="00932C34" w:rsidRDefault="00932C34">
      <w:pPr>
        <w:pStyle w:val="Apara"/>
      </w:pPr>
      <w:r>
        <w:tab/>
        <w:t>(a)</w:t>
      </w:r>
      <w:r>
        <w:tab/>
        <w:t>supplies a trafficable quantity of cannabis to a child; or</w:t>
      </w:r>
    </w:p>
    <w:p w14:paraId="006D3A41" w14:textId="77777777" w:rsidR="00932C34" w:rsidRDefault="00932C34">
      <w:pPr>
        <w:pStyle w:val="Apara"/>
        <w:keepNext/>
      </w:pPr>
      <w:r>
        <w:tab/>
        <w:t>(b)</w:t>
      </w:r>
      <w:r>
        <w:tab/>
        <w:t>possesses a trafficable quantity of cannabis with the intention of supplying it to a child.</w:t>
      </w:r>
    </w:p>
    <w:p w14:paraId="796090A6" w14:textId="77777777" w:rsidR="00932C34" w:rsidRDefault="00932C34">
      <w:pPr>
        <w:pStyle w:val="Penalty"/>
        <w:keepNext/>
      </w:pPr>
      <w:r>
        <w:t>Maximum penalty:  1 000 penalty units, imprisonment for 10 years or both.</w:t>
      </w:r>
    </w:p>
    <w:p w14:paraId="089A23A0" w14:textId="77777777" w:rsidR="00932C34" w:rsidRDefault="00932C34">
      <w:pPr>
        <w:pStyle w:val="Amain"/>
      </w:pPr>
      <w:r>
        <w:tab/>
        <w:t>(3)</w:t>
      </w:r>
      <w:r>
        <w:tab/>
        <w:t>Absolute liability applies to the circumstance that the quantity supplied or possessed was a trafficable quantity.</w:t>
      </w:r>
    </w:p>
    <w:p w14:paraId="1C555EC2" w14:textId="77777777" w:rsidR="00932C34" w:rsidRDefault="00932C34" w:rsidP="00633906">
      <w:pPr>
        <w:pStyle w:val="Amain"/>
        <w:keepNext/>
      </w:pPr>
      <w:r>
        <w:tab/>
        <w:t>(4)</w:t>
      </w:r>
      <w:r>
        <w:tab/>
        <w:t>A person commits an offence if the person—</w:t>
      </w:r>
    </w:p>
    <w:p w14:paraId="122103B5" w14:textId="77777777" w:rsidR="00932C34" w:rsidRDefault="00932C34">
      <w:pPr>
        <w:pStyle w:val="Apara"/>
      </w:pPr>
      <w:r>
        <w:tab/>
        <w:t>(a)</w:t>
      </w:r>
      <w:r>
        <w:tab/>
        <w:t>supplies cannabis to a child; or</w:t>
      </w:r>
    </w:p>
    <w:p w14:paraId="1797F852" w14:textId="77777777" w:rsidR="00932C34" w:rsidRDefault="00932C34">
      <w:pPr>
        <w:pStyle w:val="Apara"/>
        <w:keepNext/>
      </w:pPr>
      <w:r>
        <w:lastRenderedPageBreak/>
        <w:tab/>
        <w:t>(b)</w:t>
      </w:r>
      <w:r>
        <w:tab/>
        <w:t>possesses cannabis with the intention of supplying it to a child.</w:t>
      </w:r>
    </w:p>
    <w:p w14:paraId="3C1E12CB" w14:textId="77777777" w:rsidR="00932C34" w:rsidRDefault="00932C34">
      <w:pPr>
        <w:pStyle w:val="Penalty"/>
        <w:keepNext/>
      </w:pPr>
      <w:r>
        <w:t>Maximum penalty:  500 penalty units, imprisonment for 5 years or both.</w:t>
      </w:r>
    </w:p>
    <w:p w14:paraId="68C3C7A4"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39CECCE0" w14:textId="77777777" w:rsidR="00932C34" w:rsidRDefault="00932C34">
      <w:pPr>
        <w:pStyle w:val="Amain"/>
      </w:pPr>
      <w:r>
        <w:tab/>
        <w:t>(6)</w:t>
      </w:r>
      <w:r>
        <w:tab/>
        <w:t>It is a defence to a prosecution for an offence against this section if the defendant proves that the defendant—</w:t>
      </w:r>
    </w:p>
    <w:p w14:paraId="4D966F3D" w14:textId="77777777" w:rsidR="00932C34" w:rsidRDefault="00932C34">
      <w:pPr>
        <w:pStyle w:val="Apara"/>
      </w:pPr>
      <w:r>
        <w:tab/>
        <w:t>(a)</w:t>
      </w:r>
      <w:r>
        <w:tab/>
        <w:t xml:space="preserve">considered whether or not the person to whom the controlled drug was supplied or intended to be supplied was a child; and </w:t>
      </w:r>
    </w:p>
    <w:p w14:paraId="1F36440A" w14:textId="77777777" w:rsidR="00932C34" w:rsidRDefault="00932C34">
      <w:pPr>
        <w:pStyle w:val="Apara"/>
      </w:pPr>
      <w:r>
        <w:tab/>
        <w:t>(b)</w:t>
      </w:r>
      <w:r>
        <w:tab/>
        <w:t>had no reasonable grounds for believing that the person was a child.</w:t>
      </w:r>
    </w:p>
    <w:p w14:paraId="7FDCF50B" w14:textId="77777777" w:rsidR="00932C34" w:rsidRDefault="00932C34">
      <w:pPr>
        <w:pStyle w:val="AH5Sec"/>
      </w:pPr>
      <w:bookmarkStart w:id="279" w:name="_Toc204175466"/>
      <w:r w:rsidRPr="00142113">
        <w:rPr>
          <w:rStyle w:val="CharSectNo"/>
        </w:rPr>
        <w:t>626</w:t>
      </w:r>
      <w:r>
        <w:tab/>
        <w:t>Children not criminally responsible for offences against pt</w:t>
      </w:r>
      <w:r w:rsidR="000E6DAB">
        <w:t> </w:t>
      </w:r>
      <w:r>
        <w:t>6.5</w:t>
      </w:r>
      <w:bookmarkEnd w:id="279"/>
    </w:p>
    <w:p w14:paraId="5AB196CA" w14:textId="77777777" w:rsidR="00932C34" w:rsidRDefault="00932C34">
      <w:pPr>
        <w:pStyle w:val="Amainreturn"/>
        <w:keepNext/>
      </w:pPr>
      <w:r>
        <w:t>A child is not criminally responsible for an offence against this part.</w:t>
      </w:r>
    </w:p>
    <w:p w14:paraId="69F29D85" w14:textId="68BDCA54"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3" w:tooltip="A2001-14" w:history="1">
        <w:r w:rsidR="00290C05" w:rsidRPr="00290C05">
          <w:rPr>
            <w:rStyle w:val="charCitHyperlinkAbbrev"/>
          </w:rPr>
          <w:t>Legislation Act</w:t>
        </w:r>
      </w:hyperlink>
      <w:r>
        <w:t>, s 189).</w:t>
      </w:r>
    </w:p>
    <w:p w14:paraId="1B91E4DD" w14:textId="77777777" w:rsidR="00932C34" w:rsidRDefault="00932C34">
      <w:pPr>
        <w:pStyle w:val="PageBreak"/>
      </w:pPr>
      <w:r>
        <w:br w:type="page"/>
      </w:r>
    </w:p>
    <w:p w14:paraId="4705BB31" w14:textId="77777777" w:rsidR="00932C34" w:rsidRPr="00142113" w:rsidRDefault="00932C34">
      <w:pPr>
        <w:pStyle w:val="AH2Part"/>
      </w:pPr>
      <w:bookmarkStart w:id="280" w:name="_Toc204175467"/>
      <w:r w:rsidRPr="00142113">
        <w:rPr>
          <w:rStyle w:val="CharPartNo"/>
        </w:rPr>
        <w:lastRenderedPageBreak/>
        <w:t>Part 6.6</w:t>
      </w:r>
      <w:r>
        <w:tab/>
      </w:r>
      <w:r w:rsidRPr="00142113">
        <w:rPr>
          <w:rStyle w:val="CharPartText"/>
        </w:rPr>
        <w:t>General provisions for drug offences</w:t>
      </w:r>
      <w:bookmarkEnd w:id="280"/>
    </w:p>
    <w:p w14:paraId="41EB1686" w14:textId="77777777" w:rsidR="00932C34" w:rsidRDefault="00932C34">
      <w:pPr>
        <w:pStyle w:val="AH5Sec"/>
      </w:pPr>
      <w:bookmarkStart w:id="281" w:name="_Toc204175468"/>
      <w:r w:rsidRPr="00142113">
        <w:rPr>
          <w:rStyle w:val="CharSectNo"/>
        </w:rPr>
        <w:t>627</w:t>
      </w:r>
      <w:r>
        <w:tab/>
        <w:t>Application—pt 6.6</w:t>
      </w:r>
      <w:bookmarkEnd w:id="281"/>
    </w:p>
    <w:p w14:paraId="72CBF6B5" w14:textId="77777777" w:rsidR="00932C34" w:rsidRDefault="00932C34">
      <w:pPr>
        <w:pStyle w:val="Amainreturn"/>
      </w:pPr>
      <w:r>
        <w:t>This part applies to offences against this chapter other than part 6.7 (Offences relating to property derived from drug offences).</w:t>
      </w:r>
    </w:p>
    <w:p w14:paraId="15C46A67" w14:textId="77777777" w:rsidR="00932C34" w:rsidRDefault="00932C34">
      <w:pPr>
        <w:pStyle w:val="AH5Sec"/>
      </w:pPr>
      <w:bookmarkStart w:id="282" w:name="_Toc204175469"/>
      <w:r w:rsidRPr="00142113">
        <w:rPr>
          <w:rStyle w:val="CharSectNo"/>
        </w:rPr>
        <w:t>628</w:t>
      </w:r>
      <w:r>
        <w:tab/>
        <w:t>Carrying on business of trafficking</w:t>
      </w:r>
      <w:bookmarkEnd w:id="282"/>
    </w:p>
    <w:p w14:paraId="2B32B395" w14:textId="77777777" w:rsidR="00932C34" w:rsidRDefault="00932C34">
      <w:pPr>
        <w:pStyle w:val="Amain"/>
      </w:pPr>
      <w:r>
        <w:tab/>
        <w:t>(1)</w:t>
      </w:r>
      <w:r>
        <w:tab/>
        <w:t>This section applies to an offence against—</w:t>
      </w:r>
    </w:p>
    <w:p w14:paraId="53201D84" w14:textId="77777777" w:rsidR="00932C34" w:rsidRDefault="00932C34">
      <w:pPr>
        <w:pStyle w:val="Apara"/>
      </w:pPr>
      <w:r>
        <w:tab/>
        <w:t>(a)</w:t>
      </w:r>
      <w:r>
        <w:tab/>
        <w:t>section 603 (1) (which is about trafficking in a large commercial quantity of a controlled drug); or</w:t>
      </w:r>
    </w:p>
    <w:p w14:paraId="1219283F" w14:textId="77777777" w:rsidR="00932C34" w:rsidRDefault="00932C34">
      <w:pPr>
        <w:pStyle w:val="Apara"/>
      </w:pPr>
      <w:r>
        <w:tab/>
        <w:t>(b)</w:t>
      </w:r>
      <w:r>
        <w:tab/>
        <w:t>section 603 (3) (which is about trafficking in a commercial quantity of a controlled drug); or</w:t>
      </w:r>
    </w:p>
    <w:p w14:paraId="6A29C3D0" w14:textId="77777777" w:rsidR="00932C34" w:rsidRDefault="00932C34">
      <w:pPr>
        <w:pStyle w:val="Apara"/>
      </w:pPr>
      <w:r>
        <w:tab/>
        <w:t>(c)</w:t>
      </w:r>
      <w:r>
        <w:tab/>
        <w:t>section 603 (5) (which is about trafficking in a trafficable quantity of cannabis); or</w:t>
      </w:r>
    </w:p>
    <w:p w14:paraId="5F49F4FA" w14:textId="77777777" w:rsidR="00932C34" w:rsidRDefault="00932C34">
      <w:pPr>
        <w:pStyle w:val="Apara"/>
      </w:pPr>
      <w:r>
        <w:tab/>
        <w:t>(d)</w:t>
      </w:r>
      <w:r>
        <w:tab/>
        <w:t>section 622 (1) (which is about supplying a commercial quantity of a controlled drug to a child for selling).</w:t>
      </w:r>
    </w:p>
    <w:p w14:paraId="334802AC" w14:textId="77777777" w:rsidR="00932C34" w:rsidRDefault="00932C34">
      <w:pPr>
        <w:pStyle w:val="Amain"/>
      </w:pPr>
      <w:r>
        <w:tab/>
        <w:t>(2)</w:t>
      </w:r>
      <w:r>
        <w:tab/>
        <w:t>For the application of this section to an offence against section 622 (1), a reference to trafficking in drugs is a reference to supplying drugs.</w:t>
      </w:r>
    </w:p>
    <w:p w14:paraId="6C9B50E1"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1D7AC41F" w14:textId="77777777" w:rsidR="00932C34" w:rsidRDefault="00932C34">
      <w:pPr>
        <w:pStyle w:val="Apara"/>
      </w:pPr>
      <w:r>
        <w:tab/>
        <w:t>(a)</w:t>
      </w:r>
      <w:r>
        <w:tab/>
        <w:t>the person carried on a business of trafficking in controlled drugs; and</w:t>
      </w:r>
    </w:p>
    <w:p w14:paraId="09C2A0D2"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0AA05DAD"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453670F7" w14:textId="77777777" w:rsidR="00932C34" w:rsidRDefault="00932C34">
      <w:pPr>
        <w:pStyle w:val="Amain"/>
      </w:pPr>
      <w:r>
        <w:tab/>
        <w:t>(5)</w:t>
      </w:r>
      <w:r>
        <w:tab/>
        <w:t>In a prosecution in which this section is relied on—</w:t>
      </w:r>
    </w:p>
    <w:p w14:paraId="549899A2"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7D4AB6E3"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365716E8"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4616803F" w14:textId="77777777" w:rsidR="00932C34" w:rsidRDefault="00932C34">
      <w:pPr>
        <w:pStyle w:val="Amain"/>
      </w:pPr>
      <w:r>
        <w:tab/>
        <w:t>(6)</w:t>
      </w:r>
      <w:r>
        <w:tab/>
        <w:t>If the prosecution intends to rely on this section—</w:t>
      </w:r>
    </w:p>
    <w:p w14:paraId="6842D30A" w14:textId="77777777" w:rsidR="00932C34" w:rsidRDefault="00932C34">
      <w:pPr>
        <w:pStyle w:val="Apara"/>
      </w:pPr>
      <w:r>
        <w:tab/>
        <w:t>(a)</w:t>
      </w:r>
      <w:r>
        <w:tab/>
        <w:t>that fact must be stated in the charge; and</w:t>
      </w:r>
    </w:p>
    <w:p w14:paraId="66A724E3"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53EF4C7"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4B4147BD"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226A0883" w14:textId="77777777" w:rsidR="00932C34" w:rsidRDefault="00932C34">
      <w:pPr>
        <w:pStyle w:val="AH5Sec"/>
      </w:pPr>
      <w:bookmarkStart w:id="283" w:name="_Toc204175470"/>
      <w:r w:rsidRPr="00142113">
        <w:rPr>
          <w:rStyle w:val="CharSectNo"/>
        </w:rPr>
        <w:lastRenderedPageBreak/>
        <w:t>629</w:t>
      </w:r>
      <w:r>
        <w:tab/>
        <w:t>Single offence for trafficking etc on different occasions</w:t>
      </w:r>
      <w:bookmarkEnd w:id="283"/>
    </w:p>
    <w:p w14:paraId="58D53DD0" w14:textId="77777777" w:rsidR="00932C34" w:rsidRDefault="00932C34">
      <w:pPr>
        <w:pStyle w:val="Amain"/>
      </w:pPr>
      <w:r>
        <w:tab/>
        <w:t>(1)</w:t>
      </w:r>
      <w:r>
        <w:tab/>
        <w:t>This section applies to an offence against this chapter that involves—</w:t>
      </w:r>
    </w:p>
    <w:p w14:paraId="07B1458F" w14:textId="77777777" w:rsidR="00932C34" w:rsidRDefault="00932C34">
      <w:pPr>
        <w:pStyle w:val="Apara"/>
      </w:pPr>
      <w:r>
        <w:tab/>
        <w:t>(a)</w:t>
      </w:r>
      <w:r>
        <w:tab/>
        <w:t>trafficking in controlled drugs on different occasions; or</w:t>
      </w:r>
    </w:p>
    <w:p w14:paraId="36C62F21" w14:textId="77777777" w:rsidR="00932C34" w:rsidRDefault="00932C34">
      <w:pPr>
        <w:pStyle w:val="Apara"/>
      </w:pPr>
      <w:r>
        <w:tab/>
        <w:t>(b)</w:t>
      </w:r>
      <w:r>
        <w:tab/>
        <w:t>supplying controlled drugs to a child on different occasions;</w:t>
      </w:r>
    </w:p>
    <w:p w14:paraId="6C0AD6F5" w14:textId="77777777" w:rsidR="00932C34" w:rsidRDefault="00932C34">
      <w:pPr>
        <w:pStyle w:val="Amainreturn"/>
      </w:pPr>
      <w:r>
        <w:t>whether they are the same or different kinds of drugs.</w:t>
      </w:r>
    </w:p>
    <w:p w14:paraId="76E56A43"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5A2A96E2"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2EEB3066" w14:textId="77777777" w:rsidR="00932C34" w:rsidRDefault="00932C34">
      <w:pPr>
        <w:pStyle w:val="Amain"/>
      </w:pPr>
      <w:r>
        <w:tab/>
        <w:t>(4)</w:t>
      </w:r>
      <w:r>
        <w:tab/>
        <w:t>However, the same parcel of controlled drugs cannot be counted more than once.</w:t>
      </w:r>
    </w:p>
    <w:p w14:paraId="0FAC79CC" w14:textId="77777777" w:rsidR="00932C34" w:rsidRDefault="00932C34">
      <w:pPr>
        <w:pStyle w:val="aExamHdgss"/>
      </w:pPr>
      <w:r>
        <w:t>Example</w:t>
      </w:r>
    </w:p>
    <w:p w14:paraId="66C9382F"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507D624D" w14:textId="4CF52985"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4" w:tooltip="A2001-14" w:history="1">
        <w:r w:rsidR="00290C05" w:rsidRPr="00290C05">
          <w:rPr>
            <w:rStyle w:val="charCitHyperlinkAbbrev"/>
          </w:rPr>
          <w:t>Legislation Act</w:t>
        </w:r>
      </w:hyperlink>
      <w:r>
        <w:t>, s 126 and s 132).</w:t>
      </w:r>
    </w:p>
    <w:p w14:paraId="75310E25" w14:textId="77777777" w:rsidR="00932C34" w:rsidRDefault="00932C34">
      <w:pPr>
        <w:pStyle w:val="Amain"/>
      </w:pPr>
      <w:r>
        <w:tab/>
        <w:t>(5)</w:t>
      </w:r>
      <w:r>
        <w:tab/>
        <w:t>If the prosecution intends to rely on this section, particulars of each occasion must be stated in the charge.</w:t>
      </w:r>
    </w:p>
    <w:p w14:paraId="75F88A0A" w14:textId="77777777" w:rsidR="00932C34" w:rsidRDefault="00932C34">
      <w:pPr>
        <w:pStyle w:val="Amain"/>
      </w:pPr>
      <w:r>
        <w:tab/>
        <w:t>(6)</w:t>
      </w:r>
      <w:r>
        <w:tab/>
        <w:t>This section does not prevent a person being charged with separate offences in relation to conduct on different occasions.</w:t>
      </w:r>
    </w:p>
    <w:p w14:paraId="5AD49159" w14:textId="77777777" w:rsidR="00932C34" w:rsidRDefault="00932C34">
      <w:pPr>
        <w:pStyle w:val="AH5Sec"/>
      </w:pPr>
      <w:bookmarkStart w:id="284" w:name="_Toc204175471"/>
      <w:r w:rsidRPr="00142113">
        <w:rPr>
          <w:rStyle w:val="CharSectNo"/>
        </w:rPr>
        <w:lastRenderedPageBreak/>
        <w:t>630</w:t>
      </w:r>
      <w:r>
        <w:tab/>
        <w:t>Single offence for different parcels trafficked etc on the same occasion</w:t>
      </w:r>
      <w:bookmarkEnd w:id="284"/>
    </w:p>
    <w:p w14:paraId="27D8FCF1" w14:textId="77777777" w:rsidR="00932C34" w:rsidRDefault="00932C34" w:rsidP="00B679CF">
      <w:pPr>
        <w:pStyle w:val="Amain"/>
        <w:keepNext/>
      </w:pPr>
      <w:r>
        <w:tab/>
        <w:t>(1)</w:t>
      </w:r>
      <w:r>
        <w:tab/>
        <w:t>This section applies to an offence against this chapter that involves—</w:t>
      </w:r>
    </w:p>
    <w:p w14:paraId="4A6C7BD2" w14:textId="77777777" w:rsidR="00932C34" w:rsidRDefault="00932C34">
      <w:pPr>
        <w:pStyle w:val="Apara"/>
      </w:pPr>
      <w:r>
        <w:tab/>
        <w:t>(a)</w:t>
      </w:r>
      <w:r>
        <w:tab/>
        <w:t>trafficking in different parcels of controlled drugs on the same occasion; or</w:t>
      </w:r>
    </w:p>
    <w:p w14:paraId="3ED71210" w14:textId="77777777" w:rsidR="00932C34" w:rsidRDefault="00932C34">
      <w:pPr>
        <w:pStyle w:val="Apara"/>
      </w:pPr>
      <w:r>
        <w:tab/>
        <w:t>(b)</w:t>
      </w:r>
      <w:r>
        <w:tab/>
        <w:t>manufacturing different parcels of controlled drugs on the same occasion; or</w:t>
      </w:r>
    </w:p>
    <w:p w14:paraId="5BDCC36E" w14:textId="77777777" w:rsidR="00932C34" w:rsidRDefault="00932C34">
      <w:pPr>
        <w:pStyle w:val="Apara"/>
      </w:pPr>
      <w:r>
        <w:tab/>
        <w:t>(c)</w:t>
      </w:r>
      <w:r>
        <w:tab/>
        <w:t>selling different parcels of controlled precursors on the same occasion; or</w:t>
      </w:r>
    </w:p>
    <w:p w14:paraId="3F424813" w14:textId="77777777" w:rsidR="00932C34" w:rsidRDefault="00932C34">
      <w:pPr>
        <w:pStyle w:val="Apara"/>
      </w:pPr>
      <w:r>
        <w:tab/>
        <w:t>(d)</w:t>
      </w:r>
      <w:r>
        <w:tab/>
        <w:t>manufacturing different parcels of controlled precursors on the same occasion; or</w:t>
      </w:r>
    </w:p>
    <w:p w14:paraId="6CD3D711" w14:textId="77777777" w:rsidR="00932C34" w:rsidRDefault="00932C34">
      <w:pPr>
        <w:pStyle w:val="Apara"/>
      </w:pPr>
      <w:r>
        <w:tab/>
        <w:t>(e)</w:t>
      </w:r>
      <w:r>
        <w:tab/>
        <w:t>possessing different parcels of controlled precursors on the same occasion; or</w:t>
      </w:r>
    </w:p>
    <w:p w14:paraId="15EEA309" w14:textId="77777777" w:rsidR="00932C34" w:rsidRDefault="00932C34">
      <w:pPr>
        <w:pStyle w:val="Apara"/>
      </w:pPr>
      <w:r>
        <w:tab/>
        <w:t>(f)</w:t>
      </w:r>
      <w:r>
        <w:tab/>
        <w:t>cultivating different parcels of controlled plants on the same occasion; or</w:t>
      </w:r>
    </w:p>
    <w:p w14:paraId="7EF14D7C" w14:textId="77777777" w:rsidR="00932C34" w:rsidRDefault="00932C34">
      <w:pPr>
        <w:pStyle w:val="Apara"/>
      </w:pPr>
      <w:r>
        <w:tab/>
        <w:t>(g)</w:t>
      </w:r>
      <w:r>
        <w:tab/>
        <w:t>selling different parcels of controlled plants on the same occasion; or</w:t>
      </w:r>
    </w:p>
    <w:p w14:paraId="0A367740" w14:textId="77777777" w:rsidR="00932C34" w:rsidRDefault="00932C34">
      <w:pPr>
        <w:pStyle w:val="Apara"/>
      </w:pPr>
      <w:r>
        <w:tab/>
        <w:t>(h)</w:t>
      </w:r>
      <w:r>
        <w:tab/>
        <w:t>supplying different parcels of controlled drugs to a child on the same occasion;</w:t>
      </w:r>
    </w:p>
    <w:p w14:paraId="6689869F" w14:textId="77777777" w:rsidR="00932C34" w:rsidRDefault="00932C34">
      <w:pPr>
        <w:pStyle w:val="Amainreturn"/>
      </w:pPr>
      <w:r>
        <w:t>whether they are the same or different kinds of drug, precursor or plant.</w:t>
      </w:r>
    </w:p>
    <w:p w14:paraId="44FE80B1" w14:textId="77777777" w:rsidR="00932C34" w:rsidRDefault="00932C34">
      <w:pPr>
        <w:pStyle w:val="Amain"/>
      </w:pPr>
      <w:r>
        <w:tab/>
        <w:t>(2)</w:t>
      </w:r>
      <w:r>
        <w:tab/>
        <w:t>A person may be charged with a single offence in relation to 2 or more of the different parcels of controlled drugs, precursors or plants.</w:t>
      </w:r>
    </w:p>
    <w:p w14:paraId="729BD499"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5F37EAAA" w14:textId="77777777" w:rsidR="00932C34" w:rsidRDefault="00932C34">
      <w:pPr>
        <w:pStyle w:val="Amain"/>
      </w:pPr>
      <w:r>
        <w:tab/>
        <w:t>(4)</w:t>
      </w:r>
      <w:r>
        <w:tab/>
        <w:t>However, if there are different kinds of controlled drugs, precursors or plants in the parcels, this section is subject to section 631.</w:t>
      </w:r>
    </w:p>
    <w:p w14:paraId="7F3269F9"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4C187D14"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62833969" w14:textId="77777777" w:rsidR="00932C34" w:rsidRDefault="00932C34">
      <w:pPr>
        <w:pStyle w:val="AH5Sec"/>
      </w:pPr>
      <w:bookmarkStart w:id="285" w:name="_Toc204175472"/>
      <w:r w:rsidRPr="00142113">
        <w:rPr>
          <w:rStyle w:val="CharSectNo"/>
        </w:rPr>
        <w:t>631</w:t>
      </w:r>
      <w:r>
        <w:tab/>
        <w:t>Single offence—working out quantities if different kinds of controlled drug etc involved</w:t>
      </w:r>
      <w:bookmarkEnd w:id="285"/>
    </w:p>
    <w:p w14:paraId="5F3E667B" w14:textId="77777777" w:rsidR="00932C34" w:rsidRDefault="00932C34">
      <w:pPr>
        <w:pStyle w:val="Amain"/>
      </w:pPr>
      <w:r>
        <w:tab/>
        <w:t>(1)</w:t>
      </w:r>
      <w:r>
        <w:tab/>
        <w:t>This section applies if a person is charged with a single offence against this chapter that involves—</w:t>
      </w:r>
    </w:p>
    <w:p w14:paraId="77EE67C1" w14:textId="77777777" w:rsidR="00932C34" w:rsidRDefault="00932C34">
      <w:pPr>
        <w:pStyle w:val="Apara"/>
      </w:pPr>
      <w:r>
        <w:tab/>
        <w:t>(a)</w:t>
      </w:r>
      <w:r>
        <w:tab/>
        <w:t>trafficking in 2 or more kinds of controlled drug; or</w:t>
      </w:r>
    </w:p>
    <w:p w14:paraId="100F469C" w14:textId="77777777" w:rsidR="00932C34" w:rsidRDefault="00932C34">
      <w:pPr>
        <w:pStyle w:val="Apara"/>
      </w:pPr>
      <w:r>
        <w:tab/>
        <w:t>(b)</w:t>
      </w:r>
      <w:r>
        <w:tab/>
        <w:t>manufacturing 2 or more kinds of controlled drug; or</w:t>
      </w:r>
    </w:p>
    <w:p w14:paraId="35148CF0" w14:textId="77777777" w:rsidR="00932C34" w:rsidRDefault="00932C34">
      <w:pPr>
        <w:pStyle w:val="Apara"/>
      </w:pPr>
      <w:r>
        <w:tab/>
        <w:t>(c)</w:t>
      </w:r>
      <w:r>
        <w:tab/>
        <w:t>selling 2 or more kinds of controlled precursor; or</w:t>
      </w:r>
    </w:p>
    <w:p w14:paraId="706FAADA" w14:textId="77777777" w:rsidR="00932C34" w:rsidRDefault="00932C34">
      <w:pPr>
        <w:pStyle w:val="Apara"/>
      </w:pPr>
      <w:r>
        <w:tab/>
        <w:t>(d)</w:t>
      </w:r>
      <w:r>
        <w:tab/>
        <w:t>manufacturing 2 or more kinds of controlled precursor; or</w:t>
      </w:r>
    </w:p>
    <w:p w14:paraId="06FA5AF8" w14:textId="77777777" w:rsidR="00932C34" w:rsidRDefault="00932C34">
      <w:pPr>
        <w:pStyle w:val="Apara"/>
      </w:pPr>
      <w:r>
        <w:tab/>
        <w:t>(e)</w:t>
      </w:r>
      <w:r>
        <w:tab/>
        <w:t>possessing 2 or more kinds of controlled precursor; or</w:t>
      </w:r>
    </w:p>
    <w:p w14:paraId="4D80939D" w14:textId="77777777" w:rsidR="00932C34" w:rsidRDefault="00932C34">
      <w:pPr>
        <w:pStyle w:val="Apara"/>
      </w:pPr>
      <w:r>
        <w:tab/>
        <w:t>(f)</w:t>
      </w:r>
      <w:r>
        <w:tab/>
        <w:t>cultivating 2 or more kinds of controlled plant; or</w:t>
      </w:r>
    </w:p>
    <w:p w14:paraId="58ABDEBA" w14:textId="77777777" w:rsidR="00932C34" w:rsidRDefault="00932C34">
      <w:pPr>
        <w:pStyle w:val="Apara"/>
      </w:pPr>
      <w:r>
        <w:tab/>
        <w:t>(g)</w:t>
      </w:r>
      <w:r>
        <w:tab/>
        <w:t>selling 2 or more kinds of controlled plant; or</w:t>
      </w:r>
    </w:p>
    <w:p w14:paraId="548C669A" w14:textId="77777777" w:rsidR="00932C34" w:rsidRDefault="00932C34">
      <w:pPr>
        <w:pStyle w:val="Apara"/>
      </w:pPr>
      <w:r>
        <w:tab/>
        <w:t>(h)</w:t>
      </w:r>
      <w:r>
        <w:tab/>
        <w:t>supplying 2 or more kinds of controlled drug to a child.</w:t>
      </w:r>
    </w:p>
    <w:p w14:paraId="29490467" w14:textId="77777777" w:rsidR="00932C34" w:rsidRDefault="00932C34" w:rsidP="00633906">
      <w:pPr>
        <w:pStyle w:val="Amain"/>
        <w:keepNext/>
      </w:pPr>
      <w:r>
        <w:tab/>
        <w:t>(2)</w:t>
      </w:r>
      <w:r>
        <w:tab/>
        <w:t>In a prosecution for the single offence—</w:t>
      </w:r>
    </w:p>
    <w:p w14:paraId="713AB0D1"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739E341D"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174235D9"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62187C4E"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60659832"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348CAA87"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1376DA42"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519FC7F4" w14:textId="77777777" w:rsidR="00932C34" w:rsidRDefault="00932C34">
      <w:pPr>
        <w:pStyle w:val="Amain"/>
      </w:pPr>
      <w:r>
        <w:tab/>
        <w:t>(3)</w:t>
      </w:r>
      <w:r>
        <w:tab/>
        <w:t>For a trafficable, commercial or large commercial quantity of a controlled drug—</w:t>
      </w:r>
    </w:p>
    <w:p w14:paraId="79C6BB65" w14:textId="77777777" w:rsidR="00932C34" w:rsidRDefault="00932C34">
      <w:pPr>
        <w:pStyle w:val="Apara"/>
      </w:pPr>
      <w:r>
        <w:tab/>
        <w:t>(a)</w:t>
      </w:r>
      <w:r>
        <w:tab/>
        <w:t>the required fraction must be worked out on the basis of quantities of the drug in pure form; and</w:t>
      </w:r>
    </w:p>
    <w:p w14:paraId="58101723" w14:textId="77777777" w:rsidR="00932C34" w:rsidRDefault="00932C34" w:rsidP="00633906">
      <w:pPr>
        <w:pStyle w:val="Apara"/>
        <w:keepNext/>
      </w:pPr>
      <w:r>
        <w:tab/>
        <w:t>(b)</w:t>
      </w:r>
      <w:r>
        <w:tab/>
        <w:t>the required fraction is zero if—</w:t>
      </w:r>
    </w:p>
    <w:p w14:paraId="7C5486E2" w14:textId="77777777" w:rsidR="00932C34" w:rsidRDefault="00932C34">
      <w:pPr>
        <w:pStyle w:val="Asubpara"/>
      </w:pPr>
      <w:r>
        <w:tab/>
        <w:t>(i)</w:t>
      </w:r>
      <w:r>
        <w:tab/>
        <w:t>a regulation does not prescribe a trafficable, commercial or large commercial quantity of the controlled drug; or</w:t>
      </w:r>
    </w:p>
    <w:p w14:paraId="51C77EE4"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6D5BD528" w14:textId="77777777" w:rsidR="00932C34" w:rsidRDefault="00932C34">
      <w:pPr>
        <w:pStyle w:val="Asubpara"/>
      </w:pPr>
      <w:r>
        <w:tab/>
        <w:t>(iii)</w:t>
      </w:r>
      <w:r>
        <w:tab/>
        <w:t>a regulation prescribes different forms of the controlled drug by reference to the percentage of a particular substance in the drug.</w:t>
      </w:r>
    </w:p>
    <w:p w14:paraId="770D41AF" w14:textId="77777777" w:rsidR="00932C34" w:rsidRDefault="00932C34">
      <w:pPr>
        <w:pStyle w:val="AH5Sec"/>
      </w:pPr>
      <w:bookmarkStart w:id="286" w:name="_Toc204175473"/>
      <w:r w:rsidRPr="00142113">
        <w:rPr>
          <w:rStyle w:val="CharSectNo"/>
        </w:rPr>
        <w:lastRenderedPageBreak/>
        <w:t>632</w:t>
      </w:r>
      <w:r>
        <w:tab/>
        <w:t>Knowledge or recklessness about identity of controlled drugs, plants and precursors</w:t>
      </w:r>
      <w:bookmarkEnd w:id="286"/>
    </w:p>
    <w:p w14:paraId="529DD4FA" w14:textId="77777777" w:rsidR="00932C34" w:rsidRDefault="00932C34">
      <w:pPr>
        <w:pStyle w:val="Amainreturn"/>
      </w:pPr>
      <w:r>
        <w:t>In a prosecution for an offence against this chapter that involves conduct relating to a controlled drug, plant or precursor, the prosecution—</w:t>
      </w:r>
    </w:p>
    <w:p w14:paraId="0C006526" w14:textId="77777777" w:rsidR="00932C34" w:rsidRDefault="00932C34">
      <w:pPr>
        <w:pStyle w:val="Apara"/>
      </w:pPr>
      <w:r>
        <w:tab/>
        <w:t>(a)</w:t>
      </w:r>
      <w:r>
        <w:tab/>
        <w:t>must establish that the defendant knew or was reckless about whether the substance or plant was a controlled drug, plant or precursor; but</w:t>
      </w:r>
    </w:p>
    <w:p w14:paraId="06350C9E" w14:textId="77777777" w:rsidR="00932C34" w:rsidRDefault="00932C34">
      <w:pPr>
        <w:pStyle w:val="Apara"/>
      </w:pPr>
      <w:r>
        <w:tab/>
        <w:t>(b)</w:t>
      </w:r>
      <w:r>
        <w:tab/>
        <w:t>need not establish that the defendant knew or was reckless about the identity of the controlled drug, plant or precursor.</w:t>
      </w:r>
    </w:p>
    <w:p w14:paraId="3C31CA83" w14:textId="77777777" w:rsidR="00932C34" w:rsidRDefault="00932C34">
      <w:pPr>
        <w:pStyle w:val="AH5Sec"/>
      </w:pPr>
      <w:bookmarkStart w:id="287" w:name="_Toc204175474"/>
      <w:r w:rsidRPr="00142113">
        <w:rPr>
          <w:rStyle w:val="CharSectNo"/>
        </w:rPr>
        <w:t>633</w:t>
      </w:r>
      <w:r>
        <w:tab/>
        <w:t>Alternative verdicts—mistaken belief about identity of controlled drug, precursor or plant</w:t>
      </w:r>
      <w:bookmarkEnd w:id="287"/>
    </w:p>
    <w:p w14:paraId="5D32D782"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28280DB"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395F0E0" w14:textId="5D7163E8"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5" w:tooltip="A1989-11" w:history="1">
        <w:r w:rsidR="00290C05" w:rsidRPr="00290C05">
          <w:rPr>
            <w:rStyle w:val="charCitHyperlinkItal"/>
          </w:rPr>
          <w:t>Drugs of Dependence Act 1989</w:t>
        </w:r>
      </w:hyperlink>
      <w:r w:rsidR="004647C0">
        <w:t xml:space="preserve">, part 10 or the </w:t>
      </w:r>
      <w:hyperlink r:id="rId76"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0A46BEBC"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570FF85B"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1AB78E88" w14:textId="77777777" w:rsidR="00932C34" w:rsidRDefault="00932C34">
      <w:pPr>
        <w:pStyle w:val="AH5Sec"/>
      </w:pPr>
      <w:bookmarkStart w:id="288" w:name="_Toc204175475"/>
      <w:r w:rsidRPr="00142113">
        <w:rPr>
          <w:rStyle w:val="CharSectNo"/>
        </w:rPr>
        <w:t>634</w:t>
      </w:r>
      <w:r>
        <w:tab/>
        <w:t>Alternative verdicts—mistaken belief about quantity of controlled drug, precursor or plant</w:t>
      </w:r>
      <w:bookmarkEnd w:id="288"/>
    </w:p>
    <w:p w14:paraId="0EE3B839"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511F1AC1"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315232DC" w14:textId="64CE1126"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3975E61B"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7B097EE2"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3655A594" w14:textId="77777777" w:rsidR="00932C34" w:rsidRDefault="00932C34">
      <w:pPr>
        <w:pStyle w:val="AH5Sec"/>
      </w:pPr>
      <w:bookmarkStart w:id="289" w:name="_Toc204175476"/>
      <w:r w:rsidRPr="00142113">
        <w:rPr>
          <w:rStyle w:val="CharSectNo"/>
        </w:rPr>
        <w:lastRenderedPageBreak/>
        <w:t>635</w:t>
      </w:r>
      <w:r>
        <w:tab/>
        <w:t>Alternative verdicts—different quantities</w:t>
      </w:r>
      <w:bookmarkEnd w:id="289"/>
    </w:p>
    <w:p w14:paraId="0EBDF3D0" w14:textId="77777777" w:rsidR="00932C34" w:rsidRDefault="00932C34" w:rsidP="00B679CF">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283F2C42" w14:textId="77777777" w:rsidR="00932C34" w:rsidRDefault="00932C34">
      <w:pPr>
        <w:pStyle w:val="Apara"/>
      </w:pPr>
      <w:r>
        <w:tab/>
        <w:t>(a)</w:t>
      </w:r>
      <w:r>
        <w:tab/>
        <w:t>is not satisfied that the defendant committed the offence charged; but</w:t>
      </w:r>
    </w:p>
    <w:p w14:paraId="1A91B493" w14:textId="6A9C03C8" w:rsidR="00932C34" w:rsidRDefault="00932C34">
      <w:pPr>
        <w:pStyle w:val="Apara"/>
      </w:pPr>
      <w:r>
        <w:tab/>
        <w:t>(b)</w:t>
      </w:r>
      <w:r>
        <w:tab/>
        <w:t xml:space="preserve">is satisfied beyond reasonable doubt that the defendant committed an offence against </w:t>
      </w:r>
      <w:r w:rsidR="00E67140">
        <w:t xml:space="preserve">this chapter, the </w:t>
      </w:r>
      <w:hyperlink r:id="rId79" w:tooltip="A1989-11" w:history="1">
        <w:r w:rsidR="00290C05" w:rsidRPr="00290C05">
          <w:rPr>
            <w:rStyle w:val="charCitHyperlinkItal"/>
          </w:rPr>
          <w:t>Drugs of Dependence Act 1989</w:t>
        </w:r>
      </w:hyperlink>
      <w:r w:rsidR="00E67140">
        <w:t xml:space="preserve">, part 10 or the </w:t>
      </w:r>
      <w:hyperlink r:id="rId80"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62C921A6"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591CCAA0" w14:textId="77777777" w:rsidR="00932C34" w:rsidRDefault="00932C34">
      <w:pPr>
        <w:pStyle w:val="AH5Sec"/>
      </w:pPr>
      <w:bookmarkStart w:id="290" w:name="_Toc204175477"/>
      <w:r w:rsidRPr="00142113">
        <w:rPr>
          <w:rStyle w:val="CharSectNo"/>
        </w:rPr>
        <w:t>636</w:t>
      </w:r>
      <w:r>
        <w:tab/>
        <w:t>Alternative verdicts—trafficking and obtaining property by deception</w:t>
      </w:r>
      <w:bookmarkEnd w:id="290"/>
    </w:p>
    <w:p w14:paraId="4096367D" w14:textId="77777777" w:rsidR="00932C34" w:rsidRDefault="00932C34" w:rsidP="00EF4BBA">
      <w:pPr>
        <w:pStyle w:val="Amain"/>
        <w:keepNext/>
        <w:keepLines/>
      </w:pPr>
      <w:r>
        <w:tab/>
        <w:t>(1)</w:t>
      </w:r>
      <w:r>
        <w:tab/>
        <w:t>This section applies if, in a prosecution for an offence against section 603 (Trafficking in controlled drug)—</w:t>
      </w:r>
    </w:p>
    <w:p w14:paraId="5DB5357F"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0BD22C0C"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8F072D9" w14:textId="7589938E"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81" w:tooltip="A2001-14" w:history="1">
        <w:r w:rsidR="00290C05" w:rsidRPr="00290C05">
          <w:rPr>
            <w:rStyle w:val="charCitHyperlinkAbbrev"/>
          </w:rPr>
          <w:t>Legislation Act</w:t>
        </w:r>
      </w:hyperlink>
      <w:r>
        <w:t>, s 189).</w:t>
      </w:r>
    </w:p>
    <w:p w14:paraId="5B72A1EF"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57BB2304" w14:textId="77777777" w:rsidR="00A41A80" w:rsidRPr="00314513" w:rsidRDefault="00A41A80" w:rsidP="00A41A80">
      <w:pPr>
        <w:pStyle w:val="AH5Sec"/>
        <w:rPr>
          <w:lang w:eastAsia="en-AU"/>
        </w:rPr>
      </w:pPr>
      <w:bookmarkStart w:id="291" w:name="_Toc204175478"/>
      <w:r w:rsidRPr="00142113">
        <w:rPr>
          <w:rStyle w:val="CharSectNo"/>
        </w:rPr>
        <w:t>636A</w:t>
      </w:r>
      <w:r w:rsidRPr="00314513">
        <w:rPr>
          <w:lang w:eastAsia="en-AU"/>
        </w:rPr>
        <w:tab/>
        <w:t>Alternative verdicts—trafficking in or possessing controlled drug</w:t>
      </w:r>
      <w:bookmarkEnd w:id="291"/>
    </w:p>
    <w:p w14:paraId="413B3E73"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18D78E22"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2074655A"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2C60ED9C"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1D885131"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119F7E46"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EBC031F" w14:textId="12A924AC"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2" w:tooltip="A1989-11" w:history="1">
        <w:r w:rsidR="00290C05" w:rsidRPr="00290C05">
          <w:rPr>
            <w:rStyle w:val="charCitHyperlinkItal"/>
          </w:rPr>
          <w:t>Drugs of Dependence Act 1989</w:t>
        </w:r>
      </w:hyperlink>
      <w:r w:rsidRPr="00314513">
        <w:rPr>
          <w:lang w:eastAsia="en-AU"/>
        </w:rPr>
        <w:t>, section 169 (Possessing drugs of dependence); or</w:t>
      </w:r>
    </w:p>
    <w:p w14:paraId="7DD07EDF"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42A01D35" w14:textId="0EE7DA89"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3"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138D5F2F" w14:textId="77777777" w:rsidR="00932C34" w:rsidRDefault="00932C34">
      <w:pPr>
        <w:pStyle w:val="PageBreak"/>
      </w:pPr>
      <w:r>
        <w:br w:type="page"/>
      </w:r>
    </w:p>
    <w:p w14:paraId="31895B40" w14:textId="77777777" w:rsidR="00932C34" w:rsidRPr="00142113" w:rsidRDefault="00932C34">
      <w:pPr>
        <w:pStyle w:val="AH2Part"/>
      </w:pPr>
      <w:bookmarkStart w:id="292" w:name="_Toc204175479"/>
      <w:r w:rsidRPr="00142113">
        <w:rPr>
          <w:rStyle w:val="CharPartNo"/>
        </w:rPr>
        <w:lastRenderedPageBreak/>
        <w:t>Part 6.7</w:t>
      </w:r>
      <w:r>
        <w:tab/>
      </w:r>
      <w:r w:rsidRPr="00142113">
        <w:rPr>
          <w:rStyle w:val="CharPartText"/>
        </w:rPr>
        <w:t>Offences relating to property derived from drug offences</w:t>
      </w:r>
      <w:bookmarkEnd w:id="292"/>
    </w:p>
    <w:p w14:paraId="7D7E8388" w14:textId="77777777" w:rsidR="00932C34" w:rsidRDefault="00932C34">
      <w:pPr>
        <w:pStyle w:val="AH5Sec"/>
      </w:pPr>
      <w:bookmarkStart w:id="293" w:name="_Toc204175480"/>
      <w:r w:rsidRPr="00142113">
        <w:rPr>
          <w:rStyle w:val="CharSectNo"/>
        </w:rPr>
        <w:t>637</w:t>
      </w:r>
      <w:r>
        <w:tab/>
        <w:t xml:space="preserve">Meaning of </w:t>
      </w:r>
      <w:r w:rsidRPr="00290C05">
        <w:rPr>
          <w:rStyle w:val="charItals"/>
        </w:rPr>
        <w:t>drug offence</w:t>
      </w:r>
      <w:bookmarkEnd w:id="293"/>
    </w:p>
    <w:p w14:paraId="7988FE13" w14:textId="77777777" w:rsidR="00932C34" w:rsidRDefault="00932C34">
      <w:pPr>
        <w:pStyle w:val="Amainreturn"/>
        <w:keepNext/>
      </w:pPr>
      <w:r>
        <w:t>In this part:</w:t>
      </w:r>
    </w:p>
    <w:p w14:paraId="178820E8" w14:textId="77777777" w:rsidR="00932C34" w:rsidRDefault="00932C34">
      <w:pPr>
        <w:pStyle w:val="aDef"/>
      </w:pPr>
      <w:r w:rsidRPr="00290C05">
        <w:rPr>
          <w:rStyle w:val="charBoldItals"/>
        </w:rPr>
        <w:t>drug offence</w:t>
      </w:r>
      <w:r>
        <w:t xml:space="preserve"> means—</w:t>
      </w:r>
    </w:p>
    <w:p w14:paraId="5C631D73" w14:textId="77777777" w:rsidR="00932C34" w:rsidRDefault="00932C34">
      <w:pPr>
        <w:pStyle w:val="Apara"/>
      </w:pPr>
      <w:r>
        <w:tab/>
        <w:t>(a)</w:t>
      </w:r>
      <w:r>
        <w:tab/>
        <w:t>an offence against this chapter (other than this part); or</w:t>
      </w:r>
    </w:p>
    <w:p w14:paraId="616DB551"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48D1DDE2"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363A11CD" w14:textId="77777777" w:rsidR="00932C34" w:rsidRDefault="00932C34">
      <w:pPr>
        <w:pStyle w:val="AH5Sec"/>
      </w:pPr>
      <w:bookmarkStart w:id="294" w:name="_Toc204175481"/>
      <w:r w:rsidRPr="00142113">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4"/>
    </w:p>
    <w:p w14:paraId="6CC9B21F"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10C34880" w14:textId="77777777" w:rsidR="00932C34" w:rsidRDefault="00932C34">
      <w:pPr>
        <w:pStyle w:val="Apara"/>
      </w:pPr>
      <w:r>
        <w:tab/>
        <w:t>(a)</w:t>
      </w:r>
      <w:r>
        <w:tab/>
        <w:t>is all or part of the proceeds of a drug offence; or</w:t>
      </w:r>
    </w:p>
    <w:p w14:paraId="2EC10615" w14:textId="77777777" w:rsidR="00932C34" w:rsidRDefault="00932C34">
      <w:pPr>
        <w:pStyle w:val="Apara"/>
      </w:pPr>
      <w:r>
        <w:tab/>
        <w:t>(b)</w:t>
      </w:r>
      <w:r>
        <w:tab/>
        <w:t>is completely or partly acquired by disposing of, or using, the proceeds of a drug offence.</w:t>
      </w:r>
    </w:p>
    <w:p w14:paraId="3E131438"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7CFB71D8"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554B72F0" w14:textId="77777777" w:rsidR="00932C34" w:rsidRDefault="00932C34">
      <w:pPr>
        <w:pStyle w:val="Apara"/>
      </w:pPr>
      <w:r>
        <w:tab/>
        <w:t>(a)</w:t>
      </w:r>
      <w:r>
        <w:tab/>
        <w:t>is completely or partly acquired by disposing of, or using, property directly derived from a drug offence; or</w:t>
      </w:r>
    </w:p>
    <w:p w14:paraId="4A854A9C" w14:textId="77777777" w:rsidR="00932C34" w:rsidRDefault="00932C34" w:rsidP="00B679CF">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768C3250"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7B7319A0"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09AB04FE" w14:textId="77777777" w:rsidR="00932C34" w:rsidRDefault="00932C34">
      <w:pPr>
        <w:pStyle w:val="AH5Sec"/>
      </w:pPr>
      <w:bookmarkStart w:id="295" w:name="_Toc204175482"/>
      <w:r w:rsidRPr="00142113">
        <w:rPr>
          <w:rStyle w:val="CharSectNo"/>
        </w:rPr>
        <w:t>639</w:t>
      </w:r>
      <w:r>
        <w:tab/>
        <w:t>Concealing etc property derived from drug offence</w:t>
      </w:r>
      <w:bookmarkEnd w:id="295"/>
    </w:p>
    <w:p w14:paraId="00EB2D1D" w14:textId="77777777" w:rsidR="00932C34" w:rsidRDefault="00932C34">
      <w:pPr>
        <w:pStyle w:val="Amainreturn"/>
      </w:pPr>
      <w:r>
        <w:t>A person commits an offence if—</w:t>
      </w:r>
    </w:p>
    <w:p w14:paraId="592E64C9" w14:textId="77777777" w:rsidR="00932C34" w:rsidRDefault="00932C34">
      <w:pPr>
        <w:pStyle w:val="Apara"/>
      </w:pPr>
      <w:r>
        <w:tab/>
        <w:t>(a)</w:t>
      </w:r>
      <w:r>
        <w:tab/>
        <w:t>the person—</w:t>
      </w:r>
    </w:p>
    <w:p w14:paraId="63DD5626" w14:textId="77777777" w:rsidR="00932C34" w:rsidRDefault="00932C34">
      <w:pPr>
        <w:pStyle w:val="Asubpara"/>
      </w:pPr>
      <w:r>
        <w:tab/>
        <w:t>(i)</w:t>
      </w:r>
      <w:r>
        <w:tab/>
        <w:t>conceals property; or</w:t>
      </w:r>
    </w:p>
    <w:p w14:paraId="3D3EE106" w14:textId="77777777" w:rsidR="00932C34" w:rsidRDefault="00932C34">
      <w:pPr>
        <w:pStyle w:val="Asubpara"/>
      </w:pPr>
      <w:r>
        <w:tab/>
        <w:t>(ii)</w:t>
      </w:r>
      <w:r>
        <w:tab/>
        <w:t>transfers property to someone else; or</w:t>
      </w:r>
    </w:p>
    <w:p w14:paraId="304B6844" w14:textId="77777777" w:rsidR="00932C34" w:rsidRDefault="00932C34">
      <w:pPr>
        <w:pStyle w:val="Asubpara"/>
      </w:pPr>
      <w:r>
        <w:tab/>
        <w:t>(iii)</w:t>
      </w:r>
      <w:r>
        <w:tab/>
        <w:t>converts property; or</w:t>
      </w:r>
    </w:p>
    <w:p w14:paraId="57EBBE4F" w14:textId="77777777" w:rsidR="00932C34" w:rsidRDefault="00932C34">
      <w:pPr>
        <w:pStyle w:val="Asubpara"/>
      </w:pPr>
      <w:r>
        <w:tab/>
        <w:t>(iv)</w:t>
      </w:r>
      <w:r>
        <w:tab/>
        <w:t>removes property from the ACT;</w:t>
      </w:r>
    </w:p>
    <w:p w14:paraId="09F0D317" w14:textId="77777777" w:rsidR="00932C34" w:rsidRDefault="00932C34">
      <w:pPr>
        <w:pStyle w:val="Aparareturn"/>
      </w:pPr>
      <w:r>
        <w:t xml:space="preserve">knowing that the property is directly or indirectly derived from a drug offence; and </w:t>
      </w:r>
    </w:p>
    <w:p w14:paraId="76DECC87" w14:textId="77777777" w:rsidR="00932C34" w:rsidRDefault="00932C34">
      <w:pPr>
        <w:pStyle w:val="Apara"/>
      </w:pPr>
      <w:r>
        <w:tab/>
        <w:t>(b)</w:t>
      </w:r>
      <w:r>
        <w:tab/>
        <w:t>the person does so with the intention of evading or assisting someone else to evade—</w:t>
      </w:r>
    </w:p>
    <w:p w14:paraId="5C595991" w14:textId="77777777" w:rsidR="00932C34" w:rsidRDefault="00932C34">
      <w:pPr>
        <w:pStyle w:val="Asubpara"/>
      </w:pPr>
      <w:r>
        <w:tab/>
        <w:t>(i)</w:t>
      </w:r>
      <w:r>
        <w:tab/>
        <w:t>prosecution for a drug offence; or</w:t>
      </w:r>
    </w:p>
    <w:p w14:paraId="6ACDF9B2" w14:textId="77777777" w:rsidR="00932C34" w:rsidRDefault="00932C34">
      <w:pPr>
        <w:pStyle w:val="Asubpara"/>
      </w:pPr>
      <w:r>
        <w:tab/>
        <w:t>(ii)</w:t>
      </w:r>
      <w:r>
        <w:tab/>
        <w:t>the imposition or enforcement of a pecuniary penalty for a drug offence; or</w:t>
      </w:r>
    </w:p>
    <w:p w14:paraId="7AF122B0" w14:textId="77777777" w:rsidR="00932C34" w:rsidRDefault="00932C34">
      <w:pPr>
        <w:pStyle w:val="Asubpara"/>
        <w:keepNext/>
      </w:pPr>
      <w:r>
        <w:lastRenderedPageBreak/>
        <w:tab/>
        <w:t>(iii)</w:t>
      </w:r>
      <w:r>
        <w:tab/>
        <w:t>the making or enforcement of an order for the confiscation or forfeiture of property or any part of it.</w:t>
      </w:r>
    </w:p>
    <w:p w14:paraId="0FCCB20D" w14:textId="77777777" w:rsidR="00932C34" w:rsidRDefault="00932C34">
      <w:pPr>
        <w:pStyle w:val="Penalty"/>
        <w:keepNext/>
      </w:pPr>
      <w:r>
        <w:t>Maximum penalty:  imprisonment for 20 years, 2 000 penalty units or both.</w:t>
      </w:r>
    </w:p>
    <w:p w14:paraId="3AD756CB" w14:textId="77777777" w:rsidR="00932C34" w:rsidRDefault="00932C34">
      <w:pPr>
        <w:pStyle w:val="AH5Sec"/>
      </w:pPr>
      <w:bookmarkStart w:id="296" w:name="_Toc204175483"/>
      <w:r w:rsidRPr="00142113">
        <w:rPr>
          <w:rStyle w:val="CharSectNo"/>
        </w:rPr>
        <w:t>640</w:t>
      </w:r>
      <w:r>
        <w:tab/>
        <w:t>Receiving property directly derived from drug offence</w:t>
      </w:r>
      <w:bookmarkEnd w:id="296"/>
    </w:p>
    <w:p w14:paraId="72297AD1" w14:textId="77777777" w:rsidR="00932C34" w:rsidRDefault="00932C34">
      <w:pPr>
        <w:pStyle w:val="Amain"/>
      </w:pPr>
      <w:r>
        <w:tab/>
        <w:t>(1)</w:t>
      </w:r>
      <w:r>
        <w:tab/>
        <w:t>A person commits an offence if the person receives property—</w:t>
      </w:r>
    </w:p>
    <w:p w14:paraId="3C59924C" w14:textId="77777777" w:rsidR="00932C34" w:rsidRDefault="00932C34">
      <w:pPr>
        <w:pStyle w:val="Apara"/>
      </w:pPr>
      <w:r>
        <w:tab/>
        <w:t>(a)</w:t>
      </w:r>
      <w:r>
        <w:tab/>
        <w:t>knowing that the property is directly derived from a drug offence committed by someone else; and</w:t>
      </w:r>
    </w:p>
    <w:p w14:paraId="534E3684" w14:textId="77777777" w:rsidR="00932C34" w:rsidRDefault="00932C34">
      <w:pPr>
        <w:pStyle w:val="Apara"/>
        <w:keepNext/>
      </w:pPr>
      <w:r>
        <w:tab/>
        <w:t>(b)</w:t>
      </w:r>
      <w:r>
        <w:tab/>
        <w:t>without any legal entitlement to the property.</w:t>
      </w:r>
    </w:p>
    <w:p w14:paraId="7A8E35AC" w14:textId="77777777" w:rsidR="00932C34" w:rsidRDefault="00932C34">
      <w:pPr>
        <w:pStyle w:val="Penalty"/>
        <w:keepNext/>
      </w:pPr>
      <w:r>
        <w:t>Maximum penalty:  imprisonment for 7 years, 700 penalty units or both.</w:t>
      </w:r>
    </w:p>
    <w:p w14:paraId="3CAE11E1"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7CF0AB18"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7E0A710" w14:textId="77777777" w:rsidR="00932C34" w:rsidRDefault="00932C34">
      <w:pPr>
        <w:pStyle w:val="Apara"/>
      </w:pPr>
      <w:r>
        <w:tab/>
        <w:t>(b)</w:t>
      </w:r>
      <w:r>
        <w:tab/>
        <w:t>does not include property received completely or partly as a gift.</w:t>
      </w:r>
    </w:p>
    <w:p w14:paraId="4075E7A8" w14:textId="77777777" w:rsidR="00932C34" w:rsidRDefault="00932C34">
      <w:pPr>
        <w:pStyle w:val="PageBreak"/>
      </w:pPr>
      <w:r>
        <w:br w:type="page"/>
      </w:r>
    </w:p>
    <w:p w14:paraId="0644DF84" w14:textId="77777777" w:rsidR="006040B0" w:rsidRPr="00142113" w:rsidRDefault="006040B0" w:rsidP="00313D1C">
      <w:pPr>
        <w:pStyle w:val="AH1Chapter"/>
      </w:pPr>
      <w:bookmarkStart w:id="297" w:name="_Toc204175484"/>
      <w:r w:rsidRPr="00142113">
        <w:rPr>
          <w:rStyle w:val="CharChapNo"/>
        </w:rPr>
        <w:lastRenderedPageBreak/>
        <w:t>Chapter 6A</w:t>
      </w:r>
      <w:r w:rsidRPr="00BA2DB9">
        <w:tab/>
      </w:r>
      <w:r w:rsidRPr="00142113">
        <w:rPr>
          <w:rStyle w:val="CharChapText"/>
        </w:rPr>
        <w:t>Participation in criminal groups</w:t>
      </w:r>
      <w:bookmarkEnd w:id="297"/>
    </w:p>
    <w:p w14:paraId="1B3F895F" w14:textId="77777777" w:rsidR="00313D1C" w:rsidRDefault="00313D1C">
      <w:pPr>
        <w:pStyle w:val="Placeholder"/>
      </w:pPr>
      <w:r>
        <w:rPr>
          <w:rStyle w:val="CharPartNo"/>
        </w:rPr>
        <w:t xml:space="preserve">  </w:t>
      </w:r>
      <w:r>
        <w:rPr>
          <w:rStyle w:val="CharPartText"/>
        </w:rPr>
        <w:t xml:space="preserve">  </w:t>
      </w:r>
    </w:p>
    <w:p w14:paraId="6F85C0C0" w14:textId="77777777" w:rsidR="006040B0" w:rsidRPr="00BA2DB9" w:rsidRDefault="006040B0" w:rsidP="00313D1C">
      <w:pPr>
        <w:pStyle w:val="AH5Sec"/>
      </w:pPr>
      <w:bookmarkStart w:id="298" w:name="_Toc204175485"/>
      <w:r w:rsidRPr="00142113">
        <w:rPr>
          <w:rStyle w:val="CharSectNo"/>
        </w:rPr>
        <w:t>650</w:t>
      </w:r>
      <w:r w:rsidRPr="00BA2DB9">
        <w:tab/>
      </w:r>
      <w:r>
        <w:t xml:space="preserve">Meaning of </w:t>
      </w:r>
      <w:r w:rsidRPr="00474484">
        <w:rPr>
          <w:rStyle w:val="charItals"/>
        </w:rPr>
        <w:t>criminal activity</w:t>
      </w:r>
      <w:r w:rsidRPr="00BA2DB9">
        <w:t>—ch 6A</w:t>
      </w:r>
      <w:bookmarkEnd w:id="298"/>
    </w:p>
    <w:p w14:paraId="79406B46" w14:textId="77777777" w:rsidR="006040B0" w:rsidRPr="00BA2DB9" w:rsidRDefault="006040B0" w:rsidP="006040B0">
      <w:pPr>
        <w:pStyle w:val="Amainreturn"/>
        <w:keepNext/>
      </w:pPr>
      <w:r w:rsidRPr="00BA2DB9">
        <w:t xml:space="preserve">In this </w:t>
      </w:r>
      <w:r>
        <w:t>chapter</w:t>
      </w:r>
      <w:r w:rsidRPr="00BA2DB9">
        <w:t>:</w:t>
      </w:r>
    </w:p>
    <w:p w14:paraId="3760616E"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07867C53" w14:textId="77777777" w:rsidR="006040B0" w:rsidRPr="00BA2DB9" w:rsidRDefault="006040B0" w:rsidP="00313D1C">
      <w:pPr>
        <w:pStyle w:val="AH5Sec"/>
      </w:pPr>
      <w:bookmarkStart w:id="299" w:name="_Toc204175486"/>
      <w:r w:rsidRPr="00142113">
        <w:rPr>
          <w:rStyle w:val="CharSectNo"/>
        </w:rPr>
        <w:t>651</w:t>
      </w:r>
      <w:r>
        <w:tab/>
        <w:t xml:space="preserve">Meaning of </w:t>
      </w:r>
      <w:r w:rsidRPr="00290C05">
        <w:rPr>
          <w:rStyle w:val="charItals"/>
        </w:rPr>
        <w:t>criminal group</w:t>
      </w:r>
      <w:r>
        <w:t>—ch 6A</w:t>
      </w:r>
      <w:bookmarkEnd w:id="299"/>
    </w:p>
    <w:p w14:paraId="4D5C3AF1" w14:textId="77777777" w:rsidR="006040B0" w:rsidRPr="00E3763C" w:rsidRDefault="006040B0" w:rsidP="00313D1C">
      <w:pPr>
        <w:pStyle w:val="Amain"/>
      </w:pPr>
      <w:r>
        <w:tab/>
        <w:t>(1)</w:t>
      </w:r>
      <w:r>
        <w:tab/>
        <w:t>In this chapter:</w:t>
      </w:r>
    </w:p>
    <w:p w14:paraId="664E11A1"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5C0744C6"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1DE6405D" w14:textId="77777777" w:rsidR="006040B0" w:rsidRDefault="006040B0" w:rsidP="00313D1C">
      <w:pPr>
        <w:pStyle w:val="aDefpara"/>
      </w:pPr>
      <w:r w:rsidRPr="00BA2DB9">
        <w:tab/>
        <w:t>(b)</w:t>
      </w:r>
      <w:r w:rsidRPr="00BA2DB9">
        <w:tab/>
        <w:t>to commit serious violence offences (whether in or outside the ACT).</w:t>
      </w:r>
    </w:p>
    <w:p w14:paraId="254000DC"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236DBFEE" w14:textId="77777777" w:rsidR="006040B0" w:rsidRPr="00BA2DB9" w:rsidRDefault="006040B0" w:rsidP="00313D1C">
      <w:pPr>
        <w:pStyle w:val="Apara"/>
      </w:pPr>
      <w:r w:rsidRPr="00BA2DB9">
        <w:tab/>
        <w:t>(a)</w:t>
      </w:r>
      <w:r w:rsidRPr="00BA2DB9">
        <w:tab/>
        <w:t>any of them are subordinates or employees of others; or</w:t>
      </w:r>
    </w:p>
    <w:p w14:paraId="4468D64B"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04F1C401" w14:textId="77777777" w:rsidR="006040B0" w:rsidRDefault="006040B0" w:rsidP="00313D1C">
      <w:pPr>
        <w:pStyle w:val="Apara"/>
      </w:pPr>
      <w:r w:rsidRPr="00BA2DB9">
        <w:tab/>
        <w:t>(c)</w:t>
      </w:r>
      <w:r w:rsidRPr="00BA2DB9">
        <w:tab/>
        <w:t xml:space="preserve">its membership changes from time to time. </w:t>
      </w:r>
    </w:p>
    <w:p w14:paraId="49F91C26" w14:textId="77777777" w:rsidR="006040B0" w:rsidRPr="00BA2DB9" w:rsidRDefault="006040B0" w:rsidP="00313D1C">
      <w:pPr>
        <w:pStyle w:val="Amain"/>
      </w:pPr>
      <w:r>
        <w:tab/>
        <w:t>(3)</w:t>
      </w:r>
      <w:r>
        <w:tab/>
        <w:t>In this section:</w:t>
      </w:r>
    </w:p>
    <w:p w14:paraId="74B9CA13"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168A26CD" w14:textId="77777777" w:rsidR="006040B0" w:rsidRPr="00BA2DB9" w:rsidRDefault="006040B0" w:rsidP="00313D1C">
      <w:pPr>
        <w:pStyle w:val="aDefpara"/>
      </w:pPr>
      <w:r w:rsidRPr="00BA2DB9">
        <w:tab/>
        <w:t>(a)</w:t>
      </w:r>
      <w:r w:rsidRPr="00BA2DB9">
        <w:tab/>
        <w:t>it is punishable by imprisonment for a term of 5 years or more; and</w:t>
      </w:r>
    </w:p>
    <w:p w14:paraId="4CFF4F87"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799ACBB3" w14:textId="77777777" w:rsidR="006040B0" w:rsidRPr="00BA2DB9" w:rsidRDefault="006040B0" w:rsidP="00313D1C">
      <w:pPr>
        <w:pStyle w:val="aDefsubpara"/>
      </w:pPr>
      <w:r w:rsidRPr="00BA2DB9">
        <w:tab/>
        <w:t>(i)</w:t>
      </w:r>
      <w:r w:rsidRPr="00BA2DB9">
        <w:tab/>
        <w:t>loss of a person’s life or serious risk of loss of a person’s life;</w:t>
      </w:r>
    </w:p>
    <w:p w14:paraId="4285942E" w14:textId="77777777" w:rsidR="006040B0" w:rsidRPr="00BA2DB9" w:rsidRDefault="006040B0" w:rsidP="00313D1C">
      <w:pPr>
        <w:pStyle w:val="aDefsubpara"/>
      </w:pPr>
      <w:r w:rsidRPr="00BA2DB9">
        <w:tab/>
        <w:t>(ii)</w:t>
      </w:r>
      <w:r w:rsidRPr="00BA2DB9">
        <w:tab/>
        <w:t>serious injury to a person or serious risk of serious injury to a person;</w:t>
      </w:r>
    </w:p>
    <w:p w14:paraId="19926FD2"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21D88D3A" w14:textId="77777777" w:rsidR="006040B0" w:rsidRPr="00BA2DB9" w:rsidRDefault="006040B0" w:rsidP="00313D1C">
      <w:pPr>
        <w:pStyle w:val="AH5Sec"/>
      </w:pPr>
      <w:bookmarkStart w:id="300" w:name="_Toc204175487"/>
      <w:r w:rsidRPr="00142113">
        <w:rPr>
          <w:rStyle w:val="CharSectNo"/>
        </w:rPr>
        <w:t>652</w:t>
      </w:r>
      <w:r w:rsidRPr="00BA2DB9">
        <w:tab/>
        <w:t>Participating in a criminal group</w:t>
      </w:r>
      <w:bookmarkEnd w:id="300"/>
    </w:p>
    <w:p w14:paraId="0BAEBDEB" w14:textId="77777777" w:rsidR="006040B0" w:rsidRPr="00BA2DB9" w:rsidRDefault="006040B0" w:rsidP="006040B0">
      <w:pPr>
        <w:pStyle w:val="Amainreturn"/>
      </w:pPr>
      <w:r w:rsidRPr="00BA2DB9">
        <w:t>A person commits an offence if the person—</w:t>
      </w:r>
    </w:p>
    <w:p w14:paraId="49B89DAA" w14:textId="77777777" w:rsidR="006040B0" w:rsidRPr="00BA2DB9" w:rsidRDefault="006040B0" w:rsidP="00313D1C">
      <w:pPr>
        <w:pStyle w:val="Apara"/>
      </w:pPr>
      <w:r w:rsidRPr="00BA2DB9">
        <w:tab/>
        <w:t>(a)</w:t>
      </w:r>
      <w:r w:rsidRPr="00BA2DB9">
        <w:tab/>
        <w:t>participates in a criminal group; and</w:t>
      </w:r>
    </w:p>
    <w:p w14:paraId="4A854C90" w14:textId="77777777" w:rsidR="006040B0" w:rsidRPr="00BA2DB9" w:rsidRDefault="006040B0" w:rsidP="00313D1C">
      <w:pPr>
        <w:pStyle w:val="Apara"/>
      </w:pPr>
      <w:r w:rsidRPr="00BA2DB9">
        <w:tab/>
        <w:t>(b)</w:t>
      </w:r>
      <w:r w:rsidRPr="00BA2DB9">
        <w:tab/>
        <w:t>knows that the group is a criminal group; and</w:t>
      </w:r>
    </w:p>
    <w:p w14:paraId="76D706ED"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3231B167" w14:textId="77777777" w:rsidR="006040B0" w:rsidRPr="00BA2DB9" w:rsidRDefault="006040B0" w:rsidP="007C5CDC">
      <w:pPr>
        <w:pStyle w:val="Penalty"/>
      </w:pPr>
      <w:r w:rsidRPr="00BA2DB9">
        <w:t>Maximum penalty:  imprisonment for 5 years.</w:t>
      </w:r>
    </w:p>
    <w:p w14:paraId="376F8746" w14:textId="77777777" w:rsidR="006040B0" w:rsidRPr="00BA2DB9" w:rsidRDefault="006040B0" w:rsidP="00313D1C">
      <w:pPr>
        <w:pStyle w:val="AH5Sec"/>
      </w:pPr>
      <w:bookmarkStart w:id="301" w:name="_Toc204175488"/>
      <w:r w:rsidRPr="00142113">
        <w:rPr>
          <w:rStyle w:val="CharSectNo"/>
        </w:rPr>
        <w:t>653</w:t>
      </w:r>
      <w:r w:rsidRPr="00BA2DB9">
        <w:tab/>
        <w:t>Participating in a criminal group—causing harm</w:t>
      </w:r>
      <w:bookmarkEnd w:id="301"/>
    </w:p>
    <w:p w14:paraId="4CA54D83" w14:textId="77777777" w:rsidR="006040B0" w:rsidRPr="00BA2DB9" w:rsidRDefault="006040B0" w:rsidP="00313D1C">
      <w:pPr>
        <w:pStyle w:val="Amain"/>
      </w:pPr>
      <w:r>
        <w:tab/>
        <w:t>(1)</w:t>
      </w:r>
      <w:r>
        <w:tab/>
      </w:r>
      <w:r w:rsidRPr="00BA2DB9">
        <w:t>A person commits an offence if the person—</w:t>
      </w:r>
    </w:p>
    <w:p w14:paraId="7C9B868F" w14:textId="77777777" w:rsidR="006040B0" w:rsidRPr="00BA2DB9" w:rsidRDefault="006040B0" w:rsidP="00313D1C">
      <w:pPr>
        <w:pStyle w:val="Apara"/>
      </w:pPr>
      <w:r w:rsidRPr="00BA2DB9">
        <w:tab/>
        <w:t>(a)</w:t>
      </w:r>
      <w:r w:rsidRPr="00BA2DB9">
        <w:tab/>
        <w:t>participates in, or intends to participate in, a criminal group; and</w:t>
      </w:r>
    </w:p>
    <w:p w14:paraId="75861255"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337A46C8"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74FA42E4" w14:textId="77777777" w:rsidR="006040B0" w:rsidRDefault="006040B0" w:rsidP="006040B0">
      <w:pPr>
        <w:pStyle w:val="Penalty"/>
        <w:keepNext/>
      </w:pPr>
      <w:r w:rsidRPr="00BA2DB9">
        <w:t>Maximum penalty:  imprisonment for 10 years.</w:t>
      </w:r>
    </w:p>
    <w:p w14:paraId="3FE515AC" w14:textId="6CEC4447"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4" w:tooltip="A2002-51" w:history="1">
        <w:r w:rsidR="00290C05" w:rsidRPr="00290C05">
          <w:rPr>
            <w:rStyle w:val="charCitHyperlinkAbbrev"/>
          </w:rPr>
          <w:t>Criminal Code</w:t>
        </w:r>
      </w:hyperlink>
      <w:r>
        <w:t>, s 20 (4)).</w:t>
      </w:r>
    </w:p>
    <w:p w14:paraId="527D303D" w14:textId="77777777" w:rsidR="006040B0" w:rsidRPr="00BA2DB9" w:rsidRDefault="006040B0" w:rsidP="00313D1C">
      <w:pPr>
        <w:pStyle w:val="Amain"/>
      </w:pPr>
      <w:r>
        <w:lastRenderedPageBreak/>
        <w:tab/>
        <w:t>(2)</w:t>
      </w:r>
      <w:r>
        <w:tab/>
      </w:r>
      <w:r w:rsidRPr="00BA2DB9">
        <w:t>A person commits an offence if the person—</w:t>
      </w:r>
    </w:p>
    <w:p w14:paraId="27B07C50" w14:textId="77777777" w:rsidR="006040B0" w:rsidRPr="00BA2DB9" w:rsidRDefault="006040B0" w:rsidP="00313D1C">
      <w:pPr>
        <w:pStyle w:val="Apara"/>
      </w:pPr>
      <w:r w:rsidRPr="00BA2DB9">
        <w:tab/>
        <w:t>(a)</w:t>
      </w:r>
      <w:r w:rsidRPr="00BA2DB9">
        <w:tab/>
        <w:t>participates in, or intends to participate in, a criminal group; and</w:t>
      </w:r>
    </w:p>
    <w:p w14:paraId="389DCEF9"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1919EBFE"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127F3855" w14:textId="77777777" w:rsidR="006040B0" w:rsidRDefault="006040B0" w:rsidP="007C5CDC">
      <w:pPr>
        <w:pStyle w:val="Penalty"/>
      </w:pPr>
      <w:r w:rsidRPr="00BA2DB9">
        <w:t>Maximum penalty:  imprisonment for 10 years.</w:t>
      </w:r>
    </w:p>
    <w:p w14:paraId="35A0CC2D"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74C5B622"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5FE923BF"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0E0D37B9"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C1F65D0" w14:textId="77777777" w:rsidR="006040B0" w:rsidRPr="00BA2DB9" w:rsidRDefault="006040B0" w:rsidP="00313D1C">
      <w:pPr>
        <w:pStyle w:val="AH5Sec"/>
      </w:pPr>
      <w:bookmarkStart w:id="302" w:name="_Toc204175489"/>
      <w:r w:rsidRPr="00142113">
        <w:rPr>
          <w:rStyle w:val="CharSectNo"/>
        </w:rPr>
        <w:t>654</w:t>
      </w:r>
      <w:r w:rsidRPr="00BA2DB9">
        <w:tab/>
        <w:t>Participating in a criminal group—property damage</w:t>
      </w:r>
      <w:bookmarkEnd w:id="302"/>
      <w:r w:rsidRPr="00BA2DB9">
        <w:t xml:space="preserve"> </w:t>
      </w:r>
    </w:p>
    <w:p w14:paraId="4B91997B" w14:textId="77777777" w:rsidR="006040B0" w:rsidRPr="00BA2DB9" w:rsidRDefault="006040B0" w:rsidP="00313D1C">
      <w:pPr>
        <w:pStyle w:val="Amain"/>
      </w:pPr>
      <w:r w:rsidRPr="00BA2DB9">
        <w:tab/>
        <w:t>(1)</w:t>
      </w:r>
      <w:r w:rsidRPr="00BA2DB9">
        <w:tab/>
        <w:t>A person commits an offence if the person—</w:t>
      </w:r>
    </w:p>
    <w:p w14:paraId="2BB9D103" w14:textId="77777777" w:rsidR="006040B0" w:rsidRPr="00BA2DB9" w:rsidRDefault="006040B0" w:rsidP="00313D1C">
      <w:pPr>
        <w:pStyle w:val="Apara"/>
      </w:pPr>
      <w:r w:rsidRPr="00BA2DB9">
        <w:tab/>
        <w:t>(a)</w:t>
      </w:r>
      <w:r w:rsidRPr="00BA2DB9">
        <w:tab/>
        <w:t>participates in, or intends to participate in, a criminal group; and</w:t>
      </w:r>
    </w:p>
    <w:p w14:paraId="129424F4"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585A5558"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1C88ED5C" w14:textId="77777777" w:rsidR="006040B0" w:rsidRPr="00BA2DB9" w:rsidRDefault="006040B0" w:rsidP="006040B0">
      <w:pPr>
        <w:pStyle w:val="Penalty"/>
      </w:pPr>
      <w:r w:rsidRPr="00BA2DB9">
        <w:t>Maximum penalty:  imprisonment for 10 years.</w:t>
      </w:r>
    </w:p>
    <w:p w14:paraId="4C069479"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337ACCAF" w14:textId="77777777" w:rsidR="006040B0" w:rsidRPr="00BA2DB9" w:rsidRDefault="006040B0" w:rsidP="00313D1C">
      <w:pPr>
        <w:pStyle w:val="Amain"/>
      </w:pPr>
      <w:r w:rsidRPr="00BA2DB9">
        <w:tab/>
        <w:t>(2)</w:t>
      </w:r>
      <w:r w:rsidRPr="00BA2DB9">
        <w:tab/>
        <w:t>A person commits an offence if the person—</w:t>
      </w:r>
    </w:p>
    <w:p w14:paraId="090B308A" w14:textId="77777777" w:rsidR="006040B0" w:rsidRPr="00BA2DB9" w:rsidRDefault="006040B0" w:rsidP="00313D1C">
      <w:pPr>
        <w:pStyle w:val="Apara"/>
      </w:pPr>
      <w:r w:rsidRPr="00BA2DB9">
        <w:tab/>
        <w:t>(a)</w:t>
      </w:r>
      <w:r w:rsidRPr="00BA2DB9">
        <w:tab/>
        <w:t>participates in, or intends to participate in, a criminal group; and</w:t>
      </w:r>
    </w:p>
    <w:p w14:paraId="0D51E53E"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19D43D77" w14:textId="77777777" w:rsidR="006040B0" w:rsidRPr="00BA2DB9" w:rsidRDefault="006040B0" w:rsidP="007C5CDC">
      <w:pPr>
        <w:pStyle w:val="Apara"/>
        <w:keepNext/>
      </w:pPr>
      <w:r w:rsidRPr="00BA2DB9">
        <w:tab/>
        <w:t>(c)</w:t>
      </w:r>
      <w:r w:rsidRPr="00BA2DB9">
        <w:tab/>
        <w:t>intends the other person to fear that the threat will be carried out.</w:t>
      </w:r>
    </w:p>
    <w:p w14:paraId="7E46ABB5" w14:textId="77777777" w:rsidR="006040B0" w:rsidRPr="00BA2DB9" w:rsidRDefault="006040B0" w:rsidP="007C5CDC">
      <w:pPr>
        <w:pStyle w:val="Penalty"/>
      </w:pPr>
      <w:r w:rsidRPr="00BA2DB9">
        <w:t>Maximum penalty:  imprisonment for 10 years.</w:t>
      </w:r>
    </w:p>
    <w:p w14:paraId="783648C5"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55929DE2" w14:textId="77777777" w:rsidR="006040B0" w:rsidRPr="00BA2DB9" w:rsidRDefault="006040B0" w:rsidP="00313D1C">
      <w:pPr>
        <w:pStyle w:val="Amain"/>
      </w:pPr>
      <w:r w:rsidRPr="00BA2DB9">
        <w:tab/>
        <w:t>(4)</w:t>
      </w:r>
      <w:r w:rsidRPr="00BA2DB9">
        <w:tab/>
        <w:t>In this section:</w:t>
      </w:r>
    </w:p>
    <w:p w14:paraId="74BFCBBA"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7CF79C99"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423F8781" w14:textId="77777777" w:rsidR="006040B0" w:rsidRPr="00BA2DB9" w:rsidRDefault="006040B0" w:rsidP="006040B0">
      <w:pPr>
        <w:pStyle w:val="aDef"/>
      </w:pPr>
      <w:r w:rsidRPr="00290C05">
        <w:rPr>
          <w:rStyle w:val="charBoldItals"/>
        </w:rPr>
        <w:t>property</w:t>
      </w:r>
      <w:r w:rsidRPr="00BA2DB9">
        <w:t>—see section 400 (Definitions—pt 4.1).</w:t>
      </w:r>
    </w:p>
    <w:p w14:paraId="1A3E2553"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D2AA33D"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47C53CF1"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74BFC4F6" w14:textId="77777777" w:rsidR="006040B0" w:rsidRPr="00BA2DB9" w:rsidRDefault="006040B0" w:rsidP="00313D1C">
      <w:pPr>
        <w:pStyle w:val="AH5Sec"/>
      </w:pPr>
      <w:bookmarkStart w:id="303" w:name="_Toc204175490"/>
      <w:r w:rsidRPr="00142113">
        <w:rPr>
          <w:rStyle w:val="CharSectNo"/>
        </w:rPr>
        <w:t>655</w:t>
      </w:r>
      <w:r w:rsidRPr="00BA2DB9">
        <w:tab/>
        <w:t>Recruiting people to engage in criminal activity</w:t>
      </w:r>
      <w:bookmarkEnd w:id="303"/>
    </w:p>
    <w:p w14:paraId="7BF40248"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5B087A2B" w14:textId="77777777" w:rsidR="006040B0" w:rsidRPr="00BA2DB9" w:rsidRDefault="006040B0" w:rsidP="007C5CDC">
      <w:pPr>
        <w:pStyle w:val="Penalty"/>
      </w:pPr>
      <w:r w:rsidRPr="00BA2DB9">
        <w:t>Maximum penalty:  imprisonment for 7 years.</w:t>
      </w:r>
    </w:p>
    <w:p w14:paraId="6F43A0C1"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107B03DA" w14:textId="77777777" w:rsidR="006040B0" w:rsidRPr="00BA2DB9" w:rsidRDefault="006040B0" w:rsidP="007C5CDC">
      <w:pPr>
        <w:pStyle w:val="Penalty"/>
      </w:pPr>
      <w:r w:rsidRPr="00BA2DB9">
        <w:t>Maximum penalty:  imprisonment for 10 years.</w:t>
      </w:r>
    </w:p>
    <w:p w14:paraId="5A4F7FDC" w14:textId="77777777" w:rsidR="006040B0" w:rsidRPr="00BA2DB9" w:rsidRDefault="006040B0" w:rsidP="007C5CDC">
      <w:pPr>
        <w:pStyle w:val="Amain"/>
        <w:keepNext/>
      </w:pPr>
      <w:r w:rsidRPr="00BA2DB9">
        <w:lastRenderedPageBreak/>
        <w:tab/>
        <w:t>(3)</w:t>
      </w:r>
      <w:r w:rsidRPr="00BA2DB9">
        <w:tab/>
        <w:t xml:space="preserve">In this section: </w:t>
      </w:r>
    </w:p>
    <w:p w14:paraId="36E90792"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24D42E0E" w14:textId="77777777" w:rsidR="000A37E0" w:rsidRPr="000A37E0" w:rsidRDefault="000A37E0" w:rsidP="000A37E0">
      <w:pPr>
        <w:pStyle w:val="PageBreak"/>
      </w:pPr>
      <w:r w:rsidRPr="000A37E0">
        <w:br w:type="page"/>
      </w:r>
    </w:p>
    <w:p w14:paraId="7AF78388" w14:textId="77777777" w:rsidR="00932C34" w:rsidRPr="00142113" w:rsidRDefault="00932C34" w:rsidP="006040B0">
      <w:pPr>
        <w:pStyle w:val="AH1Chapter"/>
      </w:pPr>
      <w:bookmarkStart w:id="304" w:name="_Toc204175491"/>
      <w:r w:rsidRPr="00142113">
        <w:rPr>
          <w:rStyle w:val="CharChapNo"/>
        </w:rPr>
        <w:lastRenderedPageBreak/>
        <w:t>Chapter 7</w:t>
      </w:r>
      <w:r>
        <w:tab/>
      </w:r>
      <w:r w:rsidRPr="00142113">
        <w:rPr>
          <w:rStyle w:val="CharChapText"/>
        </w:rPr>
        <w:t>Administration of justice offences</w:t>
      </w:r>
      <w:bookmarkEnd w:id="304"/>
    </w:p>
    <w:p w14:paraId="047DFE4F" w14:textId="77777777" w:rsidR="00932C34" w:rsidRPr="00142113" w:rsidRDefault="00932C34">
      <w:pPr>
        <w:pStyle w:val="AH2Part"/>
      </w:pPr>
      <w:bookmarkStart w:id="305" w:name="_Toc204175492"/>
      <w:r w:rsidRPr="00142113">
        <w:rPr>
          <w:rStyle w:val="CharPartNo"/>
        </w:rPr>
        <w:t>Part 7.1</w:t>
      </w:r>
      <w:r>
        <w:tab/>
      </w:r>
      <w:r w:rsidRPr="00142113">
        <w:rPr>
          <w:rStyle w:val="CharPartText"/>
        </w:rPr>
        <w:t>Interpretation for ch 7</w:t>
      </w:r>
      <w:bookmarkEnd w:id="305"/>
    </w:p>
    <w:p w14:paraId="7091C096" w14:textId="77777777" w:rsidR="00932C34" w:rsidRDefault="00932C34">
      <w:pPr>
        <w:pStyle w:val="AH5Sec"/>
      </w:pPr>
      <w:bookmarkStart w:id="306" w:name="_Toc204175493"/>
      <w:r w:rsidRPr="00142113">
        <w:rPr>
          <w:rStyle w:val="CharSectNo"/>
        </w:rPr>
        <w:t>700</w:t>
      </w:r>
      <w:r>
        <w:tab/>
        <w:t>Definitions—ch 7</w:t>
      </w:r>
      <w:bookmarkEnd w:id="306"/>
    </w:p>
    <w:p w14:paraId="22963AEC" w14:textId="77777777" w:rsidR="00932C34" w:rsidRDefault="00932C34">
      <w:pPr>
        <w:pStyle w:val="Amainreturn"/>
        <w:keepNext/>
      </w:pPr>
      <w:r>
        <w:t>In this chapter:</w:t>
      </w:r>
    </w:p>
    <w:p w14:paraId="785F3018" w14:textId="77777777" w:rsidR="00932C34" w:rsidRDefault="00932C34">
      <w:pPr>
        <w:pStyle w:val="aDef"/>
      </w:pPr>
      <w:r w:rsidRPr="00290C05">
        <w:rPr>
          <w:rStyle w:val="charBoldItals"/>
        </w:rPr>
        <w:t>aggravated perjury</w:t>
      </w:r>
      <w:r>
        <w:t>—see section 702.</w:t>
      </w:r>
    </w:p>
    <w:p w14:paraId="76C50A0B"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001F359F" w14:textId="77777777" w:rsidR="00932C34" w:rsidRDefault="00932C34">
      <w:pPr>
        <w:pStyle w:val="aDef"/>
      </w:pPr>
      <w:r w:rsidRPr="00290C05">
        <w:rPr>
          <w:rStyle w:val="charBoldItals"/>
        </w:rPr>
        <w:t>evidence</w:t>
      </w:r>
      <w:r>
        <w:t xml:space="preserve"> includes anything that may be used as evidence.</w:t>
      </w:r>
    </w:p>
    <w:p w14:paraId="4858BE59"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0F8B2EE8" w14:textId="77777777" w:rsidR="00932C34" w:rsidRDefault="00932C34">
      <w:pPr>
        <w:pStyle w:val="aDef"/>
        <w:keepNext/>
      </w:pPr>
      <w:r>
        <w:rPr>
          <w:rStyle w:val="charBoldItals"/>
        </w:rPr>
        <w:t>law enforcement officer</w:t>
      </w:r>
      <w:r>
        <w:t xml:space="preserve"> means any of the following:</w:t>
      </w:r>
    </w:p>
    <w:p w14:paraId="69934296" w14:textId="77777777" w:rsidR="00932C34" w:rsidRDefault="00932C34">
      <w:pPr>
        <w:pStyle w:val="Apara"/>
      </w:pPr>
      <w:r>
        <w:tab/>
        <w:t>(a)</w:t>
      </w:r>
      <w:r>
        <w:tab/>
        <w:t>a police officer;</w:t>
      </w:r>
    </w:p>
    <w:p w14:paraId="516E5932" w14:textId="77777777" w:rsidR="00932C34" w:rsidRDefault="00932C34">
      <w:pPr>
        <w:pStyle w:val="Apara"/>
      </w:pPr>
      <w:r>
        <w:tab/>
        <w:t>(b)</w:t>
      </w:r>
      <w:r>
        <w:tab/>
        <w:t>a member of the police service or force of a State, another Territory or a foreign country;</w:t>
      </w:r>
    </w:p>
    <w:p w14:paraId="1160B1CD"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4591C8C2" w14:textId="77777777" w:rsidR="00932C34" w:rsidRDefault="00932C34">
      <w:pPr>
        <w:pStyle w:val="Apara"/>
      </w:pPr>
      <w:r>
        <w:tab/>
        <w:t>(d)</w:t>
      </w:r>
      <w:r>
        <w:tab/>
        <w:t>the Attorney-General for the Territory, the Commonwealth, a State or another Territory;</w:t>
      </w:r>
    </w:p>
    <w:p w14:paraId="04CF98AA" w14:textId="77777777" w:rsidR="00932C34" w:rsidRDefault="00932C34">
      <w:pPr>
        <w:pStyle w:val="Apara"/>
      </w:pPr>
      <w:r>
        <w:tab/>
        <w:t>(e)</w:t>
      </w:r>
      <w:r>
        <w:tab/>
        <w:t>the director of public prosecutions, or a person performing a similar function under a law of the Commonwealth, a State or another Territory;</w:t>
      </w:r>
    </w:p>
    <w:p w14:paraId="2B207199"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16B2CB22"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642794F1"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5D89C73A" w14:textId="77777777" w:rsidR="00932C34" w:rsidRDefault="00932C34">
      <w:pPr>
        <w:pStyle w:val="aDef"/>
      </w:pPr>
      <w:r w:rsidRPr="00290C05">
        <w:rPr>
          <w:rStyle w:val="charBoldItals"/>
        </w:rPr>
        <w:t>legal proceeding</w:t>
      </w:r>
      <w:r>
        <w:t>—see section 701.</w:t>
      </w:r>
    </w:p>
    <w:p w14:paraId="09ACE892" w14:textId="77777777" w:rsidR="00932C34" w:rsidRDefault="00932C34">
      <w:pPr>
        <w:pStyle w:val="aDef"/>
      </w:pPr>
      <w:r w:rsidRPr="00290C05">
        <w:rPr>
          <w:rStyle w:val="charBoldItals"/>
        </w:rPr>
        <w:t>perjury</w:t>
      </w:r>
      <w:r>
        <w:t>—see section 703.</w:t>
      </w:r>
    </w:p>
    <w:p w14:paraId="4962DD1D" w14:textId="77777777" w:rsidR="00932C34" w:rsidRDefault="00932C34">
      <w:pPr>
        <w:pStyle w:val="aDef"/>
      </w:pPr>
      <w:r w:rsidRPr="00290C05">
        <w:rPr>
          <w:rStyle w:val="charBoldItals"/>
        </w:rPr>
        <w:t>statement</w:t>
      </w:r>
      <w:r>
        <w:t xml:space="preserve"> means a statement made orally, in a document or in any other way.</w:t>
      </w:r>
    </w:p>
    <w:p w14:paraId="70C98496"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7DF073A3" w14:textId="77777777" w:rsidR="00640C83" w:rsidRDefault="00640C83" w:rsidP="00640C83">
      <w:pPr>
        <w:pStyle w:val="aDef"/>
        <w:keepNext/>
      </w:pPr>
      <w:r w:rsidRPr="00290C05">
        <w:rPr>
          <w:rStyle w:val="charBoldItals"/>
        </w:rPr>
        <w:t>sworn statement</w:t>
      </w:r>
      <w:r>
        <w:t xml:space="preserve"> means a statement made or verified on oath.</w:t>
      </w:r>
    </w:p>
    <w:p w14:paraId="0C912BE1" w14:textId="22B6BA26"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5" w:tooltip="A2001-14" w:history="1">
        <w:r w:rsidRPr="00290C05">
          <w:rPr>
            <w:rStyle w:val="charCitHyperlinkAbbrev"/>
          </w:rPr>
          <w:t>Legislation Act</w:t>
        </w:r>
      </w:hyperlink>
      <w:r>
        <w:t>, dict, pt 1).</w:t>
      </w:r>
    </w:p>
    <w:p w14:paraId="384D0D5D" w14:textId="77777777" w:rsidR="00932C34" w:rsidRDefault="00932C34">
      <w:pPr>
        <w:pStyle w:val="aDef"/>
      </w:pPr>
      <w:r w:rsidRPr="00290C05">
        <w:rPr>
          <w:rStyle w:val="charBoldItals"/>
        </w:rPr>
        <w:t>witness</w:t>
      </w:r>
      <w:r>
        <w:t>, in a legal proceeding, includes a witness not subpoened as a witness in the proceeding.</w:t>
      </w:r>
    </w:p>
    <w:p w14:paraId="7F066C38" w14:textId="77777777" w:rsidR="00932C34" w:rsidRDefault="00932C34">
      <w:pPr>
        <w:pStyle w:val="AH5Sec"/>
      </w:pPr>
      <w:bookmarkStart w:id="307" w:name="_Toc204175494"/>
      <w:r w:rsidRPr="00142113">
        <w:rPr>
          <w:rStyle w:val="CharSectNo"/>
        </w:rPr>
        <w:t>701</w:t>
      </w:r>
      <w:r>
        <w:tab/>
        <w:t xml:space="preserve">Meaning of </w:t>
      </w:r>
      <w:r w:rsidRPr="00290C05">
        <w:rPr>
          <w:rStyle w:val="charItals"/>
        </w:rPr>
        <w:t>legal proceeding</w:t>
      </w:r>
      <w:r>
        <w:t xml:space="preserve"> for ch 7</w:t>
      </w:r>
      <w:bookmarkEnd w:id="307"/>
    </w:p>
    <w:p w14:paraId="34728C77" w14:textId="77777777" w:rsidR="00932C34" w:rsidRDefault="00932C34">
      <w:pPr>
        <w:pStyle w:val="Amain"/>
      </w:pPr>
      <w:r>
        <w:tab/>
        <w:t>(1)</w:t>
      </w:r>
      <w:r>
        <w:tab/>
        <w:t>In this chapter:</w:t>
      </w:r>
    </w:p>
    <w:p w14:paraId="29838F44" w14:textId="77777777" w:rsidR="00932C34" w:rsidRDefault="00932C34">
      <w:pPr>
        <w:pStyle w:val="aDef"/>
      </w:pPr>
      <w:r w:rsidRPr="00290C05">
        <w:rPr>
          <w:rStyle w:val="charBoldItals"/>
        </w:rPr>
        <w:t>legal proceeding</w:t>
      </w:r>
      <w:r>
        <w:t xml:space="preserve"> means—</w:t>
      </w:r>
    </w:p>
    <w:p w14:paraId="371BFBF8" w14:textId="77777777" w:rsidR="00932C34" w:rsidRDefault="00932C34">
      <w:pPr>
        <w:pStyle w:val="Apara"/>
      </w:pPr>
      <w:r>
        <w:tab/>
        <w:t>(a)</w:t>
      </w:r>
      <w:r>
        <w:tab/>
        <w:t>a proceeding in which evidence may be taken on oath; or</w:t>
      </w:r>
    </w:p>
    <w:p w14:paraId="479E31E2" w14:textId="77777777" w:rsidR="00932C34" w:rsidRDefault="00932C34">
      <w:pPr>
        <w:pStyle w:val="Apara"/>
      </w:pPr>
      <w:r>
        <w:tab/>
        <w:t>(b)</w:t>
      </w:r>
      <w:r>
        <w:tab/>
        <w:t>a proceeding in which judicial power is exercised; or</w:t>
      </w:r>
    </w:p>
    <w:p w14:paraId="1AEC8E4F" w14:textId="77777777" w:rsidR="00932C34" w:rsidRDefault="00932C34" w:rsidP="00B679CF">
      <w:pPr>
        <w:pStyle w:val="Apara"/>
        <w:keepNext/>
      </w:pPr>
      <w:r>
        <w:lastRenderedPageBreak/>
        <w:tab/>
        <w:t>(c)</w:t>
      </w:r>
      <w:r>
        <w:tab/>
        <w:t xml:space="preserve">a proceeding or anything else that a law declares to be a legal proceeding for this chapter; </w:t>
      </w:r>
    </w:p>
    <w:p w14:paraId="001C3310" w14:textId="77777777" w:rsidR="00932C34" w:rsidRDefault="00932C34">
      <w:pPr>
        <w:pStyle w:val="Amainreturn"/>
        <w:keepNext/>
      </w:pPr>
      <w:r>
        <w:t>but does not include a proceeding or anything else that a law declares not to be a legal proceeding for this chapter.</w:t>
      </w:r>
    </w:p>
    <w:p w14:paraId="54DF8F6E" w14:textId="1AFE71C9"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6" w:tooltip="A2001-14" w:history="1">
        <w:r w:rsidR="00290C05" w:rsidRPr="00290C05">
          <w:rPr>
            <w:rStyle w:val="charCitHyperlinkAbbrev"/>
          </w:rPr>
          <w:t>Legislation Act</w:t>
        </w:r>
      </w:hyperlink>
      <w:r>
        <w:t>, s 178)</w:t>
      </w:r>
    </w:p>
    <w:p w14:paraId="1F8E45A8"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301305F7" w14:textId="77777777" w:rsidR="00932C34" w:rsidRDefault="00932C34">
      <w:pPr>
        <w:pStyle w:val="Amain"/>
      </w:pPr>
      <w:r>
        <w:tab/>
        <w:t>(3)</w:t>
      </w:r>
      <w:r>
        <w:tab/>
        <w:t>In this chapter:</w:t>
      </w:r>
    </w:p>
    <w:p w14:paraId="64D89697" w14:textId="77777777" w:rsidR="00932C34" w:rsidRDefault="00932C34">
      <w:pPr>
        <w:pStyle w:val="aDef"/>
      </w:pPr>
      <w:r w:rsidRPr="00290C05">
        <w:rPr>
          <w:rStyle w:val="charBoldItals"/>
        </w:rPr>
        <w:t>in</w:t>
      </w:r>
      <w:r>
        <w:t xml:space="preserve"> a legal proceeding includes for the purposes of the legal proceeding.</w:t>
      </w:r>
    </w:p>
    <w:p w14:paraId="64161218"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3DC10A7F" w14:textId="77777777" w:rsidR="00932C34" w:rsidRDefault="00932C34">
      <w:pPr>
        <w:pStyle w:val="PageBreak"/>
      </w:pPr>
      <w:r>
        <w:br w:type="page"/>
      </w:r>
    </w:p>
    <w:p w14:paraId="31BC7391" w14:textId="77777777" w:rsidR="00932C34" w:rsidRPr="00142113" w:rsidRDefault="00932C34">
      <w:pPr>
        <w:pStyle w:val="AH2Part"/>
      </w:pPr>
      <w:bookmarkStart w:id="308" w:name="_Toc204175495"/>
      <w:r w:rsidRPr="00142113">
        <w:rPr>
          <w:rStyle w:val="CharPartNo"/>
        </w:rPr>
        <w:lastRenderedPageBreak/>
        <w:t>Part 7.2</w:t>
      </w:r>
      <w:r>
        <w:tab/>
      </w:r>
      <w:r w:rsidRPr="00142113">
        <w:rPr>
          <w:rStyle w:val="CharPartText"/>
        </w:rPr>
        <w:t>Indictable offences for ch 7</w:t>
      </w:r>
      <w:bookmarkEnd w:id="308"/>
    </w:p>
    <w:p w14:paraId="25AA5BD1" w14:textId="77777777" w:rsidR="00932C34" w:rsidRPr="00142113" w:rsidRDefault="00932C34">
      <w:pPr>
        <w:pStyle w:val="AH3Div"/>
      </w:pPr>
      <w:bookmarkStart w:id="309" w:name="_Toc204175496"/>
      <w:r w:rsidRPr="00142113">
        <w:rPr>
          <w:rStyle w:val="CharDivNo"/>
        </w:rPr>
        <w:t>Division 7.2.1</w:t>
      </w:r>
      <w:r>
        <w:tab/>
      </w:r>
      <w:r w:rsidRPr="00142113">
        <w:rPr>
          <w:rStyle w:val="CharDivText"/>
        </w:rPr>
        <w:t>Perjury</w:t>
      </w:r>
      <w:bookmarkEnd w:id="309"/>
    </w:p>
    <w:p w14:paraId="1391281C" w14:textId="77777777" w:rsidR="00932C34" w:rsidRDefault="00932C34">
      <w:pPr>
        <w:pStyle w:val="AH5Sec"/>
      </w:pPr>
      <w:bookmarkStart w:id="310" w:name="_Toc204175497"/>
      <w:r w:rsidRPr="00142113">
        <w:rPr>
          <w:rStyle w:val="CharSectNo"/>
        </w:rPr>
        <w:t>702</w:t>
      </w:r>
      <w:r>
        <w:tab/>
        <w:t>Aggravated perjury</w:t>
      </w:r>
      <w:bookmarkEnd w:id="310"/>
    </w:p>
    <w:p w14:paraId="42BC8314" w14:textId="77777777" w:rsidR="00932C34" w:rsidRDefault="00932C34">
      <w:pPr>
        <w:pStyle w:val="Amain"/>
      </w:pPr>
      <w:r>
        <w:tab/>
        <w:t>(1)</w:t>
      </w:r>
      <w:r>
        <w:tab/>
        <w:t>A person commits an offence (</w:t>
      </w:r>
      <w:r w:rsidRPr="00290C05">
        <w:rPr>
          <w:rStyle w:val="charBoldItals"/>
        </w:rPr>
        <w:t>aggravated perjury</w:t>
      </w:r>
      <w:r>
        <w:t>) if—</w:t>
      </w:r>
    </w:p>
    <w:p w14:paraId="54FD65FD"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183E7EF1" w14:textId="77777777" w:rsidR="00932C34" w:rsidRDefault="00932C34">
      <w:pPr>
        <w:pStyle w:val="Apara"/>
      </w:pPr>
      <w:r>
        <w:tab/>
        <w:t>(b)</w:t>
      </w:r>
      <w:r>
        <w:tab/>
        <w:t>the relevant offence is punishable by imprisonment; and</w:t>
      </w:r>
    </w:p>
    <w:p w14:paraId="3098A9D6" w14:textId="77777777" w:rsidR="00932C34" w:rsidRDefault="00932C34">
      <w:pPr>
        <w:pStyle w:val="Apara"/>
      </w:pPr>
      <w:r>
        <w:tab/>
        <w:t>(c)</w:t>
      </w:r>
      <w:r>
        <w:tab/>
        <w:t>the statement is false; and</w:t>
      </w:r>
    </w:p>
    <w:p w14:paraId="6BB838C0" w14:textId="77777777" w:rsidR="00932C34" w:rsidRDefault="00932C34">
      <w:pPr>
        <w:pStyle w:val="Apara"/>
      </w:pPr>
      <w:r>
        <w:tab/>
        <w:t>(d)</w:t>
      </w:r>
      <w:r>
        <w:tab/>
        <w:t>the person is reckless about whether the statement is false.</w:t>
      </w:r>
    </w:p>
    <w:p w14:paraId="15661EEE" w14:textId="77777777" w:rsidR="00932C34" w:rsidRDefault="00932C34">
      <w:pPr>
        <w:pStyle w:val="Penalty"/>
        <w:keepNext/>
      </w:pPr>
      <w:r>
        <w:t>Maximum penalty:  1 400 penalty units, imprisonment for 14 years or both.</w:t>
      </w:r>
    </w:p>
    <w:p w14:paraId="09BD49A3"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3DBE9608"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538E8400" w14:textId="77777777" w:rsidR="00932C34" w:rsidRDefault="00932C34">
      <w:pPr>
        <w:pStyle w:val="Apara"/>
      </w:pPr>
      <w:r>
        <w:tab/>
        <w:t>(b)</w:t>
      </w:r>
      <w:r>
        <w:tab/>
        <w:t>the relevant offence is punishable by imprisonment; and</w:t>
      </w:r>
    </w:p>
    <w:p w14:paraId="1D6ADEB3" w14:textId="77777777" w:rsidR="00932C34" w:rsidRDefault="00932C34">
      <w:pPr>
        <w:pStyle w:val="Apara"/>
      </w:pPr>
      <w:r>
        <w:tab/>
        <w:t>(c)</w:t>
      </w:r>
      <w:r>
        <w:tab/>
        <w:t>the interpreter’s statement is false or misleading; and</w:t>
      </w:r>
    </w:p>
    <w:p w14:paraId="27EE45AE" w14:textId="77777777" w:rsidR="00932C34" w:rsidRDefault="00932C34">
      <w:pPr>
        <w:pStyle w:val="Apara"/>
      </w:pPr>
      <w:r>
        <w:tab/>
        <w:t>(d)</w:t>
      </w:r>
      <w:r>
        <w:tab/>
        <w:t>the interpreter is reckless about whether the interpreter’s statement is false or misleading.</w:t>
      </w:r>
    </w:p>
    <w:p w14:paraId="7AF3F714" w14:textId="77777777" w:rsidR="00932C34" w:rsidRDefault="00932C34">
      <w:pPr>
        <w:pStyle w:val="Penalty"/>
        <w:keepNext/>
      </w:pPr>
      <w:r>
        <w:t>Maximum penalty:  1 400 penalty units, imprisonment for 14 years or both.</w:t>
      </w:r>
    </w:p>
    <w:p w14:paraId="7C5AB66B"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F152653" w14:textId="77777777" w:rsidR="00932C34" w:rsidRDefault="00932C34">
      <w:pPr>
        <w:pStyle w:val="AH5Sec"/>
      </w:pPr>
      <w:bookmarkStart w:id="311" w:name="_Toc204175498"/>
      <w:r w:rsidRPr="00142113">
        <w:rPr>
          <w:rStyle w:val="CharSectNo"/>
        </w:rPr>
        <w:lastRenderedPageBreak/>
        <w:t>703</w:t>
      </w:r>
      <w:r>
        <w:tab/>
        <w:t>Perjury</w:t>
      </w:r>
      <w:bookmarkEnd w:id="311"/>
    </w:p>
    <w:p w14:paraId="296C16F2" w14:textId="77777777" w:rsidR="00932C34" w:rsidRDefault="00932C34">
      <w:pPr>
        <w:pStyle w:val="Amain"/>
      </w:pPr>
      <w:r>
        <w:tab/>
        <w:t>(1)</w:t>
      </w:r>
      <w:r>
        <w:tab/>
        <w:t>A person commits an offence (</w:t>
      </w:r>
      <w:r w:rsidRPr="00290C05">
        <w:rPr>
          <w:rStyle w:val="charBoldItals"/>
        </w:rPr>
        <w:t>perjury</w:t>
      </w:r>
      <w:r>
        <w:t>) if—</w:t>
      </w:r>
    </w:p>
    <w:p w14:paraId="32B8FEC2" w14:textId="77777777" w:rsidR="00932C34" w:rsidRDefault="00932C34">
      <w:pPr>
        <w:pStyle w:val="Apara"/>
      </w:pPr>
      <w:r>
        <w:tab/>
        <w:t>(a)</w:t>
      </w:r>
      <w:r>
        <w:tab/>
        <w:t>the person makes a sworn statement in a legal proceeding; and</w:t>
      </w:r>
    </w:p>
    <w:p w14:paraId="7E121ED5" w14:textId="77777777" w:rsidR="00932C34" w:rsidRDefault="00932C34">
      <w:pPr>
        <w:pStyle w:val="Apara"/>
      </w:pPr>
      <w:r>
        <w:tab/>
        <w:t>(b)</w:t>
      </w:r>
      <w:r>
        <w:tab/>
        <w:t>the statement is false; and</w:t>
      </w:r>
    </w:p>
    <w:p w14:paraId="1835C0BA" w14:textId="77777777" w:rsidR="00932C34" w:rsidRDefault="00932C34">
      <w:pPr>
        <w:pStyle w:val="Apara"/>
      </w:pPr>
      <w:r>
        <w:tab/>
        <w:t>(c)</w:t>
      </w:r>
      <w:r>
        <w:tab/>
        <w:t>the person is reckless about whether the statement is false.</w:t>
      </w:r>
    </w:p>
    <w:p w14:paraId="612F500C" w14:textId="77777777" w:rsidR="00932C34" w:rsidRDefault="00932C34">
      <w:pPr>
        <w:pStyle w:val="Penalty"/>
        <w:keepNext/>
      </w:pPr>
      <w:r>
        <w:t>Maximum penalty:  700 penalty units, imprisonment for 7 years or both.</w:t>
      </w:r>
    </w:p>
    <w:p w14:paraId="6F1ECA34" w14:textId="77777777" w:rsidR="00932C34" w:rsidRDefault="00932C34">
      <w:pPr>
        <w:pStyle w:val="Amain"/>
      </w:pPr>
      <w:r>
        <w:tab/>
        <w:t>(2)</w:t>
      </w:r>
      <w:r>
        <w:tab/>
        <w:t xml:space="preserve">An interpreter commits an offence (also </w:t>
      </w:r>
      <w:r w:rsidRPr="00290C05">
        <w:rPr>
          <w:rStyle w:val="charBoldItals"/>
        </w:rPr>
        <w:t>perjury</w:t>
      </w:r>
      <w:r>
        <w:t>) if—</w:t>
      </w:r>
    </w:p>
    <w:p w14:paraId="0B4011AC" w14:textId="77777777" w:rsidR="00932C34" w:rsidRDefault="00932C34">
      <w:pPr>
        <w:pStyle w:val="Apara"/>
      </w:pPr>
      <w:r>
        <w:tab/>
        <w:t>(a)</w:t>
      </w:r>
      <w:r>
        <w:tab/>
        <w:t>the interpreter, by a sworn statement, gives an interpretation of a statement or other thing in a legal proceeding; and</w:t>
      </w:r>
    </w:p>
    <w:p w14:paraId="33F2B2CD" w14:textId="77777777" w:rsidR="00932C34" w:rsidRDefault="00932C34">
      <w:pPr>
        <w:pStyle w:val="Apara"/>
      </w:pPr>
      <w:r>
        <w:tab/>
        <w:t>(b)</w:t>
      </w:r>
      <w:r>
        <w:tab/>
        <w:t>the interpreter’s statement is false or misleading; and</w:t>
      </w:r>
    </w:p>
    <w:p w14:paraId="00C2289C" w14:textId="77777777" w:rsidR="00932C34" w:rsidRDefault="00932C34">
      <w:pPr>
        <w:pStyle w:val="Apara"/>
      </w:pPr>
      <w:r>
        <w:tab/>
        <w:t>(c)</w:t>
      </w:r>
      <w:r>
        <w:tab/>
        <w:t>the interpreter is reckless about whether the interpreter’s statement is false or misleading.</w:t>
      </w:r>
    </w:p>
    <w:p w14:paraId="339C9CC0" w14:textId="77777777" w:rsidR="00932C34" w:rsidRDefault="00932C34">
      <w:pPr>
        <w:pStyle w:val="Penalty"/>
        <w:keepNext/>
      </w:pPr>
      <w:r>
        <w:t>Maximum penalty:  700 penalty units, imprisonment for 7 years or both.</w:t>
      </w:r>
    </w:p>
    <w:p w14:paraId="1A362E72" w14:textId="77777777" w:rsidR="00932C34" w:rsidRDefault="00932C34">
      <w:pPr>
        <w:pStyle w:val="AH5Sec"/>
      </w:pPr>
      <w:bookmarkStart w:id="312" w:name="_Toc204175499"/>
      <w:r w:rsidRPr="00142113">
        <w:rPr>
          <w:rStyle w:val="CharSectNo"/>
        </w:rPr>
        <w:t>704</w:t>
      </w:r>
      <w:r>
        <w:tab/>
        <w:t>Additional provisions about perjury or aggravated perjury</w:t>
      </w:r>
      <w:bookmarkEnd w:id="312"/>
    </w:p>
    <w:p w14:paraId="2BA08F57" w14:textId="77777777" w:rsidR="00932C34" w:rsidRDefault="00932C34">
      <w:pPr>
        <w:pStyle w:val="Amain"/>
      </w:pPr>
      <w:r>
        <w:tab/>
        <w:t>(1)</w:t>
      </w:r>
      <w:r>
        <w:tab/>
        <w:t>For the offence of perjury or aggravated perjury, it does not matter whether—</w:t>
      </w:r>
    </w:p>
    <w:p w14:paraId="49A7B61D" w14:textId="77777777" w:rsidR="00932C34" w:rsidRDefault="00932C34">
      <w:pPr>
        <w:pStyle w:val="Apara"/>
      </w:pPr>
      <w:r>
        <w:tab/>
        <w:t>(a)</w:t>
      </w:r>
      <w:r>
        <w:tab/>
        <w:t>the sworn statement related to something material to the legal proceeding; or</w:t>
      </w:r>
    </w:p>
    <w:p w14:paraId="42024CE4" w14:textId="77777777" w:rsidR="00932C34" w:rsidRDefault="00932C34">
      <w:pPr>
        <w:pStyle w:val="Apara"/>
      </w:pPr>
      <w:r>
        <w:tab/>
        <w:t>(b)</w:t>
      </w:r>
      <w:r>
        <w:tab/>
        <w:t>the sworn statement was admitted in evidence in the proceeding; or</w:t>
      </w:r>
    </w:p>
    <w:p w14:paraId="6D4C9A98" w14:textId="77777777" w:rsidR="00932C34" w:rsidRDefault="00932C34">
      <w:pPr>
        <w:pStyle w:val="Apara"/>
      </w:pPr>
      <w:r>
        <w:tab/>
        <w:t>(c)</w:t>
      </w:r>
      <w:r>
        <w:tab/>
        <w:t>the court or other entity dealing with the proceeding had jurisdiction, was properly constituted or was sitting in the proper place; or</w:t>
      </w:r>
    </w:p>
    <w:p w14:paraId="2ED3BC45" w14:textId="77777777" w:rsidR="00932C34" w:rsidRDefault="00932C34">
      <w:pPr>
        <w:pStyle w:val="Apara"/>
      </w:pPr>
      <w:r>
        <w:tab/>
        <w:t>(d)</w:t>
      </w:r>
      <w:r>
        <w:tab/>
        <w:t>the person who made the sworn statement was competent to give evidence in the proceeding; or</w:t>
      </w:r>
    </w:p>
    <w:p w14:paraId="0BEA7112" w14:textId="77777777" w:rsidR="00932C34" w:rsidRDefault="00932C34">
      <w:pPr>
        <w:pStyle w:val="Apara"/>
      </w:pPr>
      <w:r>
        <w:lastRenderedPageBreak/>
        <w:tab/>
        <w:t>(e)</w:t>
      </w:r>
      <w:r>
        <w:tab/>
        <w:t>there was any formal defect in the sworn statement.</w:t>
      </w:r>
    </w:p>
    <w:p w14:paraId="3C007663" w14:textId="33A587EA" w:rsidR="00932C34" w:rsidRDefault="00932C34">
      <w:pPr>
        <w:pStyle w:val="Amain"/>
      </w:pPr>
      <w:r>
        <w:tab/>
        <w:t>(2)</w:t>
      </w:r>
      <w:r>
        <w:tab/>
        <w:t xml:space="preserve">However, a person does not commit perjury or aggravated perjury if the person is not competent under the </w:t>
      </w:r>
      <w:hyperlink r:id="rId87"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78CA8C4D"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0D756C19" w14:textId="77777777" w:rsidR="00932C34" w:rsidRDefault="00932C34">
      <w:pPr>
        <w:pStyle w:val="Amain"/>
      </w:pPr>
      <w:r>
        <w:tab/>
        <w:t>(4)</w:t>
      </w:r>
      <w:r>
        <w:tab/>
        <w:t>For subsection (3), it does not matter whether the 2 statements were made in the same proceeding.</w:t>
      </w:r>
    </w:p>
    <w:p w14:paraId="6CC0B3F3"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37C46C4F" w14:textId="77777777" w:rsidR="00932C34" w:rsidRDefault="00932C34">
      <w:pPr>
        <w:pStyle w:val="Amain"/>
      </w:pPr>
      <w:r>
        <w:tab/>
        <w:t>(6)</w:t>
      </w:r>
      <w:r>
        <w:tab/>
        <w:t>It is not necessary for the conviction of a person for perjury or aggravated perjury that evidence of the perjury be corroborated.</w:t>
      </w:r>
    </w:p>
    <w:p w14:paraId="057BF66F" w14:textId="77777777" w:rsidR="00932C34" w:rsidRDefault="00932C34">
      <w:pPr>
        <w:pStyle w:val="Amain"/>
      </w:pPr>
      <w:r>
        <w:tab/>
        <w:t>(7)</w:t>
      </w:r>
      <w:r>
        <w:tab/>
        <w:t>In this section:</w:t>
      </w:r>
    </w:p>
    <w:p w14:paraId="7FA9AABB" w14:textId="77777777" w:rsidR="00932C34" w:rsidRDefault="00932C34">
      <w:pPr>
        <w:pStyle w:val="aDef"/>
      </w:pPr>
      <w:r w:rsidRPr="00290C05">
        <w:rPr>
          <w:rStyle w:val="charBoldItals"/>
        </w:rPr>
        <w:t xml:space="preserve">formal defect </w:t>
      </w:r>
      <w:r>
        <w:t>includes—</w:t>
      </w:r>
    </w:p>
    <w:p w14:paraId="2B07C0CB" w14:textId="77777777" w:rsidR="00932C34" w:rsidRDefault="00932C34">
      <w:pPr>
        <w:pStyle w:val="aDefpara"/>
      </w:pPr>
      <w:r>
        <w:tab/>
        <w:t>(a)</w:t>
      </w:r>
      <w:r>
        <w:tab/>
        <w:t>any formal error; and</w:t>
      </w:r>
    </w:p>
    <w:p w14:paraId="637C0522" w14:textId="77777777" w:rsidR="00932C34" w:rsidRDefault="00932C34">
      <w:pPr>
        <w:pStyle w:val="aDefpara"/>
      </w:pPr>
      <w:r>
        <w:tab/>
        <w:t>(b)</w:t>
      </w:r>
      <w:r>
        <w:tab/>
        <w:t>any irregularity; and</w:t>
      </w:r>
    </w:p>
    <w:p w14:paraId="27DDDDF1" w14:textId="77777777" w:rsidR="00932C34" w:rsidRDefault="00932C34">
      <w:pPr>
        <w:pStyle w:val="aDefpara"/>
      </w:pPr>
      <w:r>
        <w:tab/>
        <w:t>(c)</w:t>
      </w:r>
      <w:r>
        <w:tab/>
        <w:t>any noncompliance with a rule of court, approved form or rule of practice.</w:t>
      </w:r>
    </w:p>
    <w:p w14:paraId="0598324F" w14:textId="77777777" w:rsidR="00932C34" w:rsidRPr="00142113" w:rsidRDefault="00932C34">
      <w:pPr>
        <w:pStyle w:val="AH3Div"/>
      </w:pPr>
      <w:bookmarkStart w:id="313" w:name="_Toc204175500"/>
      <w:r w:rsidRPr="00142113">
        <w:rPr>
          <w:rStyle w:val="CharDivNo"/>
        </w:rPr>
        <w:lastRenderedPageBreak/>
        <w:t>Division 7.2.2</w:t>
      </w:r>
      <w:r>
        <w:tab/>
      </w:r>
      <w:r w:rsidRPr="00142113">
        <w:rPr>
          <w:rStyle w:val="CharDivText"/>
        </w:rPr>
        <w:t>Falsifying, destroying or concealing evidence</w:t>
      </w:r>
      <w:bookmarkEnd w:id="313"/>
    </w:p>
    <w:p w14:paraId="3ACEA650" w14:textId="77777777" w:rsidR="00932C34" w:rsidRDefault="00932C34">
      <w:pPr>
        <w:pStyle w:val="AH5Sec"/>
      </w:pPr>
      <w:bookmarkStart w:id="314" w:name="_Toc204175501"/>
      <w:r w:rsidRPr="00142113">
        <w:rPr>
          <w:rStyle w:val="CharSectNo"/>
        </w:rPr>
        <w:t>705</w:t>
      </w:r>
      <w:r>
        <w:tab/>
        <w:t>Making or using false evidence</w:t>
      </w:r>
      <w:bookmarkEnd w:id="314"/>
    </w:p>
    <w:p w14:paraId="24CF2BF2" w14:textId="77777777" w:rsidR="00932C34" w:rsidRDefault="00932C34" w:rsidP="00B679CF">
      <w:pPr>
        <w:pStyle w:val="Amain"/>
        <w:keepNext/>
      </w:pPr>
      <w:r>
        <w:tab/>
        <w:t>(1)</w:t>
      </w:r>
      <w:r>
        <w:tab/>
        <w:t>A person commits an offence if the person makes false evidence with the intention of—</w:t>
      </w:r>
    </w:p>
    <w:p w14:paraId="3AD5B76F" w14:textId="77777777" w:rsidR="00932C34" w:rsidRDefault="00932C34">
      <w:pPr>
        <w:pStyle w:val="Apara"/>
      </w:pPr>
      <w:r>
        <w:tab/>
        <w:t>(a)</w:t>
      </w:r>
      <w:r>
        <w:tab/>
        <w:t>influencing a decision about starting a legal proceeding; or</w:t>
      </w:r>
    </w:p>
    <w:p w14:paraId="33EAF2F8" w14:textId="77777777" w:rsidR="00932C34" w:rsidRDefault="00932C34">
      <w:pPr>
        <w:pStyle w:val="Apara"/>
      </w:pPr>
      <w:r>
        <w:tab/>
        <w:t>(b)</w:t>
      </w:r>
      <w:r>
        <w:tab/>
        <w:t>influencing the outcome of a legal proceeding.</w:t>
      </w:r>
    </w:p>
    <w:p w14:paraId="5777DF2C" w14:textId="77777777" w:rsidR="00932C34" w:rsidRDefault="00932C34">
      <w:pPr>
        <w:pStyle w:val="Penalty"/>
        <w:keepNext/>
      </w:pPr>
      <w:r>
        <w:t>Maximum penalty:  700 penalty units, imprisonment for 7 years or both.</w:t>
      </w:r>
    </w:p>
    <w:p w14:paraId="2CB974FA" w14:textId="77777777" w:rsidR="00932C34" w:rsidRDefault="00932C34">
      <w:pPr>
        <w:pStyle w:val="Amain"/>
      </w:pPr>
      <w:r>
        <w:tab/>
        <w:t>(2)</w:t>
      </w:r>
      <w:r>
        <w:tab/>
        <w:t>A person commits an offence if—</w:t>
      </w:r>
    </w:p>
    <w:p w14:paraId="61C95410" w14:textId="77777777" w:rsidR="00932C34" w:rsidRDefault="00932C34">
      <w:pPr>
        <w:pStyle w:val="Apara"/>
      </w:pPr>
      <w:r>
        <w:tab/>
        <w:t>(a)</w:t>
      </w:r>
      <w:r>
        <w:tab/>
        <w:t>the person uses false evidence; and</w:t>
      </w:r>
    </w:p>
    <w:p w14:paraId="03AAE154" w14:textId="77777777" w:rsidR="00932C34" w:rsidRDefault="00932C34">
      <w:pPr>
        <w:pStyle w:val="Apara"/>
      </w:pPr>
      <w:r>
        <w:tab/>
        <w:t>(b)</w:t>
      </w:r>
      <w:r>
        <w:tab/>
        <w:t>the person—</w:t>
      </w:r>
    </w:p>
    <w:p w14:paraId="4D92FC20" w14:textId="77777777" w:rsidR="00932C34" w:rsidRDefault="00932C34">
      <w:pPr>
        <w:pStyle w:val="Asubpara"/>
      </w:pPr>
      <w:r>
        <w:tab/>
        <w:t>(i)</w:t>
      </w:r>
      <w:r>
        <w:tab/>
        <w:t>knows the evidence is false; or</w:t>
      </w:r>
    </w:p>
    <w:p w14:paraId="1ADF42B3" w14:textId="77777777" w:rsidR="00932C34" w:rsidRDefault="00932C34">
      <w:pPr>
        <w:pStyle w:val="Asubpara"/>
      </w:pPr>
      <w:r>
        <w:tab/>
        <w:t>(ii)</w:t>
      </w:r>
      <w:r>
        <w:tab/>
        <w:t>believes the evidence is false; and</w:t>
      </w:r>
    </w:p>
    <w:p w14:paraId="020E9629" w14:textId="77777777" w:rsidR="00932C34" w:rsidRDefault="00932C34">
      <w:pPr>
        <w:pStyle w:val="Apara"/>
      </w:pPr>
      <w:r>
        <w:tab/>
        <w:t>(c)</w:t>
      </w:r>
      <w:r>
        <w:tab/>
        <w:t>the person is reckless about whether the use of the evidence could—</w:t>
      </w:r>
    </w:p>
    <w:p w14:paraId="04A3612A" w14:textId="77777777" w:rsidR="00932C34" w:rsidRDefault="00932C34">
      <w:pPr>
        <w:pStyle w:val="Asubpara"/>
      </w:pPr>
      <w:r>
        <w:tab/>
        <w:t>(i)</w:t>
      </w:r>
      <w:r>
        <w:tab/>
        <w:t>influence a decision about starting a legal proceeding; or</w:t>
      </w:r>
    </w:p>
    <w:p w14:paraId="0AD33991" w14:textId="77777777" w:rsidR="00932C34" w:rsidRDefault="00932C34">
      <w:pPr>
        <w:pStyle w:val="Asubpara"/>
      </w:pPr>
      <w:r>
        <w:tab/>
        <w:t>(ii)</w:t>
      </w:r>
      <w:r>
        <w:tab/>
        <w:t>influence the outcome of a legal proceeding.</w:t>
      </w:r>
    </w:p>
    <w:p w14:paraId="645427B6" w14:textId="77777777" w:rsidR="00932C34" w:rsidRDefault="00932C34">
      <w:pPr>
        <w:pStyle w:val="Penalty"/>
        <w:keepNext/>
      </w:pPr>
      <w:r>
        <w:t>Maximum penalty:  700 penalty units, imprisonment for 7 years or both.</w:t>
      </w:r>
    </w:p>
    <w:p w14:paraId="0B845CF8" w14:textId="77777777" w:rsidR="00932C34" w:rsidRDefault="00932C34">
      <w:pPr>
        <w:pStyle w:val="Amain"/>
      </w:pPr>
      <w:r>
        <w:tab/>
        <w:t>(3)</w:t>
      </w:r>
      <w:r>
        <w:tab/>
        <w:t>Subsection (2) does not apply to—</w:t>
      </w:r>
    </w:p>
    <w:p w14:paraId="6FEF5F99" w14:textId="77777777" w:rsidR="00932C34" w:rsidRDefault="00932C34">
      <w:pPr>
        <w:pStyle w:val="aDefpara"/>
      </w:pPr>
      <w:r>
        <w:tab/>
        <w:t>(a)</w:t>
      </w:r>
      <w:r>
        <w:tab/>
        <w:t>a lawyer or person assisting a lawyer who uses the evidence on instructions from a client and does not know that the evidence is false; or</w:t>
      </w:r>
    </w:p>
    <w:p w14:paraId="4D3351B0" w14:textId="77777777" w:rsidR="00932C34" w:rsidRDefault="00932C34" w:rsidP="00633906">
      <w:pPr>
        <w:pStyle w:val="Apara"/>
        <w:keepNext/>
      </w:pPr>
      <w:r>
        <w:lastRenderedPageBreak/>
        <w:tab/>
        <w:t>(b)</w:t>
      </w:r>
      <w:r>
        <w:tab/>
        <w:t>a person who—</w:t>
      </w:r>
    </w:p>
    <w:p w14:paraId="44D1B65D" w14:textId="77777777" w:rsidR="00932C34" w:rsidRDefault="00932C34">
      <w:pPr>
        <w:pStyle w:val="Asubpara"/>
      </w:pPr>
      <w:r>
        <w:tab/>
        <w:t>(i)</w:t>
      </w:r>
      <w:r>
        <w:tab/>
        <w:t>is, or may be, involved in a legal proceeding as a law enforcement officer, lawyer, or party (or as a person assisting any of them); and</w:t>
      </w:r>
    </w:p>
    <w:p w14:paraId="3C4DD711" w14:textId="77777777" w:rsidR="00932C34" w:rsidRDefault="00932C34">
      <w:pPr>
        <w:pStyle w:val="Asubpara"/>
      </w:pPr>
      <w:r>
        <w:tab/>
        <w:t>(ii)</w:t>
      </w:r>
      <w:r>
        <w:tab/>
        <w:t>uses the evidence for a legitimate forensic purpose in the proceeding.</w:t>
      </w:r>
    </w:p>
    <w:p w14:paraId="11407362" w14:textId="77777777" w:rsidR="00932C34" w:rsidRDefault="00932C34">
      <w:pPr>
        <w:pStyle w:val="Amain"/>
      </w:pPr>
      <w:r>
        <w:tab/>
        <w:t>(4)</w:t>
      </w:r>
      <w:r>
        <w:tab/>
        <w:t>Subsection (2) (b) (i) does not apply to a person who discloses, when or before using the evidence, that the evidence is false.</w:t>
      </w:r>
    </w:p>
    <w:p w14:paraId="70971FA9" w14:textId="77777777" w:rsidR="00932C34" w:rsidRDefault="00932C34">
      <w:pPr>
        <w:pStyle w:val="Amain"/>
      </w:pPr>
      <w:r>
        <w:tab/>
        <w:t>(5)</w:t>
      </w:r>
      <w:r>
        <w:tab/>
        <w:t>Subsection (2) (b) (ii) does not apply to a person who discloses, when or before using the evidence, that the person believes the evidence is false.</w:t>
      </w:r>
    </w:p>
    <w:p w14:paraId="70A684E9" w14:textId="77777777" w:rsidR="00932C34" w:rsidRDefault="00932C34">
      <w:pPr>
        <w:pStyle w:val="Amain"/>
      </w:pPr>
      <w:r>
        <w:tab/>
        <w:t>(6)</w:t>
      </w:r>
      <w:r>
        <w:tab/>
        <w:t>In this section:</w:t>
      </w:r>
    </w:p>
    <w:p w14:paraId="3F45DBDA"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761001C0"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5F200E7F" w14:textId="77777777" w:rsidR="00932C34" w:rsidRDefault="00932C34">
      <w:pPr>
        <w:pStyle w:val="AH5Sec"/>
      </w:pPr>
      <w:bookmarkStart w:id="315" w:name="_Toc204175502"/>
      <w:r w:rsidRPr="00142113">
        <w:rPr>
          <w:rStyle w:val="CharSectNo"/>
        </w:rPr>
        <w:t>706</w:t>
      </w:r>
      <w:r>
        <w:tab/>
        <w:t>Destroying or concealing evidence</w:t>
      </w:r>
      <w:bookmarkEnd w:id="315"/>
    </w:p>
    <w:p w14:paraId="6BD8FFC4" w14:textId="77777777" w:rsidR="00932C34" w:rsidRDefault="00932C34">
      <w:pPr>
        <w:pStyle w:val="Amain"/>
      </w:pPr>
      <w:r>
        <w:tab/>
        <w:t>(1)</w:t>
      </w:r>
      <w:r>
        <w:tab/>
        <w:t>A person commits an offence if the person destroys or conceals evidence with the intention of—</w:t>
      </w:r>
    </w:p>
    <w:p w14:paraId="7ED8F60A" w14:textId="77777777" w:rsidR="00932C34" w:rsidRDefault="00932C34">
      <w:pPr>
        <w:pStyle w:val="Apara"/>
      </w:pPr>
      <w:r>
        <w:tab/>
        <w:t>(a)</w:t>
      </w:r>
      <w:r>
        <w:tab/>
        <w:t>influencing a decision about starting a legal proceeding; or</w:t>
      </w:r>
    </w:p>
    <w:p w14:paraId="6463D6F1" w14:textId="77777777" w:rsidR="00932C34" w:rsidRDefault="00932C34">
      <w:pPr>
        <w:pStyle w:val="Apara"/>
      </w:pPr>
      <w:r>
        <w:tab/>
        <w:t>(b)</w:t>
      </w:r>
      <w:r>
        <w:tab/>
        <w:t>influencing the outcome of a legal proceeding.</w:t>
      </w:r>
    </w:p>
    <w:p w14:paraId="6539B863" w14:textId="77777777" w:rsidR="00932C34" w:rsidRDefault="00932C34">
      <w:pPr>
        <w:pStyle w:val="Penalty"/>
        <w:keepNext/>
      </w:pPr>
      <w:r>
        <w:t>Maximum penalty:  700 penalty units, imprisonment for 7 years or both.</w:t>
      </w:r>
    </w:p>
    <w:p w14:paraId="726389D3" w14:textId="77777777" w:rsidR="00932C34" w:rsidRDefault="00932C34">
      <w:pPr>
        <w:pStyle w:val="Amain"/>
      </w:pPr>
      <w:r>
        <w:tab/>
        <w:t>(2)</w:t>
      </w:r>
      <w:r>
        <w:tab/>
        <w:t>In this section:</w:t>
      </w:r>
    </w:p>
    <w:p w14:paraId="6FAB5803" w14:textId="77777777" w:rsidR="00932C34" w:rsidRDefault="00932C34">
      <w:pPr>
        <w:pStyle w:val="aDef"/>
      </w:pPr>
      <w:r w:rsidRPr="00290C05">
        <w:rPr>
          <w:rStyle w:val="charBoldItals"/>
        </w:rPr>
        <w:t>destroy</w:t>
      </w:r>
      <w:r>
        <w:t xml:space="preserve"> evidence includes—</w:t>
      </w:r>
    </w:p>
    <w:p w14:paraId="1B5C6EBE" w14:textId="77777777" w:rsidR="00932C34" w:rsidRDefault="00932C34">
      <w:pPr>
        <w:pStyle w:val="Apara"/>
      </w:pPr>
      <w:r>
        <w:tab/>
        <w:t>(a)</w:t>
      </w:r>
      <w:r>
        <w:tab/>
        <w:t>mutilate or change evidence; and</w:t>
      </w:r>
    </w:p>
    <w:p w14:paraId="4411280B" w14:textId="77777777" w:rsidR="00932C34" w:rsidRDefault="00932C34">
      <w:pPr>
        <w:pStyle w:val="Apara"/>
      </w:pPr>
      <w:r>
        <w:lastRenderedPageBreak/>
        <w:tab/>
        <w:t>(b)</w:t>
      </w:r>
      <w:r>
        <w:tab/>
        <w:t>make evidence illegible, indecipherable or otherwise unable to be identified.</w:t>
      </w:r>
    </w:p>
    <w:p w14:paraId="613A109A" w14:textId="77777777" w:rsidR="00932C34" w:rsidRPr="00142113" w:rsidRDefault="00932C34">
      <w:pPr>
        <w:pStyle w:val="AH3Div"/>
      </w:pPr>
      <w:bookmarkStart w:id="316" w:name="_Toc204175503"/>
      <w:r w:rsidRPr="00142113">
        <w:rPr>
          <w:rStyle w:val="CharDivNo"/>
        </w:rPr>
        <w:t>Division 7.2.3</w:t>
      </w:r>
      <w:r>
        <w:tab/>
      </w:r>
      <w:r w:rsidRPr="00142113">
        <w:rPr>
          <w:rStyle w:val="CharDivText"/>
        </w:rPr>
        <w:t>Protection of people involved in legal proceedings</w:t>
      </w:r>
      <w:bookmarkEnd w:id="316"/>
    </w:p>
    <w:p w14:paraId="0B9BBF49" w14:textId="77777777" w:rsidR="00932C34" w:rsidRDefault="00932C34">
      <w:pPr>
        <w:pStyle w:val="AH5Sec"/>
      </w:pPr>
      <w:bookmarkStart w:id="317" w:name="_Toc204175504"/>
      <w:r w:rsidRPr="00142113">
        <w:rPr>
          <w:rStyle w:val="CharSectNo"/>
        </w:rPr>
        <w:t>707</w:t>
      </w:r>
      <w:r>
        <w:tab/>
        <w:t>Corruption in relation to legal proceedings</w:t>
      </w:r>
      <w:bookmarkEnd w:id="317"/>
    </w:p>
    <w:p w14:paraId="7106171A" w14:textId="77777777" w:rsidR="00932C34" w:rsidRDefault="00932C34">
      <w:pPr>
        <w:pStyle w:val="Amain"/>
      </w:pPr>
      <w:r>
        <w:tab/>
        <w:t>(1)</w:t>
      </w:r>
      <w:r>
        <w:tab/>
        <w:t>A person commits an offence if—</w:t>
      </w:r>
    </w:p>
    <w:p w14:paraId="11B13A82" w14:textId="77777777" w:rsidR="00932C34" w:rsidRDefault="00932C34">
      <w:pPr>
        <w:pStyle w:val="Apara"/>
      </w:pPr>
      <w:r>
        <w:tab/>
        <w:t>(a)</w:t>
      </w:r>
      <w:r>
        <w:tab/>
        <w:t>the person—</w:t>
      </w:r>
    </w:p>
    <w:p w14:paraId="571E3CA8" w14:textId="77777777" w:rsidR="00932C34" w:rsidRDefault="00932C34">
      <w:pPr>
        <w:pStyle w:val="Asubpara"/>
      </w:pPr>
      <w:r>
        <w:tab/>
        <w:t>(i)</w:t>
      </w:r>
      <w:r>
        <w:tab/>
        <w:t>provides a benefit to someone else; or</w:t>
      </w:r>
    </w:p>
    <w:p w14:paraId="3E09D20C" w14:textId="77777777" w:rsidR="00932C34" w:rsidRDefault="00932C34">
      <w:pPr>
        <w:pStyle w:val="Asubpara"/>
      </w:pPr>
      <w:r>
        <w:tab/>
        <w:t>(ii)</w:t>
      </w:r>
      <w:r>
        <w:tab/>
        <w:t>causes a benefit to be provided to someone else; or</w:t>
      </w:r>
    </w:p>
    <w:p w14:paraId="19CBE81C" w14:textId="77777777" w:rsidR="00932C34" w:rsidRDefault="00932C34">
      <w:pPr>
        <w:pStyle w:val="Asubpara"/>
      </w:pPr>
      <w:r>
        <w:tab/>
        <w:t>(iii)</w:t>
      </w:r>
      <w:r>
        <w:tab/>
        <w:t>offers to provide, or promises to provide, a benefit to someone else; or</w:t>
      </w:r>
    </w:p>
    <w:p w14:paraId="3E94342B" w14:textId="77777777" w:rsidR="00932C34" w:rsidRDefault="00932C34">
      <w:pPr>
        <w:pStyle w:val="Asubpara"/>
      </w:pPr>
      <w:r>
        <w:tab/>
        <w:t>(iv)</w:t>
      </w:r>
      <w:r>
        <w:tab/>
        <w:t>causes an offer of the provision of a benefit, or a promise of the provision of a benefit, to be made to someone else; and</w:t>
      </w:r>
    </w:p>
    <w:p w14:paraId="56A21FB9" w14:textId="77777777" w:rsidR="00932C34" w:rsidRDefault="00932C34">
      <w:pPr>
        <w:pStyle w:val="Apara"/>
      </w:pPr>
      <w:r>
        <w:tab/>
        <w:t>(b)</w:t>
      </w:r>
      <w:r>
        <w:tab/>
        <w:t>the person does so with the intention that the other person or a third person will—</w:t>
      </w:r>
    </w:p>
    <w:p w14:paraId="24A7EEB3" w14:textId="77777777" w:rsidR="00932C34" w:rsidRDefault="00932C34">
      <w:pPr>
        <w:pStyle w:val="Asubpara"/>
      </w:pPr>
      <w:r>
        <w:tab/>
        <w:t>(i)</w:t>
      </w:r>
      <w:r>
        <w:tab/>
        <w:t>not attend as a witness, interpreter or juror in a legal proceeding; or</w:t>
      </w:r>
    </w:p>
    <w:p w14:paraId="597D117B" w14:textId="77777777" w:rsidR="00932C34" w:rsidRDefault="00932C34">
      <w:pPr>
        <w:pStyle w:val="Asubpara"/>
      </w:pPr>
      <w:r>
        <w:tab/>
        <w:t>(ii)</w:t>
      </w:r>
      <w:r>
        <w:tab/>
        <w:t>give false or misleading evidence in a legal proceeding; or</w:t>
      </w:r>
    </w:p>
    <w:p w14:paraId="2E148E53" w14:textId="77777777" w:rsidR="00932C34" w:rsidRDefault="00932C34">
      <w:pPr>
        <w:pStyle w:val="Asubpara"/>
      </w:pPr>
      <w:r>
        <w:tab/>
        <w:t>(iii)</w:t>
      </w:r>
      <w:r>
        <w:tab/>
        <w:t>withhold true evidence in a legal proceeding; or</w:t>
      </w:r>
    </w:p>
    <w:p w14:paraId="65A4DC8B" w14:textId="77777777" w:rsidR="00932C34" w:rsidRDefault="00932C34">
      <w:pPr>
        <w:pStyle w:val="Asubpara"/>
      </w:pPr>
      <w:r>
        <w:tab/>
        <w:t>(iv)</w:t>
      </w:r>
      <w:r>
        <w:tab/>
        <w:t>give a false or misleading interpretation as an interpreter in a legal proceeding; or</w:t>
      </w:r>
    </w:p>
    <w:p w14:paraId="00ADAAE6" w14:textId="77777777" w:rsidR="00932C34" w:rsidRDefault="00932C34">
      <w:pPr>
        <w:pStyle w:val="Asubpara"/>
      </w:pPr>
      <w:r>
        <w:tab/>
        <w:t>(v)</w:t>
      </w:r>
      <w:r>
        <w:tab/>
        <w:t>improperly make a decision as a juror in a legal proceeding; or</w:t>
      </w:r>
    </w:p>
    <w:p w14:paraId="2181EA56" w14:textId="77777777" w:rsidR="00932C34" w:rsidRDefault="00932C34" w:rsidP="00633906">
      <w:pPr>
        <w:pStyle w:val="Asubpara"/>
        <w:keepNext/>
      </w:pPr>
      <w:r>
        <w:lastRenderedPageBreak/>
        <w:tab/>
        <w:t>(vi)</w:t>
      </w:r>
      <w:r>
        <w:tab/>
        <w:t>improperly influence a juror in a legal proceeding.</w:t>
      </w:r>
    </w:p>
    <w:p w14:paraId="1007A23D" w14:textId="77777777" w:rsidR="00932C34" w:rsidRDefault="00932C34">
      <w:pPr>
        <w:pStyle w:val="Penalty"/>
        <w:keepNext/>
      </w:pPr>
      <w:r>
        <w:t>Maximum penalty:  700 penalty units, imprisonment for 7 years or both.</w:t>
      </w:r>
    </w:p>
    <w:p w14:paraId="0FE7B799" w14:textId="77777777" w:rsidR="00932C34" w:rsidRDefault="00932C34">
      <w:pPr>
        <w:pStyle w:val="Amain"/>
      </w:pPr>
      <w:r>
        <w:tab/>
        <w:t>(2)</w:t>
      </w:r>
      <w:r>
        <w:tab/>
        <w:t>A person commits an offence if—</w:t>
      </w:r>
    </w:p>
    <w:p w14:paraId="477B119B" w14:textId="77777777" w:rsidR="00932C34" w:rsidRDefault="00932C34">
      <w:pPr>
        <w:pStyle w:val="Apara"/>
      </w:pPr>
      <w:r>
        <w:tab/>
        <w:t>(a)</w:t>
      </w:r>
      <w:r>
        <w:tab/>
        <w:t>the person—</w:t>
      </w:r>
    </w:p>
    <w:p w14:paraId="575F3F29" w14:textId="77777777" w:rsidR="00932C34" w:rsidRDefault="00932C34">
      <w:pPr>
        <w:pStyle w:val="Asubpara"/>
      </w:pPr>
      <w:r>
        <w:tab/>
        <w:t>(i)</w:t>
      </w:r>
      <w:r>
        <w:tab/>
        <w:t>asks for a benefit for the person or someone else; or</w:t>
      </w:r>
    </w:p>
    <w:p w14:paraId="7C06F3F0" w14:textId="77777777" w:rsidR="00932C34" w:rsidRDefault="00932C34">
      <w:pPr>
        <w:pStyle w:val="Asubpara"/>
      </w:pPr>
      <w:r>
        <w:tab/>
        <w:t>(ii)</w:t>
      </w:r>
      <w:r>
        <w:tab/>
        <w:t>obtains a benefit for the person or someone else; or</w:t>
      </w:r>
    </w:p>
    <w:p w14:paraId="31C93B8B" w14:textId="77777777" w:rsidR="00932C34" w:rsidRDefault="00932C34">
      <w:pPr>
        <w:pStyle w:val="Asubpara"/>
      </w:pPr>
      <w:r>
        <w:tab/>
        <w:t>(iii)</w:t>
      </w:r>
      <w:r>
        <w:tab/>
        <w:t>agrees to obtain a benefit for the person or someone else; and</w:t>
      </w:r>
    </w:p>
    <w:p w14:paraId="0FFE18FE" w14:textId="77777777" w:rsidR="00932C34" w:rsidRDefault="00932C34">
      <w:pPr>
        <w:pStyle w:val="Apara"/>
      </w:pPr>
      <w:r>
        <w:tab/>
        <w:t>(b)</w:t>
      </w:r>
      <w:r>
        <w:tab/>
        <w:t>the person does so with the intention that, or with the intention of inducing, fostering or sustaining a belief that, the person or someone else will—</w:t>
      </w:r>
    </w:p>
    <w:p w14:paraId="2211856B" w14:textId="77777777" w:rsidR="00932C34" w:rsidRDefault="00932C34">
      <w:pPr>
        <w:pStyle w:val="Asubpara"/>
      </w:pPr>
      <w:r>
        <w:tab/>
        <w:t>(i)</w:t>
      </w:r>
      <w:r>
        <w:tab/>
        <w:t>not attend as a witness, interpreter or juror in a legal proceeding; or</w:t>
      </w:r>
    </w:p>
    <w:p w14:paraId="153815BE" w14:textId="77777777" w:rsidR="00932C34" w:rsidRDefault="00932C34">
      <w:pPr>
        <w:pStyle w:val="Asubpara"/>
      </w:pPr>
      <w:r>
        <w:tab/>
        <w:t>(ii)</w:t>
      </w:r>
      <w:r>
        <w:tab/>
        <w:t>give false or misleading evidence in a legal proceeding; or</w:t>
      </w:r>
    </w:p>
    <w:p w14:paraId="23A6D285" w14:textId="77777777" w:rsidR="00932C34" w:rsidRDefault="00932C34">
      <w:pPr>
        <w:pStyle w:val="Asubpara"/>
      </w:pPr>
      <w:r>
        <w:tab/>
        <w:t>(iii)</w:t>
      </w:r>
      <w:r>
        <w:tab/>
        <w:t>withhold true evidence in a legal proceeding; or</w:t>
      </w:r>
    </w:p>
    <w:p w14:paraId="51E71082" w14:textId="77777777" w:rsidR="00932C34" w:rsidRDefault="00932C34">
      <w:pPr>
        <w:pStyle w:val="Asubpara"/>
      </w:pPr>
      <w:r>
        <w:tab/>
        <w:t>(iv)</w:t>
      </w:r>
      <w:r>
        <w:tab/>
        <w:t>give a false or misleading interpretation as an interpreter in a legal proceeding; or</w:t>
      </w:r>
    </w:p>
    <w:p w14:paraId="28711D0D" w14:textId="77777777" w:rsidR="00932C34" w:rsidRDefault="00932C34">
      <w:pPr>
        <w:pStyle w:val="Asubpara"/>
      </w:pPr>
      <w:r>
        <w:tab/>
        <w:t>(v)</w:t>
      </w:r>
      <w:r>
        <w:tab/>
        <w:t>improperly make a decision as a juror in a legal proceeding; or</w:t>
      </w:r>
    </w:p>
    <w:p w14:paraId="16743CB0" w14:textId="77777777" w:rsidR="00932C34" w:rsidRDefault="00932C34" w:rsidP="00AB478E">
      <w:pPr>
        <w:pStyle w:val="Asubpara"/>
        <w:keepNext/>
      </w:pPr>
      <w:r>
        <w:tab/>
        <w:t>(vi)</w:t>
      </w:r>
      <w:r>
        <w:tab/>
        <w:t>improperly influence a juror in a legal proceeding.</w:t>
      </w:r>
    </w:p>
    <w:p w14:paraId="0448F1ED" w14:textId="77777777" w:rsidR="00932C34" w:rsidRDefault="00932C34" w:rsidP="00AB478E">
      <w:pPr>
        <w:pStyle w:val="Penalty"/>
      </w:pPr>
      <w:r>
        <w:t>Maximum penalty:  700 penalty units, imprisonment for 7 years or both.</w:t>
      </w:r>
    </w:p>
    <w:p w14:paraId="7D75B73C"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8036419" w14:textId="77777777" w:rsidR="00932C34" w:rsidRDefault="00932C34">
      <w:pPr>
        <w:pStyle w:val="AH5Sec"/>
      </w:pPr>
      <w:bookmarkStart w:id="318" w:name="_Toc204175505"/>
      <w:r w:rsidRPr="00142113">
        <w:rPr>
          <w:rStyle w:val="CharSectNo"/>
        </w:rPr>
        <w:lastRenderedPageBreak/>
        <w:t>708</w:t>
      </w:r>
      <w:r>
        <w:tab/>
        <w:t>Deceiving witness, interpreter or juror</w:t>
      </w:r>
      <w:bookmarkEnd w:id="318"/>
    </w:p>
    <w:p w14:paraId="2523CAC1" w14:textId="77777777" w:rsidR="00932C34" w:rsidRDefault="00932C34">
      <w:pPr>
        <w:pStyle w:val="Amainreturn"/>
      </w:pPr>
      <w:r>
        <w:t>A person commits an offence if the person deceives someone else with the intention that the other person or a third person will—</w:t>
      </w:r>
    </w:p>
    <w:p w14:paraId="69262660" w14:textId="77777777" w:rsidR="00932C34" w:rsidRDefault="00932C34">
      <w:pPr>
        <w:pStyle w:val="Apara"/>
      </w:pPr>
      <w:r>
        <w:tab/>
        <w:t>(a)</w:t>
      </w:r>
      <w:r>
        <w:tab/>
        <w:t>not attend as a witness, interpreter or juror in a legal proceeding; or</w:t>
      </w:r>
    </w:p>
    <w:p w14:paraId="779B3006" w14:textId="77777777" w:rsidR="00932C34" w:rsidRDefault="00932C34">
      <w:pPr>
        <w:pStyle w:val="Apara"/>
      </w:pPr>
      <w:r>
        <w:tab/>
        <w:t>(b)</w:t>
      </w:r>
      <w:r>
        <w:tab/>
        <w:t>give false or misleading evidence in a legal proceeding; or</w:t>
      </w:r>
    </w:p>
    <w:p w14:paraId="178E5FC0" w14:textId="77777777" w:rsidR="00932C34" w:rsidRDefault="00932C34" w:rsidP="00AB478E">
      <w:pPr>
        <w:pStyle w:val="Apara"/>
        <w:keepNext/>
      </w:pPr>
      <w:r>
        <w:tab/>
        <w:t>(c)</w:t>
      </w:r>
      <w:r>
        <w:tab/>
        <w:t>withhold true evidence in a legal proceeding.</w:t>
      </w:r>
    </w:p>
    <w:p w14:paraId="4BFC0F1B" w14:textId="77777777" w:rsidR="00932C34" w:rsidRDefault="00932C34" w:rsidP="00AB478E">
      <w:pPr>
        <w:pStyle w:val="Penalty"/>
      </w:pPr>
      <w:r>
        <w:t>Maximum penalty:  500 penalty units, imprisonment for 5 years or both.</w:t>
      </w:r>
    </w:p>
    <w:p w14:paraId="1FDC6E28" w14:textId="77777777" w:rsidR="00932C34" w:rsidRDefault="00932C34">
      <w:pPr>
        <w:pStyle w:val="AH5Sec"/>
      </w:pPr>
      <w:bookmarkStart w:id="319" w:name="_Toc204175506"/>
      <w:r w:rsidRPr="00142113">
        <w:rPr>
          <w:rStyle w:val="CharSectNo"/>
        </w:rPr>
        <w:t>709</w:t>
      </w:r>
      <w:r>
        <w:tab/>
        <w:t>Threatening etc witness, interpreter or juror</w:t>
      </w:r>
      <w:bookmarkEnd w:id="319"/>
    </w:p>
    <w:p w14:paraId="667AA4DC" w14:textId="77777777" w:rsidR="00932C34" w:rsidRDefault="00932C34">
      <w:pPr>
        <w:pStyle w:val="Amainreturn"/>
      </w:pPr>
      <w:r>
        <w:t>A person commits an offence if the person causes or threatens to cause a detriment to someone else with the intention that the other person or a third person will—</w:t>
      </w:r>
    </w:p>
    <w:p w14:paraId="0A136BD5" w14:textId="77777777" w:rsidR="00932C34" w:rsidRDefault="00932C34">
      <w:pPr>
        <w:pStyle w:val="Apara"/>
      </w:pPr>
      <w:r>
        <w:tab/>
        <w:t>(a)</w:t>
      </w:r>
      <w:r>
        <w:tab/>
        <w:t>not attend as a witness, interpreter or juror in a legal proceeding; or</w:t>
      </w:r>
    </w:p>
    <w:p w14:paraId="261C910A" w14:textId="77777777" w:rsidR="00932C34" w:rsidRDefault="00932C34">
      <w:pPr>
        <w:pStyle w:val="Apara"/>
      </w:pPr>
      <w:r>
        <w:tab/>
        <w:t>(b)</w:t>
      </w:r>
      <w:r>
        <w:tab/>
        <w:t>give false or misleading evidence in a legal proceeding; or</w:t>
      </w:r>
    </w:p>
    <w:p w14:paraId="30F4EB20" w14:textId="77777777" w:rsidR="00932C34" w:rsidRDefault="00932C34">
      <w:pPr>
        <w:pStyle w:val="Apara"/>
      </w:pPr>
      <w:r>
        <w:tab/>
        <w:t>(c)</w:t>
      </w:r>
      <w:r>
        <w:tab/>
        <w:t>withhold true evidence in a legal proceeding; or</w:t>
      </w:r>
    </w:p>
    <w:p w14:paraId="3EECF0D5" w14:textId="77777777" w:rsidR="00932C34" w:rsidRDefault="00932C34">
      <w:pPr>
        <w:pStyle w:val="Apara"/>
      </w:pPr>
      <w:r>
        <w:tab/>
        <w:t>(d)</w:t>
      </w:r>
      <w:r>
        <w:tab/>
        <w:t>give a false or misleading interpretation as an interpreter in a legal proceeding; or</w:t>
      </w:r>
    </w:p>
    <w:p w14:paraId="22DFFCCA" w14:textId="77777777" w:rsidR="00932C34" w:rsidRDefault="00932C34">
      <w:pPr>
        <w:pStyle w:val="Apara"/>
      </w:pPr>
      <w:r>
        <w:tab/>
        <w:t>(e)</w:t>
      </w:r>
      <w:r>
        <w:tab/>
        <w:t>improperly make a decision as a juror in a legal proceeding; or</w:t>
      </w:r>
    </w:p>
    <w:p w14:paraId="05F189F5" w14:textId="77777777" w:rsidR="00932C34" w:rsidRDefault="00932C34" w:rsidP="00AB478E">
      <w:pPr>
        <w:pStyle w:val="Apara"/>
        <w:keepNext/>
      </w:pPr>
      <w:r>
        <w:tab/>
        <w:t>(f)</w:t>
      </w:r>
      <w:r>
        <w:tab/>
        <w:t>improperly influence a juror in a legal proceeding.</w:t>
      </w:r>
    </w:p>
    <w:p w14:paraId="1E4634CD" w14:textId="77777777" w:rsidR="00932C34" w:rsidRDefault="00932C34" w:rsidP="00633906">
      <w:pPr>
        <w:pStyle w:val="Penalty"/>
      </w:pPr>
      <w:r>
        <w:t>Maximum penalty:  500 penalty units, imprisonment for 5 years or both.</w:t>
      </w:r>
    </w:p>
    <w:p w14:paraId="06646A2D" w14:textId="77777777" w:rsidR="00313D1C" w:rsidRPr="00BA2DB9" w:rsidRDefault="00313D1C" w:rsidP="00313D1C">
      <w:pPr>
        <w:pStyle w:val="AH5Sec"/>
      </w:pPr>
      <w:bookmarkStart w:id="320" w:name="_Toc204175507"/>
      <w:r w:rsidRPr="00142113">
        <w:rPr>
          <w:rStyle w:val="CharSectNo"/>
        </w:rPr>
        <w:lastRenderedPageBreak/>
        <w:t>709A</w:t>
      </w:r>
      <w:r w:rsidRPr="00BA2DB9">
        <w:tab/>
        <w:t>Threatening etc participant in criminal investigation</w:t>
      </w:r>
      <w:bookmarkEnd w:id="320"/>
    </w:p>
    <w:p w14:paraId="554A01AF"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132F7F67" w14:textId="77777777" w:rsidR="00313D1C" w:rsidRPr="00BA2DB9" w:rsidRDefault="00313D1C" w:rsidP="00313D1C">
      <w:pPr>
        <w:pStyle w:val="Apara"/>
      </w:pPr>
      <w:r>
        <w:tab/>
        <w:t>(a)</w:t>
      </w:r>
      <w:r>
        <w:tab/>
      </w:r>
      <w:r w:rsidRPr="00BA2DB9">
        <w:t>not participate in a criminal investigation; or</w:t>
      </w:r>
    </w:p>
    <w:p w14:paraId="20374A51" w14:textId="77777777" w:rsidR="00313D1C" w:rsidRPr="00BA2DB9" w:rsidRDefault="00313D1C" w:rsidP="00313D1C">
      <w:pPr>
        <w:pStyle w:val="Apara"/>
      </w:pPr>
      <w:r>
        <w:tab/>
        <w:t>(b)</w:t>
      </w:r>
      <w:r>
        <w:tab/>
      </w:r>
      <w:r w:rsidRPr="00BA2DB9">
        <w:t>give false or misleading evidence in a criminal investigation; or</w:t>
      </w:r>
    </w:p>
    <w:p w14:paraId="042ACC3D" w14:textId="77777777" w:rsidR="00313D1C" w:rsidRPr="00BA2DB9" w:rsidRDefault="00313D1C" w:rsidP="00313D1C">
      <w:pPr>
        <w:pStyle w:val="Apara"/>
      </w:pPr>
      <w:r>
        <w:tab/>
        <w:t>(c)</w:t>
      </w:r>
      <w:r>
        <w:tab/>
      </w:r>
      <w:r w:rsidRPr="00BA2DB9">
        <w:t>withhold true evidence in a criminal investigation; or</w:t>
      </w:r>
    </w:p>
    <w:p w14:paraId="78E9E638"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4031FD09" w14:textId="77777777" w:rsidR="00313D1C" w:rsidRPr="00BA2DB9" w:rsidRDefault="00313D1C" w:rsidP="00313D1C">
      <w:pPr>
        <w:pStyle w:val="Apara"/>
      </w:pPr>
      <w:r>
        <w:tab/>
        <w:t>(e)</w:t>
      </w:r>
      <w:r>
        <w:tab/>
      </w:r>
      <w:r w:rsidRPr="00BA2DB9">
        <w:t xml:space="preserve">improperly make a decision as a participant in a criminal investigation; or </w:t>
      </w:r>
    </w:p>
    <w:p w14:paraId="58C52480" w14:textId="77777777" w:rsidR="00313D1C" w:rsidRPr="00BA2DB9" w:rsidRDefault="00313D1C" w:rsidP="00AB478E">
      <w:pPr>
        <w:pStyle w:val="Apara"/>
        <w:keepNext/>
      </w:pPr>
      <w:r>
        <w:tab/>
        <w:t>(f)</w:t>
      </w:r>
      <w:r>
        <w:tab/>
      </w:r>
      <w:r w:rsidRPr="00BA2DB9">
        <w:t xml:space="preserve">improperly influence a participant in a criminal investigation. </w:t>
      </w:r>
    </w:p>
    <w:p w14:paraId="1E16215D" w14:textId="77777777" w:rsidR="00313D1C" w:rsidRPr="00BA2DB9" w:rsidRDefault="00313D1C" w:rsidP="00313D1C">
      <w:pPr>
        <w:pStyle w:val="Penalty"/>
      </w:pPr>
      <w:r w:rsidRPr="00BA2DB9">
        <w:t>Maximum penalty:  500 penalty units, imprisonment for 5 years or both.</w:t>
      </w:r>
    </w:p>
    <w:p w14:paraId="520A9E9D"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7C73BEDA" w14:textId="77777777" w:rsidR="00932C34" w:rsidRDefault="00932C34" w:rsidP="00633906">
      <w:pPr>
        <w:pStyle w:val="AH5Sec"/>
      </w:pPr>
      <w:bookmarkStart w:id="321" w:name="_Toc204175508"/>
      <w:r w:rsidRPr="00142113">
        <w:rPr>
          <w:rStyle w:val="CharSectNo"/>
        </w:rPr>
        <w:t>710</w:t>
      </w:r>
      <w:r>
        <w:tab/>
        <w:t>Preventing attendance etc of witness, interpreter or juror</w:t>
      </w:r>
      <w:bookmarkEnd w:id="321"/>
    </w:p>
    <w:p w14:paraId="7F6DBEE2" w14:textId="77777777" w:rsidR="00932C34" w:rsidRDefault="00932C34" w:rsidP="00633906">
      <w:pPr>
        <w:pStyle w:val="Amainreturn"/>
        <w:keepNext/>
      </w:pPr>
      <w:r>
        <w:t>A person commits an offence if the person, by his or her conduct, intentionally prevents someone else from—</w:t>
      </w:r>
    </w:p>
    <w:p w14:paraId="3040D086" w14:textId="77777777" w:rsidR="00932C34" w:rsidRDefault="00932C34">
      <w:pPr>
        <w:pStyle w:val="Apara"/>
      </w:pPr>
      <w:r>
        <w:tab/>
        <w:t>(a)</w:t>
      </w:r>
      <w:r>
        <w:tab/>
        <w:t>attending as a witness, interpreter or juror in a legal proceeding; or</w:t>
      </w:r>
    </w:p>
    <w:p w14:paraId="418C783A" w14:textId="77777777" w:rsidR="00932C34" w:rsidRDefault="00932C34" w:rsidP="00010A48">
      <w:pPr>
        <w:pStyle w:val="Apara"/>
        <w:keepNext/>
      </w:pPr>
      <w:r>
        <w:tab/>
        <w:t>(b)</w:t>
      </w:r>
      <w:r>
        <w:tab/>
        <w:t>answering a question the other person is required by law to answer in a legal proceeding.</w:t>
      </w:r>
    </w:p>
    <w:p w14:paraId="44ED10DA" w14:textId="77777777" w:rsidR="00932C34" w:rsidRDefault="00932C34" w:rsidP="00AB478E">
      <w:pPr>
        <w:pStyle w:val="Penalty"/>
      </w:pPr>
      <w:r>
        <w:t>Maximum penalty:  500 penalty units, imprisonment for 5 years or both.</w:t>
      </w:r>
    </w:p>
    <w:p w14:paraId="55AC557C" w14:textId="77777777" w:rsidR="00932C34" w:rsidRDefault="00932C34">
      <w:pPr>
        <w:pStyle w:val="AH5Sec"/>
      </w:pPr>
      <w:bookmarkStart w:id="322" w:name="_Toc204175509"/>
      <w:r w:rsidRPr="00142113">
        <w:rPr>
          <w:rStyle w:val="CharSectNo"/>
        </w:rPr>
        <w:lastRenderedPageBreak/>
        <w:t>711</w:t>
      </w:r>
      <w:r>
        <w:tab/>
        <w:t>Preventing production of thing in evidence</w:t>
      </w:r>
      <w:bookmarkEnd w:id="322"/>
    </w:p>
    <w:p w14:paraId="4F584B2A"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0948714A" w14:textId="77777777" w:rsidR="00932C34" w:rsidRDefault="00932C34">
      <w:pPr>
        <w:pStyle w:val="Penalty"/>
      </w:pPr>
      <w:r>
        <w:t>Maximum penalty:  500 penalty units, imprisonment for 5 years or both.</w:t>
      </w:r>
    </w:p>
    <w:p w14:paraId="3B2ECDFE" w14:textId="77777777" w:rsidR="00932C34" w:rsidRDefault="00932C34">
      <w:pPr>
        <w:pStyle w:val="AH5Sec"/>
      </w:pPr>
      <w:bookmarkStart w:id="323" w:name="_Toc204175510"/>
      <w:r w:rsidRPr="00142113">
        <w:rPr>
          <w:rStyle w:val="CharSectNo"/>
        </w:rPr>
        <w:t>712</w:t>
      </w:r>
      <w:r>
        <w:rPr>
          <w:rStyle w:val="CharSectno0"/>
        </w:rPr>
        <w:tab/>
      </w:r>
      <w:r>
        <w:t>Reprisal against person involved in proceeding</w:t>
      </w:r>
      <w:bookmarkEnd w:id="323"/>
    </w:p>
    <w:p w14:paraId="0DA16643" w14:textId="77777777" w:rsidR="00932C34" w:rsidRDefault="00932C34">
      <w:pPr>
        <w:pStyle w:val="Amain"/>
      </w:pPr>
      <w:r>
        <w:tab/>
        <w:t>(1)</w:t>
      </w:r>
      <w:r>
        <w:tab/>
        <w:t>A person commits an offence if the person causes or threatens to cause a detriment to a person involved in a legal proceeding—</w:t>
      </w:r>
    </w:p>
    <w:p w14:paraId="03DCDBC8" w14:textId="77777777" w:rsidR="00932C34" w:rsidRDefault="00932C34">
      <w:pPr>
        <w:pStyle w:val="Apara"/>
      </w:pPr>
      <w:r>
        <w:tab/>
        <w:t>(a)</w:t>
      </w:r>
      <w:r>
        <w:tab/>
        <w:t>because of something done by the involved person in the proceeding; and</w:t>
      </w:r>
    </w:p>
    <w:p w14:paraId="4AE8270D" w14:textId="77777777" w:rsidR="00932C34" w:rsidRDefault="00932C34" w:rsidP="00AB478E">
      <w:pPr>
        <w:pStyle w:val="Apara"/>
        <w:keepNext/>
      </w:pPr>
      <w:r>
        <w:tab/>
        <w:t>(b)</w:t>
      </w:r>
      <w:r>
        <w:tab/>
        <w:t>in the belief that the involved person was an involved person who had done that thing.</w:t>
      </w:r>
    </w:p>
    <w:p w14:paraId="472EFBAF" w14:textId="77777777" w:rsidR="00932C34" w:rsidRDefault="00932C34" w:rsidP="00633906">
      <w:pPr>
        <w:pStyle w:val="Penalty"/>
      </w:pPr>
      <w:r>
        <w:t>Maximum penalty:  500 penalty units, imprisonment for 5 years or both.</w:t>
      </w:r>
    </w:p>
    <w:p w14:paraId="707A39DE" w14:textId="77777777" w:rsidR="00932C34" w:rsidRDefault="00932C34" w:rsidP="00633906">
      <w:pPr>
        <w:pStyle w:val="Amain"/>
        <w:keepNext/>
      </w:pPr>
      <w:r>
        <w:tab/>
        <w:t>(2)</w:t>
      </w:r>
      <w:r>
        <w:tab/>
        <w:t>In this section:</w:t>
      </w:r>
    </w:p>
    <w:p w14:paraId="1C0AFCED"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6C95CC90" w14:textId="77777777" w:rsidR="00932C34" w:rsidRDefault="00932C34">
      <w:pPr>
        <w:pStyle w:val="aDef"/>
      </w:pPr>
      <w:r w:rsidRPr="00290C05">
        <w:rPr>
          <w:rStyle w:val="charBoldItals"/>
        </w:rPr>
        <w:t>involved person</w:t>
      </w:r>
      <w:r>
        <w:t>, in relation to a legal proceeding, means—</w:t>
      </w:r>
    </w:p>
    <w:p w14:paraId="49D5A08E" w14:textId="77777777" w:rsidR="00932C34" w:rsidRDefault="00932C34">
      <w:pPr>
        <w:pStyle w:val="Apara"/>
      </w:pPr>
      <w:r>
        <w:tab/>
        <w:t>(a)</w:t>
      </w:r>
      <w:r>
        <w:tab/>
        <w:t>a judge, magistrate or member of a tribunal or other entity the proceeding is before; or</w:t>
      </w:r>
    </w:p>
    <w:p w14:paraId="237D4553" w14:textId="77777777" w:rsidR="00932C34" w:rsidRDefault="00932C34">
      <w:pPr>
        <w:pStyle w:val="Apara"/>
      </w:pPr>
      <w:r>
        <w:tab/>
        <w:t>(b)</w:t>
      </w:r>
      <w:r>
        <w:tab/>
        <w:t>a registrar, deputy registrar or other official of the court, tribunal or other entity the proceeding is before; or</w:t>
      </w:r>
    </w:p>
    <w:p w14:paraId="17D93D8C" w14:textId="77777777" w:rsidR="00932C34" w:rsidRDefault="00932C34">
      <w:pPr>
        <w:pStyle w:val="Apara"/>
      </w:pPr>
      <w:r>
        <w:tab/>
        <w:t>(c)</w:t>
      </w:r>
      <w:r>
        <w:tab/>
        <w:t>a witness, interpreter, juror or lawyer involved in the proceeding; or</w:t>
      </w:r>
    </w:p>
    <w:p w14:paraId="041AE6C6" w14:textId="77777777" w:rsidR="00932C34" w:rsidRDefault="00932C34">
      <w:pPr>
        <w:pStyle w:val="Apara"/>
      </w:pPr>
      <w:r>
        <w:tab/>
        <w:t>(d)</w:t>
      </w:r>
      <w:r>
        <w:tab/>
        <w:t>for a criminal proceeding—a complainant, informant or party to the proceeding.</w:t>
      </w:r>
    </w:p>
    <w:p w14:paraId="1713F547"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73B552DF" w14:textId="77777777" w:rsidR="00E91831" w:rsidRDefault="00E91831" w:rsidP="00E91831">
      <w:pPr>
        <w:pStyle w:val="AH5Sec"/>
      </w:pPr>
      <w:bookmarkStart w:id="324" w:name="_Toc204175511"/>
      <w:r w:rsidRPr="00142113">
        <w:rPr>
          <w:rStyle w:val="CharSectNo"/>
        </w:rPr>
        <w:t>712A</w:t>
      </w:r>
      <w:r>
        <w:tab/>
        <w:t>Publishing identifying information about childrens proceedings</w:t>
      </w:r>
      <w:bookmarkEnd w:id="324"/>
      <w:r>
        <w:t xml:space="preserve"> </w:t>
      </w:r>
    </w:p>
    <w:p w14:paraId="0E392A0E"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420F0412" w14:textId="77777777" w:rsidR="00E91831" w:rsidRDefault="00E91831" w:rsidP="00CB21E5">
      <w:pPr>
        <w:pStyle w:val="Penalty"/>
      </w:pPr>
      <w:r>
        <w:t>Maximum penalty:  300 penalty units, imprisonment for 3 years or both.</w:t>
      </w:r>
    </w:p>
    <w:p w14:paraId="551C0E17" w14:textId="77777777" w:rsidR="00E91831" w:rsidRDefault="00E91831" w:rsidP="00E91831">
      <w:pPr>
        <w:pStyle w:val="Amain"/>
      </w:pPr>
      <w:r>
        <w:tab/>
        <w:t>(2)</w:t>
      </w:r>
      <w:r>
        <w:tab/>
        <w:t>Information that identifies someone includes information that—</w:t>
      </w:r>
    </w:p>
    <w:p w14:paraId="3055633F" w14:textId="77777777" w:rsidR="00E91831" w:rsidRDefault="00E91831" w:rsidP="00E91831">
      <w:pPr>
        <w:pStyle w:val="Apara"/>
      </w:pPr>
      <w:r>
        <w:tab/>
        <w:t>(a)</w:t>
      </w:r>
      <w:r>
        <w:tab/>
        <w:t>discloses the name, address or suburb of the person, or of a family member of the person; or</w:t>
      </w:r>
    </w:p>
    <w:p w14:paraId="56CD2806" w14:textId="77777777" w:rsidR="00E91831" w:rsidRDefault="00E91831" w:rsidP="00EF4BBA">
      <w:pPr>
        <w:pStyle w:val="Apara"/>
        <w:keepNext/>
      </w:pPr>
      <w:r>
        <w:tab/>
        <w:t>(b)</w:t>
      </w:r>
      <w:r>
        <w:tab/>
        <w:t>would allow the identity of the person as a child or young person the subject of a childrens proceeding to be worked out.</w:t>
      </w:r>
    </w:p>
    <w:p w14:paraId="17855A9B" w14:textId="77777777" w:rsidR="00E91831" w:rsidRDefault="00E91831" w:rsidP="00EF4BBA">
      <w:pPr>
        <w:pStyle w:val="aExamHdgpar"/>
      </w:pPr>
      <w:r>
        <w:t>Example—par (b)</w:t>
      </w:r>
    </w:p>
    <w:p w14:paraId="71F1996A" w14:textId="77777777" w:rsidR="00E91831" w:rsidRDefault="00E91831" w:rsidP="00EF4BBA">
      <w:pPr>
        <w:pStyle w:val="aExampar"/>
        <w:keepNext/>
      </w:pPr>
      <w:r>
        <w:t>the child’s or young person’s relationship to another person</w:t>
      </w:r>
    </w:p>
    <w:p w14:paraId="5C975EAF" w14:textId="1340F404"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8" w:tooltip="A2001-14" w:history="1">
        <w:r w:rsidR="00290C05" w:rsidRPr="00290C05">
          <w:rPr>
            <w:rStyle w:val="charCitHyperlinkAbbrev"/>
          </w:rPr>
          <w:t>Legislation Act</w:t>
        </w:r>
      </w:hyperlink>
      <w:r>
        <w:t>, s 126 and s 132).</w:t>
      </w:r>
    </w:p>
    <w:p w14:paraId="36183E0F" w14:textId="77777777" w:rsidR="00E91831" w:rsidRDefault="00E91831" w:rsidP="00E91831">
      <w:pPr>
        <w:pStyle w:val="Amain"/>
      </w:pPr>
      <w:r>
        <w:tab/>
        <w:t>(3)</w:t>
      </w:r>
      <w:r>
        <w:tab/>
        <w:t>This section does not apply if—</w:t>
      </w:r>
    </w:p>
    <w:p w14:paraId="5B11A129" w14:textId="77777777" w:rsidR="00E91831" w:rsidRDefault="00E91831" w:rsidP="00E91831">
      <w:pPr>
        <w:pStyle w:val="Apara"/>
      </w:pPr>
      <w:r>
        <w:tab/>
        <w:t>(a)</w:t>
      </w:r>
      <w:r>
        <w:tab/>
        <w:t>the person the subject of the proceeding is an adult and consents to the publication of the information; or</w:t>
      </w:r>
    </w:p>
    <w:p w14:paraId="4E608852" w14:textId="77777777" w:rsidR="00E91831" w:rsidRDefault="00E91831" w:rsidP="00E91831">
      <w:pPr>
        <w:pStyle w:val="Apara"/>
      </w:pPr>
      <w:r>
        <w:tab/>
        <w:t>(b)</w:t>
      </w:r>
      <w:r>
        <w:tab/>
        <w:t>the person the subject of the proceeding has died and—</w:t>
      </w:r>
    </w:p>
    <w:p w14:paraId="685A973D" w14:textId="77777777" w:rsidR="00E91831" w:rsidRDefault="00E91831" w:rsidP="00E91831">
      <w:pPr>
        <w:pStyle w:val="Asubpara"/>
      </w:pPr>
      <w:r>
        <w:tab/>
        <w:t>(i)</w:t>
      </w:r>
      <w:r>
        <w:tab/>
        <w:t>the person’s legal personal representative consents to the publication of the information; or</w:t>
      </w:r>
    </w:p>
    <w:p w14:paraId="7668FD1D" w14:textId="77777777" w:rsidR="00E91831" w:rsidRDefault="00E91831" w:rsidP="00E91831">
      <w:pPr>
        <w:pStyle w:val="Asubpara"/>
      </w:pPr>
      <w:r>
        <w:tab/>
        <w:t>(ii)</w:t>
      </w:r>
      <w:r>
        <w:tab/>
        <w:t>the information is published more than 100 years after the person’s death.</w:t>
      </w:r>
    </w:p>
    <w:p w14:paraId="34C32856" w14:textId="06F4E630" w:rsidR="00E91831" w:rsidRDefault="00E91831" w:rsidP="00E91831">
      <w:pPr>
        <w:pStyle w:val="Amain"/>
      </w:pPr>
      <w:r>
        <w:lastRenderedPageBreak/>
        <w:tab/>
        <w:t>(4)</w:t>
      </w:r>
      <w:r>
        <w:tab/>
        <w:t xml:space="preserve">To remove any doubt, this section applies to everyone, including, for a proceeding under the </w:t>
      </w:r>
      <w:hyperlink r:id="rId89" w:tooltip="A2008-19" w:history="1">
        <w:r w:rsidR="00290C05" w:rsidRPr="00290C05">
          <w:rPr>
            <w:rStyle w:val="charCitHyperlinkItal"/>
          </w:rPr>
          <w:t>Children and Young People Act 2008</w:t>
        </w:r>
      </w:hyperlink>
      <w:r>
        <w:t>, people required or entitled to attend the proceeding.</w:t>
      </w:r>
    </w:p>
    <w:p w14:paraId="3DEF4D2D" w14:textId="77777777" w:rsidR="00E91831" w:rsidRDefault="00E91831" w:rsidP="00E91831">
      <w:pPr>
        <w:pStyle w:val="Amain"/>
      </w:pPr>
      <w:r>
        <w:tab/>
        <w:t>(5)</w:t>
      </w:r>
      <w:r>
        <w:tab/>
        <w:t>In this section:</w:t>
      </w:r>
    </w:p>
    <w:p w14:paraId="20707A56" w14:textId="439D4993" w:rsidR="00E91831" w:rsidRDefault="00E91831" w:rsidP="00E91831">
      <w:pPr>
        <w:pStyle w:val="aDef"/>
      </w:pPr>
      <w:r w:rsidRPr="00290C05">
        <w:rPr>
          <w:rStyle w:val="charBoldItals"/>
        </w:rPr>
        <w:t>child</w:t>
      </w:r>
      <w:r>
        <w:t xml:space="preserve">—see the </w:t>
      </w:r>
      <w:hyperlink r:id="rId90" w:tooltip="A2008-19" w:history="1">
        <w:r w:rsidR="00290C05" w:rsidRPr="00290C05">
          <w:rPr>
            <w:rStyle w:val="charCitHyperlinkItal"/>
          </w:rPr>
          <w:t>Children and Young People Act 2008</w:t>
        </w:r>
      </w:hyperlink>
      <w:r>
        <w:t>, section 11.</w:t>
      </w:r>
    </w:p>
    <w:p w14:paraId="1611F78E"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4A52D2E9" w14:textId="52EC8EC7" w:rsidR="00E91831" w:rsidRDefault="00E91831" w:rsidP="00E91831">
      <w:pPr>
        <w:pStyle w:val="aDefpara"/>
      </w:pPr>
      <w:r>
        <w:tab/>
        <w:t>(a)</w:t>
      </w:r>
      <w:r>
        <w:tab/>
        <w:t xml:space="preserve">the child or young person is or was the subject of a proceeding under the </w:t>
      </w:r>
      <w:hyperlink r:id="rId91" w:tooltip="A2008-19" w:history="1">
        <w:r w:rsidR="00290C05" w:rsidRPr="00290C05">
          <w:rPr>
            <w:rStyle w:val="charCitHyperlinkItal"/>
          </w:rPr>
          <w:t>Children and Young People Act 2008</w:t>
        </w:r>
      </w:hyperlink>
      <w:r>
        <w:t>; or</w:t>
      </w:r>
    </w:p>
    <w:p w14:paraId="667203B1" w14:textId="77777777" w:rsidR="00E91831" w:rsidRDefault="00E91831" w:rsidP="00E91831">
      <w:pPr>
        <w:pStyle w:val="aDefpara"/>
      </w:pPr>
      <w:r>
        <w:tab/>
        <w:t>(b)</w:t>
      </w:r>
      <w:r>
        <w:tab/>
        <w:t>any of the following orders is or was in force under that Act for the child or young person:</w:t>
      </w:r>
    </w:p>
    <w:p w14:paraId="3F048F58" w14:textId="77777777" w:rsidR="00E91831" w:rsidRDefault="00E91831" w:rsidP="00E91831">
      <w:pPr>
        <w:pStyle w:val="aDefsubpara"/>
      </w:pPr>
      <w:r>
        <w:tab/>
        <w:t>(i)</w:t>
      </w:r>
      <w:r>
        <w:tab/>
        <w:t xml:space="preserve">a care and protection order; </w:t>
      </w:r>
    </w:p>
    <w:p w14:paraId="2CFBE7FB" w14:textId="77777777" w:rsidR="00E91831" w:rsidRDefault="00E91831" w:rsidP="00E91831">
      <w:pPr>
        <w:pStyle w:val="aDefsubpara"/>
      </w:pPr>
      <w:r>
        <w:tab/>
        <w:t>(ii)</w:t>
      </w:r>
      <w:r>
        <w:tab/>
        <w:t>an interim care and protection order;</w:t>
      </w:r>
    </w:p>
    <w:p w14:paraId="56FF46D3" w14:textId="77777777" w:rsidR="00E91831" w:rsidRDefault="00E91831" w:rsidP="00E91831">
      <w:pPr>
        <w:pStyle w:val="aDefsubpara"/>
      </w:pPr>
      <w:r>
        <w:tab/>
        <w:t>(iii)</w:t>
      </w:r>
      <w:r>
        <w:tab/>
        <w:t>an appraisal order;</w:t>
      </w:r>
    </w:p>
    <w:p w14:paraId="1A4CE0CD" w14:textId="77777777" w:rsidR="00E91831" w:rsidRDefault="00E91831" w:rsidP="00E91831">
      <w:pPr>
        <w:pStyle w:val="aDefsubpara"/>
      </w:pPr>
      <w:r>
        <w:tab/>
        <w:t>(iv)</w:t>
      </w:r>
      <w:r>
        <w:tab/>
        <w:t>a therapeutic protection order; or</w:t>
      </w:r>
    </w:p>
    <w:p w14:paraId="1258CB47" w14:textId="77777777" w:rsidR="00E91831" w:rsidRDefault="00E91831" w:rsidP="00E91831">
      <w:pPr>
        <w:pStyle w:val="aDefsubpara"/>
      </w:pPr>
      <w:r>
        <w:tab/>
        <w:t>(v)</w:t>
      </w:r>
      <w:r>
        <w:tab/>
        <w:t>an interim therapeutic protection order; or</w:t>
      </w:r>
    </w:p>
    <w:p w14:paraId="737B1C1C" w14:textId="77777777" w:rsidR="00E91831" w:rsidRDefault="00E91831" w:rsidP="00E91831">
      <w:pPr>
        <w:pStyle w:val="aDefpara"/>
      </w:pPr>
      <w:r>
        <w:tab/>
        <w:t>(c)</w:t>
      </w:r>
      <w:r>
        <w:tab/>
        <w:t>the child or young person is or was the subject of a child concern report under that Act; or</w:t>
      </w:r>
    </w:p>
    <w:p w14:paraId="54F25CA6" w14:textId="77777777" w:rsidR="00260203" w:rsidRPr="004573C3" w:rsidRDefault="00260203" w:rsidP="006E57C4">
      <w:pPr>
        <w:pStyle w:val="Apara"/>
        <w:keepNext/>
      </w:pPr>
      <w:r w:rsidRPr="004573C3">
        <w:tab/>
        <w:t>(</w:t>
      </w:r>
      <w:r w:rsidR="001E0AEB">
        <w:t>d</w:t>
      </w:r>
      <w:r w:rsidRPr="004573C3">
        <w:t>)</w:t>
      </w:r>
      <w:r w:rsidRPr="004573C3">
        <w:tab/>
        <w:t>the child or young person is or was the subject of a proceeding for a protection order under that Act, division 14.3.5 (Protection orders); or</w:t>
      </w:r>
    </w:p>
    <w:p w14:paraId="70D93D85" w14:textId="2D3F5E7D" w:rsidR="00260203" w:rsidRPr="004573C3" w:rsidRDefault="00260203" w:rsidP="00260203">
      <w:pPr>
        <w:pStyle w:val="aNotepar"/>
      </w:pPr>
      <w:r w:rsidRPr="004573C3">
        <w:rPr>
          <w:rStyle w:val="charItals"/>
        </w:rPr>
        <w:t>Note</w:t>
      </w:r>
      <w:r w:rsidRPr="004573C3">
        <w:rPr>
          <w:rStyle w:val="charItals"/>
        </w:rPr>
        <w:tab/>
      </w:r>
      <w:r w:rsidRPr="004573C3">
        <w:t xml:space="preserve">A </w:t>
      </w:r>
      <w:r w:rsidRPr="004573C3">
        <w:rPr>
          <w:rStyle w:val="charBoldItals"/>
        </w:rPr>
        <w:t>protection order</w:t>
      </w:r>
      <w:r w:rsidRPr="004573C3">
        <w:t xml:space="preserve"> under the</w:t>
      </w:r>
      <w:r w:rsidRPr="004573C3">
        <w:rPr>
          <w:rStyle w:val="charItals"/>
        </w:rPr>
        <w:t xml:space="preserve"> </w:t>
      </w:r>
      <w:hyperlink r:id="rId92" w:tooltip="A2008-19" w:history="1">
        <w:r w:rsidRPr="004573C3">
          <w:rPr>
            <w:rStyle w:val="charCitHyperlinkItal"/>
          </w:rPr>
          <w:t>Children and Young People Act 2008</w:t>
        </w:r>
      </w:hyperlink>
      <w:r w:rsidRPr="004573C3">
        <w:t xml:space="preserve">, div 14.3.5 means a protection order under the </w:t>
      </w:r>
      <w:hyperlink r:id="rId93" w:tooltip="A2016-42" w:history="1">
        <w:r w:rsidRPr="00765BC7">
          <w:rPr>
            <w:rStyle w:val="charCitHyperlinkItal"/>
          </w:rPr>
          <w:t>Family Violence Act 2016</w:t>
        </w:r>
      </w:hyperlink>
      <w:r w:rsidRPr="004573C3">
        <w:t xml:space="preserve"> or </w:t>
      </w:r>
      <w:hyperlink r:id="rId94" w:tooltip="A2016-43" w:history="1">
        <w:r w:rsidRPr="00765BC7">
          <w:rPr>
            <w:rStyle w:val="charCitHyperlinkItal"/>
          </w:rPr>
          <w:t>Personal Violence Act 2016</w:t>
        </w:r>
      </w:hyperlink>
      <w:r w:rsidRPr="004573C3">
        <w:t>.</w:t>
      </w:r>
    </w:p>
    <w:p w14:paraId="591A02C3" w14:textId="77777777" w:rsidR="00E91831" w:rsidRDefault="00E91831" w:rsidP="00E91831">
      <w:pPr>
        <w:pStyle w:val="aDefpara"/>
      </w:pPr>
      <w:r>
        <w:tab/>
        <w:t>(</w:t>
      </w:r>
      <w:r w:rsidR="001E0AEB">
        <w:t>e</w:t>
      </w:r>
      <w:r>
        <w:t>)</w:t>
      </w:r>
      <w:r>
        <w:tab/>
        <w:t>the child or young person is or was the subject of—</w:t>
      </w:r>
    </w:p>
    <w:p w14:paraId="55E8DEF6" w14:textId="146493FD" w:rsidR="00E91831" w:rsidRDefault="00E91831" w:rsidP="00E91831">
      <w:pPr>
        <w:pStyle w:val="aDefsubpara"/>
      </w:pPr>
      <w:r>
        <w:tab/>
        <w:t>(i)</w:t>
      </w:r>
      <w:r>
        <w:tab/>
        <w:t xml:space="preserve">a proceeding under the </w:t>
      </w:r>
      <w:hyperlink r:id="rId95" w:tooltip="A1999-63" w:history="1">
        <w:r w:rsidR="00290C05" w:rsidRPr="00290C05">
          <w:rPr>
            <w:rStyle w:val="charCitHyperlinkItal"/>
          </w:rPr>
          <w:t>Children and Young People Act 1999</w:t>
        </w:r>
      </w:hyperlink>
      <w:r>
        <w:t>; or</w:t>
      </w:r>
    </w:p>
    <w:p w14:paraId="61BE6153" w14:textId="77777777" w:rsidR="00E91831" w:rsidRDefault="00E91831" w:rsidP="00E91831">
      <w:pPr>
        <w:pStyle w:val="aDefsubpara"/>
      </w:pPr>
      <w:r>
        <w:lastRenderedPageBreak/>
        <w:tab/>
        <w:t>(ii)</w:t>
      </w:r>
      <w:r>
        <w:tab/>
        <w:t>an order or report under that Act that corresponds to an order or report mentioned in paragraph (b) or (c); or</w:t>
      </w:r>
    </w:p>
    <w:p w14:paraId="5FA8A4D0" w14:textId="3EE1E8D6" w:rsidR="00E91831" w:rsidRDefault="00E91831" w:rsidP="00E91831">
      <w:pPr>
        <w:pStyle w:val="aDefpara"/>
      </w:pPr>
      <w:r>
        <w:tab/>
        <w:t>(</w:t>
      </w:r>
      <w:r w:rsidR="001E0AEB">
        <w:t>f</w:t>
      </w:r>
      <w:r>
        <w:t>)</w:t>
      </w:r>
      <w:r>
        <w:tab/>
        <w:t xml:space="preserve">a </w:t>
      </w:r>
      <w:r w:rsidR="002F3CA6">
        <w:t>director</w:t>
      </w:r>
      <w:r w:rsidR="002F3CA6">
        <w:noBreakHyphen/>
        <w:t>general</w:t>
      </w:r>
      <w:r>
        <w:t xml:space="preserve"> has or had parental responsibility for the child or young person under the </w:t>
      </w:r>
      <w:hyperlink r:id="rId96" w:tooltip="A2008-19" w:history="1">
        <w:r w:rsidR="00290C05" w:rsidRPr="00290C05">
          <w:rPr>
            <w:rStyle w:val="charCitHyperlinkItal"/>
          </w:rPr>
          <w:t>Children and Young People Act 2008</w:t>
        </w:r>
      </w:hyperlink>
      <w:r>
        <w:t xml:space="preserve"> or the </w:t>
      </w:r>
      <w:hyperlink r:id="rId97" w:tooltip="A1999-63" w:history="1">
        <w:r w:rsidR="00290C05" w:rsidRPr="00290C05">
          <w:rPr>
            <w:rStyle w:val="charCitHyperlinkItal"/>
          </w:rPr>
          <w:t>Children and Young People Act 1999</w:t>
        </w:r>
      </w:hyperlink>
      <w:r>
        <w:t>; or</w:t>
      </w:r>
    </w:p>
    <w:p w14:paraId="63C79C79" w14:textId="77777777" w:rsidR="00E91831" w:rsidRDefault="00E91831" w:rsidP="00E91831">
      <w:pPr>
        <w:pStyle w:val="aDefpara"/>
      </w:pPr>
      <w:r>
        <w:tab/>
        <w:t>(</w:t>
      </w:r>
      <w:r w:rsidR="001E0AEB">
        <w:t>g</w:t>
      </w:r>
      <w:r>
        <w:t>)</w:t>
      </w:r>
      <w:r>
        <w:tab/>
        <w:t>the child or young person is or was the subject of a criminal proceeding; or</w:t>
      </w:r>
    </w:p>
    <w:p w14:paraId="7BCAB0C9" w14:textId="63236223" w:rsidR="00E91831" w:rsidRDefault="00E91831" w:rsidP="00E91831">
      <w:pPr>
        <w:pStyle w:val="aDefpara"/>
      </w:pPr>
      <w:r>
        <w:tab/>
        <w:t>(</w:t>
      </w:r>
      <w:r w:rsidR="001E0AEB">
        <w:t>h</w:t>
      </w:r>
      <w:r>
        <w:t>)</w:t>
      </w:r>
      <w:r>
        <w:tab/>
        <w:t xml:space="preserve">the child or young person is or was the subject of a proceeding under the </w:t>
      </w:r>
      <w:hyperlink r:id="rId98" w:tooltip="A1992-8" w:history="1">
        <w:r w:rsidR="00290C05" w:rsidRPr="00290C05">
          <w:rPr>
            <w:rStyle w:val="charCitHyperlinkItal"/>
          </w:rPr>
          <w:t>Bail Act 1992</w:t>
        </w:r>
      </w:hyperlink>
      <w:r w:rsidR="0089581F">
        <w:t>; or</w:t>
      </w:r>
    </w:p>
    <w:p w14:paraId="29ECFF44" w14:textId="092C5297" w:rsidR="00260203" w:rsidRPr="004573C3" w:rsidRDefault="00260203" w:rsidP="00260203">
      <w:pPr>
        <w:pStyle w:val="Apara"/>
      </w:pPr>
      <w:r w:rsidRPr="004573C3">
        <w:tab/>
        <w:t>(</w:t>
      </w:r>
      <w:r w:rsidR="001E0AEB">
        <w:t>i</w:t>
      </w:r>
      <w:r w:rsidRPr="004573C3">
        <w:t>)</w:t>
      </w:r>
      <w:r w:rsidRPr="004573C3">
        <w:tab/>
        <w:t xml:space="preserve">the child or young person is or was the subject of a proceeding under the </w:t>
      </w:r>
      <w:hyperlink r:id="rId99" w:tooltip="A2016-42" w:history="1">
        <w:r w:rsidRPr="00765BC7">
          <w:rPr>
            <w:rStyle w:val="charCitHyperlinkItal"/>
          </w:rPr>
          <w:t>Family Violence Act 2016</w:t>
        </w:r>
      </w:hyperlink>
      <w:r w:rsidRPr="004573C3">
        <w:t xml:space="preserve"> or </w:t>
      </w:r>
      <w:hyperlink r:id="rId100" w:tooltip="A2016-43" w:history="1">
        <w:r w:rsidRPr="00765BC7">
          <w:rPr>
            <w:rStyle w:val="charCitHyperlinkItal"/>
          </w:rPr>
          <w:t>Personal Violence Act 2016</w:t>
        </w:r>
      </w:hyperlink>
      <w:r w:rsidRPr="004573C3">
        <w:t>; or</w:t>
      </w:r>
    </w:p>
    <w:p w14:paraId="04098B14" w14:textId="4FF13239" w:rsidR="00956FC7" w:rsidRPr="00710377" w:rsidRDefault="00956FC7" w:rsidP="00956FC7">
      <w:pPr>
        <w:pStyle w:val="aDefpara"/>
        <w:rPr>
          <w:lang w:eastAsia="en-AU"/>
        </w:rPr>
      </w:pPr>
      <w:r w:rsidRPr="00710377">
        <w:rPr>
          <w:lang w:eastAsia="en-AU"/>
        </w:rPr>
        <w:tab/>
        <w:t>(</w:t>
      </w:r>
      <w:r w:rsidR="001E0AEB">
        <w:rPr>
          <w:lang w:eastAsia="en-AU"/>
        </w:rPr>
        <w:t>j</w:t>
      </w:r>
      <w:r w:rsidRPr="00710377">
        <w:rPr>
          <w:lang w:eastAsia="en-AU"/>
        </w:rPr>
        <w:t>)</w:t>
      </w:r>
      <w:r w:rsidRPr="00710377">
        <w:rPr>
          <w:lang w:eastAsia="en-AU"/>
        </w:rPr>
        <w:tab/>
        <w:t xml:space="preserve">either of the following orders is or was in force under the </w:t>
      </w:r>
      <w:hyperlink r:id="rId101" w:tooltip="A2015-38" w:history="1">
        <w:r w:rsidR="00385C3D">
          <w:rPr>
            <w:rStyle w:val="charCitHyperlinkItal"/>
          </w:rPr>
          <w:t>Mental Health Act 2015</w:t>
        </w:r>
      </w:hyperlink>
      <w:r w:rsidRPr="00710377">
        <w:rPr>
          <w:lang w:eastAsia="en-AU"/>
        </w:rPr>
        <w:t xml:space="preserve"> for the child or young person:</w:t>
      </w:r>
    </w:p>
    <w:p w14:paraId="7D293AA8" w14:textId="77777777" w:rsidR="00956FC7" w:rsidRPr="00710377" w:rsidRDefault="00956FC7" w:rsidP="00956FC7">
      <w:pPr>
        <w:pStyle w:val="aDefsubpara"/>
      </w:pPr>
      <w:r w:rsidRPr="00710377">
        <w:tab/>
        <w:t>(i)</w:t>
      </w:r>
      <w:r w:rsidRPr="00710377">
        <w:tab/>
        <w:t xml:space="preserve">a forensic mental health order; </w:t>
      </w:r>
    </w:p>
    <w:p w14:paraId="31BC284F" w14:textId="77777777" w:rsidR="00956FC7" w:rsidRDefault="00956FC7" w:rsidP="00A772C7">
      <w:pPr>
        <w:pStyle w:val="aDefsubpara"/>
      </w:pPr>
      <w:r w:rsidRPr="00710377">
        <w:tab/>
        <w:t>(ii)</w:t>
      </w:r>
      <w:r w:rsidRPr="00710377">
        <w:tab/>
        <w:t>a forensic community care order.</w:t>
      </w:r>
    </w:p>
    <w:p w14:paraId="1A631A1F"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66EDCC4F"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4BC3E39E" w14:textId="4359DEE9" w:rsidR="00E91831" w:rsidRDefault="00E91831" w:rsidP="00E91831">
      <w:pPr>
        <w:pStyle w:val="aDef"/>
      </w:pPr>
      <w:r w:rsidRPr="00290C05">
        <w:rPr>
          <w:rStyle w:val="charBoldItals"/>
        </w:rPr>
        <w:t>young person</w:t>
      </w:r>
      <w:r>
        <w:t xml:space="preserve">—see the </w:t>
      </w:r>
      <w:hyperlink r:id="rId102" w:tooltip="A2008-19" w:history="1">
        <w:r w:rsidR="00290C05" w:rsidRPr="00290C05">
          <w:rPr>
            <w:rStyle w:val="charCitHyperlinkItal"/>
          </w:rPr>
          <w:t>Children and Young People Act 2008</w:t>
        </w:r>
      </w:hyperlink>
      <w:r>
        <w:t>, section 12.</w:t>
      </w:r>
    </w:p>
    <w:p w14:paraId="34FFF3F9" w14:textId="77777777" w:rsidR="00932C34" w:rsidRPr="00142113" w:rsidRDefault="00932C34">
      <w:pPr>
        <w:pStyle w:val="AH3Div"/>
      </w:pPr>
      <w:bookmarkStart w:id="325" w:name="_Toc204175512"/>
      <w:r w:rsidRPr="00142113">
        <w:rPr>
          <w:rStyle w:val="CharDivNo"/>
        </w:rPr>
        <w:lastRenderedPageBreak/>
        <w:t>Division 7.2.4</w:t>
      </w:r>
      <w:r>
        <w:tab/>
      </w:r>
      <w:r w:rsidRPr="00142113">
        <w:rPr>
          <w:rStyle w:val="CharDivText"/>
        </w:rPr>
        <w:t>Perverting the course of justice and related offences</w:t>
      </w:r>
      <w:bookmarkEnd w:id="325"/>
    </w:p>
    <w:p w14:paraId="5A3F6D8C" w14:textId="77777777" w:rsidR="00932C34" w:rsidRDefault="00932C34">
      <w:pPr>
        <w:pStyle w:val="AH5Sec"/>
      </w:pPr>
      <w:bookmarkStart w:id="326" w:name="_Toc204175513"/>
      <w:r w:rsidRPr="00142113">
        <w:rPr>
          <w:rStyle w:val="CharSectNo"/>
        </w:rPr>
        <w:t>713</w:t>
      </w:r>
      <w:r>
        <w:tab/>
        <w:t>Perverting the course of justice</w:t>
      </w:r>
      <w:bookmarkEnd w:id="326"/>
    </w:p>
    <w:p w14:paraId="4E5A88BF" w14:textId="77777777" w:rsidR="00932C34" w:rsidRDefault="00932C34" w:rsidP="00AB478E">
      <w:pPr>
        <w:pStyle w:val="Amain"/>
        <w:keepNext/>
      </w:pPr>
      <w:r>
        <w:tab/>
        <w:t>(1)</w:t>
      </w:r>
      <w:r>
        <w:tab/>
        <w:t>A person commits an offence if the person, by his or her conduct, intentionally perverts the course of justice.</w:t>
      </w:r>
    </w:p>
    <w:p w14:paraId="023CEF04" w14:textId="77777777" w:rsidR="00932C34" w:rsidRDefault="00932C34" w:rsidP="00AB478E">
      <w:pPr>
        <w:pStyle w:val="Penalty"/>
      </w:pPr>
      <w:r>
        <w:t>Maximum penalty:  700 penalty units, imprisonment for 7 years or both.</w:t>
      </w:r>
    </w:p>
    <w:p w14:paraId="76AA27F1" w14:textId="77777777" w:rsidR="00932C34" w:rsidRDefault="00932C34">
      <w:pPr>
        <w:pStyle w:val="Amain"/>
      </w:pPr>
      <w:r>
        <w:tab/>
        <w:t>(2)</w:t>
      </w:r>
      <w:r>
        <w:tab/>
        <w:t>In this section:</w:t>
      </w:r>
    </w:p>
    <w:p w14:paraId="78CB514B" w14:textId="77777777" w:rsidR="00932C34" w:rsidRDefault="00932C34">
      <w:pPr>
        <w:pStyle w:val="aDef"/>
      </w:pPr>
      <w:r w:rsidRPr="00290C05">
        <w:rPr>
          <w:rStyle w:val="charBoldItals"/>
        </w:rPr>
        <w:t>perverts</w:t>
      </w:r>
      <w:r>
        <w:t xml:space="preserve"> includes obstructs, prevents and defeats. </w:t>
      </w:r>
    </w:p>
    <w:p w14:paraId="2AFAAE0C" w14:textId="77777777" w:rsidR="00932C34" w:rsidRDefault="00932C34">
      <w:pPr>
        <w:pStyle w:val="AH5Sec"/>
        <w:rPr>
          <w:rStyle w:val="CharSectno0"/>
        </w:rPr>
      </w:pPr>
      <w:bookmarkStart w:id="327" w:name="_Toc204175514"/>
      <w:r w:rsidRPr="00142113">
        <w:rPr>
          <w:rStyle w:val="CharSectNo"/>
        </w:rPr>
        <w:t>714</w:t>
      </w:r>
      <w:r>
        <w:rPr>
          <w:rStyle w:val="CharSectno0"/>
        </w:rPr>
        <w:tab/>
        <w:t>Publication that could cause miscarriage of justice</w:t>
      </w:r>
      <w:bookmarkEnd w:id="327"/>
    </w:p>
    <w:p w14:paraId="6DF3C950" w14:textId="77777777" w:rsidR="00932C34" w:rsidRDefault="00932C34">
      <w:pPr>
        <w:pStyle w:val="Amain"/>
      </w:pPr>
      <w:r>
        <w:tab/>
        <w:t>(1)</w:t>
      </w:r>
      <w:r>
        <w:tab/>
        <w:t>A person commits an offence if—</w:t>
      </w:r>
    </w:p>
    <w:p w14:paraId="3C7F02CA" w14:textId="77777777" w:rsidR="00932C34" w:rsidRDefault="00932C34">
      <w:pPr>
        <w:pStyle w:val="Apara"/>
      </w:pPr>
      <w:r>
        <w:tab/>
        <w:t>(a)</w:t>
      </w:r>
      <w:r>
        <w:tab/>
        <w:t>the person publishes something that could cause a miscarriage of justice in a legal proceeding; and</w:t>
      </w:r>
    </w:p>
    <w:p w14:paraId="6F9ADB9E" w14:textId="77777777" w:rsidR="00932C34" w:rsidRDefault="00932C34" w:rsidP="00EE7D20">
      <w:pPr>
        <w:pStyle w:val="Apara"/>
        <w:keepNext/>
      </w:pPr>
      <w:r>
        <w:tab/>
        <w:t>(b)</w:t>
      </w:r>
      <w:r>
        <w:tab/>
        <w:t>the person does so with the intention of causing a miscarriage of justice in the proceeding.</w:t>
      </w:r>
    </w:p>
    <w:p w14:paraId="22E82D3E" w14:textId="77777777" w:rsidR="00932C34" w:rsidRDefault="00932C34" w:rsidP="00AB478E">
      <w:pPr>
        <w:pStyle w:val="Penalty"/>
      </w:pPr>
      <w:r>
        <w:t>Maximum penalty:  1 000 penalty units, imprisonment for 10 years or both.</w:t>
      </w:r>
    </w:p>
    <w:p w14:paraId="401C6C47" w14:textId="77777777" w:rsidR="00932C34" w:rsidRDefault="00932C34">
      <w:pPr>
        <w:pStyle w:val="Amain"/>
      </w:pPr>
      <w:r>
        <w:tab/>
        <w:t>(2)</w:t>
      </w:r>
      <w:r>
        <w:tab/>
        <w:t>A person commits an offence if—</w:t>
      </w:r>
    </w:p>
    <w:p w14:paraId="1D72C7F2" w14:textId="77777777" w:rsidR="00932C34" w:rsidRDefault="00932C34">
      <w:pPr>
        <w:pStyle w:val="Apara"/>
      </w:pPr>
      <w:r>
        <w:tab/>
        <w:t>(a)</w:t>
      </w:r>
      <w:r>
        <w:tab/>
        <w:t>the person publishes something that could cause a miscarriage of justice in a legal proceeding; and</w:t>
      </w:r>
    </w:p>
    <w:p w14:paraId="576D54D2" w14:textId="77777777" w:rsidR="00932C34" w:rsidRDefault="00932C34">
      <w:pPr>
        <w:pStyle w:val="Apara"/>
      </w:pPr>
      <w:r>
        <w:tab/>
        <w:t>(b)</w:t>
      </w:r>
      <w:r>
        <w:tab/>
        <w:t>the person is reckless about whether publishing the thing could cause a miscarriage of justice in the proceeding.</w:t>
      </w:r>
    </w:p>
    <w:p w14:paraId="185BE830" w14:textId="77777777" w:rsidR="00932C34" w:rsidRDefault="00932C34">
      <w:pPr>
        <w:pStyle w:val="Penalty"/>
      </w:pPr>
      <w:r>
        <w:t>Maximum penalty:  700 penalty units, imprisonment for 7 years or both.</w:t>
      </w:r>
    </w:p>
    <w:p w14:paraId="18E7427F" w14:textId="77777777" w:rsidR="00932C34" w:rsidRDefault="00932C34">
      <w:pPr>
        <w:pStyle w:val="AH5Sec"/>
      </w:pPr>
      <w:bookmarkStart w:id="328" w:name="_Toc204175515"/>
      <w:r w:rsidRPr="00142113">
        <w:rPr>
          <w:rStyle w:val="CharSectNo"/>
        </w:rPr>
        <w:lastRenderedPageBreak/>
        <w:t>715</w:t>
      </w:r>
      <w:r>
        <w:tab/>
        <w:t>False accusation of offence</w:t>
      </w:r>
      <w:bookmarkEnd w:id="328"/>
    </w:p>
    <w:p w14:paraId="7AEEB96E" w14:textId="77777777" w:rsidR="00932C34" w:rsidRDefault="00932C34">
      <w:pPr>
        <w:pStyle w:val="Amain"/>
      </w:pPr>
      <w:r>
        <w:tab/>
        <w:t>(1)</w:t>
      </w:r>
      <w:r>
        <w:tab/>
        <w:t>A person commits an offence if the person makes an accusation to a law enforcement officer that someone else has committed an offence—</w:t>
      </w:r>
    </w:p>
    <w:p w14:paraId="334CB31D" w14:textId="77777777" w:rsidR="00932C34" w:rsidRDefault="00932C34">
      <w:pPr>
        <w:pStyle w:val="Apara"/>
      </w:pPr>
      <w:r>
        <w:tab/>
        <w:t>(a)</w:t>
      </w:r>
      <w:r>
        <w:tab/>
        <w:t>knowing or believing that the other person did not commit the offence; and</w:t>
      </w:r>
    </w:p>
    <w:p w14:paraId="208026A5" w14:textId="77777777" w:rsidR="00932C34" w:rsidRDefault="00932C34">
      <w:pPr>
        <w:pStyle w:val="Apara"/>
      </w:pPr>
      <w:r>
        <w:tab/>
        <w:t>(b)</w:t>
      </w:r>
      <w:r>
        <w:tab/>
        <w:t>intending that—</w:t>
      </w:r>
    </w:p>
    <w:p w14:paraId="6F5749E0" w14:textId="77777777" w:rsidR="00932C34" w:rsidRDefault="00932C34">
      <w:pPr>
        <w:pStyle w:val="Asubpara"/>
      </w:pPr>
      <w:r>
        <w:tab/>
        <w:t>(i)</w:t>
      </w:r>
      <w:r>
        <w:tab/>
        <w:t>the other person will be charged with committing the offence; or</w:t>
      </w:r>
    </w:p>
    <w:p w14:paraId="02BA1096" w14:textId="77777777" w:rsidR="00932C34" w:rsidRDefault="00932C34" w:rsidP="00633906">
      <w:pPr>
        <w:pStyle w:val="Asubpara"/>
        <w:keepNext/>
      </w:pPr>
      <w:r>
        <w:tab/>
        <w:t>(ii)</w:t>
      </w:r>
      <w:r>
        <w:tab/>
        <w:t>law enforcement officers will be deflected from prosecuting the offender.</w:t>
      </w:r>
    </w:p>
    <w:p w14:paraId="371B07DC" w14:textId="77777777" w:rsidR="00932C34" w:rsidRDefault="00932C34" w:rsidP="00AB478E">
      <w:pPr>
        <w:pStyle w:val="Penalty"/>
      </w:pPr>
      <w:r>
        <w:t>Maximum penalty:  500 penalty units, imprisonment for 5 years or both.</w:t>
      </w:r>
    </w:p>
    <w:p w14:paraId="230953B3" w14:textId="77777777" w:rsidR="00932C34" w:rsidRDefault="00932C34">
      <w:pPr>
        <w:pStyle w:val="Amain"/>
      </w:pPr>
      <w:r>
        <w:tab/>
        <w:t>(2)</w:t>
      </w:r>
      <w:r>
        <w:tab/>
        <w:t>Subsection (1) (b) (i) does not apply to a law enforcement officer exercising his or her functions as a law enforcement officer if the officer—</w:t>
      </w:r>
    </w:p>
    <w:p w14:paraId="37DCBD2A" w14:textId="77777777" w:rsidR="00932C34" w:rsidRDefault="00932C34">
      <w:pPr>
        <w:pStyle w:val="Apara"/>
      </w:pPr>
      <w:r>
        <w:tab/>
        <w:t>(a)</w:t>
      </w:r>
      <w:r>
        <w:tab/>
        <w:t xml:space="preserve">does not know that the other person did not commit the offence; and </w:t>
      </w:r>
    </w:p>
    <w:p w14:paraId="2A51C482" w14:textId="77777777" w:rsidR="00932C34" w:rsidRDefault="00932C34">
      <w:pPr>
        <w:pStyle w:val="Apara"/>
      </w:pPr>
      <w:r>
        <w:tab/>
        <w:t>(b)</w:t>
      </w:r>
      <w:r>
        <w:tab/>
        <w:t>believes that there are reasonable grounds for charging the other person with the offence.</w:t>
      </w:r>
    </w:p>
    <w:p w14:paraId="1DEC774F"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13A9E180" w14:textId="77777777" w:rsidR="00932C34" w:rsidRDefault="00932C34">
      <w:pPr>
        <w:pStyle w:val="Penalty"/>
      </w:pPr>
      <w:r>
        <w:t>Maximum penalty:  1 000 penalty units, imprisonment for 10 years or both.</w:t>
      </w:r>
    </w:p>
    <w:p w14:paraId="773CB022" w14:textId="77777777" w:rsidR="00932C34" w:rsidRDefault="00932C34">
      <w:pPr>
        <w:pStyle w:val="AH5Sec"/>
      </w:pPr>
      <w:bookmarkStart w:id="329" w:name="_Toc204175516"/>
      <w:r w:rsidRPr="00142113">
        <w:rPr>
          <w:rStyle w:val="CharSectNo"/>
        </w:rPr>
        <w:lastRenderedPageBreak/>
        <w:t>716</w:t>
      </w:r>
      <w:r>
        <w:tab/>
        <w:t>Compounding of offence</w:t>
      </w:r>
      <w:bookmarkEnd w:id="329"/>
    </w:p>
    <w:p w14:paraId="6E3DF0E0" w14:textId="77777777" w:rsidR="00932C34" w:rsidRDefault="00932C34" w:rsidP="00EF4BBA">
      <w:pPr>
        <w:pStyle w:val="Amain"/>
        <w:keepNext/>
      </w:pPr>
      <w:r>
        <w:tab/>
        <w:t>(1)</w:t>
      </w:r>
      <w:r>
        <w:tab/>
        <w:t>A person commits an offence if—</w:t>
      </w:r>
    </w:p>
    <w:p w14:paraId="594EAA33" w14:textId="77777777" w:rsidR="00932C34" w:rsidRDefault="00932C34" w:rsidP="00EF4BBA">
      <w:pPr>
        <w:pStyle w:val="Apara"/>
        <w:keepNext/>
      </w:pPr>
      <w:r>
        <w:tab/>
        <w:t>(a)</w:t>
      </w:r>
      <w:r>
        <w:tab/>
        <w:t>the person—</w:t>
      </w:r>
    </w:p>
    <w:p w14:paraId="39E444DD" w14:textId="77777777" w:rsidR="00932C34" w:rsidRDefault="00932C34">
      <w:pPr>
        <w:pStyle w:val="Asubpara"/>
      </w:pPr>
      <w:r>
        <w:tab/>
        <w:t>(i)</w:t>
      </w:r>
      <w:r>
        <w:tab/>
        <w:t>provides a benefit to someone else; or</w:t>
      </w:r>
    </w:p>
    <w:p w14:paraId="0532A011" w14:textId="77777777" w:rsidR="00932C34" w:rsidRDefault="00932C34">
      <w:pPr>
        <w:pStyle w:val="Asubpara"/>
      </w:pPr>
      <w:r>
        <w:tab/>
        <w:t>(ii)</w:t>
      </w:r>
      <w:r>
        <w:tab/>
        <w:t>causes a benefit to be provided to someone else; or</w:t>
      </w:r>
    </w:p>
    <w:p w14:paraId="02334E1F" w14:textId="77777777" w:rsidR="00932C34" w:rsidRDefault="00932C34">
      <w:pPr>
        <w:pStyle w:val="Asubpara"/>
      </w:pPr>
      <w:r>
        <w:tab/>
        <w:t>(iii)</w:t>
      </w:r>
      <w:r>
        <w:tab/>
        <w:t>offers to provide, or promises to provide, a benefit to someone else; or</w:t>
      </w:r>
    </w:p>
    <w:p w14:paraId="0548B99B" w14:textId="77777777" w:rsidR="00932C34" w:rsidRDefault="00932C34">
      <w:pPr>
        <w:pStyle w:val="Asubpara"/>
      </w:pPr>
      <w:r>
        <w:tab/>
        <w:t>(iv)</w:t>
      </w:r>
      <w:r>
        <w:tab/>
        <w:t>causes an offer of the provision of a benefit, or a promise of the provision of a benefit, to be made to someone else; and</w:t>
      </w:r>
    </w:p>
    <w:p w14:paraId="52052795" w14:textId="77777777" w:rsidR="00932C34" w:rsidRDefault="00932C34" w:rsidP="00633906">
      <w:pPr>
        <w:pStyle w:val="Apara"/>
        <w:keepNext/>
      </w:pPr>
      <w:r>
        <w:tab/>
        <w:t>(b)</w:t>
      </w:r>
      <w:r>
        <w:tab/>
        <w:t>the person does so with the intention that the other person or a third person will—</w:t>
      </w:r>
    </w:p>
    <w:p w14:paraId="2ACC5969" w14:textId="77777777" w:rsidR="00932C34" w:rsidRDefault="00932C34">
      <w:pPr>
        <w:pStyle w:val="Asubpara"/>
      </w:pPr>
      <w:r>
        <w:tab/>
        <w:t>(i)</w:t>
      </w:r>
      <w:r>
        <w:tab/>
        <w:t>conceal the commission of an offence; or</w:t>
      </w:r>
    </w:p>
    <w:p w14:paraId="7C8ED6F9" w14:textId="77777777" w:rsidR="00932C34" w:rsidRDefault="00932C34">
      <w:pPr>
        <w:pStyle w:val="Asubpara"/>
      </w:pPr>
      <w:r>
        <w:tab/>
        <w:t>(ii)</w:t>
      </w:r>
      <w:r>
        <w:tab/>
        <w:t>not start, or discontinue or delay, a prosecution for an offence; or</w:t>
      </w:r>
    </w:p>
    <w:p w14:paraId="0EDA19C1" w14:textId="77777777" w:rsidR="00932C34" w:rsidRDefault="00932C34">
      <w:pPr>
        <w:pStyle w:val="Asubpara"/>
      </w:pPr>
      <w:r>
        <w:tab/>
        <w:t>(iii)</w:t>
      </w:r>
      <w:r>
        <w:tab/>
        <w:t>withhold information, or provide false or misleading information, in relation to the commission of an offence; or</w:t>
      </w:r>
    </w:p>
    <w:p w14:paraId="601AA800" w14:textId="77777777" w:rsidR="00932C34" w:rsidRDefault="00932C34">
      <w:pPr>
        <w:pStyle w:val="Asubpara"/>
        <w:keepNext/>
      </w:pPr>
      <w:r>
        <w:tab/>
        <w:t>(iv)</w:t>
      </w:r>
      <w:r>
        <w:tab/>
        <w:t>obstruct or hinder the investigation of an offence by law enforcement officers.</w:t>
      </w:r>
    </w:p>
    <w:p w14:paraId="79ABEC40" w14:textId="77777777" w:rsidR="00932C34" w:rsidRDefault="00932C34">
      <w:pPr>
        <w:pStyle w:val="Penalty"/>
      </w:pPr>
      <w:r>
        <w:t>Maximum penalty:  700 penalty units, imprisonment for 7 years or both.</w:t>
      </w:r>
    </w:p>
    <w:p w14:paraId="539354CD" w14:textId="77777777" w:rsidR="00932C34" w:rsidRDefault="00932C34">
      <w:pPr>
        <w:pStyle w:val="Amain"/>
      </w:pPr>
      <w:r>
        <w:tab/>
        <w:t>(2)</w:t>
      </w:r>
      <w:r>
        <w:tab/>
        <w:t>A person commits an offence if—</w:t>
      </w:r>
    </w:p>
    <w:p w14:paraId="5629188F" w14:textId="77777777" w:rsidR="00932C34" w:rsidRDefault="00932C34">
      <w:pPr>
        <w:pStyle w:val="Apara"/>
      </w:pPr>
      <w:r>
        <w:tab/>
        <w:t>(a)</w:t>
      </w:r>
      <w:r>
        <w:tab/>
        <w:t>the person—</w:t>
      </w:r>
    </w:p>
    <w:p w14:paraId="01A008DC" w14:textId="77777777" w:rsidR="00932C34" w:rsidRDefault="00932C34">
      <w:pPr>
        <w:pStyle w:val="Asubpara"/>
      </w:pPr>
      <w:r>
        <w:tab/>
        <w:t>(i)</w:t>
      </w:r>
      <w:r>
        <w:tab/>
        <w:t>asks for a benefit for the person or someone else; or</w:t>
      </w:r>
    </w:p>
    <w:p w14:paraId="73808A67" w14:textId="77777777" w:rsidR="00932C34" w:rsidRDefault="00932C34">
      <w:pPr>
        <w:pStyle w:val="Asubpara"/>
      </w:pPr>
      <w:r>
        <w:tab/>
        <w:t>(ii)</w:t>
      </w:r>
      <w:r>
        <w:tab/>
        <w:t>obtains a benefit for the person or someone else; or</w:t>
      </w:r>
    </w:p>
    <w:p w14:paraId="254A9140" w14:textId="77777777" w:rsidR="00932C34" w:rsidRDefault="00932C34">
      <w:pPr>
        <w:pStyle w:val="Asubpara"/>
      </w:pPr>
      <w:r>
        <w:lastRenderedPageBreak/>
        <w:tab/>
        <w:t>(iii)</w:t>
      </w:r>
      <w:r>
        <w:tab/>
        <w:t>agrees to obtain a benefit for the person or someone else; and</w:t>
      </w:r>
    </w:p>
    <w:p w14:paraId="38B2FE9F" w14:textId="77777777" w:rsidR="00932C34" w:rsidRDefault="00932C34">
      <w:pPr>
        <w:pStyle w:val="Apara"/>
      </w:pPr>
      <w:r>
        <w:tab/>
        <w:t>(b)</w:t>
      </w:r>
      <w:r>
        <w:tab/>
        <w:t>the person does so with the intention that, or with the intention of inducing, fostering or sustaining a belief that, the person or someone else will—</w:t>
      </w:r>
    </w:p>
    <w:p w14:paraId="45DEE058" w14:textId="77777777" w:rsidR="00932C34" w:rsidRDefault="00932C34">
      <w:pPr>
        <w:pStyle w:val="Asubpara"/>
      </w:pPr>
      <w:r>
        <w:tab/>
        <w:t>(i)</w:t>
      </w:r>
      <w:r>
        <w:tab/>
        <w:t>conceal the commission of an offence; or</w:t>
      </w:r>
    </w:p>
    <w:p w14:paraId="12516DDB" w14:textId="77777777" w:rsidR="00932C34" w:rsidRDefault="00932C34">
      <w:pPr>
        <w:pStyle w:val="Asubpara"/>
      </w:pPr>
      <w:r>
        <w:tab/>
        <w:t>(ii)</w:t>
      </w:r>
      <w:r>
        <w:tab/>
        <w:t>not start, or discontinue or delay, a prosecution for an offence; or</w:t>
      </w:r>
    </w:p>
    <w:p w14:paraId="58F034E3" w14:textId="77777777" w:rsidR="00932C34" w:rsidRDefault="00932C34">
      <w:pPr>
        <w:pStyle w:val="Asubpara"/>
      </w:pPr>
      <w:r>
        <w:tab/>
        <w:t>(iii)</w:t>
      </w:r>
      <w:r>
        <w:tab/>
        <w:t>withhold information, or provide false or misleading information, in relation to the commission of an offence; or</w:t>
      </w:r>
    </w:p>
    <w:p w14:paraId="1229C980" w14:textId="77777777" w:rsidR="00932C34" w:rsidRDefault="00932C34" w:rsidP="00AB478E">
      <w:pPr>
        <w:pStyle w:val="Asubpara"/>
        <w:keepNext/>
      </w:pPr>
      <w:r>
        <w:tab/>
        <w:t>(iv)</w:t>
      </w:r>
      <w:r>
        <w:tab/>
        <w:t>obstruct or hinder the investigation of an offence by law enforcement officers.</w:t>
      </w:r>
    </w:p>
    <w:p w14:paraId="6823EF97" w14:textId="77777777" w:rsidR="00932C34" w:rsidRDefault="00932C34" w:rsidP="00AB478E">
      <w:pPr>
        <w:pStyle w:val="Penalty"/>
      </w:pPr>
      <w:r>
        <w:t>Maximum penalty:  700 penalty units, imprisonment for 7 years or both.</w:t>
      </w:r>
    </w:p>
    <w:p w14:paraId="45AB679F"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5BB30A96" w14:textId="77777777" w:rsidR="00932C34" w:rsidRDefault="00932C34">
      <w:pPr>
        <w:pStyle w:val="AH5Sec"/>
      </w:pPr>
      <w:bookmarkStart w:id="330" w:name="_Toc204175517"/>
      <w:r w:rsidRPr="00142113">
        <w:rPr>
          <w:rStyle w:val="CharSectNo"/>
        </w:rPr>
        <w:t>717</w:t>
      </w:r>
      <w:r>
        <w:tab/>
        <w:t>Accessory after the fact</w:t>
      </w:r>
      <w:bookmarkEnd w:id="330"/>
    </w:p>
    <w:p w14:paraId="7EAA15CC" w14:textId="77777777" w:rsidR="00932C34" w:rsidRDefault="00932C34">
      <w:pPr>
        <w:pStyle w:val="Amain"/>
      </w:pPr>
      <w:r>
        <w:tab/>
        <w:t>(1)</w:t>
      </w:r>
      <w:r>
        <w:tab/>
        <w:t xml:space="preserve">A person (the </w:t>
      </w:r>
      <w:r w:rsidRPr="00290C05">
        <w:rPr>
          <w:rStyle w:val="charBoldItals"/>
        </w:rPr>
        <w:t>accessory</w:t>
      </w:r>
      <w:r>
        <w:t>) commits an offence if—</w:t>
      </w:r>
    </w:p>
    <w:p w14:paraId="5E13363B"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221470D8" w14:textId="77777777" w:rsidR="00932C34" w:rsidRDefault="00932C34">
      <w:pPr>
        <w:pStyle w:val="Apara"/>
      </w:pPr>
      <w:r>
        <w:tab/>
        <w:t>(b)</w:t>
      </w:r>
      <w:r>
        <w:tab/>
        <w:t>the accessory assists the principal offender—</w:t>
      </w:r>
    </w:p>
    <w:p w14:paraId="0539C82B" w14:textId="77777777" w:rsidR="00932C34" w:rsidRDefault="00932C34">
      <w:pPr>
        <w:pStyle w:val="Asubpara"/>
      </w:pPr>
      <w:r>
        <w:tab/>
        <w:t>(i)</w:t>
      </w:r>
      <w:r>
        <w:tab/>
        <w:t>knowing the principal offender committed the offence; or</w:t>
      </w:r>
    </w:p>
    <w:p w14:paraId="14C0C7DB" w14:textId="77777777" w:rsidR="00932C34" w:rsidRDefault="00932C34">
      <w:pPr>
        <w:pStyle w:val="Asubpara"/>
      </w:pPr>
      <w:r>
        <w:tab/>
        <w:t>(ii)</w:t>
      </w:r>
      <w:r>
        <w:tab/>
        <w:t>believing the principal offender committed the offence or a related offence; and</w:t>
      </w:r>
    </w:p>
    <w:p w14:paraId="42BFD2CF" w14:textId="77777777" w:rsidR="00932C34" w:rsidRDefault="00932C34" w:rsidP="00EF4BBA">
      <w:pPr>
        <w:pStyle w:val="Apara"/>
        <w:keepNext/>
      </w:pPr>
      <w:r>
        <w:lastRenderedPageBreak/>
        <w:tab/>
        <w:t>(c)</w:t>
      </w:r>
      <w:r>
        <w:tab/>
        <w:t>the accessory does so with the intention of allowing the principal offender to—</w:t>
      </w:r>
    </w:p>
    <w:p w14:paraId="54071628" w14:textId="77777777" w:rsidR="00932C34" w:rsidRDefault="00932C34">
      <w:pPr>
        <w:pStyle w:val="Asubpara"/>
      </w:pPr>
      <w:r>
        <w:tab/>
        <w:t>(i)</w:t>
      </w:r>
      <w:r>
        <w:tab/>
        <w:t xml:space="preserve">escape apprehension or prosecution; or </w:t>
      </w:r>
    </w:p>
    <w:p w14:paraId="2EE9D6E5" w14:textId="77777777" w:rsidR="00932C34" w:rsidRDefault="00932C34" w:rsidP="00AB478E">
      <w:pPr>
        <w:pStyle w:val="Asubpara"/>
        <w:keepNext/>
      </w:pPr>
      <w:r>
        <w:tab/>
        <w:t>(ii)</w:t>
      </w:r>
      <w:r>
        <w:tab/>
        <w:t>obtain, keep or dispose of the proceeds of the offence.</w:t>
      </w:r>
    </w:p>
    <w:p w14:paraId="5BE5EB47" w14:textId="77777777" w:rsidR="00932C34" w:rsidRDefault="00932C34">
      <w:pPr>
        <w:pStyle w:val="Penalty"/>
        <w:keepNext/>
      </w:pPr>
      <w:r>
        <w:t xml:space="preserve">Maximum penalty:  </w:t>
      </w:r>
    </w:p>
    <w:p w14:paraId="1E7FE5B3" w14:textId="77777777" w:rsidR="00932C34" w:rsidRDefault="00932C34">
      <w:pPr>
        <w:pStyle w:val="PenaltyPara"/>
      </w:pPr>
      <w:r>
        <w:tab/>
        <w:t>(a)</w:t>
      </w:r>
      <w:r>
        <w:tab/>
        <w:t>if the offence committed by the principal offender is murder—imprisonment for 20 years, 2 000 penalty units or both; or</w:t>
      </w:r>
    </w:p>
    <w:p w14:paraId="2B9BD4E0"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14426ED8" w14:textId="77777777" w:rsidR="00932C34" w:rsidRDefault="00932C34" w:rsidP="002A27EC">
      <w:pPr>
        <w:pStyle w:val="PenaltyPara"/>
        <w:keepNext/>
        <w:keepLines/>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53A3034C"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2FC2689B" w14:textId="77777777" w:rsidR="00932C34" w:rsidRDefault="00932C34" w:rsidP="00AB478E">
      <w:pPr>
        <w:pStyle w:val="PenaltyPara"/>
        <w:keepNext/>
      </w:pPr>
      <w:r>
        <w:tab/>
        <w:t>(e)</w:t>
      </w:r>
      <w:r>
        <w:tab/>
        <w:t>in any other case—the lesser of—</w:t>
      </w:r>
    </w:p>
    <w:p w14:paraId="5033CEA9" w14:textId="77777777" w:rsidR="00932C34" w:rsidRDefault="00932C34">
      <w:pPr>
        <w:pStyle w:val="Asubpara"/>
      </w:pPr>
      <w:r>
        <w:tab/>
        <w:t>(i)</w:t>
      </w:r>
      <w:r>
        <w:tab/>
        <w:t>300 penalty units, imprisonment for 3 years or both; and</w:t>
      </w:r>
    </w:p>
    <w:p w14:paraId="6E8C06C1" w14:textId="77777777" w:rsidR="00932C34" w:rsidRDefault="00932C34">
      <w:pPr>
        <w:pStyle w:val="Asubpara"/>
      </w:pPr>
      <w:r>
        <w:tab/>
        <w:t>(ii)</w:t>
      </w:r>
      <w:r>
        <w:tab/>
        <w:t>the maximum penalty for the principal offence.</w:t>
      </w:r>
    </w:p>
    <w:p w14:paraId="0CEC0065"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54D7D3EB" w14:textId="77777777" w:rsidR="00932C34" w:rsidRDefault="00932C34">
      <w:pPr>
        <w:pStyle w:val="Apara"/>
      </w:pPr>
      <w:r>
        <w:tab/>
        <w:t>(a)</w:t>
      </w:r>
      <w:r>
        <w:tab/>
        <w:t>the maximum penalty applying under subsection (1); and</w:t>
      </w:r>
    </w:p>
    <w:p w14:paraId="76E9C52B"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013E0AEB"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44359C6F" w14:textId="77777777" w:rsidR="00932C34" w:rsidRDefault="00932C34">
      <w:pPr>
        <w:pStyle w:val="Amain"/>
      </w:pPr>
      <w:r>
        <w:tab/>
        <w:t>(4)</w:t>
      </w:r>
      <w:r>
        <w:tab/>
        <w:t>It is not an offence to attempt to commit an offence against this section.</w:t>
      </w:r>
    </w:p>
    <w:p w14:paraId="57BF179B" w14:textId="77777777" w:rsidR="00932C34" w:rsidRDefault="00932C34">
      <w:pPr>
        <w:pStyle w:val="PageBreak"/>
      </w:pPr>
      <w:r>
        <w:br w:type="page"/>
      </w:r>
    </w:p>
    <w:p w14:paraId="58F96CF9" w14:textId="77777777" w:rsidR="00932C34" w:rsidRPr="00142113" w:rsidRDefault="00932C34">
      <w:pPr>
        <w:pStyle w:val="AH2Part"/>
      </w:pPr>
      <w:bookmarkStart w:id="331" w:name="_Toc204175518"/>
      <w:r w:rsidRPr="00142113">
        <w:rPr>
          <w:rStyle w:val="CharPartNo"/>
        </w:rPr>
        <w:lastRenderedPageBreak/>
        <w:t>Part 7.3</w:t>
      </w:r>
      <w:r>
        <w:tab/>
      </w:r>
      <w:r w:rsidRPr="00142113">
        <w:rPr>
          <w:rStyle w:val="CharPartText"/>
        </w:rPr>
        <w:t>Summary offences for ch 7</w:t>
      </w:r>
      <w:bookmarkEnd w:id="331"/>
    </w:p>
    <w:p w14:paraId="73D67A39" w14:textId="77777777" w:rsidR="00932C34" w:rsidRDefault="00932C34">
      <w:pPr>
        <w:pStyle w:val="Placeholder"/>
      </w:pPr>
      <w:r>
        <w:rPr>
          <w:rStyle w:val="CharDivNo"/>
        </w:rPr>
        <w:t xml:space="preserve">  </w:t>
      </w:r>
      <w:r>
        <w:rPr>
          <w:rStyle w:val="CharDivText"/>
        </w:rPr>
        <w:t xml:space="preserve">  </w:t>
      </w:r>
    </w:p>
    <w:p w14:paraId="061BE0E2" w14:textId="77777777" w:rsidR="00932C34" w:rsidRDefault="00932C34">
      <w:pPr>
        <w:pStyle w:val="AH5Sec"/>
      </w:pPr>
      <w:bookmarkStart w:id="332" w:name="_Toc204175519"/>
      <w:r w:rsidRPr="00142113">
        <w:rPr>
          <w:rStyle w:val="CharSectNo"/>
        </w:rPr>
        <w:t>718</w:t>
      </w:r>
      <w:r>
        <w:tab/>
        <w:t>Pleading guilty in another’s name</w:t>
      </w:r>
      <w:bookmarkEnd w:id="332"/>
    </w:p>
    <w:p w14:paraId="768F0176" w14:textId="77777777" w:rsidR="00932C34" w:rsidRDefault="00932C34">
      <w:pPr>
        <w:pStyle w:val="Amain"/>
      </w:pPr>
      <w:r>
        <w:tab/>
        <w:t>(1)</w:t>
      </w:r>
      <w:r>
        <w:tab/>
        <w:t>A person commits an offence if the person pleads guilty to a charge for an offence knowing the charge is in someone else’s name.</w:t>
      </w:r>
    </w:p>
    <w:p w14:paraId="6737F105" w14:textId="77777777" w:rsidR="00932C34" w:rsidRDefault="00932C34">
      <w:pPr>
        <w:pStyle w:val="Penalty"/>
        <w:keepNext/>
      </w:pPr>
      <w:r>
        <w:t>Maximum penalty:  50 penalty units, imprisonment for 6 months or both.</w:t>
      </w:r>
    </w:p>
    <w:p w14:paraId="68262F0C" w14:textId="77777777" w:rsidR="00932C34" w:rsidRDefault="00932C34">
      <w:pPr>
        <w:pStyle w:val="Amain"/>
      </w:pPr>
      <w:r>
        <w:tab/>
        <w:t>(2)</w:t>
      </w:r>
      <w:r>
        <w:tab/>
        <w:t>In a prosecution for an offence against this section it is not necessary to prove the identity or existence of the other person.</w:t>
      </w:r>
    </w:p>
    <w:p w14:paraId="1BE7BE39" w14:textId="77777777" w:rsidR="00932C34" w:rsidRDefault="00932C34">
      <w:pPr>
        <w:pStyle w:val="AH5Sec"/>
      </w:pPr>
      <w:bookmarkStart w:id="333" w:name="_Toc204175520"/>
      <w:r w:rsidRPr="00142113">
        <w:rPr>
          <w:rStyle w:val="CharSectNo"/>
        </w:rPr>
        <w:t>719</w:t>
      </w:r>
      <w:r>
        <w:tab/>
        <w:t>Failing to attend</w:t>
      </w:r>
      <w:bookmarkEnd w:id="333"/>
    </w:p>
    <w:p w14:paraId="24794289" w14:textId="77777777" w:rsidR="00932C34" w:rsidRDefault="00932C34">
      <w:pPr>
        <w:pStyle w:val="Amain"/>
      </w:pPr>
      <w:r>
        <w:tab/>
        <w:t>(1)</w:t>
      </w:r>
      <w:r>
        <w:tab/>
        <w:t>A person commits an offence if—</w:t>
      </w:r>
    </w:p>
    <w:p w14:paraId="5AFA5397" w14:textId="77777777" w:rsidR="00932C34" w:rsidRDefault="00932C34">
      <w:pPr>
        <w:pStyle w:val="Apara"/>
      </w:pPr>
      <w:r>
        <w:tab/>
        <w:t>(a)</w:t>
      </w:r>
      <w:r>
        <w:tab/>
        <w:t>the person is served with a subpoena to attend to give evidence or information, or answer questions, in a legal proceeding; and</w:t>
      </w:r>
    </w:p>
    <w:p w14:paraId="5065AF2E" w14:textId="77777777" w:rsidR="00932C34" w:rsidRDefault="00932C34">
      <w:pPr>
        <w:pStyle w:val="Apara"/>
      </w:pPr>
      <w:r>
        <w:tab/>
        <w:t>(b)</w:t>
      </w:r>
      <w:r>
        <w:tab/>
        <w:t>the person—</w:t>
      </w:r>
    </w:p>
    <w:p w14:paraId="67FE640E" w14:textId="77777777" w:rsidR="00932C34" w:rsidRDefault="00932C34">
      <w:pPr>
        <w:pStyle w:val="Asubpara"/>
      </w:pPr>
      <w:r>
        <w:tab/>
        <w:t>(i)</w:t>
      </w:r>
      <w:r>
        <w:tab/>
        <w:t>fails to attend as required by the subpoena; or</w:t>
      </w:r>
    </w:p>
    <w:p w14:paraId="25515FF4" w14:textId="77777777" w:rsidR="00932C34" w:rsidRDefault="00932C34" w:rsidP="00AB478E">
      <w:pPr>
        <w:pStyle w:val="Asubpara"/>
        <w:keepNext/>
      </w:pPr>
      <w:r>
        <w:tab/>
        <w:t>(ii)</w:t>
      </w:r>
      <w:r>
        <w:tab/>
        <w:t>fails to continue to attend until excused from further attendance.</w:t>
      </w:r>
    </w:p>
    <w:p w14:paraId="3DDAD893" w14:textId="77777777" w:rsidR="00932C34" w:rsidRDefault="00932C34" w:rsidP="00AB478E">
      <w:pPr>
        <w:pStyle w:val="Penalty"/>
      </w:pPr>
      <w:r>
        <w:t>Maximum penalty:  50 penalty units, imprisonment for 6 months or both.</w:t>
      </w:r>
    </w:p>
    <w:p w14:paraId="0FB35D71" w14:textId="77777777" w:rsidR="00932C34" w:rsidRDefault="00932C34">
      <w:pPr>
        <w:pStyle w:val="Amain"/>
      </w:pPr>
      <w:r>
        <w:tab/>
        <w:t>(2)</w:t>
      </w:r>
      <w:r>
        <w:tab/>
        <w:t>This section does not apply if the person has a reasonable excuse.</w:t>
      </w:r>
    </w:p>
    <w:p w14:paraId="6F1469F3" w14:textId="77777777" w:rsidR="00932C34" w:rsidRDefault="00932C34">
      <w:pPr>
        <w:pStyle w:val="AH5Sec"/>
      </w:pPr>
      <w:bookmarkStart w:id="334" w:name="_Toc204175521"/>
      <w:r w:rsidRPr="00142113">
        <w:rPr>
          <w:rStyle w:val="CharSectNo"/>
        </w:rPr>
        <w:t>720</w:t>
      </w:r>
      <w:r>
        <w:tab/>
        <w:t>Failing to produce document or other thing</w:t>
      </w:r>
      <w:bookmarkEnd w:id="334"/>
    </w:p>
    <w:p w14:paraId="7D318E6D" w14:textId="77777777" w:rsidR="00932C34" w:rsidRDefault="00932C34">
      <w:pPr>
        <w:pStyle w:val="Amain"/>
      </w:pPr>
      <w:r>
        <w:tab/>
        <w:t>(1)</w:t>
      </w:r>
      <w:r>
        <w:tab/>
        <w:t>A person commits an offence if—</w:t>
      </w:r>
    </w:p>
    <w:p w14:paraId="7131F53D" w14:textId="77777777" w:rsidR="00932C34" w:rsidRDefault="00932C34">
      <w:pPr>
        <w:pStyle w:val="Apara"/>
      </w:pPr>
      <w:r>
        <w:tab/>
        <w:t>(a)</w:t>
      </w:r>
      <w:r>
        <w:tab/>
        <w:t>the person—</w:t>
      </w:r>
    </w:p>
    <w:p w14:paraId="249A18ED" w14:textId="77777777" w:rsidR="00932C34" w:rsidRDefault="00932C34">
      <w:pPr>
        <w:pStyle w:val="Asubpara"/>
      </w:pPr>
      <w:r>
        <w:tab/>
        <w:t>(i)</w:t>
      </w:r>
      <w:r>
        <w:tab/>
        <w:t>is served with a subpoena to produce a document or other thing in a legal proceeding; or</w:t>
      </w:r>
    </w:p>
    <w:p w14:paraId="46BB0800" w14:textId="77777777" w:rsidR="00932C34" w:rsidRDefault="00932C34">
      <w:pPr>
        <w:pStyle w:val="Asubpara"/>
      </w:pPr>
      <w:r>
        <w:lastRenderedPageBreak/>
        <w:tab/>
        <w:t>(ii)</w:t>
      </w:r>
      <w:r>
        <w:tab/>
        <w:t>is otherwise required by law to produce a document or other thing in a legal proceeding; and</w:t>
      </w:r>
    </w:p>
    <w:p w14:paraId="102EC1EB" w14:textId="77777777" w:rsidR="00932C34" w:rsidRDefault="00932C34" w:rsidP="00AB478E">
      <w:pPr>
        <w:pStyle w:val="Apara"/>
        <w:keepNext/>
      </w:pPr>
      <w:r>
        <w:tab/>
        <w:t>(b)</w:t>
      </w:r>
      <w:r>
        <w:tab/>
        <w:t>the person fails to produce the document or other thing as required by the subpoena or other requirement.</w:t>
      </w:r>
    </w:p>
    <w:p w14:paraId="6CD206A5" w14:textId="77777777" w:rsidR="00932C34" w:rsidRDefault="00932C34">
      <w:pPr>
        <w:pStyle w:val="Penalty"/>
        <w:keepNext/>
      </w:pPr>
      <w:r>
        <w:t>Maximum penalty:  50 penalty units, imprisonment for 6 months or both.</w:t>
      </w:r>
    </w:p>
    <w:p w14:paraId="5055E393" w14:textId="6EEFE9C0" w:rsidR="00932C34" w:rsidRDefault="00932C34" w:rsidP="00AB478E">
      <w:pPr>
        <w:pStyle w:val="aNote"/>
      </w:pPr>
      <w:r>
        <w:rPr>
          <w:rStyle w:val="charItals"/>
        </w:rPr>
        <w:t>Note</w:t>
      </w:r>
      <w:r>
        <w:rPr>
          <w:rStyle w:val="charItals"/>
        </w:rPr>
        <w:tab/>
      </w:r>
      <w:r>
        <w:t xml:space="preserve">The </w:t>
      </w:r>
      <w:hyperlink r:id="rId10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0A084D28" w14:textId="77777777" w:rsidR="00932C34" w:rsidRDefault="00932C34">
      <w:pPr>
        <w:pStyle w:val="Amain"/>
      </w:pPr>
      <w:r>
        <w:tab/>
        <w:t>(2)</w:t>
      </w:r>
      <w:r>
        <w:tab/>
        <w:t>This section does not apply if the person has a reasonable excuse.</w:t>
      </w:r>
    </w:p>
    <w:p w14:paraId="7B84A755" w14:textId="77777777" w:rsidR="00932C34" w:rsidRDefault="00932C34">
      <w:pPr>
        <w:pStyle w:val="AH5Sec"/>
      </w:pPr>
      <w:bookmarkStart w:id="335" w:name="_Toc204175522"/>
      <w:r w:rsidRPr="00142113">
        <w:rPr>
          <w:rStyle w:val="CharSectNo"/>
        </w:rPr>
        <w:t>721</w:t>
      </w:r>
      <w:r>
        <w:tab/>
        <w:t>Failing to take oath</w:t>
      </w:r>
      <w:bookmarkEnd w:id="335"/>
    </w:p>
    <w:p w14:paraId="2B1463BD" w14:textId="77777777" w:rsidR="00932C34" w:rsidRDefault="00932C34">
      <w:pPr>
        <w:pStyle w:val="Amain"/>
      </w:pPr>
      <w:r>
        <w:tab/>
        <w:t>(1)</w:t>
      </w:r>
      <w:r>
        <w:tab/>
        <w:t>A person commits an offence if—</w:t>
      </w:r>
    </w:p>
    <w:p w14:paraId="484306E0" w14:textId="77777777" w:rsidR="00932C34" w:rsidRDefault="00932C34">
      <w:pPr>
        <w:pStyle w:val="Apara"/>
      </w:pPr>
      <w:r>
        <w:tab/>
        <w:t>(a)</w:t>
      </w:r>
      <w:r>
        <w:tab/>
        <w:t>the person is required by law to take an oath to give evidence in a legal proceeding; and</w:t>
      </w:r>
    </w:p>
    <w:p w14:paraId="4E6BA893" w14:textId="77777777" w:rsidR="00932C34" w:rsidRDefault="00932C34" w:rsidP="00AB478E">
      <w:pPr>
        <w:pStyle w:val="Apara"/>
        <w:keepNext/>
      </w:pPr>
      <w:r>
        <w:tab/>
        <w:t>(b)</w:t>
      </w:r>
      <w:r>
        <w:tab/>
        <w:t>the person fails to take the oath when required.</w:t>
      </w:r>
    </w:p>
    <w:p w14:paraId="132EEA25" w14:textId="77777777" w:rsidR="00932C34" w:rsidRDefault="00932C34" w:rsidP="00AB478E">
      <w:pPr>
        <w:pStyle w:val="Penalty"/>
      </w:pPr>
      <w:r>
        <w:t>Maximum penalty:  50 penalty units, imprisonment for 6 months or both.</w:t>
      </w:r>
    </w:p>
    <w:p w14:paraId="09D93FA6" w14:textId="77777777" w:rsidR="00932C34" w:rsidRDefault="00932C34">
      <w:pPr>
        <w:pStyle w:val="Amain"/>
      </w:pPr>
      <w:r>
        <w:tab/>
        <w:t>(2)</w:t>
      </w:r>
      <w:r>
        <w:tab/>
        <w:t>This section does not apply if the person has a reasonable excuse.</w:t>
      </w:r>
    </w:p>
    <w:p w14:paraId="6E6B6B3D" w14:textId="77777777" w:rsidR="00932C34" w:rsidRDefault="00932C34">
      <w:pPr>
        <w:pStyle w:val="AH5Sec"/>
      </w:pPr>
      <w:bookmarkStart w:id="336" w:name="_Toc204175523"/>
      <w:r w:rsidRPr="00142113">
        <w:rPr>
          <w:rStyle w:val="CharSectNo"/>
        </w:rPr>
        <w:t>722</w:t>
      </w:r>
      <w:r>
        <w:tab/>
        <w:t>Failing to answer question or give information</w:t>
      </w:r>
      <w:bookmarkEnd w:id="336"/>
    </w:p>
    <w:p w14:paraId="29FDFC3F" w14:textId="77777777" w:rsidR="00932C34" w:rsidRDefault="00932C34">
      <w:pPr>
        <w:pStyle w:val="Amain"/>
      </w:pPr>
      <w:r>
        <w:tab/>
        <w:t>(1)</w:t>
      </w:r>
      <w:r>
        <w:tab/>
        <w:t>A person commits an offence if—</w:t>
      </w:r>
    </w:p>
    <w:p w14:paraId="0FC2C4BF" w14:textId="77777777" w:rsidR="00932C34" w:rsidRDefault="00932C34">
      <w:pPr>
        <w:pStyle w:val="Apara"/>
      </w:pPr>
      <w:r>
        <w:tab/>
        <w:t>(a)</w:t>
      </w:r>
      <w:r>
        <w:tab/>
        <w:t>the person is required by law to answer a question or give information in a legal proceeding; and</w:t>
      </w:r>
    </w:p>
    <w:p w14:paraId="3E028E48" w14:textId="77777777" w:rsidR="00932C34" w:rsidRDefault="00932C34" w:rsidP="00633906">
      <w:pPr>
        <w:pStyle w:val="Apara"/>
        <w:keepNext/>
      </w:pPr>
      <w:r>
        <w:tab/>
        <w:t>(b)</w:t>
      </w:r>
      <w:r>
        <w:tab/>
        <w:t>the person fails to answer the question or give the information when required.</w:t>
      </w:r>
    </w:p>
    <w:p w14:paraId="03193128" w14:textId="77777777" w:rsidR="00932C34" w:rsidRDefault="00932C34">
      <w:pPr>
        <w:pStyle w:val="Penalty"/>
        <w:keepNext/>
      </w:pPr>
      <w:r>
        <w:t>Maximum penalty:  50 penalty units, imprisonment for 6 months or both.</w:t>
      </w:r>
    </w:p>
    <w:p w14:paraId="787F8C91" w14:textId="3C1EAE7A" w:rsidR="00932C34" w:rsidRDefault="00932C34" w:rsidP="00AB478E">
      <w:pPr>
        <w:pStyle w:val="aNote"/>
      </w:pPr>
      <w:r>
        <w:rPr>
          <w:rStyle w:val="charItals"/>
        </w:rPr>
        <w:t>Note</w:t>
      </w:r>
      <w:r>
        <w:rPr>
          <w:rStyle w:val="charItals"/>
        </w:rPr>
        <w:tab/>
      </w:r>
      <w:r>
        <w:t xml:space="preserve">The </w:t>
      </w:r>
      <w:hyperlink r:id="rId10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04089FE" w14:textId="77777777" w:rsidR="00932C34" w:rsidRDefault="00932C34">
      <w:pPr>
        <w:pStyle w:val="Amain"/>
      </w:pPr>
      <w:r>
        <w:lastRenderedPageBreak/>
        <w:tab/>
        <w:t>(2)</w:t>
      </w:r>
      <w:r>
        <w:tab/>
        <w:t>This section does not apply if the person has a reasonable excuse.</w:t>
      </w:r>
    </w:p>
    <w:p w14:paraId="56FAB4A8" w14:textId="77777777" w:rsidR="00932C34" w:rsidRDefault="00932C34">
      <w:pPr>
        <w:pStyle w:val="AH5Sec"/>
      </w:pPr>
      <w:bookmarkStart w:id="337" w:name="_Toc204175524"/>
      <w:r w:rsidRPr="00142113">
        <w:rPr>
          <w:rStyle w:val="CharSectNo"/>
        </w:rPr>
        <w:t>723</w:t>
      </w:r>
      <w:r>
        <w:tab/>
        <w:t>Making etc false or misleading statements in legal proceeding</w:t>
      </w:r>
      <w:bookmarkEnd w:id="337"/>
    </w:p>
    <w:p w14:paraId="6AF173A2" w14:textId="77777777" w:rsidR="00932C34" w:rsidRDefault="00932C34">
      <w:pPr>
        <w:pStyle w:val="Amain"/>
      </w:pPr>
      <w:r>
        <w:tab/>
        <w:t>(1)</w:t>
      </w:r>
      <w:r>
        <w:tab/>
        <w:t>A person commits an offence if—</w:t>
      </w:r>
    </w:p>
    <w:p w14:paraId="4BEE0F8D" w14:textId="77777777" w:rsidR="00932C34" w:rsidRDefault="00932C34">
      <w:pPr>
        <w:pStyle w:val="Apara"/>
      </w:pPr>
      <w:r>
        <w:tab/>
        <w:t>(a)</w:t>
      </w:r>
      <w:r>
        <w:tab/>
        <w:t>the person makes a sworn or unsworn statement in a legal proceeding before a court; and</w:t>
      </w:r>
    </w:p>
    <w:p w14:paraId="06D77E40" w14:textId="77777777" w:rsidR="00932C34" w:rsidRDefault="00932C34">
      <w:pPr>
        <w:pStyle w:val="Apara"/>
      </w:pPr>
      <w:r>
        <w:tab/>
        <w:t>(b)</w:t>
      </w:r>
      <w:r>
        <w:tab/>
        <w:t>the statement is false; and</w:t>
      </w:r>
    </w:p>
    <w:p w14:paraId="1413118E" w14:textId="77777777" w:rsidR="00932C34" w:rsidRDefault="00932C34" w:rsidP="00AB478E">
      <w:pPr>
        <w:pStyle w:val="Apara"/>
        <w:keepNext/>
      </w:pPr>
      <w:r>
        <w:tab/>
        <w:t>(c)</w:t>
      </w:r>
      <w:r>
        <w:tab/>
        <w:t>the person is reckless about whether the statement is false.</w:t>
      </w:r>
    </w:p>
    <w:p w14:paraId="3A951FD2" w14:textId="77777777" w:rsidR="00932C34" w:rsidRDefault="00932C34">
      <w:pPr>
        <w:pStyle w:val="Penalty"/>
      </w:pPr>
      <w:r>
        <w:t>Maximum penalty:  100 penalty units, imprisonment for 1 year or both.</w:t>
      </w:r>
    </w:p>
    <w:p w14:paraId="05F28DB7" w14:textId="77777777" w:rsidR="00932C34" w:rsidRDefault="00932C34">
      <w:pPr>
        <w:pStyle w:val="Amain"/>
      </w:pPr>
      <w:r>
        <w:tab/>
        <w:t>(2)</w:t>
      </w:r>
      <w:r>
        <w:tab/>
        <w:t>A person commits an offence if—</w:t>
      </w:r>
    </w:p>
    <w:p w14:paraId="45335177" w14:textId="77777777" w:rsidR="00932C34" w:rsidRDefault="00932C34">
      <w:pPr>
        <w:pStyle w:val="Apara"/>
      </w:pPr>
      <w:r>
        <w:tab/>
        <w:t>(a)</w:t>
      </w:r>
      <w:r>
        <w:tab/>
        <w:t>the person makes a sworn or unsworn statement in a legal proceeding before an entity that is not a court; and</w:t>
      </w:r>
    </w:p>
    <w:p w14:paraId="5CC90D9B" w14:textId="77777777" w:rsidR="00932C34" w:rsidRDefault="00932C34">
      <w:pPr>
        <w:pStyle w:val="Apara"/>
      </w:pPr>
      <w:r>
        <w:tab/>
        <w:t>(b)</w:t>
      </w:r>
      <w:r>
        <w:tab/>
        <w:t>the statement is false or misleading; and</w:t>
      </w:r>
    </w:p>
    <w:p w14:paraId="281BE92C" w14:textId="77777777" w:rsidR="00932C34" w:rsidRDefault="00932C34" w:rsidP="00AB478E">
      <w:pPr>
        <w:pStyle w:val="Apara"/>
        <w:keepNext/>
      </w:pPr>
      <w:r>
        <w:tab/>
        <w:t>(c)</w:t>
      </w:r>
      <w:r>
        <w:tab/>
        <w:t>the person is reckless about whether the statement is false or misleading.</w:t>
      </w:r>
    </w:p>
    <w:p w14:paraId="51CD0C1C" w14:textId="77777777" w:rsidR="00932C34" w:rsidRDefault="00932C34" w:rsidP="00AB478E">
      <w:pPr>
        <w:pStyle w:val="Penalty"/>
      </w:pPr>
      <w:r>
        <w:t>Maximum penalty:  100 penalty units, imprisonment for 1 year or both.</w:t>
      </w:r>
    </w:p>
    <w:p w14:paraId="425660D1" w14:textId="77777777" w:rsidR="00932C34" w:rsidRDefault="00932C34">
      <w:pPr>
        <w:pStyle w:val="Amain"/>
      </w:pPr>
      <w:r>
        <w:tab/>
        <w:t>(3)</w:t>
      </w:r>
      <w:r>
        <w:tab/>
        <w:t>Subsection (2) (b) and (c) does not apply if the statement is not false or misleading in a material particular.</w:t>
      </w:r>
    </w:p>
    <w:p w14:paraId="06CD192E"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054BB8BB" w14:textId="77777777" w:rsidR="00932C34" w:rsidRDefault="00932C34">
      <w:pPr>
        <w:pStyle w:val="Amain"/>
      </w:pPr>
      <w:r>
        <w:tab/>
        <w:t>(5)</w:t>
      </w:r>
      <w:r>
        <w:tab/>
        <w:t>For subsection (4), it is sufficient if the following form of words is used:</w:t>
      </w:r>
    </w:p>
    <w:p w14:paraId="44FA8831" w14:textId="77777777" w:rsidR="00932C34" w:rsidRDefault="00932C34">
      <w:pPr>
        <w:pStyle w:val="Amainreturn"/>
      </w:pPr>
      <w:r>
        <w:t>‘Making false or misleading statements is a serious offence’.</w:t>
      </w:r>
    </w:p>
    <w:p w14:paraId="5A47AAB9" w14:textId="77777777" w:rsidR="00932C34" w:rsidRDefault="00932C34">
      <w:pPr>
        <w:pStyle w:val="Amain"/>
      </w:pPr>
      <w:r>
        <w:lastRenderedPageBreak/>
        <w:tab/>
        <w:t>(6)</w:t>
      </w:r>
      <w:r>
        <w:tab/>
        <w:t>A person commits an offence if—</w:t>
      </w:r>
    </w:p>
    <w:p w14:paraId="0A6D5CC4" w14:textId="77777777" w:rsidR="00932C34" w:rsidRDefault="00932C34">
      <w:pPr>
        <w:pStyle w:val="Apara"/>
      </w:pPr>
      <w:r>
        <w:tab/>
        <w:t>(a)</w:t>
      </w:r>
      <w:r>
        <w:tab/>
        <w:t>the person files or gives a sworn document in a legal proceeding; and</w:t>
      </w:r>
    </w:p>
    <w:p w14:paraId="208C91B7" w14:textId="77777777" w:rsidR="00932C34" w:rsidRDefault="00932C34">
      <w:pPr>
        <w:pStyle w:val="Apara"/>
      </w:pPr>
      <w:r>
        <w:tab/>
        <w:t>(b)</w:t>
      </w:r>
      <w:r>
        <w:tab/>
        <w:t>the document contains false or misleading information; and</w:t>
      </w:r>
    </w:p>
    <w:p w14:paraId="4BBECA09" w14:textId="77777777" w:rsidR="00932C34" w:rsidRDefault="00932C34" w:rsidP="00AB478E">
      <w:pPr>
        <w:pStyle w:val="Apara"/>
        <w:keepNext/>
      </w:pPr>
      <w:r>
        <w:tab/>
        <w:t>(c)</w:t>
      </w:r>
      <w:r>
        <w:tab/>
        <w:t>the person is reckless about whether the document contains false or misleading information.</w:t>
      </w:r>
    </w:p>
    <w:p w14:paraId="715989B7" w14:textId="77777777" w:rsidR="00932C34" w:rsidRDefault="00932C34">
      <w:pPr>
        <w:pStyle w:val="Penalty"/>
      </w:pPr>
      <w:r>
        <w:t>Maximum penalty:  100 penalty units, imprisonment for 1 year or both.</w:t>
      </w:r>
    </w:p>
    <w:p w14:paraId="13053881" w14:textId="77777777" w:rsidR="00932C34" w:rsidRDefault="00932C34">
      <w:pPr>
        <w:pStyle w:val="Amain"/>
      </w:pPr>
      <w:r>
        <w:tab/>
        <w:t>(7)</w:t>
      </w:r>
      <w:r>
        <w:tab/>
        <w:t>Subsection (6) does not apply to—</w:t>
      </w:r>
    </w:p>
    <w:p w14:paraId="4A556CA1" w14:textId="77777777" w:rsidR="00932C34" w:rsidRDefault="00932C34">
      <w:pPr>
        <w:pStyle w:val="Apara"/>
      </w:pPr>
      <w:r>
        <w:tab/>
        <w:t>(a)</w:t>
      </w:r>
      <w:r>
        <w:tab/>
        <w:t>a lawyer or person assisting a lawyer who—</w:t>
      </w:r>
    </w:p>
    <w:p w14:paraId="4A352611" w14:textId="77777777" w:rsidR="00932C34" w:rsidRDefault="00932C34">
      <w:pPr>
        <w:pStyle w:val="Asubpara"/>
      </w:pPr>
      <w:r>
        <w:tab/>
        <w:t>(i)</w:t>
      </w:r>
      <w:r>
        <w:tab/>
        <w:t>files or gives the document on instructions from a client; and</w:t>
      </w:r>
    </w:p>
    <w:p w14:paraId="74024240" w14:textId="77777777" w:rsidR="00932C34" w:rsidRDefault="00932C34">
      <w:pPr>
        <w:pStyle w:val="Asubpara"/>
      </w:pPr>
      <w:r>
        <w:tab/>
        <w:t>(ii)</w:t>
      </w:r>
      <w:r>
        <w:tab/>
        <w:t>does not know the document contains false or misleading information; or</w:t>
      </w:r>
    </w:p>
    <w:p w14:paraId="15B4768E"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4734EF3E" w14:textId="77777777" w:rsidR="00932C34" w:rsidRDefault="00932C34">
      <w:pPr>
        <w:pStyle w:val="Apara"/>
      </w:pPr>
      <w:r>
        <w:tab/>
        <w:t>(c)</w:t>
      </w:r>
      <w:r>
        <w:tab/>
        <w:t>a person who, when filing or giving the document, discloses that it contains or may contain false or misleading information.</w:t>
      </w:r>
    </w:p>
    <w:p w14:paraId="54CAE634" w14:textId="77777777" w:rsidR="00932C34" w:rsidRDefault="00932C34">
      <w:pPr>
        <w:pStyle w:val="Amain"/>
      </w:pPr>
      <w:r>
        <w:tab/>
        <w:t>(8)</w:t>
      </w:r>
      <w:r>
        <w:tab/>
        <w:t>Also, subsection (6) (b) and (c) does not apply if the information is not false or misleading in a material particular.</w:t>
      </w:r>
    </w:p>
    <w:p w14:paraId="06EE3A14" w14:textId="77777777" w:rsidR="00932C34" w:rsidRDefault="00932C34">
      <w:pPr>
        <w:pStyle w:val="Amain"/>
      </w:pPr>
      <w:r>
        <w:tab/>
        <w:t>(9)</w:t>
      </w:r>
      <w:r>
        <w:tab/>
        <w:t>In this section:</w:t>
      </w:r>
    </w:p>
    <w:p w14:paraId="7C36B4EE" w14:textId="77777777" w:rsidR="00932C34" w:rsidRDefault="00932C34">
      <w:pPr>
        <w:pStyle w:val="aDef"/>
      </w:pPr>
      <w:r w:rsidRPr="00290C05">
        <w:rPr>
          <w:rStyle w:val="charBoldItals"/>
        </w:rPr>
        <w:t>file</w:t>
      </w:r>
      <w:r>
        <w:t xml:space="preserve"> includes lodge for filing.</w:t>
      </w:r>
    </w:p>
    <w:p w14:paraId="59C7F9FB" w14:textId="77777777" w:rsidR="00932C34" w:rsidRDefault="00932C34">
      <w:pPr>
        <w:pStyle w:val="aDef"/>
      </w:pPr>
      <w:r w:rsidRPr="00290C05">
        <w:rPr>
          <w:rStyle w:val="charBoldItals"/>
        </w:rPr>
        <w:t>legitimate forensic purpose</w:t>
      </w:r>
      <w:r>
        <w:t>—see section 705 (6).</w:t>
      </w:r>
    </w:p>
    <w:p w14:paraId="67CE0532"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65AA4865"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0A846D9" w14:textId="77777777" w:rsidR="00932C34" w:rsidRDefault="00932C34">
      <w:pPr>
        <w:pStyle w:val="AH5Sec"/>
      </w:pPr>
      <w:bookmarkStart w:id="338" w:name="_Toc204175525"/>
      <w:r w:rsidRPr="00142113">
        <w:rPr>
          <w:rStyle w:val="CharSectNo"/>
        </w:rPr>
        <w:t>724</w:t>
      </w:r>
      <w:r>
        <w:tab/>
        <w:t>Obstructing etc legal proceeding</w:t>
      </w:r>
      <w:bookmarkEnd w:id="338"/>
    </w:p>
    <w:p w14:paraId="62B2CBD8" w14:textId="77777777" w:rsidR="00932C34" w:rsidRDefault="00932C34">
      <w:pPr>
        <w:pStyle w:val="Amainreturn"/>
      </w:pPr>
      <w:r>
        <w:t>A person commits an offence if the person—</w:t>
      </w:r>
    </w:p>
    <w:p w14:paraId="00431595" w14:textId="77777777" w:rsidR="00932C34" w:rsidRDefault="00932C34">
      <w:pPr>
        <w:pStyle w:val="Apara"/>
      </w:pPr>
      <w:r>
        <w:tab/>
        <w:t>(a)</w:t>
      </w:r>
      <w:r>
        <w:tab/>
        <w:t>intentionally obstructs or hinders a court, tribunal, commission, board or other entity in the exercise of its functions in a legal proceeding; or</w:t>
      </w:r>
    </w:p>
    <w:p w14:paraId="289FAF20"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110E28BC" w14:textId="77777777" w:rsidR="00932C34" w:rsidRDefault="00932C34">
      <w:pPr>
        <w:pStyle w:val="Penalty"/>
      </w:pPr>
      <w:r>
        <w:t>Maximum penalty:  100 penalty units, imprisonment for 1 year or both.</w:t>
      </w:r>
    </w:p>
    <w:p w14:paraId="673D6872" w14:textId="77777777" w:rsidR="00932C34" w:rsidRDefault="00932C34">
      <w:pPr>
        <w:pStyle w:val="AH5Sec"/>
        <w:keepNext w:val="0"/>
      </w:pPr>
      <w:bookmarkStart w:id="339" w:name="_Toc204175526"/>
      <w:r w:rsidRPr="00142113">
        <w:rPr>
          <w:rStyle w:val="CharSectNo"/>
        </w:rPr>
        <w:t>725</w:t>
      </w:r>
      <w:r>
        <w:tab/>
        <w:t>Obstructing or hindering investigation</w:t>
      </w:r>
      <w:bookmarkEnd w:id="339"/>
    </w:p>
    <w:p w14:paraId="39DCC770"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65DBEE59" w14:textId="77777777" w:rsidR="00932C34" w:rsidRDefault="00932C34" w:rsidP="00AB478E">
      <w:pPr>
        <w:pStyle w:val="Penalty"/>
      </w:pPr>
      <w:r>
        <w:t>Maximum penalty:  50 penalty units, imprisonment for 6 months or both.</w:t>
      </w:r>
    </w:p>
    <w:p w14:paraId="4153C44B" w14:textId="77777777" w:rsidR="00932C34" w:rsidRDefault="00932C34">
      <w:pPr>
        <w:pStyle w:val="PageBreak"/>
      </w:pPr>
      <w:r>
        <w:br w:type="page"/>
      </w:r>
    </w:p>
    <w:p w14:paraId="459E43AB" w14:textId="77777777" w:rsidR="00932C34" w:rsidRPr="00142113" w:rsidRDefault="00932C34">
      <w:pPr>
        <w:pStyle w:val="AH2Part"/>
      </w:pPr>
      <w:bookmarkStart w:id="340" w:name="_Toc204175527"/>
      <w:r w:rsidRPr="00142113">
        <w:rPr>
          <w:rStyle w:val="CharPartNo"/>
        </w:rPr>
        <w:lastRenderedPageBreak/>
        <w:t>Part 7.4</w:t>
      </w:r>
      <w:r>
        <w:tab/>
      </w:r>
      <w:r w:rsidRPr="00142113">
        <w:rPr>
          <w:rStyle w:val="CharPartText"/>
        </w:rPr>
        <w:t>Procedural matters for ch 7</w:t>
      </w:r>
      <w:bookmarkEnd w:id="340"/>
    </w:p>
    <w:p w14:paraId="6396C977" w14:textId="77777777" w:rsidR="00932C34" w:rsidRDefault="00932C34">
      <w:pPr>
        <w:pStyle w:val="AH5Sec"/>
      </w:pPr>
      <w:bookmarkStart w:id="341" w:name="_Toc204175528"/>
      <w:r w:rsidRPr="00142113">
        <w:rPr>
          <w:rStyle w:val="CharSectNo"/>
        </w:rPr>
        <w:t>726</w:t>
      </w:r>
      <w:r>
        <w:tab/>
        <w:t>Consent required for certain prosecutions</w:t>
      </w:r>
      <w:bookmarkEnd w:id="341"/>
    </w:p>
    <w:p w14:paraId="2ABBCBF9"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018CDEF6" w14:textId="77777777" w:rsidR="00932C34" w:rsidRDefault="00932C34">
      <w:pPr>
        <w:pStyle w:val="Apara"/>
      </w:pPr>
      <w:r>
        <w:tab/>
        <w:t>(a)</w:t>
      </w:r>
      <w:r>
        <w:tab/>
        <w:t>section 702 (Aggravated perjury);</w:t>
      </w:r>
    </w:p>
    <w:p w14:paraId="14522C22" w14:textId="77777777" w:rsidR="00932C34" w:rsidRDefault="00932C34">
      <w:pPr>
        <w:pStyle w:val="Apara"/>
      </w:pPr>
      <w:r>
        <w:tab/>
        <w:t>(b)</w:t>
      </w:r>
      <w:r>
        <w:tab/>
        <w:t>section 703 (Perjury);</w:t>
      </w:r>
    </w:p>
    <w:p w14:paraId="2F73C0A3" w14:textId="77777777" w:rsidR="00932C34" w:rsidRDefault="00932C34">
      <w:pPr>
        <w:pStyle w:val="Apara"/>
      </w:pPr>
      <w:r>
        <w:tab/>
        <w:t>(c)</w:t>
      </w:r>
      <w:r>
        <w:tab/>
        <w:t>section 707 (Corruption in relation to legal proceedings);</w:t>
      </w:r>
    </w:p>
    <w:p w14:paraId="06B1F99C" w14:textId="77777777" w:rsidR="00932C34" w:rsidRDefault="00932C34">
      <w:pPr>
        <w:pStyle w:val="Apara"/>
      </w:pPr>
      <w:r>
        <w:tab/>
        <w:t>(d)</w:t>
      </w:r>
      <w:r>
        <w:tab/>
        <w:t>section 708 (Deceiving witness, interpreter or juror);</w:t>
      </w:r>
    </w:p>
    <w:p w14:paraId="74C17CF8" w14:textId="77777777" w:rsidR="00932C34" w:rsidRDefault="00932C34">
      <w:pPr>
        <w:pStyle w:val="Apara"/>
      </w:pPr>
      <w:r>
        <w:tab/>
        <w:t>(e)</w:t>
      </w:r>
      <w:r>
        <w:tab/>
        <w:t>section 709 (Threatening etc witness, interpreter or juror);</w:t>
      </w:r>
    </w:p>
    <w:p w14:paraId="3DE42D7E" w14:textId="77777777" w:rsidR="00932C34" w:rsidRDefault="00932C34">
      <w:pPr>
        <w:pStyle w:val="Apara"/>
      </w:pPr>
      <w:r>
        <w:tab/>
        <w:t>(f)</w:t>
      </w:r>
      <w:r>
        <w:tab/>
        <w:t>section 716 (Compounding of offence);</w:t>
      </w:r>
    </w:p>
    <w:p w14:paraId="75B21283" w14:textId="77777777" w:rsidR="00932C34" w:rsidRDefault="00932C34">
      <w:pPr>
        <w:pStyle w:val="Apara"/>
      </w:pPr>
      <w:r>
        <w:tab/>
        <w:t>(g)</w:t>
      </w:r>
      <w:r>
        <w:tab/>
        <w:t>section 717 (Accessory after the fact).</w:t>
      </w:r>
    </w:p>
    <w:p w14:paraId="4B7D2054"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1A4E105B" w14:textId="77777777" w:rsidR="00932C34" w:rsidRDefault="00932C34">
      <w:pPr>
        <w:pStyle w:val="AH5Sec"/>
      </w:pPr>
      <w:bookmarkStart w:id="342" w:name="_Toc204175529"/>
      <w:r w:rsidRPr="00142113">
        <w:rPr>
          <w:rStyle w:val="CharSectNo"/>
        </w:rPr>
        <w:t>727</w:t>
      </w:r>
      <w:r>
        <w:tab/>
        <w:t>Alternative verdicts—aggravated perjury and perjury</w:t>
      </w:r>
      <w:bookmarkEnd w:id="342"/>
    </w:p>
    <w:p w14:paraId="3FD644BB"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1A179353"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157BA561" w14:textId="77777777" w:rsidR="00932C34" w:rsidRDefault="00932C34">
      <w:pPr>
        <w:pStyle w:val="AH5Sec"/>
      </w:pPr>
      <w:bookmarkStart w:id="343" w:name="_Toc204175530"/>
      <w:r w:rsidRPr="00142113">
        <w:rPr>
          <w:rStyle w:val="CharSectNo"/>
        </w:rPr>
        <w:lastRenderedPageBreak/>
        <w:t>728</w:t>
      </w:r>
      <w:r>
        <w:tab/>
        <w:t>Alternative verdicts—perverting the course of justice and publication that could cause miscarriage of justice</w:t>
      </w:r>
      <w:bookmarkEnd w:id="343"/>
    </w:p>
    <w:p w14:paraId="438445FE"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447DED40"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E039122" w14:textId="77777777" w:rsidR="00932C34" w:rsidRDefault="00932C34">
      <w:pPr>
        <w:pStyle w:val="PageBreak"/>
      </w:pPr>
      <w:r>
        <w:br w:type="page"/>
      </w:r>
    </w:p>
    <w:p w14:paraId="59E399DF" w14:textId="77777777" w:rsidR="00DF3B5C" w:rsidRPr="00142113" w:rsidRDefault="00DF3B5C" w:rsidP="00DF3B5C">
      <w:pPr>
        <w:pStyle w:val="AH1Chapter"/>
      </w:pPr>
      <w:bookmarkStart w:id="344" w:name="_Toc204175531"/>
      <w:r w:rsidRPr="00142113">
        <w:rPr>
          <w:rStyle w:val="CharChapNo"/>
        </w:rPr>
        <w:lastRenderedPageBreak/>
        <w:t>Chapter 7A</w:t>
      </w:r>
      <w:r w:rsidRPr="0076224C">
        <w:tab/>
      </w:r>
      <w:r w:rsidRPr="00142113">
        <w:rPr>
          <w:rStyle w:val="CharChapText"/>
        </w:rPr>
        <w:t>Other offences</w:t>
      </w:r>
      <w:bookmarkEnd w:id="344"/>
    </w:p>
    <w:p w14:paraId="0B92D5A9"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1B1B591D" w14:textId="77777777" w:rsidR="00DF3B5C" w:rsidRPr="0076224C" w:rsidRDefault="00DF3B5C" w:rsidP="00DF3B5C">
      <w:pPr>
        <w:pStyle w:val="AH5Sec"/>
      </w:pPr>
      <w:bookmarkStart w:id="345" w:name="_Toc204175532"/>
      <w:r w:rsidRPr="00142113">
        <w:rPr>
          <w:rStyle w:val="CharSectNo"/>
        </w:rPr>
        <w:t>750</w:t>
      </w:r>
      <w:r w:rsidRPr="0076224C">
        <w:tab/>
        <w:t>Serious vilification</w:t>
      </w:r>
      <w:bookmarkEnd w:id="345"/>
    </w:p>
    <w:p w14:paraId="0336612A" w14:textId="77777777" w:rsidR="00DF3B5C" w:rsidRPr="0076224C" w:rsidRDefault="00DF3B5C" w:rsidP="00DF3B5C">
      <w:pPr>
        <w:pStyle w:val="Amain"/>
      </w:pPr>
      <w:r w:rsidRPr="0076224C">
        <w:tab/>
        <w:t>(1)</w:t>
      </w:r>
      <w:r w:rsidRPr="0076224C">
        <w:tab/>
        <w:t>A person commits an offence if—</w:t>
      </w:r>
    </w:p>
    <w:p w14:paraId="583A4180" w14:textId="77777777" w:rsidR="00DF3B5C" w:rsidRPr="0076224C" w:rsidRDefault="00DF3B5C" w:rsidP="00DF3B5C">
      <w:pPr>
        <w:pStyle w:val="Apara"/>
      </w:pPr>
      <w:r w:rsidRPr="0076224C">
        <w:tab/>
        <w:t>(a)</w:t>
      </w:r>
      <w:r w:rsidRPr="0076224C">
        <w:tab/>
        <w:t>the person intentionally carries out an act; and</w:t>
      </w:r>
    </w:p>
    <w:p w14:paraId="4DEFC303" w14:textId="77777777" w:rsidR="00DF3B5C" w:rsidRPr="0076224C" w:rsidRDefault="00DF3B5C" w:rsidP="00DF3B5C">
      <w:pPr>
        <w:pStyle w:val="Apara"/>
      </w:pPr>
      <w:r w:rsidRPr="0076224C">
        <w:tab/>
        <w:t>(b)</w:t>
      </w:r>
      <w:r w:rsidRPr="0076224C">
        <w:tab/>
        <w:t>the act is a threatening act; and</w:t>
      </w:r>
    </w:p>
    <w:p w14:paraId="02193012"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1B55DE2F" w14:textId="77777777" w:rsidR="00DF3B5C" w:rsidRPr="0076224C" w:rsidRDefault="00DF3B5C" w:rsidP="00DF3B5C">
      <w:pPr>
        <w:pStyle w:val="Asubpara"/>
      </w:pPr>
      <w:r w:rsidRPr="0076224C">
        <w:tab/>
        <w:t>(i)</w:t>
      </w:r>
      <w:r w:rsidRPr="0076224C">
        <w:tab/>
        <w:t>disability;</w:t>
      </w:r>
    </w:p>
    <w:p w14:paraId="48397B08" w14:textId="77777777" w:rsidR="00DF3B5C" w:rsidRPr="0076224C" w:rsidRDefault="00DF3B5C" w:rsidP="00DF3B5C">
      <w:pPr>
        <w:pStyle w:val="Asubpara"/>
      </w:pPr>
      <w:r w:rsidRPr="0076224C">
        <w:tab/>
        <w:t>(ii)</w:t>
      </w:r>
      <w:r w:rsidRPr="0076224C">
        <w:tab/>
        <w:t>gender identity;</w:t>
      </w:r>
    </w:p>
    <w:p w14:paraId="6031B719" w14:textId="77777777" w:rsidR="00DF3B5C" w:rsidRDefault="00DF3B5C" w:rsidP="00DF3B5C">
      <w:pPr>
        <w:pStyle w:val="Asubpara"/>
      </w:pPr>
      <w:r w:rsidRPr="0076224C">
        <w:tab/>
        <w:t>(iii)</w:t>
      </w:r>
      <w:r w:rsidRPr="0076224C">
        <w:tab/>
        <w:t>HIV/AIDS status;</w:t>
      </w:r>
    </w:p>
    <w:p w14:paraId="6E4A2813" w14:textId="77777777" w:rsidR="009D3385" w:rsidRPr="0076224C" w:rsidRDefault="009D3385" w:rsidP="009D3385">
      <w:pPr>
        <w:pStyle w:val="Asubpara"/>
      </w:pPr>
      <w:r w:rsidRPr="0076224C">
        <w:tab/>
        <w:t>(</w:t>
      </w:r>
      <w:r>
        <w:t>iv</w:t>
      </w:r>
      <w:r w:rsidRPr="0076224C">
        <w:t>)</w:t>
      </w:r>
      <w:r w:rsidRPr="0076224C">
        <w:tab/>
        <w:t>intersex status;</w:t>
      </w:r>
    </w:p>
    <w:p w14:paraId="2DF0539E" w14:textId="77777777" w:rsidR="00DF3B5C" w:rsidRPr="0076224C" w:rsidRDefault="00DF3B5C" w:rsidP="00DF3B5C">
      <w:pPr>
        <w:pStyle w:val="Asubpara"/>
      </w:pPr>
      <w:r w:rsidRPr="0076224C">
        <w:tab/>
        <w:t>(</w:t>
      </w:r>
      <w:r w:rsidR="009D3385">
        <w:t>v</w:t>
      </w:r>
      <w:r w:rsidRPr="0076224C">
        <w:t>)</w:t>
      </w:r>
      <w:r w:rsidRPr="0076224C">
        <w:tab/>
        <w:t>race;</w:t>
      </w:r>
    </w:p>
    <w:p w14:paraId="77C4B1D5" w14:textId="77777777" w:rsidR="00DF3B5C" w:rsidRPr="0076224C" w:rsidRDefault="00DF3B5C" w:rsidP="00DF3B5C">
      <w:pPr>
        <w:pStyle w:val="Asubpara"/>
      </w:pPr>
      <w:r w:rsidRPr="0076224C">
        <w:tab/>
        <w:t>(v</w:t>
      </w:r>
      <w:r w:rsidR="009D3385">
        <w:t>i</w:t>
      </w:r>
      <w:r w:rsidRPr="0076224C">
        <w:t>)</w:t>
      </w:r>
      <w:r w:rsidRPr="0076224C">
        <w:tab/>
        <w:t>religious conviction;</w:t>
      </w:r>
    </w:p>
    <w:p w14:paraId="4FE725A0" w14:textId="77777777" w:rsidR="00DF3B5C" w:rsidRPr="0076224C" w:rsidRDefault="00DF3B5C" w:rsidP="00DF3B5C">
      <w:pPr>
        <w:pStyle w:val="Asubpara"/>
      </w:pPr>
      <w:r w:rsidRPr="0076224C">
        <w:tab/>
        <w:t>(vi</w:t>
      </w:r>
      <w:r w:rsidR="009D3385">
        <w:t>i</w:t>
      </w:r>
      <w:r w:rsidRPr="0076224C">
        <w:t>)</w:t>
      </w:r>
      <w:r w:rsidRPr="0076224C">
        <w:tab/>
        <w:t>sexuality; and</w:t>
      </w:r>
    </w:p>
    <w:p w14:paraId="719B3EAB" w14:textId="77777777" w:rsidR="00DF3B5C" w:rsidRPr="0076224C" w:rsidRDefault="00DF3B5C" w:rsidP="00DF3B5C">
      <w:pPr>
        <w:pStyle w:val="Apara"/>
      </w:pPr>
      <w:r w:rsidRPr="0076224C">
        <w:tab/>
        <w:t>(d)</w:t>
      </w:r>
      <w:r w:rsidRPr="0076224C">
        <w:tab/>
        <w:t>the act is done other than in private; and</w:t>
      </w:r>
    </w:p>
    <w:p w14:paraId="6BC01443" w14:textId="77777777" w:rsidR="00DF3B5C" w:rsidRPr="0076224C" w:rsidRDefault="00DF3B5C" w:rsidP="00DF3B5C">
      <w:pPr>
        <w:pStyle w:val="Apara"/>
      </w:pPr>
      <w:r w:rsidRPr="0076224C">
        <w:tab/>
        <w:t>(e)</w:t>
      </w:r>
      <w:r w:rsidRPr="0076224C">
        <w:tab/>
        <w:t>the person is reckless about whether the act is done other than in private.</w:t>
      </w:r>
    </w:p>
    <w:p w14:paraId="42D64F24" w14:textId="77777777" w:rsidR="00DF3B5C" w:rsidRPr="0076224C" w:rsidRDefault="00DF3B5C" w:rsidP="00DF3B5C">
      <w:pPr>
        <w:pStyle w:val="aExamHdgss"/>
      </w:pPr>
      <w:r w:rsidRPr="0076224C">
        <w:t>Examples—other than in private</w:t>
      </w:r>
    </w:p>
    <w:p w14:paraId="32A6FB36" w14:textId="77777777" w:rsidR="00DF3B5C" w:rsidRPr="0076224C" w:rsidRDefault="00DF3B5C" w:rsidP="00DF3B5C">
      <w:pPr>
        <w:pStyle w:val="aExamINumss"/>
      </w:pPr>
      <w:r w:rsidRPr="0076224C">
        <w:t>1</w:t>
      </w:r>
      <w:r w:rsidRPr="0076224C">
        <w:tab/>
        <w:t>screening recorded material at an event that is open to the public, even if privately organised</w:t>
      </w:r>
    </w:p>
    <w:p w14:paraId="4B000602" w14:textId="77777777" w:rsidR="00DF3B5C" w:rsidRPr="0076224C" w:rsidRDefault="00DF3B5C" w:rsidP="00DF3B5C">
      <w:pPr>
        <w:pStyle w:val="aExamINumss"/>
      </w:pPr>
      <w:r w:rsidRPr="0076224C">
        <w:t>2</w:t>
      </w:r>
      <w:r w:rsidRPr="0076224C">
        <w:tab/>
        <w:t>writing a publically viewable post on social media</w:t>
      </w:r>
    </w:p>
    <w:p w14:paraId="5AF347D4" w14:textId="77777777" w:rsidR="00DF3B5C" w:rsidRPr="0076224C" w:rsidRDefault="00DF3B5C" w:rsidP="00DF3B5C">
      <w:pPr>
        <w:pStyle w:val="aExamINumss"/>
      </w:pPr>
      <w:r w:rsidRPr="0076224C">
        <w:t>3</w:t>
      </w:r>
      <w:r w:rsidRPr="0076224C">
        <w:tab/>
        <w:t>speaking in an interview intended to be broadcast or published</w:t>
      </w:r>
    </w:p>
    <w:p w14:paraId="42176655" w14:textId="77777777" w:rsidR="00DF3B5C" w:rsidRPr="0076224C" w:rsidRDefault="00DF3B5C" w:rsidP="00DF3B5C">
      <w:pPr>
        <w:pStyle w:val="aExamINumss"/>
      </w:pPr>
      <w:r w:rsidRPr="0076224C">
        <w:t>4</w:t>
      </w:r>
      <w:r w:rsidRPr="0076224C">
        <w:tab/>
        <w:t>actions or gestures observable by the public</w:t>
      </w:r>
    </w:p>
    <w:p w14:paraId="16BDAE50" w14:textId="77777777" w:rsidR="00DF3B5C" w:rsidRPr="0076224C" w:rsidRDefault="00DF3B5C" w:rsidP="00DF3B5C">
      <w:pPr>
        <w:pStyle w:val="aExamINumss"/>
        <w:keepNext/>
      </w:pPr>
      <w:r w:rsidRPr="0076224C">
        <w:lastRenderedPageBreak/>
        <w:t>5</w:t>
      </w:r>
      <w:r w:rsidRPr="0076224C">
        <w:tab/>
        <w:t>wearing or displaying clothes, signs or flags observable by the public</w:t>
      </w:r>
    </w:p>
    <w:p w14:paraId="05D4E7F7" w14:textId="3E62EC71" w:rsidR="00DF3B5C" w:rsidRPr="0076224C" w:rsidRDefault="00DF3B5C" w:rsidP="00DF3B5C">
      <w:pPr>
        <w:pStyle w:val="aNote"/>
        <w:keepNext/>
      </w:pPr>
      <w:r w:rsidRPr="0076224C">
        <w:rPr>
          <w:rStyle w:val="charItals"/>
        </w:rPr>
        <w:t>Note</w:t>
      </w:r>
      <w:r w:rsidRPr="0076224C">
        <w:rPr>
          <w:rStyle w:val="charItals"/>
        </w:rPr>
        <w:tab/>
      </w:r>
      <w:r w:rsidRPr="0076224C">
        <w:t xml:space="preserve">An example is part of the Act, is not exhaustive and may extend, but does not limit, the meaning of the provision in which it appears (see </w:t>
      </w:r>
      <w:hyperlink r:id="rId105" w:tooltip="A2001-14" w:history="1">
        <w:r w:rsidRPr="0076224C">
          <w:rPr>
            <w:rStyle w:val="charCitHyperlinkAbbrev"/>
          </w:rPr>
          <w:t>Legislation Act</w:t>
        </w:r>
      </w:hyperlink>
      <w:r w:rsidRPr="0076224C">
        <w:t>, s 126 and s 132).</w:t>
      </w:r>
    </w:p>
    <w:p w14:paraId="53D3AB59" w14:textId="77777777" w:rsidR="00DF3B5C" w:rsidRPr="0076224C" w:rsidRDefault="00DF3B5C" w:rsidP="00DF3B5C">
      <w:pPr>
        <w:pStyle w:val="Penalty"/>
      </w:pPr>
      <w:r w:rsidRPr="0076224C">
        <w:t>Maximum penalty:  50 penalty units.</w:t>
      </w:r>
    </w:p>
    <w:p w14:paraId="7A614D25" w14:textId="77777777" w:rsidR="00DF3B5C" w:rsidRPr="0076224C" w:rsidRDefault="00DF3B5C" w:rsidP="00DF3B5C">
      <w:pPr>
        <w:pStyle w:val="Amain"/>
      </w:pPr>
      <w:r w:rsidRPr="0076224C">
        <w:tab/>
        <w:t>(2)</w:t>
      </w:r>
      <w:r w:rsidRPr="0076224C">
        <w:tab/>
        <w:t>In this section:</w:t>
      </w:r>
    </w:p>
    <w:p w14:paraId="01D98027" w14:textId="7775AB32" w:rsidR="00DF3B5C" w:rsidRPr="0076224C" w:rsidRDefault="00DF3B5C" w:rsidP="00DF3B5C">
      <w:pPr>
        <w:pStyle w:val="aDef"/>
      </w:pPr>
      <w:r w:rsidRPr="0076224C">
        <w:rPr>
          <w:rStyle w:val="charBoldItals"/>
        </w:rPr>
        <w:t>disability</w:t>
      </w:r>
      <w:r w:rsidRPr="0076224C">
        <w:t xml:space="preserve">—see the </w:t>
      </w:r>
      <w:hyperlink r:id="rId106" w:tooltip="A1991-81" w:history="1">
        <w:r w:rsidRPr="0076224C">
          <w:rPr>
            <w:rStyle w:val="charCitHyperlinkItal"/>
          </w:rPr>
          <w:t>Discrimination Act 1991</w:t>
        </w:r>
      </w:hyperlink>
      <w:r w:rsidRPr="0076224C">
        <w:t>, section 5AA.</w:t>
      </w:r>
    </w:p>
    <w:p w14:paraId="10160773" w14:textId="3B4D779F" w:rsidR="00DF3B5C" w:rsidRPr="0076224C" w:rsidRDefault="00DF3B5C" w:rsidP="00DF3B5C">
      <w:pPr>
        <w:pStyle w:val="aDef"/>
      </w:pPr>
      <w:r w:rsidRPr="0076224C">
        <w:rPr>
          <w:rStyle w:val="charBoldItals"/>
        </w:rPr>
        <w:t>gender identity</w:t>
      </w:r>
      <w:r w:rsidRPr="0076224C">
        <w:t xml:space="preserve">—see the </w:t>
      </w:r>
      <w:hyperlink r:id="rId107" w:tooltip="A1991-81" w:history="1">
        <w:r w:rsidRPr="0076224C">
          <w:rPr>
            <w:rStyle w:val="charCitHyperlinkItal"/>
          </w:rPr>
          <w:t>Discrimination Act 1991</w:t>
        </w:r>
      </w:hyperlink>
      <w:r w:rsidRPr="0076224C">
        <w:t>, dictionary.</w:t>
      </w:r>
    </w:p>
    <w:p w14:paraId="382891DC"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07706F8E" w14:textId="716DBDA7" w:rsidR="006F541E" w:rsidRPr="0076224C" w:rsidRDefault="006F541E" w:rsidP="006F541E">
      <w:pPr>
        <w:pStyle w:val="aDef"/>
      </w:pPr>
      <w:r w:rsidRPr="0076224C">
        <w:rPr>
          <w:rStyle w:val="charBoldItals"/>
        </w:rPr>
        <w:t>intersex status</w:t>
      </w:r>
      <w:r w:rsidRPr="0076224C">
        <w:t xml:space="preserve">—see the </w:t>
      </w:r>
      <w:hyperlink r:id="rId108" w:tooltip="A1991-81" w:history="1">
        <w:r w:rsidRPr="0076224C">
          <w:rPr>
            <w:rStyle w:val="charCitHyperlinkItal"/>
          </w:rPr>
          <w:t>Discrimination Act 1991</w:t>
        </w:r>
      </w:hyperlink>
      <w:r w:rsidRPr="0076224C">
        <w:t>, dictionary.</w:t>
      </w:r>
    </w:p>
    <w:p w14:paraId="7F744AC3" w14:textId="2F9B3D8B" w:rsidR="00DF3B5C" w:rsidRPr="0076224C" w:rsidRDefault="00DF3B5C" w:rsidP="00DF3B5C">
      <w:pPr>
        <w:pStyle w:val="aDef"/>
      </w:pPr>
      <w:r w:rsidRPr="0076224C">
        <w:rPr>
          <w:rStyle w:val="charBoldItals"/>
        </w:rPr>
        <w:t>race</w:t>
      </w:r>
      <w:r w:rsidRPr="0076224C">
        <w:t xml:space="preserve">—see the </w:t>
      </w:r>
      <w:hyperlink r:id="rId109" w:tooltip="A1991-81" w:history="1">
        <w:r w:rsidRPr="0076224C">
          <w:rPr>
            <w:rStyle w:val="charCitHyperlinkItal"/>
          </w:rPr>
          <w:t>Discrimination Act 1991</w:t>
        </w:r>
      </w:hyperlink>
      <w:r w:rsidRPr="0076224C">
        <w:t>, dictionary.</w:t>
      </w:r>
    </w:p>
    <w:p w14:paraId="2B65132D" w14:textId="71786510" w:rsidR="00DF3B5C" w:rsidRPr="0076224C" w:rsidRDefault="00DF3B5C" w:rsidP="00DF3B5C">
      <w:pPr>
        <w:pStyle w:val="aDef"/>
      </w:pPr>
      <w:r w:rsidRPr="0076224C">
        <w:rPr>
          <w:rStyle w:val="charBoldItals"/>
        </w:rPr>
        <w:t>religious conviction</w:t>
      </w:r>
      <w:r w:rsidRPr="0076224C">
        <w:t xml:space="preserve">—see the </w:t>
      </w:r>
      <w:hyperlink r:id="rId110" w:tooltip="A1991-81" w:history="1">
        <w:r w:rsidRPr="0076224C">
          <w:rPr>
            <w:rStyle w:val="charCitHyperlinkItal"/>
          </w:rPr>
          <w:t>Discrimination Act 1991</w:t>
        </w:r>
      </w:hyperlink>
      <w:r w:rsidRPr="0076224C">
        <w:t>, dictionary.</w:t>
      </w:r>
    </w:p>
    <w:p w14:paraId="5F9D7465" w14:textId="0EB0BCE4" w:rsidR="00DF3B5C" w:rsidRPr="0076224C" w:rsidRDefault="00DF3B5C" w:rsidP="00DF3B5C">
      <w:pPr>
        <w:pStyle w:val="aDef"/>
      </w:pPr>
      <w:r w:rsidRPr="0076224C">
        <w:rPr>
          <w:rStyle w:val="charBoldItals"/>
        </w:rPr>
        <w:t>sexuality</w:t>
      </w:r>
      <w:r w:rsidRPr="0076224C">
        <w:t xml:space="preserve">—see the </w:t>
      </w:r>
      <w:hyperlink r:id="rId111" w:tooltip="A1991-81" w:history="1">
        <w:r w:rsidRPr="0076224C">
          <w:rPr>
            <w:rStyle w:val="charCitHyperlinkItal"/>
          </w:rPr>
          <w:t>Discrimination Act 1991</w:t>
        </w:r>
      </w:hyperlink>
      <w:r w:rsidRPr="0076224C">
        <w:t>, dictionary.</w:t>
      </w:r>
    </w:p>
    <w:p w14:paraId="368738BC"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7C98494D" w14:textId="77777777"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 or</w:t>
      </w:r>
    </w:p>
    <w:p w14:paraId="79411A56" w14:textId="77777777" w:rsidR="00DF3B5C" w:rsidRPr="0076224C" w:rsidRDefault="00DF3B5C" w:rsidP="00DF3B5C">
      <w:pPr>
        <w:pStyle w:val="aDefpara"/>
      </w:pPr>
      <w:r w:rsidRPr="0076224C">
        <w:tab/>
        <w:t>(b)</w:t>
      </w:r>
      <w:r w:rsidRPr="0076224C">
        <w:tab/>
        <w:t>is reckless about whether the act incites others to threaten the harm.</w:t>
      </w:r>
    </w:p>
    <w:p w14:paraId="519C4FC0" w14:textId="77777777" w:rsidR="00DF3B5C" w:rsidRPr="00DF3B5C" w:rsidRDefault="00DF3B5C" w:rsidP="00DF3B5C">
      <w:pPr>
        <w:pStyle w:val="PageBreak"/>
      </w:pPr>
      <w:r w:rsidRPr="00DF3B5C">
        <w:br w:type="page"/>
      </w:r>
    </w:p>
    <w:p w14:paraId="74AC51FD" w14:textId="77777777" w:rsidR="00932C34" w:rsidRPr="00142113" w:rsidRDefault="00932C34">
      <w:pPr>
        <w:pStyle w:val="AH1Chapter"/>
      </w:pPr>
      <w:bookmarkStart w:id="346" w:name="_Toc204175533"/>
      <w:r w:rsidRPr="00142113">
        <w:rPr>
          <w:rStyle w:val="CharChapNo"/>
        </w:rPr>
        <w:lastRenderedPageBreak/>
        <w:t>Chapter 8</w:t>
      </w:r>
      <w:r>
        <w:tab/>
      </w:r>
      <w:r w:rsidRPr="00142113">
        <w:rPr>
          <w:rStyle w:val="CharChapText"/>
        </w:rPr>
        <w:t>Miscellaneous</w:t>
      </w:r>
      <w:bookmarkEnd w:id="346"/>
    </w:p>
    <w:p w14:paraId="11D23D91" w14:textId="77777777" w:rsidR="00932C34" w:rsidRDefault="00932C34">
      <w:pPr>
        <w:pStyle w:val="AH5Sec"/>
      </w:pPr>
      <w:bookmarkStart w:id="347" w:name="_Toc204175534"/>
      <w:r w:rsidRPr="00142113">
        <w:rPr>
          <w:rStyle w:val="CharSectNo"/>
        </w:rPr>
        <w:t>800</w:t>
      </w:r>
      <w:r>
        <w:tab/>
        <w:t>Regulation-making power</w:t>
      </w:r>
      <w:bookmarkEnd w:id="347"/>
    </w:p>
    <w:p w14:paraId="49909175" w14:textId="77777777" w:rsidR="00932C34" w:rsidRDefault="00932C34">
      <w:pPr>
        <w:pStyle w:val="Amainreturn"/>
        <w:keepNext/>
      </w:pPr>
      <w:r>
        <w:t>The Executive may make regulations for this Act.</w:t>
      </w:r>
    </w:p>
    <w:p w14:paraId="4A290EAB" w14:textId="3A23C72B"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12" w:tooltip="A2001-14" w:history="1">
        <w:r w:rsidR="00290C05" w:rsidRPr="00290C05">
          <w:rPr>
            <w:rStyle w:val="charCitHyperlinkAbbrev"/>
          </w:rPr>
          <w:t>Legislation Act</w:t>
        </w:r>
      </w:hyperlink>
      <w:r>
        <w:t>.</w:t>
      </w:r>
    </w:p>
    <w:p w14:paraId="242495CE" w14:textId="77777777" w:rsidR="004D0A1C" w:rsidRDefault="004D0A1C">
      <w:pPr>
        <w:pStyle w:val="02Text"/>
        <w:sectPr w:rsidR="004D0A1C">
          <w:headerReference w:type="even" r:id="rId113"/>
          <w:headerReference w:type="default" r:id="rId114"/>
          <w:footerReference w:type="even" r:id="rId115"/>
          <w:footerReference w:type="default" r:id="rId116"/>
          <w:footerReference w:type="first" r:id="rId117"/>
          <w:pgSz w:w="11907" w:h="16839" w:code="9"/>
          <w:pgMar w:top="3880" w:right="1900" w:bottom="3100" w:left="2300" w:header="1800" w:footer="1760" w:gutter="0"/>
          <w:pgNumType w:start="1"/>
          <w:cols w:space="720"/>
          <w:titlePg/>
          <w:docGrid w:linePitch="254"/>
        </w:sectPr>
      </w:pPr>
    </w:p>
    <w:p w14:paraId="2A93D7F4" w14:textId="77777777" w:rsidR="00932C34" w:rsidRDefault="00932C34">
      <w:pPr>
        <w:pStyle w:val="PageBreak"/>
      </w:pPr>
      <w:r>
        <w:br w:type="page"/>
      </w:r>
    </w:p>
    <w:p w14:paraId="04D0767F" w14:textId="77777777" w:rsidR="00932C34" w:rsidRDefault="00932C34">
      <w:pPr>
        <w:pStyle w:val="PageBreak"/>
      </w:pPr>
    </w:p>
    <w:p w14:paraId="4C5EAB38" w14:textId="77777777" w:rsidR="00932C34" w:rsidRDefault="00932C34">
      <w:pPr>
        <w:pStyle w:val="Dict-Heading"/>
      </w:pPr>
      <w:bookmarkStart w:id="348" w:name="_Toc204175535"/>
      <w:r>
        <w:t>Dictionary</w:t>
      </w:r>
      <w:bookmarkEnd w:id="348"/>
    </w:p>
    <w:p w14:paraId="66DB6F50" w14:textId="77777777" w:rsidR="00932C34" w:rsidRDefault="00932C34">
      <w:pPr>
        <w:pStyle w:val="ref"/>
        <w:keepNext/>
      </w:pPr>
      <w:r>
        <w:t>(see s 3)</w:t>
      </w:r>
    </w:p>
    <w:p w14:paraId="0B4A4674" w14:textId="5775DC57" w:rsidR="00932C34" w:rsidRDefault="00932C34">
      <w:pPr>
        <w:pStyle w:val="aNote"/>
        <w:keepNext/>
      </w:pPr>
      <w:r>
        <w:rPr>
          <w:rStyle w:val="charItals"/>
        </w:rPr>
        <w:t>Note 1</w:t>
      </w:r>
      <w:r>
        <w:tab/>
        <w:t xml:space="preserve">The </w:t>
      </w:r>
      <w:hyperlink r:id="rId118" w:tooltip="A2001-14" w:history="1">
        <w:r w:rsidR="00290C05" w:rsidRPr="00290C05">
          <w:rPr>
            <w:rStyle w:val="charCitHyperlinkAbbrev"/>
          </w:rPr>
          <w:t>Legislation Act</w:t>
        </w:r>
      </w:hyperlink>
      <w:r>
        <w:t xml:space="preserve"> contains definitions and other provisions relevant to this Act.</w:t>
      </w:r>
    </w:p>
    <w:p w14:paraId="3B7D8351" w14:textId="1F1BAF5B" w:rsidR="00932C34" w:rsidRDefault="00932C34">
      <w:pPr>
        <w:pStyle w:val="aNote"/>
        <w:keepNext/>
      </w:pPr>
      <w:r>
        <w:rPr>
          <w:rStyle w:val="charItals"/>
        </w:rPr>
        <w:t>Note 2</w:t>
      </w:r>
      <w:r>
        <w:tab/>
        <w:t xml:space="preserve">For example, the </w:t>
      </w:r>
      <w:hyperlink r:id="rId119" w:tooltip="A2001-14" w:history="1">
        <w:r w:rsidR="00290C05" w:rsidRPr="00290C05">
          <w:rPr>
            <w:rStyle w:val="charCitHyperlinkAbbrev"/>
          </w:rPr>
          <w:t>Legislation Act</w:t>
        </w:r>
      </w:hyperlink>
      <w:r>
        <w:t>, dict, pt 1, defines the following terms:</w:t>
      </w:r>
    </w:p>
    <w:p w14:paraId="59239696" w14:textId="77777777" w:rsidR="00932C34" w:rsidRDefault="00932C34">
      <w:pPr>
        <w:pStyle w:val="aNoteBullet"/>
      </w:pPr>
      <w:r>
        <w:rPr>
          <w:rFonts w:ascii="Symbol" w:hAnsi="Symbol"/>
        </w:rPr>
        <w:t></w:t>
      </w:r>
      <w:r>
        <w:rPr>
          <w:rFonts w:ascii="Symbol" w:hAnsi="Symbol"/>
        </w:rPr>
        <w:tab/>
      </w:r>
      <w:r>
        <w:t>Act</w:t>
      </w:r>
    </w:p>
    <w:p w14:paraId="4554E25E" w14:textId="77777777" w:rsidR="00932C34" w:rsidRDefault="00932C34">
      <w:pPr>
        <w:pStyle w:val="aNoteBullet"/>
      </w:pPr>
      <w:r>
        <w:rPr>
          <w:rFonts w:ascii="Symbol" w:hAnsi="Symbol"/>
        </w:rPr>
        <w:t></w:t>
      </w:r>
      <w:r>
        <w:rPr>
          <w:rFonts w:ascii="Symbol" w:hAnsi="Symbol"/>
        </w:rPr>
        <w:tab/>
      </w:r>
      <w:r>
        <w:t>ACT</w:t>
      </w:r>
    </w:p>
    <w:p w14:paraId="647CFCE0" w14:textId="77777777" w:rsidR="00932C34" w:rsidRDefault="00932C34">
      <w:pPr>
        <w:pStyle w:val="aNoteBullet"/>
      </w:pPr>
      <w:r>
        <w:rPr>
          <w:rFonts w:ascii="Symbol" w:hAnsi="Symbol"/>
        </w:rPr>
        <w:t></w:t>
      </w:r>
      <w:r>
        <w:rPr>
          <w:rFonts w:ascii="Symbol" w:hAnsi="Symbol"/>
        </w:rPr>
        <w:tab/>
      </w:r>
      <w:r>
        <w:t>contravene</w:t>
      </w:r>
    </w:p>
    <w:p w14:paraId="29FDF737" w14:textId="77777777" w:rsidR="00932C34" w:rsidRDefault="00932C34">
      <w:pPr>
        <w:pStyle w:val="aNoteBullet"/>
      </w:pPr>
      <w:r>
        <w:rPr>
          <w:rFonts w:ascii="Symbol" w:hAnsi="Symbol"/>
        </w:rPr>
        <w:t></w:t>
      </w:r>
      <w:r>
        <w:rPr>
          <w:rFonts w:ascii="Symbol" w:hAnsi="Symbol"/>
        </w:rPr>
        <w:tab/>
      </w:r>
      <w:r>
        <w:t>corporation</w:t>
      </w:r>
    </w:p>
    <w:p w14:paraId="0F01CAA8"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52C8420E" w14:textId="77777777" w:rsidR="00932C34" w:rsidRDefault="00932C34">
      <w:pPr>
        <w:pStyle w:val="aNoteBullet"/>
      </w:pPr>
      <w:r>
        <w:rPr>
          <w:rFonts w:ascii="Symbol" w:hAnsi="Symbol"/>
        </w:rPr>
        <w:t></w:t>
      </w:r>
      <w:r>
        <w:rPr>
          <w:rFonts w:ascii="Symbol" w:hAnsi="Symbol"/>
        </w:rPr>
        <w:tab/>
      </w:r>
      <w:r>
        <w:t>function</w:t>
      </w:r>
    </w:p>
    <w:p w14:paraId="679B07AC"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4182439A" w14:textId="77777777" w:rsidR="00932C34" w:rsidRDefault="00932C34">
      <w:pPr>
        <w:pStyle w:val="aNoteBullet"/>
      </w:pPr>
      <w:r>
        <w:rPr>
          <w:rFonts w:ascii="Symbol" w:hAnsi="Symbol"/>
        </w:rPr>
        <w:t></w:t>
      </w:r>
      <w:r>
        <w:rPr>
          <w:rFonts w:ascii="Symbol" w:hAnsi="Symbol"/>
        </w:rPr>
        <w:tab/>
      </w:r>
      <w:r>
        <w:t>person</w:t>
      </w:r>
    </w:p>
    <w:p w14:paraId="3D6836EC" w14:textId="77777777" w:rsidR="00932C34" w:rsidRDefault="00932C34">
      <w:pPr>
        <w:pStyle w:val="aNoteBullet"/>
      </w:pPr>
      <w:r>
        <w:rPr>
          <w:rFonts w:ascii="Symbol" w:hAnsi="Symbol"/>
        </w:rPr>
        <w:t></w:t>
      </w:r>
      <w:r>
        <w:rPr>
          <w:rFonts w:ascii="Symbol" w:hAnsi="Symbol"/>
        </w:rPr>
        <w:tab/>
      </w:r>
      <w:r>
        <w:t>proceeding</w:t>
      </w:r>
    </w:p>
    <w:p w14:paraId="620FDC9D" w14:textId="77777777" w:rsidR="00932C34" w:rsidRDefault="00932C34">
      <w:pPr>
        <w:pStyle w:val="aNoteBullet"/>
      </w:pPr>
      <w:r>
        <w:rPr>
          <w:rFonts w:ascii="Symbol" w:hAnsi="Symbol"/>
        </w:rPr>
        <w:t></w:t>
      </w:r>
      <w:r>
        <w:rPr>
          <w:rFonts w:ascii="Symbol" w:hAnsi="Symbol"/>
        </w:rPr>
        <w:tab/>
      </w:r>
      <w:r>
        <w:t>provision</w:t>
      </w:r>
    </w:p>
    <w:p w14:paraId="158F6DEC" w14:textId="77777777" w:rsidR="00D9444B" w:rsidRDefault="00D9444B" w:rsidP="00D9444B">
      <w:pPr>
        <w:pStyle w:val="aNoteBullet"/>
      </w:pPr>
      <w:r>
        <w:rPr>
          <w:rFonts w:ascii="Symbol" w:hAnsi="Symbol"/>
        </w:rPr>
        <w:t></w:t>
      </w:r>
      <w:r>
        <w:rPr>
          <w:rFonts w:ascii="Symbol" w:hAnsi="Symbol"/>
        </w:rPr>
        <w:tab/>
      </w:r>
      <w:r>
        <w:t>public trustee and guardian</w:t>
      </w:r>
    </w:p>
    <w:p w14:paraId="3A78A604" w14:textId="77777777" w:rsidR="00932C34" w:rsidRDefault="00932C34">
      <w:pPr>
        <w:pStyle w:val="aNoteBullet"/>
      </w:pPr>
      <w:r>
        <w:rPr>
          <w:rFonts w:ascii="Symbol" w:hAnsi="Symbol"/>
        </w:rPr>
        <w:t></w:t>
      </w:r>
      <w:r>
        <w:rPr>
          <w:rFonts w:ascii="Symbol" w:hAnsi="Symbol"/>
        </w:rPr>
        <w:tab/>
      </w:r>
      <w:r>
        <w:t>statutory declaration</w:t>
      </w:r>
    </w:p>
    <w:p w14:paraId="4185B288" w14:textId="77777777" w:rsidR="00313D1C" w:rsidRDefault="00932C34">
      <w:pPr>
        <w:pStyle w:val="aNoteBullet"/>
      </w:pPr>
      <w:r>
        <w:rPr>
          <w:rFonts w:ascii="Symbol" w:hAnsi="Symbol"/>
        </w:rPr>
        <w:t></w:t>
      </w:r>
      <w:r>
        <w:rPr>
          <w:rFonts w:ascii="Symbol" w:hAnsi="Symbol"/>
        </w:rPr>
        <w:tab/>
      </w:r>
      <w:r>
        <w:t>subordinate law</w:t>
      </w:r>
    </w:p>
    <w:p w14:paraId="411EE565"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5953334C" w14:textId="77777777" w:rsidR="00932C34" w:rsidRPr="00290C05" w:rsidRDefault="00932C34">
      <w:pPr>
        <w:pStyle w:val="aDef"/>
      </w:pPr>
      <w:r>
        <w:rPr>
          <w:rStyle w:val="charBoldItals"/>
        </w:rPr>
        <w:t>access</w:t>
      </w:r>
      <w:r w:rsidRPr="00290C05">
        <w:t>, to data held in a computer, for part 4.2 (Computer offences)—see section 412.</w:t>
      </w:r>
    </w:p>
    <w:p w14:paraId="67E3E21E" w14:textId="77777777" w:rsidR="00932C34" w:rsidRDefault="00932C34">
      <w:pPr>
        <w:pStyle w:val="aDef"/>
      </w:pPr>
      <w:r>
        <w:rPr>
          <w:rStyle w:val="charBoldItals"/>
        </w:rPr>
        <w:t>account</w:t>
      </w:r>
      <w:r>
        <w:t>, for part 3.3 (Fraudulent conduct)—see section 325.</w:t>
      </w:r>
    </w:p>
    <w:p w14:paraId="2C668E3D" w14:textId="77777777" w:rsidR="00932C34" w:rsidRDefault="00932C34">
      <w:pPr>
        <w:pStyle w:val="aDef"/>
      </w:pPr>
      <w:r>
        <w:rPr>
          <w:rStyle w:val="charBoldItals"/>
        </w:rPr>
        <w:t>agent</w:t>
      </w:r>
      <w:r>
        <w:t>, for part 3.7 (Bribery and related offences)—see section 353.</w:t>
      </w:r>
    </w:p>
    <w:p w14:paraId="756B7EDE" w14:textId="77777777" w:rsidR="00932C34" w:rsidRDefault="00932C34">
      <w:pPr>
        <w:pStyle w:val="aDef"/>
      </w:pPr>
      <w:r>
        <w:rPr>
          <w:rStyle w:val="charBoldItals"/>
        </w:rPr>
        <w:t>aggravated burglary</w:t>
      </w:r>
      <w:r>
        <w:t>—see section 312.</w:t>
      </w:r>
    </w:p>
    <w:p w14:paraId="37EEFA24" w14:textId="77777777" w:rsidR="00932C34" w:rsidRDefault="00932C34">
      <w:pPr>
        <w:pStyle w:val="aDef"/>
      </w:pPr>
      <w:r w:rsidRPr="00290C05">
        <w:rPr>
          <w:rStyle w:val="charBoldItals"/>
        </w:rPr>
        <w:t>aggravated perjury</w:t>
      </w:r>
      <w:r>
        <w:t>—see section 702.</w:t>
      </w:r>
    </w:p>
    <w:p w14:paraId="65FF1BB4" w14:textId="77777777" w:rsidR="00932C34" w:rsidRDefault="00932C34">
      <w:pPr>
        <w:pStyle w:val="aDef"/>
      </w:pPr>
      <w:r>
        <w:rPr>
          <w:rStyle w:val="charBoldItals"/>
        </w:rPr>
        <w:t>aggravated robbery</w:t>
      </w:r>
      <w:r>
        <w:t>—see section 310.</w:t>
      </w:r>
    </w:p>
    <w:p w14:paraId="06D6C66C" w14:textId="77777777" w:rsidR="00262AC5" w:rsidRDefault="00262AC5" w:rsidP="00262AC5">
      <w:pPr>
        <w:pStyle w:val="aDef"/>
      </w:pPr>
      <w:r w:rsidRPr="00395778">
        <w:rPr>
          <w:rStyle w:val="charBoldItals"/>
        </w:rPr>
        <w:t>application date</w:t>
      </w:r>
      <w:r w:rsidRPr="00395778">
        <w:rPr>
          <w:szCs w:val="24"/>
          <w:lang w:eastAsia="en-AU"/>
        </w:rPr>
        <w:t>—see section 10.</w:t>
      </w:r>
    </w:p>
    <w:p w14:paraId="7886E4A3" w14:textId="77777777" w:rsidR="00932C34" w:rsidRDefault="00932C34">
      <w:pPr>
        <w:pStyle w:val="aDef"/>
      </w:pPr>
      <w:r w:rsidRPr="00290C05">
        <w:rPr>
          <w:rStyle w:val="charBoldItals"/>
        </w:rPr>
        <w:t>applied provisions</w:t>
      </w:r>
      <w:r>
        <w:t>—see section 10.</w:t>
      </w:r>
    </w:p>
    <w:p w14:paraId="69FE4563"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5AB8D0B0" w14:textId="77777777" w:rsidR="00932C34" w:rsidRDefault="00932C34">
      <w:pPr>
        <w:pStyle w:val="aDef"/>
      </w:pPr>
      <w:r w:rsidRPr="00290C05">
        <w:rPr>
          <w:rStyle w:val="charBoldItals"/>
        </w:rPr>
        <w:t>benefit</w:t>
      </w:r>
      <w:r>
        <w:t xml:space="preserve"> includes any advantage and is not limited to property.</w:t>
      </w:r>
    </w:p>
    <w:p w14:paraId="7F2AD516"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293DB570" w14:textId="77777777" w:rsidR="00932C34" w:rsidRDefault="00932C34">
      <w:pPr>
        <w:pStyle w:val="aDef"/>
      </w:pPr>
      <w:r>
        <w:rPr>
          <w:rStyle w:val="charBoldItals"/>
        </w:rPr>
        <w:t>burglary</w:t>
      </w:r>
      <w:r>
        <w:t>—see section 311.</w:t>
      </w:r>
    </w:p>
    <w:p w14:paraId="3F665AAF" w14:textId="77777777" w:rsidR="00932C34" w:rsidRDefault="00932C34">
      <w:pPr>
        <w:pStyle w:val="aDef"/>
      </w:pPr>
      <w:r w:rsidRPr="00290C05">
        <w:rPr>
          <w:rStyle w:val="charBoldItals"/>
        </w:rPr>
        <w:t>cannabis</w:t>
      </w:r>
      <w:r>
        <w:t>—see section 600.</w:t>
      </w:r>
    </w:p>
    <w:p w14:paraId="54B1D2F9" w14:textId="77777777" w:rsidR="00932C34" w:rsidRDefault="00932C34">
      <w:pPr>
        <w:pStyle w:val="aDef"/>
      </w:pPr>
      <w:r w:rsidRPr="00290C05">
        <w:rPr>
          <w:rStyle w:val="charBoldItals"/>
        </w:rPr>
        <w:t>cannabis plant</w:t>
      </w:r>
      <w:r>
        <w:t>—see section 600.</w:t>
      </w:r>
    </w:p>
    <w:p w14:paraId="44F78DC6" w14:textId="77777777" w:rsidR="007E4967" w:rsidRPr="00A03794" w:rsidRDefault="007E4967" w:rsidP="007E4967">
      <w:pPr>
        <w:pStyle w:val="aDef"/>
      </w:pPr>
      <w:r w:rsidRPr="00A03794">
        <w:rPr>
          <w:rStyle w:val="charBoldItals"/>
        </w:rPr>
        <w:t>cause</w:t>
      </w:r>
      <w:r w:rsidRPr="00A03794">
        <w:t>—</w:t>
      </w:r>
    </w:p>
    <w:p w14:paraId="6806AD4F"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63339B5F" w14:textId="77777777" w:rsidR="007E4967" w:rsidRPr="00A03794" w:rsidRDefault="007E4967" w:rsidP="007E4967">
      <w:pPr>
        <w:pStyle w:val="aDefpara"/>
      </w:pPr>
      <w:r w:rsidRPr="00A03794">
        <w:tab/>
        <w:t>(b)</w:t>
      </w:r>
      <w:r w:rsidRPr="00A03794">
        <w:tab/>
        <w:t>for part 3.8A (Cheating at gambling)—see section 363B.</w:t>
      </w:r>
    </w:p>
    <w:p w14:paraId="4DDC6606" w14:textId="77777777" w:rsidR="00932C34" w:rsidRPr="00290C05" w:rsidRDefault="00932C34">
      <w:pPr>
        <w:pStyle w:val="aDef"/>
        <w:keepNext/>
      </w:pPr>
      <w:r>
        <w:rPr>
          <w:rStyle w:val="charBoldItals"/>
        </w:rPr>
        <w:t>causes</w:t>
      </w:r>
      <w:r w:rsidRPr="00290C05">
        <w:t>—</w:t>
      </w:r>
    </w:p>
    <w:p w14:paraId="1B42DE35" w14:textId="77777777" w:rsidR="00932C34" w:rsidRPr="00290C05" w:rsidRDefault="00932C34">
      <w:pPr>
        <w:pStyle w:val="aDefpara"/>
        <w:keepNext/>
      </w:pPr>
      <w:r w:rsidRPr="00290C05">
        <w:tab/>
        <w:t>(a)</w:t>
      </w:r>
      <w:r w:rsidRPr="00290C05">
        <w:tab/>
        <w:t>for part 4.1 (Property damage offences)—see section 400; and</w:t>
      </w:r>
    </w:p>
    <w:p w14:paraId="6F534B8D" w14:textId="77777777" w:rsidR="00932C34" w:rsidRPr="00290C05" w:rsidRDefault="00932C34">
      <w:pPr>
        <w:pStyle w:val="aDefpara"/>
        <w:keepNext/>
      </w:pPr>
      <w:r w:rsidRPr="00290C05">
        <w:tab/>
        <w:t>(b)</w:t>
      </w:r>
      <w:r w:rsidRPr="00290C05">
        <w:tab/>
        <w:t>for part 4.2 (Computer offences)—see section 412; and</w:t>
      </w:r>
    </w:p>
    <w:p w14:paraId="6986582E" w14:textId="77777777" w:rsidR="00932C34" w:rsidRDefault="00932C34">
      <w:pPr>
        <w:pStyle w:val="aDefpara"/>
      </w:pPr>
      <w:r>
        <w:tab/>
        <w:t>(c)</w:t>
      </w:r>
      <w:r>
        <w:tab/>
        <w:t>for part 4.3 (Sabotage)—see section 422; and</w:t>
      </w:r>
    </w:p>
    <w:p w14:paraId="61F1D592" w14:textId="77777777" w:rsidR="00932C34" w:rsidRDefault="00932C34">
      <w:pPr>
        <w:pStyle w:val="aDefpara"/>
      </w:pPr>
      <w:r>
        <w:tab/>
        <w:t>(d)</w:t>
      </w:r>
      <w:r>
        <w:tab/>
        <w:t>for chapter 7 (Administration of justice offences)—see section 700.</w:t>
      </w:r>
    </w:p>
    <w:p w14:paraId="159B1B5B" w14:textId="77777777" w:rsidR="00932C34" w:rsidRDefault="00932C34">
      <w:pPr>
        <w:pStyle w:val="aDef"/>
      </w:pPr>
      <w:r w:rsidRPr="00290C05">
        <w:rPr>
          <w:rStyle w:val="charBoldItals"/>
        </w:rPr>
        <w:t>commercial quantity</w:t>
      </w:r>
      <w:r>
        <w:t>, for chapter 6 (Serious drug offences)—see section 601.</w:t>
      </w:r>
    </w:p>
    <w:p w14:paraId="7A753950" w14:textId="77777777" w:rsidR="00932C34" w:rsidRDefault="00932C34">
      <w:pPr>
        <w:pStyle w:val="aDef"/>
      </w:pPr>
      <w:r w:rsidRPr="00290C05">
        <w:rPr>
          <w:rStyle w:val="charBoldItals"/>
        </w:rPr>
        <w:t xml:space="preserve">conceal </w:t>
      </w:r>
      <w:r>
        <w:t>a thing, for chapter 6 (Serious drug offences)—see section 600.</w:t>
      </w:r>
    </w:p>
    <w:p w14:paraId="7E24A84C" w14:textId="77777777" w:rsidR="007E4967" w:rsidRPr="00A03794" w:rsidRDefault="007E4967" w:rsidP="007E4967">
      <w:pPr>
        <w:pStyle w:val="aDef"/>
      </w:pPr>
      <w:r w:rsidRPr="00A03794">
        <w:rPr>
          <w:rStyle w:val="charBoldItals"/>
        </w:rPr>
        <w:t>conduct</w:t>
      </w:r>
      <w:r w:rsidRPr="00A03794">
        <w:t>—</w:t>
      </w:r>
    </w:p>
    <w:p w14:paraId="5F595DB9" w14:textId="77777777" w:rsidR="007E4967" w:rsidRPr="00A03794" w:rsidRDefault="007E4967" w:rsidP="007E4967">
      <w:pPr>
        <w:pStyle w:val="aDefpara"/>
      </w:pPr>
      <w:r w:rsidRPr="00A03794">
        <w:tab/>
        <w:t>(a)</w:t>
      </w:r>
      <w:r w:rsidRPr="00A03794">
        <w:tab/>
        <w:t>for the Act (other than part 3.8A (Cheating at gambling))—see section 13; and</w:t>
      </w:r>
    </w:p>
    <w:p w14:paraId="026D74A0" w14:textId="77777777" w:rsidR="007E4967" w:rsidRPr="00A03794" w:rsidRDefault="007E4967" w:rsidP="007E4967">
      <w:pPr>
        <w:pStyle w:val="aDefpara"/>
      </w:pPr>
      <w:r w:rsidRPr="00A03794">
        <w:tab/>
        <w:t>(b)</w:t>
      </w:r>
      <w:r w:rsidRPr="00A03794">
        <w:tab/>
        <w:t>for part 3.8A (Cheating at gambling)—see section 363A.</w:t>
      </w:r>
    </w:p>
    <w:p w14:paraId="3C1FDF9D" w14:textId="77777777" w:rsidR="00932C34" w:rsidRDefault="00932C34" w:rsidP="00A169E2">
      <w:pPr>
        <w:pStyle w:val="aDef"/>
        <w:keepNext/>
      </w:pPr>
      <w:r w:rsidRPr="00290C05">
        <w:rPr>
          <w:rStyle w:val="charBoldItals"/>
        </w:rPr>
        <w:lastRenderedPageBreak/>
        <w:t>controlled drug</w:t>
      </w:r>
      <w:r>
        <w:t>—see section 600.</w:t>
      </w:r>
    </w:p>
    <w:p w14:paraId="2DD25A70" w14:textId="77777777" w:rsidR="00932C34" w:rsidRDefault="00932C34">
      <w:pPr>
        <w:pStyle w:val="aDef"/>
      </w:pPr>
      <w:r w:rsidRPr="00290C05">
        <w:rPr>
          <w:rStyle w:val="charBoldItals"/>
        </w:rPr>
        <w:t>controlled plant</w:t>
      </w:r>
      <w:r>
        <w:t>—see section 600.</w:t>
      </w:r>
    </w:p>
    <w:p w14:paraId="79E44157" w14:textId="77777777" w:rsidR="00932C34" w:rsidRDefault="00932C34">
      <w:pPr>
        <w:pStyle w:val="aDef"/>
      </w:pPr>
      <w:r w:rsidRPr="00290C05">
        <w:rPr>
          <w:rStyle w:val="charBoldItals"/>
        </w:rPr>
        <w:t>controlled precursor</w:t>
      </w:r>
      <w:r>
        <w:t>—see section 600.</w:t>
      </w:r>
    </w:p>
    <w:p w14:paraId="44ABB1D3"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09D1B203"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4CA6E612"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39D5173B"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3EE91258" w14:textId="77777777" w:rsidR="00932C34" w:rsidRDefault="00932C34">
      <w:pPr>
        <w:pStyle w:val="aDef"/>
      </w:pPr>
      <w:r w:rsidRPr="00290C05">
        <w:rPr>
          <w:rStyle w:val="charBoldItals"/>
        </w:rPr>
        <w:t xml:space="preserve">cultivates </w:t>
      </w:r>
      <w:r>
        <w:t>a plant, for chapter 6 (Serious drug offences)—see section 615.</w:t>
      </w:r>
    </w:p>
    <w:p w14:paraId="0E7180A1" w14:textId="77777777" w:rsidR="00932C34" w:rsidRDefault="00932C34">
      <w:pPr>
        <w:pStyle w:val="aDef"/>
      </w:pPr>
      <w:r w:rsidRPr="00290C05">
        <w:rPr>
          <w:rStyle w:val="charBoldItals"/>
        </w:rPr>
        <w:t>cultivation</w:t>
      </w:r>
      <w:r>
        <w:t>, of a plant, for chapter 6 (Serious drug offences)—see section 615.</w:t>
      </w:r>
    </w:p>
    <w:p w14:paraId="33605EFB" w14:textId="77777777" w:rsidR="00932C34" w:rsidRPr="00290C05" w:rsidRDefault="00932C34">
      <w:pPr>
        <w:pStyle w:val="aDef"/>
        <w:keepNext/>
      </w:pPr>
      <w:r>
        <w:rPr>
          <w:rStyle w:val="charBoldItals"/>
        </w:rPr>
        <w:t>damage</w:t>
      </w:r>
      <w:r w:rsidRPr="00290C05">
        <w:t>—</w:t>
      </w:r>
    </w:p>
    <w:p w14:paraId="13288965" w14:textId="77777777" w:rsidR="00932C34" w:rsidRPr="00290C05" w:rsidRDefault="00932C34">
      <w:pPr>
        <w:pStyle w:val="aDefpara"/>
        <w:keepNext/>
      </w:pPr>
      <w:r w:rsidRPr="00290C05">
        <w:tab/>
        <w:t>(a)</w:t>
      </w:r>
      <w:r w:rsidRPr="00290C05">
        <w:tab/>
        <w:t>for part 4.1 (Property damage offences)—see section 400; and</w:t>
      </w:r>
    </w:p>
    <w:p w14:paraId="152BA2BD" w14:textId="77777777" w:rsidR="00932C34" w:rsidRPr="00290C05" w:rsidRDefault="00932C34">
      <w:pPr>
        <w:pStyle w:val="aDefpara"/>
      </w:pPr>
      <w:r w:rsidRPr="00290C05">
        <w:tab/>
        <w:t>(b)</w:t>
      </w:r>
      <w:r w:rsidRPr="00290C05">
        <w:tab/>
        <w:t>for part 4.3 (Sabotage)—see section 422.</w:t>
      </w:r>
    </w:p>
    <w:p w14:paraId="460EE53B" w14:textId="77777777" w:rsidR="00932C34" w:rsidRPr="00290C05" w:rsidRDefault="00932C34">
      <w:pPr>
        <w:pStyle w:val="aDef"/>
      </w:pPr>
      <w:r>
        <w:rPr>
          <w:rStyle w:val="charBoldItals"/>
        </w:rPr>
        <w:t>data</w:t>
      </w:r>
      <w:r w:rsidRPr="00290C05">
        <w:t>, for part 4.2 (Computer offences)—see section 412.</w:t>
      </w:r>
    </w:p>
    <w:p w14:paraId="447CE798" w14:textId="77777777" w:rsidR="00932C34" w:rsidRPr="00290C05" w:rsidRDefault="00932C34">
      <w:pPr>
        <w:pStyle w:val="aDef"/>
      </w:pPr>
      <w:r>
        <w:rPr>
          <w:rStyle w:val="charBoldItals"/>
        </w:rPr>
        <w:t>data held in a computer</w:t>
      </w:r>
      <w:r w:rsidRPr="00290C05">
        <w:t>, for part 4.2 (Computer offences)—see section 412.</w:t>
      </w:r>
    </w:p>
    <w:p w14:paraId="06CD7FEC" w14:textId="77777777" w:rsidR="00932C34" w:rsidRPr="00290C05" w:rsidRDefault="00932C34">
      <w:pPr>
        <w:pStyle w:val="aDef"/>
      </w:pPr>
      <w:r>
        <w:rPr>
          <w:rStyle w:val="charBoldItals"/>
        </w:rPr>
        <w:t>data storage device</w:t>
      </w:r>
      <w:r w:rsidRPr="00290C05">
        <w:t>, for part 4.2 (Computer offences)—see section 412.</w:t>
      </w:r>
    </w:p>
    <w:p w14:paraId="14B14213" w14:textId="77777777" w:rsidR="00932C34" w:rsidRPr="00290C05" w:rsidRDefault="00932C34">
      <w:pPr>
        <w:pStyle w:val="aDef"/>
        <w:keepNext/>
      </w:pPr>
      <w:r>
        <w:rPr>
          <w:rStyle w:val="charBoldItals"/>
        </w:rPr>
        <w:t>death</w:t>
      </w:r>
      <w:r w:rsidRPr="00290C05">
        <w:t xml:space="preserve"> means—</w:t>
      </w:r>
    </w:p>
    <w:p w14:paraId="6F40955C"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1BAEEF0C" w14:textId="77777777" w:rsidR="00932C34" w:rsidRPr="00290C05" w:rsidRDefault="00932C34">
      <w:pPr>
        <w:pStyle w:val="aDefpara"/>
      </w:pPr>
      <w:r w:rsidRPr="00290C05">
        <w:tab/>
        <w:t>(b)</w:t>
      </w:r>
      <w:r w:rsidRPr="00290C05">
        <w:tab/>
        <w:t>the irreversible cessation of circulation of blood in a person’s body.</w:t>
      </w:r>
    </w:p>
    <w:p w14:paraId="21156652" w14:textId="77777777" w:rsidR="00932C34" w:rsidRDefault="00932C34">
      <w:pPr>
        <w:pStyle w:val="aDef"/>
      </w:pPr>
      <w:r>
        <w:rPr>
          <w:rStyle w:val="charBoldItals"/>
        </w:rPr>
        <w:lastRenderedPageBreak/>
        <w:t>deception</w:t>
      </w:r>
      <w:r>
        <w:t>, for part 3.3 (Fraudulent conduct)—see section 325.</w:t>
      </w:r>
    </w:p>
    <w:p w14:paraId="4D030BCA"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08E82079" w14:textId="77777777" w:rsidR="00932C34" w:rsidRDefault="00932C34">
      <w:pPr>
        <w:pStyle w:val="aDef"/>
      </w:pPr>
      <w:r w:rsidRPr="00290C05">
        <w:rPr>
          <w:rStyle w:val="charBoldItals"/>
        </w:rPr>
        <w:t>directly derived</w:t>
      </w:r>
      <w:r>
        <w:t>, for part 6.7 (Offences relating to property derived from drug offences)—see section 638.</w:t>
      </w:r>
    </w:p>
    <w:p w14:paraId="4C327E80" w14:textId="77777777" w:rsidR="00932C34" w:rsidRDefault="00932C34">
      <w:pPr>
        <w:pStyle w:val="aDef"/>
      </w:pPr>
      <w:r>
        <w:rPr>
          <w:rStyle w:val="charBoldItals"/>
        </w:rPr>
        <w:t>dishonest</w:t>
      </w:r>
      <w:r>
        <w:t>, for chapter 3 (Theft, fraud, bribery and related offences)—see section 300.</w:t>
      </w:r>
    </w:p>
    <w:p w14:paraId="482BC559" w14:textId="77777777" w:rsidR="00932C34" w:rsidRDefault="00932C34">
      <w:pPr>
        <w:pStyle w:val="aDef"/>
      </w:pPr>
      <w:r>
        <w:rPr>
          <w:rStyle w:val="charBoldItals"/>
        </w:rPr>
        <w:t>document</w:t>
      </w:r>
      <w:r>
        <w:t>, for part 3.6 (Forgery and related offences)—see section 343.</w:t>
      </w:r>
    </w:p>
    <w:p w14:paraId="523EC0CC" w14:textId="77777777" w:rsidR="00932C34" w:rsidRDefault="00932C34">
      <w:pPr>
        <w:pStyle w:val="aDef"/>
      </w:pPr>
      <w:r w:rsidRPr="00290C05">
        <w:rPr>
          <w:rStyle w:val="charBoldItals"/>
        </w:rPr>
        <w:t>drug offence</w:t>
      </w:r>
      <w:r>
        <w:t>, for part 6.7 (Offences relating to property derived from drug offences)—see section 637.</w:t>
      </w:r>
    </w:p>
    <w:p w14:paraId="4C77274D" w14:textId="77777777" w:rsidR="00932C34" w:rsidRDefault="00932C34">
      <w:pPr>
        <w:pStyle w:val="aDef"/>
      </w:pPr>
      <w:r>
        <w:rPr>
          <w:rStyle w:val="charBoldItals"/>
        </w:rPr>
        <w:t>duty</w:t>
      </w:r>
      <w:r>
        <w:t>, of a person who is a public official, for chapter 3 (Theft, fraud, bribery and related offences)—see section 300.</w:t>
      </w:r>
    </w:p>
    <w:p w14:paraId="122BA2F8" w14:textId="77777777" w:rsidR="00932C34" w:rsidRPr="00290C05" w:rsidRDefault="00932C34">
      <w:pPr>
        <w:pStyle w:val="aDef"/>
      </w:pPr>
      <w:r>
        <w:rPr>
          <w:rStyle w:val="charBoldItals"/>
        </w:rPr>
        <w:t>electronic communication</w:t>
      </w:r>
      <w:r w:rsidRPr="00290C05">
        <w:t>, for part 4.2 (Computer offences)—see section 412.</w:t>
      </w:r>
    </w:p>
    <w:p w14:paraId="2F17D072" w14:textId="77777777" w:rsidR="00932C34" w:rsidRPr="00290C05" w:rsidRDefault="00932C34">
      <w:pPr>
        <w:pStyle w:val="aDef"/>
      </w:pPr>
      <w:r>
        <w:rPr>
          <w:rStyle w:val="charBoldItals"/>
        </w:rPr>
        <w:t>employee</w:t>
      </w:r>
      <w:r w:rsidRPr="00290C05">
        <w:t xml:space="preserve"> includes a servant.</w:t>
      </w:r>
    </w:p>
    <w:p w14:paraId="3FA482C6"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2539CC35" w14:textId="77777777" w:rsidR="00932C34" w:rsidRPr="00290C05" w:rsidRDefault="00932C34">
      <w:pPr>
        <w:pStyle w:val="aDef"/>
      </w:pPr>
      <w:r>
        <w:rPr>
          <w:rStyle w:val="charBoldItals"/>
        </w:rPr>
        <w:t>engage in conduct</w:t>
      </w:r>
      <w:r w:rsidRPr="00290C05">
        <w:t>—see section 13.</w:t>
      </w:r>
    </w:p>
    <w:p w14:paraId="355BE4C5" w14:textId="77777777" w:rsidR="001C7BB8" w:rsidRPr="00A03794" w:rsidRDefault="001C7BB8" w:rsidP="001C7BB8">
      <w:pPr>
        <w:pStyle w:val="aDef"/>
      </w:pPr>
      <w:r w:rsidRPr="00A03794">
        <w:rPr>
          <w:rStyle w:val="charBoldItals"/>
        </w:rPr>
        <w:t>event</w:t>
      </w:r>
      <w:r w:rsidRPr="00A03794">
        <w:t>, for part 3.8A (Cheating at gambling)—see section 363A.</w:t>
      </w:r>
    </w:p>
    <w:p w14:paraId="21643967" w14:textId="77777777" w:rsidR="00932C34" w:rsidRDefault="00932C34">
      <w:pPr>
        <w:pStyle w:val="aDef"/>
      </w:pPr>
      <w:r w:rsidRPr="00290C05">
        <w:rPr>
          <w:rStyle w:val="charBoldItals"/>
        </w:rPr>
        <w:t>evidence</w:t>
      </w:r>
      <w:r>
        <w:t>, for chapter 7 (Administration of justice offences)—see section 700.</w:t>
      </w:r>
    </w:p>
    <w:p w14:paraId="1CFAE41C" w14:textId="77777777" w:rsidR="00932C34" w:rsidRPr="00290C05" w:rsidRDefault="00932C34">
      <w:pPr>
        <w:pStyle w:val="aDef"/>
      </w:pPr>
      <w:r>
        <w:rPr>
          <w:rStyle w:val="charBoldItals"/>
        </w:rPr>
        <w:t>evidential burden</w:t>
      </w:r>
      <w:r>
        <w:t>—see section 58 (7).</w:t>
      </w:r>
    </w:p>
    <w:p w14:paraId="600DC8C8" w14:textId="77777777" w:rsidR="00932C34" w:rsidRDefault="00932C34" w:rsidP="00A169E2">
      <w:pPr>
        <w:pStyle w:val="aDef"/>
        <w:keepNext/>
      </w:pPr>
      <w:r>
        <w:rPr>
          <w:rStyle w:val="charBoldItals"/>
        </w:rPr>
        <w:t>explosive</w:t>
      </w:r>
      <w:r>
        <w:t xml:space="preserve"> means a substance or article that—</w:t>
      </w:r>
    </w:p>
    <w:p w14:paraId="0BDC8CDB" w14:textId="77777777" w:rsidR="00932C34" w:rsidRDefault="00932C34" w:rsidP="00A169E2">
      <w:pPr>
        <w:pStyle w:val="aDefpara"/>
        <w:keepNext/>
      </w:pPr>
      <w:r>
        <w:tab/>
        <w:t>(a)</w:t>
      </w:r>
      <w:r>
        <w:tab/>
        <w:t>is manufactured for the purpose of producing an explosion; or</w:t>
      </w:r>
    </w:p>
    <w:p w14:paraId="27146C20" w14:textId="77777777" w:rsidR="00932C34" w:rsidRDefault="00932C34" w:rsidP="00A169E2">
      <w:pPr>
        <w:pStyle w:val="aDefpara"/>
        <w:keepNext/>
      </w:pPr>
      <w:r>
        <w:tab/>
        <w:t>(b)</w:t>
      </w:r>
      <w:r>
        <w:tab/>
        <w:t>a person has with the intention of using it to produce an explosion.</w:t>
      </w:r>
    </w:p>
    <w:p w14:paraId="5584D4CD" w14:textId="77777777" w:rsidR="00932C34" w:rsidRDefault="00932C34">
      <w:pPr>
        <w:pStyle w:val="aDef"/>
      </w:pPr>
      <w:r>
        <w:rPr>
          <w:rStyle w:val="charBoldItals"/>
        </w:rPr>
        <w:t xml:space="preserve">false </w:t>
      </w:r>
      <w:r>
        <w:t>document, for part 3.6 (Forgery and related offences)—see section 344.</w:t>
      </w:r>
    </w:p>
    <w:p w14:paraId="63E499C2" w14:textId="77777777" w:rsidR="00932C34" w:rsidRDefault="00932C34">
      <w:pPr>
        <w:pStyle w:val="aDef"/>
      </w:pPr>
      <w:r>
        <w:rPr>
          <w:rStyle w:val="charBoldItals"/>
        </w:rPr>
        <w:lastRenderedPageBreak/>
        <w:t>fault element</w:t>
      </w:r>
      <w:r>
        <w:t>—see section 17.</w:t>
      </w:r>
    </w:p>
    <w:p w14:paraId="53EB86C9"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0D9EA8A9" w14:textId="77777777" w:rsidR="00932C34" w:rsidRDefault="00932C34">
      <w:pPr>
        <w:pStyle w:val="aDef"/>
      </w:pPr>
      <w:r>
        <w:rPr>
          <w:rStyle w:val="charBoldItals"/>
        </w:rPr>
        <w:t>favour</w:t>
      </w:r>
      <w:r>
        <w:t>, for part 3.7 (Bribery and related offences)—see section 352.</w:t>
      </w:r>
    </w:p>
    <w:p w14:paraId="1AB9147E"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4953E8FC"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331DE2C4" w14:textId="77777777" w:rsidR="00932C34" w:rsidRDefault="00932C34">
      <w:pPr>
        <w:pStyle w:val="aDef"/>
      </w:pPr>
      <w:r>
        <w:rPr>
          <w:rStyle w:val="charBoldItals"/>
        </w:rPr>
        <w:t>firearm</w:t>
      </w:r>
      <w:r>
        <w:t xml:space="preserve"> includes an airgun and an airpistol.</w:t>
      </w:r>
    </w:p>
    <w:p w14:paraId="1C913D2A" w14:textId="77777777" w:rsidR="00932C34" w:rsidRDefault="00932C34">
      <w:pPr>
        <w:pStyle w:val="aDef"/>
      </w:pPr>
      <w:r>
        <w:rPr>
          <w:rStyle w:val="charBoldItals"/>
        </w:rPr>
        <w:t>forgery</w:t>
      </w:r>
      <w:r>
        <w:t>—see section 346.</w:t>
      </w:r>
    </w:p>
    <w:p w14:paraId="0AE4446F" w14:textId="77777777" w:rsidR="00932C34" w:rsidRDefault="00932C34">
      <w:pPr>
        <w:pStyle w:val="aDef"/>
      </w:pPr>
      <w:r>
        <w:rPr>
          <w:rStyle w:val="charBoldItals"/>
        </w:rPr>
        <w:t>function</w:t>
      </w:r>
      <w:r>
        <w:t>, of an agent, for part 3.7 (Bribery and related offences)—see section 352.</w:t>
      </w:r>
    </w:p>
    <w:p w14:paraId="7222176F" w14:textId="77777777" w:rsidR="00932C34" w:rsidRDefault="00932C34">
      <w:pPr>
        <w:pStyle w:val="aDef"/>
      </w:pPr>
      <w:r>
        <w:rPr>
          <w:rStyle w:val="charBoldItals"/>
        </w:rPr>
        <w:t>gain</w:t>
      </w:r>
      <w:r>
        <w:t>, for chapter 3 (Theft, fraud, bribery and related offences)—see section 300.</w:t>
      </w:r>
    </w:p>
    <w:p w14:paraId="20E9F79C" w14:textId="77777777" w:rsidR="00932C34" w:rsidRDefault="00932C34" w:rsidP="00DB3895">
      <w:pPr>
        <w:pStyle w:val="aDef"/>
        <w:keepNext/>
      </w:pPr>
      <w:r>
        <w:rPr>
          <w:rStyle w:val="charBoldItals"/>
        </w:rPr>
        <w:t>harm</w:t>
      </w:r>
      <w:r>
        <w:t xml:space="preserve"> means—</w:t>
      </w:r>
    </w:p>
    <w:p w14:paraId="4ACCDFEE"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0B79982"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E88E739"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351B24C3" w14:textId="4AD059A8"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20" w:tooltip="A2001-14" w:history="1">
        <w:r w:rsidRPr="00130EF2">
          <w:rPr>
            <w:rStyle w:val="charCitHyperlinkAbbrev"/>
          </w:rPr>
          <w:t>Legislation Act</w:t>
        </w:r>
      </w:hyperlink>
      <w:r w:rsidRPr="00130EF2">
        <w:t>, s 126 and s 132).</w:t>
      </w:r>
    </w:p>
    <w:p w14:paraId="6D5E2960" w14:textId="77777777" w:rsidR="00932C34" w:rsidRPr="00290C05" w:rsidRDefault="00932C34">
      <w:pPr>
        <w:pStyle w:val="aDef"/>
      </w:pPr>
      <w:r>
        <w:rPr>
          <w:rStyle w:val="charBoldItals"/>
        </w:rPr>
        <w:t>impairment</w:t>
      </w:r>
      <w:r w:rsidRPr="00290C05">
        <w:t>, for part 4.2 (Computer offences)—see section 412.</w:t>
      </w:r>
    </w:p>
    <w:p w14:paraId="50662E3A" w14:textId="77777777" w:rsidR="00932C34" w:rsidRDefault="00932C34">
      <w:pPr>
        <w:pStyle w:val="aDef"/>
      </w:pPr>
      <w:r w:rsidRPr="00290C05">
        <w:rPr>
          <w:rStyle w:val="charBoldItals"/>
        </w:rPr>
        <w:lastRenderedPageBreak/>
        <w:t>in</w:t>
      </w:r>
      <w:r>
        <w:t xml:space="preserve"> a legal proceeding, for chapter 7 (Administration of justice offences)—see section 701 (3).</w:t>
      </w:r>
    </w:p>
    <w:p w14:paraId="7B0845B4" w14:textId="77777777" w:rsidR="00932C34" w:rsidRDefault="00932C34">
      <w:pPr>
        <w:pStyle w:val="aDef"/>
      </w:pPr>
      <w:r w:rsidRPr="00290C05">
        <w:rPr>
          <w:rStyle w:val="charBoldItals"/>
        </w:rPr>
        <w:t>indirectly derived</w:t>
      </w:r>
      <w:r>
        <w:t>, for part 6.7 (Offences relating to property derived from drug offences)—see section 638.</w:t>
      </w:r>
    </w:p>
    <w:p w14:paraId="0766F40B" w14:textId="77777777" w:rsidR="00932C34" w:rsidRPr="00290C05" w:rsidRDefault="00932C34">
      <w:pPr>
        <w:pStyle w:val="aDef"/>
      </w:pPr>
      <w:r>
        <w:rPr>
          <w:rStyle w:val="charBoldItals"/>
        </w:rPr>
        <w:t>intention</w:t>
      </w:r>
      <w:r>
        <w:t>—see section 18.</w:t>
      </w:r>
    </w:p>
    <w:p w14:paraId="13AD01F8" w14:textId="77777777" w:rsidR="00932C34" w:rsidRDefault="00932C34">
      <w:pPr>
        <w:pStyle w:val="aDef"/>
      </w:pPr>
      <w:r w:rsidRPr="00290C05">
        <w:rPr>
          <w:rStyle w:val="charBoldItals"/>
        </w:rPr>
        <w:t>interpreter</w:t>
      </w:r>
      <w:r>
        <w:t>, for chapter 7 (Administration of justice offences)—see section 700.</w:t>
      </w:r>
    </w:p>
    <w:p w14:paraId="6F3154DE"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5291B751" w14:textId="77777777" w:rsidR="00932C34" w:rsidRDefault="00932C34">
      <w:pPr>
        <w:pStyle w:val="aDef"/>
      </w:pPr>
      <w:r>
        <w:rPr>
          <w:rStyle w:val="charBoldItals"/>
        </w:rPr>
        <w:t>irreversible</w:t>
      </w:r>
      <w:r>
        <w:t xml:space="preserve"> means irreversible by natural or artificial means.</w:t>
      </w:r>
    </w:p>
    <w:p w14:paraId="3B328334" w14:textId="77777777" w:rsidR="00932C34" w:rsidRDefault="00932C34">
      <w:pPr>
        <w:pStyle w:val="aDef"/>
      </w:pPr>
      <w:r>
        <w:rPr>
          <w:rStyle w:val="charBoldItals"/>
        </w:rPr>
        <w:t>knife</w:t>
      </w:r>
      <w:r>
        <w:t xml:space="preserve"> includes—</w:t>
      </w:r>
    </w:p>
    <w:p w14:paraId="1BE0477F" w14:textId="77777777" w:rsidR="00932C34" w:rsidRDefault="00932C34">
      <w:pPr>
        <w:pStyle w:val="aDefpara"/>
      </w:pPr>
      <w:r>
        <w:tab/>
        <w:t>(a)</w:t>
      </w:r>
      <w:r>
        <w:tab/>
        <w:t>a knife blade; and</w:t>
      </w:r>
    </w:p>
    <w:p w14:paraId="0623924E" w14:textId="77777777" w:rsidR="00932C34" w:rsidRDefault="00932C34">
      <w:pPr>
        <w:pStyle w:val="aDefpara"/>
      </w:pPr>
      <w:r>
        <w:tab/>
        <w:t>(b)</w:t>
      </w:r>
      <w:r>
        <w:tab/>
        <w:t>a razor blade; and</w:t>
      </w:r>
    </w:p>
    <w:p w14:paraId="1DB07289" w14:textId="77777777" w:rsidR="00932C34" w:rsidRDefault="00932C34">
      <w:pPr>
        <w:pStyle w:val="aDefpara"/>
      </w:pPr>
      <w:r>
        <w:tab/>
        <w:t>(c)</w:t>
      </w:r>
      <w:r>
        <w:tab/>
        <w:t>any other blade.</w:t>
      </w:r>
    </w:p>
    <w:p w14:paraId="1526AE17" w14:textId="77777777" w:rsidR="00932C34" w:rsidRPr="00290C05" w:rsidRDefault="00932C34">
      <w:pPr>
        <w:pStyle w:val="aDef"/>
      </w:pPr>
      <w:r>
        <w:rPr>
          <w:rStyle w:val="charBoldItals"/>
        </w:rPr>
        <w:t>knowledge</w:t>
      </w:r>
      <w:r>
        <w:t>—see section 19.</w:t>
      </w:r>
    </w:p>
    <w:p w14:paraId="07F1644D" w14:textId="77777777" w:rsidR="00932C34" w:rsidRDefault="00932C34">
      <w:pPr>
        <w:pStyle w:val="aDef"/>
      </w:pPr>
      <w:r w:rsidRPr="00290C05">
        <w:rPr>
          <w:rStyle w:val="charBoldItals"/>
        </w:rPr>
        <w:t>large commercial quantity</w:t>
      </w:r>
      <w:r>
        <w:t>, for chapter 6 (Serious drug offences)—see section 601.</w:t>
      </w:r>
    </w:p>
    <w:p w14:paraId="52A19D70" w14:textId="77777777" w:rsidR="00932C34" w:rsidRPr="00290C05" w:rsidRDefault="00932C34">
      <w:pPr>
        <w:pStyle w:val="aDef"/>
      </w:pPr>
      <w:r>
        <w:rPr>
          <w:rStyle w:val="charBoldItals"/>
        </w:rPr>
        <w:t>law</w:t>
      </w:r>
      <w:r>
        <w:t xml:space="preserve"> means an Act or subordinate law, and includes a provision of an Act or subordinate law.</w:t>
      </w:r>
    </w:p>
    <w:p w14:paraId="1D21A5C2" w14:textId="77777777" w:rsidR="00932C34" w:rsidRDefault="00932C34">
      <w:pPr>
        <w:pStyle w:val="aDef"/>
      </w:pPr>
      <w:r>
        <w:rPr>
          <w:rStyle w:val="charBoldItals"/>
        </w:rPr>
        <w:t>law enforcement officer</w:t>
      </w:r>
      <w:r>
        <w:t>, for chapter 7 (Administration of justice offences)—see section 700.</w:t>
      </w:r>
    </w:p>
    <w:p w14:paraId="2EE0D5AD" w14:textId="77777777" w:rsidR="00932C34" w:rsidRPr="00290C05" w:rsidRDefault="00932C34">
      <w:pPr>
        <w:pStyle w:val="aDef"/>
      </w:pPr>
      <w:r>
        <w:rPr>
          <w:rStyle w:val="charBoldItals"/>
        </w:rPr>
        <w:t>legal burden</w:t>
      </w:r>
      <w:r>
        <w:t xml:space="preserve">—see </w:t>
      </w:r>
      <w:r w:rsidR="00D078D5" w:rsidRPr="00130EF2">
        <w:t>section 56 (3)</w:t>
      </w:r>
      <w:r>
        <w:t>.</w:t>
      </w:r>
    </w:p>
    <w:p w14:paraId="02720B4B" w14:textId="77777777" w:rsidR="00932C34" w:rsidRDefault="00932C34">
      <w:pPr>
        <w:pStyle w:val="aDef"/>
      </w:pPr>
      <w:r w:rsidRPr="00290C05">
        <w:rPr>
          <w:rStyle w:val="charBoldItals"/>
        </w:rPr>
        <w:t>legal proceeding</w:t>
      </w:r>
      <w:r>
        <w:t>, for chapter 7 (Administration of justice offences)—see section 701.</w:t>
      </w:r>
    </w:p>
    <w:p w14:paraId="6C27ED9F" w14:textId="77777777" w:rsidR="00932C34" w:rsidRDefault="00932C34">
      <w:pPr>
        <w:pStyle w:val="aDef"/>
      </w:pPr>
      <w:r>
        <w:rPr>
          <w:rStyle w:val="charBoldItals"/>
        </w:rPr>
        <w:t>loss</w:t>
      </w:r>
      <w:r>
        <w:t>, for chapter 3 (Theft, fraud, bribery and related offences)—see section 300.</w:t>
      </w:r>
    </w:p>
    <w:p w14:paraId="52D3E180" w14:textId="77777777" w:rsidR="00932C34" w:rsidRDefault="00932C34">
      <w:pPr>
        <w:pStyle w:val="aDef"/>
      </w:pPr>
      <w:r w:rsidRPr="00290C05">
        <w:rPr>
          <w:rStyle w:val="charBoldItals"/>
        </w:rPr>
        <w:t>manufacture</w:t>
      </w:r>
      <w:r>
        <w:t>, for chapter 6 (Serious drug offences)—see section 606.</w:t>
      </w:r>
    </w:p>
    <w:p w14:paraId="257EDC45" w14:textId="77777777" w:rsidR="00932C34" w:rsidRDefault="00932C34">
      <w:pPr>
        <w:pStyle w:val="aDef"/>
      </w:pPr>
      <w:r w:rsidRPr="00290C05">
        <w:rPr>
          <w:rStyle w:val="charBoldItals"/>
        </w:rPr>
        <w:lastRenderedPageBreak/>
        <w:t>manufactures</w:t>
      </w:r>
      <w:r>
        <w:t>, for chapter 6 (Serious drug offences)—see section 606.</w:t>
      </w:r>
    </w:p>
    <w:p w14:paraId="0ED504B5" w14:textId="77777777" w:rsidR="00932C34" w:rsidRDefault="00932C34">
      <w:pPr>
        <w:pStyle w:val="aDef"/>
      </w:pPr>
      <w:r>
        <w:rPr>
          <w:rStyle w:val="charBoldItals"/>
        </w:rPr>
        <w:t>menace</w:t>
      </w:r>
      <w:r>
        <w:t>, for part 3.5 (Blackmail)—see section 340.</w:t>
      </w:r>
    </w:p>
    <w:p w14:paraId="1D224BBA" w14:textId="77777777" w:rsidR="00932C34" w:rsidRPr="00290C05" w:rsidRDefault="00932C34">
      <w:pPr>
        <w:pStyle w:val="aDef"/>
      </w:pPr>
      <w:r>
        <w:rPr>
          <w:rStyle w:val="charBoldItals"/>
        </w:rPr>
        <w:t>mental impairment</w:t>
      </w:r>
      <w:r w:rsidRPr="00290C05">
        <w:t>—see section 27.</w:t>
      </w:r>
    </w:p>
    <w:p w14:paraId="47BFEC59" w14:textId="77777777" w:rsidR="00932C34" w:rsidRPr="00290C05" w:rsidRDefault="00932C34">
      <w:pPr>
        <w:pStyle w:val="aDef"/>
      </w:pPr>
      <w:r>
        <w:rPr>
          <w:rStyle w:val="charBoldItals"/>
        </w:rPr>
        <w:t>modification</w:t>
      </w:r>
      <w:r w:rsidRPr="00290C05">
        <w:t>, for part 4.2 (Computer offences)—see section 412.</w:t>
      </w:r>
    </w:p>
    <w:p w14:paraId="28DADAA4" w14:textId="77777777" w:rsidR="00932C34" w:rsidRPr="00290C05" w:rsidRDefault="00932C34">
      <w:pPr>
        <w:pStyle w:val="aDef"/>
      </w:pPr>
      <w:r>
        <w:rPr>
          <w:rStyle w:val="charBoldItals"/>
        </w:rPr>
        <w:t>negligent</w:t>
      </w:r>
      <w:r>
        <w:t>—see section 21.</w:t>
      </w:r>
    </w:p>
    <w:p w14:paraId="6F0283EA" w14:textId="77777777" w:rsidR="001C7BB8" w:rsidRPr="00A03794" w:rsidRDefault="001C7BB8" w:rsidP="001C7BB8">
      <w:pPr>
        <w:pStyle w:val="aDef"/>
      </w:pPr>
      <w:r w:rsidRPr="00A03794">
        <w:rPr>
          <w:rStyle w:val="charBoldItals"/>
        </w:rPr>
        <w:t>obtain</w:t>
      </w:r>
      <w:r w:rsidRPr="00A03794">
        <w:t>—</w:t>
      </w:r>
    </w:p>
    <w:p w14:paraId="4E8BAD01"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5F78E916" w14:textId="77777777" w:rsidR="001C7BB8" w:rsidRPr="00A03794" w:rsidRDefault="001C7BB8" w:rsidP="001C7BB8">
      <w:pPr>
        <w:pStyle w:val="aDefpara"/>
      </w:pPr>
      <w:r w:rsidRPr="00A03794">
        <w:tab/>
        <w:t>(b)</w:t>
      </w:r>
      <w:r w:rsidRPr="00A03794">
        <w:tab/>
        <w:t>for part 3.8A (Cheating at gambling)—see section 363D.</w:t>
      </w:r>
    </w:p>
    <w:p w14:paraId="3C92D625" w14:textId="77777777" w:rsidR="00932C34" w:rsidRPr="00290C05" w:rsidRDefault="00932C34">
      <w:pPr>
        <w:pStyle w:val="aDef"/>
      </w:pPr>
      <w:r>
        <w:rPr>
          <w:rStyle w:val="charBoldItals"/>
        </w:rPr>
        <w:t>obtaining property by deception</w:t>
      </w:r>
      <w:r>
        <w:t>—see section 326.</w:t>
      </w:r>
    </w:p>
    <w:p w14:paraId="682E2B85" w14:textId="77777777" w:rsidR="00932C34" w:rsidRPr="00290C05" w:rsidRDefault="00932C34">
      <w:pPr>
        <w:pStyle w:val="aDef"/>
      </w:pPr>
      <w:r>
        <w:rPr>
          <w:rStyle w:val="charBoldItals"/>
        </w:rPr>
        <w:t>offence</w:t>
      </w:r>
      <w:r>
        <w:t xml:space="preserve"> means an offence against a law.</w:t>
      </w:r>
    </w:p>
    <w:p w14:paraId="4E48849A" w14:textId="77777777" w:rsidR="00932C34" w:rsidRDefault="00932C34">
      <w:pPr>
        <w:pStyle w:val="aDef"/>
        <w:keepNext/>
      </w:pPr>
      <w:r>
        <w:rPr>
          <w:rStyle w:val="charBoldItals"/>
        </w:rPr>
        <w:t>offensive weapon</w:t>
      </w:r>
      <w:r>
        <w:t xml:space="preserve"> includes the following:</w:t>
      </w:r>
    </w:p>
    <w:p w14:paraId="4F13E861" w14:textId="77777777" w:rsidR="00932C34" w:rsidRDefault="00932C34">
      <w:pPr>
        <w:pStyle w:val="aDefpara"/>
      </w:pPr>
      <w:r>
        <w:tab/>
        <w:t>(a)</w:t>
      </w:r>
      <w:r>
        <w:tab/>
        <w:t xml:space="preserve">anything made or adapted for use for causing injury to or incapacitating a person; </w:t>
      </w:r>
    </w:p>
    <w:p w14:paraId="49C6A24F" w14:textId="77777777" w:rsidR="00932C34" w:rsidRDefault="00932C34">
      <w:pPr>
        <w:pStyle w:val="aDefpara"/>
      </w:pPr>
      <w:r>
        <w:tab/>
        <w:t>(b)</w:t>
      </w:r>
      <w:r>
        <w:tab/>
        <w:t>anything that a person has with the intention of using, or threatening to use, to cause injury to or incapacitate someone else;</w:t>
      </w:r>
    </w:p>
    <w:p w14:paraId="644D9F11" w14:textId="77777777" w:rsidR="00932C34" w:rsidRDefault="00932C34">
      <w:pPr>
        <w:pStyle w:val="aDefpara"/>
      </w:pPr>
      <w:r>
        <w:tab/>
        <w:t>(c)</w:t>
      </w:r>
      <w:r>
        <w:tab/>
        <w:t>a firearm, or anything that may reasonably be taken in the circumstances to be a firearm;</w:t>
      </w:r>
    </w:p>
    <w:p w14:paraId="10DC3E5F" w14:textId="77777777" w:rsidR="00932C34" w:rsidRDefault="00932C34">
      <w:pPr>
        <w:pStyle w:val="aDefpara"/>
      </w:pPr>
      <w:r>
        <w:tab/>
        <w:t>(d)</w:t>
      </w:r>
      <w:r>
        <w:tab/>
        <w:t>a knife, or anything that may reasonably be taken in the circumstances to be a knife;</w:t>
      </w:r>
    </w:p>
    <w:p w14:paraId="6C518B44" w14:textId="77777777" w:rsidR="00932C34" w:rsidRDefault="00932C34">
      <w:pPr>
        <w:pStyle w:val="aDefpara"/>
      </w:pPr>
      <w:r>
        <w:tab/>
        <w:t>(e)</w:t>
      </w:r>
      <w:r>
        <w:tab/>
        <w:t>an explosive, or anything that may reasonably be taken in the circumstances to be or contain an explosive.</w:t>
      </w:r>
    </w:p>
    <w:p w14:paraId="0F5897DB" w14:textId="77777777" w:rsidR="00932C34" w:rsidRDefault="00932C34">
      <w:pPr>
        <w:pStyle w:val="aDef"/>
      </w:pPr>
      <w:r w:rsidRPr="00290C05">
        <w:rPr>
          <w:rStyle w:val="charBoldItals"/>
        </w:rPr>
        <w:t>perjury</w:t>
      </w:r>
      <w:r>
        <w:t>—see section 703.</w:t>
      </w:r>
    </w:p>
    <w:p w14:paraId="54C6729E" w14:textId="77777777" w:rsidR="00932C34" w:rsidRDefault="00932C34">
      <w:pPr>
        <w:pStyle w:val="aDef"/>
      </w:pPr>
      <w:r>
        <w:rPr>
          <w:rStyle w:val="charBoldItals"/>
        </w:rPr>
        <w:t>physical element</w:t>
      </w:r>
      <w:r>
        <w:t xml:space="preserve"> of an offence—see section 14.</w:t>
      </w:r>
    </w:p>
    <w:p w14:paraId="5C27EADE" w14:textId="77777777" w:rsidR="00932C34" w:rsidRDefault="00932C34">
      <w:pPr>
        <w:pStyle w:val="aDef"/>
      </w:pPr>
      <w:r w:rsidRPr="00290C05">
        <w:rPr>
          <w:rStyle w:val="charBoldItals"/>
        </w:rPr>
        <w:lastRenderedPageBreak/>
        <w:t>possession</w:t>
      </w:r>
      <w:r>
        <w:t>, of a thing, for chapter 6 (Serious drug offences)—see section 600.</w:t>
      </w:r>
    </w:p>
    <w:p w14:paraId="026A2DD4" w14:textId="77777777" w:rsidR="00932C34" w:rsidRDefault="00932C34">
      <w:pPr>
        <w:pStyle w:val="aDef"/>
      </w:pPr>
      <w:r w:rsidRPr="00290C05">
        <w:rPr>
          <w:rStyle w:val="charBoldItals"/>
        </w:rPr>
        <w:t xml:space="preserve">prepare </w:t>
      </w:r>
      <w:r>
        <w:t>a drug for supply, for chapter 6 (Serious drug offences)—see section 600.</w:t>
      </w:r>
    </w:p>
    <w:p w14:paraId="3E6CD610" w14:textId="77777777" w:rsidR="00932C34" w:rsidRDefault="00932C34">
      <w:pPr>
        <w:pStyle w:val="aDef"/>
      </w:pPr>
      <w:r>
        <w:rPr>
          <w:rStyle w:val="charBoldItals"/>
        </w:rPr>
        <w:t>principal</w:t>
      </w:r>
      <w:r>
        <w:t>, for part 3.7 (Bribery and related offences)—see section 353.</w:t>
      </w:r>
    </w:p>
    <w:p w14:paraId="705CF88E"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39B86123" w14:textId="77777777" w:rsidR="00932C34" w:rsidRDefault="00932C34">
      <w:pPr>
        <w:pStyle w:val="aDef"/>
      </w:pPr>
      <w:r w:rsidRPr="00290C05">
        <w:rPr>
          <w:rStyle w:val="charBoldItals"/>
        </w:rPr>
        <w:t>product</w:t>
      </w:r>
      <w:r>
        <w:t>, of a plant, for chapter 6 (Serious drug offences)—see section 615.</w:t>
      </w:r>
    </w:p>
    <w:p w14:paraId="717357CD" w14:textId="77777777" w:rsidR="0071645A" w:rsidRPr="007B6AE8" w:rsidRDefault="0071645A" w:rsidP="0071645A">
      <w:pPr>
        <w:pStyle w:val="aDef"/>
        <w:keepNext/>
      </w:pPr>
      <w:r w:rsidRPr="00E31226">
        <w:rPr>
          <w:rStyle w:val="charBoldItals"/>
        </w:rPr>
        <w:t>property</w:t>
      </w:r>
      <w:r w:rsidRPr="007B6AE8">
        <w:t>—</w:t>
      </w:r>
    </w:p>
    <w:p w14:paraId="70FC3660" w14:textId="77777777" w:rsidR="0071645A" w:rsidRPr="007B6AE8" w:rsidRDefault="0071645A" w:rsidP="0071645A">
      <w:pPr>
        <w:pStyle w:val="aDefpara"/>
      </w:pPr>
      <w:r w:rsidRPr="007B6AE8">
        <w:tab/>
        <w:t>(a)</w:t>
      </w:r>
      <w:r w:rsidRPr="007B6AE8">
        <w:tab/>
        <w:t>for this Act generally—includes the following:</w:t>
      </w:r>
    </w:p>
    <w:p w14:paraId="16BEF817" w14:textId="77777777" w:rsidR="0071645A" w:rsidRPr="007B6AE8" w:rsidRDefault="0071645A" w:rsidP="0071645A">
      <w:pPr>
        <w:pStyle w:val="aDefsubpara"/>
      </w:pPr>
      <w:r w:rsidRPr="007B6AE8">
        <w:tab/>
        <w:t>(i)</w:t>
      </w:r>
      <w:r w:rsidRPr="007B6AE8">
        <w:tab/>
        <w:t>electricity;</w:t>
      </w:r>
    </w:p>
    <w:p w14:paraId="37403D88" w14:textId="77777777" w:rsidR="0071645A" w:rsidRPr="007B6AE8" w:rsidRDefault="0071645A" w:rsidP="0071645A">
      <w:pPr>
        <w:pStyle w:val="aDefsubpara"/>
      </w:pPr>
      <w:r w:rsidRPr="007B6AE8">
        <w:tab/>
        <w:t>(ii)</w:t>
      </w:r>
      <w:r w:rsidRPr="007B6AE8">
        <w:tab/>
        <w:t>gas;</w:t>
      </w:r>
    </w:p>
    <w:p w14:paraId="36856692" w14:textId="77777777" w:rsidR="0071645A" w:rsidRPr="007B6AE8" w:rsidRDefault="0071645A" w:rsidP="0071645A">
      <w:pPr>
        <w:pStyle w:val="aDefsubpara"/>
      </w:pPr>
      <w:r w:rsidRPr="007B6AE8">
        <w:tab/>
        <w:t>(iii)</w:t>
      </w:r>
      <w:r w:rsidRPr="007B6AE8">
        <w:tab/>
        <w:t>water;</w:t>
      </w:r>
    </w:p>
    <w:p w14:paraId="36BCB28D"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001A97F4"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17441F1F" w14:textId="77777777" w:rsidR="0071645A" w:rsidRPr="007B6AE8" w:rsidRDefault="0071645A" w:rsidP="00A169E2">
      <w:pPr>
        <w:pStyle w:val="aDefpara"/>
        <w:keepNext/>
      </w:pPr>
      <w:r w:rsidRPr="007B6AE8">
        <w:tab/>
        <w:t>(b)</w:t>
      </w:r>
      <w:r w:rsidRPr="007B6AE8">
        <w:tab/>
        <w:t>for part 4.1 (Property damage offences)—see section 400.</w:t>
      </w:r>
    </w:p>
    <w:p w14:paraId="2B6A9393" w14:textId="13416AC8"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21" w:tooltip="A2001-14" w:history="1">
        <w:r w:rsidRPr="00E31226">
          <w:rPr>
            <w:rStyle w:val="charCitHyperlinkAbbrev"/>
          </w:rPr>
          <w:t>Legislation Act</w:t>
        </w:r>
      </w:hyperlink>
      <w:r w:rsidRPr="007B6AE8">
        <w:t>, dict, pt 1.</w:t>
      </w:r>
    </w:p>
    <w:p w14:paraId="32AC2FCC" w14:textId="77777777" w:rsidR="00932C34" w:rsidRPr="00290C05" w:rsidRDefault="00932C34">
      <w:pPr>
        <w:pStyle w:val="aDef"/>
      </w:pPr>
      <w:r>
        <w:rPr>
          <w:rStyle w:val="charBoldItals"/>
        </w:rPr>
        <w:t>property offence</w:t>
      </w:r>
      <w:r w:rsidRPr="00290C05">
        <w:t>, for part 4.3 (Sabotage)—see section 422.</w:t>
      </w:r>
    </w:p>
    <w:p w14:paraId="12B27669" w14:textId="77777777" w:rsidR="00932C34" w:rsidRDefault="00932C34">
      <w:pPr>
        <w:pStyle w:val="aDef"/>
      </w:pPr>
      <w:r>
        <w:rPr>
          <w:rStyle w:val="charBoldItals"/>
        </w:rPr>
        <w:t>public duty</w:t>
      </w:r>
      <w:r>
        <w:t>, for chapter 3 (Theft, fraud, bribery and related offences)—see section 300.</w:t>
      </w:r>
    </w:p>
    <w:p w14:paraId="637550B1" w14:textId="77777777" w:rsidR="00932C34" w:rsidRPr="00290C05" w:rsidRDefault="00932C34">
      <w:pPr>
        <w:pStyle w:val="aDef"/>
      </w:pPr>
      <w:r>
        <w:rPr>
          <w:rStyle w:val="charBoldItals"/>
        </w:rPr>
        <w:t>public facility</w:t>
      </w:r>
      <w:r w:rsidRPr="00290C05">
        <w:t>, for part 4.3 (Sabotage)—see section 422.</w:t>
      </w:r>
    </w:p>
    <w:p w14:paraId="26A57922" w14:textId="77777777" w:rsidR="00932C34" w:rsidRDefault="00932C34">
      <w:pPr>
        <w:pStyle w:val="aDef"/>
      </w:pPr>
      <w:r>
        <w:rPr>
          <w:rStyle w:val="charBoldItals"/>
        </w:rPr>
        <w:t>public official</w:t>
      </w:r>
      <w:r>
        <w:t>, for chapter 3 (Theft, fraud, bribery and related offences)—see section 300.</w:t>
      </w:r>
    </w:p>
    <w:p w14:paraId="3524D73B" w14:textId="77777777" w:rsidR="00932C34" w:rsidRDefault="00932C34">
      <w:pPr>
        <w:pStyle w:val="aDef"/>
      </w:pPr>
      <w:r>
        <w:rPr>
          <w:rStyle w:val="charBoldItals"/>
        </w:rPr>
        <w:lastRenderedPageBreak/>
        <w:t>receiving</w:t>
      </w:r>
      <w:r>
        <w:t>—see section 313.</w:t>
      </w:r>
    </w:p>
    <w:p w14:paraId="6161D004" w14:textId="77777777" w:rsidR="00932C34" w:rsidRPr="00290C05" w:rsidRDefault="00932C34">
      <w:pPr>
        <w:pStyle w:val="aDef"/>
      </w:pPr>
      <w:r>
        <w:rPr>
          <w:rStyle w:val="charBoldItals"/>
        </w:rPr>
        <w:t>reckless</w:t>
      </w:r>
      <w:r>
        <w:t>—see section 20.</w:t>
      </w:r>
    </w:p>
    <w:p w14:paraId="007624A4" w14:textId="77777777" w:rsidR="00932C34" w:rsidRPr="00290C05" w:rsidRDefault="00932C34">
      <w:pPr>
        <w:pStyle w:val="aDef"/>
      </w:pPr>
      <w:r>
        <w:rPr>
          <w:rStyle w:val="charBoldItals"/>
        </w:rPr>
        <w:t>required geographical nexus</w:t>
      </w:r>
      <w:r>
        <w:t>, for part 2.7 (Geographical application)—see section 63.</w:t>
      </w:r>
    </w:p>
    <w:p w14:paraId="4F684C5E" w14:textId="77777777" w:rsidR="00932C34" w:rsidRDefault="00932C34">
      <w:pPr>
        <w:pStyle w:val="aDef"/>
      </w:pPr>
      <w:r>
        <w:rPr>
          <w:rStyle w:val="charBoldItals"/>
        </w:rPr>
        <w:t>robbery</w:t>
      </w:r>
      <w:r>
        <w:t>—see section 309.</w:t>
      </w:r>
    </w:p>
    <w:p w14:paraId="6F46931B"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018659C4" w14:textId="77777777" w:rsidR="00932C34" w:rsidRDefault="00932C34">
      <w:pPr>
        <w:pStyle w:val="aDef"/>
      </w:pPr>
      <w:r w:rsidRPr="00290C05">
        <w:rPr>
          <w:rStyle w:val="charBoldItals"/>
        </w:rPr>
        <w:t>sell</w:t>
      </w:r>
      <w:r>
        <w:t>, for chapter 6 (Serious drug offences)—see section 600.</w:t>
      </w:r>
    </w:p>
    <w:p w14:paraId="1A2E577F" w14:textId="77777777" w:rsidR="00932C34" w:rsidRPr="00290C05" w:rsidRDefault="00932C34">
      <w:pPr>
        <w:pStyle w:val="aDef"/>
      </w:pPr>
      <w:r>
        <w:rPr>
          <w:rStyle w:val="charBoldItals"/>
        </w:rPr>
        <w:t>serious computer offence</w:t>
      </w:r>
      <w:r>
        <w:t>, for part 4.2 (Computer offences)—see section 412.</w:t>
      </w:r>
    </w:p>
    <w:p w14:paraId="7EDF6BD1" w14:textId="77777777" w:rsidR="00932C34" w:rsidRDefault="00932C34">
      <w:pPr>
        <w:pStyle w:val="aDef"/>
        <w:keepNext/>
      </w:pPr>
      <w:r>
        <w:rPr>
          <w:rStyle w:val="charBoldItals"/>
        </w:rPr>
        <w:t>serious harm</w:t>
      </w:r>
      <w:r>
        <w:t xml:space="preserve"> means any harm (including the cumulative effect of more than 1 harm) that—</w:t>
      </w:r>
    </w:p>
    <w:p w14:paraId="5C381D9C" w14:textId="77777777" w:rsidR="00932C34" w:rsidRDefault="00932C34">
      <w:pPr>
        <w:pStyle w:val="aDefpara"/>
      </w:pPr>
      <w:r>
        <w:tab/>
        <w:t>(a)</w:t>
      </w:r>
      <w:r>
        <w:tab/>
        <w:t>endangers, or is likely to endanger, human life; or</w:t>
      </w:r>
    </w:p>
    <w:p w14:paraId="6FD4C276" w14:textId="77777777" w:rsidR="00932C34" w:rsidRPr="00290C05" w:rsidRDefault="00932C34">
      <w:pPr>
        <w:pStyle w:val="aDefpara"/>
      </w:pPr>
      <w:r>
        <w:tab/>
        <w:t>(b)</w:t>
      </w:r>
      <w:r>
        <w:tab/>
        <w:t>is, or is likely to be, significant and longstanding.</w:t>
      </w:r>
    </w:p>
    <w:p w14:paraId="50350C12" w14:textId="77777777" w:rsidR="00932C34" w:rsidRDefault="00932C34">
      <w:pPr>
        <w:pStyle w:val="aDef"/>
      </w:pPr>
      <w:r>
        <w:rPr>
          <w:rStyle w:val="charBoldItals"/>
        </w:rPr>
        <w:t>services</w:t>
      </w:r>
      <w:r>
        <w:t>, for chapter 3 (Theft, fraud, bribery and related offences)—see section 300.</w:t>
      </w:r>
    </w:p>
    <w:p w14:paraId="1E1CFB43" w14:textId="77777777" w:rsidR="00932C34" w:rsidRPr="00290C05" w:rsidRDefault="00932C34">
      <w:pPr>
        <w:pStyle w:val="aDef"/>
        <w:keepNext/>
      </w:pPr>
      <w:r>
        <w:rPr>
          <w:rStyle w:val="charBoldItals"/>
        </w:rPr>
        <w:t xml:space="preserve">special liability provision </w:t>
      </w:r>
      <w:r>
        <w:t>means—</w:t>
      </w:r>
    </w:p>
    <w:p w14:paraId="58E00252"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24C5DA7C"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555B8097"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32610DE1" w14:textId="77777777" w:rsidR="00932C34" w:rsidRDefault="00932C34">
      <w:pPr>
        <w:pStyle w:val="aDef"/>
      </w:pPr>
      <w:r w:rsidRPr="00290C05">
        <w:rPr>
          <w:rStyle w:val="charBoldItals"/>
        </w:rPr>
        <w:t>statement</w:t>
      </w:r>
      <w:r>
        <w:t>, for chapter 7 (Administration of justice offences)—see section 700.</w:t>
      </w:r>
    </w:p>
    <w:p w14:paraId="505E2F3A" w14:textId="77777777" w:rsidR="00932C34" w:rsidRDefault="00932C34">
      <w:pPr>
        <w:pStyle w:val="aDef"/>
      </w:pPr>
      <w:r w:rsidRPr="00290C05">
        <w:rPr>
          <w:rStyle w:val="charBoldItals"/>
        </w:rPr>
        <w:t>subpoena</w:t>
      </w:r>
      <w:r>
        <w:t>, for chapter 7 (Administration of justice offences)—see section 700.</w:t>
      </w:r>
    </w:p>
    <w:p w14:paraId="4846B0A4" w14:textId="77777777" w:rsidR="00932C34" w:rsidRPr="00290C05" w:rsidRDefault="00932C34" w:rsidP="00CC66C1">
      <w:pPr>
        <w:pStyle w:val="aDef"/>
        <w:keepNext/>
      </w:pPr>
      <w:r>
        <w:rPr>
          <w:rStyle w:val="charBoldItals"/>
        </w:rPr>
        <w:lastRenderedPageBreak/>
        <w:t>supply</w:t>
      </w:r>
      <w:r>
        <w:t>—</w:t>
      </w:r>
    </w:p>
    <w:p w14:paraId="5AF364FC" w14:textId="77777777" w:rsidR="00932C34" w:rsidRDefault="00932C34">
      <w:pPr>
        <w:pStyle w:val="aDefpara"/>
      </w:pPr>
      <w:r>
        <w:tab/>
        <w:t>(a)</w:t>
      </w:r>
      <w:r>
        <w:tab/>
        <w:t>for chapter 3 (Theft, fraud, bribery and related offences)—see section 300; and</w:t>
      </w:r>
    </w:p>
    <w:p w14:paraId="4675F67B" w14:textId="77777777" w:rsidR="00932C34" w:rsidRDefault="00932C34">
      <w:pPr>
        <w:pStyle w:val="aDefpara"/>
      </w:pPr>
      <w:r>
        <w:tab/>
        <w:t>(b)</w:t>
      </w:r>
      <w:r>
        <w:tab/>
        <w:t>for chapter 6 (Serious drug offences)—see section 600.</w:t>
      </w:r>
    </w:p>
    <w:p w14:paraId="367DABD8" w14:textId="77777777" w:rsidR="00932C34" w:rsidRDefault="00932C34">
      <w:pPr>
        <w:pStyle w:val="aDef"/>
      </w:pPr>
      <w:r w:rsidRPr="00290C05">
        <w:rPr>
          <w:rStyle w:val="charBoldItals"/>
        </w:rPr>
        <w:t>sworn statement</w:t>
      </w:r>
      <w:r>
        <w:t>, for chapter 7 (Administration of justice offences)—see section 700.</w:t>
      </w:r>
    </w:p>
    <w:p w14:paraId="0E364B2C" w14:textId="77777777" w:rsidR="00932C34" w:rsidRDefault="00932C34">
      <w:pPr>
        <w:pStyle w:val="aDef"/>
      </w:pPr>
      <w:r>
        <w:rPr>
          <w:rStyle w:val="charBoldItals"/>
        </w:rPr>
        <w:t>territory public official</w:t>
      </w:r>
      <w:r>
        <w:t>, for chapter 3 (Theft, fraud, bribery and related offences)—see section 300.</w:t>
      </w:r>
    </w:p>
    <w:p w14:paraId="53EE9852" w14:textId="77777777" w:rsidR="00932C34" w:rsidRDefault="00932C34">
      <w:pPr>
        <w:pStyle w:val="aDef"/>
      </w:pPr>
      <w:r>
        <w:rPr>
          <w:rStyle w:val="charBoldItals"/>
        </w:rPr>
        <w:t>theft</w:t>
      </w:r>
      <w:r>
        <w:t>—see section 308 (Theft) and section 321 (Minor theft).</w:t>
      </w:r>
    </w:p>
    <w:p w14:paraId="03566A9E" w14:textId="77777777" w:rsidR="0071645A" w:rsidRPr="007B6AE8" w:rsidRDefault="0071645A" w:rsidP="0071645A">
      <w:pPr>
        <w:pStyle w:val="aDef"/>
      </w:pPr>
      <w:r w:rsidRPr="00E31226">
        <w:rPr>
          <w:rStyle w:val="charBoldItals"/>
        </w:rPr>
        <w:t>threat</w:t>
      </w:r>
      <w:r w:rsidRPr="007B6AE8">
        <w:t>—</w:t>
      </w:r>
    </w:p>
    <w:p w14:paraId="2544E74C"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F6A156A" w14:textId="77777777" w:rsidR="0071645A" w:rsidRPr="007B6AE8" w:rsidRDefault="0071645A" w:rsidP="0071645A">
      <w:pPr>
        <w:pStyle w:val="aDefpara"/>
      </w:pPr>
      <w:r w:rsidRPr="007B6AE8">
        <w:tab/>
        <w:t>(b)</w:t>
      </w:r>
      <w:r w:rsidRPr="007B6AE8">
        <w:tab/>
        <w:t>for part 4.1 (Property damage offences)—see section 402.</w:t>
      </w:r>
    </w:p>
    <w:p w14:paraId="03C4764D" w14:textId="77777777" w:rsidR="00932C34" w:rsidRPr="00290C05" w:rsidRDefault="00932C34">
      <w:pPr>
        <w:pStyle w:val="aDef"/>
      </w:pPr>
      <w:r w:rsidRPr="00290C05">
        <w:rPr>
          <w:rStyle w:val="charBoldItals"/>
        </w:rPr>
        <w:t>trafficable quantity</w:t>
      </w:r>
      <w:r>
        <w:t>, for chapter 6 (Serious drug offences)—see section 601.</w:t>
      </w:r>
    </w:p>
    <w:p w14:paraId="22FB25F1" w14:textId="77777777" w:rsidR="00932C34" w:rsidRDefault="00932C34">
      <w:pPr>
        <w:pStyle w:val="aDef"/>
      </w:pPr>
      <w:r w:rsidRPr="00290C05">
        <w:rPr>
          <w:rStyle w:val="charBoldItals"/>
        </w:rPr>
        <w:t>traffics</w:t>
      </w:r>
      <w:r>
        <w:t xml:space="preserve"> in a controlled drug—see section 602.</w:t>
      </w:r>
    </w:p>
    <w:p w14:paraId="17EB4A59" w14:textId="77777777" w:rsidR="00932C34" w:rsidRDefault="00932C34">
      <w:pPr>
        <w:pStyle w:val="aDef"/>
      </w:pPr>
      <w:r w:rsidRPr="00290C05">
        <w:rPr>
          <w:rStyle w:val="charBoldItals"/>
        </w:rPr>
        <w:t>transport</w:t>
      </w:r>
      <w:r>
        <w:t>, for chapter 6 (Serious drug offences)—see section 600.</w:t>
      </w:r>
    </w:p>
    <w:p w14:paraId="388FE9DC" w14:textId="77777777" w:rsidR="00932C34" w:rsidRPr="00290C05" w:rsidRDefault="00932C34">
      <w:pPr>
        <w:pStyle w:val="aDef"/>
      </w:pPr>
      <w:r>
        <w:rPr>
          <w:rStyle w:val="charBoldItals"/>
        </w:rPr>
        <w:t>unauthorised computer function</w:t>
      </w:r>
      <w:r w:rsidRPr="00290C05">
        <w:t>, for part 4.3 (Sabotage)—see section 422.</w:t>
      </w:r>
    </w:p>
    <w:p w14:paraId="040B793D" w14:textId="77777777" w:rsidR="00932C34" w:rsidRDefault="00932C34">
      <w:pPr>
        <w:pStyle w:val="aDef"/>
      </w:pPr>
      <w:r>
        <w:rPr>
          <w:rStyle w:val="charBoldItals"/>
        </w:rPr>
        <w:t>unwarranted demand with a menace</w:t>
      </w:r>
      <w:r>
        <w:t>, for part 3.5 (Blackmail)—see section 341.</w:t>
      </w:r>
    </w:p>
    <w:p w14:paraId="4736C43E" w14:textId="77777777" w:rsidR="00932C34" w:rsidRDefault="00932C34">
      <w:pPr>
        <w:pStyle w:val="aDef"/>
      </w:pPr>
      <w:r w:rsidRPr="00290C05">
        <w:rPr>
          <w:rStyle w:val="charBoldItals"/>
        </w:rPr>
        <w:t>witness</w:t>
      </w:r>
      <w:r>
        <w:t>, for chapter 7 (Administration of justice offences)—see section 700.</w:t>
      </w:r>
    </w:p>
    <w:p w14:paraId="1B136960" w14:textId="77777777" w:rsidR="00932C34" w:rsidRDefault="00932C34">
      <w:pPr>
        <w:pStyle w:val="04Dictionary"/>
        <w:sectPr w:rsidR="00932C34">
          <w:headerReference w:type="even" r:id="rId122"/>
          <w:headerReference w:type="default" r:id="rId123"/>
          <w:footerReference w:type="even" r:id="rId124"/>
          <w:footerReference w:type="default" r:id="rId125"/>
          <w:type w:val="continuous"/>
          <w:pgSz w:w="11907" w:h="16839" w:code="9"/>
          <w:pgMar w:top="3000" w:right="1900" w:bottom="2500" w:left="2300" w:header="2480" w:footer="2100" w:gutter="0"/>
          <w:cols w:space="720"/>
          <w:docGrid w:linePitch="254"/>
        </w:sectPr>
      </w:pPr>
    </w:p>
    <w:p w14:paraId="52BE3C19" w14:textId="77777777" w:rsidR="00EB6F4F" w:rsidRDefault="00EB6F4F">
      <w:pPr>
        <w:pStyle w:val="Endnote1"/>
      </w:pPr>
      <w:bookmarkStart w:id="349" w:name="_Toc204175536"/>
      <w:r>
        <w:lastRenderedPageBreak/>
        <w:t>Endnotes</w:t>
      </w:r>
      <w:bookmarkEnd w:id="349"/>
    </w:p>
    <w:p w14:paraId="67147C12" w14:textId="77777777" w:rsidR="00EB6F4F" w:rsidRPr="00142113" w:rsidRDefault="00EB6F4F">
      <w:pPr>
        <w:pStyle w:val="Endnote2"/>
      </w:pPr>
      <w:bookmarkStart w:id="350" w:name="_Toc204175537"/>
      <w:r w:rsidRPr="00142113">
        <w:rPr>
          <w:rStyle w:val="charTableNo"/>
        </w:rPr>
        <w:t>1</w:t>
      </w:r>
      <w:r>
        <w:tab/>
      </w:r>
      <w:r w:rsidRPr="00142113">
        <w:rPr>
          <w:rStyle w:val="charTableText"/>
        </w:rPr>
        <w:t>About the endnotes</w:t>
      </w:r>
      <w:bookmarkEnd w:id="350"/>
    </w:p>
    <w:p w14:paraId="17E8BB73"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566BD662" w14:textId="50147060" w:rsidR="00EB6F4F" w:rsidRDefault="00EB6F4F">
      <w:pPr>
        <w:pStyle w:val="EndNoteTextPub"/>
      </w:pPr>
      <w:r>
        <w:t xml:space="preserve">Not all editorial amendments made under the </w:t>
      </w:r>
      <w:hyperlink r:id="rId126"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020C62DE"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399C64" w14:textId="77777777" w:rsidR="00EB6F4F" w:rsidRDefault="00EB6F4F">
      <w:pPr>
        <w:pStyle w:val="EndNoteTextPub"/>
      </w:pPr>
      <w:r>
        <w:t xml:space="preserve">If all the provisions of the law have been renumbered, a table of renumbered provisions gives details of previous and current numbering.  </w:t>
      </w:r>
    </w:p>
    <w:p w14:paraId="2D317595" w14:textId="77777777" w:rsidR="00EB6F4F" w:rsidRDefault="00EB6F4F">
      <w:pPr>
        <w:pStyle w:val="EndNoteTextPub"/>
      </w:pPr>
      <w:r>
        <w:t>The endnotes also include a table of earlier republications.</w:t>
      </w:r>
    </w:p>
    <w:p w14:paraId="5D78AA05" w14:textId="77777777" w:rsidR="00EB6F4F" w:rsidRPr="00142113" w:rsidRDefault="00EB6F4F">
      <w:pPr>
        <w:pStyle w:val="Endnote2"/>
      </w:pPr>
      <w:bookmarkStart w:id="351" w:name="_Toc204175538"/>
      <w:r w:rsidRPr="00142113">
        <w:rPr>
          <w:rStyle w:val="charTableNo"/>
        </w:rPr>
        <w:t>2</w:t>
      </w:r>
      <w:r>
        <w:tab/>
      </w:r>
      <w:r w:rsidRPr="00142113">
        <w:rPr>
          <w:rStyle w:val="charTableText"/>
        </w:rPr>
        <w:t>Abbreviation key</w:t>
      </w:r>
      <w:bookmarkEnd w:id="351"/>
    </w:p>
    <w:p w14:paraId="791F7A4C"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63CC48AF" w14:textId="77777777" w:rsidTr="009D63AB">
        <w:tc>
          <w:tcPr>
            <w:tcW w:w="3720" w:type="dxa"/>
          </w:tcPr>
          <w:p w14:paraId="47A3B8CF" w14:textId="77777777" w:rsidR="00EB6F4F" w:rsidRDefault="00EB6F4F">
            <w:pPr>
              <w:pStyle w:val="EndnotesAbbrev"/>
            </w:pPr>
            <w:r>
              <w:t>A = Act</w:t>
            </w:r>
          </w:p>
        </w:tc>
        <w:tc>
          <w:tcPr>
            <w:tcW w:w="3652" w:type="dxa"/>
          </w:tcPr>
          <w:p w14:paraId="6EF5B922" w14:textId="77777777" w:rsidR="00EB6F4F" w:rsidRDefault="00EB6F4F" w:rsidP="009D63AB">
            <w:pPr>
              <w:pStyle w:val="EndnotesAbbrev"/>
            </w:pPr>
            <w:r>
              <w:t>NI = Notifiable instrument</w:t>
            </w:r>
          </w:p>
        </w:tc>
      </w:tr>
      <w:tr w:rsidR="00EB6F4F" w14:paraId="7FF825F9" w14:textId="77777777" w:rsidTr="009D63AB">
        <w:tc>
          <w:tcPr>
            <w:tcW w:w="3720" w:type="dxa"/>
          </w:tcPr>
          <w:p w14:paraId="2F0D3AD1" w14:textId="77777777" w:rsidR="00EB6F4F" w:rsidRDefault="00EB6F4F" w:rsidP="009D63AB">
            <w:pPr>
              <w:pStyle w:val="EndnotesAbbrev"/>
            </w:pPr>
            <w:r>
              <w:t>AF = Approved form</w:t>
            </w:r>
          </w:p>
        </w:tc>
        <w:tc>
          <w:tcPr>
            <w:tcW w:w="3652" w:type="dxa"/>
          </w:tcPr>
          <w:p w14:paraId="29962437" w14:textId="77777777" w:rsidR="00EB6F4F" w:rsidRDefault="00EB6F4F" w:rsidP="009D63AB">
            <w:pPr>
              <w:pStyle w:val="EndnotesAbbrev"/>
            </w:pPr>
            <w:r>
              <w:t>o = order</w:t>
            </w:r>
          </w:p>
        </w:tc>
      </w:tr>
      <w:tr w:rsidR="00EB6F4F" w14:paraId="2D17B6F6" w14:textId="77777777" w:rsidTr="009D63AB">
        <w:tc>
          <w:tcPr>
            <w:tcW w:w="3720" w:type="dxa"/>
          </w:tcPr>
          <w:p w14:paraId="6DD5B30C" w14:textId="77777777" w:rsidR="00EB6F4F" w:rsidRDefault="00EB6F4F">
            <w:pPr>
              <w:pStyle w:val="EndnotesAbbrev"/>
            </w:pPr>
            <w:r>
              <w:t>am = amended</w:t>
            </w:r>
          </w:p>
        </w:tc>
        <w:tc>
          <w:tcPr>
            <w:tcW w:w="3652" w:type="dxa"/>
          </w:tcPr>
          <w:p w14:paraId="3A42BB49" w14:textId="77777777" w:rsidR="00EB6F4F" w:rsidRDefault="00EB6F4F" w:rsidP="009D63AB">
            <w:pPr>
              <w:pStyle w:val="EndnotesAbbrev"/>
            </w:pPr>
            <w:r>
              <w:t>om = omitted/repealed</w:t>
            </w:r>
          </w:p>
        </w:tc>
      </w:tr>
      <w:tr w:rsidR="00EB6F4F" w14:paraId="6DBDB3E9" w14:textId="77777777" w:rsidTr="009D63AB">
        <w:tc>
          <w:tcPr>
            <w:tcW w:w="3720" w:type="dxa"/>
          </w:tcPr>
          <w:p w14:paraId="01D2D43C" w14:textId="77777777" w:rsidR="00EB6F4F" w:rsidRDefault="00EB6F4F">
            <w:pPr>
              <w:pStyle w:val="EndnotesAbbrev"/>
            </w:pPr>
            <w:r>
              <w:t>amdt = amendment</w:t>
            </w:r>
          </w:p>
        </w:tc>
        <w:tc>
          <w:tcPr>
            <w:tcW w:w="3652" w:type="dxa"/>
          </w:tcPr>
          <w:p w14:paraId="1024C59C" w14:textId="77777777" w:rsidR="00EB6F4F" w:rsidRDefault="00EB6F4F" w:rsidP="009D63AB">
            <w:pPr>
              <w:pStyle w:val="EndnotesAbbrev"/>
            </w:pPr>
            <w:r>
              <w:t>ord = ordinance</w:t>
            </w:r>
          </w:p>
        </w:tc>
      </w:tr>
      <w:tr w:rsidR="00EB6F4F" w14:paraId="52699976" w14:textId="77777777" w:rsidTr="009D63AB">
        <w:tc>
          <w:tcPr>
            <w:tcW w:w="3720" w:type="dxa"/>
          </w:tcPr>
          <w:p w14:paraId="21ABD201" w14:textId="77777777" w:rsidR="00EB6F4F" w:rsidRDefault="00EB6F4F">
            <w:pPr>
              <w:pStyle w:val="EndnotesAbbrev"/>
            </w:pPr>
            <w:r>
              <w:t>AR = Assembly resolution</w:t>
            </w:r>
          </w:p>
        </w:tc>
        <w:tc>
          <w:tcPr>
            <w:tcW w:w="3652" w:type="dxa"/>
          </w:tcPr>
          <w:p w14:paraId="57A43A9E" w14:textId="77777777" w:rsidR="00EB6F4F" w:rsidRDefault="00EB6F4F" w:rsidP="009D63AB">
            <w:pPr>
              <w:pStyle w:val="EndnotesAbbrev"/>
            </w:pPr>
            <w:r>
              <w:t>orig = original</w:t>
            </w:r>
          </w:p>
        </w:tc>
      </w:tr>
      <w:tr w:rsidR="00EB6F4F" w14:paraId="2520D267" w14:textId="77777777" w:rsidTr="009D63AB">
        <w:tc>
          <w:tcPr>
            <w:tcW w:w="3720" w:type="dxa"/>
          </w:tcPr>
          <w:p w14:paraId="38312A72" w14:textId="77777777" w:rsidR="00EB6F4F" w:rsidRDefault="00EB6F4F">
            <w:pPr>
              <w:pStyle w:val="EndnotesAbbrev"/>
            </w:pPr>
            <w:r>
              <w:t>ch = chapter</w:t>
            </w:r>
          </w:p>
        </w:tc>
        <w:tc>
          <w:tcPr>
            <w:tcW w:w="3652" w:type="dxa"/>
          </w:tcPr>
          <w:p w14:paraId="51362471" w14:textId="77777777" w:rsidR="00EB6F4F" w:rsidRDefault="00EB6F4F" w:rsidP="009D63AB">
            <w:pPr>
              <w:pStyle w:val="EndnotesAbbrev"/>
            </w:pPr>
            <w:r>
              <w:t>par = paragraph/subparagraph</w:t>
            </w:r>
          </w:p>
        </w:tc>
      </w:tr>
      <w:tr w:rsidR="00EB6F4F" w14:paraId="2E93CFBE" w14:textId="77777777" w:rsidTr="009D63AB">
        <w:tc>
          <w:tcPr>
            <w:tcW w:w="3720" w:type="dxa"/>
          </w:tcPr>
          <w:p w14:paraId="77347A9A" w14:textId="77777777" w:rsidR="00EB6F4F" w:rsidRDefault="00EB6F4F">
            <w:pPr>
              <w:pStyle w:val="EndnotesAbbrev"/>
            </w:pPr>
            <w:r>
              <w:t>CN = Commencement notice</w:t>
            </w:r>
          </w:p>
        </w:tc>
        <w:tc>
          <w:tcPr>
            <w:tcW w:w="3652" w:type="dxa"/>
          </w:tcPr>
          <w:p w14:paraId="33506733" w14:textId="77777777" w:rsidR="00EB6F4F" w:rsidRDefault="00EB6F4F" w:rsidP="009D63AB">
            <w:pPr>
              <w:pStyle w:val="EndnotesAbbrev"/>
            </w:pPr>
            <w:r>
              <w:t>pres = present</w:t>
            </w:r>
          </w:p>
        </w:tc>
      </w:tr>
      <w:tr w:rsidR="00EB6F4F" w14:paraId="25E9152B" w14:textId="77777777" w:rsidTr="009D63AB">
        <w:tc>
          <w:tcPr>
            <w:tcW w:w="3720" w:type="dxa"/>
          </w:tcPr>
          <w:p w14:paraId="7795790C" w14:textId="77777777" w:rsidR="00EB6F4F" w:rsidRDefault="00EB6F4F">
            <w:pPr>
              <w:pStyle w:val="EndnotesAbbrev"/>
            </w:pPr>
            <w:r>
              <w:t>def = definition</w:t>
            </w:r>
          </w:p>
        </w:tc>
        <w:tc>
          <w:tcPr>
            <w:tcW w:w="3652" w:type="dxa"/>
          </w:tcPr>
          <w:p w14:paraId="3C51B713" w14:textId="77777777" w:rsidR="00EB6F4F" w:rsidRDefault="00EB6F4F" w:rsidP="009D63AB">
            <w:pPr>
              <w:pStyle w:val="EndnotesAbbrev"/>
            </w:pPr>
            <w:r>
              <w:t>prev = previous</w:t>
            </w:r>
          </w:p>
        </w:tc>
      </w:tr>
      <w:tr w:rsidR="00EB6F4F" w14:paraId="214ACDE1" w14:textId="77777777" w:rsidTr="009D63AB">
        <w:tc>
          <w:tcPr>
            <w:tcW w:w="3720" w:type="dxa"/>
          </w:tcPr>
          <w:p w14:paraId="79DDCE1C" w14:textId="77777777" w:rsidR="00EB6F4F" w:rsidRDefault="00EB6F4F">
            <w:pPr>
              <w:pStyle w:val="EndnotesAbbrev"/>
            </w:pPr>
            <w:r>
              <w:t>DI = Disallowable instrument</w:t>
            </w:r>
          </w:p>
        </w:tc>
        <w:tc>
          <w:tcPr>
            <w:tcW w:w="3652" w:type="dxa"/>
          </w:tcPr>
          <w:p w14:paraId="4D3910EA" w14:textId="77777777" w:rsidR="00EB6F4F" w:rsidRDefault="00EB6F4F" w:rsidP="009D63AB">
            <w:pPr>
              <w:pStyle w:val="EndnotesAbbrev"/>
            </w:pPr>
            <w:r>
              <w:t>(prev...) = previously</w:t>
            </w:r>
          </w:p>
        </w:tc>
      </w:tr>
      <w:tr w:rsidR="00EB6F4F" w14:paraId="512EFD57" w14:textId="77777777" w:rsidTr="009D63AB">
        <w:tc>
          <w:tcPr>
            <w:tcW w:w="3720" w:type="dxa"/>
          </w:tcPr>
          <w:p w14:paraId="4DC907A8" w14:textId="77777777" w:rsidR="00EB6F4F" w:rsidRDefault="00EB6F4F">
            <w:pPr>
              <w:pStyle w:val="EndnotesAbbrev"/>
            </w:pPr>
            <w:r>
              <w:t>dict = dictionary</w:t>
            </w:r>
          </w:p>
        </w:tc>
        <w:tc>
          <w:tcPr>
            <w:tcW w:w="3652" w:type="dxa"/>
          </w:tcPr>
          <w:p w14:paraId="3437867B" w14:textId="77777777" w:rsidR="00EB6F4F" w:rsidRDefault="00EB6F4F" w:rsidP="009D63AB">
            <w:pPr>
              <w:pStyle w:val="EndnotesAbbrev"/>
            </w:pPr>
            <w:r>
              <w:t>pt = part</w:t>
            </w:r>
          </w:p>
        </w:tc>
      </w:tr>
      <w:tr w:rsidR="00EB6F4F" w14:paraId="41433EAB" w14:textId="77777777" w:rsidTr="009D63AB">
        <w:tc>
          <w:tcPr>
            <w:tcW w:w="3720" w:type="dxa"/>
          </w:tcPr>
          <w:p w14:paraId="12B9D896" w14:textId="77777777" w:rsidR="00EB6F4F" w:rsidRDefault="00EB6F4F">
            <w:pPr>
              <w:pStyle w:val="EndnotesAbbrev"/>
            </w:pPr>
            <w:r>
              <w:t xml:space="preserve">disallowed = disallowed by the Legislative </w:t>
            </w:r>
          </w:p>
        </w:tc>
        <w:tc>
          <w:tcPr>
            <w:tcW w:w="3652" w:type="dxa"/>
          </w:tcPr>
          <w:p w14:paraId="7EB6AE22" w14:textId="77777777" w:rsidR="00EB6F4F" w:rsidRDefault="00EB6F4F" w:rsidP="009D63AB">
            <w:pPr>
              <w:pStyle w:val="EndnotesAbbrev"/>
            </w:pPr>
            <w:r>
              <w:t>r = rule/subrule</w:t>
            </w:r>
          </w:p>
        </w:tc>
      </w:tr>
      <w:tr w:rsidR="00EB6F4F" w14:paraId="4BFAB347" w14:textId="77777777" w:rsidTr="009D63AB">
        <w:tc>
          <w:tcPr>
            <w:tcW w:w="3720" w:type="dxa"/>
          </w:tcPr>
          <w:p w14:paraId="4BC80AC0" w14:textId="77777777" w:rsidR="00EB6F4F" w:rsidRDefault="00EB6F4F">
            <w:pPr>
              <w:pStyle w:val="EndnotesAbbrev"/>
              <w:ind w:left="972"/>
            </w:pPr>
            <w:r>
              <w:t>Assembly</w:t>
            </w:r>
          </w:p>
        </w:tc>
        <w:tc>
          <w:tcPr>
            <w:tcW w:w="3652" w:type="dxa"/>
          </w:tcPr>
          <w:p w14:paraId="54513F6A" w14:textId="77777777" w:rsidR="00EB6F4F" w:rsidRDefault="00EB6F4F" w:rsidP="009D63AB">
            <w:pPr>
              <w:pStyle w:val="EndnotesAbbrev"/>
            </w:pPr>
            <w:r>
              <w:t>reloc = relocated</w:t>
            </w:r>
          </w:p>
        </w:tc>
      </w:tr>
      <w:tr w:rsidR="00EB6F4F" w14:paraId="0E36365A" w14:textId="77777777" w:rsidTr="009D63AB">
        <w:tc>
          <w:tcPr>
            <w:tcW w:w="3720" w:type="dxa"/>
          </w:tcPr>
          <w:p w14:paraId="6BBC889A" w14:textId="77777777" w:rsidR="00EB6F4F" w:rsidRDefault="00EB6F4F">
            <w:pPr>
              <w:pStyle w:val="EndnotesAbbrev"/>
            </w:pPr>
            <w:r>
              <w:t>div = division</w:t>
            </w:r>
          </w:p>
        </w:tc>
        <w:tc>
          <w:tcPr>
            <w:tcW w:w="3652" w:type="dxa"/>
          </w:tcPr>
          <w:p w14:paraId="3AD165AB" w14:textId="77777777" w:rsidR="00EB6F4F" w:rsidRDefault="00EB6F4F" w:rsidP="009D63AB">
            <w:pPr>
              <w:pStyle w:val="EndnotesAbbrev"/>
            </w:pPr>
            <w:r>
              <w:t>renum = renumbered</w:t>
            </w:r>
          </w:p>
        </w:tc>
      </w:tr>
      <w:tr w:rsidR="00EB6F4F" w14:paraId="54DDE139" w14:textId="77777777" w:rsidTr="009D63AB">
        <w:tc>
          <w:tcPr>
            <w:tcW w:w="3720" w:type="dxa"/>
          </w:tcPr>
          <w:p w14:paraId="50CFDD61" w14:textId="77777777" w:rsidR="00EB6F4F" w:rsidRDefault="00EB6F4F">
            <w:pPr>
              <w:pStyle w:val="EndnotesAbbrev"/>
            </w:pPr>
            <w:r>
              <w:t>exp = expires/expired</w:t>
            </w:r>
          </w:p>
        </w:tc>
        <w:tc>
          <w:tcPr>
            <w:tcW w:w="3652" w:type="dxa"/>
          </w:tcPr>
          <w:p w14:paraId="516CC567" w14:textId="77777777" w:rsidR="00EB6F4F" w:rsidRDefault="00EB6F4F" w:rsidP="009D63AB">
            <w:pPr>
              <w:pStyle w:val="EndnotesAbbrev"/>
            </w:pPr>
            <w:r>
              <w:t>R[X] = Republication No</w:t>
            </w:r>
          </w:p>
        </w:tc>
      </w:tr>
      <w:tr w:rsidR="00EB6F4F" w14:paraId="002531C0" w14:textId="77777777" w:rsidTr="009D63AB">
        <w:tc>
          <w:tcPr>
            <w:tcW w:w="3720" w:type="dxa"/>
          </w:tcPr>
          <w:p w14:paraId="5F163B9F" w14:textId="77777777" w:rsidR="00EB6F4F" w:rsidRDefault="00EB6F4F">
            <w:pPr>
              <w:pStyle w:val="EndnotesAbbrev"/>
            </w:pPr>
            <w:r>
              <w:t>Gaz = gazette</w:t>
            </w:r>
          </w:p>
        </w:tc>
        <w:tc>
          <w:tcPr>
            <w:tcW w:w="3652" w:type="dxa"/>
          </w:tcPr>
          <w:p w14:paraId="72FA1C86" w14:textId="77777777" w:rsidR="00EB6F4F" w:rsidRDefault="00EB6F4F" w:rsidP="009D63AB">
            <w:pPr>
              <w:pStyle w:val="EndnotesAbbrev"/>
            </w:pPr>
            <w:r>
              <w:t>RI = reissue</w:t>
            </w:r>
          </w:p>
        </w:tc>
      </w:tr>
      <w:tr w:rsidR="00EB6F4F" w14:paraId="57ED3F55" w14:textId="77777777" w:rsidTr="009D63AB">
        <w:tc>
          <w:tcPr>
            <w:tcW w:w="3720" w:type="dxa"/>
          </w:tcPr>
          <w:p w14:paraId="2DF249F9" w14:textId="77777777" w:rsidR="00EB6F4F" w:rsidRDefault="00EB6F4F">
            <w:pPr>
              <w:pStyle w:val="EndnotesAbbrev"/>
            </w:pPr>
            <w:r>
              <w:t>hdg = heading</w:t>
            </w:r>
          </w:p>
        </w:tc>
        <w:tc>
          <w:tcPr>
            <w:tcW w:w="3652" w:type="dxa"/>
          </w:tcPr>
          <w:p w14:paraId="430CAA47" w14:textId="77777777" w:rsidR="00EB6F4F" w:rsidRDefault="00EB6F4F" w:rsidP="009D63AB">
            <w:pPr>
              <w:pStyle w:val="EndnotesAbbrev"/>
            </w:pPr>
            <w:r>
              <w:t>s = section/subsection</w:t>
            </w:r>
          </w:p>
        </w:tc>
      </w:tr>
      <w:tr w:rsidR="00EB6F4F" w14:paraId="64DAC8F4" w14:textId="77777777" w:rsidTr="009D63AB">
        <w:tc>
          <w:tcPr>
            <w:tcW w:w="3720" w:type="dxa"/>
          </w:tcPr>
          <w:p w14:paraId="43A37C0A" w14:textId="77777777" w:rsidR="00EB6F4F" w:rsidRDefault="00EB6F4F">
            <w:pPr>
              <w:pStyle w:val="EndnotesAbbrev"/>
            </w:pPr>
            <w:r>
              <w:t>IA = Interpretation Act 1967</w:t>
            </w:r>
          </w:p>
        </w:tc>
        <w:tc>
          <w:tcPr>
            <w:tcW w:w="3652" w:type="dxa"/>
          </w:tcPr>
          <w:p w14:paraId="71DA7581" w14:textId="77777777" w:rsidR="00EB6F4F" w:rsidRDefault="00EB6F4F" w:rsidP="009D63AB">
            <w:pPr>
              <w:pStyle w:val="EndnotesAbbrev"/>
            </w:pPr>
            <w:r>
              <w:t>sch = schedule</w:t>
            </w:r>
          </w:p>
        </w:tc>
      </w:tr>
      <w:tr w:rsidR="00EB6F4F" w14:paraId="4088DE73" w14:textId="77777777" w:rsidTr="009D63AB">
        <w:tc>
          <w:tcPr>
            <w:tcW w:w="3720" w:type="dxa"/>
          </w:tcPr>
          <w:p w14:paraId="385C127B" w14:textId="77777777" w:rsidR="00EB6F4F" w:rsidRDefault="00EB6F4F">
            <w:pPr>
              <w:pStyle w:val="EndnotesAbbrev"/>
            </w:pPr>
            <w:r>
              <w:t>ins = inserted/added</w:t>
            </w:r>
          </w:p>
        </w:tc>
        <w:tc>
          <w:tcPr>
            <w:tcW w:w="3652" w:type="dxa"/>
          </w:tcPr>
          <w:p w14:paraId="3F3DCA5B" w14:textId="77777777" w:rsidR="00EB6F4F" w:rsidRDefault="00EB6F4F" w:rsidP="009D63AB">
            <w:pPr>
              <w:pStyle w:val="EndnotesAbbrev"/>
            </w:pPr>
            <w:r>
              <w:t>sdiv = subdivision</w:t>
            </w:r>
          </w:p>
        </w:tc>
      </w:tr>
      <w:tr w:rsidR="00EB6F4F" w14:paraId="72C564DF" w14:textId="77777777" w:rsidTr="009D63AB">
        <w:tc>
          <w:tcPr>
            <w:tcW w:w="3720" w:type="dxa"/>
          </w:tcPr>
          <w:p w14:paraId="5DCAB000" w14:textId="77777777" w:rsidR="00EB6F4F" w:rsidRDefault="00EB6F4F">
            <w:pPr>
              <w:pStyle w:val="EndnotesAbbrev"/>
            </w:pPr>
            <w:r>
              <w:t>LA = Legislation Act 2001</w:t>
            </w:r>
          </w:p>
        </w:tc>
        <w:tc>
          <w:tcPr>
            <w:tcW w:w="3652" w:type="dxa"/>
          </w:tcPr>
          <w:p w14:paraId="43CEE21E" w14:textId="77777777" w:rsidR="00EB6F4F" w:rsidRDefault="00EB6F4F" w:rsidP="009D63AB">
            <w:pPr>
              <w:pStyle w:val="EndnotesAbbrev"/>
            </w:pPr>
            <w:r>
              <w:t>SL = Subordinate law</w:t>
            </w:r>
          </w:p>
        </w:tc>
      </w:tr>
      <w:tr w:rsidR="00EB6F4F" w14:paraId="61500BA6" w14:textId="77777777" w:rsidTr="009D63AB">
        <w:tc>
          <w:tcPr>
            <w:tcW w:w="3720" w:type="dxa"/>
          </w:tcPr>
          <w:p w14:paraId="19BBC643" w14:textId="77777777" w:rsidR="00EB6F4F" w:rsidRDefault="00EB6F4F">
            <w:pPr>
              <w:pStyle w:val="EndnotesAbbrev"/>
            </w:pPr>
            <w:r>
              <w:t>LR = legislation register</w:t>
            </w:r>
          </w:p>
        </w:tc>
        <w:tc>
          <w:tcPr>
            <w:tcW w:w="3652" w:type="dxa"/>
          </w:tcPr>
          <w:p w14:paraId="53B1A692" w14:textId="77777777" w:rsidR="00EB6F4F" w:rsidRDefault="00EB6F4F" w:rsidP="009D63AB">
            <w:pPr>
              <w:pStyle w:val="EndnotesAbbrev"/>
            </w:pPr>
            <w:r>
              <w:t>sub = substituted</w:t>
            </w:r>
          </w:p>
        </w:tc>
      </w:tr>
      <w:tr w:rsidR="00EB6F4F" w14:paraId="1B27C780" w14:textId="77777777" w:rsidTr="009D63AB">
        <w:tc>
          <w:tcPr>
            <w:tcW w:w="3720" w:type="dxa"/>
          </w:tcPr>
          <w:p w14:paraId="56DBCCA0" w14:textId="77777777" w:rsidR="00EB6F4F" w:rsidRDefault="00EB6F4F">
            <w:pPr>
              <w:pStyle w:val="EndnotesAbbrev"/>
            </w:pPr>
            <w:r>
              <w:t>LRA = Legislation (Republication) Act 1996</w:t>
            </w:r>
          </w:p>
        </w:tc>
        <w:tc>
          <w:tcPr>
            <w:tcW w:w="3652" w:type="dxa"/>
          </w:tcPr>
          <w:p w14:paraId="4945F07D" w14:textId="77777777" w:rsidR="00EB6F4F" w:rsidRDefault="00EB6F4F" w:rsidP="009D63AB">
            <w:pPr>
              <w:pStyle w:val="EndnotesAbbrev"/>
            </w:pPr>
            <w:r w:rsidRPr="00290C05">
              <w:rPr>
                <w:rStyle w:val="charUnderline"/>
              </w:rPr>
              <w:t>underlining</w:t>
            </w:r>
            <w:r>
              <w:t xml:space="preserve"> = whole or part not commenced</w:t>
            </w:r>
          </w:p>
        </w:tc>
      </w:tr>
      <w:tr w:rsidR="00EB6F4F" w14:paraId="66BF7BEE" w14:textId="77777777" w:rsidTr="009D63AB">
        <w:tc>
          <w:tcPr>
            <w:tcW w:w="3720" w:type="dxa"/>
          </w:tcPr>
          <w:p w14:paraId="601D360A" w14:textId="77777777" w:rsidR="00EB6F4F" w:rsidRDefault="00EB6F4F">
            <w:pPr>
              <w:pStyle w:val="EndnotesAbbrev"/>
            </w:pPr>
            <w:r>
              <w:t>mod = modified/modification</w:t>
            </w:r>
          </w:p>
        </w:tc>
        <w:tc>
          <w:tcPr>
            <w:tcW w:w="3652" w:type="dxa"/>
          </w:tcPr>
          <w:p w14:paraId="5BAF14D8" w14:textId="77777777" w:rsidR="00EB6F4F" w:rsidRDefault="00EB6F4F" w:rsidP="009D63AB">
            <w:pPr>
              <w:pStyle w:val="EndnotesAbbrev"/>
              <w:ind w:left="1073"/>
            </w:pPr>
            <w:r>
              <w:t>or to be expired</w:t>
            </w:r>
          </w:p>
        </w:tc>
      </w:tr>
    </w:tbl>
    <w:p w14:paraId="5B025504" w14:textId="77777777" w:rsidR="00EB6F4F" w:rsidRPr="00BB6F39" w:rsidRDefault="00EB6F4F" w:rsidP="009D63AB"/>
    <w:p w14:paraId="03846874" w14:textId="77777777" w:rsidR="00932C34" w:rsidRPr="00142113" w:rsidRDefault="00932C34">
      <w:pPr>
        <w:pStyle w:val="Endnote2"/>
      </w:pPr>
      <w:bookmarkStart w:id="352" w:name="_Toc204175539"/>
      <w:r w:rsidRPr="00142113">
        <w:rPr>
          <w:rStyle w:val="charTableNo"/>
        </w:rPr>
        <w:lastRenderedPageBreak/>
        <w:t>3</w:t>
      </w:r>
      <w:r>
        <w:tab/>
      </w:r>
      <w:r w:rsidRPr="00142113">
        <w:rPr>
          <w:rStyle w:val="charTableText"/>
        </w:rPr>
        <w:t>Legislation history</w:t>
      </w:r>
      <w:bookmarkEnd w:id="352"/>
    </w:p>
    <w:p w14:paraId="09A7D022"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05E85F5A" w14:textId="77777777" w:rsidR="00156FD9" w:rsidRDefault="00932C34">
      <w:pPr>
        <w:pStyle w:val="Actdetails"/>
        <w:keepNext/>
      </w:pPr>
      <w:r>
        <w:t>notified LR 20 December 2002</w:t>
      </w:r>
    </w:p>
    <w:p w14:paraId="3E9EBF9C" w14:textId="77777777" w:rsidR="00156FD9" w:rsidRDefault="00932C34">
      <w:pPr>
        <w:pStyle w:val="Actdetails"/>
        <w:keepNext/>
      </w:pPr>
      <w:r>
        <w:t>s 1, s 2 commenced 20 December 2002 (LA s 75 (1))</w:t>
      </w:r>
    </w:p>
    <w:p w14:paraId="6B299B30" w14:textId="05A29ACE" w:rsidR="00932C34" w:rsidRDefault="00932C34">
      <w:pPr>
        <w:pStyle w:val="Actdetails"/>
        <w:keepNext/>
      </w:pPr>
      <w:r>
        <w:t xml:space="preserve">sch 1 </w:t>
      </w:r>
      <w:r w:rsidRPr="00290C05">
        <w:rPr>
          <w:rFonts w:cs="Arial"/>
        </w:rPr>
        <w:t xml:space="preserve">pt 1.23 commenced 1 July 2003 (s 2 (2) and see </w:t>
      </w:r>
      <w:hyperlink r:id="rId127" w:tooltip="A2002-18" w:history="1">
        <w:r w:rsidR="00290C05" w:rsidRPr="00290C05">
          <w:rPr>
            <w:rStyle w:val="charCitHyperlinkAbbrev"/>
          </w:rPr>
          <w:t>Territory Records Act 2002</w:t>
        </w:r>
      </w:hyperlink>
      <w:r w:rsidRPr="00290C05">
        <w:rPr>
          <w:rFonts w:cs="Arial"/>
        </w:rPr>
        <w:t xml:space="preserve"> A2002-18, s 2 (2))</w:t>
      </w:r>
    </w:p>
    <w:p w14:paraId="36336046" w14:textId="77777777" w:rsidR="00932C34" w:rsidRDefault="00932C34">
      <w:pPr>
        <w:pStyle w:val="Actdetails"/>
      </w:pPr>
      <w:r>
        <w:t>remainder commenced 1 January 2003 (s 2 (1))</w:t>
      </w:r>
    </w:p>
    <w:p w14:paraId="6C011D31" w14:textId="77777777" w:rsidR="00932C34" w:rsidRDefault="00932C34">
      <w:pPr>
        <w:pStyle w:val="Asamby"/>
      </w:pPr>
      <w:r>
        <w:t>as amended by</w:t>
      </w:r>
    </w:p>
    <w:p w14:paraId="01C9D0BF" w14:textId="4D3B4229" w:rsidR="00932C34" w:rsidRDefault="00290C05">
      <w:pPr>
        <w:pStyle w:val="NewAct"/>
      </w:pPr>
      <w:hyperlink r:id="rId128" w:tooltip="A2003-47" w:history="1">
        <w:r w:rsidRPr="00290C05">
          <w:rPr>
            <w:rStyle w:val="charCitHyperlinkAbbrev"/>
          </w:rPr>
          <w:t>Justice and Community Safety Legislation Amendment Act 2003 (No 2)</w:t>
        </w:r>
      </w:hyperlink>
      <w:r w:rsidR="00932C34">
        <w:t xml:space="preserve"> A2003-47 pt 3</w:t>
      </w:r>
    </w:p>
    <w:p w14:paraId="3659F140" w14:textId="77777777" w:rsidR="00932C34" w:rsidRDefault="00932C34">
      <w:pPr>
        <w:pStyle w:val="Actdetails"/>
        <w:keepNext/>
        <w:tabs>
          <w:tab w:val="left" w:pos="1938"/>
        </w:tabs>
      </w:pPr>
      <w:r>
        <w:t>notified LR 31 October 2003</w:t>
      </w:r>
    </w:p>
    <w:p w14:paraId="3388F121" w14:textId="77777777" w:rsidR="00932C34" w:rsidRDefault="00932C34">
      <w:pPr>
        <w:pStyle w:val="Actdetails"/>
        <w:keepNext/>
        <w:tabs>
          <w:tab w:val="left" w:pos="1938"/>
        </w:tabs>
      </w:pPr>
      <w:r>
        <w:t>s 1, s 2 commenced 31 October 2003 (LA s 75 (1))</w:t>
      </w:r>
    </w:p>
    <w:p w14:paraId="27975768" w14:textId="77777777" w:rsidR="00932C34" w:rsidRDefault="00932C34">
      <w:pPr>
        <w:pStyle w:val="Actdetails"/>
        <w:keepNext/>
        <w:tabs>
          <w:tab w:val="left" w:pos="1938"/>
        </w:tabs>
      </w:pPr>
      <w:r>
        <w:t>pt 3 commenced 1 November 2003 (s 2)</w:t>
      </w:r>
    </w:p>
    <w:p w14:paraId="7400F124" w14:textId="648B2FE3" w:rsidR="00932C34" w:rsidRDefault="00290C05">
      <w:pPr>
        <w:pStyle w:val="NewAct"/>
      </w:pPr>
      <w:hyperlink r:id="rId129" w:tooltip="A2003-56" w:history="1">
        <w:r w:rsidRPr="00290C05">
          <w:rPr>
            <w:rStyle w:val="charCitHyperlinkAbbrev"/>
          </w:rPr>
          <w:t>Statute Law Amendment Act 2003 (No 2)</w:t>
        </w:r>
      </w:hyperlink>
      <w:r w:rsidR="00932C34">
        <w:t xml:space="preserve"> A2003-56 sch 3 pt 3.7</w:t>
      </w:r>
    </w:p>
    <w:p w14:paraId="632FF367"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4199A40A" w14:textId="397790AC" w:rsidR="00932C34" w:rsidRDefault="00027AF2">
      <w:pPr>
        <w:pStyle w:val="NewAct"/>
      </w:pPr>
      <w:hyperlink r:id="rId130" w:tooltip="A2004-15" w:history="1">
        <w:r w:rsidRPr="00027AF2">
          <w:rPr>
            <w:rStyle w:val="charCitHyperlinkAbbrev"/>
          </w:rPr>
          <w:t>Criminal Code (Theft, Fraud, Bribery and Related Offences) Amendment Act 2004</w:t>
        </w:r>
      </w:hyperlink>
      <w:r w:rsidR="00932C34">
        <w:t xml:space="preserve"> A2004-15 ss 3-10</w:t>
      </w:r>
    </w:p>
    <w:p w14:paraId="3E36E382" w14:textId="77777777" w:rsidR="00932C34" w:rsidRDefault="00932C34">
      <w:pPr>
        <w:pStyle w:val="Actdetails"/>
        <w:keepNext/>
      </w:pPr>
      <w:r>
        <w:t>notified LR 26 March 2004</w:t>
      </w:r>
    </w:p>
    <w:p w14:paraId="5AC2BDD4" w14:textId="77777777" w:rsidR="00932C34" w:rsidRDefault="00932C34">
      <w:pPr>
        <w:pStyle w:val="Actdetails"/>
        <w:keepNext/>
      </w:pPr>
      <w:r>
        <w:t>s 1, s 2 commenced 26 March 2004 (LA s 75 (1))</w:t>
      </w:r>
    </w:p>
    <w:p w14:paraId="7BF9526B" w14:textId="77777777" w:rsidR="00932C34" w:rsidRDefault="00932C34">
      <w:pPr>
        <w:pStyle w:val="Actdetails"/>
      </w:pPr>
      <w:r>
        <w:t>ss 3-10 commenced 9 April 2004 (s 2 (1))</w:t>
      </w:r>
    </w:p>
    <w:p w14:paraId="26DBBBFF" w14:textId="0947E3DC" w:rsidR="00932C34" w:rsidRDefault="00290C05">
      <w:pPr>
        <w:pStyle w:val="NewAct"/>
      </w:pPr>
      <w:hyperlink r:id="rId131"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56C7F97B" w14:textId="77777777" w:rsidR="00932C34" w:rsidRDefault="00932C34">
      <w:pPr>
        <w:pStyle w:val="Actdetails"/>
      </w:pPr>
      <w:r>
        <w:t>notified LR 6 September 2004</w:t>
      </w:r>
      <w:r>
        <w:br/>
        <w:t>s 1, s 2 commenced 6 September 2004 (LA s 75 (1))</w:t>
      </w:r>
      <w:r>
        <w:br/>
        <w:t>remainder commenced 6 March 2005 (s 2 and LA s 79)</w:t>
      </w:r>
    </w:p>
    <w:p w14:paraId="50BAC756" w14:textId="7D569B1E" w:rsidR="00932C34" w:rsidRDefault="00290C05">
      <w:pPr>
        <w:pStyle w:val="NewAct"/>
      </w:pPr>
      <w:hyperlink r:id="rId132" w:tooltip="A2005-53" w:history="1">
        <w:r w:rsidRPr="00290C05">
          <w:rPr>
            <w:rStyle w:val="charCitHyperlinkAbbrev"/>
          </w:rPr>
          <w:t>Criminal Code (Administration of Justice Offences) Amendment Act 2005</w:t>
        </w:r>
      </w:hyperlink>
      <w:r w:rsidR="00932C34">
        <w:t xml:space="preserve"> A2005-53</w:t>
      </w:r>
    </w:p>
    <w:p w14:paraId="287E1E69" w14:textId="77777777" w:rsidR="00932C34" w:rsidRDefault="00932C34" w:rsidP="004C51C3">
      <w:pPr>
        <w:pStyle w:val="Actdetails"/>
        <w:keepNext/>
      </w:pPr>
      <w:r>
        <w:t>notified LR 26 October 2005</w:t>
      </w:r>
    </w:p>
    <w:p w14:paraId="096178C4" w14:textId="77777777" w:rsidR="00932C34" w:rsidRDefault="00932C34" w:rsidP="004C51C3">
      <w:pPr>
        <w:pStyle w:val="Actdetails"/>
        <w:keepNext/>
      </w:pPr>
      <w:r>
        <w:t>s 1, s 2 commenced 26 October 2005 (LA s 75 (1))</w:t>
      </w:r>
    </w:p>
    <w:p w14:paraId="7B62A9C7" w14:textId="77777777" w:rsidR="00932C34" w:rsidRDefault="00932C34">
      <w:pPr>
        <w:pStyle w:val="Actdetails"/>
      </w:pPr>
      <w:r>
        <w:t>remainder commenced 23 November 2005 (s 2)</w:t>
      </w:r>
    </w:p>
    <w:p w14:paraId="13182870" w14:textId="06169FD2" w:rsidR="00932C34" w:rsidRDefault="00290C05">
      <w:pPr>
        <w:pStyle w:val="NewAct"/>
      </w:pPr>
      <w:hyperlink r:id="rId133" w:tooltip="A2006-14" w:history="1">
        <w:r w:rsidRPr="00290C05">
          <w:rPr>
            <w:rStyle w:val="charCitHyperlinkAbbrev"/>
          </w:rPr>
          <w:t>Criminal Code (Mental Impairment) Amendment Act 2006</w:t>
        </w:r>
      </w:hyperlink>
      <w:r w:rsidR="00932C34">
        <w:t xml:space="preserve"> A2006-14</w:t>
      </w:r>
    </w:p>
    <w:p w14:paraId="20D40EF5" w14:textId="77777777" w:rsidR="00932C34" w:rsidRDefault="00932C34" w:rsidP="004C51C3">
      <w:pPr>
        <w:pStyle w:val="Actdetails"/>
        <w:keepNext/>
      </w:pPr>
      <w:r>
        <w:t>notified LR 6 April 2006</w:t>
      </w:r>
      <w:r>
        <w:br/>
        <w:t>s 1, s 2 commenced 6 April 2006 (LA s 75 (1))</w:t>
      </w:r>
      <w:r>
        <w:br/>
        <w:t>remainder commenced 7 April 2006 (s 2)</w:t>
      </w:r>
    </w:p>
    <w:p w14:paraId="024E7E50" w14:textId="22ACBEAC" w:rsidR="00932C34" w:rsidRDefault="00290C05">
      <w:pPr>
        <w:pStyle w:val="NewAct"/>
      </w:pPr>
      <w:hyperlink r:id="rId134"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1850641C" w14:textId="77777777" w:rsidR="00932C34" w:rsidRDefault="00932C34">
      <w:pPr>
        <w:pStyle w:val="Actdetails"/>
        <w:keepNext/>
      </w:pPr>
      <w:r>
        <w:t>notified LR 5 September 2007</w:t>
      </w:r>
    </w:p>
    <w:p w14:paraId="5F1D3D9F" w14:textId="77777777" w:rsidR="00932C34" w:rsidRDefault="00932C34">
      <w:pPr>
        <w:pStyle w:val="Actdetails"/>
        <w:keepNext/>
      </w:pPr>
      <w:r>
        <w:t>s 1, s 2 commenced 5 September 2007 (LA s 75 (1))</w:t>
      </w:r>
    </w:p>
    <w:p w14:paraId="7FD1D71F" w14:textId="77777777" w:rsidR="00932C34" w:rsidRDefault="00932C34">
      <w:pPr>
        <w:pStyle w:val="Actdetails"/>
      </w:pPr>
      <w:r>
        <w:t>sch 1 pt 1.6 commenced 6 September 2007 (s 2)</w:t>
      </w:r>
    </w:p>
    <w:p w14:paraId="3036C2B7" w14:textId="365E601F" w:rsidR="00EC3C65" w:rsidRDefault="00290C05" w:rsidP="00EC3C65">
      <w:pPr>
        <w:pStyle w:val="NewAct"/>
      </w:pPr>
      <w:hyperlink r:id="rId135" w:tooltip="A2008-19" w:history="1">
        <w:r w:rsidRPr="00290C05">
          <w:rPr>
            <w:rStyle w:val="charCitHyperlinkAbbrev"/>
          </w:rPr>
          <w:t>Children and Young People Act 2008</w:t>
        </w:r>
      </w:hyperlink>
      <w:r w:rsidR="00EC3C65">
        <w:t xml:space="preserve"> A2008-19 sch 1 pt 1.6</w:t>
      </w:r>
    </w:p>
    <w:p w14:paraId="3FD8A319" w14:textId="77777777" w:rsidR="00EC3C65" w:rsidRDefault="00EC3C65" w:rsidP="00EC3C65">
      <w:pPr>
        <w:pStyle w:val="Actdetails"/>
        <w:keepNext/>
      </w:pPr>
      <w:r>
        <w:t>notified LR 17 July 2008</w:t>
      </w:r>
    </w:p>
    <w:p w14:paraId="74F5CDE5" w14:textId="77777777" w:rsidR="00EC3C65" w:rsidRDefault="00EC3C65" w:rsidP="00EC3C65">
      <w:pPr>
        <w:pStyle w:val="Actdetails"/>
        <w:keepNext/>
      </w:pPr>
      <w:r>
        <w:t>s 1, s 2 commenced 17 July 2008 (LA s 75 (1))</w:t>
      </w:r>
    </w:p>
    <w:p w14:paraId="14E8C5E7" w14:textId="3A2EF5A2"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36" w:tooltip="CN2008-17" w:history="1">
        <w:r w:rsidR="00290C05" w:rsidRPr="00290C05">
          <w:rPr>
            <w:rStyle w:val="charCitHyperlinkAbbrev"/>
          </w:rPr>
          <w:t xml:space="preserve">CN2008-17 </w:t>
        </w:r>
      </w:hyperlink>
      <w:r w:rsidR="007E23EB">
        <w:t xml:space="preserve">(and see </w:t>
      </w:r>
      <w:hyperlink r:id="rId137" w:tooltip="CN2008-13" w:history="1">
        <w:r w:rsidR="00290C05" w:rsidRPr="00290C05">
          <w:rPr>
            <w:rStyle w:val="charCitHyperlinkAbbrev"/>
          </w:rPr>
          <w:t>CN2008-13</w:t>
        </w:r>
      </w:hyperlink>
      <w:r w:rsidR="007E23EB">
        <w:t>)</w:t>
      </w:r>
      <w:r w:rsidRPr="00683B3C">
        <w:t>)</w:t>
      </w:r>
    </w:p>
    <w:p w14:paraId="40FCDE33" w14:textId="1F5152E8" w:rsidR="00B063FA" w:rsidRDefault="00027AF2" w:rsidP="00B063FA">
      <w:pPr>
        <w:pStyle w:val="NewAct"/>
      </w:pPr>
      <w:hyperlink r:id="rId138"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3FE5159B" w14:textId="77777777" w:rsidR="00B063FA" w:rsidRDefault="00B063FA" w:rsidP="00B063FA">
      <w:pPr>
        <w:pStyle w:val="Actdetails"/>
        <w:keepNext/>
      </w:pPr>
      <w:r>
        <w:t>notified LR 14 August 2008</w:t>
      </w:r>
    </w:p>
    <w:p w14:paraId="527AB54C" w14:textId="77777777" w:rsidR="00B063FA" w:rsidRDefault="00B063FA" w:rsidP="00B063FA">
      <w:pPr>
        <w:pStyle w:val="Actdetails"/>
        <w:keepNext/>
      </w:pPr>
      <w:r>
        <w:t>s 1, s 2 commenced 14 August 2008 (LA s 75 (1))</w:t>
      </w:r>
    </w:p>
    <w:p w14:paraId="488A0438"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71D0A97D" w14:textId="57022F4D" w:rsidR="006329C8" w:rsidRDefault="00290C05" w:rsidP="006329C8">
      <w:pPr>
        <w:pStyle w:val="NewAct"/>
      </w:pPr>
      <w:hyperlink r:id="rId139" w:tooltip="A2008-44" w:history="1">
        <w:r w:rsidRPr="00290C05">
          <w:rPr>
            <w:rStyle w:val="charCitHyperlinkAbbrev"/>
          </w:rPr>
          <w:t>Crimes Legislation Amendment Act 2008</w:t>
        </w:r>
      </w:hyperlink>
      <w:r w:rsidR="006329C8">
        <w:t xml:space="preserve"> A2008-44 sch 1 pt 1.6</w:t>
      </w:r>
    </w:p>
    <w:p w14:paraId="6D0315BF" w14:textId="77777777" w:rsidR="00CB21E5" w:rsidRDefault="006329C8" w:rsidP="006329C8">
      <w:pPr>
        <w:pStyle w:val="Actdetails"/>
      </w:pPr>
      <w:r>
        <w:t>notified LR 9 September 2008</w:t>
      </w:r>
    </w:p>
    <w:p w14:paraId="2A662B9C" w14:textId="77777777" w:rsidR="00CB21E5" w:rsidRDefault="006329C8" w:rsidP="006329C8">
      <w:pPr>
        <w:pStyle w:val="Actdetails"/>
      </w:pPr>
      <w:r>
        <w:t>s 1, s 2 commenced 9 September 2008 (LA s 75 (1))</w:t>
      </w:r>
    </w:p>
    <w:p w14:paraId="2CA3D6D1" w14:textId="11155060"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40" w:tooltip="CN2009-4" w:history="1">
        <w:r w:rsidR="00290C05" w:rsidRPr="00290C05">
          <w:rPr>
            <w:rStyle w:val="charCitHyperlinkAbbrev"/>
          </w:rPr>
          <w:t>CN2009-4</w:t>
        </w:r>
      </w:hyperlink>
      <w:r w:rsidRPr="00F90934">
        <w:t>)</w:t>
      </w:r>
    </w:p>
    <w:p w14:paraId="2474CCEB" w14:textId="4ECD5EB2" w:rsidR="00825075" w:rsidRDefault="00290C05" w:rsidP="00825075">
      <w:pPr>
        <w:pStyle w:val="NewAct"/>
      </w:pPr>
      <w:hyperlink r:id="rId141" w:tooltip="A2009-24" w:history="1">
        <w:r w:rsidRPr="00290C05">
          <w:rPr>
            <w:rStyle w:val="charCitHyperlinkAbbrev"/>
          </w:rPr>
          <w:t>Crimes Legislation Amendment Act 2009</w:t>
        </w:r>
      </w:hyperlink>
      <w:r w:rsidR="00825075">
        <w:t xml:space="preserve"> A2009-24 sch 1 pt 1.6</w:t>
      </w:r>
    </w:p>
    <w:p w14:paraId="2FE627AB" w14:textId="77777777" w:rsidR="00825075" w:rsidRDefault="00825075" w:rsidP="00825075">
      <w:pPr>
        <w:pStyle w:val="Actdetails"/>
        <w:keepNext/>
      </w:pPr>
      <w:r>
        <w:t>notified LR 3 September 2009</w:t>
      </w:r>
    </w:p>
    <w:p w14:paraId="2B8C8BDC" w14:textId="77777777" w:rsidR="00825075" w:rsidRDefault="00825075" w:rsidP="00825075">
      <w:pPr>
        <w:pStyle w:val="Actdetails"/>
        <w:keepNext/>
      </w:pPr>
      <w:r>
        <w:t>s 1, s 2 commenced 3 September 2009 (LA s 75 (1))</w:t>
      </w:r>
    </w:p>
    <w:p w14:paraId="49DE4E5D" w14:textId="77777777" w:rsidR="00825075" w:rsidRPr="00CB0B3C" w:rsidRDefault="00825075" w:rsidP="00825075">
      <w:pPr>
        <w:pStyle w:val="Actdetails"/>
      </w:pPr>
      <w:r w:rsidRPr="00CB0B3C">
        <w:t>sch 1 pt 1.</w:t>
      </w:r>
      <w:r>
        <w:t>6</w:t>
      </w:r>
      <w:r w:rsidRPr="00CB0B3C">
        <w:t xml:space="preserve"> commenced 4 September 2009 (s 2)</w:t>
      </w:r>
    </w:p>
    <w:p w14:paraId="70711EA6" w14:textId="7591A7B5" w:rsidR="005E440D" w:rsidRDefault="00290C05" w:rsidP="005E440D">
      <w:pPr>
        <w:pStyle w:val="NewAct"/>
      </w:pPr>
      <w:hyperlink r:id="rId142" w:tooltip="A2010-15" w:history="1">
        <w:r w:rsidRPr="00290C05">
          <w:rPr>
            <w:rStyle w:val="charCitHyperlinkAbbrev"/>
          </w:rPr>
          <w:t>Personal Property Securities Act 2010</w:t>
        </w:r>
      </w:hyperlink>
      <w:r w:rsidR="005E440D">
        <w:t xml:space="preserve"> A2010-15 sch 2 pt 2.2</w:t>
      </w:r>
    </w:p>
    <w:p w14:paraId="3EB1B07A" w14:textId="77777777" w:rsidR="005E440D" w:rsidRDefault="005E440D" w:rsidP="005E440D">
      <w:pPr>
        <w:pStyle w:val="Actdetails"/>
        <w:keepNext/>
      </w:pPr>
      <w:r>
        <w:t>notified LR 1 April 2010</w:t>
      </w:r>
    </w:p>
    <w:p w14:paraId="41CC20FF" w14:textId="77777777" w:rsidR="005E440D" w:rsidRDefault="005E440D" w:rsidP="005E440D">
      <w:pPr>
        <w:pStyle w:val="Actdetails"/>
        <w:keepNext/>
      </w:pPr>
      <w:r>
        <w:t>s 1, s 2 commenced 1 April 2010 (LA s 75 (1))</w:t>
      </w:r>
    </w:p>
    <w:p w14:paraId="4F1AA6F6"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4C83FA6B" w14:textId="59E9DA15" w:rsidR="00484B80" w:rsidRDefault="00290C05" w:rsidP="00484B80">
      <w:pPr>
        <w:pStyle w:val="NewAct"/>
      </w:pPr>
      <w:hyperlink r:id="rId143" w:tooltip="A2010-25" w:history="1">
        <w:r w:rsidRPr="00290C05">
          <w:rPr>
            <w:rStyle w:val="charCitHyperlinkAbbrev"/>
          </w:rPr>
          <w:t>Crimes (Serious Organised Crime) Amendment Act 2010</w:t>
        </w:r>
      </w:hyperlink>
      <w:r w:rsidR="00484B80">
        <w:t xml:space="preserve"> A2010-25 pt 3</w:t>
      </w:r>
    </w:p>
    <w:p w14:paraId="7E2AA68C" w14:textId="77777777" w:rsidR="00484B80" w:rsidRDefault="00484B80" w:rsidP="005E440D">
      <w:pPr>
        <w:pStyle w:val="Actdetails"/>
        <w:keepNext/>
      </w:pPr>
      <w:r>
        <w:t>notified LR 8 July 2010</w:t>
      </w:r>
    </w:p>
    <w:p w14:paraId="4544343B" w14:textId="77777777" w:rsidR="00484B80" w:rsidRDefault="00484B80" w:rsidP="005E440D">
      <w:pPr>
        <w:pStyle w:val="Actdetails"/>
        <w:keepNext/>
      </w:pPr>
      <w:r>
        <w:t>s 1, s 2 commenced 8 July 2010 (LA s 75 (1))</w:t>
      </w:r>
    </w:p>
    <w:p w14:paraId="6494A083" w14:textId="77777777" w:rsidR="00484B80" w:rsidRPr="00484B80" w:rsidRDefault="00484B80" w:rsidP="00484B80">
      <w:pPr>
        <w:pStyle w:val="Actdetails"/>
      </w:pPr>
      <w:r>
        <w:t>pt 3 commenced 9 July 2010 (s 2)</w:t>
      </w:r>
    </w:p>
    <w:p w14:paraId="34DE9CB4" w14:textId="372539EF" w:rsidR="00B4652B" w:rsidRPr="00B4652B" w:rsidRDefault="00290C05" w:rsidP="00B4652B">
      <w:pPr>
        <w:pStyle w:val="NewAct"/>
      </w:pPr>
      <w:hyperlink r:id="rId144" w:tooltip="A2010-44" w:history="1">
        <w:r w:rsidRPr="00290C05">
          <w:rPr>
            <w:rStyle w:val="charCitHyperlinkAbbrev"/>
          </w:rPr>
          <w:t>Criminal Code Amendment Act 2010</w:t>
        </w:r>
      </w:hyperlink>
      <w:r w:rsidR="00B4652B">
        <w:t xml:space="preserve"> A2010-44</w:t>
      </w:r>
    </w:p>
    <w:p w14:paraId="5B2E7A6F" w14:textId="77777777" w:rsidR="00B4652B" w:rsidRDefault="00B4652B" w:rsidP="00B4652B">
      <w:pPr>
        <w:pStyle w:val="Actdetails"/>
        <w:keepNext/>
      </w:pPr>
      <w:r>
        <w:t>notified LR 24 November 2010</w:t>
      </w:r>
    </w:p>
    <w:p w14:paraId="211BD462" w14:textId="77777777" w:rsidR="00B4652B" w:rsidRDefault="00B4652B" w:rsidP="00B4652B">
      <w:pPr>
        <w:pStyle w:val="Actdetails"/>
        <w:keepNext/>
      </w:pPr>
      <w:r>
        <w:t>s 1, s 2 commenced 24 November 2010 (LA s 75 (1))</w:t>
      </w:r>
    </w:p>
    <w:p w14:paraId="43AF8832" w14:textId="77777777" w:rsidR="00B4652B" w:rsidRPr="00CB0B3C" w:rsidRDefault="00B4652B" w:rsidP="00B4652B">
      <w:pPr>
        <w:pStyle w:val="Actdetails"/>
      </w:pPr>
      <w:r>
        <w:t>remainder commenced 25 November 2010</w:t>
      </w:r>
      <w:r w:rsidRPr="00CB0B3C">
        <w:t xml:space="preserve"> (s 2)</w:t>
      </w:r>
    </w:p>
    <w:p w14:paraId="4008C2C7" w14:textId="042245A4" w:rsidR="00CC6A2D" w:rsidRDefault="00290C05" w:rsidP="00CC6A2D">
      <w:pPr>
        <w:pStyle w:val="NewAct"/>
      </w:pPr>
      <w:hyperlink r:id="rId145" w:tooltip="A2011-7" w:history="1">
        <w:r w:rsidRPr="00290C05">
          <w:rPr>
            <w:rStyle w:val="charCitHyperlinkAbbrev"/>
          </w:rPr>
          <w:t>Crimes Legislation Amendment Act 2011</w:t>
        </w:r>
      </w:hyperlink>
      <w:r w:rsidR="00CC6A2D">
        <w:t xml:space="preserve"> A2011-7 pt 4</w:t>
      </w:r>
    </w:p>
    <w:p w14:paraId="2B251340" w14:textId="77777777" w:rsidR="00CC6A2D" w:rsidRDefault="00CC6A2D" w:rsidP="00CC6A2D">
      <w:pPr>
        <w:pStyle w:val="Actdetails"/>
        <w:keepNext/>
      </w:pPr>
      <w:r>
        <w:t>notified LR 16 March 2011</w:t>
      </w:r>
    </w:p>
    <w:p w14:paraId="4860589D" w14:textId="77777777" w:rsidR="00CC6A2D" w:rsidRDefault="00CC6A2D" w:rsidP="00CC6A2D">
      <w:pPr>
        <w:pStyle w:val="Actdetails"/>
        <w:keepNext/>
      </w:pPr>
      <w:r>
        <w:t>s 1, s 2 commenced 16 March 2011 (LA s 75 (1))</w:t>
      </w:r>
    </w:p>
    <w:p w14:paraId="33345B20" w14:textId="77777777" w:rsidR="00CC6A2D" w:rsidRPr="00CC6A2D" w:rsidRDefault="00CC6A2D" w:rsidP="00CC6A2D">
      <w:pPr>
        <w:pStyle w:val="Actdetails"/>
      </w:pPr>
      <w:r w:rsidRPr="00CC6A2D">
        <w:t>pt 4 commenced 17 March 2011 (s 2)</w:t>
      </w:r>
    </w:p>
    <w:p w14:paraId="7A98972A" w14:textId="052B37B6" w:rsidR="00832588" w:rsidRDefault="00290C05" w:rsidP="00832588">
      <w:pPr>
        <w:pStyle w:val="NewAct"/>
      </w:pPr>
      <w:hyperlink r:id="rId146" w:tooltip="A2011-22" w:history="1">
        <w:r w:rsidRPr="00290C05">
          <w:rPr>
            <w:rStyle w:val="charCitHyperlinkAbbrev"/>
          </w:rPr>
          <w:t>Administrative (One ACT Public Service Miscellaneous Amendments) Act 2011</w:t>
        </w:r>
      </w:hyperlink>
      <w:r w:rsidR="00832588">
        <w:t xml:space="preserve"> A2011-22 sch 1 pt 1.48</w:t>
      </w:r>
    </w:p>
    <w:p w14:paraId="4AEC1D78" w14:textId="77777777" w:rsidR="00832588" w:rsidRDefault="00832588" w:rsidP="00832588">
      <w:pPr>
        <w:pStyle w:val="Actdetails"/>
        <w:keepNext/>
      </w:pPr>
      <w:r>
        <w:t>notified LR 30 June 2011</w:t>
      </w:r>
    </w:p>
    <w:p w14:paraId="5F335E22" w14:textId="77777777" w:rsidR="00832588" w:rsidRDefault="00832588" w:rsidP="00832588">
      <w:pPr>
        <w:pStyle w:val="Actdetails"/>
        <w:keepNext/>
      </w:pPr>
      <w:r>
        <w:t>s 1, s 2 commenced 30 June 2011 (LA s 75 (1))</w:t>
      </w:r>
    </w:p>
    <w:p w14:paraId="50AF1A83" w14:textId="77777777" w:rsidR="00832588" w:rsidRDefault="00832588" w:rsidP="00832588">
      <w:pPr>
        <w:pStyle w:val="Actdetails"/>
      </w:pPr>
      <w:r>
        <w:t>sch 1 pt 1.48</w:t>
      </w:r>
      <w:r w:rsidRPr="00CB0D40">
        <w:t xml:space="preserve"> commenced </w:t>
      </w:r>
      <w:r>
        <w:t>1 July 2011 (s 2 (1</w:t>
      </w:r>
      <w:r w:rsidRPr="00CB0D40">
        <w:t>)</w:t>
      </w:r>
      <w:r>
        <w:t>)</w:t>
      </w:r>
    </w:p>
    <w:p w14:paraId="6898FD76" w14:textId="69672306" w:rsidR="00B4662E" w:rsidRDefault="00290C05" w:rsidP="00B4662E">
      <w:pPr>
        <w:pStyle w:val="NewAct"/>
      </w:pPr>
      <w:hyperlink r:id="rId147" w:tooltip="A2011-48" w:history="1">
        <w:r w:rsidRPr="00290C05">
          <w:rPr>
            <w:rStyle w:val="charCitHyperlinkAbbrev"/>
          </w:rPr>
          <w:t>Evidence (Consequential Amendments) Act 2011</w:t>
        </w:r>
      </w:hyperlink>
      <w:r w:rsidR="00B4662E">
        <w:t xml:space="preserve"> A2011-48 sch 1 pt 1.15</w:t>
      </w:r>
    </w:p>
    <w:p w14:paraId="50408AF5" w14:textId="77777777" w:rsidR="00B4662E" w:rsidRDefault="00B4662E" w:rsidP="00B4662E">
      <w:pPr>
        <w:pStyle w:val="Actdetails"/>
      </w:pPr>
      <w:r>
        <w:t>notified LR 22 November 2011</w:t>
      </w:r>
    </w:p>
    <w:p w14:paraId="571FB2D8" w14:textId="77777777" w:rsidR="00B4662E" w:rsidRDefault="00B4662E" w:rsidP="00B4662E">
      <w:pPr>
        <w:pStyle w:val="Actdetails"/>
      </w:pPr>
      <w:r>
        <w:t>s 1, s 2 commenced 22 November 2011 (LA s 75 (1))</w:t>
      </w:r>
    </w:p>
    <w:p w14:paraId="761CDA23" w14:textId="5AC64B03"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8"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9" w:tooltip="CN2012-4" w:history="1">
        <w:r w:rsidR="00290C05" w:rsidRPr="00290C05">
          <w:rPr>
            <w:rStyle w:val="charCitHyperlinkAbbrev"/>
          </w:rPr>
          <w:t>CN2012-4</w:t>
        </w:r>
      </w:hyperlink>
      <w:r w:rsidRPr="009A7FDA">
        <w:t>)</w:t>
      </w:r>
    </w:p>
    <w:p w14:paraId="4BE97078" w14:textId="0A3A25AB" w:rsidR="005703FD" w:rsidRDefault="00290C05" w:rsidP="005703FD">
      <w:pPr>
        <w:pStyle w:val="NewAct"/>
      </w:pPr>
      <w:hyperlink r:id="rId150" w:tooltip="A2012-21" w:history="1">
        <w:r w:rsidRPr="00290C05">
          <w:rPr>
            <w:rStyle w:val="charCitHyperlinkAbbrev"/>
          </w:rPr>
          <w:t>Statute Law Amendment Act 2012</w:t>
        </w:r>
      </w:hyperlink>
      <w:r w:rsidR="005703FD">
        <w:t xml:space="preserve"> A2012-21 sch 3 pt 3.11</w:t>
      </w:r>
    </w:p>
    <w:p w14:paraId="558C79E5" w14:textId="77777777" w:rsidR="005703FD" w:rsidRDefault="005703FD" w:rsidP="005703FD">
      <w:pPr>
        <w:pStyle w:val="Actdetails"/>
        <w:keepNext/>
      </w:pPr>
      <w:r>
        <w:t>notified LR 22 May 2012</w:t>
      </w:r>
    </w:p>
    <w:p w14:paraId="092D18EA" w14:textId="77777777" w:rsidR="005703FD" w:rsidRDefault="005703FD" w:rsidP="005703FD">
      <w:pPr>
        <w:pStyle w:val="Actdetails"/>
        <w:keepNext/>
      </w:pPr>
      <w:r>
        <w:t>s 1, s 2 commenced 22 May 2012 (LA s 75 (1))</w:t>
      </w:r>
    </w:p>
    <w:p w14:paraId="222190DE" w14:textId="77777777" w:rsidR="005703FD" w:rsidRDefault="005703FD" w:rsidP="005703FD">
      <w:pPr>
        <w:pStyle w:val="Actdetails"/>
      </w:pPr>
      <w:r>
        <w:t>sch 3 pt 3.11 commenced 5 June 2012 (s 2 (1))</w:t>
      </w:r>
    </w:p>
    <w:p w14:paraId="7CBF4F8A" w14:textId="393FE8E9" w:rsidR="002728DC" w:rsidRDefault="002728DC" w:rsidP="002728DC">
      <w:pPr>
        <w:pStyle w:val="NewAct"/>
      </w:pPr>
      <w:hyperlink r:id="rId151" w:tooltip="A2013-12" w:history="1">
        <w:r>
          <w:rPr>
            <w:rStyle w:val="charCitHyperlinkAbbrev"/>
          </w:rPr>
          <w:t>Crimes Legislation Amendment Act 2013</w:t>
        </w:r>
      </w:hyperlink>
      <w:r>
        <w:t xml:space="preserve"> A2013-12 pt 5</w:t>
      </w:r>
    </w:p>
    <w:p w14:paraId="525B587E" w14:textId="77777777" w:rsidR="002728DC" w:rsidRDefault="002728DC" w:rsidP="002728DC">
      <w:pPr>
        <w:pStyle w:val="Actdetails"/>
        <w:keepNext/>
      </w:pPr>
      <w:r>
        <w:t>notified LR 17 April 2013</w:t>
      </w:r>
    </w:p>
    <w:p w14:paraId="155EC141" w14:textId="77777777" w:rsidR="002728DC" w:rsidRDefault="002728DC" w:rsidP="002728DC">
      <w:pPr>
        <w:pStyle w:val="Actdetails"/>
        <w:keepNext/>
      </w:pPr>
      <w:r>
        <w:t>s 1, s 2 commenced 17 April 2013 (LA s 75 (1))</w:t>
      </w:r>
    </w:p>
    <w:p w14:paraId="6F28882B" w14:textId="77777777" w:rsidR="002728DC" w:rsidRDefault="002728DC" w:rsidP="002728DC">
      <w:pPr>
        <w:pStyle w:val="Actdetails"/>
      </w:pPr>
      <w:r>
        <w:t>pt 5 commenced 24 April 2013 (s 2)</w:t>
      </w:r>
    </w:p>
    <w:p w14:paraId="00FCC440" w14:textId="48916A8D" w:rsidR="00F1267B" w:rsidRDefault="00F1267B" w:rsidP="00F1267B">
      <w:pPr>
        <w:pStyle w:val="NewAct"/>
      </w:pPr>
      <w:hyperlink r:id="rId152" w:tooltip="A2013-19" w:history="1">
        <w:r>
          <w:rPr>
            <w:rStyle w:val="charCitHyperlinkAbbrev"/>
          </w:rPr>
          <w:t>Statute Law Amendment Act 2013</w:t>
        </w:r>
      </w:hyperlink>
      <w:r>
        <w:t xml:space="preserve"> A2013-19 sch 3 pt 3.10</w:t>
      </w:r>
    </w:p>
    <w:p w14:paraId="7C016AA4" w14:textId="77777777" w:rsidR="00F1267B" w:rsidRDefault="00F1267B" w:rsidP="00F1267B">
      <w:pPr>
        <w:pStyle w:val="Actdetails"/>
        <w:keepNext/>
      </w:pPr>
      <w:r>
        <w:t>notified LR 24 May 2013</w:t>
      </w:r>
    </w:p>
    <w:p w14:paraId="5D6519E7" w14:textId="77777777" w:rsidR="00F1267B" w:rsidRDefault="00F1267B" w:rsidP="00F1267B">
      <w:pPr>
        <w:pStyle w:val="Actdetails"/>
        <w:keepNext/>
      </w:pPr>
      <w:r>
        <w:t>s 1, s 2 commenced 24 May 2013 (LA s 75 (1))</w:t>
      </w:r>
    </w:p>
    <w:p w14:paraId="0A9F8FC2"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265ABAFA" w14:textId="6D84DB91" w:rsidR="003B7A6F" w:rsidRDefault="00787EA4" w:rsidP="003B7A6F">
      <w:pPr>
        <w:pStyle w:val="NewAct"/>
      </w:pPr>
      <w:hyperlink r:id="rId153" w:tooltip="A2013-26" w:history="1">
        <w:r>
          <w:rPr>
            <w:rStyle w:val="charCitHyperlinkAbbrev"/>
          </w:rPr>
          <w:t>Criminal Code (Cheating at Gambling) Amendment Act 2013</w:t>
        </w:r>
      </w:hyperlink>
      <w:r w:rsidR="003B7A6F">
        <w:t xml:space="preserve"> A2013</w:t>
      </w:r>
      <w:r w:rsidR="00CC66C1">
        <w:noBreakHyphen/>
      </w:r>
      <w:r w:rsidR="003B7A6F">
        <w:t>26</w:t>
      </w:r>
    </w:p>
    <w:p w14:paraId="01C3D6D3" w14:textId="77777777" w:rsidR="003B7A6F" w:rsidRDefault="003B7A6F" w:rsidP="003B7A6F">
      <w:pPr>
        <w:pStyle w:val="Actdetails"/>
        <w:keepNext/>
      </w:pPr>
      <w:r>
        <w:t>notified LR 20 August 2013</w:t>
      </w:r>
    </w:p>
    <w:p w14:paraId="51151380" w14:textId="77777777" w:rsidR="003B7A6F" w:rsidRDefault="003B7A6F" w:rsidP="003B7A6F">
      <w:pPr>
        <w:pStyle w:val="Actdetails"/>
        <w:keepNext/>
      </w:pPr>
      <w:r>
        <w:t>s 1, s 2 commenced 20 August 2013 (LA s 75 (1))</w:t>
      </w:r>
    </w:p>
    <w:p w14:paraId="3099EDD8"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1C4647DF" w14:textId="15DD14B2" w:rsidR="000E5B4F" w:rsidRDefault="000E5B4F" w:rsidP="000E5B4F">
      <w:pPr>
        <w:pStyle w:val="NewAct"/>
      </w:pPr>
      <w:hyperlink r:id="rId154" w:tooltip="A2013-50" w:history="1">
        <w:r>
          <w:rPr>
            <w:rStyle w:val="charCitHyperlinkAbbrev"/>
          </w:rPr>
          <w:t>Crimes Legislation Amendment Act 2013 (No 2)</w:t>
        </w:r>
      </w:hyperlink>
      <w:r>
        <w:t xml:space="preserve"> A2013-50 pt 7</w:t>
      </w:r>
    </w:p>
    <w:p w14:paraId="4F3FE5AA" w14:textId="77777777" w:rsidR="000E5B4F" w:rsidRDefault="000E5B4F" w:rsidP="000E5B4F">
      <w:pPr>
        <w:pStyle w:val="Actdetails"/>
        <w:keepNext/>
      </w:pPr>
      <w:r>
        <w:t>notified LR 9 December 2013</w:t>
      </w:r>
    </w:p>
    <w:p w14:paraId="615A98AD" w14:textId="77777777" w:rsidR="000E5B4F" w:rsidRDefault="000E5B4F" w:rsidP="000E5B4F">
      <w:pPr>
        <w:pStyle w:val="Actdetails"/>
        <w:keepNext/>
      </w:pPr>
      <w:r>
        <w:t>s 1, s 2 commenced 9 December 2013 (LA s 75)</w:t>
      </w:r>
    </w:p>
    <w:p w14:paraId="6BA01098" w14:textId="77777777" w:rsidR="000E5B4F" w:rsidRDefault="000E5B4F" w:rsidP="000E5B4F">
      <w:pPr>
        <w:pStyle w:val="Actdetails"/>
      </w:pPr>
      <w:r>
        <w:t>pt 7 commenced 10 December 2013 (s 2 (2))</w:t>
      </w:r>
    </w:p>
    <w:p w14:paraId="76A978B3" w14:textId="020BE22B" w:rsidR="00D13AD6" w:rsidRDefault="00D13AD6" w:rsidP="00D13AD6">
      <w:pPr>
        <w:pStyle w:val="NewAct"/>
      </w:pPr>
      <w:hyperlink r:id="rId155" w:tooltip="A2014-51" w:history="1">
        <w:r w:rsidRPr="00A60A4C">
          <w:rPr>
            <w:rStyle w:val="charCitHyperlinkAbbrev"/>
          </w:rPr>
          <w:t>Mental Health (Treatment and Care) Amendment Act 2014</w:t>
        </w:r>
      </w:hyperlink>
      <w:r>
        <w:t xml:space="preserve"> A2014-51 sch 1 pt 1.6 (as am by </w:t>
      </w:r>
      <w:hyperlink r:id="rId156" w:tooltip="Mental Health Act 2015" w:history="1">
        <w:r w:rsidRPr="000E16FA">
          <w:rPr>
            <w:rStyle w:val="charCitHyperlinkAbbrev"/>
          </w:rPr>
          <w:t>A2015-38</w:t>
        </w:r>
      </w:hyperlink>
      <w:r>
        <w:t xml:space="preserve"> amdt 2.54)</w:t>
      </w:r>
    </w:p>
    <w:p w14:paraId="5E885101" w14:textId="77777777" w:rsidR="00D13AD6" w:rsidRDefault="00D13AD6" w:rsidP="00D13AD6">
      <w:pPr>
        <w:pStyle w:val="Actdetails"/>
        <w:spacing w:before="0"/>
      </w:pPr>
      <w:r>
        <w:t>notified LR 12 November 2014</w:t>
      </w:r>
    </w:p>
    <w:p w14:paraId="2E987572" w14:textId="77777777" w:rsidR="00D13AD6" w:rsidRDefault="00D13AD6" w:rsidP="00D13AD6">
      <w:pPr>
        <w:pStyle w:val="Actdetails"/>
        <w:spacing w:before="0"/>
      </w:pPr>
      <w:r>
        <w:t>s 1, s 2 commenced 12 November 2014 (LA s 75 (1))</w:t>
      </w:r>
    </w:p>
    <w:p w14:paraId="29DE6757" w14:textId="496EFFB6"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57" w:tooltip="Mental Health Act 2015" w:history="1">
        <w:r w:rsidRPr="00131323">
          <w:rPr>
            <w:rStyle w:val="Hyperlink"/>
            <w:u w:val="none"/>
          </w:rPr>
          <w:t>A2015-38</w:t>
        </w:r>
      </w:hyperlink>
      <w:r w:rsidRPr="00131323">
        <w:rPr>
          <w:rStyle w:val="Hyperlink"/>
          <w:u w:val="none"/>
        </w:rPr>
        <w:t xml:space="preserve"> </w:t>
      </w:r>
      <w:r w:rsidRPr="00131323">
        <w:t>amdt 2.54))</w:t>
      </w:r>
    </w:p>
    <w:p w14:paraId="542F2EAD" w14:textId="486C06D0" w:rsidR="00DB015F" w:rsidRDefault="00DB015F" w:rsidP="00DB015F">
      <w:pPr>
        <w:pStyle w:val="NewAct"/>
      </w:pPr>
      <w:hyperlink r:id="rId158" w:tooltip="A2015-3" w:history="1">
        <w:r>
          <w:rPr>
            <w:rStyle w:val="charCitHyperlinkAbbrev"/>
          </w:rPr>
          <w:t>Crimes Legislation Amendment Act 2015</w:t>
        </w:r>
      </w:hyperlink>
      <w:r>
        <w:t xml:space="preserve"> A2015-3 pt 8</w:t>
      </w:r>
    </w:p>
    <w:p w14:paraId="311E73EC" w14:textId="77777777" w:rsidR="00DB015F" w:rsidRDefault="00DB015F" w:rsidP="00DB015F">
      <w:pPr>
        <w:pStyle w:val="Actdetails"/>
      </w:pPr>
      <w:r>
        <w:t>notified LR 2 March 2015</w:t>
      </w:r>
    </w:p>
    <w:p w14:paraId="7851ECBD" w14:textId="77777777" w:rsidR="00DB015F" w:rsidRDefault="00DB015F" w:rsidP="00DB015F">
      <w:pPr>
        <w:pStyle w:val="Actdetails"/>
      </w:pPr>
      <w:r>
        <w:t>s 1, s 2 commenced 2 March 2015 (LA s 75 (1))</w:t>
      </w:r>
    </w:p>
    <w:p w14:paraId="79F3FDDA"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205E8351" w14:textId="77777777" w:rsidR="00DB015F" w:rsidRDefault="00DB015F" w:rsidP="00DB015F">
      <w:pPr>
        <w:pStyle w:val="Actdetails"/>
      </w:pPr>
      <w:r>
        <w:t>pt 8 remainder commenc</w:t>
      </w:r>
      <w:r w:rsidR="005B1BC6">
        <w:t>ed 3 March 2015 (s 2 (1)</w:t>
      </w:r>
      <w:r>
        <w:t>)</w:t>
      </w:r>
    </w:p>
    <w:p w14:paraId="64E07C49" w14:textId="1C896BE6" w:rsidR="003A0CAB" w:rsidRDefault="003A0CAB" w:rsidP="003A0CAB">
      <w:pPr>
        <w:pStyle w:val="NewAct"/>
      </w:pPr>
      <w:hyperlink r:id="rId159" w:tooltip="A2015-10" w:history="1">
        <w:r>
          <w:rPr>
            <w:rStyle w:val="charCitHyperlinkAbbrev"/>
          </w:rPr>
          <w:t>Courts Legislation Amendment Act 2015</w:t>
        </w:r>
      </w:hyperlink>
      <w:r>
        <w:t xml:space="preserve"> A2015</w:t>
      </w:r>
      <w:r>
        <w:noBreakHyphen/>
        <w:t>10 pt 8</w:t>
      </w:r>
    </w:p>
    <w:p w14:paraId="130CEFC3" w14:textId="77777777" w:rsidR="003A0CAB" w:rsidRDefault="003A0CAB" w:rsidP="003A0CAB">
      <w:pPr>
        <w:pStyle w:val="Actdetails"/>
        <w:keepNext/>
      </w:pPr>
      <w:r>
        <w:t>notified LR 7 April 2015</w:t>
      </w:r>
    </w:p>
    <w:p w14:paraId="7256CD40" w14:textId="77777777" w:rsidR="003A0CAB" w:rsidRDefault="003A0CAB" w:rsidP="003A0CAB">
      <w:pPr>
        <w:pStyle w:val="Actdetails"/>
        <w:keepNext/>
      </w:pPr>
      <w:r>
        <w:t>s 1, s 2 commenced 7 April 2015 (LA s 75 (1))</w:t>
      </w:r>
    </w:p>
    <w:p w14:paraId="070D000C"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18C78023" w14:textId="2FBE00D1" w:rsidR="00D13AD6" w:rsidRDefault="00D13AD6" w:rsidP="00D13AD6">
      <w:pPr>
        <w:pStyle w:val="NewAct"/>
      </w:pPr>
      <w:hyperlink r:id="rId160" w:tooltip="A2015-38" w:history="1">
        <w:r>
          <w:rPr>
            <w:rStyle w:val="charCitHyperlinkAbbrev"/>
          </w:rPr>
          <w:t>Mental Health Act 2015</w:t>
        </w:r>
      </w:hyperlink>
      <w:r>
        <w:t xml:space="preserve"> A2015</w:t>
      </w:r>
      <w:r>
        <w:noBreakHyphen/>
        <w:t>38 sch 2 pt 2.2, sch 2 pt 2.4 div 2.4.9</w:t>
      </w:r>
    </w:p>
    <w:p w14:paraId="388B85E6" w14:textId="77777777" w:rsidR="00D13AD6" w:rsidRDefault="00D13AD6" w:rsidP="006E2A42">
      <w:pPr>
        <w:pStyle w:val="Actdetails"/>
        <w:keepNext/>
      </w:pPr>
      <w:r>
        <w:t>notified LR 7 October 2015</w:t>
      </w:r>
    </w:p>
    <w:p w14:paraId="5B9C9175" w14:textId="77777777" w:rsidR="00D13AD6" w:rsidRDefault="00D13AD6" w:rsidP="006E2A42">
      <w:pPr>
        <w:pStyle w:val="Actdetails"/>
        <w:keepNext/>
      </w:pPr>
      <w:r>
        <w:t>s 1, s 2 commenced 7 October 2015 (LA s 75 (1))</w:t>
      </w:r>
    </w:p>
    <w:p w14:paraId="20852B98"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2FE623E3" w14:textId="0F106F18"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61"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62"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2AFB81C0" w14:textId="24ABB59C" w:rsidR="00D13AD6" w:rsidRDefault="00D13AD6" w:rsidP="00D13AD6">
      <w:pPr>
        <w:pStyle w:val="LegHistNote"/>
      </w:pPr>
      <w:r>
        <w:rPr>
          <w:rStyle w:val="charItals"/>
        </w:rPr>
        <w:t>Note</w:t>
      </w:r>
      <w:r>
        <w:tab/>
        <w:t xml:space="preserve">Sch 2 pt 2.2 (amdt 2.54) only amends the </w:t>
      </w:r>
      <w:hyperlink r:id="rId163" w:tooltip="A2014-51" w:history="1">
        <w:r w:rsidRPr="00E1720F">
          <w:rPr>
            <w:rStyle w:val="charCitHyperlinkAbbrev"/>
          </w:rPr>
          <w:t>Mental Health (Treatment and Care) Amendment Act 2014</w:t>
        </w:r>
      </w:hyperlink>
      <w:r>
        <w:t xml:space="preserve"> A2014-51</w:t>
      </w:r>
    </w:p>
    <w:p w14:paraId="0DAD64C4" w14:textId="70AE3566" w:rsidR="0012599D" w:rsidRDefault="0012599D" w:rsidP="0012599D">
      <w:pPr>
        <w:pStyle w:val="NewAct"/>
      </w:pPr>
      <w:hyperlink r:id="rId164" w:tooltip="A2015-50" w:history="1">
        <w:r>
          <w:rPr>
            <w:rStyle w:val="charCitHyperlinkAbbrev"/>
          </w:rPr>
          <w:t>Statute Law Amendment Act 2015 (No 2)</w:t>
        </w:r>
      </w:hyperlink>
      <w:r>
        <w:t xml:space="preserve"> A2015</w:t>
      </w:r>
      <w:r>
        <w:noBreakHyphen/>
        <w:t>50 sch 3 pt 3.13</w:t>
      </w:r>
    </w:p>
    <w:p w14:paraId="4FFF67A7" w14:textId="77777777" w:rsidR="0012599D" w:rsidRDefault="0012599D" w:rsidP="0012599D">
      <w:pPr>
        <w:pStyle w:val="Actdetails"/>
        <w:keepNext/>
      </w:pPr>
      <w:r>
        <w:t>notified LR 25 November 2015</w:t>
      </w:r>
    </w:p>
    <w:p w14:paraId="14385134" w14:textId="77777777" w:rsidR="0012599D" w:rsidRDefault="0012599D" w:rsidP="0012599D">
      <w:pPr>
        <w:pStyle w:val="Actdetails"/>
        <w:keepNext/>
      </w:pPr>
      <w:r>
        <w:t>s 1, s 2 commenced 25 November 2015 (LA s 75 (1))</w:t>
      </w:r>
    </w:p>
    <w:p w14:paraId="4F900212"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62AC3FA2" w14:textId="47751F39" w:rsidR="00A44E26" w:rsidRDefault="00A44E26" w:rsidP="00A44E26">
      <w:pPr>
        <w:pStyle w:val="NewAct"/>
      </w:pPr>
      <w:hyperlink r:id="rId165" w:tooltip="A2016-13" w:history="1">
        <w:r>
          <w:rPr>
            <w:rStyle w:val="charCitHyperlinkAbbrev"/>
          </w:rPr>
          <w:t>Protection of Rights (Services) Legislation Amendment Act 2016 (No 2)</w:t>
        </w:r>
      </w:hyperlink>
      <w:r>
        <w:t xml:space="preserve"> A2016</w:t>
      </w:r>
      <w:r>
        <w:noBreakHyphen/>
        <w:t>13 sch 1 pt 1.17</w:t>
      </w:r>
    </w:p>
    <w:p w14:paraId="0512148E" w14:textId="77777777" w:rsidR="00A44E26" w:rsidRDefault="00A44E26" w:rsidP="00A44E26">
      <w:pPr>
        <w:pStyle w:val="Actdetails"/>
        <w:keepNext/>
      </w:pPr>
      <w:r>
        <w:t>notified LR 16 March 2016</w:t>
      </w:r>
    </w:p>
    <w:p w14:paraId="21AB31E0" w14:textId="77777777" w:rsidR="00A44E26" w:rsidRDefault="00A44E26" w:rsidP="00A44E26">
      <w:pPr>
        <w:pStyle w:val="Actdetails"/>
        <w:keepNext/>
      </w:pPr>
      <w:r>
        <w:t>s 1, s 2 commenced 16 March 2016 (LA s 75 (1))</w:t>
      </w:r>
    </w:p>
    <w:p w14:paraId="3FA5313F" w14:textId="54E4BD05"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66"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3F5F13AE" w14:textId="44F8C5B6" w:rsidR="00A56C1F" w:rsidRPr="00935D4E" w:rsidRDefault="00A56C1F" w:rsidP="00A56C1F">
      <w:pPr>
        <w:pStyle w:val="NewAct"/>
      </w:pPr>
      <w:hyperlink r:id="rId167" w:tooltip="A2016-42" w:history="1">
        <w:r>
          <w:rPr>
            <w:rStyle w:val="charCitHyperlinkAbbrev"/>
          </w:rPr>
          <w:t>Family Violence Act 2016</w:t>
        </w:r>
      </w:hyperlink>
      <w:r>
        <w:t xml:space="preserve"> A2016-42 sch 3 pt 3.10 (as am by </w:t>
      </w:r>
      <w:hyperlink r:id="rId168" w:tooltip="Family and Personal Violence Amendment Act 2017" w:history="1">
        <w:r>
          <w:rPr>
            <w:rStyle w:val="charCitHyperlinkAbbrev"/>
          </w:rPr>
          <w:t>A2017</w:t>
        </w:r>
        <w:r>
          <w:rPr>
            <w:rStyle w:val="charCitHyperlinkAbbrev"/>
          </w:rPr>
          <w:noBreakHyphen/>
          <w:t>10</w:t>
        </w:r>
      </w:hyperlink>
      <w:r>
        <w:t xml:space="preserve"> s 7)</w:t>
      </w:r>
    </w:p>
    <w:p w14:paraId="3D82D33A" w14:textId="77777777" w:rsidR="00A56C1F" w:rsidRDefault="00A56C1F" w:rsidP="00A56C1F">
      <w:pPr>
        <w:pStyle w:val="Actdetails"/>
      </w:pPr>
      <w:r>
        <w:t>notified LR 18 August 2016</w:t>
      </w:r>
    </w:p>
    <w:p w14:paraId="5EEE29D1" w14:textId="77777777" w:rsidR="00A56C1F" w:rsidRDefault="00A56C1F" w:rsidP="00A56C1F">
      <w:pPr>
        <w:pStyle w:val="Actdetails"/>
      </w:pPr>
      <w:r>
        <w:t>s 1, s 2 commenced 18 August 2016 (LA s 75 (1))</w:t>
      </w:r>
    </w:p>
    <w:p w14:paraId="71C71748" w14:textId="3AC345ED" w:rsidR="00A56C1F" w:rsidRPr="006F3A6F" w:rsidRDefault="00A56C1F" w:rsidP="00A56C1F">
      <w:pPr>
        <w:pStyle w:val="Actdetails"/>
      </w:pPr>
      <w:r>
        <w:t>sch 3 pt 3.10</w:t>
      </w:r>
      <w:r w:rsidRPr="006F3A6F">
        <w:t xml:space="preserve"> </w:t>
      </w:r>
      <w:r>
        <w:t>commenced</w:t>
      </w:r>
      <w:r w:rsidRPr="006F3A6F">
        <w:t xml:space="preserve"> </w:t>
      </w:r>
      <w:r>
        <w:t xml:space="preserve">1 May 2017 (s 2 (2) as am by </w:t>
      </w:r>
      <w:hyperlink r:id="rId169"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DD5159F" w14:textId="6E7185C9" w:rsidR="00AA2B60" w:rsidRDefault="00AA2B60" w:rsidP="00AA2B60">
      <w:pPr>
        <w:pStyle w:val="NewAct"/>
      </w:pPr>
      <w:hyperlink r:id="rId170" w:tooltip="A2016-49" w:history="1">
        <w:r>
          <w:rPr>
            <w:rStyle w:val="charCitHyperlinkAbbrev"/>
          </w:rPr>
          <w:t>Discrimination Amendment Act 2016</w:t>
        </w:r>
      </w:hyperlink>
      <w:r>
        <w:t xml:space="preserve"> A2016-49 sch 1 pt 1.1</w:t>
      </w:r>
    </w:p>
    <w:p w14:paraId="72AB6753" w14:textId="77777777" w:rsidR="00AA2B60" w:rsidRDefault="00AA2B60" w:rsidP="00AA2B60">
      <w:pPr>
        <w:pStyle w:val="Actdetails"/>
      </w:pPr>
      <w:r>
        <w:t>notified LR 23 August 2016</w:t>
      </w:r>
    </w:p>
    <w:p w14:paraId="34A7D104" w14:textId="77777777" w:rsidR="00AA2B60" w:rsidRDefault="00AA2B60" w:rsidP="00AA2B60">
      <w:pPr>
        <w:pStyle w:val="Actdetails"/>
      </w:pPr>
      <w:r>
        <w:t>s 1, s 2 commenced 23 August 2016 (LA s 75 (1))</w:t>
      </w:r>
    </w:p>
    <w:p w14:paraId="250A55A8" w14:textId="77777777" w:rsidR="00AA2B60" w:rsidRPr="00E95992" w:rsidRDefault="00AA2B60" w:rsidP="00AA2B60">
      <w:pPr>
        <w:pStyle w:val="Actdetails"/>
      </w:pPr>
      <w:r w:rsidRPr="00E95992">
        <w:t>amdt 1.2, amdt 1.3 commence</w:t>
      </w:r>
      <w:r w:rsidR="00A84A08">
        <w:t>d</w:t>
      </w:r>
      <w:r w:rsidRPr="00E95992">
        <w:t xml:space="preserve"> 3 April 2017 (s 2 (2))</w:t>
      </w:r>
    </w:p>
    <w:p w14:paraId="1884C149" w14:textId="77777777" w:rsidR="00AA2B60" w:rsidRDefault="00AA2B60" w:rsidP="00AA2B60">
      <w:pPr>
        <w:pStyle w:val="Actdetails"/>
      </w:pPr>
      <w:r w:rsidRPr="00E33D76">
        <w:t xml:space="preserve">sch 1 pt 1.1 remainder </w:t>
      </w:r>
      <w:r>
        <w:t>commenced 24 August 2016 (s 2 (1))</w:t>
      </w:r>
    </w:p>
    <w:p w14:paraId="37F7CA4A" w14:textId="1DC97934" w:rsidR="00A434C3" w:rsidRPr="00935D4E" w:rsidRDefault="00A434C3" w:rsidP="00A434C3">
      <w:pPr>
        <w:pStyle w:val="NewAct"/>
      </w:pPr>
      <w:hyperlink r:id="rId171" w:tooltip="A2017-9" w:history="1">
        <w:r>
          <w:rPr>
            <w:rStyle w:val="charCitHyperlinkAbbrev"/>
          </w:rPr>
          <w:t>Crimes Legislation Amendment Act 2017 (No 2)</w:t>
        </w:r>
      </w:hyperlink>
      <w:r>
        <w:t xml:space="preserve"> A2017-9 pt 5</w:t>
      </w:r>
    </w:p>
    <w:p w14:paraId="38183846" w14:textId="77777777" w:rsidR="00A434C3" w:rsidRDefault="00A434C3" w:rsidP="00A434C3">
      <w:pPr>
        <w:pStyle w:val="Actdetails"/>
      </w:pPr>
      <w:r>
        <w:t>notified LR 5 April 2017</w:t>
      </w:r>
    </w:p>
    <w:p w14:paraId="1433A289" w14:textId="77777777" w:rsidR="00A434C3" w:rsidRDefault="00A434C3" w:rsidP="00A434C3">
      <w:pPr>
        <w:pStyle w:val="Actdetails"/>
      </w:pPr>
      <w:r>
        <w:t>s 1, s 2 commenced 5 April 2017 (LA s 75 (1))</w:t>
      </w:r>
    </w:p>
    <w:p w14:paraId="1BEF11BA" w14:textId="77777777" w:rsidR="00A434C3" w:rsidRDefault="00A434C3" w:rsidP="00AA2B60">
      <w:pPr>
        <w:pStyle w:val="Actdetails"/>
      </w:pPr>
      <w:r>
        <w:t>pt 5</w:t>
      </w:r>
      <w:r w:rsidRPr="006F3A6F">
        <w:t xml:space="preserve"> </w:t>
      </w:r>
      <w:r>
        <w:t>commenced</w:t>
      </w:r>
      <w:r w:rsidRPr="006F3A6F">
        <w:t xml:space="preserve"> </w:t>
      </w:r>
      <w:r>
        <w:t>6 April 2017 (s 2</w:t>
      </w:r>
      <w:r w:rsidRPr="006F3A6F">
        <w:t>)</w:t>
      </w:r>
    </w:p>
    <w:p w14:paraId="3D87C9A3" w14:textId="66B6F872" w:rsidR="00A56C1F" w:rsidRPr="00935D4E" w:rsidRDefault="00A56C1F" w:rsidP="00262AC5">
      <w:pPr>
        <w:pStyle w:val="NewAct"/>
        <w:keepLines/>
      </w:pPr>
      <w:hyperlink r:id="rId172" w:tooltip="A2017-10" w:history="1">
        <w:r>
          <w:rPr>
            <w:rStyle w:val="charCitHyperlinkAbbrev"/>
          </w:rPr>
          <w:t>Family and Personal Violence Legislation Amendment Act 2017</w:t>
        </w:r>
      </w:hyperlink>
      <w:r>
        <w:t xml:space="preserve"> A2017</w:t>
      </w:r>
      <w:r>
        <w:noBreakHyphen/>
        <w:t>10 s 7</w:t>
      </w:r>
    </w:p>
    <w:p w14:paraId="1D4F4D7B" w14:textId="77777777" w:rsidR="00A56C1F" w:rsidRDefault="00A56C1F" w:rsidP="00262AC5">
      <w:pPr>
        <w:pStyle w:val="Actdetails"/>
        <w:keepNext/>
      </w:pPr>
      <w:r>
        <w:t>notified LR 6 April 2017</w:t>
      </w:r>
    </w:p>
    <w:p w14:paraId="065C244E" w14:textId="77777777" w:rsidR="00A56C1F" w:rsidRDefault="00A56C1F" w:rsidP="00262AC5">
      <w:pPr>
        <w:pStyle w:val="Actdetails"/>
        <w:keepNext/>
      </w:pPr>
      <w:r>
        <w:t>s 1, s 2 commenced 6 April 2017 (LA s 75 (1))</w:t>
      </w:r>
    </w:p>
    <w:p w14:paraId="17E975CB" w14:textId="77777777" w:rsidR="00A56C1F" w:rsidRDefault="00A56C1F" w:rsidP="00262AC5">
      <w:pPr>
        <w:pStyle w:val="Actdetails"/>
        <w:keepNext/>
      </w:pPr>
      <w:r>
        <w:t>s 7</w:t>
      </w:r>
      <w:r w:rsidRPr="006F3A6F">
        <w:t xml:space="preserve"> </w:t>
      </w:r>
      <w:r>
        <w:t>commenced</w:t>
      </w:r>
      <w:r w:rsidRPr="006F3A6F">
        <w:t xml:space="preserve"> </w:t>
      </w:r>
      <w:r>
        <w:t>30 April 2017 (s 2 (1)</w:t>
      </w:r>
      <w:r w:rsidRPr="006F3A6F">
        <w:t>)</w:t>
      </w:r>
    </w:p>
    <w:p w14:paraId="72589BB9" w14:textId="2B841F84" w:rsidR="00262AC5" w:rsidRDefault="00A56C1F" w:rsidP="00262AC5">
      <w:pPr>
        <w:pStyle w:val="LegHistNote"/>
        <w:keepNext/>
      </w:pPr>
      <w:r>
        <w:rPr>
          <w:i/>
        </w:rPr>
        <w:t>Note</w:t>
      </w:r>
      <w:r>
        <w:rPr>
          <w:i/>
        </w:rPr>
        <w:tab/>
      </w:r>
      <w:r>
        <w:t>This Act only amends the Family Violence Act 2016</w:t>
      </w:r>
      <w:r>
        <w:br/>
      </w:r>
      <w:hyperlink r:id="rId173" w:tooltip="Family Violence Act 2016" w:history="1">
        <w:r>
          <w:rPr>
            <w:rStyle w:val="charCitHyperlinkAbbrev"/>
          </w:rPr>
          <w:t>A2016</w:t>
        </w:r>
        <w:r>
          <w:rPr>
            <w:rStyle w:val="charCitHyperlinkAbbrev"/>
          </w:rPr>
          <w:noBreakHyphen/>
          <w:t>42</w:t>
        </w:r>
      </w:hyperlink>
      <w:r>
        <w:t>.</w:t>
      </w:r>
    </w:p>
    <w:p w14:paraId="4C5B0423" w14:textId="231E01D8" w:rsidR="00262AC5" w:rsidRDefault="00262AC5" w:rsidP="00262AC5">
      <w:pPr>
        <w:pStyle w:val="NewAct"/>
      </w:pPr>
      <w:hyperlink r:id="rId174" w:tooltip="A2017-14" w:history="1">
        <w:r>
          <w:rPr>
            <w:rStyle w:val="charCitHyperlinkAbbrev"/>
          </w:rPr>
          <w:t>Justice and Community Safety Leg</w:t>
        </w:r>
        <w:r w:rsidR="00BB7F61">
          <w:rPr>
            <w:rStyle w:val="charCitHyperlinkAbbrev"/>
          </w:rPr>
          <w:t>islation Amendment Act 2017 (No </w:t>
        </w:r>
        <w:r>
          <w:rPr>
            <w:rStyle w:val="charCitHyperlinkAbbrev"/>
          </w:rPr>
          <w:t>2)</w:t>
        </w:r>
      </w:hyperlink>
      <w:r>
        <w:t xml:space="preserve"> A2017-14 pt 4</w:t>
      </w:r>
    </w:p>
    <w:p w14:paraId="5ABA9D56" w14:textId="77777777" w:rsidR="00262AC5" w:rsidRDefault="00262AC5" w:rsidP="00262AC5">
      <w:pPr>
        <w:pStyle w:val="Actdetails"/>
      </w:pPr>
      <w:r>
        <w:t>notified LR 17 May 2017</w:t>
      </w:r>
    </w:p>
    <w:p w14:paraId="4432D84A" w14:textId="77777777" w:rsidR="00262AC5" w:rsidRDefault="00262AC5" w:rsidP="00262AC5">
      <w:pPr>
        <w:pStyle w:val="Actdetails"/>
      </w:pPr>
      <w:r>
        <w:t>s 1, s 2 commenced 17 May 2017 (LA s 75 (1))</w:t>
      </w:r>
    </w:p>
    <w:p w14:paraId="6DA065DF" w14:textId="77777777" w:rsidR="00262AC5" w:rsidRPr="00BC276F" w:rsidRDefault="00262AC5" w:rsidP="00262AC5">
      <w:pPr>
        <w:pStyle w:val="Actdetails"/>
      </w:pPr>
      <w:r>
        <w:t>pt 4 commenced 24 May 2017 (s 2 (1))</w:t>
      </w:r>
    </w:p>
    <w:p w14:paraId="3D7117CB" w14:textId="77777777" w:rsidR="00237E48" w:rsidRPr="00237E48" w:rsidRDefault="00237E48" w:rsidP="00237E48">
      <w:pPr>
        <w:pStyle w:val="PageBreak"/>
      </w:pPr>
      <w:r w:rsidRPr="00237E48">
        <w:br w:type="page"/>
      </w:r>
    </w:p>
    <w:p w14:paraId="36AAA349" w14:textId="77777777" w:rsidR="00932C34" w:rsidRPr="00142113" w:rsidRDefault="00932C34">
      <w:pPr>
        <w:pStyle w:val="Endnote2"/>
      </w:pPr>
      <w:bookmarkStart w:id="353" w:name="_Toc204175540"/>
      <w:r w:rsidRPr="00142113">
        <w:rPr>
          <w:rStyle w:val="charTableNo"/>
        </w:rPr>
        <w:lastRenderedPageBreak/>
        <w:t>4</w:t>
      </w:r>
      <w:r>
        <w:tab/>
      </w:r>
      <w:r w:rsidRPr="00142113">
        <w:rPr>
          <w:rStyle w:val="charTableText"/>
        </w:rPr>
        <w:t>Amendment history</w:t>
      </w:r>
      <w:bookmarkEnd w:id="353"/>
    </w:p>
    <w:p w14:paraId="4B46E782" w14:textId="77777777" w:rsidR="00932C34" w:rsidRDefault="00932C34">
      <w:pPr>
        <w:pStyle w:val="AmdtsEntryHd"/>
      </w:pPr>
      <w:r>
        <w:t>Commencement</w:t>
      </w:r>
    </w:p>
    <w:p w14:paraId="7A2C44B5" w14:textId="77777777" w:rsidR="00932C34" w:rsidRDefault="00932C34">
      <w:pPr>
        <w:pStyle w:val="AmdtsEntries"/>
      </w:pPr>
      <w:r>
        <w:t>s 2</w:t>
      </w:r>
      <w:r>
        <w:tab/>
        <w:t>om LA s 89 (4)</w:t>
      </w:r>
    </w:p>
    <w:p w14:paraId="0F54D5D5" w14:textId="77777777" w:rsidR="00932C34" w:rsidRDefault="00932C34">
      <w:pPr>
        <w:pStyle w:val="AmdtsEntryHd"/>
      </w:pPr>
      <w:r>
        <w:t>Codification</w:t>
      </w:r>
    </w:p>
    <w:p w14:paraId="449C0C71" w14:textId="270281D1" w:rsidR="00262AC5" w:rsidRDefault="00932C34" w:rsidP="00262AC5">
      <w:pPr>
        <w:pStyle w:val="AmdtsEntries"/>
      </w:pPr>
      <w:r>
        <w:t>s 5</w:t>
      </w:r>
      <w:r>
        <w:tab/>
      </w:r>
      <w:r w:rsidR="00262AC5">
        <w:t xml:space="preserve">am </w:t>
      </w:r>
      <w:hyperlink r:id="rId175" w:tooltip="Justice and Community Safety Legislation Amendment Act 2017 (No 2)" w:history="1">
        <w:r w:rsidR="00262AC5">
          <w:rPr>
            <w:rStyle w:val="charCitHyperlinkAbbrev"/>
          </w:rPr>
          <w:t>A2017</w:t>
        </w:r>
        <w:r w:rsidR="00262AC5">
          <w:rPr>
            <w:rStyle w:val="charCitHyperlinkAbbrev"/>
          </w:rPr>
          <w:noBreakHyphen/>
          <w:t>14</w:t>
        </w:r>
      </w:hyperlink>
      <w:r w:rsidR="00262AC5">
        <w:t xml:space="preserve"> s 11</w:t>
      </w:r>
    </w:p>
    <w:p w14:paraId="31963081" w14:textId="77777777" w:rsidR="00262AC5" w:rsidRPr="00290C05" w:rsidRDefault="00262AC5" w:rsidP="00262AC5">
      <w:pPr>
        <w:pStyle w:val="AmdtsEntries"/>
        <w:rPr>
          <w:rStyle w:val="charUnderline"/>
        </w:rPr>
      </w:pPr>
      <w:r>
        <w:tab/>
      </w:r>
      <w:r w:rsidR="00033A7D">
        <w:rPr>
          <w:rStyle w:val="charUnderline"/>
        </w:rPr>
        <w:t xml:space="preserve">(2), (3) exp </w:t>
      </w:r>
      <w:r w:rsidR="00DB265A">
        <w:rPr>
          <w:rStyle w:val="charUnderline"/>
        </w:rPr>
        <w:t>on the application date</w:t>
      </w:r>
      <w:r w:rsidR="00932C34" w:rsidRPr="00290C05">
        <w:rPr>
          <w:rStyle w:val="charUnderline"/>
        </w:rPr>
        <w:t xml:space="preserve"> (s 5 (3) and see s 10)</w:t>
      </w:r>
    </w:p>
    <w:p w14:paraId="69CF9C74" w14:textId="77777777" w:rsidR="00932C34" w:rsidRPr="00290C05" w:rsidRDefault="00932C34">
      <w:pPr>
        <w:pStyle w:val="AmdtsEntryHd"/>
      </w:pPr>
      <w:r>
        <w:t>Delayed application of ch 2 to certain offences</w:t>
      </w:r>
    </w:p>
    <w:p w14:paraId="5CB1F4F1" w14:textId="7CD4E87D" w:rsidR="00932C34" w:rsidRDefault="00932C34">
      <w:pPr>
        <w:pStyle w:val="AmdtsEntries"/>
      </w:pPr>
      <w:r>
        <w:t>s 8</w:t>
      </w:r>
      <w:r>
        <w:tab/>
        <w:t xml:space="preserve">am </w:t>
      </w:r>
      <w:hyperlink r:id="rId176"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77"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r w:rsidR="00C5182B">
        <w:t xml:space="preserve">; </w:t>
      </w:r>
      <w:hyperlink r:id="rId179" w:tooltip="Justice and Community Safety Legislation Amendment Act 2017 (No 2)" w:history="1">
        <w:r w:rsidR="00C5182B">
          <w:rPr>
            <w:rStyle w:val="charCitHyperlinkAbbrev"/>
          </w:rPr>
          <w:t>A2017</w:t>
        </w:r>
        <w:r w:rsidR="00C5182B">
          <w:rPr>
            <w:rStyle w:val="charCitHyperlinkAbbrev"/>
          </w:rPr>
          <w:noBreakHyphen/>
          <w:t>14</w:t>
        </w:r>
      </w:hyperlink>
      <w:r w:rsidR="00C5182B">
        <w:t xml:space="preserve"> s 12</w:t>
      </w:r>
    </w:p>
    <w:p w14:paraId="320EA37C" w14:textId="77777777" w:rsidR="00932C34" w:rsidRPr="00290C05" w:rsidRDefault="00932C34">
      <w:pPr>
        <w:pStyle w:val="AmdtsEntries"/>
        <w:keepNext/>
      </w:pPr>
      <w:r>
        <w:tab/>
      </w:r>
      <w:r w:rsidR="00DB265A">
        <w:rPr>
          <w:rStyle w:val="charUnderline"/>
        </w:rPr>
        <w:t>exp on the application date</w:t>
      </w:r>
      <w:r w:rsidRPr="00290C05">
        <w:rPr>
          <w:rStyle w:val="charUnderline"/>
        </w:rPr>
        <w:t xml:space="preserve"> (s 8 (5) and see s 10)</w:t>
      </w:r>
    </w:p>
    <w:p w14:paraId="76A28F08" w14:textId="77777777" w:rsidR="00932C34" w:rsidRPr="00290C05" w:rsidRDefault="00932C34">
      <w:pPr>
        <w:pStyle w:val="AmdtsEntryHd"/>
      </w:pPr>
      <w:r>
        <w:t>Delayed application of div 2.3.2 etc</w:t>
      </w:r>
    </w:p>
    <w:p w14:paraId="55560E95" w14:textId="73EE263A" w:rsidR="00932C34" w:rsidRDefault="00932C34">
      <w:pPr>
        <w:pStyle w:val="AmdtsEntries"/>
      </w:pPr>
      <w:r>
        <w:t>s 9</w:t>
      </w:r>
      <w:r>
        <w:tab/>
        <w:t xml:space="preserve">om </w:t>
      </w:r>
      <w:hyperlink r:id="rId18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617A3A86"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and</w:t>
      </w:r>
      <w:r w:rsidR="00A11936">
        <w:t xml:space="preserve"> </w:t>
      </w:r>
      <w:r w:rsidRPr="00290C05">
        <w:rPr>
          <w:rStyle w:val="charItals"/>
        </w:rPr>
        <w:t>application date</w:t>
      </w:r>
    </w:p>
    <w:p w14:paraId="29242310" w14:textId="5B37E50E" w:rsidR="00932C34" w:rsidRDefault="00932C34">
      <w:pPr>
        <w:pStyle w:val="AmdtsEntries"/>
        <w:keepNext/>
      </w:pPr>
      <w:r>
        <w:t>s 10</w:t>
      </w:r>
      <w:r>
        <w:tab/>
        <w:t xml:space="preserve">am </w:t>
      </w:r>
      <w:hyperlink r:id="rId181"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6A61E45E" w14:textId="69693FA2" w:rsidR="00932C34" w:rsidRDefault="00932C34">
      <w:pPr>
        <w:pStyle w:val="AmdtsEntries"/>
        <w:keepNext/>
      </w:pPr>
      <w:r>
        <w:tab/>
        <w:t xml:space="preserve">sub </w:t>
      </w:r>
      <w:hyperlink r:id="rId1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4882D5E5" w14:textId="01D4A986" w:rsidR="00C5182B" w:rsidRDefault="00932C34">
      <w:pPr>
        <w:pStyle w:val="AmdtsEntries"/>
        <w:keepNext/>
      </w:pPr>
      <w:r>
        <w:tab/>
        <w:t xml:space="preserve">am </w:t>
      </w:r>
      <w:hyperlink r:id="rId18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85"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86"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87"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5E5493AC" w14:textId="5B522A3D" w:rsidR="00932C34" w:rsidRDefault="00C5182B">
      <w:pPr>
        <w:pStyle w:val="AmdtsEntries"/>
        <w:keepNext/>
      </w:pPr>
      <w:r>
        <w:tab/>
        <w:t xml:space="preserve">sub </w:t>
      </w:r>
      <w:hyperlink r:id="rId188" w:tooltip="Justice and Community Safety Legislation Amendment Act 2017 (No 2)" w:history="1">
        <w:r>
          <w:rPr>
            <w:rStyle w:val="charCitHyperlinkAbbrev"/>
          </w:rPr>
          <w:t>A2017</w:t>
        </w:r>
        <w:r>
          <w:rPr>
            <w:rStyle w:val="charCitHyperlinkAbbrev"/>
          </w:rPr>
          <w:noBreakHyphen/>
          <w:t>14</w:t>
        </w:r>
      </w:hyperlink>
      <w:r>
        <w:t xml:space="preserve"> s 13</w:t>
      </w:r>
    </w:p>
    <w:p w14:paraId="6DB21362" w14:textId="77777777" w:rsidR="00932C34" w:rsidRPr="00290C05" w:rsidRDefault="00932C34">
      <w:pPr>
        <w:pStyle w:val="AmdtsEntries"/>
      </w:pPr>
      <w:r>
        <w:tab/>
      </w:r>
      <w:r w:rsidR="00A476F8">
        <w:rPr>
          <w:rStyle w:val="charUnderline"/>
        </w:rPr>
        <w:t>exp on the application date (s 10 (3</w:t>
      </w:r>
      <w:r w:rsidR="00B80F04">
        <w:rPr>
          <w:rStyle w:val="charUnderline"/>
        </w:rPr>
        <w:t>)</w:t>
      </w:r>
      <w:r w:rsidR="00A476F8">
        <w:rPr>
          <w:rStyle w:val="charUnderline"/>
        </w:rPr>
        <w:t xml:space="preserve"> and see s 10 (1)</w:t>
      </w:r>
      <w:r w:rsidRPr="00290C05">
        <w:rPr>
          <w:rStyle w:val="charUnderline"/>
        </w:rPr>
        <w:t>)</w:t>
      </w:r>
    </w:p>
    <w:p w14:paraId="639E9800" w14:textId="77777777" w:rsidR="00932C34" w:rsidRDefault="00932C34">
      <w:pPr>
        <w:pStyle w:val="AmdtsEntryHd"/>
      </w:pPr>
      <w:r>
        <w:t>Establishing guilt of offences</w:t>
      </w:r>
    </w:p>
    <w:p w14:paraId="563A2C83" w14:textId="6AD5540E" w:rsidR="00932C34" w:rsidRDefault="00932C34">
      <w:pPr>
        <w:pStyle w:val="AmdtsEntries"/>
      </w:pPr>
      <w:r>
        <w:t>s 12</w:t>
      </w:r>
      <w:r>
        <w:tab/>
        <w:t xml:space="preserve">am </w:t>
      </w:r>
      <w:hyperlink r:id="rId1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10CA88BE"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44EC8AC2" w14:textId="364C19FB" w:rsidR="00BB1F8A" w:rsidRDefault="00BB1F8A" w:rsidP="00BB1F8A">
      <w:pPr>
        <w:pStyle w:val="AmdtsEntries"/>
      </w:pPr>
      <w:r>
        <w:t>s 13</w:t>
      </w:r>
      <w:r>
        <w:tab/>
        <w:t xml:space="preserve">am </w:t>
      </w:r>
      <w:hyperlink r:id="rId190" w:tooltip="Criminal Code (Cheating at Gambling) Amendment Act 2013" w:history="1">
        <w:r>
          <w:rPr>
            <w:rStyle w:val="charCitHyperlinkAbbrev"/>
          </w:rPr>
          <w:t>A2013</w:t>
        </w:r>
        <w:r>
          <w:rPr>
            <w:rStyle w:val="charCitHyperlinkAbbrev"/>
          </w:rPr>
          <w:noBreakHyphen/>
          <w:t>26</w:t>
        </w:r>
      </w:hyperlink>
      <w:r>
        <w:t xml:space="preserve"> s 4</w:t>
      </w:r>
    </w:p>
    <w:p w14:paraId="419414FC" w14:textId="77777777" w:rsidR="00FD76C0" w:rsidRDefault="00FD76C0" w:rsidP="00FD76C0">
      <w:pPr>
        <w:pStyle w:val="AmdtsEntryHd"/>
      </w:pPr>
      <w:r>
        <w:t>Omissions</w:t>
      </w:r>
    </w:p>
    <w:p w14:paraId="68F5DF96" w14:textId="6F72C8AC" w:rsidR="00FD76C0" w:rsidRPr="00FD76C0" w:rsidRDefault="00FD76C0" w:rsidP="00FD76C0">
      <w:pPr>
        <w:pStyle w:val="AmdtsEntries"/>
      </w:pPr>
      <w:r>
        <w:t>s 16</w:t>
      </w:r>
      <w:r>
        <w:tab/>
        <w:t xml:space="preserve">am </w:t>
      </w:r>
      <w:hyperlink r:id="rId191" w:tooltip="Crimes Legislation Amendment Act 2013 (No 2)" w:history="1">
        <w:r>
          <w:rPr>
            <w:rStyle w:val="charCitHyperlinkAbbrev"/>
          </w:rPr>
          <w:t>A2013</w:t>
        </w:r>
        <w:r>
          <w:rPr>
            <w:rStyle w:val="charCitHyperlinkAbbrev"/>
          </w:rPr>
          <w:noBreakHyphen/>
          <w:t>50</w:t>
        </w:r>
      </w:hyperlink>
      <w:r>
        <w:t xml:space="preserve"> s 18</w:t>
      </w:r>
    </w:p>
    <w:p w14:paraId="3B8F67BE" w14:textId="77777777" w:rsidR="00932C34" w:rsidRDefault="00932C34">
      <w:pPr>
        <w:pStyle w:val="AmdtsEntryHd"/>
      </w:pPr>
      <w:r>
        <w:t>Mental impairment and criminal responsibility</w:t>
      </w:r>
    </w:p>
    <w:p w14:paraId="078BAD3B" w14:textId="1CFEEAA0" w:rsidR="00932C34" w:rsidRDefault="00932C34">
      <w:pPr>
        <w:pStyle w:val="AmdtsEntries"/>
      </w:pPr>
      <w:r>
        <w:t>s 28</w:t>
      </w:r>
      <w:r>
        <w:tab/>
        <w:t xml:space="preserve">am </w:t>
      </w:r>
      <w:hyperlink r:id="rId1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93"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148175AC" w14:textId="77777777" w:rsidR="00932C34" w:rsidRDefault="00932C34">
      <w:pPr>
        <w:pStyle w:val="AmdtsEntryHd"/>
      </w:pPr>
      <w:r>
        <w:t>Mental impairment and other defences</w:t>
      </w:r>
    </w:p>
    <w:p w14:paraId="458BF4AB" w14:textId="77E6C346" w:rsidR="00932C34" w:rsidRDefault="00932C34">
      <w:pPr>
        <w:pStyle w:val="AmdtsEntries"/>
      </w:pPr>
      <w:r>
        <w:t>s 29</w:t>
      </w:r>
      <w:r>
        <w:tab/>
        <w:t xml:space="preserve">am </w:t>
      </w:r>
      <w:hyperlink r:id="rId1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02128213" w14:textId="77777777" w:rsidR="00D26750" w:rsidRDefault="00D26750" w:rsidP="00D26750">
      <w:pPr>
        <w:pStyle w:val="AmdtsEntryHd"/>
      </w:pPr>
      <w:r w:rsidRPr="00780EAF">
        <w:t>Intoxication—interpretation</w:t>
      </w:r>
    </w:p>
    <w:p w14:paraId="7FFE6650" w14:textId="1B14C748" w:rsidR="00D26750" w:rsidRDefault="00D26750" w:rsidP="00D26750">
      <w:pPr>
        <w:pStyle w:val="AmdtsEntries"/>
      </w:pPr>
      <w:r>
        <w:t>s 30</w:t>
      </w:r>
      <w:r>
        <w:tab/>
        <w:t>textual correction R3 (RI)-R40 (RI)</w:t>
      </w:r>
    </w:p>
    <w:p w14:paraId="25360BE8" w14:textId="23AEB264" w:rsidR="00932C34" w:rsidRDefault="00932C34">
      <w:pPr>
        <w:pStyle w:val="AmdtsEntryHd"/>
      </w:pPr>
      <w:r>
        <w:t>Mistake or ignorance of fact—fault elements other than negligence</w:t>
      </w:r>
    </w:p>
    <w:p w14:paraId="25737735" w14:textId="6FE88B02" w:rsidR="00932C34" w:rsidRDefault="00932C34">
      <w:pPr>
        <w:pStyle w:val="AmdtsEntries"/>
      </w:pPr>
      <w:r>
        <w:t>s 35</w:t>
      </w:r>
      <w:r>
        <w:tab/>
        <w:t xml:space="preserve">am </w:t>
      </w:r>
      <w:hyperlink r:id="rId1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59B1015F" w14:textId="77777777" w:rsidR="00932C34" w:rsidRDefault="00932C34">
      <w:pPr>
        <w:pStyle w:val="AmdtsEntryHd"/>
      </w:pPr>
      <w:r>
        <w:t>Mistake or ignorance of law creating offence</w:t>
      </w:r>
    </w:p>
    <w:p w14:paraId="768E8089" w14:textId="26FD582E" w:rsidR="00932C34" w:rsidRDefault="00932C34">
      <w:pPr>
        <w:pStyle w:val="AmdtsEntries"/>
      </w:pPr>
      <w:r>
        <w:t>s 37</w:t>
      </w:r>
      <w:r>
        <w:tab/>
        <w:t xml:space="preserve">om </w:t>
      </w:r>
      <w:hyperlink r:id="rId1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53E5FE9B" w14:textId="77777777" w:rsidR="00C25716" w:rsidRDefault="00C25716" w:rsidP="00C25716">
      <w:pPr>
        <w:pStyle w:val="AmdtsEntryHd"/>
      </w:pPr>
      <w:r w:rsidRPr="00347205">
        <w:t>Lawful purpose</w:t>
      </w:r>
    </w:p>
    <w:p w14:paraId="39655D72" w14:textId="29FA63B9" w:rsidR="00C25716" w:rsidRPr="00C25716" w:rsidRDefault="00C25716" w:rsidP="00C25716">
      <w:pPr>
        <w:pStyle w:val="AmdtsEntries"/>
      </w:pPr>
      <w:r>
        <w:t>div 2.3.6 hdg</w:t>
      </w:r>
      <w:r>
        <w:tab/>
        <w:t xml:space="preserve">ins </w:t>
      </w:r>
      <w:hyperlink r:id="rId197"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00BEAFCA" w14:textId="77777777" w:rsidR="00C25716" w:rsidRDefault="00C25716" w:rsidP="00C25716">
      <w:pPr>
        <w:pStyle w:val="AmdtsEntryHd"/>
      </w:pPr>
      <w:r w:rsidRPr="00347205">
        <w:lastRenderedPageBreak/>
        <w:t>Lawful possession</w:t>
      </w:r>
    </w:p>
    <w:p w14:paraId="2E6A95E6" w14:textId="27BAD4AB" w:rsidR="00C25716" w:rsidRPr="00C25716" w:rsidRDefault="00C25716" w:rsidP="00C25716">
      <w:pPr>
        <w:pStyle w:val="AmdtsEntries"/>
      </w:pPr>
      <w:r>
        <w:t>s 43A</w:t>
      </w:r>
      <w:r>
        <w:tab/>
        <w:t xml:space="preserve">ins </w:t>
      </w:r>
      <w:hyperlink r:id="rId198"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A057744" w14:textId="77777777" w:rsidR="00932C34" w:rsidRDefault="00932C34">
      <w:pPr>
        <w:pStyle w:val="AmdtsEntryHd"/>
      </w:pPr>
      <w:r>
        <w:t>Complicity and common purpose</w:t>
      </w:r>
    </w:p>
    <w:p w14:paraId="4EBD4175" w14:textId="78A9CB4E" w:rsidR="00932C34" w:rsidRDefault="00932C34" w:rsidP="003C0F4A">
      <w:pPr>
        <w:pStyle w:val="AmdtsEntries"/>
        <w:keepNext/>
      </w:pPr>
      <w:r>
        <w:t>s 45</w:t>
      </w:r>
      <w:r>
        <w:tab/>
        <w:t xml:space="preserve">am </w:t>
      </w:r>
      <w:hyperlink r:id="rId1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4D850E41" w14:textId="77777777" w:rsidR="00932C34" w:rsidRDefault="00932C34" w:rsidP="003C0F4A">
      <w:pPr>
        <w:pStyle w:val="AmdtsEntries"/>
        <w:keepNext/>
      </w:pPr>
      <w:r>
        <w:tab/>
        <w:t>(9)-(11) exp 23 November 2006 (s 45 (11))</w:t>
      </w:r>
    </w:p>
    <w:p w14:paraId="0480AAE9" w14:textId="2A603332" w:rsidR="00B62B42" w:rsidRDefault="00B62B42">
      <w:pPr>
        <w:pStyle w:val="AmdtsEntries"/>
      </w:pPr>
      <w:r>
        <w:tab/>
        <w:t xml:space="preserve">am </w:t>
      </w:r>
      <w:hyperlink r:id="rId20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57295135" w14:textId="77777777" w:rsidR="00B62B42" w:rsidRDefault="00B62B42">
      <w:pPr>
        <w:pStyle w:val="AmdtsEntryHd"/>
      </w:pPr>
      <w:r w:rsidRPr="00BA2DB9">
        <w:t>Joint commission</w:t>
      </w:r>
    </w:p>
    <w:p w14:paraId="671D50AB" w14:textId="4AB948B0" w:rsidR="00B62B42" w:rsidRPr="00B62B42" w:rsidRDefault="00B62B42" w:rsidP="00B62B42">
      <w:pPr>
        <w:pStyle w:val="AmdtsEntries"/>
      </w:pPr>
      <w:r>
        <w:t>s 45A</w:t>
      </w:r>
      <w:r>
        <w:tab/>
        <w:t xml:space="preserve">ins </w:t>
      </w:r>
      <w:hyperlink r:id="rId20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6AAC97F8" w14:textId="77777777" w:rsidR="00932C34" w:rsidRDefault="00B62B42">
      <w:pPr>
        <w:pStyle w:val="AmdtsEntryHd"/>
      </w:pPr>
      <w:r w:rsidRPr="00BA2DB9">
        <w:t>Commission by proxy</w:t>
      </w:r>
    </w:p>
    <w:p w14:paraId="7A4EFBDA" w14:textId="6852E31B" w:rsidR="00932C34" w:rsidRDefault="00932C34">
      <w:pPr>
        <w:pStyle w:val="AmdtsEntries"/>
      </w:pPr>
      <w:r>
        <w:t>s 46 hdg</w:t>
      </w:r>
      <w:r>
        <w:tab/>
        <w:t xml:space="preserve">sub </w:t>
      </w:r>
      <w:hyperlink r:id="rId2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20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4320D694" w14:textId="77777777" w:rsidR="00932C34" w:rsidRDefault="00932C34">
      <w:pPr>
        <w:pStyle w:val="AmdtsEntryHd"/>
      </w:pPr>
      <w:r>
        <w:t>Geographical application—double criminality</w:t>
      </w:r>
    </w:p>
    <w:p w14:paraId="5DD4B352" w14:textId="6BBB2969" w:rsidR="00932C34" w:rsidRDefault="00932C34">
      <w:pPr>
        <w:pStyle w:val="AmdtsEntries"/>
      </w:pPr>
      <w:r>
        <w:t>s 65</w:t>
      </w:r>
      <w:r>
        <w:tab/>
        <w:t xml:space="preserve">am </w:t>
      </w:r>
      <w:hyperlink r:id="rId2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43F03C89" w14:textId="77777777" w:rsidR="00932C34" w:rsidRDefault="00932C34">
      <w:pPr>
        <w:pStyle w:val="AmdtsEntryHd"/>
      </w:pPr>
      <w:r>
        <w:t>Geographical application—procedure</w:t>
      </w:r>
    </w:p>
    <w:p w14:paraId="724F3540" w14:textId="008630D0" w:rsidR="00932C34" w:rsidRDefault="00932C34">
      <w:pPr>
        <w:pStyle w:val="AmdtsEntries"/>
      </w:pPr>
      <w:r>
        <w:t>s 66</w:t>
      </w:r>
      <w:r>
        <w:tab/>
        <w:t xml:space="preserve">am </w:t>
      </w:r>
      <w:hyperlink r:id="rId2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20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63BABE27" w14:textId="77777777" w:rsidR="00932C34" w:rsidRDefault="00932C34">
      <w:pPr>
        <w:pStyle w:val="AmdtsEntryHd"/>
      </w:pPr>
      <w:r>
        <w:rPr>
          <w:szCs w:val="24"/>
        </w:rPr>
        <w:t>Definitions—pt 4.1</w:t>
      </w:r>
    </w:p>
    <w:p w14:paraId="0E1DB936" w14:textId="77777777" w:rsidR="00932C34" w:rsidRDefault="00932C34">
      <w:pPr>
        <w:pStyle w:val="AmdtsEntries"/>
      </w:pPr>
      <w:r>
        <w:t>s 100</w:t>
      </w:r>
      <w:r>
        <w:tab/>
        <w:t>renum as s 400</w:t>
      </w:r>
    </w:p>
    <w:p w14:paraId="2556F455" w14:textId="77777777" w:rsidR="00932C34" w:rsidRDefault="00932C34">
      <w:pPr>
        <w:pStyle w:val="AmdtsEntryHd"/>
      </w:pPr>
      <w:r>
        <w:t>Person to whom property belongs</w:t>
      </w:r>
    </w:p>
    <w:p w14:paraId="13E81EB3" w14:textId="77777777" w:rsidR="00932C34" w:rsidRDefault="00932C34">
      <w:pPr>
        <w:pStyle w:val="AmdtsEntries"/>
      </w:pPr>
      <w:r>
        <w:t>s 101</w:t>
      </w:r>
      <w:r>
        <w:tab/>
        <w:t>renum as s 401</w:t>
      </w:r>
    </w:p>
    <w:p w14:paraId="4AEE66E2" w14:textId="77777777" w:rsidR="00932C34" w:rsidRDefault="00932C34">
      <w:pPr>
        <w:pStyle w:val="AmdtsEntryHd"/>
      </w:pPr>
      <w:r>
        <w:rPr>
          <w:szCs w:val="24"/>
        </w:rPr>
        <w:t>Threats</w:t>
      </w:r>
    </w:p>
    <w:p w14:paraId="36EDCC3C" w14:textId="77777777" w:rsidR="00932C34" w:rsidRDefault="00932C34">
      <w:pPr>
        <w:pStyle w:val="AmdtsEntries"/>
      </w:pPr>
      <w:r>
        <w:t>s 102</w:t>
      </w:r>
      <w:r>
        <w:tab/>
        <w:t>renum as s 402</w:t>
      </w:r>
    </w:p>
    <w:p w14:paraId="5BC0F55C" w14:textId="77777777" w:rsidR="00932C34" w:rsidRDefault="00932C34">
      <w:pPr>
        <w:pStyle w:val="AmdtsEntryHd"/>
      </w:pPr>
      <w:r>
        <w:rPr>
          <w:szCs w:val="24"/>
        </w:rPr>
        <w:t>Damaging property</w:t>
      </w:r>
    </w:p>
    <w:p w14:paraId="1491A2EA" w14:textId="77777777" w:rsidR="00932C34" w:rsidRDefault="00932C34">
      <w:pPr>
        <w:pStyle w:val="AmdtsEntries"/>
      </w:pPr>
      <w:r>
        <w:t>s 103</w:t>
      </w:r>
      <w:r>
        <w:tab/>
        <w:t>renum as s 403</w:t>
      </w:r>
    </w:p>
    <w:p w14:paraId="3223B257" w14:textId="77777777" w:rsidR="00932C34" w:rsidRDefault="00932C34">
      <w:pPr>
        <w:pStyle w:val="AmdtsEntryHd"/>
      </w:pPr>
      <w:r>
        <w:rPr>
          <w:szCs w:val="24"/>
        </w:rPr>
        <w:t>Arson</w:t>
      </w:r>
    </w:p>
    <w:p w14:paraId="1E7D8A73" w14:textId="77777777" w:rsidR="00932C34" w:rsidRDefault="00932C34">
      <w:pPr>
        <w:pStyle w:val="AmdtsEntries"/>
      </w:pPr>
      <w:r>
        <w:t>s 104</w:t>
      </w:r>
      <w:r>
        <w:tab/>
        <w:t>renum as s 404</w:t>
      </w:r>
    </w:p>
    <w:p w14:paraId="51352542" w14:textId="77777777" w:rsidR="00932C34" w:rsidRDefault="00932C34">
      <w:pPr>
        <w:pStyle w:val="AmdtsEntryHd"/>
      </w:pPr>
      <w:r>
        <w:rPr>
          <w:szCs w:val="24"/>
        </w:rPr>
        <w:t>Causing bushfires</w:t>
      </w:r>
    </w:p>
    <w:p w14:paraId="7EE339C0" w14:textId="77777777" w:rsidR="00932C34" w:rsidRDefault="00932C34">
      <w:pPr>
        <w:pStyle w:val="AmdtsEntries"/>
      </w:pPr>
      <w:r>
        <w:t>s 105</w:t>
      </w:r>
      <w:r>
        <w:tab/>
        <w:t>renum as s 405</w:t>
      </w:r>
    </w:p>
    <w:p w14:paraId="6E2B86B7" w14:textId="77777777" w:rsidR="00932C34" w:rsidRDefault="00932C34">
      <w:pPr>
        <w:pStyle w:val="AmdtsEntryHd"/>
      </w:pPr>
      <w:r>
        <w:t>Threat to cause property damage—fear of death or serious harm</w:t>
      </w:r>
    </w:p>
    <w:p w14:paraId="16DC0003" w14:textId="77777777" w:rsidR="00932C34" w:rsidRDefault="00932C34">
      <w:pPr>
        <w:pStyle w:val="AmdtsEntries"/>
      </w:pPr>
      <w:r>
        <w:t>s 106</w:t>
      </w:r>
      <w:r>
        <w:tab/>
        <w:t>renum as s 406</w:t>
      </w:r>
    </w:p>
    <w:p w14:paraId="10F92B5D" w14:textId="77777777" w:rsidR="00932C34" w:rsidRDefault="00932C34">
      <w:pPr>
        <w:pStyle w:val="AmdtsEntryHd"/>
      </w:pPr>
      <w:r>
        <w:t>Threat to cause property damage</w:t>
      </w:r>
    </w:p>
    <w:p w14:paraId="42015212" w14:textId="77777777" w:rsidR="00932C34" w:rsidRDefault="00932C34">
      <w:pPr>
        <w:pStyle w:val="AmdtsEntries"/>
      </w:pPr>
      <w:r>
        <w:t>s 107</w:t>
      </w:r>
      <w:r>
        <w:tab/>
        <w:t>renum as s 407</w:t>
      </w:r>
    </w:p>
    <w:p w14:paraId="47B65AB9" w14:textId="77777777" w:rsidR="00932C34" w:rsidRDefault="00932C34">
      <w:pPr>
        <w:pStyle w:val="AmdtsEntryHd"/>
      </w:pPr>
      <w:r>
        <w:t>Possession of thing with intent to damage property</w:t>
      </w:r>
    </w:p>
    <w:p w14:paraId="39C35169" w14:textId="77777777" w:rsidR="00932C34" w:rsidRDefault="00932C34">
      <w:pPr>
        <w:pStyle w:val="AmdtsEntries"/>
      </w:pPr>
      <w:r>
        <w:t>s 108</w:t>
      </w:r>
      <w:r>
        <w:tab/>
        <w:t>renum as s 408</w:t>
      </w:r>
    </w:p>
    <w:p w14:paraId="1516F9B2" w14:textId="77777777" w:rsidR="00932C34" w:rsidRDefault="00932C34">
      <w:pPr>
        <w:pStyle w:val="AmdtsEntryHd"/>
      </w:pPr>
      <w:r>
        <w:rPr>
          <w:szCs w:val="24"/>
        </w:rPr>
        <w:t>Consent—pt 4.1 offences</w:t>
      </w:r>
    </w:p>
    <w:p w14:paraId="2D75DF42" w14:textId="77777777" w:rsidR="00932C34" w:rsidRDefault="00932C34">
      <w:pPr>
        <w:pStyle w:val="AmdtsEntries"/>
      </w:pPr>
      <w:r>
        <w:t>s 109</w:t>
      </w:r>
      <w:r>
        <w:tab/>
        <w:t>renum as s 409</w:t>
      </w:r>
    </w:p>
    <w:p w14:paraId="1E02A64B" w14:textId="77777777" w:rsidR="00932C34" w:rsidRDefault="00932C34">
      <w:pPr>
        <w:pStyle w:val="AmdtsEntryHd"/>
      </w:pPr>
      <w:r>
        <w:t>Claim of right—pt 4.1 offences</w:t>
      </w:r>
    </w:p>
    <w:p w14:paraId="66B25160" w14:textId="77777777" w:rsidR="00932C34" w:rsidRDefault="00932C34">
      <w:pPr>
        <w:pStyle w:val="AmdtsEntries"/>
      </w:pPr>
      <w:r>
        <w:t>s 110</w:t>
      </w:r>
      <w:r>
        <w:tab/>
        <w:t>renum as s 410</w:t>
      </w:r>
    </w:p>
    <w:p w14:paraId="61E8D0AD" w14:textId="77777777" w:rsidR="00932C34" w:rsidRDefault="00932C34">
      <w:pPr>
        <w:pStyle w:val="AmdtsEntryHd"/>
      </w:pPr>
      <w:r>
        <w:rPr>
          <w:szCs w:val="24"/>
        </w:rPr>
        <w:t>Self-defence</w:t>
      </w:r>
    </w:p>
    <w:p w14:paraId="3B9A5FE7" w14:textId="77777777" w:rsidR="00932C34" w:rsidRDefault="00932C34">
      <w:pPr>
        <w:pStyle w:val="AmdtsEntries"/>
      </w:pPr>
      <w:r>
        <w:t>s 111</w:t>
      </w:r>
      <w:r>
        <w:tab/>
        <w:t>renum as s 411</w:t>
      </w:r>
    </w:p>
    <w:p w14:paraId="2C5DFFB4" w14:textId="77777777" w:rsidR="00932C34" w:rsidRDefault="00932C34">
      <w:pPr>
        <w:pStyle w:val="AmdtsEntryHd"/>
      </w:pPr>
      <w:r>
        <w:rPr>
          <w:szCs w:val="24"/>
        </w:rPr>
        <w:lastRenderedPageBreak/>
        <w:t>Definitions—pt 4.2</w:t>
      </w:r>
    </w:p>
    <w:p w14:paraId="2D276D9D" w14:textId="77777777" w:rsidR="00932C34" w:rsidRDefault="00932C34">
      <w:pPr>
        <w:pStyle w:val="AmdtsEntries"/>
      </w:pPr>
      <w:r>
        <w:t>s 112</w:t>
      </w:r>
      <w:r>
        <w:tab/>
        <w:t>renum as s 412</w:t>
      </w:r>
    </w:p>
    <w:p w14:paraId="5CA4F5FA" w14:textId="77777777" w:rsidR="00932C34" w:rsidRDefault="00932C34">
      <w:pPr>
        <w:pStyle w:val="AmdtsEntryHd"/>
      </w:pPr>
      <w:r>
        <w:t xml:space="preserve">Limited meaning of </w:t>
      </w:r>
      <w:r w:rsidRPr="00290C05">
        <w:rPr>
          <w:rStyle w:val="charItals"/>
        </w:rPr>
        <w:t>access to data</w:t>
      </w:r>
      <w:r>
        <w:t xml:space="preserve"> etc</w:t>
      </w:r>
    </w:p>
    <w:p w14:paraId="3F7D5EC6" w14:textId="77777777" w:rsidR="00932C34" w:rsidRDefault="00932C34">
      <w:pPr>
        <w:pStyle w:val="AmdtsEntries"/>
      </w:pPr>
      <w:r>
        <w:t>s 113</w:t>
      </w:r>
      <w:r>
        <w:tab/>
        <w:t>renum as s 413</w:t>
      </w:r>
    </w:p>
    <w:p w14:paraId="47A99B6F" w14:textId="77777777" w:rsidR="00932C34" w:rsidRDefault="00932C34">
      <w:pPr>
        <w:pStyle w:val="AmdtsEntryHd"/>
      </w:pPr>
      <w:r>
        <w:t xml:space="preserve">Meaning of </w:t>
      </w:r>
      <w:r w:rsidRPr="00290C05">
        <w:rPr>
          <w:rStyle w:val="charItals"/>
        </w:rPr>
        <w:t>unauthorised</w:t>
      </w:r>
      <w:r>
        <w:t xml:space="preserve"> access, modification or impairment</w:t>
      </w:r>
    </w:p>
    <w:p w14:paraId="50BCD26E" w14:textId="77777777" w:rsidR="00932C34" w:rsidRDefault="00932C34">
      <w:pPr>
        <w:pStyle w:val="AmdtsEntries"/>
      </w:pPr>
      <w:r>
        <w:t>s 114</w:t>
      </w:r>
      <w:r>
        <w:tab/>
        <w:t>renum as s 414</w:t>
      </w:r>
    </w:p>
    <w:p w14:paraId="76E1AF62" w14:textId="77777777" w:rsidR="00932C34" w:rsidRDefault="00932C34">
      <w:pPr>
        <w:pStyle w:val="AmdtsEntryHd"/>
      </w:pPr>
      <w:r>
        <w:t>Unauthorised access, modification or impairment with intent to commit serious offence</w:t>
      </w:r>
    </w:p>
    <w:p w14:paraId="4B12323F" w14:textId="77777777" w:rsidR="00932C34" w:rsidRDefault="00932C34">
      <w:pPr>
        <w:pStyle w:val="AmdtsEntries"/>
      </w:pPr>
      <w:r>
        <w:t>s 115</w:t>
      </w:r>
      <w:r>
        <w:tab/>
        <w:t>renum as s 415</w:t>
      </w:r>
    </w:p>
    <w:p w14:paraId="141E673E" w14:textId="77777777" w:rsidR="00932C34" w:rsidRDefault="00932C34">
      <w:pPr>
        <w:pStyle w:val="AmdtsEntryHd"/>
      </w:pPr>
      <w:r>
        <w:t>Unauthorised modification of data to cause impairment</w:t>
      </w:r>
    </w:p>
    <w:p w14:paraId="6D6B6C85" w14:textId="77777777" w:rsidR="00932C34" w:rsidRDefault="00932C34">
      <w:pPr>
        <w:pStyle w:val="AmdtsEntries"/>
      </w:pPr>
      <w:r>
        <w:t>s 116</w:t>
      </w:r>
      <w:r>
        <w:tab/>
        <w:t>renum as s 416</w:t>
      </w:r>
    </w:p>
    <w:p w14:paraId="4D2F1098" w14:textId="77777777" w:rsidR="00932C34" w:rsidRDefault="00932C34">
      <w:pPr>
        <w:pStyle w:val="AmdtsEntryHd"/>
      </w:pPr>
      <w:r>
        <w:t>Unauthorised impairment of electronic communication</w:t>
      </w:r>
    </w:p>
    <w:p w14:paraId="219C6ED0" w14:textId="77777777" w:rsidR="00932C34" w:rsidRDefault="00932C34">
      <w:pPr>
        <w:pStyle w:val="AmdtsEntries"/>
      </w:pPr>
      <w:r>
        <w:t>s 117</w:t>
      </w:r>
      <w:r>
        <w:tab/>
        <w:t>renum as s 417</w:t>
      </w:r>
    </w:p>
    <w:p w14:paraId="0953E201" w14:textId="77777777" w:rsidR="00932C34" w:rsidRDefault="00932C34">
      <w:pPr>
        <w:pStyle w:val="AmdtsEntryHd"/>
      </w:pPr>
      <w:r>
        <w:t>Possession of data with intent to commit serious computer offence</w:t>
      </w:r>
    </w:p>
    <w:p w14:paraId="7211FBEE" w14:textId="77777777" w:rsidR="00932C34" w:rsidRDefault="00932C34">
      <w:pPr>
        <w:pStyle w:val="AmdtsEntries"/>
      </w:pPr>
      <w:r>
        <w:t>s 118</w:t>
      </w:r>
      <w:r>
        <w:tab/>
        <w:t>renum as s 418</w:t>
      </w:r>
    </w:p>
    <w:p w14:paraId="36FAC2D0" w14:textId="77777777" w:rsidR="00932C34" w:rsidRDefault="00932C34">
      <w:pPr>
        <w:pStyle w:val="AmdtsEntryHd"/>
      </w:pPr>
      <w:r>
        <w:t>Producing, supplying or obtaining data with intent to commit serious computer offence</w:t>
      </w:r>
    </w:p>
    <w:p w14:paraId="4D106806" w14:textId="77777777" w:rsidR="00932C34" w:rsidRDefault="00932C34">
      <w:pPr>
        <w:pStyle w:val="AmdtsEntries"/>
      </w:pPr>
      <w:r>
        <w:t>s 119</w:t>
      </w:r>
      <w:r>
        <w:tab/>
        <w:t>renum as s 419</w:t>
      </w:r>
    </w:p>
    <w:p w14:paraId="09738C71" w14:textId="77777777" w:rsidR="00932C34" w:rsidRDefault="00932C34">
      <w:pPr>
        <w:pStyle w:val="AmdtsEntryHd"/>
      </w:pPr>
      <w:r>
        <w:t>Unauthorised access to or modification of restricted data held in computer</w:t>
      </w:r>
    </w:p>
    <w:p w14:paraId="30DF91DC" w14:textId="77777777" w:rsidR="00932C34" w:rsidRDefault="00932C34">
      <w:pPr>
        <w:pStyle w:val="AmdtsEntries"/>
      </w:pPr>
      <w:r>
        <w:t>s 120</w:t>
      </w:r>
      <w:r>
        <w:tab/>
        <w:t>renum as s 420</w:t>
      </w:r>
    </w:p>
    <w:p w14:paraId="0BEB715A" w14:textId="77777777" w:rsidR="00932C34" w:rsidRDefault="00932C34">
      <w:pPr>
        <w:pStyle w:val="AmdtsEntryHd"/>
      </w:pPr>
      <w:r>
        <w:t>Unauthorised impairment of data held in computer disc, credit card etc</w:t>
      </w:r>
    </w:p>
    <w:p w14:paraId="626847A9" w14:textId="77777777" w:rsidR="00932C34" w:rsidRDefault="00932C34">
      <w:pPr>
        <w:pStyle w:val="AmdtsEntries"/>
      </w:pPr>
      <w:r>
        <w:t>s 121</w:t>
      </w:r>
      <w:r>
        <w:tab/>
        <w:t>renum as s 421</w:t>
      </w:r>
    </w:p>
    <w:p w14:paraId="5592008D" w14:textId="77777777" w:rsidR="00932C34" w:rsidRDefault="00932C34">
      <w:pPr>
        <w:pStyle w:val="AmdtsEntryHd"/>
      </w:pPr>
      <w:r>
        <w:rPr>
          <w:szCs w:val="24"/>
        </w:rPr>
        <w:t>Definitions—pt 4.3</w:t>
      </w:r>
    </w:p>
    <w:p w14:paraId="5D2BF91D" w14:textId="77777777" w:rsidR="00932C34" w:rsidRDefault="00932C34">
      <w:pPr>
        <w:pStyle w:val="AmdtsEntries"/>
      </w:pPr>
      <w:r>
        <w:t>s 122</w:t>
      </w:r>
      <w:r>
        <w:tab/>
        <w:t>renum as s 422</w:t>
      </w:r>
    </w:p>
    <w:p w14:paraId="7B00A9D8" w14:textId="77777777" w:rsidR="00932C34" w:rsidRDefault="00932C34">
      <w:pPr>
        <w:pStyle w:val="AmdtsEntryHd"/>
      </w:pPr>
      <w:r>
        <w:rPr>
          <w:szCs w:val="24"/>
        </w:rPr>
        <w:t>Sabotage</w:t>
      </w:r>
    </w:p>
    <w:p w14:paraId="6380BB47" w14:textId="77777777" w:rsidR="00932C34" w:rsidRDefault="00932C34">
      <w:pPr>
        <w:pStyle w:val="AmdtsEntries"/>
      </w:pPr>
      <w:r>
        <w:t>s 123</w:t>
      </w:r>
      <w:r>
        <w:tab/>
        <w:t>renum as s 423</w:t>
      </w:r>
    </w:p>
    <w:p w14:paraId="5C9D7DB7" w14:textId="77777777" w:rsidR="00932C34" w:rsidRDefault="00932C34">
      <w:pPr>
        <w:pStyle w:val="AmdtsEntryHd"/>
      </w:pPr>
      <w:r>
        <w:rPr>
          <w:szCs w:val="24"/>
        </w:rPr>
        <w:t>Threaten sabotage</w:t>
      </w:r>
    </w:p>
    <w:p w14:paraId="20ECB70A" w14:textId="77777777" w:rsidR="00932C34" w:rsidRDefault="00932C34">
      <w:pPr>
        <w:pStyle w:val="AmdtsEntries"/>
      </w:pPr>
      <w:r>
        <w:t>s 124</w:t>
      </w:r>
      <w:r>
        <w:tab/>
        <w:t>renum as s 424</w:t>
      </w:r>
    </w:p>
    <w:p w14:paraId="3436C124" w14:textId="77777777" w:rsidR="00932C34" w:rsidRDefault="00932C34">
      <w:pPr>
        <w:pStyle w:val="AmdtsEntryHd"/>
      </w:pPr>
      <w:r>
        <w:rPr>
          <w:szCs w:val="24"/>
        </w:rPr>
        <w:t>Regulation-making power</w:t>
      </w:r>
    </w:p>
    <w:p w14:paraId="339C58FF" w14:textId="77777777" w:rsidR="00932C34" w:rsidRDefault="00932C34">
      <w:pPr>
        <w:pStyle w:val="AmdtsEntries"/>
      </w:pPr>
      <w:r>
        <w:t>s 125</w:t>
      </w:r>
      <w:r>
        <w:tab/>
        <w:t>renum as s 425</w:t>
      </w:r>
    </w:p>
    <w:p w14:paraId="100EFD17" w14:textId="77777777" w:rsidR="00932C34" w:rsidRPr="00290C05" w:rsidRDefault="00932C34">
      <w:pPr>
        <w:pStyle w:val="AmdtsEntryHd"/>
        <w:rPr>
          <w:rFonts w:cs="Arial"/>
        </w:rPr>
      </w:pPr>
      <w:r>
        <w:t xml:space="preserve">Repeal of </w:t>
      </w:r>
      <w:r w:rsidRPr="00290C05">
        <w:rPr>
          <w:rFonts w:cs="Arial"/>
        </w:rPr>
        <w:t>Criminal Code 2001</w:t>
      </w:r>
    </w:p>
    <w:p w14:paraId="2A1015A7" w14:textId="77777777" w:rsidR="00932C34" w:rsidRDefault="00932C34">
      <w:pPr>
        <w:pStyle w:val="AmdtsEntries"/>
      </w:pPr>
      <w:r>
        <w:t>s 126</w:t>
      </w:r>
      <w:r>
        <w:tab/>
        <w:t>om LA s 89 (3)</w:t>
      </w:r>
    </w:p>
    <w:p w14:paraId="461B6748" w14:textId="77777777" w:rsidR="00932C34" w:rsidRDefault="00932C34">
      <w:pPr>
        <w:pStyle w:val="AmdtsEntryHd"/>
      </w:pPr>
      <w:r>
        <w:t>Consequential amendments—sch 1</w:t>
      </w:r>
    </w:p>
    <w:p w14:paraId="2456172A" w14:textId="77777777" w:rsidR="00932C34" w:rsidRDefault="00932C34">
      <w:pPr>
        <w:pStyle w:val="AmdtsEntries"/>
      </w:pPr>
      <w:r>
        <w:t>s 127</w:t>
      </w:r>
      <w:r>
        <w:tab/>
        <w:t>om R1 LA</w:t>
      </w:r>
    </w:p>
    <w:p w14:paraId="15C37037" w14:textId="77777777" w:rsidR="00932C34" w:rsidRDefault="00932C34">
      <w:pPr>
        <w:pStyle w:val="AmdtsEntryHd"/>
      </w:pPr>
      <w:r>
        <w:t>Theft, fraud, bribery and related offences</w:t>
      </w:r>
    </w:p>
    <w:p w14:paraId="05B4AC2D" w14:textId="479947AB" w:rsidR="00932C34" w:rsidRDefault="00932C34">
      <w:pPr>
        <w:pStyle w:val="AmdtsEntries"/>
      </w:pPr>
      <w:r>
        <w:t>ch 3 hdg</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3DE4AE" w14:textId="77777777" w:rsidR="00932C34" w:rsidRDefault="00932C34">
      <w:pPr>
        <w:pStyle w:val="AmdtsEntryHd"/>
      </w:pPr>
      <w:r>
        <w:t>Interpretation for ch 3</w:t>
      </w:r>
    </w:p>
    <w:p w14:paraId="047AD91B" w14:textId="085B3DBE" w:rsidR="00932C34" w:rsidRDefault="00932C34">
      <w:pPr>
        <w:pStyle w:val="AmdtsEntries"/>
      </w:pPr>
      <w:r>
        <w:t>pt 3.1 hdg</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E797E1" w14:textId="77777777" w:rsidR="00932C34" w:rsidRDefault="00932C34" w:rsidP="003C0F4A">
      <w:pPr>
        <w:pStyle w:val="AmdtsEntryHd"/>
      </w:pPr>
      <w:r>
        <w:lastRenderedPageBreak/>
        <w:t>Definitions—ch 3</w:t>
      </w:r>
    </w:p>
    <w:p w14:paraId="0ABA7FFD" w14:textId="01E49CB9" w:rsidR="00932C34" w:rsidRDefault="00932C34" w:rsidP="003C0F4A">
      <w:pPr>
        <w:pStyle w:val="AmdtsEntries"/>
        <w:keepNext/>
      </w:pPr>
      <w:r>
        <w:t>s 300</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CCBA18" w14:textId="1FC82BEA" w:rsidR="00932C34" w:rsidRDefault="00932C34">
      <w:pPr>
        <w:pStyle w:val="AmdtsEntries"/>
      </w:pPr>
      <w:r>
        <w:tab/>
        <w:t xml:space="preserve">def </w:t>
      </w:r>
      <w:r>
        <w:rPr>
          <w:rStyle w:val="charBoldItals"/>
        </w:rPr>
        <w:t xml:space="preserve">belongs </w:t>
      </w:r>
      <w:r>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0BF280" w14:textId="67FDE9BA" w:rsidR="00932C34" w:rsidRDefault="00932C34">
      <w:pPr>
        <w:pStyle w:val="AmdtsEntries"/>
      </w:pPr>
      <w:r>
        <w:tab/>
        <w:t xml:space="preserve">def </w:t>
      </w:r>
      <w:r>
        <w:rPr>
          <w:rStyle w:val="charBoldItals"/>
        </w:rPr>
        <w:t xml:space="preserve">cause </w:t>
      </w:r>
      <w:r>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62F2CA" w14:textId="7B5EFE88" w:rsidR="00932C34" w:rsidRDefault="00932C34">
      <w:pPr>
        <w:pStyle w:val="AmdtsEntries"/>
      </w:pPr>
      <w:r>
        <w:tab/>
        <w:t xml:space="preserve">def </w:t>
      </w:r>
      <w:r>
        <w:rPr>
          <w:rStyle w:val="charBoldItals"/>
        </w:rPr>
        <w:t xml:space="preserve">dishonest </w:t>
      </w:r>
      <w:r>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090480" w14:textId="6A392F43" w:rsidR="00932C34" w:rsidRDefault="00932C34">
      <w:pPr>
        <w:pStyle w:val="AmdtsEntries"/>
      </w:pPr>
      <w:r>
        <w:tab/>
        <w:t xml:space="preserve">def </w:t>
      </w:r>
      <w:r>
        <w:rPr>
          <w:rStyle w:val="charBoldItals"/>
        </w:rPr>
        <w:t xml:space="preserve">duty </w:t>
      </w:r>
      <w:r>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FE8986" w14:textId="0D8C8F8F" w:rsidR="00932C34" w:rsidRDefault="00932C34">
      <w:pPr>
        <w:pStyle w:val="AmdtsEntries"/>
      </w:pPr>
      <w:r>
        <w:tab/>
        <w:t xml:space="preserve">def </w:t>
      </w:r>
      <w:r>
        <w:rPr>
          <w:rStyle w:val="charBoldItals"/>
        </w:rPr>
        <w:t xml:space="preserve">gain </w:t>
      </w:r>
      <w:r>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EED085" w14:textId="232176B5" w:rsidR="00932C34" w:rsidRDefault="00932C34">
      <w:pPr>
        <w:pStyle w:val="AmdtsEntries"/>
      </w:pPr>
      <w:r>
        <w:tab/>
        <w:t xml:space="preserve">def </w:t>
      </w:r>
      <w:r>
        <w:rPr>
          <w:rStyle w:val="charBoldItals"/>
        </w:rPr>
        <w:t xml:space="preserve">loss </w:t>
      </w:r>
      <w:r>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C234F1" w14:textId="3A7B99F8" w:rsidR="00932C34" w:rsidRDefault="00932C34" w:rsidP="007F5FA5">
      <w:pPr>
        <w:pStyle w:val="AmdtsEntries"/>
        <w:keepNext/>
      </w:pPr>
      <w:r>
        <w:tab/>
        <w:t xml:space="preserve">def </w:t>
      </w:r>
      <w:r>
        <w:rPr>
          <w:rStyle w:val="charBoldItals"/>
        </w:rPr>
        <w:t xml:space="preserve">obtain </w:t>
      </w:r>
      <w:r>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75C4FC" w14:textId="3B04780A" w:rsidR="007F5FA5" w:rsidRDefault="007F5FA5" w:rsidP="007F5FA5">
      <w:pPr>
        <w:pStyle w:val="AmdtsEntriesDefL2"/>
      </w:pPr>
      <w:r>
        <w:tab/>
        <w:t xml:space="preserve">am </w:t>
      </w:r>
      <w:hyperlink r:id="rId217" w:tooltip="Criminal Code (Cheating at Gambling) Amendment Act 2013" w:history="1">
        <w:r>
          <w:rPr>
            <w:rStyle w:val="charCitHyperlinkAbbrev"/>
          </w:rPr>
          <w:t>A2013</w:t>
        </w:r>
        <w:r>
          <w:rPr>
            <w:rStyle w:val="charCitHyperlinkAbbrev"/>
          </w:rPr>
          <w:noBreakHyphen/>
          <w:t>26</w:t>
        </w:r>
      </w:hyperlink>
      <w:r>
        <w:t xml:space="preserve"> s 5</w:t>
      </w:r>
    </w:p>
    <w:p w14:paraId="2112E3AC" w14:textId="3B57E41F" w:rsidR="00932C34" w:rsidRDefault="00932C34">
      <w:pPr>
        <w:pStyle w:val="AmdtsEntries"/>
      </w:pPr>
      <w:r>
        <w:tab/>
        <w:t xml:space="preserve">def </w:t>
      </w:r>
      <w:r>
        <w:rPr>
          <w:rStyle w:val="charBoldItals"/>
        </w:rPr>
        <w:t xml:space="preserve">public duty </w:t>
      </w:r>
      <w:r>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B4F514" w14:textId="1FF8057E" w:rsidR="00932C34" w:rsidRDefault="00932C34">
      <w:pPr>
        <w:pStyle w:val="AmdtsEntries"/>
      </w:pPr>
      <w:r>
        <w:tab/>
        <w:t xml:space="preserve">def </w:t>
      </w:r>
      <w:r>
        <w:rPr>
          <w:rStyle w:val="charBoldItals"/>
        </w:rPr>
        <w:t xml:space="preserve">public official </w:t>
      </w:r>
      <w:r>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2AF7EC" w14:textId="16BE4F8E" w:rsidR="00932C34" w:rsidRDefault="00932C34">
      <w:pPr>
        <w:pStyle w:val="AmdtsEntries"/>
      </w:pPr>
      <w:r>
        <w:tab/>
        <w:t xml:space="preserve">def </w:t>
      </w:r>
      <w:r>
        <w:rPr>
          <w:rStyle w:val="charBoldItals"/>
        </w:rPr>
        <w:t xml:space="preserve">services </w:t>
      </w:r>
      <w:r>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761C16" w14:textId="4DA21668" w:rsidR="00932C34" w:rsidRDefault="00932C34">
      <w:pPr>
        <w:pStyle w:val="AmdtsEntries"/>
      </w:pPr>
      <w:r>
        <w:tab/>
        <w:t xml:space="preserve">def </w:t>
      </w:r>
      <w:r>
        <w:rPr>
          <w:rStyle w:val="charBoldItals"/>
        </w:rPr>
        <w:t xml:space="preserve">supply </w:t>
      </w:r>
      <w:r>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203B81" w14:textId="37C183EC" w:rsidR="00932C34" w:rsidRDefault="00932C34" w:rsidP="004A1369">
      <w:pPr>
        <w:pStyle w:val="AmdtsEntries"/>
        <w:keepNext/>
      </w:pPr>
      <w:r>
        <w:tab/>
        <w:t xml:space="preserve">def </w:t>
      </w:r>
      <w:r>
        <w:rPr>
          <w:rStyle w:val="charBoldItals"/>
        </w:rPr>
        <w:t xml:space="preserve">territory public official </w:t>
      </w:r>
      <w:r>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979097" w14:textId="4451C906" w:rsidR="00932C34" w:rsidRDefault="00932C34">
      <w:pPr>
        <w:pStyle w:val="AmdtsEntriesDefL2"/>
      </w:pPr>
      <w:r>
        <w:tab/>
        <w:t xml:space="preserve">am </w:t>
      </w:r>
      <w:hyperlink r:id="rId223"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24"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1E92CAB2" w14:textId="77777777" w:rsidR="00932C34" w:rsidRDefault="00932C34">
      <w:pPr>
        <w:pStyle w:val="AmdtsEntryHd"/>
      </w:pPr>
      <w:r>
        <w:t>Person to whom property belongs for ch 3</w:t>
      </w:r>
    </w:p>
    <w:p w14:paraId="0076E057" w14:textId="7744B5AF" w:rsidR="00932C34" w:rsidRDefault="00932C34">
      <w:pPr>
        <w:pStyle w:val="AmdtsEntries"/>
      </w:pPr>
      <w:r>
        <w:t>s 301</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891CA1" w14:textId="77777777" w:rsidR="00932C34" w:rsidRDefault="00932C34">
      <w:pPr>
        <w:pStyle w:val="AmdtsEntryHd"/>
      </w:pPr>
      <w:r>
        <w:t>Dishonesty a matter for trier of fact</w:t>
      </w:r>
    </w:p>
    <w:p w14:paraId="061C4115" w14:textId="30BC00C6" w:rsidR="00932C34" w:rsidRDefault="00932C34">
      <w:pPr>
        <w:pStyle w:val="AmdtsEntries"/>
      </w:pPr>
      <w:r>
        <w:t>s 302</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F97390" w14:textId="77777777" w:rsidR="00932C34" w:rsidRDefault="00932C34">
      <w:pPr>
        <w:pStyle w:val="AmdtsEntryHd"/>
      </w:pPr>
      <w:r>
        <w:t>Theft and related offences</w:t>
      </w:r>
    </w:p>
    <w:p w14:paraId="70D2FFE0" w14:textId="5658E65F" w:rsidR="00932C34" w:rsidRDefault="00932C34">
      <w:pPr>
        <w:pStyle w:val="AmdtsEntries"/>
      </w:pPr>
      <w:r>
        <w:t>pt 3.2 hdg</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AF26CA" w14:textId="77777777" w:rsidR="00932C34" w:rsidRDefault="00932C34">
      <w:pPr>
        <w:pStyle w:val="AmdtsEntryHd"/>
      </w:pPr>
      <w:r>
        <w:t>Interpretation for pt 3.2</w:t>
      </w:r>
    </w:p>
    <w:p w14:paraId="7F6FFB4E" w14:textId="00E9C135" w:rsidR="00932C34" w:rsidRDefault="00932C34">
      <w:pPr>
        <w:pStyle w:val="AmdtsEntries"/>
      </w:pPr>
      <w:r>
        <w:t>div 3.2.1 hdg</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08DD12" w14:textId="77777777" w:rsidR="00932C34" w:rsidRDefault="00932C34">
      <w:pPr>
        <w:pStyle w:val="AmdtsEntryHd"/>
      </w:pPr>
      <w:r>
        <w:t>Dishonesty for pt 3.2</w:t>
      </w:r>
    </w:p>
    <w:p w14:paraId="1D15A73A" w14:textId="4C25932F" w:rsidR="00932C34" w:rsidRDefault="00932C34">
      <w:pPr>
        <w:pStyle w:val="AmdtsEntries"/>
      </w:pPr>
      <w:r>
        <w:t>s 303</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BD0B93" w14:textId="19E5CA99" w:rsidR="000B39B4" w:rsidRDefault="000B39B4" w:rsidP="000B39B4">
      <w:pPr>
        <w:pStyle w:val="AmdtsEntries"/>
      </w:pPr>
      <w:r>
        <w:tab/>
        <w:t xml:space="preserve">am </w:t>
      </w:r>
      <w:hyperlink r:id="rId230" w:tooltip="Statute Law Amendment Act 2013" w:history="1">
        <w:r>
          <w:rPr>
            <w:rStyle w:val="charCitHyperlinkAbbrev"/>
          </w:rPr>
          <w:t>A2013</w:t>
        </w:r>
        <w:r>
          <w:rPr>
            <w:rStyle w:val="charCitHyperlinkAbbrev"/>
          </w:rPr>
          <w:noBreakHyphen/>
          <w:t>19</w:t>
        </w:r>
      </w:hyperlink>
      <w:r>
        <w:t xml:space="preserve"> amdt 3.70</w:t>
      </w:r>
    </w:p>
    <w:p w14:paraId="0971E664" w14:textId="77777777" w:rsidR="00932C34" w:rsidRDefault="00932C34">
      <w:pPr>
        <w:pStyle w:val="AmdtsEntryHd"/>
      </w:pPr>
      <w:r>
        <w:t>Appropriation of property for pt 3.2</w:t>
      </w:r>
    </w:p>
    <w:p w14:paraId="71A03196" w14:textId="72B36546" w:rsidR="00932C34" w:rsidRDefault="00932C34">
      <w:pPr>
        <w:pStyle w:val="AmdtsEntries"/>
      </w:pPr>
      <w:r>
        <w:t>s 304</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9B4E97" w14:textId="77777777" w:rsidR="00932C34" w:rsidRDefault="00932C34">
      <w:pPr>
        <w:pStyle w:val="AmdtsEntryHd"/>
      </w:pPr>
      <w:r>
        <w:t>Person to whom property belongs for pt 3.2</w:t>
      </w:r>
    </w:p>
    <w:p w14:paraId="4622BD83" w14:textId="487EE76E" w:rsidR="00932C34" w:rsidRDefault="00932C34">
      <w:pPr>
        <w:pStyle w:val="AmdtsEntries"/>
      </w:pPr>
      <w:r>
        <w:t>s 305</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CD2F72" w14:textId="77777777" w:rsidR="00932C34" w:rsidRDefault="00932C34">
      <w:pPr>
        <w:pStyle w:val="AmdtsEntryHd"/>
      </w:pPr>
      <w:r>
        <w:t>Intention of permanently depriving for pt 3.2</w:t>
      </w:r>
    </w:p>
    <w:p w14:paraId="03A1EEA0" w14:textId="4371F7B9" w:rsidR="00932C34" w:rsidRDefault="00932C34">
      <w:pPr>
        <w:pStyle w:val="AmdtsEntries"/>
      </w:pPr>
      <w:r>
        <w:t>s 306</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4C2B2A" w14:textId="77777777" w:rsidR="00932C34" w:rsidRDefault="00932C34">
      <w:pPr>
        <w:pStyle w:val="AmdtsEntryHd"/>
      </w:pPr>
      <w:r>
        <w:t>General deficiency</w:t>
      </w:r>
    </w:p>
    <w:p w14:paraId="6320EF8E" w14:textId="60FDC250" w:rsidR="00932C34" w:rsidRDefault="00932C34">
      <w:pPr>
        <w:pStyle w:val="AmdtsEntries"/>
      </w:pPr>
      <w:r>
        <w:t>s 307</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92F9D3" w14:textId="77777777" w:rsidR="00932C34" w:rsidRDefault="00932C34">
      <w:pPr>
        <w:pStyle w:val="AmdtsEntryHd"/>
      </w:pPr>
      <w:r>
        <w:t>Indictable offences for pt 3.2</w:t>
      </w:r>
    </w:p>
    <w:p w14:paraId="7E86C1F4" w14:textId="62000D9D" w:rsidR="00932C34" w:rsidRDefault="00932C34">
      <w:pPr>
        <w:pStyle w:val="AmdtsEntries"/>
      </w:pPr>
      <w:r>
        <w:t>div 3.2.2 hdg</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CBB796" w14:textId="77777777" w:rsidR="00932C34" w:rsidRDefault="00932C34">
      <w:pPr>
        <w:pStyle w:val="AmdtsEntryHd"/>
      </w:pPr>
      <w:r>
        <w:t>Theft</w:t>
      </w:r>
    </w:p>
    <w:p w14:paraId="2C4EC3F2" w14:textId="0C9BEB4E" w:rsidR="00932C34" w:rsidRDefault="00932C34">
      <w:pPr>
        <w:pStyle w:val="AmdtsEntries"/>
      </w:pPr>
      <w:r>
        <w:t>s 308</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BFD535" w14:textId="77777777" w:rsidR="00932C34" w:rsidRDefault="00932C34">
      <w:pPr>
        <w:pStyle w:val="AmdtsEntryHd"/>
      </w:pPr>
      <w:r>
        <w:lastRenderedPageBreak/>
        <w:t>Robbery</w:t>
      </w:r>
    </w:p>
    <w:p w14:paraId="2E63383C" w14:textId="678DCF49" w:rsidR="00932C34" w:rsidRDefault="00932C34">
      <w:pPr>
        <w:pStyle w:val="AmdtsEntries"/>
      </w:pPr>
      <w:r>
        <w:t>s 309</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711171" w14:textId="77777777" w:rsidR="00932C34" w:rsidRDefault="00932C34">
      <w:pPr>
        <w:pStyle w:val="AmdtsEntryHd"/>
      </w:pPr>
      <w:r>
        <w:t>Aggravated robbery</w:t>
      </w:r>
    </w:p>
    <w:p w14:paraId="1FB6E602" w14:textId="717743F2" w:rsidR="00932C34" w:rsidRDefault="00932C34">
      <w:pPr>
        <w:pStyle w:val="AmdtsEntries"/>
      </w:pPr>
      <w:r>
        <w:t>s 310</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A298EB" w14:textId="77777777" w:rsidR="00932C34" w:rsidRDefault="00932C34">
      <w:pPr>
        <w:pStyle w:val="AmdtsEntryHd"/>
      </w:pPr>
      <w:r>
        <w:t>Burglary</w:t>
      </w:r>
    </w:p>
    <w:p w14:paraId="66D14011" w14:textId="6A7A730B" w:rsidR="00932C34" w:rsidRDefault="00932C34">
      <w:pPr>
        <w:pStyle w:val="AmdtsEntries"/>
      </w:pPr>
      <w:r>
        <w:t>s 311</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93BE12" w14:textId="77777777" w:rsidR="00932C34" w:rsidRDefault="00932C34">
      <w:pPr>
        <w:pStyle w:val="AmdtsEntryHd"/>
      </w:pPr>
      <w:r>
        <w:t>Aggravated burglary</w:t>
      </w:r>
    </w:p>
    <w:p w14:paraId="32EF6F9D" w14:textId="65F71EA9" w:rsidR="00932C34" w:rsidRDefault="00932C34">
      <w:pPr>
        <w:pStyle w:val="AmdtsEntries"/>
      </w:pPr>
      <w:r>
        <w:t>s 312</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99A0EB" w14:textId="77777777" w:rsidR="00932C34" w:rsidRDefault="00932C34">
      <w:pPr>
        <w:pStyle w:val="AmdtsEntryHd"/>
      </w:pPr>
      <w:r>
        <w:t>Receiving</w:t>
      </w:r>
    </w:p>
    <w:p w14:paraId="6EBF2AC4" w14:textId="07301B0E" w:rsidR="00932C34" w:rsidRDefault="00932C34">
      <w:pPr>
        <w:pStyle w:val="AmdtsEntries"/>
      </w:pPr>
      <w:r>
        <w:t>s 313</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D88169" w14:textId="70BAE6C1" w:rsidR="00BE04AF" w:rsidRDefault="00BE04AF">
      <w:pPr>
        <w:pStyle w:val="AmdtsEntries"/>
      </w:pPr>
      <w:r>
        <w:tab/>
        <w:t xml:space="preserve">am </w:t>
      </w:r>
      <w:hyperlink r:id="rId242" w:tooltip="Crimes Legislation Amendment Act 2013 (No 2)" w:history="1">
        <w:r>
          <w:rPr>
            <w:rStyle w:val="charCitHyperlinkAbbrev"/>
          </w:rPr>
          <w:t>A2013</w:t>
        </w:r>
        <w:r>
          <w:rPr>
            <w:rStyle w:val="charCitHyperlinkAbbrev"/>
          </w:rPr>
          <w:noBreakHyphen/>
          <w:t>50</w:t>
        </w:r>
      </w:hyperlink>
      <w:r>
        <w:t xml:space="preserve"> s 19</w:t>
      </w:r>
    </w:p>
    <w:p w14:paraId="2AE97BAD" w14:textId="77777777" w:rsidR="00932C34" w:rsidRDefault="00BE04AF">
      <w:pPr>
        <w:pStyle w:val="AmdtsEntryHd"/>
      </w:pPr>
      <w:r w:rsidRPr="00FE0B27">
        <w:t xml:space="preserve">Receiving—meaning of </w:t>
      </w:r>
      <w:r w:rsidRPr="00FE0B27">
        <w:rPr>
          <w:rStyle w:val="charItals"/>
        </w:rPr>
        <w:t>stolen property</w:t>
      </w:r>
    </w:p>
    <w:p w14:paraId="5A3A7037" w14:textId="4BE53BCB" w:rsidR="00932C34" w:rsidRDefault="00932C34">
      <w:pPr>
        <w:pStyle w:val="AmdtsEntries"/>
      </w:pPr>
      <w:r>
        <w:t>s 314</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EFDC0E" w14:textId="3D02E2EB" w:rsidR="00BE04AF" w:rsidRDefault="00BE04AF" w:rsidP="00BE04AF">
      <w:pPr>
        <w:pStyle w:val="AmdtsEntries"/>
      </w:pPr>
      <w:r>
        <w:tab/>
        <w:t xml:space="preserve">sub </w:t>
      </w:r>
      <w:hyperlink r:id="rId244" w:tooltip="Crimes Legislation Amendment Act 2013 (No 2)" w:history="1">
        <w:r>
          <w:rPr>
            <w:rStyle w:val="charCitHyperlinkAbbrev"/>
          </w:rPr>
          <w:t>A2013</w:t>
        </w:r>
        <w:r>
          <w:rPr>
            <w:rStyle w:val="charCitHyperlinkAbbrev"/>
          </w:rPr>
          <w:noBreakHyphen/>
          <w:t>50</w:t>
        </w:r>
      </w:hyperlink>
      <w:r>
        <w:t xml:space="preserve"> s 20</w:t>
      </w:r>
    </w:p>
    <w:p w14:paraId="22D9B20C" w14:textId="77777777" w:rsidR="00932C34" w:rsidRDefault="00932C34">
      <w:pPr>
        <w:pStyle w:val="AmdtsEntryHd"/>
      </w:pPr>
      <w:r>
        <w:t>Going equipped for theft etc</w:t>
      </w:r>
    </w:p>
    <w:p w14:paraId="1490293D" w14:textId="41AD8521" w:rsidR="00932C34" w:rsidRDefault="00932C34">
      <w:pPr>
        <w:pStyle w:val="AmdtsEntries"/>
      </w:pPr>
      <w:r>
        <w:t>s 315</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8AC972" w14:textId="77777777" w:rsidR="00932C34" w:rsidRDefault="00932C34">
      <w:pPr>
        <w:pStyle w:val="AmdtsEntryHd"/>
      </w:pPr>
      <w:r>
        <w:t>Going equipped with offensive weapon for theft etc</w:t>
      </w:r>
    </w:p>
    <w:p w14:paraId="5C5F14C5" w14:textId="7BE0666F" w:rsidR="00932C34" w:rsidRDefault="00932C34">
      <w:pPr>
        <w:pStyle w:val="AmdtsEntries"/>
      </w:pPr>
      <w:r>
        <w:t>s 316</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ACBB3C" w14:textId="77777777" w:rsidR="00932C34" w:rsidRDefault="00932C34">
      <w:pPr>
        <w:pStyle w:val="AmdtsEntryHd"/>
      </w:pPr>
      <w:r>
        <w:t>Making off without payment</w:t>
      </w:r>
    </w:p>
    <w:p w14:paraId="6B97B553" w14:textId="77777777" w:rsidR="00AC3AD2" w:rsidRPr="00F90934" w:rsidRDefault="00932C34">
      <w:pPr>
        <w:pStyle w:val="AmdtsEntries"/>
      </w:pPr>
      <w:r>
        <w:t>s 317</w:t>
      </w:r>
      <w:r>
        <w:tab/>
      </w:r>
      <w:r w:rsidR="002A54C0">
        <w:t>reloc and renum as s 322A</w:t>
      </w:r>
    </w:p>
    <w:p w14:paraId="36142AC3" w14:textId="77777777" w:rsidR="00932C34" w:rsidRDefault="00932C34">
      <w:pPr>
        <w:pStyle w:val="AmdtsEntryHd"/>
      </w:pPr>
      <w:r>
        <w:t>Taking etc motor vehicle without consent</w:t>
      </w:r>
    </w:p>
    <w:p w14:paraId="3EB94D30" w14:textId="640755DC" w:rsidR="00932C34" w:rsidRDefault="00932C34">
      <w:pPr>
        <w:pStyle w:val="AmdtsEntries"/>
      </w:pPr>
      <w:r>
        <w:t>s 318</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D2F5D0" w14:textId="77777777" w:rsidR="00594601" w:rsidRDefault="00594601" w:rsidP="00594601">
      <w:pPr>
        <w:pStyle w:val="AmdtsEntryHd"/>
      </w:pPr>
      <w:r>
        <w:t>Summary offences for pt 3.2</w:t>
      </w:r>
    </w:p>
    <w:p w14:paraId="692D226C" w14:textId="280CA0DB" w:rsidR="00594601" w:rsidRDefault="00594601" w:rsidP="00594601">
      <w:pPr>
        <w:pStyle w:val="AmdtsEntries"/>
        <w:keepNext/>
      </w:pPr>
      <w:r>
        <w:t>div 3.2.3 hdg</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8E7EBA" w14:textId="642AB03A" w:rsidR="00594601" w:rsidRPr="00F90934" w:rsidRDefault="00594601" w:rsidP="00594601">
      <w:pPr>
        <w:pStyle w:val="AmdtsEntries"/>
      </w:pPr>
      <w:r w:rsidRPr="00F90934">
        <w:tab/>
      </w:r>
      <w:r w:rsidR="008B33A9">
        <w:t>reloc</w:t>
      </w:r>
      <w:r w:rsidRPr="00F90934">
        <w:t xml:space="preserve"> </w:t>
      </w:r>
      <w:hyperlink r:id="rId249"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0CA051DB" w14:textId="77777777" w:rsidR="00932C34" w:rsidRDefault="00932C34">
      <w:pPr>
        <w:pStyle w:val="AmdtsEntryHd"/>
      </w:pPr>
      <w:r>
        <w:t>Dishonestly taking territory property</w:t>
      </w:r>
    </w:p>
    <w:p w14:paraId="7D70FF71" w14:textId="21DB6150" w:rsidR="00932C34" w:rsidRDefault="00932C34">
      <w:pPr>
        <w:pStyle w:val="AmdtsEntries"/>
      </w:pPr>
      <w:r>
        <w:t>s 319</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049DCA" w14:textId="77777777" w:rsidR="00932C34" w:rsidRDefault="00932C34">
      <w:pPr>
        <w:pStyle w:val="AmdtsEntryHd"/>
      </w:pPr>
      <w:r>
        <w:t>Dishonestly retaining territory property</w:t>
      </w:r>
    </w:p>
    <w:p w14:paraId="13264572" w14:textId="0B90B0B8" w:rsidR="00932C34" w:rsidRDefault="00932C34">
      <w:pPr>
        <w:pStyle w:val="AmdtsEntries"/>
      </w:pPr>
      <w:r>
        <w:t>s 320</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42F204" w14:textId="77777777" w:rsidR="00932C34" w:rsidRDefault="00932C34">
      <w:pPr>
        <w:pStyle w:val="AmdtsEntryHd"/>
      </w:pPr>
      <w:r>
        <w:t>Minor theft</w:t>
      </w:r>
    </w:p>
    <w:p w14:paraId="294B67DC" w14:textId="27DCCE28" w:rsidR="00932C34" w:rsidRDefault="00932C34">
      <w:pPr>
        <w:pStyle w:val="AmdtsEntries"/>
      </w:pPr>
      <w:r>
        <w:t>s 321</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DC25AF" w14:textId="77777777" w:rsidR="00932C34" w:rsidRDefault="00932C34">
      <w:pPr>
        <w:pStyle w:val="AmdtsEntryHd"/>
      </w:pPr>
      <w:r>
        <w:t>Removal of articles on public exhibition</w:t>
      </w:r>
    </w:p>
    <w:p w14:paraId="349E7E58" w14:textId="3ABA3AC2" w:rsidR="00932C34" w:rsidRDefault="00932C34">
      <w:pPr>
        <w:pStyle w:val="AmdtsEntries"/>
      </w:pPr>
      <w:r>
        <w:t>s 322</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61D2A8" w14:textId="77777777" w:rsidR="002A54C0" w:rsidRDefault="002A54C0" w:rsidP="002A54C0">
      <w:pPr>
        <w:pStyle w:val="AmdtsEntryHd"/>
      </w:pPr>
      <w:r>
        <w:t>Making off without payment</w:t>
      </w:r>
    </w:p>
    <w:p w14:paraId="26DB44F5" w14:textId="133CA5E4" w:rsidR="002A54C0" w:rsidRDefault="002A54C0" w:rsidP="002A54C0">
      <w:pPr>
        <w:pStyle w:val="AmdtsEntries"/>
      </w:pPr>
      <w:r>
        <w:t>s 322A</w:t>
      </w:r>
      <w:r>
        <w:tab/>
        <w:t xml:space="preserve">(prev s 317) 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F1413F" w14:textId="6DA3DC6F" w:rsidR="002A54C0" w:rsidRPr="002A54C0" w:rsidRDefault="002A54C0" w:rsidP="002A54C0">
      <w:pPr>
        <w:pStyle w:val="AmdtsEntries"/>
      </w:pPr>
      <w:r>
        <w:tab/>
        <w:t xml:space="preserve">reloc and renum as s 322A </w:t>
      </w:r>
      <w:hyperlink r:id="rId255"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7660EA58" w14:textId="77777777" w:rsidR="00932C34" w:rsidRDefault="00932C34">
      <w:pPr>
        <w:pStyle w:val="AmdtsEntryHd"/>
      </w:pPr>
      <w:r>
        <w:t>Making off without payment—minor offence</w:t>
      </w:r>
    </w:p>
    <w:p w14:paraId="7F0B37B6" w14:textId="0B97BEBA" w:rsidR="00932C34" w:rsidRDefault="00932C34">
      <w:pPr>
        <w:pStyle w:val="AmdtsEntries"/>
      </w:pPr>
      <w:r>
        <w:t>s 323</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654A29" w14:textId="77777777" w:rsidR="00932C34" w:rsidRDefault="00932C34">
      <w:pPr>
        <w:pStyle w:val="AmdtsEntryHd"/>
      </w:pPr>
      <w:r>
        <w:lastRenderedPageBreak/>
        <w:t>Unlawful possession of stolen property</w:t>
      </w:r>
    </w:p>
    <w:p w14:paraId="04DAE948" w14:textId="642D3A54" w:rsidR="00932C34" w:rsidRDefault="00932C34">
      <w:pPr>
        <w:pStyle w:val="AmdtsEntries"/>
      </w:pPr>
      <w:r>
        <w:t>s 324</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340F4D" w14:textId="0E016F91" w:rsidR="00CC6A2D" w:rsidRDefault="00CC6A2D">
      <w:pPr>
        <w:pStyle w:val="AmdtsEntries"/>
      </w:pPr>
      <w:r>
        <w:tab/>
        <w:t xml:space="preserve">am </w:t>
      </w:r>
      <w:hyperlink r:id="rId258"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313BD3E4" w14:textId="77777777" w:rsidR="00932C34" w:rsidRDefault="00932C34">
      <w:pPr>
        <w:pStyle w:val="AmdtsEntryHd"/>
      </w:pPr>
      <w:r>
        <w:t>Fraudulent conduct</w:t>
      </w:r>
    </w:p>
    <w:p w14:paraId="5F3CA047" w14:textId="728E603E" w:rsidR="00932C34" w:rsidRDefault="00932C34">
      <w:pPr>
        <w:pStyle w:val="AmdtsEntries"/>
      </w:pPr>
      <w:r>
        <w:t>pt 3.3 hdg</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DDA474" w14:textId="77777777" w:rsidR="00932C34" w:rsidRDefault="00932C34">
      <w:pPr>
        <w:pStyle w:val="AmdtsEntryHd"/>
      </w:pPr>
      <w:r>
        <w:t>Interpretation for pt 3.3</w:t>
      </w:r>
    </w:p>
    <w:p w14:paraId="58FAB5C1" w14:textId="6D1573B3" w:rsidR="00932C34" w:rsidRDefault="00932C34">
      <w:pPr>
        <w:pStyle w:val="AmdtsEntries"/>
      </w:pPr>
      <w:r>
        <w:t>div 3.3.1 hdg</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1B8F1F" w14:textId="77777777" w:rsidR="00932C34" w:rsidRDefault="00932C34">
      <w:pPr>
        <w:pStyle w:val="AmdtsEntryHd"/>
      </w:pPr>
      <w:r>
        <w:t>Definitions—pt 3.3</w:t>
      </w:r>
    </w:p>
    <w:p w14:paraId="2D4E6238" w14:textId="2A55BE7D" w:rsidR="00932C34" w:rsidRDefault="00932C34">
      <w:pPr>
        <w:pStyle w:val="AmdtsEntries"/>
        <w:keepNext/>
      </w:pPr>
      <w:r>
        <w:t>s 325</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1ABC89" w14:textId="727F3555" w:rsidR="00932C34" w:rsidRDefault="00932C34">
      <w:pPr>
        <w:pStyle w:val="AmdtsEntries"/>
        <w:keepNext/>
      </w:pPr>
      <w:r>
        <w:tab/>
        <w:t xml:space="preserve">def </w:t>
      </w:r>
      <w:r>
        <w:rPr>
          <w:rStyle w:val="charBoldItals"/>
        </w:rPr>
        <w:t xml:space="preserve">account </w:t>
      </w:r>
      <w:r>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BFA478" w14:textId="1F8D87FC" w:rsidR="00932C34" w:rsidRDefault="00932C34">
      <w:pPr>
        <w:pStyle w:val="AmdtsEntries"/>
      </w:pPr>
      <w:r>
        <w:tab/>
        <w:t xml:space="preserve">def </w:t>
      </w:r>
      <w:r>
        <w:rPr>
          <w:rStyle w:val="charBoldItals"/>
        </w:rPr>
        <w:t xml:space="preserve">deception </w:t>
      </w:r>
      <w:r>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155B20" w14:textId="77777777" w:rsidR="00932C34" w:rsidRDefault="00932C34">
      <w:pPr>
        <w:pStyle w:val="AmdtsEntryHd"/>
      </w:pPr>
      <w:r>
        <w:t>Obtaining property by deception</w:t>
      </w:r>
    </w:p>
    <w:p w14:paraId="705591B2" w14:textId="75B75345" w:rsidR="00932C34" w:rsidRDefault="00932C34">
      <w:pPr>
        <w:pStyle w:val="AmdtsEntries"/>
      </w:pPr>
      <w:r>
        <w:t>div 3.3.2 hdg</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C346E9" w14:textId="77777777" w:rsidR="00932C34" w:rsidRDefault="00932C34">
      <w:pPr>
        <w:pStyle w:val="AmdtsEntryHd"/>
      </w:pPr>
      <w:r>
        <w:t>Obtaining property by deception</w:t>
      </w:r>
    </w:p>
    <w:p w14:paraId="67842C30" w14:textId="1CAD03A4" w:rsidR="00932C34" w:rsidRDefault="00932C34">
      <w:pPr>
        <w:pStyle w:val="AmdtsEntries"/>
      </w:pPr>
      <w:r>
        <w:t>s 326</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A01B95" w14:textId="77777777" w:rsidR="00932C34" w:rsidRDefault="00932C34">
      <w:pPr>
        <w:pStyle w:val="AmdtsEntryHd"/>
      </w:pPr>
      <w:r>
        <w:t>Dishonesty for div 3.3.2</w:t>
      </w:r>
    </w:p>
    <w:p w14:paraId="1D4EFD6C" w14:textId="7C3AB05E" w:rsidR="00932C34" w:rsidRDefault="00932C34">
      <w:pPr>
        <w:pStyle w:val="AmdtsEntries"/>
      </w:pPr>
      <w:r>
        <w:t>s 327</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5CC6FD" w14:textId="77777777" w:rsidR="00932C34" w:rsidRDefault="00932C34">
      <w:pPr>
        <w:pStyle w:val="AmdtsEntryHd"/>
      </w:pPr>
      <w:r>
        <w:t xml:space="preserve">Meaning of </w:t>
      </w:r>
      <w:r w:rsidRPr="00290C05">
        <w:rPr>
          <w:rStyle w:val="charItals"/>
        </w:rPr>
        <w:t>obtains</w:t>
      </w:r>
      <w:r>
        <w:t xml:space="preserve"> for div 3.3.2</w:t>
      </w:r>
    </w:p>
    <w:p w14:paraId="544ABEF0" w14:textId="254DF27C" w:rsidR="00932C34" w:rsidRDefault="00932C34">
      <w:pPr>
        <w:pStyle w:val="AmdtsEntries"/>
      </w:pPr>
      <w:r>
        <w:t>s 328</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8BCDBC" w14:textId="77777777" w:rsidR="00932C34" w:rsidRDefault="00932C34">
      <w:pPr>
        <w:pStyle w:val="AmdtsEntryHd"/>
      </w:pPr>
      <w:r>
        <w:t>Intention of permanently depriving—div 3.3.2</w:t>
      </w:r>
    </w:p>
    <w:p w14:paraId="58608940" w14:textId="001BF88F" w:rsidR="00932C34" w:rsidRDefault="00932C34">
      <w:pPr>
        <w:pStyle w:val="AmdtsEntries"/>
      </w:pPr>
      <w:r>
        <w:t>s 329</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7E41EE" w14:textId="77777777" w:rsidR="00932C34" w:rsidRDefault="00932C34">
      <w:pPr>
        <w:pStyle w:val="AmdtsEntryHd"/>
      </w:pPr>
      <w:r>
        <w:t>Money transfers</w:t>
      </w:r>
    </w:p>
    <w:p w14:paraId="28B40D98" w14:textId="4CBE8D87" w:rsidR="00932C34" w:rsidRDefault="00932C34">
      <w:pPr>
        <w:pStyle w:val="AmdtsEntries"/>
      </w:pPr>
      <w:r>
        <w:t>s 330</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7A5AA9" w14:textId="77777777" w:rsidR="00932C34" w:rsidRDefault="00932C34">
      <w:pPr>
        <w:pStyle w:val="AmdtsEntryHd"/>
      </w:pPr>
      <w:r>
        <w:t>General deficiency for div 3.3.2</w:t>
      </w:r>
    </w:p>
    <w:p w14:paraId="56F4C216" w14:textId="028D2105" w:rsidR="00932C34" w:rsidRDefault="00932C34">
      <w:pPr>
        <w:pStyle w:val="AmdtsEntries"/>
      </w:pPr>
      <w:r>
        <w:t>s 331</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C6A4C8" w14:textId="77777777" w:rsidR="00932C34" w:rsidRDefault="00932C34">
      <w:pPr>
        <w:pStyle w:val="AmdtsEntryHd"/>
      </w:pPr>
      <w:r>
        <w:t>Other indictable offences for pt 3.3</w:t>
      </w:r>
    </w:p>
    <w:p w14:paraId="0DAC3785" w14:textId="3C981D2F" w:rsidR="00932C34" w:rsidRDefault="00932C34">
      <w:pPr>
        <w:pStyle w:val="AmdtsEntries"/>
      </w:pPr>
      <w:r>
        <w:t>div 3.3.3 hdg</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DA98E6" w14:textId="77777777" w:rsidR="00932C34" w:rsidRDefault="00932C34">
      <w:pPr>
        <w:pStyle w:val="AmdtsEntryHd"/>
      </w:pPr>
      <w:r>
        <w:t>Obtaining financial advantage by deception</w:t>
      </w:r>
    </w:p>
    <w:p w14:paraId="37287025" w14:textId="67870DC8" w:rsidR="00932C34" w:rsidRDefault="00932C34">
      <w:pPr>
        <w:pStyle w:val="AmdtsEntries"/>
      </w:pPr>
      <w:r>
        <w:t>s 332</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6304F3" w14:textId="77777777" w:rsidR="00932C34" w:rsidRDefault="00932C34">
      <w:pPr>
        <w:pStyle w:val="AmdtsEntryHd"/>
      </w:pPr>
      <w:r>
        <w:t>General dishonesty</w:t>
      </w:r>
    </w:p>
    <w:p w14:paraId="62C19905" w14:textId="0B6454C9" w:rsidR="00932C34" w:rsidRDefault="00932C34">
      <w:pPr>
        <w:pStyle w:val="AmdtsEntries"/>
      </w:pPr>
      <w:r>
        <w:t>s 333</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183E3E" w14:textId="77777777" w:rsidR="00932C34" w:rsidRDefault="00932C34">
      <w:pPr>
        <w:pStyle w:val="AmdtsEntryHd"/>
      </w:pPr>
      <w:r>
        <w:t>Conspiracy to defraud</w:t>
      </w:r>
    </w:p>
    <w:p w14:paraId="151899CE" w14:textId="076CF7BD" w:rsidR="00932C34" w:rsidRDefault="00932C34">
      <w:pPr>
        <w:pStyle w:val="AmdtsEntries"/>
      </w:pPr>
      <w:r>
        <w:t>s 334</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D14009" w14:textId="77777777" w:rsidR="00932C34" w:rsidRDefault="00932C34">
      <w:pPr>
        <w:pStyle w:val="AmdtsEntryHd"/>
      </w:pPr>
      <w:r>
        <w:t>Summary offences for pt 3.3</w:t>
      </w:r>
    </w:p>
    <w:p w14:paraId="55928F0E" w14:textId="21C5D65E" w:rsidR="00932C34" w:rsidRDefault="00932C34">
      <w:pPr>
        <w:pStyle w:val="AmdtsEntries"/>
      </w:pPr>
      <w:r>
        <w:t>div 3.3.4 hdg</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86FA9A" w14:textId="77777777" w:rsidR="00932C34" w:rsidRDefault="00932C34">
      <w:pPr>
        <w:pStyle w:val="AmdtsEntryHd"/>
      </w:pPr>
      <w:r>
        <w:t>Obtaining financial advantage from the Territory</w:t>
      </w:r>
    </w:p>
    <w:p w14:paraId="3F48E313" w14:textId="30051D61" w:rsidR="00932C34" w:rsidRDefault="00932C34">
      <w:pPr>
        <w:pStyle w:val="AmdtsEntries"/>
      </w:pPr>
      <w:r>
        <w:t>s 335</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3C36ED" w14:textId="1E10FBC1" w:rsidR="00932C34" w:rsidRDefault="00932C34">
      <w:pPr>
        <w:pStyle w:val="AmdtsEntries"/>
      </w:pPr>
      <w:r>
        <w:tab/>
        <w:t xml:space="preserve">am </w:t>
      </w:r>
      <w:hyperlink r:id="rId2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231418F0" w14:textId="77777777" w:rsidR="00932C34" w:rsidRDefault="00932C34">
      <w:pPr>
        <w:pStyle w:val="AmdtsEntryHd"/>
      </w:pPr>
      <w:r>
        <w:lastRenderedPageBreak/>
        <w:t>Passing valueless cheques</w:t>
      </w:r>
    </w:p>
    <w:p w14:paraId="550D65CF" w14:textId="15880E98" w:rsidR="00932C34" w:rsidRDefault="00932C34">
      <w:pPr>
        <w:pStyle w:val="AmdtsEntries"/>
      </w:pPr>
      <w:r>
        <w:t>s 336</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079FFF" w14:textId="06869764" w:rsidR="00932C34" w:rsidRDefault="00932C34">
      <w:pPr>
        <w:pStyle w:val="AmdtsEntries"/>
      </w:pPr>
      <w:r>
        <w:tab/>
        <w:t xml:space="preserve">am </w:t>
      </w:r>
      <w:hyperlink r:id="rId2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0591E5C3" w14:textId="77777777" w:rsidR="00932C34" w:rsidRDefault="00932C34">
      <w:pPr>
        <w:pStyle w:val="AmdtsEntryHd"/>
      </w:pPr>
      <w:r>
        <w:t>False or misleading statements, information and documents</w:t>
      </w:r>
    </w:p>
    <w:p w14:paraId="49282183" w14:textId="394730E2" w:rsidR="00932C34" w:rsidRDefault="00932C34">
      <w:pPr>
        <w:pStyle w:val="AmdtsEntries"/>
      </w:pPr>
      <w:r>
        <w:t>pt 3.4 hdg</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9A76DC" w14:textId="77777777" w:rsidR="00932C34" w:rsidRDefault="00932C34">
      <w:pPr>
        <w:pStyle w:val="AmdtsEntryHd"/>
      </w:pPr>
      <w:r>
        <w:t>Making false statements on oath or in statutory declarations</w:t>
      </w:r>
    </w:p>
    <w:p w14:paraId="77CE8858" w14:textId="42041616" w:rsidR="00932C34" w:rsidRDefault="00932C34">
      <w:pPr>
        <w:pStyle w:val="AmdtsEntries"/>
      </w:pPr>
      <w:r>
        <w:t>s 336A</w:t>
      </w:r>
      <w:r>
        <w:tab/>
        <w:t xml:space="preserve">ins </w:t>
      </w:r>
      <w:hyperlink r:id="rId2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4951A189" w14:textId="77777777" w:rsidR="00932C34" w:rsidRDefault="00932C34">
      <w:pPr>
        <w:pStyle w:val="AmdtsEntryHd"/>
      </w:pPr>
      <w:r>
        <w:t>Making false or misleading statements</w:t>
      </w:r>
    </w:p>
    <w:p w14:paraId="5BAEF17D" w14:textId="166C118A" w:rsidR="00932C34" w:rsidRDefault="00932C34">
      <w:pPr>
        <w:pStyle w:val="AmdtsEntries"/>
      </w:pPr>
      <w:r>
        <w:t>s 337</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7337C0" w14:textId="4A0FF69A" w:rsidR="00932C34" w:rsidRDefault="00932C34">
      <w:pPr>
        <w:pStyle w:val="AmdtsEntries"/>
      </w:pPr>
      <w:r>
        <w:tab/>
        <w:t xml:space="preserve">am </w:t>
      </w:r>
      <w:hyperlink r:id="rId2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84"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1C2EBDCF" w14:textId="77777777" w:rsidR="00932C34" w:rsidRDefault="00932C34">
      <w:pPr>
        <w:pStyle w:val="AmdtsEntryHd"/>
      </w:pPr>
      <w:r>
        <w:t>Giving false or misleading information</w:t>
      </w:r>
    </w:p>
    <w:p w14:paraId="483467BE" w14:textId="46E5202C" w:rsidR="00932C34" w:rsidRDefault="00932C34">
      <w:pPr>
        <w:pStyle w:val="AmdtsEntries"/>
      </w:pPr>
      <w:r>
        <w:t>s 338</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7CD10C" w14:textId="071856DD" w:rsidR="00932C34" w:rsidRDefault="00932C34">
      <w:pPr>
        <w:pStyle w:val="AmdtsEntries"/>
      </w:pPr>
      <w:r>
        <w:tab/>
        <w:t xml:space="preserve">am </w:t>
      </w:r>
      <w:hyperlink r:id="rId2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586C77D9" w14:textId="77777777" w:rsidR="00932C34" w:rsidRDefault="00932C34">
      <w:pPr>
        <w:pStyle w:val="AmdtsEntryHd"/>
      </w:pPr>
      <w:r>
        <w:t>Producing false or misleading documents</w:t>
      </w:r>
    </w:p>
    <w:p w14:paraId="543EAC67" w14:textId="793B16DB" w:rsidR="00932C34" w:rsidRDefault="00932C34">
      <w:pPr>
        <w:pStyle w:val="AmdtsEntries"/>
      </w:pPr>
      <w:r>
        <w:t>s 339</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68CCD4" w14:textId="77777777" w:rsidR="00932C34" w:rsidRDefault="00932C34">
      <w:pPr>
        <w:pStyle w:val="AmdtsEntryHd"/>
      </w:pPr>
      <w:r>
        <w:t>Blackmail</w:t>
      </w:r>
    </w:p>
    <w:p w14:paraId="66869996" w14:textId="00B67ABF" w:rsidR="00932C34" w:rsidRDefault="00932C34">
      <w:pPr>
        <w:pStyle w:val="AmdtsEntries"/>
      </w:pPr>
      <w:r>
        <w:t>pt 3.5 hdg</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BEEEA6" w14:textId="77777777" w:rsidR="00932C34" w:rsidRDefault="00932C34">
      <w:pPr>
        <w:pStyle w:val="AmdtsEntryHd"/>
      </w:pPr>
      <w:r>
        <w:t xml:space="preserve">Meaning of </w:t>
      </w:r>
      <w:r>
        <w:rPr>
          <w:rStyle w:val="charItals"/>
        </w:rPr>
        <w:t>menace</w:t>
      </w:r>
      <w:r>
        <w:t xml:space="preserve"> for pt 3.5</w:t>
      </w:r>
    </w:p>
    <w:p w14:paraId="3BD64A5F" w14:textId="679AD0A1" w:rsidR="00932C34" w:rsidRDefault="00932C34">
      <w:pPr>
        <w:pStyle w:val="AmdtsEntries"/>
      </w:pPr>
      <w:r>
        <w:t>s 340</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EFDFDA" w14:textId="77777777" w:rsidR="00932C34" w:rsidRDefault="00932C34">
      <w:pPr>
        <w:pStyle w:val="AmdtsEntryHd"/>
      </w:pPr>
      <w:r>
        <w:t xml:space="preserve">Meaning of </w:t>
      </w:r>
      <w:r>
        <w:rPr>
          <w:rStyle w:val="charItals"/>
        </w:rPr>
        <w:t xml:space="preserve">unwarranted demand with a menace </w:t>
      </w:r>
      <w:r>
        <w:t>for pt 3.5</w:t>
      </w:r>
    </w:p>
    <w:p w14:paraId="5B6B70A8" w14:textId="4D731421" w:rsidR="00932C34" w:rsidRDefault="00932C34">
      <w:pPr>
        <w:pStyle w:val="AmdtsEntries"/>
      </w:pPr>
      <w:r>
        <w:t>s 341</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CDBB4B" w14:textId="77777777" w:rsidR="00932C34" w:rsidRDefault="00932C34">
      <w:pPr>
        <w:pStyle w:val="AmdtsEntryHd"/>
      </w:pPr>
      <w:r>
        <w:t>Blackmail</w:t>
      </w:r>
    </w:p>
    <w:p w14:paraId="4696F30E" w14:textId="466283FF" w:rsidR="00932C34" w:rsidRDefault="00932C34">
      <w:pPr>
        <w:pStyle w:val="AmdtsEntries"/>
      </w:pPr>
      <w:r>
        <w:t>s 342</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F72C84" w14:textId="77777777" w:rsidR="00932C34" w:rsidRDefault="00932C34">
      <w:pPr>
        <w:pStyle w:val="AmdtsEntryHd"/>
      </w:pPr>
      <w:r>
        <w:t>Forgery and related offences</w:t>
      </w:r>
    </w:p>
    <w:p w14:paraId="507381EB" w14:textId="4D9CF3A9" w:rsidR="00932C34" w:rsidRDefault="00932C34">
      <w:pPr>
        <w:pStyle w:val="AmdtsEntries"/>
      </w:pPr>
      <w:r>
        <w:t>pt 3.6 hdg</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4BF686" w14:textId="77777777" w:rsidR="00932C34" w:rsidRDefault="00932C34">
      <w:pPr>
        <w:pStyle w:val="AmdtsEntryHd"/>
      </w:pPr>
      <w:r>
        <w:t>Interpretation for pt 3.6</w:t>
      </w:r>
    </w:p>
    <w:p w14:paraId="4F3D70EF" w14:textId="42ADCC27" w:rsidR="00932C34" w:rsidRDefault="00932C34">
      <w:pPr>
        <w:pStyle w:val="AmdtsEntries"/>
      </w:pPr>
      <w:r>
        <w:t>div 3.6.1 hdg</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225D37" w14:textId="77777777" w:rsidR="00932C34" w:rsidRDefault="00932C34">
      <w:pPr>
        <w:pStyle w:val="AmdtsEntryHd"/>
      </w:pPr>
      <w:r>
        <w:t>Definitions—pt 3.6</w:t>
      </w:r>
    </w:p>
    <w:p w14:paraId="585EB908" w14:textId="173D9E6A" w:rsidR="00932C34" w:rsidRDefault="00932C34">
      <w:pPr>
        <w:pStyle w:val="AmdtsEntries"/>
        <w:keepNext/>
      </w:pPr>
      <w:r>
        <w:t>s 343</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ED4EA3" w14:textId="55E7141C" w:rsidR="00932C34" w:rsidRDefault="00932C34">
      <w:pPr>
        <w:pStyle w:val="AmdtsEntries"/>
        <w:keepNext/>
      </w:pPr>
      <w:r>
        <w:tab/>
        <w:t xml:space="preserve">def </w:t>
      </w:r>
      <w:r>
        <w:rPr>
          <w:rStyle w:val="charBoldItals"/>
        </w:rPr>
        <w:t xml:space="preserve">document </w:t>
      </w:r>
      <w:r>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EE8ED1" w14:textId="706192F3" w:rsidR="00932C34" w:rsidRDefault="00932C34">
      <w:pPr>
        <w:pStyle w:val="AmdtsEntries"/>
      </w:pPr>
      <w:r>
        <w:tab/>
        <w:t xml:space="preserve">def </w:t>
      </w:r>
      <w:r>
        <w:rPr>
          <w:rStyle w:val="charBoldItals"/>
        </w:rPr>
        <w:t xml:space="preserve">false document </w:t>
      </w:r>
      <w:r>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E9CC55" w14:textId="77777777" w:rsidR="00932C34" w:rsidRDefault="00932C34">
      <w:pPr>
        <w:pStyle w:val="AmdtsEntryHd"/>
      </w:pPr>
      <w:r>
        <w:t xml:space="preserve">Meaning of </w:t>
      </w:r>
      <w:r>
        <w:rPr>
          <w:rStyle w:val="charItals"/>
        </w:rPr>
        <w:t xml:space="preserve">false document </w:t>
      </w:r>
      <w:r>
        <w:t>etc for pt 3.6</w:t>
      </w:r>
    </w:p>
    <w:p w14:paraId="24509BA4" w14:textId="023D8694" w:rsidR="00932C34" w:rsidRDefault="00932C34">
      <w:pPr>
        <w:pStyle w:val="AmdtsEntries"/>
      </w:pPr>
      <w:r>
        <w:t>s 344</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6FB659" w14:textId="77777777" w:rsidR="00932C34" w:rsidRDefault="00932C34">
      <w:pPr>
        <w:pStyle w:val="AmdtsEntryHd"/>
      </w:pPr>
      <w:r>
        <w:t>Inducing acceptance that document genuine</w:t>
      </w:r>
    </w:p>
    <w:p w14:paraId="2FB35C85" w14:textId="49AF4E5D" w:rsidR="00932C34" w:rsidRDefault="00932C34">
      <w:pPr>
        <w:pStyle w:val="AmdtsEntries"/>
      </w:pPr>
      <w:r>
        <w:t>s 345</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F136EE" w14:textId="77777777" w:rsidR="00932C34" w:rsidRDefault="00932C34">
      <w:pPr>
        <w:pStyle w:val="AmdtsEntryHd"/>
      </w:pPr>
      <w:r>
        <w:t>Offences for pt 3.6</w:t>
      </w:r>
    </w:p>
    <w:p w14:paraId="56D50F6B" w14:textId="69AD6F3D" w:rsidR="00932C34" w:rsidRDefault="00932C34">
      <w:pPr>
        <w:pStyle w:val="AmdtsEntries"/>
      </w:pPr>
      <w:r>
        <w:t>div 3.6.2 hdg</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BD563C" w14:textId="77777777" w:rsidR="00932C34" w:rsidRDefault="00932C34">
      <w:pPr>
        <w:pStyle w:val="AmdtsEntryHd"/>
      </w:pPr>
      <w:r>
        <w:lastRenderedPageBreak/>
        <w:t>Forgery</w:t>
      </w:r>
    </w:p>
    <w:p w14:paraId="68A217E2" w14:textId="0F554B34" w:rsidR="00932C34" w:rsidRDefault="00932C34">
      <w:pPr>
        <w:pStyle w:val="AmdtsEntries"/>
      </w:pPr>
      <w:r>
        <w:t>s 346</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7B1C02" w14:textId="77777777" w:rsidR="00932C34" w:rsidRDefault="00932C34">
      <w:pPr>
        <w:pStyle w:val="AmdtsEntryHd"/>
      </w:pPr>
      <w:r>
        <w:t>Using false document</w:t>
      </w:r>
    </w:p>
    <w:p w14:paraId="66EE4992" w14:textId="74F0814C" w:rsidR="00932C34" w:rsidRDefault="00932C34">
      <w:pPr>
        <w:pStyle w:val="AmdtsEntries"/>
      </w:pPr>
      <w:r>
        <w:t>s 347</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8965DD" w14:textId="77777777" w:rsidR="00932C34" w:rsidRDefault="00932C34">
      <w:pPr>
        <w:pStyle w:val="AmdtsEntryHd"/>
      </w:pPr>
      <w:r>
        <w:t xml:space="preserve">Possessing false document </w:t>
      </w:r>
    </w:p>
    <w:p w14:paraId="5815CAD7" w14:textId="315BF6D8" w:rsidR="00932C34" w:rsidRDefault="00932C34">
      <w:pPr>
        <w:pStyle w:val="AmdtsEntries"/>
      </w:pPr>
      <w:r>
        <w:t>s 348</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138819" w14:textId="77777777" w:rsidR="00932C34" w:rsidRDefault="00932C34">
      <w:pPr>
        <w:pStyle w:val="AmdtsEntryHd"/>
      </w:pPr>
      <w:r>
        <w:t xml:space="preserve">Making or possessing device etc for making false document </w:t>
      </w:r>
    </w:p>
    <w:p w14:paraId="235919CD" w14:textId="5F8013B1" w:rsidR="00932C34" w:rsidRDefault="00932C34">
      <w:pPr>
        <w:pStyle w:val="AmdtsEntries"/>
      </w:pPr>
      <w:r>
        <w:t>s 349</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3F8479" w14:textId="77777777" w:rsidR="00932C34" w:rsidRDefault="00932C34">
      <w:pPr>
        <w:pStyle w:val="AmdtsEntryHd"/>
      </w:pPr>
      <w:r>
        <w:t>False accounting</w:t>
      </w:r>
    </w:p>
    <w:p w14:paraId="1BC9D5E0" w14:textId="07839E43" w:rsidR="00932C34" w:rsidRDefault="00932C34">
      <w:pPr>
        <w:pStyle w:val="AmdtsEntries"/>
      </w:pPr>
      <w:r>
        <w:t>s 350</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1EA388" w14:textId="77777777" w:rsidR="00932C34" w:rsidRDefault="00932C34">
      <w:pPr>
        <w:pStyle w:val="AmdtsEntryHd"/>
      </w:pPr>
      <w:r>
        <w:t>False statement by officer of body</w:t>
      </w:r>
    </w:p>
    <w:p w14:paraId="177451E1" w14:textId="46FB34C7" w:rsidR="00932C34" w:rsidRDefault="00932C34">
      <w:pPr>
        <w:pStyle w:val="AmdtsEntries"/>
      </w:pPr>
      <w:r>
        <w:t>s 351</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75E46D" w14:textId="4C9D4FCE" w:rsidR="004940CF" w:rsidRDefault="004940CF">
      <w:pPr>
        <w:pStyle w:val="AmdtsEntries"/>
      </w:pPr>
      <w:r>
        <w:tab/>
        <w:t xml:space="preserve">am </w:t>
      </w:r>
      <w:hyperlink r:id="rId306" w:tooltip="Crimes Legislation Amendment Act 2015" w:history="1">
        <w:r>
          <w:rPr>
            <w:rStyle w:val="charCitHyperlinkAbbrev"/>
          </w:rPr>
          <w:t>A2015</w:t>
        </w:r>
        <w:r>
          <w:rPr>
            <w:rStyle w:val="charCitHyperlinkAbbrev"/>
          </w:rPr>
          <w:noBreakHyphen/>
          <w:t>3</w:t>
        </w:r>
      </w:hyperlink>
      <w:r>
        <w:t xml:space="preserve"> s 31</w:t>
      </w:r>
    </w:p>
    <w:p w14:paraId="19C91293" w14:textId="77777777" w:rsidR="00932C34" w:rsidRDefault="00932C34">
      <w:pPr>
        <w:pStyle w:val="AmdtsEntryHd"/>
      </w:pPr>
      <w:r>
        <w:t>Bribery and related offences</w:t>
      </w:r>
    </w:p>
    <w:p w14:paraId="51DA573C" w14:textId="36115C49" w:rsidR="00932C34" w:rsidRDefault="00932C34">
      <w:pPr>
        <w:pStyle w:val="AmdtsEntries"/>
      </w:pPr>
      <w:r>
        <w:t>pt 3.7 hdg</w:t>
      </w:r>
      <w:r>
        <w:tab/>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517DBA" w14:textId="77777777" w:rsidR="00932C34" w:rsidRDefault="00932C34">
      <w:pPr>
        <w:pStyle w:val="AmdtsEntryHd"/>
      </w:pPr>
      <w:r>
        <w:t>Interpretation for pt 3.7</w:t>
      </w:r>
    </w:p>
    <w:p w14:paraId="115115C0" w14:textId="5FB90217" w:rsidR="00932C34" w:rsidRDefault="00932C34">
      <w:pPr>
        <w:pStyle w:val="AmdtsEntries"/>
      </w:pPr>
      <w:r>
        <w:t>div 3.7.1 hdg</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BC1DAB" w14:textId="77777777" w:rsidR="00932C34" w:rsidRDefault="00932C34">
      <w:pPr>
        <w:pStyle w:val="AmdtsEntryHd"/>
      </w:pPr>
      <w:r>
        <w:t>Definitions</w:t>
      </w:r>
      <w:r>
        <w:rPr>
          <w:rStyle w:val="charItals"/>
        </w:rPr>
        <w:t>—</w:t>
      </w:r>
      <w:r>
        <w:t>pt 3.7</w:t>
      </w:r>
    </w:p>
    <w:p w14:paraId="41CB2ECB" w14:textId="1840DB1F" w:rsidR="00932C34" w:rsidRDefault="00932C34">
      <w:pPr>
        <w:pStyle w:val="AmdtsEntries"/>
        <w:keepNext/>
      </w:pPr>
      <w:r>
        <w:t>s 352</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CEFD63" w14:textId="5956FED5" w:rsidR="00932C34" w:rsidRDefault="00932C34">
      <w:pPr>
        <w:pStyle w:val="AmdtsEntries"/>
        <w:keepNext/>
      </w:pPr>
      <w:r>
        <w:tab/>
        <w:t xml:space="preserve">def </w:t>
      </w:r>
      <w:r>
        <w:rPr>
          <w:rStyle w:val="charBoldItals"/>
        </w:rPr>
        <w:t xml:space="preserve">agent </w:t>
      </w:r>
      <w:r>
        <w:t xml:space="preserve">ins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DB780F" w14:textId="0477E655" w:rsidR="00932C34" w:rsidRDefault="00932C34">
      <w:pPr>
        <w:pStyle w:val="AmdtsEntries"/>
        <w:keepNext/>
      </w:pPr>
      <w:r>
        <w:tab/>
        <w:t xml:space="preserve">def </w:t>
      </w:r>
      <w:r>
        <w:rPr>
          <w:rStyle w:val="charBoldItals"/>
        </w:rPr>
        <w:t xml:space="preserve">benefit </w:t>
      </w:r>
      <w:r>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99C106" w14:textId="5C202CC3" w:rsidR="00932C34" w:rsidRDefault="00932C34">
      <w:pPr>
        <w:pStyle w:val="AmdtsEntriesDefL2"/>
      </w:pPr>
      <w:r>
        <w:tab/>
        <w:t xml:space="preserve">om </w:t>
      </w:r>
      <w:hyperlink r:id="rId3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148EDA66" w14:textId="24132147" w:rsidR="00932C34" w:rsidRDefault="00932C34">
      <w:pPr>
        <w:pStyle w:val="AmdtsEntries"/>
      </w:pPr>
      <w:r>
        <w:tab/>
        <w:t xml:space="preserve">def </w:t>
      </w:r>
      <w:r>
        <w:rPr>
          <w:rStyle w:val="charBoldItals"/>
        </w:rPr>
        <w:t xml:space="preserve">favour </w:t>
      </w:r>
      <w:r>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5D3F04" w14:textId="7EFF7D25" w:rsidR="00932C34" w:rsidRDefault="00932C34">
      <w:pPr>
        <w:pStyle w:val="AmdtsEntries"/>
        <w:keepNext/>
      </w:pPr>
      <w:r>
        <w:tab/>
        <w:t xml:space="preserve">def </w:t>
      </w:r>
      <w:r>
        <w:rPr>
          <w:rStyle w:val="charBoldItals"/>
        </w:rPr>
        <w:t xml:space="preserve">function </w:t>
      </w:r>
      <w:r>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474CA0" w14:textId="474713A4" w:rsidR="00932C34" w:rsidRDefault="00932C34">
      <w:pPr>
        <w:pStyle w:val="AmdtsEntries"/>
      </w:pPr>
      <w:r>
        <w:tab/>
        <w:t xml:space="preserve">def </w:t>
      </w:r>
      <w:r>
        <w:rPr>
          <w:rStyle w:val="charBoldItals"/>
        </w:rPr>
        <w:t xml:space="preserve">principal </w:t>
      </w:r>
      <w:r>
        <w:t xml:space="preserve">ins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537D9A"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170650DE" w14:textId="22E93C59" w:rsidR="00932C34" w:rsidRDefault="00932C34">
      <w:pPr>
        <w:pStyle w:val="AmdtsEntries"/>
      </w:pPr>
      <w:r>
        <w:t>s 353</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5918E8" w14:textId="77777777" w:rsidR="00932C34" w:rsidRDefault="00932C34">
      <w:pPr>
        <w:pStyle w:val="AmdtsEntryHd"/>
      </w:pPr>
      <w:r>
        <w:t>Dishonesty for pt 3.7</w:t>
      </w:r>
    </w:p>
    <w:p w14:paraId="3D1D6854" w14:textId="3051CD23" w:rsidR="00932C34" w:rsidRDefault="00932C34">
      <w:pPr>
        <w:pStyle w:val="AmdtsEntries"/>
      </w:pPr>
      <w:r>
        <w:t>s 354</w:t>
      </w:r>
      <w:r>
        <w:tab/>
        <w:t xml:space="preserve">ins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383582" w14:textId="77777777" w:rsidR="00932C34" w:rsidRDefault="00932C34">
      <w:pPr>
        <w:pStyle w:val="AmdtsEntryHd"/>
      </w:pPr>
      <w:r>
        <w:t xml:space="preserve">Meaning of </w:t>
      </w:r>
      <w:r>
        <w:rPr>
          <w:rStyle w:val="charItals"/>
        </w:rPr>
        <w:t>obtain</w:t>
      </w:r>
      <w:r>
        <w:rPr>
          <w:b w:val="0"/>
          <w:bCs/>
        </w:rPr>
        <w:t xml:space="preserve"> </w:t>
      </w:r>
      <w:r>
        <w:t>for pt 3.7</w:t>
      </w:r>
    </w:p>
    <w:p w14:paraId="036991A6" w14:textId="68422178" w:rsidR="00932C34" w:rsidRDefault="00932C34">
      <w:pPr>
        <w:pStyle w:val="AmdtsEntries"/>
      </w:pPr>
      <w:r>
        <w:t>s 355</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05437B" w14:textId="77777777" w:rsidR="00932C34" w:rsidRDefault="00932C34">
      <w:pPr>
        <w:pStyle w:val="AmdtsEntryHd"/>
      </w:pPr>
      <w:r>
        <w:t>Offences for pt 3.7</w:t>
      </w:r>
    </w:p>
    <w:p w14:paraId="58FA85AC" w14:textId="5C0B9AE0" w:rsidR="00932C34" w:rsidRDefault="00932C34">
      <w:pPr>
        <w:pStyle w:val="AmdtsEntries"/>
      </w:pPr>
      <w:r>
        <w:t>div 3.7.2 hdg</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E6F5F9" w14:textId="77777777" w:rsidR="00932C34" w:rsidRDefault="00932C34">
      <w:pPr>
        <w:pStyle w:val="AmdtsEntryHd"/>
      </w:pPr>
      <w:r>
        <w:t>Bribery</w:t>
      </w:r>
    </w:p>
    <w:p w14:paraId="407706CE" w14:textId="1BFDA902" w:rsidR="00932C34" w:rsidRDefault="00932C34">
      <w:pPr>
        <w:pStyle w:val="AmdtsEntries"/>
      </w:pPr>
      <w:r>
        <w:t>s 356</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4CF344" w14:textId="33ADEE36" w:rsidR="00932C34" w:rsidRDefault="00932C34">
      <w:pPr>
        <w:pStyle w:val="AmdtsEntries"/>
      </w:pPr>
      <w:r>
        <w:tab/>
        <w:t xml:space="preserve">am </w:t>
      </w:r>
      <w:hyperlink r:id="rId3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701D36CA" w14:textId="77777777" w:rsidR="00932C34" w:rsidRDefault="00932C34">
      <w:pPr>
        <w:pStyle w:val="AmdtsEntryHd"/>
      </w:pPr>
      <w:r>
        <w:t>Other corrupting benefits</w:t>
      </w:r>
    </w:p>
    <w:p w14:paraId="2BCBE157" w14:textId="190E247A" w:rsidR="00932C34" w:rsidRDefault="00932C34">
      <w:pPr>
        <w:pStyle w:val="AmdtsEntries"/>
      </w:pPr>
      <w:r>
        <w:t>s 357</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90871E" w14:textId="0745D7D2" w:rsidR="00932C34" w:rsidRDefault="00932C34">
      <w:pPr>
        <w:pStyle w:val="AmdtsEntries"/>
      </w:pPr>
      <w:r>
        <w:tab/>
        <w:t xml:space="preserve">am </w:t>
      </w:r>
      <w:hyperlink r:id="rId3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0E9C72CD" w14:textId="77777777" w:rsidR="00932C34" w:rsidRDefault="00932C34">
      <w:pPr>
        <w:pStyle w:val="AmdtsEntryHd"/>
      </w:pPr>
      <w:r>
        <w:lastRenderedPageBreak/>
        <w:t>Payola</w:t>
      </w:r>
    </w:p>
    <w:p w14:paraId="22ECE157" w14:textId="364868F7" w:rsidR="00932C34" w:rsidRDefault="00932C34">
      <w:pPr>
        <w:pStyle w:val="AmdtsEntries"/>
      </w:pPr>
      <w:r>
        <w:t>s 358</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8D894A" w14:textId="0B0C4D9E" w:rsidR="00932C34" w:rsidRDefault="00932C34">
      <w:pPr>
        <w:pStyle w:val="AmdtsEntries"/>
      </w:pPr>
      <w:r>
        <w:tab/>
        <w:t xml:space="preserve">am </w:t>
      </w:r>
      <w:hyperlink r:id="rId3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74D8CF0B" w14:textId="77777777" w:rsidR="00932C34" w:rsidRDefault="00932C34">
      <w:pPr>
        <w:pStyle w:val="AmdtsEntryHd"/>
      </w:pPr>
      <w:r>
        <w:t>Abuse of public office</w:t>
      </w:r>
    </w:p>
    <w:p w14:paraId="3C8BE03E" w14:textId="10F605C2" w:rsidR="00932C34" w:rsidRDefault="00932C34" w:rsidP="003C0F4A">
      <w:pPr>
        <w:pStyle w:val="AmdtsEntries"/>
        <w:keepNext/>
      </w:pPr>
      <w:r>
        <w:t>s 359</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267F1E" w14:textId="5C9EC77B" w:rsidR="00932C34" w:rsidRDefault="00932C34">
      <w:pPr>
        <w:pStyle w:val="AmdtsEntries"/>
      </w:pPr>
      <w:r>
        <w:tab/>
        <w:t xml:space="preserve">am </w:t>
      </w:r>
      <w:hyperlink r:id="rId3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28E77E83" w14:textId="77777777" w:rsidR="00932C34" w:rsidRDefault="00932C34">
      <w:pPr>
        <w:pStyle w:val="AmdtsEntryHd"/>
      </w:pPr>
      <w:r>
        <w:t>Impersonation or obstruction of territory public officials</w:t>
      </w:r>
    </w:p>
    <w:p w14:paraId="53ED2E8C" w14:textId="06D9F54D" w:rsidR="00932C34" w:rsidRDefault="00932C34">
      <w:pPr>
        <w:pStyle w:val="AmdtsEntries"/>
      </w:pPr>
      <w:r>
        <w:t>pt 3.8 hdg</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1F8B39" w14:textId="77777777" w:rsidR="00932C34" w:rsidRDefault="00932C34">
      <w:pPr>
        <w:pStyle w:val="AmdtsEntryHd"/>
      </w:pPr>
      <w:r>
        <w:t>Indictable offences for pt 3.8</w:t>
      </w:r>
    </w:p>
    <w:p w14:paraId="4E2CE5CB" w14:textId="220812EF" w:rsidR="00932C34" w:rsidRDefault="00932C34">
      <w:pPr>
        <w:pStyle w:val="AmdtsEntries"/>
      </w:pPr>
      <w:r>
        <w:t>div 3.8.1 hdg</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787FA7" w14:textId="4E2C4C66" w:rsidR="00AC3AD2" w:rsidRPr="00F90934" w:rsidRDefault="00AC3AD2" w:rsidP="00AC3AD2">
      <w:pPr>
        <w:pStyle w:val="AmdtsEntries"/>
      </w:pPr>
      <w:r w:rsidRPr="00F90934">
        <w:tab/>
        <w:t xml:space="preserve">om </w:t>
      </w:r>
      <w:hyperlink r:id="rId33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48C5FA84" w14:textId="77777777" w:rsidR="00932C34" w:rsidRDefault="00932C34">
      <w:pPr>
        <w:pStyle w:val="AmdtsEntryHd"/>
      </w:pPr>
      <w:r>
        <w:t>Impersonating territory public official</w:t>
      </w:r>
    </w:p>
    <w:p w14:paraId="6E28736A" w14:textId="6AA1E580" w:rsidR="00932C34" w:rsidRDefault="00932C34">
      <w:pPr>
        <w:pStyle w:val="AmdtsEntries"/>
      </w:pPr>
      <w:r>
        <w:t>s 360</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E0A511" w14:textId="523A0358" w:rsidR="00932C34" w:rsidRDefault="00932C34">
      <w:pPr>
        <w:pStyle w:val="AmdtsEntries"/>
      </w:pPr>
      <w:r>
        <w:tab/>
        <w:t xml:space="preserve">am </w:t>
      </w:r>
      <w:hyperlink r:id="rId3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652944E1" w14:textId="77777777" w:rsidR="00932C34" w:rsidRDefault="00932C34">
      <w:pPr>
        <w:pStyle w:val="AmdtsEntryHd"/>
      </w:pPr>
      <w:r>
        <w:t xml:space="preserve">Obstructing territory public official </w:t>
      </w:r>
    </w:p>
    <w:p w14:paraId="7B44656B" w14:textId="7324A693" w:rsidR="00932C34" w:rsidRDefault="00932C34">
      <w:pPr>
        <w:pStyle w:val="AmdtsEntries"/>
      </w:pPr>
      <w:r>
        <w:t>s 361</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F3B97A" w14:textId="77777777" w:rsidR="00932C34" w:rsidRDefault="00932C34">
      <w:pPr>
        <w:pStyle w:val="AmdtsEntryHd"/>
      </w:pPr>
      <w:r>
        <w:t>Summary offences for pt 3.8</w:t>
      </w:r>
    </w:p>
    <w:p w14:paraId="661F3DAF" w14:textId="77171143" w:rsidR="00932C34" w:rsidRDefault="00932C34">
      <w:pPr>
        <w:pStyle w:val="AmdtsEntries"/>
      </w:pPr>
      <w:r>
        <w:t>div 3.8.2 hdg</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8E3D89" w14:textId="1712B0E5" w:rsidR="00AC3AD2" w:rsidRPr="00F90934" w:rsidRDefault="00AC3AD2" w:rsidP="00AC3AD2">
      <w:pPr>
        <w:pStyle w:val="AmdtsEntries"/>
      </w:pPr>
      <w:r w:rsidRPr="00F90934">
        <w:tab/>
        <w:t xml:space="preserve">om </w:t>
      </w:r>
      <w:hyperlink r:id="rId33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06DB9E3E" w14:textId="77777777" w:rsidR="00932C34" w:rsidRDefault="00932C34">
      <w:pPr>
        <w:pStyle w:val="AmdtsEntryHd"/>
      </w:pPr>
      <w:r>
        <w:t>Impersonating police officer</w:t>
      </w:r>
    </w:p>
    <w:p w14:paraId="32527276" w14:textId="338286D9" w:rsidR="00932C34" w:rsidRDefault="00932C34">
      <w:pPr>
        <w:pStyle w:val="AmdtsEntries"/>
      </w:pPr>
      <w:r>
        <w:t>s 362</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FDECB7" w14:textId="7EF6548A" w:rsidR="005703FD" w:rsidRDefault="005703FD">
      <w:pPr>
        <w:pStyle w:val="AmdtsEntries"/>
      </w:pPr>
      <w:r>
        <w:tab/>
        <w:t xml:space="preserve">am </w:t>
      </w:r>
      <w:hyperlink r:id="rId337"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6B6EE5C5" w14:textId="77777777" w:rsidR="00932C34" w:rsidRPr="00F90934" w:rsidRDefault="00E04AB2">
      <w:pPr>
        <w:pStyle w:val="AmdtsEntryHd"/>
      </w:pPr>
      <w:r w:rsidRPr="00F90934">
        <w:t>Obstructing territory official—minor offence</w:t>
      </w:r>
    </w:p>
    <w:p w14:paraId="1871A6BD" w14:textId="2F5EEA81"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3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5B1650FD" w14:textId="12C40B4E" w:rsidR="00932C34" w:rsidRDefault="00932C34">
      <w:pPr>
        <w:pStyle w:val="AmdtsEntries"/>
      </w:pPr>
      <w:r>
        <w:t>s 363</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2DD9D3" w14:textId="77777777" w:rsidR="007F5FA5" w:rsidRDefault="00661F02" w:rsidP="007F5FA5">
      <w:pPr>
        <w:pStyle w:val="AmdtsEntryHd"/>
      </w:pPr>
      <w:r w:rsidRPr="00A03794">
        <w:t>Cheating at gambling</w:t>
      </w:r>
    </w:p>
    <w:p w14:paraId="340A13F3" w14:textId="3F18F37C" w:rsidR="007F5FA5" w:rsidRDefault="007F5FA5" w:rsidP="007F5FA5">
      <w:pPr>
        <w:pStyle w:val="AmdtsEntries"/>
      </w:pPr>
      <w:r>
        <w:t>pt 3.8A hdg</w:t>
      </w:r>
      <w:r>
        <w:tab/>
        <w:t xml:space="preserve">ins </w:t>
      </w:r>
      <w:hyperlink r:id="rId340" w:tooltip="Criminal Code (Cheating at Gambling) Amendment Act 2013" w:history="1">
        <w:r>
          <w:rPr>
            <w:rStyle w:val="charCitHyperlinkAbbrev"/>
          </w:rPr>
          <w:t>A2013</w:t>
        </w:r>
        <w:r>
          <w:rPr>
            <w:rStyle w:val="charCitHyperlinkAbbrev"/>
          </w:rPr>
          <w:noBreakHyphen/>
          <w:t>26</w:t>
        </w:r>
      </w:hyperlink>
      <w:r>
        <w:t xml:space="preserve"> s 6</w:t>
      </w:r>
    </w:p>
    <w:p w14:paraId="01AC0FC6" w14:textId="77777777" w:rsidR="007F5FA5" w:rsidRDefault="00661F02" w:rsidP="007F5FA5">
      <w:pPr>
        <w:pStyle w:val="AmdtsEntryHd"/>
      </w:pPr>
      <w:r w:rsidRPr="00A03794">
        <w:t>Interpretation—pt 3.8A</w:t>
      </w:r>
    </w:p>
    <w:p w14:paraId="40E5D5C7" w14:textId="6230BF8B" w:rsidR="007F5FA5" w:rsidRDefault="00CD6456" w:rsidP="007F5FA5">
      <w:pPr>
        <w:pStyle w:val="AmdtsEntries"/>
      </w:pPr>
      <w:r>
        <w:t>div</w:t>
      </w:r>
      <w:r w:rsidR="007F5FA5">
        <w:t xml:space="preserve"> 3.8A</w:t>
      </w:r>
      <w:r>
        <w:t>.1</w:t>
      </w:r>
      <w:r w:rsidR="007F5FA5">
        <w:t xml:space="preserve"> hdg</w:t>
      </w:r>
      <w:r w:rsidR="007F5FA5">
        <w:tab/>
        <w:t xml:space="preserve">ins </w:t>
      </w:r>
      <w:hyperlink r:id="rId341"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4C470BA3" w14:textId="77777777" w:rsidR="00CD6456" w:rsidRDefault="00661F02" w:rsidP="00CD6456">
      <w:pPr>
        <w:pStyle w:val="AmdtsEntryHd"/>
      </w:pPr>
      <w:r w:rsidRPr="00A03794">
        <w:t>Definitions—pt 3.8A</w:t>
      </w:r>
    </w:p>
    <w:p w14:paraId="5C963C9D" w14:textId="0C47C3DB" w:rsidR="00CD6456" w:rsidRDefault="00CD6456" w:rsidP="00CD6456">
      <w:pPr>
        <w:pStyle w:val="AmdtsEntries"/>
      </w:pPr>
      <w:r>
        <w:t>s 363A</w:t>
      </w:r>
      <w:r>
        <w:tab/>
        <w:t xml:space="preserve">ins </w:t>
      </w:r>
      <w:hyperlink r:id="rId342" w:tooltip="Criminal Code (Cheating at Gambling) Amendment Act 2013" w:history="1">
        <w:r>
          <w:rPr>
            <w:rStyle w:val="charCitHyperlinkAbbrev"/>
          </w:rPr>
          <w:t>A2013</w:t>
        </w:r>
        <w:r>
          <w:rPr>
            <w:rStyle w:val="charCitHyperlinkAbbrev"/>
          </w:rPr>
          <w:noBreakHyphen/>
          <w:t>26</w:t>
        </w:r>
      </w:hyperlink>
      <w:r>
        <w:t xml:space="preserve"> s 6</w:t>
      </w:r>
    </w:p>
    <w:p w14:paraId="0AA0290E" w14:textId="5C17263B" w:rsidR="00661F02" w:rsidRPr="00661F02" w:rsidRDefault="00661F02" w:rsidP="00CD6456">
      <w:pPr>
        <w:pStyle w:val="AmdtsEntries"/>
      </w:pPr>
      <w:r>
        <w:tab/>
        <w:t xml:space="preserve">def </w:t>
      </w:r>
      <w:r>
        <w:rPr>
          <w:rStyle w:val="charBoldItals"/>
        </w:rPr>
        <w:t xml:space="preserve">bet </w:t>
      </w:r>
      <w:r>
        <w:t xml:space="preserve">ins </w:t>
      </w:r>
      <w:hyperlink r:id="rId343" w:tooltip="Criminal Code (Cheating at Gambling) Amendment Act 2013" w:history="1">
        <w:r>
          <w:rPr>
            <w:rStyle w:val="charCitHyperlinkAbbrev"/>
          </w:rPr>
          <w:t>A2013</w:t>
        </w:r>
        <w:r>
          <w:rPr>
            <w:rStyle w:val="charCitHyperlinkAbbrev"/>
          </w:rPr>
          <w:noBreakHyphen/>
          <w:t>26</w:t>
        </w:r>
      </w:hyperlink>
      <w:r>
        <w:t xml:space="preserve"> s 6</w:t>
      </w:r>
    </w:p>
    <w:p w14:paraId="3D53C5A5" w14:textId="6BA15945" w:rsidR="00661F02" w:rsidRPr="00661F02" w:rsidRDefault="00661F02" w:rsidP="00661F02">
      <w:pPr>
        <w:pStyle w:val="AmdtsEntries"/>
      </w:pPr>
      <w:r>
        <w:tab/>
        <w:t xml:space="preserve">def </w:t>
      </w:r>
      <w:r>
        <w:rPr>
          <w:rStyle w:val="charBoldItals"/>
        </w:rPr>
        <w:t xml:space="preserve">cause </w:t>
      </w:r>
      <w:r>
        <w:t xml:space="preserve">ins </w:t>
      </w:r>
      <w:hyperlink r:id="rId344" w:tooltip="Criminal Code (Cheating at Gambling) Amendment Act 2013" w:history="1">
        <w:r>
          <w:rPr>
            <w:rStyle w:val="charCitHyperlinkAbbrev"/>
          </w:rPr>
          <w:t>A2013</w:t>
        </w:r>
        <w:r>
          <w:rPr>
            <w:rStyle w:val="charCitHyperlinkAbbrev"/>
          </w:rPr>
          <w:noBreakHyphen/>
          <w:t>26</w:t>
        </w:r>
      </w:hyperlink>
      <w:r>
        <w:t xml:space="preserve"> s 6</w:t>
      </w:r>
    </w:p>
    <w:p w14:paraId="51D21053" w14:textId="6D3C4EB6" w:rsidR="00661F02" w:rsidRPr="00661F02" w:rsidRDefault="00661F02" w:rsidP="00661F02">
      <w:pPr>
        <w:pStyle w:val="AmdtsEntries"/>
      </w:pPr>
      <w:r>
        <w:tab/>
        <w:t xml:space="preserve">def </w:t>
      </w:r>
      <w:r>
        <w:rPr>
          <w:rStyle w:val="charBoldItals"/>
        </w:rPr>
        <w:t xml:space="preserve">conduct </w:t>
      </w:r>
      <w:r>
        <w:t xml:space="preserve">ins </w:t>
      </w:r>
      <w:hyperlink r:id="rId345" w:tooltip="Criminal Code (Cheating at Gambling) Amendment Act 2013" w:history="1">
        <w:r>
          <w:rPr>
            <w:rStyle w:val="charCitHyperlinkAbbrev"/>
          </w:rPr>
          <w:t>A2013</w:t>
        </w:r>
        <w:r>
          <w:rPr>
            <w:rStyle w:val="charCitHyperlinkAbbrev"/>
          </w:rPr>
          <w:noBreakHyphen/>
          <w:t>26</w:t>
        </w:r>
      </w:hyperlink>
      <w:r>
        <w:t xml:space="preserve"> s 6</w:t>
      </w:r>
    </w:p>
    <w:p w14:paraId="02C921A3" w14:textId="6EE8694A"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46" w:tooltip="Criminal Code (Cheating at Gambling) Amendment Act 2013" w:history="1">
        <w:r>
          <w:rPr>
            <w:rStyle w:val="charCitHyperlinkAbbrev"/>
          </w:rPr>
          <w:t>A2013</w:t>
        </w:r>
        <w:r>
          <w:rPr>
            <w:rStyle w:val="charCitHyperlinkAbbrev"/>
          </w:rPr>
          <w:noBreakHyphen/>
          <w:t>26</w:t>
        </w:r>
      </w:hyperlink>
      <w:r>
        <w:t xml:space="preserve"> s 6</w:t>
      </w:r>
    </w:p>
    <w:p w14:paraId="791C29C0" w14:textId="05C71A80"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47" w:tooltip="Criminal Code (Cheating at Gambling) Amendment Act 2013" w:history="1">
        <w:r>
          <w:rPr>
            <w:rStyle w:val="charCitHyperlinkAbbrev"/>
          </w:rPr>
          <w:t>A2013</w:t>
        </w:r>
        <w:r>
          <w:rPr>
            <w:rStyle w:val="charCitHyperlinkAbbrev"/>
          </w:rPr>
          <w:noBreakHyphen/>
          <w:t>26</w:t>
        </w:r>
      </w:hyperlink>
      <w:r>
        <w:t xml:space="preserve"> s 6</w:t>
      </w:r>
    </w:p>
    <w:p w14:paraId="487AAC27" w14:textId="1FE601A8"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48" w:tooltip="Criminal Code (Cheating at Gambling) Amendment Act 2013" w:history="1">
        <w:r>
          <w:rPr>
            <w:rStyle w:val="charCitHyperlinkAbbrev"/>
          </w:rPr>
          <w:t>A2013</w:t>
        </w:r>
        <w:r>
          <w:rPr>
            <w:rStyle w:val="charCitHyperlinkAbbrev"/>
          </w:rPr>
          <w:noBreakHyphen/>
          <w:t>26</w:t>
        </w:r>
      </w:hyperlink>
      <w:r>
        <w:t xml:space="preserve"> s 6</w:t>
      </w:r>
    </w:p>
    <w:p w14:paraId="252B3940" w14:textId="334DB52E"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49" w:tooltip="Criminal Code (Cheating at Gambling) Amendment Act 2013" w:history="1">
        <w:r>
          <w:rPr>
            <w:rStyle w:val="charCitHyperlinkAbbrev"/>
          </w:rPr>
          <w:t>A2013</w:t>
        </w:r>
        <w:r>
          <w:rPr>
            <w:rStyle w:val="charCitHyperlinkAbbrev"/>
          </w:rPr>
          <w:noBreakHyphen/>
          <w:t>26</w:t>
        </w:r>
      </w:hyperlink>
      <w:r>
        <w:t xml:space="preserve"> s 6</w:t>
      </w:r>
    </w:p>
    <w:p w14:paraId="06400101" w14:textId="100F4271"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50" w:tooltip="Criminal Code (Cheating at Gambling) Amendment Act 2013" w:history="1">
        <w:r>
          <w:rPr>
            <w:rStyle w:val="charCitHyperlinkAbbrev"/>
          </w:rPr>
          <w:t>A2013</w:t>
        </w:r>
        <w:r>
          <w:rPr>
            <w:rStyle w:val="charCitHyperlinkAbbrev"/>
          </w:rPr>
          <w:noBreakHyphen/>
          <w:t>26</w:t>
        </w:r>
      </w:hyperlink>
      <w:r>
        <w:t xml:space="preserve"> s 6</w:t>
      </w:r>
    </w:p>
    <w:p w14:paraId="6073320B" w14:textId="7AFE7DAF"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51" w:tooltip="Criminal Code (Cheating at Gambling) Amendment Act 2013" w:history="1">
        <w:r>
          <w:rPr>
            <w:rStyle w:val="charCitHyperlinkAbbrev"/>
          </w:rPr>
          <w:t>A2013</w:t>
        </w:r>
        <w:r>
          <w:rPr>
            <w:rStyle w:val="charCitHyperlinkAbbrev"/>
          </w:rPr>
          <w:noBreakHyphen/>
          <w:t>26</w:t>
        </w:r>
      </w:hyperlink>
      <w:r>
        <w:t xml:space="preserve"> s 6</w:t>
      </w:r>
    </w:p>
    <w:p w14:paraId="3E53B00E"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2B95DDAE" w14:textId="7F503CC3" w:rsidR="00CD6456" w:rsidRDefault="00CD6456" w:rsidP="00CD6456">
      <w:pPr>
        <w:pStyle w:val="AmdtsEntries"/>
      </w:pPr>
      <w:r>
        <w:t>s 363B</w:t>
      </w:r>
      <w:r>
        <w:tab/>
        <w:t xml:space="preserve">ins </w:t>
      </w:r>
      <w:hyperlink r:id="rId352" w:tooltip="Criminal Code (Cheating at Gambling) Amendment Act 2013" w:history="1">
        <w:r>
          <w:rPr>
            <w:rStyle w:val="charCitHyperlinkAbbrev"/>
          </w:rPr>
          <w:t>A2013</w:t>
        </w:r>
        <w:r>
          <w:rPr>
            <w:rStyle w:val="charCitHyperlinkAbbrev"/>
          </w:rPr>
          <w:noBreakHyphen/>
          <w:t>26</w:t>
        </w:r>
      </w:hyperlink>
      <w:r>
        <w:t xml:space="preserve"> s 6</w:t>
      </w:r>
    </w:p>
    <w:p w14:paraId="2F6638D3"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7F9EBD9B" w14:textId="330F755D" w:rsidR="00CD6456" w:rsidRDefault="00CD6456" w:rsidP="00CD6456">
      <w:pPr>
        <w:pStyle w:val="AmdtsEntries"/>
      </w:pPr>
      <w:r>
        <w:t>s 363C</w:t>
      </w:r>
      <w:r>
        <w:tab/>
        <w:t xml:space="preserve">ins </w:t>
      </w:r>
      <w:hyperlink r:id="rId353" w:tooltip="Criminal Code (Cheating at Gambling) Amendment Act 2013" w:history="1">
        <w:r>
          <w:rPr>
            <w:rStyle w:val="charCitHyperlinkAbbrev"/>
          </w:rPr>
          <w:t>A2013</w:t>
        </w:r>
        <w:r>
          <w:rPr>
            <w:rStyle w:val="charCitHyperlinkAbbrev"/>
          </w:rPr>
          <w:noBreakHyphen/>
          <w:t>26</w:t>
        </w:r>
      </w:hyperlink>
      <w:r>
        <w:t xml:space="preserve"> s 6</w:t>
      </w:r>
    </w:p>
    <w:p w14:paraId="07DCE40A" w14:textId="77777777" w:rsidR="00CD6456" w:rsidRDefault="00B63789" w:rsidP="00CD6456">
      <w:pPr>
        <w:pStyle w:val="AmdtsEntryHd"/>
      </w:pPr>
      <w:r w:rsidRPr="00A03794">
        <w:t xml:space="preserve">Meaning of </w:t>
      </w:r>
      <w:r w:rsidRPr="00A03794">
        <w:rPr>
          <w:rStyle w:val="charItals"/>
        </w:rPr>
        <w:t>obtain</w:t>
      </w:r>
      <w:r w:rsidRPr="00A03794">
        <w:t>—pt 3.8A</w:t>
      </w:r>
    </w:p>
    <w:p w14:paraId="40250982" w14:textId="37E95CEE" w:rsidR="00CD6456" w:rsidRDefault="00CD6456" w:rsidP="00CD6456">
      <w:pPr>
        <w:pStyle w:val="AmdtsEntries"/>
      </w:pPr>
      <w:r>
        <w:t>s 363D</w:t>
      </w:r>
      <w:r>
        <w:tab/>
        <w:t xml:space="preserve">ins </w:t>
      </w:r>
      <w:hyperlink r:id="rId354" w:tooltip="Criminal Code (Cheating at Gambling) Amendment Act 2013" w:history="1">
        <w:r>
          <w:rPr>
            <w:rStyle w:val="charCitHyperlinkAbbrev"/>
          </w:rPr>
          <w:t>A2013</w:t>
        </w:r>
        <w:r>
          <w:rPr>
            <w:rStyle w:val="charCitHyperlinkAbbrev"/>
          </w:rPr>
          <w:noBreakHyphen/>
          <w:t>26</w:t>
        </w:r>
      </w:hyperlink>
      <w:r>
        <w:t xml:space="preserve"> s 6</w:t>
      </w:r>
    </w:p>
    <w:p w14:paraId="67EA8AB4" w14:textId="77777777" w:rsidR="00CD6456" w:rsidRDefault="00B63789" w:rsidP="00CD6456">
      <w:pPr>
        <w:pStyle w:val="AmdtsEntryHd"/>
      </w:pPr>
      <w:r w:rsidRPr="00A03794">
        <w:t>Proof of certain matters not required for offences against part 3.8A</w:t>
      </w:r>
    </w:p>
    <w:p w14:paraId="2BD80A5C" w14:textId="7FEBE8DE" w:rsidR="00CD6456" w:rsidRDefault="00CD6456" w:rsidP="00CD6456">
      <w:pPr>
        <w:pStyle w:val="AmdtsEntries"/>
      </w:pPr>
      <w:r>
        <w:t>s 363E</w:t>
      </w:r>
      <w:r>
        <w:tab/>
        <w:t xml:space="preserve">ins </w:t>
      </w:r>
      <w:hyperlink r:id="rId355" w:tooltip="Criminal Code (Cheating at Gambling) Amendment Act 2013" w:history="1">
        <w:r>
          <w:rPr>
            <w:rStyle w:val="charCitHyperlinkAbbrev"/>
          </w:rPr>
          <w:t>A2013</w:t>
        </w:r>
        <w:r>
          <w:rPr>
            <w:rStyle w:val="charCitHyperlinkAbbrev"/>
          </w:rPr>
          <w:noBreakHyphen/>
          <w:t>26</w:t>
        </w:r>
      </w:hyperlink>
      <w:r>
        <w:t xml:space="preserve"> s 6</w:t>
      </w:r>
    </w:p>
    <w:p w14:paraId="1A1245A3" w14:textId="77777777" w:rsidR="00CD6456" w:rsidRDefault="00B63789" w:rsidP="00CD6456">
      <w:pPr>
        <w:pStyle w:val="AmdtsEntryHd"/>
      </w:pPr>
      <w:r w:rsidRPr="00A03794">
        <w:t>Offences—pt 3.8A</w:t>
      </w:r>
    </w:p>
    <w:p w14:paraId="4A064C5D" w14:textId="0D1C475B" w:rsidR="00CD6456" w:rsidRDefault="00CD6456" w:rsidP="00CD6456">
      <w:pPr>
        <w:pStyle w:val="AmdtsEntries"/>
      </w:pPr>
      <w:r>
        <w:t>div 3.8A.2 hdg</w:t>
      </w:r>
      <w:r>
        <w:tab/>
        <w:t xml:space="preserve">ins </w:t>
      </w:r>
      <w:hyperlink r:id="rId356" w:tooltip="Criminal Code (Cheating at Gambling) Amendment Act 2013" w:history="1">
        <w:r>
          <w:rPr>
            <w:rStyle w:val="charCitHyperlinkAbbrev"/>
          </w:rPr>
          <w:t>A2013</w:t>
        </w:r>
        <w:r>
          <w:rPr>
            <w:rStyle w:val="charCitHyperlinkAbbrev"/>
          </w:rPr>
          <w:noBreakHyphen/>
          <w:t>26</w:t>
        </w:r>
      </w:hyperlink>
      <w:r>
        <w:t xml:space="preserve"> s 6</w:t>
      </w:r>
    </w:p>
    <w:p w14:paraId="6EAC76EE" w14:textId="77777777" w:rsidR="00CD6456" w:rsidRDefault="00B63789" w:rsidP="00CD6456">
      <w:pPr>
        <w:pStyle w:val="AmdtsEntryHd"/>
      </w:pPr>
      <w:r w:rsidRPr="00A03794">
        <w:t>Conduct that corrupts betting outcome</w:t>
      </w:r>
    </w:p>
    <w:p w14:paraId="695B7EEC" w14:textId="044E5154" w:rsidR="00CD6456" w:rsidRDefault="00CD6456" w:rsidP="00CD6456">
      <w:pPr>
        <w:pStyle w:val="AmdtsEntries"/>
      </w:pPr>
      <w:r>
        <w:t>s 363F</w:t>
      </w:r>
      <w:r>
        <w:tab/>
        <w:t xml:space="preserve">ins </w:t>
      </w:r>
      <w:hyperlink r:id="rId357" w:tooltip="Criminal Code (Cheating at Gambling) Amendment Act 2013" w:history="1">
        <w:r>
          <w:rPr>
            <w:rStyle w:val="charCitHyperlinkAbbrev"/>
          </w:rPr>
          <w:t>A2013</w:t>
        </w:r>
        <w:r>
          <w:rPr>
            <w:rStyle w:val="charCitHyperlinkAbbrev"/>
          </w:rPr>
          <w:noBreakHyphen/>
          <w:t>26</w:t>
        </w:r>
      </w:hyperlink>
      <w:r>
        <w:t xml:space="preserve"> s 6</w:t>
      </w:r>
    </w:p>
    <w:p w14:paraId="76210450" w14:textId="77777777" w:rsidR="00CD6456" w:rsidRDefault="00B63789" w:rsidP="00CD6456">
      <w:pPr>
        <w:pStyle w:val="AmdtsEntryHd"/>
      </w:pPr>
      <w:r w:rsidRPr="00A03794">
        <w:t>Bet with information about corrupt betting outcome</w:t>
      </w:r>
    </w:p>
    <w:p w14:paraId="6BAF766F" w14:textId="576BD578" w:rsidR="00CD6456" w:rsidRDefault="00CD6456" w:rsidP="00CD6456">
      <w:pPr>
        <w:pStyle w:val="AmdtsEntries"/>
      </w:pPr>
      <w:r>
        <w:t>s 363G</w:t>
      </w:r>
      <w:r>
        <w:tab/>
        <w:t xml:space="preserve">ins </w:t>
      </w:r>
      <w:hyperlink r:id="rId358" w:tooltip="Criminal Code (Cheating at Gambling) Amendment Act 2013" w:history="1">
        <w:r>
          <w:rPr>
            <w:rStyle w:val="charCitHyperlinkAbbrev"/>
          </w:rPr>
          <w:t>A2013</w:t>
        </w:r>
        <w:r>
          <w:rPr>
            <w:rStyle w:val="charCitHyperlinkAbbrev"/>
          </w:rPr>
          <w:noBreakHyphen/>
          <w:t>26</w:t>
        </w:r>
      </w:hyperlink>
      <w:r>
        <w:t xml:space="preserve"> s 6</w:t>
      </w:r>
    </w:p>
    <w:p w14:paraId="455F6674" w14:textId="77777777" w:rsidR="00CD6456" w:rsidRDefault="00B63789" w:rsidP="00CD6456">
      <w:pPr>
        <w:pStyle w:val="AmdtsEntryHd"/>
      </w:pPr>
      <w:r w:rsidRPr="00A03794">
        <w:t>Bet with inside information</w:t>
      </w:r>
    </w:p>
    <w:p w14:paraId="77EA39CB" w14:textId="35809EFC" w:rsidR="00CD6456" w:rsidRDefault="00CD6456" w:rsidP="00CD6456">
      <w:pPr>
        <w:pStyle w:val="AmdtsEntries"/>
      </w:pPr>
      <w:r>
        <w:t>s 363H</w:t>
      </w:r>
      <w:r>
        <w:tab/>
        <w:t xml:space="preserve">ins </w:t>
      </w:r>
      <w:hyperlink r:id="rId359" w:tooltip="Criminal Code (Cheating at Gambling) Amendment Act 2013" w:history="1">
        <w:r>
          <w:rPr>
            <w:rStyle w:val="charCitHyperlinkAbbrev"/>
          </w:rPr>
          <w:t>A2013</w:t>
        </w:r>
        <w:r>
          <w:rPr>
            <w:rStyle w:val="charCitHyperlinkAbbrev"/>
          </w:rPr>
          <w:noBreakHyphen/>
          <w:t>26</w:t>
        </w:r>
      </w:hyperlink>
      <w:r>
        <w:t xml:space="preserve"> s 6</w:t>
      </w:r>
    </w:p>
    <w:p w14:paraId="6FB80FCA" w14:textId="77777777" w:rsidR="00932C34" w:rsidRDefault="00932C34">
      <w:pPr>
        <w:pStyle w:val="AmdtsEntryHd"/>
      </w:pPr>
      <w:r>
        <w:t>Procedural matters for ch 3</w:t>
      </w:r>
    </w:p>
    <w:p w14:paraId="034299B8" w14:textId="59911193" w:rsidR="00932C34" w:rsidRDefault="00932C34">
      <w:pPr>
        <w:pStyle w:val="AmdtsEntries"/>
      </w:pPr>
      <w:r>
        <w:t>pt 3.9 hdg</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0FD986" w14:textId="77777777" w:rsidR="00932C34" w:rsidRDefault="00932C34">
      <w:pPr>
        <w:pStyle w:val="AmdtsEntryHd"/>
      </w:pPr>
      <w:r>
        <w:t>General—pt 3.9</w:t>
      </w:r>
    </w:p>
    <w:p w14:paraId="5418AD91" w14:textId="40674903" w:rsidR="00932C34" w:rsidRDefault="00932C34">
      <w:pPr>
        <w:pStyle w:val="AmdtsEntries"/>
      </w:pPr>
      <w:r>
        <w:t>div 3.9.1 hdg</w:t>
      </w:r>
      <w:r>
        <w:tab/>
        <w:t xml:space="preserve">ins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C773E2" w14:textId="77777777" w:rsidR="00932C34" w:rsidRDefault="00932C34">
      <w:pPr>
        <w:pStyle w:val="AmdtsEntryHd"/>
      </w:pPr>
      <w:r>
        <w:t xml:space="preserve">Stolen property held by dealers etc—owners rights </w:t>
      </w:r>
    </w:p>
    <w:p w14:paraId="6BB587A1" w14:textId="335E3135" w:rsidR="00932C34" w:rsidRDefault="00932C34">
      <w:pPr>
        <w:pStyle w:val="AmdtsEntries"/>
      </w:pPr>
      <w:r>
        <w:t>s 364</w:t>
      </w:r>
      <w:r>
        <w:tab/>
        <w:t xml:space="preserve">ins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212639" w14:textId="77777777" w:rsidR="00932C34" w:rsidRDefault="00932C34">
      <w:pPr>
        <w:pStyle w:val="AmdtsEntryHd"/>
      </w:pPr>
      <w:r>
        <w:t xml:space="preserve">Stolen property held by police—disposal </w:t>
      </w:r>
    </w:p>
    <w:p w14:paraId="48C42090" w14:textId="768B3AC2" w:rsidR="00932C34" w:rsidRDefault="00932C34">
      <w:pPr>
        <w:pStyle w:val="AmdtsEntries"/>
      </w:pPr>
      <w:r>
        <w:t>s 365</w:t>
      </w:r>
      <w:r>
        <w:tab/>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221592" w14:textId="77777777" w:rsidR="00932C34" w:rsidRDefault="00932C34">
      <w:pPr>
        <w:pStyle w:val="AmdtsEntryHd"/>
      </w:pPr>
      <w:r>
        <w:t xml:space="preserve">Procedure and evidence—theft, receiving etc </w:t>
      </w:r>
    </w:p>
    <w:p w14:paraId="61A25309" w14:textId="593B7008" w:rsidR="00932C34" w:rsidRDefault="00932C34">
      <w:pPr>
        <w:pStyle w:val="AmdtsEntries"/>
      </w:pPr>
      <w:r>
        <w:t>s 366</w:t>
      </w:r>
      <w:r>
        <w:tab/>
        <w:t xml:space="preserve">ins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5867AC" w14:textId="07A5CEB5" w:rsidR="0012599D" w:rsidRDefault="0012599D">
      <w:pPr>
        <w:pStyle w:val="AmdtsEntries"/>
      </w:pPr>
      <w:r>
        <w:tab/>
        <w:t xml:space="preserve">am </w:t>
      </w:r>
      <w:hyperlink r:id="rId365" w:tooltip="Statute Law Amendment Act 2015 (No 2)" w:history="1">
        <w:r>
          <w:rPr>
            <w:rStyle w:val="charCitHyperlinkAbbrev"/>
          </w:rPr>
          <w:t>A2015</w:t>
        </w:r>
        <w:r>
          <w:rPr>
            <w:rStyle w:val="charCitHyperlinkAbbrev"/>
          </w:rPr>
          <w:noBreakHyphen/>
          <w:t>50</w:t>
        </w:r>
      </w:hyperlink>
      <w:r>
        <w:t xml:space="preserve"> amdt 3.85</w:t>
      </w:r>
    </w:p>
    <w:p w14:paraId="798DFE6F" w14:textId="77777777" w:rsidR="00932C34" w:rsidRDefault="00932C34">
      <w:pPr>
        <w:pStyle w:val="AmdtsEntryHd"/>
      </w:pPr>
      <w:r>
        <w:t xml:space="preserve">Certain proceedings not to be heard together </w:t>
      </w:r>
    </w:p>
    <w:p w14:paraId="5766D711" w14:textId="7E82E9D6" w:rsidR="00932C34" w:rsidRDefault="00932C34">
      <w:pPr>
        <w:pStyle w:val="AmdtsEntries"/>
      </w:pPr>
      <w:r>
        <w:t>s 367</w:t>
      </w:r>
      <w:r>
        <w:tab/>
        <w:t xml:space="preserve">ins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559300" w14:textId="77777777" w:rsidR="00932C34" w:rsidRDefault="00932C34">
      <w:pPr>
        <w:pStyle w:val="AmdtsEntryHd"/>
      </w:pPr>
      <w:r>
        <w:t>Indictment for offence relating to deeds, money etc</w:t>
      </w:r>
    </w:p>
    <w:p w14:paraId="30F52917" w14:textId="79B3D863" w:rsidR="00932C34" w:rsidRDefault="00932C34">
      <w:pPr>
        <w:pStyle w:val="AmdtsEntries"/>
      </w:pPr>
      <w:r>
        <w:t>s 368</w:t>
      </w:r>
      <w:r>
        <w:tab/>
        <w:t xml:space="preserve">ins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3612C6" w14:textId="77777777" w:rsidR="00932C34" w:rsidRDefault="00932C34">
      <w:pPr>
        <w:pStyle w:val="AmdtsEntryHd"/>
      </w:pPr>
      <w:r>
        <w:t>Theft of motor vehicle—cancellation of licence</w:t>
      </w:r>
    </w:p>
    <w:p w14:paraId="5D7B1157" w14:textId="10C92E95" w:rsidR="00932C34" w:rsidRDefault="00932C34">
      <w:pPr>
        <w:pStyle w:val="AmdtsEntries"/>
      </w:pPr>
      <w:r>
        <w:t>s 369</w:t>
      </w:r>
      <w:r>
        <w:tab/>
        <w:t xml:space="preserve">ins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552785" w14:textId="77777777" w:rsidR="00932C34" w:rsidRDefault="00932C34">
      <w:pPr>
        <w:pStyle w:val="AmdtsEntryHd"/>
      </w:pPr>
      <w:r>
        <w:t>Alternative verdicts—ch 3</w:t>
      </w:r>
    </w:p>
    <w:p w14:paraId="3EDA0F41" w14:textId="2F996314" w:rsidR="00932C34" w:rsidRDefault="00932C34">
      <w:pPr>
        <w:pStyle w:val="AmdtsEntries"/>
      </w:pPr>
      <w:r>
        <w:t>div 3.9.2 hdg</w:t>
      </w:r>
      <w:r>
        <w:tab/>
        <w:t xml:space="preserve">ins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8806B5" w14:textId="77777777" w:rsidR="00347D2C" w:rsidRDefault="00347D2C" w:rsidP="00347D2C">
      <w:pPr>
        <w:pStyle w:val="AmdtsEntryHd"/>
      </w:pPr>
      <w:r w:rsidRPr="006D1713">
        <w:t>Alternative verdicts—aggravated robbery and robbery</w:t>
      </w:r>
    </w:p>
    <w:p w14:paraId="53761C47" w14:textId="42D0E187" w:rsidR="00347D2C" w:rsidRDefault="00347D2C">
      <w:pPr>
        <w:pStyle w:val="AmdtsEntries"/>
      </w:pPr>
      <w:r>
        <w:t>s 369A</w:t>
      </w:r>
      <w:r w:rsidR="00A434C3">
        <w:tab/>
        <w:t xml:space="preserve">ins </w:t>
      </w:r>
      <w:hyperlink r:id="rId370" w:tooltip="Crimes Legislation Amendment Act 2017 (No 2)" w:history="1">
        <w:r w:rsidR="00A434C3">
          <w:rPr>
            <w:rStyle w:val="charCitHyperlinkAbbrev"/>
          </w:rPr>
          <w:t>A2017-9</w:t>
        </w:r>
      </w:hyperlink>
      <w:r w:rsidR="00A434C3">
        <w:t xml:space="preserve"> s 7</w:t>
      </w:r>
    </w:p>
    <w:p w14:paraId="7527B76A" w14:textId="77777777" w:rsidR="00347D2C" w:rsidRDefault="00347D2C" w:rsidP="00347D2C">
      <w:pPr>
        <w:pStyle w:val="AmdtsEntryHd"/>
      </w:pPr>
      <w:r w:rsidRPr="006D1713">
        <w:lastRenderedPageBreak/>
        <w:t>Alternative verdicts—aggravated burglary and burglary</w:t>
      </w:r>
    </w:p>
    <w:p w14:paraId="0FB465BB" w14:textId="6834D4B2" w:rsidR="00347D2C" w:rsidRDefault="00347D2C">
      <w:pPr>
        <w:pStyle w:val="AmdtsEntries"/>
      </w:pPr>
      <w:r>
        <w:t>s 369B</w:t>
      </w:r>
      <w:r w:rsidR="00A434C3">
        <w:tab/>
        <w:t xml:space="preserve">ins </w:t>
      </w:r>
      <w:hyperlink r:id="rId371" w:tooltip="Crimes Legislation Amendment Act 2017 (No 2)" w:history="1">
        <w:r w:rsidR="00A434C3">
          <w:rPr>
            <w:rStyle w:val="charCitHyperlinkAbbrev"/>
          </w:rPr>
          <w:t>A2017-9</w:t>
        </w:r>
      </w:hyperlink>
      <w:r w:rsidR="00A434C3">
        <w:t xml:space="preserve"> s 7</w:t>
      </w:r>
    </w:p>
    <w:p w14:paraId="16AF731B" w14:textId="77777777" w:rsidR="00932C34" w:rsidRDefault="00932C34">
      <w:pPr>
        <w:pStyle w:val="AmdtsEntryHd"/>
      </w:pPr>
      <w:r>
        <w:t xml:space="preserve">Alternative verdicts—theft and taking motor vehicle without consent </w:t>
      </w:r>
    </w:p>
    <w:p w14:paraId="63DF80D0" w14:textId="5951EF80" w:rsidR="00932C34" w:rsidRDefault="00932C34">
      <w:pPr>
        <w:pStyle w:val="AmdtsEntries"/>
      </w:pPr>
      <w:r>
        <w:t>s 370</w:t>
      </w:r>
      <w:r>
        <w:tab/>
        <w:t xml:space="preserve">ins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5D99A3" w14:textId="77777777" w:rsidR="00932C34" w:rsidRDefault="00932C34">
      <w:pPr>
        <w:pStyle w:val="AmdtsEntryHd"/>
      </w:pPr>
      <w:r>
        <w:t>Alternative verdicts—theft or obtaining property by deception and receiving</w:t>
      </w:r>
    </w:p>
    <w:p w14:paraId="71DBAF2B" w14:textId="2A3DE18B" w:rsidR="00932C34" w:rsidRDefault="00932C34">
      <w:pPr>
        <w:pStyle w:val="AmdtsEntries"/>
      </w:pPr>
      <w:r>
        <w:t>s 371</w:t>
      </w:r>
      <w:r>
        <w:tab/>
        <w:t xml:space="preserve">ins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DC043A" w14:textId="77777777" w:rsidR="00932C34" w:rsidRDefault="00932C34">
      <w:pPr>
        <w:pStyle w:val="AmdtsEntryHd"/>
      </w:pPr>
      <w:r>
        <w:t>Alternative verdicts—theft and obtaining property by deception</w:t>
      </w:r>
    </w:p>
    <w:p w14:paraId="7A9AE56E" w14:textId="29FA2C2C" w:rsidR="00932C34" w:rsidRDefault="00932C34">
      <w:pPr>
        <w:pStyle w:val="AmdtsEntries"/>
      </w:pPr>
      <w:r>
        <w:t>s 372</w:t>
      </w:r>
      <w:r>
        <w:tab/>
        <w:t xml:space="preserve">ins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60AE4A" w14:textId="77777777" w:rsidR="00932C34" w:rsidRDefault="00932C34">
      <w:pPr>
        <w:pStyle w:val="AmdtsEntryHd"/>
      </w:pPr>
      <w:r>
        <w:t>Verdict of ‘theft or receiving’ etc</w:t>
      </w:r>
    </w:p>
    <w:p w14:paraId="4F0B1424" w14:textId="4E4A3C13" w:rsidR="00932C34" w:rsidRDefault="00932C34">
      <w:pPr>
        <w:pStyle w:val="AmdtsEntries"/>
      </w:pPr>
      <w:r>
        <w:t>s 373</w:t>
      </w:r>
      <w:r>
        <w:tab/>
        <w:t xml:space="preserve">ins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1078F3" w14:textId="77777777" w:rsidR="00932C34" w:rsidRDefault="00932C34">
      <w:pPr>
        <w:pStyle w:val="AmdtsEntryHd"/>
      </w:pPr>
      <w:r>
        <w:t>Alternative verdicts—making false or misleading statements</w:t>
      </w:r>
    </w:p>
    <w:p w14:paraId="4DFCF43E" w14:textId="521FAB31" w:rsidR="00932C34" w:rsidRDefault="00932C34">
      <w:pPr>
        <w:pStyle w:val="AmdtsEntries"/>
      </w:pPr>
      <w:r>
        <w:t>s 374</w:t>
      </w:r>
      <w:r>
        <w:tab/>
        <w:t xml:space="preserve">ins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32D300" w14:textId="77777777" w:rsidR="00932C34" w:rsidRDefault="00932C34">
      <w:pPr>
        <w:pStyle w:val="AmdtsEntryHd"/>
      </w:pPr>
      <w:r>
        <w:t>Forfeiture—ch 3</w:t>
      </w:r>
    </w:p>
    <w:p w14:paraId="44D59718" w14:textId="60EC001D" w:rsidR="00932C34" w:rsidRDefault="00932C34">
      <w:pPr>
        <w:pStyle w:val="AmdtsEntries"/>
      </w:pPr>
      <w:r>
        <w:t>div 3.9.3 hdg</w:t>
      </w:r>
      <w:r>
        <w:tab/>
        <w:t xml:space="preserve">ins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12435E" w14:textId="77777777" w:rsidR="00932C34" w:rsidRDefault="00932C34">
      <w:pPr>
        <w:pStyle w:val="AmdtsEntryHd"/>
      </w:pPr>
      <w:r>
        <w:t>Go</w:t>
      </w:r>
      <w:r w:rsidR="007D68F3">
        <w:t>ing equipped offences—forfeitur</w:t>
      </w:r>
      <w:r w:rsidR="00816691">
        <w:t>e</w:t>
      </w:r>
    </w:p>
    <w:p w14:paraId="44AF4A36" w14:textId="53239DC5" w:rsidR="00932C34" w:rsidRDefault="00932C34">
      <w:pPr>
        <w:pStyle w:val="AmdtsEntries"/>
      </w:pPr>
      <w:r>
        <w:t>s 375</w:t>
      </w:r>
      <w:r>
        <w:tab/>
        <w:t xml:space="preserve">ins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BEC406" w14:textId="77777777" w:rsidR="00932C34" w:rsidRDefault="00932C34">
      <w:pPr>
        <w:pStyle w:val="AmdtsEntryHd"/>
      </w:pPr>
      <w:r>
        <w:t>Unlawfu</w:t>
      </w:r>
      <w:r w:rsidR="007D68F3">
        <w:t>l possession offence—forfeiture</w:t>
      </w:r>
    </w:p>
    <w:p w14:paraId="1872DBD2" w14:textId="7A7418B0" w:rsidR="00E127BB" w:rsidRDefault="00932C34">
      <w:pPr>
        <w:pStyle w:val="AmdtsEntries"/>
      </w:pPr>
      <w:r>
        <w:t>s 376</w:t>
      </w:r>
      <w:r>
        <w:tab/>
        <w:t xml:space="preserve">ins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0967BF44" w14:textId="13F7A965" w:rsidR="00932C34" w:rsidRDefault="00E127BB">
      <w:pPr>
        <w:pStyle w:val="AmdtsEntries"/>
      </w:pPr>
      <w:r>
        <w:tab/>
        <w:t xml:space="preserve">am </w:t>
      </w:r>
      <w:hyperlink r:id="rId380"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6C213B1D" w14:textId="77777777" w:rsidR="00932C34" w:rsidRDefault="00932C34">
      <w:pPr>
        <w:pStyle w:val="AmdtsEntryHd"/>
      </w:pPr>
      <w:r>
        <w:t>Unlawful possession offence—disposal of forfeited property by public trustee</w:t>
      </w:r>
      <w:r w:rsidR="00C53E83">
        <w:t xml:space="preserve"> and guardian</w:t>
      </w:r>
    </w:p>
    <w:p w14:paraId="51E5B634" w14:textId="35F566B6" w:rsidR="00C53E83" w:rsidRDefault="00932C34">
      <w:pPr>
        <w:pStyle w:val="AmdtsEntries"/>
      </w:pPr>
      <w:r>
        <w:t>s 377</w:t>
      </w:r>
      <w:r w:rsidR="00C53E83">
        <w:t xml:space="preserve"> hdg</w:t>
      </w:r>
      <w:r>
        <w:tab/>
      </w:r>
      <w:r w:rsidR="00C53E83">
        <w:t xml:space="preserve">am </w:t>
      </w:r>
      <w:hyperlink r:id="rId381"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748BCDAB" w14:textId="10208FC7" w:rsidR="00932C34" w:rsidRDefault="00C53E83">
      <w:pPr>
        <w:pStyle w:val="AmdtsEntries"/>
      </w:pPr>
      <w:r>
        <w:t>s 377</w:t>
      </w:r>
      <w:r>
        <w:tab/>
      </w:r>
      <w:r w:rsidR="00932C34">
        <w:t xml:space="preserve">ins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325DFEBA" w14:textId="2B4FECE3" w:rsidR="00E92FBE" w:rsidRDefault="00E92FBE">
      <w:pPr>
        <w:pStyle w:val="AmdtsEntries"/>
      </w:pPr>
      <w:r w:rsidRPr="00EB6F4F">
        <w:tab/>
        <w:t xml:space="preserve">am </w:t>
      </w:r>
      <w:hyperlink r:id="rId383"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84"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385"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5B01E4BC" w14:textId="77777777" w:rsidR="00932C34" w:rsidRDefault="00932C34">
      <w:pPr>
        <w:pStyle w:val="AmdtsEntryHd"/>
      </w:pPr>
      <w:r>
        <w:t>Unlawful possession offence—return of or comp</w:t>
      </w:r>
      <w:r w:rsidR="007D68F3">
        <w:t>ensation for forfeited property</w:t>
      </w:r>
    </w:p>
    <w:p w14:paraId="72B0DEDB" w14:textId="04D9447E" w:rsidR="00932C34" w:rsidRDefault="00932C34">
      <w:pPr>
        <w:pStyle w:val="AmdtsEntries"/>
      </w:pPr>
      <w:r>
        <w:t>s 378</w:t>
      </w:r>
      <w:r>
        <w:tab/>
        <w:t xml:space="preserve">ins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625A3E" w14:textId="16F9739D" w:rsidR="008C4AC7" w:rsidRDefault="008C4AC7">
      <w:pPr>
        <w:pStyle w:val="AmdtsEntries"/>
      </w:pPr>
      <w:r>
        <w:tab/>
        <w:t xml:space="preserve">am </w:t>
      </w:r>
      <w:hyperlink r:id="rId387"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062CB88B" w14:textId="77777777" w:rsidR="00932C34" w:rsidRDefault="007D68F3">
      <w:pPr>
        <w:pStyle w:val="AmdtsEntryHd"/>
      </w:pPr>
      <w:r>
        <w:t>Forgery offences—forfeiture</w:t>
      </w:r>
    </w:p>
    <w:p w14:paraId="7CB072ED" w14:textId="5CC3E0ED" w:rsidR="00932C34" w:rsidRDefault="00932C34">
      <w:pPr>
        <w:pStyle w:val="AmdtsEntries"/>
      </w:pPr>
      <w:r>
        <w:t>s 379</w:t>
      </w:r>
      <w:r>
        <w:tab/>
        <w:t xml:space="preserve">ins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35E46A" w14:textId="77777777" w:rsidR="00932C34" w:rsidRDefault="00932C34">
      <w:pPr>
        <w:pStyle w:val="AmdtsEntryHd"/>
        <w:rPr>
          <w:noProof/>
          <w:szCs w:val="24"/>
        </w:rPr>
      </w:pPr>
      <w:r>
        <w:rPr>
          <w:noProof/>
          <w:szCs w:val="24"/>
        </w:rPr>
        <w:t>Definitions—pt 4.1</w:t>
      </w:r>
    </w:p>
    <w:p w14:paraId="668862CA" w14:textId="3F98455F" w:rsidR="00932C34" w:rsidRDefault="00932C34">
      <w:pPr>
        <w:pStyle w:val="AmdtsEntries"/>
        <w:keepNext/>
      </w:pPr>
      <w:r>
        <w:t>s 400</w:t>
      </w:r>
      <w:r>
        <w:tab/>
        <w:t xml:space="preserve">(prev s 100) def </w:t>
      </w:r>
      <w:r>
        <w:rPr>
          <w:rStyle w:val="charBoldItals"/>
        </w:rPr>
        <w:t xml:space="preserve">property </w:t>
      </w:r>
      <w:r>
        <w:t xml:space="preserve">sub </w:t>
      </w:r>
      <w:hyperlink r:id="rId3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1942C6A3" w14:textId="4DE8370A" w:rsidR="00932C34" w:rsidRDefault="00932C34">
      <w:pPr>
        <w:pStyle w:val="AmdtsEntries"/>
      </w:pPr>
      <w:r>
        <w:tab/>
        <w:t xml:space="preserve">renum </w:t>
      </w:r>
      <w:hyperlink r:id="rId3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1CB1A3B" w14:textId="77777777" w:rsidR="00932C34" w:rsidRDefault="00932C34">
      <w:pPr>
        <w:pStyle w:val="AmdtsEntryHd"/>
      </w:pPr>
      <w:r>
        <w:t>Person to whom property belongs</w:t>
      </w:r>
    </w:p>
    <w:p w14:paraId="57BA1A0E" w14:textId="35C9F402" w:rsidR="00932C34" w:rsidRDefault="00932C34">
      <w:pPr>
        <w:pStyle w:val="AmdtsEntries"/>
      </w:pPr>
      <w:r>
        <w:t>s 401</w:t>
      </w:r>
      <w:r>
        <w:tab/>
        <w:t xml:space="preserve">(prev s 101) renum </w:t>
      </w:r>
      <w:hyperlink r:id="rId3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9867603" w14:textId="77777777" w:rsidR="00932C34" w:rsidRDefault="00932C34">
      <w:pPr>
        <w:pStyle w:val="AmdtsEntryHd"/>
      </w:pPr>
      <w:r>
        <w:t xml:space="preserve">Meaning of </w:t>
      </w:r>
      <w:r w:rsidRPr="00290C05">
        <w:rPr>
          <w:rStyle w:val="charItals"/>
        </w:rPr>
        <w:t>threat</w:t>
      </w:r>
      <w:r>
        <w:t xml:space="preserve"> for pt 4.1</w:t>
      </w:r>
    </w:p>
    <w:p w14:paraId="566A0C48" w14:textId="43252FA4" w:rsidR="00932C34" w:rsidRDefault="00932C34" w:rsidP="008239F9">
      <w:pPr>
        <w:pStyle w:val="AmdtsEntries"/>
        <w:keepNext/>
      </w:pPr>
      <w:r>
        <w:t>s 402</w:t>
      </w:r>
      <w:r>
        <w:tab/>
        <w:t xml:space="preserve">(prev s 102) renum </w:t>
      </w:r>
      <w:hyperlink r:id="rId3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D661307" w14:textId="43245668" w:rsidR="00932C34" w:rsidRDefault="00932C34">
      <w:pPr>
        <w:pStyle w:val="AmdtsEntries"/>
      </w:pPr>
      <w:r>
        <w:tab/>
        <w:t xml:space="preserve">sub </w:t>
      </w:r>
      <w:hyperlink r:id="rId3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0FF4CA77" w14:textId="77777777" w:rsidR="00932C34" w:rsidRDefault="00932C34">
      <w:pPr>
        <w:pStyle w:val="AmdtsEntryHd"/>
      </w:pPr>
      <w:r>
        <w:rPr>
          <w:szCs w:val="24"/>
        </w:rPr>
        <w:lastRenderedPageBreak/>
        <w:t>Damaging property</w:t>
      </w:r>
    </w:p>
    <w:p w14:paraId="3D07DF51" w14:textId="5F635C2D" w:rsidR="00932C34" w:rsidRDefault="00932C34">
      <w:pPr>
        <w:pStyle w:val="AmdtsEntries"/>
      </w:pPr>
      <w:r>
        <w:t>s 403</w:t>
      </w:r>
      <w:r>
        <w:tab/>
        <w:t xml:space="preserve">(prev s 103) renum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20F0715" w14:textId="77777777" w:rsidR="00932C34" w:rsidRDefault="00932C34">
      <w:pPr>
        <w:pStyle w:val="AmdtsEntryHd"/>
      </w:pPr>
      <w:r>
        <w:rPr>
          <w:szCs w:val="24"/>
        </w:rPr>
        <w:t>Arson</w:t>
      </w:r>
    </w:p>
    <w:p w14:paraId="458F969B" w14:textId="41B0C912" w:rsidR="00932C34" w:rsidRDefault="00932C34" w:rsidP="00CD6FCD">
      <w:pPr>
        <w:pStyle w:val="AmdtsEntries"/>
        <w:keepNext/>
      </w:pPr>
      <w:r>
        <w:t>s 404</w:t>
      </w:r>
      <w:r>
        <w:tab/>
        <w:t xml:space="preserve">(prev s 104) renum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0919A64" w14:textId="4C466FBA" w:rsidR="000B39B4" w:rsidRDefault="000B39B4">
      <w:pPr>
        <w:pStyle w:val="AmdtsEntries"/>
      </w:pPr>
      <w:r>
        <w:tab/>
        <w:t xml:space="preserve">am </w:t>
      </w:r>
      <w:hyperlink r:id="rId396" w:tooltip="Statute Law Amendment Act 2013" w:history="1">
        <w:r>
          <w:rPr>
            <w:rStyle w:val="charCitHyperlinkAbbrev"/>
          </w:rPr>
          <w:t>A2013</w:t>
        </w:r>
        <w:r>
          <w:rPr>
            <w:rStyle w:val="charCitHyperlinkAbbrev"/>
          </w:rPr>
          <w:noBreakHyphen/>
          <w:t>19</w:t>
        </w:r>
      </w:hyperlink>
      <w:r>
        <w:t xml:space="preserve"> amdt 3.72</w:t>
      </w:r>
    </w:p>
    <w:p w14:paraId="5CDCBF40" w14:textId="77777777" w:rsidR="00932C34" w:rsidRDefault="00932C34">
      <w:pPr>
        <w:pStyle w:val="AmdtsEntryHd"/>
      </w:pPr>
      <w:r>
        <w:rPr>
          <w:szCs w:val="24"/>
        </w:rPr>
        <w:t>Causing bushfires</w:t>
      </w:r>
    </w:p>
    <w:p w14:paraId="1BA1DAAF" w14:textId="36FD1C92" w:rsidR="00932C34" w:rsidRDefault="00932C34">
      <w:pPr>
        <w:pStyle w:val="AmdtsEntries"/>
      </w:pPr>
      <w:r>
        <w:t>s 405</w:t>
      </w:r>
      <w:r>
        <w:tab/>
        <w:t xml:space="preserve">(prev s 105) renum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B4F3CA6" w14:textId="77777777" w:rsidR="00932C34" w:rsidRDefault="00932C34">
      <w:pPr>
        <w:pStyle w:val="AmdtsEntryHd"/>
      </w:pPr>
      <w:r>
        <w:t>Threat to cause property damage—fear of death or serious harm</w:t>
      </w:r>
    </w:p>
    <w:p w14:paraId="19D67450" w14:textId="0A4E1441" w:rsidR="00932C34" w:rsidRDefault="00932C34">
      <w:pPr>
        <w:pStyle w:val="AmdtsEntries"/>
      </w:pPr>
      <w:r>
        <w:t>s 406</w:t>
      </w:r>
      <w:r>
        <w:tab/>
        <w:t xml:space="preserve">(prev s 106) renum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338E9E4" w14:textId="77777777" w:rsidR="00932C34" w:rsidRDefault="00932C34">
      <w:pPr>
        <w:pStyle w:val="AmdtsEntryHd"/>
      </w:pPr>
      <w:r>
        <w:t>Threat to cause property damage</w:t>
      </w:r>
    </w:p>
    <w:p w14:paraId="4971BEF2" w14:textId="6EBBA8C6" w:rsidR="00932C34" w:rsidRDefault="00932C34">
      <w:pPr>
        <w:pStyle w:val="AmdtsEntries"/>
      </w:pPr>
      <w:r>
        <w:t>s 407</w:t>
      </w:r>
      <w:r>
        <w:tab/>
        <w:t xml:space="preserve">(prev s 107) renum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BB73211" w14:textId="2414871E" w:rsidR="0071645A" w:rsidRDefault="0071645A" w:rsidP="0071645A">
      <w:pPr>
        <w:pStyle w:val="AmdtsEntries"/>
      </w:pPr>
      <w:r>
        <w:tab/>
        <w:t xml:space="preserve">am </w:t>
      </w:r>
      <w:hyperlink r:id="rId400" w:tooltip="Statute Law Amendment Act 2013" w:history="1">
        <w:r>
          <w:rPr>
            <w:rStyle w:val="charCitHyperlinkAbbrev"/>
          </w:rPr>
          <w:t>A2013</w:t>
        </w:r>
        <w:r>
          <w:rPr>
            <w:rStyle w:val="charCitHyperlinkAbbrev"/>
          </w:rPr>
          <w:noBreakHyphen/>
          <w:t>19</w:t>
        </w:r>
      </w:hyperlink>
      <w:r>
        <w:t xml:space="preserve"> amdt 3.72</w:t>
      </w:r>
    </w:p>
    <w:p w14:paraId="2E087C16" w14:textId="77777777" w:rsidR="00932C34" w:rsidRDefault="00932C34">
      <w:pPr>
        <w:pStyle w:val="AmdtsEntryHd"/>
      </w:pPr>
      <w:r>
        <w:t>Possession of thing with intent to damage property</w:t>
      </w:r>
    </w:p>
    <w:p w14:paraId="168D1D87" w14:textId="34AEA51B" w:rsidR="00932C34" w:rsidRDefault="00932C34">
      <w:pPr>
        <w:pStyle w:val="AmdtsEntries"/>
      </w:pPr>
      <w:r>
        <w:t>s 408</w:t>
      </w:r>
      <w:r>
        <w:tab/>
        <w:t xml:space="preserve">(prev s 108) renum </w:t>
      </w:r>
      <w:hyperlink r:id="rId4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EB28D19" w14:textId="77777777" w:rsidR="000B39B4" w:rsidRDefault="000B39B4" w:rsidP="000B39B4">
      <w:pPr>
        <w:pStyle w:val="AmdtsEntryHd"/>
        <w:rPr>
          <w:rStyle w:val="CharDivText"/>
        </w:rPr>
      </w:pPr>
      <w:r w:rsidRPr="000107DE">
        <w:rPr>
          <w:rStyle w:val="CharDivText"/>
        </w:rPr>
        <w:t>Defences—pt 4.1</w:t>
      </w:r>
    </w:p>
    <w:p w14:paraId="62DBD5BE" w14:textId="5868A4CC" w:rsidR="000B39B4" w:rsidRPr="000B39B4" w:rsidRDefault="0071645A" w:rsidP="000B39B4">
      <w:pPr>
        <w:pStyle w:val="AmdtsEntries"/>
      </w:pPr>
      <w:r>
        <w:t>div 4.1.</w:t>
      </w:r>
      <w:r w:rsidR="000B39B4">
        <w:t>3 hdg</w:t>
      </w:r>
      <w:r w:rsidR="000B39B4">
        <w:tab/>
        <w:t xml:space="preserve">note sub </w:t>
      </w:r>
      <w:hyperlink r:id="rId402"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26A3B5D0" w14:textId="77777777" w:rsidR="00932C34" w:rsidRDefault="00932C34">
      <w:pPr>
        <w:pStyle w:val="AmdtsEntryHd"/>
      </w:pPr>
      <w:r>
        <w:rPr>
          <w:szCs w:val="24"/>
        </w:rPr>
        <w:t>Consent—pt 4.1 offences</w:t>
      </w:r>
    </w:p>
    <w:p w14:paraId="7182B398" w14:textId="74B6AC32" w:rsidR="00932C34" w:rsidRDefault="00932C34">
      <w:pPr>
        <w:pStyle w:val="AmdtsEntries"/>
      </w:pPr>
      <w:r>
        <w:t>s 409</w:t>
      </w:r>
      <w:r>
        <w:tab/>
        <w:t xml:space="preserve">(prev s 109) renum </w:t>
      </w:r>
      <w:hyperlink r:id="rId4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E30AF8D" w14:textId="77777777" w:rsidR="00932C34" w:rsidRDefault="00932C34">
      <w:pPr>
        <w:pStyle w:val="AmdtsEntryHd"/>
      </w:pPr>
      <w:r>
        <w:t>Claim of right—pt 4.1 offences</w:t>
      </w:r>
    </w:p>
    <w:p w14:paraId="6CCB8C43" w14:textId="4D4880E6" w:rsidR="00932C34" w:rsidRDefault="00932C34">
      <w:pPr>
        <w:pStyle w:val="AmdtsEntries"/>
      </w:pPr>
      <w:r>
        <w:t>s 410</w:t>
      </w:r>
      <w:r>
        <w:tab/>
        <w:t xml:space="preserve">(prev s 110) renum </w:t>
      </w:r>
      <w:hyperlink r:id="rId4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7D0D096" w14:textId="77777777" w:rsidR="00932C34" w:rsidRDefault="00932C34">
      <w:pPr>
        <w:pStyle w:val="AmdtsEntryHd"/>
      </w:pPr>
      <w:r>
        <w:rPr>
          <w:szCs w:val="24"/>
        </w:rPr>
        <w:t>Self-defence</w:t>
      </w:r>
    </w:p>
    <w:p w14:paraId="00DEFA37" w14:textId="33F01630" w:rsidR="00932C34" w:rsidRDefault="00932C34">
      <w:pPr>
        <w:pStyle w:val="AmdtsEntries"/>
      </w:pPr>
      <w:r>
        <w:t>s 411</w:t>
      </w:r>
      <w:r>
        <w:tab/>
        <w:t xml:space="preserve">(prev s 111) renum </w:t>
      </w:r>
      <w:hyperlink r:id="rId4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531BCCB" w14:textId="77777777" w:rsidR="00932C34" w:rsidRDefault="00932C34">
      <w:pPr>
        <w:pStyle w:val="AmdtsEntryHd"/>
      </w:pPr>
      <w:r>
        <w:rPr>
          <w:szCs w:val="24"/>
        </w:rPr>
        <w:t>Definitions—pt 4.2</w:t>
      </w:r>
    </w:p>
    <w:p w14:paraId="60245CAF" w14:textId="58A4A9CC" w:rsidR="00932C34" w:rsidRDefault="00932C34">
      <w:pPr>
        <w:pStyle w:val="AmdtsEntries"/>
      </w:pPr>
      <w:r>
        <w:t>s 412</w:t>
      </w:r>
      <w:r>
        <w:tab/>
        <w:t xml:space="preserve">(prev s 112) renum </w:t>
      </w:r>
      <w:hyperlink r:id="rId4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049FF6" w14:textId="77777777" w:rsidR="00932C34" w:rsidRDefault="00932C34">
      <w:pPr>
        <w:pStyle w:val="AmdtsEntryHd"/>
      </w:pPr>
      <w:r>
        <w:t xml:space="preserve">Limited meaning of </w:t>
      </w:r>
      <w:r w:rsidRPr="00290C05">
        <w:rPr>
          <w:rStyle w:val="charItals"/>
        </w:rPr>
        <w:t>access to data</w:t>
      </w:r>
      <w:r>
        <w:t xml:space="preserve"> etc</w:t>
      </w:r>
    </w:p>
    <w:p w14:paraId="4279A105" w14:textId="2EA737C7" w:rsidR="00932C34" w:rsidRDefault="00932C34">
      <w:pPr>
        <w:pStyle w:val="AmdtsEntries"/>
      </w:pPr>
      <w:r>
        <w:t>s 413</w:t>
      </w:r>
      <w:r>
        <w:tab/>
        <w:t xml:space="preserve">(prev s 113) renum </w:t>
      </w:r>
      <w:hyperlink r:id="rId4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F231202" w14:textId="77777777" w:rsidR="00932C34" w:rsidRDefault="00932C34">
      <w:pPr>
        <w:pStyle w:val="AmdtsEntryHd"/>
      </w:pPr>
      <w:r>
        <w:t xml:space="preserve">Meaning of </w:t>
      </w:r>
      <w:r w:rsidRPr="00290C05">
        <w:rPr>
          <w:rStyle w:val="charItals"/>
        </w:rPr>
        <w:t>unauthorised</w:t>
      </w:r>
      <w:r>
        <w:t xml:space="preserve"> access, modification or impairment</w:t>
      </w:r>
    </w:p>
    <w:p w14:paraId="0F76C4B9" w14:textId="689307FA" w:rsidR="00932C34" w:rsidRDefault="00932C34">
      <w:pPr>
        <w:pStyle w:val="AmdtsEntries"/>
      </w:pPr>
      <w:r>
        <w:t>s 414</w:t>
      </w:r>
      <w:r>
        <w:tab/>
        <w:t xml:space="preserve">(prev s 114) renum </w:t>
      </w:r>
      <w:hyperlink r:id="rId4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A65B98F" w14:textId="77777777" w:rsidR="00932C34" w:rsidRDefault="00932C34">
      <w:pPr>
        <w:pStyle w:val="AmdtsEntryHd"/>
      </w:pPr>
      <w:r>
        <w:t>Unauthorised access, modification or impairment with intent to commit serious offence</w:t>
      </w:r>
    </w:p>
    <w:p w14:paraId="0B8C8050" w14:textId="56B49F60" w:rsidR="00932C34" w:rsidRDefault="00932C34">
      <w:pPr>
        <w:pStyle w:val="AmdtsEntries"/>
      </w:pPr>
      <w:r>
        <w:t>s 415</w:t>
      </w:r>
      <w:r>
        <w:tab/>
        <w:t xml:space="preserve">(prev s 115) renum </w:t>
      </w:r>
      <w:hyperlink r:id="rId4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8233CFA" w14:textId="0C096E17" w:rsidR="00D939EA" w:rsidRDefault="00D939EA" w:rsidP="00D939EA">
      <w:pPr>
        <w:pStyle w:val="AmdtsEntries"/>
      </w:pPr>
      <w:r>
        <w:tab/>
        <w:t xml:space="preserve">am </w:t>
      </w:r>
      <w:hyperlink r:id="rId410" w:tooltip="Statute Law Amendment Act 2013" w:history="1">
        <w:r>
          <w:rPr>
            <w:rStyle w:val="charCitHyperlinkAbbrev"/>
          </w:rPr>
          <w:t>A2013</w:t>
        </w:r>
        <w:r>
          <w:rPr>
            <w:rStyle w:val="charCitHyperlinkAbbrev"/>
          </w:rPr>
          <w:noBreakHyphen/>
          <w:t>19</w:t>
        </w:r>
      </w:hyperlink>
      <w:r>
        <w:t xml:space="preserve"> amdt 3.74</w:t>
      </w:r>
    </w:p>
    <w:p w14:paraId="6AE71A56" w14:textId="77777777" w:rsidR="00932C34" w:rsidRDefault="00932C34">
      <w:pPr>
        <w:pStyle w:val="AmdtsEntryHd"/>
      </w:pPr>
      <w:r>
        <w:t>Unauthorised modification of data to cause impairment</w:t>
      </w:r>
    </w:p>
    <w:p w14:paraId="3EEA3513" w14:textId="4F98DDE6" w:rsidR="00932C34" w:rsidRDefault="00932C34">
      <w:pPr>
        <w:pStyle w:val="AmdtsEntries"/>
      </w:pPr>
      <w:r>
        <w:t>s 416</w:t>
      </w:r>
      <w:r>
        <w:tab/>
        <w:t xml:space="preserve">(prev s 116) renum </w:t>
      </w:r>
      <w:hyperlink r:id="rId4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A030008" w14:textId="77777777" w:rsidR="00932C34" w:rsidRDefault="00932C34">
      <w:pPr>
        <w:pStyle w:val="AmdtsEntryHd"/>
      </w:pPr>
      <w:r>
        <w:t>Unauthorised impairment of electronic communication</w:t>
      </w:r>
    </w:p>
    <w:p w14:paraId="2024FC7D" w14:textId="3D6CF2C7" w:rsidR="00932C34" w:rsidRDefault="00932C34">
      <w:pPr>
        <w:pStyle w:val="AmdtsEntries"/>
      </w:pPr>
      <w:r>
        <w:t>s 417</w:t>
      </w:r>
      <w:r>
        <w:tab/>
        <w:t xml:space="preserve">(prev s 117) renum </w:t>
      </w:r>
      <w:hyperlink r:id="rId4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5F7091F" w14:textId="77777777" w:rsidR="00932C34" w:rsidRDefault="00932C34">
      <w:pPr>
        <w:pStyle w:val="AmdtsEntryHd"/>
      </w:pPr>
      <w:r>
        <w:t>Possession of data with intent to commit serious computer offence</w:t>
      </w:r>
    </w:p>
    <w:p w14:paraId="3125CF91" w14:textId="0809141C" w:rsidR="00932C34" w:rsidRDefault="00932C34">
      <w:pPr>
        <w:pStyle w:val="AmdtsEntries"/>
      </w:pPr>
      <w:r>
        <w:t>s 418</w:t>
      </w:r>
      <w:r>
        <w:tab/>
        <w:t xml:space="preserve">(prev s 118) renum </w:t>
      </w:r>
      <w:hyperlink r:id="rId4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298B755" w14:textId="77777777" w:rsidR="00932C34" w:rsidRDefault="00932C34">
      <w:pPr>
        <w:pStyle w:val="AmdtsEntryHd"/>
      </w:pPr>
      <w:r>
        <w:lastRenderedPageBreak/>
        <w:t>Producing, supplying or obtaining data with intent to commit serious computer offence</w:t>
      </w:r>
    </w:p>
    <w:p w14:paraId="07BE0090" w14:textId="63BAF97D" w:rsidR="00932C34" w:rsidRDefault="00932C34">
      <w:pPr>
        <w:pStyle w:val="AmdtsEntries"/>
      </w:pPr>
      <w:r>
        <w:t>s 419</w:t>
      </w:r>
      <w:r>
        <w:tab/>
        <w:t xml:space="preserve">(prev s 119) renum </w:t>
      </w:r>
      <w:hyperlink r:id="rId4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F284F22" w14:textId="77777777" w:rsidR="00932C34" w:rsidRDefault="00932C34">
      <w:pPr>
        <w:pStyle w:val="AmdtsEntryHd"/>
      </w:pPr>
      <w:r>
        <w:t>Unauthorised access to or modification of restricted data held in computer</w:t>
      </w:r>
    </w:p>
    <w:p w14:paraId="68709561" w14:textId="472A2A13" w:rsidR="00932C34" w:rsidRDefault="00932C34">
      <w:pPr>
        <w:pStyle w:val="AmdtsEntries"/>
      </w:pPr>
      <w:r>
        <w:t>s 420</w:t>
      </w:r>
      <w:r>
        <w:tab/>
        <w:t xml:space="preserve">(prev s 120) renum </w:t>
      </w:r>
      <w:hyperlink r:id="rId4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21F95C3" w14:textId="77777777" w:rsidR="00932C34" w:rsidRDefault="00932C34">
      <w:pPr>
        <w:pStyle w:val="AmdtsEntryHd"/>
      </w:pPr>
      <w:r>
        <w:t>Unauthorised impairment of data held in computer disc, credit card etc</w:t>
      </w:r>
    </w:p>
    <w:p w14:paraId="50C1266A" w14:textId="19B1025B" w:rsidR="00932C34" w:rsidRDefault="00932C34">
      <w:pPr>
        <w:pStyle w:val="AmdtsEntries"/>
      </w:pPr>
      <w:r>
        <w:t>s 421</w:t>
      </w:r>
      <w:r>
        <w:tab/>
        <w:t xml:space="preserve">(prev s 121) renum </w:t>
      </w:r>
      <w:hyperlink r:id="rId4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CEBA2C7" w14:textId="77777777" w:rsidR="00932C34" w:rsidRDefault="00932C34">
      <w:pPr>
        <w:pStyle w:val="AmdtsEntryHd"/>
      </w:pPr>
      <w:r>
        <w:rPr>
          <w:szCs w:val="24"/>
        </w:rPr>
        <w:t>Definitions—pt 4.3</w:t>
      </w:r>
    </w:p>
    <w:p w14:paraId="16D05FD9" w14:textId="36BCD47E" w:rsidR="00932C34" w:rsidRDefault="00932C34">
      <w:pPr>
        <w:pStyle w:val="AmdtsEntries"/>
      </w:pPr>
      <w:r>
        <w:t>s 422</w:t>
      </w:r>
      <w:r>
        <w:tab/>
        <w:t xml:space="preserve">(prev s 122) renum </w:t>
      </w:r>
      <w:hyperlink r:id="rId4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2F9BA1C" w14:textId="77777777" w:rsidR="00932C34" w:rsidRDefault="00932C34">
      <w:pPr>
        <w:pStyle w:val="AmdtsEntryHd"/>
      </w:pPr>
      <w:r>
        <w:rPr>
          <w:szCs w:val="24"/>
        </w:rPr>
        <w:t>Sabotage</w:t>
      </w:r>
    </w:p>
    <w:p w14:paraId="51659971" w14:textId="37D25720" w:rsidR="00932C34" w:rsidRDefault="00932C34">
      <w:pPr>
        <w:pStyle w:val="AmdtsEntries"/>
      </w:pPr>
      <w:r>
        <w:t>s 423</w:t>
      </w:r>
      <w:r>
        <w:tab/>
        <w:t xml:space="preserve">(prev s 123) renum </w:t>
      </w:r>
      <w:hyperlink r:id="rId4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1BC52A7" w14:textId="77777777" w:rsidR="00932C34" w:rsidRDefault="00932C34">
      <w:pPr>
        <w:pStyle w:val="AmdtsEntryHd"/>
      </w:pPr>
      <w:r>
        <w:rPr>
          <w:szCs w:val="24"/>
        </w:rPr>
        <w:t>Threaten sabotage</w:t>
      </w:r>
    </w:p>
    <w:p w14:paraId="70BB98E5" w14:textId="150836AF" w:rsidR="00932C34" w:rsidRDefault="00932C34">
      <w:pPr>
        <w:pStyle w:val="AmdtsEntries"/>
      </w:pPr>
      <w:r>
        <w:t>s 424</w:t>
      </w:r>
      <w:r>
        <w:tab/>
        <w:t xml:space="preserve">(prev s 124) renum </w:t>
      </w:r>
      <w:hyperlink r:id="rId4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7E58D4A" w14:textId="1C9BE455" w:rsidR="00932C34" w:rsidRDefault="00932C34">
      <w:pPr>
        <w:pStyle w:val="AmdtsEntries"/>
      </w:pPr>
      <w:r>
        <w:tab/>
        <w:t xml:space="preserve">am </w:t>
      </w:r>
      <w:hyperlink r:id="rId4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21"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6C6A32B6" w14:textId="77777777" w:rsidR="00932C34" w:rsidRDefault="00932C34">
      <w:pPr>
        <w:pStyle w:val="AmdtsEntryHd"/>
      </w:pPr>
      <w:r>
        <w:t>Miscellaneous</w:t>
      </w:r>
    </w:p>
    <w:p w14:paraId="4128605C" w14:textId="77777777" w:rsidR="00932C34" w:rsidRDefault="00932C34">
      <w:pPr>
        <w:pStyle w:val="AmdtsEntries"/>
      </w:pPr>
      <w:r>
        <w:t>ch 5 hdg</w:t>
      </w:r>
      <w:r>
        <w:tab/>
        <w:t>reloc and renum as ch 8 hdg</w:t>
      </w:r>
    </w:p>
    <w:p w14:paraId="45058728" w14:textId="77777777" w:rsidR="00932C34" w:rsidRDefault="00932C34">
      <w:pPr>
        <w:pStyle w:val="AmdtsEntryHd"/>
      </w:pPr>
      <w:r>
        <w:rPr>
          <w:szCs w:val="24"/>
        </w:rPr>
        <w:t>Regulation-making power</w:t>
      </w:r>
    </w:p>
    <w:p w14:paraId="001EEC4A" w14:textId="77777777" w:rsidR="00932C34" w:rsidRDefault="00932C34">
      <w:pPr>
        <w:pStyle w:val="AmdtsEntries"/>
      </w:pPr>
      <w:r>
        <w:t>s 425</w:t>
      </w:r>
      <w:r>
        <w:tab/>
        <w:t>reloc and renum as s 800</w:t>
      </w:r>
    </w:p>
    <w:p w14:paraId="3D5B95CB" w14:textId="77777777" w:rsidR="00932C34" w:rsidRDefault="00932C34">
      <w:pPr>
        <w:pStyle w:val="AmdtsEntryHd"/>
      </w:pPr>
      <w:r>
        <w:t>Serious drug offences</w:t>
      </w:r>
    </w:p>
    <w:p w14:paraId="7D8E6E73" w14:textId="63C367F4" w:rsidR="00932C34" w:rsidRDefault="00932C34">
      <w:pPr>
        <w:pStyle w:val="AmdtsEntries"/>
      </w:pPr>
      <w:r>
        <w:t>ch 6 hdg</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303AF8" w14:textId="77777777" w:rsidR="00932C34" w:rsidRDefault="00932C34">
      <w:pPr>
        <w:pStyle w:val="AmdtsEntryHd"/>
      </w:pPr>
      <w:r>
        <w:t>Interpretation for ch 6</w:t>
      </w:r>
    </w:p>
    <w:p w14:paraId="41532C69" w14:textId="443F8A98" w:rsidR="00932C34" w:rsidRDefault="00932C34">
      <w:pPr>
        <w:pStyle w:val="AmdtsEntries"/>
      </w:pPr>
      <w:r>
        <w:t>pt 6.1 hdg</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DB9CB3" w14:textId="77777777" w:rsidR="00932C34" w:rsidRDefault="00932C34">
      <w:pPr>
        <w:pStyle w:val="AmdtsEntryHd"/>
        <w:keepNext w:val="0"/>
      </w:pPr>
      <w:r>
        <w:t>Definitions—ch 6</w:t>
      </w:r>
    </w:p>
    <w:p w14:paraId="3A174FBA" w14:textId="3624A2B1" w:rsidR="00932C34" w:rsidRDefault="00932C34">
      <w:pPr>
        <w:pStyle w:val="AmdtsEntries"/>
      </w:pPr>
      <w:r>
        <w:t>s 600</w:t>
      </w:r>
      <w:r>
        <w:tab/>
        <w:t xml:space="preserve">def </w:t>
      </w:r>
      <w:r>
        <w:rPr>
          <w:rStyle w:val="charBoldItals"/>
        </w:rPr>
        <w:t xml:space="preserve">cannabis </w:t>
      </w:r>
      <w:r>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5A5E1A" w14:textId="39FAEB69" w:rsidR="00932C34" w:rsidRDefault="00932C34">
      <w:pPr>
        <w:pStyle w:val="AmdtsEntries"/>
      </w:pPr>
      <w:r>
        <w:tab/>
        <w:t xml:space="preserve">def </w:t>
      </w:r>
      <w:r>
        <w:rPr>
          <w:rStyle w:val="charBoldItals"/>
        </w:rPr>
        <w:t>cannabis plant</w:t>
      </w:r>
      <w:r>
        <w:t xml:space="preserve"> 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D8C285" w14:textId="4BEC87F6" w:rsidR="00932C34" w:rsidRDefault="00932C34">
      <w:pPr>
        <w:pStyle w:val="AmdtsEntries"/>
      </w:pPr>
      <w:r>
        <w:tab/>
        <w:t xml:space="preserve">def </w:t>
      </w:r>
      <w:r>
        <w:rPr>
          <w:rStyle w:val="charBoldItals"/>
        </w:rPr>
        <w:t>commercial quantity</w:t>
      </w:r>
      <w:r>
        <w:t xml:space="preserve"> 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AB2F33" w14:textId="54082D68" w:rsidR="00932C34" w:rsidRDefault="00932C34">
      <w:pPr>
        <w:pStyle w:val="AmdtsEntries"/>
      </w:pPr>
      <w:r>
        <w:tab/>
        <w:t xml:space="preserve">def </w:t>
      </w:r>
      <w:r>
        <w:rPr>
          <w:rStyle w:val="charBoldItals"/>
        </w:rPr>
        <w:t xml:space="preserve">conceal </w:t>
      </w:r>
      <w:r>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3E8AED" w14:textId="442706F8" w:rsidR="00932C34" w:rsidRDefault="00932C34">
      <w:pPr>
        <w:pStyle w:val="AmdtsEntries"/>
      </w:pPr>
      <w:r>
        <w:tab/>
        <w:t xml:space="preserve">def </w:t>
      </w:r>
      <w:r>
        <w:rPr>
          <w:rStyle w:val="charBoldItals"/>
        </w:rPr>
        <w:t>controlled drug</w:t>
      </w:r>
      <w:r>
        <w:t xml:space="preserve"> 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645FF2" w14:textId="32AC08D8" w:rsidR="00932C34" w:rsidRDefault="00932C34">
      <w:pPr>
        <w:pStyle w:val="AmdtsEntries"/>
      </w:pPr>
      <w:r>
        <w:tab/>
        <w:t xml:space="preserve">def </w:t>
      </w:r>
      <w:r>
        <w:rPr>
          <w:rStyle w:val="charBoldItals"/>
        </w:rPr>
        <w:t>controlled plant</w:t>
      </w:r>
      <w:r>
        <w:t xml:space="preserve"> 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C18315" w14:textId="740F8586" w:rsidR="00932C34" w:rsidRDefault="00932C34">
      <w:pPr>
        <w:pStyle w:val="AmdtsEntries"/>
      </w:pPr>
      <w:r>
        <w:tab/>
        <w:t xml:space="preserve">def </w:t>
      </w:r>
      <w:r>
        <w:rPr>
          <w:rStyle w:val="charBoldItals"/>
        </w:rPr>
        <w:t>controlled precursor</w:t>
      </w:r>
      <w:r>
        <w:t xml:space="preserve"> 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CE9100" w14:textId="2D6379AE" w:rsidR="00932C34" w:rsidRDefault="00932C34" w:rsidP="005A0F7F">
      <w:pPr>
        <w:pStyle w:val="AmdtsEntries"/>
      </w:pPr>
      <w:r>
        <w:tab/>
        <w:t xml:space="preserve">def </w:t>
      </w:r>
      <w:r>
        <w:rPr>
          <w:rStyle w:val="charBoldItals"/>
        </w:rPr>
        <w:t>cultivates</w:t>
      </w:r>
      <w:r>
        <w:t xml:space="preserve"> 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9D74B5" w14:textId="18A20BFA" w:rsidR="00932C34" w:rsidRDefault="00932C34" w:rsidP="005A0F7F">
      <w:pPr>
        <w:pStyle w:val="AmdtsEntries"/>
      </w:pPr>
      <w:r>
        <w:tab/>
        <w:t xml:space="preserve">def </w:t>
      </w:r>
      <w:r>
        <w:rPr>
          <w:rStyle w:val="charBoldItals"/>
        </w:rPr>
        <w:t>cultivation</w:t>
      </w:r>
      <w:r>
        <w:t xml:space="preserve"> 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7931713" w14:textId="1E70E891" w:rsidR="00932C34" w:rsidRDefault="00932C34" w:rsidP="005A0F7F">
      <w:pPr>
        <w:pStyle w:val="AmdtsEntries"/>
      </w:pPr>
      <w:r>
        <w:tab/>
        <w:t xml:space="preserve">def </w:t>
      </w:r>
      <w:r>
        <w:rPr>
          <w:rStyle w:val="charBoldItals"/>
        </w:rPr>
        <w:t>large commercial quantity</w:t>
      </w:r>
      <w:r>
        <w:t xml:space="preserve"> 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E90D25" w14:textId="6E6655DC" w:rsidR="00932C34" w:rsidRDefault="00932C34" w:rsidP="005A0F7F">
      <w:pPr>
        <w:pStyle w:val="AmdtsEntries"/>
      </w:pPr>
      <w:r>
        <w:tab/>
        <w:t xml:space="preserve">def </w:t>
      </w:r>
      <w:r>
        <w:rPr>
          <w:rStyle w:val="charBoldItals"/>
        </w:rPr>
        <w:t>manufacture</w:t>
      </w:r>
      <w:r>
        <w:t xml:space="preserve"> 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AA04BB" w14:textId="7404AE7D" w:rsidR="00932C34" w:rsidRDefault="00932C34" w:rsidP="005A0F7F">
      <w:pPr>
        <w:pStyle w:val="AmdtsEntries"/>
      </w:pPr>
      <w:r>
        <w:tab/>
        <w:t xml:space="preserve">def </w:t>
      </w:r>
      <w:r>
        <w:rPr>
          <w:rStyle w:val="charBoldItals"/>
        </w:rPr>
        <w:t>manufactures</w:t>
      </w:r>
      <w:r>
        <w:t xml:space="preserve"> 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844DEE" w14:textId="09424934" w:rsidR="00932C34" w:rsidRDefault="00932C34" w:rsidP="005A0F7F">
      <w:pPr>
        <w:pStyle w:val="AmdtsEntries"/>
      </w:pPr>
      <w:r>
        <w:tab/>
        <w:t xml:space="preserve">def </w:t>
      </w:r>
      <w:r>
        <w:rPr>
          <w:rStyle w:val="charBoldItals"/>
        </w:rPr>
        <w:t>possession</w:t>
      </w:r>
      <w:r>
        <w:t xml:space="preserve"> 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AE6EB1" w14:textId="27900610" w:rsidR="00932C34" w:rsidRDefault="00932C34" w:rsidP="00CD6FCD">
      <w:pPr>
        <w:pStyle w:val="AmdtsEntries"/>
      </w:pPr>
      <w:r>
        <w:tab/>
        <w:t xml:space="preserve">def </w:t>
      </w:r>
      <w:r>
        <w:rPr>
          <w:rStyle w:val="charBoldItals"/>
        </w:rPr>
        <w:t xml:space="preserve">prepare </w:t>
      </w:r>
      <w:r>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D93DDC" w14:textId="11923116" w:rsidR="00932C34" w:rsidRDefault="00932C34" w:rsidP="00CD6FCD">
      <w:pPr>
        <w:pStyle w:val="AmdtsEntries"/>
      </w:pPr>
      <w:r>
        <w:tab/>
        <w:t xml:space="preserve">def </w:t>
      </w:r>
      <w:r>
        <w:rPr>
          <w:rStyle w:val="charBoldItals"/>
        </w:rPr>
        <w:t xml:space="preserve">sell </w:t>
      </w:r>
      <w:r>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D271EA7" w14:textId="17707845" w:rsidR="00932C34" w:rsidRDefault="00932C34" w:rsidP="00CD6FCD">
      <w:pPr>
        <w:pStyle w:val="AmdtsEntries"/>
      </w:pPr>
      <w:r>
        <w:tab/>
        <w:t xml:space="preserve">def </w:t>
      </w:r>
      <w:r>
        <w:rPr>
          <w:rStyle w:val="charBoldItals"/>
        </w:rPr>
        <w:t xml:space="preserve">supply </w:t>
      </w:r>
      <w:r>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0CFBEB6" w14:textId="5877A26C" w:rsidR="00932C34" w:rsidRDefault="00932C34">
      <w:pPr>
        <w:pStyle w:val="AmdtsEntries"/>
        <w:keepNext/>
      </w:pPr>
      <w:r>
        <w:lastRenderedPageBreak/>
        <w:tab/>
        <w:t xml:space="preserve">def </w:t>
      </w:r>
      <w:r>
        <w:rPr>
          <w:rStyle w:val="charBoldItals"/>
        </w:rPr>
        <w:t>trafficable quantity</w:t>
      </w:r>
      <w:r>
        <w:t xml:space="preserve"> 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D44859" w14:textId="6C180EF3" w:rsidR="00932C34" w:rsidRDefault="00932C34">
      <w:pPr>
        <w:pStyle w:val="AmdtsEntries"/>
        <w:keepNext/>
      </w:pPr>
      <w:r>
        <w:tab/>
        <w:t xml:space="preserve">def </w:t>
      </w:r>
      <w:r>
        <w:rPr>
          <w:rStyle w:val="charBoldItals"/>
        </w:rPr>
        <w:t>traffics</w:t>
      </w:r>
      <w:r>
        <w:t xml:space="preserve"> 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E85E78" w14:textId="77777777" w:rsidR="00932C34" w:rsidRDefault="00932C34" w:rsidP="00CD6FCD">
      <w:pPr>
        <w:pStyle w:val="AmdtsEntriesDefL2"/>
        <w:keepNext/>
      </w:pPr>
      <w:r>
        <w:tab/>
        <w:t>am R7 LA</w:t>
      </w:r>
    </w:p>
    <w:p w14:paraId="3B7CD6DE" w14:textId="6244ABC8" w:rsidR="00932C34" w:rsidRDefault="00932C34">
      <w:pPr>
        <w:pStyle w:val="AmdtsEntries"/>
      </w:pPr>
      <w:r>
        <w:tab/>
        <w:t xml:space="preserve">def </w:t>
      </w:r>
      <w:r>
        <w:rPr>
          <w:rStyle w:val="charBoldItals"/>
        </w:rPr>
        <w:t>transport</w:t>
      </w:r>
      <w:r>
        <w:t xml:space="preserve"> 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4BE21C"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5D2E0F62" w14:textId="474AC10C" w:rsidR="00932C34" w:rsidRDefault="00932C34">
      <w:pPr>
        <w:pStyle w:val="AmdtsEntries"/>
      </w:pPr>
      <w:r>
        <w:t>s 601</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10F9D1" w14:textId="77777777" w:rsidR="00932C34" w:rsidRDefault="00932C34">
      <w:pPr>
        <w:pStyle w:val="AmdtsEntryHd"/>
      </w:pPr>
      <w:r>
        <w:t>Trafficking in controlled drugs</w:t>
      </w:r>
    </w:p>
    <w:p w14:paraId="654CB13F" w14:textId="43116608" w:rsidR="00932C34" w:rsidRDefault="00932C34">
      <w:pPr>
        <w:pStyle w:val="AmdtsEntries"/>
      </w:pPr>
      <w:r>
        <w:t>pt 6.2 hdg</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38B46C" w14:textId="77777777" w:rsidR="00932C34" w:rsidRDefault="00932C34">
      <w:pPr>
        <w:pStyle w:val="AmdtsEntryHd"/>
      </w:pPr>
      <w:r>
        <w:t xml:space="preserve">Meaning of </w:t>
      </w:r>
      <w:r w:rsidRPr="00290C05">
        <w:rPr>
          <w:rStyle w:val="charItals"/>
        </w:rPr>
        <w:t>trafficking</w:t>
      </w:r>
    </w:p>
    <w:p w14:paraId="7C6E7AB5" w14:textId="1DC9BCAB" w:rsidR="00932C34" w:rsidRDefault="00932C34">
      <w:pPr>
        <w:pStyle w:val="AmdtsEntries"/>
      </w:pPr>
      <w:r>
        <w:t>s 602</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5666C0A" w14:textId="77777777" w:rsidR="00932C34" w:rsidRDefault="00932C34">
      <w:pPr>
        <w:pStyle w:val="AmdtsEntryHd"/>
      </w:pPr>
      <w:r>
        <w:t>Trafficking in controlled drug</w:t>
      </w:r>
    </w:p>
    <w:p w14:paraId="354B7FE5" w14:textId="410DF12F" w:rsidR="00932C34" w:rsidRDefault="00932C34">
      <w:pPr>
        <w:pStyle w:val="AmdtsEntries"/>
      </w:pPr>
      <w:r>
        <w:t>s 603</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7639E0" w14:textId="12073C5B" w:rsidR="00CC6A2D" w:rsidRDefault="00CC6A2D">
      <w:pPr>
        <w:pStyle w:val="AmdtsEntries"/>
      </w:pPr>
      <w:r>
        <w:tab/>
        <w:t xml:space="preserve">am </w:t>
      </w:r>
      <w:hyperlink r:id="rId447"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4E971D5E" w14:textId="77777777" w:rsidR="00932C34" w:rsidRDefault="00932C34">
      <w:pPr>
        <w:pStyle w:val="AmdtsEntryHd"/>
      </w:pPr>
      <w:r>
        <w:t>Trafficking offence—presumption if trafficable quantity possessed etc</w:t>
      </w:r>
    </w:p>
    <w:p w14:paraId="164E7492" w14:textId="2267914D" w:rsidR="00932C34" w:rsidRDefault="00932C34">
      <w:pPr>
        <w:pStyle w:val="AmdtsEntries"/>
      </w:pPr>
      <w:r>
        <w:t>s 604</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DABB36" w14:textId="37F5A5CF" w:rsidR="0012599D" w:rsidRDefault="0012599D">
      <w:pPr>
        <w:pStyle w:val="AmdtsEntries"/>
      </w:pPr>
      <w:r>
        <w:tab/>
        <w:t xml:space="preserve">am </w:t>
      </w:r>
      <w:hyperlink r:id="rId449" w:tooltip="Statute Law Amendment Act 2015 (No 2)" w:history="1">
        <w:r>
          <w:rPr>
            <w:rStyle w:val="charCitHyperlinkAbbrev"/>
          </w:rPr>
          <w:t>A2015</w:t>
        </w:r>
        <w:r>
          <w:rPr>
            <w:rStyle w:val="charCitHyperlinkAbbrev"/>
          </w:rPr>
          <w:noBreakHyphen/>
          <w:t>50</w:t>
        </w:r>
      </w:hyperlink>
      <w:r>
        <w:t xml:space="preserve"> amdt 3.86</w:t>
      </w:r>
    </w:p>
    <w:p w14:paraId="144CECF9" w14:textId="77777777" w:rsidR="00932C34" w:rsidRDefault="00932C34">
      <w:pPr>
        <w:pStyle w:val="AmdtsEntryHd"/>
      </w:pPr>
      <w:r>
        <w:t>Complicity, incitement and conspiracy offences do not apply to buyers of drugs</w:t>
      </w:r>
    </w:p>
    <w:p w14:paraId="662BC494" w14:textId="5F528923" w:rsidR="00932C34" w:rsidRDefault="00932C34">
      <w:pPr>
        <w:pStyle w:val="AmdtsEntries"/>
      </w:pPr>
      <w:r>
        <w:t>s 605</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213D7B" w14:textId="1EA49D59" w:rsidR="00BF316A" w:rsidRDefault="00BF316A">
      <w:pPr>
        <w:pStyle w:val="AmdtsEntries"/>
      </w:pPr>
      <w:r>
        <w:tab/>
        <w:t xml:space="preserve">am </w:t>
      </w:r>
      <w:hyperlink r:id="rId451"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6E4057BF" w14:textId="77777777" w:rsidR="00932C34" w:rsidRDefault="00932C34">
      <w:pPr>
        <w:pStyle w:val="AmdtsEntryHd"/>
      </w:pPr>
      <w:r>
        <w:t>Manufacturing controlled drugs and precursors</w:t>
      </w:r>
    </w:p>
    <w:p w14:paraId="35731FD7" w14:textId="0A956715" w:rsidR="00932C34" w:rsidRDefault="00932C34">
      <w:pPr>
        <w:pStyle w:val="AmdtsEntries"/>
      </w:pPr>
      <w:r>
        <w:t>pt 6.3 hdg</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9952D9" w14:textId="77777777" w:rsidR="00932C34" w:rsidRDefault="00932C34">
      <w:pPr>
        <w:pStyle w:val="AmdtsEntryHd"/>
      </w:pPr>
      <w:r>
        <w:t xml:space="preserve">Meaning of </w:t>
      </w:r>
      <w:r w:rsidRPr="00290C05">
        <w:rPr>
          <w:rStyle w:val="charItals"/>
        </w:rPr>
        <w:t>manufacture</w:t>
      </w:r>
    </w:p>
    <w:p w14:paraId="410C1D35" w14:textId="403647E9" w:rsidR="00932C34" w:rsidRDefault="00932C34">
      <w:pPr>
        <w:pStyle w:val="AmdtsEntries"/>
      </w:pPr>
      <w:r>
        <w:t>s 606</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C953F2" w14:textId="77777777" w:rsidR="00932C34" w:rsidRDefault="00932C34">
      <w:pPr>
        <w:pStyle w:val="AmdtsEntryHd"/>
      </w:pPr>
      <w:r>
        <w:t>Manufacturing controlled drug for selling</w:t>
      </w:r>
    </w:p>
    <w:p w14:paraId="2EA62EA7" w14:textId="08D3D723" w:rsidR="00932C34" w:rsidRDefault="00932C34">
      <w:pPr>
        <w:pStyle w:val="AmdtsEntries"/>
      </w:pPr>
      <w:r>
        <w:t>s 607</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5877F0" w14:textId="77777777" w:rsidR="00932C34" w:rsidRDefault="00932C34">
      <w:pPr>
        <w:pStyle w:val="AmdtsEntryHd"/>
      </w:pPr>
      <w:r>
        <w:t>Manufacturing offence—presumption if trafficable quantity manufactured</w:t>
      </w:r>
    </w:p>
    <w:p w14:paraId="34FDFFAA" w14:textId="56ADECD1" w:rsidR="00932C34" w:rsidRDefault="00932C34">
      <w:pPr>
        <w:pStyle w:val="AmdtsEntries"/>
      </w:pPr>
      <w:r>
        <w:t>s 608</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45EF8F" w14:textId="77777777" w:rsidR="00932C34" w:rsidRDefault="00932C34">
      <w:pPr>
        <w:pStyle w:val="AmdtsEntryHd"/>
      </w:pPr>
      <w:r>
        <w:t>Manufacturing controlled drug</w:t>
      </w:r>
    </w:p>
    <w:p w14:paraId="0903E96A" w14:textId="15BAB557" w:rsidR="00932C34" w:rsidRDefault="00932C34">
      <w:pPr>
        <w:pStyle w:val="AmdtsEntries"/>
      </w:pPr>
      <w:r>
        <w:t>s 609</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1E3E47" w14:textId="77777777" w:rsidR="00932C34" w:rsidRDefault="00932C34">
      <w:pPr>
        <w:pStyle w:val="AmdtsEntryHd"/>
      </w:pPr>
      <w:r>
        <w:t>Selling controlled precursor for manufacture of controlled drug</w:t>
      </w:r>
    </w:p>
    <w:p w14:paraId="01482188" w14:textId="378E3EDA" w:rsidR="00932C34" w:rsidRDefault="00932C34">
      <w:pPr>
        <w:pStyle w:val="AmdtsEntries"/>
      </w:pPr>
      <w:r>
        <w:t>s 610</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3B1C12" w14:textId="77777777" w:rsidR="00932C34" w:rsidRDefault="00932C34">
      <w:pPr>
        <w:pStyle w:val="AmdtsEntryHd"/>
      </w:pPr>
      <w:r>
        <w:t>Manufacturing controlled precursor for manufacture of controlled drug</w:t>
      </w:r>
    </w:p>
    <w:p w14:paraId="41B0CB30" w14:textId="22625794" w:rsidR="00932C34" w:rsidRDefault="00932C34">
      <w:pPr>
        <w:pStyle w:val="AmdtsEntries"/>
      </w:pPr>
      <w:r>
        <w:t>s 611</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6FBDEA" w14:textId="77777777" w:rsidR="00932C34" w:rsidRDefault="00932C34">
      <w:pPr>
        <w:pStyle w:val="AmdtsEntryHd"/>
      </w:pPr>
      <w:r>
        <w:t>Possessing controlled precursor</w:t>
      </w:r>
    </w:p>
    <w:p w14:paraId="77D58CCD" w14:textId="2AD1F792" w:rsidR="00932C34" w:rsidRDefault="00932C34">
      <w:pPr>
        <w:pStyle w:val="AmdtsEntries"/>
      </w:pPr>
      <w:r>
        <w:t>s 612</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8789A9" w14:textId="77777777" w:rsidR="002728DC" w:rsidRDefault="002728DC">
      <w:pPr>
        <w:pStyle w:val="AmdtsEntryHd"/>
        <w:rPr>
          <w:bCs/>
        </w:rPr>
      </w:pPr>
      <w:r w:rsidRPr="00C64FDD">
        <w:lastRenderedPageBreak/>
        <w:t xml:space="preserve">Possessing offence—presumption </w:t>
      </w:r>
      <w:r w:rsidRPr="00C64FDD">
        <w:rPr>
          <w:bCs/>
        </w:rPr>
        <w:t>if controlled precursor possessed to manufacture controlled drug</w:t>
      </w:r>
    </w:p>
    <w:p w14:paraId="28B8F588" w14:textId="074DE50E" w:rsidR="002728DC" w:rsidRPr="002728DC" w:rsidRDefault="002728DC" w:rsidP="002728DC">
      <w:pPr>
        <w:pStyle w:val="AmdtsEntries"/>
      </w:pPr>
      <w:r>
        <w:t>s 612A</w:t>
      </w:r>
      <w:r>
        <w:tab/>
        <w:t xml:space="preserve">ins </w:t>
      </w:r>
      <w:hyperlink r:id="rId460" w:tooltip="Crimes Legislation Amendment Act 2013" w:history="1">
        <w:r>
          <w:rPr>
            <w:rStyle w:val="charCitHyperlinkAbbrev"/>
          </w:rPr>
          <w:t>A2013</w:t>
        </w:r>
        <w:r>
          <w:rPr>
            <w:rStyle w:val="charCitHyperlinkAbbrev"/>
          </w:rPr>
          <w:noBreakHyphen/>
          <w:t>12</w:t>
        </w:r>
      </w:hyperlink>
      <w:r>
        <w:t xml:space="preserve"> s 23</w:t>
      </w:r>
    </w:p>
    <w:p w14:paraId="5AB033C7" w14:textId="77777777" w:rsidR="00932C34" w:rsidRDefault="00932C34">
      <w:pPr>
        <w:pStyle w:val="AmdtsEntryHd"/>
      </w:pPr>
      <w:r>
        <w:t>Supplying substance, equipment or instructions for manufacturing controlled drug</w:t>
      </w:r>
    </w:p>
    <w:p w14:paraId="34BF3D2C" w14:textId="3BB0C73A" w:rsidR="00932C34" w:rsidRDefault="00932C34">
      <w:pPr>
        <w:pStyle w:val="AmdtsEntries"/>
      </w:pPr>
      <w:r>
        <w:t>s 613</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9A9FB2" w14:textId="7B957B93" w:rsidR="00F82214" w:rsidRDefault="00F82214">
      <w:pPr>
        <w:pStyle w:val="AmdtsEntries"/>
      </w:pPr>
      <w:r>
        <w:tab/>
        <w:t xml:space="preserve">am </w:t>
      </w:r>
      <w:hyperlink r:id="rId462" w:tooltip="Crimes Legislation Amendment Act 2013" w:history="1">
        <w:r>
          <w:rPr>
            <w:rStyle w:val="charCitHyperlinkAbbrev"/>
          </w:rPr>
          <w:t>A2013</w:t>
        </w:r>
        <w:r>
          <w:rPr>
            <w:rStyle w:val="charCitHyperlinkAbbrev"/>
          </w:rPr>
          <w:noBreakHyphen/>
          <w:t>12</w:t>
        </w:r>
      </w:hyperlink>
      <w:r>
        <w:t xml:space="preserve"> s 24</w:t>
      </w:r>
    </w:p>
    <w:p w14:paraId="71ED39EA" w14:textId="77777777" w:rsidR="00932C34" w:rsidRDefault="00932C34">
      <w:pPr>
        <w:pStyle w:val="AmdtsEntryHd"/>
      </w:pPr>
      <w:r>
        <w:t>Possessing substance, equipment or instructions for manufacturing controlled drug</w:t>
      </w:r>
    </w:p>
    <w:p w14:paraId="34D3C670" w14:textId="53CC21C7" w:rsidR="00932C34" w:rsidRDefault="00932C34">
      <w:pPr>
        <w:pStyle w:val="AmdtsEntries"/>
      </w:pPr>
      <w:r>
        <w:t>s 614</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70770D" w14:textId="497467E2" w:rsidR="00BF316A" w:rsidRDefault="00BF316A" w:rsidP="00BF316A">
      <w:pPr>
        <w:pStyle w:val="AmdtsEntries"/>
      </w:pPr>
      <w:r>
        <w:tab/>
        <w:t xml:space="preserve">am </w:t>
      </w:r>
      <w:hyperlink r:id="rId46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65"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649408AF" w14:textId="77777777" w:rsidR="00F82214" w:rsidRDefault="00F82214">
      <w:pPr>
        <w:pStyle w:val="AmdtsEntryHd"/>
      </w:pPr>
      <w:r w:rsidRPr="00C64FDD">
        <w:t>Possessing tablet press</w:t>
      </w:r>
    </w:p>
    <w:p w14:paraId="1E1E0F0C" w14:textId="5E72F85A" w:rsidR="00F82214" w:rsidRPr="00F82214" w:rsidRDefault="00F82214" w:rsidP="00F82214">
      <w:pPr>
        <w:pStyle w:val="AmdtsEntries"/>
      </w:pPr>
      <w:r>
        <w:t>s 614A</w:t>
      </w:r>
      <w:r>
        <w:tab/>
        <w:t xml:space="preserve">ins </w:t>
      </w:r>
      <w:hyperlink r:id="rId466" w:tooltip="Crimes Legislation Amendment Act 2013" w:history="1">
        <w:r>
          <w:rPr>
            <w:rStyle w:val="charCitHyperlinkAbbrev"/>
          </w:rPr>
          <w:t>A2013</w:t>
        </w:r>
        <w:r>
          <w:rPr>
            <w:rStyle w:val="charCitHyperlinkAbbrev"/>
          </w:rPr>
          <w:noBreakHyphen/>
          <w:t>12</w:t>
        </w:r>
      </w:hyperlink>
      <w:r>
        <w:t xml:space="preserve"> s 25</w:t>
      </w:r>
    </w:p>
    <w:p w14:paraId="0234014D" w14:textId="77777777" w:rsidR="00932C34" w:rsidRDefault="00932C34">
      <w:pPr>
        <w:pStyle w:val="AmdtsEntryHd"/>
      </w:pPr>
      <w:r>
        <w:t>Cultivating controlled plants</w:t>
      </w:r>
    </w:p>
    <w:p w14:paraId="20229475" w14:textId="71068A95" w:rsidR="00932C34" w:rsidRDefault="00932C34">
      <w:pPr>
        <w:pStyle w:val="AmdtsEntries"/>
      </w:pPr>
      <w:r>
        <w:t>pt 6.4 hdg</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A609CC" w14:textId="77777777" w:rsidR="00932C34" w:rsidRDefault="00932C34">
      <w:pPr>
        <w:pStyle w:val="AmdtsEntryHd"/>
      </w:pPr>
      <w:r>
        <w:t xml:space="preserve">Meaning of </w:t>
      </w:r>
      <w:r w:rsidRPr="00290C05">
        <w:rPr>
          <w:rStyle w:val="charItals"/>
        </w:rPr>
        <w:t>cultivate</w:t>
      </w:r>
    </w:p>
    <w:p w14:paraId="21D2B7EB" w14:textId="39D39603" w:rsidR="00932C34" w:rsidRDefault="00932C34">
      <w:pPr>
        <w:pStyle w:val="AmdtsEntries"/>
      </w:pPr>
      <w:r>
        <w:t>s 615</w:t>
      </w:r>
      <w:r>
        <w:tab/>
        <w:t xml:space="preserve">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E67FEC" w14:textId="77777777" w:rsidR="00932C34" w:rsidRDefault="00932C34">
      <w:pPr>
        <w:pStyle w:val="AmdtsEntryHd"/>
      </w:pPr>
      <w:r>
        <w:t>Cultivating controlled plant for selling</w:t>
      </w:r>
    </w:p>
    <w:p w14:paraId="44C65A80" w14:textId="6C8E1C43" w:rsidR="00932C34" w:rsidRDefault="00932C34">
      <w:pPr>
        <w:pStyle w:val="AmdtsEntries"/>
      </w:pPr>
      <w:r>
        <w:t>s 616</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8AAB35" w14:textId="77777777" w:rsidR="00932C34" w:rsidRDefault="00932C34">
      <w:pPr>
        <w:pStyle w:val="AmdtsEntryHd"/>
      </w:pPr>
      <w:r>
        <w:t>Cultivating offence—presumption if trafficable quantity cultivated</w:t>
      </w:r>
    </w:p>
    <w:p w14:paraId="4AD6C767" w14:textId="68562300" w:rsidR="00932C34" w:rsidRDefault="00932C34">
      <w:pPr>
        <w:pStyle w:val="AmdtsEntries"/>
      </w:pPr>
      <w:r>
        <w:t>s 617</w:t>
      </w:r>
      <w:r>
        <w:tab/>
        <w:t xml:space="preserve">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AC8845" w14:textId="77777777" w:rsidR="00932C34" w:rsidRDefault="00932C34">
      <w:pPr>
        <w:pStyle w:val="AmdtsEntryHd"/>
      </w:pPr>
      <w:r>
        <w:t>Cultivating controlled plant</w:t>
      </w:r>
    </w:p>
    <w:p w14:paraId="71F48E56" w14:textId="7D65B623" w:rsidR="00932C34" w:rsidRDefault="00932C34">
      <w:pPr>
        <w:pStyle w:val="AmdtsEntries"/>
      </w:pPr>
      <w:r>
        <w:t>s 618</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E058030" w14:textId="77777777" w:rsidR="00932C34" w:rsidRDefault="00932C34">
      <w:pPr>
        <w:pStyle w:val="AmdtsEntryHd"/>
      </w:pPr>
      <w:r>
        <w:t>Selling controlled plant</w:t>
      </w:r>
    </w:p>
    <w:p w14:paraId="44139086" w14:textId="7B21E1D8" w:rsidR="00932C34" w:rsidRDefault="00932C34">
      <w:pPr>
        <w:pStyle w:val="AmdtsEntries"/>
      </w:pPr>
      <w:r>
        <w:t>s 619</w:t>
      </w:r>
      <w:r>
        <w:tab/>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9C2B6A" w14:textId="77777777" w:rsidR="00932C34" w:rsidRDefault="00932C34">
      <w:pPr>
        <w:pStyle w:val="AmdtsEntryHd"/>
      </w:pPr>
      <w:r>
        <w:t>Supplying plant material, equipment or instructions for cultivating controlled plant</w:t>
      </w:r>
    </w:p>
    <w:p w14:paraId="2B3A46F8" w14:textId="4421A044" w:rsidR="00932C34" w:rsidRDefault="00932C34">
      <w:pPr>
        <w:pStyle w:val="AmdtsEntries"/>
      </w:pPr>
      <w:r>
        <w:t>s 620</w:t>
      </w:r>
      <w:r>
        <w:tab/>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C15A2D" w14:textId="0FFE829C" w:rsidR="00F82214" w:rsidRDefault="00F82214" w:rsidP="00F82214">
      <w:pPr>
        <w:pStyle w:val="AmdtsEntries"/>
      </w:pPr>
      <w:r>
        <w:tab/>
        <w:t xml:space="preserve">am </w:t>
      </w:r>
      <w:hyperlink r:id="rId474" w:tooltip="Crimes Legislation Amendment Act 2013" w:history="1">
        <w:r>
          <w:rPr>
            <w:rStyle w:val="charCitHyperlinkAbbrev"/>
          </w:rPr>
          <w:t>A2013</w:t>
        </w:r>
        <w:r>
          <w:rPr>
            <w:rStyle w:val="charCitHyperlinkAbbrev"/>
          </w:rPr>
          <w:noBreakHyphen/>
          <w:t>12</w:t>
        </w:r>
      </w:hyperlink>
      <w:r>
        <w:t xml:space="preserve"> s 26</w:t>
      </w:r>
    </w:p>
    <w:p w14:paraId="15AD787F" w14:textId="77777777" w:rsidR="00932C34" w:rsidRDefault="00932C34">
      <w:pPr>
        <w:pStyle w:val="AmdtsEntryHd"/>
      </w:pPr>
      <w:r>
        <w:t>Possessing plant material, equipment or instructions for cultivating controlled plant</w:t>
      </w:r>
    </w:p>
    <w:p w14:paraId="3AF45543" w14:textId="47132109" w:rsidR="00932C34" w:rsidRDefault="00932C34">
      <w:pPr>
        <w:pStyle w:val="AmdtsEntries"/>
      </w:pPr>
      <w:r>
        <w:t>s 621</w:t>
      </w:r>
      <w:r>
        <w:tab/>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77BCDD" w14:textId="155EA8AB" w:rsidR="00F82214" w:rsidRDefault="00F82214" w:rsidP="00F82214">
      <w:pPr>
        <w:pStyle w:val="AmdtsEntries"/>
      </w:pPr>
      <w:r>
        <w:tab/>
        <w:t xml:space="preserve">am </w:t>
      </w:r>
      <w:hyperlink r:id="rId476" w:tooltip="Crimes Legislation Amendment Act 2013" w:history="1">
        <w:r>
          <w:rPr>
            <w:rStyle w:val="charCitHyperlinkAbbrev"/>
          </w:rPr>
          <w:t>A2013</w:t>
        </w:r>
        <w:r>
          <w:rPr>
            <w:rStyle w:val="charCitHyperlinkAbbrev"/>
          </w:rPr>
          <w:noBreakHyphen/>
          <w:t>12</w:t>
        </w:r>
      </w:hyperlink>
      <w:r>
        <w:t xml:space="preserve"> s 26</w:t>
      </w:r>
    </w:p>
    <w:p w14:paraId="6E9535BC" w14:textId="77777777" w:rsidR="00690906" w:rsidRDefault="00690906" w:rsidP="00690906">
      <w:pPr>
        <w:pStyle w:val="AmdtsEntryHd"/>
      </w:pPr>
      <w:r w:rsidRPr="005C3714">
        <w:t>Display of drug pipes</w:t>
      </w:r>
    </w:p>
    <w:p w14:paraId="6D3B6A20" w14:textId="2B5C9B81" w:rsidR="00690906" w:rsidRDefault="00690906" w:rsidP="00F82214">
      <w:pPr>
        <w:pStyle w:val="AmdtsEntries"/>
      </w:pPr>
      <w:r>
        <w:t>pt 6.4A hdg</w:t>
      </w:r>
      <w:r>
        <w:tab/>
        <w:t xml:space="preserve">ins </w:t>
      </w:r>
      <w:hyperlink r:id="rId477" w:tooltip="Crimes Legislation Amendment Act 2015" w:history="1">
        <w:r>
          <w:rPr>
            <w:rStyle w:val="charCitHyperlinkAbbrev"/>
          </w:rPr>
          <w:t>A2015</w:t>
        </w:r>
        <w:r>
          <w:rPr>
            <w:rStyle w:val="charCitHyperlinkAbbrev"/>
          </w:rPr>
          <w:noBreakHyphen/>
          <w:t>3</w:t>
        </w:r>
      </w:hyperlink>
      <w:r>
        <w:t xml:space="preserve"> s 32</w:t>
      </w:r>
    </w:p>
    <w:p w14:paraId="1B633F25" w14:textId="77777777" w:rsidR="00690906" w:rsidRDefault="00690906" w:rsidP="00690906">
      <w:pPr>
        <w:pStyle w:val="AmdtsEntryHd"/>
      </w:pPr>
      <w:r w:rsidRPr="005C3714">
        <w:t>Display of drug pipes</w:t>
      </w:r>
    </w:p>
    <w:p w14:paraId="497A291C" w14:textId="4872DADC" w:rsidR="00690906" w:rsidRPr="00690906" w:rsidRDefault="00690906" w:rsidP="00F82214">
      <w:pPr>
        <w:pStyle w:val="AmdtsEntries"/>
      </w:pPr>
      <w:r>
        <w:t>s 621A</w:t>
      </w:r>
      <w:r>
        <w:tab/>
        <w:t xml:space="preserve">ins </w:t>
      </w:r>
      <w:hyperlink r:id="rId478" w:tooltip="Crimes Legislation Amendment Act 2015" w:history="1">
        <w:r>
          <w:rPr>
            <w:rStyle w:val="charCitHyperlinkAbbrev"/>
          </w:rPr>
          <w:t>A2015</w:t>
        </w:r>
        <w:r>
          <w:rPr>
            <w:rStyle w:val="charCitHyperlinkAbbrev"/>
          </w:rPr>
          <w:noBreakHyphen/>
          <w:t>3</w:t>
        </w:r>
      </w:hyperlink>
      <w:r>
        <w:t xml:space="preserve"> s 32</w:t>
      </w:r>
    </w:p>
    <w:p w14:paraId="6E87F9A0" w14:textId="77777777" w:rsidR="00932C34" w:rsidRDefault="00932C34">
      <w:pPr>
        <w:pStyle w:val="AmdtsEntryHd"/>
      </w:pPr>
      <w:r>
        <w:t>Drug offences involving children</w:t>
      </w:r>
    </w:p>
    <w:p w14:paraId="718062E3" w14:textId="1C30534A" w:rsidR="00932C34" w:rsidRDefault="00932C34">
      <w:pPr>
        <w:pStyle w:val="AmdtsEntries"/>
      </w:pPr>
      <w:r>
        <w:t>pt 6.5 hdg</w:t>
      </w:r>
      <w:r>
        <w:tab/>
        <w:t xml:space="preserve">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5E90BB" w14:textId="77777777" w:rsidR="00932C34" w:rsidRDefault="00932C34">
      <w:pPr>
        <w:pStyle w:val="AmdtsEntryHd"/>
      </w:pPr>
      <w:r>
        <w:lastRenderedPageBreak/>
        <w:t>Supplying controlled drug to child for selling</w:t>
      </w:r>
    </w:p>
    <w:p w14:paraId="77E32FEB" w14:textId="37F01CB7" w:rsidR="00932C34" w:rsidRDefault="00932C34">
      <w:pPr>
        <w:pStyle w:val="AmdtsEntries"/>
      </w:pPr>
      <w:r>
        <w:t>s 622</w:t>
      </w:r>
      <w:r>
        <w:tab/>
        <w:t xml:space="preserve">ins </w:t>
      </w:r>
      <w:hyperlink r:id="rId4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1B25057" w14:textId="77777777" w:rsidR="00932C34" w:rsidRDefault="00932C34">
      <w:pPr>
        <w:pStyle w:val="AmdtsEntryHd"/>
      </w:pPr>
      <w:r>
        <w:t>Supplying offence—presumption if trafficable quantity supplied etc</w:t>
      </w:r>
    </w:p>
    <w:p w14:paraId="10C1111F" w14:textId="04A4643F" w:rsidR="00932C34" w:rsidRDefault="00932C34">
      <w:pPr>
        <w:pStyle w:val="AmdtsEntries"/>
      </w:pPr>
      <w:r>
        <w:t>s 623</w:t>
      </w:r>
      <w:r>
        <w:tab/>
        <w:t xml:space="preserve">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BA7ADF" w14:textId="77777777" w:rsidR="00932C34" w:rsidRDefault="00932C34">
      <w:pPr>
        <w:pStyle w:val="AmdtsEntryHd"/>
      </w:pPr>
      <w:r>
        <w:t>Procuring child to traffic in controlled drug</w:t>
      </w:r>
    </w:p>
    <w:p w14:paraId="6208A815" w14:textId="57D4F6F1" w:rsidR="00932C34" w:rsidRDefault="00932C34">
      <w:pPr>
        <w:pStyle w:val="AmdtsEntries"/>
      </w:pPr>
      <w:r>
        <w:t>s 624</w:t>
      </w:r>
      <w:r>
        <w:tab/>
        <w:t xml:space="preserve">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251D20" w14:textId="77777777" w:rsidR="00932C34" w:rsidRDefault="00932C34">
      <w:pPr>
        <w:pStyle w:val="AmdtsEntryHd"/>
      </w:pPr>
      <w:r>
        <w:t>Supplying controlled drug to child</w:t>
      </w:r>
    </w:p>
    <w:p w14:paraId="07DB12E5" w14:textId="7D25CF2F" w:rsidR="00932C34" w:rsidRDefault="00932C34">
      <w:pPr>
        <w:pStyle w:val="AmdtsEntries"/>
      </w:pPr>
      <w:r>
        <w:t>s 625</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708C7E" w14:textId="77777777" w:rsidR="00932C34" w:rsidRDefault="00932C34">
      <w:pPr>
        <w:pStyle w:val="AmdtsEntryHd"/>
      </w:pPr>
      <w:r>
        <w:t>Children not criminally responsible for offences against pt 6.5</w:t>
      </w:r>
    </w:p>
    <w:p w14:paraId="4ACAB70B" w14:textId="06001883" w:rsidR="00932C34" w:rsidRDefault="00932C34">
      <w:pPr>
        <w:pStyle w:val="AmdtsEntries"/>
      </w:pPr>
      <w:r>
        <w:t>s 626</w:t>
      </w:r>
      <w:r>
        <w:tab/>
        <w:t xml:space="preserve">ins </w:t>
      </w:r>
      <w:hyperlink r:id="rId4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DD0D91" w14:textId="77777777" w:rsidR="00932C34" w:rsidRDefault="00932C34">
      <w:pPr>
        <w:pStyle w:val="AmdtsEntryHd"/>
      </w:pPr>
      <w:r>
        <w:t>General provisions for drug offences</w:t>
      </w:r>
    </w:p>
    <w:p w14:paraId="045E5516" w14:textId="738D2774" w:rsidR="00932C34" w:rsidRDefault="00932C34">
      <w:pPr>
        <w:pStyle w:val="AmdtsEntries"/>
      </w:pPr>
      <w:r>
        <w:t>pt 6.6 hdg</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1F2E590" w14:textId="77777777" w:rsidR="00932C34" w:rsidRDefault="00932C34">
      <w:pPr>
        <w:pStyle w:val="AmdtsEntryHd"/>
      </w:pPr>
      <w:r>
        <w:t>Application—pt 6.6</w:t>
      </w:r>
    </w:p>
    <w:p w14:paraId="4E5DA479" w14:textId="017C0D11" w:rsidR="00932C34" w:rsidRDefault="00932C34">
      <w:pPr>
        <w:pStyle w:val="AmdtsEntries"/>
      </w:pPr>
      <w:r>
        <w:t>s 627</w:t>
      </w:r>
      <w:r>
        <w:tab/>
        <w:t xml:space="preserve">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97B83A8" w14:textId="77777777" w:rsidR="00932C34" w:rsidRDefault="00932C34">
      <w:pPr>
        <w:pStyle w:val="AmdtsEntryHd"/>
      </w:pPr>
      <w:r>
        <w:t>Carrying on business of trafficking</w:t>
      </w:r>
    </w:p>
    <w:p w14:paraId="1276ABBC" w14:textId="245CA39D" w:rsidR="00932C34" w:rsidRDefault="00932C34">
      <w:pPr>
        <w:pStyle w:val="AmdtsEntries"/>
      </w:pPr>
      <w:r>
        <w:t>s 628</w:t>
      </w:r>
      <w:r>
        <w:tab/>
        <w:t xml:space="preserve">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A70DC1" w14:textId="77777777" w:rsidR="00932C34" w:rsidRDefault="00932C34">
      <w:pPr>
        <w:pStyle w:val="AmdtsEntryHd"/>
      </w:pPr>
      <w:r>
        <w:t>Single offence for trafficking etc on different occasions</w:t>
      </w:r>
    </w:p>
    <w:p w14:paraId="3CC7A9BD" w14:textId="67A91CCC" w:rsidR="00932C34" w:rsidRDefault="00932C34">
      <w:pPr>
        <w:pStyle w:val="AmdtsEntries"/>
      </w:pPr>
      <w:r>
        <w:t>s 629</w:t>
      </w:r>
      <w:r>
        <w:tab/>
        <w:t xml:space="preserve">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C77E9E" w14:textId="77777777" w:rsidR="00932C34" w:rsidRDefault="00932C34">
      <w:pPr>
        <w:pStyle w:val="AmdtsEntryHd"/>
      </w:pPr>
      <w:r>
        <w:t>Single offence for different parcels trafficked etc on the same occasion</w:t>
      </w:r>
    </w:p>
    <w:p w14:paraId="4A514DC3" w14:textId="0F24F1A4" w:rsidR="00932C34" w:rsidRDefault="00932C34">
      <w:pPr>
        <w:pStyle w:val="AmdtsEntries"/>
      </w:pPr>
      <w:r>
        <w:t>s 630</w:t>
      </w:r>
      <w:r>
        <w:tab/>
        <w:t xml:space="preserve">ins </w:t>
      </w:r>
      <w:hyperlink r:id="rId4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210DEE" w14:textId="77777777" w:rsidR="00932C34" w:rsidRDefault="00932C34">
      <w:pPr>
        <w:pStyle w:val="AmdtsEntryHd"/>
      </w:pPr>
      <w:r>
        <w:t>Single offence—working out quantities if different kinds of controlled drug etc involved</w:t>
      </w:r>
    </w:p>
    <w:p w14:paraId="0B202002" w14:textId="7A5F5FC1" w:rsidR="00932C34" w:rsidRDefault="00932C34">
      <w:pPr>
        <w:pStyle w:val="AmdtsEntries"/>
      </w:pPr>
      <w:r>
        <w:t>s 631</w:t>
      </w:r>
      <w:r>
        <w:tab/>
        <w:t xml:space="preserve">ins </w:t>
      </w:r>
      <w:hyperlink r:id="rId4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789735" w14:textId="77777777" w:rsidR="00932C34" w:rsidRDefault="00932C34">
      <w:pPr>
        <w:pStyle w:val="AmdtsEntryHd"/>
      </w:pPr>
      <w:r>
        <w:t>Knowledge or recklessness about identity of controlled drugs, plants and precursors</w:t>
      </w:r>
    </w:p>
    <w:p w14:paraId="2F4DCC15" w14:textId="0EA8A779" w:rsidR="00932C34" w:rsidRDefault="00932C34">
      <w:pPr>
        <w:pStyle w:val="AmdtsEntries"/>
      </w:pPr>
      <w:r>
        <w:t>s 632</w:t>
      </w:r>
      <w:r>
        <w:tab/>
        <w:t xml:space="preserve">ins </w:t>
      </w:r>
      <w:hyperlink r:id="rId4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9B16D2" w14:textId="77777777" w:rsidR="00932C34" w:rsidRDefault="00932C34">
      <w:pPr>
        <w:pStyle w:val="AmdtsEntryHd"/>
      </w:pPr>
      <w:r>
        <w:t>Alternative verdicts—mistaken belief about identity of controlled drug, precursor or plant</w:t>
      </w:r>
    </w:p>
    <w:p w14:paraId="16C76449" w14:textId="28994901" w:rsidR="00932C34" w:rsidRDefault="00932C34">
      <w:pPr>
        <w:pStyle w:val="AmdtsEntries"/>
      </w:pPr>
      <w:r>
        <w:t>s 633</w:t>
      </w:r>
      <w:r>
        <w:tab/>
        <w:t xml:space="preserve">ins </w:t>
      </w:r>
      <w:hyperlink r:id="rId4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5F10DE" w14:textId="5E3DF6DF" w:rsidR="00BF316A" w:rsidRDefault="00BF316A" w:rsidP="00BF316A">
      <w:pPr>
        <w:pStyle w:val="AmdtsEntries"/>
      </w:pPr>
      <w:r>
        <w:tab/>
        <w:t xml:space="preserve">am </w:t>
      </w:r>
      <w:hyperlink r:id="rId49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2C171860" w14:textId="77777777" w:rsidR="00932C34" w:rsidRDefault="00932C34">
      <w:pPr>
        <w:pStyle w:val="AmdtsEntryHd"/>
      </w:pPr>
      <w:r>
        <w:t>Alternative verdicts—mistaken belief about quantity of controlled drug, precursor or plant</w:t>
      </w:r>
    </w:p>
    <w:p w14:paraId="0D0EDAF1" w14:textId="247FE705" w:rsidR="00932C34" w:rsidRDefault="00932C34">
      <w:pPr>
        <w:pStyle w:val="AmdtsEntries"/>
      </w:pPr>
      <w:r>
        <w:t>s 634</w:t>
      </w:r>
      <w:r>
        <w:tab/>
        <w:t xml:space="preserve">ins </w:t>
      </w:r>
      <w:hyperlink r:id="rId4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F20EA5" w14:textId="5E68A4E1" w:rsidR="00BF316A" w:rsidRDefault="00BF316A" w:rsidP="00BF316A">
      <w:pPr>
        <w:pStyle w:val="AmdtsEntries"/>
      </w:pPr>
      <w:r>
        <w:tab/>
        <w:t xml:space="preserve">am </w:t>
      </w:r>
      <w:hyperlink r:id="rId49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A28812C" w14:textId="77777777" w:rsidR="00932C34" w:rsidRDefault="00932C34">
      <w:pPr>
        <w:pStyle w:val="AmdtsEntryHd"/>
      </w:pPr>
      <w:r>
        <w:t>Alternative verdicts—different quantities</w:t>
      </w:r>
    </w:p>
    <w:p w14:paraId="1EF0356D" w14:textId="25A78436" w:rsidR="00932C34" w:rsidRDefault="00932C34">
      <w:pPr>
        <w:pStyle w:val="AmdtsEntries"/>
      </w:pPr>
      <w:r>
        <w:t>s 635</w:t>
      </w:r>
      <w:r>
        <w:tab/>
        <w:t xml:space="preserve">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3E522B" w14:textId="422ABCD6" w:rsidR="00BF316A" w:rsidRDefault="00BF316A" w:rsidP="00BF316A">
      <w:pPr>
        <w:pStyle w:val="AmdtsEntries"/>
      </w:pPr>
      <w:r>
        <w:tab/>
        <w:t xml:space="preserve">am </w:t>
      </w:r>
      <w:hyperlink r:id="rId49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71E2FE9B" w14:textId="77777777" w:rsidR="00932C34" w:rsidRDefault="00932C34">
      <w:pPr>
        <w:pStyle w:val="AmdtsEntryHd"/>
      </w:pPr>
      <w:r>
        <w:t>Alternative verdicts—trafficking and obtaining property by deception</w:t>
      </w:r>
    </w:p>
    <w:p w14:paraId="2C4E68FD" w14:textId="6B0ED105" w:rsidR="00932C34" w:rsidRDefault="00932C34">
      <w:pPr>
        <w:pStyle w:val="AmdtsEntries"/>
      </w:pPr>
      <w:r>
        <w:t>s 636</w:t>
      </w:r>
      <w:r>
        <w:tab/>
        <w:t xml:space="preserve">ins </w:t>
      </w:r>
      <w:hyperlink r:id="rId4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1E6A55" w14:textId="77777777" w:rsidR="00A41A80" w:rsidRDefault="00A41A80" w:rsidP="00A41A80">
      <w:pPr>
        <w:pStyle w:val="AmdtsEntryHd"/>
      </w:pPr>
      <w:r w:rsidRPr="00314513">
        <w:rPr>
          <w:lang w:eastAsia="en-AU"/>
        </w:rPr>
        <w:lastRenderedPageBreak/>
        <w:t>Alternative verdicts—trafficking in or possessing controlled drug</w:t>
      </w:r>
    </w:p>
    <w:p w14:paraId="44E2101A" w14:textId="66CEF252" w:rsidR="00A41A80" w:rsidRPr="00A41A80" w:rsidRDefault="00A41A80" w:rsidP="00A41A80">
      <w:pPr>
        <w:pStyle w:val="AmdtsEntries"/>
      </w:pPr>
      <w:r>
        <w:t>s 636A</w:t>
      </w:r>
      <w:r>
        <w:tab/>
        <w:t xml:space="preserve">ins </w:t>
      </w:r>
      <w:hyperlink r:id="rId49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2F908B64" w14:textId="77777777" w:rsidR="00932C34" w:rsidRDefault="00932C34">
      <w:pPr>
        <w:pStyle w:val="AmdtsEntryHd"/>
      </w:pPr>
      <w:r>
        <w:t>Offences relating to property derived from drug offences</w:t>
      </w:r>
    </w:p>
    <w:p w14:paraId="57403BEA" w14:textId="4128226C" w:rsidR="00932C34" w:rsidRDefault="00932C34">
      <w:pPr>
        <w:pStyle w:val="AmdtsEntries"/>
      </w:pPr>
      <w:r>
        <w:t>pt 6.7 hdg</w:t>
      </w:r>
      <w:r>
        <w:tab/>
        <w:t xml:space="preserve">ins </w:t>
      </w:r>
      <w:hyperlink r:id="rId5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476FE0" w14:textId="77777777" w:rsidR="00932C34" w:rsidRDefault="00932C34">
      <w:pPr>
        <w:pStyle w:val="AmdtsEntryHd"/>
      </w:pPr>
      <w:r>
        <w:t xml:space="preserve">Meaning of </w:t>
      </w:r>
      <w:r w:rsidRPr="00290C05">
        <w:rPr>
          <w:rStyle w:val="charItals"/>
        </w:rPr>
        <w:t>drug offence</w:t>
      </w:r>
    </w:p>
    <w:p w14:paraId="0D9BC57C" w14:textId="6C6BF79D" w:rsidR="00932C34" w:rsidRDefault="00932C34">
      <w:pPr>
        <w:pStyle w:val="AmdtsEntries"/>
      </w:pPr>
      <w:r>
        <w:t>s 637</w:t>
      </w:r>
      <w:r>
        <w:tab/>
        <w:t xml:space="preserve">ins </w:t>
      </w:r>
      <w:hyperlink r:id="rId5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F3E91C"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4742A074" w14:textId="00E422BD" w:rsidR="00932C34" w:rsidRDefault="00932C34">
      <w:pPr>
        <w:pStyle w:val="AmdtsEntries"/>
      </w:pPr>
      <w:r>
        <w:t>s 638</w:t>
      </w:r>
      <w:r>
        <w:tab/>
        <w:t xml:space="preserve">ins </w:t>
      </w:r>
      <w:hyperlink r:id="rId5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2124E57" w14:textId="77777777" w:rsidR="00932C34" w:rsidRDefault="00932C34">
      <w:pPr>
        <w:pStyle w:val="AmdtsEntryHd"/>
      </w:pPr>
      <w:r>
        <w:t>Concealing etc property derived from drug offence</w:t>
      </w:r>
    </w:p>
    <w:p w14:paraId="73545564" w14:textId="0DAB952D" w:rsidR="00932C34" w:rsidRDefault="00932C34">
      <w:pPr>
        <w:pStyle w:val="AmdtsEntries"/>
      </w:pPr>
      <w:r>
        <w:t>s 639</w:t>
      </w:r>
      <w:r>
        <w:tab/>
        <w:t xml:space="preserve">ins </w:t>
      </w:r>
      <w:hyperlink r:id="rId5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5CCBDA" w14:textId="77777777" w:rsidR="00932C34" w:rsidRDefault="00932C34">
      <w:pPr>
        <w:pStyle w:val="AmdtsEntryHd"/>
      </w:pPr>
      <w:r>
        <w:t>Receiving property directly derived from drug offence</w:t>
      </w:r>
    </w:p>
    <w:p w14:paraId="54051AAC" w14:textId="693CA8FE" w:rsidR="00932C34" w:rsidRDefault="00932C34">
      <w:pPr>
        <w:pStyle w:val="AmdtsEntries"/>
      </w:pPr>
      <w:r>
        <w:t>s 640</w:t>
      </w:r>
      <w:r>
        <w:tab/>
        <w:t xml:space="preserve">ins </w:t>
      </w:r>
      <w:hyperlink r:id="rId5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2DD2654" w14:textId="77777777" w:rsidR="00932C34" w:rsidRDefault="00932C34">
      <w:pPr>
        <w:pStyle w:val="AmdtsEntryHd"/>
      </w:pPr>
      <w:r>
        <w:t>Application of ch 6</w:t>
      </w:r>
    </w:p>
    <w:p w14:paraId="5914494B" w14:textId="4F5DECE4" w:rsidR="00932C34" w:rsidRDefault="00932C34" w:rsidP="00DE4CBF">
      <w:pPr>
        <w:pStyle w:val="AmdtsEntries"/>
        <w:keepNext/>
      </w:pPr>
      <w:r>
        <w:t>pt 6.8 hdg</w:t>
      </w:r>
      <w:r>
        <w:tab/>
        <w:t xml:space="preserve">ins </w:t>
      </w:r>
      <w:hyperlink r:id="rId5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4CA7D8" w14:textId="77777777" w:rsidR="00AF234B" w:rsidRDefault="00AF234B">
      <w:pPr>
        <w:pStyle w:val="AmdtsEntries"/>
      </w:pPr>
      <w:r>
        <w:tab/>
        <w:t>om R16 LA</w:t>
      </w:r>
    </w:p>
    <w:p w14:paraId="69D0155C" w14:textId="77777777" w:rsidR="00932C34" w:rsidRDefault="00932C34">
      <w:pPr>
        <w:pStyle w:val="AmdtsEntryHd"/>
      </w:pPr>
      <w:r>
        <w:t>Uncertainty about when conduct engaged in</w:t>
      </w:r>
    </w:p>
    <w:p w14:paraId="6ED0490E" w14:textId="33B5DBCF" w:rsidR="00932C34" w:rsidRDefault="00932C34">
      <w:pPr>
        <w:pStyle w:val="AmdtsEntries"/>
      </w:pPr>
      <w:r>
        <w:t>s 641</w:t>
      </w:r>
      <w:r>
        <w:tab/>
        <w:t xml:space="preserve">ins </w:t>
      </w:r>
      <w:hyperlink r:id="rId5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8F87BC" w14:textId="77777777" w:rsidR="00932C34" w:rsidRPr="00AF234B" w:rsidRDefault="00932C34">
      <w:pPr>
        <w:pStyle w:val="AmdtsEntries"/>
      </w:pPr>
      <w:r w:rsidRPr="00AF234B">
        <w:tab/>
        <w:t>exp 6 March 2010 (s 641 (3))</w:t>
      </w:r>
    </w:p>
    <w:p w14:paraId="685715A1" w14:textId="77777777" w:rsidR="00694441" w:rsidRDefault="00694441">
      <w:pPr>
        <w:pStyle w:val="AmdtsEntryHd"/>
      </w:pPr>
      <w:r w:rsidRPr="00BA2DB9">
        <w:t>Participation in criminal groups</w:t>
      </w:r>
    </w:p>
    <w:p w14:paraId="6FE5B5A0" w14:textId="3CFDD969" w:rsidR="00694441" w:rsidRPr="00694441" w:rsidRDefault="00694441" w:rsidP="00694441">
      <w:pPr>
        <w:pStyle w:val="AmdtsEntries"/>
      </w:pPr>
      <w:r>
        <w:t>ch 6A hdg</w:t>
      </w:r>
      <w:r>
        <w:tab/>
        <w:t xml:space="preserve">ins </w:t>
      </w:r>
      <w:hyperlink r:id="rId50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A75A9CB" w14:textId="77777777" w:rsidR="00694441" w:rsidRDefault="00694441">
      <w:pPr>
        <w:pStyle w:val="AmdtsEntryHd"/>
      </w:pPr>
      <w:r>
        <w:t xml:space="preserve">Meaning of </w:t>
      </w:r>
      <w:r w:rsidRPr="00474484">
        <w:rPr>
          <w:rStyle w:val="charItals"/>
        </w:rPr>
        <w:t>criminal activity</w:t>
      </w:r>
      <w:r w:rsidRPr="00BA2DB9">
        <w:t>—ch 6A</w:t>
      </w:r>
    </w:p>
    <w:p w14:paraId="6EFFB586" w14:textId="665F5568" w:rsidR="00694441" w:rsidRPr="00694441" w:rsidRDefault="00694441" w:rsidP="00694441">
      <w:pPr>
        <w:pStyle w:val="AmdtsEntries"/>
      </w:pPr>
      <w:r>
        <w:t>s 650</w:t>
      </w:r>
      <w:r>
        <w:tab/>
        <w:t xml:space="preserve">ins </w:t>
      </w:r>
      <w:hyperlink r:id="rId50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62E3BB48" w14:textId="77777777" w:rsidR="00B76858" w:rsidRDefault="00B76858">
      <w:pPr>
        <w:pStyle w:val="AmdtsEntryHd"/>
      </w:pPr>
      <w:r>
        <w:t xml:space="preserve">Meaning of </w:t>
      </w:r>
      <w:r w:rsidRPr="00290C05">
        <w:rPr>
          <w:rStyle w:val="charItals"/>
        </w:rPr>
        <w:t>criminal group</w:t>
      </w:r>
      <w:r>
        <w:t>—ch 6A</w:t>
      </w:r>
    </w:p>
    <w:p w14:paraId="55949EAF" w14:textId="5D56955C" w:rsidR="00B76858" w:rsidRPr="00B76858" w:rsidRDefault="00B76858" w:rsidP="00B76858">
      <w:pPr>
        <w:pStyle w:val="AmdtsEntries"/>
      </w:pPr>
      <w:r>
        <w:t>s 651</w:t>
      </w:r>
      <w:r>
        <w:tab/>
        <w:t xml:space="preserve">ins </w:t>
      </w:r>
      <w:hyperlink r:id="rId50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1987E22" w14:textId="77777777" w:rsidR="00B76858" w:rsidRDefault="00B76858" w:rsidP="00B76858">
      <w:pPr>
        <w:pStyle w:val="AmdtsEntryHd"/>
      </w:pPr>
      <w:r w:rsidRPr="00BA2DB9">
        <w:t>Participating in a criminal group</w:t>
      </w:r>
    </w:p>
    <w:p w14:paraId="122BC109" w14:textId="49F778BC" w:rsidR="00B76858" w:rsidRPr="00B76858" w:rsidRDefault="00B76858" w:rsidP="00B76858">
      <w:pPr>
        <w:pStyle w:val="AmdtsEntries"/>
      </w:pPr>
      <w:r>
        <w:t>s 652</w:t>
      </w:r>
      <w:r>
        <w:tab/>
        <w:t xml:space="preserve">ins </w:t>
      </w:r>
      <w:hyperlink r:id="rId51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3993237" w14:textId="77777777" w:rsidR="00612898" w:rsidRDefault="00612898" w:rsidP="00612898">
      <w:pPr>
        <w:pStyle w:val="AmdtsEntryHd"/>
      </w:pPr>
      <w:r w:rsidRPr="00BA2DB9">
        <w:t>Participating in a criminal group—causing harm</w:t>
      </w:r>
    </w:p>
    <w:p w14:paraId="17282773" w14:textId="5CC2CD68" w:rsidR="00612898" w:rsidRPr="00B76858" w:rsidRDefault="00612898" w:rsidP="00612898">
      <w:pPr>
        <w:pStyle w:val="AmdtsEntries"/>
      </w:pPr>
      <w:r>
        <w:t>s 653</w:t>
      </w:r>
      <w:r>
        <w:tab/>
        <w:t xml:space="preserve">ins </w:t>
      </w:r>
      <w:hyperlink r:id="rId51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A7E147B" w14:textId="46DFE631" w:rsidR="00F82214" w:rsidRDefault="00F82214" w:rsidP="00F82214">
      <w:pPr>
        <w:pStyle w:val="AmdtsEntries"/>
      </w:pPr>
      <w:r>
        <w:tab/>
        <w:t xml:space="preserve">am </w:t>
      </w:r>
      <w:hyperlink r:id="rId512" w:tooltip="Crimes Legislation Amendment Act 2013" w:history="1">
        <w:r>
          <w:rPr>
            <w:rStyle w:val="charCitHyperlinkAbbrev"/>
          </w:rPr>
          <w:t>A2013</w:t>
        </w:r>
        <w:r>
          <w:rPr>
            <w:rStyle w:val="charCitHyperlinkAbbrev"/>
          </w:rPr>
          <w:noBreakHyphen/>
          <w:t>12</w:t>
        </w:r>
      </w:hyperlink>
      <w:r>
        <w:t xml:space="preserve"> s 27</w:t>
      </w:r>
    </w:p>
    <w:p w14:paraId="51E4AB3E" w14:textId="77777777" w:rsidR="00612898" w:rsidRDefault="00612898" w:rsidP="00612898">
      <w:pPr>
        <w:pStyle w:val="AmdtsEntryHd"/>
      </w:pPr>
      <w:r w:rsidRPr="00BA2DB9">
        <w:t>Participating in a criminal group—property damage</w:t>
      </w:r>
    </w:p>
    <w:p w14:paraId="4C8A4D67" w14:textId="7D328A0F" w:rsidR="00612898" w:rsidRPr="00B76858" w:rsidRDefault="00612898" w:rsidP="00612898">
      <w:pPr>
        <w:pStyle w:val="AmdtsEntries"/>
      </w:pPr>
      <w:r>
        <w:t>s 654</w:t>
      </w:r>
      <w:r>
        <w:tab/>
        <w:t xml:space="preserve">ins </w:t>
      </w:r>
      <w:hyperlink r:id="rId51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0C84720" w14:textId="72669108" w:rsidR="00F82214" w:rsidRDefault="00F82214" w:rsidP="00F82214">
      <w:pPr>
        <w:pStyle w:val="AmdtsEntries"/>
      </w:pPr>
      <w:r>
        <w:tab/>
        <w:t xml:space="preserve">am </w:t>
      </w:r>
      <w:hyperlink r:id="rId514"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515"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4E5D873E" w14:textId="77777777" w:rsidR="00612898" w:rsidRDefault="00612898" w:rsidP="00612898">
      <w:pPr>
        <w:pStyle w:val="AmdtsEntryHd"/>
      </w:pPr>
      <w:r w:rsidRPr="00BA2DB9">
        <w:t>Recruiting people to engage in criminal activity</w:t>
      </w:r>
    </w:p>
    <w:p w14:paraId="751A2FA9" w14:textId="428EE44E" w:rsidR="00612898" w:rsidRPr="00B76858" w:rsidRDefault="00612898" w:rsidP="00612898">
      <w:pPr>
        <w:pStyle w:val="AmdtsEntries"/>
      </w:pPr>
      <w:r>
        <w:t>s 655</w:t>
      </w:r>
      <w:r>
        <w:tab/>
        <w:t xml:space="preserve">ins </w:t>
      </w:r>
      <w:hyperlink r:id="rId51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8A353F2" w14:textId="77777777" w:rsidR="00932C34" w:rsidRDefault="00932C34">
      <w:pPr>
        <w:pStyle w:val="AmdtsEntryHd"/>
      </w:pPr>
      <w:r>
        <w:t>Administration of justice offences</w:t>
      </w:r>
    </w:p>
    <w:p w14:paraId="7CD80D9A" w14:textId="73B6D940" w:rsidR="00932C34" w:rsidRDefault="00932C34">
      <w:pPr>
        <w:pStyle w:val="AmdtsEntries"/>
      </w:pPr>
      <w:r>
        <w:t>ch 7 hdg</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8ED0F9" w14:textId="77777777" w:rsidR="00932C34" w:rsidRDefault="00932C34">
      <w:pPr>
        <w:pStyle w:val="AmdtsEntryHd"/>
      </w:pPr>
      <w:r>
        <w:t>Interpretation for ch 7</w:t>
      </w:r>
    </w:p>
    <w:p w14:paraId="0CF39609" w14:textId="0AA5455C" w:rsidR="00932C34" w:rsidRDefault="00932C34">
      <w:pPr>
        <w:pStyle w:val="AmdtsEntries"/>
      </w:pPr>
      <w:r>
        <w:t>pt 7.1 hdg</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CF85DF" w14:textId="77777777" w:rsidR="00932C34" w:rsidRDefault="00932C34">
      <w:pPr>
        <w:pStyle w:val="AmdtsEntryHd"/>
      </w:pPr>
      <w:r>
        <w:lastRenderedPageBreak/>
        <w:t>Definitions—ch 7</w:t>
      </w:r>
    </w:p>
    <w:p w14:paraId="6F4FBB76" w14:textId="3CED6219" w:rsidR="00932C34" w:rsidRDefault="00932C34">
      <w:pPr>
        <w:pStyle w:val="AmdtsEntries"/>
      </w:pPr>
      <w:r>
        <w:t>s 700</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D79D05" w14:textId="1BD40CC3" w:rsidR="00932C34" w:rsidRDefault="00932C34">
      <w:pPr>
        <w:pStyle w:val="AmdtsEntries"/>
      </w:pPr>
      <w:r>
        <w:tab/>
        <w:t xml:space="preserve">def </w:t>
      </w:r>
      <w:r w:rsidRPr="00290C05">
        <w:rPr>
          <w:rStyle w:val="charBoldItals"/>
        </w:rPr>
        <w:t xml:space="preserve">aggravated perjury </w:t>
      </w:r>
      <w:r>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AFAC19" w14:textId="0EA386DB" w:rsidR="00932C34" w:rsidRDefault="00932C34">
      <w:pPr>
        <w:pStyle w:val="AmdtsEntries"/>
      </w:pPr>
      <w:r>
        <w:tab/>
        <w:t xml:space="preserve">def </w:t>
      </w:r>
      <w:r w:rsidRPr="00290C05">
        <w:rPr>
          <w:rStyle w:val="charBoldItals"/>
        </w:rPr>
        <w:t>causes</w:t>
      </w:r>
      <w:r>
        <w:t xml:space="preserve"> 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6A0868" w14:textId="7198D00E" w:rsidR="00932C34" w:rsidRDefault="00932C34">
      <w:pPr>
        <w:pStyle w:val="AmdtsEntries"/>
      </w:pPr>
      <w:r>
        <w:tab/>
        <w:t xml:space="preserve">def </w:t>
      </w:r>
      <w:r w:rsidRPr="00290C05">
        <w:rPr>
          <w:rStyle w:val="charBoldItals"/>
        </w:rPr>
        <w:t>evidence</w:t>
      </w:r>
      <w:r>
        <w:t xml:space="preserve"> 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ED16902" w14:textId="5EEF57F9" w:rsidR="00932C34" w:rsidRDefault="00932C34">
      <w:pPr>
        <w:pStyle w:val="AmdtsEntries"/>
      </w:pPr>
      <w:r>
        <w:tab/>
        <w:t xml:space="preserve">def </w:t>
      </w:r>
      <w:r w:rsidRPr="00290C05">
        <w:rPr>
          <w:rStyle w:val="charBoldItals"/>
        </w:rPr>
        <w:t>interpreter</w:t>
      </w:r>
      <w:r>
        <w:t xml:space="preserve"> 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2B6226F" w14:textId="1917B3B8" w:rsidR="00932C34" w:rsidRDefault="00932C34">
      <w:pPr>
        <w:pStyle w:val="AmdtsEntries"/>
      </w:pPr>
      <w:r>
        <w:tab/>
        <w:t xml:space="preserve">def </w:t>
      </w:r>
      <w:r>
        <w:rPr>
          <w:rStyle w:val="charBoldItals"/>
        </w:rPr>
        <w:t>law enforcement officer</w:t>
      </w:r>
      <w:r>
        <w:t xml:space="preserve"> 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053B258" w14:textId="32CCF55E" w:rsidR="0012599D" w:rsidRDefault="0012599D" w:rsidP="0012599D">
      <w:pPr>
        <w:pStyle w:val="AmdtsEntriesDefL2"/>
      </w:pPr>
      <w:r>
        <w:tab/>
        <w:t xml:space="preserve">am </w:t>
      </w:r>
      <w:hyperlink r:id="rId525" w:tooltip="Statute Law Amendment Act 2015 (No 2)" w:history="1">
        <w:r>
          <w:rPr>
            <w:rStyle w:val="charCitHyperlinkAbbrev"/>
          </w:rPr>
          <w:t>A2015</w:t>
        </w:r>
        <w:r>
          <w:rPr>
            <w:rStyle w:val="charCitHyperlinkAbbrev"/>
          </w:rPr>
          <w:noBreakHyphen/>
          <w:t>50</w:t>
        </w:r>
      </w:hyperlink>
      <w:r>
        <w:t xml:space="preserve"> amdt 3.87</w:t>
      </w:r>
    </w:p>
    <w:p w14:paraId="55EDD8BF" w14:textId="70C49CC8" w:rsidR="00932C34" w:rsidRDefault="00932C34">
      <w:pPr>
        <w:pStyle w:val="AmdtsEntries"/>
      </w:pPr>
      <w:r>
        <w:tab/>
        <w:t xml:space="preserve">def </w:t>
      </w:r>
      <w:r w:rsidRPr="00290C05">
        <w:rPr>
          <w:rStyle w:val="charBoldItals"/>
        </w:rPr>
        <w:t>legal proceeding</w:t>
      </w:r>
      <w:r>
        <w:t xml:space="preserve"> 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0A0FE1E" w14:textId="6BFCCD84" w:rsidR="00932C34" w:rsidRDefault="00932C34">
      <w:pPr>
        <w:pStyle w:val="AmdtsEntries"/>
      </w:pPr>
      <w:r>
        <w:tab/>
        <w:t xml:space="preserve">def </w:t>
      </w:r>
      <w:r w:rsidRPr="00290C05">
        <w:rPr>
          <w:rStyle w:val="charBoldItals"/>
        </w:rPr>
        <w:t>perjury</w:t>
      </w:r>
      <w:r>
        <w:t xml:space="preserve"> 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41797F" w14:textId="3305D2C4" w:rsidR="00932C34" w:rsidRDefault="00932C34">
      <w:pPr>
        <w:pStyle w:val="AmdtsEntries"/>
      </w:pPr>
      <w:r>
        <w:tab/>
        <w:t xml:space="preserve">def </w:t>
      </w:r>
      <w:r w:rsidRPr="00290C05">
        <w:rPr>
          <w:rStyle w:val="charBoldItals"/>
        </w:rPr>
        <w:t>statement</w:t>
      </w:r>
      <w:r>
        <w:t xml:space="preserve"> 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DEEA9B" w14:textId="453548AA" w:rsidR="00932C34" w:rsidRDefault="00932C34">
      <w:pPr>
        <w:pStyle w:val="AmdtsEntries"/>
      </w:pPr>
      <w:r>
        <w:tab/>
        <w:t xml:space="preserve">def </w:t>
      </w:r>
      <w:r w:rsidRPr="00290C05">
        <w:rPr>
          <w:rStyle w:val="charBoldItals"/>
        </w:rPr>
        <w:t>sworn statement</w:t>
      </w:r>
      <w:r>
        <w:t xml:space="preserve"> 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DB249B" w14:textId="0AF57587" w:rsidR="00932C34" w:rsidRDefault="00932C34" w:rsidP="00654C8E">
      <w:pPr>
        <w:pStyle w:val="AmdtsEntries"/>
        <w:keepNext/>
      </w:pPr>
      <w:r>
        <w:tab/>
        <w:t xml:space="preserve">def </w:t>
      </w:r>
      <w:r w:rsidRPr="00290C05">
        <w:rPr>
          <w:rStyle w:val="charBoldItals"/>
        </w:rPr>
        <w:t>subpoena</w:t>
      </w:r>
      <w:r>
        <w:t xml:space="preserve"> 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184885" w14:textId="75CD1B43" w:rsidR="00932C34" w:rsidRDefault="00932C34">
      <w:pPr>
        <w:pStyle w:val="AmdtsEntries"/>
      </w:pPr>
      <w:r>
        <w:tab/>
        <w:t xml:space="preserve">def </w:t>
      </w:r>
      <w:r w:rsidRPr="00290C05">
        <w:rPr>
          <w:rStyle w:val="charBoldItals"/>
        </w:rPr>
        <w:t>witness</w:t>
      </w:r>
      <w:r>
        <w:t xml:space="preserve"> 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A2D3AF" w14:textId="77777777" w:rsidR="00932C34" w:rsidRDefault="00932C34">
      <w:pPr>
        <w:pStyle w:val="AmdtsEntryHd"/>
      </w:pPr>
      <w:r>
        <w:t xml:space="preserve">Meaning of </w:t>
      </w:r>
      <w:r w:rsidRPr="00290C05">
        <w:rPr>
          <w:rStyle w:val="charItals"/>
        </w:rPr>
        <w:t>legal proceeding</w:t>
      </w:r>
      <w:r>
        <w:t xml:space="preserve"> for ch 7</w:t>
      </w:r>
    </w:p>
    <w:p w14:paraId="5C9FB158" w14:textId="6D2C444B" w:rsidR="00932C34" w:rsidRDefault="00932C34">
      <w:pPr>
        <w:pStyle w:val="AmdtsEntries"/>
      </w:pPr>
      <w:r>
        <w:t>s 701</w:t>
      </w:r>
      <w:r>
        <w:tab/>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6375D3" w14:textId="77777777" w:rsidR="00932C34" w:rsidRDefault="00932C34">
      <w:pPr>
        <w:pStyle w:val="AmdtsEntryHd"/>
      </w:pPr>
      <w:r>
        <w:t>Indictable offences for ch 7</w:t>
      </w:r>
    </w:p>
    <w:p w14:paraId="03AC1F56" w14:textId="2C268F03" w:rsidR="00932C34" w:rsidRDefault="00932C34">
      <w:pPr>
        <w:pStyle w:val="AmdtsEntries"/>
      </w:pPr>
      <w:r>
        <w:t>pt 7.2 hdg</w:t>
      </w:r>
      <w:r>
        <w:tab/>
        <w:t xml:space="preserve">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3AC722" w14:textId="77777777" w:rsidR="00932C34" w:rsidRDefault="00932C34">
      <w:pPr>
        <w:pStyle w:val="AmdtsEntryHd"/>
      </w:pPr>
      <w:r>
        <w:t>Perjury</w:t>
      </w:r>
    </w:p>
    <w:p w14:paraId="52F65996" w14:textId="3B8AFA9B" w:rsidR="00932C34" w:rsidRDefault="00932C34">
      <w:pPr>
        <w:pStyle w:val="AmdtsEntries"/>
      </w:pPr>
      <w:r>
        <w:t>div 7.2.1 hdg</w:t>
      </w:r>
      <w:r>
        <w:tab/>
        <w:t xml:space="preserve">ins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D7C19B" w14:textId="77777777" w:rsidR="00932C34" w:rsidRDefault="00932C34">
      <w:pPr>
        <w:pStyle w:val="AmdtsEntryHd"/>
      </w:pPr>
      <w:r>
        <w:t>Aggravated perjury</w:t>
      </w:r>
    </w:p>
    <w:p w14:paraId="232B49A7" w14:textId="34266259" w:rsidR="00932C34" w:rsidRDefault="00932C34">
      <w:pPr>
        <w:pStyle w:val="AmdtsEntries"/>
      </w:pPr>
      <w:r>
        <w:t>s 702</w:t>
      </w:r>
      <w:r>
        <w:tab/>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EB54630" w14:textId="77777777" w:rsidR="00932C34" w:rsidRDefault="00932C34">
      <w:pPr>
        <w:pStyle w:val="AmdtsEntryHd"/>
      </w:pPr>
      <w:r>
        <w:t>Perjury</w:t>
      </w:r>
    </w:p>
    <w:p w14:paraId="1B5273F6" w14:textId="39DE1211" w:rsidR="00932C34" w:rsidRDefault="00932C34">
      <w:pPr>
        <w:pStyle w:val="AmdtsEntries"/>
      </w:pPr>
      <w:r>
        <w:t>s 703</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3753A6" w14:textId="77777777" w:rsidR="00932C34" w:rsidRDefault="00932C34">
      <w:pPr>
        <w:pStyle w:val="AmdtsEntryHd"/>
      </w:pPr>
      <w:r>
        <w:t>Additional provisions about perjury or aggravated perjury</w:t>
      </w:r>
    </w:p>
    <w:p w14:paraId="7690D261" w14:textId="08D1823E" w:rsidR="00932C34" w:rsidRDefault="00932C34">
      <w:pPr>
        <w:pStyle w:val="AmdtsEntries"/>
      </w:pPr>
      <w:r>
        <w:t>s 704</w:t>
      </w:r>
      <w:r>
        <w:tab/>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CE3D398" w14:textId="4C9ED087" w:rsidR="008636C0" w:rsidRDefault="008636C0">
      <w:pPr>
        <w:pStyle w:val="AmdtsEntries"/>
      </w:pPr>
      <w:r>
        <w:tab/>
        <w:t xml:space="preserve">am </w:t>
      </w:r>
      <w:hyperlink r:id="rId538"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3B39278A" w14:textId="77777777" w:rsidR="00932C34" w:rsidRDefault="00932C34">
      <w:pPr>
        <w:pStyle w:val="AmdtsEntryHd"/>
      </w:pPr>
      <w:r>
        <w:t>Falsifying, destroying or concealing evidence</w:t>
      </w:r>
    </w:p>
    <w:p w14:paraId="1AAEB140" w14:textId="7597B8DA" w:rsidR="00932C34" w:rsidRDefault="00932C34">
      <w:pPr>
        <w:pStyle w:val="AmdtsEntries"/>
      </w:pPr>
      <w:r>
        <w:t>div 7.2.2 hdg</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AD2AF1B" w14:textId="77777777" w:rsidR="00932C34" w:rsidRDefault="00932C34">
      <w:pPr>
        <w:pStyle w:val="AmdtsEntryHd"/>
      </w:pPr>
      <w:r>
        <w:t>Making or using false evidence</w:t>
      </w:r>
    </w:p>
    <w:p w14:paraId="3F9463E5" w14:textId="5E29F31D" w:rsidR="00932C34" w:rsidRDefault="00932C34">
      <w:pPr>
        <w:pStyle w:val="AmdtsEntries"/>
      </w:pPr>
      <w:r>
        <w:t>s 705</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AC90DCD" w14:textId="77777777" w:rsidR="00932C34" w:rsidRDefault="00932C34">
      <w:pPr>
        <w:pStyle w:val="AmdtsEntryHd"/>
      </w:pPr>
      <w:r>
        <w:t>Destroying or concealing evidence</w:t>
      </w:r>
    </w:p>
    <w:p w14:paraId="4E23417F" w14:textId="31E0CC44" w:rsidR="00932C34" w:rsidRDefault="00932C34">
      <w:pPr>
        <w:pStyle w:val="AmdtsEntries"/>
      </w:pPr>
      <w:r>
        <w:t>s 706</w:t>
      </w:r>
      <w:r>
        <w:tab/>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947EAD" w14:textId="77777777" w:rsidR="00932C34" w:rsidRDefault="00932C34">
      <w:pPr>
        <w:pStyle w:val="AmdtsEntryHd"/>
      </w:pPr>
      <w:r>
        <w:t>Protection of people involved in legal proceedings</w:t>
      </w:r>
    </w:p>
    <w:p w14:paraId="10CC8F03" w14:textId="2DC00638" w:rsidR="00932C34" w:rsidRDefault="00932C34">
      <w:pPr>
        <w:pStyle w:val="AmdtsEntries"/>
      </w:pPr>
      <w:r>
        <w:t>div 7.2.3 hdg</w:t>
      </w:r>
      <w:r>
        <w:tab/>
        <w:t xml:space="preserve">ins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297299A" w14:textId="77777777" w:rsidR="00932C34" w:rsidRDefault="00932C34">
      <w:pPr>
        <w:pStyle w:val="AmdtsEntryHd"/>
      </w:pPr>
      <w:r>
        <w:t>Corruption in relation to legal proceedings</w:t>
      </w:r>
    </w:p>
    <w:p w14:paraId="4C23C5AC" w14:textId="40AB55D8" w:rsidR="00932C34" w:rsidRDefault="00932C34">
      <w:pPr>
        <w:pStyle w:val="AmdtsEntries"/>
      </w:pPr>
      <w:r>
        <w:t>s 707</w:t>
      </w:r>
      <w:r>
        <w:tab/>
        <w:t xml:space="preserve">ins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3633154" w14:textId="77777777" w:rsidR="00932C34" w:rsidRDefault="00932C34">
      <w:pPr>
        <w:pStyle w:val="AmdtsEntryHd"/>
      </w:pPr>
      <w:r>
        <w:t>Deceiving witness, interpreter or juror</w:t>
      </w:r>
    </w:p>
    <w:p w14:paraId="5F680ED3" w14:textId="610592E5" w:rsidR="00932C34" w:rsidRDefault="00932C34">
      <w:pPr>
        <w:pStyle w:val="AmdtsEntries"/>
      </w:pPr>
      <w:r>
        <w:t>s 708</w:t>
      </w:r>
      <w:r>
        <w:tab/>
        <w:t xml:space="preserve">ins </w:t>
      </w:r>
      <w:hyperlink r:id="rId5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60D8E0B" w14:textId="77777777" w:rsidR="00932C34" w:rsidRDefault="00932C34">
      <w:pPr>
        <w:pStyle w:val="AmdtsEntryHd"/>
      </w:pPr>
      <w:r>
        <w:lastRenderedPageBreak/>
        <w:t>Threatening etc witness, interpreter or juror</w:t>
      </w:r>
    </w:p>
    <w:p w14:paraId="410F0A39" w14:textId="3562D291" w:rsidR="00932C34" w:rsidRDefault="00932C34">
      <w:pPr>
        <w:pStyle w:val="AmdtsEntries"/>
      </w:pPr>
      <w:r>
        <w:t>s 709</w:t>
      </w:r>
      <w:r>
        <w:tab/>
        <w:t xml:space="preserve">ins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07F875" w14:textId="77777777" w:rsidR="00612898" w:rsidRDefault="00612898">
      <w:pPr>
        <w:pStyle w:val="AmdtsEntryHd"/>
      </w:pPr>
      <w:r w:rsidRPr="00BA2DB9">
        <w:t>Threatening etc participant in criminal investigation</w:t>
      </w:r>
    </w:p>
    <w:p w14:paraId="41D392D8" w14:textId="276B9291" w:rsidR="00612898" w:rsidRPr="00612898" w:rsidRDefault="00612898" w:rsidP="00612898">
      <w:pPr>
        <w:pStyle w:val="AmdtsEntries"/>
      </w:pPr>
      <w:r>
        <w:t>s 709A</w:t>
      </w:r>
      <w:r>
        <w:tab/>
        <w:t xml:space="preserve">ins </w:t>
      </w:r>
      <w:hyperlink r:id="rId54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6CB54980" w14:textId="77777777" w:rsidR="00932C34" w:rsidRDefault="00932C34">
      <w:pPr>
        <w:pStyle w:val="AmdtsEntryHd"/>
      </w:pPr>
      <w:r>
        <w:t>Preventing attendance etc of witness, interpreter or juror</w:t>
      </w:r>
    </w:p>
    <w:p w14:paraId="01D195F6" w14:textId="5FF458A8" w:rsidR="00932C34" w:rsidRDefault="00932C34">
      <w:pPr>
        <w:pStyle w:val="AmdtsEntries"/>
      </w:pPr>
      <w:r>
        <w:t>s 710</w:t>
      </w:r>
      <w:r>
        <w:tab/>
        <w:t xml:space="preserve">ins </w:t>
      </w:r>
      <w:hyperlink r:id="rId5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72A58E" w14:textId="77777777" w:rsidR="00932C34" w:rsidRDefault="00932C34">
      <w:pPr>
        <w:pStyle w:val="AmdtsEntryHd"/>
      </w:pPr>
      <w:r>
        <w:t>Preventing production of thing in evidence</w:t>
      </w:r>
    </w:p>
    <w:p w14:paraId="2946125B" w14:textId="02C74AC3" w:rsidR="00932C34" w:rsidRDefault="00932C34">
      <w:pPr>
        <w:pStyle w:val="AmdtsEntries"/>
      </w:pPr>
      <w:r>
        <w:t>s 711</w:t>
      </w:r>
      <w:r>
        <w:tab/>
        <w:t xml:space="preserve">ins </w:t>
      </w:r>
      <w:hyperlink r:id="rId5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03AE868" w14:textId="77777777" w:rsidR="00932C34" w:rsidRDefault="00932C34">
      <w:pPr>
        <w:pStyle w:val="AmdtsEntryHd"/>
      </w:pPr>
      <w:r>
        <w:t>Reprisal against person involved in proceeding</w:t>
      </w:r>
    </w:p>
    <w:p w14:paraId="6EF28BDC" w14:textId="39206378" w:rsidR="00932C34" w:rsidRDefault="00932C34">
      <w:pPr>
        <w:pStyle w:val="AmdtsEntries"/>
      </w:pPr>
      <w:r>
        <w:t>s 712</w:t>
      </w:r>
      <w:r>
        <w:tab/>
        <w:t xml:space="preserve">ins </w:t>
      </w:r>
      <w:hyperlink r:id="rId5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EC6BF6" w14:textId="77777777" w:rsidR="00BA5B04" w:rsidRPr="00683B3C" w:rsidRDefault="00EC3C65" w:rsidP="00BA5B04">
      <w:pPr>
        <w:pStyle w:val="AmdtsEntryHd"/>
      </w:pPr>
      <w:r w:rsidRPr="00683B3C">
        <w:t>Publishing identifying information about childrens proceedings</w:t>
      </w:r>
    </w:p>
    <w:p w14:paraId="2DF699F4" w14:textId="2AE37F72" w:rsidR="00BA5B04" w:rsidRDefault="00BA5B04" w:rsidP="00BA5B04">
      <w:pPr>
        <w:pStyle w:val="AmdtsEntries"/>
      </w:pPr>
      <w:r w:rsidRPr="00683B3C">
        <w:t>s 712A</w:t>
      </w:r>
      <w:r w:rsidRPr="00683B3C">
        <w:tab/>
        <w:t xml:space="preserve">ins </w:t>
      </w:r>
      <w:hyperlink r:id="rId550"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687CFA75" w14:textId="13134BBB" w:rsidR="00F944C1" w:rsidRDefault="002F3CA6" w:rsidP="00A772C7">
      <w:pPr>
        <w:pStyle w:val="AmdtsEntries"/>
      </w:pPr>
      <w:r>
        <w:tab/>
        <w:t xml:space="preserve">am </w:t>
      </w:r>
      <w:hyperlink r:id="rId551"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52"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53"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r w:rsidR="009A7062">
        <w:t xml:space="preserve">; </w:t>
      </w:r>
      <w:hyperlink r:id="rId554" w:tooltip="Family Violence Act 2016" w:history="1">
        <w:r w:rsidR="009A7062">
          <w:rPr>
            <w:rStyle w:val="charCitHyperlinkAbbrev"/>
          </w:rPr>
          <w:t>A2016</w:t>
        </w:r>
        <w:r w:rsidR="009A7062">
          <w:rPr>
            <w:rStyle w:val="charCitHyperlinkAbbrev"/>
          </w:rPr>
          <w:noBreakHyphen/>
          <w:t>42</w:t>
        </w:r>
      </w:hyperlink>
      <w:r w:rsidR="009A7062">
        <w:t xml:space="preserve"> amdt 3.51, amdt 3.52; pars renum R39 LA</w:t>
      </w:r>
    </w:p>
    <w:p w14:paraId="1DA14C06" w14:textId="77777777" w:rsidR="00932C34" w:rsidRDefault="00932C34">
      <w:pPr>
        <w:pStyle w:val="AmdtsEntryHd"/>
      </w:pPr>
      <w:r>
        <w:t>Perverting the course of justice and related offences</w:t>
      </w:r>
    </w:p>
    <w:p w14:paraId="4FEE3CC6" w14:textId="335E14BF" w:rsidR="00932C34" w:rsidRDefault="00932C34">
      <w:pPr>
        <w:pStyle w:val="AmdtsEntries"/>
      </w:pPr>
      <w:r>
        <w:t>div 7.2.4 hdg</w:t>
      </w:r>
      <w:r>
        <w:tab/>
        <w:t xml:space="preserve">ins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9E536C" w14:textId="77777777" w:rsidR="00932C34" w:rsidRDefault="00932C34">
      <w:pPr>
        <w:pStyle w:val="AmdtsEntryHd"/>
      </w:pPr>
      <w:r>
        <w:t>Perverting the course of justice</w:t>
      </w:r>
    </w:p>
    <w:p w14:paraId="31F30165" w14:textId="55A4786A" w:rsidR="00932C34" w:rsidRDefault="00932C34">
      <w:pPr>
        <w:pStyle w:val="AmdtsEntries"/>
      </w:pPr>
      <w:r>
        <w:t>s 713</w:t>
      </w:r>
      <w:r>
        <w:tab/>
        <w:t xml:space="preserve">ins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894B25" w14:textId="77777777" w:rsidR="00932C34" w:rsidRDefault="00932C34">
      <w:pPr>
        <w:pStyle w:val="AmdtsEntryHd"/>
      </w:pPr>
      <w:r>
        <w:rPr>
          <w:rStyle w:val="CharSectno0"/>
        </w:rPr>
        <w:t>Publication that could cause miscarriage of justice</w:t>
      </w:r>
    </w:p>
    <w:p w14:paraId="7814AC68" w14:textId="6E2389DC" w:rsidR="00932C34" w:rsidRDefault="00932C34">
      <w:pPr>
        <w:pStyle w:val="AmdtsEntries"/>
      </w:pPr>
      <w:r>
        <w:t>s 714</w:t>
      </w:r>
      <w:r>
        <w:tab/>
        <w:t xml:space="preserve">ins </w:t>
      </w:r>
      <w:hyperlink r:id="rId5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2711C2" w14:textId="77777777" w:rsidR="00932C34" w:rsidRDefault="00932C34">
      <w:pPr>
        <w:pStyle w:val="AmdtsEntryHd"/>
      </w:pPr>
      <w:r>
        <w:t>False accusation of offence</w:t>
      </w:r>
    </w:p>
    <w:p w14:paraId="11E1229C" w14:textId="387E1EF2" w:rsidR="00932C34" w:rsidRDefault="00932C34">
      <w:pPr>
        <w:pStyle w:val="AmdtsEntries"/>
      </w:pPr>
      <w:r>
        <w:t>s 715</w:t>
      </w:r>
      <w:r>
        <w:tab/>
        <w:t xml:space="preserve">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4F97A11" w14:textId="77777777" w:rsidR="00932C34" w:rsidRDefault="00932C34">
      <w:pPr>
        <w:pStyle w:val="AmdtsEntryHd"/>
      </w:pPr>
      <w:r>
        <w:t>Compounding of offence</w:t>
      </w:r>
    </w:p>
    <w:p w14:paraId="71CC84E9" w14:textId="1D10D098" w:rsidR="00932C34" w:rsidRDefault="00932C34">
      <w:pPr>
        <w:pStyle w:val="AmdtsEntries"/>
      </w:pPr>
      <w:r>
        <w:t>s 716</w:t>
      </w:r>
      <w:r>
        <w:tab/>
        <w:t xml:space="preserve">ins </w:t>
      </w:r>
      <w:hyperlink r:id="rId5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E13DB53" w14:textId="77777777" w:rsidR="00932C34" w:rsidRDefault="00932C34">
      <w:pPr>
        <w:pStyle w:val="AmdtsEntryHd"/>
      </w:pPr>
      <w:r>
        <w:t>Accessory after the fact</w:t>
      </w:r>
    </w:p>
    <w:p w14:paraId="6AD1E294" w14:textId="2765BAC7" w:rsidR="00932C34" w:rsidRDefault="00932C34">
      <w:pPr>
        <w:pStyle w:val="AmdtsEntries"/>
      </w:pPr>
      <w:r>
        <w:t>s 717</w:t>
      </w:r>
      <w:r>
        <w:tab/>
        <w:t xml:space="preserve">ins </w:t>
      </w:r>
      <w:hyperlink r:id="rId5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EE4965" w14:textId="77777777" w:rsidR="00932C34" w:rsidRDefault="00932C34">
      <w:pPr>
        <w:pStyle w:val="AmdtsEntryHd"/>
      </w:pPr>
      <w:r>
        <w:t>Indictable offences for ch 7</w:t>
      </w:r>
    </w:p>
    <w:p w14:paraId="20826476" w14:textId="1AAAF9CC" w:rsidR="00932C34" w:rsidRDefault="00932C34">
      <w:pPr>
        <w:pStyle w:val="AmdtsEntries"/>
      </w:pPr>
      <w:r>
        <w:t>pt 7.3 hdg</w:t>
      </w:r>
      <w:r>
        <w:tab/>
        <w:t xml:space="preserve">ins as pt 7.2 hdg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54C242" w14:textId="77777777" w:rsidR="00932C34" w:rsidRDefault="00932C34">
      <w:pPr>
        <w:pStyle w:val="AmdtsEntries"/>
      </w:pPr>
      <w:r>
        <w:tab/>
        <w:t>renum R7 LA</w:t>
      </w:r>
    </w:p>
    <w:p w14:paraId="5FAD2B13" w14:textId="77777777" w:rsidR="00932C34" w:rsidRDefault="00932C34">
      <w:pPr>
        <w:pStyle w:val="AmdtsEntryHd"/>
      </w:pPr>
      <w:r>
        <w:t>Pleading guilty in another’s name</w:t>
      </w:r>
    </w:p>
    <w:p w14:paraId="115A7496" w14:textId="5B1CD0C5" w:rsidR="00932C34" w:rsidRDefault="00932C34">
      <w:pPr>
        <w:pStyle w:val="AmdtsEntries"/>
      </w:pPr>
      <w:r>
        <w:t>s 718</w:t>
      </w:r>
      <w:r>
        <w:tab/>
        <w:t xml:space="preserve">ins </w:t>
      </w:r>
      <w:hyperlink r:id="rId5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375B8F" w14:textId="77777777" w:rsidR="00932C34" w:rsidRDefault="00932C34">
      <w:pPr>
        <w:pStyle w:val="AmdtsEntryHd"/>
      </w:pPr>
      <w:r>
        <w:t>Failing to attend</w:t>
      </w:r>
    </w:p>
    <w:p w14:paraId="24C05837" w14:textId="446B07B3" w:rsidR="00932C34" w:rsidRDefault="00932C34">
      <w:pPr>
        <w:pStyle w:val="AmdtsEntries"/>
      </w:pPr>
      <w:r>
        <w:t>s 719</w:t>
      </w:r>
      <w:r>
        <w:tab/>
        <w:t xml:space="preserve">ins </w:t>
      </w:r>
      <w:hyperlink r:id="rId5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04F29A" w14:textId="77777777" w:rsidR="00932C34" w:rsidRDefault="00932C34">
      <w:pPr>
        <w:pStyle w:val="AmdtsEntryHd"/>
      </w:pPr>
      <w:r>
        <w:t>Failing to produce document or other thing</w:t>
      </w:r>
    </w:p>
    <w:p w14:paraId="12DBAF67" w14:textId="53B475E7" w:rsidR="00932C34" w:rsidRDefault="00932C34">
      <w:pPr>
        <w:pStyle w:val="AmdtsEntries"/>
      </w:pPr>
      <w:r>
        <w:t>s 720</w:t>
      </w:r>
      <w:r>
        <w:tab/>
        <w:t xml:space="preserve">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E4B167" w14:textId="77777777" w:rsidR="00932C34" w:rsidRDefault="00932C34">
      <w:pPr>
        <w:pStyle w:val="AmdtsEntryHd"/>
      </w:pPr>
      <w:r>
        <w:t>Failing to take oath</w:t>
      </w:r>
    </w:p>
    <w:p w14:paraId="307682A1" w14:textId="465F2DEC" w:rsidR="00932C34" w:rsidRDefault="00932C34">
      <w:pPr>
        <w:pStyle w:val="AmdtsEntries"/>
      </w:pPr>
      <w:r>
        <w:t>s 721</w:t>
      </w:r>
      <w:r>
        <w:tab/>
        <w:t xml:space="preserve">ins </w:t>
      </w:r>
      <w:hyperlink r:id="rId5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7E1588" w14:textId="77777777" w:rsidR="00932C34" w:rsidRDefault="00932C34">
      <w:pPr>
        <w:pStyle w:val="AmdtsEntryHd"/>
      </w:pPr>
      <w:r>
        <w:lastRenderedPageBreak/>
        <w:t>Failing to answer question or give information</w:t>
      </w:r>
    </w:p>
    <w:p w14:paraId="790CE156" w14:textId="3CC11DB2" w:rsidR="00932C34" w:rsidRDefault="00932C34">
      <w:pPr>
        <w:pStyle w:val="AmdtsEntries"/>
      </w:pPr>
      <w:r>
        <w:t>s 722</w:t>
      </w:r>
      <w:r>
        <w:tab/>
        <w:t xml:space="preserve">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2DA5C3" w14:textId="77777777" w:rsidR="00932C34" w:rsidRDefault="00932C34">
      <w:pPr>
        <w:pStyle w:val="AmdtsEntryHd"/>
      </w:pPr>
      <w:r>
        <w:t>Making etc false or misleading statements in legal proceeding</w:t>
      </w:r>
    </w:p>
    <w:p w14:paraId="383D1E0E" w14:textId="3CBC7851" w:rsidR="00932C34" w:rsidRDefault="00932C34">
      <w:pPr>
        <w:pStyle w:val="AmdtsEntries"/>
      </w:pPr>
      <w:r>
        <w:t>s 723</w:t>
      </w:r>
      <w:r>
        <w:tab/>
        <w:t xml:space="preserve">ins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B6CE70" w14:textId="77777777" w:rsidR="00932C34" w:rsidRDefault="00932C34">
      <w:pPr>
        <w:pStyle w:val="AmdtsEntryHd"/>
      </w:pPr>
      <w:r>
        <w:t>Obstructing etc legal proceeding</w:t>
      </w:r>
    </w:p>
    <w:p w14:paraId="4F1A5FE0" w14:textId="02BBC0DE" w:rsidR="00932C34" w:rsidRDefault="00932C34">
      <w:pPr>
        <w:pStyle w:val="AmdtsEntries"/>
      </w:pPr>
      <w:r>
        <w:t>s 724</w:t>
      </w:r>
      <w:r>
        <w:tab/>
        <w:t xml:space="preserve">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DCEF43" w14:textId="77777777" w:rsidR="00932C34" w:rsidRDefault="00932C34">
      <w:pPr>
        <w:pStyle w:val="AmdtsEntryHd"/>
      </w:pPr>
      <w:r>
        <w:t>Obstructing or hindering investigation</w:t>
      </w:r>
    </w:p>
    <w:p w14:paraId="53D3C3D7" w14:textId="4CC1D7B3" w:rsidR="00932C34" w:rsidRDefault="00932C34">
      <w:pPr>
        <w:pStyle w:val="AmdtsEntries"/>
      </w:pPr>
      <w:r>
        <w:t>s 725</w:t>
      </w:r>
      <w:r>
        <w:tab/>
        <w:t xml:space="preserve">ins </w:t>
      </w:r>
      <w:hyperlink r:id="rId5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0CFB86" w14:textId="77777777" w:rsidR="00932C34" w:rsidRDefault="00932C34">
      <w:pPr>
        <w:pStyle w:val="AmdtsEntryHd"/>
      </w:pPr>
      <w:r>
        <w:t>Procedural matters for ch 7</w:t>
      </w:r>
    </w:p>
    <w:p w14:paraId="531A3D83" w14:textId="25FDD675" w:rsidR="00932C34" w:rsidRDefault="00932C34">
      <w:pPr>
        <w:pStyle w:val="AmdtsEntries"/>
      </w:pPr>
      <w:r>
        <w:t>pt 7.4 hdg</w:t>
      </w:r>
      <w:r>
        <w:tab/>
        <w:t xml:space="preserve">ins as pt 7.3 hdg </w:t>
      </w:r>
      <w:hyperlink r:id="rId5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B6B1EB" w14:textId="77777777" w:rsidR="00932C34" w:rsidRDefault="00932C34">
      <w:pPr>
        <w:pStyle w:val="AmdtsEntries"/>
      </w:pPr>
      <w:r>
        <w:tab/>
        <w:t>renum R7 LA</w:t>
      </w:r>
    </w:p>
    <w:p w14:paraId="6BD44A5A" w14:textId="77777777" w:rsidR="00932C34" w:rsidRDefault="00932C34">
      <w:pPr>
        <w:pStyle w:val="AmdtsEntryHd"/>
      </w:pPr>
      <w:r>
        <w:t>Consent required for certain prosecutions</w:t>
      </w:r>
    </w:p>
    <w:p w14:paraId="4A35518F" w14:textId="5CC6E3F8" w:rsidR="00932C34" w:rsidRDefault="00932C34">
      <w:pPr>
        <w:pStyle w:val="AmdtsEntries"/>
      </w:pPr>
      <w:r>
        <w:t>s 726</w:t>
      </w:r>
      <w:r>
        <w:tab/>
        <w:t xml:space="preserve">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A86C651" w14:textId="77777777" w:rsidR="00932C34" w:rsidRDefault="00932C34">
      <w:pPr>
        <w:pStyle w:val="AmdtsEntryHd"/>
      </w:pPr>
      <w:r>
        <w:t>Alternative verdicts—aggravated perjury and perjury</w:t>
      </w:r>
    </w:p>
    <w:p w14:paraId="1F731CCB" w14:textId="7319F9AB" w:rsidR="00932C34" w:rsidRDefault="00932C34">
      <w:pPr>
        <w:pStyle w:val="AmdtsEntries"/>
      </w:pPr>
      <w:r>
        <w:t>s 727</w:t>
      </w:r>
      <w:r>
        <w:tab/>
        <w:t xml:space="preserve">ins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E246BE5" w14:textId="77777777" w:rsidR="00932C34" w:rsidRDefault="00932C34">
      <w:pPr>
        <w:pStyle w:val="AmdtsEntryHd"/>
      </w:pPr>
      <w:r>
        <w:t>Alternative verdicts—perverting the course of justice and publication that could cause miscarriage of justice</w:t>
      </w:r>
    </w:p>
    <w:p w14:paraId="764BE2FD" w14:textId="02FED23D" w:rsidR="00932C34" w:rsidRDefault="00932C34">
      <w:pPr>
        <w:pStyle w:val="AmdtsEntries"/>
      </w:pPr>
      <w:r>
        <w:t>s 728</w:t>
      </w:r>
      <w:r>
        <w:tab/>
        <w:t xml:space="preserve">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85009F5" w14:textId="77777777" w:rsidR="00E550B6" w:rsidRDefault="00E550B6">
      <w:pPr>
        <w:pStyle w:val="AmdtsEntryHd"/>
      </w:pPr>
      <w:r w:rsidRPr="0076224C">
        <w:t>Other offences</w:t>
      </w:r>
    </w:p>
    <w:p w14:paraId="119AD433" w14:textId="56273DE7" w:rsidR="00E550B6" w:rsidRPr="00E550B6" w:rsidRDefault="00E550B6" w:rsidP="00E550B6">
      <w:pPr>
        <w:pStyle w:val="AmdtsEntries"/>
      </w:pPr>
      <w:r>
        <w:t>ch 7A hdg</w:t>
      </w:r>
      <w:r>
        <w:tab/>
        <w:t xml:space="preserve">ins </w:t>
      </w:r>
      <w:hyperlink r:id="rId574" w:tooltip="Discrimination Amendment Act 2016" w:history="1">
        <w:r>
          <w:rPr>
            <w:rStyle w:val="charCitHyperlinkAbbrev"/>
          </w:rPr>
          <w:t>A2016</w:t>
        </w:r>
        <w:r>
          <w:rPr>
            <w:rStyle w:val="charCitHyperlinkAbbrev"/>
          </w:rPr>
          <w:noBreakHyphen/>
          <w:t>49</w:t>
        </w:r>
      </w:hyperlink>
      <w:r>
        <w:t xml:space="preserve"> amdt 1.1</w:t>
      </w:r>
    </w:p>
    <w:p w14:paraId="7BCB53FC" w14:textId="77777777" w:rsidR="00E550B6" w:rsidRDefault="00E550B6">
      <w:pPr>
        <w:pStyle w:val="AmdtsEntryHd"/>
      </w:pPr>
      <w:r w:rsidRPr="0076224C">
        <w:t>Serious vilification</w:t>
      </w:r>
    </w:p>
    <w:p w14:paraId="4261D1E0" w14:textId="25FDF2BE" w:rsidR="00E550B6" w:rsidRDefault="005949C9" w:rsidP="00E550B6">
      <w:pPr>
        <w:pStyle w:val="AmdtsEntries"/>
      </w:pPr>
      <w:r>
        <w:t>s 75</w:t>
      </w:r>
      <w:r w:rsidR="00E550B6">
        <w:t>0</w:t>
      </w:r>
      <w:r w:rsidR="00E550B6">
        <w:tab/>
        <w:t xml:space="preserve">ins </w:t>
      </w:r>
      <w:hyperlink r:id="rId575"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3DBD446F" w14:textId="77EE4D06" w:rsidR="00D603DD" w:rsidRPr="00D603DD" w:rsidRDefault="00D603DD" w:rsidP="00E550B6">
      <w:pPr>
        <w:pStyle w:val="AmdtsEntries"/>
      </w:pPr>
      <w:r>
        <w:tab/>
        <w:t xml:space="preserve">am </w:t>
      </w:r>
      <w:hyperlink r:id="rId576"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p>
    <w:p w14:paraId="20F729CC" w14:textId="77777777" w:rsidR="00932C34" w:rsidRDefault="00932C34">
      <w:pPr>
        <w:pStyle w:val="AmdtsEntryHd"/>
      </w:pPr>
      <w:r>
        <w:t>Miscellaneous</w:t>
      </w:r>
    </w:p>
    <w:p w14:paraId="450B37EC" w14:textId="0C36B93B" w:rsidR="00932C34" w:rsidRDefault="00932C34">
      <w:pPr>
        <w:pStyle w:val="AmdtsEntries"/>
      </w:pPr>
      <w:r>
        <w:t>ch 8 hdg</w:t>
      </w:r>
      <w:r>
        <w:tab/>
        <w:t xml:space="preserve">(prev ch 5 hdg) reloc and renum as ch 8 hdg by </w:t>
      </w:r>
      <w:hyperlink r:id="rId5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5A6D3725" w14:textId="77777777" w:rsidR="00932C34" w:rsidRDefault="00932C34">
      <w:pPr>
        <w:pStyle w:val="AmdtsEntryHd"/>
      </w:pPr>
      <w:r>
        <w:rPr>
          <w:szCs w:val="24"/>
        </w:rPr>
        <w:t>Regulation-making power</w:t>
      </w:r>
    </w:p>
    <w:p w14:paraId="2AE95B30" w14:textId="28A683D8" w:rsidR="00932C34" w:rsidRDefault="00932C34">
      <w:pPr>
        <w:pStyle w:val="AmdtsEntries"/>
      </w:pPr>
      <w:r>
        <w:t>s 800</w:t>
      </w:r>
      <w:r>
        <w:tab/>
        <w:t xml:space="preserve">(prev s 125) renum as s 425 by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55C049F" w14:textId="45D70C0E" w:rsidR="00932C34" w:rsidRDefault="00932C34">
      <w:pPr>
        <w:pStyle w:val="AmdtsEntries"/>
      </w:pPr>
      <w:r>
        <w:tab/>
        <w:t xml:space="preserve">reloc and renum as s 800 by </w:t>
      </w:r>
      <w:hyperlink r:id="rId5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462A2CD7" w14:textId="77777777" w:rsidR="00932C34" w:rsidRDefault="00932C34">
      <w:pPr>
        <w:pStyle w:val="AmdtsEntryHd"/>
      </w:pPr>
      <w:r>
        <w:t>Consequential amendments</w:t>
      </w:r>
    </w:p>
    <w:p w14:paraId="5B070F38" w14:textId="77777777" w:rsidR="00932C34" w:rsidRDefault="00932C34">
      <w:pPr>
        <w:pStyle w:val="AmdtsEntries"/>
      </w:pPr>
      <w:r>
        <w:t>sch 1</w:t>
      </w:r>
      <w:r>
        <w:tab/>
        <w:t>om R1 LA</w:t>
      </w:r>
    </w:p>
    <w:p w14:paraId="38DFAC63" w14:textId="77777777" w:rsidR="00932C34" w:rsidRDefault="00932C34">
      <w:pPr>
        <w:pStyle w:val="AmdtsEntryHd"/>
        <w:keepNext w:val="0"/>
      </w:pPr>
      <w:r>
        <w:t>Dictionary</w:t>
      </w:r>
    </w:p>
    <w:p w14:paraId="77E53205" w14:textId="7B2C4CCA" w:rsidR="00584EA8" w:rsidRDefault="00932C34" w:rsidP="00584EA8">
      <w:pPr>
        <w:pStyle w:val="AmdtsEntries"/>
      </w:pPr>
      <w:r>
        <w:t>dict</w:t>
      </w:r>
      <w:r>
        <w:tab/>
        <w:t xml:space="preserve">am </w:t>
      </w:r>
      <w:hyperlink r:id="rId5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8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82"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583"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p>
    <w:p w14:paraId="2EBCE4C6" w14:textId="03A6CD1F" w:rsidR="00932C34" w:rsidRDefault="00932C34">
      <w:pPr>
        <w:pStyle w:val="AmdtsEntries"/>
      </w:pPr>
      <w:r>
        <w:tab/>
        <w:t xml:space="preserve">def </w:t>
      </w:r>
      <w:r>
        <w:rPr>
          <w:rStyle w:val="charBoldItals"/>
        </w:rPr>
        <w:t xml:space="preserve">account </w:t>
      </w:r>
      <w:r>
        <w:t xml:space="preserve">ins </w:t>
      </w:r>
      <w:hyperlink r:id="rId5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FA15C9E" w14:textId="7C1AB734" w:rsidR="00932C34" w:rsidRDefault="00932C34">
      <w:pPr>
        <w:pStyle w:val="AmdtsEntries"/>
      </w:pPr>
      <w:r>
        <w:tab/>
        <w:t xml:space="preserve">def </w:t>
      </w:r>
      <w:r>
        <w:rPr>
          <w:rStyle w:val="charBoldItals"/>
        </w:rPr>
        <w:t>agent</w:t>
      </w:r>
      <w:r>
        <w:t xml:space="preserve"> ins </w:t>
      </w:r>
      <w:hyperlink r:id="rId5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C6AE754" w14:textId="3C7E4553" w:rsidR="00932C34" w:rsidRDefault="00932C34">
      <w:pPr>
        <w:pStyle w:val="AmdtsEntries"/>
      </w:pPr>
      <w:r>
        <w:tab/>
        <w:t xml:space="preserve">def </w:t>
      </w:r>
      <w:r>
        <w:rPr>
          <w:rStyle w:val="charBoldItals"/>
        </w:rPr>
        <w:t>aggravated burglary</w:t>
      </w:r>
      <w:r>
        <w:t xml:space="preserve"> ins </w:t>
      </w:r>
      <w:hyperlink r:id="rId5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393164" w14:textId="68DD21F8" w:rsidR="00932C34" w:rsidRDefault="00932C34">
      <w:pPr>
        <w:pStyle w:val="AmdtsEntries"/>
      </w:pPr>
      <w:r>
        <w:tab/>
        <w:t xml:space="preserve">def </w:t>
      </w:r>
      <w:r>
        <w:rPr>
          <w:rStyle w:val="charBoldItals"/>
        </w:rPr>
        <w:t>aggravated perjury</w:t>
      </w:r>
      <w:r>
        <w:t xml:space="preserve"> ins </w:t>
      </w:r>
      <w:hyperlink r:id="rId5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3928CC27" w14:textId="1F1CFEBF" w:rsidR="00932C34" w:rsidRDefault="00932C34">
      <w:pPr>
        <w:pStyle w:val="AmdtsEntries"/>
      </w:pPr>
      <w:r>
        <w:tab/>
        <w:t xml:space="preserve">def </w:t>
      </w:r>
      <w:r>
        <w:rPr>
          <w:rStyle w:val="charBoldItals"/>
        </w:rPr>
        <w:t>aggravated robbery</w:t>
      </w:r>
      <w:r>
        <w:t xml:space="preserve"> ins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D2CD3B3" w14:textId="77AB0E25" w:rsidR="00CF6564" w:rsidRDefault="00CF6564">
      <w:pPr>
        <w:pStyle w:val="AmdtsEntries"/>
      </w:pPr>
      <w:r>
        <w:tab/>
        <w:t xml:space="preserve">def </w:t>
      </w:r>
      <w:r w:rsidRPr="00395778">
        <w:rPr>
          <w:rStyle w:val="charBoldItals"/>
        </w:rPr>
        <w:t>application date</w:t>
      </w:r>
      <w:r>
        <w:t xml:space="preserve"> ins </w:t>
      </w:r>
      <w:hyperlink r:id="rId589" w:tooltip="Justice and Community Safety Legislation Amendment Act 2017 (No 2)" w:history="1">
        <w:r>
          <w:rPr>
            <w:rStyle w:val="charCitHyperlinkAbbrev"/>
          </w:rPr>
          <w:t>A2017</w:t>
        </w:r>
        <w:r>
          <w:rPr>
            <w:rStyle w:val="charCitHyperlinkAbbrev"/>
          </w:rPr>
          <w:noBreakHyphen/>
          <w:t>14</w:t>
        </w:r>
      </w:hyperlink>
      <w:r>
        <w:t xml:space="preserve"> s 14</w:t>
      </w:r>
    </w:p>
    <w:p w14:paraId="6BC26A91" w14:textId="61FCEA8D" w:rsidR="00932C34" w:rsidRDefault="00932C34">
      <w:pPr>
        <w:pStyle w:val="AmdtsEntries"/>
      </w:pPr>
      <w:r>
        <w:tab/>
        <w:t xml:space="preserve">def </w:t>
      </w:r>
      <w:r>
        <w:rPr>
          <w:rStyle w:val="charBoldItals"/>
        </w:rPr>
        <w:t>applied provisions</w:t>
      </w:r>
      <w:r>
        <w:t xml:space="preserve"> ins </w:t>
      </w:r>
      <w:hyperlink r:id="rId5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1C7F3649" w14:textId="437478A7" w:rsidR="00932C34" w:rsidRDefault="00932C34">
      <w:pPr>
        <w:pStyle w:val="AmdtsEntries"/>
      </w:pPr>
      <w:r>
        <w:lastRenderedPageBreak/>
        <w:tab/>
        <w:t xml:space="preserve">def </w:t>
      </w:r>
      <w:r>
        <w:rPr>
          <w:rStyle w:val="charBoldItals"/>
        </w:rPr>
        <w:t>belongs</w:t>
      </w:r>
      <w:r>
        <w:t xml:space="preserve"> ins </w:t>
      </w:r>
      <w:hyperlink r:id="rId5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75260DD" w14:textId="119D2B5E" w:rsidR="00932C34" w:rsidRDefault="00932C34" w:rsidP="00117E56">
      <w:pPr>
        <w:pStyle w:val="AmdtsEntries"/>
        <w:keepNext/>
      </w:pPr>
      <w:r>
        <w:tab/>
        <w:t xml:space="preserve">def </w:t>
      </w:r>
      <w:r>
        <w:rPr>
          <w:rStyle w:val="charBoldItals"/>
        </w:rPr>
        <w:t>benefit</w:t>
      </w:r>
      <w:r>
        <w:t xml:space="preserve"> ins </w:t>
      </w:r>
      <w:hyperlink r:id="rId5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E5AF008" w14:textId="61EC7C00" w:rsidR="00932C34" w:rsidRDefault="00932C34">
      <w:pPr>
        <w:pStyle w:val="AmdtsEntriesDefL2"/>
      </w:pPr>
      <w:r>
        <w:tab/>
        <w:t xml:space="preserve">sub </w:t>
      </w:r>
      <w:hyperlink r:id="rId5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51B70C0B" w14:textId="568EEC08" w:rsidR="00F50B74" w:rsidRPr="00F50B74" w:rsidRDefault="00F50B74" w:rsidP="00F50B74">
      <w:pPr>
        <w:pStyle w:val="AmdtsEntries"/>
      </w:pPr>
      <w:r>
        <w:tab/>
        <w:t xml:space="preserve">def </w:t>
      </w:r>
      <w:r>
        <w:rPr>
          <w:rStyle w:val="charBoldItals"/>
        </w:rPr>
        <w:t xml:space="preserve">bet </w:t>
      </w:r>
      <w:r>
        <w:t xml:space="preserve">ins </w:t>
      </w:r>
      <w:hyperlink r:id="rId594"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7655D11E" w14:textId="17C367EB" w:rsidR="00932C34" w:rsidRDefault="00932C34">
      <w:pPr>
        <w:pStyle w:val="AmdtsEntries"/>
      </w:pPr>
      <w:r>
        <w:tab/>
        <w:t xml:space="preserve">def </w:t>
      </w:r>
      <w:r>
        <w:rPr>
          <w:rStyle w:val="charBoldItals"/>
        </w:rPr>
        <w:t>burglary</w:t>
      </w:r>
      <w:r>
        <w:t xml:space="preserve"> ins </w:t>
      </w:r>
      <w:hyperlink r:id="rId5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4464E8" w14:textId="5DBF6C61" w:rsidR="00932C34" w:rsidRDefault="00932C34">
      <w:pPr>
        <w:pStyle w:val="AmdtsEntries"/>
      </w:pPr>
      <w:r>
        <w:tab/>
        <w:t xml:space="preserve">def </w:t>
      </w:r>
      <w:r>
        <w:rPr>
          <w:rStyle w:val="charBoldItals"/>
        </w:rPr>
        <w:t>cannabis</w:t>
      </w:r>
      <w:r>
        <w:t xml:space="preserve"> ins </w:t>
      </w:r>
      <w:hyperlink r:id="rId5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BDFFF9C" w14:textId="0B0C6248" w:rsidR="00932C34" w:rsidRDefault="00932C34">
      <w:pPr>
        <w:pStyle w:val="AmdtsEntries"/>
      </w:pPr>
      <w:r>
        <w:tab/>
        <w:t xml:space="preserve">def </w:t>
      </w:r>
      <w:r>
        <w:rPr>
          <w:rStyle w:val="charBoldItals"/>
        </w:rPr>
        <w:t>cannabis plant</w:t>
      </w:r>
      <w:r>
        <w:t xml:space="preserve"> ins </w:t>
      </w:r>
      <w:hyperlink r:id="rId5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B5DC9A8" w14:textId="5CCD44DA" w:rsidR="00932C34" w:rsidRDefault="00932C34" w:rsidP="00117E56">
      <w:pPr>
        <w:pStyle w:val="AmdtsEntries"/>
        <w:keepNext/>
      </w:pPr>
      <w:r>
        <w:tab/>
        <w:t xml:space="preserve">def </w:t>
      </w:r>
      <w:r>
        <w:rPr>
          <w:rStyle w:val="charBoldItals"/>
        </w:rPr>
        <w:t>cause</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80DFE88" w14:textId="62E74697" w:rsidR="009F7D5A" w:rsidRDefault="009F7D5A" w:rsidP="009F7D5A">
      <w:pPr>
        <w:pStyle w:val="AmdtsEntriesDefL2"/>
      </w:pPr>
      <w:r>
        <w:tab/>
        <w:t xml:space="preserve">sub </w:t>
      </w:r>
      <w:hyperlink r:id="rId599" w:tooltip="Criminal Code (Cheating at Gambling) Amendment Act 2013" w:history="1">
        <w:r>
          <w:rPr>
            <w:rStyle w:val="charCitHyperlinkAbbrev"/>
          </w:rPr>
          <w:t>A2013</w:t>
        </w:r>
        <w:r>
          <w:rPr>
            <w:rStyle w:val="charCitHyperlinkAbbrev"/>
          </w:rPr>
          <w:noBreakHyphen/>
          <w:t>26</w:t>
        </w:r>
      </w:hyperlink>
      <w:r>
        <w:t xml:space="preserve"> s 8</w:t>
      </w:r>
    </w:p>
    <w:p w14:paraId="4BEA92B4" w14:textId="60C8C884" w:rsidR="00932C34" w:rsidRDefault="00932C34">
      <w:pPr>
        <w:pStyle w:val="AmdtsEntries"/>
      </w:pPr>
      <w:r>
        <w:tab/>
        <w:t xml:space="preserve">def </w:t>
      </w:r>
      <w:r>
        <w:rPr>
          <w:rStyle w:val="charBoldItals"/>
        </w:rPr>
        <w:t xml:space="preserve">causes </w:t>
      </w:r>
      <w:r>
        <w:t xml:space="preserve">am </w:t>
      </w:r>
      <w:hyperlink r:id="rId6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010AE16E" w14:textId="42E79800" w:rsidR="00932C34" w:rsidRDefault="00932C34">
      <w:pPr>
        <w:pStyle w:val="AmdtsEntries"/>
      </w:pPr>
      <w:r>
        <w:tab/>
        <w:t xml:space="preserve">def </w:t>
      </w:r>
      <w:r>
        <w:rPr>
          <w:rStyle w:val="charBoldItals"/>
        </w:rPr>
        <w:t>commercial quantity</w:t>
      </w:r>
      <w:r>
        <w:t xml:space="preserve"> ins </w:t>
      </w:r>
      <w:hyperlink r:id="rId6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976EADE" w14:textId="40B20713" w:rsidR="00932C34" w:rsidRDefault="00932C34">
      <w:pPr>
        <w:pStyle w:val="AmdtsEntries"/>
      </w:pPr>
      <w:r>
        <w:tab/>
        <w:t xml:space="preserve">def </w:t>
      </w:r>
      <w:r>
        <w:rPr>
          <w:rStyle w:val="charBoldItals"/>
        </w:rPr>
        <w:t>conceal</w:t>
      </w:r>
      <w:r>
        <w:t xml:space="preserve"> ins </w:t>
      </w:r>
      <w:hyperlink r:id="rId6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21CF915" w14:textId="357E1340" w:rsidR="009F7D5A" w:rsidRDefault="009F7D5A" w:rsidP="009F7D5A">
      <w:pPr>
        <w:pStyle w:val="AmdtsEntries"/>
      </w:pPr>
      <w:r>
        <w:tab/>
        <w:t xml:space="preserve">def </w:t>
      </w:r>
      <w:r>
        <w:rPr>
          <w:rStyle w:val="charBoldItals"/>
        </w:rPr>
        <w:t>conduct</w:t>
      </w:r>
      <w:r>
        <w:t xml:space="preserve"> sub </w:t>
      </w:r>
      <w:hyperlink r:id="rId603" w:tooltip="Criminal Code (Cheating at Gambling) Amendment Act 2013" w:history="1">
        <w:r>
          <w:rPr>
            <w:rStyle w:val="charCitHyperlinkAbbrev"/>
          </w:rPr>
          <w:t>A2013</w:t>
        </w:r>
        <w:r>
          <w:rPr>
            <w:rStyle w:val="charCitHyperlinkAbbrev"/>
          </w:rPr>
          <w:noBreakHyphen/>
          <w:t>26</w:t>
        </w:r>
      </w:hyperlink>
      <w:r>
        <w:t xml:space="preserve"> s 9</w:t>
      </w:r>
    </w:p>
    <w:p w14:paraId="2C8C3C9C" w14:textId="09266ED7" w:rsidR="00932C34" w:rsidRDefault="00932C34">
      <w:pPr>
        <w:pStyle w:val="AmdtsEntries"/>
      </w:pPr>
      <w:r>
        <w:tab/>
        <w:t xml:space="preserve">def </w:t>
      </w:r>
      <w:r>
        <w:rPr>
          <w:rStyle w:val="charBoldItals"/>
        </w:rPr>
        <w:t>controlled drug</w:t>
      </w:r>
      <w:r>
        <w:t xml:space="preserve"> ins </w:t>
      </w:r>
      <w:hyperlink r:id="rId6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FE01AF" w14:textId="45E6E0BB" w:rsidR="00932C34" w:rsidRDefault="00932C34">
      <w:pPr>
        <w:pStyle w:val="AmdtsEntries"/>
      </w:pPr>
      <w:r>
        <w:tab/>
        <w:t xml:space="preserve">def </w:t>
      </w:r>
      <w:r>
        <w:rPr>
          <w:rStyle w:val="charBoldItals"/>
        </w:rPr>
        <w:t>controlled plant</w:t>
      </w:r>
      <w:r>
        <w:t xml:space="preserve"> ins </w:t>
      </w:r>
      <w:hyperlink r:id="rId6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D93509C" w14:textId="01500EC2" w:rsidR="00932C34" w:rsidRDefault="00932C34">
      <w:pPr>
        <w:pStyle w:val="AmdtsEntries"/>
      </w:pPr>
      <w:r>
        <w:tab/>
        <w:t xml:space="preserve">def </w:t>
      </w:r>
      <w:r>
        <w:rPr>
          <w:rStyle w:val="charBoldItals"/>
        </w:rPr>
        <w:t>controlled precursor</w:t>
      </w:r>
      <w:r>
        <w:t xml:space="preserve"> ins </w:t>
      </w:r>
      <w:hyperlink r:id="rId6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7882B14" w14:textId="41BE6673" w:rsidR="00F5328C" w:rsidRDefault="00F5328C" w:rsidP="00F5328C">
      <w:pPr>
        <w:pStyle w:val="AmdtsEntries"/>
      </w:pPr>
      <w:r>
        <w:tab/>
        <w:t xml:space="preserve">def </w:t>
      </w:r>
      <w:r>
        <w:rPr>
          <w:rStyle w:val="charBoldItals"/>
        </w:rPr>
        <w:t>corrupts a betting outcome</w:t>
      </w:r>
      <w:r>
        <w:t xml:space="preserve"> ins </w:t>
      </w:r>
      <w:hyperlink r:id="rId607" w:tooltip="Criminal Code (Cheating at Gambling) Amendment Act 2013" w:history="1">
        <w:r>
          <w:rPr>
            <w:rStyle w:val="charCitHyperlinkAbbrev"/>
          </w:rPr>
          <w:t>A2013</w:t>
        </w:r>
        <w:r>
          <w:rPr>
            <w:rStyle w:val="charCitHyperlinkAbbrev"/>
          </w:rPr>
          <w:noBreakHyphen/>
          <w:t>26</w:t>
        </w:r>
      </w:hyperlink>
      <w:r>
        <w:t xml:space="preserve"> s 10</w:t>
      </w:r>
    </w:p>
    <w:p w14:paraId="7DE97B83" w14:textId="3783247C" w:rsidR="00932C34" w:rsidRDefault="00932C34">
      <w:pPr>
        <w:pStyle w:val="AmdtsEntries"/>
      </w:pPr>
      <w:r>
        <w:tab/>
        <w:t xml:space="preserve">def </w:t>
      </w:r>
      <w:r>
        <w:rPr>
          <w:rStyle w:val="charBoldItals"/>
        </w:rPr>
        <w:t xml:space="preserve">create </w:t>
      </w:r>
      <w:r>
        <w:t xml:space="preserve">ins </w:t>
      </w:r>
      <w:hyperlink r:id="rId6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01343FA3" w14:textId="5FE6F943" w:rsidR="00932C34" w:rsidRDefault="00932C34">
      <w:pPr>
        <w:pStyle w:val="AmdtsEntries"/>
      </w:pPr>
      <w:r>
        <w:tab/>
        <w:t xml:space="preserve">def </w:t>
      </w:r>
      <w:r>
        <w:rPr>
          <w:rStyle w:val="charBoldItals"/>
        </w:rPr>
        <w:t xml:space="preserve">creates </w:t>
      </w:r>
      <w:r>
        <w:t xml:space="preserve">om </w:t>
      </w:r>
      <w:hyperlink r:id="rId6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C7A0B2F" w14:textId="7245818D" w:rsidR="008042BA" w:rsidRPr="008042BA" w:rsidRDefault="008042BA">
      <w:pPr>
        <w:pStyle w:val="AmdtsEntries"/>
      </w:pPr>
      <w:r>
        <w:tab/>
        <w:t xml:space="preserve">def </w:t>
      </w:r>
      <w:r w:rsidRPr="00290C05">
        <w:rPr>
          <w:rStyle w:val="charBoldItals"/>
        </w:rPr>
        <w:t xml:space="preserve">criminal activity </w:t>
      </w:r>
      <w:r>
        <w:t xml:space="preserve">ins </w:t>
      </w:r>
      <w:hyperlink r:id="rId61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010BE20C" w14:textId="4E35B8FC"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61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3FEB8861" w14:textId="57E6733E" w:rsidR="00932C34" w:rsidRDefault="00932C34">
      <w:pPr>
        <w:pStyle w:val="AmdtsEntries"/>
      </w:pPr>
      <w:r>
        <w:tab/>
        <w:t xml:space="preserve">def </w:t>
      </w:r>
      <w:r>
        <w:rPr>
          <w:rStyle w:val="charBoldItals"/>
        </w:rPr>
        <w:t>cultivates</w:t>
      </w:r>
      <w:r>
        <w:t xml:space="preserve"> ins </w:t>
      </w:r>
      <w:hyperlink r:id="rId6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DBB68C" w14:textId="2E2A2DE9" w:rsidR="00932C34" w:rsidRDefault="00932C34">
      <w:pPr>
        <w:pStyle w:val="AmdtsEntries"/>
      </w:pPr>
      <w:r>
        <w:tab/>
        <w:t xml:space="preserve">def </w:t>
      </w:r>
      <w:r>
        <w:rPr>
          <w:rStyle w:val="charBoldItals"/>
        </w:rPr>
        <w:t>cultivation</w:t>
      </w:r>
      <w:r>
        <w:t xml:space="preserve"> ins </w:t>
      </w:r>
      <w:hyperlink r:id="rId6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CF6FED7" w14:textId="0313E755" w:rsidR="00932C34" w:rsidRDefault="00932C34">
      <w:pPr>
        <w:pStyle w:val="AmdtsEntries"/>
      </w:pPr>
      <w:r>
        <w:tab/>
        <w:t xml:space="preserve">def </w:t>
      </w:r>
      <w:r>
        <w:rPr>
          <w:rStyle w:val="charBoldItals"/>
        </w:rPr>
        <w:t>deception</w:t>
      </w:r>
      <w:r>
        <w:t xml:space="preserve"> ins </w:t>
      </w:r>
      <w:hyperlink r:id="rId6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A9B39BF" w14:textId="302BF7D6" w:rsidR="00CF6564" w:rsidRDefault="00CF6564">
      <w:pPr>
        <w:pStyle w:val="AmdtsEntries"/>
      </w:pPr>
      <w:r>
        <w:tab/>
        <w:t xml:space="preserve">def </w:t>
      </w:r>
      <w:r w:rsidRPr="00CF6564">
        <w:rPr>
          <w:rStyle w:val="charBoldItals"/>
        </w:rPr>
        <w:t>default application date</w:t>
      </w:r>
      <w:r>
        <w:t xml:space="preserve"> om </w:t>
      </w:r>
      <w:hyperlink r:id="rId615" w:tooltip="Justice and Community Safety Legislation Amendment Act 2017 (No 2)" w:history="1">
        <w:r>
          <w:rPr>
            <w:rStyle w:val="charCitHyperlinkAbbrev"/>
          </w:rPr>
          <w:t>A2017</w:t>
        </w:r>
        <w:r>
          <w:rPr>
            <w:rStyle w:val="charCitHyperlinkAbbrev"/>
          </w:rPr>
          <w:noBreakHyphen/>
          <w:t>14</w:t>
        </w:r>
      </w:hyperlink>
      <w:r>
        <w:t xml:space="preserve"> s </w:t>
      </w:r>
      <w:r w:rsidR="00686E65">
        <w:t>15</w:t>
      </w:r>
    </w:p>
    <w:p w14:paraId="300344B5" w14:textId="34846754" w:rsidR="00932C34" w:rsidRDefault="00932C34">
      <w:pPr>
        <w:pStyle w:val="AmdtsEntries"/>
      </w:pPr>
      <w:r>
        <w:tab/>
        <w:t xml:space="preserve">def </w:t>
      </w:r>
      <w:r>
        <w:rPr>
          <w:rStyle w:val="charBoldItals"/>
        </w:rPr>
        <w:t xml:space="preserve">detriment </w:t>
      </w:r>
      <w:r>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86F9206" w14:textId="102B95E5" w:rsidR="00932C34" w:rsidRDefault="00932C34">
      <w:pPr>
        <w:pStyle w:val="AmdtsEntries"/>
      </w:pPr>
      <w:r>
        <w:tab/>
        <w:t xml:space="preserve">def </w:t>
      </w:r>
      <w:r>
        <w:rPr>
          <w:rStyle w:val="charBoldItals"/>
        </w:rPr>
        <w:t>directly derived</w:t>
      </w:r>
      <w:r>
        <w:t xml:space="preserve"> ins </w:t>
      </w:r>
      <w:hyperlink r:id="rId6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B41A17C" w14:textId="02E32214" w:rsidR="00932C34" w:rsidRDefault="00932C34">
      <w:pPr>
        <w:pStyle w:val="AmdtsEntries"/>
      </w:pPr>
      <w:r>
        <w:tab/>
        <w:t xml:space="preserve">def </w:t>
      </w:r>
      <w:r>
        <w:rPr>
          <w:rStyle w:val="charBoldItals"/>
        </w:rPr>
        <w:t>dishonest</w:t>
      </w:r>
      <w:r>
        <w:t xml:space="preserve"> ins </w:t>
      </w:r>
      <w:hyperlink r:id="rId6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FDCD974" w14:textId="15A4B31E" w:rsidR="00932C34" w:rsidRDefault="00932C34">
      <w:pPr>
        <w:pStyle w:val="AmdtsEntries"/>
      </w:pPr>
      <w:r>
        <w:tab/>
        <w:t xml:space="preserve">def </w:t>
      </w:r>
      <w:r>
        <w:rPr>
          <w:rStyle w:val="charBoldItals"/>
        </w:rPr>
        <w:t>document</w:t>
      </w:r>
      <w:r>
        <w:t xml:space="preserve"> ins </w:t>
      </w:r>
      <w:hyperlink r:id="rId6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68F14F4" w14:textId="20AB5025" w:rsidR="00932C34" w:rsidRDefault="00932C34">
      <w:pPr>
        <w:pStyle w:val="AmdtsEntries"/>
      </w:pPr>
      <w:r>
        <w:tab/>
        <w:t xml:space="preserve">def </w:t>
      </w:r>
      <w:r>
        <w:rPr>
          <w:rStyle w:val="charBoldItals"/>
        </w:rPr>
        <w:t>drug offence</w:t>
      </w:r>
      <w:r>
        <w:t xml:space="preserve"> ins </w:t>
      </w:r>
      <w:hyperlink r:id="rId6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239801" w14:textId="79456022" w:rsidR="00932C34" w:rsidRDefault="00932C34">
      <w:pPr>
        <w:pStyle w:val="AmdtsEntries"/>
      </w:pPr>
      <w:r>
        <w:tab/>
        <w:t xml:space="preserve">def </w:t>
      </w:r>
      <w:r>
        <w:rPr>
          <w:rStyle w:val="charBoldItals"/>
        </w:rPr>
        <w:t>duty</w:t>
      </w:r>
      <w:r>
        <w:t xml:space="preserve"> ins </w:t>
      </w:r>
      <w:hyperlink r:id="rId6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28B1D28" w14:textId="2BAC3EA7" w:rsidR="00F5328C" w:rsidRDefault="00F5328C" w:rsidP="00F5328C">
      <w:pPr>
        <w:pStyle w:val="AmdtsEntries"/>
      </w:pPr>
      <w:r>
        <w:tab/>
        <w:t xml:space="preserve">def </w:t>
      </w:r>
      <w:r>
        <w:rPr>
          <w:rStyle w:val="charBoldItals"/>
        </w:rPr>
        <w:t>encourage</w:t>
      </w:r>
      <w:r>
        <w:t xml:space="preserve"> ins </w:t>
      </w:r>
      <w:hyperlink r:id="rId622" w:tooltip="Criminal Code (Cheating at Gambling) Amendment Act 2013" w:history="1">
        <w:r>
          <w:rPr>
            <w:rStyle w:val="charCitHyperlinkAbbrev"/>
          </w:rPr>
          <w:t>A2013</w:t>
        </w:r>
        <w:r>
          <w:rPr>
            <w:rStyle w:val="charCitHyperlinkAbbrev"/>
          </w:rPr>
          <w:noBreakHyphen/>
          <w:t>26</w:t>
        </w:r>
      </w:hyperlink>
      <w:r>
        <w:t xml:space="preserve"> s 10</w:t>
      </w:r>
    </w:p>
    <w:p w14:paraId="1DEA4340" w14:textId="4B64EF13" w:rsidR="00F5328C" w:rsidRDefault="00F5328C" w:rsidP="00F5328C">
      <w:pPr>
        <w:pStyle w:val="AmdtsEntries"/>
      </w:pPr>
      <w:r>
        <w:tab/>
        <w:t xml:space="preserve">def </w:t>
      </w:r>
      <w:r>
        <w:rPr>
          <w:rStyle w:val="charBoldItals"/>
        </w:rPr>
        <w:t>event</w:t>
      </w:r>
      <w:r>
        <w:t xml:space="preserve"> ins </w:t>
      </w:r>
      <w:hyperlink r:id="rId623" w:tooltip="Criminal Code (Cheating at Gambling) Amendment Act 2013" w:history="1">
        <w:r>
          <w:rPr>
            <w:rStyle w:val="charCitHyperlinkAbbrev"/>
          </w:rPr>
          <w:t>A2013</w:t>
        </w:r>
        <w:r>
          <w:rPr>
            <w:rStyle w:val="charCitHyperlinkAbbrev"/>
          </w:rPr>
          <w:noBreakHyphen/>
          <w:t>26</w:t>
        </w:r>
      </w:hyperlink>
      <w:r>
        <w:t xml:space="preserve"> s 10</w:t>
      </w:r>
    </w:p>
    <w:p w14:paraId="3F22BF2C" w14:textId="4A85EC82" w:rsidR="00932C34" w:rsidRDefault="00932C34">
      <w:pPr>
        <w:pStyle w:val="AmdtsEntries"/>
      </w:pPr>
      <w:r>
        <w:tab/>
        <w:t xml:space="preserve">def </w:t>
      </w:r>
      <w:r>
        <w:rPr>
          <w:rStyle w:val="charBoldItals"/>
        </w:rPr>
        <w:t xml:space="preserve">evidence </w:t>
      </w:r>
      <w:r>
        <w:t xml:space="preserve">ins </w:t>
      </w:r>
      <w:hyperlink r:id="rId6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330CDB6B" w14:textId="38898DF4" w:rsidR="00932C34" w:rsidRDefault="00932C34">
      <w:pPr>
        <w:pStyle w:val="AmdtsEntries"/>
      </w:pPr>
      <w:r>
        <w:tab/>
        <w:t xml:space="preserve">def </w:t>
      </w:r>
      <w:r>
        <w:rPr>
          <w:rStyle w:val="charBoldItals"/>
        </w:rPr>
        <w:t>explosive</w:t>
      </w:r>
      <w:r>
        <w:t xml:space="preserve"> ins </w:t>
      </w:r>
      <w:hyperlink r:id="rId6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F4A68F2" w14:textId="73695410" w:rsidR="00932C34" w:rsidRDefault="00932C34">
      <w:pPr>
        <w:pStyle w:val="AmdtsEntries"/>
      </w:pPr>
      <w:r>
        <w:tab/>
        <w:t xml:space="preserve">def </w:t>
      </w:r>
      <w:r>
        <w:rPr>
          <w:rStyle w:val="charBoldItals"/>
        </w:rPr>
        <w:t xml:space="preserve">false </w:t>
      </w:r>
      <w:r>
        <w:t xml:space="preserve">document ins </w:t>
      </w:r>
      <w:hyperlink r:id="rId6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A8D3EC" w14:textId="448EF810" w:rsidR="00212213" w:rsidRDefault="00212213">
      <w:pPr>
        <w:pStyle w:val="AmdtsEntries"/>
      </w:pPr>
      <w:r>
        <w:tab/>
        <w:t xml:space="preserve">def </w:t>
      </w:r>
      <w:r w:rsidRPr="00212213">
        <w:rPr>
          <w:rStyle w:val="charBoldItals"/>
        </w:rPr>
        <w:t>fault element of basic intent</w:t>
      </w:r>
      <w:r>
        <w:t xml:space="preserve"> am </w:t>
      </w:r>
      <w:hyperlink r:id="rId627" w:tooltip="Statute Law Amendment Act 2015 (No 2)" w:history="1">
        <w:r>
          <w:rPr>
            <w:rStyle w:val="charCitHyperlinkAbbrev"/>
          </w:rPr>
          <w:t>A2015</w:t>
        </w:r>
        <w:r>
          <w:rPr>
            <w:rStyle w:val="charCitHyperlinkAbbrev"/>
          </w:rPr>
          <w:noBreakHyphen/>
          <w:t>50</w:t>
        </w:r>
      </w:hyperlink>
      <w:r>
        <w:t xml:space="preserve"> amdt 3.88</w:t>
      </w:r>
    </w:p>
    <w:p w14:paraId="4BD6CD90" w14:textId="1D7F068A" w:rsidR="00932C34" w:rsidRDefault="00932C34">
      <w:pPr>
        <w:pStyle w:val="AmdtsEntries"/>
      </w:pPr>
      <w:r>
        <w:tab/>
        <w:t xml:space="preserve">def </w:t>
      </w:r>
      <w:r>
        <w:rPr>
          <w:rStyle w:val="charBoldItals"/>
        </w:rPr>
        <w:t>favour</w:t>
      </w:r>
      <w:r>
        <w:t xml:space="preserve"> ins </w:t>
      </w:r>
      <w:hyperlink r:id="rId6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A98FC6F" w14:textId="56DC6DEF" w:rsidR="00F5328C" w:rsidRDefault="00F5328C" w:rsidP="00F5328C">
      <w:pPr>
        <w:pStyle w:val="AmdtsEntries"/>
      </w:pPr>
      <w:r>
        <w:tab/>
        <w:t xml:space="preserve">def </w:t>
      </w:r>
      <w:r>
        <w:rPr>
          <w:rStyle w:val="charBoldItals"/>
        </w:rPr>
        <w:t>financial advantage</w:t>
      </w:r>
      <w:r>
        <w:t xml:space="preserve"> ins </w:t>
      </w:r>
      <w:hyperlink r:id="rId629" w:tooltip="Criminal Code (Cheating at Gambling) Amendment Act 2013" w:history="1">
        <w:r>
          <w:rPr>
            <w:rStyle w:val="charCitHyperlinkAbbrev"/>
          </w:rPr>
          <w:t>A2013</w:t>
        </w:r>
        <w:r>
          <w:rPr>
            <w:rStyle w:val="charCitHyperlinkAbbrev"/>
          </w:rPr>
          <w:noBreakHyphen/>
          <w:t>26</w:t>
        </w:r>
      </w:hyperlink>
      <w:r>
        <w:t xml:space="preserve"> s 10</w:t>
      </w:r>
    </w:p>
    <w:p w14:paraId="2A18F01D" w14:textId="7ABC9E58" w:rsidR="00F5328C" w:rsidRDefault="00F5328C" w:rsidP="00F5328C">
      <w:pPr>
        <w:pStyle w:val="AmdtsEntries"/>
      </w:pPr>
      <w:r>
        <w:tab/>
        <w:t xml:space="preserve">def </w:t>
      </w:r>
      <w:r>
        <w:rPr>
          <w:rStyle w:val="charBoldItals"/>
        </w:rPr>
        <w:t>financial disadvantage</w:t>
      </w:r>
      <w:r>
        <w:t xml:space="preserve"> ins </w:t>
      </w:r>
      <w:hyperlink r:id="rId630" w:tooltip="Criminal Code (Cheating at Gambling) Amendment Act 2013" w:history="1">
        <w:r>
          <w:rPr>
            <w:rStyle w:val="charCitHyperlinkAbbrev"/>
          </w:rPr>
          <w:t>A2013</w:t>
        </w:r>
        <w:r>
          <w:rPr>
            <w:rStyle w:val="charCitHyperlinkAbbrev"/>
          </w:rPr>
          <w:noBreakHyphen/>
          <w:t>26</w:t>
        </w:r>
      </w:hyperlink>
      <w:r>
        <w:t xml:space="preserve"> s 10</w:t>
      </w:r>
    </w:p>
    <w:p w14:paraId="19C04E72" w14:textId="578EC67E" w:rsidR="00932C34" w:rsidRDefault="00932C34">
      <w:pPr>
        <w:pStyle w:val="AmdtsEntries"/>
      </w:pPr>
      <w:r>
        <w:tab/>
        <w:t xml:space="preserve">def </w:t>
      </w:r>
      <w:r>
        <w:rPr>
          <w:rStyle w:val="charBoldItals"/>
        </w:rPr>
        <w:t>firearm</w:t>
      </w:r>
      <w:r>
        <w:t xml:space="preserve"> ins </w:t>
      </w:r>
      <w:hyperlink r:id="rId6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8E30F4" w14:textId="0CD45C4A" w:rsidR="00932C34" w:rsidRDefault="00932C34">
      <w:pPr>
        <w:pStyle w:val="AmdtsEntries"/>
      </w:pPr>
      <w:r>
        <w:tab/>
        <w:t xml:space="preserve">def </w:t>
      </w:r>
      <w:r>
        <w:rPr>
          <w:rStyle w:val="charBoldItals"/>
        </w:rPr>
        <w:t>forgery</w:t>
      </w:r>
      <w:r>
        <w:t xml:space="preserve"> ins </w:t>
      </w:r>
      <w:hyperlink r:id="rId6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6F8A355" w14:textId="7846A5E5" w:rsidR="00932C34" w:rsidRDefault="00932C34">
      <w:pPr>
        <w:pStyle w:val="AmdtsEntries"/>
        <w:keepNext/>
      </w:pPr>
      <w:r>
        <w:tab/>
        <w:t xml:space="preserve">def </w:t>
      </w:r>
      <w:r>
        <w:rPr>
          <w:rStyle w:val="charBoldItals"/>
        </w:rPr>
        <w:t>function</w:t>
      </w:r>
      <w:r>
        <w:t xml:space="preserve"> ins </w:t>
      </w:r>
      <w:hyperlink r:id="rId6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B9ED18A" w14:textId="31702779" w:rsidR="00932C34" w:rsidRDefault="00932C34">
      <w:pPr>
        <w:pStyle w:val="AmdtsEntries"/>
        <w:keepNext/>
      </w:pPr>
      <w:r>
        <w:tab/>
        <w:t xml:space="preserve">def </w:t>
      </w:r>
      <w:r>
        <w:rPr>
          <w:rStyle w:val="charBoldItals"/>
        </w:rPr>
        <w:t>gain</w:t>
      </w:r>
      <w:r>
        <w:t xml:space="preserve"> ins </w:t>
      </w:r>
      <w:hyperlink r:id="rId6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6D98263" w14:textId="4603CC38" w:rsidR="00212213" w:rsidRDefault="00212213" w:rsidP="00212213">
      <w:pPr>
        <w:pStyle w:val="AmdtsEntries"/>
      </w:pPr>
      <w:r>
        <w:tab/>
        <w:t xml:space="preserve">def </w:t>
      </w:r>
      <w:r>
        <w:rPr>
          <w:rStyle w:val="charBoldItals"/>
        </w:rPr>
        <w:t xml:space="preserve">harm </w:t>
      </w:r>
      <w:r>
        <w:t xml:space="preserve">am </w:t>
      </w:r>
      <w:hyperlink r:id="rId635" w:tooltip="Statute Law Amendment Act 2015 (No 2)" w:history="1">
        <w:r>
          <w:rPr>
            <w:rStyle w:val="charCitHyperlinkAbbrev"/>
          </w:rPr>
          <w:t>A2015</w:t>
        </w:r>
        <w:r>
          <w:rPr>
            <w:rStyle w:val="charCitHyperlinkAbbrev"/>
          </w:rPr>
          <w:noBreakHyphen/>
          <w:t>50</w:t>
        </w:r>
      </w:hyperlink>
      <w:r>
        <w:t xml:space="preserve"> amdt 3.89</w:t>
      </w:r>
    </w:p>
    <w:p w14:paraId="016BCEFC" w14:textId="15B5D64E" w:rsidR="00932C34" w:rsidRDefault="00932C34">
      <w:pPr>
        <w:pStyle w:val="AmdtsEntries"/>
      </w:pPr>
      <w:r>
        <w:tab/>
        <w:t xml:space="preserve">def </w:t>
      </w:r>
      <w:r>
        <w:rPr>
          <w:rStyle w:val="charBoldItals"/>
        </w:rPr>
        <w:t xml:space="preserve">immediately applied provisions </w:t>
      </w:r>
      <w:r>
        <w:t xml:space="preserve">om </w:t>
      </w:r>
      <w:hyperlink r:id="rId6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1FF043CF" w14:textId="0A6DECD8" w:rsidR="00932C34" w:rsidRDefault="00932C34">
      <w:pPr>
        <w:pStyle w:val="AmdtsEntries"/>
      </w:pPr>
      <w:r>
        <w:tab/>
        <w:t xml:space="preserve">def </w:t>
      </w:r>
      <w:r>
        <w:rPr>
          <w:rStyle w:val="charBoldItals"/>
        </w:rPr>
        <w:t xml:space="preserve">in </w:t>
      </w:r>
      <w:r>
        <w:t xml:space="preserve">ins </w:t>
      </w:r>
      <w:hyperlink r:id="rId6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F6620C2" w14:textId="18443BB5" w:rsidR="00932C34" w:rsidRDefault="00932C34">
      <w:pPr>
        <w:pStyle w:val="AmdtsEntries"/>
        <w:keepNext/>
      </w:pPr>
      <w:r>
        <w:lastRenderedPageBreak/>
        <w:tab/>
        <w:t xml:space="preserve">def </w:t>
      </w:r>
      <w:r>
        <w:rPr>
          <w:rStyle w:val="charBoldItals"/>
        </w:rPr>
        <w:t>indirectly derived</w:t>
      </w:r>
      <w:r>
        <w:t xml:space="preserve"> ins </w:t>
      </w:r>
      <w:hyperlink r:id="rId6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C039F88" w14:textId="55C10EEE" w:rsidR="00932C34" w:rsidRDefault="00932C34">
      <w:pPr>
        <w:pStyle w:val="AmdtsEntries"/>
      </w:pPr>
      <w:r>
        <w:tab/>
        <w:t xml:space="preserve">def </w:t>
      </w:r>
      <w:r>
        <w:rPr>
          <w:rStyle w:val="charBoldItals"/>
        </w:rPr>
        <w:t xml:space="preserve">interpreter </w:t>
      </w:r>
      <w:r>
        <w:t xml:space="preserve">ins </w:t>
      </w:r>
      <w:hyperlink r:id="rId6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20C1FE3" w14:textId="7E8D7E61" w:rsidR="00212213" w:rsidRDefault="00212213" w:rsidP="00212213">
      <w:pPr>
        <w:pStyle w:val="AmdtsEntries"/>
      </w:pPr>
      <w:r>
        <w:tab/>
        <w:t xml:space="preserve">def </w:t>
      </w:r>
      <w:r>
        <w:rPr>
          <w:rStyle w:val="charBoldItals"/>
        </w:rPr>
        <w:t xml:space="preserve">intoxication </w:t>
      </w:r>
      <w:r>
        <w:t xml:space="preserve">am </w:t>
      </w:r>
      <w:hyperlink r:id="rId640" w:tooltip="Statute Law Amendment Act 2015 (No 2)" w:history="1">
        <w:r>
          <w:rPr>
            <w:rStyle w:val="charCitHyperlinkAbbrev"/>
          </w:rPr>
          <w:t>A2015</w:t>
        </w:r>
        <w:r>
          <w:rPr>
            <w:rStyle w:val="charCitHyperlinkAbbrev"/>
          </w:rPr>
          <w:noBreakHyphen/>
          <w:t>50</w:t>
        </w:r>
      </w:hyperlink>
      <w:r>
        <w:t xml:space="preserve"> amdt 3.90</w:t>
      </w:r>
    </w:p>
    <w:p w14:paraId="06302E7F" w14:textId="615E5F1B" w:rsidR="00932C34" w:rsidRDefault="00932C34">
      <w:pPr>
        <w:pStyle w:val="AmdtsEntries"/>
        <w:keepNext/>
      </w:pPr>
      <w:r>
        <w:tab/>
        <w:t xml:space="preserve">def </w:t>
      </w:r>
      <w:r>
        <w:rPr>
          <w:rStyle w:val="charBoldItals"/>
        </w:rPr>
        <w:t>irreversible</w:t>
      </w:r>
      <w:r>
        <w:t xml:space="preserve"> ins </w:t>
      </w:r>
      <w:hyperlink r:id="rId6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746840" w14:textId="72689B23" w:rsidR="00932C34" w:rsidRDefault="00932C34">
      <w:pPr>
        <w:pStyle w:val="AmdtsEntries"/>
        <w:keepNext/>
      </w:pPr>
      <w:r>
        <w:tab/>
        <w:t xml:space="preserve">def </w:t>
      </w:r>
      <w:r>
        <w:rPr>
          <w:rStyle w:val="charBoldItals"/>
        </w:rPr>
        <w:t>knife</w:t>
      </w:r>
      <w:r>
        <w:t xml:space="preserve"> ins </w:t>
      </w:r>
      <w:hyperlink r:id="rId6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9D015DF" w14:textId="595604F6" w:rsidR="00932C34" w:rsidRDefault="00932C34">
      <w:pPr>
        <w:pStyle w:val="AmdtsEntries"/>
        <w:keepNext/>
      </w:pPr>
      <w:r>
        <w:tab/>
        <w:t xml:space="preserve">def </w:t>
      </w:r>
      <w:r>
        <w:rPr>
          <w:rStyle w:val="charBoldItals"/>
        </w:rPr>
        <w:t>large commercial quantity</w:t>
      </w:r>
      <w:r>
        <w:t xml:space="preserve"> ins </w:t>
      </w:r>
      <w:hyperlink r:id="rId6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EE3F5CF" w14:textId="01DC1EA0" w:rsidR="00932C34" w:rsidRDefault="00932C34">
      <w:pPr>
        <w:pStyle w:val="AmdtsEntries"/>
      </w:pPr>
      <w:r>
        <w:tab/>
        <w:t xml:space="preserve">def </w:t>
      </w:r>
      <w:r>
        <w:rPr>
          <w:rStyle w:val="charBoldItals"/>
        </w:rPr>
        <w:t xml:space="preserve">law enforcement officer </w:t>
      </w:r>
      <w:r>
        <w:t xml:space="preserve">ins </w:t>
      </w:r>
      <w:hyperlink r:id="rId6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A59FDC9" w14:textId="412D02FE" w:rsidR="00212213" w:rsidRDefault="00212213" w:rsidP="00212213">
      <w:pPr>
        <w:pStyle w:val="AmdtsEntries"/>
      </w:pPr>
      <w:r>
        <w:tab/>
        <w:t xml:space="preserve">def </w:t>
      </w:r>
      <w:r>
        <w:rPr>
          <w:rStyle w:val="charBoldItals"/>
        </w:rPr>
        <w:t xml:space="preserve">legal burden </w:t>
      </w:r>
      <w:r>
        <w:t xml:space="preserve">am </w:t>
      </w:r>
      <w:hyperlink r:id="rId645" w:tooltip="Statute Law Amendment Act 2015 (No 2)" w:history="1">
        <w:r>
          <w:rPr>
            <w:rStyle w:val="charCitHyperlinkAbbrev"/>
          </w:rPr>
          <w:t>A2015</w:t>
        </w:r>
        <w:r>
          <w:rPr>
            <w:rStyle w:val="charCitHyperlinkAbbrev"/>
          </w:rPr>
          <w:noBreakHyphen/>
          <w:t>50</w:t>
        </w:r>
      </w:hyperlink>
      <w:r>
        <w:t xml:space="preserve"> amdt 3.91</w:t>
      </w:r>
    </w:p>
    <w:p w14:paraId="2969DDF7" w14:textId="7119B2D3" w:rsidR="00932C34" w:rsidRDefault="00932C34">
      <w:pPr>
        <w:pStyle w:val="AmdtsEntries"/>
      </w:pPr>
      <w:r>
        <w:tab/>
        <w:t xml:space="preserve">def </w:t>
      </w:r>
      <w:r>
        <w:rPr>
          <w:rStyle w:val="charBoldItals"/>
        </w:rPr>
        <w:t xml:space="preserve">legal proceeding </w:t>
      </w:r>
      <w:r>
        <w:t xml:space="preserve">ins </w:t>
      </w:r>
      <w:hyperlink r:id="rId6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D750D51" w14:textId="2AC769D4" w:rsidR="00932C34" w:rsidRDefault="00932C34">
      <w:pPr>
        <w:pStyle w:val="AmdtsEntries"/>
      </w:pPr>
      <w:r>
        <w:tab/>
        <w:t xml:space="preserve">def </w:t>
      </w:r>
      <w:r>
        <w:rPr>
          <w:rStyle w:val="charBoldItals"/>
        </w:rPr>
        <w:t>loss</w:t>
      </w:r>
      <w:r>
        <w:t xml:space="preserve"> ins </w:t>
      </w:r>
      <w:hyperlink r:id="rId6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E8CCC4B" w14:textId="3D2D50EB" w:rsidR="00932C34" w:rsidRDefault="00932C34">
      <w:pPr>
        <w:pStyle w:val="AmdtsEntries"/>
      </w:pPr>
      <w:r>
        <w:tab/>
        <w:t xml:space="preserve">def </w:t>
      </w:r>
      <w:r>
        <w:rPr>
          <w:rStyle w:val="charBoldItals"/>
        </w:rPr>
        <w:t>manufacture</w:t>
      </w:r>
      <w:r>
        <w:t xml:space="preserve"> ins </w:t>
      </w:r>
      <w:hyperlink r:id="rId6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863A5B" w14:textId="4B1C61A2" w:rsidR="00932C34" w:rsidRDefault="00932C34">
      <w:pPr>
        <w:pStyle w:val="AmdtsEntries"/>
      </w:pPr>
      <w:r>
        <w:tab/>
        <w:t xml:space="preserve">def </w:t>
      </w:r>
      <w:r>
        <w:rPr>
          <w:rStyle w:val="charBoldItals"/>
        </w:rPr>
        <w:t>manufactures</w:t>
      </w:r>
      <w:r>
        <w:t xml:space="preserve"> ins </w:t>
      </w:r>
      <w:hyperlink r:id="rId6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A79781E" w14:textId="46FB58F4" w:rsidR="00932C34" w:rsidRDefault="00932C34">
      <w:pPr>
        <w:pStyle w:val="AmdtsEntries"/>
      </w:pPr>
      <w:r>
        <w:tab/>
        <w:t xml:space="preserve">def </w:t>
      </w:r>
      <w:r>
        <w:rPr>
          <w:rStyle w:val="charBoldItals"/>
        </w:rPr>
        <w:t>menace</w:t>
      </w:r>
      <w:r>
        <w:t xml:space="preserve"> ins </w:t>
      </w:r>
      <w:hyperlink r:id="rId6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102068B" w14:textId="4701C4A1" w:rsidR="00932C34" w:rsidRDefault="00932C34" w:rsidP="00117E56">
      <w:pPr>
        <w:pStyle w:val="AmdtsEntries"/>
        <w:keepNext/>
      </w:pPr>
      <w:r>
        <w:tab/>
        <w:t xml:space="preserve">def </w:t>
      </w:r>
      <w:r>
        <w:rPr>
          <w:rStyle w:val="charBoldItals"/>
        </w:rPr>
        <w:t>obtain</w:t>
      </w:r>
      <w:r>
        <w:t xml:space="preserve"> ins </w:t>
      </w:r>
      <w:hyperlink r:id="rId6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5C1CED9" w14:textId="3E64E211" w:rsidR="00117E56" w:rsidRDefault="00117E56" w:rsidP="00117E56">
      <w:pPr>
        <w:pStyle w:val="AmdtsEntriesDefL2"/>
      </w:pPr>
      <w:r>
        <w:tab/>
        <w:t xml:space="preserve">sub </w:t>
      </w:r>
      <w:hyperlink r:id="rId652" w:tooltip="Criminal Code (Cheating at Gambling) Amendment Act 2013" w:history="1">
        <w:r>
          <w:rPr>
            <w:rStyle w:val="charCitHyperlinkAbbrev"/>
          </w:rPr>
          <w:t>A2013</w:t>
        </w:r>
        <w:r>
          <w:rPr>
            <w:rStyle w:val="charCitHyperlinkAbbrev"/>
          </w:rPr>
          <w:noBreakHyphen/>
          <w:t>26</w:t>
        </w:r>
      </w:hyperlink>
      <w:r>
        <w:t xml:space="preserve"> s 11</w:t>
      </w:r>
    </w:p>
    <w:p w14:paraId="57293831" w14:textId="500F5D28" w:rsidR="00932C34" w:rsidRDefault="00932C34">
      <w:pPr>
        <w:pStyle w:val="AmdtsEntries"/>
      </w:pPr>
      <w:r>
        <w:tab/>
        <w:t xml:space="preserve">def </w:t>
      </w:r>
      <w:r>
        <w:rPr>
          <w:rStyle w:val="charBoldItals"/>
        </w:rPr>
        <w:t>obtaining property by deception</w:t>
      </w:r>
      <w:r>
        <w:t xml:space="preserve"> ins </w:t>
      </w:r>
      <w:hyperlink r:id="rId6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35D9613" w14:textId="55F5B193" w:rsidR="00932C34" w:rsidRDefault="00932C34">
      <w:pPr>
        <w:pStyle w:val="AmdtsEntries"/>
      </w:pPr>
      <w:r>
        <w:tab/>
        <w:t xml:space="preserve">def </w:t>
      </w:r>
      <w:r>
        <w:rPr>
          <w:rStyle w:val="charBoldItals"/>
        </w:rPr>
        <w:t>offensive weapon</w:t>
      </w:r>
      <w:r>
        <w:t xml:space="preserve"> ins </w:t>
      </w:r>
      <w:hyperlink r:id="rId6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85354C9" w14:textId="18DEA29B" w:rsidR="00932C34" w:rsidRDefault="00932C34">
      <w:pPr>
        <w:pStyle w:val="AmdtsEntries"/>
      </w:pPr>
      <w:r>
        <w:tab/>
        <w:t xml:space="preserve">def </w:t>
      </w:r>
      <w:r>
        <w:rPr>
          <w:rStyle w:val="charBoldItals"/>
        </w:rPr>
        <w:t xml:space="preserve">perjury </w:t>
      </w:r>
      <w:r>
        <w:t xml:space="preserve">ins </w:t>
      </w:r>
      <w:hyperlink r:id="rId6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FE85C7D" w14:textId="116DDD6F" w:rsidR="00932C34" w:rsidRDefault="00932C34">
      <w:pPr>
        <w:pStyle w:val="AmdtsEntries"/>
      </w:pPr>
      <w:r>
        <w:tab/>
        <w:t xml:space="preserve">def </w:t>
      </w:r>
      <w:r>
        <w:rPr>
          <w:rStyle w:val="charBoldItals"/>
        </w:rPr>
        <w:t>possession</w:t>
      </w:r>
      <w:r>
        <w:t xml:space="preserve"> ins </w:t>
      </w:r>
      <w:hyperlink r:id="rId6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0310D77" w14:textId="7D0279F8" w:rsidR="00932C34" w:rsidRDefault="00932C34">
      <w:pPr>
        <w:pStyle w:val="AmdtsEntries"/>
      </w:pPr>
      <w:r>
        <w:tab/>
        <w:t xml:space="preserve">def </w:t>
      </w:r>
      <w:r>
        <w:rPr>
          <w:rStyle w:val="charBoldItals"/>
        </w:rPr>
        <w:t>prepare</w:t>
      </w:r>
      <w:r>
        <w:t xml:space="preserve"> ins </w:t>
      </w:r>
      <w:hyperlink r:id="rId6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4DE50D8" w14:textId="30B3AE45" w:rsidR="00932C34" w:rsidRDefault="00932C34">
      <w:pPr>
        <w:pStyle w:val="AmdtsEntries"/>
      </w:pPr>
      <w:r>
        <w:tab/>
        <w:t xml:space="preserve">def </w:t>
      </w:r>
      <w:r>
        <w:rPr>
          <w:rStyle w:val="charBoldItals"/>
        </w:rPr>
        <w:t>principal</w:t>
      </w:r>
      <w:r>
        <w:t xml:space="preserve"> ins </w:t>
      </w:r>
      <w:hyperlink r:id="rId6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D0344E" w14:textId="191211CB" w:rsidR="00932C34" w:rsidRDefault="00932C34">
      <w:pPr>
        <w:pStyle w:val="AmdtsEntries"/>
      </w:pPr>
      <w:r>
        <w:tab/>
        <w:t xml:space="preserve">def </w:t>
      </w:r>
      <w:r>
        <w:rPr>
          <w:rStyle w:val="charBoldItals"/>
        </w:rPr>
        <w:t>proceeds</w:t>
      </w:r>
      <w:r>
        <w:t xml:space="preserve"> ins </w:t>
      </w:r>
      <w:hyperlink r:id="rId6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17352E6" w14:textId="17DED84F" w:rsidR="00932C34" w:rsidRDefault="00932C34">
      <w:pPr>
        <w:pStyle w:val="AmdtsEntries"/>
      </w:pPr>
      <w:r>
        <w:tab/>
        <w:t xml:space="preserve">def </w:t>
      </w:r>
      <w:r>
        <w:rPr>
          <w:rStyle w:val="charBoldItals"/>
        </w:rPr>
        <w:t>product</w:t>
      </w:r>
      <w:r>
        <w:t xml:space="preserve"> ins </w:t>
      </w:r>
      <w:hyperlink r:id="rId6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0403519" w14:textId="79983291" w:rsidR="00932C34" w:rsidRDefault="00932C34">
      <w:pPr>
        <w:pStyle w:val="AmdtsEntries"/>
      </w:pPr>
      <w:r>
        <w:tab/>
        <w:t xml:space="preserve">def </w:t>
      </w:r>
      <w:r>
        <w:rPr>
          <w:rStyle w:val="charBoldItals"/>
        </w:rPr>
        <w:t>property</w:t>
      </w:r>
      <w:r>
        <w:t xml:space="preserve"> sub </w:t>
      </w:r>
      <w:hyperlink r:id="rId6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62"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5A41B701" w14:textId="438649D4" w:rsidR="00932C34" w:rsidRDefault="00932C34">
      <w:pPr>
        <w:pStyle w:val="AmdtsEntries"/>
      </w:pPr>
      <w:r>
        <w:tab/>
        <w:t xml:space="preserve">def </w:t>
      </w:r>
      <w:r>
        <w:rPr>
          <w:rStyle w:val="charBoldItals"/>
        </w:rPr>
        <w:t>public duty</w:t>
      </w:r>
      <w:r>
        <w:t xml:space="preserve"> ins </w:t>
      </w:r>
      <w:hyperlink r:id="rId6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61680AD" w14:textId="384284B5" w:rsidR="00932C34" w:rsidRDefault="00932C34">
      <w:pPr>
        <w:pStyle w:val="AmdtsEntries"/>
      </w:pPr>
      <w:r>
        <w:tab/>
        <w:t xml:space="preserve">def </w:t>
      </w:r>
      <w:r>
        <w:rPr>
          <w:rStyle w:val="charBoldItals"/>
        </w:rPr>
        <w:t>public official</w:t>
      </w:r>
      <w:r>
        <w:t xml:space="preserve"> ins </w:t>
      </w:r>
      <w:hyperlink r:id="rId6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853221F" w14:textId="2983A675" w:rsidR="00932C34" w:rsidRDefault="00932C34">
      <w:pPr>
        <w:pStyle w:val="AmdtsEntries"/>
      </w:pPr>
      <w:r>
        <w:tab/>
        <w:t xml:space="preserve">def </w:t>
      </w:r>
      <w:r>
        <w:rPr>
          <w:rStyle w:val="charBoldItals"/>
        </w:rPr>
        <w:t>receiving</w:t>
      </w:r>
      <w:r>
        <w:t xml:space="preserve"> ins </w:t>
      </w:r>
      <w:hyperlink r:id="rId6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850DEB9" w14:textId="1642AF34" w:rsidR="00932C34" w:rsidRDefault="00932C34">
      <w:pPr>
        <w:pStyle w:val="AmdtsEntries"/>
      </w:pPr>
      <w:r>
        <w:tab/>
        <w:t xml:space="preserve">def </w:t>
      </w:r>
      <w:r>
        <w:rPr>
          <w:rStyle w:val="charBoldItals"/>
        </w:rPr>
        <w:t>robbery</w:t>
      </w:r>
      <w:r>
        <w:t xml:space="preserve"> ins </w:t>
      </w:r>
      <w:hyperlink r:id="rId6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17D226C" w14:textId="43814CCD" w:rsidR="00932C34" w:rsidRDefault="00932C34">
      <w:pPr>
        <w:pStyle w:val="AmdtsEntries"/>
        <w:keepNext/>
      </w:pPr>
      <w:r>
        <w:tab/>
        <w:t xml:space="preserve">def </w:t>
      </w:r>
      <w:r>
        <w:rPr>
          <w:rStyle w:val="charBoldItals"/>
        </w:rPr>
        <w:t>sell</w:t>
      </w:r>
      <w:r>
        <w:t xml:space="preserve"> ins </w:t>
      </w:r>
      <w:hyperlink r:id="rId6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89E3A17" w14:textId="1D1C6F03" w:rsidR="00212213" w:rsidRDefault="00212213" w:rsidP="00212213">
      <w:pPr>
        <w:pStyle w:val="AmdtsEntries"/>
      </w:pPr>
      <w:r>
        <w:tab/>
        <w:t xml:space="preserve">def </w:t>
      </w:r>
      <w:r>
        <w:rPr>
          <w:rStyle w:val="charBoldItals"/>
        </w:rPr>
        <w:t xml:space="preserve">self induced </w:t>
      </w:r>
      <w:r>
        <w:t xml:space="preserve">am </w:t>
      </w:r>
      <w:hyperlink r:id="rId668" w:tooltip="Statute Law Amendment Act 2015 (No 2)" w:history="1">
        <w:r>
          <w:rPr>
            <w:rStyle w:val="charCitHyperlinkAbbrev"/>
          </w:rPr>
          <w:t>A2015</w:t>
        </w:r>
        <w:r>
          <w:rPr>
            <w:rStyle w:val="charCitHyperlinkAbbrev"/>
          </w:rPr>
          <w:noBreakHyphen/>
          <w:t>50</w:t>
        </w:r>
      </w:hyperlink>
      <w:r>
        <w:t xml:space="preserve"> amdt 3.92</w:t>
      </w:r>
    </w:p>
    <w:p w14:paraId="39274851" w14:textId="0C7D453B" w:rsidR="00932C34" w:rsidRDefault="00932C34">
      <w:pPr>
        <w:pStyle w:val="AmdtsEntries"/>
        <w:keepNext/>
      </w:pPr>
      <w:r>
        <w:tab/>
        <w:t xml:space="preserve">def </w:t>
      </w:r>
      <w:r>
        <w:rPr>
          <w:rStyle w:val="charBoldItals"/>
        </w:rPr>
        <w:t>services</w:t>
      </w:r>
      <w:r>
        <w:t xml:space="preserve"> ins </w:t>
      </w:r>
      <w:hyperlink r:id="rId6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30E1B9A" w14:textId="6B017D59" w:rsidR="00932C34" w:rsidRDefault="00932C34">
      <w:pPr>
        <w:pStyle w:val="AmdtsEntries"/>
      </w:pPr>
      <w:r>
        <w:tab/>
        <w:t xml:space="preserve">def </w:t>
      </w:r>
      <w:r>
        <w:rPr>
          <w:rStyle w:val="charBoldItals"/>
        </w:rPr>
        <w:t xml:space="preserve">statement </w:t>
      </w:r>
      <w:r>
        <w:t xml:space="preserve">ins </w:t>
      </w:r>
      <w:hyperlink r:id="rId6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F45A40F" w14:textId="39642520" w:rsidR="00932C34" w:rsidRDefault="00932C34">
      <w:pPr>
        <w:pStyle w:val="AmdtsEntries"/>
      </w:pPr>
      <w:r>
        <w:tab/>
        <w:t xml:space="preserve">def </w:t>
      </w:r>
      <w:r>
        <w:rPr>
          <w:rStyle w:val="charBoldItals"/>
        </w:rPr>
        <w:t xml:space="preserve">subpoena </w:t>
      </w:r>
      <w:r>
        <w:t xml:space="preserve">ins </w:t>
      </w:r>
      <w:hyperlink r:id="rId6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DB3A75E" w14:textId="77777777" w:rsidR="00932C34" w:rsidRDefault="00932C34">
      <w:pPr>
        <w:pStyle w:val="AmdtsEntries"/>
        <w:keepNext/>
      </w:pPr>
      <w:r>
        <w:tab/>
        <w:t xml:space="preserve">def </w:t>
      </w:r>
      <w:r>
        <w:rPr>
          <w:rStyle w:val="charBoldItals"/>
        </w:rPr>
        <w:t>supply</w:t>
      </w:r>
      <w:r>
        <w:t xml:space="preserve"> ins R7 LA</w:t>
      </w:r>
    </w:p>
    <w:p w14:paraId="2028ABC6" w14:textId="28650B80" w:rsidR="00932C34" w:rsidRDefault="00932C34">
      <w:pPr>
        <w:pStyle w:val="AmdtsEntries"/>
        <w:keepNext/>
      </w:pPr>
      <w:r>
        <w:tab/>
        <w:t xml:space="preserve">def </w:t>
      </w:r>
      <w:r>
        <w:rPr>
          <w:rStyle w:val="charBoldItals"/>
        </w:rPr>
        <w:t>supply</w:t>
      </w:r>
      <w:r>
        <w:t xml:space="preserve">, for ch 3, ins </w:t>
      </w:r>
      <w:hyperlink r:id="rId6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35290B0" w14:textId="77777777" w:rsidR="00932C34" w:rsidRDefault="00932C34">
      <w:pPr>
        <w:pStyle w:val="AmdtsEntriesDefL2"/>
      </w:pPr>
      <w:r>
        <w:tab/>
        <w:t>om R7 LA</w:t>
      </w:r>
    </w:p>
    <w:p w14:paraId="21858DE6" w14:textId="3950A996" w:rsidR="00932C34" w:rsidRDefault="00932C34">
      <w:pPr>
        <w:pStyle w:val="AmdtsEntries"/>
        <w:keepNext/>
      </w:pPr>
      <w:r>
        <w:tab/>
        <w:t xml:space="preserve">def </w:t>
      </w:r>
      <w:r>
        <w:rPr>
          <w:rStyle w:val="charBoldItals"/>
        </w:rPr>
        <w:t>supply</w:t>
      </w:r>
      <w:r>
        <w:t xml:space="preserve">, for ch 6, ins </w:t>
      </w:r>
      <w:hyperlink r:id="rId6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BA181DB" w14:textId="77777777" w:rsidR="00932C34" w:rsidRDefault="00932C34">
      <w:pPr>
        <w:pStyle w:val="AmdtsEntriesDefL2"/>
      </w:pPr>
      <w:r>
        <w:tab/>
        <w:t>om R7 LA</w:t>
      </w:r>
    </w:p>
    <w:p w14:paraId="1DFF651C" w14:textId="558FD0F1" w:rsidR="00932C34" w:rsidRDefault="00932C34">
      <w:pPr>
        <w:pStyle w:val="AmdtsEntries"/>
      </w:pPr>
      <w:r>
        <w:tab/>
        <w:t xml:space="preserve">def </w:t>
      </w:r>
      <w:r>
        <w:rPr>
          <w:rStyle w:val="charBoldItals"/>
        </w:rPr>
        <w:t xml:space="preserve">sworn statement </w:t>
      </w:r>
      <w:r>
        <w:t xml:space="preserve">ins </w:t>
      </w:r>
      <w:hyperlink r:id="rId6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9D69FA3" w14:textId="4F064B17" w:rsidR="00932C34" w:rsidRDefault="00932C34" w:rsidP="00D24686">
      <w:pPr>
        <w:pStyle w:val="AmdtsEntries"/>
      </w:pPr>
      <w:r>
        <w:tab/>
        <w:t xml:space="preserve">def </w:t>
      </w:r>
      <w:r>
        <w:rPr>
          <w:rStyle w:val="charBoldItals"/>
        </w:rPr>
        <w:t>territory public official</w:t>
      </w:r>
      <w:r>
        <w:t xml:space="preserve"> ins </w:t>
      </w:r>
      <w:hyperlink r:id="rId6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9B72075" w14:textId="00C0388A" w:rsidR="00932C34" w:rsidRDefault="00932C34" w:rsidP="00D24686">
      <w:pPr>
        <w:pStyle w:val="AmdtsEntries"/>
      </w:pPr>
      <w:r>
        <w:tab/>
        <w:t xml:space="preserve">def </w:t>
      </w:r>
      <w:r>
        <w:rPr>
          <w:rStyle w:val="charBoldItals"/>
        </w:rPr>
        <w:t>theft</w:t>
      </w:r>
      <w:r>
        <w:t xml:space="preserve"> ins </w:t>
      </w:r>
      <w:hyperlink r:id="rId6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1650617" w14:textId="3330845F" w:rsidR="00932C34" w:rsidRDefault="00932C34" w:rsidP="00D24686">
      <w:pPr>
        <w:pStyle w:val="AmdtsEntries"/>
        <w:keepNext/>
      </w:pPr>
      <w:r>
        <w:tab/>
        <w:t xml:space="preserve">def </w:t>
      </w:r>
      <w:r>
        <w:rPr>
          <w:rStyle w:val="charBoldItals"/>
        </w:rPr>
        <w:t xml:space="preserve">threat </w:t>
      </w:r>
      <w:r>
        <w:t xml:space="preserve">ins </w:t>
      </w:r>
      <w:hyperlink r:id="rId6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BA7752E" w14:textId="76B2BC85" w:rsidR="003F7CAC" w:rsidRDefault="003F7CAC" w:rsidP="003F7CAC">
      <w:pPr>
        <w:pStyle w:val="AmdtsEntriesDefL2"/>
      </w:pPr>
      <w:r>
        <w:tab/>
        <w:t xml:space="preserve">sub </w:t>
      </w:r>
      <w:hyperlink r:id="rId678" w:tooltip="Statute Law Amendment Act 2013" w:history="1">
        <w:r>
          <w:rPr>
            <w:rStyle w:val="charCitHyperlinkAbbrev"/>
          </w:rPr>
          <w:t>A2013</w:t>
        </w:r>
        <w:r>
          <w:rPr>
            <w:rStyle w:val="charCitHyperlinkAbbrev"/>
          </w:rPr>
          <w:noBreakHyphen/>
          <w:t>19</w:t>
        </w:r>
      </w:hyperlink>
      <w:r>
        <w:t xml:space="preserve"> amdt 3.77</w:t>
      </w:r>
    </w:p>
    <w:p w14:paraId="32470A80" w14:textId="450B4C5F" w:rsidR="00932C34" w:rsidRDefault="00932C34" w:rsidP="00D24686">
      <w:pPr>
        <w:pStyle w:val="AmdtsEntries"/>
      </w:pPr>
      <w:r>
        <w:tab/>
        <w:t xml:space="preserve">def </w:t>
      </w:r>
      <w:r>
        <w:rPr>
          <w:rStyle w:val="charBoldItals"/>
        </w:rPr>
        <w:t>trafficable quantity</w:t>
      </w:r>
      <w:r>
        <w:t xml:space="preserve"> ins </w:t>
      </w:r>
      <w:hyperlink r:id="rId6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A6AB174" w14:textId="3CBC7B03" w:rsidR="00932C34" w:rsidRDefault="00932C34">
      <w:pPr>
        <w:pStyle w:val="AmdtsEntries"/>
        <w:keepNext/>
      </w:pPr>
      <w:r>
        <w:tab/>
        <w:t xml:space="preserve">def </w:t>
      </w:r>
      <w:r>
        <w:rPr>
          <w:rStyle w:val="charBoldItals"/>
        </w:rPr>
        <w:t>traffics</w:t>
      </w:r>
      <w:r>
        <w:t xml:space="preserve"> ins </w:t>
      </w:r>
      <w:hyperlink r:id="rId6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26B0FE" w14:textId="77777777" w:rsidR="00932C34" w:rsidRDefault="00932C34">
      <w:pPr>
        <w:pStyle w:val="AmdtsEntriesDefL2"/>
      </w:pPr>
      <w:r>
        <w:tab/>
        <w:t>am R7 LA</w:t>
      </w:r>
    </w:p>
    <w:p w14:paraId="5960D1CB" w14:textId="01D12564" w:rsidR="00932C34" w:rsidRDefault="00932C34">
      <w:pPr>
        <w:pStyle w:val="AmdtsEntries"/>
        <w:keepNext/>
      </w:pPr>
      <w:r>
        <w:lastRenderedPageBreak/>
        <w:tab/>
        <w:t xml:space="preserve">def </w:t>
      </w:r>
      <w:r>
        <w:rPr>
          <w:rStyle w:val="charBoldItals"/>
        </w:rPr>
        <w:t>transport</w:t>
      </w:r>
      <w:r>
        <w:t xml:space="preserve"> ins </w:t>
      </w:r>
      <w:hyperlink r:id="rId6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25D4A8F" w14:textId="7F8D7E16" w:rsidR="00932C34" w:rsidRDefault="00932C34">
      <w:pPr>
        <w:pStyle w:val="AmdtsEntries"/>
      </w:pPr>
      <w:r>
        <w:tab/>
        <w:t xml:space="preserve">def </w:t>
      </w:r>
      <w:r>
        <w:rPr>
          <w:rStyle w:val="charBoldItals"/>
        </w:rPr>
        <w:t>unwarranted demand with a menace</w:t>
      </w:r>
      <w:r>
        <w:t xml:space="preserve"> ins </w:t>
      </w:r>
      <w:hyperlink r:id="rId6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0024CC9" w14:textId="78A262B4" w:rsidR="00932C34" w:rsidRDefault="00932C34">
      <w:pPr>
        <w:pStyle w:val="AmdtsEntries"/>
      </w:pPr>
      <w:r>
        <w:tab/>
        <w:t xml:space="preserve">def </w:t>
      </w:r>
      <w:r>
        <w:rPr>
          <w:rStyle w:val="charBoldItals"/>
        </w:rPr>
        <w:t xml:space="preserve">witness </w:t>
      </w:r>
      <w:r>
        <w:t xml:space="preserve">ins </w:t>
      </w:r>
      <w:hyperlink r:id="rId6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3485FCE" w14:textId="77777777" w:rsidR="00622974" w:rsidRDefault="00622974" w:rsidP="00622974">
      <w:pPr>
        <w:pStyle w:val="PageBreak"/>
      </w:pPr>
      <w:r>
        <w:br w:type="page"/>
      </w:r>
    </w:p>
    <w:p w14:paraId="3A906929" w14:textId="77777777" w:rsidR="00932C34" w:rsidRPr="00142113" w:rsidRDefault="00932C34" w:rsidP="00622974">
      <w:pPr>
        <w:pStyle w:val="Endnote2"/>
      </w:pPr>
      <w:bookmarkStart w:id="354" w:name="_Toc204175541"/>
      <w:r w:rsidRPr="00142113">
        <w:rPr>
          <w:rStyle w:val="charTableNo"/>
        </w:rPr>
        <w:lastRenderedPageBreak/>
        <w:t>5</w:t>
      </w:r>
      <w:r>
        <w:tab/>
      </w:r>
      <w:r w:rsidRPr="00142113">
        <w:rPr>
          <w:rStyle w:val="charTableText"/>
        </w:rPr>
        <w:t>Earlier republications</w:t>
      </w:r>
      <w:bookmarkEnd w:id="354"/>
    </w:p>
    <w:p w14:paraId="511F0CF4" w14:textId="77777777" w:rsidR="00932C34" w:rsidRDefault="00932C34">
      <w:pPr>
        <w:pStyle w:val="EndNoteTextEPS"/>
      </w:pPr>
      <w:r>
        <w:t xml:space="preserve">Some earlier republications were not numbered. The number in column 1 refers to the publication order.  </w:t>
      </w:r>
    </w:p>
    <w:p w14:paraId="2F40DC49"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64FA8B8"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74ED86F1" w14:textId="77777777">
        <w:trPr>
          <w:cantSplit/>
          <w:tblHeader/>
        </w:trPr>
        <w:tc>
          <w:tcPr>
            <w:tcW w:w="1576" w:type="dxa"/>
            <w:tcBorders>
              <w:bottom w:val="single" w:sz="4" w:space="0" w:color="auto"/>
            </w:tcBorders>
          </w:tcPr>
          <w:p w14:paraId="190890A2" w14:textId="77777777" w:rsidR="00932C34" w:rsidRDefault="00932C34">
            <w:pPr>
              <w:pStyle w:val="EarlierRepubHdg"/>
            </w:pPr>
            <w:r>
              <w:t>Republication No and date</w:t>
            </w:r>
          </w:p>
        </w:tc>
        <w:tc>
          <w:tcPr>
            <w:tcW w:w="1681" w:type="dxa"/>
            <w:tcBorders>
              <w:bottom w:val="single" w:sz="4" w:space="0" w:color="auto"/>
            </w:tcBorders>
          </w:tcPr>
          <w:p w14:paraId="78A15F01" w14:textId="77777777" w:rsidR="00932C34" w:rsidRDefault="00932C34">
            <w:pPr>
              <w:pStyle w:val="EarlierRepubHdg"/>
            </w:pPr>
            <w:r>
              <w:t>Effective</w:t>
            </w:r>
          </w:p>
        </w:tc>
        <w:tc>
          <w:tcPr>
            <w:tcW w:w="1783" w:type="dxa"/>
            <w:tcBorders>
              <w:bottom w:val="single" w:sz="4" w:space="0" w:color="auto"/>
            </w:tcBorders>
          </w:tcPr>
          <w:p w14:paraId="61C6A67E" w14:textId="77777777" w:rsidR="00932C34" w:rsidRDefault="00932C34">
            <w:pPr>
              <w:pStyle w:val="EarlierRepubHdg"/>
            </w:pPr>
            <w:r>
              <w:t>Last amendment made by</w:t>
            </w:r>
          </w:p>
        </w:tc>
        <w:tc>
          <w:tcPr>
            <w:tcW w:w="1560" w:type="dxa"/>
            <w:tcBorders>
              <w:bottom w:val="single" w:sz="4" w:space="0" w:color="auto"/>
            </w:tcBorders>
          </w:tcPr>
          <w:p w14:paraId="1CEE16CD" w14:textId="77777777" w:rsidR="00932C34" w:rsidRDefault="00932C34">
            <w:pPr>
              <w:pStyle w:val="EarlierRepubHdg"/>
            </w:pPr>
            <w:r>
              <w:t>Republication for</w:t>
            </w:r>
          </w:p>
        </w:tc>
      </w:tr>
      <w:tr w:rsidR="00932C34" w14:paraId="2302F3F8" w14:textId="77777777">
        <w:trPr>
          <w:cantSplit/>
        </w:trPr>
        <w:tc>
          <w:tcPr>
            <w:tcW w:w="1576" w:type="dxa"/>
            <w:tcBorders>
              <w:top w:val="single" w:sz="4" w:space="0" w:color="auto"/>
              <w:bottom w:val="single" w:sz="4" w:space="0" w:color="auto"/>
            </w:tcBorders>
          </w:tcPr>
          <w:p w14:paraId="575ECEE6"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6B34376D"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4D3F43B0"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F1490C8" w14:textId="77777777" w:rsidR="00932C34" w:rsidRDefault="00932C34">
            <w:pPr>
              <w:pStyle w:val="EarlierRepubEntries"/>
            </w:pPr>
            <w:r>
              <w:t>new Act</w:t>
            </w:r>
          </w:p>
        </w:tc>
      </w:tr>
      <w:tr w:rsidR="00932C34" w14:paraId="25D9DBAE" w14:textId="77777777">
        <w:trPr>
          <w:cantSplit/>
        </w:trPr>
        <w:tc>
          <w:tcPr>
            <w:tcW w:w="1576" w:type="dxa"/>
            <w:tcBorders>
              <w:top w:val="single" w:sz="4" w:space="0" w:color="auto"/>
              <w:bottom w:val="single" w:sz="4" w:space="0" w:color="auto"/>
            </w:tcBorders>
          </w:tcPr>
          <w:p w14:paraId="4356241F"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5AB4877C"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5ABE9229"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BFA213C" w14:textId="77777777" w:rsidR="00932C34" w:rsidRDefault="00932C34">
            <w:pPr>
              <w:pStyle w:val="EarlierRepubEntries"/>
            </w:pPr>
            <w:r>
              <w:t>commenced provision</w:t>
            </w:r>
          </w:p>
        </w:tc>
      </w:tr>
      <w:tr w:rsidR="00D26750" w14:paraId="5F84151C" w14:textId="77777777">
        <w:trPr>
          <w:cantSplit/>
        </w:trPr>
        <w:tc>
          <w:tcPr>
            <w:tcW w:w="1576" w:type="dxa"/>
            <w:tcBorders>
              <w:top w:val="single" w:sz="4" w:space="0" w:color="auto"/>
              <w:bottom w:val="single" w:sz="4" w:space="0" w:color="auto"/>
            </w:tcBorders>
          </w:tcPr>
          <w:p w14:paraId="31CD76BB" w14:textId="63335F40" w:rsidR="00D26750" w:rsidRDefault="00D26750" w:rsidP="00D26750">
            <w:pPr>
              <w:pStyle w:val="EarlierRepubEntries"/>
            </w:pPr>
            <w:r>
              <w:t>R3 (RI)</w:t>
            </w:r>
            <w:r>
              <w:br/>
              <w:t>29 July 2025</w:t>
            </w:r>
          </w:p>
        </w:tc>
        <w:tc>
          <w:tcPr>
            <w:tcW w:w="1681" w:type="dxa"/>
            <w:tcBorders>
              <w:top w:val="single" w:sz="4" w:space="0" w:color="auto"/>
              <w:bottom w:val="single" w:sz="4" w:space="0" w:color="auto"/>
            </w:tcBorders>
          </w:tcPr>
          <w:p w14:paraId="3250B994" w14:textId="7C839956" w:rsidR="00D26750" w:rsidRDefault="00D26750" w:rsidP="00D26750">
            <w:pPr>
              <w:pStyle w:val="EarlierRepubEntries"/>
            </w:pPr>
            <w:r>
              <w:t>1 Nov 2003–</w:t>
            </w:r>
            <w:r>
              <w:br/>
              <w:t>18 Dec 2003</w:t>
            </w:r>
          </w:p>
        </w:tc>
        <w:tc>
          <w:tcPr>
            <w:tcW w:w="1783" w:type="dxa"/>
            <w:tcBorders>
              <w:top w:val="single" w:sz="4" w:space="0" w:color="auto"/>
              <w:bottom w:val="single" w:sz="4" w:space="0" w:color="auto"/>
            </w:tcBorders>
          </w:tcPr>
          <w:p w14:paraId="5DEC2DD8" w14:textId="1C75A2A1" w:rsidR="00D26750" w:rsidRDefault="00D26750" w:rsidP="00D26750">
            <w:pPr>
              <w:pStyle w:val="EarlierRepubEntries"/>
            </w:pPr>
            <w:hyperlink r:id="rId684"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48A79175" w14:textId="7D9E511D" w:rsidR="00D26750" w:rsidRDefault="00D26750" w:rsidP="00D26750">
            <w:pPr>
              <w:pStyle w:val="EarlierRepubEntries"/>
            </w:pPr>
            <w:r>
              <w:t xml:space="preserve">amendments by </w:t>
            </w:r>
            <w:hyperlink r:id="rId685"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D26750" w14:paraId="5274E945" w14:textId="77777777">
        <w:trPr>
          <w:cantSplit/>
        </w:trPr>
        <w:tc>
          <w:tcPr>
            <w:tcW w:w="1576" w:type="dxa"/>
            <w:tcBorders>
              <w:top w:val="single" w:sz="4" w:space="0" w:color="auto"/>
              <w:bottom w:val="single" w:sz="4" w:space="0" w:color="auto"/>
            </w:tcBorders>
          </w:tcPr>
          <w:p w14:paraId="692ACAAE" w14:textId="6300D445" w:rsidR="00D26750" w:rsidRDefault="00D26750" w:rsidP="00D26750">
            <w:pPr>
              <w:pStyle w:val="EarlierRepubEntries"/>
            </w:pPr>
            <w:r>
              <w:t>R4 (RI)</w:t>
            </w:r>
            <w:r>
              <w:br/>
              <w:t>29 July 2025</w:t>
            </w:r>
          </w:p>
        </w:tc>
        <w:tc>
          <w:tcPr>
            <w:tcW w:w="1681" w:type="dxa"/>
            <w:tcBorders>
              <w:top w:val="single" w:sz="4" w:space="0" w:color="auto"/>
              <w:bottom w:val="single" w:sz="4" w:space="0" w:color="auto"/>
            </w:tcBorders>
          </w:tcPr>
          <w:p w14:paraId="29AE6A8D" w14:textId="69D203D6" w:rsidR="00D26750" w:rsidRDefault="00D26750" w:rsidP="00D26750">
            <w:pPr>
              <w:pStyle w:val="EarlierRepubEntries"/>
            </w:pPr>
            <w:r>
              <w:t>19 Dec 2003–</w:t>
            </w:r>
            <w:r>
              <w:br/>
              <w:t>8 Apr 2004</w:t>
            </w:r>
          </w:p>
        </w:tc>
        <w:tc>
          <w:tcPr>
            <w:tcW w:w="1783" w:type="dxa"/>
            <w:tcBorders>
              <w:top w:val="single" w:sz="4" w:space="0" w:color="auto"/>
              <w:bottom w:val="single" w:sz="4" w:space="0" w:color="auto"/>
            </w:tcBorders>
          </w:tcPr>
          <w:p w14:paraId="233A67EF" w14:textId="7708052A" w:rsidR="00D26750" w:rsidRDefault="00D26750" w:rsidP="00D26750">
            <w:pPr>
              <w:pStyle w:val="EarlierRepubEntries"/>
            </w:pPr>
            <w:hyperlink r:id="rId686"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12B204F5" w14:textId="67B8E9C9" w:rsidR="00D26750" w:rsidRDefault="00D26750" w:rsidP="00D26750">
            <w:pPr>
              <w:pStyle w:val="EarlierRepubEntries"/>
            </w:pPr>
            <w:r>
              <w:t xml:space="preserve">amendments by </w:t>
            </w:r>
            <w:hyperlink r:id="rId687"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D26750" w14:paraId="330FE368" w14:textId="77777777">
        <w:trPr>
          <w:cantSplit/>
        </w:trPr>
        <w:tc>
          <w:tcPr>
            <w:tcW w:w="1576" w:type="dxa"/>
            <w:tcBorders>
              <w:top w:val="single" w:sz="4" w:space="0" w:color="auto"/>
              <w:bottom w:val="single" w:sz="4" w:space="0" w:color="auto"/>
            </w:tcBorders>
          </w:tcPr>
          <w:p w14:paraId="6A25D3BB" w14:textId="24CC9E4A" w:rsidR="00D26750" w:rsidRDefault="00D26750" w:rsidP="00D26750">
            <w:pPr>
              <w:pStyle w:val="EarlierRepubEntries"/>
            </w:pPr>
            <w:r>
              <w:t>R5 (RI)</w:t>
            </w:r>
            <w:r>
              <w:br/>
              <w:t>29 July 2025</w:t>
            </w:r>
          </w:p>
        </w:tc>
        <w:tc>
          <w:tcPr>
            <w:tcW w:w="1681" w:type="dxa"/>
            <w:tcBorders>
              <w:top w:val="single" w:sz="4" w:space="0" w:color="auto"/>
              <w:bottom w:val="single" w:sz="4" w:space="0" w:color="auto"/>
            </w:tcBorders>
          </w:tcPr>
          <w:p w14:paraId="48389AB4" w14:textId="55D77F40" w:rsidR="00D26750" w:rsidRDefault="00D26750" w:rsidP="00D26750">
            <w:pPr>
              <w:pStyle w:val="EarlierRepubEntries"/>
            </w:pPr>
            <w:r>
              <w:t>9 Apr 2004</w:t>
            </w:r>
            <w:r>
              <w:br/>
              <w:t>5 Mar 2005</w:t>
            </w:r>
          </w:p>
        </w:tc>
        <w:tc>
          <w:tcPr>
            <w:tcW w:w="1783" w:type="dxa"/>
            <w:tcBorders>
              <w:top w:val="single" w:sz="4" w:space="0" w:color="auto"/>
              <w:bottom w:val="single" w:sz="4" w:space="0" w:color="auto"/>
            </w:tcBorders>
          </w:tcPr>
          <w:p w14:paraId="3E93C934" w14:textId="28CD5011" w:rsidR="00D26750" w:rsidRDefault="00D26750" w:rsidP="00D26750">
            <w:pPr>
              <w:pStyle w:val="EarlierRepubEntries"/>
            </w:pPr>
            <w:hyperlink r:id="rId688"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469A9340" w14:textId="0210D70A" w:rsidR="00D26750" w:rsidRDefault="00D26750" w:rsidP="00D26750">
            <w:pPr>
              <w:pStyle w:val="EarlierRepubEntries"/>
            </w:pPr>
            <w:r>
              <w:t xml:space="preserve">amendments by </w:t>
            </w:r>
            <w:hyperlink r:id="rId689"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D26750" w14:paraId="30AB5D2C" w14:textId="77777777">
        <w:trPr>
          <w:cantSplit/>
        </w:trPr>
        <w:tc>
          <w:tcPr>
            <w:tcW w:w="1576" w:type="dxa"/>
            <w:tcBorders>
              <w:top w:val="single" w:sz="4" w:space="0" w:color="auto"/>
              <w:bottom w:val="single" w:sz="4" w:space="0" w:color="auto"/>
            </w:tcBorders>
          </w:tcPr>
          <w:p w14:paraId="0393C881" w14:textId="721A65C1" w:rsidR="00D26750" w:rsidRDefault="00D26750" w:rsidP="00D26750">
            <w:pPr>
              <w:pStyle w:val="EarlierRepubEntries"/>
            </w:pPr>
            <w:r>
              <w:t>R6 (RI)</w:t>
            </w:r>
            <w:r>
              <w:br/>
              <w:t>29 July 2025</w:t>
            </w:r>
          </w:p>
        </w:tc>
        <w:tc>
          <w:tcPr>
            <w:tcW w:w="1681" w:type="dxa"/>
            <w:tcBorders>
              <w:top w:val="single" w:sz="4" w:space="0" w:color="auto"/>
              <w:bottom w:val="single" w:sz="4" w:space="0" w:color="auto"/>
            </w:tcBorders>
          </w:tcPr>
          <w:p w14:paraId="577FA76C" w14:textId="1D19A70B" w:rsidR="00D26750" w:rsidRDefault="00D26750" w:rsidP="00D26750">
            <w:pPr>
              <w:pStyle w:val="EarlierRepubEntries"/>
            </w:pPr>
            <w:r>
              <w:t>6 Mar 2005–</w:t>
            </w:r>
            <w:r>
              <w:br/>
              <w:t>22 Nov 2005</w:t>
            </w:r>
          </w:p>
        </w:tc>
        <w:tc>
          <w:tcPr>
            <w:tcW w:w="1783" w:type="dxa"/>
            <w:tcBorders>
              <w:top w:val="single" w:sz="4" w:space="0" w:color="auto"/>
              <w:bottom w:val="single" w:sz="4" w:space="0" w:color="auto"/>
            </w:tcBorders>
          </w:tcPr>
          <w:p w14:paraId="5746BAAA" w14:textId="027471B4" w:rsidR="00D26750" w:rsidRDefault="00D26750" w:rsidP="00D26750">
            <w:pPr>
              <w:pStyle w:val="EarlierRepubEntries"/>
            </w:pPr>
            <w:hyperlink r:id="rId690"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4F740331" w14:textId="0EF0D739" w:rsidR="00D26750" w:rsidRDefault="00D26750" w:rsidP="00D26750">
            <w:pPr>
              <w:pStyle w:val="EarlierRepubEntries"/>
            </w:pPr>
            <w:r>
              <w:t xml:space="preserve">amendments by </w:t>
            </w:r>
            <w:hyperlink r:id="rId691"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D26750" w14:paraId="363800F1" w14:textId="77777777">
        <w:trPr>
          <w:cantSplit/>
        </w:trPr>
        <w:tc>
          <w:tcPr>
            <w:tcW w:w="1576" w:type="dxa"/>
            <w:tcBorders>
              <w:top w:val="single" w:sz="4" w:space="0" w:color="auto"/>
              <w:bottom w:val="single" w:sz="4" w:space="0" w:color="auto"/>
            </w:tcBorders>
          </w:tcPr>
          <w:p w14:paraId="392229D1" w14:textId="5B9FADB5" w:rsidR="00D26750" w:rsidRDefault="00D26750" w:rsidP="00D26750">
            <w:pPr>
              <w:pStyle w:val="EarlierRepubEntries"/>
            </w:pPr>
            <w:r>
              <w:lastRenderedPageBreak/>
              <w:t>R7 (RI)</w:t>
            </w:r>
            <w:r>
              <w:br/>
              <w:t>29 July 2025</w:t>
            </w:r>
          </w:p>
        </w:tc>
        <w:tc>
          <w:tcPr>
            <w:tcW w:w="1681" w:type="dxa"/>
            <w:tcBorders>
              <w:top w:val="single" w:sz="4" w:space="0" w:color="auto"/>
              <w:bottom w:val="single" w:sz="4" w:space="0" w:color="auto"/>
            </w:tcBorders>
          </w:tcPr>
          <w:p w14:paraId="6EAAFFAE" w14:textId="4D60A6C5" w:rsidR="00D26750" w:rsidRDefault="00D26750" w:rsidP="00D26750">
            <w:pPr>
              <w:pStyle w:val="EarlierRepubEntries"/>
            </w:pPr>
            <w:r>
              <w:t>23 Nov 2005–</w:t>
            </w:r>
            <w:r>
              <w:br/>
              <w:t>6 Apr 2006</w:t>
            </w:r>
          </w:p>
        </w:tc>
        <w:tc>
          <w:tcPr>
            <w:tcW w:w="1783" w:type="dxa"/>
            <w:tcBorders>
              <w:top w:val="single" w:sz="4" w:space="0" w:color="auto"/>
              <w:bottom w:val="single" w:sz="4" w:space="0" w:color="auto"/>
            </w:tcBorders>
          </w:tcPr>
          <w:p w14:paraId="311F9E5D" w14:textId="0E87F295" w:rsidR="00D26750" w:rsidRDefault="00D26750" w:rsidP="00D26750">
            <w:pPr>
              <w:pStyle w:val="EarlierRepubEntries"/>
            </w:pPr>
            <w:hyperlink r:id="rId692"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250B1BD8" w14:textId="7EE13262" w:rsidR="00D26750" w:rsidRDefault="00D26750" w:rsidP="00D26750">
            <w:pPr>
              <w:pStyle w:val="EarlierRepubEntries"/>
            </w:pPr>
            <w:r>
              <w:t xml:space="preserve">amendments by </w:t>
            </w:r>
            <w:hyperlink r:id="rId693"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D26750" w14:paraId="31568618" w14:textId="77777777">
        <w:trPr>
          <w:cantSplit/>
        </w:trPr>
        <w:tc>
          <w:tcPr>
            <w:tcW w:w="1576" w:type="dxa"/>
            <w:tcBorders>
              <w:top w:val="single" w:sz="4" w:space="0" w:color="auto"/>
              <w:bottom w:val="single" w:sz="4" w:space="0" w:color="auto"/>
            </w:tcBorders>
          </w:tcPr>
          <w:p w14:paraId="1D88DE5E" w14:textId="40CB182F" w:rsidR="00D26750" w:rsidRDefault="00D26750" w:rsidP="00D26750">
            <w:pPr>
              <w:pStyle w:val="EarlierRepubEntries"/>
            </w:pPr>
            <w:r>
              <w:t>R8 (RI)</w:t>
            </w:r>
            <w:r>
              <w:br/>
              <w:t>29 July 2025</w:t>
            </w:r>
          </w:p>
        </w:tc>
        <w:tc>
          <w:tcPr>
            <w:tcW w:w="1681" w:type="dxa"/>
            <w:tcBorders>
              <w:top w:val="single" w:sz="4" w:space="0" w:color="auto"/>
              <w:bottom w:val="single" w:sz="4" w:space="0" w:color="auto"/>
            </w:tcBorders>
          </w:tcPr>
          <w:p w14:paraId="26C77432" w14:textId="1A563260" w:rsidR="00D26750" w:rsidRDefault="00D26750" w:rsidP="00D26750">
            <w:pPr>
              <w:pStyle w:val="EarlierRepubEntries"/>
            </w:pPr>
            <w:r>
              <w:t>7 Apr 2006–</w:t>
            </w:r>
            <w:r>
              <w:br/>
              <w:t>23 Nov 2006</w:t>
            </w:r>
          </w:p>
        </w:tc>
        <w:tc>
          <w:tcPr>
            <w:tcW w:w="1783" w:type="dxa"/>
            <w:tcBorders>
              <w:top w:val="single" w:sz="4" w:space="0" w:color="auto"/>
              <w:bottom w:val="single" w:sz="4" w:space="0" w:color="auto"/>
            </w:tcBorders>
          </w:tcPr>
          <w:p w14:paraId="4CC176E8" w14:textId="3C1D05F8" w:rsidR="00D26750" w:rsidRDefault="00D26750" w:rsidP="00D26750">
            <w:pPr>
              <w:pStyle w:val="EarlierRepubEntries"/>
            </w:pPr>
            <w:hyperlink r:id="rId694"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34FB8CD5" w14:textId="42FFC9BB" w:rsidR="00D26750" w:rsidRDefault="00D26750" w:rsidP="00D26750">
            <w:pPr>
              <w:pStyle w:val="EarlierRepubEntries"/>
            </w:pPr>
            <w:r>
              <w:t xml:space="preserve">amendments by </w:t>
            </w:r>
            <w:hyperlink r:id="rId695"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D26750" w14:paraId="146F7976" w14:textId="77777777">
        <w:trPr>
          <w:cantSplit/>
        </w:trPr>
        <w:tc>
          <w:tcPr>
            <w:tcW w:w="1576" w:type="dxa"/>
            <w:tcBorders>
              <w:top w:val="single" w:sz="4" w:space="0" w:color="auto"/>
              <w:bottom w:val="single" w:sz="4" w:space="0" w:color="auto"/>
            </w:tcBorders>
          </w:tcPr>
          <w:p w14:paraId="5F6321D4" w14:textId="2C49D3D3" w:rsidR="00D26750" w:rsidRDefault="00D26750" w:rsidP="00D26750">
            <w:pPr>
              <w:pStyle w:val="EarlierRepubEntries"/>
            </w:pPr>
            <w:r>
              <w:t>R9 (RI)</w:t>
            </w:r>
            <w:r>
              <w:br/>
              <w:t>29 July 2025</w:t>
            </w:r>
          </w:p>
        </w:tc>
        <w:tc>
          <w:tcPr>
            <w:tcW w:w="1681" w:type="dxa"/>
            <w:tcBorders>
              <w:top w:val="single" w:sz="4" w:space="0" w:color="auto"/>
              <w:bottom w:val="single" w:sz="4" w:space="0" w:color="auto"/>
            </w:tcBorders>
          </w:tcPr>
          <w:p w14:paraId="7915BD6B" w14:textId="486A6FB8" w:rsidR="00D26750" w:rsidRDefault="00D26750" w:rsidP="00D26750">
            <w:pPr>
              <w:pStyle w:val="EarlierRepubEntries"/>
            </w:pPr>
            <w:r>
              <w:t>24 Nov 2006–</w:t>
            </w:r>
            <w:r>
              <w:br/>
              <w:t>5 Sept 2007</w:t>
            </w:r>
          </w:p>
        </w:tc>
        <w:tc>
          <w:tcPr>
            <w:tcW w:w="1783" w:type="dxa"/>
            <w:tcBorders>
              <w:top w:val="single" w:sz="4" w:space="0" w:color="auto"/>
              <w:bottom w:val="single" w:sz="4" w:space="0" w:color="auto"/>
            </w:tcBorders>
          </w:tcPr>
          <w:p w14:paraId="5210B84B" w14:textId="71774732" w:rsidR="00D26750" w:rsidRDefault="00D26750" w:rsidP="00D26750">
            <w:pPr>
              <w:pStyle w:val="EarlierRepubEntries"/>
            </w:pPr>
            <w:hyperlink r:id="rId69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667AE9FD" w14:textId="34133BCA" w:rsidR="00D26750" w:rsidRDefault="00D26750" w:rsidP="00D26750">
            <w:pPr>
              <w:pStyle w:val="EarlierRepubEntries"/>
            </w:pPr>
            <w:r>
              <w:t>commenced expiry</w:t>
            </w:r>
            <w:r>
              <w:br/>
              <w:t>reissued for textual correction in s 30 (3)</w:t>
            </w:r>
          </w:p>
        </w:tc>
      </w:tr>
      <w:tr w:rsidR="00D26750" w14:paraId="1D01370B" w14:textId="77777777">
        <w:trPr>
          <w:cantSplit/>
        </w:trPr>
        <w:tc>
          <w:tcPr>
            <w:tcW w:w="1576" w:type="dxa"/>
            <w:tcBorders>
              <w:top w:val="single" w:sz="4" w:space="0" w:color="auto"/>
              <w:bottom w:val="single" w:sz="4" w:space="0" w:color="auto"/>
            </w:tcBorders>
          </w:tcPr>
          <w:p w14:paraId="13936296" w14:textId="7969C4BD" w:rsidR="00D26750" w:rsidRDefault="00D26750" w:rsidP="00D26750">
            <w:pPr>
              <w:pStyle w:val="EarlierRepubEntries"/>
            </w:pPr>
            <w:r>
              <w:t>R10 (RI)</w:t>
            </w:r>
            <w:r>
              <w:br/>
              <w:t>29 July 2025</w:t>
            </w:r>
          </w:p>
        </w:tc>
        <w:tc>
          <w:tcPr>
            <w:tcW w:w="1681" w:type="dxa"/>
            <w:tcBorders>
              <w:top w:val="single" w:sz="4" w:space="0" w:color="auto"/>
              <w:bottom w:val="single" w:sz="4" w:space="0" w:color="auto"/>
            </w:tcBorders>
          </w:tcPr>
          <w:p w14:paraId="1839C93F" w14:textId="42800DFF" w:rsidR="00D26750" w:rsidRDefault="00D26750" w:rsidP="00D26750">
            <w:pPr>
              <w:pStyle w:val="EarlierRepubEntries"/>
            </w:pPr>
            <w:r>
              <w:t>6 Sept 2007–</w:t>
            </w:r>
            <w:r>
              <w:br/>
              <w:t>13 Feb 2009</w:t>
            </w:r>
          </w:p>
        </w:tc>
        <w:tc>
          <w:tcPr>
            <w:tcW w:w="1783" w:type="dxa"/>
            <w:tcBorders>
              <w:top w:val="single" w:sz="4" w:space="0" w:color="auto"/>
              <w:bottom w:val="single" w:sz="4" w:space="0" w:color="auto"/>
            </w:tcBorders>
          </w:tcPr>
          <w:p w14:paraId="7BEA2490" w14:textId="1AE811C2" w:rsidR="00D26750" w:rsidRDefault="00D26750" w:rsidP="00D26750">
            <w:pPr>
              <w:pStyle w:val="EarlierRepubEntries"/>
            </w:pPr>
            <w:hyperlink r:id="rId697"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6089AEBB" w14:textId="523E56B7" w:rsidR="00D26750" w:rsidRDefault="00D26750" w:rsidP="00D26750">
            <w:pPr>
              <w:pStyle w:val="EarlierRepubEntries"/>
            </w:pPr>
            <w:r>
              <w:t xml:space="preserve">amendments by </w:t>
            </w:r>
            <w:hyperlink r:id="rId698"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D26750" w14:paraId="274A8FC5" w14:textId="77777777">
        <w:trPr>
          <w:cantSplit/>
        </w:trPr>
        <w:tc>
          <w:tcPr>
            <w:tcW w:w="1576" w:type="dxa"/>
            <w:tcBorders>
              <w:top w:val="single" w:sz="4" w:space="0" w:color="auto"/>
              <w:bottom w:val="single" w:sz="4" w:space="0" w:color="auto"/>
            </w:tcBorders>
          </w:tcPr>
          <w:p w14:paraId="52A9652E" w14:textId="3F696B74" w:rsidR="00D26750" w:rsidRDefault="00D26750" w:rsidP="00D26750">
            <w:pPr>
              <w:pStyle w:val="EarlierRepubEntries"/>
            </w:pPr>
            <w:r>
              <w:t>R11 (RI)</w:t>
            </w:r>
            <w:r>
              <w:br/>
              <w:t>29 July 2025</w:t>
            </w:r>
          </w:p>
        </w:tc>
        <w:tc>
          <w:tcPr>
            <w:tcW w:w="1681" w:type="dxa"/>
            <w:tcBorders>
              <w:top w:val="single" w:sz="4" w:space="0" w:color="auto"/>
              <w:bottom w:val="single" w:sz="4" w:space="0" w:color="auto"/>
            </w:tcBorders>
          </w:tcPr>
          <w:p w14:paraId="479B7ACA" w14:textId="633CC1C5" w:rsidR="00D26750" w:rsidRDefault="00D26750" w:rsidP="00D26750">
            <w:pPr>
              <w:pStyle w:val="EarlierRepubEntries"/>
            </w:pPr>
            <w:r>
              <w:t>14 Feb 2009–</w:t>
            </w:r>
            <w:r>
              <w:br/>
              <w:t>26 Feb 2009</w:t>
            </w:r>
          </w:p>
        </w:tc>
        <w:tc>
          <w:tcPr>
            <w:tcW w:w="1783" w:type="dxa"/>
            <w:tcBorders>
              <w:top w:val="single" w:sz="4" w:space="0" w:color="auto"/>
              <w:bottom w:val="single" w:sz="4" w:space="0" w:color="auto"/>
            </w:tcBorders>
          </w:tcPr>
          <w:p w14:paraId="32C2727F" w14:textId="35D5EC3B" w:rsidR="00D26750" w:rsidRPr="00290C05" w:rsidRDefault="00D26750" w:rsidP="00D26750">
            <w:pPr>
              <w:pStyle w:val="EarlierRepubEntries"/>
              <w:rPr>
                <w:rStyle w:val="charUnderline"/>
              </w:rPr>
            </w:pPr>
            <w:hyperlink r:id="rId699"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68AF472E" w14:textId="6E6EB645" w:rsidR="00D26750" w:rsidRDefault="00D26750" w:rsidP="00D26750">
            <w:pPr>
              <w:pStyle w:val="EarlierRepubEntries"/>
            </w:pPr>
            <w:r>
              <w:t xml:space="preserve">amendments by </w:t>
            </w:r>
            <w:hyperlink r:id="rId700"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D26750" w14:paraId="3E5E89C6" w14:textId="77777777">
        <w:trPr>
          <w:cantSplit/>
        </w:trPr>
        <w:tc>
          <w:tcPr>
            <w:tcW w:w="1576" w:type="dxa"/>
            <w:tcBorders>
              <w:top w:val="single" w:sz="4" w:space="0" w:color="auto"/>
              <w:bottom w:val="single" w:sz="4" w:space="0" w:color="auto"/>
            </w:tcBorders>
          </w:tcPr>
          <w:p w14:paraId="727A4D28" w14:textId="590E929B" w:rsidR="00D26750" w:rsidRDefault="00D26750" w:rsidP="00D26750">
            <w:pPr>
              <w:pStyle w:val="EarlierRepubEntries"/>
            </w:pPr>
            <w:r>
              <w:t>R12 (RI)</w:t>
            </w:r>
            <w:r>
              <w:br/>
              <w:t>29 July 2025</w:t>
            </w:r>
          </w:p>
        </w:tc>
        <w:tc>
          <w:tcPr>
            <w:tcW w:w="1681" w:type="dxa"/>
            <w:tcBorders>
              <w:top w:val="single" w:sz="4" w:space="0" w:color="auto"/>
              <w:bottom w:val="single" w:sz="4" w:space="0" w:color="auto"/>
            </w:tcBorders>
          </w:tcPr>
          <w:p w14:paraId="58EEFA81" w14:textId="71F84017" w:rsidR="00D26750" w:rsidRDefault="00D26750" w:rsidP="00D26750">
            <w:pPr>
              <w:pStyle w:val="EarlierRepubEntries"/>
            </w:pPr>
            <w:r>
              <w:t>27 Feb 2009–</w:t>
            </w:r>
            <w:r>
              <w:br/>
              <w:t>29 May 2009</w:t>
            </w:r>
          </w:p>
        </w:tc>
        <w:tc>
          <w:tcPr>
            <w:tcW w:w="1783" w:type="dxa"/>
            <w:tcBorders>
              <w:top w:val="single" w:sz="4" w:space="0" w:color="auto"/>
              <w:bottom w:val="single" w:sz="4" w:space="0" w:color="auto"/>
            </w:tcBorders>
          </w:tcPr>
          <w:p w14:paraId="630D142F" w14:textId="20FB1587" w:rsidR="00D26750" w:rsidRPr="00290C05" w:rsidRDefault="00D26750" w:rsidP="00D26750">
            <w:pPr>
              <w:pStyle w:val="EarlierRepubEntries"/>
              <w:rPr>
                <w:rStyle w:val="charUnderline"/>
              </w:rPr>
            </w:pPr>
            <w:hyperlink r:id="rId70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07CC2971" w14:textId="4ACFF34E" w:rsidR="00D26750" w:rsidRDefault="00D26750" w:rsidP="00D26750">
            <w:pPr>
              <w:pStyle w:val="EarlierRepubEntries"/>
            </w:pPr>
            <w:r>
              <w:t xml:space="preserve">amendments by </w:t>
            </w:r>
            <w:hyperlink r:id="rId702"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D26750" w14:paraId="6724682D" w14:textId="77777777">
        <w:trPr>
          <w:cantSplit/>
        </w:trPr>
        <w:tc>
          <w:tcPr>
            <w:tcW w:w="1576" w:type="dxa"/>
            <w:tcBorders>
              <w:top w:val="single" w:sz="4" w:space="0" w:color="auto"/>
              <w:bottom w:val="single" w:sz="4" w:space="0" w:color="auto"/>
            </w:tcBorders>
          </w:tcPr>
          <w:p w14:paraId="4BD853D6" w14:textId="48B05F49" w:rsidR="00D26750" w:rsidRDefault="00D26750" w:rsidP="00D26750">
            <w:pPr>
              <w:pStyle w:val="EarlierRepubEntries"/>
            </w:pPr>
            <w:r>
              <w:lastRenderedPageBreak/>
              <w:t>R13 (RI)</w:t>
            </w:r>
            <w:r>
              <w:br/>
              <w:t>29 July 2025</w:t>
            </w:r>
          </w:p>
        </w:tc>
        <w:tc>
          <w:tcPr>
            <w:tcW w:w="1681" w:type="dxa"/>
            <w:tcBorders>
              <w:top w:val="single" w:sz="4" w:space="0" w:color="auto"/>
              <w:bottom w:val="single" w:sz="4" w:space="0" w:color="auto"/>
            </w:tcBorders>
          </w:tcPr>
          <w:p w14:paraId="45150997" w14:textId="2438F585" w:rsidR="00D26750" w:rsidRDefault="00D26750" w:rsidP="00D26750">
            <w:pPr>
              <w:pStyle w:val="EarlierRepubEntries"/>
            </w:pPr>
            <w:r>
              <w:t>30 May 2009–</w:t>
            </w:r>
            <w:r>
              <w:br/>
              <w:t>1 June 2009</w:t>
            </w:r>
          </w:p>
        </w:tc>
        <w:tc>
          <w:tcPr>
            <w:tcW w:w="1783" w:type="dxa"/>
            <w:tcBorders>
              <w:top w:val="single" w:sz="4" w:space="0" w:color="auto"/>
              <w:bottom w:val="single" w:sz="4" w:space="0" w:color="auto"/>
            </w:tcBorders>
          </w:tcPr>
          <w:p w14:paraId="531DBF52" w14:textId="2640B2E1" w:rsidR="00D26750" w:rsidRPr="00CC531C" w:rsidRDefault="00D26750" w:rsidP="00D26750">
            <w:pPr>
              <w:pStyle w:val="EarlierRepubEntries"/>
            </w:pPr>
            <w:hyperlink r:id="rId703"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374181FC" w14:textId="79DB8735" w:rsidR="00D26750" w:rsidRDefault="00D26750" w:rsidP="00D26750">
            <w:pPr>
              <w:pStyle w:val="EarlierRepubEntries"/>
            </w:pPr>
            <w:r>
              <w:t xml:space="preserve">amendments by </w:t>
            </w:r>
            <w:hyperlink r:id="rId704"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D26750" w14:paraId="19C7482D" w14:textId="77777777">
        <w:trPr>
          <w:cantSplit/>
        </w:trPr>
        <w:tc>
          <w:tcPr>
            <w:tcW w:w="1576" w:type="dxa"/>
            <w:tcBorders>
              <w:top w:val="single" w:sz="4" w:space="0" w:color="auto"/>
              <w:bottom w:val="single" w:sz="4" w:space="0" w:color="auto"/>
            </w:tcBorders>
          </w:tcPr>
          <w:p w14:paraId="7ABD790F" w14:textId="28BD7BF3" w:rsidR="00D26750" w:rsidRDefault="00D26750" w:rsidP="00D26750">
            <w:pPr>
              <w:pStyle w:val="EarlierRepubEntries"/>
            </w:pPr>
            <w:r>
              <w:t>R14 (RI)</w:t>
            </w:r>
            <w:r>
              <w:br/>
              <w:t>29 July 2025</w:t>
            </w:r>
          </w:p>
        </w:tc>
        <w:tc>
          <w:tcPr>
            <w:tcW w:w="1681" w:type="dxa"/>
            <w:tcBorders>
              <w:top w:val="single" w:sz="4" w:space="0" w:color="auto"/>
              <w:bottom w:val="single" w:sz="4" w:space="0" w:color="auto"/>
            </w:tcBorders>
          </w:tcPr>
          <w:p w14:paraId="51DA382C" w14:textId="7075C526" w:rsidR="00D26750" w:rsidRDefault="00D26750" w:rsidP="00D26750">
            <w:pPr>
              <w:pStyle w:val="EarlierRepubEntries"/>
            </w:pPr>
            <w:r>
              <w:t>2 June 2009–</w:t>
            </w:r>
            <w:r>
              <w:br/>
              <w:t>3 Sept 2009</w:t>
            </w:r>
          </w:p>
        </w:tc>
        <w:tc>
          <w:tcPr>
            <w:tcW w:w="1783" w:type="dxa"/>
            <w:tcBorders>
              <w:top w:val="single" w:sz="4" w:space="0" w:color="auto"/>
              <w:bottom w:val="single" w:sz="4" w:space="0" w:color="auto"/>
            </w:tcBorders>
          </w:tcPr>
          <w:p w14:paraId="3BA9D669" w14:textId="075F7CA1" w:rsidR="00D26750" w:rsidRDefault="00D26750" w:rsidP="00D26750">
            <w:pPr>
              <w:pStyle w:val="EarlierRepubEntries"/>
            </w:pPr>
            <w:hyperlink r:id="rId70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7D935F98" w14:textId="3D1DC4BF" w:rsidR="00D26750" w:rsidRDefault="00D26750" w:rsidP="00D26750">
            <w:pPr>
              <w:pStyle w:val="EarlierRepubEntries"/>
            </w:pPr>
            <w:r>
              <w:t xml:space="preserve">default application date under s 10 prescribed by </w:t>
            </w:r>
            <w:hyperlink r:id="rId706"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D26750" w14:paraId="21930B1D" w14:textId="77777777">
        <w:trPr>
          <w:cantSplit/>
        </w:trPr>
        <w:tc>
          <w:tcPr>
            <w:tcW w:w="1576" w:type="dxa"/>
            <w:tcBorders>
              <w:top w:val="single" w:sz="4" w:space="0" w:color="auto"/>
              <w:bottom w:val="single" w:sz="4" w:space="0" w:color="auto"/>
            </w:tcBorders>
          </w:tcPr>
          <w:p w14:paraId="0D28A6DD" w14:textId="10172E0A" w:rsidR="00D26750" w:rsidRDefault="00D26750" w:rsidP="00D26750">
            <w:pPr>
              <w:pStyle w:val="EarlierRepubEntries"/>
            </w:pPr>
            <w:r>
              <w:t>R15 (RI)</w:t>
            </w:r>
            <w:r>
              <w:br/>
              <w:t>29 July 2025</w:t>
            </w:r>
          </w:p>
        </w:tc>
        <w:tc>
          <w:tcPr>
            <w:tcW w:w="1681" w:type="dxa"/>
            <w:tcBorders>
              <w:top w:val="single" w:sz="4" w:space="0" w:color="auto"/>
              <w:bottom w:val="single" w:sz="4" w:space="0" w:color="auto"/>
            </w:tcBorders>
          </w:tcPr>
          <w:p w14:paraId="6B962ED2" w14:textId="1AC116AF" w:rsidR="00D26750" w:rsidRDefault="00D26750" w:rsidP="00D26750">
            <w:pPr>
              <w:pStyle w:val="EarlierRepubEntries"/>
            </w:pPr>
            <w:r>
              <w:t>4 Sept 2009–</w:t>
            </w:r>
            <w:r>
              <w:br/>
              <w:t>6 Mar 2010</w:t>
            </w:r>
          </w:p>
        </w:tc>
        <w:tc>
          <w:tcPr>
            <w:tcW w:w="1783" w:type="dxa"/>
            <w:tcBorders>
              <w:top w:val="single" w:sz="4" w:space="0" w:color="auto"/>
              <w:bottom w:val="single" w:sz="4" w:space="0" w:color="auto"/>
            </w:tcBorders>
          </w:tcPr>
          <w:p w14:paraId="7B8F1384" w14:textId="5140F1FC" w:rsidR="00D26750" w:rsidRDefault="00D26750" w:rsidP="00D26750">
            <w:pPr>
              <w:pStyle w:val="EarlierRepubEntries"/>
            </w:pPr>
            <w:hyperlink r:id="rId707"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AEC9814" w14:textId="0F630ADC" w:rsidR="00D26750" w:rsidRDefault="00D26750" w:rsidP="00D26750">
            <w:pPr>
              <w:pStyle w:val="EarlierRepubEntries"/>
            </w:pPr>
            <w:r>
              <w:t xml:space="preserve">amendments by </w:t>
            </w:r>
            <w:hyperlink r:id="rId708"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D26750" w14:paraId="4E77B67C" w14:textId="77777777">
        <w:trPr>
          <w:cantSplit/>
        </w:trPr>
        <w:tc>
          <w:tcPr>
            <w:tcW w:w="1576" w:type="dxa"/>
            <w:tcBorders>
              <w:top w:val="single" w:sz="4" w:space="0" w:color="auto"/>
              <w:bottom w:val="single" w:sz="4" w:space="0" w:color="auto"/>
            </w:tcBorders>
          </w:tcPr>
          <w:p w14:paraId="211E14D4" w14:textId="4D02FA22" w:rsidR="00D26750" w:rsidRDefault="00D26750" w:rsidP="00D26750">
            <w:pPr>
              <w:pStyle w:val="EarlierRepubEntries"/>
            </w:pPr>
            <w:r>
              <w:t>R16 (RI)</w:t>
            </w:r>
            <w:r>
              <w:br/>
              <w:t>29 July 2025</w:t>
            </w:r>
          </w:p>
        </w:tc>
        <w:tc>
          <w:tcPr>
            <w:tcW w:w="1681" w:type="dxa"/>
            <w:tcBorders>
              <w:top w:val="single" w:sz="4" w:space="0" w:color="auto"/>
              <w:bottom w:val="single" w:sz="4" w:space="0" w:color="auto"/>
            </w:tcBorders>
          </w:tcPr>
          <w:p w14:paraId="1A11D2D3" w14:textId="4B4D9363" w:rsidR="00D26750" w:rsidRDefault="00D26750" w:rsidP="00D26750">
            <w:pPr>
              <w:pStyle w:val="EarlierRepubEntries"/>
            </w:pPr>
            <w:r>
              <w:t>7 Mar 2010–</w:t>
            </w:r>
            <w:r>
              <w:br/>
              <w:t>8 July 2010</w:t>
            </w:r>
          </w:p>
        </w:tc>
        <w:tc>
          <w:tcPr>
            <w:tcW w:w="1783" w:type="dxa"/>
            <w:tcBorders>
              <w:top w:val="single" w:sz="4" w:space="0" w:color="auto"/>
              <w:bottom w:val="single" w:sz="4" w:space="0" w:color="auto"/>
            </w:tcBorders>
          </w:tcPr>
          <w:p w14:paraId="38D198E8" w14:textId="6DA6F7CA" w:rsidR="00D26750" w:rsidRDefault="00D26750" w:rsidP="00D26750">
            <w:pPr>
              <w:pStyle w:val="EarlierRepubEntries"/>
            </w:pPr>
            <w:hyperlink r:id="rId70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5BE3D538" w14:textId="0ABBB4D1" w:rsidR="00D26750" w:rsidRDefault="00D26750" w:rsidP="00D26750">
            <w:pPr>
              <w:pStyle w:val="EarlierRepubEntries"/>
            </w:pPr>
            <w:r>
              <w:t>commenced expiry</w:t>
            </w:r>
            <w:r>
              <w:br/>
              <w:t>reissued for textual correction in s 30 (3)</w:t>
            </w:r>
          </w:p>
        </w:tc>
      </w:tr>
      <w:tr w:rsidR="00D26750" w14:paraId="702E1F6B" w14:textId="77777777">
        <w:trPr>
          <w:cantSplit/>
        </w:trPr>
        <w:tc>
          <w:tcPr>
            <w:tcW w:w="1576" w:type="dxa"/>
            <w:tcBorders>
              <w:top w:val="single" w:sz="4" w:space="0" w:color="auto"/>
              <w:bottom w:val="single" w:sz="4" w:space="0" w:color="auto"/>
            </w:tcBorders>
          </w:tcPr>
          <w:p w14:paraId="61A09786" w14:textId="4ED4B4D5" w:rsidR="00D26750" w:rsidRDefault="00D26750" w:rsidP="00D26750">
            <w:pPr>
              <w:pStyle w:val="EarlierRepubEntries"/>
            </w:pPr>
            <w:r>
              <w:t>R17 (RI)</w:t>
            </w:r>
            <w:r>
              <w:br/>
              <w:t>29 July 2025</w:t>
            </w:r>
          </w:p>
        </w:tc>
        <w:tc>
          <w:tcPr>
            <w:tcW w:w="1681" w:type="dxa"/>
            <w:tcBorders>
              <w:top w:val="single" w:sz="4" w:space="0" w:color="auto"/>
              <w:bottom w:val="single" w:sz="4" w:space="0" w:color="auto"/>
            </w:tcBorders>
          </w:tcPr>
          <w:p w14:paraId="68E1DFC5" w14:textId="5AD50B7F" w:rsidR="00D26750" w:rsidRDefault="00D26750" w:rsidP="00D26750">
            <w:pPr>
              <w:pStyle w:val="EarlierRepubEntries"/>
            </w:pPr>
            <w:r>
              <w:t>9 July 2010–</w:t>
            </w:r>
            <w:r>
              <w:br/>
              <w:t>24 Nov 2010</w:t>
            </w:r>
          </w:p>
        </w:tc>
        <w:tc>
          <w:tcPr>
            <w:tcW w:w="1783" w:type="dxa"/>
            <w:tcBorders>
              <w:top w:val="single" w:sz="4" w:space="0" w:color="auto"/>
              <w:bottom w:val="single" w:sz="4" w:space="0" w:color="auto"/>
            </w:tcBorders>
          </w:tcPr>
          <w:p w14:paraId="3C527E94" w14:textId="0A501A78" w:rsidR="00D26750" w:rsidRDefault="00D26750" w:rsidP="00D26750">
            <w:pPr>
              <w:pStyle w:val="EarlierRepubEntries"/>
            </w:pPr>
            <w:hyperlink r:id="rId710"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43CED0D4" w14:textId="2531621E" w:rsidR="00D26750" w:rsidRDefault="00D26750" w:rsidP="00D26750">
            <w:pPr>
              <w:pStyle w:val="EarlierRepubEntries"/>
            </w:pPr>
            <w:r>
              <w:t xml:space="preserve">amendments by </w:t>
            </w:r>
            <w:hyperlink r:id="rId711"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D26750" w14:paraId="54166A07" w14:textId="77777777">
        <w:trPr>
          <w:cantSplit/>
        </w:trPr>
        <w:tc>
          <w:tcPr>
            <w:tcW w:w="1576" w:type="dxa"/>
            <w:tcBorders>
              <w:top w:val="single" w:sz="4" w:space="0" w:color="auto"/>
              <w:bottom w:val="single" w:sz="4" w:space="0" w:color="auto"/>
            </w:tcBorders>
          </w:tcPr>
          <w:p w14:paraId="347833DF" w14:textId="4A3191DB" w:rsidR="00D26750" w:rsidRDefault="00D26750" w:rsidP="00D26750">
            <w:pPr>
              <w:pStyle w:val="EarlierRepubEntries"/>
            </w:pPr>
            <w:r>
              <w:t>R18 (RI)</w:t>
            </w:r>
            <w:r>
              <w:br/>
              <w:t>29 July 2025</w:t>
            </w:r>
          </w:p>
        </w:tc>
        <w:tc>
          <w:tcPr>
            <w:tcW w:w="1681" w:type="dxa"/>
            <w:tcBorders>
              <w:top w:val="single" w:sz="4" w:space="0" w:color="auto"/>
              <w:bottom w:val="single" w:sz="4" w:space="0" w:color="auto"/>
            </w:tcBorders>
          </w:tcPr>
          <w:p w14:paraId="026AD05A" w14:textId="4A85CD4B" w:rsidR="00D26750" w:rsidRDefault="00D26750" w:rsidP="00D26750">
            <w:pPr>
              <w:pStyle w:val="EarlierRepubEntries"/>
            </w:pPr>
            <w:r>
              <w:t>25 Nov 2010–</w:t>
            </w:r>
            <w:r>
              <w:br/>
              <w:t>16 Mar 2011</w:t>
            </w:r>
          </w:p>
        </w:tc>
        <w:tc>
          <w:tcPr>
            <w:tcW w:w="1783" w:type="dxa"/>
            <w:tcBorders>
              <w:top w:val="single" w:sz="4" w:space="0" w:color="auto"/>
              <w:bottom w:val="single" w:sz="4" w:space="0" w:color="auto"/>
            </w:tcBorders>
          </w:tcPr>
          <w:p w14:paraId="56C7B41B" w14:textId="4927BF88" w:rsidR="00D26750" w:rsidRDefault="00D26750" w:rsidP="00D26750">
            <w:pPr>
              <w:pStyle w:val="EarlierRepubEntries"/>
            </w:pPr>
            <w:hyperlink r:id="rId712"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46555E7B" w14:textId="2FBAD632" w:rsidR="00D26750" w:rsidRDefault="00D26750" w:rsidP="00D26750">
            <w:pPr>
              <w:pStyle w:val="EarlierRepubEntries"/>
            </w:pPr>
            <w:r>
              <w:t xml:space="preserve">amendments by </w:t>
            </w:r>
            <w:hyperlink r:id="rId713"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D26750" w14:paraId="4AAD6A90" w14:textId="77777777">
        <w:trPr>
          <w:cantSplit/>
        </w:trPr>
        <w:tc>
          <w:tcPr>
            <w:tcW w:w="1576" w:type="dxa"/>
            <w:tcBorders>
              <w:top w:val="single" w:sz="4" w:space="0" w:color="auto"/>
              <w:bottom w:val="single" w:sz="4" w:space="0" w:color="auto"/>
            </w:tcBorders>
          </w:tcPr>
          <w:p w14:paraId="7AEE641C" w14:textId="6AAA468B" w:rsidR="00D26750" w:rsidRDefault="00D26750" w:rsidP="00D26750">
            <w:pPr>
              <w:pStyle w:val="EarlierRepubEntries"/>
            </w:pPr>
            <w:r>
              <w:lastRenderedPageBreak/>
              <w:t>R19 (RI)</w:t>
            </w:r>
            <w:r>
              <w:br/>
              <w:t>29 July 2025</w:t>
            </w:r>
          </w:p>
        </w:tc>
        <w:tc>
          <w:tcPr>
            <w:tcW w:w="1681" w:type="dxa"/>
            <w:tcBorders>
              <w:top w:val="single" w:sz="4" w:space="0" w:color="auto"/>
              <w:bottom w:val="single" w:sz="4" w:space="0" w:color="auto"/>
            </w:tcBorders>
          </w:tcPr>
          <w:p w14:paraId="268370A6" w14:textId="26189A73" w:rsidR="00D26750" w:rsidRDefault="00D26750" w:rsidP="00D26750">
            <w:pPr>
              <w:pStyle w:val="EarlierRepubEntries"/>
            </w:pPr>
            <w:r>
              <w:t>17 Mar 2011–</w:t>
            </w:r>
            <w:r>
              <w:br/>
              <w:t>30 June 2011</w:t>
            </w:r>
          </w:p>
        </w:tc>
        <w:tc>
          <w:tcPr>
            <w:tcW w:w="1783" w:type="dxa"/>
            <w:tcBorders>
              <w:top w:val="single" w:sz="4" w:space="0" w:color="auto"/>
              <w:bottom w:val="single" w:sz="4" w:space="0" w:color="auto"/>
            </w:tcBorders>
          </w:tcPr>
          <w:p w14:paraId="1B854821" w14:textId="08AA07A1" w:rsidR="00D26750" w:rsidRDefault="00D26750" w:rsidP="00D26750">
            <w:pPr>
              <w:pStyle w:val="EarlierRepubEntries"/>
            </w:pPr>
            <w:hyperlink r:id="rId714"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632CD9D3" w14:textId="7A3ED60A" w:rsidR="00D26750" w:rsidRDefault="00D26750" w:rsidP="00D26750">
            <w:pPr>
              <w:pStyle w:val="EarlierRepubEntries"/>
            </w:pPr>
            <w:r>
              <w:t xml:space="preserve">amendments by </w:t>
            </w:r>
            <w:hyperlink r:id="rId715"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D26750" w14:paraId="179D0C3F" w14:textId="77777777">
        <w:trPr>
          <w:cantSplit/>
        </w:trPr>
        <w:tc>
          <w:tcPr>
            <w:tcW w:w="1576" w:type="dxa"/>
            <w:tcBorders>
              <w:top w:val="single" w:sz="4" w:space="0" w:color="auto"/>
              <w:bottom w:val="single" w:sz="4" w:space="0" w:color="auto"/>
            </w:tcBorders>
          </w:tcPr>
          <w:p w14:paraId="79DDFA43" w14:textId="28B5D09E" w:rsidR="00D26750" w:rsidRDefault="00D26750" w:rsidP="00D26750">
            <w:pPr>
              <w:pStyle w:val="EarlierRepubEntries"/>
            </w:pPr>
            <w:r>
              <w:t>R20 (RI)</w:t>
            </w:r>
            <w:r>
              <w:br/>
              <w:t>29 July 2025</w:t>
            </w:r>
          </w:p>
        </w:tc>
        <w:tc>
          <w:tcPr>
            <w:tcW w:w="1681" w:type="dxa"/>
            <w:tcBorders>
              <w:top w:val="single" w:sz="4" w:space="0" w:color="auto"/>
              <w:bottom w:val="single" w:sz="4" w:space="0" w:color="auto"/>
            </w:tcBorders>
          </w:tcPr>
          <w:p w14:paraId="53D6E861" w14:textId="427C2A70" w:rsidR="00D26750" w:rsidRDefault="00D26750" w:rsidP="00D26750">
            <w:pPr>
              <w:pStyle w:val="EarlierRepubEntries"/>
            </w:pPr>
            <w:r>
              <w:t>1 July 2011–</w:t>
            </w:r>
            <w:r>
              <w:br/>
              <w:t>29 Jan 2012</w:t>
            </w:r>
          </w:p>
        </w:tc>
        <w:tc>
          <w:tcPr>
            <w:tcW w:w="1783" w:type="dxa"/>
            <w:tcBorders>
              <w:top w:val="single" w:sz="4" w:space="0" w:color="auto"/>
              <w:bottom w:val="single" w:sz="4" w:space="0" w:color="auto"/>
            </w:tcBorders>
          </w:tcPr>
          <w:p w14:paraId="769DBDCE" w14:textId="204B84BB" w:rsidR="00D26750" w:rsidRDefault="00D26750" w:rsidP="00D26750">
            <w:pPr>
              <w:pStyle w:val="EarlierRepubEntries"/>
            </w:pPr>
            <w:hyperlink r:id="rId716"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1C878F9C" w14:textId="2046D6D7" w:rsidR="00D26750" w:rsidRDefault="00D26750" w:rsidP="00D26750">
            <w:pPr>
              <w:pStyle w:val="EarlierRepubEntries"/>
            </w:pPr>
            <w:r>
              <w:t xml:space="preserve">amendments by </w:t>
            </w:r>
            <w:hyperlink r:id="rId717"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D26750" w14:paraId="363FAAB7" w14:textId="77777777">
        <w:trPr>
          <w:cantSplit/>
        </w:trPr>
        <w:tc>
          <w:tcPr>
            <w:tcW w:w="1576" w:type="dxa"/>
            <w:tcBorders>
              <w:top w:val="single" w:sz="4" w:space="0" w:color="auto"/>
              <w:bottom w:val="single" w:sz="4" w:space="0" w:color="auto"/>
            </w:tcBorders>
          </w:tcPr>
          <w:p w14:paraId="7EEB85AE" w14:textId="00E329B7" w:rsidR="00D26750" w:rsidRDefault="00D26750" w:rsidP="00D26750">
            <w:pPr>
              <w:pStyle w:val="EarlierRepubEntries"/>
            </w:pPr>
            <w:r>
              <w:t>R21 (RI)</w:t>
            </w:r>
            <w:r>
              <w:br/>
              <w:t>29 July 2025</w:t>
            </w:r>
          </w:p>
        </w:tc>
        <w:tc>
          <w:tcPr>
            <w:tcW w:w="1681" w:type="dxa"/>
            <w:tcBorders>
              <w:top w:val="single" w:sz="4" w:space="0" w:color="auto"/>
              <w:bottom w:val="single" w:sz="4" w:space="0" w:color="auto"/>
            </w:tcBorders>
          </w:tcPr>
          <w:p w14:paraId="2C745847" w14:textId="6AE82938" w:rsidR="00D26750" w:rsidRDefault="00D26750" w:rsidP="00D26750">
            <w:pPr>
              <w:pStyle w:val="EarlierRepubEntries"/>
            </w:pPr>
            <w:r>
              <w:t>30 Jan 2012–</w:t>
            </w:r>
            <w:r>
              <w:br/>
              <w:t>29 Feb 2012</w:t>
            </w:r>
          </w:p>
        </w:tc>
        <w:tc>
          <w:tcPr>
            <w:tcW w:w="1783" w:type="dxa"/>
            <w:tcBorders>
              <w:top w:val="single" w:sz="4" w:space="0" w:color="auto"/>
              <w:bottom w:val="single" w:sz="4" w:space="0" w:color="auto"/>
            </w:tcBorders>
          </w:tcPr>
          <w:p w14:paraId="066B5D36" w14:textId="73B8E1E0" w:rsidR="00D26750" w:rsidRDefault="00D26750" w:rsidP="00D26750">
            <w:pPr>
              <w:pStyle w:val="EarlierRepubEntries"/>
            </w:pPr>
            <w:hyperlink r:id="rId71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FE383AF" w14:textId="1B6991A7" w:rsidR="00D26750" w:rsidRDefault="00D26750" w:rsidP="00D26750">
            <w:pPr>
              <w:pStyle w:val="EarlierRepubEntries"/>
            </w:pPr>
            <w:r>
              <w:t xml:space="preserve">amendments by </w:t>
            </w:r>
            <w:hyperlink r:id="rId719"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D26750" w14:paraId="37179CC4" w14:textId="77777777">
        <w:trPr>
          <w:cantSplit/>
        </w:trPr>
        <w:tc>
          <w:tcPr>
            <w:tcW w:w="1576" w:type="dxa"/>
            <w:tcBorders>
              <w:top w:val="single" w:sz="4" w:space="0" w:color="auto"/>
              <w:bottom w:val="single" w:sz="4" w:space="0" w:color="auto"/>
            </w:tcBorders>
          </w:tcPr>
          <w:p w14:paraId="4384F5AA" w14:textId="23BD4040" w:rsidR="00D26750" w:rsidRDefault="00D26750" w:rsidP="00D26750">
            <w:pPr>
              <w:pStyle w:val="EarlierRepubEntries"/>
            </w:pPr>
            <w:r>
              <w:t>R22 (RI)</w:t>
            </w:r>
            <w:r>
              <w:br/>
              <w:t>29 July 2025</w:t>
            </w:r>
          </w:p>
        </w:tc>
        <w:tc>
          <w:tcPr>
            <w:tcW w:w="1681" w:type="dxa"/>
            <w:tcBorders>
              <w:top w:val="single" w:sz="4" w:space="0" w:color="auto"/>
              <w:bottom w:val="single" w:sz="4" w:space="0" w:color="auto"/>
            </w:tcBorders>
          </w:tcPr>
          <w:p w14:paraId="5ED143A9" w14:textId="4E4A973C" w:rsidR="00D26750" w:rsidRDefault="00D26750" w:rsidP="00D26750">
            <w:pPr>
              <w:pStyle w:val="EarlierRepubEntries"/>
            </w:pPr>
            <w:r>
              <w:t>1 Mar 2012–</w:t>
            </w:r>
            <w:r>
              <w:br/>
              <w:t>4 June 2012</w:t>
            </w:r>
          </w:p>
        </w:tc>
        <w:tc>
          <w:tcPr>
            <w:tcW w:w="1783" w:type="dxa"/>
            <w:tcBorders>
              <w:top w:val="single" w:sz="4" w:space="0" w:color="auto"/>
              <w:bottom w:val="single" w:sz="4" w:space="0" w:color="auto"/>
            </w:tcBorders>
          </w:tcPr>
          <w:p w14:paraId="1D1DA07C" w14:textId="3A213C46" w:rsidR="00D26750" w:rsidRDefault="00D26750" w:rsidP="00D26750">
            <w:pPr>
              <w:pStyle w:val="EarlierRepubEntries"/>
            </w:pPr>
            <w:hyperlink r:id="rId720"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4A272B7" w14:textId="586A5C0F" w:rsidR="00D26750" w:rsidRDefault="00D26750" w:rsidP="00D26750">
            <w:pPr>
              <w:pStyle w:val="EarlierRepubEntries"/>
            </w:pPr>
            <w:r>
              <w:t xml:space="preserve">amendments by </w:t>
            </w:r>
            <w:hyperlink r:id="rId721"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D26750" w14:paraId="1D403257" w14:textId="77777777">
        <w:trPr>
          <w:cantSplit/>
        </w:trPr>
        <w:tc>
          <w:tcPr>
            <w:tcW w:w="1576" w:type="dxa"/>
            <w:tcBorders>
              <w:top w:val="single" w:sz="4" w:space="0" w:color="auto"/>
              <w:bottom w:val="single" w:sz="4" w:space="0" w:color="auto"/>
            </w:tcBorders>
          </w:tcPr>
          <w:p w14:paraId="1FE5CD38" w14:textId="0F4820BA" w:rsidR="00D26750" w:rsidRDefault="00D26750" w:rsidP="00D26750">
            <w:pPr>
              <w:pStyle w:val="EarlierRepubEntries"/>
            </w:pPr>
            <w:r>
              <w:t>R23 (RI)</w:t>
            </w:r>
            <w:r>
              <w:br/>
              <w:t>29 July 2025</w:t>
            </w:r>
          </w:p>
        </w:tc>
        <w:tc>
          <w:tcPr>
            <w:tcW w:w="1681" w:type="dxa"/>
            <w:tcBorders>
              <w:top w:val="single" w:sz="4" w:space="0" w:color="auto"/>
              <w:bottom w:val="single" w:sz="4" w:space="0" w:color="auto"/>
            </w:tcBorders>
          </w:tcPr>
          <w:p w14:paraId="4DFE91CB" w14:textId="2137BE7F" w:rsidR="00D26750" w:rsidRDefault="00D26750" w:rsidP="00D26750">
            <w:pPr>
              <w:pStyle w:val="EarlierRepubEntries"/>
            </w:pPr>
            <w:r>
              <w:t>5 June 2012–</w:t>
            </w:r>
            <w:r>
              <w:br/>
              <w:t>23 Apr 2013</w:t>
            </w:r>
          </w:p>
        </w:tc>
        <w:tc>
          <w:tcPr>
            <w:tcW w:w="1783" w:type="dxa"/>
            <w:tcBorders>
              <w:top w:val="single" w:sz="4" w:space="0" w:color="auto"/>
              <w:bottom w:val="single" w:sz="4" w:space="0" w:color="auto"/>
            </w:tcBorders>
          </w:tcPr>
          <w:p w14:paraId="3A2BF848" w14:textId="45AC378B" w:rsidR="00D26750" w:rsidRDefault="00D26750" w:rsidP="00D26750">
            <w:pPr>
              <w:pStyle w:val="EarlierRepubEntries"/>
            </w:pPr>
            <w:hyperlink r:id="rId722"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43E0AC56" w14:textId="56780B5F" w:rsidR="00D26750" w:rsidRDefault="00D26750" w:rsidP="00D26750">
            <w:pPr>
              <w:pStyle w:val="EarlierRepubEntries"/>
            </w:pPr>
            <w:r>
              <w:t xml:space="preserve">amendments by </w:t>
            </w:r>
            <w:hyperlink r:id="rId723"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D26750" w14:paraId="491473AF" w14:textId="77777777">
        <w:trPr>
          <w:cantSplit/>
        </w:trPr>
        <w:tc>
          <w:tcPr>
            <w:tcW w:w="1576" w:type="dxa"/>
            <w:tcBorders>
              <w:top w:val="single" w:sz="4" w:space="0" w:color="auto"/>
              <w:bottom w:val="single" w:sz="4" w:space="0" w:color="auto"/>
            </w:tcBorders>
          </w:tcPr>
          <w:p w14:paraId="42D7F7F1" w14:textId="09D8FCE2" w:rsidR="00D26750" w:rsidRDefault="00D26750" w:rsidP="00D26750">
            <w:pPr>
              <w:pStyle w:val="EarlierRepubEntries"/>
            </w:pPr>
            <w:r>
              <w:t>R24 (RI)</w:t>
            </w:r>
            <w:r>
              <w:br/>
              <w:t>29 July 2025</w:t>
            </w:r>
          </w:p>
        </w:tc>
        <w:tc>
          <w:tcPr>
            <w:tcW w:w="1681" w:type="dxa"/>
            <w:tcBorders>
              <w:top w:val="single" w:sz="4" w:space="0" w:color="auto"/>
              <w:bottom w:val="single" w:sz="4" w:space="0" w:color="auto"/>
            </w:tcBorders>
          </w:tcPr>
          <w:p w14:paraId="724FA533" w14:textId="585EED05" w:rsidR="00D26750" w:rsidRDefault="00D26750" w:rsidP="00D26750">
            <w:pPr>
              <w:pStyle w:val="EarlierRepubEntries"/>
            </w:pPr>
            <w:r>
              <w:t>24 Apr 2013–</w:t>
            </w:r>
            <w:r>
              <w:br/>
              <w:t>9 May 2013</w:t>
            </w:r>
          </w:p>
        </w:tc>
        <w:tc>
          <w:tcPr>
            <w:tcW w:w="1783" w:type="dxa"/>
            <w:tcBorders>
              <w:top w:val="single" w:sz="4" w:space="0" w:color="auto"/>
              <w:bottom w:val="single" w:sz="4" w:space="0" w:color="auto"/>
            </w:tcBorders>
          </w:tcPr>
          <w:p w14:paraId="74818EC2" w14:textId="35694EC7" w:rsidR="00D26750" w:rsidRDefault="00D26750" w:rsidP="00D26750">
            <w:pPr>
              <w:pStyle w:val="EarlierRepubEntries"/>
            </w:pPr>
            <w:hyperlink r:id="rId724"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294EA4C9" w14:textId="2EE5E975" w:rsidR="00D26750" w:rsidRDefault="00D26750" w:rsidP="00D26750">
            <w:pPr>
              <w:pStyle w:val="EarlierRepubEntries"/>
            </w:pPr>
            <w:r>
              <w:t xml:space="preserve">amendments by </w:t>
            </w:r>
            <w:hyperlink r:id="rId725"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D26750" w14:paraId="30241C1D" w14:textId="77777777">
        <w:trPr>
          <w:cantSplit/>
        </w:trPr>
        <w:tc>
          <w:tcPr>
            <w:tcW w:w="1576" w:type="dxa"/>
            <w:tcBorders>
              <w:top w:val="single" w:sz="4" w:space="0" w:color="auto"/>
              <w:bottom w:val="single" w:sz="4" w:space="0" w:color="auto"/>
            </w:tcBorders>
          </w:tcPr>
          <w:p w14:paraId="30A6D10C" w14:textId="7CC07A3E" w:rsidR="00D26750" w:rsidRDefault="00D26750" w:rsidP="00D26750">
            <w:pPr>
              <w:pStyle w:val="EarlierRepubEntries"/>
            </w:pPr>
            <w:r>
              <w:lastRenderedPageBreak/>
              <w:t>R25 (RI)</w:t>
            </w:r>
            <w:r>
              <w:br/>
              <w:t>29 July 2025</w:t>
            </w:r>
          </w:p>
        </w:tc>
        <w:tc>
          <w:tcPr>
            <w:tcW w:w="1681" w:type="dxa"/>
            <w:tcBorders>
              <w:top w:val="single" w:sz="4" w:space="0" w:color="auto"/>
              <w:bottom w:val="single" w:sz="4" w:space="0" w:color="auto"/>
            </w:tcBorders>
          </w:tcPr>
          <w:p w14:paraId="0AAE9659" w14:textId="51DFFACD" w:rsidR="00D26750" w:rsidRDefault="00D26750" w:rsidP="00D26750">
            <w:pPr>
              <w:pStyle w:val="EarlierRepubEntries"/>
            </w:pPr>
            <w:r>
              <w:t>10 May 2013–</w:t>
            </w:r>
            <w:r>
              <w:br/>
              <w:t>13 June 2013</w:t>
            </w:r>
          </w:p>
        </w:tc>
        <w:tc>
          <w:tcPr>
            <w:tcW w:w="1783" w:type="dxa"/>
            <w:tcBorders>
              <w:top w:val="single" w:sz="4" w:space="0" w:color="auto"/>
              <w:bottom w:val="single" w:sz="4" w:space="0" w:color="auto"/>
            </w:tcBorders>
          </w:tcPr>
          <w:p w14:paraId="66CA97C4" w14:textId="5B58ADBF" w:rsidR="00D26750" w:rsidRDefault="00D26750" w:rsidP="00D26750">
            <w:pPr>
              <w:pStyle w:val="EarlierRepubEntries"/>
            </w:pPr>
            <w:hyperlink r:id="rId72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052D2654" w14:textId="6743EC69" w:rsidR="00D26750" w:rsidRDefault="00D26750" w:rsidP="00D26750">
            <w:pPr>
              <w:pStyle w:val="EarlierRepubEntries"/>
            </w:pPr>
            <w:r>
              <w:t xml:space="preserve">default application date under s 10 prescribed by </w:t>
            </w:r>
            <w:hyperlink r:id="rId727"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D26750" w14:paraId="4B011302" w14:textId="77777777">
        <w:trPr>
          <w:cantSplit/>
        </w:trPr>
        <w:tc>
          <w:tcPr>
            <w:tcW w:w="1576" w:type="dxa"/>
            <w:tcBorders>
              <w:top w:val="single" w:sz="4" w:space="0" w:color="auto"/>
              <w:bottom w:val="single" w:sz="4" w:space="0" w:color="auto"/>
            </w:tcBorders>
          </w:tcPr>
          <w:p w14:paraId="745755D4" w14:textId="4A556F42" w:rsidR="00D26750" w:rsidRDefault="00D26750" w:rsidP="00D26750">
            <w:pPr>
              <w:pStyle w:val="EarlierRepubEntries"/>
            </w:pPr>
            <w:r>
              <w:t>R26 (RI)</w:t>
            </w:r>
            <w:r>
              <w:br/>
              <w:t>29 July 2025</w:t>
            </w:r>
          </w:p>
        </w:tc>
        <w:tc>
          <w:tcPr>
            <w:tcW w:w="1681" w:type="dxa"/>
            <w:tcBorders>
              <w:top w:val="single" w:sz="4" w:space="0" w:color="auto"/>
              <w:bottom w:val="single" w:sz="4" w:space="0" w:color="auto"/>
            </w:tcBorders>
          </w:tcPr>
          <w:p w14:paraId="5584A94A" w14:textId="1247C1D4" w:rsidR="00D26750" w:rsidRDefault="00D26750" w:rsidP="00D26750">
            <w:pPr>
              <w:pStyle w:val="EarlierRepubEntries"/>
            </w:pPr>
            <w:r>
              <w:t>14 June 2013–</w:t>
            </w:r>
            <w:r>
              <w:br/>
              <w:t>20 Aug 2013</w:t>
            </w:r>
          </w:p>
        </w:tc>
        <w:tc>
          <w:tcPr>
            <w:tcW w:w="1783" w:type="dxa"/>
            <w:tcBorders>
              <w:top w:val="single" w:sz="4" w:space="0" w:color="auto"/>
              <w:bottom w:val="single" w:sz="4" w:space="0" w:color="auto"/>
            </w:tcBorders>
          </w:tcPr>
          <w:p w14:paraId="5D5F5EB6" w14:textId="0106796E" w:rsidR="00D26750" w:rsidRDefault="00D26750" w:rsidP="00D26750">
            <w:pPr>
              <w:pStyle w:val="EarlierRepubEntries"/>
            </w:pPr>
            <w:hyperlink r:id="rId728"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2EC15C5C" w14:textId="244A0350" w:rsidR="00D26750" w:rsidRDefault="00D26750" w:rsidP="00D26750">
            <w:pPr>
              <w:pStyle w:val="EarlierRepubEntries"/>
            </w:pPr>
            <w:r>
              <w:t xml:space="preserve">amendments by </w:t>
            </w:r>
            <w:hyperlink r:id="rId729"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D26750" w14:paraId="1E81D3A7" w14:textId="77777777">
        <w:trPr>
          <w:cantSplit/>
        </w:trPr>
        <w:tc>
          <w:tcPr>
            <w:tcW w:w="1576" w:type="dxa"/>
            <w:tcBorders>
              <w:top w:val="single" w:sz="4" w:space="0" w:color="auto"/>
              <w:bottom w:val="single" w:sz="4" w:space="0" w:color="auto"/>
            </w:tcBorders>
          </w:tcPr>
          <w:p w14:paraId="0343088D" w14:textId="2487C016" w:rsidR="00D26750" w:rsidRDefault="00D26750" w:rsidP="00D26750">
            <w:pPr>
              <w:pStyle w:val="EarlierRepubEntries"/>
            </w:pPr>
            <w:r>
              <w:t>R27 (RI)</w:t>
            </w:r>
            <w:r>
              <w:br/>
              <w:t>29 July 2025</w:t>
            </w:r>
          </w:p>
        </w:tc>
        <w:tc>
          <w:tcPr>
            <w:tcW w:w="1681" w:type="dxa"/>
            <w:tcBorders>
              <w:top w:val="single" w:sz="4" w:space="0" w:color="auto"/>
              <w:bottom w:val="single" w:sz="4" w:space="0" w:color="auto"/>
            </w:tcBorders>
          </w:tcPr>
          <w:p w14:paraId="3DABAE03" w14:textId="79E43052" w:rsidR="00D26750" w:rsidRDefault="00D26750" w:rsidP="00D26750">
            <w:pPr>
              <w:pStyle w:val="EarlierRepubEntries"/>
            </w:pPr>
            <w:r>
              <w:t>21 Aug 2013–</w:t>
            </w:r>
            <w:r>
              <w:br/>
              <w:t>9 Dec 2013</w:t>
            </w:r>
          </w:p>
        </w:tc>
        <w:tc>
          <w:tcPr>
            <w:tcW w:w="1783" w:type="dxa"/>
            <w:tcBorders>
              <w:top w:val="single" w:sz="4" w:space="0" w:color="auto"/>
              <w:bottom w:val="single" w:sz="4" w:space="0" w:color="auto"/>
            </w:tcBorders>
          </w:tcPr>
          <w:p w14:paraId="7E3F8A0C" w14:textId="00865D07" w:rsidR="00D26750" w:rsidRDefault="00D26750" w:rsidP="00D26750">
            <w:pPr>
              <w:pStyle w:val="EarlierRepubEntries"/>
            </w:pPr>
            <w:hyperlink r:id="rId730"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669FE0D9" w14:textId="787AD913" w:rsidR="00D26750" w:rsidRDefault="00D26750" w:rsidP="00D26750">
            <w:pPr>
              <w:pStyle w:val="EarlierRepubEntries"/>
            </w:pPr>
            <w:r>
              <w:t xml:space="preserve">amendments by </w:t>
            </w:r>
            <w:hyperlink r:id="rId731"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D26750" w14:paraId="468761EF" w14:textId="77777777">
        <w:trPr>
          <w:cantSplit/>
        </w:trPr>
        <w:tc>
          <w:tcPr>
            <w:tcW w:w="1576" w:type="dxa"/>
            <w:tcBorders>
              <w:top w:val="single" w:sz="4" w:space="0" w:color="auto"/>
              <w:bottom w:val="single" w:sz="4" w:space="0" w:color="auto"/>
            </w:tcBorders>
          </w:tcPr>
          <w:p w14:paraId="75A179F1" w14:textId="2598A221" w:rsidR="00D26750" w:rsidRDefault="00D26750" w:rsidP="00D26750">
            <w:pPr>
              <w:pStyle w:val="EarlierRepubEntries"/>
            </w:pPr>
            <w:r>
              <w:t>R28 (RI)</w:t>
            </w:r>
            <w:r>
              <w:br/>
              <w:t>29 July 2025</w:t>
            </w:r>
          </w:p>
        </w:tc>
        <w:tc>
          <w:tcPr>
            <w:tcW w:w="1681" w:type="dxa"/>
            <w:tcBorders>
              <w:top w:val="single" w:sz="4" w:space="0" w:color="auto"/>
              <w:bottom w:val="single" w:sz="4" w:space="0" w:color="auto"/>
            </w:tcBorders>
          </w:tcPr>
          <w:p w14:paraId="4ED00F4E" w14:textId="2411ABE7" w:rsidR="00D26750" w:rsidRDefault="00D26750" w:rsidP="00D26750">
            <w:pPr>
              <w:pStyle w:val="EarlierRepubEntries"/>
            </w:pPr>
            <w:r>
              <w:t>10 Dec 2013–</w:t>
            </w:r>
            <w:r>
              <w:br/>
              <w:t>2 Mar 2015</w:t>
            </w:r>
          </w:p>
        </w:tc>
        <w:tc>
          <w:tcPr>
            <w:tcW w:w="1783" w:type="dxa"/>
            <w:tcBorders>
              <w:top w:val="single" w:sz="4" w:space="0" w:color="auto"/>
              <w:bottom w:val="single" w:sz="4" w:space="0" w:color="auto"/>
            </w:tcBorders>
          </w:tcPr>
          <w:p w14:paraId="1EE80DD0" w14:textId="78735901" w:rsidR="00D26750" w:rsidRDefault="00D26750" w:rsidP="00D26750">
            <w:pPr>
              <w:pStyle w:val="EarlierRepubEntries"/>
            </w:pPr>
            <w:hyperlink r:id="rId732"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47669C4F" w14:textId="015B0377" w:rsidR="00D26750" w:rsidRDefault="00D26750" w:rsidP="00D26750">
            <w:pPr>
              <w:pStyle w:val="EarlierRepubEntries"/>
            </w:pPr>
            <w:r>
              <w:t xml:space="preserve">amendments by </w:t>
            </w:r>
            <w:hyperlink r:id="rId733" w:tooltip="Crimes Legislation Amendment Act 2013 (No 2)" w:history="1">
              <w:r w:rsidRPr="004940CF">
                <w:rPr>
                  <w:rStyle w:val="charCitHyperlinkAbbrev"/>
                </w:rPr>
                <w:t>A2013-50</w:t>
              </w:r>
            </w:hyperlink>
            <w:r>
              <w:br/>
              <w:t>reissued for textual correction in s 30 (3)</w:t>
            </w:r>
          </w:p>
        </w:tc>
      </w:tr>
      <w:tr w:rsidR="00D26750" w14:paraId="5D30CA06" w14:textId="77777777">
        <w:trPr>
          <w:cantSplit/>
        </w:trPr>
        <w:tc>
          <w:tcPr>
            <w:tcW w:w="1576" w:type="dxa"/>
            <w:tcBorders>
              <w:top w:val="single" w:sz="4" w:space="0" w:color="auto"/>
              <w:bottom w:val="single" w:sz="4" w:space="0" w:color="auto"/>
            </w:tcBorders>
          </w:tcPr>
          <w:p w14:paraId="52C4E27E" w14:textId="13E80109" w:rsidR="00D26750" w:rsidRDefault="00D26750" w:rsidP="00D26750">
            <w:pPr>
              <w:pStyle w:val="EarlierRepubEntries"/>
            </w:pPr>
            <w:r>
              <w:t>R29 (RI)</w:t>
            </w:r>
            <w:r>
              <w:br/>
              <w:t>29 July 2025</w:t>
            </w:r>
          </w:p>
        </w:tc>
        <w:tc>
          <w:tcPr>
            <w:tcW w:w="1681" w:type="dxa"/>
            <w:tcBorders>
              <w:top w:val="single" w:sz="4" w:space="0" w:color="auto"/>
              <w:bottom w:val="single" w:sz="4" w:space="0" w:color="auto"/>
            </w:tcBorders>
          </w:tcPr>
          <w:p w14:paraId="6631DF5A" w14:textId="2DA9B94B" w:rsidR="00D26750" w:rsidRDefault="00D26750" w:rsidP="00D26750">
            <w:pPr>
              <w:pStyle w:val="EarlierRepubEntries"/>
            </w:pPr>
            <w:r>
              <w:t>3 Mar 2015–</w:t>
            </w:r>
            <w:r>
              <w:br/>
              <w:t>20 Apr 2015</w:t>
            </w:r>
          </w:p>
        </w:tc>
        <w:tc>
          <w:tcPr>
            <w:tcW w:w="1783" w:type="dxa"/>
            <w:tcBorders>
              <w:top w:val="single" w:sz="4" w:space="0" w:color="auto"/>
              <w:bottom w:val="single" w:sz="4" w:space="0" w:color="auto"/>
            </w:tcBorders>
          </w:tcPr>
          <w:p w14:paraId="225268E6" w14:textId="7980D26D" w:rsidR="00D26750" w:rsidRDefault="00D26750" w:rsidP="00D26750">
            <w:pPr>
              <w:pStyle w:val="EarlierRepubEntries"/>
            </w:pPr>
            <w:hyperlink r:id="rId734"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4E8EF3EE" w14:textId="7FD54F5A" w:rsidR="00D26750" w:rsidRDefault="00D26750" w:rsidP="00D26750">
            <w:pPr>
              <w:pStyle w:val="EarlierRepubEntries"/>
            </w:pPr>
            <w:r>
              <w:t xml:space="preserve">amendments by </w:t>
            </w:r>
            <w:hyperlink r:id="rId735" w:tooltip="Crimes Legislation Amendment Act 2015" w:history="1">
              <w:r w:rsidRPr="003A0CAB">
                <w:rPr>
                  <w:rStyle w:val="charCitHyperlinkAbbrev"/>
                </w:rPr>
                <w:t>A2015-3</w:t>
              </w:r>
            </w:hyperlink>
            <w:r>
              <w:br/>
              <w:t>reissued for textual correction in s 30 (3)</w:t>
            </w:r>
          </w:p>
        </w:tc>
      </w:tr>
      <w:tr w:rsidR="00D26750" w14:paraId="656045E1" w14:textId="77777777">
        <w:trPr>
          <w:cantSplit/>
        </w:trPr>
        <w:tc>
          <w:tcPr>
            <w:tcW w:w="1576" w:type="dxa"/>
            <w:tcBorders>
              <w:top w:val="single" w:sz="4" w:space="0" w:color="auto"/>
              <w:bottom w:val="single" w:sz="4" w:space="0" w:color="auto"/>
            </w:tcBorders>
          </w:tcPr>
          <w:p w14:paraId="33C33CD8" w14:textId="28BEE7FF" w:rsidR="00D26750" w:rsidRDefault="00D26750" w:rsidP="00D26750">
            <w:pPr>
              <w:pStyle w:val="EarlierRepubEntries"/>
            </w:pPr>
            <w:r>
              <w:t>R30 (RI)</w:t>
            </w:r>
            <w:r>
              <w:br/>
              <w:t>29 July 2025</w:t>
            </w:r>
          </w:p>
        </w:tc>
        <w:tc>
          <w:tcPr>
            <w:tcW w:w="1681" w:type="dxa"/>
            <w:tcBorders>
              <w:top w:val="single" w:sz="4" w:space="0" w:color="auto"/>
              <w:bottom w:val="single" w:sz="4" w:space="0" w:color="auto"/>
            </w:tcBorders>
          </w:tcPr>
          <w:p w14:paraId="6401FD30" w14:textId="58A5670D" w:rsidR="00D26750" w:rsidRDefault="00D26750" w:rsidP="00D26750">
            <w:pPr>
              <w:pStyle w:val="EarlierRepubEntries"/>
            </w:pPr>
            <w:r>
              <w:t>21 Apr 2015–</w:t>
            </w:r>
            <w:r>
              <w:br/>
              <w:t>1 June 2015</w:t>
            </w:r>
          </w:p>
        </w:tc>
        <w:tc>
          <w:tcPr>
            <w:tcW w:w="1783" w:type="dxa"/>
            <w:tcBorders>
              <w:top w:val="single" w:sz="4" w:space="0" w:color="auto"/>
              <w:bottom w:val="single" w:sz="4" w:space="0" w:color="auto"/>
            </w:tcBorders>
          </w:tcPr>
          <w:p w14:paraId="3B5B08A8" w14:textId="2B5DCF3D" w:rsidR="00D26750" w:rsidRDefault="00D26750" w:rsidP="00D26750">
            <w:pPr>
              <w:pStyle w:val="EarlierRepubEntries"/>
            </w:pPr>
            <w:hyperlink r:id="rId736"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2E67F64A" w14:textId="73F3CD48" w:rsidR="00D26750" w:rsidRDefault="00D26750" w:rsidP="00D26750">
            <w:pPr>
              <w:pStyle w:val="EarlierRepubEntries"/>
            </w:pPr>
            <w:r>
              <w:t xml:space="preserve">amendments by </w:t>
            </w:r>
            <w:hyperlink r:id="rId737"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D26750" w14:paraId="0CEFDB51" w14:textId="77777777">
        <w:trPr>
          <w:cantSplit/>
        </w:trPr>
        <w:tc>
          <w:tcPr>
            <w:tcW w:w="1576" w:type="dxa"/>
            <w:tcBorders>
              <w:top w:val="single" w:sz="4" w:space="0" w:color="auto"/>
              <w:bottom w:val="single" w:sz="4" w:space="0" w:color="auto"/>
            </w:tcBorders>
          </w:tcPr>
          <w:p w14:paraId="3965B024" w14:textId="061B7622" w:rsidR="00D26750" w:rsidRDefault="00D26750" w:rsidP="00D26750">
            <w:pPr>
              <w:pStyle w:val="EarlierRepubEntries"/>
            </w:pPr>
            <w:r>
              <w:lastRenderedPageBreak/>
              <w:t>R31 (RI)</w:t>
            </w:r>
            <w:r>
              <w:br/>
              <w:t>29 July 2025</w:t>
            </w:r>
          </w:p>
        </w:tc>
        <w:tc>
          <w:tcPr>
            <w:tcW w:w="1681" w:type="dxa"/>
            <w:tcBorders>
              <w:top w:val="single" w:sz="4" w:space="0" w:color="auto"/>
              <w:bottom w:val="single" w:sz="4" w:space="0" w:color="auto"/>
            </w:tcBorders>
          </w:tcPr>
          <w:p w14:paraId="0D232208" w14:textId="3352DA95" w:rsidR="00D26750" w:rsidRDefault="00D26750" w:rsidP="00D26750">
            <w:pPr>
              <w:pStyle w:val="EarlierRepubEntries"/>
            </w:pPr>
            <w:r>
              <w:t>2 June 2015–</w:t>
            </w:r>
            <w:r>
              <w:br/>
              <w:t>7 Oct 2015</w:t>
            </w:r>
          </w:p>
        </w:tc>
        <w:tc>
          <w:tcPr>
            <w:tcW w:w="1783" w:type="dxa"/>
            <w:tcBorders>
              <w:top w:val="single" w:sz="4" w:space="0" w:color="auto"/>
              <w:bottom w:val="single" w:sz="4" w:space="0" w:color="auto"/>
            </w:tcBorders>
          </w:tcPr>
          <w:p w14:paraId="17DD554A" w14:textId="773AC9AF" w:rsidR="00D26750" w:rsidRDefault="00D26750" w:rsidP="00D26750">
            <w:pPr>
              <w:pStyle w:val="EarlierRepubEntries"/>
            </w:pPr>
            <w:hyperlink r:id="rId738"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211DBD32" w14:textId="4578A986" w:rsidR="00D26750" w:rsidRDefault="00D26750" w:rsidP="00D26750">
            <w:pPr>
              <w:pStyle w:val="EarlierRepubEntries"/>
            </w:pPr>
            <w:r>
              <w:t xml:space="preserve">amendments by </w:t>
            </w:r>
            <w:hyperlink r:id="rId739"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D26750" w14:paraId="470A28FE" w14:textId="77777777">
        <w:trPr>
          <w:cantSplit/>
        </w:trPr>
        <w:tc>
          <w:tcPr>
            <w:tcW w:w="1576" w:type="dxa"/>
            <w:tcBorders>
              <w:top w:val="single" w:sz="4" w:space="0" w:color="auto"/>
              <w:bottom w:val="single" w:sz="4" w:space="0" w:color="auto"/>
            </w:tcBorders>
          </w:tcPr>
          <w:p w14:paraId="68BD7615" w14:textId="06CE7431" w:rsidR="00D26750" w:rsidRDefault="00D26750" w:rsidP="00D26750">
            <w:pPr>
              <w:pStyle w:val="EarlierRepubEntries"/>
            </w:pPr>
            <w:r>
              <w:t>R32 (RI)</w:t>
            </w:r>
            <w:r>
              <w:br/>
              <w:t>29 July 2025</w:t>
            </w:r>
          </w:p>
        </w:tc>
        <w:tc>
          <w:tcPr>
            <w:tcW w:w="1681" w:type="dxa"/>
            <w:tcBorders>
              <w:top w:val="single" w:sz="4" w:space="0" w:color="auto"/>
              <w:bottom w:val="single" w:sz="4" w:space="0" w:color="auto"/>
            </w:tcBorders>
          </w:tcPr>
          <w:p w14:paraId="476804A8" w14:textId="384904CA" w:rsidR="00D26750" w:rsidRDefault="00D26750" w:rsidP="00D26750">
            <w:pPr>
              <w:pStyle w:val="EarlierRepubEntries"/>
            </w:pPr>
            <w:r>
              <w:t>8 Oct 2015–</w:t>
            </w:r>
            <w:r>
              <w:br/>
              <w:t>8 Dec 2015</w:t>
            </w:r>
          </w:p>
        </w:tc>
        <w:tc>
          <w:tcPr>
            <w:tcW w:w="1783" w:type="dxa"/>
            <w:tcBorders>
              <w:top w:val="single" w:sz="4" w:space="0" w:color="auto"/>
              <w:bottom w:val="single" w:sz="4" w:space="0" w:color="auto"/>
            </w:tcBorders>
          </w:tcPr>
          <w:p w14:paraId="7C8772A0" w14:textId="0F6E9831" w:rsidR="00D26750" w:rsidRDefault="00D26750" w:rsidP="00D26750">
            <w:pPr>
              <w:pStyle w:val="EarlierRepubEntries"/>
            </w:pPr>
            <w:hyperlink r:id="rId740"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73455CE8" w14:textId="18A41A3C" w:rsidR="00D26750" w:rsidRDefault="00D26750" w:rsidP="00D26750">
            <w:pPr>
              <w:pStyle w:val="EarlierRepubEntries"/>
            </w:pPr>
            <w:r>
              <w:t xml:space="preserve">republication for updated endnotes as amended by </w:t>
            </w:r>
            <w:hyperlink r:id="rId741" w:tooltip="Mental Health Act 2015" w:history="1">
              <w:r w:rsidRPr="00212213">
                <w:rPr>
                  <w:rStyle w:val="charCitHyperlinkAbbrev"/>
                </w:rPr>
                <w:t>A2015-38</w:t>
              </w:r>
            </w:hyperlink>
            <w:r>
              <w:br/>
              <w:t>reissued for textual correction in s 30 (3)</w:t>
            </w:r>
          </w:p>
        </w:tc>
      </w:tr>
      <w:tr w:rsidR="00D26750" w14:paraId="28E9704F" w14:textId="77777777">
        <w:trPr>
          <w:cantSplit/>
        </w:trPr>
        <w:tc>
          <w:tcPr>
            <w:tcW w:w="1576" w:type="dxa"/>
            <w:tcBorders>
              <w:top w:val="single" w:sz="4" w:space="0" w:color="auto"/>
              <w:bottom w:val="single" w:sz="4" w:space="0" w:color="auto"/>
            </w:tcBorders>
          </w:tcPr>
          <w:p w14:paraId="6BD363B9" w14:textId="5BDE0912" w:rsidR="00D26750" w:rsidRDefault="00D26750" w:rsidP="00D26750">
            <w:pPr>
              <w:pStyle w:val="EarlierRepubEntries"/>
            </w:pPr>
            <w:r>
              <w:t>R33 (RI)</w:t>
            </w:r>
            <w:r>
              <w:br/>
              <w:t>29 July 2025</w:t>
            </w:r>
          </w:p>
        </w:tc>
        <w:tc>
          <w:tcPr>
            <w:tcW w:w="1681" w:type="dxa"/>
            <w:tcBorders>
              <w:top w:val="single" w:sz="4" w:space="0" w:color="auto"/>
              <w:bottom w:val="single" w:sz="4" w:space="0" w:color="auto"/>
            </w:tcBorders>
          </w:tcPr>
          <w:p w14:paraId="27A5AD0A" w14:textId="03A8A63C" w:rsidR="00D26750" w:rsidRDefault="00D26750" w:rsidP="00D26750">
            <w:pPr>
              <w:pStyle w:val="EarlierRepubEntries"/>
            </w:pPr>
            <w:r>
              <w:t>9 Dec 2015–</w:t>
            </w:r>
            <w:r>
              <w:br/>
              <w:t>29 Feb 2015</w:t>
            </w:r>
          </w:p>
        </w:tc>
        <w:tc>
          <w:tcPr>
            <w:tcW w:w="1783" w:type="dxa"/>
            <w:tcBorders>
              <w:top w:val="single" w:sz="4" w:space="0" w:color="auto"/>
              <w:bottom w:val="single" w:sz="4" w:space="0" w:color="auto"/>
            </w:tcBorders>
          </w:tcPr>
          <w:p w14:paraId="19EC23CA" w14:textId="0F603095" w:rsidR="00D26750" w:rsidRDefault="00D26750" w:rsidP="00D26750">
            <w:pPr>
              <w:pStyle w:val="EarlierRepubEntries"/>
            </w:pPr>
            <w:hyperlink r:id="rId742"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1325B6FB" w14:textId="0E143B8C" w:rsidR="00D26750" w:rsidRDefault="00D26750" w:rsidP="00D26750">
            <w:pPr>
              <w:pStyle w:val="EarlierRepubEntries"/>
            </w:pPr>
            <w:r>
              <w:t xml:space="preserve">amendments by </w:t>
            </w:r>
            <w:hyperlink r:id="rId743"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D26750" w14:paraId="0363437B" w14:textId="77777777" w:rsidTr="00E77059">
        <w:trPr>
          <w:cantSplit/>
        </w:trPr>
        <w:tc>
          <w:tcPr>
            <w:tcW w:w="1576" w:type="dxa"/>
            <w:tcBorders>
              <w:top w:val="single" w:sz="4" w:space="0" w:color="auto"/>
              <w:bottom w:val="single" w:sz="4" w:space="0" w:color="auto"/>
            </w:tcBorders>
          </w:tcPr>
          <w:p w14:paraId="1E865839" w14:textId="760EF4AC" w:rsidR="00D26750" w:rsidRDefault="00D26750" w:rsidP="00D26750">
            <w:pPr>
              <w:pStyle w:val="EarlierRepubEntries"/>
            </w:pPr>
            <w:r>
              <w:t>R34 (RI)</w:t>
            </w:r>
            <w:r>
              <w:br/>
              <w:t>29 July 2025</w:t>
            </w:r>
          </w:p>
        </w:tc>
        <w:tc>
          <w:tcPr>
            <w:tcW w:w="1681" w:type="dxa"/>
            <w:tcBorders>
              <w:top w:val="single" w:sz="4" w:space="0" w:color="auto"/>
              <w:bottom w:val="single" w:sz="4" w:space="0" w:color="auto"/>
            </w:tcBorders>
          </w:tcPr>
          <w:p w14:paraId="22F34E29" w14:textId="009CBE09" w:rsidR="00D26750" w:rsidRDefault="00D26750" w:rsidP="00D26750">
            <w:pPr>
              <w:pStyle w:val="EarlierRepubEntries"/>
            </w:pPr>
            <w:r>
              <w:t>1 Mar 2016–</w:t>
            </w:r>
            <w:r>
              <w:br/>
              <w:t>31 Mar 2016</w:t>
            </w:r>
          </w:p>
        </w:tc>
        <w:tc>
          <w:tcPr>
            <w:tcW w:w="1783" w:type="dxa"/>
            <w:tcBorders>
              <w:top w:val="single" w:sz="4" w:space="0" w:color="auto"/>
              <w:bottom w:val="single" w:sz="4" w:space="0" w:color="auto"/>
            </w:tcBorders>
          </w:tcPr>
          <w:p w14:paraId="6B0A515C" w14:textId="7902B941" w:rsidR="00D26750" w:rsidRDefault="00D26750" w:rsidP="00D26750">
            <w:pPr>
              <w:pStyle w:val="EarlierRepubEntries"/>
            </w:pPr>
            <w:hyperlink r:id="rId744"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05E027CB" w14:textId="1F99F804" w:rsidR="00D26750" w:rsidRDefault="00D26750" w:rsidP="00D26750">
            <w:pPr>
              <w:pStyle w:val="EarlierRepubEntries"/>
            </w:pPr>
            <w:r>
              <w:t xml:space="preserve">republication for amendments by </w:t>
            </w:r>
            <w:hyperlink r:id="rId745"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746"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D26750" w14:paraId="62940231" w14:textId="77777777" w:rsidTr="00E77059">
        <w:trPr>
          <w:cantSplit/>
        </w:trPr>
        <w:tc>
          <w:tcPr>
            <w:tcW w:w="1576" w:type="dxa"/>
            <w:tcBorders>
              <w:top w:val="single" w:sz="4" w:space="0" w:color="auto"/>
              <w:bottom w:val="single" w:sz="4" w:space="0" w:color="auto"/>
            </w:tcBorders>
          </w:tcPr>
          <w:p w14:paraId="12208A05" w14:textId="3C4A4038" w:rsidR="00D26750" w:rsidRDefault="00D26750" w:rsidP="00D26750">
            <w:pPr>
              <w:pStyle w:val="EarlierRepubEntries"/>
            </w:pPr>
            <w:r>
              <w:t>R35 (RI)</w:t>
            </w:r>
            <w:r>
              <w:br/>
              <w:t>29 July 2025</w:t>
            </w:r>
          </w:p>
        </w:tc>
        <w:tc>
          <w:tcPr>
            <w:tcW w:w="1681" w:type="dxa"/>
            <w:tcBorders>
              <w:top w:val="single" w:sz="4" w:space="0" w:color="auto"/>
              <w:bottom w:val="single" w:sz="4" w:space="0" w:color="auto"/>
            </w:tcBorders>
          </w:tcPr>
          <w:p w14:paraId="055BAE79" w14:textId="01A27635" w:rsidR="00D26750" w:rsidRDefault="00D26750" w:rsidP="00D26750">
            <w:pPr>
              <w:pStyle w:val="EarlierRepubEntries"/>
            </w:pPr>
            <w:r>
              <w:t>1 April 2016–</w:t>
            </w:r>
            <w:r>
              <w:br/>
              <w:t>23 Aug 2016</w:t>
            </w:r>
          </w:p>
        </w:tc>
        <w:tc>
          <w:tcPr>
            <w:tcW w:w="1783" w:type="dxa"/>
            <w:tcBorders>
              <w:top w:val="single" w:sz="4" w:space="0" w:color="auto"/>
              <w:bottom w:val="single" w:sz="4" w:space="0" w:color="auto"/>
            </w:tcBorders>
          </w:tcPr>
          <w:p w14:paraId="29410477" w14:textId="71229843" w:rsidR="00D26750" w:rsidRDefault="00D26750" w:rsidP="00D26750">
            <w:pPr>
              <w:pStyle w:val="EarlierRepubEntries"/>
            </w:pPr>
            <w:hyperlink r:id="rId747"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3E551F06" w14:textId="21FC3BA9" w:rsidR="00D26750" w:rsidRDefault="00D26750" w:rsidP="00D26750">
            <w:pPr>
              <w:pStyle w:val="EarlierRepubEntries"/>
            </w:pPr>
            <w:r>
              <w:t xml:space="preserve">amendments by </w:t>
            </w:r>
            <w:hyperlink r:id="rId748"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D26750" w14:paraId="089B8CAB" w14:textId="77777777" w:rsidTr="00E77059">
        <w:trPr>
          <w:cantSplit/>
        </w:trPr>
        <w:tc>
          <w:tcPr>
            <w:tcW w:w="1576" w:type="dxa"/>
            <w:tcBorders>
              <w:top w:val="single" w:sz="4" w:space="0" w:color="auto"/>
              <w:bottom w:val="single" w:sz="4" w:space="0" w:color="auto"/>
            </w:tcBorders>
          </w:tcPr>
          <w:p w14:paraId="632509E9" w14:textId="799D7CD3" w:rsidR="00D26750" w:rsidRDefault="00D26750" w:rsidP="00D26750">
            <w:pPr>
              <w:pStyle w:val="EarlierRepubEntries"/>
            </w:pPr>
            <w:r>
              <w:lastRenderedPageBreak/>
              <w:t>R36 (RI)</w:t>
            </w:r>
            <w:r>
              <w:br/>
              <w:t>29 July 2025</w:t>
            </w:r>
          </w:p>
        </w:tc>
        <w:tc>
          <w:tcPr>
            <w:tcW w:w="1681" w:type="dxa"/>
            <w:tcBorders>
              <w:top w:val="single" w:sz="4" w:space="0" w:color="auto"/>
              <w:bottom w:val="single" w:sz="4" w:space="0" w:color="auto"/>
            </w:tcBorders>
          </w:tcPr>
          <w:p w14:paraId="1EFA1001" w14:textId="5B495080" w:rsidR="00D26750" w:rsidRDefault="00D26750" w:rsidP="00D26750">
            <w:pPr>
              <w:pStyle w:val="EarlierRepubEntries"/>
            </w:pPr>
            <w:r>
              <w:t>24 Aug 2016</w:t>
            </w:r>
            <w:r>
              <w:noBreakHyphen/>
            </w:r>
            <w:r>
              <w:br/>
              <w:t>2 Apr 2017</w:t>
            </w:r>
          </w:p>
        </w:tc>
        <w:tc>
          <w:tcPr>
            <w:tcW w:w="1783" w:type="dxa"/>
            <w:tcBorders>
              <w:top w:val="single" w:sz="4" w:space="0" w:color="auto"/>
              <w:bottom w:val="single" w:sz="4" w:space="0" w:color="auto"/>
            </w:tcBorders>
          </w:tcPr>
          <w:p w14:paraId="7A44C077" w14:textId="0DE81F39" w:rsidR="00D26750" w:rsidRDefault="00D26750" w:rsidP="00D26750">
            <w:pPr>
              <w:pStyle w:val="EarlierRepubEntries"/>
            </w:pPr>
            <w:hyperlink r:id="rId749"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3A9887B9" w14:textId="04BB12E5" w:rsidR="00D26750" w:rsidRDefault="00D26750" w:rsidP="00D26750">
            <w:pPr>
              <w:pStyle w:val="EarlierRepubEntries"/>
            </w:pPr>
            <w:r>
              <w:t xml:space="preserve">amendments by </w:t>
            </w:r>
            <w:hyperlink r:id="rId750" w:tooltip="Discrimination Amendment Act 2016" w:history="1">
              <w:r>
                <w:rPr>
                  <w:rStyle w:val="charCitHyperlinkAbbrev"/>
                </w:rPr>
                <w:t>A2016</w:t>
              </w:r>
              <w:r>
                <w:rPr>
                  <w:rStyle w:val="charCitHyperlinkAbbrev"/>
                </w:rPr>
                <w:noBreakHyphen/>
                <w:t>49</w:t>
              </w:r>
            </w:hyperlink>
            <w:r>
              <w:br/>
              <w:t>reissued for textual correction in s 30 (3)</w:t>
            </w:r>
          </w:p>
        </w:tc>
      </w:tr>
      <w:tr w:rsidR="00D26750" w14:paraId="78F973E4" w14:textId="77777777" w:rsidTr="00E77059">
        <w:trPr>
          <w:cantSplit/>
        </w:trPr>
        <w:tc>
          <w:tcPr>
            <w:tcW w:w="1576" w:type="dxa"/>
            <w:tcBorders>
              <w:top w:val="single" w:sz="4" w:space="0" w:color="auto"/>
              <w:bottom w:val="single" w:sz="4" w:space="0" w:color="auto"/>
            </w:tcBorders>
          </w:tcPr>
          <w:p w14:paraId="52702209" w14:textId="5F6DCA14" w:rsidR="00D26750" w:rsidRDefault="00D26750" w:rsidP="00D26750">
            <w:pPr>
              <w:pStyle w:val="EarlierRepubEntries"/>
            </w:pPr>
            <w:r>
              <w:t>R37 (RI)</w:t>
            </w:r>
            <w:r>
              <w:br/>
              <w:t>29 July 2025</w:t>
            </w:r>
          </w:p>
        </w:tc>
        <w:tc>
          <w:tcPr>
            <w:tcW w:w="1681" w:type="dxa"/>
            <w:tcBorders>
              <w:top w:val="single" w:sz="4" w:space="0" w:color="auto"/>
              <w:bottom w:val="single" w:sz="4" w:space="0" w:color="auto"/>
            </w:tcBorders>
          </w:tcPr>
          <w:p w14:paraId="32D689AA" w14:textId="7D1338D2" w:rsidR="00D26750" w:rsidRDefault="00D26750" w:rsidP="00D26750">
            <w:pPr>
              <w:pStyle w:val="EarlierRepubEntries"/>
            </w:pPr>
            <w:r>
              <w:t>3 Apr 2017</w:t>
            </w:r>
            <w:r>
              <w:noBreakHyphen/>
            </w:r>
            <w:r>
              <w:br/>
              <w:t>5 Apr 2017</w:t>
            </w:r>
          </w:p>
        </w:tc>
        <w:tc>
          <w:tcPr>
            <w:tcW w:w="1783" w:type="dxa"/>
            <w:tcBorders>
              <w:top w:val="single" w:sz="4" w:space="0" w:color="auto"/>
              <w:bottom w:val="single" w:sz="4" w:space="0" w:color="auto"/>
            </w:tcBorders>
          </w:tcPr>
          <w:p w14:paraId="6B6C02CA" w14:textId="38B01444" w:rsidR="00D26750" w:rsidRDefault="00D26750" w:rsidP="00D26750">
            <w:pPr>
              <w:pStyle w:val="EarlierRepubEntries"/>
            </w:pPr>
            <w:hyperlink r:id="rId751"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29B3FCE4" w14:textId="49A9EB8F" w:rsidR="00D26750" w:rsidRDefault="00D26750" w:rsidP="00D26750">
            <w:pPr>
              <w:pStyle w:val="EarlierRepubEntries"/>
            </w:pPr>
            <w:r>
              <w:t xml:space="preserve">amendments by </w:t>
            </w:r>
            <w:hyperlink r:id="rId752" w:tooltip="Discrimination Amendment Act 2016" w:history="1">
              <w:r>
                <w:rPr>
                  <w:rStyle w:val="charCitHyperlinkAbbrev"/>
                </w:rPr>
                <w:t>A2016</w:t>
              </w:r>
              <w:r>
                <w:rPr>
                  <w:rStyle w:val="charCitHyperlinkAbbrev"/>
                </w:rPr>
                <w:noBreakHyphen/>
                <w:t>49</w:t>
              </w:r>
            </w:hyperlink>
            <w:r>
              <w:br/>
              <w:t>reissued for textual correction in s 30 (3)</w:t>
            </w:r>
          </w:p>
        </w:tc>
      </w:tr>
      <w:tr w:rsidR="00D26750" w14:paraId="4F187B76" w14:textId="77777777" w:rsidTr="00E77059">
        <w:trPr>
          <w:cantSplit/>
        </w:trPr>
        <w:tc>
          <w:tcPr>
            <w:tcW w:w="1576" w:type="dxa"/>
            <w:tcBorders>
              <w:top w:val="single" w:sz="4" w:space="0" w:color="auto"/>
              <w:bottom w:val="single" w:sz="4" w:space="0" w:color="auto"/>
            </w:tcBorders>
          </w:tcPr>
          <w:p w14:paraId="14DFF375" w14:textId="4F27DF4D" w:rsidR="00D26750" w:rsidRDefault="00D26750" w:rsidP="00D26750">
            <w:pPr>
              <w:pStyle w:val="EarlierRepubEntries"/>
            </w:pPr>
            <w:r>
              <w:t>R38 (RI)</w:t>
            </w:r>
            <w:r>
              <w:br/>
              <w:t>29 July 2025</w:t>
            </w:r>
          </w:p>
        </w:tc>
        <w:tc>
          <w:tcPr>
            <w:tcW w:w="1681" w:type="dxa"/>
            <w:tcBorders>
              <w:top w:val="single" w:sz="4" w:space="0" w:color="auto"/>
              <w:bottom w:val="single" w:sz="4" w:space="0" w:color="auto"/>
            </w:tcBorders>
          </w:tcPr>
          <w:p w14:paraId="6E8B8C45" w14:textId="09886148" w:rsidR="00D26750" w:rsidRDefault="00D26750" w:rsidP="00D26750">
            <w:pPr>
              <w:pStyle w:val="EarlierRepubEntries"/>
            </w:pPr>
            <w:r>
              <w:t>6 Apr 2017</w:t>
            </w:r>
            <w:r>
              <w:noBreakHyphen/>
            </w:r>
            <w:r>
              <w:br/>
              <w:t>30 Apr 2017</w:t>
            </w:r>
          </w:p>
        </w:tc>
        <w:tc>
          <w:tcPr>
            <w:tcW w:w="1783" w:type="dxa"/>
            <w:tcBorders>
              <w:top w:val="single" w:sz="4" w:space="0" w:color="auto"/>
              <w:bottom w:val="single" w:sz="4" w:space="0" w:color="auto"/>
            </w:tcBorders>
          </w:tcPr>
          <w:p w14:paraId="7A9118D1" w14:textId="29C11430" w:rsidR="00D26750" w:rsidRDefault="00D26750" w:rsidP="00D26750">
            <w:pPr>
              <w:pStyle w:val="EarlierRepubEntries"/>
            </w:pPr>
            <w:hyperlink r:id="rId753" w:tooltip="Crimes Legislation Amendment Act 2017 (No 2)" w:history="1">
              <w:r w:rsidRPr="00260203">
                <w:rPr>
                  <w:rStyle w:val="charCitHyperlinkAbbrev"/>
                </w:rPr>
                <w:t>A2017-9</w:t>
              </w:r>
            </w:hyperlink>
          </w:p>
        </w:tc>
        <w:tc>
          <w:tcPr>
            <w:tcW w:w="1560" w:type="dxa"/>
            <w:tcBorders>
              <w:top w:val="single" w:sz="4" w:space="0" w:color="auto"/>
              <w:bottom w:val="single" w:sz="4" w:space="0" w:color="auto"/>
            </w:tcBorders>
          </w:tcPr>
          <w:p w14:paraId="2B71FD8B" w14:textId="28D1A5D3" w:rsidR="00D26750" w:rsidRDefault="00D26750" w:rsidP="00D26750">
            <w:pPr>
              <w:pStyle w:val="EarlierRepubEntries"/>
            </w:pPr>
            <w:r>
              <w:t xml:space="preserve">amendments by </w:t>
            </w:r>
            <w:hyperlink r:id="rId754" w:tooltip="Crimes Legislation Amendment Act 2017 (No 2)" w:history="1">
              <w:r w:rsidRPr="00260203">
                <w:rPr>
                  <w:rStyle w:val="charCitHyperlinkAbbrev"/>
                </w:rPr>
                <w:t>A2017-9</w:t>
              </w:r>
            </w:hyperlink>
            <w:r>
              <w:br/>
              <w:t>reissued for textual correction in s 30 (3)</w:t>
            </w:r>
          </w:p>
        </w:tc>
      </w:tr>
      <w:tr w:rsidR="00F46A55" w14:paraId="12674831" w14:textId="77777777" w:rsidTr="00E77059">
        <w:trPr>
          <w:cantSplit/>
        </w:trPr>
        <w:tc>
          <w:tcPr>
            <w:tcW w:w="1576" w:type="dxa"/>
            <w:tcBorders>
              <w:top w:val="single" w:sz="4" w:space="0" w:color="auto"/>
              <w:bottom w:val="single" w:sz="4" w:space="0" w:color="auto"/>
            </w:tcBorders>
          </w:tcPr>
          <w:p w14:paraId="79454005" w14:textId="655EB3F6" w:rsidR="00F46A55" w:rsidRDefault="00F46A55" w:rsidP="00F46A55">
            <w:pPr>
              <w:pStyle w:val="EarlierRepubEntries"/>
            </w:pPr>
            <w:r>
              <w:t>R39</w:t>
            </w:r>
            <w:r w:rsidR="00D26750">
              <w:t xml:space="preserve"> (RI)</w:t>
            </w:r>
            <w:r>
              <w:br/>
            </w:r>
            <w:r w:rsidR="00D26750">
              <w:t>29 July 2025</w:t>
            </w:r>
          </w:p>
        </w:tc>
        <w:tc>
          <w:tcPr>
            <w:tcW w:w="1681" w:type="dxa"/>
            <w:tcBorders>
              <w:top w:val="single" w:sz="4" w:space="0" w:color="auto"/>
              <w:bottom w:val="single" w:sz="4" w:space="0" w:color="auto"/>
            </w:tcBorders>
          </w:tcPr>
          <w:p w14:paraId="70B5FE11" w14:textId="77777777" w:rsidR="00F46A55" w:rsidRDefault="00F46A55" w:rsidP="00F46A55">
            <w:pPr>
              <w:pStyle w:val="EarlierRepubEntries"/>
            </w:pPr>
            <w:r>
              <w:t>1 May 2017</w:t>
            </w:r>
            <w:r>
              <w:noBreakHyphen/>
            </w:r>
            <w:r>
              <w:br/>
              <w:t>23 May 2017</w:t>
            </w:r>
          </w:p>
        </w:tc>
        <w:tc>
          <w:tcPr>
            <w:tcW w:w="1783" w:type="dxa"/>
            <w:tcBorders>
              <w:top w:val="single" w:sz="4" w:space="0" w:color="auto"/>
              <w:bottom w:val="single" w:sz="4" w:space="0" w:color="auto"/>
            </w:tcBorders>
          </w:tcPr>
          <w:p w14:paraId="10E0D4EE" w14:textId="7EEB01D3" w:rsidR="00F46A55" w:rsidRDefault="00F46A55" w:rsidP="00E77059">
            <w:pPr>
              <w:pStyle w:val="EarlierRepubEntries"/>
            </w:pPr>
            <w:hyperlink r:id="rId755" w:tooltip="Family and Personal Violence Legislation Amendment Act 2017" w:history="1">
              <w:r>
                <w:rPr>
                  <w:rStyle w:val="charCitHyperlinkAbbrev"/>
                </w:rPr>
                <w:t>A2017</w:t>
              </w:r>
              <w:r>
                <w:rPr>
                  <w:rStyle w:val="charCitHyperlinkAbbrev"/>
                </w:rPr>
                <w:noBreakHyphen/>
                <w:t>10</w:t>
              </w:r>
            </w:hyperlink>
          </w:p>
        </w:tc>
        <w:tc>
          <w:tcPr>
            <w:tcW w:w="1560" w:type="dxa"/>
            <w:tcBorders>
              <w:top w:val="single" w:sz="4" w:space="0" w:color="auto"/>
              <w:bottom w:val="single" w:sz="4" w:space="0" w:color="auto"/>
            </w:tcBorders>
          </w:tcPr>
          <w:p w14:paraId="1C556097" w14:textId="0BA3EE7D" w:rsidR="00F46A55" w:rsidRDefault="00F46A55" w:rsidP="004204AA">
            <w:pPr>
              <w:pStyle w:val="EarlierRepubEntries"/>
            </w:pPr>
            <w:r>
              <w:t xml:space="preserve">amendments by </w:t>
            </w:r>
            <w:hyperlink r:id="rId756" w:tooltip="Family Violence Act 2016" w:history="1">
              <w:r>
                <w:rPr>
                  <w:rStyle w:val="charCitHyperlinkAbbrev"/>
                </w:rPr>
                <w:t>A2016</w:t>
              </w:r>
              <w:r>
                <w:rPr>
                  <w:rStyle w:val="charCitHyperlinkAbbrev"/>
                </w:rPr>
                <w:noBreakHyphen/>
                <w:t>42</w:t>
              </w:r>
            </w:hyperlink>
            <w:r>
              <w:t xml:space="preserve"> as amended by </w:t>
            </w:r>
            <w:hyperlink r:id="rId757" w:tooltip="Family and Personal Violence Legislation Amendment Act 2017" w:history="1">
              <w:r>
                <w:rPr>
                  <w:rStyle w:val="charCitHyperlinkAbbrev"/>
                </w:rPr>
                <w:t>A2017</w:t>
              </w:r>
              <w:r>
                <w:rPr>
                  <w:rStyle w:val="charCitHyperlinkAbbrev"/>
                </w:rPr>
                <w:noBreakHyphen/>
                <w:t>10</w:t>
              </w:r>
            </w:hyperlink>
            <w:r w:rsidR="00D26750">
              <w:br/>
              <w:t>reissued for textual correction in s 30 (3)</w:t>
            </w:r>
          </w:p>
        </w:tc>
      </w:tr>
    </w:tbl>
    <w:p w14:paraId="1F493048" w14:textId="77777777" w:rsidR="00932C34" w:rsidRDefault="00932C34">
      <w:pPr>
        <w:pStyle w:val="05EndNote"/>
        <w:sectPr w:rsidR="00932C34">
          <w:headerReference w:type="even" r:id="rId758"/>
          <w:headerReference w:type="default" r:id="rId759"/>
          <w:footerReference w:type="even" r:id="rId760"/>
          <w:footerReference w:type="default" r:id="rId761"/>
          <w:pgSz w:w="11907" w:h="16839" w:code="9"/>
          <w:pgMar w:top="3000" w:right="1900" w:bottom="2500" w:left="2300" w:header="2480" w:footer="2100" w:gutter="0"/>
          <w:cols w:space="720"/>
          <w:docGrid w:linePitch="254"/>
        </w:sectPr>
      </w:pPr>
    </w:p>
    <w:p w14:paraId="55CE01A3" w14:textId="77777777" w:rsidR="00A57734" w:rsidRDefault="00A57734"/>
    <w:p w14:paraId="5B21AEFE" w14:textId="77777777" w:rsidR="00A57734" w:rsidRDefault="00A57734"/>
    <w:p w14:paraId="36432BE1" w14:textId="77777777" w:rsidR="00BF6BAE" w:rsidRDefault="00BF6BAE"/>
    <w:p w14:paraId="49F715E7" w14:textId="77777777" w:rsidR="00932C34" w:rsidRDefault="00932C34"/>
    <w:p w14:paraId="27101D7B" w14:textId="77777777" w:rsidR="00ED0EFE" w:rsidRDefault="00ED0EFE"/>
    <w:p w14:paraId="3047B401" w14:textId="77777777" w:rsidR="00ED0EFE" w:rsidRDefault="00ED0EFE"/>
    <w:p w14:paraId="49D1464E" w14:textId="77777777" w:rsidR="00ED0EFE" w:rsidRDefault="00ED0EFE"/>
    <w:p w14:paraId="7C830429" w14:textId="77777777" w:rsidR="00ED0EFE" w:rsidRDefault="00ED0EFE"/>
    <w:p w14:paraId="49439354" w14:textId="77777777" w:rsidR="00ED0EFE" w:rsidRDefault="00ED0EFE"/>
    <w:p w14:paraId="4077CFDD" w14:textId="0DD6E01E" w:rsidR="00932C34" w:rsidRDefault="00932C34">
      <w:r>
        <w:rPr>
          <w:color w:val="000000"/>
          <w:sz w:val="22"/>
        </w:rPr>
        <w:t>©  A</w:t>
      </w:r>
      <w:r w:rsidR="00B063FA">
        <w:rPr>
          <w:color w:val="000000"/>
          <w:sz w:val="22"/>
        </w:rPr>
        <w:t>ustralian Capital Territory 20</w:t>
      </w:r>
      <w:r w:rsidR="00D26750">
        <w:rPr>
          <w:color w:val="000000"/>
          <w:sz w:val="22"/>
        </w:rPr>
        <w:t>25</w:t>
      </w:r>
    </w:p>
    <w:p w14:paraId="4F6E1CAA" w14:textId="77777777" w:rsidR="00932C34" w:rsidRDefault="00932C34">
      <w:pPr>
        <w:pStyle w:val="06Copyright"/>
        <w:sectPr w:rsidR="00932C34" w:rsidSect="00EF4BBA">
          <w:headerReference w:type="even" r:id="rId762"/>
          <w:headerReference w:type="default" r:id="rId763"/>
          <w:footerReference w:type="even" r:id="rId764"/>
          <w:footerReference w:type="default" r:id="rId765"/>
          <w:headerReference w:type="first" r:id="rId766"/>
          <w:footerReference w:type="first" r:id="rId767"/>
          <w:type w:val="continuous"/>
          <w:pgSz w:w="11907" w:h="16839" w:code="9"/>
          <w:pgMar w:top="3000" w:right="2300" w:bottom="2500" w:left="2300" w:header="2480" w:footer="2100" w:gutter="0"/>
          <w:pgNumType w:fmt="lowerRoman"/>
          <w:cols w:space="720"/>
          <w:titlePg/>
        </w:sectPr>
      </w:pPr>
    </w:p>
    <w:p w14:paraId="4E4E7542" w14:textId="77777777" w:rsidR="00932C34" w:rsidRDefault="00932C34"/>
    <w:sectPr w:rsidR="00932C34" w:rsidSect="00427ACD">
      <w:headerReference w:type="first" r:id="rId768"/>
      <w:footerReference w:type="first" r:id="rId76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B925" w14:textId="77777777" w:rsidR="00AC02EA" w:rsidRDefault="00AC02EA" w:rsidP="00932C34">
      <w:pPr>
        <w:pStyle w:val="Penalty"/>
      </w:pPr>
      <w:r>
        <w:separator/>
      </w:r>
    </w:p>
  </w:endnote>
  <w:endnote w:type="continuationSeparator" w:id="0">
    <w:p w14:paraId="599D0011" w14:textId="77777777" w:rsidR="00AC02EA" w:rsidRDefault="00AC02EA"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A6AE" w14:textId="5ED5384F" w:rsidR="00AC02EA" w:rsidRPr="00651B35" w:rsidRDefault="00C50A19" w:rsidP="00651B35">
    <w:pPr>
      <w:pStyle w:val="Footer"/>
      <w:jc w:val="center"/>
      <w:rPr>
        <w:rFonts w:cs="Arial"/>
        <w:sz w:val="14"/>
      </w:rPr>
    </w:pPr>
    <w:r w:rsidRPr="00651B35">
      <w:rPr>
        <w:rFonts w:cs="Arial"/>
        <w:sz w:val="14"/>
      </w:rPr>
      <w:fldChar w:fldCharType="begin"/>
    </w:r>
    <w:r w:rsidR="00AC02EA" w:rsidRPr="00651B35">
      <w:rPr>
        <w:rFonts w:cs="Arial"/>
        <w:sz w:val="14"/>
      </w:rPr>
      <w:instrText xml:space="preserve"> DOCPROPERTY "Status" </w:instrText>
    </w:r>
    <w:r w:rsidRPr="00651B35">
      <w:rPr>
        <w:rFonts w:cs="Arial"/>
        <w:sz w:val="14"/>
      </w:rPr>
      <w:fldChar w:fldCharType="separate"/>
    </w:r>
    <w:r w:rsidR="00601632" w:rsidRPr="00651B35">
      <w:rPr>
        <w:rFonts w:cs="Arial"/>
        <w:sz w:val="14"/>
      </w:rPr>
      <w:t xml:space="preserve"> </w:t>
    </w:r>
    <w:r w:rsidRPr="00651B35">
      <w:rPr>
        <w:rFonts w:cs="Arial"/>
        <w:sz w:val="14"/>
      </w:rPr>
      <w:fldChar w:fldCharType="end"/>
    </w:r>
    <w:r w:rsidR="00651B35" w:rsidRPr="00651B3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410A" w14:textId="77777777" w:rsidR="00AC02EA" w:rsidRDefault="00AC0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02EA" w14:paraId="56F6FDA6" w14:textId="77777777">
      <w:tc>
        <w:tcPr>
          <w:tcW w:w="847" w:type="pct"/>
        </w:tcPr>
        <w:p w14:paraId="31D3F786" w14:textId="77777777" w:rsidR="00AC02EA" w:rsidRDefault="00AC02EA">
          <w:pPr>
            <w:pStyle w:val="Footer"/>
          </w:pPr>
          <w:r>
            <w:t xml:space="preserve">page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222</w:t>
          </w:r>
          <w:r w:rsidR="00C50A19">
            <w:rPr>
              <w:rStyle w:val="PageNumber"/>
            </w:rPr>
            <w:fldChar w:fldCharType="end"/>
          </w:r>
        </w:p>
      </w:tc>
      <w:tc>
        <w:tcPr>
          <w:tcW w:w="3092" w:type="pct"/>
        </w:tcPr>
        <w:p w14:paraId="2BCB8FD2" w14:textId="0275466A"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3B593159" w14:textId="5DDC2240" w:rsidR="00AC02EA" w:rsidRDefault="00AC02EA">
          <w:pPr>
            <w:pStyle w:val="FooterInfoCentre"/>
          </w:pPr>
          <w:r>
            <w:fldChar w:fldCharType="begin"/>
          </w:r>
          <w:r>
            <w:instrText xml:space="preserve"> DOCPROPERTY "Eff"  *\charformat </w:instrText>
          </w:r>
          <w:r>
            <w:fldChar w:fldCharType="separate"/>
          </w:r>
          <w:r w:rsidR="00601632">
            <w:t xml:space="preserve">Effective:  </w:t>
          </w:r>
          <w:r>
            <w:fldChar w:fldCharType="end"/>
          </w:r>
          <w:r>
            <w:fldChar w:fldCharType="begin"/>
          </w:r>
          <w:r>
            <w:instrText xml:space="preserve"> DOCPROPERTY "StartDt"  *\charformat </w:instrText>
          </w:r>
          <w:r>
            <w:fldChar w:fldCharType="separate"/>
          </w:r>
          <w:r w:rsidR="00601632">
            <w:t>24/05/17</w:t>
          </w:r>
          <w:r>
            <w:fldChar w:fldCharType="end"/>
          </w:r>
          <w:r>
            <w:fldChar w:fldCharType="begin"/>
          </w:r>
          <w:r>
            <w:instrText xml:space="preserve"> DOCPROPERTY "EndDt"  *\charformat </w:instrText>
          </w:r>
          <w:r>
            <w:fldChar w:fldCharType="separate"/>
          </w:r>
          <w:r w:rsidR="00601632">
            <w:t>-14/08/17</w:t>
          </w:r>
          <w:r>
            <w:fldChar w:fldCharType="end"/>
          </w:r>
        </w:p>
      </w:tc>
      <w:tc>
        <w:tcPr>
          <w:tcW w:w="1061" w:type="pct"/>
        </w:tcPr>
        <w:p w14:paraId="67C6F6CD" w14:textId="28945A21" w:rsidR="00AC02EA" w:rsidRDefault="00AC02EA">
          <w:pPr>
            <w:pStyle w:val="Footer"/>
            <w:jc w:val="right"/>
          </w:pPr>
          <w:r>
            <w:fldChar w:fldCharType="begin"/>
          </w:r>
          <w:r>
            <w:instrText xml:space="preserve"> DOCPROPERTY "Category"  *\charformat  </w:instrText>
          </w:r>
          <w:r>
            <w:fldChar w:fldCharType="separate"/>
          </w:r>
          <w:r w:rsidR="00601632">
            <w:t>R40 (RI)</w:t>
          </w:r>
          <w:r>
            <w:fldChar w:fldCharType="end"/>
          </w:r>
          <w:r>
            <w:br/>
          </w:r>
          <w:r>
            <w:fldChar w:fldCharType="begin"/>
          </w:r>
          <w:r>
            <w:instrText xml:space="preserve"> DOCPROPERTY "RepubDt"  *\charformat  </w:instrText>
          </w:r>
          <w:r>
            <w:fldChar w:fldCharType="separate"/>
          </w:r>
          <w:r w:rsidR="00601632">
            <w:t>29/07/25</w:t>
          </w:r>
          <w:r>
            <w:fldChar w:fldCharType="end"/>
          </w:r>
        </w:p>
      </w:tc>
    </w:tr>
  </w:tbl>
  <w:p w14:paraId="5C6DA7B7" w14:textId="6A540739"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142" w14:textId="77777777" w:rsidR="00AC02EA" w:rsidRDefault="00AC0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02EA" w14:paraId="33C4DD7D" w14:textId="77777777">
      <w:tc>
        <w:tcPr>
          <w:tcW w:w="1061" w:type="pct"/>
        </w:tcPr>
        <w:p w14:paraId="48746FD7" w14:textId="4BDFA851" w:rsidR="00AC02EA" w:rsidRDefault="00AC02EA">
          <w:pPr>
            <w:pStyle w:val="Footer"/>
          </w:pPr>
          <w:r>
            <w:fldChar w:fldCharType="begin"/>
          </w:r>
          <w:r>
            <w:instrText xml:space="preserve"> DOCPROPERTY "Category"  *\charformat  </w:instrText>
          </w:r>
          <w:r>
            <w:fldChar w:fldCharType="separate"/>
          </w:r>
          <w:r w:rsidR="00601632">
            <w:t>R40 (RI)</w:t>
          </w:r>
          <w:r>
            <w:fldChar w:fldCharType="end"/>
          </w:r>
          <w:r>
            <w:br/>
          </w:r>
          <w:r>
            <w:fldChar w:fldCharType="begin"/>
          </w:r>
          <w:r>
            <w:instrText xml:space="preserve"> DOCPROPERTY "RepubDt"  *\charformat  </w:instrText>
          </w:r>
          <w:r>
            <w:fldChar w:fldCharType="separate"/>
          </w:r>
          <w:r w:rsidR="00601632">
            <w:t>29/07/25</w:t>
          </w:r>
          <w:r>
            <w:fldChar w:fldCharType="end"/>
          </w:r>
        </w:p>
      </w:tc>
      <w:tc>
        <w:tcPr>
          <w:tcW w:w="3092" w:type="pct"/>
        </w:tcPr>
        <w:p w14:paraId="35F37428" w14:textId="2660F44F"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57BBEF55" w14:textId="4B8C837B" w:rsidR="00AC02EA" w:rsidRDefault="00AC02EA">
          <w:pPr>
            <w:pStyle w:val="FooterInfoCentre"/>
          </w:pPr>
          <w:r>
            <w:fldChar w:fldCharType="begin"/>
          </w:r>
          <w:r>
            <w:instrText xml:space="preserve"> DOCPROPERTY "Eff"  *\charformat </w:instrText>
          </w:r>
          <w:r>
            <w:fldChar w:fldCharType="separate"/>
          </w:r>
          <w:r w:rsidR="00601632">
            <w:t xml:space="preserve">Effective:  </w:t>
          </w:r>
          <w:r>
            <w:fldChar w:fldCharType="end"/>
          </w:r>
          <w:r>
            <w:fldChar w:fldCharType="begin"/>
          </w:r>
          <w:r>
            <w:instrText xml:space="preserve"> DOCPROPERTY "StartDt"  *\charformat </w:instrText>
          </w:r>
          <w:r>
            <w:fldChar w:fldCharType="separate"/>
          </w:r>
          <w:r w:rsidR="00601632">
            <w:t>24/05/17</w:t>
          </w:r>
          <w:r>
            <w:fldChar w:fldCharType="end"/>
          </w:r>
          <w:r>
            <w:fldChar w:fldCharType="begin"/>
          </w:r>
          <w:r>
            <w:instrText xml:space="preserve"> DOCPROPERTY "EndDt"  *\charformat </w:instrText>
          </w:r>
          <w:r>
            <w:fldChar w:fldCharType="separate"/>
          </w:r>
          <w:r w:rsidR="00601632">
            <w:t>-14/08/17</w:t>
          </w:r>
          <w:r>
            <w:fldChar w:fldCharType="end"/>
          </w:r>
        </w:p>
      </w:tc>
      <w:tc>
        <w:tcPr>
          <w:tcW w:w="847" w:type="pct"/>
        </w:tcPr>
        <w:p w14:paraId="5FD970AF" w14:textId="77777777" w:rsidR="00AC02EA" w:rsidRDefault="00AC02EA">
          <w:pPr>
            <w:pStyle w:val="Footer"/>
            <w:jc w:val="right"/>
          </w:pPr>
          <w:r>
            <w:t xml:space="preserve">page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223</w:t>
          </w:r>
          <w:r w:rsidR="00C50A19">
            <w:rPr>
              <w:rStyle w:val="PageNumber"/>
            </w:rPr>
            <w:fldChar w:fldCharType="end"/>
          </w:r>
        </w:p>
      </w:tc>
    </w:tr>
  </w:tbl>
  <w:p w14:paraId="2271DE2D" w14:textId="5278409F"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50E" w14:textId="77777777" w:rsidR="00AC02EA" w:rsidRDefault="00AC0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02EA" w14:paraId="3B8EE841" w14:textId="77777777">
      <w:tc>
        <w:tcPr>
          <w:tcW w:w="847" w:type="pct"/>
        </w:tcPr>
        <w:p w14:paraId="06266C6E" w14:textId="77777777" w:rsidR="00AC02EA" w:rsidRDefault="00AC02EA">
          <w:pPr>
            <w:pStyle w:val="Footer"/>
          </w:pPr>
          <w:r>
            <w:t xml:space="preserve">page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256</w:t>
          </w:r>
          <w:r w:rsidR="00C50A19">
            <w:rPr>
              <w:rStyle w:val="PageNumber"/>
            </w:rPr>
            <w:fldChar w:fldCharType="end"/>
          </w:r>
        </w:p>
      </w:tc>
      <w:tc>
        <w:tcPr>
          <w:tcW w:w="3092" w:type="pct"/>
        </w:tcPr>
        <w:p w14:paraId="0B1A72A2" w14:textId="5018981F"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10AC6CF3" w14:textId="4198495A" w:rsidR="00AC02EA" w:rsidRDefault="00AC02EA">
          <w:pPr>
            <w:pStyle w:val="FooterInfoCentre"/>
          </w:pPr>
          <w:r>
            <w:fldChar w:fldCharType="begin"/>
          </w:r>
          <w:r>
            <w:instrText xml:space="preserve"> DOCPROPERTY "Eff"  *\charformat </w:instrText>
          </w:r>
          <w:r>
            <w:fldChar w:fldCharType="separate"/>
          </w:r>
          <w:r w:rsidR="00601632">
            <w:t xml:space="preserve">Effective:  </w:t>
          </w:r>
          <w:r>
            <w:fldChar w:fldCharType="end"/>
          </w:r>
          <w:r>
            <w:fldChar w:fldCharType="begin"/>
          </w:r>
          <w:r>
            <w:instrText xml:space="preserve"> DOCPROPERTY "StartDt"  *\charformat </w:instrText>
          </w:r>
          <w:r>
            <w:fldChar w:fldCharType="separate"/>
          </w:r>
          <w:r w:rsidR="00601632">
            <w:t>24/05/17</w:t>
          </w:r>
          <w:r>
            <w:fldChar w:fldCharType="end"/>
          </w:r>
          <w:r>
            <w:fldChar w:fldCharType="begin"/>
          </w:r>
          <w:r>
            <w:instrText xml:space="preserve"> DOCPROPERTY "EndDt"  *\charformat </w:instrText>
          </w:r>
          <w:r>
            <w:fldChar w:fldCharType="separate"/>
          </w:r>
          <w:r w:rsidR="00601632">
            <w:t>-14/08/17</w:t>
          </w:r>
          <w:r>
            <w:fldChar w:fldCharType="end"/>
          </w:r>
        </w:p>
      </w:tc>
      <w:tc>
        <w:tcPr>
          <w:tcW w:w="1061" w:type="pct"/>
        </w:tcPr>
        <w:p w14:paraId="41DC4D51" w14:textId="1F283DD5" w:rsidR="00AC02EA" w:rsidRDefault="00AC02EA">
          <w:pPr>
            <w:pStyle w:val="Footer"/>
            <w:jc w:val="right"/>
          </w:pPr>
          <w:r>
            <w:fldChar w:fldCharType="begin"/>
          </w:r>
          <w:r>
            <w:instrText xml:space="preserve"> DOCPROPERTY "Category"  *\charformat  </w:instrText>
          </w:r>
          <w:r>
            <w:fldChar w:fldCharType="separate"/>
          </w:r>
          <w:r w:rsidR="00601632">
            <w:t>R40 (RI)</w:t>
          </w:r>
          <w:r>
            <w:fldChar w:fldCharType="end"/>
          </w:r>
          <w:r>
            <w:br/>
          </w:r>
          <w:r>
            <w:fldChar w:fldCharType="begin"/>
          </w:r>
          <w:r>
            <w:instrText xml:space="preserve"> DOCPROPERTY "RepubDt"  *\charformat  </w:instrText>
          </w:r>
          <w:r>
            <w:fldChar w:fldCharType="separate"/>
          </w:r>
          <w:r w:rsidR="00601632">
            <w:t>29/07/25</w:t>
          </w:r>
          <w:r>
            <w:fldChar w:fldCharType="end"/>
          </w:r>
        </w:p>
      </w:tc>
    </w:tr>
  </w:tbl>
  <w:p w14:paraId="7470D88E" w14:textId="621C4365"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9528" w14:textId="77777777" w:rsidR="00AC02EA" w:rsidRDefault="00AC0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02EA" w14:paraId="27EA4F37" w14:textId="77777777">
      <w:tc>
        <w:tcPr>
          <w:tcW w:w="1061" w:type="pct"/>
        </w:tcPr>
        <w:p w14:paraId="382925F4" w14:textId="43A37D36" w:rsidR="00AC02EA" w:rsidRDefault="00AC02EA">
          <w:pPr>
            <w:pStyle w:val="Footer"/>
          </w:pPr>
          <w:r>
            <w:fldChar w:fldCharType="begin"/>
          </w:r>
          <w:r>
            <w:instrText xml:space="preserve"> DOCPROPERTY "Category"  *\charformat  </w:instrText>
          </w:r>
          <w:r>
            <w:fldChar w:fldCharType="separate"/>
          </w:r>
          <w:r w:rsidR="00601632">
            <w:t>R40 (RI)</w:t>
          </w:r>
          <w:r>
            <w:fldChar w:fldCharType="end"/>
          </w:r>
          <w:r>
            <w:br/>
          </w:r>
          <w:r>
            <w:fldChar w:fldCharType="begin"/>
          </w:r>
          <w:r>
            <w:instrText xml:space="preserve"> DOCPROPERTY "RepubDt"  *\charformat  </w:instrText>
          </w:r>
          <w:r>
            <w:fldChar w:fldCharType="separate"/>
          </w:r>
          <w:r w:rsidR="00601632">
            <w:t>29/07/25</w:t>
          </w:r>
          <w:r>
            <w:fldChar w:fldCharType="end"/>
          </w:r>
        </w:p>
      </w:tc>
      <w:tc>
        <w:tcPr>
          <w:tcW w:w="3092" w:type="pct"/>
        </w:tcPr>
        <w:p w14:paraId="1DA1D663" w14:textId="4EC1C672"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64AA5826" w14:textId="61D2B9E9" w:rsidR="00AC02EA" w:rsidRDefault="00AC02EA">
          <w:pPr>
            <w:pStyle w:val="FooterInfoCentre"/>
          </w:pPr>
          <w:r>
            <w:fldChar w:fldCharType="begin"/>
          </w:r>
          <w:r>
            <w:instrText xml:space="preserve"> DOCPROPERTY "Eff"  *\charformat </w:instrText>
          </w:r>
          <w:r>
            <w:fldChar w:fldCharType="separate"/>
          </w:r>
          <w:r w:rsidR="00601632">
            <w:t xml:space="preserve">Effective:  </w:t>
          </w:r>
          <w:r>
            <w:fldChar w:fldCharType="end"/>
          </w:r>
          <w:r>
            <w:fldChar w:fldCharType="begin"/>
          </w:r>
          <w:r>
            <w:instrText xml:space="preserve"> DOCPROPERTY "StartDt"  *\charformat </w:instrText>
          </w:r>
          <w:r>
            <w:fldChar w:fldCharType="separate"/>
          </w:r>
          <w:r w:rsidR="00601632">
            <w:t>24/05/17</w:t>
          </w:r>
          <w:r>
            <w:fldChar w:fldCharType="end"/>
          </w:r>
          <w:r>
            <w:fldChar w:fldCharType="begin"/>
          </w:r>
          <w:r>
            <w:instrText xml:space="preserve"> DOCPROPERTY "EndDt"  *\charformat </w:instrText>
          </w:r>
          <w:r>
            <w:fldChar w:fldCharType="separate"/>
          </w:r>
          <w:r w:rsidR="00601632">
            <w:t>-14/08/17</w:t>
          </w:r>
          <w:r>
            <w:fldChar w:fldCharType="end"/>
          </w:r>
        </w:p>
      </w:tc>
      <w:tc>
        <w:tcPr>
          <w:tcW w:w="847" w:type="pct"/>
        </w:tcPr>
        <w:p w14:paraId="76048EE1" w14:textId="77777777" w:rsidR="00AC02EA" w:rsidRDefault="00AC02EA">
          <w:pPr>
            <w:pStyle w:val="Footer"/>
            <w:jc w:val="right"/>
          </w:pPr>
          <w:r>
            <w:t xml:space="preserve">page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255</w:t>
          </w:r>
          <w:r w:rsidR="00C50A19">
            <w:rPr>
              <w:rStyle w:val="PageNumber"/>
            </w:rPr>
            <w:fldChar w:fldCharType="end"/>
          </w:r>
        </w:p>
      </w:tc>
    </w:tr>
  </w:tbl>
  <w:p w14:paraId="62EDC606" w14:textId="34A61264"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6CDD" w14:textId="40D566A7" w:rsidR="00AC02EA" w:rsidRPr="00651B35" w:rsidRDefault="00651B35" w:rsidP="00651B35">
    <w:pPr>
      <w:pStyle w:val="Footer"/>
      <w:jc w:val="center"/>
      <w:rPr>
        <w:rFonts w:cs="Arial"/>
        <w:sz w:val="14"/>
      </w:rPr>
    </w:pPr>
    <w:r w:rsidRPr="00651B3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F70" w14:textId="7E91F79E" w:rsidR="00AC02EA" w:rsidRPr="00651B35" w:rsidRDefault="00651B35" w:rsidP="00651B35">
    <w:pPr>
      <w:pStyle w:val="Footer"/>
      <w:jc w:val="center"/>
      <w:rPr>
        <w:rFonts w:cs="Arial"/>
        <w:sz w:val="14"/>
      </w:rPr>
    </w:pPr>
    <w:r w:rsidRPr="00651B3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2669" w14:textId="715254F4" w:rsidR="00AC02EA" w:rsidRPr="00651B35" w:rsidRDefault="00651B35" w:rsidP="00651B35">
    <w:pPr>
      <w:pStyle w:val="Footer"/>
      <w:jc w:val="center"/>
      <w:rPr>
        <w:rFonts w:cs="Arial"/>
        <w:sz w:val="14"/>
      </w:rPr>
    </w:pPr>
    <w:r w:rsidRPr="00651B3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411B" w14:textId="77777777" w:rsidR="00AC02EA" w:rsidRDefault="00AC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A016" w14:textId="09C4D2BC" w:rsidR="00AC02EA" w:rsidRPr="00651B35" w:rsidRDefault="00C50A19" w:rsidP="00651B35">
    <w:pPr>
      <w:pStyle w:val="Footer"/>
      <w:jc w:val="center"/>
      <w:rPr>
        <w:rFonts w:cs="Arial"/>
        <w:sz w:val="14"/>
      </w:rPr>
    </w:pPr>
    <w:r w:rsidRPr="00651B35">
      <w:rPr>
        <w:rFonts w:cs="Arial"/>
        <w:sz w:val="14"/>
      </w:rPr>
      <w:fldChar w:fldCharType="begin"/>
    </w:r>
    <w:r w:rsidR="00AC02EA" w:rsidRPr="00651B35">
      <w:rPr>
        <w:rFonts w:cs="Arial"/>
        <w:sz w:val="14"/>
      </w:rPr>
      <w:instrText xml:space="preserve"> DOCPROPERTY "Status" </w:instrText>
    </w:r>
    <w:r w:rsidRPr="00651B35">
      <w:rPr>
        <w:rFonts w:cs="Arial"/>
        <w:sz w:val="14"/>
      </w:rPr>
      <w:fldChar w:fldCharType="separate"/>
    </w:r>
    <w:r w:rsidR="00601632" w:rsidRPr="00651B35">
      <w:rPr>
        <w:rFonts w:cs="Arial"/>
        <w:sz w:val="14"/>
      </w:rPr>
      <w:t xml:space="preserve"> </w:t>
    </w:r>
    <w:r w:rsidRPr="00651B35">
      <w:rPr>
        <w:rFonts w:cs="Arial"/>
        <w:sz w:val="14"/>
      </w:rPr>
      <w:fldChar w:fldCharType="end"/>
    </w:r>
    <w:r w:rsidRPr="00651B35">
      <w:rPr>
        <w:rFonts w:cs="Arial"/>
        <w:sz w:val="14"/>
      </w:rPr>
      <w:fldChar w:fldCharType="begin"/>
    </w:r>
    <w:r w:rsidR="00AC02EA" w:rsidRPr="00651B35">
      <w:rPr>
        <w:rFonts w:cs="Arial"/>
        <w:sz w:val="14"/>
      </w:rPr>
      <w:instrText xml:space="preserve"> COMMENTS  \* MERGEFORMAT </w:instrText>
    </w:r>
    <w:r w:rsidRPr="00651B35">
      <w:rPr>
        <w:rFonts w:cs="Arial"/>
        <w:sz w:val="14"/>
      </w:rPr>
      <w:fldChar w:fldCharType="end"/>
    </w:r>
    <w:r w:rsidR="00651B35" w:rsidRPr="00651B3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53E" w14:textId="6FCC401F" w:rsidR="00651B35" w:rsidRPr="00651B35" w:rsidRDefault="00651B35" w:rsidP="00651B35">
    <w:pPr>
      <w:pStyle w:val="Footer"/>
      <w:jc w:val="center"/>
      <w:rPr>
        <w:rFonts w:cs="Arial"/>
        <w:sz w:val="14"/>
      </w:rPr>
    </w:pPr>
    <w:r w:rsidRPr="00651B3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08A2" w14:textId="77777777" w:rsidR="00AC02EA" w:rsidRDefault="00AC02E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C02EA" w14:paraId="67DF7B6F" w14:textId="77777777">
      <w:tc>
        <w:tcPr>
          <w:tcW w:w="846" w:type="pct"/>
        </w:tcPr>
        <w:p w14:paraId="25EA0D91" w14:textId="77777777" w:rsidR="00AC02EA" w:rsidRDefault="00AC02EA">
          <w:pPr>
            <w:pStyle w:val="Footer"/>
          </w:pPr>
          <w:r>
            <w:t xml:space="preserve">contents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12</w:t>
          </w:r>
          <w:r w:rsidR="00C50A19">
            <w:rPr>
              <w:rStyle w:val="PageNumber"/>
            </w:rPr>
            <w:fldChar w:fldCharType="end"/>
          </w:r>
        </w:p>
      </w:tc>
      <w:tc>
        <w:tcPr>
          <w:tcW w:w="3093" w:type="pct"/>
        </w:tcPr>
        <w:p w14:paraId="1F172E92" w14:textId="40FFCFCA"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57626809" w14:textId="1412F941" w:rsidR="00AC02EA" w:rsidRDefault="00AC02EA">
          <w:pPr>
            <w:pStyle w:val="FooterInfoCentre"/>
          </w:pPr>
          <w:r>
            <w:fldChar w:fldCharType="begin"/>
          </w:r>
          <w:r>
            <w:instrText xml:space="preserve"> DOCPROPERTY "Eff"  </w:instrText>
          </w:r>
          <w:r>
            <w:fldChar w:fldCharType="separate"/>
          </w:r>
          <w:r w:rsidR="00601632">
            <w:t xml:space="preserve">Effective:  </w:t>
          </w:r>
          <w:r>
            <w:fldChar w:fldCharType="end"/>
          </w:r>
          <w:r>
            <w:fldChar w:fldCharType="begin"/>
          </w:r>
          <w:r>
            <w:instrText xml:space="preserve"> DOCPROPERTY "StartDt"   </w:instrText>
          </w:r>
          <w:r>
            <w:fldChar w:fldCharType="separate"/>
          </w:r>
          <w:r w:rsidR="00601632">
            <w:t>24/05/17</w:t>
          </w:r>
          <w:r>
            <w:fldChar w:fldCharType="end"/>
          </w:r>
          <w:r>
            <w:fldChar w:fldCharType="begin"/>
          </w:r>
          <w:r>
            <w:instrText xml:space="preserve"> DOCPROPERTY "EndDt"  </w:instrText>
          </w:r>
          <w:r>
            <w:fldChar w:fldCharType="separate"/>
          </w:r>
          <w:r w:rsidR="00601632">
            <w:t>-14/08/17</w:t>
          </w:r>
          <w:r>
            <w:fldChar w:fldCharType="end"/>
          </w:r>
        </w:p>
      </w:tc>
      <w:tc>
        <w:tcPr>
          <w:tcW w:w="1061" w:type="pct"/>
        </w:tcPr>
        <w:p w14:paraId="753E08AB" w14:textId="3E5747F8" w:rsidR="00AC02EA" w:rsidRDefault="00AC02EA">
          <w:pPr>
            <w:pStyle w:val="Footer"/>
            <w:jc w:val="right"/>
          </w:pPr>
          <w:r>
            <w:fldChar w:fldCharType="begin"/>
          </w:r>
          <w:r>
            <w:instrText xml:space="preserve"> DOCPROPERTY "Category"  </w:instrText>
          </w:r>
          <w:r>
            <w:fldChar w:fldCharType="separate"/>
          </w:r>
          <w:r w:rsidR="00601632">
            <w:t>R40 (RI)</w:t>
          </w:r>
          <w:r>
            <w:fldChar w:fldCharType="end"/>
          </w:r>
          <w:r>
            <w:br/>
          </w:r>
          <w:r>
            <w:fldChar w:fldCharType="begin"/>
          </w:r>
          <w:r>
            <w:instrText xml:space="preserve"> DOCPROPERTY "RepubDt"  </w:instrText>
          </w:r>
          <w:r>
            <w:fldChar w:fldCharType="separate"/>
          </w:r>
          <w:r w:rsidR="00601632">
            <w:t>29/07/25</w:t>
          </w:r>
          <w:r>
            <w:fldChar w:fldCharType="end"/>
          </w:r>
        </w:p>
      </w:tc>
    </w:tr>
  </w:tbl>
  <w:p w14:paraId="038F4026" w14:textId="6F0083CD"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443C" w14:textId="77777777" w:rsidR="00AC02EA" w:rsidRDefault="00AC02E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C02EA" w14:paraId="3B25D065" w14:textId="77777777">
      <w:tc>
        <w:tcPr>
          <w:tcW w:w="1061" w:type="pct"/>
        </w:tcPr>
        <w:p w14:paraId="68C79C31" w14:textId="178DF5B8" w:rsidR="00AC02EA" w:rsidRDefault="00AC02EA">
          <w:pPr>
            <w:pStyle w:val="Footer"/>
          </w:pPr>
          <w:r>
            <w:fldChar w:fldCharType="begin"/>
          </w:r>
          <w:r>
            <w:instrText xml:space="preserve"> DOCPROPERTY "Category"  </w:instrText>
          </w:r>
          <w:r>
            <w:fldChar w:fldCharType="separate"/>
          </w:r>
          <w:r w:rsidR="00601632">
            <w:t>R40 (RI)</w:t>
          </w:r>
          <w:r>
            <w:fldChar w:fldCharType="end"/>
          </w:r>
          <w:r>
            <w:br/>
          </w:r>
          <w:r>
            <w:fldChar w:fldCharType="begin"/>
          </w:r>
          <w:r>
            <w:instrText xml:space="preserve"> DOCPROPERTY "RepubDt"  </w:instrText>
          </w:r>
          <w:r>
            <w:fldChar w:fldCharType="separate"/>
          </w:r>
          <w:r w:rsidR="00601632">
            <w:t>29/07/25</w:t>
          </w:r>
          <w:r>
            <w:fldChar w:fldCharType="end"/>
          </w:r>
        </w:p>
      </w:tc>
      <w:tc>
        <w:tcPr>
          <w:tcW w:w="3093" w:type="pct"/>
        </w:tcPr>
        <w:p w14:paraId="4CC0014E" w14:textId="760D060F"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7CFEF0B0" w14:textId="379D7968" w:rsidR="00AC02EA" w:rsidRDefault="00AC02EA">
          <w:pPr>
            <w:pStyle w:val="FooterInfoCentre"/>
          </w:pPr>
          <w:r>
            <w:fldChar w:fldCharType="begin"/>
          </w:r>
          <w:r>
            <w:instrText xml:space="preserve"> DOCPROPERTY "Eff"  </w:instrText>
          </w:r>
          <w:r>
            <w:fldChar w:fldCharType="separate"/>
          </w:r>
          <w:r w:rsidR="00601632">
            <w:t xml:space="preserve">Effective:  </w:t>
          </w:r>
          <w:r>
            <w:fldChar w:fldCharType="end"/>
          </w:r>
          <w:r>
            <w:fldChar w:fldCharType="begin"/>
          </w:r>
          <w:r>
            <w:instrText xml:space="preserve"> DOCPROPERTY "StartDt"  </w:instrText>
          </w:r>
          <w:r>
            <w:fldChar w:fldCharType="separate"/>
          </w:r>
          <w:r w:rsidR="00601632">
            <w:t>24/05/17</w:t>
          </w:r>
          <w:r>
            <w:fldChar w:fldCharType="end"/>
          </w:r>
          <w:r>
            <w:fldChar w:fldCharType="begin"/>
          </w:r>
          <w:r>
            <w:instrText xml:space="preserve"> DOCPROPERTY "EndDt"  </w:instrText>
          </w:r>
          <w:r>
            <w:fldChar w:fldCharType="separate"/>
          </w:r>
          <w:r w:rsidR="00601632">
            <w:t>-14/08/17</w:t>
          </w:r>
          <w:r>
            <w:fldChar w:fldCharType="end"/>
          </w:r>
        </w:p>
      </w:tc>
      <w:tc>
        <w:tcPr>
          <w:tcW w:w="846" w:type="pct"/>
        </w:tcPr>
        <w:p w14:paraId="5B648A98" w14:textId="77777777" w:rsidR="00AC02EA" w:rsidRDefault="00AC02EA">
          <w:pPr>
            <w:pStyle w:val="Footer"/>
            <w:jc w:val="right"/>
          </w:pPr>
          <w:r>
            <w:t xml:space="preserve">contents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13</w:t>
          </w:r>
          <w:r w:rsidR="00C50A19">
            <w:rPr>
              <w:rStyle w:val="PageNumber"/>
            </w:rPr>
            <w:fldChar w:fldCharType="end"/>
          </w:r>
        </w:p>
      </w:tc>
    </w:tr>
  </w:tbl>
  <w:p w14:paraId="34B8911A" w14:textId="451FC620"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86FC" w14:textId="77777777" w:rsidR="00AC02EA" w:rsidRDefault="00AC02E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C02EA" w14:paraId="0F2DE0E0" w14:textId="77777777">
      <w:tc>
        <w:tcPr>
          <w:tcW w:w="1061" w:type="pct"/>
        </w:tcPr>
        <w:p w14:paraId="08D956A1" w14:textId="462E62EF" w:rsidR="00AC02EA" w:rsidRDefault="00AC02EA">
          <w:pPr>
            <w:pStyle w:val="Footer"/>
          </w:pPr>
          <w:r>
            <w:fldChar w:fldCharType="begin"/>
          </w:r>
          <w:r>
            <w:instrText xml:space="preserve"> DOCPROPERTY "Category"  </w:instrText>
          </w:r>
          <w:r>
            <w:fldChar w:fldCharType="separate"/>
          </w:r>
          <w:r w:rsidR="00601632">
            <w:t>R40 (RI)</w:t>
          </w:r>
          <w:r>
            <w:fldChar w:fldCharType="end"/>
          </w:r>
          <w:r>
            <w:br/>
          </w:r>
          <w:r>
            <w:fldChar w:fldCharType="begin"/>
          </w:r>
          <w:r>
            <w:instrText xml:space="preserve"> DOCPROPERTY "RepubDt"  </w:instrText>
          </w:r>
          <w:r>
            <w:fldChar w:fldCharType="separate"/>
          </w:r>
          <w:r w:rsidR="00601632">
            <w:t>29/07/25</w:t>
          </w:r>
          <w:r>
            <w:fldChar w:fldCharType="end"/>
          </w:r>
        </w:p>
      </w:tc>
      <w:tc>
        <w:tcPr>
          <w:tcW w:w="3093" w:type="pct"/>
        </w:tcPr>
        <w:p w14:paraId="14DD133E" w14:textId="3EA0B25E"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0037E035" w14:textId="60C638BE" w:rsidR="00AC02EA" w:rsidRDefault="00AC02EA">
          <w:pPr>
            <w:pStyle w:val="FooterInfoCentre"/>
          </w:pPr>
          <w:r>
            <w:fldChar w:fldCharType="begin"/>
          </w:r>
          <w:r>
            <w:instrText xml:space="preserve"> DOCPROPERTY "Eff"  </w:instrText>
          </w:r>
          <w:r>
            <w:fldChar w:fldCharType="separate"/>
          </w:r>
          <w:r w:rsidR="00601632">
            <w:t xml:space="preserve">Effective:  </w:t>
          </w:r>
          <w:r>
            <w:fldChar w:fldCharType="end"/>
          </w:r>
          <w:r>
            <w:fldChar w:fldCharType="begin"/>
          </w:r>
          <w:r>
            <w:instrText xml:space="preserve"> DOCPROPERTY "StartDt"   </w:instrText>
          </w:r>
          <w:r>
            <w:fldChar w:fldCharType="separate"/>
          </w:r>
          <w:r w:rsidR="00601632">
            <w:t>24/05/17</w:t>
          </w:r>
          <w:r>
            <w:fldChar w:fldCharType="end"/>
          </w:r>
          <w:r>
            <w:fldChar w:fldCharType="begin"/>
          </w:r>
          <w:r>
            <w:instrText xml:space="preserve"> DOCPROPERTY "EndDt"  </w:instrText>
          </w:r>
          <w:r>
            <w:fldChar w:fldCharType="separate"/>
          </w:r>
          <w:r w:rsidR="00601632">
            <w:t>-14/08/17</w:t>
          </w:r>
          <w:r>
            <w:fldChar w:fldCharType="end"/>
          </w:r>
        </w:p>
      </w:tc>
      <w:tc>
        <w:tcPr>
          <w:tcW w:w="846" w:type="pct"/>
        </w:tcPr>
        <w:p w14:paraId="7AA10AF2" w14:textId="77777777" w:rsidR="00AC02EA" w:rsidRDefault="00AC02EA">
          <w:pPr>
            <w:pStyle w:val="Footer"/>
            <w:jc w:val="right"/>
          </w:pPr>
          <w:r>
            <w:t xml:space="preserve">contents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1</w:t>
          </w:r>
          <w:r w:rsidR="00C50A19">
            <w:rPr>
              <w:rStyle w:val="PageNumber"/>
            </w:rPr>
            <w:fldChar w:fldCharType="end"/>
          </w:r>
        </w:p>
      </w:tc>
    </w:tr>
  </w:tbl>
  <w:p w14:paraId="6E18B615" w14:textId="34DE0983"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7717" w14:textId="77777777" w:rsidR="00AC02EA" w:rsidRDefault="00AC0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C02EA" w14:paraId="3ED3057F" w14:textId="77777777">
      <w:tc>
        <w:tcPr>
          <w:tcW w:w="847" w:type="pct"/>
        </w:tcPr>
        <w:p w14:paraId="01AA8B65" w14:textId="77777777" w:rsidR="00AC02EA" w:rsidRDefault="00AC02EA">
          <w:pPr>
            <w:pStyle w:val="Footer"/>
          </w:pPr>
          <w:r>
            <w:t xml:space="preserve">page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212</w:t>
          </w:r>
          <w:r w:rsidR="00C50A19">
            <w:rPr>
              <w:rStyle w:val="PageNumber"/>
            </w:rPr>
            <w:fldChar w:fldCharType="end"/>
          </w:r>
        </w:p>
      </w:tc>
      <w:tc>
        <w:tcPr>
          <w:tcW w:w="3092" w:type="pct"/>
        </w:tcPr>
        <w:p w14:paraId="06B25399" w14:textId="589BE1C7"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023DC704" w14:textId="5AE4CEA9" w:rsidR="00AC02EA" w:rsidRDefault="00AC02EA">
          <w:pPr>
            <w:pStyle w:val="FooterInfoCentre"/>
          </w:pPr>
          <w:r>
            <w:fldChar w:fldCharType="begin"/>
          </w:r>
          <w:r>
            <w:instrText xml:space="preserve"> DOCPROPERTY "Eff"  *\charformat </w:instrText>
          </w:r>
          <w:r>
            <w:fldChar w:fldCharType="separate"/>
          </w:r>
          <w:r w:rsidR="00601632">
            <w:t xml:space="preserve">Effective:  </w:t>
          </w:r>
          <w:r>
            <w:fldChar w:fldCharType="end"/>
          </w:r>
          <w:r>
            <w:fldChar w:fldCharType="begin"/>
          </w:r>
          <w:r>
            <w:instrText xml:space="preserve"> DOCPROPERTY "StartDt"  *\charformat </w:instrText>
          </w:r>
          <w:r>
            <w:fldChar w:fldCharType="separate"/>
          </w:r>
          <w:r w:rsidR="00601632">
            <w:t>24/05/17</w:t>
          </w:r>
          <w:r>
            <w:fldChar w:fldCharType="end"/>
          </w:r>
          <w:r>
            <w:fldChar w:fldCharType="begin"/>
          </w:r>
          <w:r>
            <w:instrText xml:space="preserve"> DOCPROPERTY "EndDt"  *\charformat </w:instrText>
          </w:r>
          <w:r>
            <w:fldChar w:fldCharType="separate"/>
          </w:r>
          <w:r w:rsidR="00601632">
            <w:t>-14/08/17</w:t>
          </w:r>
          <w:r>
            <w:fldChar w:fldCharType="end"/>
          </w:r>
        </w:p>
      </w:tc>
      <w:tc>
        <w:tcPr>
          <w:tcW w:w="1061" w:type="pct"/>
        </w:tcPr>
        <w:p w14:paraId="170891EE" w14:textId="109BDFA5" w:rsidR="00AC02EA" w:rsidRDefault="00AC02EA">
          <w:pPr>
            <w:pStyle w:val="Footer"/>
            <w:jc w:val="right"/>
          </w:pPr>
          <w:r>
            <w:fldChar w:fldCharType="begin"/>
          </w:r>
          <w:r>
            <w:instrText xml:space="preserve"> DOCPROPERTY "Category"  *\charformat  </w:instrText>
          </w:r>
          <w:r>
            <w:fldChar w:fldCharType="separate"/>
          </w:r>
          <w:r w:rsidR="00601632">
            <w:t>R40 (RI)</w:t>
          </w:r>
          <w:r>
            <w:fldChar w:fldCharType="end"/>
          </w:r>
          <w:r>
            <w:br/>
          </w:r>
          <w:r>
            <w:fldChar w:fldCharType="begin"/>
          </w:r>
          <w:r>
            <w:instrText xml:space="preserve"> DOCPROPERTY "RepubDt"  *\charformat  </w:instrText>
          </w:r>
          <w:r>
            <w:fldChar w:fldCharType="separate"/>
          </w:r>
          <w:r w:rsidR="00601632">
            <w:t>29/07/25</w:t>
          </w:r>
          <w:r>
            <w:fldChar w:fldCharType="end"/>
          </w:r>
        </w:p>
      </w:tc>
    </w:tr>
  </w:tbl>
  <w:p w14:paraId="4086BF3F" w14:textId="622F7A6B"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8BA" w14:textId="77777777" w:rsidR="00AC02EA" w:rsidRDefault="00AC0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C02EA" w14:paraId="7F440E42" w14:textId="77777777">
      <w:tc>
        <w:tcPr>
          <w:tcW w:w="1061" w:type="pct"/>
        </w:tcPr>
        <w:p w14:paraId="2851F229" w14:textId="56B8CF90" w:rsidR="00AC02EA" w:rsidRDefault="00AC02EA">
          <w:pPr>
            <w:pStyle w:val="Footer"/>
          </w:pPr>
          <w:r>
            <w:fldChar w:fldCharType="begin"/>
          </w:r>
          <w:r>
            <w:instrText xml:space="preserve"> DOCPROPERTY "Category"  *\charformat  </w:instrText>
          </w:r>
          <w:r>
            <w:fldChar w:fldCharType="separate"/>
          </w:r>
          <w:r w:rsidR="00601632">
            <w:t>R40 (RI)</w:t>
          </w:r>
          <w:r>
            <w:fldChar w:fldCharType="end"/>
          </w:r>
          <w:r>
            <w:br/>
          </w:r>
          <w:r>
            <w:fldChar w:fldCharType="begin"/>
          </w:r>
          <w:r>
            <w:instrText xml:space="preserve"> DOCPROPERTY "RepubDt"  *\charformat  </w:instrText>
          </w:r>
          <w:r>
            <w:fldChar w:fldCharType="separate"/>
          </w:r>
          <w:r w:rsidR="00601632">
            <w:t>29/07/25</w:t>
          </w:r>
          <w:r>
            <w:fldChar w:fldCharType="end"/>
          </w:r>
        </w:p>
      </w:tc>
      <w:tc>
        <w:tcPr>
          <w:tcW w:w="3092" w:type="pct"/>
        </w:tcPr>
        <w:p w14:paraId="6AC3D985" w14:textId="15B723E9"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767CC038" w14:textId="1631B571" w:rsidR="00AC02EA" w:rsidRDefault="00AC02EA">
          <w:pPr>
            <w:pStyle w:val="FooterInfoCentre"/>
          </w:pPr>
          <w:r>
            <w:fldChar w:fldCharType="begin"/>
          </w:r>
          <w:r>
            <w:instrText xml:space="preserve"> DOCPROPERTY "Eff"  *\charformat </w:instrText>
          </w:r>
          <w:r>
            <w:fldChar w:fldCharType="separate"/>
          </w:r>
          <w:r w:rsidR="00601632">
            <w:t xml:space="preserve">Effective:  </w:t>
          </w:r>
          <w:r>
            <w:fldChar w:fldCharType="end"/>
          </w:r>
          <w:r>
            <w:fldChar w:fldCharType="begin"/>
          </w:r>
          <w:r>
            <w:instrText xml:space="preserve"> DOCPROPERTY "StartDt"  *\charformat </w:instrText>
          </w:r>
          <w:r>
            <w:fldChar w:fldCharType="separate"/>
          </w:r>
          <w:r w:rsidR="00601632">
            <w:t>24/05/17</w:t>
          </w:r>
          <w:r>
            <w:fldChar w:fldCharType="end"/>
          </w:r>
          <w:r>
            <w:fldChar w:fldCharType="begin"/>
          </w:r>
          <w:r>
            <w:instrText xml:space="preserve"> DOCPROPERTY "EndDt"  *\charformat </w:instrText>
          </w:r>
          <w:r>
            <w:fldChar w:fldCharType="separate"/>
          </w:r>
          <w:r w:rsidR="00601632">
            <w:t>-14/08/17</w:t>
          </w:r>
          <w:r>
            <w:fldChar w:fldCharType="end"/>
          </w:r>
        </w:p>
      </w:tc>
      <w:tc>
        <w:tcPr>
          <w:tcW w:w="847" w:type="pct"/>
        </w:tcPr>
        <w:p w14:paraId="2AE71CAE" w14:textId="77777777" w:rsidR="00AC02EA" w:rsidRDefault="00AC02EA">
          <w:pPr>
            <w:pStyle w:val="Footer"/>
            <w:jc w:val="right"/>
          </w:pPr>
          <w:r>
            <w:t xml:space="preserve">page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211</w:t>
          </w:r>
          <w:r w:rsidR="00C50A19">
            <w:rPr>
              <w:rStyle w:val="PageNumber"/>
            </w:rPr>
            <w:fldChar w:fldCharType="end"/>
          </w:r>
        </w:p>
      </w:tc>
    </w:tr>
  </w:tbl>
  <w:p w14:paraId="70E3EC04" w14:textId="3B73BD3C"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8378" w14:textId="77777777" w:rsidR="00AC02EA" w:rsidRDefault="00AC02E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C02EA" w14:paraId="38088F64" w14:textId="77777777">
      <w:tc>
        <w:tcPr>
          <w:tcW w:w="1061" w:type="pct"/>
        </w:tcPr>
        <w:p w14:paraId="6F378BE6" w14:textId="49709F10" w:rsidR="00AC02EA" w:rsidRDefault="00AC02EA">
          <w:pPr>
            <w:pStyle w:val="Footer"/>
          </w:pPr>
          <w:r>
            <w:fldChar w:fldCharType="begin"/>
          </w:r>
          <w:r>
            <w:instrText xml:space="preserve"> DOCPROPERTY "Category"  *\charformat  </w:instrText>
          </w:r>
          <w:r>
            <w:fldChar w:fldCharType="separate"/>
          </w:r>
          <w:r w:rsidR="00601632">
            <w:t>R40 (RI)</w:t>
          </w:r>
          <w:r>
            <w:fldChar w:fldCharType="end"/>
          </w:r>
          <w:r>
            <w:br/>
          </w:r>
          <w:r>
            <w:fldChar w:fldCharType="begin"/>
          </w:r>
          <w:r>
            <w:instrText xml:space="preserve"> DOCPROPERTY "RepubDt"  *\charformat  </w:instrText>
          </w:r>
          <w:r>
            <w:fldChar w:fldCharType="separate"/>
          </w:r>
          <w:r w:rsidR="00601632">
            <w:t>29/07/25</w:t>
          </w:r>
          <w:r>
            <w:fldChar w:fldCharType="end"/>
          </w:r>
        </w:p>
      </w:tc>
      <w:tc>
        <w:tcPr>
          <w:tcW w:w="3092" w:type="pct"/>
        </w:tcPr>
        <w:p w14:paraId="40FEF9C1" w14:textId="239A230F" w:rsidR="00AC02EA" w:rsidRDefault="00AC02EA">
          <w:pPr>
            <w:pStyle w:val="Footer"/>
            <w:jc w:val="center"/>
          </w:pPr>
          <w:r>
            <w:fldChar w:fldCharType="begin"/>
          </w:r>
          <w:r>
            <w:instrText xml:space="preserve"> REF Citation *\charformat </w:instrText>
          </w:r>
          <w:r>
            <w:fldChar w:fldCharType="separate"/>
          </w:r>
          <w:r w:rsidR="00601632">
            <w:t>Criminal Code 2002</w:t>
          </w:r>
          <w:r>
            <w:fldChar w:fldCharType="end"/>
          </w:r>
        </w:p>
        <w:p w14:paraId="10C03D0E" w14:textId="1CB28D04" w:rsidR="00AC02EA" w:rsidRDefault="00AC02EA">
          <w:pPr>
            <w:pStyle w:val="FooterInfoCentre"/>
          </w:pPr>
          <w:r>
            <w:fldChar w:fldCharType="begin"/>
          </w:r>
          <w:r>
            <w:instrText xml:space="preserve"> DOCPROPERTY "Eff"  *\charformat </w:instrText>
          </w:r>
          <w:r>
            <w:fldChar w:fldCharType="separate"/>
          </w:r>
          <w:r w:rsidR="00601632">
            <w:t xml:space="preserve">Effective:  </w:t>
          </w:r>
          <w:r>
            <w:fldChar w:fldCharType="end"/>
          </w:r>
          <w:r>
            <w:fldChar w:fldCharType="begin"/>
          </w:r>
          <w:r>
            <w:instrText xml:space="preserve"> DOCPROPERTY "StartDt"  *\charformat </w:instrText>
          </w:r>
          <w:r>
            <w:fldChar w:fldCharType="separate"/>
          </w:r>
          <w:r w:rsidR="00601632">
            <w:t>24/05/17</w:t>
          </w:r>
          <w:r>
            <w:fldChar w:fldCharType="end"/>
          </w:r>
          <w:r>
            <w:fldChar w:fldCharType="begin"/>
          </w:r>
          <w:r>
            <w:instrText xml:space="preserve"> DOCPROPERTY "EndDt"  *\charformat </w:instrText>
          </w:r>
          <w:r>
            <w:fldChar w:fldCharType="separate"/>
          </w:r>
          <w:r w:rsidR="00601632">
            <w:t>-14/08/17</w:t>
          </w:r>
          <w:r>
            <w:fldChar w:fldCharType="end"/>
          </w:r>
        </w:p>
      </w:tc>
      <w:tc>
        <w:tcPr>
          <w:tcW w:w="847" w:type="pct"/>
        </w:tcPr>
        <w:p w14:paraId="39F2F0B1" w14:textId="77777777" w:rsidR="00AC02EA" w:rsidRDefault="00AC02EA">
          <w:pPr>
            <w:pStyle w:val="Footer"/>
            <w:jc w:val="right"/>
          </w:pPr>
          <w:r>
            <w:t xml:space="preserve">page </w:t>
          </w:r>
          <w:r w:rsidR="00C50A19">
            <w:rPr>
              <w:rStyle w:val="PageNumber"/>
            </w:rPr>
            <w:fldChar w:fldCharType="begin"/>
          </w:r>
          <w:r>
            <w:rPr>
              <w:rStyle w:val="PageNumber"/>
            </w:rPr>
            <w:instrText xml:space="preserve"> PAGE </w:instrText>
          </w:r>
          <w:r w:rsidR="00C50A19">
            <w:rPr>
              <w:rStyle w:val="PageNumber"/>
            </w:rPr>
            <w:fldChar w:fldCharType="separate"/>
          </w:r>
          <w:r w:rsidR="000343AC">
            <w:rPr>
              <w:rStyle w:val="PageNumber"/>
              <w:noProof/>
            </w:rPr>
            <w:t>1</w:t>
          </w:r>
          <w:r w:rsidR="00C50A19">
            <w:rPr>
              <w:rStyle w:val="PageNumber"/>
            </w:rPr>
            <w:fldChar w:fldCharType="end"/>
          </w:r>
        </w:p>
      </w:tc>
    </w:tr>
  </w:tbl>
  <w:p w14:paraId="3B71C80B" w14:textId="01CD48EF" w:rsidR="00AC02EA" w:rsidRPr="00651B35" w:rsidRDefault="00AC02EA" w:rsidP="00651B35">
    <w:pPr>
      <w:pStyle w:val="Status"/>
      <w:rPr>
        <w:rFonts w:cs="Arial"/>
      </w:rPr>
    </w:pPr>
    <w:r w:rsidRPr="00651B35">
      <w:rPr>
        <w:rFonts w:cs="Arial"/>
      </w:rPr>
      <w:fldChar w:fldCharType="begin"/>
    </w:r>
    <w:r w:rsidRPr="00651B35">
      <w:rPr>
        <w:rFonts w:cs="Arial"/>
      </w:rPr>
      <w:instrText xml:space="preserve"> DOCPROPERTY "Status" </w:instrText>
    </w:r>
    <w:r w:rsidRPr="00651B35">
      <w:rPr>
        <w:rFonts w:cs="Arial"/>
      </w:rPr>
      <w:fldChar w:fldCharType="separate"/>
    </w:r>
    <w:r w:rsidR="00601632" w:rsidRPr="00651B35">
      <w:rPr>
        <w:rFonts w:cs="Arial"/>
      </w:rPr>
      <w:t xml:space="preserve"> </w:t>
    </w:r>
    <w:r w:rsidRPr="00651B35">
      <w:rPr>
        <w:rFonts w:cs="Arial"/>
      </w:rPr>
      <w:fldChar w:fldCharType="end"/>
    </w:r>
    <w:r w:rsidR="00651B35" w:rsidRPr="00651B3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0084" w14:textId="77777777" w:rsidR="00AC02EA" w:rsidRDefault="00AC02EA" w:rsidP="00932C34">
      <w:pPr>
        <w:pStyle w:val="Penalty"/>
      </w:pPr>
      <w:r>
        <w:separator/>
      </w:r>
    </w:p>
  </w:footnote>
  <w:footnote w:type="continuationSeparator" w:id="0">
    <w:p w14:paraId="61DC5A29" w14:textId="77777777" w:rsidR="00AC02EA" w:rsidRDefault="00AC02EA"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D268" w14:textId="77777777" w:rsidR="00651B35" w:rsidRDefault="00651B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C02EA" w14:paraId="7115A993" w14:textId="77777777">
      <w:trPr>
        <w:jc w:val="center"/>
      </w:trPr>
      <w:tc>
        <w:tcPr>
          <w:tcW w:w="1234" w:type="dxa"/>
          <w:gridSpan w:val="2"/>
        </w:tcPr>
        <w:p w14:paraId="15CAE33C" w14:textId="77777777" w:rsidR="00AC02EA" w:rsidRDefault="00AC02EA">
          <w:pPr>
            <w:pStyle w:val="HeaderEven"/>
            <w:rPr>
              <w:b/>
            </w:rPr>
          </w:pPr>
          <w:r>
            <w:rPr>
              <w:b/>
            </w:rPr>
            <w:t>Endnotes</w:t>
          </w:r>
        </w:p>
      </w:tc>
      <w:tc>
        <w:tcPr>
          <w:tcW w:w="6062" w:type="dxa"/>
        </w:tcPr>
        <w:p w14:paraId="237C42A6" w14:textId="77777777" w:rsidR="00AC02EA" w:rsidRDefault="00AC02EA">
          <w:pPr>
            <w:pStyle w:val="HeaderEven"/>
          </w:pPr>
        </w:p>
      </w:tc>
    </w:tr>
    <w:tr w:rsidR="00AC02EA" w14:paraId="09B0FC6B" w14:textId="77777777">
      <w:trPr>
        <w:cantSplit/>
        <w:jc w:val="center"/>
      </w:trPr>
      <w:tc>
        <w:tcPr>
          <w:tcW w:w="7296" w:type="dxa"/>
          <w:gridSpan w:val="3"/>
        </w:tcPr>
        <w:p w14:paraId="67177359" w14:textId="77777777" w:rsidR="00AC02EA" w:rsidRDefault="00AC02EA">
          <w:pPr>
            <w:pStyle w:val="HeaderEven"/>
          </w:pPr>
        </w:p>
      </w:tc>
    </w:tr>
    <w:tr w:rsidR="00AC02EA" w14:paraId="77DE5DA6" w14:textId="77777777">
      <w:trPr>
        <w:cantSplit/>
        <w:jc w:val="center"/>
      </w:trPr>
      <w:tc>
        <w:tcPr>
          <w:tcW w:w="700" w:type="dxa"/>
          <w:tcBorders>
            <w:bottom w:val="single" w:sz="4" w:space="0" w:color="auto"/>
          </w:tcBorders>
        </w:tcPr>
        <w:p w14:paraId="65D05B9A" w14:textId="448DFA25" w:rsidR="00AC02EA" w:rsidRDefault="000343AC">
          <w:pPr>
            <w:pStyle w:val="HeaderEven6"/>
          </w:pPr>
          <w:r>
            <w:fldChar w:fldCharType="begin"/>
          </w:r>
          <w:r>
            <w:instrText xml:space="preserve"> STYLEREF charTableNo \*charformat </w:instrText>
          </w:r>
          <w:r>
            <w:fldChar w:fldCharType="separate"/>
          </w:r>
          <w:r w:rsidR="00651B35">
            <w:rPr>
              <w:noProof/>
            </w:rPr>
            <w:t>5</w:t>
          </w:r>
          <w:r>
            <w:rPr>
              <w:noProof/>
            </w:rPr>
            <w:fldChar w:fldCharType="end"/>
          </w:r>
        </w:p>
      </w:tc>
      <w:tc>
        <w:tcPr>
          <w:tcW w:w="6600" w:type="dxa"/>
          <w:gridSpan w:val="2"/>
          <w:tcBorders>
            <w:bottom w:val="single" w:sz="4" w:space="0" w:color="auto"/>
          </w:tcBorders>
        </w:tcPr>
        <w:p w14:paraId="05570EC5" w14:textId="552BE9B5" w:rsidR="00AC02EA" w:rsidRDefault="000343AC">
          <w:pPr>
            <w:pStyle w:val="HeaderEven6"/>
          </w:pPr>
          <w:r>
            <w:fldChar w:fldCharType="begin"/>
          </w:r>
          <w:r>
            <w:instrText xml:space="preserve"> STYLEREF charTableText \*charformat </w:instrText>
          </w:r>
          <w:r>
            <w:fldChar w:fldCharType="separate"/>
          </w:r>
          <w:r w:rsidR="00651B35">
            <w:rPr>
              <w:noProof/>
            </w:rPr>
            <w:t>Earlier republications</w:t>
          </w:r>
          <w:r>
            <w:rPr>
              <w:noProof/>
            </w:rPr>
            <w:fldChar w:fldCharType="end"/>
          </w:r>
        </w:p>
      </w:tc>
    </w:tr>
  </w:tbl>
  <w:p w14:paraId="28BBB173" w14:textId="77777777" w:rsidR="00AC02EA" w:rsidRDefault="00AC02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C02EA" w14:paraId="45E27D26" w14:textId="77777777">
      <w:trPr>
        <w:jc w:val="center"/>
      </w:trPr>
      <w:tc>
        <w:tcPr>
          <w:tcW w:w="5741" w:type="dxa"/>
        </w:tcPr>
        <w:p w14:paraId="087A563B" w14:textId="77777777" w:rsidR="00AC02EA" w:rsidRDefault="00AC02EA">
          <w:pPr>
            <w:pStyle w:val="HeaderEven"/>
            <w:jc w:val="right"/>
          </w:pPr>
        </w:p>
      </w:tc>
      <w:tc>
        <w:tcPr>
          <w:tcW w:w="1560" w:type="dxa"/>
          <w:gridSpan w:val="2"/>
        </w:tcPr>
        <w:p w14:paraId="584ABA86" w14:textId="77777777" w:rsidR="00AC02EA" w:rsidRDefault="00AC02EA">
          <w:pPr>
            <w:pStyle w:val="HeaderEven"/>
            <w:jc w:val="right"/>
            <w:rPr>
              <w:b/>
            </w:rPr>
          </w:pPr>
          <w:r>
            <w:rPr>
              <w:b/>
            </w:rPr>
            <w:t>Endnotes</w:t>
          </w:r>
        </w:p>
      </w:tc>
    </w:tr>
    <w:tr w:rsidR="00AC02EA" w14:paraId="07680939" w14:textId="77777777">
      <w:trPr>
        <w:jc w:val="center"/>
      </w:trPr>
      <w:tc>
        <w:tcPr>
          <w:tcW w:w="7301" w:type="dxa"/>
          <w:gridSpan w:val="3"/>
        </w:tcPr>
        <w:p w14:paraId="1CE7E5CF" w14:textId="77777777" w:rsidR="00AC02EA" w:rsidRDefault="00AC02EA">
          <w:pPr>
            <w:pStyle w:val="HeaderEven"/>
            <w:jc w:val="right"/>
            <w:rPr>
              <w:b/>
            </w:rPr>
          </w:pPr>
        </w:p>
      </w:tc>
    </w:tr>
    <w:tr w:rsidR="00AC02EA" w14:paraId="4BDAD958" w14:textId="77777777">
      <w:trPr>
        <w:jc w:val="center"/>
      </w:trPr>
      <w:tc>
        <w:tcPr>
          <w:tcW w:w="6600" w:type="dxa"/>
          <w:gridSpan w:val="2"/>
          <w:tcBorders>
            <w:bottom w:val="single" w:sz="4" w:space="0" w:color="auto"/>
          </w:tcBorders>
        </w:tcPr>
        <w:p w14:paraId="3D368D13" w14:textId="2EB02CDA" w:rsidR="00AC02EA" w:rsidRDefault="000343AC">
          <w:pPr>
            <w:pStyle w:val="HeaderOdd6"/>
          </w:pPr>
          <w:r>
            <w:fldChar w:fldCharType="begin"/>
          </w:r>
          <w:r>
            <w:instrText xml:space="preserve"> STYLEREF charTableText \*charformat </w:instrText>
          </w:r>
          <w:r>
            <w:fldChar w:fldCharType="separate"/>
          </w:r>
          <w:r w:rsidR="00651B35">
            <w:rPr>
              <w:noProof/>
            </w:rPr>
            <w:t>Earlier republications</w:t>
          </w:r>
          <w:r>
            <w:rPr>
              <w:noProof/>
            </w:rPr>
            <w:fldChar w:fldCharType="end"/>
          </w:r>
        </w:p>
      </w:tc>
      <w:tc>
        <w:tcPr>
          <w:tcW w:w="700" w:type="dxa"/>
          <w:tcBorders>
            <w:bottom w:val="single" w:sz="4" w:space="0" w:color="auto"/>
          </w:tcBorders>
        </w:tcPr>
        <w:p w14:paraId="70CEE2AC" w14:textId="48D94B4E" w:rsidR="00AC02EA" w:rsidRDefault="000343AC">
          <w:pPr>
            <w:pStyle w:val="HeaderOdd6"/>
          </w:pPr>
          <w:r>
            <w:fldChar w:fldCharType="begin"/>
          </w:r>
          <w:r>
            <w:instrText xml:space="preserve"> STYLEREF charTableNo \*charformat </w:instrText>
          </w:r>
          <w:r>
            <w:fldChar w:fldCharType="separate"/>
          </w:r>
          <w:r w:rsidR="00651B35">
            <w:rPr>
              <w:noProof/>
            </w:rPr>
            <w:t>5</w:t>
          </w:r>
          <w:r>
            <w:rPr>
              <w:noProof/>
            </w:rPr>
            <w:fldChar w:fldCharType="end"/>
          </w:r>
        </w:p>
      </w:tc>
    </w:tr>
  </w:tbl>
  <w:p w14:paraId="25D0DE5C" w14:textId="77777777" w:rsidR="00AC02EA" w:rsidRDefault="00AC02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5CC0" w14:textId="77777777" w:rsidR="00AC02EA" w:rsidRDefault="00AC02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8A87" w14:textId="77777777" w:rsidR="00AC02EA" w:rsidRDefault="00AC02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9093" w14:textId="77777777" w:rsidR="00AC02EA" w:rsidRDefault="00AC02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85B" w14:textId="77777777" w:rsidR="00AC02EA" w:rsidRDefault="00AC0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DA52" w14:textId="77777777" w:rsidR="00651B35" w:rsidRDefault="00651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4F89" w14:textId="77777777" w:rsidR="00651B35" w:rsidRDefault="00651B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C02EA" w14:paraId="078BF634" w14:textId="77777777">
      <w:tc>
        <w:tcPr>
          <w:tcW w:w="900" w:type="pct"/>
        </w:tcPr>
        <w:p w14:paraId="52C55904" w14:textId="77777777" w:rsidR="00AC02EA" w:rsidRDefault="00AC02EA">
          <w:pPr>
            <w:pStyle w:val="HeaderEven"/>
          </w:pPr>
        </w:p>
      </w:tc>
      <w:tc>
        <w:tcPr>
          <w:tcW w:w="4100" w:type="pct"/>
        </w:tcPr>
        <w:p w14:paraId="77F4DB3F" w14:textId="77777777" w:rsidR="00AC02EA" w:rsidRDefault="00AC02EA">
          <w:pPr>
            <w:pStyle w:val="HeaderEven"/>
          </w:pPr>
        </w:p>
      </w:tc>
    </w:tr>
    <w:tr w:rsidR="00AC02EA" w14:paraId="46AEE03C" w14:textId="77777777">
      <w:tc>
        <w:tcPr>
          <w:tcW w:w="4100" w:type="pct"/>
          <w:gridSpan w:val="2"/>
          <w:tcBorders>
            <w:bottom w:val="single" w:sz="4" w:space="0" w:color="auto"/>
          </w:tcBorders>
        </w:tcPr>
        <w:p w14:paraId="1F70D52D" w14:textId="76122B61" w:rsidR="00AC02EA" w:rsidRDefault="00A055D6">
          <w:pPr>
            <w:pStyle w:val="HeaderEven6"/>
          </w:pPr>
          <w:fldSimple w:instr=" STYLEREF charContents \* MERGEFORMAT ">
            <w:r w:rsidR="00651B35">
              <w:rPr>
                <w:noProof/>
              </w:rPr>
              <w:t>Contents</w:t>
            </w:r>
          </w:fldSimple>
        </w:p>
      </w:tc>
    </w:tr>
  </w:tbl>
  <w:p w14:paraId="3DDD432D" w14:textId="3CB99155" w:rsidR="00AC02EA" w:rsidRDefault="00AC02EA">
    <w:pPr>
      <w:pStyle w:val="N-9pt"/>
    </w:pPr>
    <w:r>
      <w:tab/>
    </w:r>
    <w:fldSimple w:instr=" STYLEREF charPage \* MERGEFORMAT ">
      <w:r w:rsidR="00651B3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C02EA" w14:paraId="2DF5BE78" w14:textId="77777777">
      <w:tc>
        <w:tcPr>
          <w:tcW w:w="4100" w:type="pct"/>
        </w:tcPr>
        <w:p w14:paraId="42914604" w14:textId="77777777" w:rsidR="00AC02EA" w:rsidRDefault="00AC02EA">
          <w:pPr>
            <w:pStyle w:val="HeaderOdd"/>
          </w:pPr>
        </w:p>
      </w:tc>
      <w:tc>
        <w:tcPr>
          <w:tcW w:w="900" w:type="pct"/>
        </w:tcPr>
        <w:p w14:paraId="5A37E915" w14:textId="77777777" w:rsidR="00AC02EA" w:rsidRDefault="00AC02EA">
          <w:pPr>
            <w:pStyle w:val="HeaderOdd"/>
          </w:pPr>
        </w:p>
      </w:tc>
    </w:tr>
    <w:tr w:rsidR="00AC02EA" w14:paraId="4D18CF27" w14:textId="77777777">
      <w:tc>
        <w:tcPr>
          <w:tcW w:w="900" w:type="pct"/>
          <w:gridSpan w:val="2"/>
          <w:tcBorders>
            <w:bottom w:val="single" w:sz="4" w:space="0" w:color="auto"/>
          </w:tcBorders>
        </w:tcPr>
        <w:p w14:paraId="4798D464" w14:textId="0DDB9FE9" w:rsidR="00AC02EA" w:rsidRDefault="00A055D6">
          <w:pPr>
            <w:pStyle w:val="HeaderOdd6"/>
          </w:pPr>
          <w:fldSimple w:instr=" STYLEREF charContents \* MERGEFORMAT ">
            <w:r w:rsidR="00651B35">
              <w:rPr>
                <w:noProof/>
              </w:rPr>
              <w:t>Contents</w:t>
            </w:r>
          </w:fldSimple>
        </w:p>
      </w:tc>
    </w:tr>
  </w:tbl>
  <w:p w14:paraId="4BCFE84E" w14:textId="36341673" w:rsidR="00AC02EA" w:rsidRDefault="00AC02EA">
    <w:pPr>
      <w:pStyle w:val="N-9pt"/>
    </w:pPr>
    <w:r>
      <w:tab/>
    </w:r>
    <w:fldSimple w:instr=" STYLEREF charPage \* MERGEFORMAT ">
      <w:r w:rsidR="00651B3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AC02EA" w14:paraId="5988198B" w14:textId="77777777" w:rsidTr="004E334B">
      <w:tc>
        <w:tcPr>
          <w:tcW w:w="947" w:type="pct"/>
        </w:tcPr>
        <w:p w14:paraId="4CCC10E4" w14:textId="3A5BFF49" w:rsidR="00AC02EA" w:rsidRDefault="00C50A19">
          <w:pPr>
            <w:pStyle w:val="HeaderEven"/>
            <w:rPr>
              <w:b/>
            </w:rPr>
          </w:pPr>
          <w:r>
            <w:rPr>
              <w:b/>
            </w:rPr>
            <w:fldChar w:fldCharType="begin"/>
          </w:r>
          <w:r w:rsidR="00AC02EA">
            <w:rPr>
              <w:b/>
            </w:rPr>
            <w:instrText xml:space="preserve"> STYLEREF CharChapNo \*charformat  </w:instrText>
          </w:r>
          <w:r>
            <w:rPr>
              <w:b/>
            </w:rPr>
            <w:fldChar w:fldCharType="separate"/>
          </w:r>
          <w:r w:rsidR="00651B35">
            <w:rPr>
              <w:b/>
              <w:noProof/>
            </w:rPr>
            <w:t>Chapter 7A</w:t>
          </w:r>
          <w:r>
            <w:rPr>
              <w:b/>
            </w:rPr>
            <w:fldChar w:fldCharType="end"/>
          </w:r>
        </w:p>
      </w:tc>
      <w:tc>
        <w:tcPr>
          <w:tcW w:w="4053" w:type="pct"/>
        </w:tcPr>
        <w:p w14:paraId="4BB0D27E" w14:textId="775C098F" w:rsidR="00AC02EA" w:rsidRDefault="000343AC">
          <w:pPr>
            <w:pStyle w:val="HeaderEven"/>
          </w:pPr>
          <w:r>
            <w:fldChar w:fldCharType="begin"/>
          </w:r>
          <w:r>
            <w:instrText xml:space="preserve"> STYLEREF CharChapText \*charformat  </w:instrText>
          </w:r>
          <w:r>
            <w:fldChar w:fldCharType="separate"/>
          </w:r>
          <w:r w:rsidR="00651B35">
            <w:rPr>
              <w:noProof/>
            </w:rPr>
            <w:t>Other offences</w:t>
          </w:r>
          <w:r>
            <w:rPr>
              <w:noProof/>
            </w:rPr>
            <w:fldChar w:fldCharType="end"/>
          </w:r>
        </w:p>
      </w:tc>
    </w:tr>
    <w:tr w:rsidR="00AC02EA" w14:paraId="43EA559A" w14:textId="77777777" w:rsidTr="004E334B">
      <w:tc>
        <w:tcPr>
          <w:tcW w:w="947" w:type="pct"/>
        </w:tcPr>
        <w:p w14:paraId="5548C74E" w14:textId="20E7AC43" w:rsidR="00AC02EA" w:rsidRDefault="00C50A19">
          <w:pPr>
            <w:pStyle w:val="HeaderEven"/>
            <w:rPr>
              <w:b/>
            </w:rPr>
          </w:pPr>
          <w:r>
            <w:rPr>
              <w:b/>
            </w:rPr>
            <w:fldChar w:fldCharType="begin"/>
          </w:r>
          <w:r w:rsidR="00AC02EA">
            <w:rPr>
              <w:b/>
            </w:rPr>
            <w:instrText xml:space="preserve"> STYLEREF CharPartNo \*charformat </w:instrText>
          </w:r>
          <w:r>
            <w:rPr>
              <w:b/>
            </w:rPr>
            <w:fldChar w:fldCharType="end"/>
          </w:r>
        </w:p>
      </w:tc>
      <w:tc>
        <w:tcPr>
          <w:tcW w:w="4053" w:type="pct"/>
        </w:tcPr>
        <w:p w14:paraId="6412E50F" w14:textId="72C83CCF" w:rsidR="00AC02EA" w:rsidRDefault="00C50A19">
          <w:pPr>
            <w:pStyle w:val="HeaderEven"/>
          </w:pPr>
          <w:r>
            <w:fldChar w:fldCharType="begin"/>
          </w:r>
          <w:r w:rsidR="00AC02EA">
            <w:instrText xml:space="preserve"> STYLEREF CharPartText \*charformat </w:instrText>
          </w:r>
          <w:r>
            <w:fldChar w:fldCharType="end"/>
          </w:r>
        </w:p>
      </w:tc>
    </w:tr>
    <w:tr w:rsidR="00AC02EA" w14:paraId="58CBCDA9" w14:textId="77777777" w:rsidTr="004E334B">
      <w:tc>
        <w:tcPr>
          <w:tcW w:w="947" w:type="pct"/>
        </w:tcPr>
        <w:p w14:paraId="0FE2D708" w14:textId="3AA8CAC0" w:rsidR="00AC02EA" w:rsidRDefault="00C50A19">
          <w:pPr>
            <w:pStyle w:val="HeaderEven"/>
            <w:rPr>
              <w:b/>
            </w:rPr>
          </w:pPr>
          <w:r>
            <w:rPr>
              <w:b/>
            </w:rPr>
            <w:fldChar w:fldCharType="begin"/>
          </w:r>
          <w:r w:rsidR="00AC02EA">
            <w:rPr>
              <w:b/>
            </w:rPr>
            <w:instrText xml:space="preserve"> STYLEREF CharDivNo \*charformat </w:instrText>
          </w:r>
          <w:r>
            <w:rPr>
              <w:b/>
            </w:rPr>
            <w:fldChar w:fldCharType="end"/>
          </w:r>
        </w:p>
      </w:tc>
      <w:tc>
        <w:tcPr>
          <w:tcW w:w="4053" w:type="pct"/>
        </w:tcPr>
        <w:p w14:paraId="0C5FF878" w14:textId="055D13DF" w:rsidR="00AC02EA" w:rsidRDefault="00C50A19">
          <w:pPr>
            <w:pStyle w:val="HeaderEven"/>
          </w:pPr>
          <w:r>
            <w:fldChar w:fldCharType="begin"/>
          </w:r>
          <w:r w:rsidR="00AC02EA">
            <w:instrText xml:space="preserve"> STYLEREF CharDivText \*charformat </w:instrText>
          </w:r>
          <w:r>
            <w:fldChar w:fldCharType="end"/>
          </w:r>
        </w:p>
      </w:tc>
    </w:tr>
    <w:tr w:rsidR="00AC02EA" w14:paraId="486E8A63" w14:textId="77777777" w:rsidTr="004E334B">
      <w:trPr>
        <w:cantSplit/>
      </w:trPr>
      <w:tc>
        <w:tcPr>
          <w:tcW w:w="5000" w:type="pct"/>
          <w:gridSpan w:val="2"/>
          <w:tcBorders>
            <w:bottom w:val="single" w:sz="4" w:space="0" w:color="auto"/>
          </w:tcBorders>
        </w:tcPr>
        <w:p w14:paraId="1D9DC3D5" w14:textId="6E721271" w:rsidR="00AC02EA" w:rsidRDefault="00601632">
          <w:pPr>
            <w:pStyle w:val="HeaderEven6"/>
          </w:pPr>
          <w:fldSimple w:instr=" DOCPROPERTY &quot;Company&quot;  \* MERGEFORMAT ">
            <w:r>
              <w:t>Section</w:t>
            </w:r>
          </w:fldSimple>
          <w:r w:rsidR="00AC02EA">
            <w:t xml:space="preserve"> </w:t>
          </w:r>
          <w:r w:rsidR="000343AC">
            <w:fldChar w:fldCharType="begin"/>
          </w:r>
          <w:r w:rsidR="000343AC">
            <w:instrText xml:space="preserve"> STYLEREF CharSectNo \*charformat </w:instrText>
          </w:r>
          <w:r w:rsidR="000343AC">
            <w:fldChar w:fldCharType="separate"/>
          </w:r>
          <w:r w:rsidR="00651B35">
            <w:rPr>
              <w:noProof/>
            </w:rPr>
            <w:t>750</w:t>
          </w:r>
          <w:r w:rsidR="000343AC">
            <w:rPr>
              <w:noProof/>
            </w:rPr>
            <w:fldChar w:fldCharType="end"/>
          </w:r>
        </w:p>
      </w:tc>
    </w:tr>
  </w:tbl>
  <w:p w14:paraId="53BFC0CB" w14:textId="77777777" w:rsidR="00AC02EA" w:rsidRDefault="00AC02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AC02EA" w14:paraId="3D7F40EF" w14:textId="77777777" w:rsidTr="004E334B">
      <w:tc>
        <w:tcPr>
          <w:tcW w:w="4004" w:type="pct"/>
        </w:tcPr>
        <w:p w14:paraId="7B97786F" w14:textId="3F62315E" w:rsidR="00AC02EA" w:rsidRDefault="000343AC">
          <w:pPr>
            <w:pStyle w:val="HeaderEven"/>
            <w:jc w:val="right"/>
          </w:pPr>
          <w:r>
            <w:fldChar w:fldCharType="begin"/>
          </w:r>
          <w:r>
            <w:instrText xml:space="preserve"> STYLEREF CharChapText \*charformat  </w:instrText>
          </w:r>
          <w:r>
            <w:fldChar w:fldCharType="separate"/>
          </w:r>
          <w:r w:rsidR="00651B35">
            <w:rPr>
              <w:noProof/>
            </w:rPr>
            <w:t>Miscellaneous</w:t>
          </w:r>
          <w:r>
            <w:rPr>
              <w:noProof/>
            </w:rPr>
            <w:fldChar w:fldCharType="end"/>
          </w:r>
        </w:p>
      </w:tc>
      <w:tc>
        <w:tcPr>
          <w:tcW w:w="996" w:type="pct"/>
        </w:tcPr>
        <w:p w14:paraId="7CF426BE" w14:textId="4228C533" w:rsidR="00AC02EA" w:rsidRDefault="00C50A19">
          <w:pPr>
            <w:pStyle w:val="HeaderEven"/>
            <w:jc w:val="right"/>
            <w:rPr>
              <w:b/>
            </w:rPr>
          </w:pPr>
          <w:r>
            <w:rPr>
              <w:b/>
            </w:rPr>
            <w:fldChar w:fldCharType="begin"/>
          </w:r>
          <w:r w:rsidR="00AC02EA">
            <w:rPr>
              <w:b/>
            </w:rPr>
            <w:instrText xml:space="preserve"> STYLEREF CharChapNo \*charformat  </w:instrText>
          </w:r>
          <w:r>
            <w:rPr>
              <w:b/>
            </w:rPr>
            <w:fldChar w:fldCharType="separate"/>
          </w:r>
          <w:r w:rsidR="00651B35">
            <w:rPr>
              <w:b/>
              <w:noProof/>
            </w:rPr>
            <w:t>Chapter 8</w:t>
          </w:r>
          <w:r>
            <w:rPr>
              <w:b/>
            </w:rPr>
            <w:fldChar w:fldCharType="end"/>
          </w:r>
        </w:p>
      </w:tc>
    </w:tr>
    <w:tr w:rsidR="00AC02EA" w14:paraId="3F590897" w14:textId="77777777" w:rsidTr="004E334B">
      <w:tc>
        <w:tcPr>
          <w:tcW w:w="4004" w:type="pct"/>
        </w:tcPr>
        <w:p w14:paraId="55EAD8AE" w14:textId="0055D61D" w:rsidR="00AC02EA" w:rsidRDefault="00C50A19">
          <w:pPr>
            <w:pStyle w:val="HeaderEven"/>
            <w:jc w:val="right"/>
          </w:pPr>
          <w:r>
            <w:fldChar w:fldCharType="begin"/>
          </w:r>
          <w:r w:rsidR="00AC02EA">
            <w:instrText xml:space="preserve"> STYLEREF CharPartText \*charformat </w:instrText>
          </w:r>
          <w:r>
            <w:fldChar w:fldCharType="end"/>
          </w:r>
        </w:p>
      </w:tc>
      <w:tc>
        <w:tcPr>
          <w:tcW w:w="996" w:type="pct"/>
        </w:tcPr>
        <w:p w14:paraId="2D876C78" w14:textId="426CDDA7" w:rsidR="00AC02EA" w:rsidRDefault="00C50A19">
          <w:pPr>
            <w:pStyle w:val="HeaderEven"/>
            <w:jc w:val="right"/>
            <w:rPr>
              <w:b/>
            </w:rPr>
          </w:pPr>
          <w:r>
            <w:rPr>
              <w:b/>
            </w:rPr>
            <w:fldChar w:fldCharType="begin"/>
          </w:r>
          <w:r w:rsidR="00AC02EA">
            <w:rPr>
              <w:b/>
            </w:rPr>
            <w:instrText xml:space="preserve"> STYLEREF CharPartNo \*charformat </w:instrText>
          </w:r>
          <w:r>
            <w:rPr>
              <w:b/>
            </w:rPr>
            <w:fldChar w:fldCharType="end"/>
          </w:r>
        </w:p>
      </w:tc>
    </w:tr>
    <w:tr w:rsidR="00AC02EA" w14:paraId="35D952D8" w14:textId="77777777" w:rsidTr="004E334B">
      <w:tc>
        <w:tcPr>
          <w:tcW w:w="4004" w:type="pct"/>
        </w:tcPr>
        <w:p w14:paraId="55AB7041" w14:textId="02F2D8D0" w:rsidR="00AC02EA" w:rsidRDefault="00C50A19">
          <w:pPr>
            <w:pStyle w:val="HeaderEven"/>
            <w:jc w:val="right"/>
          </w:pPr>
          <w:r>
            <w:fldChar w:fldCharType="begin"/>
          </w:r>
          <w:r w:rsidR="00AC02EA">
            <w:instrText xml:space="preserve"> STYLEREF CharDivText \*charformat </w:instrText>
          </w:r>
          <w:r>
            <w:fldChar w:fldCharType="end"/>
          </w:r>
        </w:p>
      </w:tc>
      <w:tc>
        <w:tcPr>
          <w:tcW w:w="996" w:type="pct"/>
        </w:tcPr>
        <w:p w14:paraId="2CFE60EE" w14:textId="4016627B" w:rsidR="00AC02EA" w:rsidRDefault="00C50A19">
          <w:pPr>
            <w:pStyle w:val="HeaderEven"/>
            <w:jc w:val="right"/>
            <w:rPr>
              <w:b/>
            </w:rPr>
          </w:pPr>
          <w:r>
            <w:rPr>
              <w:b/>
            </w:rPr>
            <w:fldChar w:fldCharType="begin"/>
          </w:r>
          <w:r w:rsidR="00AC02EA">
            <w:rPr>
              <w:b/>
            </w:rPr>
            <w:instrText xml:space="preserve"> STYLEREF CharDivNo \*charformat </w:instrText>
          </w:r>
          <w:r>
            <w:rPr>
              <w:b/>
            </w:rPr>
            <w:fldChar w:fldCharType="end"/>
          </w:r>
        </w:p>
      </w:tc>
    </w:tr>
    <w:tr w:rsidR="00AC02EA" w14:paraId="14EDC5CF" w14:textId="77777777" w:rsidTr="004E334B">
      <w:trPr>
        <w:cantSplit/>
      </w:trPr>
      <w:tc>
        <w:tcPr>
          <w:tcW w:w="5000" w:type="pct"/>
          <w:gridSpan w:val="2"/>
          <w:tcBorders>
            <w:bottom w:val="single" w:sz="4" w:space="0" w:color="auto"/>
          </w:tcBorders>
        </w:tcPr>
        <w:p w14:paraId="6D4BEDC6" w14:textId="0CCB0682" w:rsidR="00AC02EA" w:rsidRDefault="00601632">
          <w:pPr>
            <w:pStyle w:val="HeaderOdd6"/>
          </w:pPr>
          <w:fldSimple w:instr=" DOCPROPERTY &quot;Company&quot;  \* MERGEFORMAT ">
            <w:r>
              <w:t>Section</w:t>
            </w:r>
          </w:fldSimple>
          <w:r w:rsidR="00AC02EA">
            <w:t xml:space="preserve"> </w:t>
          </w:r>
          <w:r w:rsidR="000343AC">
            <w:fldChar w:fldCharType="begin"/>
          </w:r>
          <w:r w:rsidR="000343AC">
            <w:instrText xml:space="preserve"> STYLEREF CharSectNo \*charformat </w:instrText>
          </w:r>
          <w:r w:rsidR="000343AC">
            <w:fldChar w:fldCharType="separate"/>
          </w:r>
          <w:r w:rsidR="00651B35">
            <w:rPr>
              <w:noProof/>
            </w:rPr>
            <w:t>800</w:t>
          </w:r>
          <w:r w:rsidR="000343AC">
            <w:rPr>
              <w:noProof/>
            </w:rPr>
            <w:fldChar w:fldCharType="end"/>
          </w:r>
        </w:p>
      </w:tc>
    </w:tr>
  </w:tbl>
  <w:p w14:paraId="00CA59DD" w14:textId="77777777" w:rsidR="00AC02EA" w:rsidRDefault="00AC02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C02EA" w14:paraId="4F9D3958" w14:textId="77777777">
      <w:trPr>
        <w:jc w:val="center"/>
      </w:trPr>
      <w:tc>
        <w:tcPr>
          <w:tcW w:w="1340" w:type="dxa"/>
        </w:tcPr>
        <w:p w14:paraId="7BA50A46" w14:textId="77777777" w:rsidR="00AC02EA" w:rsidRDefault="00AC02EA">
          <w:pPr>
            <w:pStyle w:val="HeaderEven"/>
          </w:pPr>
        </w:p>
      </w:tc>
      <w:tc>
        <w:tcPr>
          <w:tcW w:w="6583" w:type="dxa"/>
        </w:tcPr>
        <w:p w14:paraId="05880E67" w14:textId="77777777" w:rsidR="00AC02EA" w:rsidRDefault="00AC02EA">
          <w:pPr>
            <w:pStyle w:val="HeaderEven"/>
          </w:pPr>
        </w:p>
      </w:tc>
    </w:tr>
    <w:tr w:rsidR="00AC02EA" w14:paraId="6CC8C504" w14:textId="77777777">
      <w:trPr>
        <w:jc w:val="center"/>
      </w:trPr>
      <w:tc>
        <w:tcPr>
          <w:tcW w:w="7923" w:type="dxa"/>
          <w:gridSpan w:val="2"/>
          <w:tcBorders>
            <w:bottom w:val="single" w:sz="4" w:space="0" w:color="auto"/>
          </w:tcBorders>
        </w:tcPr>
        <w:p w14:paraId="5DADBA16" w14:textId="77777777" w:rsidR="00AC02EA" w:rsidRDefault="00AC02EA">
          <w:pPr>
            <w:pStyle w:val="HeaderEven6"/>
          </w:pPr>
          <w:r>
            <w:t>Dictionary</w:t>
          </w:r>
        </w:p>
      </w:tc>
    </w:tr>
  </w:tbl>
  <w:p w14:paraId="6D3B2149" w14:textId="77777777" w:rsidR="00AC02EA" w:rsidRDefault="00AC02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C02EA" w14:paraId="3D219B07" w14:textId="77777777">
      <w:trPr>
        <w:jc w:val="center"/>
      </w:trPr>
      <w:tc>
        <w:tcPr>
          <w:tcW w:w="6583" w:type="dxa"/>
        </w:tcPr>
        <w:p w14:paraId="0AC31E44" w14:textId="77777777" w:rsidR="00AC02EA" w:rsidRDefault="00AC02EA">
          <w:pPr>
            <w:pStyle w:val="HeaderOdd"/>
          </w:pPr>
        </w:p>
      </w:tc>
      <w:tc>
        <w:tcPr>
          <w:tcW w:w="1340" w:type="dxa"/>
        </w:tcPr>
        <w:p w14:paraId="7A6CDB2F" w14:textId="77777777" w:rsidR="00AC02EA" w:rsidRDefault="00AC02EA">
          <w:pPr>
            <w:pStyle w:val="HeaderOdd"/>
          </w:pPr>
        </w:p>
      </w:tc>
    </w:tr>
    <w:tr w:rsidR="00AC02EA" w14:paraId="70D91C65" w14:textId="77777777">
      <w:trPr>
        <w:jc w:val="center"/>
      </w:trPr>
      <w:tc>
        <w:tcPr>
          <w:tcW w:w="7923" w:type="dxa"/>
          <w:gridSpan w:val="2"/>
          <w:tcBorders>
            <w:bottom w:val="single" w:sz="4" w:space="0" w:color="auto"/>
          </w:tcBorders>
        </w:tcPr>
        <w:p w14:paraId="4D45263F" w14:textId="77777777" w:rsidR="00AC02EA" w:rsidRDefault="00AC02EA">
          <w:pPr>
            <w:pStyle w:val="HeaderOdd6"/>
          </w:pPr>
          <w:r>
            <w:t>Dictionary</w:t>
          </w:r>
        </w:p>
      </w:tc>
    </w:tr>
  </w:tbl>
  <w:p w14:paraId="542342E7" w14:textId="77777777" w:rsidR="00AC02EA" w:rsidRDefault="00AC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1550148980">
    <w:abstractNumId w:val="19"/>
  </w:num>
  <w:num w:numId="2" w16cid:durableId="1732079324">
    <w:abstractNumId w:val="20"/>
  </w:num>
  <w:num w:numId="3" w16cid:durableId="1271743486">
    <w:abstractNumId w:val="23"/>
  </w:num>
  <w:num w:numId="4" w16cid:durableId="581332896">
    <w:abstractNumId w:val="16"/>
  </w:num>
  <w:num w:numId="5" w16cid:durableId="36903736">
    <w:abstractNumId w:val="15"/>
  </w:num>
  <w:num w:numId="6" w16cid:durableId="365718051">
    <w:abstractNumId w:val="27"/>
    <w:lvlOverride w:ilvl="0">
      <w:startOverride w:val="1"/>
    </w:lvlOverride>
  </w:num>
  <w:num w:numId="7" w16cid:durableId="1041635261">
    <w:abstractNumId w:val="24"/>
  </w:num>
  <w:num w:numId="8" w16cid:durableId="1010717613">
    <w:abstractNumId w:val="29"/>
  </w:num>
  <w:num w:numId="9" w16cid:durableId="1925727483">
    <w:abstractNumId w:val="9"/>
  </w:num>
  <w:num w:numId="10" w16cid:durableId="81296889">
    <w:abstractNumId w:val="7"/>
  </w:num>
  <w:num w:numId="11" w16cid:durableId="2071220916">
    <w:abstractNumId w:val="6"/>
  </w:num>
  <w:num w:numId="12" w16cid:durableId="885336396">
    <w:abstractNumId w:val="5"/>
  </w:num>
  <w:num w:numId="13" w16cid:durableId="425152799">
    <w:abstractNumId w:val="4"/>
  </w:num>
  <w:num w:numId="14" w16cid:durableId="644090012">
    <w:abstractNumId w:val="8"/>
  </w:num>
  <w:num w:numId="15" w16cid:durableId="216941430">
    <w:abstractNumId w:val="3"/>
  </w:num>
  <w:num w:numId="16" w16cid:durableId="1068308966">
    <w:abstractNumId w:val="2"/>
  </w:num>
  <w:num w:numId="17" w16cid:durableId="1395472541">
    <w:abstractNumId w:val="1"/>
  </w:num>
  <w:num w:numId="18" w16cid:durableId="1590887185">
    <w:abstractNumId w:val="0"/>
  </w:num>
  <w:num w:numId="19" w16cid:durableId="1515337993">
    <w:abstractNumId w:val="28"/>
  </w:num>
  <w:num w:numId="20" w16cid:durableId="172188261">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C9D"/>
    <w:rsid w:val="00001D62"/>
    <w:rsid w:val="000034F0"/>
    <w:rsid w:val="000036AC"/>
    <w:rsid w:val="000107DE"/>
    <w:rsid w:val="00010A48"/>
    <w:rsid w:val="00015A1E"/>
    <w:rsid w:val="000175F7"/>
    <w:rsid w:val="000212BF"/>
    <w:rsid w:val="0002349A"/>
    <w:rsid w:val="00027AF2"/>
    <w:rsid w:val="00027D63"/>
    <w:rsid w:val="00033A7D"/>
    <w:rsid w:val="000343AC"/>
    <w:rsid w:val="00043BA4"/>
    <w:rsid w:val="000528EE"/>
    <w:rsid w:val="00052FFA"/>
    <w:rsid w:val="0006007A"/>
    <w:rsid w:val="00064674"/>
    <w:rsid w:val="000660A2"/>
    <w:rsid w:val="0006669A"/>
    <w:rsid w:val="00066E83"/>
    <w:rsid w:val="000725A8"/>
    <w:rsid w:val="00074643"/>
    <w:rsid w:val="000749EA"/>
    <w:rsid w:val="00074DC1"/>
    <w:rsid w:val="000A08C6"/>
    <w:rsid w:val="000A0D3F"/>
    <w:rsid w:val="000A37E0"/>
    <w:rsid w:val="000A3910"/>
    <w:rsid w:val="000B39B4"/>
    <w:rsid w:val="000C0D2B"/>
    <w:rsid w:val="000C44C0"/>
    <w:rsid w:val="000C62F1"/>
    <w:rsid w:val="000C64BA"/>
    <w:rsid w:val="000D693F"/>
    <w:rsid w:val="000E038F"/>
    <w:rsid w:val="000E5B4F"/>
    <w:rsid w:val="000E6DAB"/>
    <w:rsid w:val="000F142B"/>
    <w:rsid w:val="0010369B"/>
    <w:rsid w:val="001124B8"/>
    <w:rsid w:val="00117E56"/>
    <w:rsid w:val="001206BF"/>
    <w:rsid w:val="00122E3A"/>
    <w:rsid w:val="0012599D"/>
    <w:rsid w:val="00127AD2"/>
    <w:rsid w:val="00131323"/>
    <w:rsid w:val="00140BF9"/>
    <w:rsid w:val="00142113"/>
    <w:rsid w:val="0015034F"/>
    <w:rsid w:val="00155B0D"/>
    <w:rsid w:val="00156FD9"/>
    <w:rsid w:val="001616C3"/>
    <w:rsid w:val="001631B0"/>
    <w:rsid w:val="001647F6"/>
    <w:rsid w:val="00165764"/>
    <w:rsid w:val="00166CC9"/>
    <w:rsid w:val="00171545"/>
    <w:rsid w:val="00174F07"/>
    <w:rsid w:val="00186BDF"/>
    <w:rsid w:val="00192990"/>
    <w:rsid w:val="0019487F"/>
    <w:rsid w:val="00196416"/>
    <w:rsid w:val="0019690F"/>
    <w:rsid w:val="001A2260"/>
    <w:rsid w:val="001A28EA"/>
    <w:rsid w:val="001A5433"/>
    <w:rsid w:val="001B4D44"/>
    <w:rsid w:val="001C7BB8"/>
    <w:rsid w:val="001E0AEB"/>
    <w:rsid w:val="001E131B"/>
    <w:rsid w:val="00202554"/>
    <w:rsid w:val="00204B5C"/>
    <w:rsid w:val="00212213"/>
    <w:rsid w:val="00224B1F"/>
    <w:rsid w:val="002253CD"/>
    <w:rsid w:val="00237E48"/>
    <w:rsid w:val="0024123E"/>
    <w:rsid w:val="00252DEC"/>
    <w:rsid w:val="00252E54"/>
    <w:rsid w:val="00260203"/>
    <w:rsid w:val="00260D70"/>
    <w:rsid w:val="00262AC5"/>
    <w:rsid w:val="0026328F"/>
    <w:rsid w:val="002728DC"/>
    <w:rsid w:val="002743E2"/>
    <w:rsid w:val="00290C05"/>
    <w:rsid w:val="00294347"/>
    <w:rsid w:val="00294384"/>
    <w:rsid w:val="002A27EC"/>
    <w:rsid w:val="002A54C0"/>
    <w:rsid w:val="002B53F7"/>
    <w:rsid w:val="002D39AD"/>
    <w:rsid w:val="002D7001"/>
    <w:rsid w:val="002E718A"/>
    <w:rsid w:val="002E784E"/>
    <w:rsid w:val="002F3CA6"/>
    <w:rsid w:val="003034A8"/>
    <w:rsid w:val="00313D1C"/>
    <w:rsid w:val="00317217"/>
    <w:rsid w:val="0032320D"/>
    <w:rsid w:val="00334199"/>
    <w:rsid w:val="00347D2C"/>
    <w:rsid w:val="00350F82"/>
    <w:rsid w:val="00365813"/>
    <w:rsid w:val="0036599D"/>
    <w:rsid w:val="003737F7"/>
    <w:rsid w:val="003746F6"/>
    <w:rsid w:val="00374744"/>
    <w:rsid w:val="003748EC"/>
    <w:rsid w:val="00382A0D"/>
    <w:rsid w:val="00385C3D"/>
    <w:rsid w:val="003A0CAB"/>
    <w:rsid w:val="003A3FC5"/>
    <w:rsid w:val="003B6C20"/>
    <w:rsid w:val="003B7A6F"/>
    <w:rsid w:val="003C0F4A"/>
    <w:rsid w:val="003C1B3C"/>
    <w:rsid w:val="003C4631"/>
    <w:rsid w:val="003C465B"/>
    <w:rsid w:val="003C5024"/>
    <w:rsid w:val="003F18CE"/>
    <w:rsid w:val="003F6CAA"/>
    <w:rsid w:val="003F7CAC"/>
    <w:rsid w:val="004204AA"/>
    <w:rsid w:val="00420E54"/>
    <w:rsid w:val="00423339"/>
    <w:rsid w:val="00427ACD"/>
    <w:rsid w:val="0043191A"/>
    <w:rsid w:val="0043339B"/>
    <w:rsid w:val="00433611"/>
    <w:rsid w:val="00436694"/>
    <w:rsid w:val="004427D2"/>
    <w:rsid w:val="00453045"/>
    <w:rsid w:val="00457F15"/>
    <w:rsid w:val="004647C0"/>
    <w:rsid w:val="00477238"/>
    <w:rsid w:val="00482B37"/>
    <w:rsid w:val="00484B80"/>
    <w:rsid w:val="004940CF"/>
    <w:rsid w:val="004A07AF"/>
    <w:rsid w:val="004A1369"/>
    <w:rsid w:val="004A1693"/>
    <w:rsid w:val="004A3E8D"/>
    <w:rsid w:val="004C51C3"/>
    <w:rsid w:val="004D0A1C"/>
    <w:rsid w:val="004E253D"/>
    <w:rsid w:val="004E334B"/>
    <w:rsid w:val="00501D90"/>
    <w:rsid w:val="00503423"/>
    <w:rsid w:val="005074C6"/>
    <w:rsid w:val="00512D81"/>
    <w:rsid w:val="00514A23"/>
    <w:rsid w:val="005209C0"/>
    <w:rsid w:val="00523E3D"/>
    <w:rsid w:val="00536CB8"/>
    <w:rsid w:val="005450AF"/>
    <w:rsid w:val="005521EA"/>
    <w:rsid w:val="00552EEA"/>
    <w:rsid w:val="005540D5"/>
    <w:rsid w:val="005564AF"/>
    <w:rsid w:val="005703FD"/>
    <w:rsid w:val="00577CAB"/>
    <w:rsid w:val="0058157E"/>
    <w:rsid w:val="00584B5D"/>
    <w:rsid w:val="00584EA8"/>
    <w:rsid w:val="005871A3"/>
    <w:rsid w:val="00594152"/>
    <w:rsid w:val="00594601"/>
    <w:rsid w:val="00594740"/>
    <w:rsid w:val="005949C9"/>
    <w:rsid w:val="00597CC9"/>
    <w:rsid w:val="005A0F7F"/>
    <w:rsid w:val="005A52FA"/>
    <w:rsid w:val="005A6572"/>
    <w:rsid w:val="005B1BC6"/>
    <w:rsid w:val="005B3A0C"/>
    <w:rsid w:val="005D0A43"/>
    <w:rsid w:val="005D10A0"/>
    <w:rsid w:val="005E440D"/>
    <w:rsid w:val="005E5411"/>
    <w:rsid w:val="005F3CFE"/>
    <w:rsid w:val="00601632"/>
    <w:rsid w:val="006040B0"/>
    <w:rsid w:val="00604C45"/>
    <w:rsid w:val="006056D5"/>
    <w:rsid w:val="00612898"/>
    <w:rsid w:val="00612CB6"/>
    <w:rsid w:val="00613C6D"/>
    <w:rsid w:val="006176DD"/>
    <w:rsid w:val="00622974"/>
    <w:rsid w:val="00627B92"/>
    <w:rsid w:val="006329C8"/>
    <w:rsid w:val="00633906"/>
    <w:rsid w:val="006343B2"/>
    <w:rsid w:val="00635470"/>
    <w:rsid w:val="00637346"/>
    <w:rsid w:val="00640C83"/>
    <w:rsid w:val="00645DD1"/>
    <w:rsid w:val="00651B35"/>
    <w:rsid w:val="00654C8E"/>
    <w:rsid w:val="00661F02"/>
    <w:rsid w:val="00670109"/>
    <w:rsid w:val="00671EBB"/>
    <w:rsid w:val="006737BE"/>
    <w:rsid w:val="0067494E"/>
    <w:rsid w:val="00683B3C"/>
    <w:rsid w:val="00686E65"/>
    <w:rsid w:val="00690906"/>
    <w:rsid w:val="00694441"/>
    <w:rsid w:val="00695460"/>
    <w:rsid w:val="006C0A51"/>
    <w:rsid w:val="006D0CAB"/>
    <w:rsid w:val="006E2A42"/>
    <w:rsid w:val="006E57C4"/>
    <w:rsid w:val="006E5902"/>
    <w:rsid w:val="006F541E"/>
    <w:rsid w:val="007004D3"/>
    <w:rsid w:val="007025B8"/>
    <w:rsid w:val="00702DA1"/>
    <w:rsid w:val="00712EC3"/>
    <w:rsid w:val="0071645A"/>
    <w:rsid w:val="007333B8"/>
    <w:rsid w:val="007434EE"/>
    <w:rsid w:val="00744A13"/>
    <w:rsid w:val="00746969"/>
    <w:rsid w:val="00766951"/>
    <w:rsid w:val="00774845"/>
    <w:rsid w:val="00774A43"/>
    <w:rsid w:val="00775887"/>
    <w:rsid w:val="00785F41"/>
    <w:rsid w:val="00787EA4"/>
    <w:rsid w:val="00790A96"/>
    <w:rsid w:val="00797E18"/>
    <w:rsid w:val="007A332D"/>
    <w:rsid w:val="007B4BF4"/>
    <w:rsid w:val="007B5990"/>
    <w:rsid w:val="007C1A09"/>
    <w:rsid w:val="007C4750"/>
    <w:rsid w:val="007C5CDC"/>
    <w:rsid w:val="007D1033"/>
    <w:rsid w:val="007D68F3"/>
    <w:rsid w:val="007E0545"/>
    <w:rsid w:val="007E23EB"/>
    <w:rsid w:val="007E4967"/>
    <w:rsid w:val="007F5FA5"/>
    <w:rsid w:val="008042BA"/>
    <w:rsid w:val="0081386F"/>
    <w:rsid w:val="00816691"/>
    <w:rsid w:val="008222F6"/>
    <w:rsid w:val="008239F9"/>
    <w:rsid w:val="00825075"/>
    <w:rsid w:val="00832588"/>
    <w:rsid w:val="00832800"/>
    <w:rsid w:val="00832A72"/>
    <w:rsid w:val="00836EC4"/>
    <w:rsid w:val="008636C0"/>
    <w:rsid w:val="00867C64"/>
    <w:rsid w:val="0087700C"/>
    <w:rsid w:val="00891FC3"/>
    <w:rsid w:val="00893987"/>
    <w:rsid w:val="0089581F"/>
    <w:rsid w:val="008A2C71"/>
    <w:rsid w:val="008A4C9F"/>
    <w:rsid w:val="008B04E3"/>
    <w:rsid w:val="008B1A14"/>
    <w:rsid w:val="008B33A9"/>
    <w:rsid w:val="008C4AC7"/>
    <w:rsid w:val="008D5D28"/>
    <w:rsid w:val="008E417C"/>
    <w:rsid w:val="008E4744"/>
    <w:rsid w:val="008F1D3D"/>
    <w:rsid w:val="009057F4"/>
    <w:rsid w:val="00907F48"/>
    <w:rsid w:val="00917975"/>
    <w:rsid w:val="00927BC2"/>
    <w:rsid w:val="00932C34"/>
    <w:rsid w:val="009374EC"/>
    <w:rsid w:val="009401DE"/>
    <w:rsid w:val="00940D67"/>
    <w:rsid w:val="0095541F"/>
    <w:rsid w:val="00956FC7"/>
    <w:rsid w:val="00960540"/>
    <w:rsid w:val="00960AFC"/>
    <w:rsid w:val="009731CC"/>
    <w:rsid w:val="00980041"/>
    <w:rsid w:val="0099214A"/>
    <w:rsid w:val="00995F3B"/>
    <w:rsid w:val="009A4250"/>
    <w:rsid w:val="009A7062"/>
    <w:rsid w:val="009B2328"/>
    <w:rsid w:val="009C1E20"/>
    <w:rsid w:val="009C32FE"/>
    <w:rsid w:val="009C610D"/>
    <w:rsid w:val="009C6344"/>
    <w:rsid w:val="009D3385"/>
    <w:rsid w:val="009D63AB"/>
    <w:rsid w:val="009D72FC"/>
    <w:rsid w:val="009E1204"/>
    <w:rsid w:val="009F47F1"/>
    <w:rsid w:val="009F7D5A"/>
    <w:rsid w:val="00A03EF1"/>
    <w:rsid w:val="00A055D6"/>
    <w:rsid w:val="00A11936"/>
    <w:rsid w:val="00A12DF6"/>
    <w:rsid w:val="00A132B1"/>
    <w:rsid w:val="00A169E2"/>
    <w:rsid w:val="00A226DF"/>
    <w:rsid w:val="00A25BC6"/>
    <w:rsid w:val="00A30B14"/>
    <w:rsid w:val="00A36973"/>
    <w:rsid w:val="00A41A80"/>
    <w:rsid w:val="00A434C3"/>
    <w:rsid w:val="00A44E26"/>
    <w:rsid w:val="00A476F8"/>
    <w:rsid w:val="00A47A96"/>
    <w:rsid w:val="00A532DB"/>
    <w:rsid w:val="00A56C1F"/>
    <w:rsid w:val="00A57734"/>
    <w:rsid w:val="00A67FA8"/>
    <w:rsid w:val="00A772C7"/>
    <w:rsid w:val="00A8090C"/>
    <w:rsid w:val="00A84A08"/>
    <w:rsid w:val="00A946EF"/>
    <w:rsid w:val="00A97F98"/>
    <w:rsid w:val="00AA2B60"/>
    <w:rsid w:val="00AA57A1"/>
    <w:rsid w:val="00AB478E"/>
    <w:rsid w:val="00AC02EA"/>
    <w:rsid w:val="00AC0C9E"/>
    <w:rsid w:val="00AC3AD2"/>
    <w:rsid w:val="00AD0D5D"/>
    <w:rsid w:val="00AD1692"/>
    <w:rsid w:val="00AD29A0"/>
    <w:rsid w:val="00AD2F58"/>
    <w:rsid w:val="00AD59A1"/>
    <w:rsid w:val="00AD6B5F"/>
    <w:rsid w:val="00AE0F31"/>
    <w:rsid w:val="00AF006A"/>
    <w:rsid w:val="00AF234B"/>
    <w:rsid w:val="00AF3304"/>
    <w:rsid w:val="00AF57A9"/>
    <w:rsid w:val="00B063FA"/>
    <w:rsid w:val="00B14842"/>
    <w:rsid w:val="00B153F5"/>
    <w:rsid w:val="00B26122"/>
    <w:rsid w:val="00B31C98"/>
    <w:rsid w:val="00B43789"/>
    <w:rsid w:val="00B4652B"/>
    <w:rsid w:val="00B4662E"/>
    <w:rsid w:val="00B47C24"/>
    <w:rsid w:val="00B61C3B"/>
    <w:rsid w:val="00B62B42"/>
    <w:rsid w:val="00B63789"/>
    <w:rsid w:val="00B64D0A"/>
    <w:rsid w:val="00B679CF"/>
    <w:rsid w:val="00B74EF3"/>
    <w:rsid w:val="00B76858"/>
    <w:rsid w:val="00B80F04"/>
    <w:rsid w:val="00B85ED5"/>
    <w:rsid w:val="00B86DFF"/>
    <w:rsid w:val="00B870B2"/>
    <w:rsid w:val="00B92E68"/>
    <w:rsid w:val="00BA00B2"/>
    <w:rsid w:val="00BA0B2A"/>
    <w:rsid w:val="00BA2317"/>
    <w:rsid w:val="00BA5B04"/>
    <w:rsid w:val="00BA7262"/>
    <w:rsid w:val="00BB1F8A"/>
    <w:rsid w:val="00BB25B4"/>
    <w:rsid w:val="00BB7F61"/>
    <w:rsid w:val="00BC41F1"/>
    <w:rsid w:val="00BD30F5"/>
    <w:rsid w:val="00BE04AF"/>
    <w:rsid w:val="00BE1BF8"/>
    <w:rsid w:val="00BF1DBE"/>
    <w:rsid w:val="00BF316A"/>
    <w:rsid w:val="00BF6BAE"/>
    <w:rsid w:val="00C056D4"/>
    <w:rsid w:val="00C124FD"/>
    <w:rsid w:val="00C14B40"/>
    <w:rsid w:val="00C25716"/>
    <w:rsid w:val="00C25923"/>
    <w:rsid w:val="00C3011B"/>
    <w:rsid w:val="00C45510"/>
    <w:rsid w:val="00C50A19"/>
    <w:rsid w:val="00C5182B"/>
    <w:rsid w:val="00C53E83"/>
    <w:rsid w:val="00C63A4E"/>
    <w:rsid w:val="00C65EC2"/>
    <w:rsid w:val="00C7070E"/>
    <w:rsid w:val="00C71CB5"/>
    <w:rsid w:val="00C72434"/>
    <w:rsid w:val="00C75122"/>
    <w:rsid w:val="00C77090"/>
    <w:rsid w:val="00C81E68"/>
    <w:rsid w:val="00C87893"/>
    <w:rsid w:val="00C93246"/>
    <w:rsid w:val="00CB21E5"/>
    <w:rsid w:val="00CB2EF3"/>
    <w:rsid w:val="00CC531C"/>
    <w:rsid w:val="00CC5C2D"/>
    <w:rsid w:val="00CC66C1"/>
    <w:rsid w:val="00CC6A2D"/>
    <w:rsid w:val="00CD02BE"/>
    <w:rsid w:val="00CD6456"/>
    <w:rsid w:val="00CD6FCD"/>
    <w:rsid w:val="00CD75A3"/>
    <w:rsid w:val="00CE1C81"/>
    <w:rsid w:val="00CE4A55"/>
    <w:rsid w:val="00CF231C"/>
    <w:rsid w:val="00CF413B"/>
    <w:rsid w:val="00CF6564"/>
    <w:rsid w:val="00D078D5"/>
    <w:rsid w:val="00D13AD6"/>
    <w:rsid w:val="00D155B0"/>
    <w:rsid w:val="00D15A36"/>
    <w:rsid w:val="00D24686"/>
    <w:rsid w:val="00D26750"/>
    <w:rsid w:val="00D31068"/>
    <w:rsid w:val="00D46E6B"/>
    <w:rsid w:val="00D539F9"/>
    <w:rsid w:val="00D603DD"/>
    <w:rsid w:val="00D76EAD"/>
    <w:rsid w:val="00D84F0D"/>
    <w:rsid w:val="00D9100D"/>
    <w:rsid w:val="00D939EA"/>
    <w:rsid w:val="00D9444B"/>
    <w:rsid w:val="00DA0307"/>
    <w:rsid w:val="00DA5553"/>
    <w:rsid w:val="00DA6A82"/>
    <w:rsid w:val="00DB015F"/>
    <w:rsid w:val="00DB0EBF"/>
    <w:rsid w:val="00DB265A"/>
    <w:rsid w:val="00DB3895"/>
    <w:rsid w:val="00DB6E69"/>
    <w:rsid w:val="00DC0510"/>
    <w:rsid w:val="00DC1158"/>
    <w:rsid w:val="00DC7F10"/>
    <w:rsid w:val="00DD4988"/>
    <w:rsid w:val="00DD7453"/>
    <w:rsid w:val="00DE4CBF"/>
    <w:rsid w:val="00DE76A0"/>
    <w:rsid w:val="00DF2D66"/>
    <w:rsid w:val="00DF3B5C"/>
    <w:rsid w:val="00E04AB2"/>
    <w:rsid w:val="00E127BB"/>
    <w:rsid w:val="00E139A5"/>
    <w:rsid w:val="00E204D0"/>
    <w:rsid w:val="00E225D9"/>
    <w:rsid w:val="00E27489"/>
    <w:rsid w:val="00E301E9"/>
    <w:rsid w:val="00E31A0B"/>
    <w:rsid w:val="00E33D63"/>
    <w:rsid w:val="00E33F6C"/>
    <w:rsid w:val="00E42961"/>
    <w:rsid w:val="00E550B6"/>
    <w:rsid w:val="00E6421D"/>
    <w:rsid w:val="00E66356"/>
    <w:rsid w:val="00E66B03"/>
    <w:rsid w:val="00E67140"/>
    <w:rsid w:val="00E76CEF"/>
    <w:rsid w:val="00E77059"/>
    <w:rsid w:val="00E84786"/>
    <w:rsid w:val="00E84A4B"/>
    <w:rsid w:val="00E91831"/>
    <w:rsid w:val="00E92FBE"/>
    <w:rsid w:val="00E95992"/>
    <w:rsid w:val="00EA3F76"/>
    <w:rsid w:val="00EA4EF0"/>
    <w:rsid w:val="00EA608E"/>
    <w:rsid w:val="00EB6F4F"/>
    <w:rsid w:val="00EB714A"/>
    <w:rsid w:val="00EC044B"/>
    <w:rsid w:val="00EC3C65"/>
    <w:rsid w:val="00EC636F"/>
    <w:rsid w:val="00ED0EFE"/>
    <w:rsid w:val="00ED19F5"/>
    <w:rsid w:val="00ED3775"/>
    <w:rsid w:val="00EE7D20"/>
    <w:rsid w:val="00EF4BBA"/>
    <w:rsid w:val="00EF6544"/>
    <w:rsid w:val="00F04249"/>
    <w:rsid w:val="00F05B5D"/>
    <w:rsid w:val="00F1267B"/>
    <w:rsid w:val="00F16AB0"/>
    <w:rsid w:val="00F16E9C"/>
    <w:rsid w:val="00F32CDA"/>
    <w:rsid w:val="00F34E1A"/>
    <w:rsid w:val="00F35E23"/>
    <w:rsid w:val="00F401DA"/>
    <w:rsid w:val="00F41D4D"/>
    <w:rsid w:val="00F41F12"/>
    <w:rsid w:val="00F431E9"/>
    <w:rsid w:val="00F4384B"/>
    <w:rsid w:val="00F46A55"/>
    <w:rsid w:val="00F50B74"/>
    <w:rsid w:val="00F5328C"/>
    <w:rsid w:val="00F54603"/>
    <w:rsid w:val="00F558CC"/>
    <w:rsid w:val="00F57469"/>
    <w:rsid w:val="00F62A60"/>
    <w:rsid w:val="00F70A97"/>
    <w:rsid w:val="00F75A38"/>
    <w:rsid w:val="00F80E53"/>
    <w:rsid w:val="00F82214"/>
    <w:rsid w:val="00F87C33"/>
    <w:rsid w:val="00F90934"/>
    <w:rsid w:val="00F944C1"/>
    <w:rsid w:val="00F97867"/>
    <w:rsid w:val="00FA3846"/>
    <w:rsid w:val="00FA7447"/>
    <w:rsid w:val="00FB530F"/>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831F6FD"/>
  <w15:docId w15:val="{79258421-AA9F-484C-B59A-AD73E3D5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link w:val="AparaChar"/>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customStyle="1" w:styleId="AH5SecChar">
    <w:name w:val="A H5 Sec Char"/>
    <w:basedOn w:val="DefaultParagraphFont"/>
    <w:link w:val="AH5Sec"/>
    <w:locked/>
    <w:rsid w:val="00DF3B5C"/>
    <w:rPr>
      <w:rFonts w:ascii="Arial" w:hAnsi="Arial"/>
      <w:b/>
      <w:sz w:val="24"/>
      <w:lang w:eastAsia="en-US"/>
    </w:rPr>
  </w:style>
  <w:style w:type="character" w:customStyle="1" w:styleId="AparaChar">
    <w:name w:val="A para Char"/>
    <w:basedOn w:val="DefaultParagraphFont"/>
    <w:link w:val="Apara"/>
    <w:locked/>
    <w:rsid w:val="00260203"/>
    <w:rPr>
      <w:sz w:val="24"/>
      <w:lang w:eastAsia="en-US"/>
    </w:rPr>
  </w:style>
  <w:style w:type="character" w:styleId="UnresolvedMention">
    <w:name w:val="Unresolved Mention"/>
    <w:basedOn w:val="DefaultParagraphFont"/>
    <w:uiPriority w:val="99"/>
    <w:semiHidden/>
    <w:unhideWhenUsed/>
    <w:rsid w:val="00B4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9.xml"/><Relationship Id="rId671" Type="http://schemas.openxmlformats.org/officeDocument/2006/relationships/hyperlink" Target="http://www.legislation.act.gov.au/a/2005-53" TargetMode="External"/><Relationship Id="rId769" Type="http://schemas.openxmlformats.org/officeDocument/2006/relationships/footer" Target="footer17.xml"/><Relationship Id="rId21" Type="http://schemas.openxmlformats.org/officeDocument/2006/relationships/header" Target="head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13-26" TargetMode="External"/><Relationship Id="rId170" Type="http://schemas.openxmlformats.org/officeDocument/2006/relationships/hyperlink" Target="http://www.legislation.act.gov.au/a/2016-49/default.asp"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04-15"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3-47" TargetMode="External"/><Relationship Id="rId335" Type="http://schemas.openxmlformats.org/officeDocument/2006/relationships/hyperlink" Target="http://www.legislation.act.gov.au/a/2008-44"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03-56" TargetMode="External"/><Relationship Id="rId402" Type="http://schemas.openxmlformats.org/officeDocument/2006/relationships/hyperlink" Target="http://www.legislation.act.gov.au/a/2013-19" TargetMode="External"/><Relationship Id="rId279" Type="http://schemas.openxmlformats.org/officeDocument/2006/relationships/hyperlink" Target="http://www.legislation.act.gov.au/a/2005-53" TargetMode="External"/><Relationship Id="rId486" Type="http://schemas.openxmlformats.org/officeDocument/2006/relationships/hyperlink" Target="http://www.legislation.act.gov.au/a/2004-56" TargetMode="External"/><Relationship Id="rId693" Type="http://schemas.openxmlformats.org/officeDocument/2006/relationships/hyperlink" Target="http://www.legislation.act.gov.au/a/2005-53" TargetMode="External"/><Relationship Id="rId707" Type="http://schemas.openxmlformats.org/officeDocument/2006/relationships/hyperlink" Target="http://www.legislation.act.gov.au/a/2009-24"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08-44" TargetMode="External"/><Relationship Id="rId346" Type="http://schemas.openxmlformats.org/officeDocument/2006/relationships/hyperlink" Target="http://www.legislation.act.gov.au/a/2013-26" TargetMode="External"/><Relationship Id="rId553" Type="http://schemas.openxmlformats.org/officeDocument/2006/relationships/hyperlink" Target="http://www.legislation.act.gov.au/a/2015-38/default.asp" TargetMode="External"/><Relationship Id="rId760" Type="http://schemas.openxmlformats.org/officeDocument/2006/relationships/footer" Target="footer12.xml"/><Relationship Id="rId192" Type="http://schemas.openxmlformats.org/officeDocument/2006/relationships/hyperlink" Target="http://www.legislation.act.gov.au/a/2005-53" TargetMode="External"/><Relationship Id="rId206" Type="http://schemas.openxmlformats.org/officeDocument/2006/relationships/hyperlink" Target="http://www.legislation.act.gov.au/a/2006-14" TargetMode="External"/><Relationship Id="rId413" Type="http://schemas.openxmlformats.org/officeDocument/2006/relationships/hyperlink" Target="http://www.legislation.act.gov.au/a/2004-15" TargetMode="External"/><Relationship Id="rId497" Type="http://schemas.openxmlformats.org/officeDocument/2006/relationships/hyperlink" Target="http://www.legislation.act.gov.au/a/2008-26" TargetMode="External"/><Relationship Id="rId620" Type="http://schemas.openxmlformats.org/officeDocument/2006/relationships/hyperlink" Target="http://www.legislation.act.gov.au/a/2004-56" TargetMode="External"/><Relationship Id="rId718" Type="http://schemas.openxmlformats.org/officeDocument/2006/relationships/hyperlink" Target="http://www.legislation.act.gov.au/a/2011-22" TargetMode="External"/><Relationship Id="rId357" Type="http://schemas.openxmlformats.org/officeDocument/2006/relationships/hyperlink" Target="http://www.legislation.act.gov.au/a/2013-26"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13-26" TargetMode="External"/><Relationship Id="rId564" Type="http://schemas.openxmlformats.org/officeDocument/2006/relationships/hyperlink" Target="http://www.legislation.act.gov.au/a/2005-53" TargetMode="External"/><Relationship Id="rId771" Type="http://schemas.openxmlformats.org/officeDocument/2006/relationships/theme" Target="theme/theme1.xm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4-15" TargetMode="External"/><Relationship Id="rId729" Type="http://schemas.openxmlformats.org/officeDocument/2006/relationships/hyperlink" Target="http://www.legislation.act.gov.au/a/2013-19/default.asp"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alt_a1989-11co" TargetMode="External"/><Relationship Id="rId130" Type="http://schemas.openxmlformats.org/officeDocument/2006/relationships/hyperlink" Target="http://www.legislation.act.gov.au/a/2004-15"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16-49"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4-15" TargetMode="External"/><Relationship Id="rId281" Type="http://schemas.openxmlformats.org/officeDocument/2006/relationships/hyperlink" Target="http://www.legislation.act.gov.au/a/2005-53" TargetMode="External"/><Relationship Id="rId502" Type="http://schemas.openxmlformats.org/officeDocument/2006/relationships/hyperlink" Target="http://www.legislation.act.gov.au/a/2004-56"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09-24"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04-15" TargetMode="External"/><Relationship Id="rId7" Type="http://schemas.openxmlformats.org/officeDocument/2006/relationships/endnotes" Target="endnotes.xml"/><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04-15"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15-3" TargetMode="External"/><Relationship Id="rId87" Type="http://schemas.openxmlformats.org/officeDocument/2006/relationships/hyperlink" Target="http://www.legislation.act.gov.au/a/2011-12" TargetMode="External"/><Relationship Id="rId513" Type="http://schemas.openxmlformats.org/officeDocument/2006/relationships/hyperlink" Target="http://www.legislation.act.gov.au/a/2010-25" TargetMode="External"/><Relationship Id="rId597" Type="http://schemas.openxmlformats.org/officeDocument/2006/relationships/hyperlink" Target="http://www.legislation.act.gov.au/a/2004-56" TargetMode="External"/><Relationship Id="rId720" Type="http://schemas.openxmlformats.org/officeDocument/2006/relationships/hyperlink" Target="http://www.legislation.act.gov.au/a/2011-48" TargetMode="External"/><Relationship Id="rId152" Type="http://schemas.openxmlformats.org/officeDocument/2006/relationships/hyperlink" Target="http://www.legislation.act.gov.au/a/2013-19"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4-1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5-53" TargetMode="External"/><Relationship Id="rId731" Type="http://schemas.openxmlformats.org/officeDocument/2006/relationships/hyperlink" Target="http://www.legislation.act.gov.au/a/2013-26" TargetMode="External"/><Relationship Id="rId98" Type="http://schemas.openxmlformats.org/officeDocument/2006/relationships/hyperlink" Target="http://www.legislation.act.gov.au/a/1992-8" TargetMode="External"/><Relationship Id="rId163" Type="http://schemas.openxmlformats.org/officeDocument/2006/relationships/hyperlink" Target="http://www.legislation.act.gov.au/a/2014-51/default.asp" TargetMode="External"/><Relationship Id="rId370" Type="http://schemas.openxmlformats.org/officeDocument/2006/relationships/hyperlink" Target="http://www.legislation.act.gov.au/a/2017-9/default.asp" TargetMode="External"/><Relationship Id="rId230" Type="http://schemas.openxmlformats.org/officeDocument/2006/relationships/hyperlink" Target="http://www.legislation.act.gov.au/a/2013-19"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4-15" TargetMode="External"/><Relationship Id="rId25" Type="http://schemas.openxmlformats.org/officeDocument/2006/relationships/footer" Target="footer4.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5-53" TargetMode="External"/><Relationship Id="rId742" Type="http://schemas.openxmlformats.org/officeDocument/2006/relationships/hyperlink" Target="http://www.legislation.act.gov.au/a/2015-50" TargetMode="External"/><Relationship Id="rId174" Type="http://schemas.openxmlformats.org/officeDocument/2006/relationships/hyperlink" Target="http://www.legislation.act.gov.au/a/2017-14/default.asp" TargetMode="External"/><Relationship Id="rId381" Type="http://schemas.openxmlformats.org/officeDocument/2006/relationships/hyperlink" Target="http://www.legislation.act.gov.au/a/2016-13" TargetMode="External"/><Relationship Id="rId602" Type="http://schemas.openxmlformats.org/officeDocument/2006/relationships/hyperlink" Target="http://www.legislation.act.gov.au/a/2004-56"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3-56"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10-25" TargetMode="External"/><Relationship Id="rId753" Type="http://schemas.openxmlformats.org/officeDocument/2006/relationships/hyperlink" Target="http://www.legislation.act.gov.au/a/2017-9/default.asp" TargetMode="External"/><Relationship Id="rId101" Type="http://schemas.openxmlformats.org/officeDocument/2006/relationships/hyperlink" Target="http://www.legislation.act.gov.au/a/2015-38" TargetMode="External"/><Relationship Id="rId185" Type="http://schemas.openxmlformats.org/officeDocument/2006/relationships/hyperlink" Target="http://www.legislation.act.gov.au/a/2007-22" TargetMode="External"/><Relationship Id="rId406" Type="http://schemas.openxmlformats.org/officeDocument/2006/relationships/hyperlink" Target="http://www.legislation.act.gov.au/a/2004-15" TargetMode="External"/><Relationship Id="rId392" Type="http://schemas.openxmlformats.org/officeDocument/2006/relationships/hyperlink" Target="http://www.legislation.act.gov.au/a/2004-15" TargetMode="External"/><Relationship Id="rId613" Type="http://schemas.openxmlformats.org/officeDocument/2006/relationships/hyperlink" Target="http://www.legislation.act.gov.au/a/2004-56" TargetMode="External"/><Relationship Id="rId697" Type="http://schemas.openxmlformats.org/officeDocument/2006/relationships/hyperlink" Target="http://www.legislation.act.gov.au/a/2007-22"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5-53" TargetMode="External"/><Relationship Id="rId764" Type="http://schemas.openxmlformats.org/officeDocument/2006/relationships/footer" Target="footer14.xml"/><Relationship Id="rId196" Type="http://schemas.openxmlformats.org/officeDocument/2006/relationships/hyperlink" Target="http://www.legislation.act.gov.au/a/2005-53" TargetMode="External"/><Relationship Id="rId417" Type="http://schemas.openxmlformats.org/officeDocument/2006/relationships/hyperlink" Target="http://www.legislation.act.gov.au/a/2004-15" TargetMode="External"/><Relationship Id="rId624" Type="http://schemas.openxmlformats.org/officeDocument/2006/relationships/hyperlink" Target="http://www.legislation.act.gov.au/a/2005-53"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2003-8" TargetMode="External"/><Relationship Id="rId123" Type="http://schemas.openxmlformats.org/officeDocument/2006/relationships/header" Target="header9.xml"/><Relationship Id="rId330" Type="http://schemas.openxmlformats.org/officeDocument/2006/relationships/hyperlink" Target="http://www.legislation.act.gov.au/a/2008-44" TargetMode="External"/><Relationship Id="rId568" Type="http://schemas.openxmlformats.org/officeDocument/2006/relationships/hyperlink" Target="http://www.legislation.act.gov.au/a/2005-53"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15-50"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08-19/" TargetMode="External"/><Relationship Id="rId69" Type="http://schemas.openxmlformats.org/officeDocument/2006/relationships/hyperlink" Target="http://www.legislation.act.gov.au/a/2008-26" TargetMode="External"/><Relationship Id="rId134" Type="http://schemas.openxmlformats.org/officeDocument/2006/relationships/hyperlink" Target="http://www.legislation.act.gov.au/a/2007-22" TargetMode="External"/><Relationship Id="rId579" Type="http://schemas.openxmlformats.org/officeDocument/2006/relationships/hyperlink" Target="http://www.legislation.act.gov.au/a/2004-56" TargetMode="External"/><Relationship Id="rId341" Type="http://schemas.openxmlformats.org/officeDocument/2006/relationships/hyperlink" Target="http://www.legislation.act.gov.au/a/2013-26"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5-53" TargetMode="External"/><Relationship Id="rId201" Type="http://schemas.openxmlformats.org/officeDocument/2006/relationships/hyperlink" Target="http://www.legislation.act.gov.au/a/2010-2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4-56" TargetMode="External"/><Relationship Id="rId492" Type="http://schemas.openxmlformats.org/officeDocument/2006/relationships/hyperlink" Target="http://www.legislation.act.gov.au/a/2004-56" TargetMode="External"/><Relationship Id="rId713" Type="http://schemas.openxmlformats.org/officeDocument/2006/relationships/hyperlink" Target="http://www.legislation.act.gov.au/a/2010-44" TargetMode="External"/><Relationship Id="rId145" Type="http://schemas.openxmlformats.org/officeDocument/2006/relationships/hyperlink" Target="http://www.legislation.act.gov.au/a/2011-7" TargetMode="External"/><Relationship Id="rId352" Type="http://schemas.openxmlformats.org/officeDocument/2006/relationships/hyperlink" Target="http://www.legislation.act.gov.au/a/2013-26"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4-56"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05-53" TargetMode="External"/><Relationship Id="rId724" Type="http://schemas.openxmlformats.org/officeDocument/2006/relationships/hyperlink" Target="http://www.legislation.act.gov.au/a/2013-12" TargetMode="External"/><Relationship Id="rId60" Type="http://schemas.openxmlformats.org/officeDocument/2006/relationships/hyperlink" Target="http://www.legislation.act.gov.au/a/1900-40" TargetMode="External"/><Relationship Id="rId156" Type="http://schemas.openxmlformats.org/officeDocument/2006/relationships/hyperlink" Target="http://www.legislation.act.gov.au/a/2015-38"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5-53" TargetMode="External"/><Relationship Id="rId223" Type="http://schemas.openxmlformats.org/officeDocument/2006/relationships/hyperlink" Target="http://www.legislation.act.gov.au/a/2007-22"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15-50" TargetMode="External"/><Relationship Id="rId18" Type="http://schemas.openxmlformats.org/officeDocument/2006/relationships/header" Target="header2.xml"/><Relationship Id="rId528" Type="http://schemas.openxmlformats.org/officeDocument/2006/relationships/hyperlink" Target="http://www.legislation.act.gov.au/a/2005-53" TargetMode="External"/><Relationship Id="rId735" Type="http://schemas.openxmlformats.org/officeDocument/2006/relationships/hyperlink" Target="http://www.legislation.act.gov.au/a/2015-3/default.asp" TargetMode="External"/><Relationship Id="rId167" Type="http://schemas.openxmlformats.org/officeDocument/2006/relationships/hyperlink" Target="http://www.legislation.act.gov.au/a/2016-42/default.asp"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10-25"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www.legislation.act.gov.au/a/2004-15" TargetMode="External"/><Relationship Id="rId679" Type="http://schemas.openxmlformats.org/officeDocument/2006/relationships/hyperlink" Target="http://www.legislation.act.gov.au/a/2004-5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56" TargetMode="External"/><Relationship Id="rId539" Type="http://schemas.openxmlformats.org/officeDocument/2006/relationships/hyperlink" Target="http://www.legislation.act.gov.au/a/2005-53" TargetMode="External"/><Relationship Id="rId746" Type="http://schemas.openxmlformats.org/officeDocument/2006/relationships/hyperlink" Target="http://www.legislation.act.gov.au/a/2015-38/default.asp" TargetMode="External"/><Relationship Id="rId178" Type="http://schemas.openxmlformats.org/officeDocument/2006/relationships/hyperlink" Target="http://www.legislation.act.gov.au/a/2005-53"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alt_a1989-11co" TargetMode="External"/><Relationship Id="rId385" Type="http://schemas.openxmlformats.org/officeDocument/2006/relationships/hyperlink" Target="http://www.legislation.act.gov.au/a/2016-13" TargetMode="External"/><Relationship Id="rId592" Type="http://schemas.openxmlformats.org/officeDocument/2006/relationships/hyperlink" Target="http://www.legislation.act.gov.au/a/2004-15" TargetMode="External"/><Relationship Id="rId606" Type="http://schemas.openxmlformats.org/officeDocument/2006/relationships/hyperlink" Target="http://www.legislation.act.gov.au/a/2004-56" TargetMode="External"/><Relationship Id="rId245" Type="http://schemas.openxmlformats.org/officeDocument/2006/relationships/hyperlink" Target="http://www.legislation.act.gov.au/a/2004-15" TargetMode="External"/><Relationship Id="rId452" Type="http://schemas.openxmlformats.org/officeDocument/2006/relationships/hyperlink" Target="http://www.legislation.act.gov.au/a/2004-56"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5-53" TargetMode="External"/><Relationship Id="rId757" Type="http://schemas.openxmlformats.org/officeDocument/2006/relationships/hyperlink" Target="http://www.legislation.act.gov.au/a/2017-10/default.asp" TargetMode="External"/><Relationship Id="rId93" Type="http://schemas.openxmlformats.org/officeDocument/2006/relationships/hyperlink" Target="http://www.legislation.act.gov.au/a/2016-42" TargetMode="External"/><Relationship Id="rId189" Type="http://schemas.openxmlformats.org/officeDocument/2006/relationships/hyperlink" Target="http://www.legislation.act.gov.au/a/2005-53" TargetMode="External"/><Relationship Id="rId396" Type="http://schemas.openxmlformats.org/officeDocument/2006/relationships/hyperlink" Target="http://www.legislation.act.gov.au/a/2013-19" TargetMode="External"/><Relationship Id="rId617" Type="http://schemas.openxmlformats.org/officeDocument/2006/relationships/hyperlink" Target="http://www.legislation.act.gov.au/a/2004-56" TargetMode="External"/><Relationship Id="rId256" Type="http://schemas.openxmlformats.org/officeDocument/2006/relationships/hyperlink" Target="http://www.legislation.act.gov.au/a/2004-15" TargetMode="External"/><Relationship Id="rId463" Type="http://schemas.openxmlformats.org/officeDocument/2006/relationships/hyperlink" Target="http://www.legislation.act.gov.au/a/2004-56" TargetMode="External"/><Relationship Id="rId670" Type="http://schemas.openxmlformats.org/officeDocument/2006/relationships/hyperlink" Target="http://www.legislation.act.gov.au/a/2005-53" TargetMode="External"/><Relationship Id="rId116" Type="http://schemas.openxmlformats.org/officeDocument/2006/relationships/footer" Target="footer8.xml"/><Relationship Id="rId323" Type="http://schemas.openxmlformats.org/officeDocument/2006/relationships/hyperlink" Target="http://www.legislation.act.gov.au/a/2005-53" TargetMode="External"/><Relationship Id="rId530" Type="http://schemas.openxmlformats.org/officeDocument/2006/relationships/hyperlink" Target="http://www.legislation.act.gov.au/a/2005-53" TargetMode="External"/><Relationship Id="rId768" Type="http://schemas.openxmlformats.org/officeDocument/2006/relationships/header" Target="header15.xml"/><Relationship Id="rId20" Type="http://schemas.openxmlformats.org/officeDocument/2006/relationships/footer" Target="footer2.xml"/><Relationship Id="rId628"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74" Type="http://schemas.openxmlformats.org/officeDocument/2006/relationships/hyperlink" Target="http://www.legislation.act.gov.au/a/2013-12" TargetMode="External"/><Relationship Id="rId127" Type="http://schemas.openxmlformats.org/officeDocument/2006/relationships/hyperlink" Target="http://www.legislation.act.gov.au/a/2002-18" TargetMode="External"/><Relationship Id="rId681" Type="http://schemas.openxmlformats.org/officeDocument/2006/relationships/hyperlink" Target="http://www.legislation.act.gov.au/a/2004-56" TargetMode="External"/><Relationship Id="rId31" Type="http://schemas.openxmlformats.org/officeDocument/2006/relationships/hyperlink" Target="http://www.legislation.act.gov.au/a/2006-14/default.asp" TargetMode="External"/><Relationship Id="rId334" Type="http://schemas.openxmlformats.org/officeDocument/2006/relationships/hyperlink" Target="http://www.legislation.act.gov.au/a/2004-15" TargetMode="External"/><Relationship Id="rId541" Type="http://schemas.openxmlformats.org/officeDocument/2006/relationships/hyperlink" Target="http://www.legislation.act.gov.au/a/2005-53" TargetMode="External"/><Relationship Id="rId639" Type="http://schemas.openxmlformats.org/officeDocument/2006/relationships/hyperlink" Target="http://www.legislation.act.gov.au/a/2005-53" TargetMode="External"/><Relationship Id="rId180" Type="http://schemas.openxmlformats.org/officeDocument/2006/relationships/hyperlink" Target="http://www.legislation.act.gov.au/a/2006-14"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15"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05-53" TargetMode="External"/><Relationship Id="rId706" Type="http://schemas.openxmlformats.org/officeDocument/2006/relationships/hyperlink" Target="http://www.legislation.act.gov.au/sl/2009-25"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08-26" TargetMode="External"/><Relationship Id="rId345" Type="http://schemas.openxmlformats.org/officeDocument/2006/relationships/hyperlink" Target="http://www.legislation.act.gov.au/a/2013-26" TargetMode="External"/><Relationship Id="rId387" Type="http://schemas.openxmlformats.org/officeDocument/2006/relationships/hyperlink" Target="http://www.legislation.act.gov.au/a/2016-13" TargetMode="External"/><Relationship Id="rId510" Type="http://schemas.openxmlformats.org/officeDocument/2006/relationships/hyperlink" Target="http://www.legislation.act.gov.au/a/2010-25" TargetMode="External"/><Relationship Id="rId552" Type="http://schemas.openxmlformats.org/officeDocument/2006/relationships/hyperlink" Target="http://www.legislation.act.gov.au/a/2014-51/default.asp" TargetMode="External"/><Relationship Id="rId594" Type="http://schemas.openxmlformats.org/officeDocument/2006/relationships/hyperlink" Target="http://www.legislation.act.gov.au/a/2013-26" TargetMode="External"/><Relationship Id="rId608" Type="http://schemas.openxmlformats.org/officeDocument/2006/relationships/hyperlink" Target="http://www.legislation.act.gov.au/a/2005-53" TargetMode="External"/><Relationship Id="rId191" Type="http://schemas.openxmlformats.org/officeDocument/2006/relationships/hyperlink" Target="http://www.legislation.act.gov.au/a/2013-50" TargetMode="External"/><Relationship Id="rId205" Type="http://schemas.openxmlformats.org/officeDocument/2006/relationships/hyperlink" Target="http://www.legislation.act.gov.au/a/2005-53"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15" TargetMode="External"/><Relationship Id="rId107" Type="http://schemas.openxmlformats.org/officeDocument/2006/relationships/hyperlink" Target="http://www.legislation.act.gov.au/a/1991-81"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4-56" TargetMode="External"/><Relationship Id="rId661" Type="http://schemas.openxmlformats.org/officeDocument/2006/relationships/hyperlink" Target="http://www.legislation.act.gov.au/a/2004-15" TargetMode="External"/><Relationship Id="rId717" Type="http://schemas.openxmlformats.org/officeDocument/2006/relationships/hyperlink" Target="http://www.legislation.act.gov.au/a/2011-22" TargetMode="External"/><Relationship Id="rId759" Type="http://schemas.openxmlformats.org/officeDocument/2006/relationships/header" Target="header11.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9-80" TargetMode="External"/><Relationship Id="rId149" Type="http://schemas.openxmlformats.org/officeDocument/2006/relationships/hyperlink" Target="http://www.legislation.act.gov.au/cn/2012-4/default.asp"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13-26"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5-53" TargetMode="External"/><Relationship Id="rId619" Type="http://schemas.openxmlformats.org/officeDocument/2006/relationships/hyperlink" Target="http://www.legislation.act.gov.au/a/2004-15" TargetMode="External"/><Relationship Id="rId770" Type="http://schemas.openxmlformats.org/officeDocument/2006/relationships/fontTable" Target="fontTable.xml"/><Relationship Id="rId95" Type="http://schemas.openxmlformats.org/officeDocument/2006/relationships/hyperlink" Target="http://www.legislation.act.gov.au/a/1999-63" TargetMode="External"/><Relationship Id="rId160" Type="http://schemas.openxmlformats.org/officeDocument/2006/relationships/hyperlink" Target="http://www.legislation.act.gov.au/a/2015-38"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11-7" TargetMode="External"/><Relationship Id="rId465" Type="http://schemas.openxmlformats.org/officeDocument/2006/relationships/hyperlink" Target="http://www.legislation.act.gov.au/a/2013-12" TargetMode="External"/><Relationship Id="rId630" Type="http://schemas.openxmlformats.org/officeDocument/2006/relationships/hyperlink" Target="http://www.legislation.act.gov.au/a/2013-26" TargetMode="External"/><Relationship Id="rId672" Type="http://schemas.openxmlformats.org/officeDocument/2006/relationships/hyperlink" Target="http://www.legislation.act.gov.au/a/2004-15" TargetMode="External"/><Relationship Id="rId728" Type="http://schemas.openxmlformats.org/officeDocument/2006/relationships/hyperlink" Target="http://www.legislation.act.gov.au/a/2013-19/default.asp" TargetMode="External"/><Relationship Id="rId22" Type="http://schemas.openxmlformats.org/officeDocument/2006/relationships/footer" Target="footer3.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5-53"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16-49" TargetMode="External"/><Relationship Id="rId171" Type="http://schemas.openxmlformats.org/officeDocument/2006/relationships/hyperlink" Target="http://www.legislation.act.gov.au/a/2017-9/default.asp"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13-12" TargetMode="External"/><Relationship Id="rId641" Type="http://schemas.openxmlformats.org/officeDocument/2006/relationships/hyperlink" Target="http://www.legislation.act.gov.au/a/2004-15" TargetMode="External"/><Relationship Id="rId683" Type="http://schemas.openxmlformats.org/officeDocument/2006/relationships/hyperlink" Target="http://www.legislation.act.gov.au/a/2005-53" TargetMode="External"/><Relationship Id="rId739" Type="http://schemas.openxmlformats.org/officeDocument/2006/relationships/hyperlink" Target="http://www.legislation.act.gov.au/a/2015-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3-56"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4-56"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cn/2009-4/default.asp"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15" TargetMode="External"/><Relationship Id="rId585" Type="http://schemas.openxmlformats.org/officeDocument/2006/relationships/hyperlink" Target="http://www.legislation.act.gov.au/a/2004-15" TargetMode="External"/><Relationship Id="rId750" Type="http://schemas.openxmlformats.org/officeDocument/2006/relationships/hyperlink" Target="http://www.legislation.act.gov.au/a/2016-49" TargetMode="External"/><Relationship Id="rId6" Type="http://schemas.openxmlformats.org/officeDocument/2006/relationships/footnotes" Target="foot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4-56" TargetMode="External"/><Relationship Id="rId610" Type="http://schemas.openxmlformats.org/officeDocument/2006/relationships/hyperlink" Target="http://www.legislation.act.gov.au/a/2010-25" TargetMode="External"/><Relationship Id="rId652" Type="http://schemas.openxmlformats.org/officeDocument/2006/relationships/hyperlink" Target="http://www.legislation.act.gov.au/a/2013-26" TargetMode="External"/><Relationship Id="rId694" Type="http://schemas.openxmlformats.org/officeDocument/2006/relationships/hyperlink" Target="http://www.legislation.act.gov.au/a/2006-14" TargetMode="External"/><Relationship Id="rId708" Type="http://schemas.openxmlformats.org/officeDocument/2006/relationships/hyperlink" Target="http://www.legislation.act.gov.au/a/2009-24"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13-26" TargetMode="External"/><Relationship Id="rId512" Type="http://schemas.openxmlformats.org/officeDocument/2006/relationships/hyperlink" Target="http://www.legislation.act.gov.au/a/2013-12" TargetMode="External"/><Relationship Id="rId44" Type="http://schemas.openxmlformats.org/officeDocument/2006/relationships/hyperlink" Target="http://www.legislation.act.gov.au/sl/2000-12"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3-12" TargetMode="External"/><Relationship Id="rId389" Type="http://schemas.openxmlformats.org/officeDocument/2006/relationships/hyperlink" Target="http://www.legislation.act.gov.au/a/2004-15" TargetMode="External"/><Relationship Id="rId554" Type="http://schemas.openxmlformats.org/officeDocument/2006/relationships/hyperlink" Target="http://www.legislation.act.gov.au/a/2016-42/default.asp" TargetMode="External"/><Relationship Id="rId596" Type="http://schemas.openxmlformats.org/officeDocument/2006/relationships/hyperlink" Target="http://www.legislation.act.gov.au/a/2004-56" TargetMode="External"/><Relationship Id="rId761" Type="http://schemas.openxmlformats.org/officeDocument/2006/relationships/footer" Target="footer13.xml"/><Relationship Id="rId193" Type="http://schemas.openxmlformats.org/officeDocument/2006/relationships/hyperlink" Target="http://www.legislation.act.gov.au/a/2006-14"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8-44" TargetMode="External"/><Relationship Id="rId414" Type="http://schemas.openxmlformats.org/officeDocument/2006/relationships/hyperlink" Target="http://www.legislation.act.gov.au/a/2004-15"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4-56" TargetMode="External"/><Relationship Id="rId621" Type="http://schemas.openxmlformats.org/officeDocument/2006/relationships/hyperlink" Target="http://www.legislation.act.gov.au/a/2004-15" TargetMode="External"/><Relationship Id="rId663" Type="http://schemas.openxmlformats.org/officeDocument/2006/relationships/hyperlink" Target="http://www.legislation.act.gov.au/a/2004-1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1-81"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5-53" TargetMode="External"/><Relationship Id="rId719" Type="http://schemas.openxmlformats.org/officeDocument/2006/relationships/hyperlink" Target="http://www.legislation.act.gov.au/a/2010-15/" TargetMode="External"/><Relationship Id="rId55" Type="http://schemas.openxmlformats.org/officeDocument/2006/relationships/hyperlink" Target="http://www.legislation.act.gov.au/a/2003-8" TargetMode="External"/><Relationship Id="rId97" Type="http://schemas.openxmlformats.org/officeDocument/2006/relationships/hyperlink" Target="http://www.legislation.act.gov.au/a/1999-63"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3-26" TargetMode="External"/><Relationship Id="rId565" Type="http://schemas.openxmlformats.org/officeDocument/2006/relationships/hyperlink" Target="http://www.legislation.act.gov.au/a/2005-53" TargetMode="External"/><Relationship Id="rId730" Type="http://schemas.openxmlformats.org/officeDocument/2006/relationships/hyperlink" Target="http://www.legislation.act.gov.au/a/2013-26" TargetMode="External"/><Relationship Id="rId162" Type="http://schemas.openxmlformats.org/officeDocument/2006/relationships/hyperlink" Target="http://www.legislation.act.gov.au/a/2015-38"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4-15"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05-53" TargetMode="External"/><Relationship Id="rId24" Type="http://schemas.openxmlformats.org/officeDocument/2006/relationships/header" Target="header5.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04-56" TargetMode="External"/><Relationship Id="rId327" Type="http://schemas.openxmlformats.org/officeDocument/2006/relationships/hyperlink" Target="http://www.legislation.act.gov.au/a/2005-53"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16-49" TargetMode="External"/><Relationship Id="rId741" Type="http://schemas.openxmlformats.org/officeDocument/2006/relationships/hyperlink" Target="http://www.legislation.act.gov.au/a/2015-38/default.asp" TargetMode="External"/><Relationship Id="rId173" Type="http://schemas.openxmlformats.org/officeDocument/2006/relationships/hyperlink" Target="http://www.legislation.act.gov.au/a/2016-42/default.asp"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16-13"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56" TargetMode="External"/><Relationship Id="rId643" Type="http://schemas.openxmlformats.org/officeDocument/2006/relationships/hyperlink" Target="http://www.legislation.act.gov.au/a/2004-56"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15-3" TargetMode="External"/><Relationship Id="rId685" Type="http://schemas.openxmlformats.org/officeDocument/2006/relationships/hyperlink" Target="http://www.legislation.act.gov.au/a/2003-47"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2016-43" TargetMode="Externa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8-44" TargetMode="External"/><Relationship Id="rId503" Type="http://schemas.openxmlformats.org/officeDocument/2006/relationships/hyperlink" Target="http://www.legislation.act.gov.au/a/2004-56"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5-53" TargetMode="External"/><Relationship Id="rId710" Type="http://schemas.openxmlformats.org/officeDocument/2006/relationships/hyperlink" Target="http://www.legislation.act.gov.au/a/2010-25" TargetMode="External"/><Relationship Id="rId752" Type="http://schemas.openxmlformats.org/officeDocument/2006/relationships/hyperlink" Target="http://www.legislation.act.gov.au/a/2016-49" TargetMode="External"/><Relationship Id="rId8" Type="http://schemas.openxmlformats.org/officeDocument/2006/relationships/image" Target="media/image1.png"/><Relationship Id="rId142" Type="http://schemas.openxmlformats.org/officeDocument/2006/relationships/hyperlink" Target="http://www.legislation.act.gov.au/a/2010-15" TargetMode="External"/><Relationship Id="rId184" Type="http://schemas.openxmlformats.org/officeDocument/2006/relationships/hyperlink" Target="http://www.legislation.act.gov.au/a/2006-14"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4-15" TargetMode="External"/><Relationship Id="rId447" Type="http://schemas.openxmlformats.org/officeDocument/2006/relationships/hyperlink" Target="http://www.legislation.act.gov.au/a/2011-7" TargetMode="External"/><Relationship Id="rId612" Type="http://schemas.openxmlformats.org/officeDocument/2006/relationships/hyperlink" Target="http://www.legislation.act.gov.au/a/2004-56"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56" TargetMode="External"/><Relationship Id="rId654" Type="http://schemas.openxmlformats.org/officeDocument/2006/relationships/hyperlink" Target="http://www.legislation.act.gov.au/a/2004-15" TargetMode="External"/><Relationship Id="rId696" Type="http://schemas.openxmlformats.org/officeDocument/2006/relationships/hyperlink" Target="http://www.legislation.act.gov.au/a/2006-14"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13-26" TargetMode="External"/><Relationship Id="rId514" Type="http://schemas.openxmlformats.org/officeDocument/2006/relationships/hyperlink" Target="http://www.legislation.act.gov.au/a/2013-12" TargetMode="External"/><Relationship Id="rId556" Type="http://schemas.openxmlformats.org/officeDocument/2006/relationships/hyperlink" Target="http://www.legislation.act.gov.au/a/2005-53" TargetMode="External"/><Relationship Id="rId721" Type="http://schemas.openxmlformats.org/officeDocument/2006/relationships/hyperlink" Target="http://www.legislation.act.gov.au/a/2011-48" TargetMode="External"/><Relationship Id="rId763" Type="http://schemas.openxmlformats.org/officeDocument/2006/relationships/header" Target="header13.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1991-81" TargetMode="External"/><Relationship Id="rId153" Type="http://schemas.openxmlformats.org/officeDocument/2006/relationships/hyperlink" Target="http://www.legislation.act.gov.au/a/2013-26" TargetMode="External"/><Relationship Id="rId195" Type="http://schemas.openxmlformats.org/officeDocument/2006/relationships/hyperlink" Target="http://www.legislation.act.gov.au/a/2005-53"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15"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13-26" TargetMode="External"/><Relationship Id="rId665" Type="http://schemas.openxmlformats.org/officeDocument/2006/relationships/hyperlink" Target="http://www.legislation.act.gov.au/a/2004-15" TargetMode="External"/><Relationship Id="rId15" Type="http://schemas.openxmlformats.org/officeDocument/2006/relationships/hyperlink" Target="http://www.legislation.act.gov.au/a/2001-14" TargetMode="External"/><Relationship Id="rId57" Type="http://schemas.openxmlformats.org/officeDocument/2006/relationships/hyperlink" Target="http://www.comlaw.gov.au/Series/C2009A00130"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15-50" TargetMode="External"/><Relationship Id="rId567" Type="http://schemas.openxmlformats.org/officeDocument/2006/relationships/hyperlink" Target="http://www.legislation.act.gov.au/a/2005-53" TargetMode="External"/><Relationship Id="rId732" Type="http://schemas.openxmlformats.org/officeDocument/2006/relationships/hyperlink" Target="http://www.legislation.act.gov.au/a/2013-50/default.asp" TargetMode="External"/><Relationship Id="rId99" Type="http://schemas.openxmlformats.org/officeDocument/2006/relationships/hyperlink" Target="http://www.legislation.act.gov.au/a/2016-42" TargetMode="External"/><Relationship Id="rId122" Type="http://schemas.openxmlformats.org/officeDocument/2006/relationships/header" Target="header8.xml"/><Relationship Id="rId164" Type="http://schemas.openxmlformats.org/officeDocument/2006/relationships/hyperlink" Target="http://www.legislation.act.gov.au/a/2015-50" TargetMode="External"/><Relationship Id="rId371" Type="http://schemas.openxmlformats.org/officeDocument/2006/relationships/hyperlink" Target="http://www.legislation.act.gov.au/a/2017-9/default.asp"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04-15" TargetMode="External"/><Relationship Id="rId676" Type="http://schemas.openxmlformats.org/officeDocument/2006/relationships/hyperlink" Target="http://www.legislation.act.gov.au/a/2004-15" TargetMode="External"/><Relationship Id="rId26" Type="http://schemas.openxmlformats.org/officeDocument/2006/relationships/footer" Target="footer5.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4-56" TargetMode="External"/><Relationship Id="rId536" Type="http://schemas.openxmlformats.org/officeDocument/2006/relationships/hyperlink" Target="http://www.legislation.act.gov.au/a/2005-53" TargetMode="External"/><Relationship Id="rId701" Type="http://schemas.openxmlformats.org/officeDocument/2006/relationships/hyperlink" Target="http://www.legislation.act.gov.au/a/2008-44" TargetMode="External"/><Relationship Id="rId68" Type="http://schemas.openxmlformats.org/officeDocument/2006/relationships/hyperlink" Target="http://www.legislation.act.gov.au/a/2008-26" TargetMode="External"/><Relationship Id="rId133" Type="http://schemas.openxmlformats.org/officeDocument/2006/relationships/hyperlink" Target="http://www.legislation.act.gov.au/a/2006-14" TargetMode="External"/><Relationship Id="rId175" Type="http://schemas.openxmlformats.org/officeDocument/2006/relationships/hyperlink" Target="http://www.legislation.act.gov.au/a/2017-14/default.asp" TargetMode="External"/><Relationship Id="rId340" Type="http://schemas.openxmlformats.org/officeDocument/2006/relationships/hyperlink" Target="http://www.legislation.act.gov.au/a/2013-26" TargetMode="External"/><Relationship Id="rId578" Type="http://schemas.openxmlformats.org/officeDocument/2006/relationships/hyperlink" Target="http://www.legislation.act.gov.au/a/2004-15" TargetMode="External"/><Relationship Id="rId743" Type="http://schemas.openxmlformats.org/officeDocument/2006/relationships/hyperlink" Target="http://www.legislation.act.gov.au/a/2015-50" TargetMode="External"/><Relationship Id="rId200" Type="http://schemas.openxmlformats.org/officeDocument/2006/relationships/hyperlink" Target="http://www.legislation.act.gov.au/a/2010-25"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13-26" TargetMode="External"/><Relationship Id="rId645" Type="http://schemas.openxmlformats.org/officeDocument/2006/relationships/hyperlink" Target="http://www.legislation.act.gov.au/a/2015-50" TargetMode="External"/><Relationship Id="rId687" Type="http://schemas.openxmlformats.org/officeDocument/2006/relationships/hyperlink" Target="http://www.legislation.act.gov.au/a/2003-56" TargetMode="External"/><Relationship Id="rId242" Type="http://schemas.openxmlformats.org/officeDocument/2006/relationships/hyperlink" Target="http://www.legislation.act.gov.au/a/2013-50" TargetMode="External"/><Relationship Id="rId284" Type="http://schemas.openxmlformats.org/officeDocument/2006/relationships/hyperlink" Target="http://www.legislation.act.gov.au/a/2013-19" TargetMode="External"/><Relationship Id="rId491" Type="http://schemas.openxmlformats.org/officeDocument/2006/relationships/hyperlink" Target="http://www.legislation.act.gov.au/a/2004-56" TargetMode="External"/><Relationship Id="rId505" Type="http://schemas.openxmlformats.org/officeDocument/2006/relationships/hyperlink" Target="http://www.legislation.act.gov.au/a/2004-56" TargetMode="External"/><Relationship Id="rId712" Type="http://schemas.openxmlformats.org/officeDocument/2006/relationships/hyperlink" Target="http://www.legislation.act.gov.au/a/2010-44"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alt_a1989-11co" TargetMode="External"/><Relationship Id="rId102" Type="http://schemas.openxmlformats.org/officeDocument/2006/relationships/hyperlink" Target="http://www.legislation.act.gov.au/a/2008-19" TargetMode="External"/><Relationship Id="rId144" Type="http://schemas.openxmlformats.org/officeDocument/2006/relationships/hyperlink" Target="http://www.legislation.act.gov.au/a/2010-44"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17-14/default.asp" TargetMode="External"/><Relationship Id="rId754" Type="http://schemas.openxmlformats.org/officeDocument/2006/relationships/hyperlink" Target="http://www.legislation.act.gov.au/a/2017-9/default.asp" TargetMode="External"/><Relationship Id="rId90" Type="http://schemas.openxmlformats.org/officeDocument/2006/relationships/hyperlink" Target="http://www.legislation.act.gov.au/a/2008-19" TargetMode="External"/><Relationship Id="rId186" Type="http://schemas.openxmlformats.org/officeDocument/2006/relationships/hyperlink" Target="http://www.legislation.act.gov.au/a/2009-24" TargetMode="External"/><Relationship Id="rId351" Type="http://schemas.openxmlformats.org/officeDocument/2006/relationships/hyperlink" Target="http://www.legislation.act.gov.au/a/2013-26" TargetMode="External"/><Relationship Id="rId393" Type="http://schemas.openxmlformats.org/officeDocument/2006/relationships/hyperlink" Target="http://www.legislation.act.gov.au/a/2005-53" TargetMode="External"/><Relationship Id="rId407" Type="http://schemas.openxmlformats.org/officeDocument/2006/relationships/hyperlink" Target="http://www.legislation.act.gov.au/a/2004-15" TargetMode="External"/><Relationship Id="rId449" Type="http://schemas.openxmlformats.org/officeDocument/2006/relationships/hyperlink" Target="http://www.legislation.act.gov.au/a/2015-50" TargetMode="External"/><Relationship Id="rId614" Type="http://schemas.openxmlformats.org/officeDocument/2006/relationships/hyperlink" Target="http://www.legislation.act.gov.au/a/2004-15" TargetMode="External"/><Relationship Id="rId656" Type="http://schemas.openxmlformats.org/officeDocument/2006/relationships/hyperlink" Target="http://www.legislation.act.gov.au/a/2004-56"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13-12" TargetMode="External"/><Relationship Id="rId516" Type="http://schemas.openxmlformats.org/officeDocument/2006/relationships/hyperlink" Target="http://www.legislation.act.gov.au/a/2010-25" TargetMode="External"/><Relationship Id="rId698" Type="http://schemas.openxmlformats.org/officeDocument/2006/relationships/hyperlink" Target="http://www.legislation.act.gov.au/a/2007-22" TargetMode="External"/><Relationship Id="rId48" Type="http://schemas.openxmlformats.org/officeDocument/2006/relationships/hyperlink" Target="http://www.comlaw.gov.au/Series/C2004A07365" TargetMode="External"/><Relationship Id="rId113" Type="http://schemas.openxmlformats.org/officeDocument/2006/relationships/header" Target="header6.xm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5-53" TargetMode="External"/><Relationship Id="rId723" Type="http://schemas.openxmlformats.org/officeDocument/2006/relationships/hyperlink" Target="http://www.legislation.act.gov.au/a/2012-21" TargetMode="External"/><Relationship Id="rId765" Type="http://schemas.openxmlformats.org/officeDocument/2006/relationships/footer" Target="footer15.xml"/><Relationship Id="rId155" Type="http://schemas.openxmlformats.org/officeDocument/2006/relationships/hyperlink" Target="http://www.legislation.act.gov.au/a/2014-51/default.asp" TargetMode="External"/><Relationship Id="rId197" Type="http://schemas.openxmlformats.org/officeDocument/2006/relationships/hyperlink" Target="http://www.legislation.act.gov.au/a/2010-44"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15" TargetMode="External"/><Relationship Id="rId625" Type="http://schemas.openxmlformats.org/officeDocument/2006/relationships/hyperlink" Target="http://www.legislation.act.gov.au/a/2004-15"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4-56" TargetMode="External"/><Relationship Id="rId17" Type="http://schemas.openxmlformats.org/officeDocument/2006/relationships/header" Target="header1.xml"/><Relationship Id="rId59" Type="http://schemas.openxmlformats.org/officeDocument/2006/relationships/hyperlink" Target="http://www.legislation.act.gov.au/a/2003-8" TargetMode="External"/><Relationship Id="rId124" Type="http://schemas.openxmlformats.org/officeDocument/2006/relationships/footer" Target="footer10.xm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5-53" TargetMode="External"/><Relationship Id="rId734" Type="http://schemas.openxmlformats.org/officeDocument/2006/relationships/hyperlink" Target="http://www.legislation.act.gov.au/a/2015-3/default.asp"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6-1/default.asp"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5-53" TargetMode="External"/><Relationship Id="rId636" Type="http://schemas.openxmlformats.org/officeDocument/2006/relationships/hyperlink" Target="http://www.legislation.act.gov.au/a/2005-53" TargetMode="External"/><Relationship Id="rId1" Type="http://schemas.openxmlformats.org/officeDocument/2006/relationships/customXml" Target="../customXml/item1.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13-19"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11-48" TargetMode="External"/><Relationship Id="rId703" Type="http://schemas.openxmlformats.org/officeDocument/2006/relationships/hyperlink" Target="http://www.legislation.act.gov.au/a/2008-44" TargetMode="External"/><Relationship Id="rId745" Type="http://schemas.openxmlformats.org/officeDocument/2006/relationships/hyperlink" Target="http://www.legislation.act.gov.au/a/2014-51"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19" TargetMode="External"/><Relationship Id="rId177" Type="http://schemas.openxmlformats.org/officeDocument/2006/relationships/hyperlink" Target="http://www.legislation.act.gov.au/a/2003-47" TargetMode="External"/><Relationship Id="rId342" Type="http://schemas.openxmlformats.org/officeDocument/2006/relationships/hyperlink" Target="http://www.legislation.act.gov.au/a/2013-26" TargetMode="External"/><Relationship Id="rId384" Type="http://schemas.openxmlformats.org/officeDocument/2006/relationships/hyperlink" Target="http://www.legislation.act.gov.au/a/2012-21" TargetMode="External"/><Relationship Id="rId591" Type="http://schemas.openxmlformats.org/officeDocument/2006/relationships/hyperlink" Target="http://www.legislation.act.gov.au/a/2004-15" TargetMode="External"/><Relationship Id="rId605" Type="http://schemas.openxmlformats.org/officeDocument/2006/relationships/hyperlink" Target="http://www.legislation.act.gov.au/a/2004-56" TargetMode="External"/><Relationship Id="rId202" Type="http://schemas.openxmlformats.org/officeDocument/2006/relationships/hyperlink" Target="http://www.legislation.act.gov.au/a/2005-53" TargetMode="External"/><Relationship Id="rId244" Type="http://schemas.openxmlformats.org/officeDocument/2006/relationships/hyperlink" Target="http://www.legislation.act.gov.au/a/2013-50" TargetMode="External"/><Relationship Id="rId647" Type="http://schemas.openxmlformats.org/officeDocument/2006/relationships/hyperlink" Target="http://www.legislation.act.gov.au/a/2004-15" TargetMode="External"/><Relationship Id="rId689" Type="http://schemas.openxmlformats.org/officeDocument/2006/relationships/hyperlink" Target="http://www.legislation.act.gov.au/a/2004-1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5-53" TargetMode="External"/><Relationship Id="rId451" Type="http://schemas.openxmlformats.org/officeDocument/2006/relationships/hyperlink" Target="http://www.legislation.act.gov.au/a/2008-26" TargetMode="External"/><Relationship Id="rId493" Type="http://schemas.openxmlformats.org/officeDocument/2006/relationships/hyperlink" Target="http://www.legislation.act.gov.au/a/2008-26" TargetMode="External"/><Relationship Id="rId507" Type="http://schemas.openxmlformats.org/officeDocument/2006/relationships/hyperlink" Target="http://www.legislation.act.gov.au/a/2010-25" TargetMode="External"/><Relationship Id="rId549" Type="http://schemas.openxmlformats.org/officeDocument/2006/relationships/hyperlink" Target="http://www.legislation.act.gov.au/a/2005-53" TargetMode="External"/><Relationship Id="rId714" Type="http://schemas.openxmlformats.org/officeDocument/2006/relationships/hyperlink" Target="http://www.legislation.act.gov.au/a/2011-7" TargetMode="External"/><Relationship Id="rId756" Type="http://schemas.openxmlformats.org/officeDocument/2006/relationships/hyperlink" Target="http://www.legislation.act.gov.au/a/2016-42/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1-22" TargetMode="External"/><Relationship Id="rId188" Type="http://schemas.openxmlformats.org/officeDocument/2006/relationships/hyperlink" Target="http://www.legislation.act.gov.au/a/2017-14/default.asp"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13-26"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15" TargetMode="External"/><Relationship Id="rId560" Type="http://schemas.openxmlformats.org/officeDocument/2006/relationships/hyperlink" Target="http://www.legislation.act.gov.au/a/2005-53" TargetMode="External"/><Relationship Id="rId92" Type="http://schemas.openxmlformats.org/officeDocument/2006/relationships/hyperlink" Target="http://www.legislation.act.gov.au/a/2008-19"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5-53"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04-15" TargetMode="External"/><Relationship Id="rId255" Type="http://schemas.openxmlformats.org/officeDocument/2006/relationships/hyperlink" Target="http://www.legislation.act.gov.au/a/2008-44"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13-12" TargetMode="External"/><Relationship Id="rId518" Type="http://schemas.openxmlformats.org/officeDocument/2006/relationships/hyperlink" Target="http://www.legislation.act.gov.au/a/2005-53" TargetMode="External"/><Relationship Id="rId725" Type="http://schemas.openxmlformats.org/officeDocument/2006/relationships/hyperlink" Target="http://www.legislation.act.gov.au/a/2013-12" TargetMode="External"/><Relationship Id="rId115" Type="http://schemas.openxmlformats.org/officeDocument/2006/relationships/footer" Target="footer7.xml"/><Relationship Id="rId157" Type="http://schemas.openxmlformats.org/officeDocument/2006/relationships/hyperlink" Target="http://www.legislation.act.gov.au/a/2015-38"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15" TargetMode="External"/><Relationship Id="rId767" Type="http://schemas.openxmlformats.org/officeDocument/2006/relationships/footer" Target="footer16.xm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5-53"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15-50" TargetMode="External"/><Relationship Id="rId669" Type="http://schemas.openxmlformats.org/officeDocument/2006/relationships/hyperlink" Target="http://www.legislation.act.gov.au/a/2004-15" TargetMode="External"/><Relationship Id="rId19" Type="http://schemas.openxmlformats.org/officeDocument/2006/relationships/footer" Target="footer1.xml"/><Relationship Id="rId224" Type="http://schemas.openxmlformats.org/officeDocument/2006/relationships/hyperlink" Target="http://www.legislation.act.gov.au/a/2015-10"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04-56" TargetMode="External"/><Relationship Id="rId736" Type="http://schemas.openxmlformats.org/officeDocument/2006/relationships/hyperlink" Target="http://www.legislation.act.gov.au/a/2015-1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7-10/default.asp"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12-21" TargetMode="External"/><Relationship Id="rId638" Type="http://schemas.openxmlformats.org/officeDocument/2006/relationships/hyperlink" Target="http://www.legislation.act.gov.au/a/2004-56" TargetMode="External"/><Relationship Id="rId3" Type="http://schemas.openxmlformats.org/officeDocument/2006/relationships/styles" Target="style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5-53" TargetMode="External"/><Relationship Id="rId400" Type="http://schemas.openxmlformats.org/officeDocument/2006/relationships/hyperlink" Target="http://www.legislation.act.gov.au/a/2013-19"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4-56" TargetMode="External"/><Relationship Id="rId705" Type="http://schemas.openxmlformats.org/officeDocument/2006/relationships/hyperlink" Target="http://www.legislation.act.gov.au/a/2008-44" TargetMode="External"/><Relationship Id="rId137" Type="http://schemas.openxmlformats.org/officeDocument/2006/relationships/hyperlink" Target="http://www.legislation.act.gov.au/cn/2008-13/default.asp"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13-26" TargetMode="External"/><Relationship Id="rId691" Type="http://schemas.openxmlformats.org/officeDocument/2006/relationships/hyperlink" Target="http://www.legislation.act.gov.au/a/2004-56" TargetMode="External"/><Relationship Id="rId747" Type="http://schemas.openxmlformats.org/officeDocument/2006/relationships/hyperlink" Target="http://www.legislation.act.gov.au/a/2016-13" TargetMode="External"/><Relationship Id="rId41" Type="http://schemas.openxmlformats.org/officeDocument/2006/relationships/hyperlink" Target="http://www.legislation.act.gov.au/a/2000-65" TargetMode="External"/><Relationship Id="rId83" Type="http://schemas.openxmlformats.org/officeDocument/2006/relationships/hyperlink" Target="http://www.legislation.act.gov.au/a/2008-26" TargetMode="External"/><Relationship Id="rId179" Type="http://schemas.openxmlformats.org/officeDocument/2006/relationships/hyperlink" Target="http://www.legislation.act.gov.au/a/2017-14/default.asp"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11-22" TargetMode="External"/><Relationship Id="rId593" Type="http://schemas.openxmlformats.org/officeDocument/2006/relationships/hyperlink" Target="http://www.legislation.act.gov.au/a/2005-53" TargetMode="External"/><Relationship Id="rId607" Type="http://schemas.openxmlformats.org/officeDocument/2006/relationships/hyperlink" Target="http://www.legislation.act.gov.au/a/2013-26" TargetMode="External"/><Relationship Id="rId649" Type="http://schemas.openxmlformats.org/officeDocument/2006/relationships/hyperlink" Target="http://www.legislation.act.gov.au/a/2004-56" TargetMode="External"/><Relationship Id="rId190" Type="http://schemas.openxmlformats.org/officeDocument/2006/relationships/hyperlink" Target="http://www.legislation.act.gov.au/a/2013-26" TargetMode="External"/><Relationship Id="rId204" Type="http://schemas.openxmlformats.org/officeDocument/2006/relationships/hyperlink" Target="http://www.legislation.act.gov.au/a/2005-53"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15"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10-25" TargetMode="External"/><Relationship Id="rId660" Type="http://schemas.openxmlformats.org/officeDocument/2006/relationships/hyperlink" Target="http://www.legislation.act.gov.au/a/2004-56" TargetMode="External"/><Relationship Id="rId106" Type="http://schemas.openxmlformats.org/officeDocument/2006/relationships/hyperlink" Target="http://www.legislation.act.gov.au/a/1991-81" TargetMode="Externa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8-26" TargetMode="External"/><Relationship Id="rId716" Type="http://schemas.openxmlformats.org/officeDocument/2006/relationships/hyperlink" Target="http://www.legislation.act.gov.au/a/2011-22" TargetMode="External"/><Relationship Id="rId758" Type="http://schemas.openxmlformats.org/officeDocument/2006/relationships/header" Target="header10.xml"/><Relationship Id="rId10" Type="http://schemas.openxmlformats.org/officeDocument/2006/relationships/hyperlink" Target="http://www.legislation.act.gov.au"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2016-43" TargetMode="External"/><Relationship Id="rId148" Type="http://schemas.openxmlformats.org/officeDocument/2006/relationships/hyperlink" Target="http://www.legislation.act.gov.au/a/2011-12" TargetMode="External"/><Relationship Id="rId355" Type="http://schemas.openxmlformats.org/officeDocument/2006/relationships/hyperlink" Target="http://www.legislation.act.gov.au/a/2013-26"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5-53" TargetMode="External"/><Relationship Id="rId618" Type="http://schemas.openxmlformats.org/officeDocument/2006/relationships/hyperlink" Target="http://www.legislation.act.gov.au/a/2004-15"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8-26" TargetMode="Externa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sl/2013-10"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15-10"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05-53"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15-50" TargetMode="External"/><Relationship Id="rId738" Type="http://schemas.openxmlformats.org/officeDocument/2006/relationships/hyperlink" Target="http://www.legislation.act.gov.au/a/2015-10"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04-56" TargetMode="External"/><Relationship Id="rId584" Type="http://schemas.openxmlformats.org/officeDocument/2006/relationships/hyperlink" Target="http://www.legislation.act.gov.au/a/2004-15" TargetMode="External"/><Relationship Id="rId5" Type="http://schemas.openxmlformats.org/officeDocument/2006/relationships/webSettings" Target="webSetting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04-15" TargetMode="External"/><Relationship Id="rId749" Type="http://schemas.openxmlformats.org/officeDocument/2006/relationships/hyperlink" Target="http://www.legislation.act.gov.au/a/2016-49"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10-25" TargetMode="External"/><Relationship Id="rId609" Type="http://schemas.openxmlformats.org/officeDocument/2006/relationships/hyperlink" Target="http://www.legislation.act.gov.au/a/2005-53"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2-21" TargetMode="External"/><Relationship Id="rId595" Type="http://schemas.openxmlformats.org/officeDocument/2006/relationships/hyperlink" Target="http://www.legislation.act.gov.au/a/2004-15"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13-1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1-81"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8-19" TargetMode="External"/><Relationship Id="rId161" Type="http://schemas.openxmlformats.org/officeDocument/2006/relationships/hyperlink" Target="http://www.legislation.act.gov.au/a/2014-51/default.asp" TargetMode="External"/><Relationship Id="rId399" Type="http://schemas.openxmlformats.org/officeDocument/2006/relationships/hyperlink" Target="http://www.legislation.act.gov.au/a/2004-15"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13-12" TargetMode="External"/><Relationship Id="rId673" Type="http://schemas.openxmlformats.org/officeDocument/2006/relationships/hyperlink" Target="http://www.legislation.act.gov.au/a/2004-56"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5-53" TargetMode="External"/><Relationship Id="rId740" Type="http://schemas.openxmlformats.org/officeDocument/2006/relationships/hyperlink" Target="http://www.legislation.act.gov.au/a/2015-10" TargetMode="External"/><Relationship Id="rId172" Type="http://schemas.openxmlformats.org/officeDocument/2006/relationships/hyperlink" Target="http://www.legislation.act.gov.au/a/2017-10/default.asp" TargetMode="External"/><Relationship Id="rId477" Type="http://schemas.openxmlformats.org/officeDocument/2006/relationships/hyperlink" Target="http://www.legislation.act.gov.au/a/2015-3" TargetMode="External"/><Relationship Id="rId600" Type="http://schemas.openxmlformats.org/officeDocument/2006/relationships/hyperlink" Target="http://www.legislation.act.gov.au/a/2005-53" TargetMode="External"/><Relationship Id="rId684" Type="http://schemas.openxmlformats.org/officeDocument/2006/relationships/hyperlink" Target="http://www.legislation.act.gov.au/a/2003-47" TargetMode="External"/><Relationship Id="rId337" Type="http://schemas.openxmlformats.org/officeDocument/2006/relationships/hyperlink" Target="http://www.legislation.act.gov.au/a/2012-21"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53" TargetMode="External"/><Relationship Id="rId751" Type="http://schemas.openxmlformats.org/officeDocument/2006/relationships/hyperlink" Target="http://www.legislation.act.gov.au/a/2016-49" TargetMode="External"/><Relationship Id="rId183" Type="http://schemas.openxmlformats.org/officeDocument/2006/relationships/hyperlink" Target="http://www.legislation.act.gov.au/a/2005-53" TargetMode="External"/><Relationship Id="rId390" Type="http://schemas.openxmlformats.org/officeDocument/2006/relationships/hyperlink" Target="http://www.legislation.act.gov.au/a/2004-15" TargetMode="External"/><Relationship Id="rId404" Type="http://schemas.openxmlformats.org/officeDocument/2006/relationships/hyperlink" Target="http://www.legislation.act.gov.au/a/2004-15" TargetMode="External"/><Relationship Id="rId611" Type="http://schemas.openxmlformats.org/officeDocument/2006/relationships/hyperlink" Target="http://www.legislation.act.gov.au/a/2010-25"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695" Type="http://schemas.openxmlformats.org/officeDocument/2006/relationships/hyperlink" Target="http://www.legislation.act.gov.au/a/2006-14" TargetMode="External"/><Relationship Id="rId709" Type="http://schemas.openxmlformats.org/officeDocument/2006/relationships/hyperlink" Target="http://www.legislation.act.gov.au/a/2009-24" TargetMode="External"/><Relationship Id="rId45" Type="http://schemas.openxmlformats.org/officeDocument/2006/relationships/hyperlink" Target="http://www.legislation.act.gov.au/sl/2000-12" TargetMode="External"/><Relationship Id="rId110" Type="http://schemas.openxmlformats.org/officeDocument/2006/relationships/hyperlink" Target="http://www.legislation.act.gov.au/a/1991-81" TargetMode="External"/><Relationship Id="rId348" Type="http://schemas.openxmlformats.org/officeDocument/2006/relationships/hyperlink" Target="http://www.legislation.act.gov.au/a/2013-26" TargetMode="External"/><Relationship Id="rId555" Type="http://schemas.openxmlformats.org/officeDocument/2006/relationships/hyperlink" Target="http://www.legislation.act.gov.au/a/2005-53" TargetMode="External"/><Relationship Id="rId762" Type="http://schemas.openxmlformats.org/officeDocument/2006/relationships/header" Target="header12.xml"/><Relationship Id="rId194" Type="http://schemas.openxmlformats.org/officeDocument/2006/relationships/hyperlink" Target="http://www.legislation.act.gov.au/a/2005-53"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15" TargetMode="External"/><Relationship Id="rId622" Type="http://schemas.openxmlformats.org/officeDocument/2006/relationships/hyperlink" Target="http://www.legislation.act.gov.au/a/2013-26"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11-7"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3-26"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4-15"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56" TargetMode="External"/><Relationship Id="rId700" Type="http://schemas.openxmlformats.org/officeDocument/2006/relationships/hyperlink" Target="http://www.legislation.act.gov.au/a/2008-26/" TargetMode="External"/><Relationship Id="rId132" Type="http://schemas.openxmlformats.org/officeDocument/2006/relationships/hyperlink" Target="http://www.legislation.act.gov.au/a/2005-53"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5-53" TargetMode="External"/><Relationship Id="rId283" Type="http://schemas.openxmlformats.org/officeDocument/2006/relationships/hyperlink" Target="http://www.legislation.act.gov.au/a/2005-53" TargetMode="External"/><Relationship Id="rId490" Type="http://schemas.openxmlformats.org/officeDocument/2006/relationships/hyperlink" Target="http://www.legislation.act.gov.au/a/2004-56" TargetMode="External"/><Relationship Id="rId504" Type="http://schemas.openxmlformats.org/officeDocument/2006/relationships/hyperlink" Target="http://www.legislation.act.gov.au/a/2004-56" TargetMode="External"/><Relationship Id="rId711" Type="http://schemas.openxmlformats.org/officeDocument/2006/relationships/hyperlink" Target="http://www.legislation.act.gov.au/a/2010-25"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0-25" TargetMode="External"/><Relationship Id="rId350" Type="http://schemas.openxmlformats.org/officeDocument/2006/relationships/hyperlink" Target="http://www.legislation.act.gov.au/a/2013-26"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5-53"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13-19" TargetMode="External"/><Relationship Id="rId722" Type="http://schemas.openxmlformats.org/officeDocument/2006/relationships/hyperlink" Target="http://www.legislation.act.gov.au/a/2012-21"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13-50"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13-26"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04-1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05-53" TargetMode="External"/><Relationship Id="rId733" Type="http://schemas.openxmlformats.org/officeDocument/2006/relationships/hyperlink" Target="http://www.legislation.act.gov.au/a/2013-50/default.asp" TargetMode="External"/><Relationship Id="rId165" Type="http://schemas.openxmlformats.org/officeDocument/2006/relationships/hyperlink" Target="http://www.legislation.act.gov.au/a/2016-13"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05-53" TargetMode="External"/><Relationship Id="rId232" Type="http://schemas.openxmlformats.org/officeDocument/2006/relationships/hyperlink" Target="http://www.legislation.act.gov.au/a/2004-15" TargetMode="External"/><Relationship Id="rId27" Type="http://schemas.openxmlformats.org/officeDocument/2006/relationships/footer" Target="footer6.xml"/><Relationship Id="rId537" Type="http://schemas.openxmlformats.org/officeDocument/2006/relationships/hyperlink" Target="http://www.legislation.act.gov.au/a/2005-53" TargetMode="External"/><Relationship Id="rId744" Type="http://schemas.openxmlformats.org/officeDocument/2006/relationships/hyperlink" Target="http://www.legislation.act.gov.au/a/2015-50" TargetMode="External"/><Relationship Id="rId80" Type="http://schemas.openxmlformats.org/officeDocument/2006/relationships/hyperlink" Target="http://www.legislation.act.gov.au/a/2008-26" TargetMode="External"/><Relationship Id="rId176" Type="http://schemas.openxmlformats.org/officeDocument/2006/relationships/hyperlink" Target="http://www.legislation.act.gov.au/a/2003-47" TargetMode="External"/><Relationship Id="rId383" Type="http://schemas.openxmlformats.org/officeDocument/2006/relationships/hyperlink" Target="http://www.legislation.act.gov.au/a/2010-15" TargetMode="External"/><Relationship Id="rId590" Type="http://schemas.openxmlformats.org/officeDocument/2006/relationships/hyperlink" Target="http://www.legislation.act.gov.au/a/2005-53" TargetMode="External"/><Relationship Id="rId604" Type="http://schemas.openxmlformats.org/officeDocument/2006/relationships/hyperlink" Target="http://www.legislation.act.gov.au/a/2004-56"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hyperlink" Target="http://www.legislation.act.gov.au/a/2004-15"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4-15" TargetMode="External"/><Relationship Id="rId548" Type="http://schemas.openxmlformats.org/officeDocument/2006/relationships/hyperlink" Target="http://www.legislation.act.gov.au/a/2005-53" TargetMode="External"/><Relationship Id="rId755" Type="http://schemas.openxmlformats.org/officeDocument/2006/relationships/hyperlink" Target="http://www.legislation.act.gov.au/a/2017-10/default.asp"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13-50"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15" TargetMode="External"/><Relationship Id="rId615" Type="http://schemas.openxmlformats.org/officeDocument/2006/relationships/hyperlink" Target="http://www.legislation.act.gov.au/a/2017-14/default.asp" TargetMode="External"/><Relationship Id="rId254" Type="http://schemas.openxmlformats.org/officeDocument/2006/relationships/hyperlink" Target="http://www.legislation.act.gov.au/a/2004-15" TargetMode="External"/><Relationship Id="rId699" Type="http://schemas.openxmlformats.org/officeDocument/2006/relationships/hyperlink" Target="http://www.legislation.act.gov.au/a/2008-44" TargetMode="External"/><Relationship Id="rId49" Type="http://schemas.openxmlformats.org/officeDocument/2006/relationships/hyperlink" Target="http://www.legislation.act.gov.au/a/2002-51" TargetMode="External"/><Relationship Id="rId114" Type="http://schemas.openxmlformats.org/officeDocument/2006/relationships/header" Target="header7.xm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5-53" TargetMode="External"/><Relationship Id="rId766" Type="http://schemas.openxmlformats.org/officeDocument/2006/relationships/header" Target="header14.xml"/><Relationship Id="rId198" Type="http://schemas.openxmlformats.org/officeDocument/2006/relationships/hyperlink" Target="http://www.legislation.act.gov.au/a/2010-44" TargetMode="External"/><Relationship Id="rId321" Type="http://schemas.openxmlformats.org/officeDocument/2006/relationships/hyperlink" Target="http://www.legislation.act.gov.au/a/2005-53" TargetMode="External"/><Relationship Id="rId419" Type="http://schemas.openxmlformats.org/officeDocument/2006/relationships/hyperlink" Target="http://www.legislation.act.gov.au/a/2004-15" TargetMode="External"/><Relationship Id="rId626" Type="http://schemas.openxmlformats.org/officeDocument/2006/relationships/hyperlink" Target="http://www.legislation.act.gov.au/a/2004-15"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footer" Target="footer11.xml"/><Relationship Id="rId332" Type="http://schemas.openxmlformats.org/officeDocument/2006/relationships/hyperlink" Target="http://www.legislation.act.gov.au/a/2005-53" TargetMode="External"/><Relationship Id="rId637" Type="http://schemas.openxmlformats.org/officeDocument/2006/relationships/hyperlink" Target="http://www.legislation.act.gov.au/a/2005-53"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04-56" TargetMode="External"/><Relationship Id="rId704" Type="http://schemas.openxmlformats.org/officeDocument/2006/relationships/hyperlink" Target="http://www.legislation.act.gov.au/a/2008-44" TargetMode="External"/><Relationship Id="rId40" Type="http://schemas.openxmlformats.org/officeDocument/2006/relationships/hyperlink" Target="http://www.legislation.act.gov.au/a/1900-40" TargetMode="External"/><Relationship Id="rId136" Type="http://schemas.openxmlformats.org/officeDocument/2006/relationships/hyperlink" Target="http://www.legislation.act.gov.au/cn/2008-17/default.asp" TargetMode="External"/><Relationship Id="rId343" Type="http://schemas.openxmlformats.org/officeDocument/2006/relationships/hyperlink" Target="http://www.legislation.act.gov.au/a/2013-26" TargetMode="External"/><Relationship Id="rId550" Type="http://schemas.openxmlformats.org/officeDocument/2006/relationships/hyperlink" Target="http://www.legislation.act.gov.au/a/2008-19" TargetMode="External"/><Relationship Id="rId203" Type="http://schemas.openxmlformats.org/officeDocument/2006/relationships/hyperlink" Target="http://www.legislation.act.gov.au/a/2010-25" TargetMode="External"/><Relationship Id="rId648" Type="http://schemas.openxmlformats.org/officeDocument/2006/relationships/hyperlink" Target="http://www.legislation.act.gov.au/a/2004-56"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13-19" TargetMode="External"/><Relationship Id="rId494" Type="http://schemas.openxmlformats.org/officeDocument/2006/relationships/hyperlink" Target="http://www.legislation.act.gov.au/a/2004-56" TargetMode="External"/><Relationship Id="rId508" Type="http://schemas.openxmlformats.org/officeDocument/2006/relationships/hyperlink" Target="http://www.legislation.act.gov.au/a/2010-25" TargetMode="External"/><Relationship Id="rId715" Type="http://schemas.openxmlformats.org/officeDocument/2006/relationships/hyperlink" Target="http://www.legislation.act.gov.au/a/2011-7" TargetMode="External"/><Relationship Id="rId147" Type="http://schemas.openxmlformats.org/officeDocument/2006/relationships/hyperlink" Target="http://www.legislation.act.gov.au/a/2011-48" TargetMode="External"/><Relationship Id="rId354" Type="http://schemas.openxmlformats.org/officeDocument/2006/relationships/hyperlink" Target="http://www.legislation.act.gov.au/a/2013-26"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2004-56" TargetMode="External"/><Relationship Id="rId214"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13-19" TargetMode="External"/><Relationship Id="rId519" Type="http://schemas.openxmlformats.org/officeDocument/2006/relationships/hyperlink" Target="http://www.legislation.act.gov.au/a/2005-53" TargetMode="External"/><Relationship Id="rId158" Type="http://schemas.openxmlformats.org/officeDocument/2006/relationships/hyperlink" Target="http://www.legislation.act.gov.au/a/2015-3/default.asp" TargetMode="External"/><Relationship Id="rId726" Type="http://schemas.openxmlformats.org/officeDocument/2006/relationships/hyperlink" Target="http://www.legislation.act.gov.au/a/2013-12"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5-50" TargetMode="External"/><Relationship Id="rId572" Type="http://schemas.openxmlformats.org/officeDocument/2006/relationships/hyperlink" Target="http://www.legislation.act.gov.au/a/2005-53" TargetMode="External"/><Relationship Id="rId225"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737" Type="http://schemas.openxmlformats.org/officeDocument/2006/relationships/hyperlink" Target="http://www.legislation.act.gov.au/a/2015-10"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17-10/default.asp" TargetMode="External"/><Relationship Id="rId376" Type="http://schemas.openxmlformats.org/officeDocument/2006/relationships/hyperlink" Target="http://www.legislation.act.gov.au/a/2004-15" TargetMode="External"/><Relationship Id="rId583" Type="http://schemas.openxmlformats.org/officeDocument/2006/relationships/hyperlink" Target="http://www.legislation.act.gov.au/a/2016-13" TargetMode="External"/><Relationship Id="rId4" Type="http://schemas.openxmlformats.org/officeDocument/2006/relationships/settings" Target="settings.xml"/><Relationship Id="rId236" Type="http://schemas.openxmlformats.org/officeDocument/2006/relationships/hyperlink" Target="http://www.legislation.act.gov.au/a/2004-15"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04-15" TargetMode="External"/><Relationship Id="rId303" Type="http://schemas.openxmlformats.org/officeDocument/2006/relationships/hyperlink" Target="http://www.legislation.act.gov.au/a/2004-15" TargetMode="External"/><Relationship Id="rId748" Type="http://schemas.openxmlformats.org/officeDocument/2006/relationships/hyperlink" Target="http://www.legislation.act.gov.au/a/20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B88FA-C294-4446-A793-0EBBEA15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272</Pages>
  <Words>53941</Words>
  <Characters>261840</Characters>
  <Application>Microsoft Office Word</Application>
  <DocSecurity>0</DocSecurity>
  <Lines>7365</Lines>
  <Paragraphs>4557</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R40 (RI)</cp:keywords>
  <dc:description/>
  <cp:lastModifiedBy>PCODCS</cp:lastModifiedBy>
  <cp:revision>4</cp:revision>
  <cp:lastPrinted>2017-04-07T04:44:00Z</cp:lastPrinted>
  <dcterms:created xsi:type="dcterms:W3CDTF">2025-07-29T04:21:00Z</dcterms:created>
  <dcterms:modified xsi:type="dcterms:W3CDTF">2025-07-29T04:21:00Z</dcterms:modified>
  <cp:category>R40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24/05/17</vt:lpwstr>
  </property>
  <property fmtid="{D5CDD505-2E9C-101B-9397-08002B2CF9AE}" pid="7" name="EndDt">
    <vt:lpwstr>-14/08/17</vt:lpwstr>
  </property>
  <property fmtid="{D5CDD505-2E9C-101B-9397-08002B2CF9AE}" pid="8" name="DMSID">
    <vt:lpwstr>14477841</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2025-07-23T04:41:26Z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ca4202aa-fd91-4493-b50c-d331400a7d81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