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FD5A" w14:textId="77777777" w:rsidR="000D4F0E" w:rsidRDefault="000D4F0E" w:rsidP="00D5636C">
      <w:pPr>
        <w:jc w:val="center"/>
      </w:pPr>
      <w:r>
        <w:rPr>
          <w:noProof/>
        </w:rPr>
        <w:drawing>
          <wp:inline distT="0" distB="0" distL="0" distR="0" wp14:anchorId="5F4D1CD9" wp14:editId="2C58911E">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4AD0B15" w14:textId="77777777" w:rsidR="000D4F0E" w:rsidRDefault="000D4F0E" w:rsidP="00D5636C">
      <w:pPr>
        <w:jc w:val="center"/>
        <w:rPr>
          <w:rFonts w:ascii="Arial" w:hAnsi="Arial"/>
        </w:rPr>
      </w:pPr>
      <w:r>
        <w:rPr>
          <w:rFonts w:ascii="Arial" w:hAnsi="Arial"/>
        </w:rPr>
        <w:t>Australian Capital Territory</w:t>
      </w:r>
    </w:p>
    <w:p w14:paraId="5D8F16F8" w14:textId="4E500487" w:rsidR="000D4F0E" w:rsidRDefault="000D4F0E" w:rsidP="00427153">
      <w:pPr>
        <w:pStyle w:val="Billname1"/>
      </w:pPr>
      <w:r>
        <w:fldChar w:fldCharType="begin"/>
      </w:r>
      <w:r>
        <w:instrText xml:space="preserve"> REF Citation \*charformat </w:instrText>
      </w:r>
      <w:r>
        <w:fldChar w:fldCharType="separate"/>
      </w:r>
      <w:r w:rsidR="007C6DA1">
        <w:t>Criminal Code 2002</w:t>
      </w:r>
      <w:r>
        <w:fldChar w:fldCharType="end"/>
      </w:r>
      <w:r>
        <w:t xml:space="preserve">    </w:t>
      </w:r>
    </w:p>
    <w:p w14:paraId="557108FA" w14:textId="0228978A" w:rsidR="000D4F0E" w:rsidRDefault="007C6DA1" w:rsidP="00427153">
      <w:pPr>
        <w:pStyle w:val="ActNo"/>
      </w:pPr>
      <w:bookmarkStart w:id="0" w:name="LawNo"/>
      <w:r>
        <w:t>A2002-51</w:t>
      </w:r>
      <w:bookmarkEnd w:id="0"/>
    </w:p>
    <w:p w14:paraId="6C723356" w14:textId="4AFD5368" w:rsidR="000D4F0E" w:rsidRDefault="000D4F0E" w:rsidP="00427153">
      <w:pPr>
        <w:pStyle w:val="RepubNo"/>
      </w:pPr>
      <w:r>
        <w:t xml:space="preserve">Republication No </w:t>
      </w:r>
      <w:bookmarkStart w:id="1" w:name="RepubNo"/>
      <w:r w:rsidR="007C6DA1">
        <w:t>56</w:t>
      </w:r>
      <w:bookmarkEnd w:id="1"/>
    </w:p>
    <w:p w14:paraId="7428663F" w14:textId="67171E6B" w:rsidR="000D4F0E" w:rsidRDefault="000D4F0E" w:rsidP="00427153">
      <w:pPr>
        <w:pStyle w:val="EffectiveDate"/>
      </w:pPr>
      <w:r>
        <w:t xml:space="preserve">Effective:  </w:t>
      </w:r>
      <w:bookmarkStart w:id="2" w:name="EffectiveDate"/>
      <w:r w:rsidR="007C6DA1">
        <w:t>1 July 2025</w:t>
      </w:r>
      <w:bookmarkEnd w:id="2"/>
      <w:r w:rsidR="007C6DA1">
        <w:t xml:space="preserve"> – </w:t>
      </w:r>
      <w:bookmarkStart w:id="3" w:name="EndEffDate"/>
      <w:r w:rsidR="007C6DA1">
        <w:t>15 November 2025</w:t>
      </w:r>
      <w:bookmarkEnd w:id="3"/>
    </w:p>
    <w:p w14:paraId="4CE77067" w14:textId="3DA4F71B" w:rsidR="000D4F0E" w:rsidRDefault="000D4F0E" w:rsidP="00427153">
      <w:pPr>
        <w:pStyle w:val="CoverInForce"/>
      </w:pPr>
      <w:r>
        <w:t xml:space="preserve">Republication date: </w:t>
      </w:r>
      <w:bookmarkStart w:id="4" w:name="InForceDate"/>
      <w:r w:rsidR="007C6DA1">
        <w:t>1 July 2025</w:t>
      </w:r>
      <w:bookmarkEnd w:id="4"/>
    </w:p>
    <w:p w14:paraId="65D00073" w14:textId="6F42A372" w:rsidR="000D4F0E" w:rsidRPr="007E2897" w:rsidRDefault="000D4F0E" w:rsidP="00427153">
      <w:pPr>
        <w:pStyle w:val="CoverInForce"/>
      </w:pPr>
      <w:r>
        <w:t xml:space="preserve">Last amendment made by </w:t>
      </w:r>
      <w:bookmarkStart w:id="5" w:name="LastAmdt"/>
      <w:r w:rsidRPr="000D4F0E">
        <w:rPr>
          <w:rStyle w:val="charCitHyperlinkAbbrev"/>
        </w:rPr>
        <w:fldChar w:fldCharType="begin"/>
      </w:r>
      <w:r w:rsidR="007C6DA1">
        <w:rPr>
          <w:rStyle w:val="charCitHyperlinkAbbrev"/>
        </w:rPr>
        <w:instrText>HYPERLINK "http://www.legislation.act.gov.au/a/2024-3/" \o "Children and Young People Amendment Act 2024"</w:instrText>
      </w:r>
      <w:r w:rsidRPr="000D4F0E">
        <w:rPr>
          <w:rStyle w:val="charCitHyperlinkAbbrev"/>
        </w:rPr>
      </w:r>
      <w:r w:rsidRPr="000D4F0E">
        <w:rPr>
          <w:rStyle w:val="charCitHyperlinkAbbrev"/>
        </w:rPr>
        <w:fldChar w:fldCharType="separate"/>
      </w:r>
      <w:r w:rsidR="007C6DA1">
        <w:rPr>
          <w:rStyle w:val="charCitHyperlinkAbbrev"/>
        </w:rPr>
        <w:t>A2024</w:t>
      </w:r>
      <w:r w:rsidR="007C6DA1">
        <w:rPr>
          <w:rStyle w:val="charCitHyperlinkAbbrev"/>
        </w:rPr>
        <w:noBreakHyphen/>
        <w:t>3</w:t>
      </w:r>
      <w:r w:rsidRPr="000D4F0E">
        <w:rPr>
          <w:rStyle w:val="charCitHyperlinkAbbrev"/>
        </w:rPr>
        <w:fldChar w:fldCharType="end"/>
      </w:r>
      <w:bookmarkEnd w:id="5"/>
      <w:r w:rsidR="007E2897" w:rsidRPr="008A2AE5">
        <w:br/>
      </w:r>
      <w:r w:rsidR="007E2897" w:rsidRPr="007E2897">
        <w:t xml:space="preserve">(republication for amendments by </w:t>
      </w:r>
      <w:hyperlink r:id="rId9" w:tooltip="Justice (Age of Criminal Responsibility) Legislation Amendment Act 2023" w:history="1">
        <w:r w:rsidR="007E2897" w:rsidRPr="007E2897">
          <w:rPr>
            <w:rStyle w:val="charCitHyperlinkAbbrev"/>
          </w:rPr>
          <w:t>A2023-45</w:t>
        </w:r>
      </w:hyperlink>
      <w:r w:rsidR="007E2897" w:rsidRPr="007E2897">
        <w:br/>
        <w:t>and textual correction in s 30 (3))</w:t>
      </w:r>
    </w:p>
    <w:p w14:paraId="77AE1E3B" w14:textId="77777777" w:rsidR="000D4F0E" w:rsidRDefault="000D4F0E" w:rsidP="00427153"/>
    <w:p w14:paraId="6DCAB132" w14:textId="77777777" w:rsidR="000D4F0E" w:rsidRDefault="000D4F0E" w:rsidP="00427153"/>
    <w:p w14:paraId="13FCBD6F" w14:textId="77777777" w:rsidR="000D4F0E" w:rsidRDefault="000D4F0E" w:rsidP="00427153"/>
    <w:p w14:paraId="61FBFEF3" w14:textId="77777777" w:rsidR="000D4F0E" w:rsidRDefault="000D4F0E" w:rsidP="00427153"/>
    <w:p w14:paraId="1B708FE3" w14:textId="77777777" w:rsidR="000D4F0E" w:rsidRDefault="000D4F0E" w:rsidP="00427153"/>
    <w:p w14:paraId="44B8FE02" w14:textId="77777777" w:rsidR="000D4F0E" w:rsidRPr="00101B4C" w:rsidRDefault="000D4F0E" w:rsidP="00CE2912">
      <w:pPr>
        <w:pStyle w:val="PageBreak"/>
      </w:pPr>
      <w:r w:rsidRPr="00101B4C">
        <w:br w:type="page"/>
      </w:r>
    </w:p>
    <w:p w14:paraId="07F57DCE" w14:textId="77777777" w:rsidR="000D4F0E" w:rsidRDefault="000D4F0E" w:rsidP="00427153">
      <w:pPr>
        <w:pStyle w:val="CoverHeading"/>
      </w:pPr>
      <w:r>
        <w:lastRenderedPageBreak/>
        <w:t>About this republication</w:t>
      </w:r>
    </w:p>
    <w:p w14:paraId="6FE7EA9A" w14:textId="77777777" w:rsidR="000D4F0E" w:rsidRDefault="000D4F0E" w:rsidP="00427153">
      <w:pPr>
        <w:pStyle w:val="CoverSubHdg"/>
      </w:pPr>
      <w:r>
        <w:t>The republished law</w:t>
      </w:r>
    </w:p>
    <w:p w14:paraId="2F1FFA93" w14:textId="4FC5FB94" w:rsidR="000D4F0E" w:rsidRDefault="000D4F0E" w:rsidP="00427153">
      <w:pPr>
        <w:pStyle w:val="CoverText"/>
      </w:pPr>
      <w:r>
        <w:t xml:space="preserve">This is a republication of the </w:t>
      </w:r>
      <w:r w:rsidRPr="007C6DA1">
        <w:rPr>
          <w:i/>
        </w:rPr>
        <w:fldChar w:fldCharType="begin"/>
      </w:r>
      <w:r w:rsidRPr="007C6DA1">
        <w:rPr>
          <w:i/>
        </w:rPr>
        <w:instrText xml:space="preserve"> REF citation *\charformat  \* MERGEFORMAT </w:instrText>
      </w:r>
      <w:r w:rsidRPr="007C6DA1">
        <w:rPr>
          <w:i/>
        </w:rPr>
        <w:fldChar w:fldCharType="separate"/>
      </w:r>
      <w:r w:rsidR="007C6DA1" w:rsidRPr="007C6DA1">
        <w:rPr>
          <w:i/>
        </w:rPr>
        <w:t>Criminal Code 2002</w:t>
      </w:r>
      <w:r w:rsidRPr="007C6DA1">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C6DA1">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C6DA1">
        <w:t>1 July 2025</w:t>
      </w:r>
      <w:r>
        <w:fldChar w:fldCharType="end"/>
      </w:r>
      <w:r>
        <w:t xml:space="preserve">.  </w:t>
      </w:r>
    </w:p>
    <w:p w14:paraId="78DCB124" w14:textId="77777777" w:rsidR="000D4F0E" w:rsidRDefault="000D4F0E" w:rsidP="00427153">
      <w:pPr>
        <w:pStyle w:val="CoverText"/>
      </w:pPr>
      <w:r>
        <w:t xml:space="preserve">The legislation history and amendment history of the republished law are set out in endnotes 3 and 4. </w:t>
      </w:r>
    </w:p>
    <w:p w14:paraId="4584A6D1" w14:textId="77777777" w:rsidR="000D4F0E" w:rsidRDefault="000D4F0E" w:rsidP="00427153">
      <w:pPr>
        <w:pStyle w:val="CoverSubHdg"/>
      </w:pPr>
      <w:r>
        <w:t>Kinds of republications</w:t>
      </w:r>
    </w:p>
    <w:p w14:paraId="0D0079C5" w14:textId="17F2B5F8" w:rsidR="000D4F0E" w:rsidRDefault="000D4F0E"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664C25DF" w14:textId="6EA61186" w:rsidR="000D4F0E" w:rsidRDefault="000D4F0E" w:rsidP="0011632B">
      <w:pPr>
        <w:pStyle w:val="CoverTextBullet"/>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255DBC4" w14:textId="77777777" w:rsidR="000D4F0E" w:rsidRDefault="000D4F0E" w:rsidP="0011632B">
      <w:pPr>
        <w:pStyle w:val="CoverTextBullet"/>
        <w:ind w:left="357" w:hanging="357"/>
      </w:pPr>
      <w:r>
        <w:t>unauthorised republications.</w:t>
      </w:r>
    </w:p>
    <w:p w14:paraId="02DCBC6F" w14:textId="77777777" w:rsidR="000D4F0E" w:rsidRDefault="000D4F0E" w:rsidP="00427153">
      <w:pPr>
        <w:pStyle w:val="CoverText"/>
      </w:pPr>
      <w:r>
        <w:t>The status of this republication appears on the bottom of each page.</w:t>
      </w:r>
    </w:p>
    <w:p w14:paraId="693593B6" w14:textId="77777777" w:rsidR="000D4F0E" w:rsidRDefault="000D4F0E" w:rsidP="00427153">
      <w:pPr>
        <w:pStyle w:val="CoverSubHdg"/>
      </w:pPr>
      <w:r>
        <w:t>Editorial changes</w:t>
      </w:r>
    </w:p>
    <w:p w14:paraId="47709F76" w14:textId="18490AB2" w:rsidR="000D4F0E" w:rsidRDefault="000D4F0E"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6A24364" w14:textId="04845270" w:rsidR="000D4F0E" w:rsidRDefault="000D4F0E" w:rsidP="00427153">
      <w:pPr>
        <w:pStyle w:val="CoverText"/>
      </w:pPr>
      <w:r>
        <w:t>This republication</w:t>
      </w:r>
      <w:r w:rsidR="006C1175">
        <w:t xml:space="preserve"> does not</w:t>
      </w:r>
      <w:r>
        <w:t xml:space="preserve"> include amendments made under part 11.3 (see endnote 1).</w:t>
      </w:r>
    </w:p>
    <w:p w14:paraId="51A9B51F" w14:textId="77777777" w:rsidR="000D4F0E" w:rsidRDefault="000D4F0E" w:rsidP="00427153">
      <w:pPr>
        <w:pStyle w:val="CoverSubHdg"/>
      </w:pPr>
      <w:r>
        <w:t>Uncommenced provisions and amendments</w:t>
      </w:r>
    </w:p>
    <w:p w14:paraId="769657A0" w14:textId="439D3949" w:rsidR="000D4F0E" w:rsidRDefault="000D4F0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00AC8E83" w14:textId="77777777" w:rsidR="000D4F0E" w:rsidRDefault="000D4F0E" w:rsidP="00427153">
      <w:pPr>
        <w:pStyle w:val="CoverSubHdg"/>
      </w:pPr>
      <w:r>
        <w:t>Modifications</w:t>
      </w:r>
    </w:p>
    <w:p w14:paraId="76E3F4F4" w14:textId="2BB4B8EC" w:rsidR="000D4F0E" w:rsidRDefault="000D4F0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22392BC8" w14:textId="77777777" w:rsidR="000D4F0E" w:rsidRDefault="000D4F0E" w:rsidP="00427153">
      <w:pPr>
        <w:pStyle w:val="CoverSubHdg"/>
      </w:pPr>
      <w:r>
        <w:t>Penalties</w:t>
      </w:r>
    </w:p>
    <w:p w14:paraId="06514F55" w14:textId="26C73783" w:rsidR="000D4F0E" w:rsidRPr="003765DF" w:rsidRDefault="000D4F0E"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785D21C7" w14:textId="77777777" w:rsidR="000D4F0E" w:rsidRDefault="000D4F0E" w:rsidP="00427153">
      <w:pPr>
        <w:pStyle w:val="00SigningPage"/>
        <w:sectPr w:rsidR="000D4F0E" w:rsidSect="000D4F0E">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27E5CE73" w14:textId="77777777" w:rsidR="000D4F0E" w:rsidRDefault="000D4F0E" w:rsidP="00744E64">
      <w:pPr>
        <w:jc w:val="center"/>
      </w:pPr>
      <w:r>
        <w:rPr>
          <w:noProof/>
        </w:rPr>
        <w:lastRenderedPageBreak/>
        <w:drawing>
          <wp:inline distT="0" distB="0" distL="0" distR="0" wp14:anchorId="5CC3EF08" wp14:editId="63B5FC8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2DCEB2" w14:textId="77777777" w:rsidR="000D4F0E" w:rsidRDefault="000D4F0E" w:rsidP="00744E64">
      <w:pPr>
        <w:jc w:val="center"/>
        <w:rPr>
          <w:rFonts w:ascii="Arial" w:hAnsi="Arial"/>
        </w:rPr>
      </w:pPr>
      <w:r>
        <w:rPr>
          <w:rFonts w:ascii="Arial" w:hAnsi="Arial"/>
        </w:rPr>
        <w:t>Australian Capital Territory</w:t>
      </w:r>
    </w:p>
    <w:p w14:paraId="165F4FFE" w14:textId="71BD0484" w:rsidR="000D4F0E" w:rsidRDefault="000D4F0E" w:rsidP="00427153">
      <w:pPr>
        <w:pStyle w:val="Billname"/>
      </w:pPr>
      <w:r>
        <w:fldChar w:fldCharType="begin"/>
      </w:r>
      <w:r>
        <w:instrText xml:space="preserve"> REF Citation \*charformat  \* MERGEFORMAT </w:instrText>
      </w:r>
      <w:r>
        <w:fldChar w:fldCharType="separate"/>
      </w:r>
      <w:r w:rsidR="007C6DA1">
        <w:t>Criminal Code 2002</w:t>
      </w:r>
      <w:r>
        <w:fldChar w:fldCharType="end"/>
      </w:r>
    </w:p>
    <w:p w14:paraId="618C8821" w14:textId="77777777" w:rsidR="000D4F0E" w:rsidRDefault="000D4F0E" w:rsidP="00427153">
      <w:pPr>
        <w:pStyle w:val="ActNo"/>
      </w:pPr>
    </w:p>
    <w:p w14:paraId="674F576B" w14:textId="77777777" w:rsidR="000D4F0E" w:rsidRDefault="000D4F0E" w:rsidP="00427153">
      <w:pPr>
        <w:pStyle w:val="Placeholder"/>
      </w:pPr>
      <w:r>
        <w:rPr>
          <w:rStyle w:val="charContents"/>
          <w:sz w:val="16"/>
        </w:rPr>
        <w:t xml:space="preserve">  </w:t>
      </w:r>
      <w:r>
        <w:rPr>
          <w:rStyle w:val="charPage"/>
        </w:rPr>
        <w:t xml:space="preserve">  </w:t>
      </w:r>
    </w:p>
    <w:p w14:paraId="69D98041" w14:textId="77777777" w:rsidR="000D4F0E" w:rsidRDefault="000D4F0E" w:rsidP="00427153">
      <w:pPr>
        <w:pStyle w:val="N-TOCheading"/>
      </w:pPr>
      <w:r>
        <w:rPr>
          <w:rStyle w:val="charContents"/>
        </w:rPr>
        <w:t>Contents</w:t>
      </w:r>
    </w:p>
    <w:p w14:paraId="581A3C64" w14:textId="77777777" w:rsidR="000D4F0E" w:rsidRDefault="000D4F0E" w:rsidP="00427153">
      <w:pPr>
        <w:pStyle w:val="N-9pt"/>
      </w:pPr>
      <w:r>
        <w:tab/>
      </w:r>
      <w:r>
        <w:rPr>
          <w:rStyle w:val="charPage"/>
        </w:rPr>
        <w:t>Page</w:t>
      </w:r>
    </w:p>
    <w:p w14:paraId="6E6CA360" w14:textId="24DA4C64" w:rsidR="0022668A" w:rsidRDefault="0022668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605897" w:history="1">
        <w:r w:rsidRPr="00C36837">
          <w:t>Chapter 1</w:t>
        </w:r>
        <w:r>
          <w:rPr>
            <w:rFonts w:asciiTheme="minorHAnsi" w:eastAsiaTheme="minorEastAsia" w:hAnsiTheme="minorHAnsi" w:cstheme="minorBidi"/>
            <w:b w:val="0"/>
            <w:kern w:val="2"/>
            <w:szCs w:val="24"/>
            <w:lang w:eastAsia="en-AU"/>
            <w14:ligatures w14:val="standardContextual"/>
          </w:rPr>
          <w:tab/>
        </w:r>
        <w:r w:rsidRPr="00C36837">
          <w:t>Preliminary</w:t>
        </w:r>
        <w:r w:rsidRPr="0022668A">
          <w:rPr>
            <w:vanish/>
          </w:rPr>
          <w:tab/>
        </w:r>
        <w:r w:rsidRPr="0022668A">
          <w:rPr>
            <w:vanish/>
          </w:rPr>
          <w:fldChar w:fldCharType="begin"/>
        </w:r>
        <w:r w:rsidRPr="0022668A">
          <w:rPr>
            <w:vanish/>
          </w:rPr>
          <w:instrText xml:space="preserve"> PAGEREF _Toc204605897 \h </w:instrText>
        </w:r>
        <w:r w:rsidRPr="0022668A">
          <w:rPr>
            <w:vanish/>
          </w:rPr>
        </w:r>
        <w:r w:rsidRPr="0022668A">
          <w:rPr>
            <w:vanish/>
          </w:rPr>
          <w:fldChar w:fldCharType="separate"/>
        </w:r>
        <w:r w:rsidR="007C6DA1">
          <w:rPr>
            <w:vanish/>
          </w:rPr>
          <w:t>2</w:t>
        </w:r>
        <w:r w:rsidRPr="0022668A">
          <w:rPr>
            <w:vanish/>
          </w:rPr>
          <w:fldChar w:fldCharType="end"/>
        </w:r>
      </w:hyperlink>
    </w:p>
    <w:p w14:paraId="58C4858C" w14:textId="5E7966B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898" w:history="1">
        <w:r w:rsidRPr="00C36837">
          <w:t>1</w:t>
        </w:r>
        <w:r>
          <w:rPr>
            <w:rFonts w:asciiTheme="minorHAnsi" w:eastAsiaTheme="minorEastAsia" w:hAnsiTheme="minorHAnsi" w:cstheme="minorBidi"/>
            <w:kern w:val="2"/>
            <w:sz w:val="24"/>
            <w:szCs w:val="24"/>
            <w:lang w:eastAsia="en-AU"/>
            <w14:ligatures w14:val="standardContextual"/>
          </w:rPr>
          <w:tab/>
        </w:r>
        <w:r w:rsidRPr="00C36837">
          <w:t>Name of Act</w:t>
        </w:r>
        <w:r>
          <w:tab/>
        </w:r>
        <w:r>
          <w:fldChar w:fldCharType="begin"/>
        </w:r>
        <w:r>
          <w:instrText xml:space="preserve"> PAGEREF _Toc204605898 \h </w:instrText>
        </w:r>
        <w:r>
          <w:fldChar w:fldCharType="separate"/>
        </w:r>
        <w:r w:rsidR="007C6DA1">
          <w:t>2</w:t>
        </w:r>
        <w:r>
          <w:fldChar w:fldCharType="end"/>
        </w:r>
      </w:hyperlink>
    </w:p>
    <w:p w14:paraId="06442674" w14:textId="58EBF46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899" w:history="1">
        <w:r w:rsidRPr="00C36837">
          <w:t>3</w:t>
        </w:r>
        <w:r>
          <w:rPr>
            <w:rFonts w:asciiTheme="minorHAnsi" w:eastAsiaTheme="minorEastAsia" w:hAnsiTheme="minorHAnsi" w:cstheme="minorBidi"/>
            <w:kern w:val="2"/>
            <w:sz w:val="24"/>
            <w:szCs w:val="24"/>
            <w:lang w:eastAsia="en-AU"/>
            <w14:ligatures w14:val="standardContextual"/>
          </w:rPr>
          <w:tab/>
        </w:r>
        <w:r w:rsidRPr="00C36837">
          <w:t>Dictionary</w:t>
        </w:r>
        <w:r>
          <w:tab/>
        </w:r>
        <w:r>
          <w:fldChar w:fldCharType="begin"/>
        </w:r>
        <w:r>
          <w:instrText xml:space="preserve"> PAGEREF _Toc204605899 \h </w:instrText>
        </w:r>
        <w:r>
          <w:fldChar w:fldCharType="separate"/>
        </w:r>
        <w:r w:rsidR="007C6DA1">
          <w:t>2</w:t>
        </w:r>
        <w:r>
          <w:fldChar w:fldCharType="end"/>
        </w:r>
      </w:hyperlink>
    </w:p>
    <w:p w14:paraId="7F83D467" w14:textId="4558305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00" w:history="1">
        <w:r w:rsidRPr="00C36837">
          <w:t>4</w:t>
        </w:r>
        <w:r>
          <w:rPr>
            <w:rFonts w:asciiTheme="minorHAnsi" w:eastAsiaTheme="minorEastAsia" w:hAnsiTheme="minorHAnsi" w:cstheme="minorBidi"/>
            <w:kern w:val="2"/>
            <w:sz w:val="24"/>
            <w:szCs w:val="24"/>
            <w:lang w:eastAsia="en-AU"/>
            <w14:ligatures w14:val="standardContextual"/>
          </w:rPr>
          <w:tab/>
        </w:r>
        <w:r w:rsidRPr="00C36837">
          <w:t>Notes</w:t>
        </w:r>
        <w:r>
          <w:tab/>
        </w:r>
        <w:r>
          <w:fldChar w:fldCharType="begin"/>
        </w:r>
        <w:r>
          <w:instrText xml:space="preserve"> PAGEREF _Toc204605900 \h </w:instrText>
        </w:r>
        <w:r>
          <w:fldChar w:fldCharType="separate"/>
        </w:r>
        <w:r w:rsidR="007C6DA1">
          <w:t>2</w:t>
        </w:r>
        <w:r>
          <w:fldChar w:fldCharType="end"/>
        </w:r>
      </w:hyperlink>
    </w:p>
    <w:p w14:paraId="7F787052" w14:textId="3D0FA5D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01" w:history="1">
        <w:r w:rsidRPr="00C36837">
          <w:t>5</w:t>
        </w:r>
        <w:r>
          <w:rPr>
            <w:rFonts w:asciiTheme="minorHAnsi" w:eastAsiaTheme="minorEastAsia" w:hAnsiTheme="minorHAnsi" w:cstheme="minorBidi"/>
            <w:kern w:val="2"/>
            <w:sz w:val="24"/>
            <w:szCs w:val="24"/>
            <w:lang w:eastAsia="en-AU"/>
            <w14:ligatures w14:val="standardContextual"/>
          </w:rPr>
          <w:tab/>
        </w:r>
        <w:r w:rsidRPr="00C36837">
          <w:t>Codification</w:t>
        </w:r>
        <w:r>
          <w:tab/>
        </w:r>
        <w:r>
          <w:fldChar w:fldCharType="begin"/>
        </w:r>
        <w:r>
          <w:instrText xml:space="preserve"> PAGEREF _Toc204605901 \h </w:instrText>
        </w:r>
        <w:r>
          <w:fldChar w:fldCharType="separate"/>
        </w:r>
        <w:r w:rsidR="007C6DA1">
          <w:t>2</w:t>
        </w:r>
        <w:r>
          <w:fldChar w:fldCharType="end"/>
        </w:r>
      </w:hyperlink>
    </w:p>
    <w:p w14:paraId="4A79F233" w14:textId="220798FF"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5902" w:history="1">
        <w:r w:rsidRPr="00C36837">
          <w:t>Chapter 2</w:t>
        </w:r>
        <w:r>
          <w:rPr>
            <w:rFonts w:asciiTheme="minorHAnsi" w:eastAsiaTheme="minorEastAsia" w:hAnsiTheme="minorHAnsi" w:cstheme="minorBidi"/>
            <w:b w:val="0"/>
            <w:kern w:val="2"/>
            <w:szCs w:val="24"/>
            <w:lang w:eastAsia="en-AU"/>
            <w14:ligatures w14:val="standardContextual"/>
          </w:rPr>
          <w:tab/>
        </w:r>
        <w:r w:rsidRPr="00C36837">
          <w:t>General principles of criminal responsibility</w:t>
        </w:r>
        <w:r w:rsidRPr="0022668A">
          <w:rPr>
            <w:vanish/>
          </w:rPr>
          <w:tab/>
        </w:r>
        <w:r w:rsidRPr="0022668A">
          <w:rPr>
            <w:vanish/>
          </w:rPr>
          <w:fldChar w:fldCharType="begin"/>
        </w:r>
        <w:r w:rsidRPr="0022668A">
          <w:rPr>
            <w:vanish/>
          </w:rPr>
          <w:instrText xml:space="preserve"> PAGEREF _Toc204605902 \h </w:instrText>
        </w:r>
        <w:r w:rsidRPr="0022668A">
          <w:rPr>
            <w:vanish/>
          </w:rPr>
        </w:r>
        <w:r w:rsidRPr="0022668A">
          <w:rPr>
            <w:vanish/>
          </w:rPr>
          <w:fldChar w:fldCharType="separate"/>
        </w:r>
        <w:r w:rsidR="007C6DA1">
          <w:rPr>
            <w:vanish/>
          </w:rPr>
          <w:t>3</w:t>
        </w:r>
        <w:r w:rsidRPr="0022668A">
          <w:rPr>
            <w:vanish/>
          </w:rPr>
          <w:fldChar w:fldCharType="end"/>
        </w:r>
      </w:hyperlink>
    </w:p>
    <w:p w14:paraId="434D6478" w14:textId="4AE15183"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03" w:history="1">
        <w:r w:rsidRPr="00C36837">
          <w:t>Part 2.1</w:t>
        </w:r>
        <w:r>
          <w:rPr>
            <w:rFonts w:asciiTheme="minorHAnsi" w:eastAsiaTheme="minorEastAsia" w:hAnsiTheme="minorHAnsi" w:cstheme="minorBidi"/>
            <w:b w:val="0"/>
            <w:kern w:val="2"/>
            <w:szCs w:val="24"/>
            <w:lang w:eastAsia="en-AU"/>
            <w14:ligatures w14:val="standardContextual"/>
          </w:rPr>
          <w:tab/>
        </w:r>
        <w:r w:rsidRPr="00C36837">
          <w:t>Purpose and application—ch 2</w:t>
        </w:r>
        <w:r w:rsidRPr="0022668A">
          <w:rPr>
            <w:vanish/>
          </w:rPr>
          <w:tab/>
        </w:r>
        <w:r w:rsidRPr="0022668A">
          <w:rPr>
            <w:vanish/>
          </w:rPr>
          <w:fldChar w:fldCharType="begin"/>
        </w:r>
        <w:r w:rsidRPr="0022668A">
          <w:rPr>
            <w:vanish/>
          </w:rPr>
          <w:instrText xml:space="preserve"> PAGEREF _Toc204605903 \h </w:instrText>
        </w:r>
        <w:r w:rsidRPr="0022668A">
          <w:rPr>
            <w:vanish/>
          </w:rPr>
        </w:r>
        <w:r w:rsidRPr="0022668A">
          <w:rPr>
            <w:vanish/>
          </w:rPr>
          <w:fldChar w:fldCharType="separate"/>
        </w:r>
        <w:r w:rsidR="007C6DA1">
          <w:rPr>
            <w:vanish/>
          </w:rPr>
          <w:t>3</w:t>
        </w:r>
        <w:r w:rsidRPr="0022668A">
          <w:rPr>
            <w:vanish/>
          </w:rPr>
          <w:fldChar w:fldCharType="end"/>
        </w:r>
      </w:hyperlink>
    </w:p>
    <w:p w14:paraId="0B14368C" w14:textId="5A2F5DA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04" w:history="1">
        <w:r w:rsidRPr="00C36837">
          <w:t>6</w:t>
        </w:r>
        <w:r>
          <w:rPr>
            <w:rFonts w:asciiTheme="minorHAnsi" w:eastAsiaTheme="minorEastAsia" w:hAnsiTheme="minorHAnsi" w:cstheme="minorBidi"/>
            <w:kern w:val="2"/>
            <w:sz w:val="24"/>
            <w:szCs w:val="24"/>
            <w:lang w:eastAsia="en-AU"/>
            <w14:ligatures w14:val="standardContextual"/>
          </w:rPr>
          <w:tab/>
        </w:r>
        <w:r w:rsidRPr="00C36837">
          <w:t>Purpose—ch 2</w:t>
        </w:r>
        <w:r>
          <w:tab/>
        </w:r>
        <w:r>
          <w:fldChar w:fldCharType="begin"/>
        </w:r>
        <w:r>
          <w:instrText xml:space="preserve"> PAGEREF _Toc204605904 \h </w:instrText>
        </w:r>
        <w:r>
          <w:fldChar w:fldCharType="separate"/>
        </w:r>
        <w:r w:rsidR="007C6DA1">
          <w:t>3</w:t>
        </w:r>
        <w:r>
          <w:fldChar w:fldCharType="end"/>
        </w:r>
      </w:hyperlink>
    </w:p>
    <w:p w14:paraId="217D625E" w14:textId="3EF6492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05" w:history="1">
        <w:r w:rsidRPr="00C36837">
          <w:t>7</w:t>
        </w:r>
        <w:r>
          <w:rPr>
            <w:rFonts w:asciiTheme="minorHAnsi" w:eastAsiaTheme="minorEastAsia" w:hAnsiTheme="minorHAnsi" w:cstheme="minorBidi"/>
            <w:kern w:val="2"/>
            <w:sz w:val="24"/>
            <w:szCs w:val="24"/>
            <w:lang w:eastAsia="en-AU"/>
            <w14:ligatures w14:val="standardContextual"/>
          </w:rPr>
          <w:tab/>
        </w:r>
        <w:r w:rsidRPr="00C36837">
          <w:t>Application—ch 2</w:t>
        </w:r>
        <w:r>
          <w:tab/>
        </w:r>
        <w:r>
          <w:fldChar w:fldCharType="begin"/>
        </w:r>
        <w:r>
          <w:instrText xml:space="preserve"> PAGEREF _Toc204605905 \h </w:instrText>
        </w:r>
        <w:r>
          <w:fldChar w:fldCharType="separate"/>
        </w:r>
        <w:r w:rsidR="007C6DA1">
          <w:t>3</w:t>
        </w:r>
        <w:r>
          <w:fldChar w:fldCharType="end"/>
        </w:r>
      </w:hyperlink>
    </w:p>
    <w:p w14:paraId="62336AE4" w14:textId="15E3B6A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06" w:history="1">
        <w:r w:rsidRPr="00C36837">
          <w:t>8</w:t>
        </w:r>
        <w:r>
          <w:rPr>
            <w:rFonts w:asciiTheme="minorHAnsi" w:eastAsiaTheme="minorEastAsia" w:hAnsiTheme="minorHAnsi" w:cstheme="minorBidi"/>
            <w:kern w:val="2"/>
            <w:sz w:val="24"/>
            <w:szCs w:val="24"/>
            <w:lang w:eastAsia="en-AU"/>
            <w14:ligatures w14:val="standardContextual"/>
          </w:rPr>
          <w:tab/>
        </w:r>
        <w:r w:rsidRPr="00C36837">
          <w:t>Delayed application of ch 2 to certain offences</w:t>
        </w:r>
        <w:r>
          <w:tab/>
        </w:r>
        <w:r>
          <w:fldChar w:fldCharType="begin"/>
        </w:r>
        <w:r>
          <w:instrText xml:space="preserve"> PAGEREF _Toc204605906 \h </w:instrText>
        </w:r>
        <w:r>
          <w:fldChar w:fldCharType="separate"/>
        </w:r>
        <w:r w:rsidR="007C6DA1">
          <w:t>3</w:t>
        </w:r>
        <w:r>
          <w:fldChar w:fldCharType="end"/>
        </w:r>
      </w:hyperlink>
    </w:p>
    <w:p w14:paraId="69989640" w14:textId="1DF14F3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07" w:history="1">
        <w:r w:rsidRPr="00C36837">
          <w:t>10</w:t>
        </w:r>
        <w:r>
          <w:rPr>
            <w:rFonts w:asciiTheme="minorHAnsi" w:eastAsiaTheme="minorEastAsia" w:hAnsiTheme="minorHAnsi" w:cstheme="minorBidi"/>
            <w:kern w:val="2"/>
            <w:sz w:val="24"/>
            <w:szCs w:val="24"/>
            <w:lang w:eastAsia="en-AU"/>
            <w14:ligatures w14:val="standardContextual"/>
          </w:rPr>
          <w:tab/>
        </w:r>
        <w:r w:rsidRPr="00C36837">
          <w:rPr>
            <w:lang w:eastAsia="en-AU"/>
          </w:rPr>
          <w:t>Definitions—</w:t>
        </w:r>
        <w:r w:rsidRPr="00C36837">
          <w:rPr>
            <w:i/>
          </w:rPr>
          <w:t>applied provisions</w:t>
        </w:r>
        <w:r w:rsidRPr="00C36837">
          <w:rPr>
            <w:lang w:eastAsia="en-AU"/>
          </w:rPr>
          <w:t xml:space="preserve"> and </w:t>
        </w:r>
        <w:r w:rsidRPr="00C36837">
          <w:rPr>
            <w:i/>
          </w:rPr>
          <w:t>application date</w:t>
        </w:r>
        <w:r>
          <w:tab/>
        </w:r>
        <w:r>
          <w:fldChar w:fldCharType="begin"/>
        </w:r>
        <w:r>
          <w:instrText xml:space="preserve"> PAGEREF _Toc204605907 \h </w:instrText>
        </w:r>
        <w:r>
          <w:fldChar w:fldCharType="separate"/>
        </w:r>
        <w:r w:rsidR="007C6DA1">
          <w:t>4</w:t>
        </w:r>
        <w:r>
          <w:fldChar w:fldCharType="end"/>
        </w:r>
      </w:hyperlink>
    </w:p>
    <w:p w14:paraId="1DC904E5" w14:textId="138F9CEA"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08" w:history="1">
        <w:r w:rsidRPr="00C36837">
          <w:t>Part 2.2</w:t>
        </w:r>
        <w:r>
          <w:rPr>
            <w:rFonts w:asciiTheme="minorHAnsi" w:eastAsiaTheme="minorEastAsia" w:hAnsiTheme="minorHAnsi" w:cstheme="minorBidi"/>
            <w:b w:val="0"/>
            <w:kern w:val="2"/>
            <w:szCs w:val="24"/>
            <w:lang w:eastAsia="en-AU"/>
            <w14:ligatures w14:val="standardContextual"/>
          </w:rPr>
          <w:tab/>
        </w:r>
        <w:r w:rsidRPr="00C36837">
          <w:t>The elements of an offence</w:t>
        </w:r>
        <w:r w:rsidRPr="0022668A">
          <w:rPr>
            <w:vanish/>
          </w:rPr>
          <w:tab/>
        </w:r>
        <w:r w:rsidRPr="0022668A">
          <w:rPr>
            <w:vanish/>
          </w:rPr>
          <w:fldChar w:fldCharType="begin"/>
        </w:r>
        <w:r w:rsidRPr="0022668A">
          <w:rPr>
            <w:vanish/>
          </w:rPr>
          <w:instrText xml:space="preserve"> PAGEREF _Toc204605908 \h </w:instrText>
        </w:r>
        <w:r w:rsidRPr="0022668A">
          <w:rPr>
            <w:vanish/>
          </w:rPr>
        </w:r>
        <w:r w:rsidRPr="0022668A">
          <w:rPr>
            <w:vanish/>
          </w:rPr>
          <w:fldChar w:fldCharType="separate"/>
        </w:r>
        <w:r w:rsidR="007C6DA1">
          <w:rPr>
            <w:vanish/>
          </w:rPr>
          <w:t>5</w:t>
        </w:r>
        <w:r w:rsidRPr="0022668A">
          <w:rPr>
            <w:vanish/>
          </w:rPr>
          <w:fldChar w:fldCharType="end"/>
        </w:r>
      </w:hyperlink>
    </w:p>
    <w:p w14:paraId="43CD9165" w14:textId="5A288394"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09" w:history="1">
        <w:r w:rsidRPr="00C36837">
          <w:t>Division 2.2.1</w:t>
        </w:r>
        <w:r>
          <w:rPr>
            <w:rFonts w:asciiTheme="minorHAnsi" w:eastAsiaTheme="minorEastAsia" w:hAnsiTheme="minorHAnsi" w:cstheme="minorBidi"/>
            <w:b w:val="0"/>
            <w:kern w:val="2"/>
            <w:sz w:val="24"/>
            <w:szCs w:val="24"/>
            <w:lang w:eastAsia="en-AU"/>
            <w14:ligatures w14:val="standardContextual"/>
          </w:rPr>
          <w:tab/>
        </w:r>
        <w:r w:rsidRPr="00C36837">
          <w:t>General—pt 2.2</w:t>
        </w:r>
        <w:r w:rsidRPr="0022668A">
          <w:rPr>
            <w:vanish/>
          </w:rPr>
          <w:tab/>
        </w:r>
        <w:r w:rsidRPr="0022668A">
          <w:rPr>
            <w:vanish/>
          </w:rPr>
          <w:fldChar w:fldCharType="begin"/>
        </w:r>
        <w:r w:rsidRPr="0022668A">
          <w:rPr>
            <w:vanish/>
          </w:rPr>
          <w:instrText xml:space="preserve"> PAGEREF _Toc204605909 \h </w:instrText>
        </w:r>
        <w:r w:rsidRPr="0022668A">
          <w:rPr>
            <w:vanish/>
          </w:rPr>
        </w:r>
        <w:r w:rsidRPr="0022668A">
          <w:rPr>
            <w:vanish/>
          </w:rPr>
          <w:fldChar w:fldCharType="separate"/>
        </w:r>
        <w:r w:rsidR="007C6DA1">
          <w:rPr>
            <w:vanish/>
          </w:rPr>
          <w:t>5</w:t>
        </w:r>
        <w:r w:rsidRPr="0022668A">
          <w:rPr>
            <w:vanish/>
          </w:rPr>
          <w:fldChar w:fldCharType="end"/>
        </w:r>
      </w:hyperlink>
    </w:p>
    <w:p w14:paraId="404F9F1E" w14:textId="19F1AC0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0" w:history="1">
        <w:r w:rsidRPr="00C36837">
          <w:t>11</w:t>
        </w:r>
        <w:r>
          <w:rPr>
            <w:rFonts w:asciiTheme="minorHAnsi" w:eastAsiaTheme="minorEastAsia" w:hAnsiTheme="minorHAnsi" w:cstheme="minorBidi"/>
            <w:kern w:val="2"/>
            <w:sz w:val="24"/>
            <w:szCs w:val="24"/>
            <w:lang w:eastAsia="en-AU"/>
            <w14:ligatures w14:val="standardContextual"/>
          </w:rPr>
          <w:tab/>
        </w:r>
        <w:r w:rsidRPr="00C36837">
          <w:t>Elements</w:t>
        </w:r>
        <w:r>
          <w:tab/>
        </w:r>
        <w:r>
          <w:fldChar w:fldCharType="begin"/>
        </w:r>
        <w:r>
          <w:instrText xml:space="preserve"> PAGEREF _Toc204605910 \h </w:instrText>
        </w:r>
        <w:r>
          <w:fldChar w:fldCharType="separate"/>
        </w:r>
        <w:r w:rsidR="007C6DA1">
          <w:t>5</w:t>
        </w:r>
        <w:r>
          <w:fldChar w:fldCharType="end"/>
        </w:r>
      </w:hyperlink>
    </w:p>
    <w:p w14:paraId="49980A0E" w14:textId="240CD5F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1" w:history="1">
        <w:r w:rsidRPr="00C36837">
          <w:t>12</w:t>
        </w:r>
        <w:r>
          <w:rPr>
            <w:rFonts w:asciiTheme="minorHAnsi" w:eastAsiaTheme="minorEastAsia" w:hAnsiTheme="minorHAnsi" w:cstheme="minorBidi"/>
            <w:kern w:val="2"/>
            <w:sz w:val="24"/>
            <w:szCs w:val="24"/>
            <w:lang w:eastAsia="en-AU"/>
            <w14:ligatures w14:val="standardContextual"/>
          </w:rPr>
          <w:tab/>
        </w:r>
        <w:r w:rsidRPr="00C36837">
          <w:t>Establishing guilt of offences</w:t>
        </w:r>
        <w:r>
          <w:tab/>
        </w:r>
        <w:r>
          <w:fldChar w:fldCharType="begin"/>
        </w:r>
        <w:r>
          <w:instrText xml:space="preserve"> PAGEREF _Toc204605911 \h </w:instrText>
        </w:r>
        <w:r>
          <w:fldChar w:fldCharType="separate"/>
        </w:r>
        <w:r w:rsidR="007C6DA1">
          <w:t>5</w:t>
        </w:r>
        <w:r>
          <w:fldChar w:fldCharType="end"/>
        </w:r>
      </w:hyperlink>
    </w:p>
    <w:p w14:paraId="68C691DA" w14:textId="067EA433"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12" w:history="1">
        <w:r w:rsidRPr="00C36837">
          <w:t>Division 2.2.2</w:t>
        </w:r>
        <w:r>
          <w:rPr>
            <w:rFonts w:asciiTheme="minorHAnsi" w:eastAsiaTheme="minorEastAsia" w:hAnsiTheme="minorHAnsi" w:cstheme="minorBidi"/>
            <w:b w:val="0"/>
            <w:kern w:val="2"/>
            <w:sz w:val="24"/>
            <w:szCs w:val="24"/>
            <w:lang w:eastAsia="en-AU"/>
            <w14:ligatures w14:val="standardContextual"/>
          </w:rPr>
          <w:tab/>
        </w:r>
        <w:r w:rsidRPr="00C36837">
          <w:t>Physical elements</w:t>
        </w:r>
        <w:r w:rsidRPr="0022668A">
          <w:rPr>
            <w:vanish/>
          </w:rPr>
          <w:tab/>
        </w:r>
        <w:r w:rsidRPr="0022668A">
          <w:rPr>
            <w:vanish/>
          </w:rPr>
          <w:fldChar w:fldCharType="begin"/>
        </w:r>
        <w:r w:rsidRPr="0022668A">
          <w:rPr>
            <w:vanish/>
          </w:rPr>
          <w:instrText xml:space="preserve"> PAGEREF _Toc204605912 \h </w:instrText>
        </w:r>
        <w:r w:rsidRPr="0022668A">
          <w:rPr>
            <w:vanish/>
          </w:rPr>
        </w:r>
        <w:r w:rsidRPr="0022668A">
          <w:rPr>
            <w:vanish/>
          </w:rPr>
          <w:fldChar w:fldCharType="separate"/>
        </w:r>
        <w:r w:rsidR="007C6DA1">
          <w:rPr>
            <w:vanish/>
          </w:rPr>
          <w:t>6</w:t>
        </w:r>
        <w:r w:rsidRPr="0022668A">
          <w:rPr>
            <w:vanish/>
          </w:rPr>
          <w:fldChar w:fldCharType="end"/>
        </w:r>
      </w:hyperlink>
    </w:p>
    <w:p w14:paraId="24D63F13" w14:textId="6D7C179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3" w:history="1">
        <w:r w:rsidRPr="00C36837">
          <w:t>13</w:t>
        </w:r>
        <w:r>
          <w:rPr>
            <w:rFonts w:asciiTheme="minorHAnsi" w:eastAsiaTheme="minorEastAsia" w:hAnsiTheme="minorHAnsi" w:cstheme="minorBidi"/>
            <w:kern w:val="2"/>
            <w:sz w:val="24"/>
            <w:szCs w:val="24"/>
            <w:lang w:eastAsia="en-AU"/>
            <w14:ligatures w14:val="standardContextual"/>
          </w:rPr>
          <w:tab/>
        </w:r>
        <w:r w:rsidRPr="00C36837">
          <w:t>Definitions—</w:t>
        </w:r>
        <w:r w:rsidRPr="00C36837">
          <w:rPr>
            <w:i/>
          </w:rPr>
          <w:t xml:space="preserve">conduct </w:t>
        </w:r>
        <w:r w:rsidRPr="00C36837">
          <w:t xml:space="preserve">and </w:t>
        </w:r>
        <w:r w:rsidRPr="00C36837">
          <w:rPr>
            <w:i/>
          </w:rPr>
          <w:t>engage in conduct</w:t>
        </w:r>
        <w:r>
          <w:tab/>
        </w:r>
        <w:r>
          <w:fldChar w:fldCharType="begin"/>
        </w:r>
        <w:r>
          <w:instrText xml:space="preserve"> PAGEREF _Toc204605913 \h </w:instrText>
        </w:r>
        <w:r>
          <w:fldChar w:fldCharType="separate"/>
        </w:r>
        <w:r w:rsidR="007C6DA1">
          <w:t>6</w:t>
        </w:r>
        <w:r>
          <w:fldChar w:fldCharType="end"/>
        </w:r>
      </w:hyperlink>
    </w:p>
    <w:p w14:paraId="4A3E7E70" w14:textId="6E1B8C4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4" w:history="1">
        <w:r w:rsidRPr="00C36837">
          <w:t>14</w:t>
        </w:r>
        <w:r>
          <w:rPr>
            <w:rFonts w:asciiTheme="minorHAnsi" w:eastAsiaTheme="minorEastAsia" w:hAnsiTheme="minorHAnsi" w:cstheme="minorBidi"/>
            <w:kern w:val="2"/>
            <w:sz w:val="24"/>
            <w:szCs w:val="24"/>
            <w:lang w:eastAsia="en-AU"/>
            <w14:ligatures w14:val="standardContextual"/>
          </w:rPr>
          <w:tab/>
        </w:r>
        <w:r w:rsidRPr="00C36837">
          <w:t>Physical elements</w:t>
        </w:r>
        <w:r>
          <w:tab/>
        </w:r>
        <w:r>
          <w:fldChar w:fldCharType="begin"/>
        </w:r>
        <w:r>
          <w:instrText xml:space="preserve"> PAGEREF _Toc204605914 \h </w:instrText>
        </w:r>
        <w:r>
          <w:fldChar w:fldCharType="separate"/>
        </w:r>
        <w:r w:rsidR="007C6DA1">
          <w:t>6</w:t>
        </w:r>
        <w:r>
          <w:fldChar w:fldCharType="end"/>
        </w:r>
      </w:hyperlink>
    </w:p>
    <w:p w14:paraId="5A8573EA" w14:textId="5346173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5" w:history="1">
        <w:r w:rsidRPr="00C36837">
          <w:t>15</w:t>
        </w:r>
        <w:r>
          <w:rPr>
            <w:rFonts w:asciiTheme="minorHAnsi" w:eastAsiaTheme="minorEastAsia" w:hAnsiTheme="minorHAnsi" w:cstheme="minorBidi"/>
            <w:kern w:val="2"/>
            <w:sz w:val="24"/>
            <w:szCs w:val="24"/>
            <w:lang w:eastAsia="en-AU"/>
            <w14:ligatures w14:val="standardContextual"/>
          </w:rPr>
          <w:tab/>
        </w:r>
        <w:r w:rsidRPr="00C36837">
          <w:t>Voluntariness</w:t>
        </w:r>
        <w:r>
          <w:tab/>
        </w:r>
        <w:r>
          <w:fldChar w:fldCharType="begin"/>
        </w:r>
        <w:r>
          <w:instrText xml:space="preserve"> PAGEREF _Toc204605915 \h </w:instrText>
        </w:r>
        <w:r>
          <w:fldChar w:fldCharType="separate"/>
        </w:r>
        <w:r w:rsidR="007C6DA1">
          <w:t>6</w:t>
        </w:r>
        <w:r>
          <w:fldChar w:fldCharType="end"/>
        </w:r>
      </w:hyperlink>
    </w:p>
    <w:p w14:paraId="4CBCC10F" w14:textId="7F624AF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6" w:history="1">
        <w:r w:rsidRPr="00C36837">
          <w:t>16</w:t>
        </w:r>
        <w:r>
          <w:rPr>
            <w:rFonts w:asciiTheme="minorHAnsi" w:eastAsiaTheme="minorEastAsia" w:hAnsiTheme="minorHAnsi" w:cstheme="minorBidi"/>
            <w:kern w:val="2"/>
            <w:sz w:val="24"/>
            <w:szCs w:val="24"/>
            <w:lang w:eastAsia="en-AU"/>
            <w14:ligatures w14:val="standardContextual"/>
          </w:rPr>
          <w:tab/>
        </w:r>
        <w:r w:rsidRPr="00C36837">
          <w:t>Omissions</w:t>
        </w:r>
        <w:r>
          <w:tab/>
        </w:r>
        <w:r>
          <w:fldChar w:fldCharType="begin"/>
        </w:r>
        <w:r>
          <w:instrText xml:space="preserve"> PAGEREF _Toc204605916 \h </w:instrText>
        </w:r>
        <w:r>
          <w:fldChar w:fldCharType="separate"/>
        </w:r>
        <w:r w:rsidR="007C6DA1">
          <w:t>7</w:t>
        </w:r>
        <w:r>
          <w:fldChar w:fldCharType="end"/>
        </w:r>
      </w:hyperlink>
    </w:p>
    <w:p w14:paraId="00472941" w14:textId="08AEA1EA"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17" w:history="1">
        <w:r w:rsidRPr="00C36837">
          <w:t>Division 2.2.3</w:t>
        </w:r>
        <w:r>
          <w:rPr>
            <w:rFonts w:asciiTheme="minorHAnsi" w:eastAsiaTheme="minorEastAsia" w:hAnsiTheme="minorHAnsi" w:cstheme="minorBidi"/>
            <w:b w:val="0"/>
            <w:kern w:val="2"/>
            <w:sz w:val="24"/>
            <w:szCs w:val="24"/>
            <w:lang w:eastAsia="en-AU"/>
            <w14:ligatures w14:val="standardContextual"/>
          </w:rPr>
          <w:tab/>
        </w:r>
        <w:r w:rsidRPr="00C36837">
          <w:t>Fault elements</w:t>
        </w:r>
        <w:r w:rsidRPr="0022668A">
          <w:rPr>
            <w:vanish/>
          </w:rPr>
          <w:tab/>
        </w:r>
        <w:r w:rsidRPr="0022668A">
          <w:rPr>
            <w:vanish/>
          </w:rPr>
          <w:fldChar w:fldCharType="begin"/>
        </w:r>
        <w:r w:rsidRPr="0022668A">
          <w:rPr>
            <w:vanish/>
          </w:rPr>
          <w:instrText xml:space="preserve"> PAGEREF _Toc204605917 \h </w:instrText>
        </w:r>
        <w:r w:rsidRPr="0022668A">
          <w:rPr>
            <w:vanish/>
          </w:rPr>
        </w:r>
        <w:r w:rsidRPr="0022668A">
          <w:rPr>
            <w:vanish/>
          </w:rPr>
          <w:fldChar w:fldCharType="separate"/>
        </w:r>
        <w:r w:rsidR="007C6DA1">
          <w:rPr>
            <w:vanish/>
          </w:rPr>
          <w:t>7</w:t>
        </w:r>
        <w:r w:rsidRPr="0022668A">
          <w:rPr>
            <w:vanish/>
          </w:rPr>
          <w:fldChar w:fldCharType="end"/>
        </w:r>
      </w:hyperlink>
    </w:p>
    <w:p w14:paraId="45065D0F" w14:textId="6D9C99F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8" w:history="1">
        <w:r w:rsidRPr="00C36837">
          <w:t>17</w:t>
        </w:r>
        <w:r>
          <w:rPr>
            <w:rFonts w:asciiTheme="minorHAnsi" w:eastAsiaTheme="minorEastAsia" w:hAnsiTheme="minorHAnsi" w:cstheme="minorBidi"/>
            <w:kern w:val="2"/>
            <w:sz w:val="24"/>
            <w:szCs w:val="24"/>
            <w:lang w:eastAsia="en-AU"/>
            <w14:ligatures w14:val="standardContextual"/>
          </w:rPr>
          <w:tab/>
        </w:r>
        <w:r w:rsidRPr="00C36837">
          <w:t>Fault elements</w:t>
        </w:r>
        <w:r>
          <w:tab/>
        </w:r>
        <w:r>
          <w:fldChar w:fldCharType="begin"/>
        </w:r>
        <w:r>
          <w:instrText xml:space="preserve"> PAGEREF _Toc204605918 \h </w:instrText>
        </w:r>
        <w:r>
          <w:fldChar w:fldCharType="separate"/>
        </w:r>
        <w:r w:rsidR="007C6DA1">
          <w:t>7</w:t>
        </w:r>
        <w:r>
          <w:fldChar w:fldCharType="end"/>
        </w:r>
      </w:hyperlink>
    </w:p>
    <w:p w14:paraId="202CD601" w14:textId="33E3803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19" w:history="1">
        <w:r w:rsidRPr="00C36837">
          <w:t>18</w:t>
        </w:r>
        <w:r>
          <w:rPr>
            <w:rFonts w:asciiTheme="minorHAnsi" w:eastAsiaTheme="minorEastAsia" w:hAnsiTheme="minorHAnsi" w:cstheme="minorBidi"/>
            <w:kern w:val="2"/>
            <w:sz w:val="24"/>
            <w:szCs w:val="24"/>
            <w:lang w:eastAsia="en-AU"/>
            <w14:ligatures w14:val="standardContextual"/>
          </w:rPr>
          <w:tab/>
        </w:r>
        <w:r w:rsidRPr="00C36837">
          <w:t>Intention</w:t>
        </w:r>
        <w:r>
          <w:tab/>
        </w:r>
        <w:r>
          <w:fldChar w:fldCharType="begin"/>
        </w:r>
        <w:r>
          <w:instrText xml:space="preserve"> PAGEREF _Toc204605919 \h </w:instrText>
        </w:r>
        <w:r>
          <w:fldChar w:fldCharType="separate"/>
        </w:r>
        <w:r w:rsidR="007C6DA1">
          <w:t>7</w:t>
        </w:r>
        <w:r>
          <w:fldChar w:fldCharType="end"/>
        </w:r>
      </w:hyperlink>
    </w:p>
    <w:p w14:paraId="731AA626" w14:textId="4F971AC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20" w:history="1">
        <w:r w:rsidRPr="00C36837">
          <w:t>19</w:t>
        </w:r>
        <w:r>
          <w:rPr>
            <w:rFonts w:asciiTheme="minorHAnsi" w:eastAsiaTheme="minorEastAsia" w:hAnsiTheme="minorHAnsi" w:cstheme="minorBidi"/>
            <w:kern w:val="2"/>
            <w:sz w:val="24"/>
            <w:szCs w:val="24"/>
            <w:lang w:eastAsia="en-AU"/>
            <w14:ligatures w14:val="standardContextual"/>
          </w:rPr>
          <w:tab/>
        </w:r>
        <w:r w:rsidRPr="00C36837">
          <w:t>Knowledge</w:t>
        </w:r>
        <w:r>
          <w:tab/>
        </w:r>
        <w:r>
          <w:fldChar w:fldCharType="begin"/>
        </w:r>
        <w:r>
          <w:instrText xml:space="preserve"> PAGEREF _Toc204605920 \h </w:instrText>
        </w:r>
        <w:r>
          <w:fldChar w:fldCharType="separate"/>
        </w:r>
        <w:r w:rsidR="007C6DA1">
          <w:t>8</w:t>
        </w:r>
        <w:r>
          <w:fldChar w:fldCharType="end"/>
        </w:r>
      </w:hyperlink>
    </w:p>
    <w:p w14:paraId="6064EC13" w14:textId="4B41792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21" w:history="1">
        <w:r w:rsidRPr="00C36837">
          <w:t>20</w:t>
        </w:r>
        <w:r>
          <w:rPr>
            <w:rFonts w:asciiTheme="minorHAnsi" w:eastAsiaTheme="minorEastAsia" w:hAnsiTheme="minorHAnsi" w:cstheme="minorBidi"/>
            <w:kern w:val="2"/>
            <w:sz w:val="24"/>
            <w:szCs w:val="24"/>
            <w:lang w:eastAsia="en-AU"/>
            <w14:ligatures w14:val="standardContextual"/>
          </w:rPr>
          <w:tab/>
        </w:r>
        <w:r w:rsidRPr="00C36837">
          <w:t>Recklessness</w:t>
        </w:r>
        <w:r>
          <w:tab/>
        </w:r>
        <w:r>
          <w:fldChar w:fldCharType="begin"/>
        </w:r>
        <w:r>
          <w:instrText xml:space="preserve"> PAGEREF _Toc204605921 \h </w:instrText>
        </w:r>
        <w:r>
          <w:fldChar w:fldCharType="separate"/>
        </w:r>
        <w:r w:rsidR="007C6DA1">
          <w:t>8</w:t>
        </w:r>
        <w:r>
          <w:fldChar w:fldCharType="end"/>
        </w:r>
      </w:hyperlink>
    </w:p>
    <w:p w14:paraId="1AC180E0" w14:textId="094C2C7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22" w:history="1">
        <w:r w:rsidRPr="00C36837">
          <w:t>21</w:t>
        </w:r>
        <w:r>
          <w:rPr>
            <w:rFonts w:asciiTheme="minorHAnsi" w:eastAsiaTheme="minorEastAsia" w:hAnsiTheme="minorHAnsi" w:cstheme="minorBidi"/>
            <w:kern w:val="2"/>
            <w:sz w:val="24"/>
            <w:szCs w:val="24"/>
            <w:lang w:eastAsia="en-AU"/>
            <w14:ligatures w14:val="standardContextual"/>
          </w:rPr>
          <w:tab/>
        </w:r>
        <w:r w:rsidRPr="00C36837">
          <w:t>Negligence</w:t>
        </w:r>
        <w:r>
          <w:tab/>
        </w:r>
        <w:r>
          <w:fldChar w:fldCharType="begin"/>
        </w:r>
        <w:r>
          <w:instrText xml:space="preserve"> PAGEREF _Toc204605922 \h </w:instrText>
        </w:r>
        <w:r>
          <w:fldChar w:fldCharType="separate"/>
        </w:r>
        <w:r w:rsidR="007C6DA1">
          <w:t>9</w:t>
        </w:r>
        <w:r>
          <w:fldChar w:fldCharType="end"/>
        </w:r>
      </w:hyperlink>
    </w:p>
    <w:p w14:paraId="0C79E167" w14:textId="72AA51B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23" w:history="1">
        <w:r w:rsidRPr="00C36837">
          <w:t>22</w:t>
        </w:r>
        <w:r>
          <w:rPr>
            <w:rFonts w:asciiTheme="minorHAnsi" w:eastAsiaTheme="minorEastAsia" w:hAnsiTheme="minorHAnsi" w:cstheme="minorBidi"/>
            <w:kern w:val="2"/>
            <w:sz w:val="24"/>
            <w:szCs w:val="24"/>
            <w:lang w:eastAsia="en-AU"/>
            <w14:ligatures w14:val="standardContextual"/>
          </w:rPr>
          <w:tab/>
        </w:r>
        <w:r w:rsidRPr="00C36837">
          <w:t>Offences that do not provide fault elements</w:t>
        </w:r>
        <w:r>
          <w:tab/>
        </w:r>
        <w:r>
          <w:fldChar w:fldCharType="begin"/>
        </w:r>
        <w:r>
          <w:instrText xml:space="preserve"> PAGEREF _Toc204605923 \h </w:instrText>
        </w:r>
        <w:r>
          <w:fldChar w:fldCharType="separate"/>
        </w:r>
        <w:r w:rsidR="007C6DA1">
          <w:t>9</w:t>
        </w:r>
        <w:r>
          <w:fldChar w:fldCharType="end"/>
        </w:r>
      </w:hyperlink>
    </w:p>
    <w:p w14:paraId="3AC8DF98" w14:textId="16322B83"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24" w:history="1">
        <w:r w:rsidRPr="00C36837">
          <w:t>Division 2.2.4</w:t>
        </w:r>
        <w:r>
          <w:rPr>
            <w:rFonts w:asciiTheme="minorHAnsi" w:eastAsiaTheme="minorEastAsia" w:hAnsiTheme="minorHAnsi" w:cstheme="minorBidi"/>
            <w:b w:val="0"/>
            <w:kern w:val="2"/>
            <w:sz w:val="24"/>
            <w:szCs w:val="24"/>
            <w:lang w:eastAsia="en-AU"/>
            <w14:ligatures w14:val="standardContextual"/>
          </w:rPr>
          <w:tab/>
        </w:r>
        <w:r w:rsidRPr="00C36837">
          <w:t>Cases where fault elements are not required</w:t>
        </w:r>
        <w:r w:rsidRPr="0022668A">
          <w:rPr>
            <w:vanish/>
          </w:rPr>
          <w:tab/>
        </w:r>
        <w:r w:rsidRPr="0022668A">
          <w:rPr>
            <w:vanish/>
          </w:rPr>
          <w:fldChar w:fldCharType="begin"/>
        </w:r>
        <w:r w:rsidRPr="0022668A">
          <w:rPr>
            <w:vanish/>
          </w:rPr>
          <w:instrText xml:space="preserve"> PAGEREF _Toc204605924 \h </w:instrText>
        </w:r>
        <w:r w:rsidRPr="0022668A">
          <w:rPr>
            <w:vanish/>
          </w:rPr>
        </w:r>
        <w:r w:rsidRPr="0022668A">
          <w:rPr>
            <w:vanish/>
          </w:rPr>
          <w:fldChar w:fldCharType="separate"/>
        </w:r>
        <w:r w:rsidR="007C6DA1">
          <w:rPr>
            <w:vanish/>
          </w:rPr>
          <w:t>9</w:t>
        </w:r>
        <w:r w:rsidRPr="0022668A">
          <w:rPr>
            <w:vanish/>
          </w:rPr>
          <w:fldChar w:fldCharType="end"/>
        </w:r>
      </w:hyperlink>
    </w:p>
    <w:p w14:paraId="4736A661" w14:textId="4F275AF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25" w:history="1">
        <w:r w:rsidRPr="00C36837">
          <w:t>23</w:t>
        </w:r>
        <w:r>
          <w:rPr>
            <w:rFonts w:asciiTheme="minorHAnsi" w:eastAsiaTheme="minorEastAsia" w:hAnsiTheme="minorHAnsi" w:cstheme="minorBidi"/>
            <w:kern w:val="2"/>
            <w:sz w:val="24"/>
            <w:szCs w:val="24"/>
            <w:lang w:eastAsia="en-AU"/>
            <w14:ligatures w14:val="standardContextual"/>
          </w:rPr>
          <w:tab/>
        </w:r>
        <w:r w:rsidRPr="00C36837">
          <w:t>Strict liability</w:t>
        </w:r>
        <w:r>
          <w:tab/>
        </w:r>
        <w:r>
          <w:fldChar w:fldCharType="begin"/>
        </w:r>
        <w:r>
          <w:instrText xml:space="preserve"> PAGEREF _Toc204605925 \h </w:instrText>
        </w:r>
        <w:r>
          <w:fldChar w:fldCharType="separate"/>
        </w:r>
        <w:r w:rsidR="007C6DA1">
          <w:t>9</w:t>
        </w:r>
        <w:r>
          <w:fldChar w:fldCharType="end"/>
        </w:r>
      </w:hyperlink>
    </w:p>
    <w:p w14:paraId="1699C11D" w14:textId="6655E2A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26" w:history="1">
        <w:r w:rsidRPr="00C36837">
          <w:t>24</w:t>
        </w:r>
        <w:r>
          <w:rPr>
            <w:rFonts w:asciiTheme="minorHAnsi" w:eastAsiaTheme="minorEastAsia" w:hAnsiTheme="minorHAnsi" w:cstheme="minorBidi"/>
            <w:kern w:val="2"/>
            <w:sz w:val="24"/>
            <w:szCs w:val="24"/>
            <w:lang w:eastAsia="en-AU"/>
            <w14:ligatures w14:val="standardContextual"/>
          </w:rPr>
          <w:tab/>
        </w:r>
        <w:r w:rsidRPr="00C36837">
          <w:t>Absolute liability</w:t>
        </w:r>
        <w:r>
          <w:tab/>
        </w:r>
        <w:r>
          <w:fldChar w:fldCharType="begin"/>
        </w:r>
        <w:r>
          <w:instrText xml:space="preserve"> PAGEREF _Toc204605926 \h </w:instrText>
        </w:r>
        <w:r>
          <w:fldChar w:fldCharType="separate"/>
        </w:r>
        <w:r w:rsidR="007C6DA1">
          <w:t>10</w:t>
        </w:r>
        <w:r>
          <w:fldChar w:fldCharType="end"/>
        </w:r>
      </w:hyperlink>
    </w:p>
    <w:p w14:paraId="23924244" w14:textId="1D533EC9"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27" w:history="1">
        <w:r w:rsidRPr="00C36837">
          <w:t>Part 2.3</w:t>
        </w:r>
        <w:r>
          <w:rPr>
            <w:rFonts w:asciiTheme="minorHAnsi" w:eastAsiaTheme="minorEastAsia" w:hAnsiTheme="minorHAnsi" w:cstheme="minorBidi"/>
            <w:b w:val="0"/>
            <w:kern w:val="2"/>
            <w:szCs w:val="24"/>
            <w:lang w:eastAsia="en-AU"/>
            <w14:ligatures w14:val="standardContextual"/>
          </w:rPr>
          <w:tab/>
        </w:r>
        <w:r w:rsidRPr="00C36837">
          <w:t>Circumstances where there is no criminal responsibility</w:t>
        </w:r>
        <w:r w:rsidRPr="0022668A">
          <w:rPr>
            <w:vanish/>
          </w:rPr>
          <w:tab/>
        </w:r>
        <w:r w:rsidRPr="0022668A">
          <w:rPr>
            <w:vanish/>
          </w:rPr>
          <w:fldChar w:fldCharType="begin"/>
        </w:r>
        <w:r w:rsidRPr="0022668A">
          <w:rPr>
            <w:vanish/>
          </w:rPr>
          <w:instrText xml:space="preserve"> PAGEREF _Toc204605927 \h </w:instrText>
        </w:r>
        <w:r w:rsidRPr="0022668A">
          <w:rPr>
            <w:vanish/>
          </w:rPr>
        </w:r>
        <w:r w:rsidRPr="0022668A">
          <w:rPr>
            <w:vanish/>
          </w:rPr>
          <w:fldChar w:fldCharType="separate"/>
        </w:r>
        <w:r w:rsidR="007C6DA1">
          <w:rPr>
            <w:vanish/>
          </w:rPr>
          <w:t>11</w:t>
        </w:r>
        <w:r w:rsidRPr="0022668A">
          <w:rPr>
            <w:vanish/>
          </w:rPr>
          <w:fldChar w:fldCharType="end"/>
        </w:r>
      </w:hyperlink>
    </w:p>
    <w:p w14:paraId="3D04DE2E" w14:textId="166B3EBA"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28" w:history="1">
        <w:r w:rsidRPr="00C36837">
          <w:t>Division 2.3.1</w:t>
        </w:r>
        <w:r>
          <w:rPr>
            <w:rFonts w:asciiTheme="minorHAnsi" w:eastAsiaTheme="minorEastAsia" w:hAnsiTheme="minorHAnsi" w:cstheme="minorBidi"/>
            <w:b w:val="0"/>
            <w:kern w:val="2"/>
            <w:sz w:val="24"/>
            <w:szCs w:val="24"/>
            <w:lang w:eastAsia="en-AU"/>
            <w14:ligatures w14:val="standardContextual"/>
          </w:rPr>
          <w:tab/>
        </w:r>
        <w:r w:rsidRPr="00C36837">
          <w:t>Lack of capacity—children</w:t>
        </w:r>
        <w:r w:rsidRPr="0022668A">
          <w:rPr>
            <w:vanish/>
          </w:rPr>
          <w:tab/>
        </w:r>
        <w:r w:rsidRPr="0022668A">
          <w:rPr>
            <w:vanish/>
          </w:rPr>
          <w:fldChar w:fldCharType="begin"/>
        </w:r>
        <w:r w:rsidRPr="0022668A">
          <w:rPr>
            <w:vanish/>
          </w:rPr>
          <w:instrText xml:space="preserve"> PAGEREF _Toc204605928 \h </w:instrText>
        </w:r>
        <w:r w:rsidRPr="0022668A">
          <w:rPr>
            <w:vanish/>
          </w:rPr>
        </w:r>
        <w:r w:rsidRPr="0022668A">
          <w:rPr>
            <w:vanish/>
          </w:rPr>
          <w:fldChar w:fldCharType="separate"/>
        </w:r>
        <w:r w:rsidR="007C6DA1">
          <w:rPr>
            <w:vanish/>
          </w:rPr>
          <w:t>11</w:t>
        </w:r>
        <w:r w:rsidRPr="0022668A">
          <w:rPr>
            <w:vanish/>
          </w:rPr>
          <w:fldChar w:fldCharType="end"/>
        </w:r>
      </w:hyperlink>
    </w:p>
    <w:p w14:paraId="7ECC5C61" w14:textId="0ACAEE2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29" w:history="1">
        <w:r w:rsidRPr="00C36837">
          <w:t>25</w:t>
        </w:r>
        <w:r>
          <w:rPr>
            <w:rFonts w:asciiTheme="minorHAnsi" w:eastAsiaTheme="minorEastAsia" w:hAnsiTheme="minorHAnsi" w:cstheme="minorBidi"/>
            <w:kern w:val="2"/>
            <w:sz w:val="24"/>
            <w:szCs w:val="24"/>
            <w:lang w:eastAsia="en-AU"/>
            <w14:ligatures w14:val="standardContextual"/>
          </w:rPr>
          <w:tab/>
        </w:r>
        <w:r w:rsidRPr="00C36837">
          <w:t>Children under 14—criminal responsibility</w:t>
        </w:r>
        <w:r>
          <w:tab/>
        </w:r>
        <w:r>
          <w:fldChar w:fldCharType="begin"/>
        </w:r>
        <w:r>
          <w:instrText xml:space="preserve"> PAGEREF _Toc204605929 \h </w:instrText>
        </w:r>
        <w:r>
          <w:fldChar w:fldCharType="separate"/>
        </w:r>
        <w:r w:rsidR="007C6DA1">
          <w:t>11</w:t>
        </w:r>
        <w:r>
          <w:fldChar w:fldCharType="end"/>
        </w:r>
      </w:hyperlink>
    </w:p>
    <w:p w14:paraId="0100F4FF" w14:textId="333262A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0" w:history="1">
        <w:r w:rsidRPr="00C36837">
          <w:t>26</w:t>
        </w:r>
        <w:r>
          <w:rPr>
            <w:rFonts w:asciiTheme="minorHAnsi" w:eastAsiaTheme="minorEastAsia" w:hAnsiTheme="minorHAnsi" w:cstheme="minorBidi"/>
            <w:kern w:val="2"/>
            <w:sz w:val="24"/>
            <w:szCs w:val="24"/>
            <w:lang w:eastAsia="en-AU"/>
            <w14:ligatures w14:val="standardContextual"/>
          </w:rPr>
          <w:tab/>
        </w:r>
        <w:r w:rsidRPr="00C36837">
          <w:t>Children 12 and over but under 14—knowledge that conduct wrong</w:t>
        </w:r>
        <w:r>
          <w:tab/>
        </w:r>
        <w:r>
          <w:fldChar w:fldCharType="begin"/>
        </w:r>
        <w:r>
          <w:instrText xml:space="preserve"> PAGEREF _Toc204605930 \h </w:instrText>
        </w:r>
        <w:r>
          <w:fldChar w:fldCharType="separate"/>
        </w:r>
        <w:r w:rsidR="007C6DA1">
          <w:t>11</w:t>
        </w:r>
        <w:r>
          <w:fldChar w:fldCharType="end"/>
        </w:r>
      </w:hyperlink>
    </w:p>
    <w:p w14:paraId="1CC38293" w14:textId="6EC27172"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31" w:history="1">
        <w:r w:rsidRPr="00C36837">
          <w:t>Division 2.3.2</w:t>
        </w:r>
        <w:r>
          <w:rPr>
            <w:rFonts w:asciiTheme="minorHAnsi" w:eastAsiaTheme="minorEastAsia" w:hAnsiTheme="minorHAnsi" w:cstheme="minorBidi"/>
            <w:b w:val="0"/>
            <w:kern w:val="2"/>
            <w:sz w:val="24"/>
            <w:szCs w:val="24"/>
            <w:lang w:eastAsia="en-AU"/>
            <w14:ligatures w14:val="standardContextual"/>
          </w:rPr>
          <w:tab/>
        </w:r>
        <w:r w:rsidRPr="00C36837">
          <w:t>Lack of capacity—mental impairment</w:t>
        </w:r>
        <w:r w:rsidRPr="0022668A">
          <w:rPr>
            <w:vanish/>
          </w:rPr>
          <w:tab/>
        </w:r>
        <w:r w:rsidRPr="0022668A">
          <w:rPr>
            <w:vanish/>
          </w:rPr>
          <w:fldChar w:fldCharType="begin"/>
        </w:r>
        <w:r w:rsidRPr="0022668A">
          <w:rPr>
            <w:vanish/>
          </w:rPr>
          <w:instrText xml:space="preserve"> PAGEREF _Toc204605931 \h </w:instrText>
        </w:r>
        <w:r w:rsidRPr="0022668A">
          <w:rPr>
            <w:vanish/>
          </w:rPr>
        </w:r>
        <w:r w:rsidRPr="0022668A">
          <w:rPr>
            <w:vanish/>
          </w:rPr>
          <w:fldChar w:fldCharType="separate"/>
        </w:r>
        <w:r w:rsidR="007C6DA1">
          <w:rPr>
            <w:vanish/>
          </w:rPr>
          <w:t>12</w:t>
        </w:r>
        <w:r w:rsidRPr="0022668A">
          <w:rPr>
            <w:vanish/>
          </w:rPr>
          <w:fldChar w:fldCharType="end"/>
        </w:r>
      </w:hyperlink>
    </w:p>
    <w:p w14:paraId="13751421" w14:textId="3FDA72A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2" w:history="1">
        <w:r w:rsidRPr="00C36837">
          <w:t>27</w:t>
        </w:r>
        <w:r>
          <w:rPr>
            <w:rFonts w:asciiTheme="minorHAnsi" w:eastAsiaTheme="minorEastAsia" w:hAnsiTheme="minorHAnsi" w:cstheme="minorBidi"/>
            <w:kern w:val="2"/>
            <w:sz w:val="24"/>
            <w:szCs w:val="24"/>
            <w:lang w:eastAsia="en-AU"/>
            <w14:ligatures w14:val="standardContextual"/>
          </w:rPr>
          <w:tab/>
        </w:r>
        <w:r w:rsidRPr="00C36837">
          <w:t>Definition—</w:t>
        </w:r>
        <w:r w:rsidRPr="00C36837">
          <w:rPr>
            <w:i/>
          </w:rPr>
          <w:t>mental impairment</w:t>
        </w:r>
        <w:r>
          <w:tab/>
        </w:r>
        <w:r>
          <w:fldChar w:fldCharType="begin"/>
        </w:r>
        <w:r>
          <w:instrText xml:space="preserve"> PAGEREF _Toc204605932 \h </w:instrText>
        </w:r>
        <w:r>
          <w:fldChar w:fldCharType="separate"/>
        </w:r>
        <w:r w:rsidR="007C6DA1">
          <w:t>12</w:t>
        </w:r>
        <w:r>
          <w:fldChar w:fldCharType="end"/>
        </w:r>
      </w:hyperlink>
    </w:p>
    <w:p w14:paraId="0D91E2FC" w14:textId="64D726C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3" w:history="1">
        <w:r w:rsidRPr="00C36837">
          <w:t>28</w:t>
        </w:r>
        <w:r>
          <w:rPr>
            <w:rFonts w:asciiTheme="minorHAnsi" w:eastAsiaTheme="minorEastAsia" w:hAnsiTheme="minorHAnsi" w:cstheme="minorBidi"/>
            <w:kern w:val="2"/>
            <w:sz w:val="24"/>
            <w:szCs w:val="24"/>
            <w:lang w:eastAsia="en-AU"/>
            <w14:ligatures w14:val="standardContextual"/>
          </w:rPr>
          <w:tab/>
        </w:r>
        <w:r w:rsidRPr="00C36837">
          <w:t>Mental impairment and criminal responsibility</w:t>
        </w:r>
        <w:r>
          <w:tab/>
        </w:r>
        <w:r>
          <w:fldChar w:fldCharType="begin"/>
        </w:r>
        <w:r>
          <w:instrText xml:space="preserve"> PAGEREF _Toc204605933 \h </w:instrText>
        </w:r>
        <w:r>
          <w:fldChar w:fldCharType="separate"/>
        </w:r>
        <w:r w:rsidR="007C6DA1">
          <w:t>12</w:t>
        </w:r>
        <w:r>
          <w:fldChar w:fldCharType="end"/>
        </w:r>
      </w:hyperlink>
    </w:p>
    <w:p w14:paraId="30BDA717" w14:textId="5AE80C3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4" w:history="1">
        <w:r w:rsidRPr="00C36837">
          <w:t>29</w:t>
        </w:r>
        <w:r>
          <w:rPr>
            <w:rFonts w:asciiTheme="minorHAnsi" w:eastAsiaTheme="minorEastAsia" w:hAnsiTheme="minorHAnsi" w:cstheme="minorBidi"/>
            <w:kern w:val="2"/>
            <w:sz w:val="24"/>
            <w:szCs w:val="24"/>
            <w:lang w:eastAsia="en-AU"/>
            <w14:ligatures w14:val="standardContextual"/>
          </w:rPr>
          <w:tab/>
        </w:r>
        <w:r w:rsidRPr="00C36837">
          <w:t>Mental impairment and other defences</w:t>
        </w:r>
        <w:r>
          <w:tab/>
        </w:r>
        <w:r>
          <w:fldChar w:fldCharType="begin"/>
        </w:r>
        <w:r>
          <w:instrText xml:space="preserve"> PAGEREF _Toc204605934 \h </w:instrText>
        </w:r>
        <w:r>
          <w:fldChar w:fldCharType="separate"/>
        </w:r>
        <w:r w:rsidR="007C6DA1">
          <w:t>13</w:t>
        </w:r>
        <w:r>
          <w:fldChar w:fldCharType="end"/>
        </w:r>
      </w:hyperlink>
    </w:p>
    <w:p w14:paraId="76BFEEC3" w14:textId="63FDB9C1"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35" w:history="1">
        <w:r w:rsidRPr="00C36837">
          <w:t>Division 2.3.3</w:t>
        </w:r>
        <w:r>
          <w:rPr>
            <w:rFonts w:asciiTheme="minorHAnsi" w:eastAsiaTheme="minorEastAsia" w:hAnsiTheme="minorHAnsi" w:cstheme="minorBidi"/>
            <w:b w:val="0"/>
            <w:kern w:val="2"/>
            <w:sz w:val="24"/>
            <w:szCs w:val="24"/>
            <w:lang w:eastAsia="en-AU"/>
            <w14:ligatures w14:val="standardContextual"/>
          </w:rPr>
          <w:tab/>
        </w:r>
        <w:r w:rsidRPr="00C36837">
          <w:t>Intoxication</w:t>
        </w:r>
        <w:r w:rsidRPr="0022668A">
          <w:rPr>
            <w:vanish/>
          </w:rPr>
          <w:tab/>
        </w:r>
        <w:r w:rsidRPr="0022668A">
          <w:rPr>
            <w:vanish/>
          </w:rPr>
          <w:fldChar w:fldCharType="begin"/>
        </w:r>
        <w:r w:rsidRPr="0022668A">
          <w:rPr>
            <w:vanish/>
          </w:rPr>
          <w:instrText xml:space="preserve"> PAGEREF _Toc204605935 \h </w:instrText>
        </w:r>
        <w:r w:rsidRPr="0022668A">
          <w:rPr>
            <w:vanish/>
          </w:rPr>
        </w:r>
        <w:r w:rsidRPr="0022668A">
          <w:rPr>
            <w:vanish/>
          </w:rPr>
          <w:fldChar w:fldCharType="separate"/>
        </w:r>
        <w:r w:rsidR="007C6DA1">
          <w:rPr>
            <w:vanish/>
          </w:rPr>
          <w:t>13</w:t>
        </w:r>
        <w:r w:rsidRPr="0022668A">
          <w:rPr>
            <w:vanish/>
          </w:rPr>
          <w:fldChar w:fldCharType="end"/>
        </w:r>
      </w:hyperlink>
    </w:p>
    <w:p w14:paraId="3C37A963" w14:textId="077593A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6" w:history="1">
        <w:r w:rsidRPr="00C36837">
          <w:t>30</w:t>
        </w:r>
        <w:r>
          <w:rPr>
            <w:rFonts w:asciiTheme="minorHAnsi" w:eastAsiaTheme="minorEastAsia" w:hAnsiTheme="minorHAnsi" w:cstheme="minorBidi"/>
            <w:kern w:val="2"/>
            <w:sz w:val="24"/>
            <w:szCs w:val="24"/>
            <w:lang w:eastAsia="en-AU"/>
            <w14:ligatures w14:val="standardContextual"/>
          </w:rPr>
          <w:tab/>
        </w:r>
        <w:r w:rsidRPr="00C36837">
          <w:t>Intoxication—interpretation</w:t>
        </w:r>
        <w:r>
          <w:tab/>
        </w:r>
        <w:r>
          <w:fldChar w:fldCharType="begin"/>
        </w:r>
        <w:r>
          <w:instrText xml:space="preserve"> PAGEREF _Toc204605936 \h </w:instrText>
        </w:r>
        <w:r>
          <w:fldChar w:fldCharType="separate"/>
        </w:r>
        <w:r w:rsidR="007C6DA1">
          <w:t>13</w:t>
        </w:r>
        <w:r>
          <w:fldChar w:fldCharType="end"/>
        </w:r>
      </w:hyperlink>
    </w:p>
    <w:p w14:paraId="3E6A0478" w14:textId="00D1536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7" w:history="1">
        <w:r w:rsidRPr="00C36837">
          <w:t>31</w:t>
        </w:r>
        <w:r>
          <w:rPr>
            <w:rFonts w:asciiTheme="minorHAnsi" w:eastAsiaTheme="minorEastAsia" w:hAnsiTheme="minorHAnsi" w:cstheme="minorBidi"/>
            <w:kern w:val="2"/>
            <w:sz w:val="24"/>
            <w:szCs w:val="24"/>
            <w:lang w:eastAsia="en-AU"/>
            <w14:ligatures w14:val="standardContextual"/>
          </w:rPr>
          <w:tab/>
        </w:r>
        <w:r w:rsidRPr="00C36837">
          <w:t>Intoxication—offences involving basic intent</w:t>
        </w:r>
        <w:r>
          <w:tab/>
        </w:r>
        <w:r>
          <w:fldChar w:fldCharType="begin"/>
        </w:r>
        <w:r>
          <w:instrText xml:space="preserve"> PAGEREF _Toc204605937 \h </w:instrText>
        </w:r>
        <w:r>
          <w:fldChar w:fldCharType="separate"/>
        </w:r>
        <w:r w:rsidR="007C6DA1">
          <w:t>14</w:t>
        </w:r>
        <w:r>
          <w:fldChar w:fldCharType="end"/>
        </w:r>
      </w:hyperlink>
    </w:p>
    <w:p w14:paraId="043A50B4" w14:textId="2155C76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8" w:history="1">
        <w:r w:rsidRPr="00C36837">
          <w:t>32</w:t>
        </w:r>
        <w:r>
          <w:rPr>
            <w:rFonts w:asciiTheme="minorHAnsi" w:eastAsiaTheme="minorEastAsia" w:hAnsiTheme="minorHAnsi" w:cstheme="minorBidi"/>
            <w:kern w:val="2"/>
            <w:sz w:val="24"/>
            <w:szCs w:val="24"/>
            <w:lang w:eastAsia="en-AU"/>
            <w14:ligatures w14:val="standardContextual"/>
          </w:rPr>
          <w:tab/>
        </w:r>
        <w:r w:rsidRPr="00C36837">
          <w:t>Intoxication—negligence as fault element</w:t>
        </w:r>
        <w:r>
          <w:tab/>
        </w:r>
        <w:r>
          <w:fldChar w:fldCharType="begin"/>
        </w:r>
        <w:r>
          <w:instrText xml:space="preserve"> PAGEREF _Toc204605938 \h </w:instrText>
        </w:r>
        <w:r>
          <w:fldChar w:fldCharType="separate"/>
        </w:r>
        <w:r w:rsidR="007C6DA1">
          <w:t>15</w:t>
        </w:r>
        <w:r>
          <w:fldChar w:fldCharType="end"/>
        </w:r>
      </w:hyperlink>
    </w:p>
    <w:p w14:paraId="4C36CC73" w14:textId="4728FBF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39" w:history="1">
        <w:r w:rsidRPr="00C36837">
          <w:t>33</w:t>
        </w:r>
        <w:r>
          <w:rPr>
            <w:rFonts w:asciiTheme="minorHAnsi" w:eastAsiaTheme="minorEastAsia" w:hAnsiTheme="minorHAnsi" w:cstheme="minorBidi"/>
            <w:kern w:val="2"/>
            <w:sz w:val="24"/>
            <w:szCs w:val="24"/>
            <w:lang w:eastAsia="en-AU"/>
            <w14:ligatures w14:val="standardContextual"/>
          </w:rPr>
          <w:tab/>
        </w:r>
        <w:r w:rsidRPr="00C36837">
          <w:t>Intoxication—relevance to defences</w:t>
        </w:r>
        <w:r>
          <w:tab/>
        </w:r>
        <w:r>
          <w:fldChar w:fldCharType="begin"/>
        </w:r>
        <w:r>
          <w:instrText xml:space="preserve"> PAGEREF _Toc204605939 \h </w:instrText>
        </w:r>
        <w:r>
          <w:fldChar w:fldCharType="separate"/>
        </w:r>
        <w:r w:rsidR="007C6DA1">
          <w:t>15</w:t>
        </w:r>
        <w:r>
          <w:fldChar w:fldCharType="end"/>
        </w:r>
      </w:hyperlink>
    </w:p>
    <w:p w14:paraId="6D4E476B" w14:textId="6FB44B9F"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5940" w:history="1">
        <w:r w:rsidRPr="00C36837">
          <w:t>34</w:t>
        </w:r>
        <w:r>
          <w:rPr>
            <w:rFonts w:asciiTheme="minorHAnsi" w:eastAsiaTheme="minorEastAsia" w:hAnsiTheme="minorHAnsi" w:cstheme="minorBidi"/>
            <w:kern w:val="2"/>
            <w:sz w:val="24"/>
            <w:szCs w:val="24"/>
            <w:lang w:eastAsia="en-AU"/>
            <w14:ligatures w14:val="standardContextual"/>
          </w:rPr>
          <w:tab/>
        </w:r>
        <w:r w:rsidRPr="00C36837">
          <w:t>Involuntary intoxication</w:t>
        </w:r>
        <w:r>
          <w:tab/>
        </w:r>
        <w:r>
          <w:fldChar w:fldCharType="begin"/>
        </w:r>
        <w:r>
          <w:instrText xml:space="preserve"> PAGEREF _Toc204605940 \h </w:instrText>
        </w:r>
        <w:r>
          <w:fldChar w:fldCharType="separate"/>
        </w:r>
        <w:r w:rsidR="007C6DA1">
          <w:t>16</w:t>
        </w:r>
        <w:r>
          <w:fldChar w:fldCharType="end"/>
        </w:r>
      </w:hyperlink>
    </w:p>
    <w:p w14:paraId="6F16C66F" w14:textId="2FCD4DC7"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41" w:history="1">
        <w:r w:rsidRPr="00C36837">
          <w:t>Division 2.3.4</w:t>
        </w:r>
        <w:r>
          <w:rPr>
            <w:rFonts w:asciiTheme="minorHAnsi" w:eastAsiaTheme="minorEastAsia" w:hAnsiTheme="minorHAnsi" w:cstheme="minorBidi"/>
            <w:b w:val="0"/>
            <w:kern w:val="2"/>
            <w:sz w:val="24"/>
            <w:szCs w:val="24"/>
            <w:lang w:eastAsia="en-AU"/>
            <w14:ligatures w14:val="standardContextual"/>
          </w:rPr>
          <w:tab/>
        </w:r>
        <w:r w:rsidRPr="00C36837">
          <w:t>Mistake and ignorance</w:t>
        </w:r>
        <w:r w:rsidRPr="0022668A">
          <w:rPr>
            <w:vanish/>
          </w:rPr>
          <w:tab/>
        </w:r>
        <w:r w:rsidRPr="0022668A">
          <w:rPr>
            <w:vanish/>
          </w:rPr>
          <w:fldChar w:fldCharType="begin"/>
        </w:r>
        <w:r w:rsidRPr="0022668A">
          <w:rPr>
            <w:vanish/>
          </w:rPr>
          <w:instrText xml:space="preserve"> PAGEREF _Toc204605941 \h </w:instrText>
        </w:r>
        <w:r w:rsidRPr="0022668A">
          <w:rPr>
            <w:vanish/>
          </w:rPr>
        </w:r>
        <w:r w:rsidRPr="0022668A">
          <w:rPr>
            <w:vanish/>
          </w:rPr>
          <w:fldChar w:fldCharType="separate"/>
        </w:r>
        <w:r w:rsidR="007C6DA1">
          <w:rPr>
            <w:vanish/>
          </w:rPr>
          <w:t>16</w:t>
        </w:r>
        <w:r w:rsidRPr="0022668A">
          <w:rPr>
            <w:vanish/>
          </w:rPr>
          <w:fldChar w:fldCharType="end"/>
        </w:r>
      </w:hyperlink>
    </w:p>
    <w:p w14:paraId="57C7862F" w14:textId="5A02B39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42" w:history="1">
        <w:r w:rsidRPr="00C36837">
          <w:t>35</w:t>
        </w:r>
        <w:r>
          <w:rPr>
            <w:rFonts w:asciiTheme="minorHAnsi" w:eastAsiaTheme="minorEastAsia" w:hAnsiTheme="minorHAnsi" w:cstheme="minorBidi"/>
            <w:kern w:val="2"/>
            <w:sz w:val="24"/>
            <w:szCs w:val="24"/>
            <w:lang w:eastAsia="en-AU"/>
            <w14:ligatures w14:val="standardContextual"/>
          </w:rPr>
          <w:tab/>
        </w:r>
        <w:r w:rsidRPr="00C36837">
          <w:t>Mistake or ignorance of fact—fault elements other than negligence</w:t>
        </w:r>
        <w:r>
          <w:tab/>
        </w:r>
        <w:r>
          <w:fldChar w:fldCharType="begin"/>
        </w:r>
        <w:r>
          <w:instrText xml:space="preserve"> PAGEREF _Toc204605942 \h </w:instrText>
        </w:r>
        <w:r>
          <w:fldChar w:fldCharType="separate"/>
        </w:r>
        <w:r w:rsidR="007C6DA1">
          <w:t>16</w:t>
        </w:r>
        <w:r>
          <w:fldChar w:fldCharType="end"/>
        </w:r>
      </w:hyperlink>
    </w:p>
    <w:p w14:paraId="1C73AEA4" w14:textId="7A767EB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43" w:history="1">
        <w:r w:rsidRPr="00C36837">
          <w:t>36</w:t>
        </w:r>
        <w:r>
          <w:rPr>
            <w:rFonts w:asciiTheme="minorHAnsi" w:eastAsiaTheme="minorEastAsia" w:hAnsiTheme="minorHAnsi" w:cstheme="minorBidi"/>
            <w:kern w:val="2"/>
            <w:sz w:val="24"/>
            <w:szCs w:val="24"/>
            <w:lang w:eastAsia="en-AU"/>
            <w14:ligatures w14:val="standardContextual"/>
          </w:rPr>
          <w:tab/>
        </w:r>
        <w:r w:rsidRPr="00C36837">
          <w:t>Mistake of fact—strict liability</w:t>
        </w:r>
        <w:r>
          <w:tab/>
        </w:r>
        <w:r>
          <w:fldChar w:fldCharType="begin"/>
        </w:r>
        <w:r>
          <w:instrText xml:space="preserve"> PAGEREF _Toc204605943 \h </w:instrText>
        </w:r>
        <w:r>
          <w:fldChar w:fldCharType="separate"/>
        </w:r>
        <w:r w:rsidR="007C6DA1">
          <w:t>17</w:t>
        </w:r>
        <w:r>
          <w:fldChar w:fldCharType="end"/>
        </w:r>
      </w:hyperlink>
    </w:p>
    <w:p w14:paraId="1CFF7CD5" w14:textId="3A19255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44" w:history="1">
        <w:r w:rsidRPr="00C36837">
          <w:t>38</w:t>
        </w:r>
        <w:r>
          <w:rPr>
            <w:rFonts w:asciiTheme="minorHAnsi" w:eastAsiaTheme="minorEastAsia" w:hAnsiTheme="minorHAnsi" w:cstheme="minorBidi"/>
            <w:kern w:val="2"/>
            <w:sz w:val="24"/>
            <w:szCs w:val="24"/>
            <w:lang w:eastAsia="en-AU"/>
            <w14:ligatures w14:val="standardContextual"/>
          </w:rPr>
          <w:tab/>
        </w:r>
        <w:r w:rsidRPr="00C36837">
          <w:t>Claim of right</w:t>
        </w:r>
        <w:r>
          <w:tab/>
        </w:r>
        <w:r>
          <w:fldChar w:fldCharType="begin"/>
        </w:r>
        <w:r>
          <w:instrText xml:space="preserve"> PAGEREF _Toc204605944 \h </w:instrText>
        </w:r>
        <w:r>
          <w:fldChar w:fldCharType="separate"/>
        </w:r>
        <w:r w:rsidR="007C6DA1">
          <w:t>17</w:t>
        </w:r>
        <w:r>
          <w:fldChar w:fldCharType="end"/>
        </w:r>
      </w:hyperlink>
    </w:p>
    <w:p w14:paraId="1064B426" w14:textId="094849B3"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45" w:history="1">
        <w:r w:rsidRPr="00C36837">
          <w:t>Division 2.3.5</w:t>
        </w:r>
        <w:r>
          <w:rPr>
            <w:rFonts w:asciiTheme="minorHAnsi" w:eastAsiaTheme="minorEastAsia" w:hAnsiTheme="minorHAnsi" w:cstheme="minorBidi"/>
            <w:b w:val="0"/>
            <w:kern w:val="2"/>
            <w:sz w:val="24"/>
            <w:szCs w:val="24"/>
            <w:lang w:eastAsia="en-AU"/>
            <w14:ligatures w14:val="standardContextual"/>
          </w:rPr>
          <w:tab/>
        </w:r>
        <w:r w:rsidRPr="00C36837">
          <w:t>External factors</w:t>
        </w:r>
        <w:r w:rsidRPr="0022668A">
          <w:rPr>
            <w:vanish/>
          </w:rPr>
          <w:tab/>
        </w:r>
        <w:r w:rsidRPr="0022668A">
          <w:rPr>
            <w:vanish/>
          </w:rPr>
          <w:fldChar w:fldCharType="begin"/>
        </w:r>
        <w:r w:rsidRPr="0022668A">
          <w:rPr>
            <w:vanish/>
          </w:rPr>
          <w:instrText xml:space="preserve"> PAGEREF _Toc204605945 \h </w:instrText>
        </w:r>
        <w:r w:rsidRPr="0022668A">
          <w:rPr>
            <w:vanish/>
          </w:rPr>
        </w:r>
        <w:r w:rsidRPr="0022668A">
          <w:rPr>
            <w:vanish/>
          </w:rPr>
          <w:fldChar w:fldCharType="separate"/>
        </w:r>
        <w:r w:rsidR="007C6DA1">
          <w:rPr>
            <w:vanish/>
          </w:rPr>
          <w:t>18</w:t>
        </w:r>
        <w:r w:rsidRPr="0022668A">
          <w:rPr>
            <w:vanish/>
          </w:rPr>
          <w:fldChar w:fldCharType="end"/>
        </w:r>
      </w:hyperlink>
    </w:p>
    <w:p w14:paraId="025FD533" w14:textId="75EC1B3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46" w:history="1">
        <w:r w:rsidRPr="00C36837">
          <w:t>39</w:t>
        </w:r>
        <w:r>
          <w:rPr>
            <w:rFonts w:asciiTheme="minorHAnsi" w:eastAsiaTheme="minorEastAsia" w:hAnsiTheme="minorHAnsi" w:cstheme="minorBidi"/>
            <w:kern w:val="2"/>
            <w:sz w:val="24"/>
            <w:szCs w:val="24"/>
            <w:lang w:eastAsia="en-AU"/>
            <w14:ligatures w14:val="standardContextual"/>
          </w:rPr>
          <w:tab/>
        </w:r>
        <w:r w:rsidRPr="00C36837">
          <w:t>Intervening conduct or event</w:t>
        </w:r>
        <w:r>
          <w:tab/>
        </w:r>
        <w:r>
          <w:fldChar w:fldCharType="begin"/>
        </w:r>
        <w:r>
          <w:instrText xml:space="preserve"> PAGEREF _Toc204605946 \h </w:instrText>
        </w:r>
        <w:r>
          <w:fldChar w:fldCharType="separate"/>
        </w:r>
        <w:r w:rsidR="007C6DA1">
          <w:t>18</w:t>
        </w:r>
        <w:r>
          <w:fldChar w:fldCharType="end"/>
        </w:r>
      </w:hyperlink>
    </w:p>
    <w:p w14:paraId="3182AC44" w14:textId="78964D6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47" w:history="1">
        <w:r w:rsidRPr="00C36837">
          <w:t>40</w:t>
        </w:r>
        <w:r>
          <w:rPr>
            <w:rFonts w:asciiTheme="minorHAnsi" w:eastAsiaTheme="minorEastAsia" w:hAnsiTheme="minorHAnsi" w:cstheme="minorBidi"/>
            <w:kern w:val="2"/>
            <w:sz w:val="24"/>
            <w:szCs w:val="24"/>
            <w:lang w:eastAsia="en-AU"/>
            <w14:ligatures w14:val="standardContextual"/>
          </w:rPr>
          <w:tab/>
        </w:r>
        <w:r w:rsidRPr="00C36837">
          <w:t>Duress</w:t>
        </w:r>
        <w:r>
          <w:tab/>
        </w:r>
        <w:r>
          <w:fldChar w:fldCharType="begin"/>
        </w:r>
        <w:r>
          <w:instrText xml:space="preserve"> PAGEREF _Toc204605947 \h </w:instrText>
        </w:r>
        <w:r>
          <w:fldChar w:fldCharType="separate"/>
        </w:r>
        <w:r w:rsidR="007C6DA1">
          <w:t>18</w:t>
        </w:r>
        <w:r>
          <w:fldChar w:fldCharType="end"/>
        </w:r>
      </w:hyperlink>
    </w:p>
    <w:p w14:paraId="7D178305" w14:textId="530589C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48" w:history="1">
        <w:r w:rsidRPr="00C36837">
          <w:t>41</w:t>
        </w:r>
        <w:r>
          <w:rPr>
            <w:rFonts w:asciiTheme="minorHAnsi" w:eastAsiaTheme="minorEastAsia" w:hAnsiTheme="minorHAnsi" w:cstheme="minorBidi"/>
            <w:kern w:val="2"/>
            <w:sz w:val="24"/>
            <w:szCs w:val="24"/>
            <w:lang w:eastAsia="en-AU"/>
            <w14:ligatures w14:val="standardContextual"/>
          </w:rPr>
          <w:tab/>
        </w:r>
        <w:r w:rsidRPr="00C36837">
          <w:t>Sudden or extraordinary emergency</w:t>
        </w:r>
        <w:r>
          <w:tab/>
        </w:r>
        <w:r>
          <w:fldChar w:fldCharType="begin"/>
        </w:r>
        <w:r>
          <w:instrText xml:space="preserve"> PAGEREF _Toc204605948 \h </w:instrText>
        </w:r>
        <w:r>
          <w:fldChar w:fldCharType="separate"/>
        </w:r>
        <w:r w:rsidR="007C6DA1">
          <w:t>19</w:t>
        </w:r>
        <w:r>
          <w:fldChar w:fldCharType="end"/>
        </w:r>
      </w:hyperlink>
    </w:p>
    <w:p w14:paraId="0A0A5141" w14:textId="5257894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49" w:history="1">
        <w:r w:rsidRPr="00C36837">
          <w:t>42</w:t>
        </w:r>
        <w:r>
          <w:rPr>
            <w:rFonts w:asciiTheme="minorHAnsi" w:eastAsiaTheme="minorEastAsia" w:hAnsiTheme="minorHAnsi" w:cstheme="minorBidi"/>
            <w:kern w:val="2"/>
            <w:sz w:val="24"/>
            <w:szCs w:val="24"/>
            <w:lang w:eastAsia="en-AU"/>
            <w14:ligatures w14:val="standardContextual"/>
          </w:rPr>
          <w:tab/>
        </w:r>
        <w:r w:rsidRPr="00C36837">
          <w:t>Self-defence</w:t>
        </w:r>
        <w:r>
          <w:tab/>
        </w:r>
        <w:r>
          <w:fldChar w:fldCharType="begin"/>
        </w:r>
        <w:r>
          <w:instrText xml:space="preserve"> PAGEREF _Toc204605949 \h </w:instrText>
        </w:r>
        <w:r>
          <w:fldChar w:fldCharType="separate"/>
        </w:r>
        <w:r w:rsidR="007C6DA1">
          <w:t>19</w:t>
        </w:r>
        <w:r>
          <w:fldChar w:fldCharType="end"/>
        </w:r>
      </w:hyperlink>
    </w:p>
    <w:p w14:paraId="48DBD699" w14:textId="0C4F4B2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0" w:history="1">
        <w:r w:rsidRPr="00C36837">
          <w:t>43</w:t>
        </w:r>
        <w:r>
          <w:rPr>
            <w:rFonts w:asciiTheme="minorHAnsi" w:eastAsiaTheme="minorEastAsia" w:hAnsiTheme="minorHAnsi" w:cstheme="minorBidi"/>
            <w:kern w:val="2"/>
            <w:sz w:val="24"/>
            <w:szCs w:val="24"/>
            <w:lang w:eastAsia="en-AU"/>
            <w14:ligatures w14:val="standardContextual"/>
          </w:rPr>
          <w:tab/>
        </w:r>
        <w:r w:rsidRPr="00C36837">
          <w:t>Lawful authority</w:t>
        </w:r>
        <w:r>
          <w:tab/>
        </w:r>
        <w:r>
          <w:fldChar w:fldCharType="begin"/>
        </w:r>
        <w:r>
          <w:instrText xml:space="preserve"> PAGEREF _Toc204605950 \h </w:instrText>
        </w:r>
        <w:r>
          <w:fldChar w:fldCharType="separate"/>
        </w:r>
        <w:r w:rsidR="007C6DA1">
          <w:t>20</w:t>
        </w:r>
        <w:r>
          <w:fldChar w:fldCharType="end"/>
        </w:r>
      </w:hyperlink>
    </w:p>
    <w:p w14:paraId="34C476F6" w14:textId="3B4FD33F"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51" w:history="1">
        <w:r w:rsidRPr="00C36837">
          <w:t>Division 2.3.6</w:t>
        </w:r>
        <w:r>
          <w:rPr>
            <w:rFonts w:asciiTheme="minorHAnsi" w:eastAsiaTheme="minorEastAsia" w:hAnsiTheme="minorHAnsi" w:cstheme="minorBidi"/>
            <w:b w:val="0"/>
            <w:kern w:val="2"/>
            <w:sz w:val="24"/>
            <w:szCs w:val="24"/>
            <w:lang w:eastAsia="en-AU"/>
            <w14:ligatures w14:val="standardContextual"/>
          </w:rPr>
          <w:tab/>
        </w:r>
        <w:r w:rsidRPr="00C36837">
          <w:t>Lawful purpose</w:t>
        </w:r>
        <w:r w:rsidRPr="0022668A">
          <w:rPr>
            <w:vanish/>
          </w:rPr>
          <w:tab/>
        </w:r>
        <w:r w:rsidRPr="0022668A">
          <w:rPr>
            <w:vanish/>
          </w:rPr>
          <w:fldChar w:fldCharType="begin"/>
        </w:r>
        <w:r w:rsidRPr="0022668A">
          <w:rPr>
            <w:vanish/>
          </w:rPr>
          <w:instrText xml:space="preserve"> PAGEREF _Toc204605951 \h </w:instrText>
        </w:r>
        <w:r w:rsidRPr="0022668A">
          <w:rPr>
            <w:vanish/>
          </w:rPr>
        </w:r>
        <w:r w:rsidRPr="0022668A">
          <w:rPr>
            <w:vanish/>
          </w:rPr>
          <w:fldChar w:fldCharType="separate"/>
        </w:r>
        <w:r w:rsidR="007C6DA1">
          <w:rPr>
            <w:vanish/>
          </w:rPr>
          <w:t>20</w:t>
        </w:r>
        <w:r w:rsidRPr="0022668A">
          <w:rPr>
            <w:vanish/>
          </w:rPr>
          <w:fldChar w:fldCharType="end"/>
        </w:r>
      </w:hyperlink>
    </w:p>
    <w:p w14:paraId="70148ADD" w14:textId="2E16053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2" w:history="1">
        <w:r w:rsidRPr="00C36837">
          <w:t>43A</w:t>
        </w:r>
        <w:r>
          <w:rPr>
            <w:rFonts w:asciiTheme="minorHAnsi" w:eastAsiaTheme="minorEastAsia" w:hAnsiTheme="minorHAnsi" w:cstheme="minorBidi"/>
            <w:kern w:val="2"/>
            <w:sz w:val="24"/>
            <w:szCs w:val="24"/>
            <w:lang w:eastAsia="en-AU"/>
            <w14:ligatures w14:val="standardContextual"/>
          </w:rPr>
          <w:tab/>
        </w:r>
        <w:r w:rsidRPr="00C36837">
          <w:t>Lawful possession</w:t>
        </w:r>
        <w:r>
          <w:tab/>
        </w:r>
        <w:r>
          <w:fldChar w:fldCharType="begin"/>
        </w:r>
        <w:r>
          <w:instrText xml:space="preserve"> PAGEREF _Toc204605952 \h </w:instrText>
        </w:r>
        <w:r>
          <w:fldChar w:fldCharType="separate"/>
        </w:r>
        <w:r w:rsidR="007C6DA1">
          <w:t>20</w:t>
        </w:r>
        <w:r>
          <w:fldChar w:fldCharType="end"/>
        </w:r>
      </w:hyperlink>
    </w:p>
    <w:p w14:paraId="5F2035C5" w14:textId="4F4367AB"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53" w:history="1">
        <w:r w:rsidRPr="00C36837">
          <w:t>Part 2.4</w:t>
        </w:r>
        <w:r>
          <w:rPr>
            <w:rFonts w:asciiTheme="minorHAnsi" w:eastAsiaTheme="minorEastAsia" w:hAnsiTheme="minorHAnsi" w:cstheme="minorBidi"/>
            <w:b w:val="0"/>
            <w:kern w:val="2"/>
            <w:szCs w:val="24"/>
            <w:lang w:eastAsia="en-AU"/>
            <w14:ligatures w14:val="standardContextual"/>
          </w:rPr>
          <w:tab/>
        </w:r>
        <w:r w:rsidRPr="00C36837">
          <w:t>Extensions of criminal responsibility</w:t>
        </w:r>
        <w:r w:rsidRPr="0022668A">
          <w:rPr>
            <w:vanish/>
          </w:rPr>
          <w:tab/>
        </w:r>
        <w:r w:rsidRPr="0022668A">
          <w:rPr>
            <w:vanish/>
          </w:rPr>
          <w:fldChar w:fldCharType="begin"/>
        </w:r>
        <w:r w:rsidRPr="0022668A">
          <w:rPr>
            <w:vanish/>
          </w:rPr>
          <w:instrText xml:space="preserve"> PAGEREF _Toc204605953 \h </w:instrText>
        </w:r>
        <w:r w:rsidRPr="0022668A">
          <w:rPr>
            <w:vanish/>
          </w:rPr>
        </w:r>
        <w:r w:rsidRPr="0022668A">
          <w:rPr>
            <w:vanish/>
          </w:rPr>
          <w:fldChar w:fldCharType="separate"/>
        </w:r>
        <w:r w:rsidR="007C6DA1">
          <w:rPr>
            <w:vanish/>
          </w:rPr>
          <w:t>22</w:t>
        </w:r>
        <w:r w:rsidRPr="0022668A">
          <w:rPr>
            <w:vanish/>
          </w:rPr>
          <w:fldChar w:fldCharType="end"/>
        </w:r>
      </w:hyperlink>
    </w:p>
    <w:p w14:paraId="71BBBF93" w14:textId="08C4A44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4" w:history="1">
        <w:r w:rsidRPr="00C36837">
          <w:t>44</w:t>
        </w:r>
        <w:r>
          <w:rPr>
            <w:rFonts w:asciiTheme="minorHAnsi" w:eastAsiaTheme="minorEastAsia" w:hAnsiTheme="minorHAnsi" w:cstheme="minorBidi"/>
            <w:kern w:val="2"/>
            <w:sz w:val="24"/>
            <w:szCs w:val="24"/>
            <w:lang w:eastAsia="en-AU"/>
            <w14:ligatures w14:val="standardContextual"/>
          </w:rPr>
          <w:tab/>
        </w:r>
        <w:r w:rsidRPr="00C36837">
          <w:t>Attempt</w:t>
        </w:r>
        <w:r>
          <w:tab/>
        </w:r>
        <w:r>
          <w:fldChar w:fldCharType="begin"/>
        </w:r>
        <w:r>
          <w:instrText xml:space="preserve"> PAGEREF _Toc204605954 \h </w:instrText>
        </w:r>
        <w:r>
          <w:fldChar w:fldCharType="separate"/>
        </w:r>
        <w:r w:rsidR="007C6DA1">
          <w:t>22</w:t>
        </w:r>
        <w:r>
          <w:fldChar w:fldCharType="end"/>
        </w:r>
      </w:hyperlink>
    </w:p>
    <w:p w14:paraId="4AB151A7" w14:textId="406274A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5" w:history="1">
        <w:r w:rsidRPr="00C36837">
          <w:t>45</w:t>
        </w:r>
        <w:r>
          <w:rPr>
            <w:rFonts w:asciiTheme="minorHAnsi" w:eastAsiaTheme="minorEastAsia" w:hAnsiTheme="minorHAnsi" w:cstheme="minorBidi"/>
            <w:kern w:val="2"/>
            <w:sz w:val="24"/>
            <w:szCs w:val="24"/>
            <w:lang w:eastAsia="en-AU"/>
            <w14:ligatures w14:val="standardContextual"/>
          </w:rPr>
          <w:tab/>
        </w:r>
        <w:r w:rsidRPr="00C36837">
          <w:t>Complicity and common purpose</w:t>
        </w:r>
        <w:r>
          <w:tab/>
        </w:r>
        <w:r>
          <w:fldChar w:fldCharType="begin"/>
        </w:r>
        <w:r>
          <w:instrText xml:space="preserve"> PAGEREF _Toc204605955 \h </w:instrText>
        </w:r>
        <w:r>
          <w:fldChar w:fldCharType="separate"/>
        </w:r>
        <w:r w:rsidR="007C6DA1">
          <w:t>23</w:t>
        </w:r>
        <w:r>
          <w:fldChar w:fldCharType="end"/>
        </w:r>
      </w:hyperlink>
    </w:p>
    <w:p w14:paraId="0F965933" w14:textId="701C883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6" w:history="1">
        <w:r w:rsidRPr="00C36837">
          <w:t>45A</w:t>
        </w:r>
        <w:r>
          <w:rPr>
            <w:rFonts w:asciiTheme="minorHAnsi" w:eastAsiaTheme="minorEastAsia" w:hAnsiTheme="minorHAnsi" w:cstheme="minorBidi"/>
            <w:kern w:val="2"/>
            <w:sz w:val="24"/>
            <w:szCs w:val="24"/>
            <w:lang w:eastAsia="en-AU"/>
            <w14:ligatures w14:val="standardContextual"/>
          </w:rPr>
          <w:tab/>
        </w:r>
        <w:r w:rsidRPr="00C36837">
          <w:t>Joint commission</w:t>
        </w:r>
        <w:r>
          <w:tab/>
        </w:r>
        <w:r>
          <w:fldChar w:fldCharType="begin"/>
        </w:r>
        <w:r>
          <w:instrText xml:space="preserve"> PAGEREF _Toc204605956 \h </w:instrText>
        </w:r>
        <w:r>
          <w:fldChar w:fldCharType="separate"/>
        </w:r>
        <w:r w:rsidR="007C6DA1">
          <w:t>25</w:t>
        </w:r>
        <w:r>
          <w:fldChar w:fldCharType="end"/>
        </w:r>
      </w:hyperlink>
    </w:p>
    <w:p w14:paraId="15E8B1BA" w14:textId="2B3243C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7" w:history="1">
        <w:r w:rsidRPr="00C36837">
          <w:t>46</w:t>
        </w:r>
        <w:r>
          <w:rPr>
            <w:rFonts w:asciiTheme="minorHAnsi" w:eastAsiaTheme="minorEastAsia" w:hAnsiTheme="minorHAnsi" w:cstheme="minorBidi"/>
            <w:kern w:val="2"/>
            <w:sz w:val="24"/>
            <w:szCs w:val="24"/>
            <w:lang w:eastAsia="en-AU"/>
            <w14:ligatures w14:val="standardContextual"/>
          </w:rPr>
          <w:tab/>
        </w:r>
        <w:r w:rsidRPr="00C36837">
          <w:t>Commission by proxy</w:t>
        </w:r>
        <w:r>
          <w:tab/>
        </w:r>
        <w:r>
          <w:fldChar w:fldCharType="begin"/>
        </w:r>
        <w:r>
          <w:instrText xml:space="preserve"> PAGEREF _Toc204605957 \h </w:instrText>
        </w:r>
        <w:r>
          <w:fldChar w:fldCharType="separate"/>
        </w:r>
        <w:r w:rsidR="007C6DA1">
          <w:t>27</w:t>
        </w:r>
        <w:r>
          <w:fldChar w:fldCharType="end"/>
        </w:r>
      </w:hyperlink>
    </w:p>
    <w:p w14:paraId="1AF6E8E4" w14:textId="3F3939A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8" w:history="1">
        <w:r w:rsidRPr="00C36837">
          <w:t>47</w:t>
        </w:r>
        <w:r>
          <w:rPr>
            <w:rFonts w:asciiTheme="minorHAnsi" w:eastAsiaTheme="minorEastAsia" w:hAnsiTheme="minorHAnsi" w:cstheme="minorBidi"/>
            <w:kern w:val="2"/>
            <w:sz w:val="24"/>
            <w:szCs w:val="24"/>
            <w:lang w:eastAsia="en-AU"/>
            <w14:ligatures w14:val="standardContextual"/>
          </w:rPr>
          <w:tab/>
        </w:r>
        <w:r w:rsidRPr="00C36837">
          <w:t>Incitement</w:t>
        </w:r>
        <w:r>
          <w:tab/>
        </w:r>
        <w:r>
          <w:fldChar w:fldCharType="begin"/>
        </w:r>
        <w:r>
          <w:instrText xml:space="preserve"> PAGEREF _Toc204605958 \h </w:instrText>
        </w:r>
        <w:r>
          <w:fldChar w:fldCharType="separate"/>
        </w:r>
        <w:r w:rsidR="007C6DA1">
          <w:t>27</w:t>
        </w:r>
        <w:r>
          <w:fldChar w:fldCharType="end"/>
        </w:r>
      </w:hyperlink>
    </w:p>
    <w:p w14:paraId="0D512EC6" w14:textId="753017A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59" w:history="1">
        <w:r w:rsidRPr="00C36837">
          <w:t>48</w:t>
        </w:r>
        <w:r>
          <w:rPr>
            <w:rFonts w:asciiTheme="minorHAnsi" w:eastAsiaTheme="minorEastAsia" w:hAnsiTheme="minorHAnsi" w:cstheme="minorBidi"/>
            <w:kern w:val="2"/>
            <w:sz w:val="24"/>
            <w:szCs w:val="24"/>
            <w:lang w:eastAsia="en-AU"/>
            <w14:ligatures w14:val="standardContextual"/>
          </w:rPr>
          <w:tab/>
        </w:r>
        <w:r w:rsidRPr="00C36837">
          <w:t>Conspiracy</w:t>
        </w:r>
        <w:r>
          <w:tab/>
        </w:r>
        <w:r>
          <w:fldChar w:fldCharType="begin"/>
        </w:r>
        <w:r>
          <w:instrText xml:space="preserve"> PAGEREF _Toc204605959 \h </w:instrText>
        </w:r>
        <w:r>
          <w:fldChar w:fldCharType="separate"/>
        </w:r>
        <w:r w:rsidR="007C6DA1">
          <w:t>29</w:t>
        </w:r>
        <w:r>
          <w:fldChar w:fldCharType="end"/>
        </w:r>
      </w:hyperlink>
    </w:p>
    <w:p w14:paraId="7E7C2164" w14:textId="23A30F32"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60" w:history="1">
        <w:r w:rsidRPr="00C36837">
          <w:t>Part 2.5</w:t>
        </w:r>
        <w:r>
          <w:rPr>
            <w:rFonts w:asciiTheme="minorHAnsi" w:eastAsiaTheme="minorEastAsia" w:hAnsiTheme="minorHAnsi" w:cstheme="minorBidi"/>
            <w:b w:val="0"/>
            <w:kern w:val="2"/>
            <w:szCs w:val="24"/>
            <w:lang w:eastAsia="en-AU"/>
            <w14:ligatures w14:val="standardContextual"/>
          </w:rPr>
          <w:tab/>
        </w:r>
        <w:r w:rsidRPr="00C36837">
          <w:t>Corporate criminal responsibility</w:t>
        </w:r>
        <w:r w:rsidRPr="0022668A">
          <w:rPr>
            <w:vanish/>
          </w:rPr>
          <w:tab/>
        </w:r>
        <w:r w:rsidRPr="0022668A">
          <w:rPr>
            <w:vanish/>
          </w:rPr>
          <w:fldChar w:fldCharType="begin"/>
        </w:r>
        <w:r w:rsidRPr="0022668A">
          <w:rPr>
            <w:vanish/>
          </w:rPr>
          <w:instrText xml:space="preserve"> PAGEREF _Toc204605960 \h </w:instrText>
        </w:r>
        <w:r w:rsidRPr="0022668A">
          <w:rPr>
            <w:vanish/>
          </w:rPr>
        </w:r>
        <w:r w:rsidRPr="0022668A">
          <w:rPr>
            <w:vanish/>
          </w:rPr>
          <w:fldChar w:fldCharType="separate"/>
        </w:r>
        <w:r w:rsidR="007C6DA1">
          <w:rPr>
            <w:vanish/>
          </w:rPr>
          <w:t>31</w:t>
        </w:r>
        <w:r w:rsidRPr="0022668A">
          <w:rPr>
            <w:vanish/>
          </w:rPr>
          <w:fldChar w:fldCharType="end"/>
        </w:r>
      </w:hyperlink>
    </w:p>
    <w:p w14:paraId="7B19F3C2" w14:textId="01227F0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1" w:history="1">
        <w:r w:rsidRPr="00C36837">
          <w:t>49</w:t>
        </w:r>
        <w:r>
          <w:rPr>
            <w:rFonts w:asciiTheme="minorHAnsi" w:eastAsiaTheme="minorEastAsia" w:hAnsiTheme="minorHAnsi" w:cstheme="minorBidi"/>
            <w:kern w:val="2"/>
            <w:sz w:val="24"/>
            <w:szCs w:val="24"/>
            <w:lang w:eastAsia="en-AU"/>
            <w14:ligatures w14:val="standardContextual"/>
          </w:rPr>
          <w:tab/>
        </w:r>
        <w:r w:rsidRPr="00C36837">
          <w:t>General principles</w:t>
        </w:r>
        <w:r>
          <w:tab/>
        </w:r>
        <w:r>
          <w:fldChar w:fldCharType="begin"/>
        </w:r>
        <w:r>
          <w:instrText xml:space="preserve"> PAGEREF _Toc204605961 \h </w:instrText>
        </w:r>
        <w:r>
          <w:fldChar w:fldCharType="separate"/>
        </w:r>
        <w:r w:rsidR="007C6DA1">
          <w:t>31</w:t>
        </w:r>
        <w:r>
          <w:fldChar w:fldCharType="end"/>
        </w:r>
      </w:hyperlink>
    </w:p>
    <w:p w14:paraId="2DA95230" w14:textId="6F322BF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2" w:history="1">
        <w:r w:rsidRPr="00C36837">
          <w:t>50</w:t>
        </w:r>
        <w:r>
          <w:rPr>
            <w:rFonts w:asciiTheme="minorHAnsi" w:eastAsiaTheme="minorEastAsia" w:hAnsiTheme="minorHAnsi" w:cstheme="minorBidi"/>
            <w:kern w:val="2"/>
            <w:sz w:val="24"/>
            <w:szCs w:val="24"/>
            <w:lang w:eastAsia="en-AU"/>
            <w14:ligatures w14:val="standardContextual"/>
          </w:rPr>
          <w:tab/>
        </w:r>
        <w:r w:rsidRPr="00C36837">
          <w:t>Physical elements</w:t>
        </w:r>
        <w:r>
          <w:tab/>
        </w:r>
        <w:r>
          <w:fldChar w:fldCharType="begin"/>
        </w:r>
        <w:r>
          <w:instrText xml:space="preserve"> PAGEREF _Toc204605962 \h </w:instrText>
        </w:r>
        <w:r>
          <w:fldChar w:fldCharType="separate"/>
        </w:r>
        <w:r w:rsidR="007C6DA1">
          <w:t>31</w:t>
        </w:r>
        <w:r>
          <w:fldChar w:fldCharType="end"/>
        </w:r>
      </w:hyperlink>
    </w:p>
    <w:p w14:paraId="53C2C6E4" w14:textId="51E71B0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3" w:history="1">
        <w:r w:rsidRPr="00C36837">
          <w:t>51</w:t>
        </w:r>
        <w:r>
          <w:rPr>
            <w:rFonts w:asciiTheme="minorHAnsi" w:eastAsiaTheme="minorEastAsia" w:hAnsiTheme="minorHAnsi" w:cstheme="minorBidi"/>
            <w:kern w:val="2"/>
            <w:sz w:val="24"/>
            <w:szCs w:val="24"/>
            <w:lang w:eastAsia="en-AU"/>
            <w14:ligatures w14:val="standardContextual"/>
          </w:rPr>
          <w:tab/>
        </w:r>
        <w:r w:rsidRPr="00C36837">
          <w:t>Corporation—fault elements other than negligence</w:t>
        </w:r>
        <w:r>
          <w:tab/>
        </w:r>
        <w:r>
          <w:fldChar w:fldCharType="begin"/>
        </w:r>
        <w:r>
          <w:instrText xml:space="preserve"> PAGEREF _Toc204605963 \h </w:instrText>
        </w:r>
        <w:r>
          <w:fldChar w:fldCharType="separate"/>
        </w:r>
        <w:r w:rsidR="007C6DA1">
          <w:t>31</w:t>
        </w:r>
        <w:r>
          <w:fldChar w:fldCharType="end"/>
        </w:r>
      </w:hyperlink>
    </w:p>
    <w:p w14:paraId="7254EF4B" w14:textId="0FF4963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4" w:history="1">
        <w:r w:rsidRPr="00C36837">
          <w:t>52</w:t>
        </w:r>
        <w:r>
          <w:rPr>
            <w:rFonts w:asciiTheme="minorHAnsi" w:eastAsiaTheme="minorEastAsia" w:hAnsiTheme="minorHAnsi" w:cstheme="minorBidi"/>
            <w:kern w:val="2"/>
            <w:sz w:val="24"/>
            <w:szCs w:val="24"/>
            <w:lang w:eastAsia="en-AU"/>
            <w14:ligatures w14:val="standardContextual"/>
          </w:rPr>
          <w:tab/>
        </w:r>
        <w:r w:rsidRPr="00C36837">
          <w:t>Corporation—negligence</w:t>
        </w:r>
        <w:r>
          <w:tab/>
        </w:r>
        <w:r>
          <w:fldChar w:fldCharType="begin"/>
        </w:r>
        <w:r>
          <w:instrText xml:space="preserve"> PAGEREF _Toc204605964 \h </w:instrText>
        </w:r>
        <w:r>
          <w:fldChar w:fldCharType="separate"/>
        </w:r>
        <w:r w:rsidR="007C6DA1">
          <w:t>33</w:t>
        </w:r>
        <w:r>
          <w:fldChar w:fldCharType="end"/>
        </w:r>
      </w:hyperlink>
    </w:p>
    <w:p w14:paraId="3F6D019D" w14:textId="71D7174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5" w:history="1">
        <w:r w:rsidRPr="00C36837">
          <w:t>53</w:t>
        </w:r>
        <w:r>
          <w:rPr>
            <w:rFonts w:asciiTheme="minorHAnsi" w:eastAsiaTheme="minorEastAsia" w:hAnsiTheme="minorHAnsi" w:cstheme="minorBidi"/>
            <w:kern w:val="2"/>
            <w:sz w:val="24"/>
            <w:szCs w:val="24"/>
            <w:lang w:eastAsia="en-AU"/>
            <w14:ligatures w14:val="standardContextual"/>
          </w:rPr>
          <w:tab/>
        </w:r>
        <w:r w:rsidRPr="00C36837">
          <w:t>Corporation—mistake of fact—strict liability</w:t>
        </w:r>
        <w:r>
          <w:tab/>
        </w:r>
        <w:r>
          <w:fldChar w:fldCharType="begin"/>
        </w:r>
        <w:r>
          <w:instrText xml:space="preserve"> PAGEREF _Toc204605965 \h </w:instrText>
        </w:r>
        <w:r>
          <w:fldChar w:fldCharType="separate"/>
        </w:r>
        <w:r w:rsidR="007C6DA1">
          <w:t>33</w:t>
        </w:r>
        <w:r>
          <w:fldChar w:fldCharType="end"/>
        </w:r>
      </w:hyperlink>
    </w:p>
    <w:p w14:paraId="53E3B721" w14:textId="5603993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6" w:history="1">
        <w:r w:rsidRPr="00C36837">
          <w:t>54</w:t>
        </w:r>
        <w:r>
          <w:rPr>
            <w:rFonts w:asciiTheme="minorHAnsi" w:eastAsiaTheme="minorEastAsia" w:hAnsiTheme="minorHAnsi" w:cstheme="minorBidi"/>
            <w:kern w:val="2"/>
            <w:sz w:val="24"/>
            <w:szCs w:val="24"/>
            <w:lang w:eastAsia="en-AU"/>
            <w14:ligatures w14:val="standardContextual"/>
          </w:rPr>
          <w:tab/>
        </w:r>
        <w:r w:rsidRPr="00C36837">
          <w:t>Corporation—intervening conduct or event</w:t>
        </w:r>
        <w:r>
          <w:tab/>
        </w:r>
        <w:r>
          <w:fldChar w:fldCharType="begin"/>
        </w:r>
        <w:r>
          <w:instrText xml:space="preserve"> PAGEREF _Toc204605966 \h </w:instrText>
        </w:r>
        <w:r>
          <w:fldChar w:fldCharType="separate"/>
        </w:r>
        <w:r w:rsidR="007C6DA1">
          <w:t>34</w:t>
        </w:r>
        <w:r>
          <w:fldChar w:fldCharType="end"/>
        </w:r>
      </w:hyperlink>
    </w:p>
    <w:p w14:paraId="61F557AF" w14:textId="6A24B02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7" w:history="1">
        <w:r w:rsidRPr="00C36837">
          <w:t>55</w:t>
        </w:r>
        <w:r>
          <w:rPr>
            <w:rFonts w:asciiTheme="minorHAnsi" w:eastAsiaTheme="minorEastAsia" w:hAnsiTheme="minorHAnsi" w:cstheme="minorBidi"/>
            <w:kern w:val="2"/>
            <w:sz w:val="24"/>
            <w:szCs w:val="24"/>
            <w:lang w:eastAsia="en-AU"/>
            <w14:ligatures w14:val="standardContextual"/>
          </w:rPr>
          <w:tab/>
        </w:r>
        <w:r w:rsidRPr="00C36837">
          <w:t>Evidence of negligence or failure to exercise appropriate diligence</w:t>
        </w:r>
        <w:r>
          <w:tab/>
        </w:r>
        <w:r>
          <w:fldChar w:fldCharType="begin"/>
        </w:r>
        <w:r>
          <w:instrText xml:space="preserve"> PAGEREF _Toc204605967 \h </w:instrText>
        </w:r>
        <w:r>
          <w:fldChar w:fldCharType="separate"/>
        </w:r>
        <w:r w:rsidR="007C6DA1">
          <w:t>34</w:t>
        </w:r>
        <w:r>
          <w:fldChar w:fldCharType="end"/>
        </w:r>
      </w:hyperlink>
    </w:p>
    <w:p w14:paraId="1C31C797" w14:textId="193AEBB0"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68" w:history="1">
        <w:r w:rsidRPr="00C36837">
          <w:t>Part 2.6</w:t>
        </w:r>
        <w:r>
          <w:rPr>
            <w:rFonts w:asciiTheme="minorHAnsi" w:eastAsiaTheme="minorEastAsia" w:hAnsiTheme="minorHAnsi" w:cstheme="minorBidi"/>
            <w:b w:val="0"/>
            <w:kern w:val="2"/>
            <w:szCs w:val="24"/>
            <w:lang w:eastAsia="en-AU"/>
            <w14:ligatures w14:val="standardContextual"/>
          </w:rPr>
          <w:tab/>
        </w:r>
        <w:r w:rsidRPr="00C36837">
          <w:t>Proof of criminal responsibility</w:t>
        </w:r>
        <w:r w:rsidRPr="0022668A">
          <w:rPr>
            <w:vanish/>
          </w:rPr>
          <w:tab/>
        </w:r>
        <w:r w:rsidRPr="0022668A">
          <w:rPr>
            <w:vanish/>
          </w:rPr>
          <w:fldChar w:fldCharType="begin"/>
        </w:r>
        <w:r w:rsidRPr="0022668A">
          <w:rPr>
            <w:vanish/>
          </w:rPr>
          <w:instrText xml:space="preserve"> PAGEREF _Toc204605968 \h </w:instrText>
        </w:r>
        <w:r w:rsidRPr="0022668A">
          <w:rPr>
            <w:vanish/>
          </w:rPr>
        </w:r>
        <w:r w:rsidRPr="0022668A">
          <w:rPr>
            <w:vanish/>
          </w:rPr>
          <w:fldChar w:fldCharType="separate"/>
        </w:r>
        <w:r w:rsidR="007C6DA1">
          <w:rPr>
            <w:vanish/>
          </w:rPr>
          <w:t>35</w:t>
        </w:r>
        <w:r w:rsidRPr="0022668A">
          <w:rPr>
            <w:vanish/>
          </w:rPr>
          <w:fldChar w:fldCharType="end"/>
        </w:r>
      </w:hyperlink>
    </w:p>
    <w:p w14:paraId="3CC2BEBA" w14:textId="683885C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69" w:history="1">
        <w:r w:rsidRPr="00C36837">
          <w:t>56</w:t>
        </w:r>
        <w:r>
          <w:rPr>
            <w:rFonts w:asciiTheme="minorHAnsi" w:eastAsiaTheme="minorEastAsia" w:hAnsiTheme="minorHAnsi" w:cstheme="minorBidi"/>
            <w:kern w:val="2"/>
            <w:sz w:val="24"/>
            <w:szCs w:val="24"/>
            <w:lang w:eastAsia="en-AU"/>
            <w14:ligatures w14:val="standardContextual"/>
          </w:rPr>
          <w:tab/>
        </w:r>
        <w:r w:rsidRPr="00C36837">
          <w:t>Legal burden of proof—prosecution</w:t>
        </w:r>
        <w:r>
          <w:tab/>
        </w:r>
        <w:r>
          <w:fldChar w:fldCharType="begin"/>
        </w:r>
        <w:r>
          <w:instrText xml:space="preserve"> PAGEREF _Toc204605969 \h </w:instrText>
        </w:r>
        <w:r>
          <w:fldChar w:fldCharType="separate"/>
        </w:r>
        <w:r w:rsidR="007C6DA1">
          <w:t>35</w:t>
        </w:r>
        <w:r>
          <w:fldChar w:fldCharType="end"/>
        </w:r>
      </w:hyperlink>
    </w:p>
    <w:p w14:paraId="161BBB5E" w14:textId="4889CBB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0" w:history="1">
        <w:r w:rsidRPr="00C36837">
          <w:t>57</w:t>
        </w:r>
        <w:r>
          <w:rPr>
            <w:rFonts w:asciiTheme="minorHAnsi" w:eastAsiaTheme="minorEastAsia" w:hAnsiTheme="minorHAnsi" w:cstheme="minorBidi"/>
            <w:kern w:val="2"/>
            <w:sz w:val="24"/>
            <w:szCs w:val="24"/>
            <w:lang w:eastAsia="en-AU"/>
            <w14:ligatures w14:val="standardContextual"/>
          </w:rPr>
          <w:tab/>
        </w:r>
        <w:r w:rsidRPr="00C36837">
          <w:t>Standard of proof—prosecution</w:t>
        </w:r>
        <w:r>
          <w:tab/>
        </w:r>
        <w:r>
          <w:fldChar w:fldCharType="begin"/>
        </w:r>
        <w:r>
          <w:instrText xml:space="preserve"> PAGEREF _Toc204605970 \h </w:instrText>
        </w:r>
        <w:r>
          <w:fldChar w:fldCharType="separate"/>
        </w:r>
        <w:r w:rsidR="007C6DA1">
          <w:t>35</w:t>
        </w:r>
        <w:r>
          <w:fldChar w:fldCharType="end"/>
        </w:r>
      </w:hyperlink>
    </w:p>
    <w:p w14:paraId="40EFB7CD" w14:textId="0BF64DA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1" w:history="1">
        <w:r w:rsidRPr="00C36837">
          <w:t>58</w:t>
        </w:r>
        <w:r>
          <w:rPr>
            <w:rFonts w:asciiTheme="minorHAnsi" w:eastAsiaTheme="minorEastAsia" w:hAnsiTheme="minorHAnsi" w:cstheme="minorBidi"/>
            <w:kern w:val="2"/>
            <w:sz w:val="24"/>
            <w:szCs w:val="24"/>
            <w:lang w:eastAsia="en-AU"/>
            <w14:ligatures w14:val="standardContextual"/>
          </w:rPr>
          <w:tab/>
        </w:r>
        <w:r w:rsidRPr="00C36837">
          <w:t>Evidential burden of proof—defence</w:t>
        </w:r>
        <w:r>
          <w:tab/>
        </w:r>
        <w:r>
          <w:fldChar w:fldCharType="begin"/>
        </w:r>
        <w:r>
          <w:instrText xml:space="preserve"> PAGEREF _Toc204605971 \h </w:instrText>
        </w:r>
        <w:r>
          <w:fldChar w:fldCharType="separate"/>
        </w:r>
        <w:r w:rsidR="007C6DA1">
          <w:t>35</w:t>
        </w:r>
        <w:r>
          <w:fldChar w:fldCharType="end"/>
        </w:r>
      </w:hyperlink>
    </w:p>
    <w:p w14:paraId="476B0538" w14:textId="4CDB6BA3"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5972" w:history="1">
        <w:r w:rsidRPr="00C36837">
          <w:t>59</w:t>
        </w:r>
        <w:r>
          <w:rPr>
            <w:rFonts w:asciiTheme="minorHAnsi" w:eastAsiaTheme="minorEastAsia" w:hAnsiTheme="minorHAnsi" w:cstheme="minorBidi"/>
            <w:kern w:val="2"/>
            <w:sz w:val="24"/>
            <w:szCs w:val="24"/>
            <w:lang w:eastAsia="en-AU"/>
            <w14:ligatures w14:val="standardContextual"/>
          </w:rPr>
          <w:tab/>
        </w:r>
        <w:r w:rsidRPr="00C36837">
          <w:t>Legal burden of proof—defence</w:t>
        </w:r>
        <w:r>
          <w:tab/>
        </w:r>
        <w:r>
          <w:fldChar w:fldCharType="begin"/>
        </w:r>
        <w:r>
          <w:instrText xml:space="preserve"> PAGEREF _Toc204605972 \h </w:instrText>
        </w:r>
        <w:r>
          <w:fldChar w:fldCharType="separate"/>
        </w:r>
        <w:r w:rsidR="007C6DA1">
          <w:t>37</w:t>
        </w:r>
        <w:r>
          <w:fldChar w:fldCharType="end"/>
        </w:r>
      </w:hyperlink>
    </w:p>
    <w:p w14:paraId="6FB415B3" w14:textId="2D5B196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3" w:history="1">
        <w:r w:rsidRPr="00C36837">
          <w:t>60</w:t>
        </w:r>
        <w:r>
          <w:rPr>
            <w:rFonts w:asciiTheme="minorHAnsi" w:eastAsiaTheme="minorEastAsia" w:hAnsiTheme="minorHAnsi" w:cstheme="minorBidi"/>
            <w:kern w:val="2"/>
            <w:sz w:val="24"/>
            <w:szCs w:val="24"/>
            <w:lang w:eastAsia="en-AU"/>
            <w14:ligatures w14:val="standardContextual"/>
          </w:rPr>
          <w:tab/>
        </w:r>
        <w:r w:rsidRPr="00C36837">
          <w:t>Standard of proof—defence</w:t>
        </w:r>
        <w:r>
          <w:tab/>
        </w:r>
        <w:r>
          <w:fldChar w:fldCharType="begin"/>
        </w:r>
        <w:r>
          <w:instrText xml:space="preserve"> PAGEREF _Toc204605973 \h </w:instrText>
        </w:r>
        <w:r>
          <w:fldChar w:fldCharType="separate"/>
        </w:r>
        <w:r w:rsidR="007C6DA1">
          <w:t>37</w:t>
        </w:r>
        <w:r>
          <w:fldChar w:fldCharType="end"/>
        </w:r>
      </w:hyperlink>
    </w:p>
    <w:p w14:paraId="6AB1647E" w14:textId="1627196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4" w:history="1">
        <w:r w:rsidRPr="00C36837">
          <w:t>61</w:t>
        </w:r>
        <w:r>
          <w:rPr>
            <w:rFonts w:asciiTheme="minorHAnsi" w:eastAsiaTheme="minorEastAsia" w:hAnsiTheme="minorHAnsi" w:cstheme="minorBidi"/>
            <w:kern w:val="2"/>
            <w:sz w:val="24"/>
            <w:szCs w:val="24"/>
            <w:lang w:eastAsia="en-AU"/>
            <w14:ligatures w14:val="standardContextual"/>
          </w:rPr>
          <w:tab/>
        </w:r>
        <w:r w:rsidRPr="00C36837">
          <w:t>Use of averments</w:t>
        </w:r>
        <w:r>
          <w:tab/>
        </w:r>
        <w:r>
          <w:fldChar w:fldCharType="begin"/>
        </w:r>
        <w:r>
          <w:instrText xml:space="preserve"> PAGEREF _Toc204605974 \h </w:instrText>
        </w:r>
        <w:r>
          <w:fldChar w:fldCharType="separate"/>
        </w:r>
        <w:r w:rsidR="007C6DA1">
          <w:t>38</w:t>
        </w:r>
        <w:r>
          <w:fldChar w:fldCharType="end"/>
        </w:r>
      </w:hyperlink>
    </w:p>
    <w:p w14:paraId="32692857" w14:textId="77EBF50F"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75" w:history="1">
        <w:r w:rsidRPr="00C36837">
          <w:t>Part 2.7</w:t>
        </w:r>
        <w:r>
          <w:rPr>
            <w:rFonts w:asciiTheme="minorHAnsi" w:eastAsiaTheme="minorEastAsia" w:hAnsiTheme="minorHAnsi" w:cstheme="minorBidi"/>
            <w:b w:val="0"/>
            <w:kern w:val="2"/>
            <w:szCs w:val="24"/>
            <w:lang w:eastAsia="en-AU"/>
            <w14:ligatures w14:val="standardContextual"/>
          </w:rPr>
          <w:tab/>
        </w:r>
        <w:r w:rsidRPr="00C36837">
          <w:t>Geographical application</w:t>
        </w:r>
        <w:r w:rsidRPr="0022668A">
          <w:rPr>
            <w:vanish/>
          </w:rPr>
          <w:tab/>
        </w:r>
        <w:r w:rsidRPr="0022668A">
          <w:rPr>
            <w:vanish/>
          </w:rPr>
          <w:fldChar w:fldCharType="begin"/>
        </w:r>
        <w:r w:rsidRPr="0022668A">
          <w:rPr>
            <w:vanish/>
          </w:rPr>
          <w:instrText xml:space="preserve"> PAGEREF _Toc204605975 \h </w:instrText>
        </w:r>
        <w:r w:rsidRPr="0022668A">
          <w:rPr>
            <w:vanish/>
          </w:rPr>
        </w:r>
        <w:r w:rsidRPr="0022668A">
          <w:rPr>
            <w:vanish/>
          </w:rPr>
          <w:fldChar w:fldCharType="separate"/>
        </w:r>
        <w:r w:rsidR="007C6DA1">
          <w:rPr>
            <w:vanish/>
          </w:rPr>
          <w:t>39</w:t>
        </w:r>
        <w:r w:rsidRPr="0022668A">
          <w:rPr>
            <w:vanish/>
          </w:rPr>
          <w:fldChar w:fldCharType="end"/>
        </w:r>
      </w:hyperlink>
    </w:p>
    <w:p w14:paraId="073D6109" w14:textId="58B2A97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6" w:history="1">
        <w:r w:rsidRPr="00C36837">
          <w:t>62</w:t>
        </w:r>
        <w:r>
          <w:rPr>
            <w:rFonts w:asciiTheme="minorHAnsi" w:eastAsiaTheme="minorEastAsia" w:hAnsiTheme="minorHAnsi" w:cstheme="minorBidi"/>
            <w:kern w:val="2"/>
            <w:sz w:val="24"/>
            <w:szCs w:val="24"/>
            <w:lang w:eastAsia="en-AU"/>
            <w14:ligatures w14:val="standardContextual"/>
          </w:rPr>
          <w:tab/>
        </w:r>
        <w:r w:rsidRPr="00C36837">
          <w:t>Application and effect—pt 2.7</w:t>
        </w:r>
        <w:r>
          <w:tab/>
        </w:r>
        <w:r>
          <w:fldChar w:fldCharType="begin"/>
        </w:r>
        <w:r>
          <w:instrText xml:space="preserve"> PAGEREF _Toc204605976 \h </w:instrText>
        </w:r>
        <w:r>
          <w:fldChar w:fldCharType="separate"/>
        </w:r>
        <w:r w:rsidR="007C6DA1">
          <w:t>39</w:t>
        </w:r>
        <w:r>
          <w:fldChar w:fldCharType="end"/>
        </w:r>
      </w:hyperlink>
    </w:p>
    <w:p w14:paraId="58C03810" w14:textId="43FC05F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7" w:history="1">
        <w:r w:rsidRPr="00C36837">
          <w:t>63</w:t>
        </w:r>
        <w:r>
          <w:rPr>
            <w:rFonts w:asciiTheme="minorHAnsi" w:eastAsiaTheme="minorEastAsia" w:hAnsiTheme="minorHAnsi" w:cstheme="minorBidi"/>
            <w:kern w:val="2"/>
            <w:sz w:val="24"/>
            <w:szCs w:val="24"/>
            <w:lang w:eastAsia="en-AU"/>
            <w14:ligatures w14:val="standardContextual"/>
          </w:rPr>
          <w:tab/>
        </w:r>
        <w:r w:rsidRPr="00C36837">
          <w:t>Interpretation—pt 2.7</w:t>
        </w:r>
        <w:r>
          <w:tab/>
        </w:r>
        <w:r>
          <w:fldChar w:fldCharType="begin"/>
        </w:r>
        <w:r>
          <w:instrText xml:space="preserve"> PAGEREF _Toc204605977 \h </w:instrText>
        </w:r>
        <w:r>
          <w:fldChar w:fldCharType="separate"/>
        </w:r>
        <w:r w:rsidR="007C6DA1">
          <w:t>39</w:t>
        </w:r>
        <w:r>
          <w:fldChar w:fldCharType="end"/>
        </w:r>
      </w:hyperlink>
    </w:p>
    <w:p w14:paraId="61339494" w14:textId="2FBBCB5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8" w:history="1">
        <w:r w:rsidRPr="00C36837">
          <w:t>64</w:t>
        </w:r>
        <w:r>
          <w:rPr>
            <w:rFonts w:asciiTheme="minorHAnsi" w:eastAsiaTheme="minorEastAsia" w:hAnsiTheme="minorHAnsi" w:cstheme="minorBidi"/>
            <w:kern w:val="2"/>
            <w:sz w:val="24"/>
            <w:szCs w:val="24"/>
            <w:lang w:eastAsia="en-AU"/>
            <w14:ligatures w14:val="standardContextual"/>
          </w:rPr>
          <w:tab/>
        </w:r>
        <w:r w:rsidRPr="00C36837">
          <w:t>Extension of offences if required geographical nexus exists</w:t>
        </w:r>
        <w:r>
          <w:tab/>
        </w:r>
        <w:r>
          <w:fldChar w:fldCharType="begin"/>
        </w:r>
        <w:r>
          <w:instrText xml:space="preserve"> PAGEREF _Toc204605978 \h </w:instrText>
        </w:r>
        <w:r>
          <w:fldChar w:fldCharType="separate"/>
        </w:r>
        <w:r w:rsidR="007C6DA1">
          <w:t>40</w:t>
        </w:r>
        <w:r>
          <w:fldChar w:fldCharType="end"/>
        </w:r>
      </w:hyperlink>
    </w:p>
    <w:p w14:paraId="12D7D8A5" w14:textId="4F719A6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79" w:history="1">
        <w:r w:rsidRPr="00C36837">
          <w:t>65</w:t>
        </w:r>
        <w:r>
          <w:rPr>
            <w:rFonts w:asciiTheme="minorHAnsi" w:eastAsiaTheme="minorEastAsia" w:hAnsiTheme="minorHAnsi" w:cstheme="minorBidi"/>
            <w:kern w:val="2"/>
            <w:sz w:val="24"/>
            <w:szCs w:val="24"/>
            <w:lang w:eastAsia="en-AU"/>
            <w14:ligatures w14:val="standardContextual"/>
          </w:rPr>
          <w:tab/>
        </w:r>
        <w:r w:rsidRPr="00C36837">
          <w:t>Geographical application—double criminality</w:t>
        </w:r>
        <w:r>
          <w:tab/>
        </w:r>
        <w:r>
          <w:fldChar w:fldCharType="begin"/>
        </w:r>
        <w:r>
          <w:instrText xml:space="preserve"> PAGEREF _Toc204605979 \h </w:instrText>
        </w:r>
        <w:r>
          <w:fldChar w:fldCharType="separate"/>
        </w:r>
        <w:r w:rsidR="007C6DA1">
          <w:t>40</w:t>
        </w:r>
        <w:r>
          <w:fldChar w:fldCharType="end"/>
        </w:r>
      </w:hyperlink>
    </w:p>
    <w:p w14:paraId="7D9EF479" w14:textId="5726854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80" w:history="1">
        <w:r w:rsidRPr="00C36837">
          <w:t>66</w:t>
        </w:r>
        <w:r>
          <w:rPr>
            <w:rFonts w:asciiTheme="minorHAnsi" w:eastAsiaTheme="minorEastAsia" w:hAnsiTheme="minorHAnsi" w:cstheme="minorBidi"/>
            <w:kern w:val="2"/>
            <w:sz w:val="24"/>
            <w:szCs w:val="24"/>
            <w:lang w:eastAsia="en-AU"/>
            <w14:ligatures w14:val="standardContextual"/>
          </w:rPr>
          <w:tab/>
        </w:r>
        <w:r w:rsidRPr="00C36837">
          <w:t>Geographical application—procedure</w:t>
        </w:r>
        <w:r>
          <w:tab/>
        </w:r>
        <w:r>
          <w:fldChar w:fldCharType="begin"/>
        </w:r>
        <w:r>
          <w:instrText xml:space="preserve"> PAGEREF _Toc204605980 \h </w:instrText>
        </w:r>
        <w:r>
          <w:fldChar w:fldCharType="separate"/>
        </w:r>
        <w:r w:rsidR="007C6DA1">
          <w:t>41</w:t>
        </w:r>
        <w:r>
          <w:fldChar w:fldCharType="end"/>
        </w:r>
      </w:hyperlink>
    </w:p>
    <w:p w14:paraId="5615D18C" w14:textId="71B18B9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81" w:history="1">
        <w:r w:rsidRPr="00C36837">
          <w:t>67</w:t>
        </w:r>
        <w:r>
          <w:rPr>
            <w:rFonts w:asciiTheme="minorHAnsi" w:eastAsiaTheme="minorEastAsia" w:hAnsiTheme="minorHAnsi" w:cstheme="minorBidi"/>
            <w:kern w:val="2"/>
            <w:sz w:val="24"/>
            <w:szCs w:val="24"/>
            <w:lang w:eastAsia="en-AU"/>
            <w14:ligatures w14:val="standardContextual"/>
          </w:rPr>
          <w:tab/>
        </w:r>
        <w:r w:rsidRPr="00C36837">
          <w:t>Geographical application—suspicion etc that offence committed</w:t>
        </w:r>
        <w:r>
          <w:tab/>
        </w:r>
        <w:r>
          <w:fldChar w:fldCharType="begin"/>
        </w:r>
        <w:r>
          <w:instrText xml:space="preserve"> PAGEREF _Toc204605981 \h </w:instrText>
        </w:r>
        <w:r>
          <w:fldChar w:fldCharType="separate"/>
        </w:r>
        <w:r w:rsidR="007C6DA1">
          <w:t>42</w:t>
        </w:r>
        <w:r>
          <w:fldChar w:fldCharType="end"/>
        </w:r>
      </w:hyperlink>
    </w:p>
    <w:p w14:paraId="1E14D0FC" w14:textId="6BE697E5"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5982" w:history="1">
        <w:r w:rsidRPr="00C36837">
          <w:t>Chapter 3</w:t>
        </w:r>
        <w:r>
          <w:rPr>
            <w:rFonts w:asciiTheme="minorHAnsi" w:eastAsiaTheme="minorEastAsia" w:hAnsiTheme="minorHAnsi" w:cstheme="minorBidi"/>
            <w:b w:val="0"/>
            <w:kern w:val="2"/>
            <w:szCs w:val="24"/>
            <w:lang w:eastAsia="en-AU"/>
            <w14:ligatures w14:val="standardContextual"/>
          </w:rPr>
          <w:tab/>
        </w:r>
        <w:r w:rsidRPr="00C36837">
          <w:t>Theft, fraud, bribery and related offences</w:t>
        </w:r>
        <w:r w:rsidRPr="0022668A">
          <w:rPr>
            <w:vanish/>
          </w:rPr>
          <w:tab/>
        </w:r>
        <w:r w:rsidRPr="0022668A">
          <w:rPr>
            <w:vanish/>
          </w:rPr>
          <w:fldChar w:fldCharType="begin"/>
        </w:r>
        <w:r w:rsidRPr="0022668A">
          <w:rPr>
            <w:vanish/>
          </w:rPr>
          <w:instrText xml:space="preserve"> PAGEREF _Toc204605982 \h </w:instrText>
        </w:r>
        <w:r w:rsidRPr="0022668A">
          <w:rPr>
            <w:vanish/>
          </w:rPr>
        </w:r>
        <w:r w:rsidRPr="0022668A">
          <w:rPr>
            <w:vanish/>
          </w:rPr>
          <w:fldChar w:fldCharType="separate"/>
        </w:r>
        <w:r w:rsidR="007C6DA1">
          <w:rPr>
            <w:vanish/>
          </w:rPr>
          <w:t>43</w:t>
        </w:r>
        <w:r w:rsidRPr="0022668A">
          <w:rPr>
            <w:vanish/>
          </w:rPr>
          <w:fldChar w:fldCharType="end"/>
        </w:r>
      </w:hyperlink>
    </w:p>
    <w:p w14:paraId="1FA22752" w14:textId="1C227B2C"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83" w:history="1">
        <w:r w:rsidRPr="00C36837">
          <w:t>Part 3.1</w:t>
        </w:r>
        <w:r>
          <w:rPr>
            <w:rFonts w:asciiTheme="minorHAnsi" w:eastAsiaTheme="minorEastAsia" w:hAnsiTheme="minorHAnsi" w:cstheme="minorBidi"/>
            <w:b w:val="0"/>
            <w:kern w:val="2"/>
            <w:szCs w:val="24"/>
            <w:lang w:eastAsia="en-AU"/>
            <w14:ligatures w14:val="standardContextual"/>
          </w:rPr>
          <w:tab/>
        </w:r>
        <w:r w:rsidRPr="00C36837">
          <w:t>Interpretation for ch 3</w:t>
        </w:r>
        <w:r w:rsidRPr="0022668A">
          <w:rPr>
            <w:vanish/>
          </w:rPr>
          <w:tab/>
        </w:r>
        <w:r w:rsidRPr="0022668A">
          <w:rPr>
            <w:vanish/>
          </w:rPr>
          <w:fldChar w:fldCharType="begin"/>
        </w:r>
        <w:r w:rsidRPr="0022668A">
          <w:rPr>
            <w:vanish/>
          </w:rPr>
          <w:instrText xml:space="preserve"> PAGEREF _Toc204605983 \h </w:instrText>
        </w:r>
        <w:r w:rsidRPr="0022668A">
          <w:rPr>
            <w:vanish/>
          </w:rPr>
        </w:r>
        <w:r w:rsidRPr="0022668A">
          <w:rPr>
            <w:vanish/>
          </w:rPr>
          <w:fldChar w:fldCharType="separate"/>
        </w:r>
        <w:r w:rsidR="007C6DA1">
          <w:rPr>
            <w:vanish/>
          </w:rPr>
          <w:t>43</w:t>
        </w:r>
        <w:r w:rsidRPr="0022668A">
          <w:rPr>
            <w:vanish/>
          </w:rPr>
          <w:fldChar w:fldCharType="end"/>
        </w:r>
      </w:hyperlink>
    </w:p>
    <w:p w14:paraId="2ACB2B1D" w14:textId="22464E7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84" w:history="1">
        <w:r w:rsidRPr="00C36837">
          <w:t>300</w:t>
        </w:r>
        <w:r>
          <w:rPr>
            <w:rFonts w:asciiTheme="minorHAnsi" w:eastAsiaTheme="minorEastAsia" w:hAnsiTheme="minorHAnsi" w:cstheme="minorBidi"/>
            <w:kern w:val="2"/>
            <w:sz w:val="24"/>
            <w:szCs w:val="24"/>
            <w:lang w:eastAsia="en-AU"/>
            <w14:ligatures w14:val="standardContextual"/>
          </w:rPr>
          <w:tab/>
        </w:r>
        <w:r w:rsidRPr="00C36837">
          <w:t>Definitions—ch 3</w:t>
        </w:r>
        <w:r>
          <w:tab/>
        </w:r>
        <w:r>
          <w:fldChar w:fldCharType="begin"/>
        </w:r>
        <w:r>
          <w:instrText xml:space="preserve"> PAGEREF _Toc204605984 \h </w:instrText>
        </w:r>
        <w:r>
          <w:fldChar w:fldCharType="separate"/>
        </w:r>
        <w:r w:rsidR="007C6DA1">
          <w:t>43</w:t>
        </w:r>
        <w:r>
          <w:fldChar w:fldCharType="end"/>
        </w:r>
      </w:hyperlink>
    </w:p>
    <w:p w14:paraId="4F41C576" w14:textId="7A95985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85" w:history="1">
        <w:r w:rsidRPr="00C36837">
          <w:t>301</w:t>
        </w:r>
        <w:r>
          <w:rPr>
            <w:rFonts w:asciiTheme="minorHAnsi" w:eastAsiaTheme="minorEastAsia" w:hAnsiTheme="minorHAnsi" w:cstheme="minorBidi"/>
            <w:kern w:val="2"/>
            <w:sz w:val="24"/>
            <w:szCs w:val="24"/>
            <w:lang w:eastAsia="en-AU"/>
            <w14:ligatures w14:val="standardContextual"/>
          </w:rPr>
          <w:tab/>
        </w:r>
        <w:r w:rsidRPr="00C36837">
          <w:t>Person to whom property belongs for ch 3</w:t>
        </w:r>
        <w:r>
          <w:tab/>
        </w:r>
        <w:r>
          <w:fldChar w:fldCharType="begin"/>
        </w:r>
        <w:r>
          <w:instrText xml:space="preserve"> PAGEREF _Toc204605985 \h </w:instrText>
        </w:r>
        <w:r>
          <w:fldChar w:fldCharType="separate"/>
        </w:r>
        <w:r w:rsidR="007C6DA1">
          <w:t>46</w:t>
        </w:r>
        <w:r>
          <w:fldChar w:fldCharType="end"/>
        </w:r>
      </w:hyperlink>
    </w:p>
    <w:p w14:paraId="2941161D" w14:textId="6EE4B76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86" w:history="1">
        <w:r w:rsidRPr="00C36837">
          <w:t>302</w:t>
        </w:r>
        <w:r>
          <w:rPr>
            <w:rFonts w:asciiTheme="minorHAnsi" w:eastAsiaTheme="minorEastAsia" w:hAnsiTheme="minorHAnsi" w:cstheme="minorBidi"/>
            <w:kern w:val="2"/>
            <w:sz w:val="24"/>
            <w:szCs w:val="24"/>
            <w:lang w:eastAsia="en-AU"/>
            <w14:ligatures w14:val="standardContextual"/>
          </w:rPr>
          <w:tab/>
        </w:r>
        <w:r w:rsidRPr="00C36837">
          <w:t>Dishonesty a matter for trier of fact</w:t>
        </w:r>
        <w:r>
          <w:tab/>
        </w:r>
        <w:r>
          <w:fldChar w:fldCharType="begin"/>
        </w:r>
        <w:r>
          <w:instrText xml:space="preserve"> PAGEREF _Toc204605986 \h </w:instrText>
        </w:r>
        <w:r>
          <w:fldChar w:fldCharType="separate"/>
        </w:r>
        <w:r w:rsidR="007C6DA1">
          <w:t>46</w:t>
        </w:r>
        <w:r>
          <w:fldChar w:fldCharType="end"/>
        </w:r>
      </w:hyperlink>
    </w:p>
    <w:p w14:paraId="40FA0CA2" w14:textId="39084594"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5987" w:history="1">
        <w:r w:rsidRPr="00C36837">
          <w:t>Part 3.2</w:t>
        </w:r>
        <w:r>
          <w:rPr>
            <w:rFonts w:asciiTheme="minorHAnsi" w:eastAsiaTheme="minorEastAsia" w:hAnsiTheme="minorHAnsi" w:cstheme="minorBidi"/>
            <w:b w:val="0"/>
            <w:kern w:val="2"/>
            <w:szCs w:val="24"/>
            <w:lang w:eastAsia="en-AU"/>
            <w14:ligatures w14:val="standardContextual"/>
          </w:rPr>
          <w:tab/>
        </w:r>
        <w:r w:rsidRPr="00C36837">
          <w:t>Theft and related offences</w:t>
        </w:r>
        <w:r w:rsidRPr="0022668A">
          <w:rPr>
            <w:vanish/>
          </w:rPr>
          <w:tab/>
        </w:r>
        <w:r w:rsidRPr="0022668A">
          <w:rPr>
            <w:vanish/>
          </w:rPr>
          <w:fldChar w:fldCharType="begin"/>
        </w:r>
        <w:r w:rsidRPr="0022668A">
          <w:rPr>
            <w:vanish/>
          </w:rPr>
          <w:instrText xml:space="preserve"> PAGEREF _Toc204605987 \h </w:instrText>
        </w:r>
        <w:r w:rsidRPr="0022668A">
          <w:rPr>
            <w:vanish/>
          </w:rPr>
        </w:r>
        <w:r w:rsidRPr="0022668A">
          <w:rPr>
            <w:vanish/>
          </w:rPr>
          <w:fldChar w:fldCharType="separate"/>
        </w:r>
        <w:r w:rsidR="007C6DA1">
          <w:rPr>
            <w:vanish/>
          </w:rPr>
          <w:t>47</w:t>
        </w:r>
        <w:r w:rsidRPr="0022668A">
          <w:rPr>
            <w:vanish/>
          </w:rPr>
          <w:fldChar w:fldCharType="end"/>
        </w:r>
      </w:hyperlink>
    </w:p>
    <w:p w14:paraId="53C3823C" w14:textId="0798E102"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88" w:history="1">
        <w:r w:rsidRPr="00C36837">
          <w:t>Division 3.2.1</w:t>
        </w:r>
        <w:r>
          <w:rPr>
            <w:rFonts w:asciiTheme="minorHAnsi" w:eastAsiaTheme="minorEastAsia" w:hAnsiTheme="minorHAnsi" w:cstheme="minorBidi"/>
            <w:b w:val="0"/>
            <w:kern w:val="2"/>
            <w:sz w:val="24"/>
            <w:szCs w:val="24"/>
            <w:lang w:eastAsia="en-AU"/>
            <w14:ligatures w14:val="standardContextual"/>
          </w:rPr>
          <w:tab/>
        </w:r>
        <w:r w:rsidRPr="00C36837">
          <w:t>Interpretation for pt 3.2</w:t>
        </w:r>
        <w:r w:rsidRPr="0022668A">
          <w:rPr>
            <w:vanish/>
          </w:rPr>
          <w:tab/>
        </w:r>
        <w:r w:rsidRPr="0022668A">
          <w:rPr>
            <w:vanish/>
          </w:rPr>
          <w:fldChar w:fldCharType="begin"/>
        </w:r>
        <w:r w:rsidRPr="0022668A">
          <w:rPr>
            <w:vanish/>
          </w:rPr>
          <w:instrText xml:space="preserve"> PAGEREF _Toc204605988 \h </w:instrText>
        </w:r>
        <w:r w:rsidRPr="0022668A">
          <w:rPr>
            <w:vanish/>
          </w:rPr>
        </w:r>
        <w:r w:rsidRPr="0022668A">
          <w:rPr>
            <w:vanish/>
          </w:rPr>
          <w:fldChar w:fldCharType="separate"/>
        </w:r>
        <w:r w:rsidR="007C6DA1">
          <w:rPr>
            <w:vanish/>
          </w:rPr>
          <w:t>47</w:t>
        </w:r>
        <w:r w:rsidRPr="0022668A">
          <w:rPr>
            <w:vanish/>
          </w:rPr>
          <w:fldChar w:fldCharType="end"/>
        </w:r>
      </w:hyperlink>
    </w:p>
    <w:p w14:paraId="0E681A68" w14:textId="13ED034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89" w:history="1">
        <w:r w:rsidRPr="00C36837">
          <w:t>303</w:t>
        </w:r>
        <w:r>
          <w:rPr>
            <w:rFonts w:asciiTheme="minorHAnsi" w:eastAsiaTheme="minorEastAsia" w:hAnsiTheme="minorHAnsi" w:cstheme="minorBidi"/>
            <w:kern w:val="2"/>
            <w:sz w:val="24"/>
            <w:szCs w:val="24"/>
            <w:lang w:eastAsia="en-AU"/>
            <w14:ligatures w14:val="standardContextual"/>
          </w:rPr>
          <w:tab/>
        </w:r>
        <w:r w:rsidRPr="00C36837">
          <w:t>Dishonesty for pt 3.2</w:t>
        </w:r>
        <w:r>
          <w:tab/>
        </w:r>
        <w:r>
          <w:fldChar w:fldCharType="begin"/>
        </w:r>
        <w:r>
          <w:instrText xml:space="preserve"> PAGEREF _Toc204605989 \h </w:instrText>
        </w:r>
        <w:r>
          <w:fldChar w:fldCharType="separate"/>
        </w:r>
        <w:r w:rsidR="007C6DA1">
          <w:t>47</w:t>
        </w:r>
        <w:r>
          <w:fldChar w:fldCharType="end"/>
        </w:r>
      </w:hyperlink>
    </w:p>
    <w:p w14:paraId="4AC9BCC1" w14:textId="60C8935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0" w:history="1">
        <w:r w:rsidRPr="00C36837">
          <w:t>304</w:t>
        </w:r>
        <w:r>
          <w:rPr>
            <w:rFonts w:asciiTheme="minorHAnsi" w:eastAsiaTheme="minorEastAsia" w:hAnsiTheme="minorHAnsi" w:cstheme="minorBidi"/>
            <w:kern w:val="2"/>
            <w:sz w:val="24"/>
            <w:szCs w:val="24"/>
            <w:lang w:eastAsia="en-AU"/>
            <w14:ligatures w14:val="standardContextual"/>
          </w:rPr>
          <w:tab/>
        </w:r>
        <w:r w:rsidRPr="00C36837">
          <w:t>Appropriation of property for pt 3.2</w:t>
        </w:r>
        <w:r>
          <w:tab/>
        </w:r>
        <w:r>
          <w:fldChar w:fldCharType="begin"/>
        </w:r>
        <w:r>
          <w:instrText xml:space="preserve"> PAGEREF _Toc204605990 \h </w:instrText>
        </w:r>
        <w:r>
          <w:fldChar w:fldCharType="separate"/>
        </w:r>
        <w:r w:rsidR="007C6DA1">
          <w:t>47</w:t>
        </w:r>
        <w:r>
          <w:fldChar w:fldCharType="end"/>
        </w:r>
      </w:hyperlink>
    </w:p>
    <w:p w14:paraId="385B2210" w14:textId="177C905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1" w:history="1">
        <w:r w:rsidRPr="00C36837">
          <w:t>305</w:t>
        </w:r>
        <w:r>
          <w:rPr>
            <w:rFonts w:asciiTheme="minorHAnsi" w:eastAsiaTheme="minorEastAsia" w:hAnsiTheme="minorHAnsi" w:cstheme="minorBidi"/>
            <w:kern w:val="2"/>
            <w:sz w:val="24"/>
            <w:szCs w:val="24"/>
            <w:lang w:eastAsia="en-AU"/>
            <w14:ligatures w14:val="standardContextual"/>
          </w:rPr>
          <w:tab/>
        </w:r>
        <w:r w:rsidRPr="00C36837">
          <w:t>Person to whom property belongs for pt 3.2</w:t>
        </w:r>
        <w:r>
          <w:tab/>
        </w:r>
        <w:r>
          <w:fldChar w:fldCharType="begin"/>
        </w:r>
        <w:r>
          <w:instrText xml:space="preserve"> PAGEREF _Toc204605991 \h </w:instrText>
        </w:r>
        <w:r>
          <w:fldChar w:fldCharType="separate"/>
        </w:r>
        <w:r w:rsidR="007C6DA1">
          <w:t>48</w:t>
        </w:r>
        <w:r>
          <w:fldChar w:fldCharType="end"/>
        </w:r>
      </w:hyperlink>
    </w:p>
    <w:p w14:paraId="1B369383" w14:textId="3448BF4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2" w:history="1">
        <w:r w:rsidRPr="00C36837">
          <w:t>306</w:t>
        </w:r>
        <w:r>
          <w:rPr>
            <w:rFonts w:asciiTheme="minorHAnsi" w:eastAsiaTheme="minorEastAsia" w:hAnsiTheme="minorHAnsi" w:cstheme="minorBidi"/>
            <w:kern w:val="2"/>
            <w:sz w:val="24"/>
            <w:szCs w:val="24"/>
            <w:lang w:eastAsia="en-AU"/>
            <w14:ligatures w14:val="standardContextual"/>
          </w:rPr>
          <w:tab/>
        </w:r>
        <w:r w:rsidRPr="00C36837">
          <w:t>Intention of permanently depriving for pt 3.2</w:t>
        </w:r>
        <w:r>
          <w:tab/>
        </w:r>
        <w:r>
          <w:fldChar w:fldCharType="begin"/>
        </w:r>
        <w:r>
          <w:instrText xml:space="preserve"> PAGEREF _Toc204605992 \h </w:instrText>
        </w:r>
        <w:r>
          <w:fldChar w:fldCharType="separate"/>
        </w:r>
        <w:r w:rsidR="007C6DA1">
          <w:t>49</w:t>
        </w:r>
        <w:r>
          <w:fldChar w:fldCharType="end"/>
        </w:r>
      </w:hyperlink>
    </w:p>
    <w:p w14:paraId="17C5B7F3" w14:textId="4AA0410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3" w:history="1">
        <w:r w:rsidRPr="00C36837">
          <w:t>307</w:t>
        </w:r>
        <w:r>
          <w:rPr>
            <w:rFonts w:asciiTheme="minorHAnsi" w:eastAsiaTheme="minorEastAsia" w:hAnsiTheme="minorHAnsi" w:cstheme="minorBidi"/>
            <w:kern w:val="2"/>
            <w:sz w:val="24"/>
            <w:szCs w:val="24"/>
            <w:lang w:eastAsia="en-AU"/>
            <w14:ligatures w14:val="standardContextual"/>
          </w:rPr>
          <w:tab/>
        </w:r>
        <w:r w:rsidRPr="00C36837">
          <w:t>General deficiency</w:t>
        </w:r>
        <w:r>
          <w:tab/>
        </w:r>
        <w:r>
          <w:fldChar w:fldCharType="begin"/>
        </w:r>
        <w:r>
          <w:instrText xml:space="preserve"> PAGEREF _Toc204605993 \h </w:instrText>
        </w:r>
        <w:r>
          <w:fldChar w:fldCharType="separate"/>
        </w:r>
        <w:r w:rsidR="007C6DA1">
          <w:t>50</w:t>
        </w:r>
        <w:r>
          <w:fldChar w:fldCharType="end"/>
        </w:r>
      </w:hyperlink>
    </w:p>
    <w:p w14:paraId="172E90F7" w14:textId="07BD34F2"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5994" w:history="1">
        <w:r w:rsidRPr="00C36837">
          <w:t>Division 3.2.2</w:t>
        </w:r>
        <w:r>
          <w:rPr>
            <w:rFonts w:asciiTheme="minorHAnsi" w:eastAsiaTheme="minorEastAsia" w:hAnsiTheme="minorHAnsi" w:cstheme="minorBidi"/>
            <w:b w:val="0"/>
            <w:kern w:val="2"/>
            <w:sz w:val="24"/>
            <w:szCs w:val="24"/>
            <w:lang w:eastAsia="en-AU"/>
            <w14:ligatures w14:val="standardContextual"/>
          </w:rPr>
          <w:tab/>
        </w:r>
        <w:r w:rsidRPr="00C36837">
          <w:t>Indictable offences for pt 3.2</w:t>
        </w:r>
        <w:r w:rsidRPr="0022668A">
          <w:rPr>
            <w:vanish/>
          </w:rPr>
          <w:tab/>
        </w:r>
        <w:r w:rsidRPr="0022668A">
          <w:rPr>
            <w:vanish/>
          </w:rPr>
          <w:fldChar w:fldCharType="begin"/>
        </w:r>
        <w:r w:rsidRPr="0022668A">
          <w:rPr>
            <w:vanish/>
          </w:rPr>
          <w:instrText xml:space="preserve"> PAGEREF _Toc204605994 \h </w:instrText>
        </w:r>
        <w:r w:rsidRPr="0022668A">
          <w:rPr>
            <w:vanish/>
          </w:rPr>
        </w:r>
        <w:r w:rsidRPr="0022668A">
          <w:rPr>
            <w:vanish/>
          </w:rPr>
          <w:fldChar w:fldCharType="separate"/>
        </w:r>
        <w:r w:rsidR="007C6DA1">
          <w:rPr>
            <w:vanish/>
          </w:rPr>
          <w:t>50</w:t>
        </w:r>
        <w:r w:rsidRPr="0022668A">
          <w:rPr>
            <w:vanish/>
          </w:rPr>
          <w:fldChar w:fldCharType="end"/>
        </w:r>
      </w:hyperlink>
    </w:p>
    <w:p w14:paraId="707C033B" w14:textId="50FFB74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5" w:history="1">
        <w:r w:rsidRPr="00C36837">
          <w:t>308</w:t>
        </w:r>
        <w:r>
          <w:rPr>
            <w:rFonts w:asciiTheme="minorHAnsi" w:eastAsiaTheme="minorEastAsia" w:hAnsiTheme="minorHAnsi" w:cstheme="minorBidi"/>
            <w:kern w:val="2"/>
            <w:sz w:val="24"/>
            <w:szCs w:val="24"/>
            <w:lang w:eastAsia="en-AU"/>
            <w14:ligatures w14:val="standardContextual"/>
          </w:rPr>
          <w:tab/>
        </w:r>
        <w:r w:rsidRPr="00C36837">
          <w:t>Theft</w:t>
        </w:r>
        <w:r>
          <w:tab/>
        </w:r>
        <w:r>
          <w:fldChar w:fldCharType="begin"/>
        </w:r>
        <w:r>
          <w:instrText xml:space="preserve"> PAGEREF _Toc204605995 \h </w:instrText>
        </w:r>
        <w:r>
          <w:fldChar w:fldCharType="separate"/>
        </w:r>
        <w:r w:rsidR="007C6DA1">
          <w:t>50</w:t>
        </w:r>
        <w:r>
          <w:fldChar w:fldCharType="end"/>
        </w:r>
      </w:hyperlink>
    </w:p>
    <w:p w14:paraId="6094F4C7" w14:textId="7E15D93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6" w:history="1">
        <w:r w:rsidRPr="00C36837">
          <w:t>309</w:t>
        </w:r>
        <w:r>
          <w:rPr>
            <w:rFonts w:asciiTheme="minorHAnsi" w:eastAsiaTheme="minorEastAsia" w:hAnsiTheme="minorHAnsi" w:cstheme="minorBidi"/>
            <w:kern w:val="2"/>
            <w:sz w:val="24"/>
            <w:szCs w:val="24"/>
            <w:lang w:eastAsia="en-AU"/>
            <w14:ligatures w14:val="standardContextual"/>
          </w:rPr>
          <w:tab/>
        </w:r>
        <w:r w:rsidRPr="00C36837">
          <w:t>Robbery</w:t>
        </w:r>
        <w:r>
          <w:tab/>
        </w:r>
        <w:r>
          <w:fldChar w:fldCharType="begin"/>
        </w:r>
        <w:r>
          <w:instrText xml:space="preserve"> PAGEREF _Toc204605996 \h </w:instrText>
        </w:r>
        <w:r>
          <w:fldChar w:fldCharType="separate"/>
        </w:r>
        <w:r w:rsidR="007C6DA1">
          <w:t>50</w:t>
        </w:r>
        <w:r>
          <w:fldChar w:fldCharType="end"/>
        </w:r>
      </w:hyperlink>
    </w:p>
    <w:p w14:paraId="4D7F6A5B" w14:textId="3EDAE49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7" w:history="1">
        <w:r w:rsidRPr="00C36837">
          <w:t>310</w:t>
        </w:r>
        <w:r>
          <w:rPr>
            <w:rFonts w:asciiTheme="minorHAnsi" w:eastAsiaTheme="minorEastAsia" w:hAnsiTheme="minorHAnsi" w:cstheme="minorBidi"/>
            <w:kern w:val="2"/>
            <w:sz w:val="24"/>
            <w:szCs w:val="24"/>
            <w:lang w:eastAsia="en-AU"/>
            <w14:ligatures w14:val="standardContextual"/>
          </w:rPr>
          <w:tab/>
        </w:r>
        <w:r w:rsidRPr="00C36837">
          <w:t>Aggravated robbery</w:t>
        </w:r>
        <w:r>
          <w:tab/>
        </w:r>
        <w:r>
          <w:fldChar w:fldCharType="begin"/>
        </w:r>
        <w:r>
          <w:instrText xml:space="preserve"> PAGEREF _Toc204605997 \h </w:instrText>
        </w:r>
        <w:r>
          <w:fldChar w:fldCharType="separate"/>
        </w:r>
        <w:r w:rsidR="007C6DA1">
          <w:t>51</w:t>
        </w:r>
        <w:r>
          <w:fldChar w:fldCharType="end"/>
        </w:r>
      </w:hyperlink>
    </w:p>
    <w:p w14:paraId="2C200CC3" w14:textId="30F7A42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8" w:history="1">
        <w:r w:rsidRPr="00C36837">
          <w:t>311</w:t>
        </w:r>
        <w:r>
          <w:rPr>
            <w:rFonts w:asciiTheme="minorHAnsi" w:eastAsiaTheme="minorEastAsia" w:hAnsiTheme="minorHAnsi" w:cstheme="minorBidi"/>
            <w:kern w:val="2"/>
            <w:sz w:val="24"/>
            <w:szCs w:val="24"/>
            <w:lang w:eastAsia="en-AU"/>
            <w14:ligatures w14:val="standardContextual"/>
          </w:rPr>
          <w:tab/>
        </w:r>
        <w:r w:rsidRPr="00C36837">
          <w:t>Burglary</w:t>
        </w:r>
        <w:r>
          <w:tab/>
        </w:r>
        <w:r>
          <w:fldChar w:fldCharType="begin"/>
        </w:r>
        <w:r>
          <w:instrText xml:space="preserve"> PAGEREF _Toc204605998 \h </w:instrText>
        </w:r>
        <w:r>
          <w:fldChar w:fldCharType="separate"/>
        </w:r>
        <w:r w:rsidR="007C6DA1">
          <w:t>51</w:t>
        </w:r>
        <w:r>
          <w:fldChar w:fldCharType="end"/>
        </w:r>
      </w:hyperlink>
    </w:p>
    <w:p w14:paraId="6496574D" w14:textId="2DA6C8A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5999" w:history="1">
        <w:r w:rsidRPr="00C36837">
          <w:t>312</w:t>
        </w:r>
        <w:r>
          <w:rPr>
            <w:rFonts w:asciiTheme="minorHAnsi" w:eastAsiaTheme="minorEastAsia" w:hAnsiTheme="minorHAnsi" w:cstheme="minorBidi"/>
            <w:kern w:val="2"/>
            <w:sz w:val="24"/>
            <w:szCs w:val="24"/>
            <w:lang w:eastAsia="en-AU"/>
            <w14:ligatures w14:val="standardContextual"/>
          </w:rPr>
          <w:tab/>
        </w:r>
        <w:r w:rsidRPr="00C36837">
          <w:t>Aggravated burglary</w:t>
        </w:r>
        <w:r>
          <w:tab/>
        </w:r>
        <w:r>
          <w:fldChar w:fldCharType="begin"/>
        </w:r>
        <w:r>
          <w:instrText xml:space="preserve"> PAGEREF _Toc204605999 \h </w:instrText>
        </w:r>
        <w:r>
          <w:fldChar w:fldCharType="separate"/>
        </w:r>
        <w:r w:rsidR="007C6DA1">
          <w:t>52</w:t>
        </w:r>
        <w:r>
          <w:fldChar w:fldCharType="end"/>
        </w:r>
      </w:hyperlink>
    </w:p>
    <w:p w14:paraId="76A0033B" w14:textId="43E3ECC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0" w:history="1">
        <w:r w:rsidRPr="00C36837">
          <w:t>313</w:t>
        </w:r>
        <w:r>
          <w:rPr>
            <w:rFonts w:asciiTheme="minorHAnsi" w:eastAsiaTheme="minorEastAsia" w:hAnsiTheme="minorHAnsi" w:cstheme="minorBidi"/>
            <w:kern w:val="2"/>
            <w:sz w:val="24"/>
            <w:szCs w:val="24"/>
            <w:lang w:eastAsia="en-AU"/>
            <w14:ligatures w14:val="standardContextual"/>
          </w:rPr>
          <w:tab/>
        </w:r>
        <w:r w:rsidRPr="00C36837">
          <w:t>Receiving</w:t>
        </w:r>
        <w:r>
          <w:tab/>
        </w:r>
        <w:r>
          <w:fldChar w:fldCharType="begin"/>
        </w:r>
        <w:r>
          <w:instrText xml:space="preserve"> PAGEREF _Toc204606000 \h </w:instrText>
        </w:r>
        <w:r>
          <w:fldChar w:fldCharType="separate"/>
        </w:r>
        <w:r w:rsidR="007C6DA1">
          <w:t>52</w:t>
        </w:r>
        <w:r>
          <w:fldChar w:fldCharType="end"/>
        </w:r>
      </w:hyperlink>
    </w:p>
    <w:p w14:paraId="73A8DB9A" w14:textId="6755DE4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1" w:history="1">
        <w:r w:rsidRPr="00C36837">
          <w:t>314</w:t>
        </w:r>
        <w:r>
          <w:rPr>
            <w:rFonts w:asciiTheme="minorHAnsi" w:eastAsiaTheme="minorEastAsia" w:hAnsiTheme="minorHAnsi" w:cstheme="minorBidi"/>
            <w:kern w:val="2"/>
            <w:sz w:val="24"/>
            <w:szCs w:val="24"/>
            <w:lang w:eastAsia="en-AU"/>
            <w14:ligatures w14:val="standardContextual"/>
          </w:rPr>
          <w:tab/>
        </w:r>
        <w:r w:rsidRPr="00C36837">
          <w:t xml:space="preserve">Receiving—meaning of </w:t>
        </w:r>
        <w:r w:rsidRPr="00C36837">
          <w:rPr>
            <w:i/>
          </w:rPr>
          <w:t>stolen property</w:t>
        </w:r>
        <w:r>
          <w:tab/>
        </w:r>
        <w:r>
          <w:fldChar w:fldCharType="begin"/>
        </w:r>
        <w:r>
          <w:instrText xml:space="preserve"> PAGEREF _Toc204606001 \h </w:instrText>
        </w:r>
        <w:r>
          <w:fldChar w:fldCharType="separate"/>
        </w:r>
        <w:r w:rsidR="007C6DA1">
          <w:t>53</w:t>
        </w:r>
        <w:r>
          <w:fldChar w:fldCharType="end"/>
        </w:r>
      </w:hyperlink>
    </w:p>
    <w:p w14:paraId="2FFD95D0" w14:textId="2479862E"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6002" w:history="1">
        <w:r w:rsidRPr="00C36837">
          <w:t>315</w:t>
        </w:r>
        <w:r>
          <w:rPr>
            <w:rFonts w:asciiTheme="minorHAnsi" w:eastAsiaTheme="minorEastAsia" w:hAnsiTheme="minorHAnsi" w:cstheme="minorBidi"/>
            <w:kern w:val="2"/>
            <w:sz w:val="24"/>
            <w:szCs w:val="24"/>
            <w:lang w:eastAsia="en-AU"/>
            <w14:ligatures w14:val="standardContextual"/>
          </w:rPr>
          <w:tab/>
        </w:r>
        <w:r w:rsidRPr="00C36837">
          <w:t>Going equipped for theft etc</w:t>
        </w:r>
        <w:r>
          <w:tab/>
        </w:r>
        <w:r>
          <w:fldChar w:fldCharType="begin"/>
        </w:r>
        <w:r>
          <w:instrText xml:space="preserve"> PAGEREF _Toc204606002 \h </w:instrText>
        </w:r>
        <w:r>
          <w:fldChar w:fldCharType="separate"/>
        </w:r>
        <w:r w:rsidR="007C6DA1">
          <w:t>54</w:t>
        </w:r>
        <w:r>
          <w:fldChar w:fldCharType="end"/>
        </w:r>
      </w:hyperlink>
    </w:p>
    <w:p w14:paraId="2E691193" w14:textId="3450351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3" w:history="1">
        <w:r w:rsidRPr="00C36837">
          <w:t>316</w:t>
        </w:r>
        <w:r>
          <w:rPr>
            <w:rFonts w:asciiTheme="minorHAnsi" w:eastAsiaTheme="minorEastAsia" w:hAnsiTheme="minorHAnsi" w:cstheme="minorBidi"/>
            <w:kern w:val="2"/>
            <w:sz w:val="24"/>
            <w:szCs w:val="24"/>
            <w:lang w:eastAsia="en-AU"/>
            <w14:ligatures w14:val="standardContextual"/>
          </w:rPr>
          <w:tab/>
        </w:r>
        <w:r w:rsidRPr="00C36837">
          <w:t>Going equipped with offensive weapon for theft etc</w:t>
        </w:r>
        <w:r>
          <w:tab/>
        </w:r>
        <w:r>
          <w:fldChar w:fldCharType="begin"/>
        </w:r>
        <w:r>
          <w:instrText xml:space="preserve"> PAGEREF _Toc204606003 \h </w:instrText>
        </w:r>
        <w:r>
          <w:fldChar w:fldCharType="separate"/>
        </w:r>
        <w:r w:rsidR="007C6DA1">
          <w:t>54</w:t>
        </w:r>
        <w:r>
          <w:fldChar w:fldCharType="end"/>
        </w:r>
      </w:hyperlink>
    </w:p>
    <w:p w14:paraId="0FD3F30C" w14:textId="4276789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4" w:history="1">
        <w:r w:rsidRPr="00C36837">
          <w:t>318</w:t>
        </w:r>
        <w:r>
          <w:rPr>
            <w:rFonts w:asciiTheme="minorHAnsi" w:eastAsiaTheme="minorEastAsia" w:hAnsiTheme="minorHAnsi" w:cstheme="minorBidi"/>
            <w:kern w:val="2"/>
            <w:sz w:val="24"/>
            <w:szCs w:val="24"/>
            <w:lang w:eastAsia="en-AU"/>
            <w14:ligatures w14:val="standardContextual"/>
          </w:rPr>
          <w:tab/>
        </w:r>
        <w:r w:rsidRPr="00C36837">
          <w:t>Taking etc motor vehicle without consent</w:t>
        </w:r>
        <w:r>
          <w:tab/>
        </w:r>
        <w:r>
          <w:fldChar w:fldCharType="begin"/>
        </w:r>
        <w:r>
          <w:instrText xml:space="preserve"> PAGEREF _Toc204606004 \h </w:instrText>
        </w:r>
        <w:r>
          <w:fldChar w:fldCharType="separate"/>
        </w:r>
        <w:r w:rsidR="007C6DA1">
          <w:t>55</w:t>
        </w:r>
        <w:r>
          <w:fldChar w:fldCharType="end"/>
        </w:r>
      </w:hyperlink>
    </w:p>
    <w:p w14:paraId="511FC124" w14:textId="16FA7409"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05" w:history="1">
        <w:r w:rsidRPr="00C36837">
          <w:t>Division 3.2.3</w:t>
        </w:r>
        <w:r>
          <w:rPr>
            <w:rFonts w:asciiTheme="minorHAnsi" w:eastAsiaTheme="minorEastAsia" w:hAnsiTheme="minorHAnsi" w:cstheme="minorBidi"/>
            <w:b w:val="0"/>
            <w:kern w:val="2"/>
            <w:sz w:val="24"/>
            <w:szCs w:val="24"/>
            <w:lang w:eastAsia="en-AU"/>
            <w14:ligatures w14:val="standardContextual"/>
          </w:rPr>
          <w:tab/>
        </w:r>
        <w:r w:rsidRPr="00C36837">
          <w:t>Summary offences for pt 3.2</w:t>
        </w:r>
        <w:r w:rsidRPr="0022668A">
          <w:rPr>
            <w:vanish/>
          </w:rPr>
          <w:tab/>
        </w:r>
        <w:r w:rsidRPr="0022668A">
          <w:rPr>
            <w:vanish/>
          </w:rPr>
          <w:fldChar w:fldCharType="begin"/>
        </w:r>
        <w:r w:rsidRPr="0022668A">
          <w:rPr>
            <w:vanish/>
          </w:rPr>
          <w:instrText xml:space="preserve"> PAGEREF _Toc204606005 \h </w:instrText>
        </w:r>
        <w:r w:rsidRPr="0022668A">
          <w:rPr>
            <w:vanish/>
          </w:rPr>
        </w:r>
        <w:r w:rsidRPr="0022668A">
          <w:rPr>
            <w:vanish/>
          </w:rPr>
          <w:fldChar w:fldCharType="separate"/>
        </w:r>
        <w:r w:rsidR="007C6DA1">
          <w:rPr>
            <w:vanish/>
          </w:rPr>
          <w:t>56</w:t>
        </w:r>
        <w:r w:rsidRPr="0022668A">
          <w:rPr>
            <w:vanish/>
          </w:rPr>
          <w:fldChar w:fldCharType="end"/>
        </w:r>
      </w:hyperlink>
    </w:p>
    <w:p w14:paraId="4A415B3E" w14:textId="02692BA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6" w:history="1">
        <w:r w:rsidRPr="00C36837">
          <w:t>319</w:t>
        </w:r>
        <w:r>
          <w:rPr>
            <w:rFonts w:asciiTheme="minorHAnsi" w:eastAsiaTheme="minorEastAsia" w:hAnsiTheme="minorHAnsi" w:cstheme="minorBidi"/>
            <w:kern w:val="2"/>
            <w:sz w:val="24"/>
            <w:szCs w:val="24"/>
            <w:lang w:eastAsia="en-AU"/>
            <w14:ligatures w14:val="standardContextual"/>
          </w:rPr>
          <w:tab/>
        </w:r>
        <w:r w:rsidRPr="00C36837">
          <w:t>Dishonestly taking territory property</w:t>
        </w:r>
        <w:r>
          <w:tab/>
        </w:r>
        <w:r>
          <w:fldChar w:fldCharType="begin"/>
        </w:r>
        <w:r>
          <w:instrText xml:space="preserve"> PAGEREF _Toc204606006 \h </w:instrText>
        </w:r>
        <w:r>
          <w:fldChar w:fldCharType="separate"/>
        </w:r>
        <w:r w:rsidR="007C6DA1">
          <w:t>56</w:t>
        </w:r>
        <w:r>
          <w:fldChar w:fldCharType="end"/>
        </w:r>
      </w:hyperlink>
    </w:p>
    <w:p w14:paraId="48563935" w14:textId="4588B6B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7" w:history="1">
        <w:r w:rsidRPr="00C36837">
          <w:t>320</w:t>
        </w:r>
        <w:r>
          <w:rPr>
            <w:rFonts w:asciiTheme="minorHAnsi" w:eastAsiaTheme="minorEastAsia" w:hAnsiTheme="minorHAnsi" w:cstheme="minorBidi"/>
            <w:kern w:val="2"/>
            <w:sz w:val="24"/>
            <w:szCs w:val="24"/>
            <w:lang w:eastAsia="en-AU"/>
            <w14:ligatures w14:val="standardContextual"/>
          </w:rPr>
          <w:tab/>
        </w:r>
        <w:r w:rsidRPr="00C36837">
          <w:t>Dishonestly retaining territory property</w:t>
        </w:r>
        <w:r>
          <w:tab/>
        </w:r>
        <w:r>
          <w:fldChar w:fldCharType="begin"/>
        </w:r>
        <w:r>
          <w:instrText xml:space="preserve"> PAGEREF _Toc204606007 \h </w:instrText>
        </w:r>
        <w:r>
          <w:fldChar w:fldCharType="separate"/>
        </w:r>
        <w:r w:rsidR="007C6DA1">
          <w:t>57</w:t>
        </w:r>
        <w:r>
          <w:fldChar w:fldCharType="end"/>
        </w:r>
      </w:hyperlink>
    </w:p>
    <w:p w14:paraId="2EDD7E5F" w14:textId="36F263C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8" w:history="1">
        <w:r w:rsidRPr="00C36837">
          <w:t>321</w:t>
        </w:r>
        <w:r>
          <w:rPr>
            <w:rFonts w:asciiTheme="minorHAnsi" w:eastAsiaTheme="minorEastAsia" w:hAnsiTheme="minorHAnsi" w:cstheme="minorBidi"/>
            <w:kern w:val="2"/>
            <w:sz w:val="24"/>
            <w:szCs w:val="24"/>
            <w:lang w:eastAsia="en-AU"/>
            <w14:ligatures w14:val="standardContextual"/>
          </w:rPr>
          <w:tab/>
        </w:r>
        <w:r w:rsidRPr="00C36837">
          <w:t>Minor theft</w:t>
        </w:r>
        <w:r>
          <w:tab/>
        </w:r>
        <w:r>
          <w:fldChar w:fldCharType="begin"/>
        </w:r>
        <w:r>
          <w:instrText xml:space="preserve"> PAGEREF _Toc204606008 \h </w:instrText>
        </w:r>
        <w:r>
          <w:fldChar w:fldCharType="separate"/>
        </w:r>
        <w:r w:rsidR="007C6DA1">
          <w:t>58</w:t>
        </w:r>
        <w:r>
          <w:fldChar w:fldCharType="end"/>
        </w:r>
      </w:hyperlink>
    </w:p>
    <w:p w14:paraId="0245CD5F" w14:textId="6167E8A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09" w:history="1">
        <w:r w:rsidRPr="00C36837">
          <w:t>322</w:t>
        </w:r>
        <w:r>
          <w:rPr>
            <w:rFonts w:asciiTheme="minorHAnsi" w:eastAsiaTheme="minorEastAsia" w:hAnsiTheme="minorHAnsi" w:cstheme="minorBidi"/>
            <w:kern w:val="2"/>
            <w:sz w:val="24"/>
            <w:szCs w:val="24"/>
            <w:lang w:eastAsia="en-AU"/>
            <w14:ligatures w14:val="standardContextual"/>
          </w:rPr>
          <w:tab/>
        </w:r>
        <w:r w:rsidRPr="00C36837">
          <w:t>Removal of articles on public exhibition</w:t>
        </w:r>
        <w:r>
          <w:tab/>
        </w:r>
        <w:r>
          <w:fldChar w:fldCharType="begin"/>
        </w:r>
        <w:r>
          <w:instrText xml:space="preserve"> PAGEREF _Toc204606009 \h </w:instrText>
        </w:r>
        <w:r>
          <w:fldChar w:fldCharType="separate"/>
        </w:r>
        <w:r w:rsidR="007C6DA1">
          <w:t>58</w:t>
        </w:r>
        <w:r>
          <w:fldChar w:fldCharType="end"/>
        </w:r>
      </w:hyperlink>
    </w:p>
    <w:p w14:paraId="4AE4543B" w14:textId="3D11473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10" w:history="1">
        <w:r w:rsidRPr="00C36837">
          <w:t>322A</w:t>
        </w:r>
        <w:r>
          <w:rPr>
            <w:rFonts w:asciiTheme="minorHAnsi" w:eastAsiaTheme="minorEastAsia" w:hAnsiTheme="minorHAnsi" w:cstheme="minorBidi"/>
            <w:kern w:val="2"/>
            <w:sz w:val="24"/>
            <w:szCs w:val="24"/>
            <w:lang w:eastAsia="en-AU"/>
            <w14:ligatures w14:val="standardContextual"/>
          </w:rPr>
          <w:tab/>
        </w:r>
        <w:r w:rsidRPr="00C36837">
          <w:t>Making off without payment</w:t>
        </w:r>
        <w:r>
          <w:tab/>
        </w:r>
        <w:r>
          <w:fldChar w:fldCharType="begin"/>
        </w:r>
        <w:r>
          <w:instrText xml:space="preserve"> PAGEREF _Toc204606010 \h </w:instrText>
        </w:r>
        <w:r>
          <w:fldChar w:fldCharType="separate"/>
        </w:r>
        <w:r w:rsidR="007C6DA1">
          <w:t>59</w:t>
        </w:r>
        <w:r>
          <w:fldChar w:fldCharType="end"/>
        </w:r>
      </w:hyperlink>
    </w:p>
    <w:p w14:paraId="34804769" w14:textId="583FEF5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11" w:history="1">
        <w:r w:rsidRPr="00C36837">
          <w:t>323</w:t>
        </w:r>
        <w:r>
          <w:rPr>
            <w:rFonts w:asciiTheme="minorHAnsi" w:eastAsiaTheme="minorEastAsia" w:hAnsiTheme="minorHAnsi" w:cstheme="minorBidi"/>
            <w:kern w:val="2"/>
            <w:sz w:val="24"/>
            <w:szCs w:val="24"/>
            <w:lang w:eastAsia="en-AU"/>
            <w14:ligatures w14:val="standardContextual"/>
          </w:rPr>
          <w:tab/>
        </w:r>
        <w:r w:rsidRPr="00C36837">
          <w:t>Making off without payment—minor offence</w:t>
        </w:r>
        <w:r>
          <w:tab/>
        </w:r>
        <w:r>
          <w:fldChar w:fldCharType="begin"/>
        </w:r>
        <w:r>
          <w:instrText xml:space="preserve"> PAGEREF _Toc204606011 \h </w:instrText>
        </w:r>
        <w:r>
          <w:fldChar w:fldCharType="separate"/>
        </w:r>
        <w:r w:rsidR="007C6DA1">
          <w:t>59</w:t>
        </w:r>
        <w:r>
          <w:fldChar w:fldCharType="end"/>
        </w:r>
      </w:hyperlink>
    </w:p>
    <w:p w14:paraId="384047CF" w14:textId="0F96DB6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12" w:history="1">
        <w:r w:rsidRPr="00C36837">
          <w:t>324</w:t>
        </w:r>
        <w:r>
          <w:rPr>
            <w:rFonts w:asciiTheme="minorHAnsi" w:eastAsiaTheme="minorEastAsia" w:hAnsiTheme="minorHAnsi" w:cstheme="minorBidi"/>
            <w:kern w:val="2"/>
            <w:sz w:val="24"/>
            <w:szCs w:val="24"/>
            <w:lang w:eastAsia="en-AU"/>
            <w14:ligatures w14:val="standardContextual"/>
          </w:rPr>
          <w:tab/>
        </w:r>
        <w:r w:rsidRPr="00C36837">
          <w:t>Unlawful possession of stolen property</w:t>
        </w:r>
        <w:r>
          <w:tab/>
        </w:r>
        <w:r>
          <w:fldChar w:fldCharType="begin"/>
        </w:r>
        <w:r>
          <w:instrText xml:space="preserve"> PAGEREF _Toc204606012 \h </w:instrText>
        </w:r>
        <w:r>
          <w:fldChar w:fldCharType="separate"/>
        </w:r>
        <w:r w:rsidR="007C6DA1">
          <w:t>60</w:t>
        </w:r>
        <w:r>
          <w:fldChar w:fldCharType="end"/>
        </w:r>
      </w:hyperlink>
    </w:p>
    <w:p w14:paraId="150FA0AD" w14:textId="41EE324C"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13" w:history="1">
        <w:r w:rsidRPr="00C36837">
          <w:t>Part 3.3</w:t>
        </w:r>
        <w:r>
          <w:rPr>
            <w:rFonts w:asciiTheme="minorHAnsi" w:eastAsiaTheme="minorEastAsia" w:hAnsiTheme="minorHAnsi" w:cstheme="minorBidi"/>
            <w:b w:val="0"/>
            <w:kern w:val="2"/>
            <w:szCs w:val="24"/>
            <w:lang w:eastAsia="en-AU"/>
            <w14:ligatures w14:val="standardContextual"/>
          </w:rPr>
          <w:tab/>
        </w:r>
        <w:r w:rsidRPr="00C36837">
          <w:t>Fraudulent conduct</w:t>
        </w:r>
        <w:r w:rsidRPr="0022668A">
          <w:rPr>
            <w:vanish/>
          </w:rPr>
          <w:tab/>
        </w:r>
        <w:r w:rsidRPr="0022668A">
          <w:rPr>
            <w:vanish/>
          </w:rPr>
          <w:fldChar w:fldCharType="begin"/>
        </w:r>
        <w:r w:rsidRPr="0022668A">
          <w:rPr>
            <w:vanish/>
          </w:rPr>
          <w:instrText xml:space="preserve"> PAGEREF _Toc204606013 \h </w:instrText>
        </w:r>
        <w:r w:rsidRPr="0022668A">
          <w:rPr>
            <w:vanish/>
          </w:rPr>
        </w:r>
        <w:r w:rsidRPr="0022668A">
          <w:rPr>
            <w:vanish/>
          </w:rPr>
          <w:fldChar w:fldCharType="separate"/>
        </w:r>
        <w:r w:rsidR="007C6DA1">
          <w:rPr>
            <w:vanish/>
          </w:rPr>
          <w:t>62</w:t>
        </w:r>
        <w:r w:rsidRPr="0022668A">
          <w:rPr>
            <w:vanish/>
          </w:rPr>
          <w:fldChar w:fldCharType="end"/>
        </w:r>
      </w:hyperlink>
    </w:p>
    <w:p w14:paraId="1393C379" w14:textId="76C47126"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14" w:history="1">
        <w:r w:rsidRPr="00C36837">
          <w:t>Division 3.3.1</w:t>
        </w:r>
        <w:r>
          <w:rPr>
            <w:rFonts w:asciiTheme="minorHAnsi" w:eastAsiaTheme="minorEastAsia" w:hAnsiTheme="minorHAnsi" w:cstheme="minorBidi"/>
            <w:b w:val="0"/>
            <w:kern w:val="2"/>
            <w:sz w:val="24"/>
            <w:szCs w:val="24"/>
            <w:lang w:eastAsia="en-AU"/>
            <w14:ligatures w14:val="standardContextual"/>
          </w:rPr>
          <w:tab/>
        </w:r>
        <w:r w:rsidRPr="00C36837">
          <w:t>Interpretation for pt 3.3</w:t>
        </w:r>
        <w:r w:rsidRPr="0022668A">
          <w:rPr>
            <w:vanish/>
          </w:rPr>
          <w:tab/>
        </w:r>
        <w:r w:rsidRPr="0022668A">
          <w:rPr>
            <w:vanish/>
          </w:rPr>
          <w:fldChar w:fldCharType="begin"/>
        </w:r>
        <w:r w:rsidRPr="0022668A">
          <w:rPr>
            <w:vanish/>
          </w:rPr>
          <w:instrText xml:space="preserve"> PAGEREF _Toc204606014 \h </w:instrText>
        </w:r>
        <w:r w:rsidRPr="0022668A">
          <w:rPr>
            <w:vanish/>
          </w:rPr>
        </w:r>
        <w:r w:rsidRPr="0022668A">
          <w:rPr>
            <w:vanish/>
          </w:rPr>
          <w:fldChar w:fldCharType="separate"/>
        </w:r>
        <w:r w:rsidR="007C6DA1">
          <w:rPr>
            <w:vanish/>
          </w:rPr>
          <w:t>62</w:t>
        </w:r>
        <w:r w:rsidRPr="0022668A">
          <w:rPr>
            <w:vanish/>
          </w:rPr>
          <w:fldChar w:fldCharType="end"/>
        </w:r>
      </w:hyperlink>
    </w:p>
    <w:p w14:paraId="26BEBC65" w14:textId="4B16424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15" w:history="1">
        <w:r w:rsidRPr="00C36837">
          <w:t>325</w:t>
        </w:r>
        <w:r>
          <w:rPr>
            <w:rFonts w:asciiTheme="minorHAnsi" w:eastAsiaTheme="minorEastAsia" w:hAnsiTheme="minorHAnsi" w:cstheme="minorBidi"/>
            <w:kern w:val="2"/>
            <w:sz w:val="24"/>
            <w:szCs w:val="24"/>
            <w:lang w:eastAsia="en-AU"/>
            <w14:ligatures w14:val="standardContextual"/>
          </w:rPr>
          <w:tab/>
        </w:r>
        <w:r w:rsidRPr="00C36837">
          <w:t>Definitions—pt 3.3</w:t>
        </w:r>
        <w:r>
          <w:tab/>
        </w:r>
        <w:r>
          <w:fldChar w:fldCharType="begin"/>
        </w:r>
        <w:r>
          <w:instrText xml:space="preserve"> PAGEREF _Toc204606015 \h </w:instrText>
        </w:r>
        <w:r>
          <w:fldChar w:fldCharType="separate"/>
        </w:r>
        <w:r w:rsidR="007C6DA1">
          <w:t>62</w:t>
        </w:r>
        <w:r>
          <w:fldChar w:fldCharType="end"/>
        </w:r>
      </w:hyperlink>
    </w:p>
    <w:p w14:paraId="7E4E3472" w14:textId="023B1720"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16" w:history="1">
        <w:r w:rsidRPr="00C36837">
          <w:t>Division 3.3.2</w:t>
        </w:r>
        <w:r>
          <w:rPr>
            <w:rFonts w:asciiTheme="minorHAnsi" w:eastAsiaTheme="minorEastAsia" w:hAnsiTheme="minorHAnsi" w:cstheme="minorBidi"/>
            <w:b w:val="0"/>
            <w:kern w:val="2"/>
            <w:sz w:val="24"/>
            <w:szCs w:val="24"/>
            <w:lang w:eastAsia="en-AU"/>
            <w14:ligatures w14:val="standardContextual"/>
          </w:rPr>
          <w:tab/>
        </w:r>
        <w:r w:rsidRPr="00C36837">
          <w:t>Obtaining property by deception</w:t>
        </w:r>
        <w:r w:rsidRPr="0022668A">
          <w:rPr>
            <w:vanish/>
          </w:rPr>
          <w:tab/>
        </w:r>
        <w:r w:rsidRPr="0022668A">
          <w:rPr>
            <w:vanish/>
          </w:rPr>
          <w:fldChar w:fldCharType="begin"/>
        </w:r>
        <w:r w:rsidRPr="0022668A">
          <w:rPr>
            <w:vanish/>
          </w:rPr>
          <w:instrText xml:space="preserve"> PAGEREF _Toc204606016 \h </w:instrText>
        </w:r>
        <w:r w:rsidRPr="0022668A">
          <w:rPr>
            <w:vanish/>
          </w:rPr>
        </w:r>
        <w:r w:rsidRPr="0022668A">
          <w:rPr>
            <w:vanish/>
          </w:rPr>
          <w:fldChar w:fldCharType="separate"/>
        </w:r>
        <w:r w:rsidR="007C6DA1">
          <w:rPr>
            <w:vanish/>
          </w:rPr>
          <w:t>62</w:t>
        </w:r>
        <w:r w:rsidRPr="0022668A">
          <w:rPr>
            <w:vanish/>
          </w:rPr>
          <w:fldChar w:fldCharType="end"/>
        </w:r>
      </w:hyperlink>
    </w:p>
    <w:p w14:paraId="193EFDBD" w14:textId="11F0D14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17" w:history="1">
        <w:r w:rsidRPr="00C36837">
          <w:t>326</w:t>
        </w:r>
        <w:r>
          <w:rPr>
            <w:rFonts w:asciiTheme="minorHAnsi" w:eastAsiaTheme="minorEastAsia" w:hAnsiTheme="minorHAnsi" w:cstheme="minorBidi"/>
            <w:kern w:val="2"/>
            <w:sz w:val="24"/>
            <w:szCs w:val="24"/>
            <w:lang w:eastAsia="en-AU"/>
            <w14:ligatures w14:val="standardContextual"/>
          </w:rPr>
          <w:tab/>
        </w:r>
        <w:r w:rsidRPr="00C36837">
          <w:t>Obtaining property by deception</w:t>
        </w:r>
        <w:r>
          <w:tab/>
        </w:r>
        <w:r>
          <w:fldChar w:fldCharType="begin"/>
        </w:r>
        <w:r>
          <w:instrText xml:space="preserve"> PAGEREF _Toc204606017 \h </w:instrText>
        </w:r>
        <w:r>
          <w:fldChar w:fldCharType="separate"/>
        </w:r>
        <w:r w:rsidR="007C6DA1">
          <w:t>62</w:t>
        </w:r>
        <w:r>
          <w:fldChar w:fldCharType="end"/>
        </w:r>
      </w:hyperlink>
    </w:p>
    <w:p w14:paraId="20990D1C" w14:textId="2F6889A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18" w:history="1">
        <w:r w:rsidRPr="00C36837">
          <w:t>327</w:t>
        </w:r>
        <w:r>
          <w:rPr>
            <w:rFonts w:asciiTheme="minorHAnsi" w:eastAsiaTheme="minorEastAsia" w:hAnsiTheme="minorHAnsi" w:cstheme="minorBidi"/>
            <w:kern w:val="2"/>
            <w:sz w:val="24"/>
            <w:szCs w:val="24"/>
            <w:lang w:eastAsia="en-AU"/>
            <w14:ligatures w14:val="standardContextual"/>
          </w:rPr>
          <w:tab/>
        </w:r>
        <w:r w:rsidRPr="00C36837">
          <w:t>Dishonesty for div 3.3.2</w:t>
        </w:r>
        <w:r>
          <w:tab/>
        </w:r>
        <w:r>
          <w:fldChar w:fldCharType="begin"/>
        </w:r>
        <w:r>
          <w:instrText xml:space="preserve"> PAGEREF _Toc204606018 \h </w:instrText>
        </w:r>
        <w:r>
          <w:fldChar w:fldCharType="separate"/>
        </w:r>
        <w:r w:rsidR="007C6DA1">
          <w:t>62</w:t>
        </w:r>
        <w:r>
          <w:fldChar w:fldCharType="end"/>
        </w:r>
      </w:hyperlink>
    </w:p>
    <w:p w14:paraId="2A98AFA8" w14:textId="1460AE3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19" w:history="1">
        <w:r w:rsidRPr="00C36837">
          <w:t>328</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obtains</w:t>
        </w:r>
        <w:r w:rsidRPr="00C36837">
          <w:t xml:space="preserve"> for div 3.3.2</w:t>
        </w:r>
        <w:r>
          <w:tab/>
        </w:r>
        <w:r>
          <w:fldChar w:fldCharType="begin"/>
        </w:r>
        <w:r>
          <w:instrText xml:space="preserve"> PAGEREF _Toc204606019 \h </w:instrText>
        </w:r>
        <w:r>
          <w:fldChar w:fldCharType="separate"/>
        </w:r>
        <w:r w:rsidR="007C6DA1">
          <w:t>63</w:t>
        </w:r>
        <w:r>
          <w:fldChar w:fldCharType="end"/>
        </w:r>
      </w:hyperlink>
    </w:p>
    <w:p w14:paraId="3E979A9F" w14:textId="4AF0C5A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0" w:history="1">
        <w:r w:rsidRPr="00C36837">
          <w:t>329</w:t>
        </w:r>
        <w:r>
          <w:rPr>
            <w:rFonts w:asciiTheme="minorHAnsi" w:eastAsiaTheme="minorEastAsia" w:hAnsiTheme="minorHAnsi" w:cstheme="minorBidi"/>
            <w:kern w:val="2"/>
            <w:sz w:val="24"/>
            <w:szCs w:val="24"/>
            <w:lang w:eastAsia="en-AU"/>
            <w14:ligatures w14:val="standardContextual"/>
          </w:rPr>
          <w:tab/>
        </w:r>
        <w:r w:rsidRPr="00C36837">
          <w:t>Intention of permanently depriving—div 3.3.2</w:t>
        </w:r>
        <w:r>
          <w:tab/>
        </w:r>
        <w:r>
          <w:fldChar w:fldCharType="begin"/>
        </w:r>
        <w:r>
          <w:instrText xml:space="preserve"> PAGEREF _Toc204606020 \h </w:instrText>
        </w:r>
        <w:r>
          <w:fldChar w:fldCharType="separate"/>
        </w:r>
        <w:r w:rsidR="007C6DA1">
          <w:t>63</w:t>
        </w:r>
        <w:r>
          <w:fldChar w:fldCharType="end"/>
        </w:r>
      </w:hyperlink>
    </w:p>
    <w:p w14:paraId="59139064" w14:textId="368550D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1" w:history="1">
        <w:r w:rsidRPr="00C36837">
          <w:t>330</w:t>
        </w:r>
        <w:r>
          <w:rPr>
            <w:rFonts w:asciiTheme="minorHAnsi" w:eastAsiaTheme="minorEastAsia" w:hAnsiTheme="minorHAnsi" w:cstheme="minorBidi"/>
            <w:kern w:val="2"/>
            <w:sz w:val="24"/>
            <w:szCs w:val="24"/>
            <w:lang w:eastAsia="en-AU"/>
            <w14:ligatures w14:val="standardContextual"/>
          </w:rPr>
          <w:tab/>
        </w:r>
        <w:r w:rsidRPr="00C36837">
          <w:t>Money transfers</w:t>
        </w:r>
        <w:r>
          <w:tab/>
        </w:r>
        <w:r>
          <w:fldChar w:fldCharType="begin"/>
        </w:r>
        <w:r>
          <w:instrText xml:space="preserve"> PAGEREF _Toc204606021 \h </w:instrText>
        </w:r>
        <w:r>
          <w:fldChar w:fldCharType="separate"/>
        </w:r>
        <w:r w:rsidR="007C6DA1">
          <w:t>64</w:t>
        </w:r>
        <w:r>
          <w:fldChar w:fldCharType="end"/>
        </w:r>
      </w:hyperlink>
    </w:p>
    <w:p w14:paraId="5E9722DE" w14:textId="6E461A1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2" w:history="1">
        <w:r w:rsidRPr="00C36837">
          <w:t>331</w:t>
        </w:r>
        <w:r>
          <w:rPr>
            <w:rFonts w:asciiTheme="minorHAnsi" w:eastAsiaTheme="minorEastAsia" w:hAnsiTheme="minorHAnsi" w:cstheme="minorBidi"/>
            <w:kern w:val="2"/>
            <w:sz w:val="24"/>
            <w:szCs w:val="24"/>
            <w:lang w:eastAsia="en-AU"/>
            <w14:ligatures w14:val="standardContextual"/>
          </w:rPr>
          <w:tab/>
        </w:r>
        <w:r w:rsidRPr="00C36837">
          <w:t>General deficiency for div 3.3.2</w:t>
        </w:r>
        <w:r>
          <w:tab/>
        </w:r>
        <w:r>
          <w:fldChar w:fldCharType="begin"/>
        </w:r>
        <w:r>
          <w:instrText xml:space="preserve"> PAGEREF _Toc204606022 \h </w:instrText>
        </w:r>
        <w:r>
          <w:fldChar w:fldCharType="separate"/>
        </w:r>
        <w:r w:rsidR="007C6DA1">
          <w:t>65</w:t>
        </w:r>
        <w:r>
          <w:fldChar w:fldCharType="end"/>
        </w:r>
      </w:hyperlink>
    </w:p>
    <w:p w14:paraId="672196FB" w14:textId="7CA88B41"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23" w:history="1">
        <w:r w:rsidRPr="00C36837">
          <w:t>Division 3.3.3</w:t>
        </w:r>
        <w:r>
          <w:rPr>
            <w:rFonts w:asciiTheme="minorHAnsi" w:eastAsiaTheme="minorEastAsia" w:hAnsiTheme="minorHAnsi" w:cstheme="minorBidi"/>
            <w:b w:val="0"/>
            <w:kern w:val="2"/>
            <w:sz w:val="24"/>
            <w:szCs w:val="24"/>
            <w:lang w:eastAsia="en-AU"/>
            <w14:ligatures w14:val="standardContextual"/>
          </w:rPr>
          <w:tab/>
        </w:r>
        <w:r w:rsidRPr="00C36837">
          <w:t>Other indictable offences for pt 3.3</w:t>
        </w:r>
        <w:r w:rsidRPr="0022668A">
          <w:rPr>
            <w:vanish/>
          </w:rPr>
          <w:tab/>
        </w:r>
        <w:r w:rsidRPr="0022668A">
          <w:rPr>
            <w:vanish/>
          </w:rPr>
          <w:fldChar w:fldCharType="begin"/>
        </w:r>
        <w:r w:rsidRPr="0022668A">
          <w:rPr>
            <w:vanish/>
          </w:rPr>
          <w:instrText xml:space="preserve"> PAGEREF _Toc204606023 \h </w:instrText>
        </w:r>
        <w:r w:rsidRPr="0022668A">
          <w:rPr>
            <w:vanish/>
          </w:rPr>
        </w:r>
        <w:r w:rsidRPr="0022668A">
          <w:rPr>
            <w:vanish/>
          </w:rPr>
          <w:fldChar w:fldCharType="separate"/>
        </w:r>
        <w:r w:rsidR="007C6DA1">
          <w:rPr>
            <w:vanish/>
          </w:rPr>
          <w:t>65</w:t>
        </w:r>
        <w:r w:rsidRPr="0022668A">
          <w:rPr>
            <w:vanish/>
          </w:rPr>
          <w:fldChar w:fldCharType="end"/>
        </w:r>
      </w:hyperlink>
    </w:p>
    <w:p w14:paraId="0EAA1073" w14:textId="5726079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4" w:history="1">
        <w:r w:rsidRPr="00C36837">
          <w:t>332</w:t>
        </w:r>
        <w:r>
          <w:rPr>
            <w:rFonts w:asciiTheme="minorHAnsi" w:eastAsiaTheme="minorEastAsia" w:hAnsiTheme="minorHAnsi" w:cstheme="minorBidi"/>
            <w:kern w:val="2"/>
            <w:sz w:val="24"/>
            <w:szCs w:val="24"/>
            <w:lang w:eastAsia="en-AU"/>
            <w14:ligatures w14:val="standardContextual"/>
          </w:rPr>
          <w:tab/>
        </w:r>
        <w:r w:rsidRPr="00C36837">
          <w:t>Obtaining financial advantage by deception</w:t>
        </w:r>
        <w:r>
          <w:tab/>
        </w:r>
        <w:r>
          <w:fldChar w:fldCharType="begin"/>
        </w:r>
        <w:r>
          <w:instrText xml:space="preserve"> PAGEREF _Toc204606024 \h </w:instrText>
        </w:r>
        <w:r>
          <w:fldChar w:fldCharType="separate"/>
        </w:r>
        <w:r w:rsidR="007C6DA1">
          <w:t>65</w:t>
        </w:r>
        <w:r>
          <w:fldChar w:fldCharType="end"/>
        </w:r>
      </w:hyperlink>
    </w:p>
    <w:p w14:paraId="2D45C985" w14:textId="0308443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5" w:history="1">
        <w:r w:rsidRPr="00C36837">
          <w:t>333</w:t>
        </w:r>
        <w:r>
          <w:rPr>
            <w:rFonts w:asciiTheme="minorHAnsi" w:eastAsiaTheme="minorEastAsia" w:hAnsiTheme="minorHAnsi" w:cstheme="minorBidi"/>
            <w:kern w:val="2"/>
            <w:sz w:val="24"/>
            <w:szCs w:val="24"/>
            <w:lang w:eastAsia="en-AU"/>
            <w14:ligatures w14:val="standardContextual"/>
          </w:rPr>
          <w:tab/>
        </w:r>
        <w:r w:rsidRPr="00C36837">
          <w:t>General dishonesty</w:t>
        </w:r>
        <w:r>
          <w:tab/>
        </w:r>
        <w:r>
          <w:fldChar w:fldCharType="begin"/>
        </w:r>
        <w:r>
          <w:instrText xml:space="preserve"> PAGEREF _Toc204606025 \h </w:instrText>
        </w:r>
        <w:r>
          <w:fldChar w:fldCharType="separate"/>
        </w:r>
        <w:r w:rsidR="007C6DA1">
          <w:t>65</w:t>
        </w:r>
        <w:r>
          <w:fldChar w:fldCharType="end"/>
        </w:r>
      </w:hyperlink>
    </w:p>
    <w:p w14:paraId="6950C091" w14:textId="6CAEE45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6" w:history="1">
        <w:r w:rsidRPr="00C36837">
          <w:t>334</w:t>
        </w:r>
        <w:r>
          <w:rPr>
            <w:rFonts w:asciiTheme="minorHAnsi" w:eastAsiaTheme="minorEastAsia" w:hAnsiTheme="minorHAnsi" w:cstheme="minorBidi"/>
            <w:kern w:val="2"/>
            <w:sz w:val="24"/>
            <w:szCs w:val="24"/>
            <w:lang w:eastAsia="en-AU"/>
            <w14:ligatures w14:val="standardContextual"/>
          </w:rPr>
          <w:tab/>
        </w:r>
        <w:r w:rsidRPr="00C36837">
          <w:t>Conspiracy to defraud</w:t>
        </w:r>
        <w:r>
          <w:tab/>
        </w:r>
        <w:r>
          <w:fldChar w:fldCharType="begin"/>
        </w:r>
        <w:r>
          <w:instrText xml:space="preserve"> PAGEREF _Toc204606026 \h </w:instrText>
        </w:r>
        <w:r>
          <w:fldChar w:fldCharType="separate"/>
        </w:r>
        <w:r w:rsidR="007C6DA1">
          <w:t>67</w:t>
        </w:r>
        <w:r>
          <w:fldChar w:fldCharType="end"/>
        </w:r>
      </w:hyperlink>
    </w:p>
    <w:p w14:paraId="59F85EEE" w14:textId="59A03063"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27" w:history="1">
        <w:r w:rsidRPr="00C36837">
          <w:t>Division 3.3.4</w:t>
        </w:r>
        <w:r>
          <w:rPr>
            <w:rFonts w:asciiTheme="minorHAnsi" w:eastAsiaTheme="minorEastAsia" w:hAnsiTheme="minorHAnsi" w:cstheme="minorBidi"/>
            <w:b w:val="0"/>
            <w:kern w:val="2"/>
            <w:sz w:val="24"/>
            <w:szCs w:val="24"/>
            <w:lang w:eastAsia="en-AU"/>
            <w14:ligatures w14:val="standardContextual"/>
          </w:rPr>
          <w:tab/>
        </w:r>
        <w:r w:rsidRPr="00C36837">
          <w:t>Summary offences for pt 3.3</w:t>
        </w:r>
        <w:r w:rsidRPr="0022668A">
          <w:rPr>
            <w:vanish/>
          </w:rPr>
          <w:tab/>
        </w:r>
        <w:r w:rsidRPr="0022668A">
          <w:rPr>
            <w:vanish/>
          </w:rPr>
          <w:fldChar w:fldCharType="begin"/>
        </w:r>
        <w:r w:rsidRPr="0022668A">
          <w:rPr>
            <w:vanish/>
          </w:rPr>
          <w:instrText xml:space="preserve"> PAGEREF _Toc204606027 \h </w:instrText>
        </w:r>
        <w:r w:rsidRPr="0022668A">
          <w:rPr>
            <w:vanish/>
          </w:rPr>
        </w:r>
        <w:r w:rsidRPr="0022668A">
          <w:rPr>
            <w:vanish/>
          </w:rPr>
          <w:fldChar w:fldCharType="separate"/>
        </w:r>
        <w:r w:rsidR="007C6DA1">
          <w:rPr>
            <w:vanish/>
          </w:rPr>
          <w:t>69</w:t>
        </w:r>
        <w:r w:rsidRPr="0022668A">
          <w:rPr>
            <w:vanish/>
          </w:rPr>
          <w:fldChar w:fldCharType="end"/>
        </w:r>
      </w:hyperlink>
    </w:p>
    <w:p w14:paraId="285EABA7" w14:textId="0255D46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8" w:history="1">
        <w:r w:rsidRPr="00C36837">
          <w:t>335</w:t>
        </w:r>
        <w:r>
          <w:rPr>
            <w:rFonts w:asciiTheme="minorHAnsi" w:eastAsiaTheme="minorEastAsia" w:hAnsiTheme="minorHAnsi" w:cstheme="minorBidi"/>
            <w:kern w:val="2"/>
            <w:sz w:val="24"/>
            <w:szCs w:val="24"/>
            <w:lang w:eastAsia="en-AU"/>
            <w14:ligatures w14:val="standardContextual"/>
          </w:rPr>
          <w:tab/>
        </w:r>
        <w:r w:rsidRPr="00C36837">
          <w:t>Obtaining financial advantage from the Territory</w:t>
        </w:r>
        <w:r>
          <w:tab/>
        </w:r>
        <w:r>
          <w:fldChar w:fldCharType="begin"/>
        </w:r>
        <w:r>
          <w:instrText xml:space="preserve"> PAGEREF _Toc204606028 \h </w:instrText>
        </w:r>
        <w:r>
          <w:fldChar w:fldCharType="separate"/>
        </w:r>
        <w:r w:rsidR="007C6DA1">
          <w:t>69</w:t>
        </w:r>
        <w:r>
          <w:fldChar w:fldCharType="end"/>
        </w:r>
      </w:hyperlink>
    </w:p>
    <w:p w14:paraId="52EBDB51" w14:textId="15DE791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29" w:history="1">
        <w:r w:rsidRPr="00C36837">
          <w:t>336</w:t>
        </w:r>
        <w:r>
          <w:rPr>
            <w:rFonts w:asciiTheme="minorHAnsi" w:eastAsiaTheme="minorEastAsia" w:hAnsiTheme="minorHAnsi" w:cstheme="minorBidi"/>
            <w:kern w:val="2"/>
            <w:sz w:val="24"/>
            <w:szCs w:val="24"/>
            <w:lang w:eastAsia="en-AU"/>
            <w14:ligatures w14:val="standardContextual"/>
          </w:rPr>
          <w:tab/>
        </w:r>
        <w:r w:rsidRPr="00C36837">
          <w:t>Passing valueless cheques</w:t>
        </w:r>
        <w:r>
          <w:tab/>
        </w:r>
        <w:r>
          <w:fldChar w:fldCharType="begin"/>
        </w:r>
        <w:r>
          <w:instrText xml:space="preserve"> PAGEREF _Toc204606029 \h </w:instrText>
        </w:r>
        <w:r>
          <w:fldChar w:fldCharType="separate"/>
        </w:r>
        <w:r w:rsidR="007C6DA1">
          <w:t>71</w:t>
        </w:r>
        <w:r>
          <w:fldChar w:fldCharType="end"/>
        </w:r>
      </w:hyperlink>
    </w:p>
    <w:p w14:paraId="3D498E5D" w14:textId="7AB4A2DE"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30" w:history="1">
        <w:r w:rsidRPr="00C36837">
          <w:t>Part 3.4</w:t>
        </w:r>
        <w:r>
          <w:rPr>
            <w:rFonts w:asciiTheme="minorHAnsi" w:eastAsiaTheme="minorEastAsia" w:hAnsiTheme="minorHAnsi" w:cstheme="minorBidi"/>
            <w:b w:val="0"/>
            <w:kern w:val="2"/>
            <w:szCs w:val="24"/>
            <w:lang w:eastAsia="en-AU"/>
            <w14:ligatures w14:val="standardContextual"/>
          </w:rPr>
          <w:tab/>
        </w:r>
        <w:r w:rsidRPr="00C36837">
          <w:t>False or misleading statements, information and documents</w:t>
        </w:r>
        <w:r w:rsidRPr="0022668A">
          <w:rPr>
            <w:vanish/>
          </w:rPr>
          <w:tab/>
        </w:r>
        <w:r w:rsidRPr="0022668A">
          <w:rPr>
            <w:vanish/>
          </w:rPr>
          <w:fldChar w:fldCharType="begin"/>
        </w:r>
        <w:r w:rsidRPr="0022668A">
          <w:rPr>
            <w:vanish/>
          </w:rPr>
          <w:instrText xml:space="preserve"> PAGEREF _Toc204606030 \h </w:instrText>
        </w:r>
        <w:r w:rsidRPr="0022668A">
          <w:rPr>
            <w:vanish/>
          </w:rPr>
        </w:r>
        <w:r w:rsidRPr="0022668A">
          <w:rPr>
            <w:vanish/>
          </w:rPr>
          <w:fldChar w:fldCharType="separate"/>
        </w:r>
        <w:r w:rsidR="007C6DA1">
          <w:rPr>
            <w:vanish/>
          </w:rPr>
          <w:t>72</w:t>
        </w:r>
        <w:r w:rsidRPr="0022668A">
          <w:rPr>
            <w:vanish/>
          </w:rPr>
          <w:fldChar w:fldCharType="end"/>
        </w:r>
      </w:hyperlink>
    </w:p>
    <w:p w14:paraId="49E75AC1" w14:textId="6931122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31" w:history="1">
        <w:r w:rsidRPr="00C36837">
          <w:t>336A</w:t>
        </w:r>
        <w:r>
          <w:rPr>
            <w:rFonts w:asciiTheme="minorHAnsi" w:eastAsiaTheme="minorEastAsia" w:hAnsiTheme="minorHAnsi" w:cstheme="minorBidi"/>
            <w:kern w:val="2"/>
            <w:sz w:val="24"/>
            <w:szCs w:val="24"/>
            <w:lang w:eastAsia="en-AU"/>
            <w14:ligatures w14:val="standardContextual"/>
          </w:rPr>
          <w:tab/>
        </w:r>
        <w:r w:rsidRPr="00C36837">
          <w:t>Making false statements on oath or in statutory declarations</w:t>
        </w:r>
        <w:r>
          <w:tab/>
        </w:r>
        <w:r>
          <w:fldChar w:fldCharType="begin"/>
        </w:r>
        <w:r>
          <w:instrText xml:space="preserve"> PAGEREF _Toc204606031 \h </w:instrText>
        </w:r>
        <w:r>
          <w:fldChar w:fldCharType="separate"/>
        </w:r>
        <w:r w:rsidR="007C6DA1">
          <w:t>72</w:t>
        </w:r>
        <w:r>
          <w:fldChar w:fldCharType="end"/>
        </w:r>
      </w:hyperlink>
    </w:p>
    <w:p w14:paraId="4B917734" w14:textId="70E231C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32" w:history="1">
        <w:r w:rsidRPr="00C36837">
          <w:t>337</w:t>
        </w:r>
        <w:r>
          <w:rPr>
            <w:rFonts w:asciiTheme="minorHAnsi" w:eastAsiaTheme="minorEastAsia" w:hAnsiTheme="minorHAnsi" w:cstheme="minorBidi"/>
            <w:kern w:val="2"/>
            <w:sz w:val="24"/>
            <w:szCs w:val="24"/>
            <w:lang w:eastAsia="en-AU"/>
            <w14:ligatures w14:val="standardContextual"/>
          </w:rPr>
          <w:tab/>
        </w:r>
        <w:r w:rsidRPr="00C36837">
          <w:t>Making false or misleading statements</w:t>
        </w:r>
        <w:r>
          <w:tab/>
        </w:r>
        <w:r>
          <w:fldChar w:fldCharType="begin"/>
        </w:r>
        <w:r>
          <w:instrText xml:space="preserve"> PAGEREF _Toc204606032 \h </w:instrText>
        </w:r>
        <w:r>
          <w:fldChar w:fldCharType="separate"/>
        </w:r>
        <w:r w:rsidR="007C6DA1">
          <w:t>72</w:t>
        </w:r>
        <w:r>
          <w:fldChar w:fldCharType="end"/>
        </w:r>
      </w:hyperlink>
    </w:p>
    <w:p w14:paraId="2696DE9C" w14:textId="0B0307CA"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6033" w:history="1">
        <w:r w:rsidRPr="00C36837">
          <w:t>338</w:t>
        </w:r>
        <w:r>
          <w:rPr>
            <w:rFonts w:asciiTheme="minorHAnsi" w:eastAsiaTheme="minorEastAsia" w:hAnsiTheme="minorHAnsi" w:cstheme="minorBidi"/>
            <w:kern w:val="2"/>
            <w:sz w:val="24"/>
            <w:szCs w:val="24"/>
            <w:lang w:eastAsia="en-AU"/>
            <w14:ligatures w14:val="standardContextual"/>
          </w:rPr>
          <w:tab/>
        </w:r>
        <w:r w:rsidRPr="00C36837">
          <w:t>Giving false or misleading information</w:t>
        </w:r>
        <w:r>
          <w:tab/>
        </w:r>
        <w:r>
          <w:fldChar w:fldCharType="begin"/>
        </w:r>
        <w:r>
          <w:instrText xml:space="preserve"> PAGEREF _Toc204606033 \h </w:instrText>
        </w:r>
        <w:r>
          <w:fldChar w:fldCharType="separate"/>
        </w:r>
        <w:r w:rsidR="007C6DA1">
          <w:t>74</w:t>
        </w:r>
        <w:r>
          <w:fldChar w:fldCharType="end"/>
        </w:r>
      </w:hyperlink>
    </w:p>
    <w:p w14:paraId="04E6BC8D" w14:textId="77F1206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34" w:history="1">
        <w:r w:rsidRPr="00C36837">
          <w:t>339</w:t>
        </w:r>
        <w:r>
          <w:rPr>
            <w:rFonts w:asciiTheme="minorHAnsi" w:eastAsiaTheme="minorEastAsia" w:hAnsiTheme="minorHAnsi" w:cstheme="minorBidi"/>
            <w:kern w:val="2"/>
            <w:sz w:val="24"/>
            <w:szCs w:val="24"/>
            <w:lang w:eastAsia="en-AU"/>
            <w14:ligatures w14:val="standardContextual"/>
          </w:rPr>
          <w:tab/>
        </w:r>
        <w:r w:rsidRPr="00C36837">
          <w:t>Producing false or misleading documents</w:t>
        </w:r>
        <w:r>
          <w:tab/>
        </w:r>
        <w:r>
          <w:fldChar w:fldCharType="begin"/>
        </w:r>
        <w:r>
          <w:instrText xml:space="preserve"> PAGEREF _Toc204606034 \h </w:instrText>
        </w:r>
        <w:r>
          <w:fldChar w:fldCharType="separate"/>
        </w:r>
        <w:r w:rsidR="007C6DA1">
          <w:t>76</w:t>
        </w:r>
        <w:r>
          <w:fldChar w:fldCharType="end"/>
        </w:r>
      </w:hyperlink>
    </w:p>
    <w:p w14:paraId="22DC1157" w14:textId="2847B18A"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35" w:history="1">
        <w:r w:rsidRPr="00C36837">
          <w:t>Part 3.5</w:t>
        </w:r>
        <w:r>
          <w:rPr>
            <w:rFonts w:asciiTheme="minorHAnsi" w:eastAsiaTheme="minorEastAsia" w:hAnsiTheme="minorHAnsi" w:cstheme="minorBidi"/>
            <w:b w:val="0"/>
            <w:kern w:val="2"/>
            <w:szCs w:val="24"/>
            <w:lang w:eastAsia="en-AU"/>
            <w14:ligatures w14:val="standardContextual"/>
          </w:rPr>
          <w:tab/>
        </w:r>
        <w:r w:rsidRPr="00C36837">
          <w:t>Blackmail</w:t>
        </w:r>
        <w:r w:rsidRPr="0022668A">
          <w:rPr>
            <w:vanish/>
          </w:rPr>
          <w:tab/>
        </w:r>
        <w:r w:rsidRPr="0022668A">
          <w:rPr>
            <w:vanish/>
          </w:rPr>
          <w:fldChar w:fldCharType="begin"/>
        </w:r>
        <w:r w:rsidRPr="0022668A">
          <w:rPr>
            <w:vanish/>
          </w:rPr>
          <w:instrText xml:space="preserve"> PAGEREF _Toc204606035 \h </w:instrText>
        </w:r>
        <w:r w:rsidRPr="0022668A">
          <w:rPr>
            <w:vanish/>
          </w:rPr>
        </w:r>
        <w:r w:rsidRPr="0022668A">
          <w:rPr>
            <w:vanish/>
          </w:rPr>
          <w:fldChar w:fldCharType="separate"/>
        </w:r>
        <w:r w:rsidR="007C6DA1">
          <w:rPr>
            <w:vanish/>
          </w:rPr>
          <w:t>77</w:t>
        </w:r>
        <w:r w:rsidRPr="0022668A">
          <w:rPr>
            <w:vanish/>
          </w:rPr>
          <w:fldChar w:fldCharType="end"/>
        </w:r>
      </w:hyperlink>
    </w:p>
    <w:p w14:paraId="6F91FF35" w14:textId="08705F0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36" w:history="1">
        <w:r w:rsidRPr="00C36837">
          <w:t>340</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menace</w:t>
        </w:r>
        <w:r w:rsidRPr="00C36837">
          <w:t xml:space="preserve"> for pt 3.5</w:t>
        </w:r>
        <w:r>
          <w:tab/>
        </w:r>
        <w:r>
          <w:fldChar w:fldCharType="begin"/>
        </w:r>
        <w:r>
          <w:instrText xml:space="preserve"> PAGEREF _Toc204606036 \h </w:instrText>
        </w:r>
        <w:r>
          <w:fldChar w:fldCharType="separate"/>
        </w:r>
        <w:r w:rsidR="007C6DA1">
          <w:t>77</w:t>
        </w:r>
        <w:r>
          <w:fldChar w:fldCharType="end"/>
        </w:r>
      </w:hyperlink>
    </w:p>
    <w:p w14:paraId="4EF894D5" w14:textId="7DDF133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37" w:history="1">
        <w:r w:rsidRPr="00C36837">
          <w:t>341</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 xml:space="preserve">unwarranted demand with a menace </w:t>
        </w:r>
        <w:r w:rsidRPr="00C36837">
          <w:t>for pt 3.5</w:t>
        </w:r>
        <w:r>
          <w:tab/>
        </w:r>
        <w:r>
          <w:fldChar w:fldCharType="begin"/>
        </w:r>
        <w:r>
          <w:instrText xml:space="preserve"> PAGEREF _Toc204606037 \h </w:instrText>
        </w:r>
        <w:r>
          <w:fldChar w:fldCharType="separate"/>
        </w:r>
        <w:r w:rsidR="007C6DA1">
          <w:t>77</w:t>
        </w:r>
        <w:r>
          <w:fldChar w:fldCharType="end"/>
        </w:r>
      </w:hyperlink>
    </w:p>
    <w:p w14:paraId="31727D88" w14:textId="738CFCC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38" w:history="1">
        <w:r w:rsidRPr="00C36837">
          <w:t>342</w:t>
        </w:r>
        <w:r>
          <w:rPr>
            <w:rFonts w:asciiTheme="minorHAnsi" w:eastAsiaTheme="minorEastAsia" w:hAnsiTheme="minorHAnsi" w:cstheme="minorBidi"/>
            <w:kern w:val="2"/>
            <w:sz w:val="24"/>
            <w:szCs w:val="24"/>
            <w:lang w:eastAsia="en-AU"/>
            <w14:ligatures w14:val="standardContextual"/>
          </w:rPr>
          <w:tab/>
        </w:r>
        <w:r w:rsidRPr="00C36837">
          <w:t>Blackmail</w:t>
        </w:r>
        <w:r>
          <w:tab/>
        </w:r>
        <w:r>
          <w:fldChar w:fldCharType="begin"/>
        </w:r>
        <w:r>
          <w:instrText xml:space="preserve"> PAGEREF _Toc204606038 \h </w:instrText>
        </w:r>
        <w:r>
          <w:fldChar w:fldCharType="separate"/>
        </w:r>
        <w:r w:rsidR="007C6DA1">
          <w:t>78</w:t>
        </w:r>
        <w:r>
          <w:fldChar w:fldCharType="end"/>
        </w:r>
      </w:hyperlink>
    </w:p>
    <w:p w14:paraId="10468F32" w14:textId="10EC9081"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39" w:history="1">
        <w:r w:rsidRPr="00C36837">
          <w:t>Part 3.6</w:t>
        </w:r>
        <w:r>
          <w:rPr>
            <w:rFonts w:asciiTheme="minorHAnsi" w:eastAsiaTheme="minorEastAsia" w:hAnsiTheme="minorHAnsi" w:cstheme="minorBidi"/>
            <w:b w:val="0"/>
            <w:kern w:val="2"/>
            <w:szCs w:val="24"/>
            <w:lang w:eastAsia="en-AU"/>
            <w14:ligatures w14:val="standardContextual"/>
          </w:rPr>
          <w:tab/>
        </w:r>
        <w:r w:rsidRPr="00C36837">
          <w:t>Forgery and related offences</w:t>
        </w:r>
        <w:r w:rsidRPr="0022668A">
          <w:rPr>
            <w:vanish/>
          </w:rPr>
          <w:tab/>
        </w:r>
        <w:r w:rsidRPr="0022668A">
          <w:rPr>
            <w:vanish/>
          </w:rPr>
          <w:fldChar w:fldCharType="begin"/>
        </w:r>
        <w:r w:rsidRPr="0022668A">
          <w:rPr>
            <w:vanish/>
          </w:rPr>
          <w:instrText xml:space="preserve"> PAGEREF _Toc204606039 \h </w:instrText>
        </w:r>
        <w:r w:rsidRPr="0022668A">
          <w:rPr>
            <w:vanish/>
          </w:rPr>
        </w:r>
        <w:r w:rsidRPr="0022668A">
          <w:rPr>
            <w:vanish/>
          </w:rPr>
          <w:fldChar w:fldCharType="separate"/>
        </w:r>
        <w:r w:rsidR="007C6DA1">
          <w:rPr>
            <w:vanish/>
          </w:rPr>
          <w:t>79</w:t>
        </w:r>
        <w:r w:rsidRPr="0022668A">
          <w:rPr>
            <w:vanish/>
          </w:rPr>
          <w:fldChar w:fldCharType="end"/>
        </w:r>
      </w:hyperlink>
    </w:p>
    <w:p w14:paraId="7DF01AE5" w14:textId="1A83618C"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40" w:history="1">
        <w:r w:rsidRPr="00C36837">
          <w:t>Division 3.6.1</w:t>
        </w:r>
        <w:r>
          <w:rPr>
            <w:rFonts w:asciiTheme="minorHAnsi" w:eastAsiaTheme="minorEastAsia" w:hAnsiTheme="minorHAnsi" w:cstheme="minorBidi"/>
            <w:b w:val="0"/>
            <w:kern w:val="2"/>
            <w:sz w:val="24"/>
            <w:szCs w:val="24"/>
            <w:lang w:eastAsia="en-AU"/>
            <w14:ligatures w14:val="standardContextual"/>
          </w:rPr>
          <w:tab/>
        </w:r>
        <w:r w:rsidRPr="00C36837">
          <w:t>Interpretation for pt 3.6</w:t>
        </w:r>
        <w:r w:rsidRPr="0022668A">
          <w:rPr>
            <w:vanish/>
          </w:rPr>
          <w:tab/>
        </w:r>
        <w:r w:rsidRPr="0022668A">
          <w:rPr>
            <w:vanish/>
          </w:rPr>
          <w:fldChar w:fldCharType="begin"/>
        </w:r>
        <w:r w:rsidRPr="0022668A">
          <w:rPr>
            <w:vanish/>
          </w:rPr>
          <w:instrText xml:space="preserve"> PAGEREF _Toc204606040 \h </w:instrText>
        </w:r>
        <w:r w:rsidRPr="0022668A">
          <w:rPr>
            <w:vanish/>
          </w:rPr>
        </w:r>
        <w:r w:rsidRPr="0022668A">
          <w:rPr>
            <w:vanish/>
          </w:rPr>
          <w:fldChar w:fldCharType="separate"/>
        </w:r>
        <w:r w:rsidR="007C6DA1">
          <w:rPr>
            <w:vanish/>
          </w:rPr>
          <w:t>79</w:t>
        </w:r>
        <w:r w:rsidRPr="0022668A">
          <w:rPr>
            <w:vanish/>
          </w:rPr>
          <w:fldChar w:fldCharType="end"/>
        </w:r>
      </w:hyperlink>
    </w:p>
    <w:p w14:paraId="7F44CA0F" w14:textId="246F999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1" w:history="1">
        <w:r w:rsidRPr="00C36837">
          <w:t>343</w:t>
        </w:r>
        <w:r>
          <w:rPr>
            <w:rFonts w:asciiTheme="minorHAnsi" w:eastAsiaTheme="minorEastAsia" w:hAnsiTheme="minorHAnsi" w:cstheme="minorBidi"/>
            <w:kern w:val="2"/>
            <w:sz w:val="24"/>
            <w:szCs w:val="24"/>
            <w:lang w:eastAsia="en-AU"/>
            <w14:ligatures w14:val="standardContextual"/>
          </w:rPr>
          <w:tab/>
        </w:r>
        <w:r w:rsidRPr="00C36837">
          <w:t>Definitions—pt 3.6</w:t>
        </w:r>
        <w:r>
          <w:tab/>
        </w:r>
        <w:r>
          <w:fldChar w:fldCharType="begin"/>
        </w:r>
        <w:r>
          <w:instrText xml:space="preserve"> PAGEREF _Toc204606041 \h </w:instrText>
        </w:r>
        <w:r>
          <w:fldChar w:fldCharType="separate"/>
        </w:r>
        <w:r w:rsidR="007C6DA1">
          <w:t>79</w:t>
        </w:r>
        <w:r>
          <w:fldChar w:fldCharType="end"/>
        </w:r>
      </w:hyperlink>
    </w:p>
    <w:p w14:paraId="0D089FDB" w14:textId="77163B5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2" w:history="1">
        <w:r w:rsidRPr="00C36837">
          <w:t>344</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 xml:space="preserve">false </w:t>
        </w:r>
        <w:r w:rsidRPr="00C36837">
          <w:t>document</w:t>
        </w:r>
        <w:r w:rsidRPr="00C36837">
          <w:rPr>
            <w:i/>
          </w:rPr>
          <w:t xml:space="preserve"> </w:t>
        </w:r>
        <w:r w:rsidRPr="00C36837">
          <w:t>etc for pt 3.6</w:t>
        </w:r>
        <w:r>
          <w:tab/>
        </w:r>
        <w:r>
          <w:fldChar w:fldCharType="begin"/>
        </w:r>
        <w:r>
          <w:instrText xml:space="preserve"> PAGEREF _Toc204606042 \h </w:instrText>
        </w:r>
        <w:r>
          <w:fldChar w:fldCharType="separate"/>
        </w:r>
        <w:r w:rsidR="007C6DA1">
          <w:t>79</w:t>
        </w:r>
        <w:r>
          <w:fldChar w:fldCharType="end"/>
        </w:r>
      </w:hyperlink>
    </w:p>
    <w:p w14:paraId="1EE95885" w14:textId="55167BD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3" w:history="1">
        <w:r w:rsidRPr="00C36837">
          <w:t>345</w:t>
        </w:r>
        <w:r>
          <w:rPr>
            <w:rFonts w:asciiTheme="minorHAnsi" w:eastAsiaTheme="minorEastAsia" w:hAnsiTheme="minorHAnsi" w:cstheme="minorBidi"/>
            <w:kern w:val="2"/>
            <w:sz w:val="24"/>
            <w:szCs w:val="24"/>
            <w:lang w:eastAsia="en-AU"/>
            <w14:ligatures w14:val="standardContextual"/>
          </w:rPr>
          <w:tab/>
        </w:r>
        <w:r w:rsidRPr="00C36837">
          <w:t>Inducing acceptance that document genuine</w:t>
        </w:r>
        <w:r>
          <w:tab/>
        </w:r>
        <w:r>
          <w:fldChar w:fldCharType="begin"/>
        </w:r>
        <w:r>
          <w:instrText xml:space="preserve"> PAGEREF _Toc204606043 \h </w:instrText>
        </w:r>
        <w:r>
          <w:fldChar w:fldCharType="separate"/>
        </w:r>
        <w:r w:rsidR="007C6DA1">
          <w:t>80</w:t>
        </w:r>
        <w:r>
          <w:fldChar w:fldCharType="end"/>
        </w:r>
      </w:hyperlink>
    </w:p>
    <w:p w14:paraId="78F5B67D" w14:textId="308CB6BC"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44" w:history="1">
        <w:r w:rsidRPr="00C36837">
          <w:t>Division 3.6.2</w:t>
        </w:r>
        <w:r>
          <w:rPr>
            <w:rFonts w:asciiTheme="minorHAnsi" w:eastAsiaTheme="minorEastAsia" w:hAnsiTheme="minorHAnsi" w:cstheme="minorBidi"/>
            <w:b w:val="0"/>
            <w:kern w:val="2"/>
            <w:sz w:val="24"/>
            <w:szCs w:val="24"/>
            <w:lang w:eastAsia="en-AU"/>
            <w14:ligatures w14:val="standardContextual"/>
          </w:rPr>
          <w:tab/>
        </w:r>
        <w:r w:rsidRPr="00C36837">
          <w:t>Offences for pt 3.6</w:t>
        </w:r>
        <w:r w:rsidRPr="0022668A">
          <w:rPr>
            <w:vanish/>
          </w:rPr>
          <w:tab/>
        </w:r>
        <w:r w:rsidRPr="0022668A">
          <w:rPr>
            <w:vanish/>
          </w:rPr>
          <w:fldChar w:fldCharType="begin"/>
        </w:r>
        <w:r w:rsidRPr="0022668A">
          <w:rPr>
            <w:vanish/>
          </w:rPr>
          <w:instrText xml:space="preserve"> PAGEREF _Toc204606044 \h </w:instrText>
        </w:r>
        <w:r w:rsidRPr="0022668A">
          <w:rPr>
            <w:vanish/>
          </w:rPr>
        </w:r>
        <w:r w:rsidRPr="0022668A">
          <w:rPr>
            <w:vanish/>
          </w:rPr>
          <w:fldChar w:fldCharType="separate"/>
        </w:r>
        <w:r w:rsidR="007C6DA1">
          <w:rPr>
            <w:vanish/>
          </w:rPr>
          <w:t>81</w:t>
        </w:r>
        <w:r w:rsidRPr="0022668A">
          <w:rPr>
            <w:vanish/>
          </w:rPr>
          <w:fldChar w:fldCharType="end"/>
        </w:r>
      </w:hyperlink>
    </w:p>
    <w:p w14:paraId="0566C0E4" w14:textId="5B15001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5" w:history="1">
        <w:r w:rsidRPr="00C36837">
          <w:t>346</w:t>
        </w:r>
        <w:r>
          <w:rPr>
            <w:rFonts w:asciiTheme="minorHAnsi" w:eastAsiaTheme="minorEastAsia" w:hAnsiTheme="minorHAnsi" w:cstheme="minorBidi"/>
            <w:kern w:val="2"/>
            <w:sz w:val="24"/>
            <w:szCs w:val="24"/>
            <w:lang w:eastAsia="en-AU"/>
            <w14:ligatures w14:val="standardContextual"/>
          </w:rPr>
          <w:tab/>
        </w:r>
        <w:r w:rsidRPr="00C36837">
          <w:t>Forgery</w:t>
        </w:r>
        <w:r>
          <w:tab/>
        </w:r>
        <w:r>
          <w:fldChar w:fldCharType="begin"/>
        </w:r>
        <w:r>
          <w:instrText xml:space="preserve"> PAGEREF _Toc204606045 \h </w:instrText>
        </w:r>
        <w:r>
          <w:fldChar w:fldCharType="separate"/>
        </w:r>
        <w:r w:rsidR="007C6DA1">
          <w:t>81</w:t>
        </w:r>
        <w:r>
          <w:fldChar w:fldCharType="end"/>
        </w:r>
      </w:hyperlink>
    </w:p>
    <w:p w14:paraId="52029875" w14:textId="0A8F9EF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6" w:history="1">
        <w:r w:rsidRPr="00C36837">
          <w:t>347</w:t>
        </w:r>
        <w:r>
          <w:rPr>
            <w:rFonts w:asciiTheme="minorHAnsi" w:eastAsiaTheme="minorEastAsia" w:hAnsiTheme="minorHAnsi" w:cstheme="minorBidi"/>
            <w:kern w:val="2"/>
            <w:sz w:val="24"/>
            <w:szCs w:val="24"/>
            <w:lang w:eastAsia="en-AU"/>
            <w14:ligatures w14:val="standardContextual"/>
          </w:rPr>
          <w:tab/>
        </w:r>
        <w:r w:rsidRPr="00C36837">
          <w:t>Using false document</w:t>
        </w:r>
        <w:r>
          <w:tab/>
        </w:r>
        <w:r>
          <w:fldChar w:fldCharType="begin"/>
        </w:r>
        <w:r>
          <w:instrText xml:space="preserve"> PAGEREF _Toc204606046 \h </w:instrText>
        </w:r>
        <w:r>
          <w:fldChar w:fldCharType="separate"/>
        </w:r>
        <w:r w:rsidR="007C6DA1">
          <w:t>81</w:t>
        </w:r>
        <w:r>
          <w:fldChar w:fldCharType="end"/>
        </w:r>
      </w:hyperlink>
    </w:p>
    <w:p w14:paraId="489FB218" w14:textId="266EBD5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7" w:history="1">
        <w:r w:rsidRPr="00C36837">
          <w:t>348</w:t>
        </w:r>
        <w:r>
          <w:rPr>
            <w:rFonts w:asciiTheme="minorHAnsi" w:eastAsiaTheme="minorEastAsia" w:hAnsiTheme="minorHAnsi" w:cstheme="minorBidi"/>
            <w:kern w:val="2"/>
            <w:sz w:val="24"/>
            <w:szCs w:val="24"/>
            <w:lang w:eastAsia="en-AU"/>
            <w14:ligatures w14:val="standardContextual"/>
          </w:rPr>
          <w:tab/>
        </w:r>
        <w:r w:rsidRPr="00C36837">
          <w:t>Possessing false document</w:t>
        </w:r>
        <w:r>
          <w:tab/>
        </w:r>
        <w:r>
          <w:fldChar w:fldCharType="begin"/>
        </w:r>
        <w:r>
          <w:instrText xml:space="preserve"> PAGEREF _Toc204606047 \h </w:instrText>
        </w:r>
        <w:r>
          <w:fldChar w:fldCharType="separate"/>
        </w:r>
        <w:r w:rsidR="007C6DA1">
          <w:t>82</w:t>
        </w:r>
        <w:r>
          <w:fldChar w:fldCharType="end"/>
        </w:r>
      </w:hyperlink>
    </w:p>
    <w:p w14:paraId="31802AA5" w14:textId="1EC63BB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8" w:history="1">
        <w:r w:rsidRPr="00C36837">
          <w:t>349</w:t>
        </w:r>
        <w:r>
          <w:rPr>
            <w:rFonts w:asciiTheme="minorHAnsi" w:eastAsiaTheme="minorEastAsia" w:hAnsiTheme="minorHAnsi" w:cstheme="minorBidi"/>
            <w:kern w:val="2"/>
            <w:sz w:val="24"/>
            <w:szCs w:val="24"/>
            <w:lang w:eastAsia="en-AU"/>
            <w14:ligatures w14:val="standardContextual"/>
          </w:rPr>
          <w:tab/>
        </w:r>
        <w:r w:rsidRPr="00C36837">
          <w:t>Making or possessing device etc for making false document</w:t>
        </w:r>
        <w:r>
          <w:tab/>
        </w:r>
        <w:r>
          <w:fldChar w:fldCharType="begin"/>
        </w:r>
        <w:r>
          <w:instrText xml:space="preserve"> PAGEREF _Toc204606048 \h </w:instrText>
        </w:r>
        <w:r>
          <w:fldChar w:fldCharType="separate"/>
        </w:r>
        <w:r w:rsidR="007C6DA1">
          <w:t>82</w:t>
        </w:r>
        <w:r>
          <w:fldChar w:fldCharType="end"/>
        </w:r>
      </w:hyperlink>
    </w:p>
    <w:p w14:paraId="1CF0D34F" w14:textId="1F5A28F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49" w:history="1">
        <w:r w:rsidRPr="00C36837">
          <w:t>350</w:t>
        </w:r>
        <w:r>
          <w:rPr>
            <w:rFonts w:asciiTheme="minorHAnsi" w:eastAsiaTheme="minorEastAsia" w:hAnsiTheme="minorHAnsi" w:cstheme="minorBidi"/>
            <w:kern w:val="2"/>
            <w:sz w:val="24"/>
            <w:szCs w:val="24"/>
            <w:lang w:eastAsia="en-AU"/>
            <w14:ligatures w14:val="standardContextual"/>
          </w:rPr>
          <w:tab/>
        </w:r>
        <w:r w:rsidRPr="00C36837">
          <w:t>False accounting</w:t>
        </w:r>
        <w:r>
          <w:tab/>
        </w:r>
        <w:r>
          <w:fldChar w:fldCharType="begin"/>
        </w:r>
        <w:r>
          <w:instrText xml:space="preserve"> PAGEREF _Toc204606049 \h </w:instrText>
        </w:r>
        <w:r>
          <w:fldChar w:fldCharType="separate"/>
        </w:r>
        <w:r w:rsidR="007C6DA1">
          <w:t>83</w:t>
        </w:r>
        <w:r>
          <w:fldChar w:fldCharType="end"/>
        </w:r>
      </w:hyperlink>
    </w:p>
    <w:p w14:paraId="5DE74F98" w14:textId="5AE31F0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50" w:history="1">
        <w:r w:rsidRPr="00C36837">
          <w:t>351</w:t>
        </w:r>
        <w:r>
          <w:rPr>
            <w:rFonts w:asciiTheme="minorHAnsi" w:eastAsiaTheme="minorEastAsia" w:hAnsiTheme="minorHAnsi" w:cstheme="minorBidi"/>
            <w:kern w:val="2"/>
            <w:sz w:val="24"/>
            <w:szCs w:val="24"/>
            <w:lang w:eastAsia="en-AU"/>
            <w14:ligatures w14:val="standardContextual"/>
          </w:rPr>
          <w:tab/>
        </w:r>
        <w:r w:rsidRPr="00C36837">
          <w:t>False statement by officer of body</w:t>
        </w:r>
        <w:r>
          <w:tab/>
        </w:r>
        <w:r>
          <w:fldChar w:fldCharType="begin"/>
        </w:r>
        <w:r>
          <w:instrText xml:space="preserve"> PAGEREF _Toc204606050 \h </w:instrText>
        </w:r>
        <w:r>
          <w:fldChar w:fldCharType="separate"/>
        </w:r>
        <w:r w:rsidR="007C6DA1">
          <w:t>85</w:t>
        </w:r>
        <w:r>
          <w:fldChar w:fldCharType="end"/>
        </w:r>
      </w:hyperlink>
    </w:p>
    <w:p w14:paraId="0DE56884" w14:textId="304503EE"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51" w:history="1">
        <w:r w:rsidRPr="00C36837">
          <w:t>Part 3.7</w:t>
        </w:r>
        <w:r>
          <w:rPr>
            <w:rFonts w:asciiTheme="minorHAnsi" w:eastAsiaTheme="minorEastAsia" w:hAnsiTheme="minorHAnsi" w:cstheme="minorBidi"/>
            <w:b w:val="0"/>
            <w:kern w:val="2"/>
            <w:szCs w:val="24"/>
            <w:lang w:eastAsia="en-AU"/>
            <w14:ligatures w14:val="standardContextual"/>
          </w:rPr>
          <w:tab/>
        </w:r>
        <w:r w:rsidRPr="00C36837">
          <w:t>Bribery and related offences</w:t>
        </w:r>
        <w:r w:rsidRPr="0022668A">
          <w:rPr>
            <w:vanish/>
          </w:rPr>
          <w:tab/>
        </w:r>
        <w:r w:rsidRPr="0022668A">
          <w:rPr>
            <w:vanish/>
          </w:rPr>
          <w:fldChar w:fldCharType="begin"/>
        </w:r>
        <w:r w:rsidRPr="0022668A">
          <w:rPr>
            <w:vanish/>
          </w:rPr>
          <w:instrText xml:space="preserve"> PAGEREF _Toc204606051 \h </w:instrText>
        </w:r>
        <w:r w:rsidRPr="0022668A">
          <w:rPr>
            <w:vanish/>
          </w:rPr>
        </w:r>
        <w:r w:rsidRPr="0022668A">
          <w:rPr>
            <w:vanish/>
          </w:rPr>
          <w:fldChar w:fldCharType="separate"/>
        </w:r>
        <w:r w:rsidR="007C6DA1">
          <w:rPr>
            <w:vanish/>
          </w:rPr>
          <w:t>86</w:t>
        </w:r>
        <w:r w:rsidRPr="0022668A">
          <w:rPr>
            <w:vanish/>
          </w:rPr>
          <w:fldChar w:fldCharType="end"/>
        </w:r>
      </w:hyperlink>
    </w:p>
    <w:p w14:paraId="34E751D1" w14:textId="45075289"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52" w:history="1">
        <w:r w:rsidRPr="00C36837">
          <w:t>Division 3.7.1</w:t>
        </w:r>
        <w:r>
          <w:rPr>
            <w:rFonts w:asciiTheme="minorHAnsi" w:eastAsiaTheme="minorEastAsia" w:hAnsiTheme="minorHAnsi" w:cstheme="minorBidi"/>
            <w:b w:val="0"/>
            <w:kern w:val="2"/>
            <w:sz w:val="24"/>
            <w:szCs w:val="24"/>
            <w:lang w:eastAsia="en-AU"/>
            <w14:ligatures w14:val="standardContextual"/>
          </w:rPr>
          <w:tab/>
        </w:r>
        <w:r w:rsidRPr="00C36837">
          <w:t>Interpretation for pt 3.7</w:t>
        </w:r>
        <w:r w:rsidRPr="0022668A">
          <w:rPr>
            <w:vanish/>
          </w:rPr>
          <w:tab/>
        </w:r>
        <w:r w:rsidRPr="0022668A">
          <w:rPr>
            <w:vanish/>
          </w:rPr>
          <w:fldChar w:fldCharType="begin"/>
        </w:r>
        <w:r w:rsidRPr="0022668A">
          <w:rPr>
            <w:vanish/>
          </w:rPr>
          <w:instrText xml:space="preserve"> PAGEREF _Toc204606052 \h </w:instrText>
        </w:r>
        <w:r w:rsidRPr="0022668A">
          <w:rPr>
            <w:vanish/>
          </w:rPr>
        </w:r>
        <w:r w:rsidRPr="0022668A">
          <w:rPr>
            <w:vanish/>
          </w:rPr>
          <w:fldChar w:fldCharType="separate"/>
        </w:r>
        <w:r w:rsidR="007C6DA1">
          <w:rPr>
            <w:vanish/>
          </w:rPr>
          <w:t>86</w:t>
        </w:r>
        <w:r w:rsidRPr="0022668A">
          <w:rPr>
            <w:vanish/>
          </w:rPr>
          <w:fldChar w:fldCharType="end"/>
        </w:r>
      </w:hyperlink>
    </w:p>
    <w:p w14:paraId="293A8BCE" w14:textId="30504FB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53" w:history="1">
        <w:r w:rsidRPr="00C36837">
          <w:t>352</w:t>
        </w:r>
        <w:r>
          <w:rPr>
            <w:rFonts w:asciiTheme="minorHAnsi" w:eastAsiaTheme="minorEastAsia" w:hAnsiTheme="minorHAnsi" w:cstheme="minorBidi"/>
            <w:kern w:val="2"/>
            <w:sz w:val="24"/>
            <w:szCs w:val="24"/>
            <w:lang w:eastAsia="en-AU"/>
            <w14:ligatures w14:val="standardContextual"/>
          </w:rPr>
          <w:tab/>
        </w:r>
        <w:r w:rsidRPr="00C36837">
          <w:t>Definitions</w:t>
        </w:r>
        <w:r w:rsidRPr="00C36837">
          <w:rPr>
            <w:i/>
          </w:rPr>
          <w:t>—</w:t>
        </w:r>
        <w:r w:rsidRPr="00C36837">
          <w:t>pt 3.7</w:t>
        </w:r>
        <w:r>
          <w:tab/>
        </w:r>
        <w:r>
          <w:fldChar w:fldCharType="begin"/>
        </w:r>
        <w:r>
          <w:instrText xml:space="preserve"> PAGEREF _Toc204606053 \h </w:instrText>
        </w:r>
        <w:r>
          <w:fldChar w:fldCharType="separate"/>
        </w:r>
        <w:r w:rsidR="007C6DA1">
          <w:t>86</w:t>
        </w:r>
        <w:r>
          <w:fldChar w:fldCharType="end"/>
        </w:r>
      </w:hyperlink>
    </w:p>
    <w:p w14:paraId="46121F40" w14:textId="3B9455F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54" w:history="1">
        <w:r w:rsidRPr="00C36837">
          <w:t>353</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 xml:space="preserve">agent </w:t>
        </w:r>
        <w:r w:rsidRPr="00C36837">
          <w:t xml:space="preserve">and </w:t>
        </w:r>
        <w:r w:rsidRPr="00C36837">
          <w:rPr>
            <w:i/>
          </w:rPr>
          <w:t>principal</w:t>
        </w:r>
        <w:r w:rsidRPr="00C36837">
          <w:t xml:space="preserve"> for pt 3.7</w:t>
        </w:r>
        <w:r>
          <w:tab/>
        </w:r>
        <w:r>
          <w:fldChar w:fldCharType="begin"/>
        </w:r>
        <w:r>
          <w:instrText xml:space="preserve"> PAGEREF _Toc204606054 \h </w:instrText>
        </w:r>
        <w:r>
          <w:fldChar w:fldCharType="separate"/>
        </w:r>
        <w:r w:rsidR="007C6DA1">
          <w:t>87</w:t>
        </w:r>
        <w:r>
          <w:fldChar w:fldCharType="end"/>
        </w:r>
      </w:hyperlink>
    </w:p>
    <w:p w14:paraId="4045A3AE" w14:textId="4771796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55" w:history="1">
        <w:r w:rsidRPr="00C36837">
          <w:t>354</w:t>
        </w:r>
        <w:r>
          <w:rPr>
            <w:rFonts w:asciiTheme="minorHAnsi" w:eastAsiaTheme="minorEastAsia" w:hAnsiTheme="minorHAnsi" w:cstheme="minorBidi"/>
            <w:kern w:val="2"/>
            <w:sz w:val="24"/>
            <w:szCs w:val="24"/>
            <w:lang w:eastAsia="en-AU"/>
            <w14:ligatures w14:val="standardContextual"/>
          </w:rPr>
          <w:tab/>
        </w:r>
        <w:r w:rsidRPr="00C36837">
          <w:t>Dishonesty for pt 3.7</w:t>
        </w:r>
        <w:r>
          <w:tab/>
        </w:r>
        <w:r>
          <w:fldChar w:fldCharType="begin"/>
        </w:r>
        <w:r>
          <w:instrText xml:space="preserve"> PAGEREF _Toc204606055 \h </w:instrText>
        </w:r>
        <w:r>
          <w:fldChar w:fldCharType="separate"/>
        </w:r>
        <w:r w:rsidR="007C6DA1">
          <w:t>87</w:t>
        </w:r>
        <w:r>
          <w:fldChar w:fldCharType="end"/>
        </w:r>
      </w:hyperlink>
    </w:p>
    <w:p w14:paraId="4AA52459" w14:textId="5C33284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56" w:history="1">
        <w:r w:rsidRPr="00C36837">
          <w:t>355</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obtain</w:t>
        </w:r>
        <w:r w:rsidRPr="00C36837">
          <w:rPr>
            <w:bCs/>
          </w:rPr>
          <w:t xml:space="preserve"> </w:t>
        </w:r>
        <w:r w:rsidRPr="00C36837">
          <w:t>for pt 3.7</w:t>
        </w:r>
        <w:r>
          <w:tab/>
        </w:r>
        <w:r>
          <w:fldChar w:fldCharType="begin"/>
        </w:r>
        <w:r>
          <w:instrText xml:space="preserve"> PAGEREF _Toc204606056 \h </w:instrText>
        </w:r>
        <w:r>
          <w:fldChar w:fldCharType="separate"/>
        </w:r>
        <w:r w:rsidR="007C6DA1">
          <w:t>88</w:t>
        </w:r>
        <w:r>
          <w:fldChar w:fldCharType="end"/>
        </w:r>
      </w:hyperlink>
    </w:p>
    <w:p w14:paraId="3C7057E1" w14:textId="6A258C20"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57" w:history="1">
        <w:r w:rsidRPr="00C36837">
          <w:t>Division 3.7.2</w:t>
        </w:r>
        <w:r>
          <w:rPr>
            <w:rFonts w:asciiTheme="minorHAnsi" w:eastAsiaTheme="minorEastAsia" w:hAnsiTheme="minorHAnsi" w:cstheme="minorBidi"/>
            <w:b w:val="0"/>
            <w:kern w:val="2"/>
            <w:sz w:val="24"/>
            <w:szCs w:val="24"/>
            <w:lang w:eastAsia="en-AU"/>
            <w14:ligatures w14:val="standardContextual"/>
          </w:rPr>
          <w:tab/>
        </w:r>
        <w:r w:rsidRPr="00C36837">
          <w:t>Offences for pt 3.7</w:t>
        </w:r>
        <w:r w:rsidRPr="0022668A">
          <w:rPr>
            <w:vanish/>
          </w:rPr>
          <w:tab/>
        </w:r>
        <w:r w:rsidRPr="0022668A">
          <w:rPr>
            <w:vanish/>
          </w:rPr>
          <w:fldChar w:fldCharType="begin"/>
        </w:r>
        <w:r w:rsidRPr="0022668A">
          <w:rPr>
            <w:vanish/>
          </w:rPr>
          <w:instrText xml:space="preserve"> PAGEREF _Toc204606057 \h </w:instrText>
        </w:r>
        <w:r w:rsidRPr="0022668A">
          <w:rPr>
            <w:vanish/>
          </w:rPr>
        </w:r>
        <w:r w:rsidRPr="0022668A">
          <w:rPr>
            <w:vanish/>
          </w:rPr>
          <w:fldChar w:fldCharType="separate"/>
        </w:r>
        <w:r w:rsidR="007C6DA1">
          <w:rPr>
            <w:vanish/>
          </w:rPr>
          <w:t>88</w:t>
        </w:r>
        <w:r w:rsidRPr="0022668A">
          <w:rPr>
            <w:vanish/>
          </w:rPr>
          <w:fldChar w:fldCharType="end"/>
        </w:r>
      </w:hyperlink>
    </w:p>
    <w:p w14:paraId="3CE81BA5" w14:textId="14A58F5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58" w:history="1">
        <w:r w:rsidRPr="00C36837">
          <w:t>356</w:t>
        </w:r>
        <w:r>
          <w:rPr>
            <w:rFonts w:asciiTheme="minorHAnsi" w:eastAsiaTheme="minorEastAsia" w:hAnsiTheme="minorHAnsi" w:cstheme="minorBidi"/>
            <w:kern w:val="2"/>
            <w:sz w:val="24"/>
            <w:szCs w:val="24"/>
            <w:lang w:eastAsia="en-AU"/>
            <w14:ligatures w14:val="standardContextual"/>
          </w:rPr>
          <w:tab/>
        </w:r>
        <w:r w:rsidRPr="00C36837">
          <w:t>Bribery</w:t>
        </w:r>
        <w:r>
          <w:tab/>
        </w:r>
        <w:r>
          <w:fldChar w:fldCharType="begin"/>
        </w:r>
        <w:r>
          <w:instrText xml:space="preserve"> PAGEREF _Toc204606058 \h </w:instrText>
        </w:r>
        <w:r>
          <w:fldChar w:fldCharType="separate"/>
        </w:r>
        <w:r w:rsidR="007C6DA1">
          <w:t>88</w:t>
        </w:r>
        <w:r>
          <w:fldChar w:fldCharType="end"/>
        </w:r>
      </w:hyperlink>
    </w:p>
    <w:p w14:paraId="2F7958AB" w14:textId="6C408B2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59" w:history="1">
        <w:r w:rsidRPr="00C36837">
          <w:t>357</w:t>
        </w:r>
        <w:r>
          <w:rPr>
            <w:rFonts w:asciiTheme="minorHAnsi" w:eastAsiaTheme="minorEastAsia" w:hAnsiTheme="minorHAnsi" w:cstheme="minorBidi"/>
            <w:kern w:val="2"/>
            <w:sz w:val="24"/>
            <w:szCs w:val="24"/>
            <w:lang w:eastAsia="en-AU"/>
            <w14:ligatures w14:val="standardContextual"/>
          </w:rPr>
          <w:tab/>
        </w:r>
        <w:r w:rsidRPr="00C36837">
          <w:t>Other corrupting benefits</w:t>
        </w:r>
        <w:r>
          <w:tab/>
        </w:r>
        <w:r>
          <w:fldChar w:fldCharType="begin"/>
        </w:r>
        <w:r>
          <w:instrText xml:space="preserve"> PAGEREF _Toc204606059 \h </w:instrText>
        </w:r>
        <w:r>
          <w:fldChar w:fldCharType="separate"/>
        </w:r>
        <w:r w:rsidR="007C6DA1">
          <w:t>89</w:t>
        </w:r>
        <w:r>
          <w:fldChar w:fldCharType="end"/>
        </w:r>
      </w:hyperlink>
    </w:p>
    <w:p w14:paraId="5D4B55C9" w14:textId="2305C27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60" w:history="1">
        <w:r w:rsidRPr="00C36837">
          <w:t>358</w:t>
        </w:r>
        <w:r>
          <w:rPr>
            <w:rFonts w:asciiTheme="minorHAnsi" w:eastAsiaTheme="minorEastAsia" w:hAnsiTheme="minorHAnsi" w:cstheme="minorBidi"/>
            <w:kern w:val="2"/>
            <w:sz w:val="24"/>
            <w:szCs w:val="24"/>
            <w:lang w:eastAsia="en-AU"/>
            <w14:ligatures w14:val="standardContextual"/>
          </w:rPr>
          <w:tab/>
        </w:r>
        <w:r w:rsidRPr="00C36837">
          <w:t>Payola</w:t>
        </w:r>
        <w:r>
          <w:tab/>
        </w:r>
        <w:r>
          <w:fldChar w:fldCharType="begin"/>
        </w:r>
        <w:r>
          <w:instrText xml:space="preserve"> PAGEREF _Toc204606060 \h </w:instrText>
        </w:r>
        <w:r>
          <w:fldChar w:fldCharType="separate"/>
        </w:r>
        <w:r w:rsidR="007C6DA1">
          <w:t>90</w:t>
        </w:r>
        <w:r>
          <w:fldChar w:fldCharType="end"/>
        </w:r>
      </w:hyperlink>
    </w:p>
    <w:p w14:paraId="2E26ECAB" w14:textId="65F8D6B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61" w:history="1">
        <w:r w:rsidRPr="00C36837">
          <w:t>359</w:t>
        </w:r>
        <w:r>
          <w:rPr>
            <w:rFonts w:asciiTheme="minorHAnsi" w:eastAsiaTheme="minorEastAsia" w:hAnsiTheme="minorHAnsi" w:cstheme="minorBidi"/>
            <w:kern w:val="2"/>
            <w:sz w:val="24"/>
            <w:szCs w:val="24"/>
            <w:lang w:eastAsia="en-AU"/>
            <w14:ligatures w14:val="standardContextual"/>
          </w:rPr>
          <w:tab/>
        </w:r>
        <w:r w:rsidRPr="00C36837">
          <w:t>Abuse of public office</w:t>
        </w:r>
        <w:r>
          <w:tab/>
        </w:r>
        <w:r>
          <w:fldChar w:fldCharType="begin"/>
        </w:r>
        <w:r>
          <w:instrText xml:space="preserve"> PAGEREF _Toc204606061 \h </w:instrText>
        </w:r>
        <w:r>
          <w:fldChar w:fldCharType="separate"/>
        </w:r>
        <w:r w:rsidR="007C6DA1">
          <w:t>91</w:t>
        </w:r>
        <w:r>
          <w:fldChar w:fldCharType="end"/>
        </w:r>
      </w:hyperlink>
    </w:p>
    <w:p w14:paraId="26521E23" w14:textId="72D8DE8A"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62" w:history="1">
        <w:r w:rsidRPr="00C36837">
          <w:t>Part 3.8</w:t>
        </w:r>
        <w:r>
          <w:rPr>
            <w:rFonts w:asciiTheme="minorHAnsi" w:eastAsiaTheme="minorEastAsia" w:hAnsiTheme="minorHAnsi" w:cstheme="minorBidi"/>
            <w:b w:val="0"/>
            <w:kern w:val="2"/>
            <w:szCs w:val="24"/>
            <w:lang w:eastAsia="en-AU"/>
            <w14:ligatures w14:val="standardContextual"/>
          </w:rPr>
          <w:tab/>
        </w:r>
        <w:r w:rsidRPr="00C36837">
          <w:t>Impersonation or obstruction of territory public officials</w:t>
        </w:r>
        <w:r w:rsidRPr="0022668A">
          <w:rPr>
            <w:vanish/>
          </w:rPr>
          <w:tab/>
        </w:r>
        <w:r w:rsidRPr="0022668A">
          <w:rPr>
            <w:vanish/>
          </w:rPr>
          <w:fldChar w:fldCharType="begin"/>
        </w:r>
        <w:r w:rsidRPr="0022668A">
          <w:rPr>
            <w:vanish/>
          </w:rPr>
          <w:instrText xml:space="preserve"> PAGEREF _Toc204606062 \h </w:instrText>
        </w:r>
        <w:r w:rsidRPr="0022668A">
          <w:rPr>
            <w:vanish/>
          </w:rPr>
        </w:r>
        <w:r w:rsidRPr="0022668A">
          <w:rPr>
            <w:vanish/>
          </w:rPr>
          <w:fldChar w:fldCharType="separate"/>
        </w:r>
        <w:r w:rsidR="007C6DA1">
          <w:rPr>
            <w:vanish/>
          </w:rPr>
          <w:t>93</w:t>
        </w:r>
        <w:r w:rsidRPr="0022668A">
          <w:rPr>
            <w:vanish/>
          </w:rPr>
          <w:fldChar w:fldCharType="end"/>
        </w:r>
      </w:hyperlink>
    </w:p>
    <w:p w14:paraId="375AD92A" w14:textId="6089F6A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63" w:history="1">
        <w:r w:rsidRPr="00C36837">
          <w:t>360</w:t>
        </w:r>
        <w:r>
          <w:rPr>
            <w:rFonts w:asciiTheme="minorHAnsi" w:eastAsiaTheme="minorEastAsia" w:hAnsiTheme="minorHAnsi" w:cstheme="minorBidi"/>
            <w:kern w:val="2"/>
            <w:sz w:val="24"/>
            <w:szCs w:val="24"/>
            <w:lang w:eastAsia="en-AU"/>
            <w14:ligatures w14:val="standardContextual"/>
          </w:rPr>
          <w:tab/>
        </w:r>
        <w:r w:rsidRPr="00C36837">
          <w:t>Impersonating territory public official</w:t>
        </w:r>
        <w:r>
          <w:tab/>
        </w:r>
        <w:r>
          <w:fldChar w:fldCharType="begin"/>
        </w:r>
        <w:r>
          <w:instrText xml:space="preserve"> PAGEREF _Toc204606063 \h </w:instrText>
        </w:r>
        <w:r>
          <w:fldChar w:fldCharType="separate"/>
        </w:r>
        <w:r w:rsidR="007C6DA1">
          <w:t>93</w:t>
        </w:r>
        <w:r>
          <w:fldChar w:fldCharType="end"/>
        </w:r>
      </w:hyperlink>
    </w:p>
    <w:p w14:paraId="3349FFCB" w14:textId="54EE1ED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64" w:history="1">
        <w:r w:rsidRPr="00C36837">
          <w:t>361</w:t>
        </w:r>
        <w:r>
          <w:rPr>
            <w:rFonts w:asciiTheme="minorHAnsi" w:eastAsiaTheme="minorEastAsia" w:hAnsiTheme="minorHAnsi" w:cstheme="minorBidi"/>
            <w:kern w:val="2"/>
            <w:sz w:val="24"/>
            <w:szCs w:val="24"/>
            <w:lang w:eastAsia="en-AU"/>
            <w14:ligatures w14:val="standardContextual"/>
          </w:rPr>
          <w:tab/>
        </w:r>
        <w:r w:rsidRPr="00C36837">
          <w:t>Obstructing territory public official</w:t>
        </w:r>
        <w:r>
          <w:tab/>
        </w:r>
        <w:r>
          <w:fldChar w:fldCharType="begin"/>
        </w:r>
        <w:r>
          <w:instrText xml:space="preserve"> PAGEREF _Toc204606064 \h </w:instrText>
        </w:r>
        <w:r>
          <w:fldChar w:fldCharType="separate"/>
        </w:r>
        <w:r w:rsidR="007C6DA1">
          <w:t>94</w:t>
        </w:r>
        <w:r>
          <w:fldChar w:fldCharType="end"/>
        </w:r>
      </w:hyperlink>
    </w:p>
    <w:p w14:paraId="38E6D8ED" w14:textId="6B64BC4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65" w:history="1">
        <w:r w:rsidRPr="00C36837">
          <w:t>362</w:t>
        </w:r>
        <w:r>
          <w:rPr>
            <w:rFonts w:asciiTheme="minorHAnsi" w:eastAsiaTheme="minorEastAsia" w:hAnsiTheme="minorHAnsi" w:cstheme="minorBidi"/>
            <w:kern w:val="2"/>
            <w:sz w:val="24"/>
            <w:szCs w:val="24"/>
            <w:lang w:eastAsia="en-AU"/>
            <w14:ligatures w14:val="standardContextual"/>
          </w:rPr>
          <w:tab/>
        </w:r>
        <w:r w:rsidRPr="00C36837">
          <w:t>Impersonating police officer</w:t>
        </w:r>
        <w:r>
          <w:tab/>
        </w:r>
        <w:r>
          <w:fldChar w:fldCharType="begin"/>
        </w:r>
        <w:r>
          <w:instrText xml:space="preserve"> PAGEREF _Toc204606065 \h </w:instrText>
        </w:r>
        <w:r>
          <w:fldChar w:fldCharType="separate"/>
        </w:r>
        <w:r w:rsidR="007C6DA1">
          <w:t>95</w:t>
        </w:r>
        <w:r>
          <w:fldChar w:fldCharType="end"/>
        </w:r>
      </w:hyperlink>
    </w:p>
    <w:p w14:paraId="0B1CCF32" w14:textId="0F628B3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66" w:history="1">
        <w:r w:rsidRPr="00C36837">
          <w:t>363</w:t>
        </w:r>
        <w:r>
          <w:rPr>
            <w:rFonts w:asciiTheme="minorHAnsi" w:eastAsiaTheme="minorEastAsia" w:hAnsiTheme="minorHAnsi" w:cstheme="minorBidi"/>
            <w:kern w:val="2"/>
            <w:sz w:val="24"/>
            <w:szCs w:val="24"/>
            <w:lang w:eastAsia="en-AU"/>
            <w14:ligatures w14:val="standardContextual"/>
          </w:rPr>
          <w:tab/>
        </w:r>
        <w:r w:rsidRPr="00C36837">
          <w:t>Obstructing territory public official—minor offence</w:t>
        </w:r>
        <w:r>
          <w:tab/>
        </w:r>
        <w:r>
          <w:fldChar w:fldCharType="begin"/>
        </w:r>
        <w:r>
          <w:instrText xml:space="preserve"> PAGEREF _Toc204606066 \h </w:instrText>
        </w:r>
        <w:r>
          <w:fldChar w:fldCharType="separate"/>
        </w:r>
        <w:r w:rsidR="007C6DA1">
          <w:t>96</w:t>
        </w:r>
        <w:r>
          <w:fldChar w:fldCharType="end"/>
        </w:r>
      </w:hyperlink>
    </w:p>
    <w:p w14:paraId="6B45757F" w14:textId="34C3D906"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67" w:history="1">
        <w:r w:rsidRPr="00C36837">
          <w:t>Part 3.8A</w:t>
        </w:r>
        <w:r>
          <w:rPr>
            <w:rFonts w:asciiTheme="minorHAnsi" w:eastAsiaTheme="minorEastAsia" w:hAnsiTheme="minorHAnsi" w:cstheme="minorBidi"/>
            <w:b w:val="0"/>
            <w:kern w:val="2"/>
            <w:szCs w:val="24"/>
            <w:lang w:eastAsia="en-AU"/>
            <w14:ligatures w14:val="standardContextual"/>
          </w:rPr>
          <w:tab/>
        </w:r>
        <w:r w:rsidRPr="00C36837">
          <w:t>Cheating at gambling</w:t>
        </w:r>
        <w:r w:rsidRPr="0022668A">
          <w:rPr>
            <w:vanish/>
          </w:rPr>
          <w:tab/>
        </w:r>
        <w:r w:rsidRPr="0022668A">
          <w:rPr>
            <w:vanish/>
          </w:rPr>
          <w:fldChar w:fldCharType="begin"/>
        </w:r>
        <w:r w:rsidRPr="0022668A">
          <w:rPr>
            <w:vanish/>
          </w:rPr>
          <w:instrText xml:space="preserve"> PAGEREF _Toc204606067 \h </w:instrText>
        </w:r>
        <w:r w:rsidRPr="0022668A">
          <w:rPr>
            <w:vanish/>
          </w:rPr>
        </w:r>
        <w:r w:rsidRPr="0022668A">
          <w:rPr>
            <w:vanish/>
          </w:rPr>
          <w:fldChar w:fldCharType="separate"/>
        </w:r>
        <w:r w:rsidR="007C6DA1">
          <w:rPr>
            <w:vanish/>
          </w:rPr>
          <w:t>97</w:t>
        </w:r>
        <w:r w:rsidRPr="0022668A">
          <w:rPr>
            <w:vanish/>
          </w:rPr>
          <w:fldChar w:fldCharType="end"/>
        </w:r>
      </w:hyperlink>
    </w:p>
    <w:p w14:paraId="62B97C26" w14:textId="652D967F"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68" w:history="1">
        <w:r w:rsidRPr="00C36837">
          <w:t>Division 3.8A.1</w:t>
        </w:r>
        <w:r>
          <w:rPr>
            <w:rFonts w:asciiTheme="minorHAnsi" w:eastAsiaTheme="minorEastAsia" w:hAnsiTheme="minorHAnsi" w:cstheme="minorBidi"/>
            <w:b w:val="0"/>
            <w:kern w:val="2"/>
            <w:sz w:val="24"/>
            <w:szCs w:val="24"/>
            <w:lang w:eastAsia="en-AU"/>
            <w14:ligatures w14:val="standardContextual"/>
          </w:rPr>
          <w:tab/>
        </w:r>
        <w:r w:rsidRPr="00C36837">
          <w:t>Interpretation—pt 3.8A</w:t>
        </w:r>
        <w:r w:rsidRPr="0022668A">
          <w:rPr>
            <w:vanish/>
          </w:rPr>
          <w:tab/>
        </w:r>
        <w:r w:rsidRPr="0022668A">
          <w:rPr>
            <w:vanish/>
          </w:rPr>
          <w:fldChar w:fldCharType="begin"/>
        </w:r>
        <w:r w:rsidRPr="0022668A">
          <w:rPr>
            <w:vanish/>
          </w:rPr>
          <w:instrText xml:space="preserve"> PAGEREF _Toc204606068 \h </w:instrText>
        </w:r>
        <w:r w:rsidRPr="0022668A">
          <w:rPr>
            <w:vanish/>
          </w:rPr>
        </w:r>
        <w:r w:rsidRPr="0022668A">
          <w:rPr>
            <w:vanish/>
          </w:rPr>
          <w:fldChar w:fldCharType="separate"/>
        </w:r>
        <w:r w:rsidR="007C6DA1">
          <w:rPr>
            <w:vanish/>
          </w:rPr>
          <w:t>97</w:t>
        </w:r>
        <w:r w:rsidRPr="0022668A">
          <w:rPr>
            <w:vanish/>
          </w:rPr>
          <w:fldChar w:fldCharType="end"/>
        </w:r>
      </w:hyperlink>
    </w:p>
    <w:p w14:paraId="00DCB71E" w14:textId="358A566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69" w:history="1">
        <w:r w:rsidRPr="00C36837">
          <w:t>363A</w:t>
        </w:r>
        <w:r>
          <w:rPr>
            <w:rFonts w:asciiTheme="minorHAnsi" w:eastAsiaTheme="minorEastAsia" w:hAnsiTheme="minorHAnsi" w:cstheme="minorBidi"/>
            <w:kern w:val="2"/>
            <w:sz w:val="24"/>
            <w:szCs w:val="24"/>
            <w:lang w:eastAsia="en-AU"/>
            <w14:ligatures w14:val="standardContextual"/>
          </w:rPr>
          <w:tab/>
        </w:r>
        <w:r w:rsidRPr="00C36837">
          <w:t>Definitions—pt 3.8A</w:t>
        </w:r>
        <w:r>
          <w:tab/>
        </w:r>
        <w:r>
          <w:fldChar w:fldCharType="begin"/>
        </w:r>
        <w:r>
          <w:instrText xml:space="preserve"> PAGEREF _Toc204606069 \h </w:instrText>
        </w:r>
        <w:r>
          <w:fldChar w:fldCharType="separate"/>
        </w:r>
        <w:r w:rsidR="007C6DA1">
          <w:t>97</w:t>
        </w:r>
        <w:r>
          <w:fldChar w:fldCharType="end"/>
        </w:r>
      </w:hyperlink>
    </w:p>
    <w:p w14:paraId="2E69B04C" w14:textId="0A8E7C8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70" w:history="1">
        <w:r w:rsidRPr="00C36837">
          <w:t>363B</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cause</w:t>
        </w:r>
        <w:r w:rsidRPr="00C36837">
          <w:t>—pt 3.8A</w:t>
        </w:r>
        <w:r>
          <w:tab/>
        </w:r>
        <w:r>
          <w:fldChar w:fldCharType="begin"/>
        </w:r>
        <w:r>
          <w:instrText xml:space="preserve"> PAGEREF _Toc204606070 \h </w:instrText>
        </w:r>
        <w:r>
          <w:fldChar w:fldCharType="separate"/>
        </w:r>
        <w:r w:rsidR="007C6DA1">
          <w:t>98</w:t>
        </w:r>
        <w:r>
          <w:fldChar w:fldCharType="end"/>
        </w:r>
      </w:hyperlink>
    </w:p>
    <w:p w14:paraId="279D2882" w14:textId="6830013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71" w:history="1">
        <w:r w:rsidRPr="00C36837">
          <w:t>363C</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corrupts a betting outcome</w:t>
        </w:r>
        <w:r w:rsidRPr="00C36837">
          <w:t>—pt 3.8A</w:t>
        </w:r>
        <w:r>
          <w:tab/>
        </w:r>
        <w:r>
          <w:fldChar w:fldCharType="begin"/>
        </w:r>
        <w:r>
          <w:instrText xml:space="preserve"> PAGEREF _Toc204606071 \h </w:instrText>
        </w:r>
        <w:r>
          <w:fldChar w:fldCharType="separate"/>
        </w:r>
        <w:r w:rsidR="007C6DA1">
          <w:t>98</w:t>
        </w:r>
        <w:r>
          <w:fldChar w:fldCharType="end"/>
        </w:r>
      </w:hyperlink>
    </w:p>
    <w:p w14:paraId="5327BA7C" w14:textId="7A804D6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72" w:history="1">
        <w:r w:rsidRPr="00C36837">
          <w:t>363D</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obtain</w:t>
        </w:r>
        <w:r w:rsidRPr="00C36837">
          <w:t>—pt 3.8A</w:t>
        </w:r>
        <w:r>
          <w:tab/>
        </w:r>
        <w:r>
          <w:fldChar w:fldCharType="begin"/>
        </w:r>
        <w:r>
          <w:instrText xml:space="preserve"> PAGEREF _Toc204606072 \h </w:instrText>
        </w:r>
        <w:r>
          <w:fldChar w:fldCharType="separate"/>
        </w:r>
        <w:r w:rsidR="007C6DA1">
          <w:t>98</w:t>
        </w:r>
        <w:r>
          <w:fldChar w:fldCharType="end"/>
        </w:r>
      </w:hyperlink>
    </w:p>
    <w:p w14:paraId="362A1288" w14:textId="6021D36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73" w:history="1">
        <w:r w:rsidRPr="00C36837">
          <w:t>363E</w:t>
        </w:r>
        <w:r>
          <w:rPr>
            <w:rFonts w:asciiTheme="minorHAnsi" w:eastAsiaTheme="minorEastAsia" w:hAnsiTheme="minorHAnsi" w:cstheme="minorBidi"/>
            <w:kern w:val="2"/>
            <w:sz w:val="24"/>
            <w:szCs w:val="24"/>
            <w:lang w:eastAsia="en-AU"/>
            <w14:ligatures w14:val="standardContextual"/>
          </w:rPr>
          <w:tab/>
        </w:r>
        <w:r w:rsidRPr="00C36837">
          <w:t>Proof of certain matters not required for offences against part 3.8A</w:t>
        </w:r>
        <w:r>
          <w:tab/>
        </w:r>
        <w:r>
          <w:fldChar w:fldCharType="begin"/>
        </w:r>
        <w:r>
          <w:instrText xml:space="preserve"> PAGEREF _Toc204606073 \h </w:instrText>
        </w:r>
        <w:r>
          <w:fldChar w:fldCharType="separate"/>
        </w:r>
        <w:r w:rsidR="007C6DA1">
          <w:t>98</w:t>
        </w:r>
        <w:r>
          <w:fldChar w:fldCharType="end"/>
        </w:r>
      </w:hyperlink>
    </w:p>
    <w:p w14:paraId="0715C7B9" w14:textId="723BFAFA"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74" w:history="1">
        <w:r w:rsidRPr="00C36837">
          <w:t>Division 3.8A.2</w:t>
        </w:r>
        <w:r>
          <w:rPr>
            <w:rFonts w:asciiTheme="minorHAnsi" w:eastAsiaTheme="minorEastAsia" w:hAnsiTheme="minorHAnsi" w:cstheme="minorBidi"/>
            <w:b w:val="0"/>
            <w:kern w:val="2"/>
            <w:sz w:val="24"/>
            <w:szCs w:val="24"/>
            <w:lang w:eastAsia="en-AU"/>
            <w14:ligatures w14:val="standardContextual"/>
          </w:rPr>
          <w:tab/>
        </w:r>
        <w:r w:rsidRPr="00C36837">
          <w:t>Offences—pt 3.8A</w:t>
        </w:r>
        <w:r w:rsidRPr="0022668A">
          <w:rPr>
            <w:vanish/>
          </w:rPr>
          <w:tab/>
        </w:r>
        <w:r w:rsidRPr="0022668A">
          <w:rPr>
            <w:vanish/>
          </w:rPr>
          <w:fldChar w:fldCharType="begin"/>
        </w:r>
        <w:r w:rsidRPr="0022668A">
          <w:rPr>
            <w:vanish/>
          </w:rPr>
          <w:instrText xml:space="preserve"> PAGEREF _Toc204606074 \h </w:instrText>
        </w:r>
        <w:r w:rsidRPr="0022668A">
          <w:rPr>
            <w:vanish/>
          </w:rPr>
        </w:r>
        <w:r w:rsidRPr="0022668A">
          <w:rPr>
            <w:vanish/>
          </w:rPr>
          <w:fldChar w:fldCharType="separate"/>
        </w:r>
        <w:r w:rsidR="007C6DA1">
          <w:rPr>
            <w:vanish/>
          </w:rPr>
          <w:t>99</w:t>
        </w:r>
        <w:r w:rsidRPr="0022668A">
          <w:rPr>
            <w:vanish/>
          </w:rPr>
          <w:fldChar w:fldCharType="end"/>
        </w:r>
      </w:hyperlink>
    </w:p>
    <w:p w14:paraId="699BAF4A" w14:textId="77602C3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75" w:history="1">
        <w:r w:rsidRPr="00C36837">
          <w:t>363F</w:t>
        </w:r>
        <w:r>
          <w:rPr>
            <w:rFonts w:asciiTheme="minorHAnsi" w:eastAsiaTheme="minorEastAsia" w:hAnsiTheme="minorHAnsi" w:cstheme="minorBidi"/>
            <w:kern w:val="2"/>
            <w:sz w:val="24"/>
            <w:szCs w:val="24"/>
            <w:lang w:eastAsia="en-AU"/>
            <w14:ligatures w14:val="standardContextual"/>
          </w:rPr>
          <w:tab/>
        </w:r>
        <w:r w:rsidRPr="00C36837">
          <w:t>Conduct that corrupts betting outcome</w:t>
        </w:r>
        <w:r>
          <w:tab/>
        </w:r>
        <w:r>
          <w:fldChar w:fldCharType="begin"/>
        </w:r>
        <w:r>
          <w:instrText xml:space="preserve"> PAGEREF _Toc204606075 \h </w:instrText>
        </w:r>
        <w:r>
          <w:fldChar w:fldCharType="separate"/>
        </w:r>
        <w:r w:rsidR="007C6DA1">
          <w:t>99</w:t>
        </w:r>
        <w:r>
          <w:fldChar w:fldCharType="end"/>
        </w:r>
      </w:hyperlink>
    </w:p>
    <w:p w14:paraId="14A094BC" w14:textId="492C27A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76" w:history="1">
        <w:r w:rsidRPr="00C36837">
          <w:t>363G</w:t>
        </w:r>
        <w:r>
          <w:rPr>
            <w:rFonts w:asciiTheme="minorHAnsi" w:eastAsiaTheme="minorEastAsia" w:hAnsiTheme="minorHAnsi" w:cstheme="minorBidi"/>
            <w:kern w:val="2"/>
            <w:sz w:val="24"/>
            <w:szCs w:val="24"/>
            <w:lang w:eastAsia="en-AU"/>
            <w14:ligatures w14:val="standardContextual"/>
          </w:rPr>
          <w:tab/>
        </w:r>
        <w:r w:rsidRPr="00C36837">
          <w:t>Bet with information about corrupt betting outcome</w:t>
        </w:r>
        <w:r>
          <w:tab/>
        </w:r>
        <w:r>
          <w:fldChar w:fldCharType="begin"/>
        </w:r>
        <w:r>
          <w:instrText xml:space="preserve"> PAGEREF _Toc204606076 \h </w:instrText>
        </w:r>
        <w:r>
          <w:fldChar w:fldCharType="separate"/>
        </w:r>
        <w:r w:rsidR="007C6DA1">
          <w:t>100</w:t>
        </w:r>
        <w:r>
          <w:fldChar w:fldCharType="end"/>
        </w:r>
      </w:hyperlink>
    </w:p>
    <w:p w14:paraId="6F76A485" w14:textId="50BA440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77" w:history="1">
        <w:r w:rsidRPr="00C36837">
          <w:t>363H</w:t>
        </w:r>
        <w:r>
          <w:rPr>
            <w:rFonts w:asciiTheme="minorHAnsi" w:eastAsiaTheme="minorEastAsia" w:hAnsiTheme="minorHAnsi" w:cstheme="minorBidi"/>
            <w:kern w:val="2"/>
            <w:sz w:val="24"/>
            <w:szCs w:val="24"/>
            <w:lang w:eastAsia="en-AU"/>
            <w14:ligatures w14:val="standardContextual"/>
          </w:rPr>
          <w:tab/>
        </w:r>
        <w:r w:rsidRPr="00C36837">
          <w:t>Bet with inside information</w:t>
        </w:r>
        <w:r>
          <w:tab/>
        </w:r>
        <w:r>
          <w:fldChar w:fldCharType="begin"/>
        </w:r>
        <w:r>
          <w:instrText xml:space="preserve"> PAGEREF _Toc204606077 \h </w:instrText>
        </w:r>
        <w:r>
          <w:fldChar w:fldCharType="separate"/>
        </w:r>
        <w:r w:rsidR="007C6DA1">
          <w:t>101</w:t>
        </w:r>
        <w:r>
          <w:fldChar w:fldCharType="end"/>
        </w:r>
      </w:hyperlink>
    </w:p>
    <w:p w14:paraId="3592734F" w14:textId="12B0C0B4"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078" w:history="1">
        <w:r w:rsidRPr="00C36837">
          <w:t>Part 3.9</w:t>
        </w:r>
        <w:r>
          <w:rPr>
            <w:rFonts w:asciiTheme="minorHAnsi" w:eastAsiaTheme="minorEastAsia" w:hAnsiTheme="minorHAnsi" w:cstheme="minorBidi"/>
            <w:b w:val="0"/>
            <w:kern w:val="2"/>
            <w:szCs w:val="24"/>
            <w:lang w:eastAsia="en-AU"/>
            <w14:ligatures w14:val="standardContextual"/>
          </w:rPr>
          <w:tab/>
        </w:r>
        <w:r w:rsidRPr="00C36837">
          <w:t>Procedural matters for ch 3</w:t>
        </w:r>
        <w:r w:rsidRPr="0022668A">
          <w:rPr>
            <w:vanish/>
          </w:rPr>
          <w:tab/>
        </w:r>
        <w:r w:rsidRPr="0022668A">
          <w:rPr>
            <w:vanish/>
          </w:rPr>
          <w:fldChar w:fldCharType="begin"/>
        </w:r>
        <w:r w:rsidRPr="0022668A">
          <w:rPr>
            <w:vanish/>
          </w:rPr>
          <w:instrText xml:space="preserve"> PAGEREF _Toc204606078 \h </w:instrText>
        </w:r>
        <w:r w:rsidRPr="0022668A">
          <w:rPr>
            <w:vanish/>
          </w:rPr>
        </w:r>
        <w:r w:rsidRPr="0022668A">
          <w:rPr>
            <w:vanish/>
          </w:rPr>
          <w:fldChar w:fldCharType="separate"/>
        </w:r>
        <w:r w:rsidR="007C6DA1">
          <w:rPr>
            <w:vanish/>
          </w:rPr>
          <w:t>103</w:t>
        </w:r>
        <w:r w:rsidRPr="0022668A">
          <w:rPr>
            <w:vanish/>
          </w:rPr>
          <w:fldChar w:fldCharType="end"/>
        </w:r>
      </w:hyperlink>
    </w:p>
    <w:p w14:paraId="4E5E743E" w14:textId="46E2AF9B"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79" w:history="1">
        <w:r w:rsidRPr="00C36837">
          <w:t>Division 3.9.1</w:t>
        </w:r>
        <w:r>
          <w:rPr>
            <w:rFonts w:asciiTheme="minorHAnsi" w:eastAsiaTheme="minorEastAsia" w:hAnsiTheme="minorHAnsi" w:cstheme="minorBidi"/>
            <w:b w:val="0"/>
            <w:kern w:val="2"/>
            <w:sz w:val="24"/>
            <w:szCs w:val="24"/>
            <w:lang w:eastAsia="en-AU"/>
            <w14:ligatures w14:val="standardContextual"/>
          </w:rPr>
          <w:tab/>
        </w:r>
        <w:r w:rsidRPr="00C36837">
          <w:t>General—pt 3.9</w:t>
        </w:r>
        <w:r w:rsidRPr="0022668A">
          <w:rPr>
            <w:vanish/>
          </w:rPr>
          <w:tab/>
        </w:r>
        <w:r w:rsidRPr="0022668A">
          <w:rPr>
            <w:vanish/>
          </w:rPr>
          <w:fldChar w:fldCharType="begin"/>
        </w:r>
        <w:r w:rsidRPr="0022668A">
          <w:rPr>
            <w:vanish/>
          </w:rPr>
          <w:instrText xml:space="preserve"> PAGEREF _Toc204606079 \h </w:instrText>
        </w:r>
        <w:r w:rsidRPr="0022668A">
          <w:rPr>
            <w:vanish/>
          </w:rPr>
        </w:r>
        <w:r w:rsidRPr="0022668A">
          <w:rPr>
            <w:vanish/>
          </w:rPr>
          <w:fldChar w:fldCharType="separate"/>
        </w:r>
        <w:r w:rsidR="007C6DA1">
          <w:rPr>
            <w:vanish/>
          </w:rPr>
          <w:t>103</w:t>
        </w:r>
        <w:r w:rsidRPr="0022668A">
          <w:rPr>
            <w:vanish/>
          </w:rPr>
          <w:fldChar w:fldCharType="end"/>
        </w:r>
      </w:hyperlink>
    </w:p>
    <w:p w14:paraId="189E407F" w14:textId="64CA603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0" w:history="1">
        <w:r w:rsidRPr="00C36837">
          <w:t>364</w:t>
        </w:r>
        <w:r>
          <w:rPr>
            <w:rFonts w:asciiTheme="minorHAnsi" w:eastAsiaTheme="minorEastAsia" w:hAnsiTheme="minorHAnsi" w:cstheme="minorBidi"/>
            <w:kern w:val="2"/>
            <w:sz w:val="24"/>
            <w:szCs w:val="24"/>
            <w:lang w:eastAsia="en-AU"/>
            <w14:ligatures w14:val="standardContextual"/>
          </w:rPr>
          <w:tab/>
        </w:r>
        <w:r w:rsidRPr="00C36837">
          <w:t>Stolen property held by dealers etc—owners rights</w:t>
        </w:r>
        <w:r>
          <w:tab/>
        </w:r>
        <w:r>
          <w:fldChar w:fldCharType="begin"/>
        </w:r>
        <w:r>
          <w:instrText xml:space="preserve"> PAGEREF _Toc204606080 \h </w:instrText>
        </w:r>
        <w:r>
          <w:fldChar w:fldCharType="separate"/>
        </w:r>
        <w:r w:rsidR="007C6DA1">
          <w:t>103</w:t>
        </w:r>
        <w:r>
          <w:fldChar w:fldCharType="end"/>
        </w:r>
      </w:hyperlink>
    </w:p>
    <w:p w14:paraId="0A1D170A" w14:textId="20944F0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1" w:history="1">
        <w:r w:rsidRPr="00C36837">
          <w:t>365</w:t>
        </w:r>
        <w:r>
          <w:rPr>
            <w:rFonts w:asciiTheme="minorHAnsi" w:eastAsiaTheme="minorEastAsia" w:hAnsiTheme="minorHAnsi" w:cstheme="minorBidi"/>
            <w:kern w:val="2"/>
            <w:sz w:val="24"/>
            <w:szCs w:val="24"/>
            <w:lang w:eastAsia="en-AU"/>
            <w14:ligatures w14:val="standardContextual"/>
          </w:rPr>
          <w:tab/>
        </w:r>
        <w:r w:rsidRPr="00C36837">
          <w:t>Stolen property held by police—disposal</w:t>
        </w:r>
        <w:r>
          <w:tab/>
        </w:r>
        <w:r>
          <w:fldChar w:fldCharType="begin"/>
        </w:r>
        <w:r>
          <w:instrText xml:space="preserve"> PAGEREF _Toc204606081 \h </w:instrText>
        </w:r>
        <w:r>
          <w:fldChar w:fldCharType="separate"/>
        </w:r>
        <w:r w:rsidR="007C6DA1">
          <w:t>104</w:t>
        </w:r>
        <w:r>
          <w:fldChar w:fldCharType="end"/>
        </w:r>
      </w:hyperlink>
    </w:p>
    <w:p w14:paraId="19099860" w14:textId="0311164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2" w:history="1">
        <w:r w:rsidRPr="00C36837">
          <w:t>366</w:t>
        </w:r>
        <w:r>
          <w:rPr>
            <w:rFonts w:asciiTheme="minorHAnsi" w:eastAsiaTheme="minorEastAsia" w:hAnsiTheme="minorHAnsi" w:cstheme="minorBidi"/>
            <w:kern w:val="2"/>
            <w:sz w:val="24"/>
            <w:szCs w:val="24"/>
            <w:lang w:eastAsia="en-AU"/>
            <w14:ligatures w14:val="standardContextual"/>
          </w:rPr>
          <w:tab/>
        </w:r>
        <w:r w:rsidRPr="00C36837">
          <w:t>Procedure and evidence—theft, receiving etc</w:t>
        </w:r>
        <w:r>
          <w:tab/>
        </w:r>
        <w:r>
          <w:fldChar w:fldCharType="begin"/>
        </w:r>
        <w:r>
          <w:instrText xml:space="preserve"> PAGEREF _Toc204606082 \h </w:instrText>
        </w:r>
        <w:r>
          <w:fldChar w:fldCharType="separate"/>
        </w:r>
        <w:r w:rsidR="007C6DA1">
          <w:t>104</w:t>
        </w:r>
        <w:r>
          <w:fldChar w:fldCharType="end"/>
        </w:r>
      </w:hyperlink>
    </w:p>
    <w:p w14:paraId="20276821" w14:textId="59188A4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3" w:history="1">
        <w:r w:rsidRPr="00C36837">
          <w:t>367</w:t>
        </w:r>
        <w:r>
          <w:rPr>
            <w:rFonts w:asciiTheme="minorHAnsi" w:eastAsiaTheme="minorEastAsia" w:hAnsiTheme="minorHAnsi" w:cstheme="minorBidi"/>
            <w:kern w:val="2"/>
            <w:sz w:val="24"/>
            <w:szCs w:val="24"/>
            <w:lang w:eastAsia="en-AU"/>
            <w14:ligatures w14:val="standardContextual"/>
          </w:rPr>
          <w:tab/>
        </w:r>
        <w:r w:rsidRPr="00C36837">
          <w:t>Certain proceedings not to be heard together</w:t>
        </w:r>
        <w:r>
          <w:tab/>
        </w:r>
        <w:r>
          <w:fldChar w:fldCharType="begin"/>
        </w:r>
        <w:r>
          <w:instrText xml:space="preserve"> PAGEREF _Toc204606083 \h </w:instrText>
        </w:r>
        <w:r>
          <w:fldChar w:fldCharType="separate"/>
        </w:r>
        <w:r w:rsidR="007C6DA1">
          <w:t>107</w:t>
        </w:r>
        <w:r>
          <w:fldChar w:fldCharType="end"/>
        </w:r>
      </w:hyperlink>
    </w:p>
    <w:p w14:paraId="22D277E2" w14:textId="5ABD056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4" w:history="1">
        <w:r w:rsidRPr="00C36837">
          <w:t>368</w:t>
        </w:r>
        <w:r>
          <w:rPr>
            <w:rFonts w:asciiTheme="minorHAnsi" w:eastAsiaTheme="minorEastAsia" w:hAnsiTheme="minorHAnsi" w:cstheme="minorBidi"/>
            <w:kern w:val="2"/>
            <w:sz w:val="24"/>
            <w:szCs w:val="24"/>
            <w:lang w:eastAsia="en-AU"/>
            <w14:ligatures w14:val="standardContextual"/>
          </w:rPr>
          <w:tab/>
        </w:r>
        <w:r w:rsidRPr="00C36837">
          <w:t>Indictment for offence relating to deeds, money etc</w:t>
        </w:r>
        <w:r>
          <w:tab/>
        </w:r>
        <w:r>
          <w:fldChar w:fldCharType="begin"/>
        </w:r>
        <w:r>
          <w:instrText xml:space="preserve"> PAGEREF _Toc204606084 \h </w:instrText>
        </w:r>
        <w:r>
          <w:fldChar w:fldCharType="separate"/>
        </w:r>
        <w:r w:rsidR="007C6DA1">
          <w:t>107</w:t>
        </w:r>
        <w:r>
          <w:fldChar w:fldCharType="end"/>
        </w:r>
      </w:hyperlink>
    </w:p>
    <w:p w14:paraId="7F4DCDEC" w14:textId="5B6AB48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5" w:history="1">
        <w:r w:rsidRPr="00C36837">
          <w:t>369</w:t>
        </w:r>
        <w:r>
          <w:rPr>
            <w:rFonts w:asciiTheme="minorHAnsi" w:eastAsiaTheme="minorEastAsia" w:hAnsiTheme="minorHAnsi" w:cstheme="minorBidi"/>
            <w:kern w:val="2"/>
            <w:sz w:val="24"/>
            <w:szCs w:val="24"/>
            <w:lang w:eastAsia="en-AU"/>
            <w14:ligatures w14:val="standardContextual"/>
          </w:rPr>
          <w:tab/>
        </w:r>
        <w:r w:rsidRPr="00C36837">
          <w:t>Theft of motor vehicle—cancellation of licence</w:t>
        </w:r>
        <w:r>
          <w:tab/>
        </w:r>
        <w:r>
          <w:fldChar w:fldCharType="begin"/>
        </w:r>
        <w:r>
          <w:instrText xml:space="preserve"> PAGEREF _Toc204606085 \h </w:instrText>
        </w:r>
        <w:r>
          <w:fldChar w:fldCharType="separate"/>
        </w:r>
        <w:r w:rsidR="007C6DA1">
          <w:t>108</w:t>
        </w:r>
        <w:r>
          <w:fldChar w:fldCharType="end"/>
        </w:r>
      </w:hyperlink>
    </w:p>
    <w:p w14:paraId="66E1D91C" w14:textId="1AFAFFA7"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86" w:history="1">
        <w:r w:rsidRPr="00C36837">
          <w:t>Division 3.9.2</w:t>
        </w:r>
        <w:r>
          <w:rPr>
            <w:rFonts w:asciiTheme="minorHAnsi" w:eastAsiaTheme="minorEastAsia" w:hAnsiTheme="minorHAnsi" w:cstheme="minorBidi"/>
            <w:b w:val="0"/>
            <w:kern w:val="2"/>
            <w:sz w:val="24"/>
            <w:szCs w:val="24"/>
            <w:lang w:eastAsia="en-AU"/>
            <w14:ligatures w14:val="standardContextual"/>
          </w:rPr>
          <w:tab/>
        </w:r>
        <w:r w:rsidRPr="00C36837">
          <w:t>Alternative verdicts—ch 3</w:t>
        </w:r>
        <w:r w:rsidRPr="0022668A">
          <w:rPr>
            <w:vanish/>
          </w:rPr>
          <w:tab/>
        </w:r>
        <w:r w:rsidRPr="0022668A">
          <w:rPr>
            <w:vanish/>
          </w:rPr>
          <w:fldChar w:fldCharType="begin"/>
        </w:r>
        <w:r w:rsidRPr="0022668A">
          <w:rPr>
            <w:vanish/>
          </w:rPr>
          <w:instrText xml:space="preserve"> PAGEREF _Toc204606086 \h </w:instrText>
        </w:r>
        <w:r w:rsidRPr="0022668A">
          <w:rPr>
            <w:vanish/>
          </w:rPr>
        </w:r>
        <w:r w:rsidRPr="0022668A">
          <w:rPr>
            <w:vanish/>
          </w:rPr>
          <w:fldChar w:fldCharType="separate"/>
        </w:r>
        <w:r w:rsidR="007C6DA1">
          <w:rPr>
            <w:vanish/>
          </w:rPr>
          <w:t>108</w:t>
        </w:r>
        <w:r w:rsidRPr="0022668A">
          <w:rPr>
            <w:vanish/>
          </w:rPr>
          <w:fldChar w:fldCharType="end"/>
        </w:r>
      </w:hyperlink>
    </w:p>
    <w:p w14:paraId="0152E31D" w14:textId="534D1CD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7" w:history="1">
        <w:r w:rsidRPr="00C36837">
          <w:t>369A</w:t>
        </w:r>
        <w:r>
          <w:rPr>
            <w:rFonts w:asciiTheme="minorHAnsi" w:eastAsiaTheme="minorEastAsia" w:hAnsiTheme="minorHAnsi" w:cstheme="minorBidi"/>
            <w:kern w:val="2"/>
            <w:sz w:val="24"/>
            <w:szCs w:val="24"/>
            <w:lang w:eastAsia="en-AU"/>
            <w14:ligatures w14:val="standardContextual"/>
          </w:rPr>
          <w:tab/>
        </w:r>
        <w:r w:rsidRPr="00C36837">
          <w:t>Alternative verdicts—aggravated robbery and robbery</w:t>
        </w:r>
        <w:r>
          <w:tab/>
        </w:r>
        <w:r>
          <w:fldChar w:fldCharType="begin"/>
        </w:r>
        <w:r>
          <w:instrText xml:space="preserve"> PAGEREF _Toc204606087 \h </w:instrText>
        </w:r>
        <w:r>
          <w:fldChar w:fldCharType="separate"/>
        </w:r>
        <w:r w:rsidR="007C6DA1">
          <w:t>108</w:t>
        </w:r>
        <w:r>
          <w:fldChar w:fldCharType="end"/>
        </w:r>
      </w:hyperlink>
    </w:p>
    <w:p w14:paraId="63DF7E24" w14:textId="7F70E60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8" w:history="1">
        <w:r w:rsidRPr="00C36837">
          <w:t>369B</w:t>
        </w:r>
        <w:r>
          <w:rPr>
            <w:rFonts w:asciiTheme="minorHAnsi" w:eastAsiaTheme="minorEastAsia" w:hAnsiTheme="minorHAnsi" w:cstheme="minorBidi"/>
            <w:kern w:val="2"/>
            <w:sz w:val="24"/>
            <w:szCs w:val="24"/>
            <w:lang w:eastAsia="en-AU"/>
            <w14:ligatures w14:val="standardContextual"/>
          </w:rPr>
          <w:tab/>
        </w:r>
        <w:r w:rsidRPr="00C36837">
          <w:t>Alternative verdicts—aggravated burglary and burglary</w:t>
        </w:r>
        <w:r>
          <w:tab/>
        </w:r>
        <w:r>
          <w:fldChar w:fldCharType="begin"/>
        </w:r>
        <w:r>
          <w:instrText xml:space="preserve"> PAGEREF _Toc204606088 \h </w:instrText>
        </w:r>
        <w:r>
          <w:fldChar w:fldCharType="separate"/>
        </w:r>
        <w:r w:rsidR="007C6DA1">
          <w:t>109</w:t>
        </w:r>
        <w:r>
          <w:fldChar w:fldCharType="end"/>
        </w:r>
      </w:hyperlink>
    </w:p>
    <w:p w14:paraId="0FF7042C" w14:textId="6242BB9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89" w:history="1">
        <w:r w:rsidRPr="00C36837">
          <w:t>370</w:t>
        </w:r>
        <w:r>
          <w:rPr>
            <w:rFonts w:asciiTheme="minorHAnsi" w:eastAsiaTheme="minorEastAsia" w:hAnsiTheme="minorHAnsi" w:cstheme="minorBidi"/>
            <w:kern w:val="2"/>
            <w:sz w:val="24"/>
            <w:szCs w:val="24"/>
            <w:lang w:eastAsia="en-AU"/>
            <w14:ligatures w14:val="standardContextual"/>
          </w:rPr>
          <w:tab/>
        </w:r>
        <w:r w:rsidRPr="00C36837">
          <w:t>Alternative verdicts—theft and taking motor vehicle without consent</w:t>
        </w:r>
        <w:r>
          <w:tab/>
        </w:r>
        <w:r>
          <w:fldChar w:fldCharType="begin"/>
        </w:r>
        <w:r>
          <w:instrText xml:space="preserve"> PAGEREF _Toc204606089 \h </w:instrText>
        </w:r>
        <w:r>
          <w:fldChar w:fldCharType="separate"/>
        </w:r>
        <w:r w:rsidR="007C6DA1">
          <w:t>109</w:t>
        </w:r>
        <w:r>
          <w:fldChar w:fldCharType="end"/>
        </w:r>
      </w:hyperlink>
    </w:p>
    <w:p w14:paraId="1267C9CE" w14:textId="03118AB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0" w:history="1">
        <w:r w:rsidRPr="00C36837">
          <w:t>371</w:t>
        </w:r>
        <w:r>
          <w:rPr>
            <w:rFonts w:asciiTheme="minorHAnsi" w:eastAsiaTheme="minorEastAsia" w:hAnsiTheme="minorHAnsi" w:cstheme="minorBidi"/>
            <w:kern w:val="2"/>
            <w:sz w:val="24"/>
            <w:szCs w:val="24"/>
            <w:lang w:eastAsia="en-AU"/>
            <w14:ligatures w14:val="standardContextual"/>
          </w:rPr>
          <w:tab/>
        </w:r>
        <w:r w:rsidRPr="00C36837">
          <w:t>Alternative verdicts—theft or obtaining property by deception and receiving</w:t>
        </w:r>
        <w:r>
          <w:tab/>
        </w:r>
        <w:r>
          <w:fldChar w:fldCharType="begin"/>
        </w:r>
        <w:r>
          <w:instrText xml:space="preserve"> PAGEREF _Toc204606090 \h </w:instrText>
        </w:r>
        <w:r>
          <w:fldChar w:fldCharType="separate"/>
        </w:r>
        <w:r w:rsidR="007C6DA1">
          <w:t>109</w:t>
        </w:r>
        <w:r>
          <w:fldChar w:fldCharType="end"/>
        </w:r>
      </w:hyperlink>
    </w:p>
    <w:p w14:paraId="32B591B1" w14:textId="238C422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1" w:history="1">
        <w:r w:rsidRPr="00C36837">
          <w:t>372</w:t>
        </w:r>
        <w:r>
          <w:rPr>
            <w:rFonts w:asciiTheme="minorHAnsi" w:eastAsiaTheme="minorEastAsia" w:hAnsiTheme="minorHAnsi" w:cstheme="minorBidi"/>
            <w:kern w:val="2"/>
            <w:sz w:val="24"/>
            <w:szCs w:val="24"/>
            <w:lang w:eastAsia="en-AU"/>
            <w14:ligatures w14:val="standardContextual"/>
          </w:rPr>
          <w:tab/>
        </w:r>
        <w:r w:rsidRPr="00C36837">
          <w:t>Alternative verdicts—theft and obtaining property by deception</w:t>
        </w:r>
        <w:r>
          <w:tab/>
        </w:r>
        <w:r>
          <w:fldChar w:fldCharType="begin"/>
        </w:r>
        <w:r>
          <w:instrText xml:space="preserve"> PAGEREF _Toc204606091 \h </w:instrText>
        </w:r>
        <w:r>
          <w:fldChar w:fldCharType="separate"/>
        </w:r>
        <w:r w:rsidR="007C6DA1">
          <w:t>110</w:t>
        </w:r>
        <w:r>
          <w:fldChar w:fldCharType="end"/>
        </w:r>
      </w:hyperlink>
    </w:p>
    <w:p w14:paraId="7AA3136E" w14:textId="56B3C583"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6092" w:history="1">
        <w:r w:rsidRPr="00C36837">
          <w:t>373</w:t>
        </w:r>
        <w:r>
          <w:rPr>
            <w:rFonts w:asciiTheme="minorHAnsi" w:eastAsiaTheme="minorEastAsia" w:hAnsiTheme="minorHAnsi" w:cstheme="minorBidi"/>
            <w:kern w:val="2"/>
            <w:sz w:val="24"/>
            <w:szCs w:val="24"/>
            <w:lang w:eastAsia="en-AU"/>
            <w14:ligatures w14:val="standardContextual"/>
          </w:rPr>
          <w:tab/>
        </w:r>
        <w:r w:rsidRPr="00C36837">
          <w:t>Verdict of ‘theft or receiving’ etc</w:t>
        </w:r>
        <w:r>
          <w:tab/>
        </w:r>
        <w:r>
          <w:fldChar w:fldCharType="begin"/>
        </w:r>
        <w:r>
          <w:instrText xml:space="preserve"> PAGEREF _Toc204606092 \h </w:instrText>
        </w:r>
        <w:r>
          <w:fldChar w:fldCharType="separate"/>
        </w:r>
        <w:r w:rsidR="007C6DA1">
          <w:t>111</w:t>
        </w:r>
        <w:r>
          <w:fldChar w:fldCharType="end"/>
        </w:r>
      </w:hyperlink>
    </w:p>
    <w:p w14:paraId="5D2D64E3" w14:textId="1060970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3" w:history="1">
        <w:r w:rsidRPr="00C36837">
          <w:t>374</w:t>
        </w:r>
        <w:r>
          <w:rPr>
            <w:rFonts w:asciiTheme="minorHAnsi" w:eastAsiaTheme="minorEastAsia" w:hAnsiTheme="minorHAnsi" w:cstheme="minorBidi"/>
            <w:kern w:val="2"/>
            <w:sz w:val="24"/>
            <w:szCs w:val="24"/>
            <w:lang w:eastAsia="en-AU"/>
            <w14:ligatures w14:val="standardContextual"/>
          </w:rPr>
          <w:tab/>
        </w:r>
        <w:r w:rsidRPr="00C36837">
          <w:t>Alternative verdicts—making false or misleading statements</w:t>
        </w:r>
        <w:r>
          <w:tab/>
        </w:r>
        <w:r>
          <w:fldChar w:fldCharType="begin"/>
        </w:r>
        <w:r>
          <w:instrText xml:space="preserve"> PAGEREF _Toc204606093 \h </w:instrText>
        </w:r>
        <w:r>
          <w:fldChar w:fldCharType="separate"/>
        </w:r>
        <w:r w:rsidR="007C6DA1">
          <w:t>111</w:t>
        </w:r>
        <w:r>
          <w:fldChar w:fldCharType="end"/>
        </w:r>
      </w:hyperlink>
    </w:p>
    <w:p w14:paraId="3184311B" w14:textId="39DB86F3"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094" w:history="1">
        <w:r w:rsidRPr="00C36837">
          <w:t>Division 3.9.3</w:t>
        </w:r>
        <w:r>
          <w:rPr>
            <w:rFonts w:asciiTheme="minorHAnsi" w:eastAsiaTheme="minorEastAsia" w:hAnsiTheme="minorHAnsi" w:cstheme="minorBidi"/>
            <w:b w:val="0"/>
            <w:kern w:val="2"/>
            <w:sz w:val="24"/>
            <w:szCs w:val="24"/>
            <w:lang w:eastAsia="en-AU"/>
            <w14:ligatures w14:val="standardContextual"/>
          </w:rPr>
          <w:tab/>
        </w:r>
        <w:r w:rsidRPr="00C36837">
          <w:t>Forfeiture—ch 3</w:t>
        </w:r>
        <w:r w:rsidRPr="0022668A">
          <w:rPr>
            <w:vanish/>
          </w:rPr>
          <w:tab/>
        </w:r>
        <w:r w:rsidRPr="0022668A">
          <w:rPr>
            <w:vanish/>
          </w:rPr>
          <w:fldChar w:fldCharType="begin"/>
        </w:r>
        <w:r w:rsidRPr="0022668A">
          <w:rPr>
            <w:vanish/>
          </w:rPr>
          <w:instrText xml:space="preserve"> PAGEREF _Toc204606094 \h </w:instrText>
        </w:r>
        <w:r w:rsidRPr="0022668A">
          <w:rPr>
            <w:vanish/>
          </w:rPr>
        </w:r>
        <w:r w:rsidRPr="0022668A">
          <w:rPr>
            <w:vanish/>
          </w:rPr>
          <w:fldChar w:fldCharType="separate"/>
        </w:r>
        <w:r w:rsidR="007C6DA1">
          <w:rPr>
            <w:vanish/>
          </w:rPr>
          <w:t>112</w:t>
        </w:r>
        <w:r w:rsidRPr="0022668A">
          <w:rPr>
            <w:vanish/>
          </w:rPr>
          <w:fldChar w:fldCharType="end"/>
        </w:r>
      </w:hyperlink>
    </w:p>
    <w:p w14:paraId="375CAE14" w14:textId="41FAE15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5" w:history="1">
        <w:r w:rsidRPr="00C36837">
          <w:t>375</w:t>
        </w:r>
        <w:r>
          <w:rPr>
            <w:rFonts w:asciiTheme="minorHAnsi" w:eastAsiaTheme="minorEastAsia" w:hAnsiTheme="minorHAnsi" w:cstheme="minorBidi"/>
            <w:kern w:val="2"/>
            <w:sz w:val="24"/>
            <w:szCs w:val="24"/>
            <w:lang w:eastAsia="en-AU"/>
            <w14:ligatures w14:val="standardContextual"/>
          </w:rPr>
          <w:tab/>
        </w:r>
        <w:r w:rsidRPr="00C36837">
          <w:t>Going equipped offences—forfeiture</w:t>
        </w:r>
        <w:r>
          <w:tab/>
        </w:r>
        <w:r>
          <w:fldChar w:fldCharType="begin"/>
        </w:r>
        <w:r>
          <w:instrText xml:space="preserve"> PAGEREF _Toc204606095 \h </w:instrText>
        </w:r>
        <w:r>
          <w:fldChar w:fldCharType="separate"/>
        </w:r>
        <w:r w:rsidR="007C6DA1">
          <w:t>112</w:t>
        </w:r>
        <w:r>
          <w:fldChar w:fldCharType="end"/>
        </w:r>
      </w:hyperlink>
    </w:p>
    <w:p w14:paraId="798F03DD" w14:textId="59C9695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6" w:history="1">
        <w:r w:rsidRPr="00C36837">
          <w:t>376</w:t>
        </w:r>
        <w:r>
          <w:rPr>
            <w:rFonts w:asciiTheme="minorHAnsi" w:eastAsiaTheme="minorEastAsia" w:hAnsiTheme="minorHAnsi" w:cstheme="minorBidi"/>
            <w:kern w:val="2"/>
            <w:sz w:val="24"/>
            <w:szCs w:val="24"/>
            <w:lang w:eastAsia="en-AU"/>
            <w14:ligatures w14:val="standardContextual"/>
          </w:rPr>
          <w:tab/>
        </w:r>
        <w:r w:rsidRPr="00C36837">
          <w:t>Unlawful possession offence—forfeiture</w:t>
        </w:r>
        <w:r>
          <w:tab/>
        </w:r>
        <w:r>
          <w:fldChar w:fldCharType="begin"/>
        </w:r>
        <w:r>
          <w:instrText xml:space="preserve"> PAGEREF _Toc204606096 \h </w:instrText>
        </w:r>
        <w:r>
          <w:fldChar w:fldCharType="separate"/>
        </w:r>
        <w:r w:rsidR="007C6DA1">
          <w:t>112</w:t>
        </w:r>
        <w:r>
          <w:fldChar w:fldCharType="end"/>
        </w:r>
      </w:hyperlink>
    </w:p>
    <w:p w14:paraId="7E9423E0" w14:textId="6BDBBAD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7" w:history="1">
        <w:r w:rsidRPr="00C36837">
          <w:t>377</w:t>
        </w:r>
        <w:r>
          <w:rPr>
            <w:rFonts w:asciiTheme="minorHAnsi" w:eastAsiaTheme="minorEastAsia" w:hAnsiTheme="minorHAnsi" w:cstheme="minorBidi"/>
            <w:kern w:val="2"/>
            <w:sz w:val="24"/>
            <w:szCs w:val="24"/>
            <w:lang w:eastAsia="en-AU"/>
            <w14:ligatures w14:val="standardContextual"/>
          </w:rPr>
          <w:tab/>
        </w:r>
        <w:r w:rsidRPr="00C36837">
          <w:t>Unlawful possession offence—disposal of forfeited property by public trustee and guardian</w:t>
        </w:r>
        <w:r>
          <w:tab/>
        </w:r>
        <w:r>
          <w:fldChar w:fldCharType="begin"/>
        </w:r>
        <w:r>
          <w:instrText xml:space="preserve"> PAGEREF _Toc204606097 \h </w:instrText>
        </w:r>
        <w:r>
          <w:fldChar w:fldCharType="separate"/>
        </w:r>
        <w:r w:rsidR="007C6DA1">
          <w:t>113</w:t>
        </w:r>
        <w:r>
          <w:fldChar w:fldCharType="end"/>
        </w:r>
      </w:hyperlink>
    </w:p>
    <w:p w14:paraId="14314C7A" w14:textId="61C0A70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8" w:history="1">
        <w:r w:rsidRPr="00C36837">
          <w:t>378</w:t>
        </w:r>
        <w:r>
          <w:rPr>
            <w:rFonts w:asciiTheme="minorHAnsi" w:eastAsiaTheme="minorEastAsia" w:hAnsiTheme="minorHAnsi" w:cstheme="minorBidi"/>
            <w:kern w:val="2"/>
            <w:sz w:val="24"/>
            <w:szCs w:val="24"/>
            <w:lang w:eastAsia="en-AU"/>
            <w14:ligatures w14:val="standardContextual"/>
          </w:rPr>
          <w:tab/>
        </w:r>
        <w:r w:rsidRPr="00C36837">
          <w:t>Unlawful possession offence—return of or compensation for forfeited property</w:t>
        </w:r>
        <w:r>
          <w:tab/>
        </w:r>
        <w:r>
          <w:fldChar w:fldCharType="begin"/>
        </w:r>
        <w:r>
          <w:instrText xml:space="preserve"> PAGEREF _Toc204606098 \h </w:instrText>
        </w:r>
        <w:r>
          <w:fldChar w:fldCharType="separate"/>
        </w:r>
        <w:r w:rsidR="007C6DA1">
          <w:t>114</w:t>
        </w:r>
        <w:r>
          <w:fldChar w:fldCharType="end"/>
        </w:r>
      </w:hyperlink>
    </w:p>
    <w:p w14:paraId="424FA0CA" w14:textId="7B57289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099" w:history="1">
        <w:r w:rsidRPr="00C36837">
          <w:t>379</w:t>
        </w:r>
        <w:r>
          <w:rPr>
            <w:rFonts w:asciiTheme="minorHAnsi" w:eastAsiaTheme="minorEastAsia" w:hAnsiTheme="minorHAnsi" w:cstheme="minorBidi"/>
            <w:kern w:val="2"/>
            <w:sz w:val="24"/>
            <w:szCs w:val="24"/>
            <w:lang w:eastAsia="en-AU"/>
            <w14:ligatures w14:val="standardContextual"/>
          </w:rPr>
          <w:tab/>
        </w:r>
        <w:r w:rsidRPr="00C36837">
          <w:t>Forgery offences—forfeiture</w:t>
        </w:r>
        <w:r>
          <w:tab/>
        </w:r>
        <w:r>
          <w:fldChar w:fldCharType="begin"/>
        </w:r>
        <w:r>
          <w:instrText xml:space="preserve"> PAGEREF _Toc204606099 \h </w:instrText>
        </w:r>
        <w:r>
          <w:fldChar w:fldCharType="separate"/>
        </w:r>
        <w:r w:rsidR="007C6DA1">
          <w:t>114</w:t>
        </w:r>
        <w:r>
          <w:fldChar w:fldCharType="end"/>
        </w:r>
      </w:hyperlink>
    </w:p>
    <w:p w14:paraId="03D82F44" w14:textId="45EEB806"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6100" w:history="1">
        <w:r w:rsidRPr="00C36837">
          <w:t>Chapter 4</w:t>
        </w:r>
        <w:r>
          <w:rPr>
            <w:rFonts w:asciiTheme="minorHAnsi" w:eastAsiaTheme="minorEastAsia" w:hAnsiTheme="minorHAnsi" w:cstheme="minorBidi"/>
            <w:b w:val="0"/>
            <w:kern w:val="2"/>
            <w:szCs w:val="24"/>
            <w:lang w:eastAsia="en-AU"/>
            <w14:ligatures w14:val="standardContextual"/>
          </w:rPr>
          <w:tab/>
        </w:r>
        <w:r w:rsidRPr="00C36837">
          <w:t>Property damage and computer offences</w:t>
        </w:r>
        <w:r w:rsidRPr="0022668A">
          <w:rPr>
            <w:vanish/>
          </w:rPr>
          <w:tab/>
        </w:r>
        <w:r w:rsidRPr="0022668A">
          <w:rPr>
            <w:vanish/>
          </w:rPr>
          <w:fldChar w:fldCharType="begin"/>
        </w:r>
        <w:r w:rsidRPr="0022668A">
          <w:rPr>
            <w:vanish/>
          </w:rPr>
          <w:instrText xml:space="preserve"> PAGEREF _Toc204606100 \h </w:instrText>
        </w:r>
        <w:r w:rsidRPr="0022668A">
          <w:rPr>
            <w:vanish/>
          </w:rPr>
        </w:r>
        <w:r w:rsidRPr="0022668A">
          <w:rPr>
            <w:vanish/>
          </w:rPr>
          <w:fldChar w:fldCharType="separate"/>
        </w:r>
        <w:r w:rsidR="007C6DA1">
          <w:rPr>
            <w:vanish/>
          </w:rPr>
          <w:t>115</w:t>
        </w:r>
        <w:r w:rsidRPr="0022668A">
          <w:rPr>
            <w:vanish/>
          </w:rPr>
          <w:fldChar w:fldCharType="end"/>
        </w:r>
      </w:hyperlink>
    </w:p>
    <w:p w14:paraId="1799FAEE" w14:textId="6A0ECFC0"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01" w:history="1">
        <w:r w:rsidRPr="00C36837">
          <w:t>Part 4.1</w:t>
        </w:r>
        <w:r>
          <w:rPr>
            <w:rFonts w:asciiTheme="minorHAnsi" w:eastAsiaTheme="minorEastAsia" w:hAnsiTheme="minorHAnsi" w:cstheme="minorBidi"/>
            <w:b w:val="0"/>
            <w:kern w:val="2"/>
            <w:szCs w:val="24"/>
            <w:lang w:eastAsia="en-AU"/>
            <w14:ligatures w14:val="standardContextual"/>
          </w:rPr>
          <w:tab/>
        </w:r>
        <w:r w:rsidRPr="00C36837">
          <w:t>Property damage offences</w:t>
        </w:r>
        <w:r w:rsidRPr="0022668A">
          <w:rPr>
            <w:vanish/>
          </w:rPr>
          <w:tab/>
        </w:r>
        <w:r w:rsidRPr="0022668A">
          <w:rPr>
            <w:vanish/>
          </w:rPr>
          <w:fldChar w:fldCharType="begin"/>
        </w:r>
        <w:r w:rsidRPr="0022668A">
          <w:rPr>
            <w:vanish/>
          </w:rPr>
          <w:instrText xml:space="preserve"> PAGEREF _Toc204606101 \h </w:instrText>
        </w:r>
        <w:r w:rsidRPr="0022668A">
          <w:rPr>
            <w:vanish/>
          </w:rPr>
        </w:r>
        <w:r w:rsidRPr="0022668A">
          <w:rPr>
            <w:vanish/>
          </w:rPr>
          <w:fldChar w:fldCharType="separate"/>
        </w:r>
        <w:r w:rsidR="007C6DA1">
          <w:rPr>
            <w:vanish/>
          </w:rPr>
          <w:t>115</w:t>
        </w:r>
        <w:r w:rsidRPr="0022668A">
          <w:rPr>
            <w:vanish/>
          </w:rPr>
          <w:fldChar w:fldCharType="end"/>
        </w:r>
      </w:hyperlink>
    </w:p>
    <w:p w14:paraId="093C2AEC" w14:textId="4FD653EB"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102" w:history="1">
        <w:r w:rsidRPr="00C36837">
          <w:t>Division 4.1.1</w:t>
        </w:r>
        <w:r>
          <w:rPr>
            <w:rFonts w:asciiTheme="minorHAnsi" w:eastAsiaTheme="minorEastAsia" w:hAnsiTheme="minorHAnsi" w:cstheme="minorBidi"/>
            <w:b w:val="0"/>
            <w:kern w:val="2"/>
            <w:sz w:val="24"/>
            <w:szCs w:val="24"/>
            <w:lang w:eastAsia="en-AU"/>
            <w14:ligatures w14:val="standardContextual"/>
          </w:rPr>
          <w:tab/>
        </w:r>
        <w:r w:rsidRPr="00C36837">
          <w:t>Interpretation for pt 4.1</w:t>
        </w:r>
        <w:r w:rsidRPr="0022668A">
          <w:rPr>
            <w:vanish/>
          </w:rPr>
          <w:tab/>
        </w:r>
        <w:r w:rsidRPr="0022668A">
          <w:rPr>
            <w:vanish/>
          </w:rPr>
          <w:fldChar w:fldCharType="begin"/>
        </w:r>
        <w:r w:rsidRPr="0022668A">
          <w:rPr>
            <w:vanish/>
          </w:rPr>
          <w:instrText xml:space="preserve"> PAGEREF _Toc204606102 \h </w:instrText>
        </w:r>
        <w:r w:rsidRPr="0022668A">
          <w:rPr>
            <w:vanish/>
          </w:rPr>
        </w:r>
        <w:r w:rsidRPr="0022668A">
          <w:rPr>
            <w:vanish/>
          </w:rPr>
          <w:fldChar w:fldCharType="separate"/>
        </w:r>
        <w:r w:rsidR="007C6DA1">
          <w:rPr>
            <w:vanish/>
          </w:rPr>
          <w:t>115</w:t>
        </w:r>
        <w:r w:rsidRPr="0022668A">
          <w:rPr>
            <w:vanish/>
          </w:rPr>
          <w:fldChar w:fldCharType="end"/>
        </w:r>
      </w:hyperlink>
    </w:p>
    <w:p w14:paraId="64474486" w14:textId="771AB03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03" w:history="1">
        <w:r w:rsidRPr="00C36837">
          <w:t>400</w:t>
        </w:r>
        <w:r>
          <w:rPr>
            <w:rFonts w:asciiTheme="minorHAnsi" w:eastAsiaTheme="minorEastAsia" w:hAnsiTheme="minorHAnsi" w:cstheme="minorBidi"/>
            <w:kern w:val="2"/>
            <w:sz w:val="24"/>
            <w:szCs w:val="24"/>
            <w:lang w:eastAsia="en-AU"/>
            <w14:ligatures w14:val="standardContextual"/>
          </w:rPr>
          <w:tab/>
        </w:r>
        <w:r w:rsidRPr="00C36837">
          <w:t>Definitions—pt 4.1</w:t>
        </w:r>
        <w:r>
          <w:tab/>
        </w:r>
        <w:r>
          <w:fldChar w:fldCharType="begin"/>
        </w:r>
        <w:r>
          <w:instrText xml:space="preserve"> PAGEREF _Toc204606103 \h </w:instrText>
        </w:r>
        <w:r>
          <w:fldChar w:fldCharType="separate"/>
        </w:r>
        <w:r w:rsidR="007C6DA1">
          <w:t>115</w:t>
        </w:r>
        <w:r>
          <w:fldChar w:fldCharType="end"/>
        </w:r>
      </w:hyperlink>
    </w:p>
    <w:p w14:paraId="1D1CA9A4" w14:textId="1FCF9F3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04" w:history="1">
        <w:r w:rsidRPr="00C36837">
          <w:t>401</w:t>
        </w:r>
        <w:r>
          <w:rPr>
            <w:rFonts w:asciiTheme="minorHAnsi" w:eastAsiaTheme="minorEastAsia" w:hAnsiTheme="minorHAnsi" w:cstheme="minorBidi"/>
            <w:kern w:val="2"/>
            <w:sz w:val="24"/>
            <w:szCs w:val="24"/>
            <w:lang w:eastAsia="en-AU"/>
            <w14:ligatures w14:val="standardContextual"/>
          </w:rPr>
          <w:tab/>
        </w:r>
        <w:r w:rsidRPr="00C36837">
          <w:t>Person to whom property belongs</w:t>
        </w:r>
        <w:r>
          <w:tab/>
        </w:r>
        <w:r>
          <w:fldChar w:fldCharType="begin"/>
        </w:r>
        <w:r>
          <w:instrText xml:space="preserve"> PAGEREF _Toc204606104 \h </w:instrText>
        </w:r>
        <w:r>
          <w:fldChar w:fldCharType="separate"/>
        </w:r>
        <w:r w:rsidR="007C6DA1">
          <w:t>116</w:t>
        </w:r>
        <w:r>
          <w:fldChar w:fldCharType="end"/>
        </w:r>
      </w:hyperlink>
    </w:p>
    <w:p w14:paraId="6FA4ADB3" w14:textId="162B30F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05" w:history="1">
        <w:r w:rsidRPr="00C36837">
          <w:t>402</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threat</w:t>
        </w:r>
        <w:r w:rsidRPr="00C36837">
          <w:t xml:space="preserve"> for pt 4.1</w:t>
        </w:r>
        <w:r>
          <w:tab/>
        </w:r>
        <w:r>
          <w:fldChar w:fldCharType="begin"/>
        </w:r>
        <w:r>
          <w:instrText xml:space="preserve"> PAGEREF _Toc204606105 \h </w:instrText>
        </w:r>
        <w:r>
          <w:fldChar w:fldCharType="separate"/>
        </w:r>
        <w:r w:rsidR="007C6DA1">
          <w:t>116</w:t>
        </w:r>
        <w:r>
          <w:fldChar w:fldCharType="end"/>
        </w:r>
      </w:hyperlink>
    </w:p>
    <w:p w14:paraId="1BA8A3EA" w14:textId="5D88DABC"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106" w:history="1">
        <w:r w:rsidRPr="00C36837">
          <w:t>Division 4.1.2</w:t>
        </w:r>
        <w:r>
          <w:rPr>
            <w:rFonts w:asciiTheme="minorHAnsi" w:eastAsiaTheme="minorEastAsia" w:hAnsiTheme="minorHAnsi" w:cstheme="minorBidi"/>
            <w:b w:val="0"/>
            <w:kern w:val="2"/>
            <w:sz w:val="24"/>
            <w:szCs w:val="24"/>
            <w:lang w:eastAsia="en-AU"/>
            <w14:ligatures w14:val="standardContextual"/>
          </w:rPr>
          <w:tab/>
        </w:r>
        <w:r w:rsidRPr="00C36837">
          <w:t>Offences—pt 4.1</w:t>
        </w:r>
        <w:r w:rsidRPr="0022668A">
          <w:rPr>
            <w:vanish/>
          </w:rPr>
          <w:tab/>
        </w:r>
        <w:r w:rsidRPr="0022668A">
          <w:rPr>
            <w:vanish/>
          </w:rPr>
          <w:fldChar w:fldCharType="begin"/>
        </w:r>
        <w:r w:rsidRPr="0022668A">
          <w:rPr>
            <w:vanish/>
          </w:rPr>
          <w:instrText xml:space="preserve"> PAGEREF _Toc204606106 \h </w:instrText>
        </w:r>
        <w:r w:rsidRPr="0022668A">
          <w:rPr>
            <w:vanish/>
          </w:rPr>
        </w:r>
        <w:r w:rsidRPr="0022668A">
          <w:rPr>
            <w:vanish/>
          </w:rPr>
          <w:fldChar w:fldCharType="separate"/>
        </w:r>
        <w:r w:rsidR="007C6DA1">
          <w:rPr>
            <w:vanish/>
          </w:rPr>
          <w:t>116</w:t>
        </w:r>
        <w:r w:rsidRPr="0022668A">
          <w:rPr>
            <w:vanish/>
          </w:rPr>
          <w:fldChar w:fldCharType="end"/>
        </w:r>
      </w:hyperlink>
    </w:p>
    <w:p w14:paraId="2FA51376" w14:textId="3427B00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07" w:history="1">
        <w:r w:rsidRPr="00C36837">
          <w:t>403</w:t>
        </w:r>
        <w:r>
          <w:rPr>
            <w:rFonts w:asciiTheme="minorHAnsi" w:eastAsiaTheme="minorEastAsia" w:hAnsiTheme="minorHAnsi" w:cstheme="minorBidi"/>
            <w:kern w:val="2"/>
            <w:sz w:val="24"/>
            <w:szCs w:val="24"/>
            <w:lang w:eastAsia="en-AU"/>
            <w14:ligatures w14:val="standardContextual"/>
          </w:rPr>
          <w:tab/>
        </w:r>
        <w:r w:rsidRPr="00C36837">
          <w:t>Damaging property</w:t>
        </w:r>
        <w:r>
          <w:tab/>
        </w:r>
        <w:r>
          <w:fldChar w:fldCharType="begin"/>
        </w:r>
        <w:r>
          <w:instrText xml:space="preserve"> PAGEREF _Toc204606107 \h </w:instrText>
        </w:r>
        <w:r>
          <w:fldChar w:fldCharType="separate"/>
        </w:r>
        <w:r w:rsidR="007C6DA1">
          <w:t>116</w:t>
        </w:r>
        <w:r>
          <w:fldChar w:fldCharType="end"/>
        </w:r>
      </w:hyperlink>
    </w:p>
    <w:p w14:paraId="6AE86C55" w14:textId="680744B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08" w:history="1">
        <w:r w:rsidRPr="00C36837">
          <w:t>404</w:t>
        </w:r>
        <w:r>
          <w:rPr>
            <w:rFonts w:asciiTheme="minorHAnsi" w:eastAsiaTheme="minorEastAsia" w:hAnsiTheme="minorHAnsi" w:cstheme="minorBidi"/>
            <w:kern w:val="2"/>
            <w:sz w:val="24"/>
            <w:szCs w:val="24"/>
            <w:lang w:eastAsia="en-AU"/>
            <w14:ligatures w14:val="standardContextual"/>
          </w:rPr>
          <w:tab/>
        </w:r>
        <w:r w:rsidRPr="00C36837">
          <w:t>Arson</w:t>
        </w:r>
        <w:r>
          <w:tab/>
        </w:r>
        <w:r>
          <w:fldChar w:fldCharType="begin"/>
        </w:r>
        <w:r>
          <w:instrText xml:space="preserve"> PAGEREF _Toc204606108 \h </w:instrText>
        </w:r>
        <w:r>
          <w:fldChar w:fldCharType="separate"/>
        </w:r>
        <w:r w:rsidR="007C6DA1">
          <w:t>117</w:t>
        </w:r>
        <w:r>
          <w:fldChar w:fldCharType="end"/>
        </w:r>
      </w:hyperlink>
    </w:p>
    <w:p w14:paraId="7190EA3E" w14:textId="1549949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09" w:history="1">
        <w:r w:rsidRPr="00C36837">
          <w:t>405</w:t>
        </w:r>
        <w:r>
          <w:rPr>
            <w:rFonts w:asciiTheme="minorHAnsi" w:eastAsiaTheme="minorEastAsia" w:hAnsiTheme="minorHAnsi" w:cstheme="minorBidi"/>
            <w:kern w:val="2"/>
            <w:sz w:val="24"/>
            <w:szCs w:val="24"/>
            <w:lang w:eastAsia="en-AU"/>
            <w14:ligatures w14:val="standardContextual"/>
          </w:rPr>
          <w:tab/>
        </w:r>
        <w:r w:rsidRPr="00C36837">
          <w:t>Causing bushfires</w:t>
        </w:r>
        <w:r>
          <w:tab/>
        </w:r>
        <w:r>
          <w:fldChar w:fldCharType="begin"/>
        </w:r>
        <w:r>
          <w:instrText xml:space="preserve"> PAGEREF _Toc204606109 \h </w:instrText>
        </w:r>
        <w:r>
          <w:fldChar w:fldCharType="separate"/>
        </w:r>
        <w:r w:rsidR="007C6DA1">
          <w:t>118</w:t>
        </w:r>
        <w:r>
          <w:fldChar w:fldCharType="end"/>
        </w:r>
      </w:hyperlink>
    </w:p>
    <w:p w14:paraId="5F7745FB" w14:textId="556BD77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0" w:history="1">
        <w:r w:rsidRPr="00C36837">
          <w:t>406</w:t>
        </w:r>
        <w:r>
          <w:rPr>
            <w:rFonts w:asciiTheme="minorHAnsi" w:eastAsiaTheme="minorEastAsia" w:hAnsiTheme="minorHAnsi" w:cstheme="minorBidi"/>
            <w:kern w:val="2"/>
            <w:sz w:val="24"/>
            <w:szCs w:val="24"/>
            <w:lang w:eastAsia="en-AU"/>
            <w14:ligatures w14:val="standardContextual"/>
          </w:rPr>
          <w:tab/>
        </w:r>
        <w:r w:rsidRPr="00C36837">
          <w:t>Threat to cause property damage—fear of death or serious harm</w:t>
        </w:r>
        <w:r>
          <w:tab/>
        </w:r>
        <w:r>
          <w:fldChar w:fldCharType="begin"/>
        </w:r>
        <w:r>
          <w:instrText xml:space="preserve"> PAGEREF _Toc204606110 \h </w:instrText>
        </w:r>
        <w:r>
          <w:fldChar w:fldCharType="separate"/>
        </w:r>
        <w:r w:rsidR="007C6DA1">
          <w:t>119</w:t>
        </w:r>
        <w:r>
          <w:fldChar w:fldCharType="end"/>
        </w:r>
      </w:hyperlink>
    </w:p>
    <w:p w14:paraId="7DC498F4" w14:textId="428C657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1" w:history="1">
        <w:r w:rsidRPr="00C36837">
          <w:t>407</w:t>
        </w:r>
        <w:r>
          <w:rPr>
            <w:rFonts w:asciiTheme="minorHAnsi" w:eastAsiaTheme="minorEastAsia" w:hAnsiTheme="minorHAnsi" w:cstheme="minorBidi"/>
            <w:kern w:val="2"/>
            <w:sz w:val="24"/>
            <w:szCs w:val="24"/>
            <w:lang w:eastAsia="en-AU"/>
            <w14:ligatures w14:val="standardContextual"/>
          </w:rPr>
          <w:tab/>
        </w:r>
        <w:r w:rsidRPr="00C36837">
          <w:t>Threat to cause property damage</w:t>
        </w:r>
        <w:r>
          <w:tab/>
        </w:r>
        <w:r>
          <w:fldChar w:fldCharType="begin"/>
        </w:r>
        <w:r>
          <w:instrText xml:space="preserve"> PAGEREF _Toc204606111 \h </w:instrText>
        </w:r>
        <w:r>
          <w:fldChar w:fldCharType="separate"/>
        </w:r>
        <w:r w:rsidR="007C6DA1">
          <w:t>119</w:t>
        </w:r>
        <w:r>
          <w:fldChar w:fldCharType="end"/>
        </w:r>
      </w:hyperlink>
    </w:p>
    <w:p w14:paraId="7A2CC29F" w14:textId="2F555D8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2" w:history="1">
        <w:r w:rsidRPr="00C36837">
          <w:t>408</w:t>
        </w:r>
        <w:r>
          <w:rPr>
            <w:rFonts w:asciiTheme="minorHAnsi" w:eastAsiaTheme="minorEastAsia" w:hAnsiTheme="minorHAnsi" w:cstheme="minorBidi"/>
            <w:kern w:val="2"/>
            <w:sz w:val="24"/>
            <w:szCs w:val="24"/>
            <w:lang w:eastAsia="en-AU"/>
            <w14:ligatures w14:val="standardContextual"/>
          </w:rPr>
          <w:tab/>
        </w:r>
        <w:r w:rsidRPr="00C36837">
          <w:t>Possession of thing with intent to damage property</w:t>
        </w:r>
        <w:r>
          <w:tab/>
        </w:r>
        <w:r>
          <w:fldChar w:fldCharType="begin"/>
        </w:r>
        <w:r>
          <w:instrText xml:space="preserve"> PAGEREF _Toc204606112 \h </w:instrText>
        </w:r>
        <w:r>
          <w:fldChar w:fldCharType="separate"/>
        </w:r>
        <w:r w:rsidR="007C6DA1">
          <w:t>120</w:t>
        </w:r>
        <w:r>
          <w:fldChar w:fldCharType="end"/>
        </w:r>
      </w:hyperlink>
    </w:p>
    <w:p w14:paraId="223342E0" w14:textId="14E82505"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113" w:history="1">
        <w:r w:rsidRPr="00C36837">
          <w:t>Division 4.1.3</w:t>
        </w:r>
        <w:r>
          <w:rPr>
            <w:rFonts w:asciiTheme="minorHAnsi" w:eastAsiaTheme="minorEastAsia" w:hAnsiTheme="minorHAnsi" w:cstheme="minorBidi"/>
            <w:b w:val="0"/>
            <w:kern w:val="2"/>
            <w:sz w:val="24"/>
            <w:szCs w:val="24"/>
            <w:lang w:eastAsia="en-AU"/>
            <w14:ligatures w14:val="standardContextual"/>
          </w:rPr>
          <w:tab/>
        </w:r>
        <w:r w:rsidRPr="00C36837">
          <w:t>Defences—pt 4.1</w:t>
        </w:r>
        <w:r w:rsidRPr="0022668A">
          <w:rPr>
            <w:vanish/>
          </w:rPr>
          <w:tab/>
        </w:r>
        <w:r w:rsidRPr="0022668A">
          <w:rPr>
            <w:vanish/>
          </w:rPr>
          <w:fldChar w:fldCharType="begin"/>
        </w:r>
        <w:r w:rsidRPr="0022668A">
          <w:rPr>
            <w:vanish/>
          </w:rPr>
          <w:instrText xml:space="preserve"> PAGEREF _Toc204606113 \h </w:instrText>
        </w:r>
        <w:r w:rsidRPr="0022668A">
          <w:rPr>
            <w:vanish/>
          </w:rPr>
        </w:r>
        <w:r w:rsidRPr="0022668A">
          <w:rPr>
            <w:vanish/>
          </w:rPr>
          <w:fldChar w:fldCharType="separate"/>
        </w:r>
        <w:r w:rsidR="007C6DA1">
          <w:rPr>
            <w:vanish/>
          </w:rPr>
          <w:t>120</w:t>
        </w:r>
        <w:r w:rsidRPr="0022668A">
          <w:rPr>
            <w:vanish/>
          </w:rPr>
          <w:fldChar w:fldCharType="end"/>
        </w:r>
      </w:hyperlink>
    </w:p>
    <w:p w14:paraId="2399619F" w14:textId="5A2F3A0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4" w:history="1">
        <w:r w:rsidRPr="00C36837">
          <w:t>409</w:t>
        </w:r>
        <w:r>
          <w:rPr>
            <w:rFonts w:asciiTheme="minorHAnsi" w:eastAsiaTheme="minorEastAsia" w:hAnsiTheme="minorHAnsi" w:cstheme="minorBidi"/>
            <w:kern w:val="2"/>
            <w:sz w:val="24"/>
            <w:szCs w:val="24"/>
            <w:lang w:eastAsia="en-AU"/>
            <w14:ligatures w14:val="standardContextual"/>
          </w:rPr>
          <w:tab/>
        </w:r>
        <w:r w:rsidRPr="00C36837">
          <w:t>Consent—pt 4.1 offences</w:t>
        </w:r>
        <w:r>
          <w:tab/>
        </w:r>
        <w:r>
          <w:fldChar w:fldCharType="begin"/>
        </w:r>
        <w:r>
          <w:instrText xml:space="preserve"> PAGEREF _Toc204606114 \h </w:instrText>
        </w:r>
        <w:r>
          <w:fldChar w:fldCharType="separate"/>
        </w:r>
        <w:r w:rsidR="007C6DA1">
          <w:t>120</w:t>
        </w:r>
        <w:r>
          <w:fldChar w:fldCharType="end"/>
        </w:r>
      </w:hyperlink>
    </w:p>
    <w:p w14:paraId="4E42C6DC" w14:textId="14F0492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5" w:history="1">
        <w:r w:rsidRPr="00C36837">
          <w:t>410</w:t>
        </w:r>
        <w:r>
          <w:rPr>
            <w:rFonts w:asciiTheme="minorHAnsi" w:eastAsiaTheme="minorEastAsia" w:hAnsiTheme="minorHAnsi" w:cstheme="minorBidi"/>
            <w:kern w:val="2"/>
            <w:sz w:val="24"/>
            <w:szCs w:val="24"/>
            <w:lang w:eastAsia="en-AU"/>
            <w14:ligatures w14:val="standardContextual"/>
          </w:rPr>
          <w:tab/>
        </w:r>
        <w:r w:rsidRPr="00C36837">
          <w:t>Claim of right—pt 4.1 offences</w:t>
        </w:r>
        <w:r>
          <w:tab/>
        </w:r>
        <w:r>
          <w:fldChar w:fldCharType="begin"/>
        </w:r>
        <w:r>
          <w:instrText xml:space="preserve"> PAGEREF _Toc204606115 \h </w:instrText>
        </w:r>
        <w:r>
          <w:fldChar w:fldCharType="separate"/>
        </w:r>
        <w:r w:rsidR="007C6DA1">
          <w:t>121</w:t>
        </w:r>
        <w:r>
          <w:fldChar w:fldCharType="end"/>
        </w:r>
      </w:hyperlink>
    </w:p>
    <w:p w14:paraId="72D3C54E" w14:textId="716AF8D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6" w:history="1">
        <w:r w:rsidRPr="00C36837">
          <w:t>411</w:t>
        </w:r>
        <w:r>
          <w:rPr>
            <w:rFonts w:asciiTheme="minorHAnsi" w:eastAsiaTheme="minorEastAsia" w:hAnsiTheme="minorHAnsi" w:cstheme="minorBidi"/>
            <w:kern w:val="2"/>
            <w:sz w:val="24"/>
            <w:szCs w:val="24"/>
            <w:lang w:eastAsia="en-AU"/>
            <w14:ligatures w14:val="standardContextual"/>
          </w:rPr>
          <w:tab/>
        </w:r>
        <w:r w:rsidRPr="00C36837">
          <w:t>Self-defence</w:t>
        </w:r>
        <w:r>
          <w:tab/>
        </w:r>
        <w:r>
          <w:fldChar w:fldCharType="begin"/>
        </w:r>
        <w:r>
          <w:instrText xml:space="preserve"> PAGEREF _Toc204606116 \h </w:instrText>
        </w:r>
        <w:r>
          <w:fldChar w:fldCharType="separate"/>
        </w:r>
        <w:r w:rsidR="007C6DA1">
          <w:t>121</w:t>
        </w:r>
        <w:r>
          <w:fldChar w:fldCharType="end"/>
        </w:r>
      </w:hyperlink>
    </w:p>
    <w:p w14:paraId="414523F1" w14:textId="6AAF8055"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17" w:history="1">
        <w:r w:rsidRPr="00C36837">
          <w:t>Part 4.2</w:t>
        </w:r>
        <w:r>
          <w:rPr>
            <w:rFonts w:asciiTheme="minorHAnsi" w:eastAsiaTheme="minorEastAsia" w:hAnsiTheme="minorHAnsi" w:cstheme="minorBidi"/>
            <w:b w:val="0"/>
            <w:kern w:val="2"/>
            <w:szCs w:val="24"/>
            <w:lang w:eastAsia="en-AU"/>
            <w14:ligatures w14:val="standardContextual"/>
          </w:rPr>
          <w:tab/>
        </w:r>
        <w:r w:rsidRPr="00C36837">
          <w:t>Computer offences</w:t>
        </w:r>
        <w:r w:rsidRPr="0022668A">
          <w:rPr>
            <w:vanish/>
          </w:rPr>
          <w:tab/>
        </w:r>
        <w:r w:rsidRPr="0022668A">
          <w:rPr>
            <w:vanish/>
          </w:rPr>
          <w:fldChar w:fldCharType="begin"/>
        </w:r>
        <w:r w:rsidRPr="0022668A">
          <w:rPr>
            <w:vanish/>
          </w:rPr>
          <w:instrText xml:space="preserve"> PAGEREF _Toc204606117 \h </w:instrText>
        </w:r>
        <w:r w:rsidRPr="0022668A">
          <w:rPr>
            <w:vanish/>
          </w:rPr>
        </w:r>
        <w:r w:rsidRPr="0022668A">
          <w:rPr>
            <w:vanish/>
          </w:rPr>
          <w:fldChar w:fldCharType="separate"/>
        </w:r>
        <w:r w:rsidR="007C6DA1">
          <w:rPr>
            <w:vanish/>
          </w:rPr>
          <w:t>122</w:t>
        </w:r>
        <w:r w:rsidRPr="0022668A">
          <w:rPr>
            <w:vanish/>
          </w:rPr>
          <w:fldChar w:fldCharType="end"/>
        </w:r>
      </w:hyperlink>
    </w:p>
    <w:p w14:paraId="1480AFE4" w14:textId="178A256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8" w:history="1">
        <w:r w:rsidRPr="00C36837">
          <w:t>412</w:t>
        </w:r>
        <w:r>
          <w:rPr>
            <w:rFonts w:asciiTheme="minorHAnsi" w:eastAsiaTheme="minorEastAsia" w:hAnsiTheme="minorHAnsi" w:cstheme="minorBidi"/>
            <w:kern w:val="2"/>
            <w:sz w:val="24"/>
            <w:szCs w:val="24"/>
            <w:lang w:eastAsia="en-AU"/>
            <w14:ligatures w14:val="standardContextual"/>
          </w:rPr>
          <w:tab/>
        </w:r>
        <w:r w:rsidRPr="00C36837">
          <w:t>Definitions—pt 4.2</w:t>
        </w:r>
        <w:r>
          <w:tab/>
        </w:r>
        <w:r>
          <w:fldChar w:fldCharType="begin"/>
        </w:r>
        <w:r>
          <w:instrText xml:space="preserve"> PAGEREF _Toc204606118 \h </w:instrText>
        </w:r>
        <w:r>
          <w:fldChar w:fldCharType="separate"/>
        </w:r>
        <w:r w:rsidR="007C6DA1">
          <w:t>122</w:t>
        </w:r>
        <w:r>
          <w:fldChar w:fldCharType="end"/>
        </w:r>
      </w:hyperlink>
    </w:p>
    <w:p w14:paraId="27E8816A" w14:textId="50EEEAD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19" w:history="1">
        <w:r w:rsidRPr="00C36837">
          <w:t>413</w:t>
        </w:r>
        <w:r>
          <w:rPr>
            <w:rFonts w:asciiTheme="minorHAnsi" w:eastAsiaTheme="minorEastAsia" w:hAnsiTheme="minorHAnsi" w:cstheme="minorBidi"/>
            <w:kern w:val="2"/>
            <w:sz w:val="24"/>
            <w:szCs w:val="24"/>
            <w:lang w:eastAsia="en-AU"/>
            <w14:ligatures w14:val="standardContextual"/>
          </w:rPr>
          <w:tab/>
        </w:r>
        <w:r w:rsidRPr="00C36837">
          <w:t xml:space="preserve">Limited meaning of </w:t>
        </w:r>
        <w:r w:rsidRPr="00C36837">
          <w:rPr>
            <w:i/>
          </w:rPr>
          <w:t>access to data</w:t>
        </w:r>
        <w:r w:rsidRPr="00C36837">
          <w:t xml:space="preserve"> etc</w:t>
        </w:r>
        <w:r>
          <w:tab/>
        </w:r>
        <w:r>
          <w:fldChar w:fldCharType="begin"/>
        </w:r>
        <w:r>
          <w:instrText xml:space="preserve"> PAGEREF _Toc204606119 \h </w:instrText>
        </w:r>
        <w:r>
          <w:fldChar w:fldCharType="separate"/>
        </w:r>
        <w:r w:rsidR="007C6DA1">
          <w:t>124</w:t>
        </w:r>
        <w:r>
          <w:fldChar w:fldCharType="end"/>
        </w:r>
      </w:hyperlink>
    </w:p>
    <w:p w14:paraId="1DB99335" w14:textId="0CCFEB4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0" w:history="1">
        <w:r w:rsidRPr="00C36837">
          <w:t>414</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unauthorised</w:t>
        </w:r>
        <w:r w:rsidRPr="00C36837">
          <w:t xml:space="preserve"> access, modification or impairment</w:t>
        </w:r>
        <w:r>
          <w:tab/>
        </w:r>
        <w:r>
          <w:fldChar w:fldCharType="begin"/>
        </w:r>
        <w:r>
          <w:instrText xml:space="preserve"> PAGEREF _Toc204606120 \h </w:instrText>
        </w:r>
        <w:r>
          <w:fldChar w:fldCharType="separate"/>
        </w:r>
        <w:r w:rsidR="007C6DA1">
          <w:t>124</w:t>
        </w:r>
        <w:r>
          <w:fldChar w:fldCharType="end"/>
        </w:r>
      </w:hyperlink>
    </w:p>
    <w:p w14:paraId="7351079B" w14:textId="71B5AE11"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6121" w:history="1">
        <w:r w:rsidRPr="00C36837">
          <w:t>415</w:t>
        </w:r>
        <w:r>
          <w:rPr>
            <w:rFonts w:asciiTheme="minorHAnsi" w:eastAsiaTheme="minorEastAsia" w:hAnsiTheme="minorHAnsi" w:cstheme="minorBidi"/>
            <w:kern w:val="2"/>
            <w:sz w:val="24"/>
            <w:szCs w:val="24"/>
            <w:lang w:eastAsia="en-AU"/>
            <w14:ligatures w14:val="standardContextual"/>
          </w:rPr>
          <w:tab/>
        </w:r>
        <w:r w:rsidRPr="00C36837">
          <w:t>Unauthorised access, modification or impairment with intent to commit serious offence</w:t>
        </w:r>
        <w:r>
          <w:tab/>
        </w:r>
        <w:r>
          <w:fldChar w:fldCharType="begin"/>
        </w:r>
        <w:r>
          <w:instrText xml:space="preserve"> PAGEREF _Toc204606121 \h </w:instrText>
        </w:r>
        <w:r>
          <w:fldChar w:fldCharType="separate"/>
        </w:r>
        <w:r w:rsidR="007C6DA1">
          <w:t>124</w:t>
        </w:r>
        <w:r>
          <w:fldChar w:fldCharType="end"/>
        </w:r>
      </w:hyperlink>
    </w:p>
    <w:p w14:paraId="069DBDB9" w14:textId="76F8B3C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2" w:history="1">
        <w:r w:rsidRPr="00C36837">
          <w:t>416</w:t>
        </w:r>
        <w:r>
          <w:rPr>
            <w:rFonts w:asciiTheme="minorHAnsi" w:eastAsiaTheme="minorEastAsia" w:hAnsiTheme="minorHAnsi" w:cstheme="minorBidi"/>
            <w:kern w:val="2"/>
            <w:sz w:val="24"/>
            <w:szCs w:val="24"/>
            <w:lang w:eastAsia="en-AU"/>
            <w14:ligatures w14:val="standardContextual"/>
          </w:rPr>
          <w:tab/>
        </w:r>
        <w:r w:rsidRPr="00C36837">
          <w:t>Unauthorised modification of data to cause impairment</w:t>
        </w:r>
        <w:r>
          <w:tab/>
        </w:r>
        <w:r>
          <w:fldChar w:fldCharType="begin"/>
        </w:r>
        <w:r>
          <w:instrText xml:space="preserve"> PAGEREF _Toc204606122 \h </w:instrText>
        </w:r>
        <w:r>
          <w:fldChar w:fldCharType="separate"/>
        </w:r>
        <w:r w:rsidR="007C6DA1">
          <w:t>125</w:t>
        </w:r>
        <w:r>
          <w:fldChar w:fldCharType="end"/>
        </w:r>
      </w:hyperlink>
    </w:p>
    <w:p w14:paraId="6C8411C9" w14:textId="4EC2A92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3" w:history="1">
        <w:r w:rsidRPr="00C36837">
          <w:t>417</w:t>
        </w:r>
        <w:r>
          <w:rPr>
            <w:rFonts w:asciiTheme="minorHAnsi" w:eastAsiaTheme="minorEastAsia" w:hAnsiTheme="minorHAnsi" w:cstheme="minorBidi"/>
            <w:kern w:val="2"/>
            <w:sz w:val="24"/>
            <w:szCs w:val="24"/>
            <w:lang w:eastAsia="en-AU"/>
            <w14:ligatures w14:val="standardContextual"/>
          </w:rPr>
          <w:tab/>
        </w:r>
        <w:r w:rsidRPr="00C36837">
          <w:t>Unauthorised impairment of electronic communication</w:t>
        </w:r>
        <w:r>
          <w:tab/>
        </w:r>
        <w:r>
          <w:fldChar w:fldCharType="begin"/>
        </w:r>
        <w:r>
          <w:instrText xml:space="preserve"> PAGEREF _Toc204606123 \h </w:instrText>
        </w:r>
        <w:r>
          <w:fldChar w:fldCharType="separate"/>
        </w:r>
        <w:r w:rsidR="007C6DA1">
          <w:t>126</w:t>
        </w:r>
        <w:r>
          <w:fldChar w:fldCharType="end"/>
        </w:r>
      </w:hyperlink>
    </w:p>
    <w:p w14:paraId="21AB32F9" w14:textId="3672C87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4" w:history="1">
        <w:r w:rsidRPr="00C36837">
          <w:t>418</w:t>
        </w:r>
        <w:r>
          <w:rPr>
            <w:rFonts w:asciiTheme="minorHAnsi" w:eastAsiaTheme="minorEastAsia" w:hAnsiTheme="minorHAnsi" w:cstheme="minorBidi"/>
            <w:kern w:val="2"/>
            <w:sz w:val="24"/>
            <w:szCs w:val="24"/>
            <w:lang w:eastAsia="en-AU"/>
            <w14:ligatures w14:val="standardContextual"/>
          </w:rPr>
          <w:tab/>
        </w:r>
        <w:r w:rsidRPr="00C36837">
          <w:t>Possession of data with intent to commit serious computer offence</w:t>
        </w:r>
        <w:r>
          <w:tab/>
        </w:r>
        <w:r>
          <w:fldChar w:fldCharType="begin"/>
        </w:r>
        <w:r>
          <w:instrText xml:space="preserve"> PAGEREF _Toc204606124 \h </w:instrText>
        </w:r>
        <w:r>
          <w:fldChar w:fldCharType="separate"/>
        </w:r>
        <w:r w:rsidR="007C6DA1">
          <w:t>127</w:t>
        </w:r>
        <w:r>
          <w:fldChar w:fldCharType="end"/>
        </w:r>
      </w:hyperlink>
    </w:p>
    <w:p w14:paraId="3FCF441D" w14:textId="169D0AD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5" w:history="1">
        <w:r w:rsidRPr="00C36837">
          <w:t>419</w:t>
        </w:r>
        <w:r>
          <w:rPr>
            <w:rFonts w:asciiTheme="minorHAnsi" w:eastAsiaTheme="minorEastAsia" w:hAnsiTheme="minorHAnsi" w:cstheme="minorBidi"/>
            <w:kern w:val="2"/>
            <w:sz w:val="24"/>
            <w:szCs w:val="24"/>
            <w:lang w:eastAsia="en-AU"/>
            <w14:ligatures w14:val="standardContextual"/>
          </w:rPr>
          <w:tab/>
        </w:r>
        <w:r w:rsidRPr="00C36837">
          <w:t>Producing, supplying or obtaining data with intent to commit serious computer offence</w:t>
        </w:r>
        <w:r>
          <w:tab/>
        </w:r>
        <w:r>
          <w:fldChar w:fldCharType="begin"/>
        </w:r>
        <w:r>
          <w:instrText xml:space="preserve"> PAGEREF _Toc204606125 \h </w:instrText>
        </w:r>
        <w:r>
          <w:fldChar w:fldCharType="separate"/>
        </w:r>
        <w:r w:rsidR="007C6DA1">
          <w:t>128</w:t>
        </w:r>
        <w:r>
          <w:fldChar w:fldCharType="end"/>
        </w:r>
      </w:hyperlink>
    </w:p>
    <w:p w14:paraId="0D74D538" w14:textId="33B0829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6" w:history="1">
        <w:r w:rsidRPr="00C36837">
          <w:t>420</w:t>
        </w:r>
        <w:r>
          <w:rPr>
            <w:rFonts w:asciiTheme="minorHAnsi" w:eastAsiaTheme="minorEastAsia" w:hAnsiTheme="minorHAnsi" w:cstheme="minorBidi"/>
            <w:kern w:val="2"/>
            <w:sz w:val="24"/>
            <w:szCs w:val="24"/>
            <w:lang w:eastAsia="en-AU"/>
            <w14:ligatures w14:val="standardContextual"/>
          </w:rPr>
          <w:tab/>
        </w:r>
        <w:r w:rsidRPr="00C36837">
          <w:t>Unauthorised access to or modification of restricted data held in computer</w:t>
        </w:r>
        <w:r>
          <w:tab/>
        </w:r>
        <w:r>
          <w:fldChar w:fldCharType="begin"/>
        </w:r>
        <w:r>
          <w:instrText xml:space="preserve"> PAGEREF _Toc204606126 \h </w:instrText>
        </w:r>
        <w:r>
          <w:fldChar w:fldCharType="separate"/>
        </w:r>
        <w:r w:rsidR="007C6DA1">
          <w:t>128</w:t>
        </w:r>
        <w:r>
          <w:fldChar w:fldCharType="end"/>
        </w:r>
      </w:hyperlink>
    </w:p>
    <w:p w14:paraId="56248029" w14:textId="72A19E1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7" w:history="1">
        <w:r w:rsidRPr="00C36837">
          <w:t>421</w:t>
        </w:r>
        <w:r>
          <w:rPr>
            <w:rFonts w:asciiTheme="minorHAnsi" w:eastAsiaTheme="minorEastAsia" w:hAnsiTheme="minorHAnsi" w:cstheme="minorBidi"/>
            <w:kern w:val="2"/>
            <w:sz w:val="24"/>
            <w:szCs w:val="24"/>
            <w:lang w:eastAsia="en-AU"/>
            <w14:ligatures w14:val="standardContextual"/>
          </w:rPr>
          <w:tab/>
        </w:r>
        <w:r w:rsidRPr="00C36837">
          <w:t>Unauthorised impairment of data held in computer disc, credit card etc</w:t>
        </w:r>
        <w:r>
          <w:tab/>
        </w:r>
        <w:r>
          <w:fldChar w:fldCharType="begin"/>
        </w:r>
        <w:r>
          <w:instrText xml:space="preserve"> PAGEREF _Toc204606127 \h </w:instrText>
        </w:r>
        <w:r>
          <w:fldChar w:fldCharType="separate"/>
        </w:r>
        <w:r w:rsidR="007C6DA1">
          <w:t>129</w:t>
        </w:r>
        <w:r>
          <w:fldChar w:fldCharType="end"/>
        </w:r>
      </w:hyperlink>
    </w:p>
    <w:p w14:paraId="51559549" w14:textId="7181D717"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28" w:history="1">
        <w:r w:rsidRPr="00C36837">
          <w:t>Part 4.3</w:t>
        </w:r>
        <w:r>
          <w:rPr>
            <w:rFonts w:asciiTheme="minorHAnsi" w:eastAsiaTheme="minorEastAsia" w:hAnsiTheme="minorHAnsi" w:cstheme="minorBidi"/>
            <w:b w:val="0"/>
            <w:kern w:val="2"/>
            <w:szCs w:val="24"/>
            <w:lang w:eastAsia="en-AU"/>
            <w14:ligatures w14:val="standardContextual"/>
          </w:rPr>
          <w:tab/>
        </w:r>
        <w:r w:rsidRPr="00C36837">
          <w:t>Sabotage</w:t>
        </w:r>
        <w:r w:rsidRPr="0022668A">
          <w:rPr>
            <w:vanish/>
          </w:rPr>
          <w:tab/>
        </w:r>
        <w:r w:rsidRPr="0022668A">
          <w:rPr>
            <w:vanish/>
          </w:rPr>
          <w:fldChar w:fldCharType="begin"/>
        </w:r>
        <w:r w:rsidRPr="0022668A">
          <w:rPr>
            <w:vanish/>
          </w:rPr>
          <w:instrText xml:space="preserve"> PAGEREF _Toc204606128 \h </w:instrText>
        </w:r>
        <w:r w:rsidRPr="0022668A">
          <w:rPr>
            <w:vanish/>
          </w:rPr>
        </w:r>
        <w:r w:rsidRPr="0022668A">
          <w:rPr>
            <w:vanish/>
          </w:rPr>
          <w:fldChar w:fldCharType="separate"/>
        </w:r>
        <w:r w:rsidR="007C6DA1">
          <w:rPr>
            <w:vanish/>
          </w:rPr>
          <w:t>130</w:t>
        </w:r>
        <w:r w:rsidRPr="0022668A">
          <w:rPr>
            <w:vanish/>
          </w:rPr>
          <w:fldChar w:fldCharType="end"/>
        </w:r>
      </w:hyperlink>
    </w:p>
    <w:p w14:paraId="5B4CFD0A" w14:textId="40284D2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29" w:history="1">
        <w:r w:rsidRPr="00C36837">
          <w:t>422</w:t>
        </w:r>
        <w:r>
          <w:rPr>
            <w:rFonts w:asciiTheme="minorHAnsi" w:eastAsiaTheme="minorEastAsia" w:hAnsiTheme="minorHAnsi" w:cstheme="minorBidi"/>
            <w:kern w:val="2"/>
            <w:sz w:val="24"/>
            <w:szCs w:val="24"/>
            <w:lang w:eastAsia="en-AU"/>
            <w14:ligatures w14:val="standardContextual"/>
          </w:rPr>
          <w:tab/>
        </w:r>
        <w:r w:rsidRPr="00C36837">
          <w:t>Definitions—pt 4.3</w:t>
        </w:r>
        <w:r>
          <w:tab/>
        </w:r>
        <w:r>
          <w:fldChar w:fldCharType="begin"/>
        </w:r>
        <w:r>
          <w:instrText xml:space="preserve"> PAGEREF _Toc204606129 \h </w:instrText>
        </w:r>
        <w:r>
          <w:fldChar w:fldCharType="separate"/>
        </w:r>
        <w:r w:rsidR="007C6DA1">
          <w:t>130</w:t>
        </w:r>
        <w:r>
          <w:fldChar w:fldCharType="end"/>
        </w:r>
      </w:hyperlink>
    </w:p>
    <w:p w14:paraId="33945B93" w14:textId="442FA90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30" w:history="1">
        <w:r w:rsidRPr="00C36837">
          <w:t>423</w:t>
        </w:r>
        <w:r>
          <w:rPr>
            <w:rFonts w:asciiTheme="minorHAnsi" w:eastAsiaTheme="minorEastAsia" w:hAnsiTheme="minorHAnsi" w:cstheme="minorBidi"/>
            <w:kern w:val="2"/>
            <w:sz w:val="24"/>
            <w:szCs w:val="24"/>
            <w:lang w:eastAsia="en-AU"/>
            <w14:ligatures w14:val="standardContextual"/>
          </w:rPr>
          <w:tab/>
        </w:r>
        <w:r w:rsidRPr="00C36837">
          <w:t>Sabotage</w:t>
        </w:r>
        <w:r>
          <w:tab/>
        </w:r>
        <w:r>
          <w:fldChar w:fldCharType="begin"/>
        </w:r>
        <w:r>
          <w:instrText xml:space="preserve"> PAGEREF _Toc204606130 \h </w:instrText>
        </w:r>
        <w:r>
          <w:fldChar w:fldCharType="separate"/>
        </w:r>
        <w:r w:rsidR="007C6DA1">
          <w:t>131</w:t>
        </w:r>
        <w:r>
          <w:fldChar w:fldCharType="end"/>
        </w:r>
      </w:hyperlink>
    </w:p>
    <w:p w14:paraId="5D89E24E" w14:textId="76C0DC0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31" w:history="1">
        <w:r w:rsidRPr="00C36837">
          <w:t>424</w:t>
        </w:r>
        <w:r>
          <w:rPr>
            <w:rFonts w:asciiTheme="minorHAnsi" w:eastAsiaTheme="minorEastAsia" w:hAnsiTheme="minorHAnsi" w:cstheme="minorBidi"/>
            <w:kern w:val="2"/>
            <w:sz w:val="24"/>
            <w:szCs w:val="24"/>
            <w:lang w:eastAsia="en-AU"/>
            <w14:ligatures w14:val="standardContextual"/>
          </w:rPr>
          <w:tab/>
        </w:r>
        <w:r w:rsidRPr="00C36837">
          <w:t>Threaten sabotage</w:t>
        </w:r>
        <w:r>
          <w:tab/>
        </w:r>
        <w:r>
          <w:fldChar w:fldCharType="begin"/>
        </w:r>
        <w:r>
          <w:instrText xml:space="preserve"> PAGEREF _Toc204606131 \h </w:instrText>
        </w:r>
        <w:r>
          <w:fldChar w:fldCharType="separate"/>
        </w:r>
        <w:r w:rsidR="007C6DA1">
          <w:t>132</w:t>
        </w:r>
        <w:r>
          <w:fldChar w:fldCharType="end"/>
        </w:r>
      </w:hyperlink>
    </w:p>
    <w:p w14:paraId="0DBBA441" w14:textId="3993B989"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6132" w:history="1">
        <w:r w:rsidRPr="00C36837">
          <w:t>Chapter 6</w:t>
        </w:r>
        <w:r>
          <w:rPr>
            <w:rFonts w:asciiTheme="minorHAnsi" w:eastAsiaTheme="minorEastAsia" w:hAnsiTheme="minorHAnsi" w:cstheme="minorBidi"/>
            <w:b w:val="0"/>
            <w:kern w:val="2"/>
            <w:szCs w:val="24"/>
            <w:lang w:eastAsia="en-AU"/>
            <w14:ligatures w14:val="standardContextual"/>
          </w:rPr>
          <w:tab/>
        </w:r>
        <w:r w:rsidRPr="00C36837">
          <w:t>Serious drug offences</w:t>
        </w:r>
        <w:r w:rsidRPr="0022668A">
          <w:rPr>
            <w:vanish/>
          </w:rPr>
          <w:tab/>
        </w:r>
        <w:r w:rsidRPr="0022668A">
          <w:rPr>
            <w:vanish/>
          </w:rPr>
          <w:fldChar w:fldCharType="begin"/>
        </w:r>
        <w:r w:rsidRPr="0022668A">
          <w:rPr>
            <w:vanish/>
          </w:rPr>
          <w:instrText xml:space="preserve"> PAGEREF _Toc204606132 \h </w:instrText>
        </w:r>
        <w:r w:rsidRPr="0022668A">
          <w:rPr>
            <w:vanish/>
          </w:rPr>
        </w:r>
        <w:r w:rsidRPr="0022668A">
          <w:rPr>
            <w:vanish/>
          </w:rPr>
          <w:fldChar w:fldCharType="separate"/>
        </w:r>
        <w:r w:rsidR="007C6DA1">
          <w:rPr>
            <w:vanish/>
          </w:rPr>
          <w:t>133</w:t>
        </w:r>
        <w:r w:rsidRPr="0022668A">
          <w:rPr>
            <w:vanish/>
          </w:rPr>
          <w:fldChar w:fldCharType="end"/>
        </w:r>
      </w:hyperlink>
    </w:p>
    <w:p w14:paraId="729903E3" w14:textId="347864A6"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33" w:history="1">
        <w:r w:rsidRPr="00C36837">
          <w:t>Part 6.1</w:t>
        </w:r>
        <w:r>
          <w:rPr>
            <w:rFonts w:asciiTheme="minorHAnsi" w:eastAsiaTheme="minorEastAsia" w:hAnsiTheme="minorHAnsi" w:cstheme="minorBidi"/>
            <w:b w:val="0"/>
            <w:kern w:val="2"/>
            <w:szCs w:val="24"/>
            <w:lang w:eastAsia="en-AU"/>
            <w14:ligatures w14:val="standardContextual"/>
          </w:rPr>
          <w:tab/>
        </w:r>
        <w:r w:rsidRPr="00C36837">
          <w:t>Interpretation for ch 6</w:t>
        </w:r>
        <w:r w:rsidRPr="0022668A">
          <w:rPr>
            <w:vanish/>
          </w:rPr>
          <w:tab/>
        </w:r>
        <w:r w:rsidRPr="0022668A">
          <w:rPr>
            <w:vanish/>
          </w:rPr>
          <w:fldChar w:fldCharType="begin"/>
        </w:r>
        <w:r w:rsidRPr="0022668A">
          <w:rPr>
            <w:vanish/>
          </w:rPr>
          <w:instrText xml:space="preserve"> PAGEREF _Toc204606133 \h </w:instrText>
        </w:r>
        <w:r w:rsidRPr="0022668A">
          <w:rPr>
            <w:vanish/>
          </w:rPr>
        </w:r>
        <w:r w:rsidRPr="0022668A">
          <w:rPr>
            <w:vanish/>
          </w:rPr>
          <w:fldChar w:fldCharType="separate"/>
        </w:r>
        <w:r w:rsidR="007C6DA1">
          <w:rPr>
            <w:vanish/>
          </w:rPr>
          <w:t>133</w:t>
        </w:r>
        <w:r w:rsidRPr="0022668A">
          <w:rPr>
            <w:vanish/>
          </w:rPr>
          <w:fldChar w:fldCharType="end"/>
        </w:r>
      </w:hyperlink>
    </w:p>
    <w:p w14:paraId="73371718" w14:textId="40E8BCA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34" w:history="1">
        <w:r w:rsidRPr="00C36837">
          <w:t>600</w:t>
        </w:r>
        <w:r>
          <w:rPr>
            <w:rFonts w:asciiTheme="minorHAnsi" w:eastAsiaTheme="minorEastAsia" w:hAnsiTheme="minorHAnsi" w:cstheme="minorBidi"/>
            <w:kern w:val="2"/>
            <w:sz w:val="24"/>
            <w:szCs w:val="24"/>
            <w:lang w:eastAsia="en-AU"/>
            <w14:ligatures w14:val="standardContextual"/>
          </w:rPr>
          <w:tab/>
        </w:r>
        <w:r w:rsidRPr="00C36837">
          <w:t>Definitions—ch 6</w:t>
        </w:r>
        <w:r>
          <w:tab/>
        </w:r>
        <w:r>
          <w:fldChar w:fldCharType="begin"/>
        </w:r>
        <w:r>
          <w:instrText xml:space="preserve"> PAGEREF _Toc204606134 \h </w:instrText>
        </w:r>
        <w:r>
          <w:fldChar w:fldCharType="separate"/>
        </w:r>
        <w:r w:rsidR="007C6DA1">
          <w:t>133</w:t>
        </w:r>
        <w:r>
          <w:fldChar w:fldCharType="end"/>
        </w:r>
      </w:hyperlink>
    </w:p>
    <w:p w14:paraId="237DE8D5" w14:textId="524C3B5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35" w:history="1">
        <w:r w:rsidRPr="00C36837">
          <w:t>601</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trafficable quantity</w:t>
        </w:r>
        <w:r w:rsidRPr="00C36837">
          <w:t xml:space="preserve">, </w:t>
        </w:r>
        <w:r w:rsidRPr="00C36837">
          <w:rPr>
            <w:i/>
          </w:rPr>
          <w:t>commercial quantity</w:t>
        </w:r>
        <w:r w:rsidRPr="00C36837">
          <w:t xml:space="preserve"> and </w:t>
        </w:r>
        <w:r w:rsidRPr="00C36837">
          <w:rPr>
            <w:i/>
          </w:rPr>
          <w:t>large commercial quantity</w:t>
        </w:r>
        <w:r>
          <w:tab/>
        </w:r>
        <w:r>
          <w:fldChar w:fldCharType="begin"/>
        </w:r>
        <w:r>
          <w:instrText xml:space="preserve"> PAGEREF _Toc204606135 \h </w:instrText>
        </w:r>
        <w:r>
          <w:fldChar w:fldCharType="separate"/>
        </w:r>
        <w:r w:rsidR="007C6DA1">
          <w:t>135</w:t>
        </w:r>
        <w:r>
          <w:fldChar w:fldCharType="end"/>
        </w:r>
      </w:hyperlink>
    </w:p>
    <w:p w14:paraId="305A099F" w14:textId="1594E22F"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36" w:history="1">
        <w:r w:rsidRPr="00C36837">
          <w:t>Part 6.2</w:t>
        </w:r>
        <w:r>
          <w:rPr>
            <w:rFonts w:asciiTheme="minorHAnsi" w:eastAsiaTheme="minorEastAsia" w:hAnsiTheme="minorHAnsi" w:cstheme="minorBidi"/>
            <w:b w:val="0"/>
            <w:kern w:val="2"/>
            <w:szCs w:val="24"/>
            <w:lang w:eastAsia="en-AU"/>
            <w14:ligatures w14:val="standardContextual"/>
          </w:rPr>
          <w:tab/>
        </w:r>
        <w:r w:rsidRPr="00C36837">
          <w:t>Trafficking in controlled drugs</w:t>
        </w:r>
        <w:r w:rsidRPr="0022668A">
          <w:rPr>
            <w:vanish/>
          </w:rPr>
          <w:tab/>
        </w:r>
        <w:r w:rsidRPr="0022668A">
          <w:rPr>
            <w:vanish/>
          </w:rPr>
          <w:fldChar w:fldCharType="begin"/>
        </w:r>
        <w:r w:rsidRPr="0022668A">
          <w:rPr>
            <w:vanish/>
          </w:rPr>
          <w:instrText xml:space="preserve"> PAGEREF _Toc204606136 \h </w:instrText>
        </w:r>
        <w:r w:rsidRPr="0022668A">
          <w:rPr>
            <w:vanish/>
          </w:rPr>
        </w:r>
        <w:r w:rsidRPr="0022668A">
          <w:rPr>
            <w:vanish/>
          </w:rPr>
          <w:fldChar w:fldCharType="separate"/>
        </w:r>
        <w:r w:rsidR="007C6DA1">
          <w:rPr>
            <w:vanish/>
          </w:rPr>
          <w:t>137</w:t>
        </w:r>
        <w:r w:rsidRPr="0022668A">
          <w:rPr>
            <w:vanish/>
          </w:rPr>
          <w:fldChar w:fldCharType="end"/>
        </w:r>
      </w:hyperlink>
    </w:p>
    <w:p w14:paraId="092FF53A" w14:textId="5D88C52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37" w:history="1">
        <w:r w:rsidRPr="00C36837">
          <w:t>602</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trafficking</w:t>
        </w:r>
        <w:r>
          <w:tab/>
        </w:r>
        <w:r>
          <w:fldChar w:fldCharType="begin"/>
        </w:r>
        <w:r>
          <w:instrText xml:space="preserve"> PAGEREF _Toc204606137 \h </w:instrText>
        </w:r>
        <w:r>
          <w:fldChar w:fldCharType="separate"/>
        </w:r>
        <w:r w:rsidR="007C6DA1">
          <w:t>137</w:t>
        </w:r>
        <w:r>
          <w:fldChar w:fldCharType="end"/>
        </w:r>
      </w:hyperlink>
    </w:p>
    <w:p w14:paraId="0FDF6B18" w14:textId="7D2B198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38" w:history="1">
        <w:r w:rsidRPr="00C36837">
          <w:t>603</w:t>
        </w:r>
        <w:r>
          <w:rPr>
            <w:rFonts w:asciiTheme="minorHAnsi" w:eastAsiaTheme="minorEastAsia" w:hAnsiTheme="minorHAnsi" w:cstheme="minorBidi"/>
            <w:kern w:val="2"/>
            <w:sz w:val="24"/>
            <w:szCs w:val="24"/>
            <w:lang w:eastAsia="en-AU"/>
            <w14:ligatures w14:val="standardContextual"/>
          </w:rPr>
          <w:tab/>
        </w:r>
        <w:r w:rsidRPr="00C36837">
          <w:t>Trafficking in controlled drug</w:t>
        </w:r>
        <w:r>
          <w:tab/>
        </w:r>
        <w:r>
          <w:fldChar w:fldCharType="begin"/>
        </w:r>
        <w:r>
          <w:instrText xml:space="preserve"> PAGEREF _Toc204606138 \h </w:instrText>
        </w:r>
        <w:r>
          <w:fldChar w:fldCharType="separate"/>
        </w:r>
        <w:r w:rsidR="007C6DA1">
          <w:t>137</w:t>
        </w:r>
        <w:r>
          <w:fldChar w:fldCharType="end"/>
        </w:r>
      </w:hyperlink>
    </w:p>
    <w:p w14:paraId="091C33F7" w14:textId="51374C4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39" w:history="1">
        <w:r w:rsidRPr="00C36837">
          <w:t>604</w:t>
        </w:r>
        <w:r>
          <w:rPr>
            <w:rFonts w:asciiTheme="minorHAnsi" w:eastAsiaTheme="minorEastAsia" w:hAnsiTheme="minorHAnsi" w:cstheme="minorBidi"/>
            <w:kern w:val="2"/>
            <w:sz w:val="24"/>
            <w:szCs w:val="24"/>
            <w:lang w:eastAsia="en-AU"/>
            <w14:ligatures w14:val="standardContextual"/>
          </w:rPr>
          <w:tab/>
        </w:r>
        <w:r w:rsidRPr="00C36837">
          <w:t>Trafficking offence—presumption if trafficable quantity possessed etc</w:t>
        </w:r>
        <w:r>
          <w:tab/>
        </w:r>
        <w:r>
          <w:fldChar w:fldCharType="begin"/>
        </w:r>
        <w:r>
          <w:instrText xml:space="preserve"> PAGEREF _Toc204606139 \h </w:instrText>
        </w:r>
        <w:r>
          <w:fldChar w:fldCharType="separate"/>
        </w:r>
        <w:r w:rsidR="007C6DA1">
          <w:t>138</w:t>
        </w:r>
        <w:r>
          <w:fldChar w:fldCharType="end"/>
        </w:r>
      </w:hyperlink>
    </w:p>
    <w:p w14:paraId="1A023FB5" w14:textId="5558FB4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0" w:history="1">
        <w:r w:rsidRPr="00C36837">
          <w:t>605</w:t>
        </w:r>
        <w:r>
          <w:rPr>
            <w:rFonts w:asciiTheme="minorHAnsi" w:eastAsiaTheme="minorEastAsia" w:hAnsiTheme="minorHAnsi" w:cstheme="minorBidi"/>
            <w:kern w:val="2"/>
            <w:sz w:val="24"/>
            <w:szCs w:val="24"/>
            <w:lang w:eastAsia="en-AU"/>
            <w14:ligatures w14:val="standardContextual"/>
          </w:rPr>
          <w:tab/>
        </w:r>
        <w:r w:rsidRPr="00C36837">
          <w:t>Complicity, incitement and conspiracy offences do not apply to buyers of drugs</w:t>
        </w:r>
        <w:r>
          <w:tab/>
        </w:r>
        <w:r>
          <w:fldChar w:fldCharType="begin"/>
        </w:r>
        <w:r>
          <w:instrText xml:space="preserve"> PAGEREF _Toc204606140 \h </w:instrText>
        </w:r>
        <w:r>
          <w:fldChar w:fldCharType="separate"/>
        </w:r>
        <w:r w:rsidR="007C6DA1">
          <w:t>139</w:t>
        </w:r>
        <w:r>
          <w:fldChar w:fldCharType="end"/>
        </w:r>
      </w:hyperlink>
    </w:p>
    <w:p w14:paraId="6352C656" w14:textId="6BEE2BEA"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41" w:history="1">
        <w:r w:rsidRPr="00C36837">
          <w:t>Part 6.3</w:t>
        </w:r>
        <w:r>
          <w:rPr>
            <w:rFonts w:asciiTheme="minorHAnsi" w:eastAsiaTheme="minorEastAsia" w:hAnsiTheme="minorHAnsi" w:cstheme="minorBidi"/>
            <w:b w:val="0"/>
            <w:kern w:val="2"/>
            <w:szCs w:val="24"/>
            <w:lang w:eastAsia="en-AU"/>
            <w14:ligatures w14:val="standardContextual"/>
          </w:rPr>
          <w:tab/>
        </w:r>
        <w:r w:rsidRPr="00C36837">
          <w:t>Manufacturing controlled drugs and precursors</w:t>
        </w:r>
        <w:r w:rsidRPr="0022668A">
          <w:rPr>
            <w:vanish/>
          </w:rPr>
          <w:tab/>
        </w:r>
        <w:r w:rsidRPr="0022668A">
          <w:rPr>
            <w:vanish/>
          </w:rPr>
          <w:fldChar w:fldCharType="begin"/>
        </w:r>
        <w:r w:rsidRPr="0022668A">
          <w:rPr>
            <w:vanish/>
          </w:rPr>
          <w:instrText xml:space="preserve"> PAGEREF _Toc204606141 \h </w:instrText>
        </w:r>
        <w:r w:rsidRPr="0022668A">
          <w:rPr>
            <w:vanish/>
          </w:rPr>
        </w:r>
        <w:r w:rsidRPr="0022668A">
          <w:rPr>
            <w:vanish/>
          </w:rPr>
          <w:fldChar w:fldCharType="separate"/>
        </w:r>
        <w:r w:rsidR="007C6DA1">
          <w:rPr>
            <w:vanish/>
          </w:rPr>
          <w:t>140</w:t>
        </w:r>
        <w:r w:rsidRPr="0022668A">
          <w:rPr>
            <w:vanish/>
          </w:rPr>
          <w:fldChar w:fldCharType="end"/>
        </w:r>
      </w:hyperlink>
    </w:p>
    <w:p w14:paraId="798FCB4C" w14:textId="428B8A8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2" w:history="1">
        <w:r w:rsidRPr="00C36837">
          <w:t>606</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manufacture</w:t>
        </w:r>
        <w:r>
          <w:tab/>
        </w:r>
        <w:r>
          <w:fldChar w:fldCharType="begin"/>
        </w:r>
        <w:r>
          <w:instrText xml:space="preserve"> PAGEREF _Toc204606142 \h </w:instrText>
        </w:r>
        <w:r>
          <w:fldChar w:fldCharType="separate"/>
        </w:r>
        <w:r w:rsidR="007C6DA1">
          <w:t>140</w:t>
        </w:r>
        <w:r>
          <w:fldChar w:fldCharType="end"/>
        </w:r>
      </w:hyperlink>
    </w:p>
    <w:p w14:paraId="1C771EB1" w14:textId="7CCF397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3" w:history="1">
        <w:r w:rsidRPr="00C36837">
          <w:t>607</w:t>
        </w:r>
        <w:r>
          <w:rPr>
            <w:rFonts w:asciiTheme="minorHAnsi" w:eastAsiaTheme="minorEastAsia" w:hAnsiTheme="minorHAnsi" w:cstheme="minorBidi"/>
            <w:kern w:val="2"/>
            <w:sz w:val="24"/>
            <w:szCs w:val="24"/>
            <w:lang w:eastAsia="en-AU"/>
            <w14:ligatures w14:val="standardContextual"/>
          </w:rPr>
          <w:tab/>
        </w:r>
        <w:r w:rsidRPr="00C36837">
          <w:t>Manufacturing controlled drug for selling</w:t>
        </w:r>
        <w:r>
          <w:tab/>
        </w:r>
        <w:r>
          <w:fldChar w:fldCharType="begin"/>
        </w:r>
        <w:r>
          <w:instrText xml:space="preserve"> PAGEREF _Toc204606143 \h </w:instrText>
        </w:r>
        <w:r>
          <w:fldChar w:fldCharType="separate"/>
        </w:r>
        <w:r w:rsidR="007C6DA1">
          <w:t>140</w:t>
        </w:r>
        <w:r>
          <w:fldChar w:fldCharType="end"/>
        </w:r>
      </w:hyperlink>
    </w:p>
    <w:p w14:paraId="20E13E59" w14:textId="313E25D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4" w:history="1">
        <w:r w:rsidRPr="00C36837">
          <w:t>608</w:t>
        </w:r>
        <w:r>
          <w:rPr>
            <w:rFonts w:asciiTheme="minorHAnsi" w:eastAsiaTheme="minorEastAsia" w:hAnsiTheme="minorHAnsi" w:cstheme="minorBidi"/>
            <w:kern w:val="2"/>
            <w:sz w:val="24"/>
            <w:szCs w:val="24"/>
            <w:lang w:eastAsia="en-AU"/>
            <w14:ligatures w14:val="standardContextual"/>
          </w:rPr>
          <w:tab/>
        </w:r>
        <w:r w:rsidRPr="00C36837">
          <w:t>Manufacturing offence—presumption if trafficable quantity manufactured</w:t>
        </w:r>
        <w:r>
          <w:tab/>
        </w:r>
        <w:r>
          <w:fldChar w:fldCharType="begin"/>
        </w:r>
        <w:r>
          <w:instrText xml:space="preserve"> PAGEREF _Toc204606144 \h </w:instrText>
        </w:r>
        <w:r>
          <w:fldChar w:fldCharType="separate"/>
        </w:r>
        <w:r w:rsidR="007C6DA1">
          <w:t>141</w:t>
        </w:r>
        <w:r>
          <w:fldChar w:fldCharType="end"/>
        </w:r>
      </w:hyperlink>
    </w:p>
    <w:p w14:paraId="7C21B232" w14:textId="74A5174D"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6145" w:history="1">
        <w:r w:rsidRPr="00C36837">
          <w:t>609</w:t>
        </w:r>
        <w:r>
          <w:rPr>
            <w:rFonts w:asciiTheme="minorHAnsi" w:eastAsiaTheme="minorEastAsia" w:hAnsiTheme="minorHAnsi" w:cstheme="minorBidi"/>
            <w:kern w:val="2"/>
            <w:sz w:val="24"/>
            <w:szCs w:val="24"/>
            <w:lang w:eastAsia="en-AU"/>
            <w14:ligatures w14:val="standardContextual"/>
          </w:rPr>
          <w:tab/>
        </w:r>
        <w:r w:rsidRPr="00C36837">
          <w:t>Manufacturing controlled drug</w:t>
        </w:r>
        <w:r>
          <w:tab/>
        </w:r>
        <w:r>
          <w:fldChar w:fldCharType="begin"/>
        </w:r>
        <w:r>
          <w:instrText xml:space="preserve"> PAGEREF _Toc204606145 \h </w:instrText>
        </w:r>
        <w:r>
          <w:fldChar w:fldCharType="separate"/>
        </w:r>
        <w:r w:rsidR="007C6DA1">
          <w:t>141</w:t>
        </w:r>
        <w:r>
          <w:fldChar w:fldCharType="end"/>
        </w:r>
      </w:hyperlink>
    </w:p>
    <w:p w14:paraId="33BE2E83" w14:textId="3741EA9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6" w:history="1">
        <w:r w:rsidRPr="00C36837">
          <w:t>610</w:t>
        </w:r>
        <w:r>
          <w:rPr>
            <w:rFonts w:asciiTheme="minorHAnsi" w:eastAsiaTheme="minorEastAsia" w:hAnsiTheme="minorHAnsi" w:cstheme="minorBidi"/>
            <w:kern w:val="2"/>
            <w:sz w:val="24"/>
            <w:szCs w:val="24"/>
            <w:lang w:eastAsia="en-AU"/>
            <w14:ligatures w14:val="standardContextual"/>
          </w:rPr>
          <w:tab/>
        </w:r>
        <w:r w:rsidRPr="00C36837">
          <w:t>Selling controlled precursor for manufacture of controlled drug</w:t>
        </w:r>
        <w:r>
          <w:tab/>
        </w:r>
        <w:r>
          <w:fldChar w:fldCharType="begin"/>
        </w:r>
        <w:r>
          <w:instrText xml:space="preserve"> PAGEREF _Toc204606146 \h </w:instrText>
        </w:r>
        <w:r>
          <w:fldChar w:fldCharType="separate"/>
        </w:r>
        <w:r w:rsidR="007C6DA1">
          <w:t>142</w:t>
        </w:r>
        <w:r>
          <w:fldChar w:fldCharType="end"/>
        </w:r>
      </w:hyperlink>
    </w:p>
    <w:p w14:paraId="220B254B" w14:textId="7B87B25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7" w:history="1">
        <w:r w:rsidRPr="00C36837">
          <w:t>611</w:t>
        </w:r>
        <w:r>
          <w:rPr>
            <w:rFonts w:asciiTheme="minorHAnsi" w:eastAsiaTheme="minorEastAsia" w:hAnsiTheme="minorHAnsi" w:cstheme="minorBidi"/>
            <w:kern w:val="2"/>
            <w:sz w:val="24"/>
            <w:szCs w:val="24"/>
            <w:lang w:eastAsia="en-AU"/>
            <w14:ligatures w14:val="standardContextual"/>
          </w:rPr>
          <w:tab/>
        </w:r>
        <w:r w:rsidRPr="00C36837">
          <w:t>Manufacturing controlled precursor for manufacture of controlled drug</w:t>
        </w:r>
        <w:r>
          <w:tab/>
        </w:r>
        <w:r>
          <w:fldChar w:fldCharType="begin"/>
        </w:r>
        <w:r>
          <w:instrText xml:space="preserve"> PAGEREF _Toc204606147 \h </w:instrText>
        </w:r>
        <w:r>
          <w:fldChar w:fldCharType="separate"/>
        </w:r>
        <w:r w:rsidR="007C6DA1">
          <w:t>143</w:t>
        </w:r>
        <w:r>
          <w:fldChar w:fldCharType="end"/>
        </w:r>
      </w:hyperlink>
    </w:p>
    <w:p w14:paraId="20A26F96" w14:textId="355CD64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8" w:history="1">
        <w:r w:rsidRPr="00C36837">
          <w:t>612</w:t>
        </w:r>
        <w:r>
          <w:rPr>
            <w:rFonts w:asciiTheme="minorHAnsi" w:eastAsiaTheme="minorEastAsia" w:hAnsiTheme="minorHAnsi" w:cstheme="minorBidi"/>
            <w:kern w:val="2"/>
            <w:sz w:val="24"/>
            <w:szCs w:val="24"/>
            <w:lang w:eastAsia="en-AU"/>
            <w14:ligatures w14:val="standardContextual"/>
          </w:rPr>
          <w:tab/>
        </w:r>
        <w:r w:rsidRPr="00C36837">
          <w:t>Possessing controlled precursor</w:t>
        </w:r>
        <w:r>
          <w:tab/>
        </w:r>
        <w:r>
          <w:fldChar w:fldCharType="begin"/>
        </w:r>
        <w:r>
          <w:instrText xml:space="preserve"> PAGEREF _Toc204606148 \h </w:instrText>
        </w:r>
        <w:r>
          <w:fldChar w:fldCharType="separate"/>
        </w:r>
        <w:r w:rsidR="007C6DA1">
          <w:t>145</w:t>
        </w:r>
        <w:r>
          <w:fldChar w:fldCharType="end"/>
        </w:r>
      </w:hyperlink>
    </w:p>
    <w:p w14:paraId="129F8FF5" w14:textId="63495B3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49" w:history="1">
        <w:r w:rsidRPr="00C36837">
          <w:t>612A</w:t>
        </w:r>
        <w:r>
          <w:rPr>
            <w:rFonts w:asciiTheme="minorHAnsi" w:eastAsiaTheme="minorEastAsia" w:hAnsiTheme="minorHAnsi" w:cstheme="minorBidi"/>
            <w:kern w:val="2"/>
            <w:sz w:val="24"/>
            <w:szCs w:val="24"/>
            <w:lang w:eastAsia="en-AU"/>
            <w14:ligatures w14:val="standardContextual"/>
          </w:rPr>
          <w:tab/>
        </w:r>
        <w:r w:rsidRPr="00C36837">
          <w:t xml:space="preserve">Possessing offence—presumption </w:t>
        </w:r>
        <w:r w:rsidRPr="00C36837">
          <w:rPr>
            <w:bCs/>
          </w:rPr>
          <w:t>if controlled precursor possessed to manufacture controlled drug</w:t>
        </w:r>
        <w:r>
          <w:tab/>
        </w:r>
        <w:r>
          <w:fldChar w:fldCharType="begin"/>
        </w:r>
        <w:r>
          <w:instrText xml:space="preserve"> PAGEREF _Toc204606149 \h </w:instrText>
        </w:r>
        <w:r>
          <w:fldChar w:fldCharType="separate"/>
        </w:r>
        <w:r w:rsidR="007C6DA1">
          <w:t>146</w:t>
        </w:r>
        <w:r>
          <w:fldChar w:fldCharType="end"/>
        </w:r>
      </w:hyperlink>
    </w:p>
    <w:p w14:paraId="0E6261E7" w14:textId="1FE87AA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0" w:history="1">
        <w:r w:rsidRPr="00C36837">
          <w:t>613</w:t>
        </w:r>
        <w:r>
          <w:rPr>
            <w:rFonts w:asciiTheme="minorHAnsi" w:eastAsiaTheme="minorEastAsia" w:hAnsiTheme="minorHAnsi" w:cstheme="minorBidi"/>
            <w:kern w:val="2"/>
            <w:sz w:val="24"/>
            <w:szCs w:val="24"/>
            <w:lang w:eastAsia="en-AU"/>
            <w14:ligatures w14:val="standardContextual"/>
          </w:rPr>
          <w:tab/>
        </w:r>
        <w:r w:rsidRPr="00C36837">
          <w:t>Supplying substance, equipment or instructions for manufacturing controlled drug</w:t>
        </w:r>
        <w:r>
          <w:tab/>
        </w:r>
        <w:r>
          <w:fldChar w:fldCharType="begin"/>
        </w:r>
        <w:r>
          <w:instrText xml:space="preserve"> PAGEREF _Toc204606150 \h </w:instrText>
        </w:r>
        <w:r>
          <w:fldChar w:fldCharType="separate"/>
        </w:r>
        <w:r w:rsidR="007C6DA1">
          <w:t>147</w:t>
        </w:r>
        <w:r>
          <w:fldChar w:fldCharType="end"/>
        </w:r>
      </w:hyperlink>
    </w:p>
    <w:p w14:paraId="6F52A1B9" w14:textId="40A4A22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1" w:history="1">
        <w:r w:rsidRPr="00C36837">
          <w:t>614</w:t>
        </w:r>
        <w:r>
          <w:rPr>
            <w:rFonts w:asciiTheme="minorHAnsi" w:eastAsiaTheme="minorEastAsia" w:hAnsiTheme="minorHAnsi" w:cstheme="minorBidi"/>
            <w:kern w:val="2"/>
            <w:sz w:val="24"/>
            <w:szCs w:val="24"/>
            <w:lang w:eastAsia="en-AU"/>
            <w14:ligatures w14:val="standardContextual"/>
          </w:rPr>
          <w:tab/>
        </w:r>
        <w:r w:rsidRPr="00C36837">
          <w:t>Possessing substance, equipment or instructions for manufacturing controlled drug</w:t>
        </w:r>
        <w:r>
          <w:tab/>
        </w:r>
        <w:r>
          <w:fldChar w:fldCharType="begin"/>
        </w:r>
        <w:r>
          <w:instrText xml:space="preserve"> PAGEREF _Toc204606151 \h </w:instrText>
        </w:r>
        <w:r>
          <w:fldChar w:fldCharType="separate"/>
        </w:r>
        <w:r w:rsidR="007C6DA1">
          <w:t>148</w:t>
        </w:r>
        <w:r>
          <w:fldChar w:fldCharType="end"/>
        </w:r>
      </w:hyperlink>
    </w:p>
    <w:p w14:paraId="501328FF" w14:textId="0E4A5DC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2" w:history="1">
        <w:r w:rsidRPr="00C36837">
          <w:t>614A</w:t>
        </w:r>
        <w:r>
          <w:rPr>
            <w:rFonts w:asciiTheme="minorHAnsi" w:eastAsiaTheme="minorEastAsia" w:hAnsiTheme="minorHAnsi" w:cstheme="minorBidi"/>
            <w:kern w:val="2"/>
            <w:sz w:val="24"/>
            <w:szCs w:val="24"/>
            <w:lang w:eastAsia="en-AU"/>
            <w14:ligatures w14:val="standardContextual"/>
          </w:rPr>
          <w:tab/>
        </w:r>
        <w:r w:rsidRPr="00C36837">
          <w:t>Possessing tablet press</w:t>
        </w:r>
        <w:r>
          <w:tab/>
        </w:r>
        <w:r>
          <w:fldChar w:fldCharType="begin"/>
        </w:r>
        <w:r>
          <w:instrText xml:space="preserve"> PAGEREF _Toc204606152 \h </w:instrText>
        </w:r>
        <w:r>
          <w:fldChar w:fldCharType="separate"/>
        </w:r>
        <w:r w:rsidR="007C6DA1">
          <w:t>148</w:t>
        </w:r>
        <w:r>
          <w:fldChar w:fldCharType="end"/>
        </w:r>
      </w:hyperlink>
    </w:p>
    <w:p w14:paraId="0A18A2F8" w14:textId="3744B51F"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53" w:history="1">
        <w:r w:rsidRPr="00C36837">
          <w:t>Part 6.4</w:t>
        </w:r>
        <w:r>
          <w:rPr>
            <w:rFonts w:asciiTheme="minorHAnsi" w:eastAsiaTheme="minorEastAsia" w:hAnsiTheme="minorHAnsi" w:cstheme="minorBidi"/>
            <w:b w:val="0"/>
            <w:kern w:val="2"/>
            <w:szCs w:val="24"/>
            <w:lang w:eastAsia="en-AU"/>
            <w14:ligatures w14:val="standardContextual"/>
          </w:rPr>
          <w:tab/>
        </w:r>
        <w:r w:rsidRPr="00C36837">
          <w:t>Cultivating controlled plants</w:t>
        </w:r>
        <w:r w:rsidRPr="0022668A">
          <w:rPr>
            <w:vanish/>
          </w:rPr>
          <w:tab/>
        </w:r>
        <w:r w:rsidRPr="0022668A">
          <w:rPr>
            <w:vanish/>
          </w:rPr>
          <w:fldChar w:fldCharType="begin"/>
        </w:r>
        <w:r w:rsidRPr="0022668A">
          <w:rPr>
            <w:vanish/>
          </w:rPr>
          <w:instrText xml:space="preserve"> PAGEREF _Toc204606153 \h </w:instrText>
        </w:r>
        <w:r w:rsidRPr="0022668A">
          <w:rPr>
            <w:vanish/>
          </w:rPr>
        </w:r>
        <w:r w:rsidRPr="0022668A">
          <w:rPr>
            <w:vanish/>
          </w:rPr>
          <w:fldChar w:fldCharType="separate"/>
        </w:r>
        <w:r w:rsidR="007C6DA1">
          <w:rPr>
            <w:vanish/>
          </w:rPr>
          <w:t>150</w:t>
        </w:r>
        <w:r w:rsidRPr="0022668A">
          <w:rPr>
            <w:vanish/>
          </w:rPr>
          <w:fldChar w:fldCharType="end"/>
        </w:r>
      </w:hyperlink>
    </w:p>
    <w:p w14:paraId="6E30BFE2" w14:textId="3085F1E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4" w:history="1">
        <w:r w:rsidRPr="00C36837">
          <w:t>615</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cultivate</w:t>
        </w:r>
        <w:r>
          <w:tab/>
        </w:r>
        <w:r>
          <w:fldChar w:fldCharType="begin"/>
        </w:r>
        <w:r>
          <w:instrText xml:space="preserve"> PAGEREF _Toc204606154 \h </w:instrText>
        </w:r>
        <w:r>
          <w:fldChar w:fldCharType="separate"/>
        </w:r>
        <w:r w:rsidR="007C6DA1">
          <w:t>150</w:t>
        </w:r>
        <w:r>
          <w:fldChar w:fldCharType="end"/>
        </w:r>
      </w:hyperlink>
    </w:p>
    <w:p w14:paraId="5F3E3F5B" w14:textId="3C74F22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5" w:history="1">
        <w:r w:rsidRPr="00C36837">
          <w:t>616</w:t>
        </w:r>
        <w:r>
          <w:rPr>
            <w:rFonts w:asciiTheme="minorHAnsi" w:eastAsiaTheme="minorEastAsia" w:hAnsiTheme="minorHAnsi" w:cstheme="minorBidi"/>
            <w:kern w:val="2"/>
            <w:sz w:val="24"/>
            <w:szCs w:val="24"/>
            <w:lang w:eastAsia="en-AU"/>
            <w14:ligatures w14:val="standardContextual"/>
          </w:rPr>
          <w:tab/>
        </w:r>
        <w:r w:rsidRPr="00C36837">
          <w:t>Cultivating controlled plant for selling</w:t>
        </w:r>
        <w:r>
          <w:tab/>
        </w:r>
        <w:r>
          <w:fldChar w:fldCharType="begin"/>
        </w:r>
        <w:r>
          <w:instrText xml:space="preserve"> PAGEREF _Toc204606155 \h </w:instrText>
        </w:r>
        <w:r>
          <w:fldChar w:fldCharType="separate"/>
        </w:r>
        <w:r w:rsidR="007C6DA1">
          <w:t>150</w:t>
        </w:r>
        <w:r>
          <w:fldChar w:fldCharType="end"/>
        </w:r>
      </w:hyperlink>
    </w:p>
    <w:p w14:paraId="72116271" w14:textId="7AA74B7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6" w:history="1">
        <w:r w:rsidRPr="00C36837">
          <w:t>617</w:t>
        </w:r>
        <w:r>
          <w:rPr>
            <w:rFonts w:asciiTheme="minorHAnsi" w:eastAsiaTheme="minorEastAsia" w:hAnsiTheme="minorHAnsi" w:cstheme="minorBidi"/>
            <w:kern w:val="2"/>
            <w:sz w:val="24"/>
            <w:szCs w:val="24"/>
            <w:lang w:eastAsia="en-AU"/>
            <w14:ligatures w14:val="standardContextual"/>
          </w:rPr>
          <w:tab/>
        </w:r>
        <w:r w:rsidRPr="00C36837">
          <w:t>Cultivating offence—presumption if trafficable quantity cultivated</w:t>
        </w:r>
        <w:r>
          <w:tab/>
        </w:r>
        <w:r>
          <w:fldChar w:fldCharType="begin"/>
        </w:r>
        <w:r>
          <w:instrText xml:space="preserve"> PAGEREF _Toc204606156 \h </w:instrText>
        </w:r>
        <w:r>
          <w:fldChar w:fldCharType="separate"/>
        </w:r>
        <w:r w:rsidR="007C6DA1">
          <w:t>152</w:t>
        </w:r>
        <w:r>
          <w:fldChar w:fldCharType="end"/>
        </w:r>
      </w:hyperlink>
    </w:p>
    <w:p w14:paraId="1FFA87D5" w14:textId="25DC826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7" w:history="1">
        <w:r w:rsidRPr="00C36837">
          <w:t>618</w:t>
        </w:r>
        <w:r>
          <w:rPr>
            <w:rFonts w:asciiTheme="minorHAnsi" w:eastAsiaTheme="minorEastAsia" w:hAnsiTheme="minorHAnsi" w:cstheme="minorBidi"/>
            <w:kern w:val="2"/>
            <w:sz w:val="24"/>
            <w:szCs w:val="24"/>
            <w:lang w:eastAsia="en-AU"/>
            <w14:ligatures w14:val="standardContextual"/>
          </w:rPr>
          <w:tab/>
        </w:r>
        <w:r w:rsidRPr="00C36837">
          <w:t>Cultivating controlled plant</w:t>
        </w:r>
        <w:r>
          <w:tab/>
        </w:r>
        <w:r>
          <w:fldChar w:fldCharType="begin"/>
        </w:r>
        <w:r>
          <w:instrText xml:space="preserve"> PAGEREF _Toc204606157 \h </w:instrText>
        </w:r>
        <w:r>
          <w:fldChar w:fldCharType="separate"/>
        </w:r>
        <w:r w:rsidR="007C6DA1">
          <w:t>152</w:t>
        </w:r>
        <w:r>
          <w:fldChar w:fldCharType="end"/>
        </w:r>
      </w:hyperlink>
    </w:p>
    <w:p w14:paraId="6939B6BD" w14:textId="2A9754E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8" w:history="1">
        <w:r w:rsidRPr="00C36837">
          <w:t>619</w:t>
        </w:r>
        <w:r>
          <w:rPr>
            <w:rFonts w:asciiTheme="minorHAnsi" w:eastAsiaTheme="minorEastAsia" w:hAnsiTheme="minorHAnsi" w:cstheme="minorBidi"/>
            <w:kern w:val="2"/>
            <w:sz w:val="24"/>
            <w:szCs w:val="24"/>
            <w:lang w:eastAsia="en-AU"/>
            <w14:ligatures w14:val="standardContextual"/>
          </w:rPr>
          <w:tab/>
        </w:r>
        <w:r w:rsidRPr="00C36837">
          <w:t>Selling controlled plant</w:t>
        </w:r>
        <w:r>
          <w:tab/>
        </w:r>
        <w:r>
          <w:fldChar w:fldCharType="begin"/>
        </w:r>
        <w:r>
          <w:instrText xml:space="preserve"> PAGEREF _Toc204606158 \h </w:instrText>
        </w:r>
        <w:r>
          <w:fldChar w:fldCharType="separate"/>
        </w:r>
        <w:r w:rsidR="007C6DA1">
          <w:t>153</w:t>
        </w:r>
        <w:r>
          <w:fldChar w:fldCharType="end"/>
        </w:r>
      </w:hyperlink>
    </w:p>
    <w:p w14:paraId="662471FC" w14:textId="7E9C4EE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59" w:history="1">
        <w:r w:rsidRPr="00C36837">
          <w:t>620</w:t>
        </w:r>
        <w:r>
          <w:rPr>
            <w:rFonts w:asciiTheme="minorHAnsi" w:eastAsiaTheme="minorEastAsia" w:hAnsiTheme="minorHAnsi" w:cstheme="minorBidi"/>
            <w:kern w:val="2"/>
            <w:sz w:val="24"/>
            <w:szCs w:val="24"/>
            <w:lang w:eastAsia="en-AU"/>
            <w14:ligatures w14:val="standardContextual"/>
          </w:rPr>
          <w:tab/>
        </w:r>
        <w:r w:rsidRPr="00C36837">
          <w:t>Supplying plant material, equipment or instructions for cultivating controlled plant</w:t>
        </w:r>
        <w:r>
          <w:tab/>
        </w:r>
        <w:r>
          <w:fldChar w:fldCharType="begin"/>
        </w:r>
        <w:r>
          <w:instrText xml:space="preserve"> PAGEREF _Toc204606159 \h </w:instrText>
        </w:r>
        <w:r>
          <w:fldChar w:fldCharType="separate"/>
        </w:r>
        <w:r w:rsidR="007C6DA1">
          <w:t>154</w:t>
        </w:r>
        <w:r>
          <w:fldChar w:fldCharType="end"/>
        </w:r>
      </w:hyperlink>
    </w:p>
    <w:p w14:paraId="1F35BE05" w14:textId="15CC372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60" w:history="1">
        <w:r w:rsidRPr="00C36837">
          <w:t>621</w:t>
        </w:r>
        <w:r>
          <w:rPr>
            <w:rFonts w:asciiTheme="minorHAnsi" w:eastAsiaTheme="minorEastAsia" w:hAnsiTheme="minorHAnsi" w:cstheme="minorBidi"/>
            <w:kern w:val="2"/>
            <w:sz w:val="24"/>
            <w:szCs w:val="24"/>
            <w:lang w:eastAsia="en-AU"/>
            <w14:ligatures w14:val="standardContextual"/>
          </w:rPr>
          <w:tab/>
        </w:r>
        <w:r w:rsidRPr="00C36837">
          <w:t>Possessing plant material, equipment or instructions for cultivating controlled plant</w:t>
        </w:r>
        <w:r>
          <w:tab/>
        </w:r>
        <w:r>
          <w:fldChar w:fldCharType="begin"/>
        </w:r>
        <w:r>
          <w:instrText xml:space="preserve"> PAGEREF _Toc204606160 \h </w:instrText>
        </w:r>
        <w:r>
          <w:fldChar w:fldCharType="separate"/>
        </w:r>
        <w:r w:rsidR="007C6DA1">
          <w:t>155</w:t>
        </w:r>
        <w:r>
          <w:fldChar w:fldCharType="end"/>
        </w:r>
      </w:hyperlink>
    </w:p>
    <w:p w14:paraId="6BC787C0" w14:textId="3A967EA2"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61" w:history="1">
        <w:r w:rsidRPr="00C36837">
          <w:t>Part 6.4A</w:t>
        </w:r>
        <w:r>
          <w:rPr>
            <w:rFonts w:asciiTheme="minorHAnsi" w:eastAsiaTheme="minorEastAsia" w:hAnsiTheme="minorHAnsi" w:cstheme="minorBidi"/>
            <w:b w:val="0"/>
            <w:kern w:val="2"/>
            <w:szCs w:val="24"/>
            <w:lang w:eastAsia="en-AU"/>
            <w14:ligatures w14:val="standardContextual"/>
          </w:rPr>
          <w:tab/>
        </w:r>
        <w:r w:rsidRPr="00C36837">
          <w:t>Display of drug pipes</w:t>
        </w:r>
        <w:r w:rsidRPr="0022668A">
          <w:rPr>
            <w:vanish/>
          </w:rPr>
          <w:tab/>
        </w:r>
        <w:r w:rsidRPr="0022668A">
          <w:rPr>
            <w:vanish/>
          </w:rPr>
          <w:fldChar w:fldCharType="begin"/>
        </w:r>
        <w:r w:rsidRPr="0022668A">
          <w:rPr>
            <w:vanish/>
          </w:rPr>
          <w:instrText xml:space="preserve"> PAGEREF _Toc204606161 \h </w:instrText>
        </w:r>
        <w:r w:rsidRPr="0022668A">
          <w:rPr>
            <w:vanish/>
          </w:rPr>
        </w:r>
        <w:r w:rsidRPr="0022668A">
          <w:rPr>
            <w:vanish/>
          </w:rPr>
          <w:fldChar w:fldCharType="separate"/>
        </w:r>
        <w:r w:rsidR="007C6DA1">
          <w:rPr>
            <w:vanish/>
          </w:rPr>
          <w:t>156</w:t>
        </w:r>
        <w:r w:rsidRPr="0022668A">
          <w:rPr>
            <w:vanish/>
          </w:rPr>
          <w:fldChar w:fldCharType="end"/>
        </w:r>
      </w:hyperlink>
    </w:p>
    <w:p w14:paraId="60AFCAF5" w14:textId="164854D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62" w:history="1">
        <w:r w:rsidRPr="00C36837">
          <w:t>621A</w:t>
        </w:r>
        <w:r>
          <w:rPr>
            <w:rFonts w:asciiTheme="minorHAnsi" w:eastAsiaTheme="minorEastAsia" w:hAnsiTheme="minorHAnsi" w:cstheme="minorBidi"/>
            <w:kern w:val="2"/>
            <w:sz w:val="24"/>
            <w:szCs w:val="24"/>
            <w:lang w:eastAsia="en-AU"/>
            <w14:ligatures w14:val="standardContextual"/>
          </w:rPr>
          <w:tab/>
        </w:r>
        <w:r w:rsidRPr="00C36837">
          <w:t>Display of drug pipes</w:t>
        </w:r>
        <w:r>
          <w:tab/>
        </w:r>
        <w:r>
          <w:fldChar w:fldCharType="begin"/>
        </w:r>
        <w:r>
          <w:instrText xml:space="preserve"> PAGEREF _Toc204606162 \h </w:instrText>
        </w:r>
        <w:r>
          <w:fldChar w:fldCharType="separate"/>
        </w:r>
        <w:r w:rsidR="007C6DA1">
          <w:t>156</w:t>
        </w:r>
        <w:r>
          <w:fldChar w:fldCharType="end"/>
        </w:r>
      </w:hyperlink>
    </w:p>
    <w:p w14:paraId="5309FCBC" w14:textId="439AFDBD"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63" w:history="1">
        <w:r w:rsidRPr="00C36837">
          <w:t>Part 6.5</w:t>
        </w:r>
        <w:r>
          <w:rPr>
            <w:rFonts w:asciiTheme="minorHAnsi" w:eastAsiaTheme="minorEastAsia" w:hAnsiTheme="minorHAnsi" w:cstheme="minorBidi"/>
            <w:b w:val="0"/>
            <w:kern w:val="2"/>
            <w:szCs w:val="24"/>
            <w:lang w:eastAsia="en-AU"/>
            <w14:ligatures w14:val="standardContextual"/>
          </w:rPr>
          <w:tab/>
        </w:r>
        <w:r w:rsidRPr="00C36837">
          <w:t>Drug offences involving children</w:t>
        </w:r>
        <w:r w:rsidRPr="0022668A">
          <w:rPr>
            <w:vanish/>
          </w:rPr>
          <w:tab/>
        </w:r>
        <w:r w:rsidRPr="0022668A">
          <w:rPr>
            <w:vanish/>
          </w:rPr>
          <w:fldChar w:fldCharType="begin"/>
        </w:r>
        <w:r w:rsidRPr="0022668A">
          <w:rPr>
            <w:vanish/>
          </w:rPr>
          <w:instrText xml:space="preserve"> PAGEREF _Toc204606163 \h </w:instrText>
        </w:r>
        <w:r w:rsidRPr="0022668A">
          <w:rPr>
            <w:vanish/>
          </w:rPr>
        </w:r>
        <w:r w:rsidRPr="0022668A">
          <w:rPr>
            <w:vanish/>
          </w:rPr>
          <w:fldChar w:fldCharType="separate"/>
        </w:r>
        <w:r w:rsidR="007C6DA1">
          <w:rPr>
            <w:vanish/>
          </w:rPr>
          <w:t>157</w:t>
        </w:r>
        <w:r w:rsidRPr="0022668A">
          <w:rPr>
            <w:vanish/>
          </w:rPr>
          <w:fldChar w:fldCharType="end"/>
        </w:r>
      </w:hyperlink>
    </w:p>
    <w:p w14:paraId="41318912" w14:textId="5B30547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64" w:history="1">
        <w:r w:rsidRPr="00C36837">
          <w:t>622</w:t>
        </w:r>
        <w:r>
          <w:rPr>
            <w:rFonts w:asciiTheme="minorHAnsi" w:eastAsiaTheme="minorEastAsia" w:hAnsiTheme="minorHAnsi" w:cstheme="minorBidi"/>
            <w:kern w:val="2"/>
            <w:sz w:val="24"/>
            <w:szCs w:val="24"/>
            <w:lang w:eastAsia="en-AU"/>
            <w14:ligatures w14:val="standardContextual"/>
          </w:rPr>
          <w:tab/>
        </w:r>
        <w:r w:rsidRPr="00C36837">
          <w:t>Supplying controlled drug to child for selling</w:t>
        </w:r>
        <w:r>
          <w:tab/>
        </w:r>
        <w:r>
          <w:fldChar w:fldCharType="begin"/>
        </w:r>
        <w:r>
          <w:instrText xml:space="preserve"> PAGEREF _Toc204606164 \h </w:instrText>
        </w:r>
        <w:r>
          <w:fldChar w:fldCharType="separate"/>
        </w:r>
        <w:r w:rsidR="007C6DA1">
          <w:t>157</w:t>
        </w:r>
        <w:r>
          <w:fldChar w:fldCharType="end"/>
        </w:r>
      </w:hyperlink>
    </w:p>
    <w:p w14:paraId="24644A0A" w14:textId="26C95AF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65" w:history="1">
        <w:r w:rsidRPr="00C36837">
          <w:t>623</w:t>
        </w:r>
        <w:r>
          <w:rPr>
            <w:rFonts w:asciiTheme="minorHAnsi" w:eastAsiaTheme="minorEastAsia" w:hAnsiTheme="minorHAnsi" w:cstheme="minorBidi"/>
            <w:kern w:val="2"/>
            <w:sz w:val="24"/>
            <w:szCs w:val="24"/>
            <w:lang w:eastAsia="en-AU"/>
            <w14:ligatures w14:val="standardContextual"/>
          </w:rPr>
          <w:tab/>
        </w:r>
        <w:r w:rsidRPr="00C36837">
          <w:t>Supplying offence—presumption if trafficable quantity supplied etc</w:t>
        </w:r>
        <w:r>
          <w:tab/>
        </w:r>
        <w:r>
          <w:fldChar w:fldCharType="begin"/>
        </w:r>
        <w:r>
          <w:instrText xml:space="preserve"> PAGEREF _Toc204606165 \h </w:instrText>
        </w:r>
        <w:r>
          <w:fldChar w:fldCharType="separate"/>
        </w:r>
        <w:r w:rsidR="007C6DA1">
          <w:t>158</w:t>
        </w:r>
        <w:r>
          <w:fldChar w:fldCharType="end"/>
        </w:r>
      </w:hyperlink>
    </w:p>
    <w:p w14:paraId="36791496" w14:textId="2E00795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66" w:history="1">
        <w:r w:rsidRPr="00C36837">
          <w:t>624</w:t>
        </w:r>
        <w:r>
          <w:rPr>
            <w:rFonts w:asciiTheme="minorHAnsi" w:eastAsiaTheme="minorEastAsia" w:hAnsiTheme="minorHAnsi" w:cstheme="minorBidi"/>
            <w:kern w:val="2"/>
            <w:sz w:val="24"/>
            <w:szCs w:val="24"/>
            <w:lang w:eastAsia="en-AU"/>
            <w14:ligatures w14:val="standardContextual"/>
          </w:rPr>
          <w:tab/>
        </w:r>
        <w:r w:rsidRPr="00C36837">
          <w:t>Procuring child to traffic in controlled drug</w:t>
        </w:r>
        <w:r>
          <w:tab/>
        </w:r>
        <w:r>
          <w:fldChar w:fldCharType="begin"/>
        </w:r>
        <w:r>
          <w:instrText xml:space="preserve"> PAGEREF _Toc204606166 \h </w:instrText>
        </w:r>
        <w:r>
          <w:fldChar w:fldCharType="separate"/>
        </w:r>
        <w:r w:rsidR="007C6DA1">
          <w:t>159</w:t>
        </w:r>
        <w:r>
          <w:fldChar w:fldCharType="end"/>
        </w:r>
      </w:hyperlink>
    </w:p>
    <w:p w14:paraId="5E1785BF" w14:textId="03FDA360"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67" w:history="1">
        <w:r w:rsidRPr="00C36837">
          <w:t>625</w:t>
        </w:r>
        <w:r>
          <w:rPr>
            <w:rFonts w:asciiTheme="minorHAnsi" w:eastAsiaTheme="minorEastAsia" w:hAnsiTheme="minorHAnsi" w:cstheme="minorBidi"/>
            <w:kern w:val="2"/>
            <w:sz w:val="24"/>
            <w:szCs w:val="24"/>
            <w:lang w:eastAsia="en-AU"/>
            <w14:ligatures w14:val="standardContextual"/>
          </w:rPr>
          <w:tab/>
        </w:r>
        <w:r w:rsidRPr="00C36837">
          <w:t>Supplying controlled drug to child</w:t>
        </w:r>
        <w:r>
          <w:tab/>
        </w:r>
        <w:r>
          <w:fldChar w:fldCharType="begin"/>
        </w:r>
        <w:r>
          <w:instrText xml:space="preserve"> PAGEREF _Toc204606167 \h </w:instrText>
        </w:r>
        <w:r>
          <w:fldChar w:fldCharType="separate"/>
        </w:r>
        <w:r w:rsidR="007C6DA1">
          <w:t>160</w:t>
        </w:r>
        <w:r>
          <w:fldChar w:fldCharType="end"/>
        </w:r>
      </w:hyperlink>
    </w:p>
    <w:p w14:paraId="4772E6A0" w14:textId="78021AC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68" w:history="1">
        <w:r w:rsidRPr="00C36837">
          <w:t>626</w:t>
        </w:r>
        <w:r>
          <w:rPr>
            <w:rFonts w:asciiTheme="minorHAnsi" w:eastAsiaTheme="minorEastAsia" w:hAnsiTheme="minorHAnsi" w:cstheme="minorBidi"/>
            <w:kern w:val="2"/>
            <w:sz w:val="24"/>
            <w:szCs w:val="24"/>
            <w:lang w:eastAsia="en-AU"/>
            <w14:ligatures w14:val="standardContextual"/>
          </w:rPr>
          <w:tab/>
        </w:r>
        <w:r w:rsidRPr="00C36837">
          <w:t>Children not criminally responsible for offences against pt 6.5</w:t>
        </w:r>
        <w:r>
          <w:tab/>
        </w:r>
        <w:r>
          <w:fldChar w:fldCharType="begin"/>
        </w:r>
        <w:r>
          <w:instrText xml:space="preserve"> PAGEREF _Toc204606168 \h </w:instrText>
        </w:r>
        <w:r>
          <w:fldChar w:fldCharType="separate"/>
        </w:r>
        <w:r w:rsidR="007C6DA1">
          <w:t>161</w:t>
        </w:r>
        <w:r>
          <w:fldChar w:fldCharType="end"/>
        </w:r>
      </w:hyperlink>
    </w:p>
    <w:p w14:paraId="1E0653BB" w14:textId="6B491004"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69" w:history="1">
        <w:r w:rsidRPr="00C36837">
          <w:t>Part 6.6</w:t>
        </w:r>
        <w:r>
          <w:rPr>
            <w:rFonts w:asciiTheme="minorHAnsi" w:eastAsiaTheme="minorEastAsia" w:hAnsiTheme="minorHAnsi" w:cstheme="minorBidi"/>
            <w:b w:val="0"/>
            <w:kern w:val="2"/>
            <w:szCs w:val="24"/>
            <w:lang w:eastAsia="en-AU"/>
            <w14:ligatures w14:val="standardContextual"/>
          </w:rPr>
          <w:tab/>
        </w:r>
        <w:r w:rsidRPr="00C36837">
          <w:t>General provisions for drug offences</w:t>
        </w:r>
        <w:r w:rsidRPr="0022668A">
          <w:rPr>
            <w:vanish/>
          </w:rPr>
          <w:tab/>
        </w:r>
        <w:r w:rsidRPr="0022668A">
          <w:rPr>
            <w:vanish/>
          </w:rPr>
          <w:fldChar w:fldCharType="begin"/>
        </w:r>
        <w:r w:rsidRPr="0022668A">
          <w:rPr>
            <w:vanish/>
          </w:rPr>
          <w:instrText xml:space="preserve"> PAGEREF _Toc204606169 \h </w:instrText>
        </w:r>
        <w:r w:rsidRPr="0022668A">
          <w:rPr>
            <w:vanish/>
          </w:rPr>
        </w:r>
        <w:r w:rsidRPr="0022668A">
          <w:rPr>
            <w:vanish/>
          </w:rPr>
          <w:fldChar w:fldCharType="separate"/>
        </w:r>
        <w:r w:rsidR="007C6DA1">
          <w:rPr>
            <w:vanish/>
          </w:rPr>
          <w:t>162</w:t>
        </w:r>
        <w:r w:rsidRPr="0022668A">
          <w:rPr>
            <w:vanish/>
          </w:rPr>
          <w:fldChar w:fldCharType="end"/>
        </w:r>
      </w:hyperlink>
    </w:p>
    <w:p w14:paraId="73C6EAF9" w14:textId="0E95DF6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0" w:history="1">
        <w:r w:rsidRPr="00C36837">
          <w:t>627</w:t>
        </w:r>
        <w:r>
          <w:rPr>
            <w:rFonts w:asciiTheme="minorHAnsi" w:eastAsiaTheme="minorEastAsia" w:hAnsiTheme="minorHAnsi" w:cstheme="minorBidi"/>
            <w:kern w:val="2"/>
            <w:sz w:val="24"/>
            <w:szCs w:val="24"/>
            <w:lang w:eastAsia="en-AU"/>
            <w14:ligatures w14:val="standardContextual"/>
          </w:rPr>
          <w:tab/>
        </w:r>
        <w:r w:rsidRPr="00C36837">
          <w:t>Application—pt 6.6</w:t>
        </w:r>
        <w:r>
          <w:tab/>
        </w:r>
        <w:r>
          <w:fldChar w:fldCharType="begin"/>
        </w:r>
        <w:r>
          <w:instrText xml:space="preserve"> PAGEREF _Toc204606170 \h </w:instrText>
        </w:r>
        <w:r>
          <w:fldChar w:fldCharType="separate"/>
        </w:r>
        <w:r w:rsidR="007C6DA1">
          <w:t>162</w:t>
        </w:r>
        <w:r>
          <w:fldChar w:fldCharType="end"/>
        </w:r>
      </w:hyperlink>
    </w:p>
    <w:p w14:paraId="31313B95" w14:textId="1D1B845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1" w:history="1">
        <w:r w:rsidRPr="00C36837">
          <w:t>628</w:t>
        </w:r>
        <w:r>
          <w:rPr>
            <w:rFonts w:asciiTheme="minorHAnsi" w:eastAsiaTheme="minorEastAsia" w:hAnsiTheme="minorHAnsi" w:cstheme="minorBidi"/>
            <w:kern w:val="2"/>
            <w:sz w:val="24"/>
            <w:szCs w:val="24"/>
            <w:lang w:eastAsia="en-AU"/>
            <w14:ligatures w14:val="standardContextual"/>
          </w:rPr>
          <w:tab/>
        </w:r>
        <w:r w:rsidRPr="00C36837">
          <w:t>Carrying on business of trafficking</w:t>
        </w:r>
        <w:r>
          <w:tab/>
        </w:r>
        <w:r>
          <w:fldChar w:fldCharType="begin"/>
        </w:r>
        <w:r>
          <w:instrText xml:space="preserve"> PAGEREF _Toc204606171 \h </w:instrText>
        </w:r>
        <w:r>
          <w:fldChar w:fldCharType="separate"/>
        </w:r>
        <w:r w:rsidR="007C6DA1">
          <w:t>162</w:t>
        </w:r>
        <w:r>
          <w:fldChar w:fldCharType="end"/>
        </w:r>
      </w:hyperlink>
    </w:p>
    <w:p w14:paraId="48C796F9" w14:textId="78957967"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6172" w:history="1">
        <w:r w:rsidRPr="00C36837">
          <w:t>629</w:t>
        </w:r>
        <w:r>
          <w:rPr>
            <w:rFonts w:asciiTheme="minorHAnsi" w:eastAsiaTheme="minorEastAsia" w:hAnsiTheme="minorHAnsi" w:cstheme="minorBidi"/>
            <w:kern w:val="2"/>
            <w:sz w:val="24"/>
            <w:szCs w:val="24"/>
            <w:lang w:eastAsia="en-AU"/>
            <w14:ligatures w14:val="standardContextual"/>
          </w:rPr>
          <w:tab/>
        </w:r>
        <w:r w:rsidRPr="00C36837">
          <w:t>Single offence for trafficking etc on different occasions</w:t>
        </w:r>
        <w:r>
          <w:tab/>
        </w:r>
        <w:r>
          <w:fldChar w:fldCharType="begin"/>
        </w:r>
        <w:r>
          <w:instrText xml:space="preserve"> PAGEREF _Toc204606172 \h </w:instrText>
        </w:r>
        <w:r>
          <w:fldChar w:fldCharType="separate"/>
        </w:r>
        <w:r w:rsidR="007C6DA1">
          <w:t>164</w:t>
        </w:r>
        <w:r>
          <w:fldChar w:fldCharType="end"/>
        </w:r>
      </w:hyperlink>
    </w:p>
    <w:p w14:paraId="2BF7B21D" w14:textId="797092D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3" w:history="1">
        <w:r w:rsidRPr="00C36837">
          <w:t>630</w:t>
        </w:r>
        <w:r>
          <w:rPr>
            <w:rFonts w:asciiTheme="minorHAnsi" w:eastAsiaTheme="minorEastAsia" w:hAnsiTheme="minorHAnsi" w:cstheme="minorBidi"/>
            <w:kern w:val="2"/>
            <w:sz w:val="24"/>
            <w:szCs w:val="24"/>
            <w:lang w:eastAsia="en-AU"/>
            <w14:ligatures w14:val="standardContextual"/>
          </w:rPr>
          <w:tab/>
        </w:r>
        <w:r w:rsidRPr="00C36837">
          <w:t>Single offence for different parcels trafficked etc on the same occasion</w:t>
        </w:r>
        <w:r>
          <w:tab/>
        </w:r>
        <w:r>
          <w:fldChar w:fldCharType="begin"/>
        </w:r>
        <w:r>
          <w:instrText xml:space="preserve"> PAGEREF _Toc204606173 \h </w:instrText>
        </w:r>
        <w:r>
          <w:fldChar w:fldCharType="separate"/>
        </w:r>
        <w:r w:rsidR="007C6DA1">
          <w:t>165</w:t>
        </w:r>
        <w:r>
          <w:fldChar w:fldCharType="end"/>
        </w:r>
      </w:hyperlink>
    </w:p>
    <w:p w14:paraId="5878CC57" w14:textId="268C6D0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4" w:history="1">
        <w:r w:rsidRPr="00C36837">
          <w:t>631</w:t>
        </w:r>
        <w:r>
          <w:rPr>
            <w:rFonts w:asciiTheme="minorHAnsi" w:eastAsiaTheme="minorEastAsia" w:hAnsiTheme="minorHAnsi" w:cstheme="minorBidi"/>
            <w:kern w:val="2"/>
            <w:sz w:val="24"/>
            <w:szCs w:val="24"/>
            <w:lang w:eastAsia="en-AU"/>
            <w14:ligatures w14:val="standardContextual"/>
          </w:rPr>
          <w:tab/>
        </w:r>
        <w:r w:rsidRPr="00C36837">
          <w:t>Single offence—working out quantities if different kinds of controlled drug etc involved</w:t>
        </w:r>
        <w:r>
          <w:tab/>
        </w:r>
        <w:r>
          <w:fldChar w:fldCharType="begin"/>
        </w:r>
        <w:r>
          <w:instrText xml:space="preserve"> PAGEREF _Toc204606174 \h </w:instrText>
        </w:r>
        <w:r>
          <w:fldChar w:fldCharType="separate"/>
        </w:r>
        <w:r w:rsidR="007C6DA1">
          <w:t>166</w:t>
        </w:r>
        <w:r>
          <w:fldChar w:fldCharType="end"/>
        </w:r>
      </w:hyperlink>
    </w:p>
    <w:p w14:paraId="2D43FC39" w14:textId="2088319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5" w:history="1">
        <w:r w:rsidRPr="00C36837">
          <w:t>632</w:t>
        </w:r>
        <w:r>
          <w:rPr>
            <w:rFonts w:asciiTheme="minorHAnsi" w:eastAsiaTheme="minorEastAsia" w:hAnsiTheme="minorHAnsi" w:cstheme="minorBidi"/>
            <w:kern w:val="2"/>
            <w:sz w:val="24"/>
            <w:szCs w:val="24"/>
            <w:lang w:eastAsia="en-AU"/>
            <w14:ligatures w14:val="standardContextual"/>
          </w:rPr>
          <w:tab/>
        </w:r>
        <w:r w:rsidRPr="00C36837">
          <w:t>Knowledge or recklessness about identity of controlled drugs, plants and precursors</w:t>
        </w:r>
        <w:r>
          <w:tab/>
        </w:r>
        <w:r>
          <w:fldChar w:fldCharType="begin"/>
        </w:r>
        <w:r>
          <w:instrText xml:space="preserve"> PAGEREF _Toc204606175 \h </w:instrText>
        </w:r>
        <w:r>
          <w:fldChar w:fldCharType="separate"/>
        </w:r>
        <w:r w:rsidR="007C6DA1">
          <w:t>168</w:t>
        </w:r>
        <w:r>
          <w:fldChar w:fldCharType="end"/>
        </w:r>
      </w:hyperlink>
    </w:p>
    <w:p w14:paraId="242FEFA6" w14:textId="38F8995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6" w:history="1">
        <w:r w:rsidRPr="00C36837">
          <w:t>633</w:t>
        </w:r>
        <w:r>
          <w:rPr>
            <w:rFonts w:asciiTheme="minorHAnsi" w:eastAsiaTheme="minorEastAsia" w:hAnsiTheme="minorHAnsi" w:cstheme="minorBidi"/>
            <w:kern w:val="2"/>
            <w:sz w:val="24"/>
            <w:szCs w:val="24"/>
            <w:lang w:eastAsia="en-AU"/>
            <w14:ligatures w14:val="standardContextual"/>
          </w:rPr>
          <w:tab/>
        </w:r>
        <w:r w:rsidRPr="00C36837">
          <w:t>Alternative verdicts—mistaken belief about identity of controlled drug, precursor or plant</w:t>
        </w:r>
        <w:r>
          <w:tab/>
        </w:r>
        <w:r>
          <w:fldChar w:fldCharType="begin"/>
        </w:r>
        <w:r>
          <w:instrText xml:space="preserve"> PAGEREF _Toc204606176 \h </w:instrText>
        </w:r>
        <w:r>
          <w:fldChar w:fldCharType="separate"/>
        </w:r>
        <w:r w:rsidR="007C6DA1">
          <w:t>168</w:t>
        </w:r>
        <w:r>
          <w:fldChar w:fldCharType="end"/>
        </w:r>
      </w:hyperlink>
    </w:p>
    <w:p w14:paraId="5E097E15" w14:textId="4FC29A8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7" w:history="1">
        <w:r w:rsidRPr="00C36837">
          <w:t>634</w:t>
        </w:r>
        <w:r>
          <w:rPr>
            <w:rFonts w:asciiTheme="minorHAnsi" w:eastAsiaTheme="minorEastAsia" w:hAnsiTheme="minorHAnsi" w:cstheme="minorBidi"/>
            <w:kern w:val="2"/>
            <w:sz w:val="24"/>
            <w:szCs w:val="24"/>
            <w:lang w:eastAsia="en-AU"/>
            <w14:ligatures w14:val="standardContextual"/>
          </w:rPr>
          <w:tab/>
        </w:r>
        <w:r w:rsidRPr="00C36837">
          <w:t>Alternative verdicts—mistaken belief about quantity of controlled drug, precursor or plant</w:t>
        </w:r>
        <w:r>
          <w:tab/>
        </w:r>
        <w:r>
          <w:fldChar w:fldCharType="begin"/>
        </w:r>
        <w:r>
          <w:instrText xml:space="preserve"> PAGEREF _Toc204606177 \h </w:instrText>
        </w:r>
        <w:r>
          <w:fldChar w:fldCharType="separate"/>
        </w:r>
        <w:r w:rsidR="007C6DA1">
          <w:t>169</w:t>
        </w:r>
        <w:r>
          <w:fldChar w:fldCharType="end"/>
        </w:r>
      </w:hyperlink>
    </w:p>
    <w:p w14:paraId="2D36D01C" w14:textId="3326507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8" w:history="1">
        <w:r w:rsidRPr="00C36837">
          <w:t>635</w:t>
        </w:r>
        <w:r>
          <w:rPr>
            <w:rFonts w:asciiTheme="minorHAnsi" w:eastAsiaTheme="minorEastAsia" w:hAnsiTheme="minorHAnsi" w:cstheme="minorBidi"/>
            <w:kern w:val="2"/>
            <w:sz w:val="24"/>
            <w:szCs w:val="24"/>
            <w:lang w:eastAsia="en-AU"/>
            <w14:ligatures w14:val="standardContextual"/>
          </w:rPr>
          <w:tab/>
        </w:r>
        <w:r w:rsidRPr="00C36837">
          <w:t>Alternative verdicts—different quantities</w:t>
        </w:r>
        <w:r>
          <w:tab/>
        </w:r>
        <w:r>
          <w:fldChar w:fldCharType="begin"/>
        </w:r>
        <w:r>
          <w:instrText xml:space="preserve"> PAGEREF _Toc204606178 \h </w:instrText>
        </w:r>
        <w:r>
          <w:fldChar w:fldCharType="separate"/>
        </w:r>
        <w:r w:rsidR="007C6DA1">
          <w:t>170</w:t>
        </w:r>
        <w:r>
          <w:fldChar w:fldCharType="end"/>
        </w:r>
      </w:hyperlink>
    </w:p>
    <w:p w14:paraId="2ADA8BE7" w14:textId="42071CA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79" w:history="1">
        <w:r w:rsidRPr="00C36837">
          <w:t>636</w:t>
        </w:r>
        <w:r>
          <w:rPr>
            <w:rFonts w:asciiTheme="minorHAnsi" w:eastAsiaTheme="minorEastAsia" w:hAnsiTheme="minorHAnsi" w:cstheme="minorBidi"/>
            <w:kern w:val="2"/>
            <w:sz w:val="24"/>
            <w:szCs w:val="24"/>
            <w:lang w:eastAsia="en-AU"/>
            <w14:ligatures w14:val="standardContextual"/>
          </w:rPr>
          <w:tab/>
        </w:r>
        <w:r w:rsidRPr="00C36837">
          <w:t>Alternative verdicts—trafficking and obtaining property by deception</w:t>
        </w:r>
        <w:r>
          <w:tab/>
        </w:r>
        <w:r>
          <w:fldChar w:fldCharType="begin"/>
        </w:r>
        <w:r>
          <w:instrText xml:space="preserve"> PAGEREF _Toc204606179 \h </w:instrText>
        </w:r>
        <w:r>
          <w:fldChar w:fldCharType="separate"/>
        </w:r>
        <w:r w:rsidR="007C6DA1">
          <w:t>170</w:t>
        </w:r>
        <w:r>
          <w:fldChar w:fldCharType="end"/>
        </w:r>
      </w:hyperlink>
    </w:p>
    <w:p w14:paraId="1D35EC92" w14:textId="14CACD3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0" w:history="1">
        <w:r w:rsidRPr="00C36837">
          <w:t>636A</w:t>
        </w:r>
        <w:r>
          <w:rPr>
            <w:rFonts w:asciiTheme="minorHAnsi" w:eastAsiaTheme="minorEastAsia" w:hAnsiTheme="minorHAnsi" w:cstheme="minorBidi"/>
            <w:kern w:val="2"/>
            <w:sz w:val="24"/>
            <w:szCs w:val="24"/>
            <w:lang w:eastAsia="en-AU"/>
            <w14:ligatures w14:val="standardContextual"/>
          </w:rPr>
          <w:tab/>
        </w:r>
        <w:r w:rsidRPr="00C36837">
          <w:rPr>
            <w:lang w:eastAsia="en-AU"/>
          </w:rPr>
          <w:t>Alternative verdicts—trafficking in or possessing controlled drug</w:t>
        </w:r>
        <w:r>
          <w:tab/>
        </w:r>
        <w:r>
          <w:fldChar w:fldCharType="begin"/>
        </w:r>
        <w:r>
          <w:instrText xml:space="preserve"> PAGEREF _Toc204606180 \h </w:instrText>
        </w:r>
        <w:r>
          <w:fldChar w:fldCharType="separate"/>
        </w:r>
        <w:r w:rsidR="007C6DA1">
          <w:t>171</w:t>
        </w:r>
        <w:r>
          <w:fldChar w:fldCharType="end"/>
        </w:r>
      </w:hyperlink>
    </w:p>
    <w:p w14:paraId="38C153BD" w14:textId="1E531589"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81" w:history="1">
        <w:r w:rsidRPr="00C36837">
          <w:t>Part 6.7</w:t>
        </w:r>
        <w:r>
          <w:rPr>
            <w:rFonts w:asciiTheme="minorHAnsi" w:eastAsiaTheme="minorEastAsia" w:hAnsiTheme="minorHAnsi" w:cstheme="minorBidi"/>
            <w:b w:val="0"/>
            <w:kern w:val="2"/>
            <w:szCs w:val="24"/>
            <w:lang w:eastAsia="en-AU"/>
            <w14:ligatures w14:val="standardContextual"/>
          </w:rPr>
          <w:tab/>
        </w:r>
        <w:r w:rsidRPr="00C36837">
          <w:t>Offences relating to property derived from drug offences</w:t>
        </w:r>
        <w:r w:rsidRPr="0022668A">
          <w:rPr>
            <w:vanish/>
          </w:rPr>
          <w:tab/>
        </w:r>
        <w:r w:rsidRPr="0022668A">
          <w:rPr>
            <w:vanish/>
          </w:rPr>
          <w:fldChar w:fldCharType="begin"/>
        </w:r>
        <w:r w:rsidRPr="0022668A">
          <w:rPr>
            <w:vanish/>
          </w:rPr>
          <w:instrText xml:space="preserve"> PAGEREF _Toc204606181 \h </w:instrText>
        </w:r>
        <w:r w:rsidRPr="0022668A">
          <w:rPr>
            <w:vanish/>
          </w:rPr>
        </w:r>
        <w:r w:rsidRPr="0022668A">
          <w:rPr>
            <w:vanish/>
          </w:rPr>
          <w:fldChar w:fldCharType="separate"/>
        </w:r>
        <w:r w:rsidR="007C6DA1">
          <w:rPr>
            <w:vanish/>
          </w:rPr>
          <w:t>172</w:t>
        </w:r>
        <w:r w:rsidRPr="0022668A">
          <w:rPr>
            <w:vanish/>
          </w:rPr>
          <w:fldChar w:fldCharType="end"/>
        </w:r>
      </w:hyperlink>
    </w:p>
    <w:p w14:paraId="6BB64410" w14:textId="3595EF5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2" w:history="1">
        <w:r w:rsidRPr="00C36837">
          <w:t>637</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drug offence</w:t>
        </w:r>
        <w:r>
          <w:tab/>
        </w:r>
        <w:r>
          <w:fldChar w:fldCharType="begin"/>
        </w:r>
        <w:r>
          <w:instrText xml:space="preserve"> PAGEREF _Toc204606182 \h </w:instrText>
        </w:r>
        <w:r>
          <w:fldChar w:fldCharType="separate"/>
        </w:r>
        <w:r w:rsidR="007C6DA1">
          <w:t>172</w:t>
        </w:r>
        <w:r>
          <w:fldChar w:fldCharType="end"/>
        </w:r>
      </w:hyperlink>
    </w:p>
    <w:p w14:paraId="4A5E01D0" w14:textId="5886DF9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3" w:history="1">
        <w:r w:rsidRPr="00C36837">
          <w:t>638</w:t>
        </w:r>
        <w:r>
          <w:rPr>
            <w:rFonts w:asciiTheme="minorHAnsi" w:eastAsiaTheme="minorEastAsia" w:hAnsiTheme="minorHAnsi" w:cstheme="minorBidi"/>
            <w:kern w:val="2"/>
            <w:sz w:val="24"/>
            <w:szCs w:val="24"/>
            <w:lang w:eastAsia="en-AU"/>
            <w14:ligatures w14:val="standardContextual"/>
          </w:rPr>
          <w:tab/>
        </w:r>
        <w:r w:rsidRPr="00C36837">
          <w:t>Property</w:t>
        </w:r>
        <w:r w:rsidRPr="00C36837">
          <w:rPr>
            <w:i/>
          </w:rPr>
          <w:t xml:space="preserve"> directly</w:t>
        </w:r>
        <w:r w:rsidRPr="00C36837">
          <w:t xml:space="preserve"> or </w:t>
        </w:r>
        <w:r w:rsidRPr="00C36837">
          <w:rPr>
            <w:i/>
          </w:rPr>
          <w:t>indirectly</w:t>
        </w:r>
        <w:r w:rsidRPr="00C36837">
          <w:t xml:space="preserve"> derived from drug offence</w:t>
        </w:r>
        <w:r>
          <w:tab/>
        </w:r>
        <w:r>
          <w:fldChar w:fldCharType="begin"/>
        </w:r>
        <w:r>
          <w:instrText xml:space="preserve"> PAGEREF _Toc204606183 \h </w:instrText>
        </w:r>
        <w:r>
          <w:fldChar w:fldCharType="separate"/>
        </w:r>
        <w:r w:rsidR="007C6DA1">
          <w:t>172</w:t>
        </w:r>
        <w:r>
          <w:fldChar w:fldCharType="end"/>
        </w:r>
      </w:hyperlink>
    </w:p>
    <w:p w14:paraId="137866E6" w14:textId="543B8DE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4" w:history="1">
        <w:r w:rsidRPr="00C36837">
          <w:t>639</w:t>
        </w:r>
        <w:r>
          <w:rPr>
            <w:rFonts w:asciiTheme="minorHAnsi" w:eastAsiaTheme="minorEastAsia" w:hAnsiTheme="minorHAnsi" w:cstheme="minorBidi"/>
            <w:kern w:val="2"/>
            <w:sz w:val="24"/>
            <w:szCs w:val="24"/>
            <w:lang w:eastAsia="en-AU"/>
            <w14:ligatures w14:val="standardContextual"/>
          </w:rPr>
          <w:tab/>
        </w:r>
        <w:r w:rsidRPr="00C36837">
          <w:t>Concealing etc property derived from drug offence</w:t>
        </w:r>
        <w:r>
          <w:tab/>
        </w:r>
        <w:r>
          <w:fldChar w:fldCharType="begin"/>
        </w:r>
        <w:r>
          <w:instrText xml:space="preserve"> PAGEREF _Toc204606184 \h </w:instrText>
        </w:r>
        <w:r>
          <w:fldChar w:fldCharType="separate"/>
        </w:r>
        <w:r w:rsidR="007C6DA1">
          <w:t>173</w:t>
        </w:r>
        <w:r>
          <w:fldChar w:fldCharType="end"/>
        </w:r>
      </w:hyperlink>
    </w:p>
    <w:p w14:paraId="0D105355" w14:textId="420CA20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5" w:history="1">
        <w:r w:rsidRPr="00C36837">
          <w:t>640</w:t>
        </w:r>
        <w:r>
          <w:rPr>
            <w:rFonts w:asciiTheme="minorHAnsi" w:eastAsiaTheme="minorEastAsia" w:hAnsiTheme="minorHAnsi" w:cstheme="minorBidi"/>
            <w:kern w:val="2"/>
            <w:sz w:val="24"/>
            <w:szCs w:val="24"/>
            <w:lang w:eastAsia="en-AU"/>
            <w14:ligatures w14:val="standardContextual"/>
          </w:rPr>
          <w:tab/>
        </w:r>
        <w:r w:rsidRPr="00C36837">
          <w:t>Receiving property directly derived from drug offence</w:t>
        </w:r>
        <w:r>
          <w:tab/>
        </w:r>
        <w:r>
          <w:fldChar w:fldCharType="begin"/>
        </w:r>
        <w:r>
          <w:instrText xml:space="preserve"> PAGEREF _Toc204606185 \h </w:instrText>
        </w:r>
        <w:r>
          <w:fldChar w:fldCharType="separate"/>
        </w:r>
        <w:r w:rsidR="007C6DA1">
          <w:t>174</w:t>
        </w:r>
        <w:r>
          <w:fldChar w:fldCharType="end"/>
        </w:r>
      </w:hyperlink>
    </w:p>
    <w:p w14:paraId="4659AC2F" w14:textId="18567C96"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6186" w:history="1">
        <w:r w:rsidRPr="00C36837">
          <w:t>Chapter 6A</w:t>
        </w:r>
        <w:r>
          <w:rPr>
            <w:rFonts w:asciiTheme="minorHAnsi" w:eastAsiaTheme="minorEastAsia" w:hAnsiTheme="minorHAnsi" w:cstheme="minorBidi"/>
            <w:b w:val="0"/>
            <w:kern w:val="2"/>
            <w:szCs w:val="24"/>
            <w:lang w:eastAsia="en-AU"/>
            <w14:ligatures w14:val="standardContextual"/>
          </w:rPr>
          <w:tab/>
        </w:r>
        <w:r w:rsidRPr="00C36837">
          <w:t>Participation in criminal groups</w:t>
        </w:r>
        <w:r w:rsidRPr="0022668A">
          <w:rPr>
            <w:vanish/>
          </w:rPr>
          <w:tab/>
        </w:r>
        <w:r w:rsidRPr="0022668A">
          <w:rPr>
            <w:vanish/>
          </w:rPr>
          <w:fldChar w:fldCharType="begin"/>
        </w:r>
        <w:r w:rsidRPr="0022668A">
          <w:rPr>
            <w:vanish/>
          </w:rPr>
          <w:instrText xml:space="preserve"> PAGEREF _Toc204606186 \h </w:instrText>
        </w:r>
        <w:r w:rsidRPr="0022668A">
          <w:rPr>
            <w:vanish/>
          </w:rPr>
        </w:r>
        <w:r w:rsidRPr="0022668A">
          <w:rPr>
            <w:vanish/>
          </w:rPr>
          <w:fldChar w:fldCharType="separate"/>
        </w:r>
        <w:r w:rsidR="007C6DA1">
          <w:rPr>
            <w:vanish/>
          </w:rPr>
          <w:t>175</w:t>
        </w:r>
        <w:r w:rsidRPr="0022668A">
          <w:rPr>
            <w:vanish/>
          </w:rPr>
          <w:fldChar w:fldCharType="end"/>
        </w:r>
      </w:hyperlink>
    </w:p>
    <w:p w14:paraId="792F6BC6" w14:textId="2D8CFD8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7" w:history="1">
        <w:r w:rsidRPr="00C36837">
          <w:t>650</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criminal activity</w:t>
        </w:r>
        <w:r w:rsidRPr="00C36837">
          <w:t>—ch 6A</w:t>
        </w:r>
        <w:r>
          <w:tab/>
        </w:r>
        <w:r>
          <w:fldChar w:fldCharType="begin"/>
        </w:r>
        <w:r>
          <w:instrText xml:space="preserve"> PAGEREF _Toc204606187 \h </w:instrText>
        </w:r>
        <w:r>
          <w:fldChar w:fldCharType="separate"/>
        </w:r>
        <w:r w:rsidR="007C6DA1">
          <w:t>175</w:t>
        </w:r>
        <w:r>
          <w:fldChar w:fldCharType="end"/>
        </w:r>
      </w:hyperlink>
    </w:p>
    <w:p w14:paraId="2B468FEE" w14:textId="21BA2DB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8" w:history="1">
        <w:r w:rsidRPr="00C36837">
          <w:t>651</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criminal group</w:t>
        </w:r>
        <w:r w:rsidRPr="00C36837">
          <w:t>—ch 6A</w:t>
        </w:r>
        <w:r>
          <w:tab/>
        </w:r>
        <w:r>
          <w:fldChar w:fldCharType="begin"/>
        </w:r>
        <w:r>
          <w:instrText xml:space="preserve"> PAGEREF _Toc204606188 \h </w:instrText>
        </w:r>
        <w:r>
          <w:fldChar w:fldCharType="separate"/>
        </w:r>
        <w:r w:rsidR="007C6DA1">
          <w:t>175</w:t>
        </w:r>
        <w:r>
          <w:fldChar w:fldCharType="end"/>
        </w:r>
      </w:hyperlink>
    </w:p>
    <w:p w14:paraId="4D0C60D2" w14:textId="18A13E8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89" w:history="1">
        <w:r w:rsidRPr="00C36837">
          <w:t>652</w:t>
        </w:r>
        <w:r>
          <w:rPr>
            <w:rFonts w:asciiTheme="minorHAnsi" w:eastAsiaTheme="minorEastAsia" w:hAnsiTheme="minorHAnsi" w:cstheme="minorBidi"/>
            <w:kern w:val="2"/>
            <w:sz w:val="24"/>
            <w:szCs w:val="24"/>
            <w:lang w:eastAsia="en-AU"/>
            <w14:ligatures w14:val="standardContextual"/>
          </w:rPr>
          <w:tab/>
        </w:r>
        <w:r w:rsidRPr="00C36837">
          <w:t>Participating in a criminal group</w:t>
        </w:r>
        <w:r>
          <w:tab/>
        </w:r>
        <w:r>
          <w:fldChar w:fldCharType="begin"/>
        </w:r>
        <w:r>
          <w:instrText xml:space="preserve"> PAGEREF _Toc204606189 \h </w:instrText>
        </w:r>
        <w:r>
          <w:fldChar w:fldCharType="separate"/>
        </w:r>
        <w:r w:rsidR="007C6DA1">
          <w:t>176</w:t>
        </w:r>
        <w:r>
          <w:fldChar w:fldCharType="end"/>
        </w:r>
      </w:hyperlink>
    </w:p>
    <w:p w14:paraId="6EEB3D71" w14:textId="224BB40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90" w:history="1">
        <w:r w:rsidRPr="00C36837">
          <w:t>653</w:t>
        </w:r>
        <w:r>
          <w:rPr>
            <w:rFonts w:asciiTheme="minorHAnsi" w:eastAsiaTheme="minorEastAsia" w:hAnsiTheme="minorHAnsi" w:cstheme="minorBidi"/>
            <w:kern w:val="2"/>
            <w:sz w:val="24"/>
            <w:szCs w:val="24"/>
            <w:lang w:eastAsia="en-AU"/>
            <w14:ligatures w14:val="standardContextual"/>
          </w:rPr>
          <w:tab/>
        </w:r>
        <w:r w:rsidRPr="00C36837">
          <w:t>Participating in a criminal group—causing harm</w:t>
        </w:r>
        <w:r>
          <w:tab/>
        </w:r>
        <w:r>
          <w:fldChar w:fldCharType="begin"/>
        </w:r>
        <w:r>
          <w:instrText xml:space="preserve"> PAGEREF _Toc204606190 \h </w:instrText>
        </w:r>
        <w:r>
          <w:fldChar w:fldCharType="separate"/>
        </w:r>
        <w:r w:rsidR="007C6DA1">
          <w:t>176</w:t>
        </w:r>
        <w:r>
          <w:fldChar w:fldCharType="end"/>
        </w:r>
      </w:hyperlink>
    </w:p>
    <w:p w14:paraId="51A0FA22" w14:textId="2F0A8F2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91" w:history="1">
        <w:r w:rsidRPr="00C36837">
          <w:t>654</w:t>
        </w:r>
        <w:r>
          <w:rPr>
            <w:rFonts w:asciiTheme="minorHAnsi" w:eastAsiaTheme="minorEastAsia" w:hAnsiTheme="minorHAnsi" w:cstheme="minorBidi"/>
            <w:kern w:val="2"/>
            <w:sz w:val="24"/>
            <w:szCs w:val="24"/>
            <w:lang w:eastAsia="en-AU"/>
            <w14:ligatures w14:val="standardContextual"/>
          </w:rPr>
          <w:tab/>
        </w:r>
        <w:r w:rsidRPr="00C36837">
          <w:t>Participating in a criminal group—property damage</w:t>
        </w:r>
        <w:r>
          <w:tab/>
        </w:r>
        <w:r>
          <w:fldChar w:fldCharType="begin"/>
        </w:r>
        <w:r>
          <w:instrText xml:space="preserve"> PAGEREF _Toc204606191 \h </w:instrText>
        </w:r>
        <w:r>
          <w:fldChar w:fldCharType="separate"/>
        </w:r>
        <w:r w:rsidR="007C6DA1">
          <w:t>177</w:t>
        </w:r>
        <w:r>
          <w:fldChar w:fldCharType="end"/>
        </w:r>
      </w:hyperlink>
    </w:p>
    <w:p w14:paraId="27A8BB5A" w14:textId="4A510C0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92" w:history="1">
        <w:r w:rsidRPr="00C36837">
          <w:t>655</w:t>
        </w:r>
        <w:r>
          <w:rPr>
            <w:rFonts w:asciiTheme="minorHAnsi" w:eastAsiaTheme="minorEastAsia" w:hAnsiTheme="minorHAnsi" w:cstheme="minorBidi"/>
            <w:kern w:val="2"/>
            <w:sz w:val="24"/>
            <w:szCs w:val="24"/>
            <w:lang w:eastAsia="en-AU"/>
            <w14:ligatures w14:val="standardContextual"/>
          </w:rPr>
          <w:tab/>
        </w:r>
        <w:r w:rsidRPr="00C36837">
          <w:t>Recruiting people to engage in criminal activity</w:t>
        </w:r>
        <w:r>
          <w:tab/>
        </w:r>
        <w:r>
          <w:fldChar w:fldCharType="begin"/>
        </w:r>
        <w:r>
          <w:instrText xml:space="preserve"> PAGEREF _Toc204606192 \h </w:instrText>
        </w:r>
        <w:r>
          <w:fldChar w:fldCharType="separate"/>
        </w:r>
        <w:r w:rsidR="007C6DA1">
          <w:t>179</w:t>
        </w:r>
        <w:r>
          <w:fldChar w:fldCharType="end"/>
        </w:r>
      </w:hyperlink>
    </w:p>
    <w:p w14:paraId="0F282CBD" w14:textId="45C7684B"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6193" w:history="1">
        <w:r w:rsidRPr="00C36837">
          <w:t>Chapter 7</w:t>
        </w:r>
        <w:r>
          <w:rPr>
            <w:rFonts w:asciiTheme="minorHAnsi" w:eastAsiaTheme="minorEastAsia" w:hAnsiTheme="minorHAnsi" w:cstheme="minorBidi"/>
            <w:b w:val="0"/>
            <w:kern w:val="2"/>
            <w:szCs w:val="24"/>
            <w:lang w:eastAsia="en-AU"/>
            <w14:ligatures w14:val="standardContextual"/>
          </w:rPr>
          <w:tab/>
        </w:r>
        <w:r w:rsidRPr="00C36837">
          <w:t>Administration of justice offences</w:t>
        </w:r>
        <w:r w:rsidRPr="0022668A">
          <w:rPr>
            <w:vanish/>
          </w:rPr>
          <w:tab/>
        </w:r>
        <w:r w:rsidRPr="0022668A">
          <w:rPr>
            <w:vanish/>
          </w:rPr>
          <w:fldChar w:fldCharType="begin"/>
        </w:r>
        <w:r w:rsidRPr="0022668A">
          <w:rPr>
            <w:vanish/>
          </w:rPr>
          <w:instrText xml:space="preserve"> PAGEREF _Toc204606193 \h </w:instrText>
        </w:r>
        <w:r w:rsidRPr="0022668A">
          <w:rPr>
            <w:vanish/>
          </w:rPr>
        </w:r>
        <w:r w:rsidRPr="0022668A">
          <w:rPr>
            <w:vanish/>
          </w:rPr>
          <w:fldChar w:fldCharType="separate"/>
        </w:r>
        <w:r w:rsidR="007C6DA1">
          <w:rPr>
            <w:vanish/>
          </w:rPr>
          <w:t>180</w:t>
        </w:r>
        <w:r w:rsidRPr="0022668A">
          <w:rPr>
            <w:vanish/>
          </w:rPr>
          <w:fldChar w:fldCharType="end"/>
        </w:r>
      </w:hyperlink>
    </w:p>
    <w:p w14:paraId="1348F540" w14:textId="21144F56"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94" w:history="1">
        <w:r w:rsidRPr="00C36837">
          <w:t>Part 7.1</w:t>
        </w:r>
        <w:r>
          <w:rPr>
            <w:rFonts w:asciiTheme="minorHAnsi" w:eastAsiaTheme="minorEastAsia" w:hAnsiTheme="minorHAnsi" w:cstheme="minorBidi"/>
            <w:b w:val="0"/>
            <w:kern w:val="2"/>
            <w:szCs w:val="24"/>
            <w:lang w:eastAsia="en-AU"/>
            <w14:ligatures w14:val="standardContextual"/>
          </w:rPr>
          <w:tab/>
        </w:r>
        <w:r w:rsidRPr="00C36837">
          <w:t>Interpretation for ch 7</w:t>
        </w:r>
        <w:r w:rsidRPr="0022668A">
          <w:rPr>
            <w:vanish/>
          </w:rPr>
          <w:tab/>
        </w:r>
        <w:r w:rsidRPr="0022668A">
          <w:rPr>
            <w:vanish/>
          </w:rPr>
          <w:fldChar w:fldCharType="begin"/>
        </w:r>
        <w:r w:rsidRPr="0022668A">
          <w:rPr>
            <w:vanish/>
          </w:rPr>
          <w:instrText xml:space="preserve"> PAGEREF _Toc204606194 \h </w:instrText>
        </w:r>
        <w:r w:rsidRPr="0022668A">
          <w:rPr>
            <w:vanish/>
          </w:rPr>
        </w:r>
        <w:r w:rsidRPr="0022668A">
          <w:rPr>
            <w:vanish/>
          </w:rPr>
          <w:fldChar w:fldCharType="separate"/>
        </w:r>
        <w:r w:rsidR="007C6DA1">
          <w:rPr>
            <w:vanish/>
          </w:rPr>
          <w:t>180</w:t>
        </w:r>
        <w:r w:rsidRPr="0022668A">
          <w:rPr>
            <w:vanish/>
          </w:rPr>
          <w:fldChar w:fldCharType="end"/>
        </w:r>
      </w:hyperlink>
    </w:p>
    <w:p w14:paraId="70F560A1" w14:textId="2B66C23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95" w:history="1">
        <w:r w:rsidRPr="00C36837">
          <w:t>700</w:t>
        </w:r>
        <w:r>
          <w:rPr>
            <w:rFonts w:asciiTheme="minorHAnsi" w:eastAsiaTheme="minorEastAsia" w:hAnsiTheme="minorHAnsi" w:cstheme="minorBidi"/>
            <w:kern w:val="2"/>
            <w:sz w:val="24"/>
            <w:szCs w:val="24"/>
            <w:lang w:eastAsia="en-AU"/>
            <w14:ligatures w14:val="standardContextual"/>
          </w:rPr>
          <w:tab/>
        </w:r>
        <w:r w:rsidRPr="00C36837">
          <w:t>Definitions—ch 7</w:t>
        </w:r>
        <w:r>
          <w:tab/>
        </w:r>
        <w:r>
          <w:fldChar w:fldCharType="begin"/>
        </w:r>
        <w:r>
          <w:instrText xml:space="preserve"> PAGEREF _Toc204606195 \h </w:instrText>
        </w:r>
        <w:r>
          <w:fldChar w:fldCharType="separate"/>
        </w:r>
        <w:r w:rsidR="007C6DA1">
          <w:t>180</w:t>
        </w:r>
        <w:r>
          <w:fldChar w:fldCharType="end"/>
        </w:r>
      </w:hyperlink>
    </w:p>
    <w:p w14:paraId="1088EC2A" w14:textId="2D11A9D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96" w:history="1">
        <w:r w:rsidRPr="00C36837">
          <w:t>701</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legal proceeding</w:t>
        </w:r>
        <w:r w:rsidRPr="00C36837">
          <w:t xml:space="preserve"> for ch 7</w:t>
        </w:r>
        <w:r>
          <w:tab/>
        </w:r>
        <w:r>
          <w:fldChar w:fldCharType="begin"/>
        </w:r>
        <w:r>
          <w:instrText xml:space="preserve"> PAGEREF _Toc204606196 \h </w:instrText>
        </w:r>
        <w:r>
          <w:fldChar w:fldCharType="separate"/>
        </w:r>
        <w:r w:rsidR="007C6DA1">
          <w:t>181</w:t>
        </w:r>
        <w:r>
          <w:fldChar w:fldCharType="end"/>
        </w:r>
      </w:hyperlink>
    </w:p>
    <w:p w14:paraId="6FD8BB7B" w14:textId="2766C7E8"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197" w:history="1">
        <w:r w:rsidRPr="00C36837">
          <w:t>Part 7.2</w:t>
        </w:r>
        <w:r>
          <w:rPr>
            <w:rFonts w:asciiTheme="minorHAnsi" w:eastAsiaTheme="minorEastAsia" w:hAnsiTheme="minorHAnsi" w:cstheme="minorBidi"/>
            <w:b w:val="0"/>
            <w:kern w:val="2"/>
            <w:szCs w:val="24"/>
            <w:lang w:eastAsia="en-AU"/>
            <w14:ligatures w14:val="standardContextual"/>
          </w:rPr>
          <w:tab/>
        </w:r>
        <w:r w:rsidRPr="00C36837">
          <w:t>Indictable offences for ch 7</w:t>
        </w:r>
        <w:r w:rsidRPr="0022668A">
          <w:rPr>
            <w:vanish/>
          </w:rPr>
          <w:tab/>
        </w:r>
        <w:r w:rsidRPr="0022668A">
          <w:rPr>
            <w:vanish/>
          </w:rPr>
          <w:fldChar w:fldCharType="begin"/>
        </w:r>
        <w:r w:rsidRPr="0022668A">
          <w:rPr>
            <w:vanish/>
          </w:rPr>
          <w:instrText xml:space="preserve"> PAGEREF _Toc204606197 \h </w:instrText>
        </w:r>
        <w:r w:rsidRPr="0022668A">
          <w:rPr>
            <w:vanish/>
          </w:rPr>
        </w:r>
        <w:r w:rsidRPr="0022668A">
          <w:rPr>
            <w:vanish/>
          </w:rPr>
          <w:fldChar w:fldCharType="separate"/>
        </w:r>
        <w:r w:rsidR="007C6DA1">
          <w:rPr>
            <w:vanish/>
          </w:rPr>
          <w:t>183</w:t>
        </w:r>
        <w:r w:rsidRPr="0022668A">
          <w:rPr>
            <w:vanish/>
          </w:rPr>
          <w:fldChar w:fldCharType="end"/>
        </w:r>
      </w:hyperlink>
    </w:p>
    <w:p w14:paraId="689D4EAC" w14:textId="56975A1F"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198" w:history="1">
        <w:r w:rsidRPr="00C36837">
          <w:t>Division 7.2.1</w:t>
        </w:r>
        <w:r>
          <w:rPr>
            <w:rFonts w:asciiTheme="minorHAnsi" w:eastAsiaTheme="minorEastAsia" w:hAnsiTheme="minorHAnsi" w:cstheme="minorBidi"/>
            <w:b w:val="0"/>
            <w:kern w:val="2"/>
            <w:sz w:val="24"/>
            <w:szCs w:val="24"/>
            <w:lang w:eastAsia="en-AU"/>
            <w14:ligatures w14:val="standardContextual"/>
          </w:rPr>
          <w:tab/>
        </w:r>
        <w:r w:rsidRPr="00C36837">
          <w:t>Perjury</w:t>
        </w:r>
        <w:r w:rsidRPr="0022668A">
          <w:rPr>
            <w:vanish/>
          </w:rPr>
          <w:tab/>
        </w:r>
        <w:r w:rsidRPr="0022668A">
          <w:rPr>
            <w:vanish/>
          </w:rPr>
          <w:fldChar w:fldCharType="begin"/>
        </w:r>
        <w:r w:rsidRPr="0022668A">
          <w:rPr>
            <w:vanish/>
          </w:rPr>
          <w:instrText xml:space="preserve"> PAGEREF _Toc204606198 \h </w:instrText>
        </w:r>
        <w:r w:rsidRPr="0022668A">
          <w:rPr>
            <w:vanish/>
          </w:rPr>
        </w:r>
        <w:r w:rsidRPr="0022668A">
          <w:rPr>
            <w:vanish/>
          </w:rPr>
          <w:fldChar w:fldCharType="separate"/>
        </w:r>
        <w:r w:rsidR="007C6DA1">
          <w:rPr>
            <w:vanish/>
          </w:rPr>
          <w:t>183</w:t>
        </w:r>
        <w:r w:rsidRPr="0022668A">
          <w:rPr>
            <w:vanish/>
          </w:rPr>
          <w:fldChar w:fldCharType="end"/>
        </w:r>
      </w:hyperlink>
    </w:p>
    <w:p w14:paraId="75E01963" w14:textId="6C56640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199" w:history="1">
        <w:r w:rsidRPr="00C36837">
          <w:t>702</w:t>
        </w:r>
        <w:r>
          <w:rPr>
            <w:rFonts w:asciiTheme="minorHAnsi" w:eastAsiaTheme="minorEastAsia" w:hAnsiTheme="minorHAnsi" w:cstheme="minorBidi"/>
            <w:kern w:val="2"/>
            <w:sz w:val="24"/>
            <w:szCs w:val="24"/>
            <w:lang w:eastAsia="en-AU"/>
            <w14:ligatures w14:val="standardContextual"/>
          </w:rPr>
          <w:tab/>
        </w:r>
        <w:r w:rsidRPr="00C36837">
          <w:t>Aggravated perjury</w:t>
        </w:r>
        <w:r>
          <w:tab/>
        </w:r>
        <w:r>
          <w:fldChar w:fldCharType="begin"/>
        </w:r>
        <w:r>
          <w:instrText xml:space="preserve"> PAGEREF _Toc204606199 \h </w:instrText>
        </w:r>
        <w:r>
          <w:fldChar w:fldCharType="separate"/>
        </w:r>
        <w:r w:rsidR="007C6DA1">
          <w:t>183</w:t>
        </w:r>
        <w:r>
          <w:fldChar w:fldCharType="end"/>
        </w:r>
      </w:hyperlink>
    </w:p>
    <w:p w14:paraId="313AE34D" w14:textId="0BF3337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0" w:history="1">
        <w:r w:rsidRPr="00C36837">
          <w:t>703</w:t>
        </w:r>
        <w:r>
          <w:rPr>
            <w:rFonts w:asciiTheme="minorHAnsi" w:eastAsiaTheme="minorEastAsia" w:hAnsiTheme="minorHAnsi" w:cstheme="minorBidi"/>
            <w:kern w:val="2"/>
            <w:sz w:val="24"/>
            <w:szCs w:val="24"/>
            <w:lang w:eastAsia="en-AU"/>
            <w14:ligatures w14:val="standardContextual"/>
          </w:rPr>
          <w:tab/>
        </w:r>
        <w:r w:rsidRPr="00C36837">
          <w:t>Perjury</w:t>
        </w:r>
        <w:r>
          <w:tab/>
        </w:r>
        <w:r>
          <w:fldChar w:fldCharType="begin"/>
        </w:r>
        <w:r>
          <w:instrText xml:space="preserve"> PAGEREF _Toc204606200 \h </w:instrText>
        </w:r>
        <w:r>
          <w:fldChar w:fldCharType="separate"/>
        </w:r>
        <w:r w:rsidR="007C6DA1">
          <w:t>184</w:t>
        </w:r>
        <w:r>
          <w:fldChar w:fldCharType="end"/>
        </w:r>
      </w:hyperlink>
    </w:p>
    <w:p w14:paraId="3B2ED006" w14:textId="04D0BCC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1" w:history="1">
        <w:r w:rsidRPr="00C36837">
          <w:t>704</w:t>
        </w:r>
        <w:r>
          <w:rPr>
            <w:rFonts w:asciiTheme="minorHAnsi" w:eastAsiaTheme="minorEastAsia" w:hAnsiTheme="minorHAnsi" w:cstheme="minorBidi"/>
            <w:kern w:val="2"/>
            <w:sz w:val="24"/>
            <w:szCs w:val="24"/>
            <w:lang w:eastAsia="en-AU"/>
            <w14:ligatures w14:val="standardContextual"/>
          </w:rPr>
          <w:tab/>
        </w:r>
        <w:r w:rsidRPr="00C36837">
          <w:t>Additional provisions about perjury or aggravated perjury</w:t>
        </w:r>
        <w:r>
          <w:tab/>
        </w:r>
        <w:r>
          <w:fldChar w:fldCharType="begin"/>
        </w:r>
        <w:r>
          <w:instrText xml:space="preserve"> PAGEREF _Toc204606201 \h </w:instrText>
        </w:r>
        <w:r>
          <w:fldChar w:fldCharType="separate"/>
        </w:r>
        <w:r w:rsidR="007C6DA1">
          <w:t>185</w:t>
        </w:r>
        <w:r>
          <w:fldChar w:fldCharType="end"/>
        </w:r>
      </w:hyperlink>
    </w:p>
    <w:p w14:paraId="0DEF41DC" w14:textId="608896D6"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202" w:history="1">
        <w:r w:rsidRPr="00C36837">
          <w:t>Division 7.2.2</w:t>
        </w:r>
        <w:r>
          <w:rPr>
            <w:rFonts w:asciiTheme="minorHAnsi" w:eastAsiaTheme="minorEastAsia" w:hAnsiTheme="minorHAnsi" w:cstheme="minorBidi"/>
            <w:b w:val="0"/>
            <w:kern w:val="2"/>
            <w:sz w:val="24"/>
            <w:szCs w:val="24"/>
            <w:lang w:eastAsia="en-AU"/>
            <w14:ligatures w14:val="standardContextual"/>
          </w:rPr>
          <w:tab/>
        </w:r>
        <w:r w:rsidRPr="00C36837">
          <w:t>Falsifying, destroying or concealing evidence</w:t>
        </w:r>
        <w:r w:rsidRPr="0022668A">
          <w:rPr>
            <w:vanish/>
          </w:rPr>
          <w:tab/>
        </w:r>
        <w:r w:rsidRPr="0022668A">
          <w:rPr>
            <w:vanish/>
          </w:rPr>
          <w:fldChar w:fldCharType="begin"/>
        </w:r>
        <w:r w:rsidRPr="0022668A">
          <w:rPr>
            <w:vanish/>
          </w:rPr>
          <w:instrText xml:space="preserve"> PAGEREF _Toc204606202 \h </w:instrText>
        </w:r>
        <w:r w:rsidRPr="0022668A">
          <w:rPr>
            <w:vanish/>
          </w:rPr>
        </w:r>
        <w:r w:rsidRPr="0022668A">
          <w:rPr>
            <w:vanish/>
          </w:rPr>
          <w:fldChar w:fldCharType="separate"/>
        </w:r>
        <w:r w:rsidR="007C6DA1">
          <w:rPr>
            <w:vanish/>
          </w:rPr>
          <w:t>187</w:t>
        </w:r>
        <w:r w:rsidRPr="0022668A">
          <w:rPr>
            <w:vanish/>
          </w:rPr>
          <w:fldChar w:fldCharType="end"/>
        </w:r>
      </w:hyperlink>
    </w:p>
    <w:p w14:paraId="2EBE59EF" w14:textId="3343946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3" w:history="1">
        <w:r w:rsidRPr="00C36837">
          <w:t>705</w:t>
        </w:r>
        <w:r>
          <w:rPr>
            <w:rFonts w:asciiTheme="minorHAnsi" w:eastAsiaTheme="minorEastAsia" w:hAnsiTheme="minorHAnsi" w:cstheme="minorBidi"/>
            <w:kern w:val="2"/>
            <w:sz w:val="24"/>
            <w:szCs w:val="24"/>
            <w:lang w:eastAsia="en-AU"/>
            <w14:ligatures w14:val="standardContextual"/>
          </w:rPr>
          <w:tab/>
        </w:r>
        <w:r w:rsidRPr="00C36837">
          <w:t>Making or using false evidence</w:t>
        </w:r>
        <w:r>
          <w:tab/>
        </w:r>
        <w:r>
          <w:fldChar w:fldCharType="begin"/>
        </w:r>
        <w:r>
          <w:instrText xml:space="preserve"> PAGEREF _Toc204606203 \h </w:instrText>
        </w:r>
        <w:r>
          <w:fldChar w:fldCharType="separate"/>
        </w:r>
        <w:r w:rsidR="007C6DA1">
          <w:t>187</w:t>
        </w:r>
        <w:r>
          <w:fldChar w:fldCharType="end"/>
        </w:r>
      </w:hyperlink>
    </w:p>
    <w:p w14:paraId="578CE477" w14:textId="5C5AC67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4" w:history="1">
        <w:r w:rsidRPr="00C36837">
          <w:t>706</w:t>
        </w:r>
        <w:r>
          <w:rPr>
            <w:rFonts w:asciiTheme="minorHAnsi" w:eastAsiaTheme="minorEastAsia" w:hAnsiTheme="minorHAnsi" w:cstheme="minorBidi"/>
            <w:kern w:val="2"/>
            <w:sz w:val="24"/>
            <w:szCs w:val="24"/>
            <w:lang w:eastAsia="en-AU"/>
            <w14:ligatures w14:val="standardContextual"/>
          </w:rPr>
          <w:tab/>
        </w:r>
        <w:r w:rsidRPr="00C36837">
          <w:t>Destroying or concealing evidence</w:t>
        </w:r>
        <w:r>
          <w:tab/>
        </w:r>
        <w:r>
          <w:fldChar w:fldCharType="begin"/>
        </w:r>
        <w:r>
          <w:instrText xml:space="preserve"> PAGEREF _Toc204606204 \h </w:instrText>
        </w:r>
        <w:r>
          <w:fldChar w:fldCharType="separate"/>
        </w:r>
        <w:r w:rsidR="007C6DA1">
          <w:t>188</w:t>
        </w:r>
        <w:r>
          <w:fldChar w:fldCharType="end"/>
        </w:r>
      </w:hyperlink>
    </w:p>
    <w:p w14:paraId="53257D60" w14:textId="3CD7A6F7"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205" w:history="1">
        <w:r w:rsidRPr="00C36837">
          <w:t>Division 7.2.3</w:t>
        </w:r>
        <w:r>
          <w:rPr>
            <w:rFonts w:asciiTheme="minorHAnsi" w:eastAsiaTheme="minorEastAsia" w:hAnsiTheme="minorHAnsi" w:cstheme="minorBidi"/>
            <w:b w:val="0"/>
            <w:kern w:val="2"/>
            <w:sz w:val="24"/>
            <w:szCs w:val="24"/>
            <w:lang w:eastAsia="en-AU"/>
            <w14:ligatures w14:val="standardContextual"/>
          </w:rPr>
          <w:tab/>
        </w:r>
        <w:r w:rsidRPr="00C36837">
          <w:t>Protection of people involved in legal proceedings</w:t>
        </w:r>
        <w:r w:rsidRPr="0022668A">
          <w:rPr>
            <w:vanish/>
          </w:rPr>
          <w:tab/>
        </w:r>
        <w:r w:rsidRPr="0022668A">
          <w:rPr>
            <w:vanish/>
          </w:rPr>
          <w:fldChar w:fldCharType="begin"/>
        </w:r>
        <w:r w:rsidRPr="0022668A">
          <w:rPr>
            <w:vanish/>
          </w:rPr>
          <w:instrText xml:space="preserve"> PAGEREF _Toc204606205 \h </w:instrText>
        </w:r>
        <w:r w:rsidRPr="0022668A">
          <w:rPr>
            <w:vanish/>
          </w:rPr>
        </w:r>
        <w:r w:rsidRPr="0022668A">
          <w:rPr>
            <w:vanish/>
          </w:rPr>
          <w:fldChar w:fldCharType="separate"/>
        </w:r>
        <w:r w:rsidR="007C6DA1">
          <w:rPr>
            <w:vanish/>
          </w:rPr>
          <w:t>189</w:t>
        </w:r>
        <w:r w:rsidRPr="0022668A">
          <w:rPr>
            <w:vanish/>
          </w:rPr>
          <w:fldChar w:fldCharType="end"/>
        </w:r>
      </w:hyperlink>
    </w:p>
    <w:p w14:paraId="6047A50A" w14:textId="3546F03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6" w:history="1">
        <w:r w:rsidRPr="00C36837">
          <w:t>707</w:t>
        </w:r>
        <w:r>
          <w:rPr>
            <w:rFonts w:asciiTheme="minorHAnsi" w:eastAsiaTheme="minorEastAsia" w:hAnsiTheme="minorHAnsi" w:cstheme="minorBidi"/>
            <w:kern w:val="2"/>
            <w:sz w:val="24"/>
            <w:szCs w:val="24"/>
            <w:lang w:eastAsia="en-AU"/>
            <w14:ligatures w14:val="standardContextual"/>
          </w:rPr>
          <w:tab/>
        </w:r>
        <w:r w:rsidRPr="00C36837">
          <w:t>Corruption in relation to legal proceedings</w:t>
        </w:r>
        <w:r>
          <w:tab/>
        </w:r>
        <w:r>
          <w:fldChar w:fldCharType="begin"/>
        </w:r>
        <w:r>
          <w:instrText xml:space="preserve"> PAGEREF _Toc204606206 \h </w:instrText>
        </w:r>
        <w:r>
          <w:fldChar w:fldCharType="separate"/>
        </w:r>
        <w:r w:rsidR="007C6DA1">
          <w:t>189</w:t>
        </w:r>
        <w:r>
          <w:fldChar w:fldCharType="end"/>
        </w:r>
      </w:hyperlink>
    </w:p>
    <w:p w14:paraId="37935051" w14:textId="7015359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7" w:history="1">
        <w:r w:rsidRPr="00C36837">
          <w:t>708</w:t>
        </w:r>
        <w:r>
          <w:rPr>
            <w:rFonts w:asciiTheme="minorHAnsi" w:eastAsiaTheme="minorEastAsia" w:hAnsiTheme="minorHAnsi" w:cstheme="minorBidi"/>
            <w:kern w:val="2"/>
            <w:sz w:val="24"/>
            <w:szCs w:val="24"/>
            <w:lang w:eastAsia="en-AU"/>
            <w14:ligatures w14:val="standardContextual"/>
          </w:rPr>
          <w:tab/>
        </w:r>
        <w:r w:rsidRPr="00C36837">
          <w:t>Deceiving witness, interpreter, intermediary or juror</w:t>
        </w:r>
        <w:r>
          <w:tab/>
        </w:r>
        <w:r>
          <w:fldChar w:fldCharType="begin"/>
        </w:r>
        <w:r>
          <w:instrText xml:space="preserve"> PAGEREF _Toc204606207 \h </w:instrText>
        </w:r>
        <w:r>
          <w:fldChar w:fldCharType="separate"/>
        </w:r>
        <w:r w:rsidR="007C6DA1">
          <w:t>191</w:t>
        </w:r>
        <w:r>
          <w:fldChar w:fldCharType="end"/>
        </w:r>
      </w:hyperlink>
    </w:p>
    <w:p w14:paraId="297D0B8B" w14:textId="7C22D55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8" w:history="1">
        <w:r w:rsidRPr="00C36837">
          <w:t>709</w:t>
        </w:r>
        <w:r>
          <w:rPr>
            <w:rFonts w:asciiTheme="minorHAnsi" w:eastAsiaTheme="minorEastAsia" w:hAnsiTheme="minorHAnsi" w:cstheme="minorBidi"/>
            <w:kern w:val="2"/>
            <w:sz w:val="24"/>
            <w:szCs w:val="24"/>
            <w:lang w:eastAsia="en-AU"/>
            <w14:ligatures w14:val="standardContextual"/>
          </w:rPr>
          <w:tab/>
        </w:r>
        <w:r w:rsidRPr="00C36837">
          <w:t>Threatening etc witness, interpreter, intermediary or juror</w:t>
        </w:r>
        <w:r>
          <w:tab/>
        </w:r>
        <w:r>
          <w:fldChar w:fldCharType="begin"/>
        </w:r>
        <w:r>
          <w:instrText xml:space="preserve"> PAGEREF _Toc204606208 \h </w:instrText>
        </w:r>
        <w:r>
          <w:fldChar w:fldCharType="separate"/>
        </w:r>
        <w:r w:rsidR="007C6DA1">
          <w:t>191</w:t>
        </w:r>
        <w:r>
          <w:fldChar w:fldCharType="end"/>
        </w:r>
      </w:hyperlink>
    </w:p>
    <w:p w14:paraId="3D309E5A" w14:textId="4CECAE5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09" w:history="1">
        <w:r w:rsidRPr="00C36837">
          <w:t>709A</w:t>
        </w:r>
        <w:r>
          <w:rPr>
            <w:rFonts w:asciiTheme="minorHAnsi" w:eastAsiaTheme="minorEastAsia" w:hAnsiTheme="minorHAnsi" w:cstheme="minorBidi"/>
            <w:kern w:val="2"/>
            <w:sz w:val="24"/>
            <w:szCs w:val="24"/>
            <w:lang w:eastAsia="en-AU"/>
            <w14:ligatures w14:val="standardContextual"/>
          </w:rPr>
          <w:tab/>
        </w:r>
        <w:r w:rsidRPr="00C36837">
          <w:t>Threatening etc participant in criminal investigation</w:t>
        </w:r>
        <w:r>
          <w:tab/>
        </w:r>
        <w:r>
          <w:fldChar w:fldCharType="begin"/>
        </w:r>
        <w:r>
          <w:instrText xml:space="preserve"> PAGEREF _Toc204606209 \h </w:instrText>
        </w:r>
        <w:r>
          <w:fldChar w:fldCharType="separate"/>
        </w:r>
        <w:r w:rsidR="007C6DA1">
          <w:t>192</w:t>
        </w:r>
        <w:r>
          <w:fldChar w:fldCharType="end"/>
        </w:r>
      </w:hyperlink>
    </w:p>
    <w:p w14:paraId="0D37A7C8" w14:textId="66645C3A"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0" w:history="1">
        <w:r w:rsidRPr="00C36837">
          <w:t>710</w:t>
        </w:r>
        <w:r>
          <w:rPr>
            <w:rFonts w:asciiTheme="minorHAnsi" w:eastAsiaTheme="minorEastAsia" w:hAnsiTheme="minorHAnsi" w:cstheme="minorBidi"/>
            <w:kern w:val="2"/>
            <w:sz w:val="24"/>
            <w:szCs w:val="24"/>
            <w:lang w:eastAsia="en-AU"/>
            <w14:ligatures w14:val="standardContextual"/>
          </w:rPr>
          <w:tab/>
        </w:r>
        <w:r w:rsidRPr="00C36837">
          <w:t>Preventing attendance etc of witness, interpreter, intermediary or juror</w:t>
        </w:r>
        <w:r>
          <w:tab/>
        </w:r>
        <w:r>
          <w:fldChar w:fldCharType="begin"/>
        </w:r>
        <w:r>
          <w:instrText xml:space="preserve"> PAGEREF _Toc204606210 \h </w:instrText>
        </w:r>
        <w:r>
          <w:fldChar w:fldCharType="separate"/>
        </w:r>
        <w:r w:rsidR="007C6DA1">
          <w:t>192</w:t>
        </w:r>
        <w:r>
          <w:fldChar w:fldCharType="end"/>
        </w:r>
      </w:hyperlink>
    </w:p>
    <w:p w14:paraId="2B2C6944" w14:textId="4AE2B902"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1" w:history="1">
        <w:r w:rsidRPr="00C36837">
          <w:t>711</w:t>
        </w:r>
        <w:r>
          <w:rPr>
            <w:rFonts w:asciiTheme="minorHAnsi" w:eastAsiaTheme="minorEastAsia" w:hAnsiTheme="minorHAnsi" w:cstheme="minorBidi"/>
            <w:kern w:val="2"/>
            <w:sz w:val="24"/>
            <w:szCs w:val="24"/>
            <w:lang w:eastAsia="en-AU"/>
            <w14:ligatures w14:val="standardContextual"/>
          </w:rPr>
          <w:tab/>
        </w:r>
        <w:r w:rsidRPr="00C36837">
          <w:t>Preventing production of thing in evidence</w:t>
        </w:r>
        <w:r>
          <w:tab/>
        </w:r>
        <w:r>
          <w:fldChar w:fldCharType="begin"/>
        </w:r>
        <w:r>
          <w:instrText xml:space="preserve"> PAGEREF _Toc204606211 \h </w:instrText>
        </w:r>
        <w:r>
          <w:fldChar w:fldCharType="separate"/>
        </w:r>
        <w:r w:rsidR="007C6DA1">
          <w:t>193</w:t>
        </w:r>
        <w:r>
          <w:fldChar w:fldCharType="end"/>
        </w:r>
      </w:hyperlink>
    </w:p>
    <w:p w14:paraId="61CF25BA" w14:textId="16A74C8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2" w:history="1">
        <w:r w:rsidRPr="00C36837">
          <w:t>712</w:t>
        </w:r>
        <w:r>
          <w:rPr>
            <w:rFonts w:asciiTheme="minorHAnsi" w:eastAsiaTheme="minorEastAsia" w:hAnsiTheme="minorHAnsi" w:cstheme="minorBidi"/>
            <w:kern w:val="2"/>
            <w:sz w:val="24"/>
            <w:szCs w:val="24"/>
            <w:lang w:eastAsia="en-AU"/>
            <w14:ligatures w14:val="standardContextual"/>
          </w:rPr>
          <w:tab/>
        </w:r>
        <w:r w:rsidRPr="00C36837">
          <w:t>Reprisal against person involved in proceeding</w:t>
        </w:r>
        <w:r>
          <w:tab/>
        </w:r>
        <w:r>
          <w:fldChar w:fldCharType="begin"/>
        </w:r>
        <w:r>
          <w:instrText xml:space="preserve"> PAGEREF _Toc204606212 \h </w:instrText>
        </w:r>
        <w:r>
          <w:fldChar w:fldCharType="separate"/>
        </w:r>
        <w:r w:rsidR="007C6DA1">
          <w:t>193</w:t>
        </w:r>
        <w:r>
          <w:fldChar w:fldCharType="end"/>
        </w:r>
      </w:hyperlink>
    </w:p>
    <w:p w14:paraId="62E72A1C" w14:textId="7DF8825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3" w:history="1">
        <w:r w:rsidRPr="00C36837">
          <w:t>712A</w:t>
        </w:r>
        <w:r>
          <w:rPr>
            <w:rFonts w:asciiTheme="minorHAnsi" w:eastAsiaTheme="minorEastAsia" w:hAnsiTheme="minorHAnsi" w:cstheme="minorBidi"/>
            <w:kern w:val="2"/>
            <w:sz w:val="24"/>
            <w:szCs w:val="24"/>
            <w:lang w:eastAsia="en-AU"/>
            <w14:ligatures w14:val="standardContextual"/>
          </w:rPr>
          <w:tab/>
        </w:r>
        <w:r w:rsidRPr="00C36837">
          <w:t>Publishing identifying information about childrens proceedings</w:t>
        </w:r>
        <w:r>
          <w:tab/>
        </w:r>
        <w:r>
          <w:fldChar w:fldCharType="begin"/>
        </w:r>
        <w:r>
          <w:instrText xml:space="preserve"> PAGEREF _Toc204606213 \h </w:instrText>
        </w:r>
        <w:r>
          <w:fldChar w:fldCharType="separate"/>
        </w:r>
        <w:r w:rsidR="007C6DA1">
          <w:t>194</w:t>
        </w:r>
        <w:r>
          <w:fldChar w:fldCharType="end"/>
        </w:r>
      </w:hyperlink>
    </w:p>
    <w:p w14:paraId="59475055" w14:textId="2208C3F7" w:rsidR="0022668A" w:rsidRDefault="0022668A">
      <w:pPr>
        <w:pStyle w:val="TOC3"/>
        <w:rPr>
          <w:rFonts w:asciiTheme="minorHAnsi" w:eastAsiaTheme="minorEastAsia" w:hAnsiTheme="minorHAnsi" w:cstheme="minorBidi"/>
          <w:b w:val="0"/>
          <w:kern w:val="2"/>
          <w:sz w:val="24"/>
          <w:szCs w:val="24"/>
          <w:lang w:eastAsia="en-AU"/>
          <w14:ligatures w14:val="standardContextual"/>
        </w:rPr>
      </w:pPr>
      <w:hyperlink w:anchor="_Toc204606214" w:history="1">
        <w:r w:rsidRPr="00C36837">
          <w:t>Division 7.2.4</w:t>
        </w:r>
        <w:r>
          <w:rPr>
            <w:rFonts w:asciiTheme="minorHAnsi" w:eastAsiaTheme="minorEastAsia" w:hAnsiTheme="minorHAnsi" w:cstheme="minorBidi"/>
            <w:b w:val="0"/>
            <w:kern w:val="2"/>
            <w:sz w:val="24"/>
            <w:szCs w:val="24"/>
            <w:lang w:eastAsia="en-AU"/>
            <w14:ligatures w14:val="standardContextual"/>
          </w:rPr>
          <w:tab/>
        </w:r>
        <w:r w:rsidRPr="00C36837">
          <w:t>Perverting the course of justice and related offences</w:t>
        </w:r>
        <w:r w:rsidRPr="0022668A">
          <w:rPr>
            <w:vanish/>
          </w:rPr>
          <w:tab/>
        </w:r>
        <w:r w:rsidRPr="0022668A">
          <w:rPr>
            <w:vanish/>
          </w:rPr>
          <w:fldChar w:fldCharType="begin"/>
        </w:r>
        <w:r w:rsidRPr="0022668A">
          <w:rPr>
            <w:vanish/>
          </w:rPr>
          <w:instrText xml:space="preserve"> PAGEREF _Toc204606214 \h </w:instrText>
        </w:r>
        <w:r w:rsidRPr="0022668A">
          <w:rPr>
            <w:vanish/>
          </w:rPr>
        </w:r>
        <w:r w:rsidRPr="0022668A">
          <w:rPr>
            <w:vanish/>
          </w:rPr>
          <w:fldChar w:fldCharType="separate"/>
        </w:r>
        <w:r w:rsidR="007C6DA1">
          <w:rPr>
            <w:vanish/>
          </w:rPr>
          <w:t>197</w:t>
        </w:r>
        <w:r w:rsidRPr="0022668A">
          <w:rPr>
            <w:vanish/>
          </w:rPr>
          <w:fldChar w:fldCharType="end"/>
        </w:r>
      </w:hyperlink>
    </w:p>
    <w:p w14:paraId="1FE1B6C1" w14:textId="0FA1455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5" w:history="1">
        <w:r w:rsidRPr="00C36837">
          <w:t>713</w:t>
        </w:r>
        <w:r>
          <w:rPr>
            <w:rFonts w:asciiTheme="minorHAnsi" w:eastAsiaTheme="minorEastAsia" w:hAnsiTheme="minorHAnsi" w:cstheme="minorBidi"/>
            <w:kern w:val="2"/>
            <w:sz w:val="24"/>
            <w:szCs w:val="24"/>
            <w:lang w:eastAsia="en-AU"/>
            <w14:ligatures w14:val="standardContextual"/>
          </w:rPr>
          <w:tab/>
        </w:r>
        <w:r w:rsidRPr="00C36837">
          <w:t>Perverting the course of justice</w:t>
        </w:r>
        <w:r>
          <w:tab/>
        </w:r>
        <w:r>
          <w:fldChar w:fldCharType="begin"/>
        </w:r>
        <w:r>
          <w:instrText xml:space="preserve"> PAGEREF _Toc204606215 \h </w:instrText>
        </w:r>
        <w:r>
          <w:fldChar w:fldCharType="separate"/>
        </w:r>
        <w:r w:rsidR="007C6DA1">
          <w:t>197</w:t>
        </w:r>
        <w:r>
          <w:fldChar w:fldCharType="end"/>
        </w:r>
      </w:hyperlink>
    </w:p>
    <w:p w14:paraId="312CD6D7" w14:textId="05836B8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6" w:history="1">
        <w:r w:rsidRPr="00C36837">
          <w:t>714</w:t>
        </w:r>
        <w:r>
          <w:rPr>
            <w:rFonts w:asciiTheme="minorHAnsi" w:eastAsiaTheme="minorEastAsia" w:hAnsiTheme="minorHAnsi" w:cstheme="minorBidi"/>
            <w:kern w:val="2"/>
            <w:sz w:val="24"/>
            <w:szCs w:val="24"/>
            <w:lang w:eastAsia="en-AU"/>
            <w14:ligatures w14:val="standardContextual"/>
          </w:rPr>
          <w:tab/>
        </w:r>
        <w:r w:rsidRPr="00C36837">
          <w:t>Publication that could cause miscarriage of justice</w:t>
        </w:r>
        <w:r>
          <w:tab/>
        </w:r>
        <w:r>
          <w:fldChar w:fldCharType="begin"/>
        </w:r>
        <w:r>
          <w:instrText xml:space="preserve"> PAGEREF _Toc204606216 \h </w:instrText>
        </w:r>
        <w:r>
          <w:fldChar w:fldCharType="separate"/>
        </w:r>
        <w:r w:rsidR="007C6DA1">
          <w:t>197</w:t>
        </w:r>
        <w:r>
          <w:fldChar w:fldCharType="end"/>
        </w:r>
      </w:hyperlink>
    </w:p>
    <w:p w14:paraId="203ACFF2" w14:textId="1FA0CFB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7" w:history="1">
        <w:r w:rsidRPr="00C36837">
          <w:t>715</w:t>
        </w:r>
        <w:r>
          <w:rPr>
            <w:rFonts w:asciiTheme="minorHAnsi" w:eastAsiaTheme="minorEastAsia" w:hAnsiTheme="minorHAnsi" w:cstheme="minorBidi"/>
            <w:kern w:val="2"/>
            <w:sz w:val="24"/>
            <w:szCs w:val="24"/>
            <w:lang w:eastAsia="en-AU"/>
            <w14:ligatures w14:val="standardContextual"/>
          </w:rPr>
          <w:tab/>
        </w:r>
        <w:r w:rsidRPr="00C36837">
          <w:t>False accusation of offence</w:t>
        </w:r>
        <w:r>
          <w:tab/>
        </w:r>
        <w:r>
          <w:fldChar w:fldCharType="begin"/>
        </w:r>
        <w:r>
          <w:instrText xml:space="preserve"> PAGEREF _Toc204606217 \h </w:instrText>
        </w:r>
        <w:r>
          <w:fldChar w:fldCharType="separate"/>
        </w:r>
        <w:r w:rsidR="007C6DA1">
          <w:t>198</w:t>
        </w:r>
        <w:r>
          <w:fldChar w:fldCharType="end"/>
        </w:r>
      </w:hyperlink>
    </w:p>
    <w:p w14:paraId="0B484897" w14:textId="1886B713"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8" w:history="1">
        <w:r w:rsidRPr="00C36837">
          <w:t>716</w:t>
        </w:r>
        <w:r>
          <w:rPr>
            <w:rFonts w:asciiTheme="minorHAnsi" w:eastAsiaTheme="minorEastAsia" w:hAnsiTheme="minorHAnsi" w:cstheme="minorBidi"/>
            <w:kern w:val="2"/>
            <w:sz w:val="24"/>
            <w:szCs w:val="24"/>
            <w:lang w:eastAsia="en-AU"/>
            <w14:ligatures w14:val="standardContextual"/>
          </w:rPr>
          <w:tab/>
        </w:r>
        <w:r w:rsidRPr="00C36837">
          <w:t>Compounding of offence</w:t>
        </w:r>
        <w:r>
          <w:tab/>
        </w:r>
        <w:r>
          <w:fldChar w:fldCharType="begin"/>
        </w:r>
        <w:r>
          <w:instrText xml:space="preserve"> PAGEREF _Toc204606218 \h </w:instrText>
        </w:r>
        <w:r>
          <w:fldChar w:fldCharType="separate"/>
        </w:r>
        <w:r w:rsidR="007C6DA1">
          <w:t>199</w:t>
        </w:r>
        <w:r>
          <w:fldChar w:fldCharType="end"/>
        </w:r>
      </w:hyperlink>
    </w:p>
    <w:p w14:paraId="6F157BE1" w14:textId="007ACE1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19" w:history="1">
        <w:r w:rsidRPr="00C36837">
          <w:t>717</w:t>
        </w:r>
        <w:r>
          <w:rPr>
            <w:rFonts w:asciiTheme="minorHAnsi" w:eastAsiaTheme="minorEastAsia" w:hAnsiTheme="minorHAnsi" w:cstheme="minorBidi"/>
            <w:kern w:val="2"/>
            <w:sz w:val="24"/>
            <w:szCs w:val="24"/>
            <w:lang w:eastAsia="en-AU"/>
            <w14:ligatures w14:val="standardContextual"/>
          </w:rPr>
          <w:tab/>
        </w:r>
        <w:r w:rsidRPr="00C36837">
          <w:t>Accessory after the fact</w:t>
        </w:r>
        <w:r>
          <w:tab/>
        </w:r>
        <w:r>
          <w:fldChar w:fldCharType="begin"/>
        </w:r>
        <w:r>
          <w:instrText xml:space="preserve"> PAGEREF _Toc204606219 \h </w:instrText>
        </w:r>
        <w:r>
          <w:fldChar w:fldCharType="separate"/>
        </w:r>
        <w:r w:rsidR="007C6DA1">
          <w:t>201</w:t>
        </w:r>
        <w:r>
          <w:fldChar w:fldCharType="end"/>
        </w:r>
      </w:hyperlink>
    </w:p>
    <w:p w14:paraId="263E5B54" w14:textId="3B8FE4CD"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220" w:history="1">
        <w:r w:rsidRPr="00C36837">
          <w:t>Part 7.3</w:t>
        </w:r>
        <w:r>
          <w:rPr>
            <w:rFonts w:asciiTheme="minorHAnsi" w:eastAsiaTheme="minorEastAsia" w:hAnsiTheme="minorHAnsi" w:cstheme="minorBidi"/>
            <w:b w:val="0"/>
            <w:kern w:val="2"/>
            <w:szCs w:val="24"/>
            <w:lang w:eastAsia="en-AU"/>
            <w14:ligatures w14:val="standardContextual"/>
          </w:rPr>
          <w:tab/>
        </w:r>
        <w:r w:rsidRPr="00C36837">
          <w:t>Summary offences for ch 7</w:t>
        </w:r>
        <w:r w:rsidRPr="0022668A">
          <w:rPr>
            <w:vanish/>
          </w:rPr>
          <w:tab/>
        </w:r>
        <w:r w:rsidRPr="0022668A">
          <w:rPr>
            <w:vanish/>
          </w:rPr>
          <w:fldChar w:fldCharType="begin"/>
        </w:r>
        <w:r w:rsidRPr="0022668A">
          <w:rPr>
            <w:vanish/>
          </w:rPr>
          <w:instrText xml:space="preserve"> PAGEREF _Toc204606220 \h </w:instrText>
        </w:r>
        <w:r w:rsidRPr="0022668A">
          <w:rPr>
            <w:vanish/>
          </w:rPr>
        </w:r>
        <w:r w:rsidRPr="0022668A">
          <w:rPr>
            <w:vanish/>
          </w:rPr>
          <w:fldChar w:fldCharType="separate"/>
        </w:r>
        <w:r w:rsidR="007C6DA1">
          <w:rPr>
            <w:vanish/>
          </w:rPr>
          <w:t>203</w:t>
        </w:r>
        <w:r w:rsidRPr="0022668A">
          <w:rPr>
            <w:vanish/>
          </w:rPr>
          <w:fldChar w:fldCharType="end"/>
        </w:r>
      </w:hyperlink>
    </w:p>
    <w:p w14:paraId="41427145" w14:textId="0CF1BB4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1" w:history="1">
        <w:r w:rsidRPr="00C36837">
          <w:t>718</w:t>
        </w:r>
        <w:r>
          <w:rPr>
            <w:rFonts w:asciiTheme="minorHAnsi" w:eastAsiaTheme="minorEastAsia" w:hAnsiTheme="minorHAnsi" w:cstheme="minorBidi"/>
            <w:kern w:val="2"/>
            <w:sz w:val="24"/>
            <w:szCs w:val="24"/>
            <w:lang w:eastAsia="en-AU"/>
            <w14:ligatures w14:val="standardContextual"/>
          </w:rPr>
          <w:tab/>
        </w:r>
        <w:r w:rsidRPr="00C36837">
          <w:t>Pleading guilty in another’s name</w:t>
        </w:r>
        <w:r>
          <w:tab/>
        </w:r>
        <w:r>
          <w:fldChar w:fldCharType="begin"/>
        </w:r>
        <w:r>
          <w:instrText xml:space="preserve"> PAGEREF _Toc204606221 \h </w:instrText>
        </w:r>
        <w:r>
          <w:fldChar w:fldCharType="separate"/>
        </w:r>
        <w:r w:rsidR="007C6DA1">
          <w:t>203</w:t>
        </w:r>
        <w:r>
          <w:fldChar w:fldCharType="end"/>
        </w:r>
      </w:hyperlink>
    </w:p>
    <w:p w14:paraId="2D00300C" w14:textId="0BDB7ED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2" w:history="1">
        <w:r w:rsidRPr="00C36837">
          <w:t>719</w:t>
        </w:r>
        <w:r>
          <w:rPr>
            <w:rFonts w:asciiTheme="minorHAnsi" w:eastAsiaTheme="minorEastAsia" w:hAnsiTheme="minorHAnsi" w:cstheme="minorBidi"/>
            <w:kern w:val="2"/>
            <w:sz w:val="24"/>
            <w:szCs w:val="24"/>
            <w:lang w:eastAsia="en-AU"/>
            <w14:ligatures w14:val="standardContextual"/>
          </w:rPr>
          <w:tab/>
        </w:r>
        <w:r w:rsidRPr="00C36837">
          <w:t>Failing to attend</w:t>
        </w:r>
        <w:r>
          <w:tab/>
        </w:r>
        <w:r>
          <w:fldChar w:fldCharType="begin"/>
        </w:r>
        <w:r>
          <w:instrText xml:space="preserve"> PAGEREF _Toc204606222 \h </w:instrText>
        </w:r>
        <w:r>
          <w:fldChar w:fldCharType="separate"/>
        </w:r>
        <w:r w:rsidR="007C6DA1">
          <w:t>203</w:t>
        </w:r>
        <w:r>
          <w:fldChar w:fldCharType="end"/>
        </w:r>
      </w:hyperlink>
    </w:p>
    <w:p w14:paraId="7B3FF6E0" w14:textId="78DC641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3" w:history="1">
        <w:r w:rsidRPr="00C36837">
          <w:t>720</w:t>
        </w:r>
        <w:r>
          <w:rPr>
            <w:rFonts w:asciiTheme="minorHAnsi" w:eastAsiaTheme="minorEastAsia" w:hAnsiTheme="minorHAnsi" w:cstheme="minorBidi"/>
            <w:kern w:val="2"/>
            <w:sz w:val="24"/>
            <w:szCs w:val="24"/>
            <w:lang w:eastAsia="en-AU"/>
            <w14:ligatures w14:val="standardContextual"/>
          </w:rPr>
          <w:tab/>
        </w:r>
        <w:r w:rsidRPr="00C36837">
          <w:t>Failing to produce document or other thing</w:t>
        </w:r>
        <w:r>
          <w:tab/>
        </w:r>
        <w:r>
          <w:fldChar w:fldCharType="begin"/>
        </w:r>
        <w:r>
          <w:instrText xml:space="preserve"> PAGEREF _Toc204606223 \h </w:instrText>
        </w:r>
        <w:r>
          <w:fldChar w:fldCharType="separate"/>
        </w:r>
        <w:r w:rsidR="007C6DA1">
          <w:t>203</w:t>
        </w:r>
        <w:r>
          <w:fldChar w:fldCharType="end"/>
        </w:r>
      </w:hyperlink>
    </w:p>
    <w:p w14:paraId="5FEEEA41" w14:textId="12B069B5"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4" w:history="1">
        <w:r w:rsidRPr="00C36837">
          <w:t>721</w:t>
        </w:r>
        <w:r>
          <w:rPr>
            <w:rFonts w:asciiTheme="minorHAnsi" w:eastAsiaTheme="minorEastAsia" w:hAnsiTheme="minorHAnsi" w:cstheme="minorBidi"/>
            <w:kern w:val="2"/>
            <w:sz w:val="24"/>
            <w:szCs w:val="24"/>
            <w:lang w:eastAsia="en-AU"/>
            <w14:ligatures w14:val="standardContextual"/>
          </w:rPr>
          <w:tab/>
        </w:r>
        <w:r w:rsidRPr="00C36837">
          <w:t>Failing to take oath</w:t>
        </w:r>
        <w:r>
          <w:tab/>
        </w:r>
        <w:r>
          <w:fldChar w:fldCharType="begin"/>
        </w:r>
        <w:r>
          <w:instrText xml:space="preserve"> PAGEREF _Toc204606224 \h </w:instrText>
        </w:r>
        <w:r>
          <w:fldChar w:fldCharType="separate"/>
        </w:r>
        <w:r w:rsidR="007C6DA1">
          <w:t>204</w:t>
        </w:r>
        <w:r>
          <w:fldChar w:fldCharType="end"/>
        </w:r>
      </w:hyperlink>
    </w:p>
    <w:p w14:paraId="6B9DBB9E" w14:textId="22FAE034"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5" w:history="1">
        <w:r w:rsidRPr="00C36837">
          <w:t>722</w:t>
        </w:r>
        <w:r>
          <w:rPr>
            <w:rFonts w:asciiTheme="minorHAnsi" w:eastAsiaTheme="minorEastAsia" w:hAnsiTheme="minorHAnsi" w:cstheme="minorBidi"/>
            <w:kern w:val="2"/>
            <w:sz w:val="24"/>
            <w:szCs w:val="24"/>
            <w:lang w:eastAsia="en-AU"/>
            <w14:ligatures w14:val="standardContextual"/>
          </w:rPr>
          <w:tab/>
        </w:r>
        <w:r w:rsidRPr="00C36837">
          <w:t>Failing to answer question or give information</w:t>
        </w:r>
        <w:r>
          <w:tab/>
        </w:r>
        <w:r>
          <w:fldChar w:fldCharType="begin"/>
        </w:r>
        <w:r>
          <w:instrText xml:space="preserve"> PAGEREF _Toc204606225 \h </w:instrText>
        </w:r>
        <w:r>
          <w:fldChar w:fldCharType="separate"/>
        </w:r>
        <w:r w:rsidR="007C6DA1">
          <w:t>204</w:t>
        </w:r>
        <w:r>
          <w:fldChar w:fldCharType="end"/>
        </w:r>
      </w:hyperlink>
    </w:p>
    <w:p w14:paraId="1D338DD8" w14:textId="4BF65E2C"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6" w:history="1">
        <w:r w:rsidRPr="00C36837">
          <w:t>723</w:t>
        </w:r>
        <w:r>
          <w:rPr>
            <w:rFonts w:asciiTheme="minorHAnsi" w:eastAsiaTheme="minorEastAsia" w:hAnsiTheme="minorHAnsi" w:cstheme="minorBidi"/>
            <w:kern w:val="2"/>
            <w:sz w:val="24"/>
            <w:szCs w:val="24"/>
            <w:lang w:eastAsia="en-AU"/>
            <w14:ligatures w14:val="standardContextual"/>
          </w:rPr>
          <w:tab/>
        </w:r>
        <w:r w:rsidRPr="00C36837">
          <w:t>Making etc false or misleading statements in legal proceeding</w:t>
        </w:r>
        <w:r>
          <w:tab/>
        </w:r>
        <w:r>
          <w:fldChar w:fldCharType="begin"/>
        </w:r>
        <w:r>
          <w:instrText xml:space="preserve"> PAGEREF _Toc204606226 \h </w:instrText>
        </w:r>
        <w:r>
          <w:fldChar w:fldCharType="separate"/>
        </w:r>
        <w:r w:rsidR="007C6DA1">
          <w:t>205</w:t>
        </w:r>
        <w:r>
          <w:fldChar w:fldCharType="end"/>
        </w:r>
      </w:hyperlink>
    </w:p>
    <w:p w14:paraId="5DD54B3E" w14:textId="7DC9EBF8"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7" w:history="1">
        <w:r w:rsidRPr="00C36837">
          <w:t>724</w:t>
        </w:r>
        <w:r>
          <w:rPr>
            <w:rFonts w:asciiTheme="minorHAnsi" w:eastAsiaTheme="minorEastAsia" w:hAnsiTheme="minorHAnsi" w:cstheme="minorBidi"/>
            <w:kern w:val="2"/>
            <w:sz w:val="24"/>
            <w:szCs w:val="24"/>
            <w:lang w:eastAsia="en-AU"/>
            <w14:ligatures w14:val="standardContextual"/>
          </w:rPr>
          <w:tab/>
        </w:r>
        <w:r w:rsidRPr="00C36837">
          <w:t>Obstructing etc legal proceeding</w:t>
        </w:r>
        <w:r>
          <w:tab/>
        </w:r>
        <w:r>
          <w:fldChar w:fldCharType="begin"/>
        </w:r>
        <w:r>
          <w:instrText xml:space="preserve"> PAGEREF _Toc204606227 \h </w:instrText>
        </w:r>
        <w:r>
          <w:fldChar w:fldCharType="separate"/>
        </w:r>
        <w:r w:rsidR="007C6DA1">
          <w:t>207</w:t>
        </w:r>
        <w:r>
          <w:fldChar w:fldCharType="end"/>
        </w:r>
      </w:hyperlink>
    </w:p>
    <w:p w14:paraId="5AB47711" w14:textId="16DB79B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28" w:history="1">
        <w:r w:rsidRPr="00C36837">
          <w:t>725</w:t>
        </w:r>
        <w:r>
          <w:rPr>
            <w:rFonts w:asciiTheme="minorHAnsi" w:eastAsiaTheme="minorEastAsia" w:hAnsiTheme="minorHAnsi" w:cstheme="minorBidi"/>
            <w:kern w:val="2"/>
            <w:sz w:val="24"/>
            <w:szCs w:val="24"/>
            <w:lang w:eastAsia="en-AU"/>
            <w14:ligatures w14:val="standardContextual"/>
          </w:rPr>
          <w:tab/>
        </w:r>
        <w:r w:rsidRPr="00C36837">
          <w:t>Obstructing or hindering investigation</w:t>
        </w:r>
        <w:r>
          <w:tab/>
        </w:r>
        <w:r>
          <w:fldChar w:fldCharType="begin"/>
        </w:r>
        <w:r>
          <w:instrText xml:space="preserve"> PAGEREF _Toc204606228 \h </w:instrText>
        </w:r>
        <w:r>
          <w:fldChar w:fldCharType="separate"/>
        </w:r>
        <w:r w:rsidR="007C6DA1">
          <w:t>207</w:t>
        </w:r>
        <w:r>
          <w:fldChar w:fldCharType="end"/>
        </w:r>
      </w:hyperlink>
    </w:p>
    <w:p w14:paraId="5848B671" w14:textId="29CD28D0"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229" w:history="1">
        <w:r w:rsidRPr="00C36837">
          <w:t>Part 7.4</w:t>
        </w:r>
        <w:r>
          <w:rPr>
            <w:rFonts w:asciiTheme="minorHAnsi" w:eastAsiaTheme="minorEastAsia" w:hAnsiTheme="minorHAnsi" w:cstheme="minorBidi"/>
            <w:b w:val="0"/>
            <w:kern w:val="2"/>
            <w:szCs w:val="24"/>
            <w:lang w:eastAsia="en-AU"/>
            <w14:ligatures w14:val="standardContextual"/>
          </w:rPr>
          <w:tab/>
        </w:r>
        <w:r w:rsidRPr="00C36837">
          <w:t>Procedural matters for ch 7</w:t>
        </w:r>
        <w:r w:rsidRPr="0022668A">
          <w:rPr>
            <w:vanish/>
          </w:rPr>
          <w:tab/>
        </w:r>
        <w:r w:rsidRPr="0022668A">
          <w:rPr>
            <w:vanish/>
          </w:rPr>
          <w:fldChar w:fldCharType="begin"/>
        </w:r>
        <w:r w:rsidRPr="0022668A">
          <w:rPr>
            <w:vanish/>
          </w:rPr>
          <w:instrText xml:space="preserve"> PAGEREF _Toc204606229 \h </w:instrText>
        </w:r>
        <w:r w:rsidRPr="0022668A">
          <w:rPr>
            <w:vanish/>
          </w:rPr>
        </w:r>
        <w:r w:rsidRPr="0022668A">
          <w:rPr>
            <w:vanish/>
          </w:rPr>
          <w:fldChar w:fldCharType="separate"/>
        </w:r>
        <w:r w:rsidR="007C6DA1">
          <w:rPr>
            <w:vanish/>
          </w:rPr>
          <w:t>208</w:t>
        </w:r>
        <w:r w:rsidRPr="0022668A">
          <w:rPr>
            <w:vanish/>
          </w:rPr>
          <w:fldChar w:fldCharType="end"/>
        </w:r>
      </w:hyperlink>
    </w:p>
    <w:p w14:paraId="788C0322" w14:textId="231E3DF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30" w:history="1">
        <w:r w:rsidRPr="00C36837">
          <w:t>726</w:t>
        </w:r>
        <w:r>
          <w:rPr>
            <w:rFonts w:asciiTheme="minorHAnsi" w:eastAsiaTheme="minorEastAsia" w:hAnsiTheme="minorHAnsi" w:cstheme="minorBidi"/>
            <w:kern w:val="2"/>
            <w:sz w:val="24"/>
            <w:szCs w:val="24"/>
            <w:lang w:eastAsia="en-AU"/>
            <w14:ligatures w14:val="standardContextual"/>
          </w:rPr>
          <w:tab/>
        </w:r>
        <w:r w:rsidRPr="00C36837">
          <w:t>Consent required for certain prosecutions</w:t>
        </w:r>
        <w:r>
          <w:tab/>
        </w:r>
        <w:r>
          <w:fldChar w:fldCharType="begin"/>
        </w:r>
        <w:r>
          <w:instrText xml:space="preserve"> PAGEREF _Toc204606230 \h </w:instrText>
        </w:r>
        <w:r>
          <w:fldChar w:fldCharType="separate"/>
        </w:r>
        <w:r w:rsidR="007C6DA1">
          <w:t>208</w:t>
        </w:r>
        <w:r>
          <w:fldChar w:fldCharType="end"/>
        </w:r>
      </w:hyperlink>
    </w:p>
    <w:p w14:paraId="2E6139BF" w14:textId="52CB108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31" w:history="1">
        <w:r w:rsidRPr="00C36837">
          <w:t>727</w:t>
        </w:r>
        <w:r>
          <w:rPr>
            <w:rFonts w:asciiTheme="minorHAnsi" w:eastAsiaTheme="minorEastAsia" w:hAnsiTheme="minorHAnsi" w:cstheme="minorBidi"/>
            <w:kern w:val="2"/>
            <w:sz w:val="24"/>
            <w:szCs w:val="24"/>
            <w:lang w:eastAsia="en-AU"/>
            <w14:ligatures w14:val="standardContextual"/>
          </w:rPr>
          <w:tab/>
        </w:r>
        <w:r w:rsidRPr="00C36837">
          <w:t>Alternative verdicts—aggravated perjury and perjury</w:t>
        </w:r>
        <w:r>
          <w:tab/>
        </w:r>
        <w:r>
          <w:fldChar w:fldCharType="begin"/>
        </w:r>
        <w:r>
          <w:instrText xml:space="preserve"> PAGEREF _Toc204606231 \h </w:instrText>
        </w:r>
        <w:r>
          <w:fldChar w:fldCharType="separate"/>
        </w:r>
        <w:r w:rsidR="007C6DA1">
          <w:t>208</w:t>
        </w:r>
        <w:r>
          <w:fldChar w:fldCharType="end"/>
        </w:r>
      </w:hyperlink>
    </w:p>
    <w:p w14:paraId="62F11ABE" w14:textId="3DA3AA2B"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32" w:history="1">
        <w:r w:rsidRPr="00C36837">
          <w:t>728</w:t>
        </w:r>
        <w:r>
          <w:rPr>
            <w:rFonts w:asciiTheme="minorHAnsi" w:eastAsiaTheme="minorEastAsia" w:hAnsiTheme="minorHAnsi" w:cstheme="minorBidi"/>
            <w:kern w:val="2"/>
            <w:sz w:val="24"/>
            <w:szCs w:val="24"/>
            <w:lang w:eastAsia="en-AU"/>
            <w14:ligatures w14:val="standardContextual"/>
          </w:rPr>
          <w:tab/>
        </w:r>
        <w:r w:rsidRPr="00C36837">
          <w:t>Alternative verdicts—perverting the course of justice and publication that could cause miscarriage of justice</w:t>
        </w:r>
        <w:r>
          <w:tab/>
        </w:r>
        <w:r>
          <w:fldChar w:fldCharType="begin"/>
        </w:r>
        <w:r>
          <w:instrText xml:space="preserve"> PAGEREF _Toc204606232 \h </w:instrText>
        </w:r>
        <w:r>
          <w:fldChar w:fldCharType="separate"/>
        </w:r>
        <w:r w:rsidR="007C6DA1">
          <w:t>209</w:t>
        </w:r>
        <w:r>
          <w:fldChar w:fldCharType="end"/>
        </w:r>
      </w:hyperlink>
    </w:p>
    <w:p w14:paraId="569BDA5E" w14:textId="5CA74C29"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6233" w:history="1">
        <w:r w:rsidRPr="00C36837">
          <w:t>Chapter 7A</w:t>
        </w:r>
        <w:r>
          <w:rPr>
            <w:rFonts w:asciiTheme="minorHAnsi" w:eastAsiaTheme="minorEastAsia" w:hAnsiTheme="minorHAnsi" w:cstheme="minorBidi"/>
            <w:b w:val="0"/>
            <w:kern w:val="2"/>
            <w:szCs w:val="24"/>
            <w:lang w:eastAsia="en-AU"/>
            <w14:ligatures w14:val="standardContextual"/>
          </w:rPr>
          <w:tab/>
        </w:r>
        <w:r w:rsidRPr="00C36837">
          <w:t>Other offences</w:t>
        </w:r>
        <w:r w:rsidRPr="0022668A">
          <w:rPr>
            <w:vanish/>
          </w:rPr>
          <w:tab/>
        </w:r>
        <w:r w:rsidRPr="0022668A">
          <w:rPr>
            <w:vanish/>
          </w:rPr>
          <w:fldChar w:fldCharType="begin"/>
        </w:r>
        <w:r w:rsidRPr="0022668A">
          <w:rPr>
            <w:vanish/>
          </w:rPr>
          <w:instrText xml:space="preserve"> PAGEREF _Toc204606233 \h </w:instrText>
        </w:r>
        <w:r w:rsidRPr="0022668A">
          <w:rPr>
            <w:vanish/>
          </w:rPr>
        </w:r>
        <w:r w:rsidRPr="0022668A">
          <w:rPr>
            <w:vanish/>
          </w:rPr>
          <w:fldChar w:fldCharType="separate"/>
        </w:r>
        <w:r w:rsidR="007C6DA1">
          <w:rPr>
            <w:vanish/>
          </w:rPr>
          <w:t>210</w:t>
        </w:r>
        <w:r w:rsidRPr="0022668A">
          <w:rPr>
            <w:vanish/>
          </w:rPr>
          <w:fldChar w:fldCharType="end"/>
        </w:r>
      </w:hyperlink>
    </w:p>
    <w:p w14:paraId="34151ED7" w14:textId="3BDA91B5"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234" w:history="1">
        <w:r w:rsidRPr="00C36837">
          <w:t>Part 7A.1</w:t>
        </w:r>
        <w:r>
          <w:rPr>
            <w:rFonts w:asciiTheme="minorHAnsi" w:eastAsiaTheme="minorEastAsia" w:hAnsiTheme="minorHAnsi" w:cstheme="minorBidi"/>
            <w:b w:val="0"/>
            <w:kern w:val="2"/>
            <w:szCs w:val="24"/>
            <w:lang w:eastAsia="en-AU"/>
            <w14:ligatures w14:val="standardContextual"/>
          </w:rPr>
          <w:tab/>
        </w:r>
        <w:r w:rsidRPr="00C36837">
          <w:t>Serious vilification</w:t>
        </w:r>
        <w:r w:rsidRPr="0022668A">
          <w:rPr>
            <w:vanish/>
          </w:rPr>
          <w:tab/>
        </w:r>
        <w:r w:rsidRPr="0022668A">
          <w:rPr>
            <w:vanish/>
          </w:rPr>
          <w:fldChar w:fldCharType="begin"/>
        </w:r>
        <w:r w:rsidRPr="0022668A">
          <w:rPr>
            <w:vanish/>
          </w:rPr>
          <w:instrText xml:space="preserve"> PAGEREF _Toc204606234 \h </w:instrText>
        </w:r>
        <w:r w:rsidRPr="0022668A">
          <w:rPr>
            <w:vanish/>
          </w:rPr>
        </w:r>
        <w:r w:rsidRPr="0022668A">
          <w:rPr>
            <w:vanish/>
          </w:rPr>
          <w:fldChar w:fldCharType="separate"/>
        </w:r>
        <w:r w:rsidR="007C6DA1">
          <w:rPr>
            <w:vanish/>
          </w:rPr>
          <w:t>210</w:t>
        </w:r>
        <w:r w:rsidRPr="0022668A">
          <w:rPr>
            <w:vanish/>
          </w:rPr>
          <w:fldChar w:fldCharType="end"/>
        </w:r>
      </w:hyperlink>
    </w:p>
    <w:p w14:paraId="294CFE04" w14:textId="716D70B7"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35" w:history="1">
        <w:r w:rsidRPr="00C36837">
          <w:t>750</w:t>
        </w:r>
        <w:r>
          <w:rPr>
            <w:rFonts w:asciiTheme="minorHAnsi" w:eastAsiaTheme="minorEastAsia" w:hAnsiTheme="minorHAnsi" w:cstheme="minorBidi"/>
            <w:kern w:val="2"/>
            <w:sz w:val="24"/>
            <w:szCs w:val="24"/>
            <w:lang w:eastAsia="en-AU"/>
            <w14:ligatures w14:val="standardContextual"/>
          </w:rPr>
          <w:tab/>
        </w:r>
        <w:r w:rsidRPr="00C36837">
          <w:t>Serious vilification</w:t>
        </w:r>
        <w:r>
          <w:tab/>
        </w:r>
        <w:r>
          <w:fldChar w:fldCharType="begin"/>
        </w:r>
        <w:r>
          <w:instrText xml:space="preserve"> PAGEREF _Toc204606235 \h </w:instrText>
        </w:r>
        <w:r>
          <w:fldChar w:fldCharType="separate"/>
        </w:r>
        <w:r w:rsidR="007C6DA1">
          <w:t>210</w:t>
        </w:r>
        <w:r>
          <w:fldChar w:fldCharType="end"/>
        </w:r>
      </w:hyperlink>
    </w:p>
    <w:p w14:paraId="09B9A61D" w14:textId="645B6D3B"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236" w:history="1">
        <w:r w:rsidRPr="00C36837">
          <w:t>Part 7A.2</w:t>
        </w:r>
        <w:r>
          <w:rPr>
            <w:rFonts w:asciiTheme="minorHAnsi" w:eastAsiaTheme="minorEastAsia" w:hAnsiTheme="minorHAnsi" w:cstheme="minorBidi"/>
            <w:b w:val="0"/>
            <w:kern w:val="2"/>
            <w:szCs w:val="24"/>
            <w:lang w:eastAsia="en-AU"/>
            <w14:ligatures w14:val="standardContextual"/>
          </w:rPr>
          <w:tab/>
        </w:r>
        <w:r w:rsidRPr="00C36837">
          <w:t>Public display of Nazi symbols</w:t>
        </w:r>
        <w:r w:rsidRPr="0022668A">
          <w:rPr>
            <w:vanish/>
          </w:rPr>
          <w:tab/>
        </w:r>
        <w:r w:rsidRPr="0022668A">
          <w:rPr>
            <w:vanish/>
          </w:rPr>
          <w:fldChar w:fldCharType="begin"/>
        </w:r>
        <w:r w:rsidRPr="0022668A">
          <w:rPr>
            <w:vanish/>
          </w:rPr>
          <w:instrText xml:space="preserve"> PAGEREF _Toc204606236 \h </w:instrText>
        </w:r>
        <w:r w:rsidRPr="0022668A">
          <w:rPr>
            <w:vanish/>
          </w:rPr>
        </w:r>
        <w:r w:rsidRPr="0022668A">
          <w:rPr>
            <w:vanish/>
          </w:rPr>
          <w:fldChar w:fldCharType="separate"/>
        </w:r>
        <w:r w:rsidR="007C6DA1">
          <w:rPr>
            <w:vanish/>
          </w:rPr>
          <w:t>212</w:t>
        </w:r>
        <w:r w:rsidRPr="0022668A">
          <w:rPr>
            <w:vanish/>
          </w:rPr>
          <w:fldChar w:fldCharType="end"/>
        </w:r>
      </w:hyperlink>
    </w:p>
    <w:p w14:paraId="32266507" w14:textId="4D0C5CB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37" w:history="1">
        <w:r w:rsidRPr="00C36837">
          <w:t>751</w:t>
        </w:r>
        <w:r>
          <w:rPr>
            <w:rFonts w:asciiTheme="minorHAnsi" w:eastAsiaTheme="minorEastAsia" w:hAnsiTheme="minorHAnsi" w:cstheme="minorBidi"/>
            <w:kern w:val="2"/>
            <w:sz w:val="24"/>
            <w:szCs w:val="24"/>
            <w:lang w:eastAsia="en-AU"/>
            <w14:ligatures w14:val="standardContextual"/>
          </w:rPr>
          <w:tab/>
        </w:r>
        <w:r w:rsidRPr="00C36837">
          <w:t xml:space="preserve">Meaning of </w:t>
        </w:r>
        <w:r w:rsidRPr="00C36837">
          <w:rPr>
            <w:i/>
          </w:rPr>
          <w:t>Nazi symbol</w:t>
        </w:r>
        <w:r w:rsidRPr="00C36837">
          <w:t>—pt 7A.2</w:t>
        </w:r>
        <w:r>
          <w:tab/>
        </w:r>
        <w:r>
          <w:fldChar w:fldCharType="begin"/>
        </w:r>
        <w:r>
          <w:instrText xml:space="preserve"> PAGEREF _Toc204606237 \h </w:instrText>
        </w:r>
        <w:r>
          <w:fldChar w:fldCharType="separate"/>
        </w:r>
        <w:r w:rsidR="007C6DA1">
          <w:t>212</w:t>
        </w:r>
        <w:r>
          <w:fldChar w:fldCharType="end"/>
        </w:r>
      </w:hyperlink>
    </w:p>
    <w:p w14:paraId="05FE83C1" w14:textId="44044116"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38" w:history="1">
        <w:r w:rsidRPr="00C36837">
          <w:t>752</w:t>
        </w:r>
        <w:r>
          <w:rPr>
            <w:rFonts w:asciiTheme="minorHAnsi" w:eastAsiaTheme="minorEastAsia" w:hAnsiTheme="minorHAnsi" w:cstheme="minorBidi"/>
            <w:kern w:val="2"/>
            <w:sz w:val="24"/>
            <w:szCs w:val="24"/>
            <w:lang w:eastAsia="en-AU"/>
            <w14:ligatures w14:val="standardContextual"/>
          </w:rPr>
          <w:tab/>
        </w:r>
        <w:r w:rsidRPr="00C36837">
          <w:t>Public display of Nazi symbols</w:t>
        </w:r>
        <w:r>
          <w:tab/>
        </w:r>
        <w:r>
          <w:fldChar w:fldCharType="begin"/>
        </w:r>
        <w:r>
          <w:instrText xml:space="preserve"> PAGEREF _Toc204606238 \h </w:instrText>
        </w:r>
        <w:r>
          <w:fldChar w:fldCharType="separate"/>
        </w:r>
        <w:r w:rsidR="007C6DA1">
          <w:t>212</w:t>
        </w:r>
        <w:r>
          <w:fldChar w:fldCharType="end"/>
        </w:r>
      </w:hyperlink>
    </w:p>
    <w:p w14:paraId="10113E29" w14:textId="627CD8C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39" w:history="1">
        <w:r w:rsidRPr="00C36837">
          <w:t>753</w:t>
        </w:r>
        <w:r>
          <w:rPr>
            <w:rFonts w:asciiTheme="minorHAnsi" w:eastAsiaTheme="minorEastAsia" w:hAnsiTheme="minorHAnsi" w:cstheme="minorBidi"/>
            <w:kern w:val="2"/>
            <w:sz w:val="24"/>
            <w:szCs w:val="24"/>
            <w:lang w:eastAsia="en-AU"/>
            <w14:ligatures w14:val="standardContextual"/>
          </w:rPr>
          <w:tab/>
        </w:r>
        <w:r w:rsidRPr="00C36837">
          <w:t>Direction to remove Nazi symbol from public display</w:t>
        </w:r>
        <w:r>
          <w:tab/>
        </w:r>
        <w:r>
          <w:fldChar w:fldCharType="begin"/>
        </w:r>
        <w:r>
          <w:instrText xml:space="preserve"> PAGEREF _Toc204606239 \h </w:instrText>
        </w:r>
        <w:r>
          <w:fldChar w:fldCharType="separate"/>
        </w:r>
        <w:r w:rsidR="007C6DA1">
          <w:t>214</w:t>
        </w:r>
        <w:r>
          <w:fldChar w:fldCharType="end"/>
        </w:r>
      </w:hyperlink>
    </w:p>
    <w:p w14:paraId="008A6378" w14:textId="06FCC136" w:rsidR="0022668A" w:rsidRDefault="0022668A">
      <w:pPr>
        <w:pStyle w:val="TOC2"/>
        <w:rPr>
          <w:rFonts w:asciiTheme="minorHAnsi" w:eastAsiaTheme="minorEastAsia" w:hAnsiTheme="minorHAnsi" w:cstheme="minorBidi"/>
          <w:b w:val="0"/>
          <w:kern w:val="2"/>
          <w:szCs w:val="24"/>
          <w:lang w:eastAsia="en-AU"/>
          <w14:ligatures w14:val="standardContextual"/>
        </w:rPr>
      </w:pPr>
      <w:hyperlink w:anchor="_Toc204606240" w:history="1">
        <w:r w:rsidRPr="00C36837">
          <w:t>Part 7A.3</w:t>
        </w:r>
        <w:r>
          <w:rPr>
            <w:rFonts w:asciiTheme="minorHAnsi" w:eastAsiaTheme="minorEastAsia" w:hAnsiTheme="minorHAnsi" w:cstheme="minorBidi"/>
            <w:b w:val="0"/>
            <w:kern w:val="2"/>
            <w:szCs w:val="24"/>
            <w:lang w:eastAsia="en-AU"/>
            <w14:ligatures w14:val="standardContextual"/>
          </w:rPr>
          <w:tab/>
        </w:r>
        <w:r w:rsidRPr="00C36837">
          <w:t>Other offences</w:t>
        </w:r>
        <w:r w:rsidRPr="0022668A">
          <w:rPr>
            <w:vanish/>
          </w:rPr>
          <w:tab/>
        </w:r>
        <w:r w:rsidRPr="0022668A">
          <w:rPr>
            <w:vanish/>
          </w:rPr>
          <w:fldChar w:fldCharType="begin"/>
        </w:r>
        <w:r w:rsidRPr="0022668A">
          <w:rPr>
            <w:vanish/>
          </w:rPr>
          <w:instrText xml:space="preserve"> PAGEREF _Toc204606240 \h </w:instrText>
        </w:r>
        <w:r w:rsidRPr="0022668A">
          <w:rPr>
            <w:vanish/>
          </w:rPr>
        </w:r>
        <w:r w:rsidRPr="0022668A">
          <w:rPr>
            <w:vanish/>
          </w:rPr>
          <w:fldChar w:fldCharType="separate"/>
        </w:r>
        <w:r w:rsidR="007C6DA1">
          <w:rPr>
            <w:vanish/>
          </w:rPr>
          <w:t>216</w:t>
        </w:r>
        <w:r w:rsidRPr="0022668A">
          <w:rPr>
            <w:vanish/>
          </w:rPr>
          <w:fldChar w:fldCharType="end"/>
        </w:r>
      </w:hyperlink>
    </w:p>
    <w:p w14:paraId="5816AB63" w14:textId="1E90E84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41" w:history="1">
        <w:r w:rsidRPr="00C36837">
          <w:t>754</w:t>
        </w:r>
        <w:r>
          <w:rPr>
            <w:rFonts w:asciiTheme="minorHAnsi" w:eastAsiaTheme="minorEastAsia" w:hAnsiTheme="minorHAnsi" w:cstheme="minorBidi"/>
            <w:kern w:val="2"/>
            <w:sz w:val="24"/>
            <w:szCs w:val="24"/>
            <w:lang w:eastAsia="en-AU"/>
            <w14:ligatures w14:val="standardContextual"/>
          </w:rPr>
          <w:tab/>
        </w:r>
        <w:r w:rsidRPr="00C36837">
          <w:t>Unauthorised entry of motor vehicle</w:t>
        </w:r>
        <w:r>
          <w:tab/>
        </w:r>
        <w:r>
          <w:fldChar w:fldCharType="begin"/>
        </w:r>
        <w:r>
          <w:instrText xml:space="preserve"> PAGEREF _Toc204606241 \h </w:instrText>
        </w:r>
        <w:r>
          <w:fldChar w:fldCharType="separate"/>
        </w:r>
        <w:r w:rsidR="007C6DA1">
          <w:t>216</w:t>
        </w:r>
        <w:r>
          <w:fldChar w:fldCharType="end"/>
        </w:r>
      </w:hyperlink>
    </w:p>
    <w:p w14:paraId="78B9E907" w14:textId="2848F3E3" w:rsidR="0022668A" w:rsidRDefault="0022668A">
      <w:pPr>
        <w:pStyle w:val="TOC1"/>
        <w:rPr>
          <w:rFonts w:asciiTheme="minorHAnsi" w:eastAsiaTheme="minorEastAsia" w:hAnsiTheme="minorHAnsi" w:cstheme="minorBidi"/>
          <w:b w:val="0"/>
          <w:kern w:val="2"/>
          <w:szCs w:val="24"/>
          <w:lang w:eastAsia="en-AU"/>
          <w14:ligatures w14:val="standardContextual"/>
        </w:rPr>
      </w:pPr>
      <w:hyperlink w:anchor="_Toc204606242" w:history="1">
        <w:r w:rsidRPr="00C36837">
          <w:t>Chapter 8</w:t>
        </w:r>
        <w:r>
          <w:rPr>
            <w:rFonts w:asciiTheme="minorHAnsi" w:eastAsiaTheme="minorEastAsia" w:hAnsiTheme="minorHAnsi" w:cstheme="minorBidi"/>
            <w:b w:val="0"/>
            <w:kern w:val="2"/>
            <w:szCs w:val="24"/>
            <w:lang w:eastAsia="en-AU"/>
            <w14:ligatures w14:val="standardContextual"/>
          </w:rPr>
          <w:tab/>
        </w:r>
        <w:r w:rsidRPr="00C36837">
          <w:t>Miscellaneous</w:t>
        </w:r>
        <w:r w:rsidRPr="0022668A">
          <w:rPr>
            <w:vanish/>
          </w:rPr>
          <w:tab/>
        </w:r>
        <w:r w:rsidRPr="0022668A">
          <w:rPr>
            <w:vanish/>
          </w:rPr>
          <w:fldChar w:fldCharType="begin"/>
        </w:r>
        <w:r w:rsidRPr="0022668A">
          <w:rPr>
            <w:vanish/>
          </w:rPr>
          <w:instrText xml:space="preserve"> PAGEREF _Toc204606242 \h </w:instrText>
        </w:r>
        <w:r w:rsidRPr="0022668A">
          <w:rPr>
            <w:vanish/>
          </w:rPr>
        </w:r>
        <w:r w:rsidRPr="0022668A">
          <w:rPr>
            <w:vanish/>
          </w:rPr>
          <w:fldChar w:fldCharType="separate"/>
        </w:r>
        <w:r w:rsidR="007C6DA1">
          <w:rPr>
            <w:vanish/>
          </w:rPr>
          <w:t>217</w:t>
        </w:r>
        <w:r w:rsidRPr="0022668A">
          <w:rPr>
            <w:vanish/>
          </w:rPr>
          <w:fldChar w:fldCharType="end"/>
        </w:r>
      </w:hyperlink>
    </w:p>
    <w:p w14:paraId="0F2DA4B6" w14:textId="36B8D5ED"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43" w:history="1">
        <w:r w:rsidRPr="00C36837">
          <w:t>800</w:t>
        </w:r>
        <w:r>
          <w:rPr>
            <w:rFonts w:asciiTheme="minorHAnsi" w:eastAsiaTheme="minorEastAsia" w:hAnsiTheme="minorHAnsi" w:cstheme="minorBidi"/>
            <w:kern w:val="2"/>
            <w:sz w:val="24"/>
            <w:szCs w:val="24"/>
            <w:lang w:eastAsia="en-AU"/>
            <w14:ligatures w14:val="standardContextual"/>
          </w:rPr>
          <w:tab/>
        </w:r>
        <w:r w:rsidRPr="00C36837">
          <w:t>Regulation-making power</w:t>
        </w:r>
        <w:r>
          <w:tab/>
        </w:r>
        <w:r>
          <w:fldChar w:fldCharType="begin"/>
        </w:r>
        <w:r>
          <w:instrText xml:space="preserve"> PAGEREF _Toc204606243 \h </w:instrText>
        </w:r>
        <w:r>
          <w:fldChar w:fldCharType="separate"/>
        </w:r>
        <w:r w:rsidR="007C6DA1">
          <w:t>217</w:t>
        </w:r>
        <w:r>
          <w:fldChar w:fldCharType="end"/>
        </w:r>
      </w:hyperlink>
    </w:p>
    <w:p w14:paraId="651494A2" w14:textId="00E54F61"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44" w:history="1">
        <w:r w:rsidRPr="00C36837">
          <w:t>801</w:t>
        </w:r>
        <w:r>
          <w:rPr>
            <w:rFonts w:asciiTheme="minorHAnsi" w:eastAsiaTheme="minorEastAsia" w:hAnsiTheme="minorHAnsi" w:cstheme="minorBidi"/>
            <w:kern w:val="2"/>
            <w:sz w:val="24"/>
            <w:szCs w:val="24"/>
            <w:lang w:eastAsia="en-AU"/>
            <w14:ligatures w14:val="standardContextual"/>
          </w:rPr>
          <w:tab/>
        </w:r>
        <w:r w:rsidRPr="00C36837">
          <w:t xml:space="preserve">Review of amendments made by </w:t>
        </w:r>
        <w:r w:rsidRPr="00C36837">
          <w:rPr>
            <w:lang w:eastAsia="en-AU"/>
          </w:rPr>
          <w:t>Justice (Age of Criminal Responsibility) Legislation Amendment Act 2023</w:t>
        </w:r>
        <w:r>
          <w:tab/>
        </w:r>
        <w:r>
          <w:fldChar w:fldCharType="begin"/>
        </w:r>
        <w:r>
          <w:instrText xml:space="preserve"> PAGEREF _Toc204606244 \h </w:instrText>
        </w:r>
        <w:r>
          <w:fldChar w:fldCharType="separate"/>
        </w:r>
        <w:r w:rsidR="007C6DA1">
          <w:t>217</w:t>
        </w:r>
        <w:r>
          <w:fldChar w:fldCharType="end"/>
        </w:r>
      </w:hyperlink>
    </w:p>
    <w:p w14:paraId="619705BB" w14:textId="71BFF537" w:rsidR="0022668A" w:rsidRDefault="0022668A">
      <w:pPr>
        <w:pStyle w:val="TOC6"/>
        <w:rPr>
          <w:rFonts w:asciiTheme="minorHAnsi" w:eastAsiaTheme="minorEastAsia" w:hAnsiTheme="minorHAnsi" w:cstheme="minorBidi"/>
          <w:b w:val="0"/>
          <w:kern w:val="2"/>
          <w:szCs w:val="24"/>
          <w:lang w:eastAsia="en-AU"/>
          <w14:ligatures w14:val="standardContextual"/>
        </w:rPr>
      </w:pPr>
      <w:hyperlink w:anchor="_Toc204606245" w:history="1">
        <w:r w:rsidRPr="00C36837">
          <w:t>Schedule 1</w:t>
        </w:r>
        <w:r>
          <w:rPr>
            <w:rFonts w:asciiTheme="minorHAnsi" w:eastAsiaTheme="minorEastAsia" w:hAnsiTheme="minorHAnsi" w:cstheme="minorBidi"/>
            <w:b w:val="0"/>
            <w:kern w:val="2"/>
            <w:szCs w:val="24"/>
            <w:lang w:eastAsia="en-AU"/>
            <w14:ligatures w14:val="standardContextual"/>
          </w:rPr>
          <w:tab/>
        </w:r>
        <w:r w:rsidRPr="00C36837">
          <w:t>Crimes Act 1900—Offences for which children 12 years old and older but under 14 years old are criminally responsible</w:t>
        </w:r>
        <w:r>
          <w:tab/>
        </w:r>
        <w:r w:rsidRPr="0022668A">
          <w:rPr>
            <w:b w:val="0"/>
            <w:sz w:val="20"/>
          </w:rPr>
          <w:fldChar w:fldCharType="begin"/>
        </w:r>
        <w:r w:rsidRPr="0022668A">
          <w:rPr>
            <w:b w:val="0"/>
            <w:sz w:val="20"/>
          </w:rPr>
          <w:instrText xml:space="preserve"> PAGEREF _Toc204606245 \h </w:instrText>
        </w:r>
        <w:r w:rsidRPr="0022668A">
          <w:rPr>
            <w:b w:val="0"/>
            <w:sz w:val="20"/>
          </w:rPr>
        </w:r>
        <w:r w:rsidRPr="0022668A">
          <w:rPr>
            <w:b w:val="0"/>
            <w:sz w:val="20"/>
          </w:rPr>
          <w:fldChar w:fldCharType="separate"/>
        </w:r>
        <w:r w:rsidR="007C6DA1">
          <w:rPr>
            <w:b w:val="0"/>
            <w:sz w:val="20"/>
          </w:rPr>
          <w:t>218</w:t>
        </w:r>
        <w:r w:rsidRPr="0022668A">
          <w:rPr>
            <w:b w:val="0"/>
            <w:sz w:val="20"/>
          </w:rPr>
          <w:fldChar w:fldCharType="end"/>
        </w:r>
      </w:hyperlink>
    </w:p>
    <w:p w14:paraId="79C3D2F0" w14:textId="6C163A21" w:rsidR="0022668A" w:rsidRDefault="0022668A">
      <w:pPr>
        <w:pStyle w:val="TOC6"/>
        <w:rPr>
          <w:rFonts w:asciiTheme="minorHAnsi" w:eastAsiaTheme="minorEastAsia" w:hAnsiTheme="minorHAnsi" w:cstheme="minorBidi"/>
          <w:b w:val="0"/>
          <w:kern w:val="2"/>
          <w:szCs w:val="24"/>
          <w:lang w:eastAsia="en-AU"/>
          <w14:ligatures w14:val="standardContextual"/>
        </w:rPr>
      </w:pPr>
      <w:hyperlink w:anchor="_Toc204606246" w:history="1">
        <w:r w:rsidRPr="00C36837">
          <w:t>Dictionary</w:t>
        </w:r>
        <w:r>
          <w:tab/>
        </w:r>
        <w:r>
          <w:tab/>
        </w:r>
        <w:r w:rsidRPr="0022668A">
          <w:rPr>
            <w:b w:val="0"/>
            <w:sz w:val="20"/>
          </w:rPr>
          <w:fldChar w:fldCharType="begin"/>
        </w:r>
        <w:r w:rsidRPr="0022668A">
          <w:rPr>
            <w:b w:val="0"/>
            <w:sz w:val="20"/>
          </w:rPr>
          <w:instrText xml:space="preserve"> PAGEREF _Toc204606246 \h </w:instrText>
        </w:r>
        <w:r w:rsidRPr="0022668A">
          <w:rPr>
            <w:b w:val="0"/>
            <w:sz w:val="20"/>
          </w:rPr>
        </w:r>
        <w:r w:rsidRPr="0022668A">
          <w:rPr>
            <w:b w:val="0"/>
            <w:sz w:val="20"/>
          </w:rPr>
          <w:fldChar w:fldCharType="separate"/>
        </w:r>
        <w:r w:rsidR="007C6DA1">
          <w:rPr>
            <w:b w:val="0"/>
            <w:sz w:val="20"/>
          </w:rPr>
          <w:t>219</w:t>
        </w:r>
        <w:r w:rsidRPr="0022668A">
          <w:rPr>
            <w:b w:val="0"/>
            <w:sz w:val="20"/>
          </w:rPr>
          <w:fldChar w:fldCharType="end"/>
        </w:r>
      </w:hyperlink>
    </w:p>
    <w:p w14:paraId="688032A0" w14:textId="239A4247" w:rsidR="0022668A" w:rsidRDefault="0022668A" w:rsidP="0022668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606247" w:history="1">
        <w:r>
          <w:t>Endnotes</w:t>
        </w:r>
        <w:r w:rsidRPr="0022668A">
          <w:rPr>
            <w:vanish/>
          </w:rPr>
          <w:tab/>
        </w:r>
        <w:r>
          <w:rPr>
            <w:vanish/>
          </w:rPr>
          <w:tab/>
        </w:r>
        <w:r w:rsidRPr="0022668A">
          <w:rPr>
            <w:b w:val="0"/>
            <w:vanish/>
          </w:rPr>
          <w:fldChar w:fldCharType="begin"/>
        </w:r>
        <w:r w:rsidRPr="0022668A">
          <w:rPr>
            <w:b w:val="0"/>
            <w:vanish/>
          </w:rPr>
          <w:instrText xml:space="preserve"> PAGEREF _Toc204606247 \h </w:instrText>
        </w:r>
        <w:r w:rsidRPr="0022668A">
          <w:rPr>
            <w:b w:val="0"/>
            <w:vanish/>
          </w:rPr>
        </w:r>
        <w:r w:rsidRPr="0022668A">
          <w:rPr>
            <w:b w:val="0"/>
            <w:vanish/>
          </w:rPr>
          <w:fldChar w:fldCharType="separate"/>
        </w:r>
        <w:r w:rsidR="007C6DA1">
          <w:rPr>
            <w:b w:val="0"/>
            <w:vanish/>
          </w:rPr>
          <w:t>229</w:t>
        </w:r>
        <w:r w:rsidRPr="0022668A">
          <w:rPr>
            <w:b w:val="0"/>
            <w:vanish/>
          </w:rPr>
          <w:fldChar w:fldCharType="end"/>
        </w:r>
      </w:hyperlink>
    </w:p>
    <w:p w14:paraId="192324A1" w14:textId="023908DE"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48" w:history="1">
        <w:r w:rsidRPr="00C36837">
          <w:t>1</w:t>
        </w:r>
        <w:r>
          <w:rPr>
            <w:rFonts w:asciiTheme="minorHAnsi" w:eastAsiaTheme="minorEastAsia" w:hAnsiTheme="minorHAnsi" w:cstheme="minorBidi"/>
            <w:kern w:val="2"/>
            <w:sz w:val="24"/>
            <w:szCs w:val="24"/>
            <w:lang w:eastAsia="en-AU"/>
            <w14:ligatures w14:val="standardContextual"/>
          </w:rPr>
          <w:tab/>
        </w:r>
        <w:r w:rsidRPr="00C36837">
          <w:t>About the endnotes</w:t>
        </w:r>
        <w:r>
          <w:tab/>
        </w:r>
        <w:r>
          <w:fldChar w:fldCharType="begin"/>
        </w:r>
        <w:r>
          <w:instrText xml:space="preserve"> PAGEREF _Toc204606248 \h </w:instrText>
        </w:r>
        <w:r>
          <w:fldChar w:fldCharType="separate"/>
        </w:r>
        <w:r w:rsidR="007C6DA1">
          <w:t>229</w:t>
        </w:r>
        <w:r>
          <w:fldChar w:fldCharType="end"/>
        </w:r>
      </w:hyperlink>
    </w:p>
    <w:p w14:paraId="7440FBAB" w14:textId="1DA0502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49" w:history="1">
        <w:r w:rsidRPr="00C36837">
          <w:t>2</w:t>
        </w:r>
        <w:r>
          <w:rPr>
            <w:rFonts w:asciiTheme="minorHAnsi" w:eastAsiaTheme="minorEastAsia" w:hAnsiTheme="minorHAnsi" w:cstheme="minorBidi"/>
            <w:kern w:val="2"/>
            <w:sz w:val="24"/>
            <w:szCs w:val="24"/>
            <w:lang w:eastAsia="en-AU"/>
            <w14:ligatures w14:val="standardContextual"/>
          </w:rPr>
          <w:tab/>
        </w:r>
        <w:r w:rsidRPr="00C36837">
          <w:t>Abbreviation key</w:t>
        </w:r>
        <w:r>
          <w:tab/>
        </w:r>
        <w:r>
          <w:fldChar w:fldCharType="begin"/>
        </w:r>
        <w:r>
          <w:instrText xml:space="preserve"> PAGEREF _Toc204606249 \h </w:instrText>
        </w:r>
        <w:r>
          <w:fldChar w:fldCharType="separate"/>
        </w:r>
        <w:r w:rsidR="007C6DA1">
          <w:t>229</w:t>
        </w:r>
        <w:r>
          <w:fldChar w:fldCharType="end"/>
        </w:r>
      </w:hyperlink>
    </w:p>
    <w:p w14:paraId="7C03BE63" w14:textId="2F0056EB" w:rsidR="0022668A" w:rsidRDefault="002266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606250" w:history="1">
        <w:r w:rsidRPr="00C36837">
          <w:t>3</w:t>
        </w:r>
        <w:r>
          <w:rPr>
            <w:rFonts w:asciiTheme="minorHAnsi" w:eastAsiaTheme="minorEastAsia" w:hAnsiTheme="minorHAnsi" w:cstheme="minorBidi"/>
            <w:kern w:val="2"/>
            <w:sz w:val="24"/>
            <w:szCs w:val="24"/>
            <w:lang w:eastAsia="en-AU"/>
            <w14:ligatures w14:val="standardContextual"/>
          </w:rPr>
          <w:tab/>
        </w:r>
        <w:r w:rsidRPr="00C36837">
          <w:t>Legislation history</w:t>
        </w:r>
        <w:r>
          <w:tab/>
        </w:r>
        <w:r>
          <w:fldChar w:fldCharType="begin"/>
        </w:r>
        <w:r>
          <w:instrText xml:space="preserve"> PAGEREF _Toc204606250 \h </w:instrText>
        </w:r>
        <w:r>
          <w:fldChar w:fldCharType="separate"/>
        </w:r>
        <w:r w:rsidR="007C6DA1">
          <w:t>230</w:t>
        </w:r>
        <w:r>
          <w:fldChar w:fldCharType="end"/>
        </w:r>
      </w:hyperlink>
    </w:p>
    <w:p w14:paraId="36ABD221" w14:textId="6F25F889"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51" w:history="1">
        <w:r w:rsidRPr="00C36837">
          <w:t>4</w:t>
        </w:r>
        <w:r>
          <w:rPr>
            <w:rFonts w:asciiTheme="minorHAnsi" w:eastAsiaTheme="minorEastAsia" w:hAnsiTheme="minorHAnsi" w:cstheme="minorBidi"/>
            <w:kern w:val="2"/>
            <w:sz w:val="24"/>
            <w:szCs w:val="24"/>
            <w:lang w:eastAsia="en-AU"/>
            <w14:ligatures w14:val="standardContextual"/>
          </w:rPr>
          <w:tab/>
        </w:r>
        <w:r w:rsidRPr="00C36837">
          <w:t>Amendment history</w:t>
        </w:r>
        <w:r>
          <w:tab/>
        </w:r>
        <w:r>
          <w:fldChar w:fldCharType="begin"/>
        </w:r>
        <w:r>
          <w:instrText xml:space="preserve"> PAGEREF _Toc204606251 \h </w:instrText>
        </w:r>
        <w:r>
          <w:fldChar w:fldCharType="separate"/>
        </w:r>
        <w:r w:rsidR="007C6DA1">
          <w:t>238</w:t>
        </w:r>
        <w:r>
          <w:fldChar w:fldCharType="end"/>
        </w:r>
      </w:hyperlink>
    </w:p>
    <w:p w14:paraId="78A900B2" w14:textId="44970DAF" w:rsidR="0022668A" w:rsidRDefault="0022668A">
      <w:pPr>
        <w:pStyle w:val="TOC5"/>
        <w:rPr>
          <w:rFonts w:asciiTheme="minorHAnsi" w:eastAsiaTheme="minorEastAsia" w:hAnsiTheme="minorHAnsi" w:cstheme="minorBidi"/>
          <w:kern w:val="2"/>
          <w:sz w:val="24"/>
          <w:szCs w:val="24"/>
          <w:lang w:eastAsia="en-AU"/>
          <w14:ligatures w14:val="standardContextual"/>
        </w:rPr>
      </w:pPr>
      <w:r>
        <w:tab/>
      </w:r>
      <w:hyperlink w:anchor="_Toc204606252" w:history="1">
        <w:r w:rsidRPr="00C36837">
          <w:t>5</w:t>
        </w:r>
        <w:r>
          <w:rPr>
            <w:rFonts w:asciiTheme="minorHAnsi" w:eastAsiaTheme="minorEastAsia" w:hAnsiTheme="minorHAnsi" w:cstheme="minorBidi"/>
            <w:kern w:val="2"/>
            <w:sz w:val="24"/>
            <w:szCs w:val="24"/>
            <w:lang w:eastAsia="en-AU"/>
            <w14:ligatures w14:val="standardContextual"/>
          </w:rPr>
          <w:tab/>
        </w:r>
        <w:r w:rsidRPr="00C36837">
          <w:t>Earlier republications</w:t>
        </w:r>
        <w:r>
          <w:tab/>
        </w:r>
        <w:r>
          <w:fldChar w:fldCharType="begin"/>
        </w:r>
        <w:r>
          <w:instrText xml:space="preserve"> PAGEREF _Toc204606252 \h </w:instrText>
        </w:r>
        <w:r>
          <w:fldChar w:fldCharType="separate"/>
        </w:r>
        <w:r w:rsidR="007C6DA1">
          <w:t>262</w:t>
        </w:r>
        <w:r>
          <w:fldChar w:fldCharType="end"/>
        </w:r>
      </w:hyperlink>
    </w:p>
    <w:p w14:paraId="018BAF0F" w14:textId="068C9C29" w:rsidR="000D4F0E" w:rsidRDefault="0022668A" w:rsidP="00427153">
      <w:pPr>
        <w:pStyle w:val="BillBasic"/>
      </w:pPr>
      <w:r>
        <w:fldChar w:fldCharType="end"/>
      </w:r>
    </w:p>
    <w:p w14:paraId="66C7870C" w14:textId="77777777" w:rsidR="000D4F0E" w:rsidRDefault="000D4F0E" w:rsidP="00427153">
      <w:pPr>
        <w:pStyle w:val="01Contents"/>
        <w:sectPr w:rsidR="000D4F0E" w:rsidSect="000D4F0E">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F94C4D6" w14:textId="77777777" w:rsidR="000D4F0E" w:rsidRDefault="000D4F0E" w:rsidP="00D5636C">
      <w:pPr>
        <w:jc w:val="center"/>
      </w:pPr>
      <w:r>
        <w:rPr>
          <w:noProof/>
        </w:rPr>
        <w:lastRenderedPageBreak/>
        <w:drawing>
          <wp:inline distT="0" distB="0" distL="0" distR="0" wp14:anchorId="57A54265" wp14:editId="79F112DA">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4FECC7" w14:textId="77777777" w:rsidR="000D4F0E" w:rsidRDefault="000D4F0E" w:rsidP="00D5636C">
      <w:pPr>
        <w:jc w:val="center"/>
        <w:rPr>
          <w:rFonts w:ascii="Arial" w:hAnsi="Arial"/>
        </w:rPr>
      </w:pPr>
      <w:r>
        <w:rPr>
          <w:rFonts w:ascii="Arial" w:hAnsi="Arial"/>
        </w:rPr>
        <w:t>Australian Capital Territory</w:t>
      </w:r>
    </w:p>
    <w:p w14:paraId="6A3B807B" w14:textId="6128B35C" w:rsidR="000D4F0E" w:rsidRDefault="007C6DA1" w:rsidP="00427153">
      <w:pPr>
        <w:pStyle w:val="Billname"/>
      </w:pPr>
      <w:bookmarkStart w:id="6" w:name="Citation"/>
      <w:r>
        <w:t>Criminal Code 2002</w:t>
      </w:r>
      <w:bookmarkEnd w:id="6"/>
    </w:p>
    <w:p w14:paraId="07BCE7FF" w14:textId="77777777" w:rsidR="000D4F0E" w:rsidRDefault="000D4F0E" w:rsidP="00427153">
      <w:pPr>
        <w:pStyle w:val="ActNo"/>
      </w:pPr>
    </w:p>
    <w:p w14:paraId="751CD808" w14:textId="77777777" w:rsidR="000D4F0E" w:rsidRDefault="000D4F0E" w:rsidP="00427153">
      <w:pPr>
        <w:pStyle w:val="N-line3"/>
      </w:pPr>
    </w:p>
    <w:p w14:paraId="6E98A629" w14:textId="1F6C7E8B" w:rsidR="000D4F0E" w:rsidRDefault="000D4F0E" w:rsidP="00427153">
      <w:pPr>
        <w:pStyle w:val="LongTitle"/>
      </w:pPr>
      <w:r>
        <w:t>An Act relating to the criminal law, and for other purposes</w:t>
      </w:r>
    </w:p>
    <w:p w14:paraId="712B6B74" w14:textId="77777777" w:rsidR="000D4F0E" w:rsidRDefault="000D4F0E" w:rsidP="00427153">
      <w:pPr>
        <w:pStyle w:val="N-line3"/>
      </w:pPr>
    </w:p>
    <w:p w14:paraId="29C62506" w14:textId="77777777" w:rsidR="000D4F0E" w:rsidRDefault="000D4F0E" w:rsidP="00427153">
      <w:pPr>
        <w:pStyle w:val="Placeholder"/>
      </w:pPr>
      <w:r>
        <w:rPr>
          <w:rStyle w:val="charContents"/>
          <w:sz w:val="16"/>
        </w:rPr>
        <w:t xml:space="preserve">  </w:t>
      </w:r>
      <w:r>
        <w:rPr>
          <w:rStyle w:val="charPage"/>
        </w:rPr>
        <w:t xml:space="preserve">  </w:t>
      </w:r>
    </w:p>
    <w:p w14:paraId="31870F9A" w14:textId="77777777" w:rsidR="000D4F0E" w:rsidRDefault="000D4F0E" w:rsidP="00427153">
      <w:pPr>
        <w:pStyle w:val="Placeholder"/>
      </w:pPr>
      <w:r>
        <w:rPr>
          <w:rStyle w:val="CharChapNo"/>
        </w:rPr>
        <w:t xml:space="preserve">  </w:t>
      </w:r>
      <w:r>
        <w:rPr>
          <w:rStyle w:val="CharChapText"/>
        </w:rPr>
        <w:t xml:space="preserve">  </w:t>
      </w:r>
    </w:p>
    <w:p w14:paraId="256E582B" w14:textId="77777777" w:rsidR="000D4F0E" w:rsidRDefault="000D4F0E" w:rsidP="00427153">
      <w:pPr>
        <w:pStyle w:val="Placeholder"/>
      </w:pPr>
      <w:r>
        <w:rPr>
          <w:rStyle w:val="CharPartNo"/>
        </w:rPr>
        <w:t xml:space="preserve">  </w:t>
      </w:r>
      <w:r>
        <w:rPr>
          <w:rStyle w:val="CharPartText"/>
        </w:rPr>
        <w:t xml:space="preserve">  </w:t>
      </w:r>
    </w:p>
    <w:p w14:paraId="15393F91" w14:textId="77777777" w:rsidR="000D4F0E" w:rsidRDefault="000D4F0E" w:rsidP="00427153">
      <w:pPr>
        <w:pStyle w:val="Placeholder"/>
      </w:pPr>
      <w:r>
        <w:rPr>
          <w:rStyle w:val="CharDivNo"/>
        </w:rPr>
        <w:t xml:space="preserve">  </w:t>
      </w:r>
      <w:r>
        <w:rPr>
          <w:rStyle w:val="CharDivText"/>
        </w:rPr>
        <w:t xml:space="preserve">  </w:t>
      </w:r>
    </w:p>
    <w:p w14:paraId="50485E43" w14:textId="77777777" w:rsidR="000D4F0E" w:rsidRPr="00CA74E4" w:rsidRDefault="000D4F0E" w:rsidP="00427153">
      <w:pPr>
        <w:pStyle w:val="PageBreak"/>
      </w:pPr>
      <w:r w:rsidRPr="00CA74E4">
        <w:br w:type="page"/>
      </w:r>
    </w:p>
    <w:p w14:paraId="162C1CF4" w14:textId="77777777" w:rsidR="00932C34" w:rsidRPr="00FA688D" w:rsidRDefault="00932C34">
      <w:pPr>
        <w:pStyle w:val="AH1Chapter"/>
      </w:pPr>
      <w:bookmarkStart w:id="7" w:name="_Toc204605897"/>
      <w:r w:rsidRPr="00FA688D">
        <w:rPr>
          <w:rStyle w:val="CharChapNo"/>
        </w:rPr>
        <w:lastRenderedPageBreak/>
        <w:t>Chapter 1</w:t>
      </w:r>
      <w:r>
        <w:tab/>
      </w:r>
      <w:r w:rsidRPr="00FA688D">
        <w:rPr>
          <w:rStyle w:val="CharChapText"/>
        </w:rPr>
        <w:t>Preliminary</w:t>
      </w:r>
      <w:bookmarkEnd w:id="7"/>
    </w:p>
    <w:p w14:paraId="355F7FB4" w14:textId="77777777" w:rsidR="00932C34" w:rsidRDefault="00932C34">
      <w:pPr>
        <w:pStyle w:val="Placeholder"/>
      </w:pPr>
      <w:r>
        <w:rPr>
          <w:rStyle w:val="CharPartNo"/>
        </w:rPr>
        <w:t xml:space="preserve">  </w:t>
      </w:r>
      <w:r>
        <w:rPr>
          <w:rStyle w:val="CharPartText"/>
        </w:rPr>
        <w:t xml:space="preserve">  </w:t>
      </w:r>
    </w:p>
    <w:p w14:paraId="2BB2E5AC" w14:textId="77777777" w:rsidR="00932C34" w:rsidRDefault="00932C34">
      <w:pPr>
        <w:pStyle w:val="Placeholder"/>
      </w:pPr>
      <w:r>
        <w:rPr>
          <w:rStyle w:val="CharDivNo"/>
        </w:rPr>
        <w:t xml:space="preserve">  </w:t>
      </w:r>
      <w:r>
        <w:rPr>
          <w:rStyle w:val="CharDivText"/>
        </w:rPr>
        <w:t xml:space="preserve">  </w:t>
      </w:r>
    </w:p>
    <w:p w14:paraId="0921C3B1" w14:textId="77777777" w:rsidR="00932C34" w:rsidRDefault="00932C34">
      <w:pPr>
        <w:pStyle w:val="AH5Sec"/>
      </w:pPr>
      <w:bookmarkStart w:id="8" w:name="_Toc204605898"/>
      <w:r w:rsidRPr="00FA688D">
        <w:rPr>
          <w:rStyle w:val="CharSectNo"/>
        </w:rPr>
        <w:t>1</w:t>
      </w:r>
      <w:r>
        <w:tab/>
        <w:t>Name of Act</w:t>
      </w:r>
      <w:bookmarkEnd w:id="8"/>
    </w:p>
    <w:p w14:paraId="6F5D065C" w14:textId="77777777" w:rsidR="00932C34" w:rsidRDefault="00932C34">
      <w:pPr>
        <w:pStyle w:val="Amainreturn"/>
      </w:pPr>
      <w:r>
        <w:t xml:space="preserve">This Act is the </w:t>
      </w:r>
      <w:r>
        <w:rPr>
          <w:rStyle w:val="charItals"/>
        </w:rPr>
        <w:t>Criminal Code 2002</w:t>
      </w:r>
      <w:r>
        <w:t>.</w:t>
      </w:r>
    </w:p>
    <w:p w14:paraId="5EC9E5F1" w14:textId="77777777" w:rsidR="00932C34" w:rsidRDefault="00932C34">
      <w:pPr>
        <w:pStyle w:val="AH5Sec"/>
      </w:pPr>
      <w:bookmarkStart w:id="9" w:name="_Toc204605899"/>
      <w:r w:rsidRPr="00FA688D">
        <w:rPr>
          <w:rStyle w:val="CharSectNo"/>
        </w:rPr>
        <w:t>3</w:t>
      </w:r>
      <w:r>
        <w:tab/>
        <w:t>Dictionary</w:t>
      </w:r>
      <w:bookmarkEnd w:id="9"/>
    </w:p>
    <w:p w14:paraId="02872566" w14:textId="77777777" w:rsidR="00932C34" w:rsidRDefault="00932C34">
      <w:pPr>
        <w:pStyle w:val="Amainreturn"/>
        <w:keepNext/>
        <w:rPr>
          <w:color w:val="000000"/>
        </w:rPr>
      </w:pPr>
      <w:r>
        <w:rPr>
          <w:color w:val="000000"/>
        </w:rPr>
        <w:t>The dictionary at the end of this Act is part of this Act.</w:t>
      </w:r>
    </w:p>
    <w:p w14:paraId="15B25B2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76608BC3"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0DEB471" w14:textId="4953012E"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90C05" w:rsidRPr="00290C05">
          <w:rPr>
            <w:rStyle w:val="charCitHyperlinkAbbrev"/>
          </w:rPr>
          <w:t>Legislation Act</w:t>
        </w:r>
      </w:hyperlink>
      <w:r>
        <w:rPr>
          <w:color w:val="000000"/>
        </w:rPr>
        <w:t>, s 155 and s 156 (1)).</w:t>
      </w:r>
    </w:p>
    <w:p w14:paraId="2ABD55F4" w14:textId="77777777" w:rsidR="00932C34" w:rsidRDefault="00932C34">
      <w:pPr>
        <w:pStyle w:val="AH5Sec"/>
      </w:pPr>
      <w:bookmarkStart w:id="10" w:name="_Toc204605900"/>
      <w:r w:rsidRPr="00FA688D">
        <w:rPr>
          <w:rStyle w:val="CharSectNo"/>
        </w:rPr>
        <w:t>4</w:t>
      </w:r>
      <w:r>
        <w:tab/>
        <w:t>Notes</w:t>
      </w:r>
      <w:bookmarkEnd w:id="10"/>
    </w:p>
    <w:p w14:paraId="3C9731B4" w14:textId="77777777" w:rsidR="00932C34" w:rsidRDefault="00932C34">
      <w:pPr>
        <w:pStyle w:val="Amainreturn"/>
        <w:keepNext/>
      </w:pPr>
      <w:r>
        <w:t>A note included in this Act is explanatory and is not part of this Act.</w:t>
      </w:r>
    </w:p>
    <w:p w14:paraId="0F5AABD9" w14:textId="7806266B" w:rsidR="00932C34" w:rsidRDefault="00932C34">
      <w:pPr>
        <w:pStyle w:val="aNote"/>
      </w:pPr>
      <w:r>
        <w:rPr>
          <w:rStyle w:val="charItals"/>
        </w:rPr>
        <w:t>Note</w:t>
      </w:r>
      <w:r>
        <w:rPr>
          <w:rStyle w:val="charItals"/>
        </w:rPr>
        <w:tab/>
      </w:r>
      <w:r>
        <w:t xml:space="preserve">See the </w:t>
      </w:r>
      <w:hyperlink r:id="rId30" w:tooltip="A2001-14" w:history="1">
        <w:r w:rsidR="00290C05" w:rsidRPr="00290C05">
          <w:rPr>
            <w:rStyle w:val="charCitHyperlinkAbbrev"/>
          </w:rPr>
          <w:t>Legislation Act</w:t>
        </w:r>
      </w:hyperlink>
      <w:r>
        <w:t>, s 127 (1), (4) and (5) for the legal status of notes.</w:t>
      </w:r>
    </w:p>
    <w:p w14:paraId="247F5510" w14:textId="77777777" w:rsidR="00932C34" w:rsidRDefault="00932C34">
      <w:pPr>
        <w:pStyle w:val="AH5Sec"/>
      </w:pPr>
      <w:bookmarkStart w:id="11" w:name="_Toc204605901"/>
      <w:r w:rsidRPr="00FA688D">
        <w:rPr>
          <w:rStyle w:val="CharSectNo"/>
        </w:rPr>
        <w:t>5</w:t>
      </w:r>
      <w:r>
        <w:tab/>
        <w:t>Codification</w:t>
      </w:r>
      <w:bookmarkEnd w:id="11"/>
    </w:p>
    <w:p w14:paraId="43EF0740" w14:textId="77777777" w:rsidR="00932C34" w:rsidRDefault="00932C34" w:rsidP="00872FC5">
      <w:pPr>
        <w:pStyle w:val="Amain"/>
        <w:keepNext/>
      </w:pPr>
      <w:r>
        <w:tab/>
        <w:t>(1)</w:t>
      </w:r>
      <w:r>
        <w:tab/>
        <w:t>The only offences against territory laws are the offences created under this Act or any other Act.</w:t>
      </w:r>
    </w:p>
    <w:p w14:paraId="43F6042E" w14:textId="6360F668" w:rsidR="00932C34" w:rsidRDefault="00932C34" w:rsidP="00F63F62">
      <w:pPr>
        <w:pStyle w:val="aNote"/>
      </w:pPr>
      <w:r>
        <w:rPr>
          <w:rStyle w:val="charItals"/>
        </w:rPr>
        <w:t>Note</w:t>
      </w:r>
      <w:r>
        <w:tab/>
        <w:t xml:space="preserve">A reference to an Act includes a reference to the statutory instruments made or in force under the Act, including any regulation (see </w:t>
      </w:r>
      <w:hyperlink r:id="rId31" w:tooltip="A2001-14" w:history="1">
        <w:r w:rsidR="00290C05" w:rsidRPr="00290C05">
          <w:rPr>
            <w:rStyle w:val="charCitHyperlinkAbbrev"/>
          </w:rPr>
          <w:t>Legislation Act</w:t>
        </w:r>
      </w:hyperlink>
      <w:r>
        <w:t>, s 104).</w:t>
      </w:r>
    </w:p>
    <w:p w14:paraId="500B420F" w14:textId="77777777" w:rsidR="00932C34" w:rsidRDefault="00932C34" w:rsidP="00F63F62">
      <w:pPr>
        <w:pStyle w:val="Amain"/>
      </w:pPr>
      <w:r>
        <w:tab/>
        <w:t>(2)</w:t>
      </w:r>
      <w:r>
        <w:tab/>
        <w:t>This sectio</w:t>
      </w:r>
      <w:r w:rsidR="000C44C0">
        <w:t xml:space="preserve">n does not apply until the </w:t>
      </w:r>
      <w:r>
        <w:t>application date.</w:t>
      </w:r>
    </w:p>
    <w:p w14:paraId="5AF2221F" w14:textId="77777777" w:rsidR="00932C34" w:rsidRDefault="00932C34">
      <w:pPr>
        <w:pStyle w:val="Amain"/>
      </w:pPr>
      <w:r>
        <w:tab/>
        <w:t>(3)</w:t>
      </w:r>
      <w:r>
        <w:tab/>
        <w:t>Subsection (2) and this subsection expire on the application date.</w:t>
      </w:r>
    </w:p>
    <w:p w14:paraId="1613F5F3" w14:textId="77777777" w:rsidR="00932C34" w:rsidRDefault="00932C34">
      <w:pPr>
        <w:pStyle w:val="PageBreak"/>
      </w:pPr>
      <w:r>
        <w:br w:type="page"/>
      </w:r>
    </w:p>
    <w:p w14:paraId="16CF3A54" w14:textId="77777777" w:rsidR="00932C34" w:rsidRPr="00FA688D" w:rsidRDefault="00932C34">
      <w:pPr>
        <w:pStyle w:val="AH1Chapter"/>
      </w:pPr>
      <w:bookmarkStart w:id="12" w:name="_Toc204605902"/>
      <w:r w:rsidRPr="00FA688D">
        <w:rPr>
          <w:rStyle w:val="CharChapNo"/>
        </w:rPr>
        <w:lastRenderedPageBreak/>
        <w:t>Chapter 2</w:t>
      </w:r>
      <w:r>
        <w:tab/>
      </w:r>
      <w:r w:rsidRPr="00FA688D">
        <w:rPr>
          <w:rStyle w:val="CharChapText"/>
        </w:rPr>
        <w:t>General principles of criminal responsibility</w:t>
      </w:r>
      <w:bookmarkEnd w:id="12"/>
    </w:p>
    <w:p w14:paraId="26FD7432" w14:textId="77777777" w:rsidR="00932C34" w:rsidRPr="00FA688D" w:rsidRDefault="00932C34">
      <w:pPr>
        <w:pStyle w:val="AH2Part"/>
      </w:pPr>
      <w:bookmarkStart w:id="13" w:name="_Toc204605903"/>
      <w:r w:rsidRPr="00FA688D">
        <w:rPr>
          <w:rStyle w:val="CharPartNo"/>
        </w:rPr>
        <w:t>Part 2.1</w:t>
      </w:r>
      <w:r>
        <w:tab/>
      </w:r>
      <w:r w:rsidRPr="00FA688D">
        <w:rPr>
          <w:rStyle w:val="CharPartText"/>
        </w:rPr>
        <w:t>Purpose and application—ch 2</w:t>
      </w:r>
      <w:bookmarkEnd w:id="13"/>
    </w:p>
    <w:p w14:paraId="645F672C" w14:textId="77777777" w:rsidR="00932C34" w:rsidRDefault="00932C34">
      <w:pPr>
        <w:pStyle w:val="Placeholder"/>
      </w:pPr>
      <w:r>
        <w:rPr>
          <w:rStyle w:val="CharDivNo"/>
        </w:rPr>
        <w:t xml:space="preserve">  </w:t>
      </w:r>
      <w:r>
        <w:rPr>
          <w:rStyle w:val="CharDivText"/>
        </w:rPr>
        <w:t xml:space="preserve">  </w:t>
      </w:r>
    </w:p>
    <w:p w14:paraId="3B05E7FD" w14:textId="77777777" w:rsidR="00932C34" w:rsidRDefault="00932C34">
      <w:pPr>
        <w:pStyle w:val="AH5Sec"/>
      </w:pPr>
      <w:bookmarkStart w:id="14" w:name="_Toc204605904"/>
      <w:r w:rsidRPr="00FA688D">
        <w:rPr>
          <w:rStyle w:val="CharSectNo"/>
        </w:rPr>
        <w:t>6</w:t>
      </w:r>
      <w:r>
        <w:tab/>
        <w:t>Purpose—ch 2</w:t>
      </w:r>
      <w:bookmarkEnd w:id="14"/>
    </w:p>
    <w:p w14:paraId="6CA1A90D" w14:textId="77777777" w:rsidR="00932C34" w:rsidRDefault="00932C34">
      <w:pPr>
        <w:pStyle w:val="Amain"/>
      </w:pPr>
      <w:r>
        <w:tab/>
        <w:t>(1)</w:t>
      </w:r>
      <w:r>
        <w:tab/>
        <w:t>The purpose of this chapter is to codify general principles of criminal responsibility under territory laws.</w:t>
      </w:r>
    </w:p>
    <w:p w14:paraId="10DF5741" w14:textId="77777777" w:rsidR="00932C34" w:rsidRDefault="00932C34">
      <w:pPr>
        <w:pStyle w:val="Amain"/>
      </w:pPr>
      <w:r>
        <w:tab/>
        <w:t>(2)</w:t>
      </w:r>
      <w:r>
        <w:tab/>
        <w:t>It contains all the general principles of criminal responsibility that apply to any offence, irrespective of how the offence is created.</w:t>
      </w:r>
    </w:p>
    <w:p w14:paraId="63231215" w14:textId="77777777" w:rsidR="00932C34" w:rsidRDefault="00932C34">
      <w:pPr>
        <w:pStyle w:val="AH5Sec"/>
      </w:pPr>
      <w:bookmarkStart w:id="15" w:name="_Toc204605905"/>
      <w:r w:rsidRPr="00FA688D">
        <w:rPr>
          <w:rStyle w:val="CharSectNo"/>
        </w:rPr>
        <w:t>7</w:t>
      </w:r>
      <w:r>
        <w:tab/>
        <w:t>Application—ch 2</w:t>
      </w:r>
      <w:bookmarkEnd w:id="15"/>
    </w:p>
    <w:p w14:paraId="537995AE" w14:textId="77777777" w:rsidR="00932C34" w:rsidRDefault="00932C34">
      <w:pPr>
        <w:pStyle w:val="Amainreturn"/>
      </w:pPr>
      <w:r>
        <w:t>This chapter applies to all offences against this Act and all other offences against territory laws.</w:t>
      </w:r>
    </w:p>
    <w:p w14:paraId="7A701D2F" w14:textId="77777777" w:rsidR="00932C34" w:rsidRDefault="00932C34">
      <w:pPr>
        <w:pStyle w:val="AH5Sec"/>
      </w:pPr>
      <w:bookmarkStart w:id="16" w:name="_Toc204605906"/>
      <w:r w:rsidRPr="00FA688D">
        <w:rPr>
          <w:rStyle w:val="CharSectNo"/>
        </w:rPr>
        <w:t>8</w:t>
      </w:r>
      <w:r>
        <w:tab/>
        <w:t>Delayed application of ch 2 to certain offences</w:t>
      </w:r>
      <w:bookmarkEnd w:id="16"/>
    </w:p>
    <w:p w14:paraId="3A1C8045" w14:textId="77777777" w:rsidR="00932C34" w:rsidRDefault="00932C34">
      <w:pPr>
        <w:pStyle w:val="Amain"/>
      </w:pPr>
      <w:r>
        <w:tab/>
        <w:t>(1)</w:t>
      </w:r>
      <w:r>
        <w:tab/>
        <w:t>Despite section 7, the provisions of this chapter (other than the applied provisions) do not apply to a pre-2003 offence unless—</w:t>
      </w:r>
    </w:p>
    <w:p w14:paraId="7271BBFE" w14:textId="77777777" w:rsidR="00932C34" w:rsidRDefault="00932C34">
      <w:pPr>
        <w:pStyle w:val="Apara"/>
      </w:pPr>
      <w:r>
        <w:tab/>
        <w:t>(a)</w:t>
      </w:r>
      <w:r>
        <w:tab/>
        <w:t>the offence is omitted and remade (with or without changes); or</w:t>
      </w:r>
    </w:p>
    <w:p w14:paraId="1045F2D1" w14:textId="77777777" w:rsidR="00932C34" w:rsidRDefault="00932C34">
      <w:pPr>
        <w:pStyle w:val="Apara"/>
      </w:pPr>
      <w:r>
        <w:tab/>
        <w:t>(b)</w:t>
      </w:r>
      <w:r>
        <w:tab/>
        <w:t>an Act or subordinate law expressly provides for the provisions to apply to the offence.</w:t>
      </w:r>
    </w:p>
    <w:p w14:paraId="6680F2FF"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BF70DE1" w14:textId="77777777" w:rsidR="00932C34" w:rsidRDefault="00932C34">
      <w:pPr>
        <w:pStyle w:val="Amain"/>
      </w:pPr>
      <w:r>
        <w:tab/>
        <w:t>(3)</w:t>
      </w:r>
      <w:r>
        <w:tab/>
        <w:t>In interpreting the applied provisions in relation to an offence, the other provisions of this Act may be considered.</w:t>
      </w:r>
    </w:p>
    <w:p w14:paraId="4FDC6A7F" w14:textId="77777777" w:rsidR="00932C34" w:rsidRDefault="00932C34">
      <w:pPr>
        <w:pStyle w:val="Amain"/>
        <w:keepNext/>
      </w:pPr>
      <w:r>
        <w:lastRenderedPageBreak/>
        <w:tab/>
        <w:t>(4)</w:t>
      </w:r>
      <w:r>
        <w:tab/>
        <w:t>In this section:</w:t>
      </w:r>
    </w:p>
    <w:p w14:paraId="55EE6A6B"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3675745F" w14:textId="77777777" w:rsidR="00932C34" w:rsidRDefault="00932C34">
      <w:pPr>
        <w:pStyle w:val="aDef"/>
      </w:pPr>
      <w:r>
        <w:rPr>
          <w:rStyle w:val="charBoldItals"/>
        </w:rPr>
        <w:t>pre-2003 offence</w:t>
      </w:r>
      <w:r>
        <w:rPr>
          <w:bCs/>
          <w:iCs/>
        </w:rPr>
        <w:t xml:space="preserve"> means an offence in force before 1 January 2003.</w:t>
      </w:r>
    </w:p>
    <w:p w14:paraId="52FE30C2" w14:textId="77777777" w:rsidR="00932C34" w:rsidRDefault="00932C34">
      <w:pPr>
        <w:pStyle w:val="Amain"/>
      </w:pPr>
      <w:r>
        <w:tab/>
        <w:t>(5)</w:t>
      </w:r>
      <w:r>
        <w:tab/>
        <w:t>Thi</w:t>
      </w:r>
      <w:r w:rsidR="000C44C0">
        <w:t xml:space="preserve">s section expires on the </w:t>
      </w:r>
      <w:r>
        <w:t>application date.</w:t>
      </w:r>
    </w:p>
    <w:p w14:paraId="7CA170EB" w14:textId="77777777" w:rsidR="000C44C0" w:rsidRPr="00395778" w:rsidRDefault="000C44C0" w:rsidP="00262AC5">
      <w:pPr>
        <w:pStyle w:val="AH5Sec"/>
        <w:rPr>
          <w:rStyle w:val="charItals"/>
        </w:rPr>
      </w:pPr>
      <w:bookmarkStart w:id="17" w:name="_Toc204605907"/>
      <w:r w:rsidRPr="00FA688D">
        <w:rPr>
          <w:rStyle w:val="CharSectNo"/>
        </w:rPr>
        <w:t>10</w:t>
      </w:r>
      <w:r w:rsidRPr="00395778">
        <w:rPr>
          <w:lang w:eastAsia="en-AU"/>
        </w:rPr>
        <w:tab/>
        <w:t>Definitions—</w:t>
      </w:r>
      <w:r w:rsidRPr="00395778">
        <w:rPr>
          <w:rStyle w:val="charItals"/>
        </w:rPr>
        <w:t>applied provisions</w:t>
      </w:r>
      <w:r w:rsidRPr="00395778">
        <w:rPr>
          <w:lang w:eastAsia="en-AU"/>
        </w:rPr>
        <w:t xml:space="preserve"> and </w:t>
      </w:r>
      <w:r w:rsidRPr="00395778">
        <w:rPr>
          <w:rStyle w:val="charItals"/>
        </w:rPr>
        <w:t>application date</w:t>
      </w:r>
      <w:bookmarkEnd w:id="17"/>
    </w:p>
    <w:p w14:paraId="5875DD88" w14:textId="77777777" w:rsidR="000C44C0" w:rsidRPr="00395778" w:rsidRDefault="000C44C0" w:rsidP="00262AC5">
      <w:pPr>
        <w:pStyle w:val="Amain"/>
        <w:rPr>
          <w:lang w:eastAsia="en-AU"/>
        </w:rPr>
      </w:pPr>
      <w:r w:rsidRPr="00395778">
        <w:rPr>
          <w:lang w:eastAsia="en-AU"/>
        </w:rPr>
        <w:tab/>
        <w:t>(1)</w:t>
      </w:r>
      <w:r w:rsidRPr="00395778">
        <w:rPr>
          <w:lang w:eastAsia="en-AU"/>
        </w:rPr>
        <w:tab/>
        <w:t>In this Act:</w:t>
      </w:r>
    </w:p>
    <w:p w14:paraId="3CC0957B" w14:textId="77777777" w:rsidR="000C44C0" w:rsidRPr="00395778" w:rsidRDefault="000C44C0" w:rsidP="000C44C0">
      <w:pPr>
        <w:pStyle w:val="aDef"/>
        <w:rPr>
          <w:lang w:eastAsia="en-AU"/>
        </w:rPr>
      </w:pPr>
      <w:r w:rsidRPr="00395778">
        <w:rPr>
          <w:rStyle w:val="charBoldItals"/>
        </w:rPr>
        <w:t xml:space="preserve">application date </w:t>
      </w:r>
      <w:r w:rsidRPr="00395778">
        <w:rPr>
          <w:lang w:eastAsia="en-AU"/>
        </w:rPr>
        <w:t>means a date declared by the Minister.</w:t>
      </w:r>
    </w:p>
    <w:p w14:paraId="433358D0" w14:textId="77777777" w:rsidR="000C44C0" w:rsidRPr="00395778" w:rsidRDefault="000C44C0" w:rsidP="000C44C0">
      <w:pPr>
        <w:pStyle w:val="aDef"/>
        <w:rPr>
          <w:lang w:eastAsia="en-AU"/>
        </w:rPr>
      </w:pPr>
      <w:r w:rsidRPr="00395778">
        <w:rPr>
          <w:rStyle w:val="charBoldItals"/>
        </w:rPr>
        <w:t xml:space="preserve">applied provisions </w:t>
      </w:r>
      <w:r w:rsidRPr="00395778">
        <w:rPr>
          <w:lang w:eastAsia="en-AU"/>
        </w:rPr>
        <w:t>means the following provisions of this chapter:</w:t>
      </w:r>
    </w:p>
    <w:p w14:paraId="23E30831"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section 15 (5) (which deals with evidence of self-induced intoxication)</w:t>
      </w:r>
    </w:p>
    <w:p w14:paraId="57BE1777"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2.3.1 (Lack of capacity—children)</w:t>
      </w:r>
    </w:p>
    <w:p w14:paraId="32971E00"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2.3.2 (Lack of capacity—mental impairment)</w:t>
      </w:r>
    </w:p>
    <w:p w14:paraId="6A66C3CF"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division 2.3.3 (Intoxication)</w:t>
      </w:r>
    </w:p>
    <w:p w14:paraId="0372C5ED"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2.4 (Extensions of criminal responsibility)</w:t>
      </w:r>
    </w:p>
    <w:p w14:paraId="651FD3E3" w14:textId="77777777" w:rsidR="000C44C0" w:rsidRPr="00395778" w:rsidRDefault="000C44C0" w:rsidP="000C44C0">
      <w:pPr>
        <w:pStyle w:val="Amainbulle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2.5 (Corporate criminal responsibility)</w:t>
      </w:r>
    </w:p>
    <w:p w14:paraId="11108D8D"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2.6 (Proof of criminal responsibility)</w:t>
      </w:r>
    </w:p>
    <w:p w14:paraId="431304C8" w14:textId="77777777" w:rsidR="000C44C0" w:rsidRPr="00395778" w:rsidRDefault="000C44C0" w:rsidP="000C44C0">
      <w:pPr>
        <w:pStyle w:val="Amainbullet"/>
        <w:keepNext/>
        <w:tabs>
          <w:tab w:val="left" w:pos="1500"/>
        </w:tabs>
        <w:rPr>
          <w:lang w:eastAsia="en-AU"/>
        </w:rPr>
      </w:pPr>
      <w:r w:rsidRPr="00395778">
        <w:rPr>
          <w:rFonts w:ascii="Symbol" w:hAnsi="Symbol"/>
          <w:sz w:val="20"/>
          <w:lang w:eastAsia="en-AU"/>
        </w:rPr>
        <w:t></w:t>
      </w:r>
      <w:r w:rsidRPr="00395778">
        <w:rPr>
          <w:rFonts w:ascii="Symbol" w:hAnsi="Symbol"/>
          <w:sz w:val="20"/>
          <w:lang w:eastAsia="en-AU"/>
        </w:rPr>
        <w:tab/>
      </w:r>
      <w:r w:rsidRPr="00395778">
        <w:rPr>
          <w:lang w:eastAsia="en-AU"/>
        </w:rPr>
        <w:t>part 2.7 (Geographical application).</w:t>
      </w:r>
    </w:p>
    <w:p w14:paraId="4BAB4D17" w14:textId="54E5B098" w:rsidR="000C44C0" w:rsidRPr="00395778" w:rsidRDefault="000C44C0" w:rsidP="000C44C0">
      <w:pPr>
        <w:pStyle w:val="aNote"/>
        <w:rPr>
          <w:color w:val="000000"/>
          <w:lang w:eastAsia="en-AU"/>
        </w:rPr>
      </w:pPr>
      <w:r w:rsidRPr="00395778">
        <w:rPr>
          <w:rStyle w:val="charItals"/>
        </w:rPr>
        <w:t>Note</w:t>
      </w:r>
      <w:r w:rsidRPr="00395778">
        <w:rPr>
          <w:rStyle w:val="charItals"/>
        </w:rPr>
        <w:tab/>
      </w:r>
      <w:r w:rsidRPr="00395778">
        <w:rPr>
          <w:lang w:eastAsia="en-AU"/>
        </w:rPr>
        <w:t xml:space="preserve">Div 2.3.2 and s 66 (2) (d) became applied provisions on the commencement of the </w:t>
      </w:r>
      <w:hyperlink r:id="rId32" w:tooltip="A2006-14" w:history="1">
        <w:r w:rsidRPr="00395778">
          <w:rPr>
            <w:rStyle w:val="charCitHyperlinkItal"/>
          </w:rPr>
          <w:t>Criminal Code (Mental Impairment) Amendment Act 2006</w:t>
        </w:r>
      </w:hyperlink>
      <w:r w:rsidRPr="00395778">
        <w:rPr>
          <w:lang w:eastAsia="en-AU"/>
        </w:rPr>
        <w:t>. Pt 2.5 became an applied provision on 9 April 2004. The other applied provisions have been applied prov</w:t>
      </w:r>
      <w:r w:rsidRPr="00395778">
        <w:rPr>
          <w:color w:val="000000"/>
          <w:lang w:eastAsia="en-AU"/>
        </w:rPr>
        <w:t>isions since the commencement of the Code on 1 January 2003.</w:t>
      </w:r>
    </w:p>
    <w:p w14:paraId="05B93C6F" w14:textId="77777777" w:rsidR="000C44C0" w:rsidRPr="00395778" w:rsidRDefault="000C44C0" w:rsidP="00262AC5">
      <w:pPr>
        <w:pStyle w:val="Amain"/>
        <w:rPr>
          <w:lang w:eastAsia="en-AU"/>
        </w:rPr>
      </w:pPr>
      <w:r w:rsidRPr="00395778">
        <w:rPr>
          <w:lang w:eastAsia="en-AU"/>
        </w:rPr>
        <w:tab/>
        <w:t>(2)</w:t>
      </w:r>
      <w:r w:rsidRPr="00395778">
        <w:rPr>
          <w:lang w:eastAsia="en-AU"/>
        </w:rPr>
        <w:tab/>
        <w:t>A declaration under subsection (1) is a notifiable instrument.</w:t>
      </w:r>
    </w:p>
    <w:p w14:paraId="2E500FF8" w14:textId="4F04FD67" w:rsidR="000C44C0" w:rsidRPr="00395778" w:rsidRDefault="000C44C0" w:rsidP="000C44C0">
      <w:pPr>
        <w:pStyle w:val="aNote"/>
      </w:pPr>
      <w:r w:rsidRPr="00395778">
        <w:rPr>
          <w:rStyle w:val="charItals"/>
        </w:rPr>
        <w:t>Note</w:t>
      </w:r>
      <w:r w:rsidRPr="00395778">
        <w:rPr>
          <w:rStyle w:val="charItals"/>
        </w:rPr>
        <w:tab/>
      </w:r>
      <w:r w:rsidRPr="00395778">
        <w:t xml:space="preserve">A notifiable instrument must be notified under the </w:t>
      </w:r>
      <w:hyperlink r:id="rId33" w:tooltip="A2001-14" w:history="1">
        <w:r w:rsidRPr="00395778">
          <w:rPr>
            <w:rStyle w:val="charCitHyperlinkAbbrev"/>
          </w:rPr>
          <w:t>Legislation Act</w:t>
        </w:r>
      </w:hyperlink>
      <w:r w:rsidRPr="00395778">
        <w:t>.</w:t>
      </w:r>
    </w:p>
    <w:p w14:paraId="508165EC" w14:textId="77777777" w:rsidR="000C44C0" w:rsidRPr="00395778" w:rsidRDefault="000C44C0" w:rsidP="00262AC5">
      <w:pPr>
        <w:pStyle w:val="Amain"/>
      </w:pPr>
      <w:r w:rsidRPr="00395778">
        <w:rPr>
          <w:lang w:eastAsia="en-AU"/>
        </w:rPr>
        <w:tab/>
        <w:t>(3)</w:t>
      </w:r>
      <w:r w:rsidRPr="00395778">
        <w:rPr>
          <w:lang w:eastAsia="en-AU"/>
        </w:rPr>
        <w:tab/>
        <w:t>This section expires on the application date.</w:t>
      </w:r>
    </w:p>
    <w:p w14:paraId="0F2FFDDB" w14:textId="77777777" w:rsidR="00932C34" w:rsidRDefault="00932C34">
      <w:pPr>
        <w:pStyle w:val="PageBreak"/>
      </w:pPr>
      <w:r>
        <w:br w:type="page"/>
      </w:r>
    </w:p>
    <w:p w14:paraId="3F2A7C59" w14:textId="77777777" w:rsidR="00932C34" w:rsidRPr="00FA688D" w:rsidRDefault="00932C34">
      <w:pPr>
        <w:pStyle w:val="AH2Part"/>
      </w:pPr>
      <w:bookmarkStart w:id="18" w:name="_Toc204605908"/>
      <w:r w:rsidRPr="00FA688D">
        <w:rPr>
          <w:rStyle w:val="CharPartNo"/>
        </w:rPr>
        <w:lastRenderedPageBreak/>
        <w:t>Part 2.2</w:t>
      </w:r>
      <w:r>
        <w:tab/>
      </w:r>
      <w:r w:rsidRPr="00FA688D">
        <w:rPr>
          <w:rStyle w:val="CharPartText"/>
        </w:rPr>
        <w:t>The elements of an offence</w:t>
      </w:r>
      <w:bookmarkEnd w:id="18"/>
    </w:p>
    <w:p w14:paraId="5BF1283D" w14:textId="77777777" w:rsidR="00932C34" w:rsidRPr="00FA688D" w:rsidRDefault="00932C34">
      <w:pPr>
        <w:pStyle w:val="AH3Div"/>
      </w:pPr>
      <w:bookmarkStart w:id="19" w:name="_Toc204605909"/>
      <w:r w:rsidRPr="00FA688D">
        <w:rPr>
          <w:rStyle w:val="CharDivNo"/>
        </w:rPr>
        <w:t>Division 2.2.1</w:t>
      </w:r>
      <w:r>
        <w:tab/>
      </w:r>
      <w:r w:rsidRPr="00FA688D">
        <w:rPr>
          <w:rStyle w:val="CharDivText"/>
        </w:rPr>
        <w:t>General—pt 2.2</w:t>
      </w:r>
      <w:bookmarkEnd w:id="19"/>
    </w:p>
    <w:p w14:paraId="4DA1980E" w14:textId="77777777" w:rsidR="00932C34" w:rsidRDefault="00932C34">
      <w:pPr>
        <w:pStyle w:val="AH5Sec"/>
      </w:pPr>
      <w:bookmarkStart w:id="20" w:name="_Toc204605910"/>
      <w:r w:rsidRPr="00FA688D">
        <w:rPr>
          <w:rStyle w:val="CharSectNo"/>
        </w:rPr>
        <w:t>11</w:t>
      </w:r>
      <w:r>
        <w:tab/>
        <w:t>Elements</w:t>
      </w:r>
      <w:bookmarkEnd w:id="20"/>
    </w:p>
    <w:p w14:paraId="4B534081" w14:textId="77777777" w:rsidR="00932C34" w:rsidRDefault="00932C34">
      <w:pPr>
        <w:pStyle w:val="Amain"/>
      </w:pPr>
      <w:r>
        <w:tab/>
        <w:t>(1)</w:t>
      </w:r>
      <w:r>
        <w:tab/>
        <w:t>An offence consists of physical elements and fault elements.</w:t>
      </w:r>
    </w:p>
    <w:p w14:paraId="53DE7286" w14:textId="77777777" w:rsidR="00932C34" w:rsidRDefault="00932C34">
      <w:pPr>
        <w:pStyle w:val="Amain"/>
      </w:pPr>
      <w:r>
        <w:tab/>
        <w:t>(2)</w:t>
      </w:r>
      <w:r>
        <w:tab/>
        <w:t>However, the law that creates the offence may provide that there is no fault element for some or all of the physical elements.</w:t>
      </w:r>
    </w:p>
    <w:p w14:paraId="17DC5A78" w14:textId="77777777" w:rsidR="00932C34" w:rsidRDefault="00932C34">
      <w:pPr>
        <w:pStyle w:val="Amain"/>
      </w:pPr>
      <w:r>
        <w:tab/>
        <w:t>(3)</w:t>
      </w:r>
      <w:r>
        <w:tab/>
        <w:t>The law that creates the offence may provide different fault elements for different physical elements.</w:t>
      </w:r>
    </w:p>
    <w:p w14:paraId="7B87749F" w14:textId="77777777" w:rsidR="00932C34" w:rsidRDefault="00932C34">
      <w:pPr>
        <w:pStyle w:val="AH5Sec"/>
      </w:pPr>
      <w:bookmarkStart w:id="21" w:name="_Toc204605911"/>
      <w:r w:rsidRPr="00FA688D">
        <w:rPr>
          <w:rStyle w:val="CharSectNo"/>
        </w:rPr>
        <w:t>12</w:t>
      </w:r>
      <w:r>
        <w:tab/>
        <w:t>Establishing guilt of offences</w:t>
      </w:r>
      <w:bookmarkEnd w:id="21"/>
    </w:p>
    <w:p w14:paraId="1691FF76" w14:textId="77777777" w:rsidR="00932C34" w:rsidRDefault="00932C34">
      <w:pPr>
        <w:pStyle w:val="Amain"/>
      </w:pPr>
      <w:r>
        <w:tab/>
        <w:t>(1)</w:t>
      </w:r>
      <w:r>
        <w:tab/>
        <w:t>A person must not be found guilty of committing an offence unless the following is proved:</w:t>
      </w:r>
    </w:p>
    <w:p w14:paraId="7A02038B" w14:textId="77777777" w:rsidR="00932C34" w:rsidRDefault="00932C34">
      <w:pPr>
        <w:pStyle w:val="Apara"/>
      </w:pPr>
      <w:r>
        <w:tab/>
        <w:t>(a)</w:t>
      </w:r>
      <w:r>
        <w:tab/>
        <w:t>the existence of the physical elements that are, under the law creating the offence, relevant to establishing guilt;</w:t>
      </w:r>
    </w:p>
    <w:p w14:paraId="3A4ED5BF"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7D6AC9BD" w14:textId="77777777" w:rsidR="00932C34" w:rsidRDefault="00932C34">
      <w:pPr>
        <w:pStyle w:val="aNote"/>
        <w:keepNext/>
      </w:pPr>
      <w:r>
        <w:rPr>
          <w:rStyle w:val="charItals"/>
        </w:rPr>
        <w:t>Note 1</w:t>
      </w:r>
      <w:r>
        <w:rPr>
          <w:rStyle w:val="charItals"/>
        </w:rPr>
        <w:tab/>
      </w:r>
      <w:r>
        <w:t>See pt 2.6 on proof of criminal responsibility.</w:t>
      </w:r>
    </w:p>
    <w:p w14:paraId="04CA5133" w14:textId="77777777" w:rsidR="00932C34" w:rsidRDefault="00932C34">
      <w:pPr>
        <w:pStyle w:val="aNote"/>
      </w:pPr>
      <w:r>
        <w:rPr>
          <w:rStyle w:val="charItals"/>
        </w:rPr>
        <w:t>Note 2</w:t>
      </w:r>
      <w:r>
        <w:rPr>
          <w:rStyle w:val="charItals"/>
        </w:rPr>
        <w:tab/>
      </w:r>
      <w:r>
        <w:t>See pt 2.7 on geographical jurisdiction.</w:t>
      </w:r>
    </w:p>
    <w:p w14:paraId="6099B69D"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03FFA1DF"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00F18CA8" w14:textId="77777777" w:rsidR="00932C34" w:rsidRPr="00FA688D" w:rsidRDefault="00932C34">
      <w:pPr>
        <w:pStyle w:val="AH3Div"/>
      </w:pPr>
      <w:bookmarkStart w:id="22" w:name="_Toc204605912"/>
      <w:r w:rsidRPr="00FA688D">
        <w:rPr>
          <w:rStyle w:val="CharDivNo"/>
        </w:rPr>
        <w:lastRenderedPageBreak/>
        <w:t>Division 2.2.2</w:t>
      </w:r>
      <w:r>
        <w:tab/>
      </w:r>
      <w:r w:rsidRPr="00FA688D">
        <w:rPr>
          <w:rStyle w:val="CharDivText"/>
        </w:rPr>
        <w:t>Physical elements</w:t>
      </w:r>
      <w:bookmarkEnd w:id="22"/>
    </w:p>
    <w:p w14:paraId="4DADB5B0" w14:textId="77777777" w:rsidR="00932C34" w:rsidRDefault="00932C34">
      <w:pPr>
        <w:pStyle w:val="AH5Sec"/>
        <w:rPr>
          <w:rStyle w:val="CharSectNo"/>
        </w:rPr>
      </w:pPr>
      <w:bookmarkStart w:id="23" w:name="_Toc204605913"/>
      <w:r w:rsidRPr="00FA688D">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3"/>
    </w:p>
    <w:p w14:paraId="1C2004AC" w14:textId="77777777" w:rsidR="00932C34" w:rsidRDefault="00932C34">
      <w:pPr>
        <w:pStyle w:val="Amainreturn"/>
        <w:keepNext/>
      </w:pPr>
      <w:r>
        <w:t>In this Act:</w:t>
      </w:r>
    </w:p>
    <w:p w14:paraId="135FF05C" w14:textId="77777777" w:rsidR="00932C34" w:rsidRDefault="00932C34">
      <w:pPr>
        <w:pStyle w:val="aDef"/>
        <w:keepNext/>
      </w:pPr>
      <w:r>
        <w:rPr>
          <w:rStyle w:val="charBoldItals"/>
        </w:rPr>
        <w:t xml:space="preserve">conduct </w:t>
      </w:r>
      <w:r>
        <w:t>means an act, an omission to do an act or a state of affairs.</w:t>
      </w:r>
    </w:p>
    <w:p w14:paraId="6294C3E6"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002C3D87" w14:textId="77777777" w:rsidR="00932C34" w:rsidRDefault="00932C34">
      <w:pPr>
        <w:pStyle w:val="aDef"/>
        <w:keepNext/>
      </w:pPr>
      <w:r>
        <w:rPr>
          <w:rStyle w:val="charBoldItals"/>
        </w:rPr>
        <w:t xml:space="preserve">engage in conduct </w:t>
      </w:r>
      <w:r>
        <w:t>means—</w:t>
      </w:r>
    </w:p>
    <w:p w14:paraId="3C4117E5" w14:textId="77777777" w:rsidR="00932C34" w:rsidRDefault="00932C34">
      <w:pPr>
        <w:pStyle w:val="aDefpara"/>
      </w:pPr>
      <w:r>
        <w:tab/>
        <w:t>(a)</w:t>
      </w:r>
      <w:r>
        <w:tab/>
        <w:t>do an act; or</w:t>
      </w:r>
    </w:p>
    <w:p w14:paraId="283E7A58" w14:textId="77777777" w:rsidR="00932C34" w:rsidRDefault="00932C34">
      <w:pPr>
        <w:pStyle w:val="aDefpara"/>
      </w:pPr>
      <w:r>
        <w:tab/>
        <w:t>(b)</w:t>
      </w:r>
      <w:r>
        <w:tab/>
        <w:t>omit to do an act.</w:t>
      </w:r>
    </w:p>
    <w:p w14:paraId="7FE85523" w14:textId="77777777" w:rsidR="00932C34" w:rsidRDefault="00932C34">
      <w:pPr>
        <w:pStyle w:val="AH5Sec"/>
      </w:pPr>
      <w:bookmarkStart w:id="24" w:name="_Toc204605914"/>
      <w:r w:rsidRPr="00FA688D">
        <w:rPr>
          <w:rStyle w:val="CharSectNo"/>
        </w:rPr>
        <w:t>14</w:t>
      </w:r>
      <w:r>
        <w:tab/>
        <w:t>Physical elements</w:t>
      </w:r>
      <w:bookmarkEnd w:id="24"/>
    </w:p>
    <w:p w14:paraId="0F171162" w14:textId="77777777" w:rsidR="00932C34" w:rsidRDefault="00932C34">
      <w:pPr>
        <w:pStyle w:val="Amainreturn"/>
      </w:pPr>
      <w:r>
        <w:t xml:space="preserve">A </w:t>
      </w:r>
      <w:r>
        <w:rPr>
          <w:rStyle w:val="charBoldItals"/>
        </w:rPr>
        <w:t>physical element</w:t>
      </w:r>
      <w:r>
        <w:t xml:space="preserve"> of an offence may be—</w:t>
      </w:r>
    </w:p>
    <w:p w14:paraId="0302A536" w14:textId="77777777" w:rsidR="00932C34" w:rsidRDefault="00932C34">
      <w:pPr>
        <w:pStyle w:val="Apara"/>
      </w:pPr>
      <w:r>
        <w:tab/>
        <w:t>(a)</w:t>
      </w:r>
      <w:r>
        <w:tab/>
        <w:t>conduct; or</w:t>
      </w:r>
    </w:p>
    <w:p w14:paraId="1788BC78" w14:textId="77777777" w:rsidR="00932C34" w:rsidRDefault="00932C34">
      <w:pPr>
        <w:pStyle w:val="Apara"/>
      </w:pPr>
      <w:r>
        <w:tab/>
        <w:t>(b)</w:t>
      </w:r>
      <w:r>
        <w:tab/>
        <w:t>a result of conduct; or</w:t>
      </w:r>
    </w:p>
    <w:p w14:paraId="73B315BE" w14:textId="77777777" w:rsidR="00932C34" w:rsidRDefault="00932C34">
      <w:pPr>
        <w:pStyle w:val="Apara"/>
      </w:pPr>
      <w:r>
        <w:tab/>
        <w:t>(c)</w:t>
      </w:r>
      <w:r>
        <w:tab/>
        <w:t>a circumstance in which conduct, or a result of conduct, happens.</w:t>
      </w:r>
    </w:p>
    <w:p w14:paraId="38561C2D" w14:textId="77777777" w:rsidR="00932C34" w:rsidRDefault="00932C34">
      <w:pPr>
        <w:pStyle w:val="AH5Sec"/>
      </w:pPr>
      <w:bookmarkStart w:id="25" w:name="_Toc204605915"/>
      <w:r w:rsidRPr="00FA688D">
        <w:rPr>
          <w:rStyle w:val="CharSectNo"/>
        </w:rPr>
        <w:t>15</w:t>
      </w:r>
      <w:r>
        <w:tab/>
        <w:t>Voluntariness</w:t>
      </w:r>
      <w:bookmarkEnd w:id="25"/>
    </w:p>
    <w:p w14:paraId="5A83B174" w14:textId="77777777" w:rsidR="00932C34" w:rsidRDefault="00932C34">
      <w:pPr>
        <w:pStyle w:val="Amain"/>
      </w:pPr>
      <w:r>
        <w:tab/>
        <w:t>(1)</w:t>
      </w:r>
      <w:r>
        <w:tab/>
        <w:t>Conduct can only be a physical element if it is voluntary.</w:t>
      </w:r>
    </w:p>
    <w:p w14:paraId="093B9772" w14:textId="77777777" w:rsidR="00932C34" w:rsidRDefault="00932C34">
      <w:pPr>
        <w:pStyle w:val="Amain"/>
        <w:keepNext/>
      </w:pPr>
      <w:r>
        <w:tab/>
        <w:t>(2)</w:t>
      </w:r>
      <w:r>
        <w:tab/>
        <w:t>Conduct is voluntary only if it is a product of the will of the person whose conduct it is.</w:t>
      </w:r>
    </w:p>
    <w:p w14:paraId="4E2D9DE5" w14:textId="77777777" w:rsidR="00932C34" w:rsidRDefault="00932C34">
      <w:pPr>
        <w:pStyle w:val="aExamHead"/>
      </w:pPr>
      <w:r>
        <w:t>Examples of conduct that is not voluntary</w:t>
      </w:r>
    </w:p>
    <w:p w14:paraId="470F3DD9" w14:textId="77777777" w:rsidR="00932C34" w:rsidRDefault="00932C34">
      <w:pPr>
        <w:pStyle w:val="aExamNum"/>
      </w:pPr>
      <w:r>
        <w:t>1</w:t>
      </w:r>
      <w:r>
        <w:tab/>
        <w:t>a spasm, convulsion or other unwilled bodily movement</w:t>
      </w:r>
    </w:p>
    <w:p w14:paraId="2EC477A3" w14:textId="77777777" w:rsidR="00932C34" w:rsidRDefault="00932C34">
      <w:pPr>
        <w:pStyle w:val="aExamNum"/>
      </w:pPr>
      <w:r>
        <w:t>2</w:t>
      </w:r>
      <w:r>
        <w:tab/>
        <w:t>an act done during sleep or unconsciousness</w:t>
      </w:r>
    </w:p>
    <w:p w14:paraId="422E7ED5" w14:textId="77777777" w:rsidR="00932C34" w:rsidRDefault="00932C34">
      <w:pPr>
        <w:pStyle w:val="aExamNum"/>
        <w:keepNext/>
      </w:pPr>
      <w:r>
        <w:t>3</w:t>
      </w:r>
      <w:r>
        <w:tab/>
        <w:t>an act done during impaired consciousness depriving the person of the will to act</w:t>
      </w:r>
    </w:p>
    <w:p w14:paraId="0CC48A52" w14:textId="77777777" w:rsidR="00932C34" w:rsidRDefault="00932C34">
      <w:pPr>
        <w:pStyle w:val="Amain"/>
      </w:pPr>
      <w:r>
        <w:tab/>
        <w:t>(3)</w:t>
      </w:r>
      <w:r>
        <w:tab/>
        <w:t>An omission to do an act is voluntary only if the act omitted is an act that the person can do.</w:t>
      </w:r>
    </w:p>
    <w:p w14:paraId="6AFB3691" w14:textId="77777777" w:rsidR="00932C34" w:rsidRDefault="00932C34">
      <w:pPr>
        <w:pStyle w:val="Amain"/>
      </w:pPr>
      <w:r>
        <w:lastRenderedPageBreak/>
        <w:tab/>
        <w:t>(4)</w:t>
      </w:r>
      <w:r>
        <w:tab/>
        <w:t>If the conduct required for an offence consists only of a state of affairs, the state of affairs is voluntary only if it is a state of affairs over which the person is capable of exercising control.</w:t>
      </w:r>
    </w:p>
    <w:p w14:paraId="42693D28" w14:textId="77777777" w:rsidR="00932C34" w:rsidRDefault="00932C34">
      <w:pPr>
        <w:pStyle w:val="Amain"/>
        <w:keepNext/>
      </w:pPr>
      <w:r>
        <w:tab/>
        <w:t>(5)</w:t>
      </w:r>
      <w:r>
        <w:tab/>
        <w:t>Evidence of self-induced intoxication cannot be considered in deciding whether conduct is voluntary.</w:t>
      </w:r>
    </w:p>
    <w:p w14:paraId="5A5BF156"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44646DD" w14:textId="77777777" w:rsidR="00932C34" w:rsidRDefault="00932C34">
      <w:pPr>
        <w:pStyle w:val="AH5Sec"/>
      </w:pPr>
      <w:bookmarkStart w:id="26" w:name="_Toc204605916"/>
      <w:r w:rsidRPr="00FA688D">
        <w:rPr>
          <w:rStyle w:val="CharSectNo"/>
        </w:rPr>
        <w:t>16</w:t>
      </w:r>
      <w:r>
        <w:tab/>
        <w:t>Omissions</w:t>
      </w:r>
      <w:bookmarkEnd w:id="26"/>
    </w:p>
    <w:p w14:paraId="67193EDC" w14:textId="77777777" w:rsidR="00932C34" w:rsidRDefault="00932C34">
      <w:pPr>
        <w:pStyle w:val="Amainreturn"/>
      </w:pPr>
      <w:r>
        <w:t>An omission to do an act can only be a physical element if—</w:t>
      </w:r>
    </w:p>
    <w:p w14:paraId="4E8D6F10" w14:textId="77777777" w:rsidR="00932C34" w:rsidRDefault="00932C34">
      <w:pPr>
        <w:pStyle w:val="Apara"/>
      </w:pPr>
      <w:r>
        <w:tab/>
        <w:t>(a)</w:t>
      </w:r>
      <w:r>
        <w:tab/>
        <w:t>the law creating the offence makes it a physical element; or</w:t>
      </w:r>
    </w:p>
    <w:p w14:paraId="22EA9D4B"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1DA10FFA" w14:textId="22D00C32"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4" w:tooltip="A2001-14" w:history="1">
        <w:r w:rsidRPr="00FE0B27">
          <w:rPr>
            <w:rStyle w:val="charCitHyperlinkAbbrev"/>
          </w:rPr>
          <w:t>Legislation Act</w:t>
        </w:r>
      </w:hyperlink>
      <w:r w:rsidRPr="00FE0B27">
        <w:t>, dict, pt 1).</w:t>
      </w:r>
    </w:p>
    <w:p w14:paraId="46EEB978" w14:textId="77777777" w:rsidR="00932C34" w:rsidRPr="00FA688D" w:rsidRDefault="00932C34">
      <w:pPr>
        <w:pStyle w:val="AH3Div"/>
      </w:pPr>
      <w:bookmarkStart w:id="27" w:name="_Toc204605917"/>
      <w:r w:rsidRPr="00FA688D">
        <w:rPr>
          <w:rStyle w:val="CharDivNo"/>
        </w:rPr>
        <w:t>Division 2.2.3</w:t>
      </w:r>
      <w:r>
        <w:tab/>
      </w:r>
      <w:r w:rsidRPr="00FA688D">
        <w:rPr>
          <w:rStyle w:val="CharDivText"/>
        </w:rPr>
        <w:t>Fault elements</w:t>
      </w:r>
      <w:bookmarkEnd w:id="27"/>
    </w:p>
    <w:p w14:paraId="4F4E0DA7" w14:textId="77777777" w:rsidR="00932C34" w:rsidRDefault="00932C34">
      <w:pPr>
        <w:pStyle w:val="AH5Sec"/>
      </w:pPr>
      <w:bookmarkStart w:id="28" w:name="_Toc204605918"/>
      <w:r w:rsidRPr="00FA688D">
        <w:rPr>
          <w:rStyle w:val="CharSectNo"/>
        </w:rPr>
        <w:t>17</w:t>
      </w:r>
      <w:r>
        <w:tab/>
        <w:t>Fault elements</w:t>
      </w:r>
      <w:bookmarkEnd w:id="28"/>
    </w:p>
    <w:p w14:paraId="006EB070"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1737A53" w14:textId="77777777" w:rsidR="00932C34" w:rsidRDefault="00932C34">
      <w:pPr>
        <w:pStyle w:val="Amain"/>
      </w:pPr>
      <w:r>
        <w:tab/>
        <w:t>(2)</w:t>
      </w:r>
      <w:r>
        <w:tab/>
        <w:t>Subsection (1) does not prevent a law that creates an offence from providing other fault elements for a physical element of the offence.</w:t>
      </w:r>
    </w:p>
    <w:p w14:paraId="3628A07D" w14:textId="77777777" w:rsidR="00932C34" w:rsidRDefault="00932C34">
      <w:pPr>
        <w:pStyle w:val="AH5Sec"/>
      </w:pPr>
      <w:bookmarkStart w:id="29" w:name="_Toc204605919"/>
      <w:r w:rsidRPr="00FA688D">
        <w:rPr>
          <w:rStyle w:val="CharSectNo"/>
        </w:rPr>
        <w:t>18</w:t>
      </w:r>
      <w:r>
        <w:tab/>
        <w:t>Intention</w:t>
      </w:r>
      <w:bookmarkEnd w:id="29"/>
    </w:p>
    <w:p w14:paraId="4FA1B4B0" w14:textId="77777777" w:rsidR="00932C34" w:rsidRDefault="00932C34" w:rsidP="00872FC5">
      <w:pPr>
        <w:pStyle w:val="Amain"/>
        <w:keepNext/>
      </w:pPr>
      <w:r>
        <w:tab/>
        <w:t>(1)</w:t>
      </w:r>
      <w:r>
        <w:tab/>
        <w:t xml:space="preserve">A person has </w:t>
      </w:r>
      <w:r>
        <w:rPr>
          <w:rStyle w:val="charBoldItals"/>
        </w:rPr>
        <w:t>intention</w:t>
      </w:r>
      <w:r>
        <w:t xml:space="preserve"> in relation to conduct if the person means to engage in the conduct.</w:t>
      </w:r>
    </w:p>
    <w:p w14:paraId="099D9ADC"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E4A9201"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0DD03763" w14:textId="77777777" w:rsidR="00932C34" w:rsidRDefault="00932C34">
      <w:pPr>
        <w:pStyle w:val="AH5Sec"/>
      </w:pPr>
      <w:bookmarkStart w:id="30" w:name="_Toc204605920"/>
      <w:r w:rsidRPr="00FA688D">
        <w:rPr>
          <w:rStyle w:val="CharSectNo"/>
        </w:rPr>
        <w:t>19</w:t>
      </w:r>
      <w:r>
        <w:tab/>
        <w:t>Knowledge</w:t>
      </w:r>
      <w:bookmarkEnd w:id="30"/>
    </w:p>
    <w:p w14:paraId="07E990BC"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6621F84" w14:textId="77777777" w:rsidR="00932C34" w:rsidRDefault="00932C34">
      <w:pPr>
        <w:pStyle w:val="AH5Sec"/>
      </w:pPr>
      <w:bookmarkStart w:id="31" w:name="_Toc204605921"/>
      <w:r w:rsidRPr="00FA688D">
        <w:rPr>
          <w:rStyle w:val="CharSectNo"/>
        </w:rPr>
        <w:t>20</w:t>
      </w:r>
      <w:r>
        <w:tab/>
        <w:t>Recklessness</w:t>
      </w:r>
      <w:bookmarkEnd w:id="31"/>
    </w:p>
    <w:p w14:paraId="1D5FCCAB" w14:textId="77777777" w:rsidR="00932C34" w:rsidRDefault="00932C34">
      <w:pPr>
        <w:pStyle w:val="Amain"/>
      </w:pPr>
      <w:r>
        <w:tab/>
        <w:t>(1)</w:t>
      </w:r>
      <w:r>
        <w:tab/>
        <w:t xml:space="preserve">A person is </w:t>
      </w:r>
      <w:r>
        <w:rPr>
          <w:rStyle w:val="charBoldItals"/>
        </w:rPr>
        <w:t>reckless</w:t>
      </w:r>
      <w:r>
        <w:t xml:space="preserve"> in relation to a result if—</w:t>
      </w:r>
    </w:p>
    <w:p w14:paraId="7F3B7B0F" w14:textId="77777777" w:rsidR="00932C34" w:rsidRDefault="00932C34">
      <w:pPr>
        <w:pStyle w:val="Apara"/>
      </w:pPr>
      <w:r>
        <w:tab/>
        <w:t>(a)</w:t>
      </w:r>
      <w:r>
        <w:tab/>
        <w:t>the person is aware of a substantial risk that the result will happen; and</w:t>
      </w:r>
    </w:p>
    <w:p w14:paraId="27ECDE78" w14:textId="77777777" w:rsidR="00932C34" w:rsidRDefault="00932C34">
      <w:pPr>
        <w:pStyle w:val="Apara"/>
      </w:pPr>
      <w:r>
        <w:tab/>
        <w:t>(b)</w:t>
      </w:r>
      <w:r>
        <w:tab/>
        <w:t>having regard to the circumstances known to the person, it is unjustifiable to take the risk.</w:t>
      </w:r>
    </w:p>
    <w:p w14:paraId="451F6A59" w14:textId="77777777" w:rsidR="00932C34" w:rsidRDefault="00932C34">
      <w:pPr>
        <w:pStyle w:val="Amain"/>
      </w:pPr>
      <w:r>
        <w:tab/>
        <w:t>(2)</w:t>
      </w:r>
      <w:r>
        <w:tab/>
        <w:t xml:space="preserve">A person is </w:t>
      </w:r>
      <w:r>
        <w:rPr>
          <w:rStyle w:val="charBoldItals"/>
        </w:rPr>
        <w:t>reckless</w:t>
      </w:r>
      <w:r>
        <w:t xml:space="preserve"> in relation to a circumstance if—</w:t>
      </w:r>
    </w:p>
    <w:p w14:paraId="613FC07B" w14:textId="77777777" w:rsidR="00932C34" w:rsidRDefault="00932C34">
      <w:pPr>
        <w:pStyle w:val="Apara"/>
      </w:pPr>
      <w:r>
        <w:tab/>
        <w:t>(a)</w:t>
      </w:r>
      <w:r>
        <w:tab/>
        <w:t>the person is aware of a substantial risk that the circumstance exists or will exist; and</w:t>
      </w:r>
    </w:p>
    <w:p w14:paraId="65C81AF4" w14:textId="77777777" w:rsidR="00932C34" w:rsidRDefault="00932C34">
      <w:pPr>
        <w:pStyle w:val="Apara"/>
      </w:pPr>
      <w:r>
        <w:tab/>
        <w:t>(b)</w:t>
      </w:r>
      <w:r>
        <w:tab/>
        <w:t>having regard to the circumstances known to the person, it is unjustifiable to take the risk.</w:t>
      </w:r>
    </w:p>
    <w:p w14:paraId="48BEEE8A" w14:textId="77777777" w:rsidR="00932C34" w:rsidRDefault="00932C34">
      <w:pPr>
        <w:pStyle w:val="Amain"/>
      </w:pPr>
      <w:r>
        <w:tab/>
        <w:t>(3)</w:t>
      </w:r>
      <w:r>
        <w:tab/>
        <w:t>The question whether taking a risk is unjustifiable is a question of fact.</w:t>
      </w:r>
    </w:p>
    <w:p w14:paraId="5FD1ED30" w14:textId="77777777" w:rsidR="00932C34" w:rsidRDefault="00932C34">
      <w:pPr>
        <w:pStyle w:val="Amain"/>
      </w:pPr>
      <w:r>
        <w:tab/>
        <w:t>(4)</w:t>
      </w:r>
      <w:r>
        <w:tab/>
        <w:t>If recklessness is a fault element for a physical element of an offence, proof of intention, knowledge or recklessness satisfies the fault element.</w:t>
      </w:r>
    </w:p>
    <w:p w14:paraId="1385281A" w14:textId="77777777" w:rsidR="00932C34" w:rsidRDefault="00932C34" w:rsidP="00CD7C98">
      <w:pPr>
        <w:pStyle w:val="AH5Sec"/>
      </w:pPr>
      <w:bookmarkStart w:id="32" w:name="_Toc204605922"/>
      <w:r w:rsidRPr="00FA688D">
        <w:rPr>
          <w:rStyle w:val="CharSectNo"/>
        </w:rPr>
        <w:lastRenderedPageBreak/>
        <w:t>21</w:t>
      </w:r>
      <w:r>
        <w:tab/>
        <w:t>Negligence</w:t>
      </w:r>
      <w:bookmarkEnd w:id="32"/>
    </w:p>
    <w:p w14:paraId="766022DE" w14:textId="77777777" w:rsidR="00932C34" w:rsidRDefault="00932C34" w:rsidP="00CD7C98">
      <w:pPr>
        <w:pStyle w:val="Amainreturn"/>
        <w:keepNext/>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1268C0B" w14:textId="77777777" w:rsidR="00932C34" w:rsidRDefault="00932C34" w:rsidP="00CD7C98">
      <w:pPr>
        <w:pStyle w:val="Apara"/>
        <w:keepNext/>
      </w:pPr>
      <w:r>
        <w:tab/>
        <w:t>(a)</w:t>
      </w:r>
      <w:r>
        <w:tab/>
        <w:t>such a great falling short of the standard of care that a reasonable person would exercise in the circumstances; and</w:t>
      </w:r>
    </w:p>
    <w:p w14:paraId="1ED76355" w14:textId="77777777" w:rsidR="00932C34" w:rsidRDefault="00932C34">
      <w:pPr>
        <w:pStyle w:val="Apara"/>
      </w:pPr>
      <w:r>
        <w:tab/>
        <w:t>(b)</w:t>
      </w:r>
      <w:r>
        <w:tab/>
        <w:t>such a high risk that the physical element exists or will exist.</w:t>
      </w:r>
    </w:p>
    <w:p w14:paraId="480A657B" w14:textId="77777777" w:rsidR="00932C34" w:rsidRDefault="00932C34">
      <w:pPr>
        <w:pStyle w:val="AH5Sec"/>
      </w:pPr>
      <w:bookmarkStart w:id="33" w:name="_Toc204605923"/>
      <w:r w:rsidRPr="00FA688D">
        <w:rPr>
          <w:rStyle w:val="CharSectNo"/>
        </w:rPr>
        <w:t>22</w:t>
      </w:r>
      <w:r>
        <w:tab/>
        <w:t>Offences that do not provide fault elements</w:t>
      </w:r>
      <w:bookmarkEnd w:id="33"/>
    </w:p>
    <w:p w14:paraId="51E402F6"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33528B0F"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00AD8350" w14:textId="77777777" w:rsidR="00932C34" w:rsidRPr="00FA688D" w:rsidRDefault="00932C34">
      <w:pPr>
        <w:pStyle w:val="AH3Div"/>
      </w:pPr>
      <w:bookmarkStart w:id="34" w:name="_Toc204605924"/>
      <w:r w:rsidRPr="00FA688D">
        <w:rPr>
          <w:rStyle w:val="CharDivNo"/>
        </w:rPr>
        <w:t>Division 2.2.4</w:t>
      </w:r>
      <w:r>
        <w:tab/>
      </w:r>
      <w:r w:rsidRPr="00FA688D">
        <w:rPr>
          <w:rStyle w:val="CharDivText"/>
        </w:rPr>
        <w:t>Cases where fault elements are not required</w:t>
      </w:r>
      <w:bookmarkEnd w:id="34"/>
    </w:p>
    <w:p w14:paraId="1B9344C5" w14:textId="77777777" w:rsidR="00932C34" w:rsidRDefault="00932C34">
      <w:pPr>
        <w:pStyle w:val="AH5Sec"/>
      </w:pPr>
      <w:bookmarkStart w:id="35" w:name="_Toc204605925"/>
      <w:r w:rsidRPr="00FA688D">
        <w:rPr>
          <w:rStyle w:val="CharSectNo"/>
        </w:rPr>
        <w:t>23</w:t>
      </w:r>
      <w:r>
        <w:tab/>
        <w:t>Strict liability</w:t>
      </w:r>
      <w:bookmarkEnd w:id="35"/>
    </w:p>
    <w:p w14:paraId="7BC1EF96" w14:textId="77777777" w:rsidR="00932C34" w:rsidRDefault="00932C34">
      <w:pPr>
        <w:pStyle w:val="Amain"/>
      </w:pPr>
      <w:r>
        <w:tab/>
        <w:t>(1)</w:t>
      </w:r>
      <w:r>
        <w:tab/>
        <w:t>If a law that creates an offence provides that the offence is a strict liability offence—</w:t>
      </w:r>
    </w:p>
    <w:p w14:paraId="5A1157C5" w14:textId="77777777" w:rsidR="00932C34" w:rsidRDefault="00932C34">
      <w:pPr>
        <w:pStyle w:val="Apara"/>
      </w:pPr>
      <w:r>
        <w:tab/>
        <w:t>(a)</w:t>
      </w:r>
      <w:r>
        <w:tab/>
        <w:t>there are no fault elements for any of the physical elements of the offence; and</w:t>
      </w:r>
    </w:p>
    <w:p w14:paraId="666115FA" w14:textId="77777777" w:rsidR="00932C34" w:rsidRDefault="00932C34">
      <w:pPr>
        <w:pStyle w:val="Apara"/>
      </w:pPr>
      <w:r>
        <w:tab/>
        <w:t>(b)</w:t>
      </w:r>
      <w:r>
        <w:tab/>
        <w:t>the defence of mistake of fact under section 36 (Mistake of fact—strict liability) is available.</w:t>
      </w:r>
    </w:p>
    <w:p w14:paraId="359509DD" w14:textId="77777777" w:rsidR="00932C34" w:rsidRDefault="00932C34">
      <w:pPr>
        <w:pStyle w:val="Amain"/>
      </w:pPr>
      <w:r>
        <w:tab/>
        <w:t>(2)</w:t>
      </w:r>
      <w:r>
        <w:tab/>
        <w:t>If a law that creates an offence provides that strict liability applies to a particular physical element of the offence—</w:t>
      </w:r>
    </w:p>
    <w:p w14:paraId="31A8284C" w14:textId="77777777" w:rsidR="00932C34" w:rsidRDefault="00932C34">
      <w:pPr>
        <w:pStyle w:val="Apara"/>
      </w:pPr>
      <w:r>
        <w:tab/>
        <w:t>(a)</w:t>
      </w:r>
      <w:r>
        <w:tab/>
        <w:t>there are no fault elements for the physical element; and</w:t>
      </w:r>
    </w:p>
    <w:p w14:paraId="1B1EAA41" w14:textId="77777777" w:rsidR="00932C34" w:rsidRDefault="00932C34">
      <w:pPr>
        <w:pStyle w:val="Apara"/>
      </w:pPr>
      <w:r>
        <w:lastRenderedPageBreak/>
        <w:tab/>
        <w:t>(b)</w:t>
      </w:r>
      <w:r>
        <w:tab/>
        <w:t>the defence of mistake of fact under section 36 is available in relation to the physical element.</w:t>
      </w:r>
    </w:p>
    <w:p w14:paraId="02762D66" w14:textId="77777777" w:rsidR="00932C34" w:rsidRDefault="00932C34">
      <w:pPr>
        <w:pStyle w:val="Amain"/>
      </w:pPr>
      <w:r>
        <w:tab/>
        <w:t>(3)</w:t>
      </w:r>
      <w:r>
        <w:tab/>
        <w:t>The existence of strict liability does not make any other defence unavailable.</w:t>
      </w:r>
    </w:p>
    <w:p w14:paraId="0AB854DC" w14:textId="77777777" w:rsidR="00932C34" w:rsidRDefault="00932C34">
      <w:pPr>
        <w:pStyle w:val="AH5Sec"/>
      </w:pPr>
      <w:bookmarkStart w:id="36" w:name="_Toc204605926"/>
      <w:r w:rsidRPr="00FA688D">
        <w:rPr>
          <w:rStyle w:val="CharSectNo"/>
        </w:rPr>
        <w:t>24</w:t>
      </w:r>
      <w:r>
        <w:tab/>
        <w:t>Absolute liability</w:t>
      </w:r>
      <w:bookmarkEnd w:id="36"/>
    </w:p>
    <w:p w14:paraId="5C9C353E" w14:textId="77777777" w:rsidR="00932C34" w:rsidRDefault="00932C34">
      <w:pPr>
        <w:pStyle w:val="Amain"/>
      </w:pPr>
      <w:r>
        <w:tab/>
        <w:t>(1)</w:t>
      </w:r>
      <w:r>
        <w:tab/>
        <w:t>If a law that creates an offence provides that the offence is an absolute liability offence—</w:t>
      </w:r>
    </w:p>
    <w:p w14:paraId="6FB37AA1" w14:textId="77777777" w:rsidR="00932C34" w:rsidRDefault="00932C34">
      <w:pPr>
        <w:pStyle w:val="Apara"/>
      </w:pPr>
      <w:r>
        <w:tab/>
        <w:t>(a)</w:t>
      </w:r>
      <w:r>
        <w:tab/>
        <w:t>there are no fault elements for any of the physical elements of the offence; and</w:t>
      </w:r>
    </w:p>
    <w:p w14:paraId="537471B7" w14:textId="77777777" w:rsidR="00932C34" w:rsidRDefault="00932C34">
      <w:pPr>
        <w:pStyle w:val="Apara"/>
      </w:pPr>
      <w:r>
        <w:tab/>
        <w:t>(b)</w:t>
      </w:r>
      <w:r>
        <w:tab/>
        <w:t>the defence of mistake of fact under section 36 (Mistake of fact—strict liability) is not available.</w:t>
      </w:r>
    </w:p>
    <w:p w14:paraId="353B63CE" w14:textId="77777777" w:rsidR="00932C34" w:rsidRDefault="00932C34">
      <w:pPr>
        <w:pStyle w:val="Amain"/>
      </w:pPr>
      <w:r>
        <w:tab/>
        <w:t>(2)</w:t>
      </w:r>
      <w:r>
        <w:tab/>
        <w:t>If a law that creates an offence provides that absolute liability applies to a particular physical element of the offence—</w:t>
      </w:r>
    </w:p>
    <w:p w14:paraId="4270A602" w14:textId="77777777" w:rsidR="00932C34" w:rsidRDefault="00932C34">
      <w:pPr>
        <w:pStyle w:val="Apara"/>
      </w:pPr>
      <w:r>
        <w:tab/>
        <w:t>(a)</w:t>
      </w:r>
      <w:r>
        <w:tab/>
        <w:t>there are no fault elements for the physical element; and</w:t>
      </w:r>
    </w:p>
    <w:p w14:paraId="769D8233" w14:textId="77777777" w:rsidR="00932C34" w:rsidRDefault="00932C34">
      <w:pPr>
        <w:pStyle w:val="Apara"/>
      </w:pPr>
      <w:r>
        <w:tab/>
        <w:t>(b)</w:t>
      </w:r>
      <w:r>
        <w:tab/>
        <w:t>the defence of mistake of fact under section 36 is not available in relation to the physical element.</w:t>
      </w:r>
    </w:p>
    <w:p w14:paraId="1398D8D0" w14:textId="77777777" w:rsidR="00932C34" w:rsidRDefault="00932C34">
      <w:pPr>
        <w:pStyle w:val="Amain"/>
      </w:pPr>
      <w:r>
        <w:tab/>
        <w:t>(3)</w:t>
      </w:r>
      <w:r>
        <w:tab/>
        <w:t>The existence of absolute liability does not make any other defence unavailable.</w:t>
      </w:r>
    </w:p>
    <w:p w14:paraId="69C267D2" w14:textId="77777777" w:rsidR="00932C34" w:rsidRDefault="00932C34">
      <w:pPr>
        <w:pStyle w:val="PageBreak"/>
      </w:pPr>
      <w:r>
        <w:br w:type="page"/>
      </w:r>
    </w:p>
    <w:p w14:paraId="6215CF55" w14:textId="77777777" w:rsidR="00932C34" w:rsidRPr="00FA688D" w:rsidRDefault="00932C34">
      <w:pPr>
        <w:pStyle w:val="AH2Part"/>
      </w:pPr>
      <w:bookmarkStart w:id="37" w:name="_Toc204605927"/>
      <w:r w:rsidRPr="00FA688D">
        <w:rPr>
          <w:rStyle w:val="CharPartNo"/>
        </w:rPr>
        <w:lastRenderedPageBreak/>
        <w:t>Part 2.3</w:t>
      </w:r>
      <w:r>
        <w:tab/>
      </w:r>
      <w:r w:rsidRPr="00FA688D">
        <w:rPr>
          <w:rStyle w:val="CharPartText"/>
        </w:rPr>
        <w:t>Circumstances where there is no criminal responsibility</w:t>
      </w:r>
      <w:bookmarkEnd w:id="37"/>
    </w:p>
    <w:p w14:paraId="79BFED3B" w14:textId="77777777" w:rsidR="00932C34" w:rsidRPr="00FA688D" w:rsidRDefault="00932C34">
      <w:pPr>
        <w:pStyle w:val="AH3Div"/>
      </w:pPr>
      <w:bookmarkStart w:id="38" w:name="_Toc204605928"/>
      <w:r w:rsidRPr="00FA688D">
        <w:rPr>
          <w:rStyle w:val="CharDivNo"/>
        </w:rPr>
        <w:t>Division 2.3.1</w:t>
      </w:r>
      <w:r>
        <w:tab/>
      </w:r>
      <w:r w:rsidRPr="00FA688D">
        <w:rPr>
          <w:rStyle w:val="CharDivText"/>
        </w:rPr>
        <w:t>Lack of capacity—children</w:t>
      </w:r>
      <w:bookmarkEnd w:id="38"/>
    </w:p>
    <w:p w14:paraId="605B2DAF" w14:textId="77777777" w:rsidR="00DC4F94" w:rsidRPr="00B94926" w:rsidRDefault="00DC4F94" w:rsidP="00DC4F94">
      <w:pPr>
        <w:pStyle w:val="AH5Sec"/>
      </w:pPr>
      <w:bookmarkStart w:id="39" w:name="_Toc204605929"/>
      <w:r w:rsidRPr="00FA688D">
        <w:rPr>
          <w:rStyle w:val="CharSectNo"/>
        </w:rPr>
        <w:t>25</w:t>
      </w:r>
      <w:r w:rsidRPr="00B94926">
        <w:rPr>
          <w:rStyle w:val="charItals"/>
        </w:rPr>
        <w:tab/>
      </w:r>
      <w:r w:rsidRPr="00B94926">
        <w:t>Children under 14—criminal responsibility</w:t>
      </w:r>
      <w:bookmarkEnd w:id="39"/>
    </w:p>
    <w:p w14:paraId="24F48DAF" w14:textId="77777777" w:rsidR="00DC4F94" w:rsidRPr="00B94926" w:rsidRDefault="00DC4F94" w:rsidP="00DC4F94">
      <w:pPr>
        <w:pStyle w:val="Amain"/>
      </w:pPr>
      <w:r w:rsidRPr="00B94926">
        <w:tab/>
        <w:t>(1)</w:t>
      </w:r>
      <w:r w:rsidRPr="00B94926">
        <w:tab/>
        <w:t>A child under 14 years old is not criminally responsible for an offence.</w:t>
      </w:r>
    </w:p>
    <w:p w14:paraId="54EC36C2" w14:textId="77777777" w:rsidR="00DC4F94" w:rsidRPr="00B94926" w:rsidRDefault="00DC4F94" w:rsidP="00DC4F94">
      <w:pPr>
        <w:pStyle w:val="Amain"/>
      </w:pPr>
      <w:r w:rsidRPr="00B94926">
        <w:tab/>
        <w:t>(2)</w:t>
      </w:r>
      <w:r w:rsidRPr="00B94926">
        <w:tab/>
        <w:t>However, a child who is 12 years old or older, but under 14 years old, can be criminally responsible for an offence mentioned in schedule 1 (a</w:t>
      </w:r>
      <w:r w:rsidRPr="00B94926">
        <w:rPr>
          <w:rStyle w:val="charBoldItals"/>
        </w:rPr>
        <w:t xml:space="preserve"> schedule offence</w:t>
      </w:r>
      <w:r w:rsidRPr="00B94926">
        <w:t>) but only if the child knows that their conduct is wrong.</w:t>
      </w:r>
    </w:p>
    <w:p w14:paraId="04FD958F" w14:textId="77777777" w:rsidR="00DC4F94" w:rsidRPr="00B94926" w:rsidRDefault="00DC4F94" w:rsidP="00DC4F94">
      <w:pPr>
        <w:pStyle w:val="Amain"/>
      </w:pPr>
      <w:r w:rsidRPr="00B94926">
        <w:tab/>
        <w:t>(3)</w:t>
      </w:r>
      <w:r w:rsidRPr="00B94926">
        <w:tab/>
        <w:t>A reference to a schedule offence does not include a reference to—</w:t>
      </w:r>
    </w:p>
    <w:p w14:paraId="0F5F43B4" w14:textId="77777777" w:rsidR="00DC4F94" w:rsidRPr="00B94926" w:rsidRDefault="00DC4F94" w:rsidP="00DC4F94">
      <w:pPr>
        <w:pStyle w:val="Apara"/>
      </w:pPr>
      <w:r w:rsidRPr="00B94926">
        <w:tab/>
        <w:t>(a)</w:t>
      </w:r>
      <w:r w:rsidRPr="00B94926">
        <w:tab/>
        <w:t>an offence against part 2.4 (Extensions of criminal responsibility) that relates to the schedule offence other than section 46 (Commission by proxy); or</w:t>
      </w:r>
    </w:p>
    <w:p w14:paraId="54B4FF12" w14:textId="77777777" w:rsidR="00DC4F94" w:rsidRPr="00B94926" w:rsidRDefault="00DC4F94" w:rsidP="00DC4F94">
      <w:pPr>
        <w:pStyle w:val="Apara"/>
      </w:pPr>
      <w:r w:rsidRPr="00B94926">
        <w:tab/>
        <w:t>(b)</w:t>
      </w:r>
      <w:r w:rsidRPr="00B94926">
        <w:tab/>
        <w:t>an offence against section 717 (Accessory after the fact) that relates to the schedule offence.</w:t>
      </w:r>
    </w:p>
    <w:p w14:paraId="3EAA3599" w14:textId="77777777" w:rsidR="00DC4F94" w:rsidRPr="00B94926" w:rsidRDefault="00DC4F94" w:rsidP="00DC4F94">
      <w:pPr>
        <w:pStyle w:val="AH5Sec"/>
      </w:pPr>
      <w:bookmarkStart w:id="40" w:name="_Toc204605930"/>
      <w:r w:rsidRPr="00FA688D">
        <w:rPr>
          <w:rStyle w:val="CharSectNo"/>
        </w:rPr>
        <w:t>26</w:t>
      </w:r>
      <w:r w:rsidRPr="00B94926">
        <w:tab/>
        <w:t>Children 12 and over but under 14—knowledge that conduct wrong</w:t>
      </w:r>
      <w:bookmarkEnd w:id="40"/>
      <w:r w:rsidRPr="00B94926">
        <w:tab/>
      </w:r>
    </w:p>
    <w:p w14:paraId="22D7032E" w14:textId="77777777" w:rsidR="00DC4F94" w:rsidRPr="00B94926" w:rsidRDefault="00DC4F94" w:rsidP="00DC4F94">
      <w:pPr>
        <w:pStyle w:val="Amain"/>
      </w:pPr>
      <w:r w:rsidRPr="00B94926">
        <w:tab/>
        <w:t>(1)</w:t>
      </w:r>
      <w:r w:rsidRPr="00B94926">
        <w:tab/>
        <w:t>The question of whether a child who is 12 years old or older, but under 14 years old, knows that their conduct is wrong is a question of fact.</w:t>
      </w:r>
    </w:p>
    <w:p w14:paraId="2DA1B1F6" w14:textId="77777777" w:rsidR="00DC4F94" w:rsidRPr="00B94926" w:rsidRDefault="00DC4F94" w:rsidP="00DC4F94">
      <w:pPr>
        <w:pStyle w:val="Amain"/>
      </w:pPr>
      <w:r w:rsidRPr="00B94926">
        <w:tab/>
        <w:t>(2)</w:t>
      </w:r>
      <w:r w:rsidRPr="00B94926">
        <w:tab/>
        <w:t>The burden of proving that a child knows that their conduct is wrong is on the prosecution.</w:t>
      </w:r>
    </w:p>
    <w:p w14:paraId="54F1AF0D" w14:textId="77777777" w:rsidR="00932C34" w:rsidRPr="00FA688D" w:rsidRDefault="00932C34">
      <w:pPr>
        <w:pStyle w:val="AH3Div"/>
      </w:pPr>
      <w:bookmarkStart w:id="41" w:name="_Toc204605931"/>
      <w:r w:rsidRPr="00FA688D">
        <w:rPr>
          <w:rStyle w:val="CharDivNo"/>
        </w:rPr>
        <w:lastRenderedPageBreak/>
        <w:t>Division 2.3.2</w:t>
      </w:r>
      <w:r>
        <w:tab/>
      </w:r>
      <w:r w:rsidRPr="00FA688D">
        <w:rPr>
          <w:rStyle w:val="CharDivText"/>
        </w:rPr>
        <w:t>Lack of capacity—mental impairment</w:t>
      </w:r>
      <w:bookmarkEnd w:id="41"/>
    </w:p>
    <w:p w14:paraId="56D55D50" w14:textId="77777777" w:rsidR="00932C34" w:rsidRDefault="00932C34">
      <w:pPr>
        <w:pStyle w:val="AH5Sec"/>
        <w:rPr>
          <w:rStyle w:val="CharSectNo"/>
        </w:rPr>
      </w:pPr>
      <w:bookmarkStart w:id="42" w:name="_Toc204605932"/>
      <w:r w:rsidRPr="00FA688D">
        <w:rPr>
          <w:rStyle w:val="CharSectNo"/>
        </w:rPr>
        <w:t>27</w:t>
      </w:r>
      <w:r>
        <w:rPr>
          <w:rStyle w:val="CharSectNo"/>
        </w:rPr>
        <w:tab/>
      </w:r>
      <w:r w:rsidRPr="000A291D">
        <w:t>Definition—</w:t>
      </w:r>
      <w:r>
        <w:rPr>
          <w:rStyle w:val="charItals"/>
        </w:rPr>
        <w:t>mental impairment</w:t>
      </w:r>
      <w:bookmarkEnd w:id="42"/>
    </w:p>
    <w:p w14:paraId="5269ACDD" w14:textId="77777777" w:rsidR="00932C34" w:rsidRDefault="00932C34">
      <w:pPr>
        <w:pStyle w:val="Amain"/>
        <w:keepNext/>
      </w:pPr>
      <w:r>
        <w:tab/>
        <w:t>(1)</w:t>
      </w:r>
      <w:r>
        <w:tab/>
        <w:t>In this Act:</w:t>
      </w:r>
    </w:p>
    <w:p w14:paraId="3B197C38"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BBF3354" w14:textId="77777777" w:rsidR="00932C34" w:rsidRDefault="00932C34">
      <w:pPr>
        <w:pStyle w:val="Amain"/>
        <w:keepNext/>
      </w:pPr>
      <w:r>
        <w:tab/>
        <w:t>(2)</w:t>
      </w:r>
      <w:r>
        <w:tab/>
        <w:t>In this section:</w:t>
      </w:r>
    </w:p>
    <w:p w14:paraId="51210631"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7AF7561F" w14:textId="77777777" w:rsidR="00932C34" w:rsidRDefault="00932C34">
      <w:pPr>
        <w:pStyle w:val="Amain"/>
      </w:pPr>
      <w:r>
        <w:tab/>
        <w:t>(3)</w:t>
      </w:r>
      <w:r>
        <w:tab/>
        <w:t>However, a reactive condition may be evidence of a mental illness if it involves some abnormality and is prone to recur.</w:t>
      </w:r>
    </w:p>
    <w:p w14:paraId="7DAFD8AC" w14:textId="77777777" w:rsidR="00932C34" w:rsidRDefault="00932C34">
      <w:pPr>
        <w:pStyle w:val="AH5Sec"/>
      </w:pPr>
      <w:bookmarkStart w:id="43" w:name="_Toc204605933"/>
      <w:r w:rsidRPr="00FA688D">
        <w:rPr>
          <w:rStyle w:val="CharSectNo"/>
        </w:rPr>
        <w:t>28</w:t>
      </w:r>
      <w:r>
        <w:tab/>
        <w:t>Mental impairment and criminal responsibility</w:t>
      </w:r>
      <w:bookmarkEnd w:id="43"/>
    </w:p>
    <w:p w14:paraId="5E183099"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10D4FFF" w14:textId="77777777" w:rsidR="00932C34" w:rsidRDefault="00932C34">
      <w:pPr>
        <w:pStyle w:val="Apara"/>
      </w:pPr>
      <w:r>
        <w:tab/>
        <w:t>(a)</w:t>
      </w:r>
      <w:r>
        <w:tab/>
        <w:t>the person did not know the nature and quality of the conduct; or</w:t>
      </w:r>
    </w:p>
    <w:p w14:paraId="56C2D17C" w14:textId="77777777" w:rsidR="00932C34" w:rsidRDefault="00932C34">
      <w:pPr>
        <w:pStyle w:val="Apara"/>
      </w:pPr>
      <w:r>
        <w:tab/>
        <w:t>(b)</w:t>
      </w:r>
      <w:r>
        <w:tab/>
        <w:t>the person did not know that the conduct was wrong; or</w:t>
      </w:r>
    </w:p>
    <w:p w14:paraId="0AEB78D0" w14:textId="77777777" w:rsidR="00932C34" w:rsidRDefault="00932C34">
      <w:pPr>
        <w:pStyle w:val="Apara"/>
      </w:pPr>
      <w:r>
        <w:tab/>
        <w:t>(c)</w:t>
      </w:r>
      <w:r>
        <w:tab/>
        <w:t>the person could not control the conduct.</w:t>
      </w:r>
    </w:p>
    <w:p w14:paraId="06867339"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6EFEF2E6" w14:textId="77777777" w:rsidR="00932C34" w:rsidRDefault="00932C34">
      <w:pPr>
        <w:pStyle w:val="Amain"/>
      </w:pPr>
      <w:r>
        <w:tab/>
        <w:t>(3)</w:t>
      </w:r>
      <w:r>
        <w:tab/>
        <w:t>The question whether a person was suffering from a mental impairment is a question of fact.</w:t>
      </w:r>
    </w:p>
    <w:p w14:paraId="23F4FA14" w14:textId="77777777" w:rsidR="008828D6" w:rsidRPr="00BC6529" w:rsidRDefault="008828D6" w:rsidP="00BC6529">
      <w:pPr>
        <w:pStyle w:val="Amain"/>
      </w:pPr>
      <w:r w:rsidRPr="006536B7">
        <w:lastRenderedPageBreak/>
        <w:tab/>
      </w:r>
      <w:r w:rsidRPr="00BC6529">
        <w:t>(4)</w:t>
      </w:r>
      <w:r w:rsidRPr="00BC6529">
        <w:tab/>
        <w:t>A person is presumed not to have been suffering from a mental impairment that had an effect mentioned in subsection (1).</w:t>
      </w:r>
    </w:p>
    <w:p w14:paraId="41A0960D" w14:textId="30855617" w:rsidR="008828D6" w:rsidRDefault="008828D6" w:rsidP="00BC6529">
      <w:pPr>
        <w:pStyle w:val="Amain"/>
      </w:pPr>
      <w:r w:rsidRPr="00BC6529">
        <w:tab/>
        <w:t>(5)</w:t>
      </w:r>
      <w:r w:rsidRPr="00BC6529">
        <w:tab/>
        <w:t>The presumption is displaced only if it is proved on the balance of probabilities (by the prosecution or defence) that the person was suffering from a mental impairment that had an effect mentioned in subsection (1).</w:t>
      </w:r>
    </w:p>
    <w:p w14:paraId="123B5BC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0A3D00F8" w14:textId="77777777" w:rsidR="00932C34" w:rsidRDefault="00932C34" w:rsidP="00CD7C98">
      <w:pPr>
        <w:pStyle w:val="Amain"/>
        <w:keepNext/>
      </w:pPr>
      <w:r>
        <w:tab/>
        <w:t>(7)</w:t>
      </w:r>
      <w:r>
        <w:tab/>
        <w:t>If the trier of fact is satisfied that a person is not criminally responsible for an offence only because of mental impairment, it must—</w:t>
      </w:r>
    </w:p>
    <w:p w14:paraId="615AE07D" w14:textId="77777777" w:rsidR="00932C34" w:rsidRDefault="00932C34" w:rsidP="00CD7C98">
      <w:pPr>
        <w:pStyle w:val="Apara"/>
        <w:keepNext/>
      </w:pPr>
      <w:r>
        <w:tab/>
        <w:t>(a)</w:t>
      </w:r>
      <w:r>
        <w:tab/>
        <w:t>for an offence dealt with before the Supreme Court—return or enter a special verdict that the person is not guilty of the offence because of mental impairment; or</w:t>
      </w:r>
    </w:p>
    <w:p w14:paraId="766316AA" w14:textId="77777777" w:rsidR="00932C34" w:rsidRDefault="00932C34">
      <w:pPr>
        <w:pStyle w:val="Apara"/>
      </w:pPr>
      <w:r>
        <w:tab/>
        <w:t>(b)</w:t>
      </w:r>
      <w:r>
        <w:tab/>
        <w:t>for any other offence—find the person not guilty of the offence because of mental impairment.</w:t>
      </w:r>
    </w:p>
    <w:p w14:paraId="5269703E" w14:textId="77777777" w:rsidR="00932C34" w:rsidRDefault="00932C34">
      <w:pPr>
        <w:pStyle w:val="AH5Sec"/>
      </w:pPr>
      <w:bookmarkStart w:id="44" w:name="_Toc204605934"/>
      <w:r w:rsidRPr="00FA688D">
        <w:rPr>
          <w:rStyle w:val="CharSectNo"/>
        </w:rPr>
        <w:t>29</w:t>
      </w:r>
      <w:r>
        <w:tab/>
        <w:t>Mental impairment and other defences</w:t>
      </w:r>
      <w:bookmarkEnd w:id="44"/>
    </w:p>
    <w:p w14:paraId="3203D75C"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5869C048"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6C027E84" w14:textId="77777777" w:rsidR="00932C34" w:rsidRPr="00FA688D" w:rsidRDefault="00932C34">
      <w:pPr>
        <w:pStyle w:val="AH3Div"/>
      </w:pPr>
      <w:bookmarkStart w:id="45" w:name="_Toc204605935"/>
      <w:r w:rsidRPr="00FA688D">
        <w:rPr>
          <w:rStyle w:val="CharDivNo"/>
        </w:rPr>
        <w:t>Division 2.3.3</w:t>
      </w:r>
      <w:r>
        <w:tab/>
      </w:r>
      <w:r w:rsidRPr="00FA688D">
        <w:rPr>
          <w:rStyle w:val="CharDivText"/>
        </w:rPr>
        <w:t>Intoxication</w:t>
      </w:r>
      <w:bookmarkEnd w:id="45"/>
    </w:p>
    <w:p w14:paraId="36BC9187" w14:textId="77777777" w:rsidR="00932C34" w:rsidRDefault="00932C34">
      <w:pPr>
        <w:pStyle w:val="AH5Sec"/>
      </w:pPr>
      <w:bookmarkStart w:id="46" w:name="_Toc204605936"/>
      <w:r w:rsidRPr="00FA688D">
        <w:rPr>
          <w:rStyle w:val="CharSectNo"/>
        </w:rPr>
        <w:t>30</w:t>
      </w:r>
      <w:r>
        <w:tab/>
        <w:t>Intoxication—interpretation</w:t>
      </w:r>
      <w:bookmarkEnd w:id="46"/>
    </w:p>
    <w:p w14:paraId="7B27C061" w14:textId="77777777" w:rsidR="00932C34" w:rsidRDefault="00932C34">
      <w:pPr>
        <w:pStyle w:val="Amain"/>
        <w:keepNext/>
      </w:pPr>
      <w:r>
        <w:tab/>
        <w:t>(1)</w:t>
      </w:r>
      <w:r>
        <w:tab/>
        <w:t>In this Act:</w:t>
      </w:r>
    </w:p>
    <w:p w14:paraId="3F0C4F5C"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564D5BA8" w14:textId="77777777" w:rsidR="00932C34" w:rsidRDefault="00932C34">
      <w:pPr>
        <w:pStyle w:val="aDef"/>
      </w:pPr>
      <w:r>
        <w:rPr>
          <w:rStyle w:val="charBoldItals"/>
        </w:rPr>
        <w:lastRenderedPageBreak/>
        <w:t>intoxication</w:t>
      </w:r>
      <w:r>
        <w:t xml:space="preserve"> means intoxication because of the influence of alcohol, a drug or any other substance.</w:t>
      </w:r>
    </w:p>
    <w:p w14:paraId="70C210B3"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007869B" w14:textId="77777777" w:rsidR="00932C34" w:rsidRDefault="00932C34">
      <w:pPr>
        <w:pStyle w:val="Apara"/>
      </w:pPr>
      <w:r>
        <w:tab/>
        <w:t>(a)</w:t>
      </w:r>
      <w:r>
        <w:tab/>
        <w:t>involuntarily; or</w:t>
      </w:r>
    </w:p>
    <w:p w14:paraId="1BC3D196" w14:textId="77777777" w:rsidR="00932C34" w:rsidRDefault="00932C34">
      <w:pPr>
        <w:pStyle w:val="Apara"/>
      </w:pPr>
      <w:r>
        <w:tab/>
        <w:t>(b)</w:t>
      </w:r>
      <w:r>
        <w:tab/>
        <w:t>because of fraud, sudden or extraordinary emergency, accident, reasonable mistake, duress or force; or</w:t>
      </w:r>
    </w:p>
    <w:p w14:paraId="424C22D6"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7DE1402F"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4568401D" w14:textId="269A26A5" w:rsidR="00932C34" w:rsidRDefault="00932C34" w:rsidP="00F63F62">
      <w:pPr>
        <w:pStyle w:val="Amain"/>
      </w:pPr>
      <w:r>
        <w:tab/>
        <w:t>(3)</w:t>
      </w:r>
      <w:r>
        <w:tab/>
        <w:t xml:space="preserve">However, subsection (2) (c) and (d) does </w:t>
      </w:r>
      <w:r w:rsidR="009E6FF0">
        <w:t xml:space="preserve">not </w:t>
      </w:r>
      <w:r>
        <w:t>apply if the person using the drug knew, or had reason to believe, when the person took the drug that the drug would significantly impair the person’s judgment or control.</w:t>
      </w:r>
    </w:p>
    <w:p w14:paraId="4B7067E2" w14:textId="77777777" w:rsidR="00932C34" w:rsidRDefault="00932C34">
      <w:pPr>
        <w:pStyle w:val="AH5Sec"/>
      </w:pPr>
      <w:bookmarkStart w:id="47" w:name="_Toc204605937"/>
      <w:r w:rsidRPr="00FA688D">
        <w:rPr>
          <w:rStyle w:val="CharSectNo"/>
        </w:rPr>
        <w:t>31</w:t>
      </w:r>
      <w:r>
        <w:tab/>
        <w:t>Intoxication—offences involving basic intent</w:t>
      </w:r>
      <w:bookmarkEnd w:id="47"/>
    </w:p>
    <w:p w14:paraId="324E30A7" w14:textId="77777777" w:rsidR="00932C34" w:rsidRDefault="00932C34">
      <w:pPr>
        <w:pStyle w:val="Amain"/>
        <w:keepNext/>
      </w:pPr>
      <w:r>
        <w:tab/>
        <w:t>(1)</w:t>
      </w:r>
      <w:r>
        <w:tab/>
        <w:t>Evidence of self-induced intoxication cannot be considered in deciding whether a fault element of basic intent exists.</w:t>
      </w:r>
    </w:p>
    <w:p w14:paraId="7CAD518D"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201E9B17" w14:textId="77777777" w:rsidR="00932C34" w:rsidRDefault="00932C34">
      <w:pPr>
        <w:pStyle w:val="Amain"/>
      </w:pPr>
      <w:r>
        <w:tab/>
        <w:t>(2)</w:t>
      </w:r>
      <w:r>
        <w:tab/>
        <w:t>This section does not prevent evidence of self-induced intoxication being considered in deciding whether conduct was accidental.</w:t>
      </w:r>
    </w:p>
    <w:p w14:paraId="5130876A"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4DC7C0FA" w14:textId="77777777" w:rsidR="00932C34" w:rsidRDefault="00932C34">
      <w:pPr>
        <w:pStyle w:val="Amain"/>
      </w:pPr>
      <w:r>
        <w:lastRenderedPageBreak/>
        <w:tab/>
        <w:t>(4)</w:t>
      </w:r>
      <w:r>
        <w:tab/>
        <w:t>A person may be taken to have considered whether or not facts existed when carrying out conduct if—</w:t>
      </w:r>
    </w:p>
    <w:p w14:paraId="03431E00" w14:textId="77777777" w:rsidR="00932C34" w:rsidRDefault="00932C34">
      <w:pPr>
        <w:pStyle w:val="Apara"/>
      </w:pPr>
      <w:r>
        <w:tab/>
        <w:t>(a)</w:t>
      </w:r>
      <w:r>
        <w:tab/>
        <w:t>the person had considered, on a previous occasion, whether the facts existed in the circumstances surrounding that occasion; and</w:t>
      </w:r>
    </w:p>
    <w:p w14:paraId="40E29E0C"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50D6071B" w14:textId="77777777" w:rsidR="00932C34" w:rsidRDefault="00932C34">
      <w:pPr>
        <w:pStyle w:val="AH5Sec"/>
      </w:pPr>
      <w:bookmarkStart w:id="48" w:name="_Toc204605938"/>
      <w:r w:rsidRPr="00FA688D">
        <w:rPr>
          <w:rStyle w:val="CharSectNo"/>
        </w:rPr>
        <w:t>32</w:t>
      </w:r>
      <w:r>
        <w:tab/>
        <w:t>Intoxication—negligence as fault element</w:t>
      </w:r>
      <w:bookmarkEnd w:id="48"/>
    </w:p>
    <w:p w14:paraId="3DDB71FF" w14:textId="77777777" w:rsidR="00932C34" w:rsidRDefault="00932C34" w:rsidP="00F63F62">
      <w:pPr>
        <w:pStyle w:val="Amain"/>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26B11FA7"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417FF3D" w14:textId="77777777" w:rsidR="00932C34" w:rsidRDefault="00932C34">
      <w:pPr>
        <w:pStyle w:val="AH5Sec"/>
      </w:pPr>
      <w:bookmarkStart w:id="49" w:name="_Toc204605939"/>
      <w:r w:rsidRPr="00FA688D">
        <w:rPr>
          <w:rStyle w:val="CharSectNo"/>
        </w:rPr>
        <w:t>33</w:t>
      </w:r>
      <w:r>
        <w:tab/>
        <w:t>Intoxication—relevance to defences</w:t>
      </w:r>
      <w:bookmarkEnd w:id="49"/>
    </w:p>
    <w:p w14:paraId="57A7C27E"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59DD3503" w14:textId="77777777" w:rsidR="00932C34" w:rsidRDefault="00932C34">
      <w:pPr>
        <w:pStyle w:val="Amain"/>
      </w:pPr>
      <w:r>
        <w:tab/>
        <w:t>(2)</w:t>
      </w:r>
      <w:r>
        <w:tab/>
        <w:t>However, if—</w:t>
      </w:r>
    </w:p>
    <w:p w14:paraId="16479ABF" w14:textId="77777777" w:rsidR="00932C34" w:rsidRDefault="00932C34" w:rsidP="00DD4988">
      <w:pPr>
        <w:pStyle w:val="Apara"/>
      </w:pPr>
      <w:r>
        <w:tab/>
        <w:t>(a)</w:t>
      </w:r>
      <w:r>
        <w:tab/>
        <w:t>each physical element of an offence has a fault element of basic intent; and</w:t>
      </w:r>
    </w:p>
    <w:p w14:paraId="54083F04" w14:textId="77777777" w:rsidR="00932C34" w:rsidRDefault="00932C34" w:rsidP="00DD4988">
      <w:pPr>
        <w:pStyle w:val="Apara"/>
      </w:pPr>
      <w:r>
        <w:tab/>
        <w:t>(b)</w:t>
      </w:r>
      <w:r>
        <w:tab/>
        <w:t>any part of a defence is based on actual knowledge or belief;</w:t>
      </w:r>
    </w:p>
    <w:p w14:paraId="5B666E0B" w14:textId="77777777" w:rsidR="00932C34" w:rsidRDefault="00932C34">
      <w:pPr>
        <w:pStyle w:val="Amainreturn"/>
      </w:pPr>
      <w:r>
        <w:t>evidence of self-induced intoxication cannot be considered in deciding whether the knowledge or belief exists.</w:t>
      </w:r>
    </w:p>
    <w:p w14:paraId="039883ED" w14:textId="77777777" w:rsidR="00932C34" w:rsidRDefault="00932C34">
      <w:pPr>
        <w:pStyle w:val="Amain"/>
      </w:pPr>
      <w:r>
        <w:lastRenderedPageBreak/>
        <w:tab/>
        <w:t>(3)</w:t>
      </w:r>
      <w:r>
        <w:tab/>
        <w:t>If any part of a defence is based on reasonable belief, in deciding whether the reasonable belief exists, regard must be had to the standard of a reasonable person who is not intoxicated.</w:t>
      </w:r>
    </w:p>
    <w:p w14:paraId="0D09CC1B"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BE7D357" w14:textId="77777777" w:rsidR="00932C34" w:rsidRDefault="00932C34">
      <w:pPr>
        <w:pStyle w:val="AH5Sec"/>
      </w:pPr>
      <w:bookmarkStart w:id="50" w:name="_Toc204605940"/>
      <w:r w:rsidRPr="00FA688D">
        <w:rPr>
          <w:rStyle w:val="CharSectNo"/>
        </w:rPr>
        <w:t>34</w:t>
      </w:r>
      <w:r>
        <w:tab/>
        <w:t>Involuntary intoxication</w:t>
      </w:r>
      <w:bookmarkEnd w:id="50"/>
    </w:p>
    <w:p w14:paraId="17A39EE7" w14:textId="77777777" w:rsidR="00932C34" w:rsidRDefault="00932C34">
      <w:pPr>
        <w:pStyle w:val="Amainreturn"/>
      </w:pPr>
      <w:r>
        <w:t>A person is not criminally responsible for an offence if the person’s conduct making up the offence was as a result of intoxication that was not self-induced.</w:t>
      </w:r>
    </w:p>
    <w:p w14:paraId="7B13C5C7" w14:textId="77777777" w:rsidR="00932C34" w:rsidRPr="00FA688D" w:rsidRDefault="00932C34">
      <w:pPr>
        <w:pStyle w:val="AH3Div"/>
      </w:pPr>
      <w:bookmarkStart w:id="51" w:name="_Toc204605941"/>
      <w:r w:rsidRPr="00FA688D">
        <w:rPr>
          <w:rStyle w:val="CharDivNo"/>
        </w:rPr>
        <w:t>Division 2.3.4</w:t>
      </w:r>
      <w:r>
        <w:tab/>
      </w:r>
      <w:r w:rsidRPr="00FA688D">
        <w:rPr>
          <w:rStyle w:val="CharDivText"/>
        </w:rPr>
        <w:t>Mistake and ignorance</w:t>
      </w:r>
      <w:bookmarkEnd w:id="51"/>
    </w:p>
    <w:p w14:paraId="40975688" w14:textId="77777777" w:rsidR="00932C34" w:rsidRDefault="00932C34">
      <w:pPr>
        <w:pStyle w:val="AH5Sec"/>
      </w:pPr>
      <w:bookmarkStart w:id="52" w:name="_Toc204605942"/>
      <w:r w:rsidRPr="00FA688D">
        <w:rPr>
          <w:rStyle w:val="CharSectNo"/>
        </w:rPr>
        <w:t>35</w:t>
      </w:r>
      <w:r>
        <w:tab/>
        <w:t>Mistake or ignorance of fact—fault elements other than negligence</w:t>
      </w:r>
      <w:bookmarkEnd w:id="52"/>
    </w:p>
    <w:p w14:paraId="08DF8756" w14:textId="77777777" w:rsidR="00932C34" w:rsidRDefault="00932C34">
      <w:pPr>
        <w:pStyle w:val="Amain"/>
      </w:pPr>
      <w:r>
        <w:tab/>
        <w:t>(1)</w:t>
      </w:r>
      <w:r>
        <w:tab/>
        <w:t>A person is not criminally responsible for an offence that has a physical element for which there is a fault element other than negligence if—</w:t>
      </w:r>
    </w:p>
    <w:p w14:paraId="02579F40" w14:textId="77777777" w:rsidR="00932C34" w:rsidRDefault="00932C34">
      <w:pPr>
        <w:pStyle w:val="Apara"/>
      </w:pPr>
      <w:r>
        <w:tab/>
        <w:t>(a)</w:t>
      </w:r>
      <w:r>
        <w:tab/>
        <w:t>when carrying out the conduct making up the physical element, the person is under a mistaken belief about, or is ignorant of, facts; and</w:t>
      </w:r>
    </w:p>
    <w:p w14:paraId="768505C8" w14:textId="77777777" w:rsidR="00932C34" w:rsidRDefault="00932C34">
      <w:pPr>
        <w:pStyle w:val="Apara"/>
      </w:pPr>
      <w:r>
        <w:tab/>
        <w:t>(b)</w:t>
      </w:r>
      <w:r>
        <w:tab/>
        <w:t>the existence of the mistaken belief or ignorance negates a fault element applying to the physical element.</w:t>
      </w:r>
    </w:p>
    <w:p w14:paraId="683BB7F3"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60CE494" w14:textId="77777777" w:rsidR="00932C34" w:rsidRDefault="00932C34">
      <w:pPr>
        <w:pStyle w:val="AH5Sec"/>
      </w:pPr>
      <w:bookmarkStart w:id="53" w:name="_Toc204605943"/>
      <w:r w:rsidRPr="00FA688D">
        <w:rPr>
          <w:rStyle w:val="CharSectNo"/>
        </w:rPr>
        <w:lastRenderedPageBreak/>
        <w:t>36</w:t>
      </w:r>
      <w:r>
        <w:tab/>
        <w:t>Mistake of fact—strict liability</w:t>
      </w:r>
      <w:bookmarkEnd w:id="53"/>
    </w:p>
    <w:p w14:paraId="47A9F2E8" w14:textId="77777777" w:rsidR="00932C34" w:rsidRDefault="00932C34" w:rsidP="00646867">
      <w:pPr>
        <w:pStyle w:val="Amain"/>
        <w:keepNext/>
      </w:pPr>
      <w:r>
        <w:tab/>
        <w:t>(1)</w:t>
      </w:r>
      <w:r>
        <w:tab/>
        <w:t>A person is not criminally responsible for an offence that has a physical element for which there is no fault element if—</w:t>
      </w:r>
    </w:p>
    <w:p w14:paraId="5DD892C2"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58830C91" w14:textId="77777777" w:rsidR="00932C34" w:rsidRDefault="00932C34">
      <w:pPr>
        <w:pStyle w:val="Apara"/>
      </w:pPr>
      <w:r>
        <w:tab/>
        <w:t>(b)</w:t>
      </w:r>
      <w:r>
        <w:tab/>
        <w:t>had the facts existed, the conduct would not have been an offence.</w:t>
      </w:r>
    </w:p>
    <w:p w14:paraId="36860CB0" w14:textId="77777777" w:rsidR="00932C34" w:rsidRDefault="00932C34" w:rsidP="00CD7C98">
      <w:pPr>
        <w:pStyle w:val="Amain"/>
        <w:keepNext/>
      </w:pPr>
      <w:r>
        <w:tab/>
        <w:t>(2)</w:t>
      </w:r>
      <w:r>
        <w:tab/>
        <w:t>A person may be taken to have considered whether or not facts existed when carrying out conduct if—</w:t>
      </w:r>
    </w:p>
    <w:p w14:paraId="4FA198FF" w14:textId="77777777" w:rsidR="00932C34" w:rsidRDefault="00932C34">
      <w:pPr>
        <w:pStyle w:val="Apara"/>
      </w:pPr>
      <w:r>
        <w:tab/>
        <w:t>(a)</w:t>
      </w:r>
      <w:r>
        <w:tab/>
        <w:t>the person had considered, on a previous occasion, whether the facts existed in the circumstances surrounding that occasion; and</w:t>
      </w:r>
    </w:p>
    <w:p w14:paraId="05775F68" w14:textId="77777777" w:rsidR="00932C34" w:rsidRDefault="00932C34" w:rsidP="00A56BE5">
      <w:pPr>
        <w:pStyle w:val="Apara"/>
        <w:keepNext/>
        <w:keepLines/>
      </w:pPr>
      <w:r>
        <w:tab/>
        <w:t>(b)</w:t>
      </w:r>
      <w:r>
        <w:tab/>
        <w:t>the person honestly and reasonably believed that the circumstances surrounding the present occasion were the same, or substantially the same, as the circumstances surrounding the previous occasion.</w:t>
      </w:r>
    </w:p>
    <w:p w14:paraId="4F93DA6B"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762F1934" w14:textId="77777777" w:rsidR="00932C34" w:rsidRDefault="00932C34">
      <w:pPr>
        <w:pStyle w:val="AH5Sec"/>
      </w:pPr>
      <w:bookmarkStart w:id="54" w:name="_Toc204605944"/>
      <w:r w:rsidRPr="00FA688D">
        <w:rPr>
          <w:rStyle w:val="CharSectNo"/>
        </w:rPr>
        <w:t>38</w:t>
      </w:r>
      <w:r>
        <w:tab/>
        <w:t>Claim of right</w:t>
      </w:r>
      <w:bookmarkEnd w:id="54"/>
    </w:p>
    <w:p w14:paraId="07E6D409" w14:textId="77777777" w:rsidR="00932C34" w:rsidRDefault="00932C34">
      <w:pPr>
        <w:pStyle w:val="Amain"/>
      </w:pPr>
      <w:r>
        <w:tab/>
        <w:t>(1)</w:t>
      </w:r>
      <w:r>
        <w:tab/>
        <w:t>A person is not criminally responsible for an offence that has a physical element relating to property if—</w:t>
      </w:r>
    </w:p>
    <w:p w14:paraId="3D60FF5D" w14:textId="77777777" w:rsidR="00932C34" w:rsidRDefault="00932C34">
      <w:pPr>
        <w:pStyle w:val="Apara"/>
      </w:pPr>
      <w:r>
        <w:tab/>
        <w:t>(a)</w:t>
      </w:r>
      <w:r>
        <w:tab/>
        <w:t>when carrying out the conduct required for the offence, the person is under a mistaken belief about a proprietary or possessory right; and</w:t>
      </w:r>
    </w:p>
    <w:p w14:paraId="4D315F10" w14:textId="77777777" w:rsidR="00932C34" w:rsidRDefault="00932C34">
      <w:pPr>
        <w:pStyle w:val="Apara"/>
      </w:pPr>
      <w:r>
        <w:tab/>
        <w:t>(b)</w:t>
      </w:r>
      <w:r>
        <w:tab/>
        <w:t>the existence of the right would negate a fault element for any physical element of the offence.</w:t>
      </w:r>
    </w:p>
    <w:p w14:paraId="7A18BF34"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226C184A" w14:textId="77777777" w:rsidR="00932C34" w:rsidRDefault="00932C34">
      <w:pPr>
        <w:pStyle w:val="Amain"/>
      </w:pPr>
      <w:r>
        <w:lastRenderedPageBreak/>
        <w:tab/>
        <w:t>(3)</w:t>
      </w:r>
      <w:r>
        <w:tab/>
        <w:t>This section does not negate criminal responsibility for an offence relating to the use of force against a person.</w:t>
      </w:r>
    </w:p>
    <w:p w14:paraId="27ECA607" w14:textId="77777777" w:rsidR="00932C34" w:rsidRPr="00FA688D" w:rsidRDefault="00932C34">
      <w:pPr>
        <w:pStyle w:val="AH3Div"/>
      </w:pPr>
      <w:bookmarkStart w:id="55" w:name="_Toc204605945"/>
      <w:r w:rsidRPr="00FA688D">
        <w:rPr>
          <w:rStyle w:val="CharDivNo"/>
        </w:rPr>
        <w:t>Division 2.3.5</w:t>
      </w:r>
      <w:r>
        <w:tab/>
      </w:r>
      <w:r w:rsidRPr="00FA688D">
        <w:rPr>
          <w:rStyle w:val="CharDivText"/>
        </w:rPr>
        <w:t>External factors</w:t>
      </w:r>
      <w:bookmarkEnd w:id="55"/>
    </w:p>
    <w:p w14:paraId="3CAA1789" w14:textId="77777777" w:rsidR="00932C34" w:rsidRDefault="00932C34">
      <w:pPr>
        <w:pStyle w:val="AH5Sec"/>
      </w:pPr>
      <w:bookmarkStart w:id="56" w:name="_Toc204605946"/>
      <w:r w:rsidRPr="00FA688D">
        <w:rPr>
          <w:rStyle w:val="CharSectNo"/>
        </w:rPr>
        <w:t>39</w:t>
      </w:r>
      <w:r>
        <w:tab/>
        <w:t>Intervening conduct or event</w:t>
      </w:r>
      <w:bookmarkEnd w:id="56"/>
    </w:p>
    <w:p w14:paraId="6455B710" w14:textId="77777777" w:rsidR="00932C34" w:rsidRDefault="00932C34" w:rsidP="00015A1E">
      <w:pPr>
        <w:pStyle w:val="Amainreturn"/>
        <w:keepNext/>
      </w:pPr>
      <w:r>
        <w:t>A person is not criminally responsible for an offence that has a physical element to which absolute or strict liability applies if—</w:t>
      </w:r>
    </w:p>
    <w:p w14:paraId="475CC7EA"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4D6E3373" w14:textId="77777777" w:rsidR="00932C34" w:rsidRDefault="00932C34">
      <w:pPr>
        <w:pStyle w:val="Apara"/>
      </w:pPr>
      <w:r>
        <w:tab/>
        <w:t>(b)</w:t>
      </w:r>
      <w:r>
        <w:tab/>
        <w:t>the person could not reasonably have been expected to guard against the bringing about of the physical element.</w:t>
      </w:r>
    </w:p>
    <w:p w14:paraId="17B89BA5" w14:textId="77777777" w:rsidR="00932C34" w:rsidRDefault="00932C34">
      <w:pPr>
        <w:pStyle w:val="AH5Sec"/>
      </w:pPr>
      <w:bookmarkStart w:id="57" w:name="_Toc204605947"/>
      <w:r w:rsidRPr="00FA688D">
        <w:rPr>
          <w:rStyle w:val="CharSectNo"/>
        </w:rPr>
        <w:t>40</w:t>
      </w:r>
      <w:r>
        <w:tab/>
        <w:t>Duress</w:t>
      </w:r>
      <w:bookmarkEnd w:id="57"/>
    </w:p>
    <w:p w14:paraId="2037CCC1" w14:textId="77777777" w:rsidR="00932C34" w:rsidRDefault="00932C34">
      <w:pPr>
        <w:pStyle w:val="Amain"/>
      </w:pPr>
      <w:r>
        <w:tab/>
        <w:t>(1)</w:t>
      </w:r>
      <w:r>
        <w:tab/>
        <w:t>A person is not criminally responsible for an offence if the person carries out the conduct required for the offence under duress.</w:t>
      </w:r>
    </w:p>
    <w:p w14:paraId="17B6CA5A" w14:textId="77777777" w:rsidR="00932C34" w:rsidRDefault="00932C34">
      <w:pPr>
        <w:pStyle w:val="Amain"/>
      </w:pPr>
      <w:r>
        <w:tab/>
        <w:t>(2)</w:t>
      </w:r>
      <w:r>
        <w:tab/>
        <w:t>A person carries out conduct under duress only if the person reasonably believes that—</w:t>
      </w:r>
    </w:p>
    <w:p w14:paraId="5A7DA80C" w14:textId="77777777" w:rsidR="00932C34" w:rsidRDefault="00932C34">
      <w:pPr>
        <w:pStyle w:val="Apara"/>
      </w:pPr>
      <w:r>
        <w:tab/>
        <w:t>(a)</w:t>
      </w:r>
      <w:r>
        <w:tab/>
        <w:t>a threat has been made that will be carried out unless an offence is committed; and</w:t>
      </w:r>
    </w:p>
    <w:p w14:paraId="21A4CDE5" w14:textId="77777777" w:rsidR="00932C34" w:rsidRDefault="00932C34">
      <w:pPr>
        <w:pStyle w:val="Apara"/>
      </w:pPr>
      <w:r>
        <w:tab/>
        <w:t>(b)</w:t>
      </w:r>
      <w:r>
        <w:tab/>
        <w:t>there is no reasonable way to make the threat ineffective; and</w:t>
      </w:r>
    </w:p>
    <w:p w14:paraId="4A7B957E" w14:textId="77777777" w:rsidR="00932C34" w:rsidRDefault="00932C34">
      <w:pPr>
        <w:pStyle w:val="Apara"/>
      </w:pPr>
      <w:r>
        <w:tab/>
        <w:t>(c)</w:t>
      </w:r>
      <w:r>
        <w:tab/>
        <w:t>the conduct is a reasonable response to the threat.</w:t>
      </w:r>
    </w:p>
    <w:p w14:paraId="0222F1AC"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19E005F" w14:textId="77777777" w:rsidR="00932C34" w:rsidRDefault="00932C34">
      <w:pPr>
        <w:pStyle w:val="AH5Sec"/>
      </w:pPr>
      <w:bookmarkStart w:id="58" w:name="_Toc204605948"/>
      <w:r w:rsidRPr="00FA688D">
        <w:rPr>
          <w:rStyle w:val="CharSectNo"/>
        </w:rPr>
        <w:lastRenderedPageBreak/>
        <w:t>41</w:t>
      </w:r>
      <w:r>
        <w:tab/>
        <w:t>Sudden or extraordinary emergency</w:t>
      </w:r>
      <w:bookmarkEnd w:id="58"/>
    </w:p>
    <w:p w14:paraId="7580E86B" w14:textId="77777777" w:rsidR="00932C34" w:rsidRDefault="00932C34" w:rsidP="00872FC5">
      <w:pPr>
        <w:pStyle w:val="Amain"/>
        <w:keepNext/>
      </w:pPr>
      <w:r>
        <w:tab/>
        <w:t>(1)</w:t>
      </w:r>
      <w:r>
        <w:tab/>
        <w:t>A person is not criminally responsible for an offence if the person carries out the conduct required for the offence in response to circumstances of sudden or extraordinary emergency.</w:t>
      </w:r>
    </w:p>
    <w:p w14:paraId="6D6152A5" w14:textId="77777777" w:rsidR="00932C34" w:rsidRDefault="00932C34" w:rsidP="00015A1E">
      <w:pPr>
        <w:pStyle w:val="Amain"/>
        <w:keepNext/>
      </w:pPr>
      <w:r>
        <w:tab/>
        <w:t>(2)</w:t>
      </w:r>
      <w:r>
        <w:tab/>
        <w:t>This section applies only if the person reasonably believes that—</w:t>
      </w:r>
    </w:p>
    <w:p w14:paraId="49AC74DC" w14:textId="77777777" w:rsidR="00932C34" w:rsidRDefault="00932C34">
      <w:pPr>
        <w:pStyle w:val="Apara"/>
      </w:pPr>
      <w:r>
        <w:tab/>
        <w:t>(a)</w:t>
      </w:r>
      <w:r>
        <w:tab/>
        <w:t>circumstances of sudden or extraordinary emergency exist; and</w:t>
      </w:r>
    </w:p>
    <w:p w14:paraId="780BEB91" w14:textId="77777777" w:rsidR="00932C34" w:rsidRDefault="00932C34">
      <w:pPr>
        <w:pStyle w:val="Apara"/>
      </w:pPr>
      <w:r>
        <w:tab/>
        <w:t>(b)</w:t>
      </w:r>
      <w:r>
        <w:tab/>
        <w:t>committing the offence is the only reasonable way to deal with the emergency; and</w:t>
      </w:r>
    </w:p>
    <w:p w14:paraId="7C591D19" w14:textId="77777777" w:rsidR="00932C34" w:rsidRDefault="00932C34">
      <w:pPr>
        <w:pStyle w:val="Apara"/>
      </w:pPr>
      <w:r>
        <w:tab/>
        <w:t>(c)</w:t>
      </w:r>
      <w:r>
        <w:tab/>
        <w:t>the conduct is a reasonable response to the emergency.</w:t>
      </w:r>
    </w:p>
    <w:p w14:paraId="01BE3901" w14:textId="77777777" w:rsidR="00932C34" w:rsidRDefault="00932C34">
      <w:pPr>
        <w:pStyle w:val="AH5Sec"/>
      </w:pPr>
      <w:bookmarkStart w:id="59" w:name="_Toc204605949"/>
      <w:r w:rsidRPr="00FA688D">
        <w:rPr>
          <w:rStyle w:val="CharSectNo"/>
        </w:rPr>
        <w:t>42</w:t>
      </w:r>
      <w:r>
        <w:tab/>
        <w:t>Self-defence</w:t>
      </w:r>
      <w:bookmarkEnd w:id="59"/>
    </w:p>
    <w:p w14:paraId="799D84A5" w14:textId="77777777" w:rsidR="00932C34" w:rsidRDefault="00932C34" w:rsidP="00FD6703">
      <w:pPr>
        <w:pStyle w:val="Amain"/>
        <w:keepNext/>
      </w:pPr>
      <w:r>
        <w:tab/>
        <w:t>(1)</w:t>
      </w:r>
      <w:r>
        <w:tab/>
        <w:t>A person is not criminally responsible for an offence if the person carries out the conduct required for the offence in self-defence.</w:t>
      </w:r>
    </w:p>
    <w:p w14:paraId="2AF6B15F" w14:textId="77777777" w:rsidR="00932C34" w:rsidRDefault="00932C34" w:rsidP="00A56BE5">
      <w:pPr>
        <w:pStyle w:val="Amain"/>
        <w:keepNext/>
      </w:pPr>
      <w:r>
        <w:tab/>
        <w:t>(2)</w:t>
      </w:r>
      <w:r>
        <w:tab/>
        <w:t>A person carries out conduct in self-defence only if—</w:t>
      </w:r>
    </w:p>
    <w:p w14:paraId="54FF44A1" w14:textId="77777777" w:rsidR="00932C34" w:rsidRDefault="00932C34">
      <w:pPr>
        <w:pStyle w:val="Apara"/>
      </w:pPr>
      <w:r>
        <w:tab/>
        <w:t>(a)</w:t>
      </w:r>
      <w:r>
        <w:tab/>
        <w:t>the person believes the conduct is necessary—</w:t>
      </w:r>
    </w:p>
    <w:p w14:paraId="5FF8BA64" w14:textId="77777777" w:rsidR="00932C34" w:rsidRDefault="00932C34">
      <w:pPr>
        <w:pStyle w:val="Asubpara"/>
      </w:pPr>
      <w:r>
        <w:tab/>
        <w:t>(i)</w:t>
      </w:r>
      <w:r>
        <w:tab/>
        <w:t>to defend himself or herself or someone else; or</w:t>
      </w:r>
    </w:p>
    <w:p w14:paraId="6413695D" w14:textId="77777777" w:rsidR="00932C34" w:rsidRDefault="00932C34">
      <w:pPr>
        <w:pStyle w:val="Asubpara"/>
      </w:pPr>
      <w:r>
        <w:tab/>
        <w:t>(ii)</w:t>
      </w:r>
      <w:r>
        <w:tab/>
        <w:t>to prevent or end the unlawful imprisonment of himself or herself or someone else; or</w:t>
      </w:r>
    </w:p>
    <w:p w14:paraId="57BE0939" w14:textId="77777777" w:rsidR="00932C34" w:rsidRDefault="00932C34">
      <w:pPr>
        <w:pStyle w:val="Asubpara"/>
      </w:pPr>
      <w:r>
        <w:tab/>
        <w:t>(iii)</w:t>
      </w:r>
      <w:r>
        <w:tab/>
        <w:t>to protect property from unlawful appropriation, destruction, damage or interference; or</w:t>
      </w:r>
    </w:p>
    <w:p w14:paraId="3074B3E3" w14:textId="77777777" w:rsidR="00932C34" w:rsidRDefault="00932C34">
      <w:pPr>
        <w:pStyle w:val="Asubpara"/>
      </w:pPr>
      <w:r>
        <w:tab/>
        <w:t>(iv)</w:t>
      </w:r>
      <w:r>
        <w:tab/>
        <w:t>to prevent criminal trespass to land or premises; or</w:t>
      </w:r>
    </w:p>
    <w:p w14:paraId="0825DFB0" w14:textId="77777777" w:rsidR="00932C34" w:rsidRDefault="00932C34">
      <w:pPr>
        <w:pStyle w:val="Asubpara"/>
      </w:pPr>
      <w:r>
        <w:tab/>
        <w:t>(v)</w:t>
      </w:r>
      <w:r>
        <w:tab/>
        <w:t>to remove from land or premises a person committing criminal trespass; and</w:t>
      </w:r>
    </w:p>
    <w:p w14:paraId="30031CB5" w14:textId="77777777" w:rsidR="00932C34" w:rsidRDefault="00932C34">
      <w:pPr>
        <w:pStyle w:val="Apara"/>
      </w:pPr>
      <w:r>
        <w:tab/>
        <w:t>(b)</w:t>
      </w:r>
      <w:r>
        <w:tab/>
        <w:t>the conduct is a reasonable response in the circumstances as the person perceives them.</w:t>
      </w:r>
    </w:p>
    <w:p w14:paraId="02712752" w14:textId="77777777" w:rsidR="00932C34" w:rsidRDefault="00932C34">
      <w:pPr>
        <w:pStyle w:val="Amain"/>
        <w:keepNext/>
      </w:pPr>
      <w:r>
        <w:lastRenderedPageBreak/>
        <w:tab/>
        <w:t>(3)</w:t>
      </w:r>
      <w:r>
        <w:tab/>
        <w:t>However, the person does not carry out conduct in self-defence if—</w:t>
      </w:r>
    </w:p>
    <w:p w14:paraId="49FE26EA" w14:textId="77777777" w:rsidR="00932C34" w:rsidRDefault="00932C34">
      <w:pPr>
        <w:pStyle w:val="Apara"/>
      </w:pPr>
      <w:r>
        <w:tab/>
        <w:t>(a)</w:t>
      </w:r>
      <w:r>
        <w:tab/>
        <w:t>the person uses force that involves the intentional infliction of death or serious harm—</w:t>
      </w:r>
    </w:p>
    <w:p w14:paraId="3627CCB5" w14:textId="77777777" w:rsidR="00932C34" w:rsidRDefault="00932C34">
      <w:pPr>
        <w:pStyle w:val="Asubpara"/>
      </w:pPr>
      <w:r>
        <w:tab/>
        <w:t>(i)</w:t>
      </w:r>
      <w:r>
        <w:tab/>
        <w:t>to protect property; or</w:t>
      </w:r>
    </w:p>
    <w:p w14:paraId="2FE5033D" w14:textId="77777777" w:rsidR="00932C34" w:rsidRDefault="00932C34">
      <w:pPr>
        <w:pStyle w:val="Asubpara"/>
      </w:pPr>
      <w:r>
        <w:tab/>
        <w:t>(ii)</w:t>
      </w:r>
      <w:r>
        <w:tab/>
        <w:t>to prevent criminal trespass; or</w:t>
      </w:r>
    </w:p>
    <w:p w14:paraId="7FB9F992" w14:textId="77777777" w:rsidR="00932C34" w:rsidRDefault="00932C34">
      <w:pPr>
        <w:pStyle w:val="Asubpara"/>
      </w:pPr>
      <w:r>
        <w:tab/>
        <w:t>(iii)</w:t>
      </w:r>
      <w:r>
        <w:tab/>
        <w:t>to remove a person committing criminal trespass; or</w:t>
      </w:r>
    </w:p>
    <w:p w14:paraId="1CA86202" w14:textId="77777777" w:rsidR="00932C34" w:rsidRDefault="00932C34">
      <w:pPr>
        <w:pStyle w:val="Apara"/>
      </w:pPr>
      <w:r>
        <w:tab/>
        <w:t>(b)</w:t>
      </w:r>
      <w:r>
        <w:tab/>
        <w:t>the person is responding to lawful conduct that the person knows is lawful.</w:t>
      </w:r>
    </w:p>
    <w:p w14:paraId="02C4A5E5" w14:textId="77777777" w:rsidR="00932C34" w:rsidRDefault="00932C34">
      <w:pPr>
        <w:pStyle w:val="Amain"/>
      </w:pPr>
      <w:r>
        <w:tab/>
        <w:t>(4)</w:t>
      </w:r>
      <w:r>
        <w:tab/>
        <w:t>Conduct is not lawful for subsection (3) (b) only because the person carrying it out is not criminally responsible for it.</w:t>
      </w:r>
    </w:p>
    <w:p w14:paraId="4D1CFA63" w14:textId="77777777" w:rsidR="00932C34" w:rsidRDefault="00932C34">
      <w:pPr>
        <w:pStyle w:val="AH5Sec"/>
      </w:pPr>
      <w:bookmarkStart w:id="60" w:name="_Toc204605950"/>
      <w:r w:rsidRPr="00FA688D">
        <w:rPr>
          <w:rStyle w:val="CharSectNo"/>
        </w:rPr>
        <w:t>43</w:t>
      </w:r>
      <w:r>
        <w:tab/>
        <w:t>Lawful authority</w:t>
      </w:r>
      <w:bookmarkEnd w:id="60"/>
    </w:p>
    <w:p w14:paraId="6BBE8AA5" w14:textId="77777777" w:rsidR="00932C34" w:rsidRDefault="00932C34">
      <w:pPr>
        <w:pStyle w:val="Amainreturn"/>
      </w:pPr>
      <w:r>
        <w:t>A person is not criminally responsible for an offence if the conduct required for the offence is justified or excused under a law.</w:t>
      </w:r>
    </w:p>
    <w:p w14:paraId="07D9D541" w14:textId="77777777" w:rsidR="0099214A" w:rsidRPr="00FA688D" w:rsidRDefault="0099214A" w:rsidP="0099214A">
      <w:pPr>
        <w:pStyle w:val="AH3Div"/>
      </w:pPr>
      <w:bookmarkStart w:id="61" w:name="_Toc204605951"/>
      <w:r w:rsidRPr="00FA688D">
        <w:rPr>
          <w:rStyle w:val="CharDivNo"/>
        </w:rPr>
        <w:t>Division 2.3.6</w:t>
      </w:r>
      <w:r w:rsidRPr="00347205">
        <w:tab/>
      </w:r>
      <w:r w:rsidRPr="00FA688D">
        <w:rPr>
          <w:rStyle w:val="CharDivText"/>
        </w:rPr>
        <w:t>Lawful purpose</w:t>
      </w:r>
      <w:bookmarkEnd w:id="61"/>
    </w:p>
    <w:p w14:paraId="4AD6D516" w14:textId="77777777" w:rsidR="0099214A" w:rsidRPr="00347205" w:rsidRDefault="0099214A" w:rsidP="0099214A">
      <w:pPr>
        <w:pStyle w:val="AH5Sec"/>
      </w:pPr>
      <w:bookmarkStart w:id="62" w:name="_Toc204605952"/>
      <w:r w:rsidRPr="00FA688D">
        <w:rPr>
          <w:rStyle w:val="CharSectNo"/>
        </w:rPr>
        <w:t>43A</w:t>
      </w:r>
      <w:r w:rsidRPr="00347205">
        <w:tab/>
        <w:t>Lawful possession</w:t>
      </w:r>
      <w:bookmarkEnd w:id="62"/>
    </w:p>
    <w:p w14:paraId="2EB988DB"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1EC40790" w14:textId="77777777" w:rsidR="0099214A" w:rsidRPr="00347205" w:rsidRDefault="0099214A" w:rsidP="0099214A">
      <w:pPr>
        <w:pStyle w:val="Apara"/>
      </w:pPr>
      <w:r w:rsidRPr="00347205">
        <w:tab/>
        <w:t>(a)</w:t>
      </w:r>
      <w:r w:rsidRPr="00347205">
        <w:tab/>
        <w:t>the person is—</w:t>
      </w:r>
    </w:p>
    <w:p w14:paraId="6162D629" w14:textId="77777777" w:rsidR="0099214A" w:rsidRPr="00347205" w:rsidRDefault="0099214A" w:rsidP="0099214A">
      <w:pPr>
        <w:pStyle w:val="Asubpara"/>
      </w:pPr>
      <w:r w:rsidRPr="00347205">
        <w:tab/>
        <w:t>(i)</w:t>
      </w:r>
      <w:r w:rsidRPr="00347205">
        <w:tab/>
        <w:t>employed by, or appointed as a member of, a law enforcement or justice agency; or</w:t>
      </w:r>
    </w:p>
    <w:p w14:paraId="27BEBB3D"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5B21CC8E"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3AB142AC" w14:textId="77777777" w:rsidR="0099214A" w:rsidRPr="00347205" w:rsidRDefault="0099214A" w:rsidP="00872FC5">
      <w:pPr>
        <w:pStyle w:val="Apara"/>
        <w:keepNext/>
      </w:pPr>
      <w:r w:rsidRPr="00347205">
        <w:lastRenderedPageBreak/>
        <w:tab/>
        <w:t>(b)</w:t>
      </w:r>
      <w:r w:rsidRPr="00347205">
        <w:tab/>
        <w:t>the possession is—</w:t>
      </w:r>
    </w:p>
    <w:p w14:paraId="3D578738" w14:textId="77777777" w:rsidR="0099214A" w:rsidRPr="00347205" w:rsidRDefault="0099214A" w:rsidP="0099214A">
      <w:pPr>
        <w:pStyle w:val="Asubpara"/>
      </w:pPr>
      <w:r w:rsidRPr="00347205">
        <w:tab/>
        <w:t>(i)</w:t>
      </w:r>
      <w:r w:rsidRPr="00347205">
        <w:tab/>
        <w:t>for a law enforcement purpose; and</w:t>
      </w:r>
    </w:p>
    <w:p w14:paraId="61EB34CD" w14:textId="77777777" w:rsidR="0099214A" w:rsidRPr="00347205" w:rsidRDefault="0099214A" w:rsidP="0099214A">
      <w:pPr>
        <w:pStyle w:val="Asubpara"/>
      </w:pPr>
      <w:r w:rsidRPr="00347205">
        <w:tab/>
        <w:t>(ii)</w:t>
      </w:r>
      <w:r w:rsidRPr="00347205">
        <w:tab/>
        <w:t>reasonable in the circumstances for that purpose.</w:t>
      </w:r>
    </w:p>
    <w:p w14:paraId="175584ED"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46D93384" w14:textId="77777777" w:rsidR="0099214A" w:rsidRPr="00347205" w:rsidRDefault="0099214A" w:rsidP="0099214A">
      <w:pPr>
        <w:pStyle w:val="Apara"/>
      </w:pPr>
      <w:r w:rsidRPr="00347205">
        <w:tab/>
        <w:t>(a)</w:t>
      </w:r>
      <w:r w:rsidRPr="00347205">
        <w:tab/>
        <w:t>enforcing a law of the Commonwealth, a State or Territory;</w:t>
      </w:r>
    </w:p>
    <w:p w14:paraId="159A2A5E" w14:textId="77777777" w:rsidR="0099214A" w:rsidRPr="00347205" w:rsidRDefault="0099214A" w:rsidP="0099214A">
      <w:pPr>
        <w:pStyle w:val="Apara"/>
      </w:pPr>
      <w:r w:rsidRPr="00347205">
        <w:tab/>
        <w:t>(b)</w:t>
      </w:r>
      <w:r w:rsidRPr="00347205">
        <w:tab/>
        <w:t>monitoring compliance with, or investigating a contravention of, a law of the Commonwealth, a State or Territory;</w:t>
      </w:r>
    </w:p>
    <w:p w14:paraId="565822B3" w14:textId="77777777" w:rsidR="0099214A" w:rsidRPr="00347205" w:rsidRDefault="0099214A" w:rsidP="000107DE">
      <w:pPr>
        <w:pStyle w:val="Apara"/>
        <w:keepNext/>
      </w:pPr>
      <w:r w:rsidRPr="00347205">
        <w:tab/>
        <w:t>(c)</w:t>
      </w:r>
      <w:r w:rsidRPr="00347205">
        <w:tab/>
        <w:t>the administration of justice.</w:t>
      </w:r>
    </w:p>
    <w:p w14:paraId="0E3822F8" w14:textId="77777777" w:rsidR="0099214A" w:rsidRPr="00347205" w:rsidRDefault="0099214A" w:rsidP="0099214A">
      <w:pPr>
        <w:pStyle w:val="aExamHdgss"/>
      </w:pPr>
      <w:r w:rsidRPr="00347205">
        <w:t>Examples—law enforcement purpose</w:t>
      </w:r>
    </w:p>
    <w:p w14:paraId="1AA233D3" w14:textId="77777777" w:rsidR="0099214A" w:rsidRPr="00347205" w:rsidRDefault="0099214A" w:rsidP="000107DE">
      <w:pPr>
        <w:pStyle w:val="aExamINumss"/>
        <w:keepNext/>
      </w:pPr>
      <w:r w:rsidRPr="00347205">
        <w:t>1</w:t>
      </w:r>
      <w:r w:rsidRPr="00347205">
        <w:tab/>
        <w:t>police investigation</w:t>
      </w:r>
    </w:p>
    <w:p w14:paraId="5BAAF42D" w14:textId="77777777" w:rsidR="0099214A" w:rsidRPr="00347205" w:rsidRDefault="0099214A" w:rsidP="000107DE">
      <w:pPr>
        <w:pStyle w:val="aExamINumss"/>
        <w:keepNext/>
      </w:pPr>
      <w:r w:rsidRPr="00347205">
        <w:t>2</w:t>
      </w:r>
      <w:r w:rsidRPr="00347205">
        <w:tab/>
        <w:t>giving legal advice or providing legal representation</w:t>
      </w:r>
    </w:p>
    <w:p w14:paraId="486649F9" w14:textId="77777777" w:rsidR="0099214A" w:rsidRPr="00347205" w:rsidRDefault="0099214A" w:rsidP="000107DE">
      <w:pPr>
        <w:pStyle w:val="aExamINumss"/>
        <w:keepNext/>
      </w:pPr>
      <w:r w:rsidRPr="00347205">
        <w:t>3</w:t>
      </w:r>
      <w:r w:rsidRPr="00347205">
        <w:tab/>
        <w:t>carrying out analyses or tests for forensic reasons</w:t>
      </w:r>
    </w:p>
    <w:p w14:paraId="1730B751" w14:textId="77777777" w:rsidR="0099214A" w:rsidRPr="00347205" w:rsidRDefault="0099214A" w:rsidP="0099214A">
      <w:pPr>
        <w:pStyle w:val="aExamINumss"/>
        <w:keepNext/>
      </w:pPr>
      <w:r w:rsidRPr="00347205">
        <w:t>4</w:t>
      </w:r>
      <w:r w:rsidRPr="00347205">
        <w:tab/>
        <w:t>judicial service</w:t>
      </w:r>
    </w:p>
    <w:p w14:paraId="42F55A72"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599B8DD8" w14:textId="77777777" w:rsidR="00932C34" w:rsidRDefault="00932C34">
      <w:pPr>
        <w:pStyle w:val="PageBreak"/>
      </w:pPr>
      <w:r>
        <w:br w:type="page"/>
      </w:r>
    </w:p>
    <w:p w14:paraId="3F9D8DC8" w14:textId="77777777" w:rsidR="00932C34" w:rsidRPr="00FA688D" w:rsidRDefault="00932C34">
      <w:pPr>
        <w:pStyle w:val="AH2Part"/>
      </w:pPr>
      <w:bookmarkStart w:id="63" w:name="_Toc204605953"/>
      <w:r w:rsidRPr="00FA688D">
        <w:rPr>
          <w:rStyle w:val="CharPartNo"/>
        </w:rPr>
        <w:lastRenderedPageBreak/>
        <w:t>Part 2.4</w:t>
      </w:r>
      <w:r>
        <w:tab/>
      </w:r>
      <w:r w:rsidRPr="00FA688D">
        <w:rPr>
          <w:rStyle w:val="CharPartText"/>
        </w:rPr>
        <w:t>Extensions of criminal responsibility</w:t>
      </w:r>
      <w:bookmarkEnd w:id="63"/>
    </w:p>
    <w:p w14:paraId="1A55043B" w14:textId="77777777" w:rsidR="00932C34" w:rsidRDefault="00932C34">
      <w:pPr>
        <w:pStyle w:val="Placeholder"/>
      </w:pPr>
      <w:r>
        <w:rPr>
          <w:rStyle w:val="CharDivNo"/>
        </w:rPr>
        <w:t xml:space="preserve">  </w:t>
      </w:r>
      <w:r>
        <w:rPr>
          <w:rStyle w:val="CharDivText"/>
        </w:rPr>
        <w:t xml:space="preserve">  </w:t>
      </w:r>
    </w:p>
    <w:p w14:paraId="4A90055A" w14:textId="77777777" w:rsidR="00932C34" w:rsidRDefault="00932C34">
      <w:pPr>
        <w:pStyle w:val="AH5Sec"/>
      </w:pPr>
      <w:bookmarkStart w:id="64" w:name="_Toc204605954"/>
      <w:r w:rsidRPr="00FA688D">
        <w:rPr>
          <w:rStyle w:val="CharSectNo"/>
        </w:rPr>
        <w:t>44</w:t>
      </w:r>
      <w:r>
        <w:tab/>
        <w:t>Attempt</w:t>
      </w:r>
      <w:bookmarkEnd w:id="64"/>
    </w:p>
    <w:p w14:paraId="122A3733" w14:textId="77777777" w:rsidR="00932C34" w:rsidRDefault="00932C34">
      <w:pPr>
        <w:pStyle w:val="Amain"/>
      </w:pPr>
      <w:r>
        <w:tab/>
        <w:t>(1)</w:t>
      </w:r>
      <w:r>
        <w:tab/>
        <w:t>If a person attempts to commit an offence, the person commits the offence of attempting to commit that offence.</w:t>
      </w:r>
    </w:p>
    <w:p w14:paraId="78944969"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BD12F96" w14:textId="77777777" w:rsidR="00932C34" w:rsidRDefault="00932C34">
      <w:pPr>
        <w:pStyle w:val="Amain"/>
      </w:pPr>
      <w:r>
        <w:tab/>
        <w:t>(3)</w:t>
      </w:r>
      <w:r>
        <w:tab/>
        <w:t>The question whether conduct is more than merely preparatory is a question of fact.</w:t>
      </w:r>
    </w:p>
    <w:p w14:paraId="531B83CE" w14:textId="77777777" w:rsidR="00932C34" w:rsidRDefault="00932C34">
      <w:pPr>
        <w:pStyle w:val="Amain"/>
      </w:pPr>
      <w:r>
        <w:tab/>
        <w:t>(4)</w:t>
      </w:r>
      <w:r>
        <w:tab/>
        <w:t>A person may be found guilty of attempting to commit an offence even though—</w:t>
      </w:r>
    </w:p>
    <w:p w14:paraId="619C487B" w14:textId="77777777" w:rsidR="00932C34" w:rsidRDefault="00932C34">
      <w:pPr>
        <w:pStyle w:val="Apara"/>
      </w:pPr>
      <w:r>
        <w:tab/>
        <w:t>(a)</w:t>
      </w:r>
      <w:r>
        <w:tab/>
        <w:t>it was impossible to commit the offence attempted; or</w:t>
      </w:r>
    </w:p>
    <w:p w14:paraId="43957DEF" w14:textId="77777777" w:rsidR="00932C34" w:rsidRDefault="00932C34">
      <w:pPr>
        <w:pStyle w:val="Apara"/>
      </w:pPr>
      <w:r>
        <w:tab/>
        <w:t>(b)</w:t>
      </w:r>
      <w:r>
        <w:tab/>
        <w:t>the person committed the offence attempted.</w:t>
      </w:r>
    </w:p>
    <w:p w14:paraId="590D1F33"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772DE83"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3CCF3283" w14:textId="77777777" w:rsidR="00932C34" w:rsidRDefault="00932C34">
      <w:pPr>
        <w:pStyle w:val="Amain"/>
      </w:pPr>
      <w:r>
        <w:tab/>
        <w:t>(6)</w:t>
      </w:r>
      <w:r>
        <w:tab/>
        <w:t>However, any special liability provisions that apply to an offence apply also to the offence of attempting to commit the offence.</w:t>
      </w:r>
    </w:p>
    <w:p w14:paraId="73D1AD25" w14:textId="77777777" w:rsidR="00932C34" w:rsidRDefault="00932C34">
      <w:pPr>
        <w:pStyle w:val="Amain"/>
      </w:pPr>
      <w:r>
        <w:tab/>
        <w:t>(7)</w:t>
      </w:r>
      <w:r>
        <w:tab/>
        <w:t>Any defence, procedure, limitation or qualifying provision applying to an offence applies to the offence of attempting to commit the offence.</w:t>
      </w:r>
    </w:p>
    <w:p w14:paraId="4DEC5150" w14:textId="77777777" w:rsidR="00932C34" w:rsidRDefault="00932C34">
      <w:pPr>
        <w:pStyle w:val="Amain"/>
      </w:pPr>
      <w:r>
        <w:tab/>
        <w:t>(8)</w:t>
      </w:r>
      <w:r>
        <w:tab/>
        <w:t>If a person is found guilty of attempting to commit an offence, the person cannot later be charged with committing the offence.</w:t>
      </w:r>
    </w:p>
    <w:p w14:paraId="7DF8410D" w14:textId="77777777" w:rsidR="00932C34" w:rsidRDefault="00932C34">
      <w:pPr>
        <w:pStyle w:val="Amain"/>
      </w:pPr>
      <w:r>
        <w:lastRenderedPageBreak/>
        <w:tab/>
        <w:t>(9)</w:t>
      </w:r>
      <w:r>
        <w:tab/>
        <w:t>The offence of attempting to commit an offence is punishable as if the offence attempted had been committed.</w:t>
      </w:r>
    </w:p>
    <w:p w14:paraId="37E48B81" w14:textId="77777777" w:rsidR="00932C34" w:rsidRDefault="00932C34">
      <w:pPr>
        <w:pStyle w:val="Amain"/>
      </w:pPr>
      <w:r>
        <w:tab/>
        <w:t>(10)</w:t>
      </w:r>
      <w:r>
        <w:tab/>
        <w:t xml:space="preserve">This section does not apply to an offence against section 45 or section 48 (Conspiracy). </w:t>
      </w:r>
    </w:p>
    <w:p w14:paraId="55C8B066" w14:textId="77777777" w:rsidR="00932C34" w:rsidRDefault="00932C34">
      <w:pPr>
        <w:pStyle w:val="AH5Sec"/>
      </w:pPr>
      <w:bookmarkStart w:id="65" w:name="_Toc204605955"/>
      <w:r w:rsidRPr="00FA688D">
        <w:rPr>
          <w:rStyle w:val="CharSectNo"/>
        </w:rPr>
        <w:t>45</w:t>
      </w:r>
      <w:r>
        <w:tab/>
        <w:t>Complicity and common purpose</w:t>
      </w:r>
      <w:bookmarkEnd w:id="65"/>
    </w:p>
    <w:p w14:paraId="0F241F69"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77D5B743" w14:textId="77777777" w:rsidR="006040B0" w:rsidRPr="00BA2DB9" w:rsidRDefault="006040B0" w:rsidP="006040B0">
      <w:pPr>
        <w:pStyle w:val="Amain"/>
      </w:pPr>
      <w:r w:rsidRPr="00BA2DB9">
        <w:tab/>
        <w:t>(2)</w:t>
      </w:r>
      <w:r w:rsidRPr="00BA2DB9">
        <w:tab/>
        <w:t>However, the person commits the offence because of this section only if—</w:t>
      </w:r>
    </w:p>
    <w:p w14:paraId="5CE4876A" w14:textId="77777777" w:rsidR="006040B0" w:rsidRPr="00BA2DB9" w:rsidRDefault="006040B0" w:rsidP="006040B0">
      <w:pPr>
        <w:pStyle w:val="Apara"/>
      </w:pPr>
      <w:r w:rsidRPr="00BA2DB9">
        <w:tab/>
        <w:t>(a)</w:t>
      </w:r>
      <w:r w:rsidRPr="00BA2DB9">
        <w:tab/>
        <w:t>either—</w:t>
      </w:r>
    </w:p>
    <w:p w14:paraId="462BD3EF"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A6E5D48"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16FD4463" w14:textId="77777777" w:rsidR="006040B0" w:rsidRPr="00BA2DB9" w:rsidRDefault="006040B0" w:rsidP="006040B0">
      <w:pPr>
        <w:pStyle w:val="Apara"/>
      </w:pPr>
      <w:r w:rsidRPr="00BA2DB9">
        <w:tab/>
        <w:t>(b)</w:t>
      </w:r>
      <w:r w:rsidRPr="00BA2DB9">
        <w:tab/>
        <w:t>when carrying out the conduct, the person either—</w:t>
      </w:r>
    </w:p>
    <w:p w14:paraId="0D354A68"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0743359"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14E2C6AF"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5AECE9E2"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DD579CA"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1AE096F" w14:textId="77777777" w:rsidR="006040B0" w:rsidRPr="00BA2DB9" w:rsidRDefault="006040B0" w:rsidP="006040B0">
      <w:pPr>
        <w:pStyle w:val="Apara"/>
      </w:pPr>
      <w:r w:rsidRPr="00BA2DB9">
        <w:tab/>
        <w:t>(a)</w:t>
      </w:r>
      <w:r w:rsidRPr="00BA2DB9">
        <w:tab/>
        <w:t>ended the person’s involvement; and</w:t>
      </w:r>
    </w:p>
    <w:p w14:paraId="5CACB300" w14:textId="77777777" w:rsidR="006040B0" w:rsidRPr="00BA2DB9" w:rsidRDefault="006040B0" w:rsidP="006040B0">
      <w:pPr>
        <w:pStyle w:val="Apara"/>
      </w:pPr>
      <w:r w:rsidRPr="00BA2DB9">
        <w:tab/>
        <w:t>(b)</w:t>
      </w:r>
      <w:r w:rsidRPr="00BA2DB9">
        <w:tab/>
        <w:t>took all reasonable steps to prevent the commission of the offence.</w:t>
      </w:r>
    </w:p>
    <w:p w14:paraId="685BF25F"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A6E0B84"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5ABC9B1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096E740" w14:textId="77777777" w:rsidR="006040B0" w:rsidRPr="00BA2DB9" w:rsidRDefault="006040B0" w:rsidP="006040B0">
      <w:pPr>
        <w:pStyle w:val="AH5Sec"/>
      </w:pPr>
      <w:bookmarkStart w:id="66" w:name="_Toc204605956"/>
      <w:r w:rsidRPr="00FA688D">
        <w:rPr>
          <w:rStyle w:val="CharSectNo"/>
        </w:rPr>
        <w:lastRenderedPageBreak/>
        <w:t>45A</w:t>
      </w:r>
      <w:r w:rsidRPr="00BA2DB9">
        <w:tab/>
        <w:t>Joint commission</w:t>
      </w:r>
      <w:bookmarkEnd w:id="66"/>
    </w:p>
    <w:p w14:paraId="08323B93" w14:textId="77777777" w:rsidR="006040B0" w:rsidRPr="00BA2DB9" w:rsidRDefault="006040B0" w:rsidP="00872FC5">
      <w:pPr>
        <w:pStyle w:val="Amain"/>
        <w:keepNext/>
      </w:pPr>
      <w:r w:rsidRPr="00BA2DB9">
        <w:tab/>
        <w:t>(1)</w:t>
      </w:r>
      <w:r w:rsidRPr="00BA2DB9">
        <w:tab/>
        <w:t>A person is taken to have committed an offence if—</w:t>
      </w:r>
    </w:p>
    <w:p w14:paraId="0A242829" w14:textId="77777777" w:rsidR="006040B0" w:rsidRPr="00BA2DB9" w:rsidRDefault="006040B0" w:rsidP="00872FC5">
      <w:pPr>
        <w:pStyle w:val="Apara"/>
        <w:keepNext/>
      </w:pPr>
      <w:r w:rsidRPr="00BA2DB9">
        <w:tab/>
        <w:t>(a)</w:t>
      </w:r>
      <w:r w:rsidRPr="00BA2DB9">
        <w:tab/>
        <w:t>the person and at least 1 other person enter into an agreement to commit an offence; and</w:t>
      </w:r>
    </w:p>
    <w:p w14:paraId="28255163" w14:textId="77777777" w:rsidR="006040B0" w:rsidRPr="00BA2DB9" w:rsidRDefault="006040B0" w:rsidP="007C5CDC">
      <w:pPr>
        <w:pStyle w:val="Apara"/>
        <w:keepNext/>
      </w:pPr>
      <w:r w:rsidRPr="00BA2DB9">
        <w:tab/>
        <w:t>(b)</w:t>
      </w:r>
      <w:r w:rsidRPr="00BA2DB9">
        <w:tab/>
        <w:t>either—</w:t>
      </w:r>
    </w:p>
    <w:p w14:paraId="3AB0080D" w14:textId="77777777" w:rsidR="006040B0" w:rsidRPr="00BA2DB9" w:rsidRDefault="006040B0" w:rsidP="006040B0">
      <w:pPr>
        <w:pStyle w:val="Asubpara"/>
      </w:pPr>
      <w:r w:rsidRPr="00BA2DB9">
        <w:tab/>
        <w:t>(i)</w:t>
      </w:r>
      <w:r w:rsidRPr="00BA2DB9">
        <w:tab/>
        <w:t>an offence is committed in accordance with the agreement; or</w:t>
      </w:r>
    </w:p>
    <w:p w14:paraId="0E31A056" w14:textId="77777777" w:rsidR="006040B0" w:rsidRPr="00BA2DB9" w:rsidRDefault="006040B0" w:rsidP="006040B0">
      <w:pPr>
        <w:pStyle w:val="Asubpara"/>
      </w:pPr>
      <w:r w:rsidRPr="00BA2DB9">
        <w:tab/>
        <w:t>(ii)</w:t>
      </w:r>
      <w:r w:rsidRPr="00BA2DB9">
        <w:tab/>
        <w:t>an offence is committed in the course of carrying out the agreement.</w:t>
      </w:r>
    </w:p>
    <w:p w14:paraId="20E0ACE8"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6655F375"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0A69ABAB"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12EB82A2"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6FFF4D93"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3050009B"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08340C0F" w14:textId="77777777" w:rsidR="006040B0" w:rsidRPr="00BA2DB9" w:rsidRDefault="006040B0" w:rsidP="00872FC5">
      <w:pPr>
        <w:pStyle w:val="Amain"/>
        <w:keepNext/>
      </w:pPr>
      <w:r w:rsidRPr="00BA2DB9">
        <w:lastRenderedPageBreak/>
        <w:tab/>
        <w:t>(5)</w:t>
      </w:r>
      <w:r w:rsidRPr="00BA2DB9">
        <w:tab/>
        <w:t>An agreement—</w:t>
      </w:r>
    </w:p>
    <w:p w14:paraId="4FBF5571" w14:textId="77777777" w:rsidR="006040B0" w:rsidRPr="00BA2DB9" w:rsidRDefault="006040B0" w:rsidP="006040B0">
      <w:pPr>
        <w:pStyle w:val="Apara"/>
      </w:pPr>
      <w:r w:rsidRPr="00BA2DB9">
        <w:tab/>
        <w:t>(a)</w:t>
      </w:r>
      <w:r w:rsidRPr="00BA2DB9">
        <w:tab/>
        <w:t>may consist of a non-verbal understanding; and</w:t>
      </w:r>
    </w:p>
    <w:p w14:paraId="7A3DC084"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E0F7A72" w14:textId="77777777" w:rsidR="006040B0" w:rsidRPr="00BA2DB9" w:rsidRDefault="006040B0" w:rsidP="006040B0">
      <w:pPr>
        <w:pStyle w:val="Amain"/>
      </w:pPr>
      <w:r w:rsidRPr="00BA2DB9">
        <w:tab/>
        <w:t>(6)</w:t>
      </w:r>
      <w:r w:rsidRPr="00BA2DB9">
        <w:tab/>
        <w:t xml:space="preserve">A person must not be found guilty of an offence because of this section if, before the conduct making up any of the physical elements of the joint offence concerned was engaged in, the person— </w:t>
      </w:r>
    </w:p>
    <w:p w14:paraId="22D92FDF" w14:textId="77777777" w:rsidR="006040B0" w:rsidRPr="00BA2DB9" w:rsidRDefault="006040B0" w:rsidP="006040B0">
      <w:pPr>
        <w:pStyle w:val="Apara"/>
      </w:pPr>
      <w:r w:rsidRPr="00BA2DB9">
        <w:tab/>
        <w:t>(a)</w:t>
      </w:r>
      <w:r w:rsidRPr="00BA2DB9">
        <w:tab/>
        <w:t>ended the person’s involvement; and</w:t>
      </w:r>
    </w:p>
    <w:p w14:paraId="010E4A4B"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C44CF47" w14:textId="77777777" w:rsidR="006040B0" w:rsidRPr="00BA2DB9" w:rsidRDefault="006040B0" w:rsidP="006040B0">
      <w:pPr>
        <w:pStyle w:val="Amain"/>
      </w:pPr>
      <w:r w:rsidRPr="00BA2DB9">
        <w:tab/>
        <w:t>(7)</w:t>
      </w:r>
      <w:r w:rsidRPr="00BA2DB9">
        <w:tab/>
        <w:t>A person may be found guilty of an offence because of this section even if—</w:t>
      </w:r>
    </w:p>
    <w:p w14:paraId="16D09AD5" w14:textId="77777777" w:rsidR="006040B0" w:rsidRPr="00BA2DB9" w:rsidRDefault="006040B0" w:rsidP="006040B0">
      <w:pPr>
        <w:pStyle w:val="Apara"/>
      </w:pPr>
      <w:r w:rsidRPr="00BA2DB9">
        <w:tab/>
        <w:t>(a)</w:t>
      </w:r>
      <w:r w:rsidRPr="00BA2DB9">
        <w:tab/>
        <w:t>another party to the agreement is not prosecuted or found guilty; or</w:t>
      </w:r>
    </w:p>
    <w:p w14:paraId="5BD099A8"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6CA3B408"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5F3E91F0"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E7187EA" w14:textId="77777777" w:rsidR="006040B0" w:rsidRPr="00BA2DB9" w:rsidRDefault="006040B0" w:rsidP="006040B0">
      <w:pPr>
        <w:pStyle w:val="AH5Sec"/>
      </w:pPr>
      <w:bookmarkStart w:id="67" w:name="_Toc204605957"/>
      <w:r w:rsidRPr="00FA688D">
        <w:rPr>
          <w:rStyle w:val="CharSectNo"/>
        </w:rPr>
        <w:lastRenderedPageBreak/>
        <w:t>46</w:t>
      </w:r>
      <w:r w:rsidRPr="00BA2DB9">
        <w:tab/>
        <w:t>Commission by proxy</w:t>
      </w:r>
      <w:bookmarkEnd w:id="67"/>
    </w:p>
    <w:p w14:paraId="64781324" w14:textId="77777777" w:rsidR="00932C34" w:rsidRDefault="00932C34" w:rsidP="00872FC5">
      <w:pPr>
        <w:pStyle w:val="Amain"/>
        <w:keepNext/>
      </w:pPr>
      <w:r>
        <w:tab/>
        <w:t>(1)</w:t>
      </w:r>
      <w:r>
        <w:tab/>
        <w:t>A person is taken to have committed an offence if—</w:t>
      </w:r>
    </w:p>
    <w:p w14:paraId="6D834516" w14:textId="77777777" w:rsidR="00932C34" w:rsidRDefault="00932C34" w:rsidP="00A56BE5">
      <w:pPr>
        <w:pStyle w:val="Apara"/>
        <w:keepLines/>
      </w:pPr>
      <w:r>
        <w:tab/>
        <w:t>(a)</w:t>
      </w:r>
      <w:r>
        <w:tab/>
        <w:t>the person procures someone else to engage in conduct that (whether or not together with conduct engaged in by the person) makes up the physical elements of the offence consisting of conduct; and</w:t>
      </w:r>
    </w:p>
    <w:p w14:paraId="5FFE443E" w14:textId="77777777" w:rsidR="00932C34" w:rsidRDefault="00932C34">
      <w:pPr>
        <w:pStyle w:val="Apara"/>
      </w:pPr>
      <w:r>
        <w:tab/>
        <w:t>(b)</w:t>
      </w:r>
      <w:r>
        <w:tab/>
        <w:t>any physical element of the offence consisting of a circumstance exists; and</w:t>
      </w:r>
    </w:p>
    <w:p w14:paraId="388CE40D" w14:textId="77777777" w:rsidR="00932C34" w:rsidRDefault="00932C34">
      <w:pPr>
        <w:pStyle w:val="Apara"/>
      </w:pPr>
      <w:r>
        <w:tab/>
        <w:t>(c)</w:t>
      </w:r>
      <w:r>
        <w:tab/>
        <w:t>any physical element of the offence consisting of a result of the conduct happens; and</w:t>
      </w:r>
    </w:p>
    <w:p w14:paraId="1015A549" w14:textId="77777777" w:rsidR="00932C34" w:rsidRDefault="00932C34">
      <w:pPr>
        <w:pStyle w:val="Apara"/>
      </w:pPr>
      <w:r>
        <w:tab/>
        <w:t>(d)</w:t>
      </w:r>
      <w:r>
        <w:tab/>
        <w:t>when the person procured the other person to engage in the conduct, the person had a fault element applying to each physical element of the offence.</w:t>
      </w:r>
    </w:p>
    <w:p w14:paraId="29729DD7"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2D1DFD0D" w14:textId="77777777" w:rsidR="00932C34" w:rsidRDefault="00932C34">
      <w:pPr>
        <w:pStyle w:val="AH5Sec"/>
      </w:pPr>
      <w:bookmarkStart w:id="68" w:name="_Toc204605958"/>
      <w:r w:rsidRPr="00FA688D">
        <w:rPr>
          <w:rStyle w:val="CharSectNo"/>
        </w:rPr>
        <w:t>47</w:t>
      </w:r>
      <w:r>
        <w:tab/>
        <w:t>Incitement</w:t>
      </w:r>
      <w:bookmarkEnd w:id="68"/>
    </w:p>
    <w:p w14:paraId="72819B2F"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712B5481" w14:textId="77777777" w:rsidR="00932C34" w:rsidRDefault="00932C34">
      <w:pPr>
        <w:pStyle w:val="Amainreturn"/>
        <w:keepNext/>
      </w:pPr>
      <w:r>
        <w:t>Maximum penalty:</w:t>
      </w:r>
    </w:p>
    <w:p w14:paraId="2655D193" w14:textId="77777777" w:rsidR="00932C34" w:rsidRDefault="00932C34">
      <w:pPr>
        <w:pStyle w:val="Apara"/>
      </w:pPr>
      <w:r>
        <w:tab/>
        <w:t>(a)</w:t>
      </w:r>
      <w:r>
        <w:tab/>
        <w:t>if the offence incited is punishable by life imprisonment—imprisonment for 10 years, 1 000 penalty units or both; or</w:t>
      </w:r>
    </w:p>
    <w:p w14:paraId="4555BFDB"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05AE0B08"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00E9D68D" w14:textId="77777777" w:rsidR="00932C34" w:rsidRDefault="00932C34">
      <w:pPr>
        <w:pStyle w:val="Apara"/>
        <w:keepNext/>
      </w:pPr>
      <w:r>
        <w:lastRenderedPageBreak/>
        <w:tab/>
        <w:t>(d)</w:t>
      </w:r>
      <w:r>
        <w:tab/>
        <w:t>if the offence incited is punishable by imprisonment for less than 10 years, either or both of the following:</w:t>
      </w:r>
    </w:p>
    <w:p w14:paraId="25D88BE2" w14:textId="77777777" w:rsidR="00932C34" w:rsidRDefault="00932C34">
      <w:pPr>
        <w:pStyle w:val="Asubpara"/>
      </w:pPr>
      <w:r>
        <w:tab/>
        <w:t>(i)</w:t>
      </w:r>
      <w:r>
        <w:tab/>
        <w:t xml:space="preserve">the lesser of the maximum term of imprisonment for the offence incited and imprisonment for 3 years; </w:t>
      </w:r>
    </w:p>
    <w:p w14:paraId="7F7B1A77" w14:textId="77777777" w:rsidR="00932C34" w:rsidRDefault="00932C34">
      <w:pPr>
        <w:pStyle w:val="Asubpara"/>
      </w:pPr>
      <w:r>
        <w:tab/>
        <w:t>(ii)</w:t>
      </w:r>
      <w:r>
        <w:tab/>
        <w:t>300 penalty units; or</w:t>
      </w:r>
    </w:p>
    <w:p w14:paraId="30B349DF"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6925AAD4" w14:textId="77777777" w:rsidR="00440195" w:rsidRPr="00077A88" w:rsidRDefault="00440195" w:rsidP="00440195">
      <w:pPr>
        <w:pStyle w:val="Amain"/>
      </w:pPr>
      <w:r w:rsidRPr="00077A88">
        <w:tab/>
        <w:t>(</w:t>
      </w:r>
      <w:r w:rsidR="009213D7">
        <w:t>2</w:t>
      </w:r>
      <w:r w:rsidRPr="00077A88">
        <w:t>)</w:t>
      </w:r>
      <w:r w:rsidRPr="00077A88">
        <w:tab/>
        <w:t xml:space="preserve">A person also commits the offence of incitement if the person urges another person to aid, abet, counsel, procure, be knowingly concerned in or a party to, the commission of an offence (the </w:t>
      </w:r>
      <w:r w:rsidRPr="00077A88">
        <w:rPr>
          <w:rStyle w:val="charBoldItals"/>
        </w:rPr>
        <w:t>offence incited</w:t>
      </w:r>
      <w:r w:rsidRPr="00077A88">
        <w:t>) by someone else.</w:t>
      </w:r>
    </w:p>
    <w:p w14:paraId="65177768" w14:textId="77777777" w:rsidR="00932C34" w:rsidRDefault="00932C34">
      <w:pPr>
        <w:pStyle w:val="Amain"/>
      </w:pPr>
      <w:r>
        <w:tab/>
        <w:t>(</w:t>
      </w:r>
      <w:r w:rsidR="009213D7">
        <w:t>3</w:t>
      </w:r>
      <w:r>
        <w:t>)</w:t>
      </w:r>
      <w:r>
        <w:tab/>
        <w:t>However, the person commits the offence of incitement only if the person intends that the offence incited be committed.</w:t>
      </w:r>
    </w:p>
    <w:p w14:paraId="504CBC4D" w14:textId="77777777" w:rsidR="00932C34" w:rsidRDefault="00932C34">
      <w:pPr>
        <w:pStyle w:val="Amain"/>
      </w:pPr>
      <w:r>
        <w:tab/>
        <w:t>(</w:t>
      </w:r>
      <w:r w:rsidR="009213D7">
        <w:t>4</w:t>
      </w:r>
      <w:r>
        <w:t>)</w:t>
      </w:r>
      <w:r>
        <w:tab/>
        <w:t>Despite subsection (</w:t>
      </w:r>
      <w:r w:rsidR="009213D7">
        <w:t>3</w:t>
      </w:r>
      <w:r>
        <w:t>), any special liability provisions that apply to an offence apply also to the offence of incitement to commit the offence.</w:t>
      </w:r>
    </w:p>
    <w:p w14:paraId="2AE0C8EA" w14:textId="77777777" w:rsidR="00440195" w:rsidRPr="00077A88" w:rsidRDefault="00440195" w:rsidP="00440195">
      <w:pPr>
        <w:pStyle w:val="Amain"/>
        <w:rPr>
          <w:lang w:eastAsia="en-AU"/>
        </w:rPr>
      </w:pPr>
      <w:r w:rsidRPr="00077A88">
        <w:rPr>
          <w:lang w:eastAsia="en-AU"/>
        </w:rPr>
        <w:tab/>
        <w:t>(</w:t>
      </w:r>
      <w:r w:rsidR="009213D7">
        <w:rPr>
          <w:lang w:eastAsia="en-AU"/>
        </w:rPr>
        <w:t>5</w:t>
      </w:r>
      <w:r w:rsidRPr="00077A88">
        <w:rPr>
          <w:lang w:eastAsia="en-AU"/>
        </w:rPr>
        <w:t>)</w:t>
      </w:r>
      <w:r w:rsidRPr="00077A88">
        <w:rPr>
          <w:lang w:eastAsia="en-AU"/>
        </w:rPr>
        <w:tab/>
        <w:t>A person may be found guilty of the offence of incitement—</w:t>
      </w:r>
    </w:p>
    <w:p w14:paraId="0C8884EA" w14:textId="77777777" w:rsidR="00440195" w:rsidRPr="00077A88" w:rsidRDefault="00440195" w:rsidP="00440195">
      <w:pPr>
        <w:pStyle w:val="Apara"/>
        <w:rPr>
          <w:lang w:eastAsia="en-AU"/>
        </w:rPr>
      </w:pPr>
      <w:r w:rsidRPr="00077A88">
        <w:rPr>
          <w:lang w:eastAsia="en-AU"/>
        </w:rPr>
        <w:tab/>
        <w:t>(a)</w:t>
      </w:r>
      <w:r w:rsidRPr="00077A88">
        <w:rPr>
          <w:lang w:eastAsia="en-AU"/>
        </w:rPr>
        <w:tab/>
        <w:t>even if it was impossible to commit the offence incited; and</w:t>
      </w:r>
    </w:p>
    <w:p w14:paraId="6C5FB88E" w14:textId="7A94728A" w:rsidR="00440195" w:rsidRDefault="00440195" w:rsidP="00440195">
      <w:pPr>
        <w:pStyle w:val="Apara"/>
        <w:rPr>
          <w:lang w:eastAsia="en-AU"/>
        </w:rPr>
      </w:pPr>
      <w:r w:rsidRPr="00077A88">
        <w:rPr>
          <w:lang w:eastAsia="en-AU"/>
        </w:rPr>
        <w:tab/>
        <w:t>(b)</w:t>
      </w:r>
      <w:r w:rsidRPr="00077A88">
        <w:rPr>
          <w:lang w:eastAsia="en-AU"/>
        </w:rPr>
        <w:tab/>
        <w:t>whether or not the offence incited was committed</w:t>
      </w:r>
      <w:r w:rsidR="00DE50F9">
        <w:rPr>
          <w:lang w:eastAsia="en-AU"/>
        </w:rPr>
        <w:t>; and</w:t>
      </w:r>
    </w:p>
    <w:p w14:paraId="6B22A5A8" w14:textId="5AF56F07" w:rsidR="00F959EB" w:rsidRPr="00077A88" w:rsidRDefault="00F959EB" w:rsidP="00F959EB">
      <w:pPr>
        <w:pStyle w:val="Apara"/>
      </w:pPr>
      <w:r w:rsidRPr="001A33F2">
        <w:tab/>
        <w:t>(c)</w:t>
      </w:r>
      <w:r w:rsidRPr="001A33F2">
        <w:tab/>
        <w:t>even if the person incited was under the age of criminal responsibility for the offence incited.</w:t>
      </w:r>
    </w:p>
    <w:p w14:paraId="2F381E97" w14:textId="77777777" w:rsidR="00932C34" w:rsidRDefault="00932C34">
      <w:pPr>
        <w:pStyle w:val="Amain"/>
      </w:pPr>
      <w:r>
        <w:tab/>
        <w:t>(</w:t>
      </w:r>
      <w:r w:rsidR="009213D7">
        <w:t>6</w:t>
      </w:r>
      <w:r>
        <w:t>)</w:t>
      </w:r>
      <w:r>
        <w:tab/>
        <w:t>Any defence, procedure, limitation or qualifying provision applying to an offence applies to the offence of incitement in relation to the offence.</w:t>
      </w:r>
    </w:p>
    <w:p w14:paraId="16FA5C34" w14:textId="77777777" w:rsidR="00932C34" w:rsidRDefault="00932C34">
      <w:pPr>
        <w:pStyle w:val="Amain"/>
      </w:pPr>
      <w:r>
        <w:tab/>
        <w:t>(</w:t>
      </w:r>
      <w:r w:rsidR="009213D7">
        <w:t>7</w:t>
      </w:r>
      <w:r>
        <w:t>)</w:t>
      </w:r>
      <w:r>
        <w:tab/>
        <w:t>This section does not apply to an offence against section 44 (Attempt), section 48 (Conspiracy) or this section.</w:t>
      </w:r>
    </w:p>
    <w:p w14:paraId="7C17F7AF" w14:textId="77777777" w:rsidR="00F959EB" w:rsidRPr="001A33F2" w:rsidRDefault="00F959EB" w:rsidP="0000342D">
      <w:pPr>
        <w:pStyle w:val="Amain"/>
        <w:keepNext/>
      </w:pPr>
      <w:r w:rsidRPr="001A33F2">
        <w:lastRenderedPageBreak/>
        <w:tab/>
        <w:t>(8)</w:t>
      </w:r>
      <w:r w:rsidRPr="001A33F2">
        <w:tab/>
        <w:t>In this section:</w:t>
      </w:r>
    </w:p>
    <w:p w14:paraId="12B26C97" w14:textId="1AD0E210" w:rsidR="00F959EB" w:rsidRDefault="00F959EB" w:rsidP="00F959EB">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section 25 for the offence.</w:t>
      </w:r>
    </w:p>
    <w:p w14:paraId="1DAFE619" w14:textId="77777777" w:rsidR="00932C34" w:rsidRDefault="00932C34">
      <w:pPr>
        <w:pStyle w:val="AH5Sec"/>
      </w:pPr>
      <w:bookmarkStart w:id="69" w:name="_Toc204605959"/>
      <w:r w:rsidRPr="00FA688D">
        <w:rPr>
          <w:rStyle w:val="CharSectNo"/>
        </w:rPr>
        <w:t>48</w:t>
      </w:r>
      <w:r>
        <w:tab/>
        <w:t>Conspiracy</w:t>
      </w:r>
      <w:bookmarkEnd w:id="69"/>
    </w:p>
    <w:p w14:paraId="001B1132" w14:textId="77777777" w:rsidR="00932C34" w:rsidRDefault="00932C34" w:rsidP="00872FC5">
      <w:pPr>
        <w:pStyle w:val="Amain"/>
        <w:keepLines/>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296F62EA" w14:textId="77777777" w:rsidR="00932C34" w:rsidRDefault="00932C34">
      <w:pPr>
        <w:pStyle w:val="Amain"/>
      </w:pPr>
      <w:r>
        <w:tab/>
        <w:t>(2)</w:t>
      </w:r>
      <w:r>
        <w:tab/>
        <w:t>However, the person commits the offence of conspiracy only if—</w:t>
      </w:r>
    </w:p>
    <w:p w14:paraId="313263E2" w14:textId="77777777" w:rsidR="00932C34" w:rsidRDefault="00932C34">
      <w:pPr>
        <w:pStyle w:val="Apara"/>
      </w:pPr>
      <w:r>
        <w:tab/>
        <w:t>(a)</w:t>
      </w:r>
      <w:r>
        <w:tab/>
        <w:t>the person entered into an agreement with at least 1 other person; and</w:t>
      </w:r>
    </w:p>
    <w:p w14:paraId="752E91CA" w14:textId="77777777" w:rsidR="00932C34" w:rsidRDefault="00932C34">
      <w:pPr>
        <w:pStyle w:val="Apara"/>
      </w:pPr>
      <w:r>
        <w:tab/>
        <w:t>(b)</w:t>
      </w:r>
      <w:r>
        <w:tab/>
        <w:t>the person and at least 1 other party to the agreement intend that an offence be committed under the agreement; and</w:t>
      </w:r>
    </w:p>
    <w:p w14:paraId="169BF789" w14:textId="77777777" w:rsidR="00932C34" w:rsidRDefault="00932C34">
      <w:pPr>
        <w:pStyle w:val="Apara"/>
      </w:pPr>
      <w:r>
        <w:tab/>
        <w:t>(c)</w:t>
      </w:r>
      <w:r>
        <w:tab/>
        <w:t>the person or at least 1 other party to the agreement commits an overt act under the agreement.</w:t>
      </w:r>
    </w:p>
    <w:p w14:paraId="7873EDB3" w14:textId="77777777" w:rsidR="00932C34" w:rsidRDefault="00932C34">
      <w:pPr>
        <w:pStyle w:val="Amain"/>
      </w:pPr>
      <w:r>
        <w:tab/>
        <w:t>(3)</w:t>
      </w:r>
      <w:r>
        <w:tab/>
        <w:t>Despite subsection (2), any special liability provisions that apply to an offence apply also to the offence of conspiracy to commit the offence.</w:t>
      </w:r>
    </w:p>
    <w:p w14:paraId="1272EF4E" w14:textId="77777777" w:rsidR="00932C34" w:rsidRDefault="00932C34">
      <w:pPr>
        <w:pStyle w:val="Amain"/>
      </w:pPr>
      <w:r>
        <w:tab/>
        <w:t>(4)</w:t>
      </w:r>
      <w:r>
        <w:tab/>
        <w:t>The offence of conspiring to commit an offence is punishable as if the offence conspired had been committed.</w:t>
      </w:r>
    </w:p>
    <w:p w14:paraId="5E533FCD" w14:textId="77777777" w:rsidR="00932C34" w:rsidRDefault="00932C34">
      <w:pPr>
        <w:pStyle w:val="Amain"/>
      </w:pPr>
      <w:r>
        <w:tab/>
        <w:t>(5)</w:t>
      </w:r>
      <w:r>
        <w:tab/>
        <w:t>A person may be found guilty of the offence of conspiracy even though—</w:t>
      </w:r>
    </w:p>
    <w:p w14:paraId="3AC38BB7" w14:textId="77777777" w:rsidR="00932C34" w:rsidRDefault="00932C34">
      <w:pPr>
        <w:pStyle w:val="Apara"/>
      </w:pPr>
      <w:r>
        <w:tab/>
        <w:t>(a)</w:t>
      </w:r>
      <w:r>
        <w:tab/>
        <w:t>it was impossible to commit the offence conspired; or</w:t>
      </w:r>
    </w:p>
    <w:p w14:paraId="7AD3C910" w14:textId="77777777" w:rsidR="00932C34" w:rsidRDefault="00932C34">
      <w:pPr>
        <w:pStyle w:val="Apara"/>
      </w:pPr>
      <w:r>
        <w:tab/>
        <w:t>(b)</w:t>
      </w:r>
      <w:r>
        <w:tab/>
        <w:t>the person and each other party to the agreement is a corporation; or</w:t>
      </w:r>
    </w:p>
    <w:p w14:paraId="29D565FF" w14:textId="77777777" w:rsidR="00932C34" w:rsidRDefault="00932C34" w:rsidP="00015A1E">
      <w:pPr>
        <w:pStyle w:val="Apara"/>
        <w:keepNext/>
      </w:pPr>
      <w:r>
        <w:tab/>
        <w:t>(c)</w:t>
      </w:r>
      <w:r>
        <w:tab/>
        <w:t>each other party to the agreement is—</w:t>
      </w:r>
    </w:p>
    <w:p w14:paraId="7AB6B2C9" w14:textId="77777777" w:rsidR="00932C34" w:rsidRDefault="00932C34">
      <w:pPr>
        <w:pStyle w:val="Asubpara"/>
      </w:pPr>
      <w:r>
        <w:tab/>
        <w:t>(i)</w:t>
      </w:r>
      <w:r>
        <w:tab/>
        <w:t>a person who is not criminally responsible; or</w:t>
      </w:r>
    </w:p>
    <w:p w14:paraId="4DF5D057" w14:textId="77777777" w:rsidR="00932C34" w:rsidRDefault="00932C34">
      <w:pPr>
        <w:pStyle w:val="Asubpara"/>
      </w:pPr>
      <w:r>
        <w:lastRenderedPageBreak/>
        <w:tab/>
        <w:t>(ii)</w:t>
      </w:r>
      <w:r>
        <w:tab/>
        <w:t>a person for whose benefit or protection the offence exists; or</w:t>
      </w:r>
    </w:p>
    <w:p w14:paraId="6A46753E" w14:textId="77777777" w:rsidR="00932C34" w:rsidRDefault="00932C34">
      <w:pPr>
        <w:pStyle w:val="Apara"/>
      </w:pPr>
      <w:r>
        <w:tab/>
        <w:t>(d)</w:t>
      </w:r>
      <w:r>
        <w:tab/>
        <w:t>all other parties to the agreement are acquitted of the conspiracy (unless to find the person guilty would be inconsistent with their acquittal).</w:t>
      </w:r>
    </w:p>
    <w:p w14:paraId="2C0CAAFC"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7D0848C1" w14:textId="77777777" w:rsidR="00932C34" w:rsidRDefault="00932C34">
      <w:pPr>
        <w:pStyle w:val="Apara"/>
      </w:pPr>
      <w:r>
        <w:tab/>
        <w:t>(a)</w:t>
      </w:r>
      <w:r>
        <w:tab/>
        <w:t>withdrew from the agreement; and</w:t>
      </w:r>
    </w:p>
    <w:p w14:paraId="41DC11B1" w14:textId="77777777" w:rsidR="00932C34" w:rsidRDefault="00932C34">
      <w:pPr>
        <w:pStyle w:val="Apara"/>
      </w:pPr>
      <w:r>
        <w:tab/>
        <w:t>(b)</w:t>
      </w:r>
      <w:r>
        <w:tab/>
        <w:t>took all reasonable steps to prevent the commission of the offence conspired.</w:t>
      </w:r>
    </w:p>
    <w:p w14:paraId="329F9DA0" w14:textId="77777777" w:rsidR="00932C34" w:rsidRDefault="00932C34">
      <w:pPr>
        <w:pStyle w:val="Amain"/>
      </w:pPr>
      <w:r>
        <w:tab/>
        <w:t>(7)</w:t>
      </w:r>
      <w:r>
        <w:tab/>
        <w:t>A person for whose benefit or protection an offence exists cannot be found guilty of conspiracy to commit the offence.</w:t>
      </w:r>
    </w:p>
    <w:p w14:paraId="306ED34D" w14:textId="77777777" w:rsidR="00932C34" w:rsidRDefault="00932C34">
      <w:pPr>
        <w:pStyle w:val="Amain"/>
      </w:pPr>
      <w:r>
        <w:tab/>
        <w:t>(8)</w:t>
      </w:r>
      <w:r>
        <w:tab/>
        <w:t>Any defence, procedure, limitation or qualifying provision applying to an offence applies to the offence of conspiracy to commit the offence.</w:t>
      </w:r>
    </w:p>
    <w:p w14:paraId="26ACF216"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53D009E9"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F191A44"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31118EC0" w14:textId="77777777" w:rsidR="00872FC5" w:rsidRPr="00872FC5" w:rsidRDefault="00872FC5" w:rsidP="00872FC5">
      <w:pPr>
        <w:pStyle w:val="PageBreak"/>
      </w:pPr>
      <w:r w:rsidRPr="00872FC5">
        <w:br w:type="page"/>
      </w:r>
    </w:p>
    <w:p w14:paraId="099E32E5" w14:textId="77777777" w:rsidR="00932C34" w:rsidRPr="00FA688D" w:rsidRDefault="00932C34">
      <w:pPr>
        <w:pStyle w:val="AH2Part"/>
      </w:pPr>
      <w:bookmarkStart w:id="70" w:name="_Toc204605960"/>
      <w:r w:rsidRPr="00FA688D">
        <w:rPr>
          <w:rStyle w:val="CharPartNo"/>
        </w:rPr>
        <w:lastRenderedPageBreak/>
        <w:t>Part 2.5</w:t>
      </w:r>
      <w:r>
        <w:tab/>
      </w:r>
      <w:r w:rsidRPr="00FA688D">
        <w:rPr>
          <w:rStyle w:val="CharPartText"/>
        </w:rPr>
        <w:t>Corporate criminal responsibility</w:t>
      </w:r>
      <w:bookmarkEnd w:id="70"/>
    </w:p>
    <w:p w14:paraId="15133830" w14:textId="77777777" w:rsidR="00932C34" w:rsidRDefault="00932C34">
      <w:pPr>
        <w:pStyle w:val="Placeholder"/>
      </w:pPr>
      <w:r>
        <w:rPr>
          <w:rStyle w:val="CharDivNo"/>
        </w:rPr>
        <w:t xml:space="preserve">  </w:t>
      </w:r>
      <w:r>
        <w:rPr>
          <w:rStyle w:val="CharDivText"/>
        </w:rPr>
        <w:t xml:space="preserve">  </w:t>
      </w:r>
    </w:p>
    <w:p w14:paraId="1D5F375F" w14:textId="77777777" w:rsidR="00932C34" w:rsidRDefault="00932C34">
      <w:pPr>
        <w:pStyle w:val="AH5Sec"/>
      </w:pPr>
      <w:bookmarkStart w:id="71" w:name="_Toc204605961"/>
      <w:r w:rsidRPr="00FA688D">
        <w:rPr>
          <w:rStyle w:val="CharSectNo"/>
        </w:rPr>
        <w:t>49</w:t>
      </w:r>
      <w:r>
        <w:tab/>
        <w:t>General principles</w:t>
      </w:r>
      <w:bookmarkEnd w:id="71"/>
    </w:p>
    <w:p w14:paraId="68DBF83F" w14:textId="77777777" w:rsidR="00932C34" w:rsidRDefault="00932C34">
      <w:pPr>
        <w:pStyle w:val="Amain"/>
        <w:keepNext/>
      </w:pPr>
      <w:r>
        <w:tab/>
        <w:t>(1)</w:t>
      </w:r>
      <w:r>
        <w:tab/>
        <w:t>This Act applies to corporations as well as individuals.</w:t>
      </w:r>
    </w:p>
    <w:p w14:paraId="59CF86B1" w14:textId="554F6338" w:rsidR="00932C34" w:rsidRDefault="00932C34">
      <w:pPr>
        <w:pStyle w:val="aNote"/>
      </w:pPr>
      <w:r>
        <w:rPr>
          <w:rStyle w:val="charItals"/>
        </w:rPr>
        <w:t>Note</w:t>
      </w:r>
      <w:r>
        <w:tab/>
        <w:t xml:space="preserve">A law that creates an offence applies to a corporation as well as to an individual (see </w:t>
      </w:r>
      <w:hyperlink r:id="rId35" w:tooltip="A2001-14" w:history="1">
        <w:r w:rsidR="00290C05" w:rsidRPr="00290C05">
          <w:rPr>
            <w:rStyle w:val="charCitHyperlinkAbbrev"/>
          </w:rPr>
          <w:t>Legislation Act</w:t>
        </w:r>
      </w:hyperlink>
      <w:r>
        <w:t>, s 161).</w:t>
      </w:r>
    </w:p>
    <w:p w14:paraId="096F0D2B"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458EE6F" w14:textId="77777777" w:rsidR="00932C34" w:rsidRDefault="00932C34">
      <w:pPr>
        <w:pStyle w:val="AH5Sec"/>
      </w:pPr>
      <w:bookmarkStart w:id="72" w:name="_Toc204605962"/>
      <w:r w:rsidRPr="00FA688D">
        <w:rPr>
          <w:rStyle w:val="CharSectNo"/>
        </w:rPr>
        <w:t>50</w:t>
      </w:r>
      <w:r>
        <w:tab/>
        <w:t>Physical elements</w:t>
      </w:r>
      <w:bookmarkEnd w:id="72"/>
    </w:p>
    <w:p w14:paraId="62BFDA8F"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75308FAA" w14:textId="77777777" w:rsidR="00932C34" w:rsidRDefault="00932C34">
      <w:pPr>
        <w:pStyle w:val="AH5Sec"/>
      </w:pPr>
      <w:bookmarkStart w:id="73" w:name="_Toc204605963"/>
      <w:r w:rsidRPr="00FA688D">
        <w:rPr>
          <w:rStyle w:val="CharSectNo"/>
        </w:rPr>
        <w:t>51</w:t>
      </w:r>
      <w:r>
        <w:tab/>
        <w:t>Corporation—fault elements other than negligence</w:t>
      </w:r>
      <w:bookmarkEnd w:id="73"/>
    </w:p>
    <w:p w14:paraId="6304664A"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3AD516B3" w14:textId="77777777" w:rsidR="00932C34" w:rsidRDefault="00932C34">
      <w:pPr>
        <w:pStyle w:val="Amain"/>
      </w:pPr>
      <w:r>
        <w:tab/>
        <w:t>(2)</w:t>
      </w:r>
      <w:r>
        <w:tab/>
        <w:t>The ways in which authorisation or permission may be established include—</w:t>
      </w:r>
    </w:p>
    <w:p w14:paraId="1BD4A77F"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482A7E24" w14:textId="77777777" w:rsidR="00932C34" w:rsidRDefault="00932C34" w:rsidP="00872FC5">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2135FE1A"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F61E8D0" w14:textId="77777777" w:rsidR="00932C34" w:rsidRDefault="00932C34">
      <w:pPr>
        <w:pStyle w:val="Apara"/>
      </w:pPr>
      <w:r>
        <w:tab/>
        <w:t>(d)</w:t>
      </w:r>
      <w:r>
        <w:tab/>
        <w:t>proving that the corporation failed to create and maintain a corporate culture requiring compliance with the contravened law.</w:t>
      </w:r>
    </w:p>
    <w:p w14:paraId="5A2D4455"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15A369BE" w14:textId="77777777" w:rsidR="00932C34" w:rsidRDefault="00932C34">
      <w:pPr>
        <w:pStyle w:val="Amain"/>
      </w:pPr>
      <w:r>
        <w:tab/>
        <w:t>(4)</w:t>
      </w:r>
      <w:r>
        <w:tab/>
        <w:t>Factors relevant to subsection (2) (c) and (d) include—</w:t>
      </w:r>
    </w:p>
    <w:p w14:paraId="391C50FA" w14:textId="77777777" w:rsidR="00932C34" w:rsidRDefault="00932C34">
      <w:pPr>
        <w:pStyle w:val="Apara"/>
      </w:pPr>
      <w:r>
        <w:tab/>
        <w:t>(a)</w:t>
      </w:r>
      <w:r>
        <w:tab/>
        <w:t>whether authority to commit an offence of the same or a similar character had been given by a high managerial agent of the corporation; and</w:t>
      </w:r>
    </w:p>
    <w:p w14:paraId="0E5B4E15"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5FCF2523"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28D0A1AF" w14:textId="77777777" w:rsidR="00932C34" w:rsidRDefault="00932C34">
      <w:pPr>
        <w:pStyle w:val="Amain"/>
        <w:keepNext/>
      </w:pPr>
      <w:r>
        <w:tab/>
        <w:t>(6)</w:t>
      </w:r>
      <w:r>
        <w:tab/>
        <w:t>In this section:</w:t>
      </w:r>
    </w:p>
    <w:p w14:paraId="66D7749D"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72A19428"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3BBDBCAA"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78FBA297" w14:textId="77777777" w:rsidR="00932C34" w:rsidRDefault="00932C34">
      <w:pPr>
        <w:pStyle w:val="AH5Sec"/>
      </w:pPr>
      <w:bookmarkStart w:id="74" w:name="_Toc204605964"/>
      <w:r w:rsidRPr="00FA688D">
        <w:rPr>
          <w:rStyle w:val="CharSectNo"/>
        </w:rPr>
        <w:t>52</w:t>
      </w:r>
      <w:r>
        <w:tab/>
        <w:t>Corporation—negligence</w:t>
      </w:r>
      <w:bookmarkEnd w:id="74"/>
    </w:p>
    <w:p w14:paraId="68997D14"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63605CC7"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2D42972" w14:textId="77777777" w:rsidR="00932C34" w:rsidRDefault="00932C34">
      <w:pPr>
        <w:pStyle w:val="aNote"/>
      </w:pPr>
      <w:r>
        <w:rPr>
          <w:rStyle w:val="charItals"/>
        </w:rPr>
        <w:t>Note</w:t>
      </w:r>
      <w:r>
        <w:rPr>
          <w:rStyle w:val="charItals"/>
        </w:rPr>
        <w:tab/>
      </w:r>
      <w:r>
        <w:t>The test of negligence for a corporation is that set out in s 21 (Negligence).</w:t>
      </w:r>
    </w:p>
    <w:p w14:paraId="2046A427" w14:textId="77777777" w:rsidR="00932C34" w:rsidRDefault="00932C34">
      <w:pPr>
        <w:pStyle w:val="AH5Sec"/>
      </w:pPr>
      <w:bookmarkStart w:id="75" w:name="_Toc204605965"/>
      <w:r w:rsidRPr="00FA688D">
        <w:rPr>
          <w:rStyle w:val="CharSectNo"/>
        </w:rPr>
        <w:t>53</w:t>
      </w:r>
      <w:r>
        <w:tab/>
        <w:t>Corporation—mistake of fact—strict liability</w:t>
      </w:r>
      <w:bookmarkEnd w:id="75"/>
    </w:p>
    <w:p w14:paraId="51142650" w14:textId="77777777" w:rsidR="00932C34" w:rsidRDefault="00932C34">
      <w:pPr>
        <w:pStyle w:val="Amainreturn"/>
      </w:pPr>
      <w:r>
        <w:t>A corporation may only rely on section 36 (Mistake of fact—strict liability) in relation to the conduct that would make up an offence by the corporation if—</w:t>
      </w:r>
    </w:p>
    <w:p w14:paraId="0D0EBA1C"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9067EFF" w14:textId="77777777" w:rsidR="00932C34" w:rsidRDefault="00932C34">
      <w:pPr>
        <w:pStyle w:val="Apara"/>
      </w:pPr>
      <w:r>
        <w:tab/>
        <w:t>(b)</w:t>
      </w:r>
      <w:r>
        <w:tab/>
        <w:t>the corporation proves that it exercised appropriate diligence to prevent the conduct.</w:t>
      </w:r>
    </w:p>
    <w:p w14:paraId="5942A04D" w14:textId="77777777" w:rsidR="00932C34" w:rsidRDefault="00932C34">
      <w:pPr>
        <w:pStyle w:val="AH5Sec"/>
      </w:pPr>
      <w:bookmarkStart w:id="76" w:name="_Toc204605966"/>
      <w:r w:rsidRPr="00FA688D">
        <w:rPr>
          <w:rStyle w:val="CharSectNo"/>
        </w:rPr>
        <w:lastRenderedPageBreak/>
        <w:t>54</w:t>
      </w:r>
      <w:r>
        <w:tab/>
        <w:t>Corporation—intervening conduct or event</w:t>
      </w:r>
      <w:bookmarkEnd w:id="76"/>
    </w:p>
    <w:p w14:paraId="6C0C957E"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39CFF5B7" w14:textId="77777777" w:rsidR="00932C34" w:rsidRDefault="00932C34">
      <w:pPr>
        <w:pStyle w:val="AH5Sec"/>
        <w:rPr>
          <w:rStyle w:val="CharSectNo"/>
        </w:rPr>
      </w:pPr>
      <w:bookmarkStart w:id="77" w:name="_Toc204605967"/>
      <w:r w:rsidRPr="00FA688D">
        <w:rPr>
          <w:rStyle w:val="CharSectNo"/>
        </w:rPr>
        <w:t>55</w:t>
      </w:r>
      <w:r>
        <w:rPr>
          <w:rStyle w:val="CharSectNo"/>
        </w:rPr>
        <w:tab/>
        <w:t>Evidence of negligence or failure to exercise appropriate diligence</w:t>
      </w:r>
      <w:bookmarkEnd w:id="77"/>
    </w:p>
    <w:p w14:paraId="7A123988"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2835FE42" w14:textId="77777777" w:rsidR="00932C34" w:rsidRDefault="00932C34">
      <w:pPr>
        <w:pStyle w:val="Apara"/>
      </w:pPr>
      <w:r>
        <w:tab/>
        <w:t>(a)</w:t>
      </w:r>
      <w:r>
        <w:tab/>
        <w:t>inadequate corporate management, control or supervision of the conduct of 1 or more of the corporation’s employees, agents or officers; or</w:t>
      </w:r>
    </w:p>
    <w:p w14:paraId="3A67FA86" w14:textId="77777777" w:rsidR="00932C34" w:rsidRDefault="00932C34">
      <w:pPr>
        <w:pStyle w:val="Apara"/>
      </w:pPr>
      <w:r>
        <w:tab/>
        <w:t>(b)</w:t>
      </w:r>
      <w:r>
        <w:tab/>
        <w:t>failure to provide adequate systems for giving relevant information to relevant people in the corporation.</w:t>
      </w:r>
    </w:p>
    <w:p w14:paraId="4202CAA2" w14:textId="77777777" w:rsidR="00932C34" w:rsidRDefault="00932C34">
      <w:pPr>
        <w:pStyle w:val="PageBreak"/>
      </w:pPr>
      <w:r>
        <w:br w:type="page"/>
      </w:r>
    </w:p>
    <w:p w14:paraId="00248E89" w14:textId="77777777" w:rsidR="00932C34" w:rsidRPr="00FA688D" w:rsidRDefault="00932C34">
      <w:pPr>
        <w:pStyle w:val="AH2Part"/>
      </w:pPr>
      <w:bookmarkStart w:id="78" w:name="_Toc204605968"/>
      <w:r w:rsidRPr="00FA688D">
        <w:rPr>
          <w:rStyle w:val="CharPartNo"/>
        </w:rPr>
        <w:lastRenderedPageBreak/>
        <w:t>Part 2.6</w:t>
      </w:r>
      <w:r>
        <w:tab/>
      </w:r>
      <w:r w:rsidRPr="00FA688D">
        <w:rPr>
          <w:rStyle w:val="CharPartText"/>
        </w:rPr>
        <w:t>Proof of criminal responsibility</w:t>
      </w:r>
      <w:bookmarkEnd w:id="78"/>
    </w:p>
    <w:p w14:paraId="157CBD8B" w14:textId="77777777" w:rsidR="00932C34" w:rsidRDefault="00932C34">
      <w:pPr>
        <w:pStyle w:val="Placeholder"/>
      </w:pPr>
      <w:r>
        <w:rPr>
          <w:rStyle w:val="CharDivNo"/>
        </w:rPr>
        <w:t xml:space="preserve">  </w:t>
      </w:r>
      <w:r>
        <w:rPr>
          <w:rStyle w:val="CharDivText"/>
        </w:rPr>
        <w:t xml:space="preserve">  </w:t>
      </w:r>
    </w:p>
    <w:p w14:paraId="6D803192" w14:textId="77777777" w:rsidR="00932C34" w:rsidRDefault="00932C34">
      <w:pPr>
        <w:pStyle w:val="AH5Sec"/>
      </w:pPr>
      <w:bookmarkStart w:id="79" w:name="_Toc204605969"/>
      <w:r w:rsidRPr="00FA688D">
        <w:rPr>
          <w:rStyle w:val="CharSectNo"/>
        </w:rPr>
        <w:t>56</w:t>
      </w:r>
      <w:r>
        <w:tab/>
        <w:t>Legal burden of proof—prosecution</w:t>
      </w:r>
      <w:bookmarkEnd w:id="79"/>
    </w:p>
    <w:p w14:paraId="69FA9F76" w14:textId="77777777" w:rsidR="00932C34" w:rsidRDefault="00932C34">
      <w:pPr>
        <w:pStyle w:val="Amain"/>
        <w:keepNext/>
      </w:pPr>
      <w:r>
        <w:tab/>
        <w:t>(1)</w:t>
      </w:r>
      <w:r>
        <w:tab/>
        <w:t>The prosecution has the legal burden of proving every element of an offence relevant to the guilt of the person charged.</w:t>
      </w:r>
    </w:p>
    <w:p w14:paraId="4EC453CC" w14:textId="77777777" w:rsidR="00932C34" w:rsidRDefault="00932C34">
      <w:pPr>
        <w:pStyle w:val="aNote"/>
      </w:pPr>
      <w:r>
        <w:rPr>
          <w:rStyle w:val="charItals"/>
        </w:rPr>
        <w:t>Note</w:t>
      </w:r>
      <w:r>
        <w:rPr>
          <w:rStyle w:val="charItals"/>
        </w:rPr>
        <w:tab/>
      </w:r>
      <w:r>
        <w:t>See s 11 (Elements) on what elements are relevant to a person’s guilt.</w:t>
      </w:r>
    </w:p>
    <w:p w14:paraId="5CCFA275"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4984B2E" w14:textId="77777777" w:rsidR="00932C34" w:rsidRDefault="00932C34">
      <w:pPr>
        <w:pStyle w:val="Amain"/>
        <w:keepNext/>
      </w:pPr>
      <w:r>
        <w:tab/>
        <w:t>(3)</w:t>
      </w:r>
      <w:r>
        <w:tab/>
        <w:t>In this Act:</w:t>
      </w:r>
    </w:p>
    <w:p w14:paraId="0188F40A" w14:textId="77777777" w:rsidR="00932C34" w:rsidRDefault="00932C34">
      <w:pPr>
        <w:pStyle w:val="aDef"/>
      </w:pPr>
      <w:r>
        <w:rPr>
          <w:rStyle w:val="charBoldItals"/>
        </w:rPr>
        <w:t>legal burden</w:t>
      </w:r>
      <w:r>
        <w:t>, in relation to a matter, means the burden of proving the existence of the matter.</w:t>
      </w:r>
    </w:p>
    <w:p w14:paraId="7E06CC51" w14:textId="77777777" w:rsidR="00932C34" w:rsidRDefault="00932C34">
      <w:pPr>
        <w:pStyle w:val="AH5Sec"/>
      </w:pPr>
      <w:bookmarkStart w:id="80" w:name="_Toc204605970"/>
      <w:r w:rsidRPr="00FA688D">
        <w:rPr>
          <w:rStyle w:val="CharSectNo"/>
        </w:rPr>
        <w:t>57</w:t>
      </w:r>
      <w:r>
        <w:tab/>
        <w:t>Standard of proof—prosecution</w:t>
      </w:r>
      <w:bookmarkEnd w:id="80"/>
    </w:p>
    <w:p w14:paraId="65D93177" w14:textId="77777777" w:rsidR="00932C34" w:rsidRDefault="00932C34">
      <w:pPr>
        <w:pStyle w:val="Amain"/>
      </w:pPr>
      <w:r>
        <w:tab/>
        <w:t>(1)</w:t>
      </w:r>
      <w:r>
        <w:tab/>
        <w:t>A legal burden of proof on the prosecution must be discharged beyond reasonable doubt.</w:t>
      </w:r>
    </w:p>
    <w:p w14:paraId="584B9924" w14:textId="77777777" w:rsidR="00932C34" w:rsidRDefault="00932C34">
      <w:pPr>
        <w:pStyle w:val="Amain"/>
      </w:pPr>
      <w:r>
        <w:tab/>
        <w:t>(2)</w:t>
      </w:r>
      <w:r>
        <w:tab/>
        <w:t>Subsection (1) does not apply if a law provides for a different standard of proof.</w:t>
      </w:r>
    </w:p>
    <w:p w14:paraId="673EDE08" w14:textId="77777777" w:rsidR="00932C34" w:rsidRDefault="00932C34">
      <w:pPr>
        <w:pStyle w:val="AH5Sec"/>
      </w:pPr>
      <w:bookmarkStart w:id="81" w:name="_Toc204605971"/>
      <w:r w:rsidRPr="00FA688D">
        <w:rPr>
          <w:rStyle w:val="CharSectNo"/>
        </w:rPr>
        <w:t>58</w:t>
      </w:r>
      <w:r>
        <w:tab/>
        <w:t>Evidential burden of proof—defence</w:t>
      </w:r>
      <w:bookmarkEnd w:id="81"/>
    </w:p>
    <w:p w14:paraId="71D8BE95" w14:textId="77777777" w:rsidR="00932C34" w:rsidRDefault="00932C34">
      <w:pPr>
        <w:pStyle w:val="Amain"/>
      </w:pPr>
      <w:r>
        <w:tab/>
        <w:t>(1)</w:t>
      </w:r>
      <w:r>
        <w:tab/>
        <w:t>Subject to section 59 (Legal burden of proof—defence), a burden of proof that a law imposes on a defendant is an evidential burden only.</w:t>
      </w:r>
    </w:p>
    <w:p w14:paraId="231446A1"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5BE64290"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B94715F" w14:textId="77777777" w:rsidR="00932C34" w:rsidRDefault="00932C34">
      <w:pPr>
        <w:pStyle w:val="aExamHead"/>
      </w:pPr>
      <w:r>
        <w:t>Examples</w:t>
      </w:r>
    </w:p>
    <w:p w14:paraId="78CE01EE"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122CFF0D" w14:textId="77777777" w:rsidR="00932C34" w:rsidRDefault="00932C34">
      <w:pPr>
        <w:pStyle w:val="AExamIPara"/>
      </w:pPr>
      <w:r>
        <w:tab/>
        <w:t>(2)</w:t>
      </w:r>
      <w:r>
        <w:tab/>
        <w:t>This section does not apply if the document is not false or misleading in a material particular.</w:t>
      </w:r>
    </w:p>
    <w:p w14:paraId="6341454D"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5A0C81EC"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2CE12A9B" w14:textId="77777777" w:rsidR="00932C34" w:rsidRDefault="00932C34">
      <w:pPr>
        <w:pStyle w:val="AExamIPara"/>
      </w:pPr>
      <w:r>
        <w:tab/>
        <w:t>(2)</w:t>
      </w:r>
      <w:r>
        <w:tab/>
        <w:t>This section does not apply if the omission does not make the statement misleading in a material particular.</w:t>
      </w:r>
    </w:p>
    <w:p w14:paraId="552C370D"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C48D726"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31729616" w14:textId="77777777" w:rsidR="00932C34" w:rsidRDefault="00932C34">
      <w:pPr>
        <w:pStyle w:val="AExamIPara"/>
      </w:pPr>
      <w:r>
        <w:tab/>
        <w:t>(2)</w:t>
      </w:r>
      <w:r>
        <w:tab/>
        <w:t>This section does not apply if the disclosure is made to a police officer.</w:t>
      </w:r>
    </w:p>
    <w:p w14:paraId="13F49633"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2932CB97"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1CB92804" w14:textId="77777777" w:rsidR="00932C34" w:rsidRDefault="00932C34">
      <w:pPr>
        <w:pStyle w:val="Amain"/>
      </w:pPr>
      <w:r>
        <w:tab/>
        <w:t>(5)</w:t>
      </w:r>
      <w:r>
        <w:tab/>
        <w:t>The defendant no longer has the evidential burden in relation to a matter if evidence sufficient to discharge the burden is presented by the prosecution.</w:t>
      </w:r>
    </w:p>
    <w:p w14:paraId="0640D1DC" w14:textId="77777777" w:rsidR="00932C34" w:rsidRDefault="00932C34">
      <w:pPr>
        <w:pStyle w:val="Amain"/>
      </w:pPr>
      <w:r>
        <w:tab/>
        <w:t>(6)</w:t>
      </w:r>
      <w:r>
        <w:tab/>
        <w:t>The question whether an evidential burden has been discharged is a question of law.</w:t>
      </w:r>
    </w:p>
    <w:p w14:paraId="7FBFA56E" w14:textId="77777777" w:rsidR="00932C34" w:rsidRDefault="00932C34">
      <w:pPr>
        <w:pStyle w:val="Amain"/>
        <w:keepNext/>
      </w:pPr>
      <w:r>
        <w:lastRenderedPageBreak/>
        <w:tab/>
        <w:t>(7)</w:t>
      </w:r>
      <w:r>
        <w:tab/>
        <w:t>In this Act:</w:t>
      </w:r>
    </w:p>
    <w:p w14:paraId="763A7C39"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3CBC7BF0" w14:textId="77777777" w:rsidR="00932C34" w:rsidRDefault="00932C34">
      <w:pPr>
        <w:pStyle w:val="AH5Sec"/>
      </w:pPr>
      <w:bookmarkStart w:id="82" w:name="_Toc204605972"/>
      <w:r w:rsidRPr="00FA688D">
        <w:rPr>
          <w:rStyle w:val="CharSectNo"/>
        </w:rPr>
        <w:t>59</w:t>
      </w:r>
      <w:r>
        <w:tab/>
        <w:t>Legal burden of proof—defence</w:t>
      </w:r>
      <w:bookmarkEnd w:id="82"/>
    </w:p>
    <w:p w14:paraId="25EB68F3" w14:textId="77777777" w:rsidR="00932C34" w:rsidRDefault="00932C34">
      <w:pPr>
        <w:pStyle w:val="Amainreturn"/>
      </w:pPr>
      <w:r>
        <w:t>A burden of proof that a law imposes on the defendant is a legal burden only if the law expressly—</w:t>
      </w:r>
    </w:p>
    <w:p w14:paraId="5326060C" w14:textId="77777777" w:rsidR="00932C34" w:rsidRDefault="00932C34">
      <w:pPr>
        <w:pStyle w:val="Apara"/>
      </w:pPr>
      <w:r>
        <w:tab/>
        <w:t>(a)</w:t>
      </w:r>
      <w:r>
        <w:tab/>
        <w:t>provides that the burden of proof in relation to the matter in question is a legal burden; or</w:t>
      </w:r>
    </w:p>
    <w:p w14:paraId="74C2D70B" w14:textId="77777777" w:rsidR="00932C34" w:rsidRDefault="00932C34">
      <w:pPr>
        <w:pStyle w:val="Apara"/>
      </w:pPr>
      <w:r>
        <w:tab/>
        <w:t>(b)</w:t>
      </w:r>
      <w:r>
        <w:tab/>
        <w:t>requires the defendant to prove the matter; or</w:t>
      </w:r>
    </w:p>
    <w:p w14:paraId="71C0B548" w14:textId="77777777" w:rsidR="00932C34" w:rsidRDefault="00932C34">
      <w:pPr>
        <w:pStyle w:val="Apara"/>
        <w:keepNext/>
      </w:pPr>
      <w:r>
        <w:tab/>
        <w:t>(c)</w:t>
      </w:r>
      <w:r>
        <w:tab/>
        <w:t>creates a presumption that the matter exists unless the contrary is proved.</w:t>
      </w:r>
    </w:p>
    <w:p w14:paraId="08F787C4" w14:textId="77777777" w:rsidR="00932C34" w:rsidRDefault="00932C34">
      <w:pPr>
        <w:pStyle w:val="aExamHead"/>
      </w:pPr>
      <w:r>
        <w:t>Example for par (b)</w:t>
      </w:r>
    </w:p>
    <w:p w14:paraId="1B202061"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3A86E93A"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64AE348E" w14:textId="77777777" w:rsidR="00932C34" w:rsidRDefault="00932C34" w:rsidP="00CD7C98">
      <w:pPr>
        <w:pStyle w:val="aExam"/>
      </w:pPr>
      <w:r>
        <w:t>Section 10 (2) provides a defence to an offence against section 10 (1). A defendant who wishes to rely on the defence has a legal burden of proving that the defendant believed on reasonable grounds that the child was an adult.</w:t>
      </w:r>
    </w:p>
    <w:p w14:paraId="0A23074D" w14:textId="77777777" w:rsidR="00932C34" w:rsidRDefault="00932C34" w:rsidP="00CD7C98">
      <w:pPr>
        <w:pStyle w:val="AH5Sec"/>
        <w:keepNext w:val="0"/>
      </w:pPr>
      <w:bookmarkStart w:id="83" w:name="_Toc204605973"/>
      <w:r w:rsidRPr="00FA688D">
        <w:rPr>
          <w:rStyle w:val="CharSectNo"/>
        </w:rPr>
        <w:t>60</w:t>
      </w:r>
      <w:r>
        <w:tab/>
        <w:t>Standard of proof—defence</w:t>
      </w:r>
      <w:bookmarkEnd w:id="83"/>
    </w:p>
    <w:p w14:paraId="7CDBD508" w14:textId="77777777" w:rsidR="00932C34" w:rsidRDefault="00932C34" w:rsidP="00CD7C98">
      <w:pPr>
        <w:pStyle w:val="Amainreturn"/>
      </w:pPr>
      <w:r>
        <w:t>A legal burden of proof on the defendant must be discharged on the balance of probabilities.</w:t>
      </w:r>
    </w:p>
    <w:p w14:paraId="18889FBA" w14:textId="77777777" w:rsidR="00932C34" w:rsidRDefault="00932C34" w:rsidP="00CD7C98">
      <w:pPr>
        <w:pStyle w:val="AH5Sec"/>
      </w:pPr>
      <w:bookmarkStart w:id="84" w:name="_Toc204605974"/>
      <w:r w:rsidRPr="00FA688D">
        <w:rPr>
          <w:rStyle w:val="CharSectNo"/>
        </w:rPr>
        <w:lastRenderedPageBreak/>
        <w:t>61</w:t>
      </w:r>
      <w:r>
        <w:tab/>
        <w:t>Use of averments</w:t>
      </w:r>
      <w:bookmarkEnd w:id="84"/>
    </w:p>
    <w:p w14:paraId="4C6453F3" w14:textId="77777777" w:rsidR="00932C34" w:rsidRDefault="00932C34" w:rsidP="00CD7C98">
      <w:pPr>
        <w:pStyle w:val="Amainreturn"/>
        <w:keepNext/>
      </w:pPr>
      <w:r>
        <w:t>A law that allows the prosecution to make an averment (however expressed) does not allow the prosecution—</w:t>
      </w:r>
    </w:p>
    <w:p w14:paraId="3FF55FA7" w14:textId="77777777" w:rsidR="00932C34" w:rsidRDefault="00932C34" w:rsidP="00CD7C98">
      <w:pPr>
        <w:pStyle w:val="Apara"/>
        <w:keepNext/>
      </w:pPr>
      <w:r>
        <w:tab/>
        <w:t>(a)</w:t>
      </w:r>
      <w:r>
        <w:tab/>
        <w:t>to aver any fault element of an offence; or</w:t>
      </w:r>
    </w:p>
    <w:p w14:paraId="4363635B" w14:textId="77777777" w:rsidR="00932C34" w:rsidRDefault="00932C34">
      <w:pPr>
        <w:pStyle w:val="Apara"/>
      </w:pPr>
      <w:r>
        <w:tab/>
        <w:t>(b)</w:t>
      </w:r>
      <w:r>
        <w:tab/>
        <w:t>to make an averment in prosecuting for an offence that is directly punishable by imprisonment.</w:t>
      </w:r>
    </w:p>
    <w:p w14:paraId="56E78428" w14:textId="77777777" w:rsidR="00932C34" w:rsidRDefault="00932C34">
      <w:pPr>
        <w:pStyle w:val="PageBreak"/>
      </w:pPr>
      <w:r>
        <w:br w:type="page"/>
      </w:r>
    </w:p>
    <w:p w14:paraId="0AC5D42B" w14:textId="77777777" w:rsidR="00932C34" w:rsidRPr="00FA688D" w:rsidRDefault="00932C34">
      <w:pPr>
        <w:pStyle w:val="AH2Part"/>
      </w:pPr>
      <w:bookmarkStart w:id="85" w:name="_Toc204605975"/>
      <w:r w:rsidRPr="00FA688D">
        <w:rPr>
          <w:rStyle w:val="CharPartNo"/>
        </w:rPr>
        <w:lastRenderedPageBreak/>
        <w:t>Part 2.7</w:t>
      </w:r>
      <w:r>
        <w:tab/>
      </w:r>
      <w:r w:rsidRPr="00FA688D">
        <w:rPr>
          <w:rStyle w:val="CharPartText"/>
        </w:rPr>
        <w:t>Geographical application</w:t>
      </w:r>
      <w:bookmarkEnd w:id="85"/>
    </w:p>
    <w:p w14:paraId="62691CBB" w14:textId="77777777" w:rsidR="00932C34" w:rsidRDefault="00932C34">
      <w:pPr>
        <w:pStyle w:val="Placeholder"/>
      </w:pPr>
      <w:r>
        <w:rPr>
          <w:rStyle w:val="CharDivNo"/>
        </w:rPr>
        <w:t xml:space="preserve">  </w:t>
      </w:r>
      <w:r>
        <w:rPr>
          <w:rStyle w:val="CharDivText"/>
        </w:rPr>
        <w:t xml:space="preserve">  </w:t>
      </w:r>
    </w:p>
    <w:p w14:paraId="75802B17" w14:textId="77777777" w:rsidR="00932C34" w:rsidRDefault="00932C34">
      <w:pPr>
        <w:pStyle w:val="AH5Sec"/>
      </w:pPr>
      <w:bookmarkStart w:id="86" w:name="_Toc204605976"/>
      <w:r w:rsidRPr="00FA688D">
        <w:rPr>
          <w:rStyle w:val="CharSectNo"/>
        </w:rPr>
        <w:t>62</w:t>
      </w:r>
      <w:r>
        <w:tab/>
        <w:t>Application and effect—pt 2.7</w:t>
      </w:r>
      <w:bookmarkEnd w:id="86"/>
    </w:p>
    <w:p w14:paraId="5102068B" w14:textId="77777777" w:rsidR="00932C34" w:rsidRDefault="00932C34">
      <w:pPr>
        <w:pStyle w:val="Amain"/>
      </w:pPr>
      <w:r>
        <w:tab/>
        <w:t>(1)</w:t>
      </w:r>
      <w:r>
        <w:tab/>
        <w:t>This part applies to all offences.</w:t>
      </w:r>
    </w:p>
    <w:p w14:paraId="55C1DFA2"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09AD1B3A"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0FA3D96" w14:textId="77777777" w:rsidR="00932C34" w:rsidRDefault="00932C34">
      <w:pPr>
        <w:pStyle w:val="aExamHead"/>
      </w:pPr>
      <w:r>
        <w:t>Examples for s (3)</w:t>
      </w:r>
    </w:p>
    <w:p w14:paraId="2B198234" w14:textId="77777777" w:rsidR="00932C34" w:rsidRDefault="00932C34">
      <w:pPr>
        <w:pStyle w:val="aExamNum"/>
      </w:pPr>
      <w:r>
        <w:t>1</w:t>
      </w:r>
      <w:r>
        <w:tab/>
        <w:t>A law creating an offence may provide that the place of commission of the offence is (explicitly or by necessary implication) an element of the offence.</w:t>
      </w:r>
    </w:p>
    <w:p w14:paraId="0CA4CF26"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29AB9882" w14:textId="77777777" w:rsidR="00932C34" w:rsidRDefault="00932C34">
      <w:pPr>
        <w:pStyle w:val="AH5Sec"/>
      </w:pPr>
      <w:bookmarkStart w:id="87" w:name="_Toc204605977"/>
      <w:r w:rsidRPr="00FA688D">
        <w:rPr>
          <w:rStyle w:val="CharSectNo"/>
        </w:rPr>
        <w:t>63</w:t>
      </w:r>
      <w:r>
        <w:tab/>
        <w:t>Interpretation—pt 2.7</w:t>
      </w:r>
      <w:bookmarkEnd w:id="87"/>
    </w:p>
    <w:p w14:paraId="37067371"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0D878315" w14:textId="77777777" w:rsidR="00932C34" w:rsidRDefault="00932C34">
      <w:pPr>
        <w:pStyle w:val="Amain"/>
      </w:pPr>
      <w:r>
        <w:tab/>
        <w:t>(2)</w:t>
      </w:r>
      <w:r>
        <w:tab/>
        <w:t>For this part, the place where an offence is committed is the place where any of the physical elements of the offence happen.</w:t>
      </w:r>
    </w:p>
    <w:p w14:paraId="22BC659E" w14:textId="77777777" w:rsidR="00932C34" w:rsidRDefault="00932C34">
      <w:pPr>
        <w:pStyle w:val="Amain"/>
      </w:pPr>
      <w:r>
        <w:tab/>
        <w:t>(3)</w:t>
      </w:r>
      <w:r>
        <w:tab/>
        <w:t>For this part, the place where an offence has an effect includes—</w:t>
      </w:r>
    </w:p>
    <w:p w14:paraId="30931F96" w14:textId="77777777" w:rsidR="00932C34" w:rsidRDefault="00932C34">
      <w:pPr>
        <w:pStyle w:val="Apara"/>
      </w:pPr>
      <w:r>
        <w:tab/>
        <w:t>(a)</w:t>
      </w:r>
      <w:r>
        <w:tab/>
        <w:t>any place whose peace, welfare or good government is threatened by the offence; and</w:t>
      </w:r>
    </w:p>
    <w:p w14:paraId="172F9862" w14:textId="77777777" w:rsidR="00932C34" w:rsidRDefault="00932C34">
      <w:pPr>
        <w:pStyle w:val="Apara"/>
      </w:pPr>
      <w:r>
        <w:tab/>
        <w:t>(b)</w:t>
      </w:r>
      <w:r>
        <w:tab/>
        <w:t>any place where the offence would have an effect (or would cause such a threat) if the offence were committed.</w:t>
      </w:r>
    </w:p>
    <w:p w14:paraId="17F5A7BE" w14:textId="77777777" w:rsidR="00932C34" w:rsidRDefault="00932C34">
      <w:pPr>
        <w:pStyle w:val="AH5Sec"/>
      </w:pPr>
      <w:bookmarkStart w:id="88" w:name="_Toc204605978"/>
      <w:r w:rsidRPr="00FA688D">
        <w:rPr>
          <w:rStyle w:val="CharSectNo"/>
        </w:rPr>
        <w:lastRenderedPageBreak/>
        <w:t>64</w:t>
      </w:r>
      <w:r>
        <w:tab/>
        <w:t>Extension of offences if required geographical nexus exists</w:t>
      </w:r>
      <w:bookmarkEnd w:id="88"/>
    </w:p>
    <w:p w14:paraId="4630EA15" w14:textId="77777777" w:rsidR="00932C34" w:rsidRDefault="00932C34">
      <w:pPr>
        <w:pStyle w:val="Amain"/>
      </w:pPr>
      <w:r>
        <w:tab/>
        <w:t>(1)</w:t>
      </w:r>
      <w:r>
        <w:tab/>
        <w:t>An offence against a law is committed if—</w:t>
      </w:r>
    </w:p>
    <w:p w14:paraId="5D90FB19" w14:textId="77777777" w:rsidR="00932C34" w:rsidRDefault="00932C34">
      <w:pPr>
        <w:pStyle w:val="Apara"/>
      </w:pPr>
      <w:r>
        <w:tab/>
        <w:t>(a)</w:t>
      </w:r>
      <w:r>
        <w:tab/>
        <w:t>disregarding any geographical considerations, all elements of the offence exist; and</w:t>
      </w:r>
    </w:p>
    <w:p w14:paraId="1DFDD543" w14:textId="77777777" w:rsidR="00932C34" w:rsidRDefault="00932C34">
      <w:pPr>
        <w:pStyle w:val="Apara"/>
      </w:pPr>
      <w:r>
        <w:tab/>
        <w:t>(b)</w:t>
      </w:r>
      <w:r>
        <w:tab/>
        <w:t>a geographical nexus exists between the ACT and the offence.</w:t>
      </w:r>
    </w:p>
    <w:p w14:paraId="2DEB2363"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30B961B6" w14:textId="77777777" w:rsidR="00932C34" w:rsidRDefault="00932C34">
      <w:pPr>
        <w:pStyle w:val="Apara"/>
      </w:pPr>
      <w:r>
        <w:tab/>
        <w:t>(a)</w:t>
      </w:r>
      <w:r>
        <w:tab/>
        <w:t>the offence is committed completely or partly in the ACT, whether or not the offence has any effect in the ACT; or</w:t>
      </w:r>
    </w:p>
    <w:p w14:paraId="52E6474D"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674A3A0D" w14:textId="77777777" w:rsidR="00932C34" w:rsidRDefault="00932C34">
      <w:pPr>
        <w:pStyle w:val="AH5Sec"/>
      </w:pPr>
      <w:bookmarkStart w:id="89" w:name="_Toc204605979"/>
      <w:r w:rsidRPr="00FA688D">
        <w:rPr>
          <w:rStyle w:val="CharSectNo"/>
        </w:rPr>
        <w:t>65</w:t>
      </w:r>
      <w:r>
        <w:tab/>
        <w:t>Geographical application—double criminality</w:t>
      </w:r>
      <w:bookmarkEnd w:id="89"/>
    </w:p>
    <w:p w14:paraId="25A1DFD6"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4E14E9C9"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1359A415" w14:textId="77777777" w:rsidR="00932C34" w:rsidRDefault="00932C34">
      <w:pPr>
        <w:pStyle w:val="Apara"/>
      </w:pPr>
      <w:r>
        <w:tab/>
        <w:t>(a)</w:t>
      </w:r>
      <w:r>
        <w:tab/>
        <w:t>it is also an offence in the place where it is committed; or</w:t>
      </w:r>
    </w:p>
    <w:p w14:paraId="70F867DB"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4B53F8A" w14:textId="77777777" w:rsidR="00932C34" w:rsidRDefault="00932C34">
      <w:pPr>
        <w:pStyle w:val="AH5Sec"/>
      </w:pPr>
      <w:bookmarkStart w:id="90" w:name="_Toc204605980"/>
      <w:r w:rsidRPr="00FA688D">
        <w:rPr>
          <w:rStyle w:val="CharSectNo"/>
        </w:rPr>
        <w:lastRenderedPageBreak/>
        <w:t>66</w:t>
      </w:r>
      <w:r>
        <w:tab/>
        <w:t>Geographical application—procedure</w:t>
      </w:r>
      <w:bookmarkEnd w:id="90"/>
    </w:p>
    <w:p w14:paraId="385331BA" w14:textId="77777777" w:rsidR="00932C34" w:rsidRDefault="00932C34" w:rsidP="00FD6703">
      <w:pPr>
        <w:pStyle w:val="Amain"/>
        <w:keepNext/>
      </w:pPr>
      <w:r>
        <w:tab/>
        <w:t>(1)</w:t>
      </w:r>
      <w:r>
        <w:tab/>
        <w:t>The required geographical nexus is conclusively presumed for an offence unless rebutted under subsection (2) or (4).</w:t>
      </w:r>
    </w:p>
    <w:p w14:paraId="6AA786EE"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7F05AE9" w14:textId="77777777" w:rsidR="00932C34" w:rsidRDefault="00932C34">
      <w:pPr>
        <w:pStyle w:val="Apara"/>
      </w:pPr>
      <w:r>
        <w:tab/>
        <w:t>(a)</w:t>
      </w:r>
      <w:r>
        <w:tab/>
        <w:t>the court must proceed with the trial of the offence in the usual way;</w:t>
      </w:r>
    </w:p>
    <w:p w14:paraId="1ADC7F8D"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18161513"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22332D01"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052548F"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1182B995"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F16557B" w14:textId="10819A2F" w:rsidR="00932C34" w:rsidRDefault="00932C34" w:rsidP="007D2BB3">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6" w:tooltip="A1900-40" w:history="1">
        <w:r w:rsidR="00290C05" w:rsidRPr="00290C05">
          <w:rPr>
            <w:rStyle w:val="charCitHyperlinkItal"/>
          </w:rPr>
          <w:t>Crimes Act 1900</w:t>
        </w:r>
      </w:hyperlink>
      <w:r>
        <w:t>, section 316), the issue must be reserved for consideration at the trial.</w:t>
      </w:r>
    </w:p>
    <w:p w14:paraId="76DA2D0B" w14:textId="77777777" w:rsidR="00932C34" w:rsidRDefault="00932C34">
      <w:pPr>
        <w:pStyle w:val="AH5Sec"/>
      </w:pPr>
      <w:bookmarkStart w:id="91" w:name="_Toc204605981"/>
      <w:r w:rsidRPr="00FA688D">
        <w:rPr>
          <w:rStyle w:val="CharSectNo"/>
        </w:rPr>
        <w:t>67</w:t>
      </w:r>
      <w:r>
        <w:tab/>
        <w:t>Geographical application—suspicion etc that offence committed</w:t>
      </w:r>
      <w:bookmarkEnd w:id="91"/>
    </w:p>
    <w:p w14:paraId="2AFEE546" w14:textId="77777777" w:rsidR="00932C34" w:rsidRDefault="00932C34">
      <w:pPr>
        <w:pStyle w:val="Amain"/>
      </w:pPr>
      <w:r>
        <w:tab/>
        <w:t>(1)</w:t>
      </w:r>
      <w:r>
        <w:tab/>
        <w:t>This section applies if a person may exercise a function under a law on reasonable suspicion or belief that an offence has been committed.</w:t>
      </w:r>
    </w:p>
    <w:p w14:paraId="0FAE8606"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3558549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8B31355" w14:textId="77777777" w:rsidR="00932C34" w:rsidRDefault="00932C34">
      <w:pPr>
        <w:pStyle w:val="PageBreak"/>
      </w:pPr>
      <w:r>
        <w:br w:type="page"/>
      </w:r>
    </w:p>
    <w:p w14:paraId="28F966DE" w14:textId="77777777" w:rsidR="00932C34" w:rsidRPr="00FA688D" w:rsidRDefault="00932C34">
      <w:pPr>
        <w:pStyle w:val="AH1Chapter"/>
      </w:pPr>
      <w:bookmarkStart w:id="92" w:name="_Toc204605982"/>
      <w:r w:rsidRPr="00FA688D">
        <w:rPr>
          <w:rStyle w:val="CharChapNo"/>
        </w:rPr>
        <w:lastRenderedPageBreak/>
        <w:t>Chapter 3</w:t>
      </w:r>
      <w:r>
        <w:tab/>
      </w:r>
      <w:r w:rsidRPr="00FA688D">
        <w:rPr>
          <w:rStyle w:val="CharChapText"/>
        </w:rPr>
        <w:t>Theft, fraud, bribery and related offences</w:t>
      </w:r>
      <w:bookmarkEnd w:id="92"/>
    </w:p>
    <w:p w14:paraId="02EC14F7" w14:textId="77777777" w:rsidR="00932C34" w:rsidRPr="00FA688D" w:rsidRDefault="00932C34">
      <w:pPr>
        <w:pStyle w:val="AH2Part"/>
      </w:pPr>
      <w:bookmarkStart w:id="93" w:name="_Toc204605983"/>
      <w:r w:rsidRPr="00FA688D">
        <w:rPr>
          <w:rStyle w:val="CharPartNo"/>
        </w:rPr>
        <w:t>Part 3.1</w:t>
      </w:r>
      <w:r>
        <w:tab/>
      </w:r>
      <w:r w:rsidRPr="00FA688D">
        <w:rPr>
          <w:rStyle w:val="CharPartText"/>
        </w:rPr>
        <w:t>Interpretation for ch 3</w:t>
      </w:r>
      <w:bookmarkEnd w:id="93"/>
    </w:p>
    <w:p w14:paraId="35ECF1B1" w14:textId="77777777" w:rsidR="00932C34" w:rsidRDefault="00932C34">
      <w:pPr>
        <w:pStyle w:val="AH5Sec"/>
        <w:rPr>
          <w:rStyle w:val="charItals"/>
        </w:rPr>
      </w:pPr>
      <w:bookmarkStart w:id="94" w:name="_Toc204605984"/>
      <w:r w:rsidRPr="00FA688D">
        <w:rPr>
          <w:rStyle w:val="CharSectNo"/>
        </w:rPr>
        <w:t>300</w:t>
      </w:r>
      <w:r>
        <w:tab/>
        <w:t>Definitions—ch 3</w:t>
      </w:r>
      <w:bookmarkEnd w:id="94"/>
    </w:p>
    <w:p w14:paraId="5E00E25A" w14:textId="77777777" w:rsidR="00932C34" w:rsidRDefault="00932C34">
      <w:pPr>
        <w:pStyle w:val="Amainreturn"/>
        <w:keepNext/>
      </w:pPr>
      <w:r>
        <w:t>In this chapter:</w:t>
      </w:r>
    </w:p>
    <w:p w14:paraId="62F87960" w14:textId="77777777" w:rsidR="00932C34" w:rsidRDefault="00932C34">
      <w:pPr>
        <w:pStyle w:val="aDef"/>
      </w:pPr>
      <w:r>
        <w:rPr>
          <w:rStyle w:val="charBoldItals"/>
        </w:rPr>
        <w:t>belongs</w:t>
      </w:r>
      <w:r>
        <w:t>, in relation to property—see section 301.</w:t>
      </w:r>
    </w:p>
    <w:p w14:paraId="71553A2E" w14:textId="77777777" w:rsidR="00932C34" w:rsidRDefault="00932C34">
      <w:pPr>
        <w:pStyle w:val="aDef"/>
      </w:pPr>
      <w:r>
        <w:rPr>
          <w:rStyle w:val="charBoldItals"/>
        </w:rPr>
        <w:t>cause</w:t>
      </w:r>
      <w:r>
        <w:t xml:space="preserve"> a loss means cause a loss to someone else.</w:t>
      </w:r>
    </w:p>
    <w:p w14:paraId="6DA5DC89" w14:textId="77777777" w:rsidR="00932C34" w:rsidRDefault="00932C34">
      <w:pPr>
        <w:pStyle w:val="aDef"/>
        <w:keepNext/>
      </w:pPr>
      <w:r>
        <w:rPr>
          <w:rStyle w:val="charBoldItals"/>
        </w:rPr>
        <w:t>dishonest</w:t>
      </w:r>
      <w:r>
        <w:t xml:space="preserve"> means—</w:t>
      </w:r>
    </w:p>
    <w:p w14:paraId="0F0A6E48" w14:textId="77777777" w:rsidR="00932C34" w:rsidRDefault="00932C34">
      <w:pPr>
        <w:pStyle w:val="aDefpara"/>
      </w:pPr>
      <w:r>
        <w:tab/>
        <w:t>(a)</w:t>
      </w:r>
      <w:r>
        <w:tab/>
        <w:t>dishonest according to the standards of ordinary people; and</w:t>
      </w:r>
    </w:p>
    <w:p w14:paraId="1E357309" w14:textId="77777777" w:rsidR="00932C34" w:rsidRDefault="00932C34">
      <w:pPr>
        <w:pStyle w:val="aDefpara"/>
        <w:keepNext/>
      </w:pPr>
      <w:r>
        <w:tab/>
        <w:t>(b)</w:t>
      </w:r>
      <w:r>
        <w:tab/>
        <w:t>known by the defendant to be dishonest according to the standards of ordinary people.</w:t>
      </w:r>
    </w:p>
    <w:p w14:paraId="038AE090"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01D5A1F3" w14:textId="77777777" w:rsidR="00932C34" w:rsidRDefault="00932C34">
      <w:pPr>
        <w:pStyle w:val="aNoteBullet"/>
      </w:pPr>
      <w:r>
        <w:rPr>
          <w:rFonts w:ascii="Symbol" w:hAnsi="Symbol"/>
        </w:rPr>
        <w:t></w:t>
      </w:r>
      <w:r>
        <w:rPr>
          <w:rFonts w:ascii="Symbol" w:hAnsi="Symbol"/>
        </w:rPr>
        <w:tab/>
      </w:r>
      <w:r>
        <w:t>s 303 (Dishonesty for pt 3.2)</w:t>
      </w:r>
    </w:p>
    <w:p w14:paraId="7BB28C24" w14:textId="77777777" w:rsidR="00932C34" w:rsidRDefault="00932C34">
      <w:pPr>
        <w:pStyle w:val="aNoteBullet"/>
      </w:pPr>
      <w:r>
        <w:rPr>
          <w:rFonts w:ascii="Symbol" w:hAnsi="Symbol"/>
        </w:rPr>
        <w:t></w:t>
      </w:r>
      <w:r>
        <w:rPr>
          <w:rFonts w:ascii="Symbol" w:hAnsi="Symbol"/>
        </w:rPr>
        <w:tab/>
      </w:r>
      <w:r>
        <w:t>s 327 (Dishonesty for div 3.3.2)</w:t>
      </w:r>
    </w:p>
    <w:p w14:paraId="0BB72902" w14:textId="77777777" w:rsidR="00932C34" w:rsidRDefault="00932C34">
      <w:pPr>
        <w:pStyle w:val="aNoteBullet"/>
        <w:keepNext/>
      </w:pPr>
      <w:r>
        <w:rPr>
          <w:rFonts w:ascii="Symbol" w:hAnsi="Symbol"/>
        </w:rPr>
        <w:t></w:t>
      </w:r>
      <w:r>
        <w:rPr>
          <w:rFonts w:ascii="Symbol" w:hAnsi="Symbol"/>
        </w:rPr>
        <w:tab/>
      </w:r>
      <w:r>
        <w:t>s 354 (Dishonesty for pt 3.7).</w:t>
      </w:r>
    </w:p>
    <w:p w14:paraId="0CACF9BC" w14:textId="77777777" w:rsidR="00932C34" w:rsidRDefault="00932C34">
      <w:pPr>
        <w:pStyle w:val="aNote"/>
      </w:pPr>
      <w:r>
        <w:rPr>
          <w:rStyle w:val="charItals"/>
        </w:rPr>
        <w:t>Note 2</w:t>
      </w:r>
      <w:r>
        <w:rPr>
          <w:rStyle w:val="charItals"/>
        </w:rPr>
        <w:tab/>
      </w:r>
      <w:r>
        <w:t>In a prosecution, dishonesty is a matter for the trier of fact (see s 302).</w:t>
      </w:r>
    </w:p>
    <w:p w14:paraId="62F56A20" w14:textId="77777777" w:rsidR="00932C34" w:rsidRDefault="00932C34">
      <w:pPr>
        <w:pStyle w:val="aDef"/>
        <w:keepNext/>
      </w:pPr>
      <w:r>
        <w:rPr>
          <w:rStyle w:val="charBoldItals"/>
        </w:rPr>
        <w:t>duty</w:t>
      </w:r>
      <w:r>
        <w:t>, of a person who is a public official, means a function that—</w:t>
      </w:r>
    </w:p>
    <w:p w14:paraId="7BF53CBE" w14:textId="77777777" w:rsidR="00932C34" w:rsidRDefault="00932C34">
      <w:pPr>
        <w:pStyle w:val="aDefpara"/>
      </w:pPr>
      <w:r>
        <w:tab/>
        <w:t>(a)</w:t>
      </w:r>
      <w:r>
        <w:tab/>
        <w:t>is given to the person as a public official; or</w:t>
      </w:r>
    </w:p>
    <w:p w14:paraId="0A282D2D" w14:textId="77777777" w:rsidR="00932C34" w:rsidRDefault="00932C34">
      <w:pPr>
        <w:pStyle w:val="aDefpara"/>
      </w:pPr>
      <w:r>
        <w:tab/>
        <w:t>(b)</w:t>
      </w:r>
      <w:r>
        <w:tab/>
        <w:t>the person holds himself or herself out as having as a public official.</w:t>
      </w:r>
    </w:p>
    <w:p w14:paraId="4259DD68" w14:textId="77777777" w:rsidR="00932C34" w:rsidRDefault="00932C34" w:rsidP="00015A1E">
      <w:pPr>
        <w:pStyle w:val="aDef"/>
        <w:keepNext/>
      </w:pPr>
      <w:r>
        <w:rPr>
          <w:rStyle w:val="charBoldItals"/>
        </w:rPr>
        <w:t>gain</w:t>
      </w:r>
      <w:r>
        <w:t xml:space="preserve"> means—</w:t>
      </w:r>
    </w:p>
    <w:p w14:paraId="0C8FB241" w14:textId="77777777" w:rsidR="00932C34" w:rsidRDefault="00932C34" w:rsidP="00015A1E">
      <w:pPr>
        <w:pStyle w:val="aDefpara"/>
        <w:keepNext/>
      </w:pPr>
      <w:r>
        <w:tab/>
        <w:t>(a)</w:t>
      </w:r>
      <w:r>
        <w:tab/>
        <w:t>a gain in property, whether temporary or permanent; or</w:t>
      </w:r>
    </w:p>
    <w:p w14:paraId="7FB6286C" w14:textId="77777777" w:rsidR="00932C34" w:rsidRDefault="00932C34" w:rsidP="00015A1E">
      <w:pPr>
        <w:pStyle w:val="aDefpara"/>
        <w:keepNext/>
      </w:pPr>
      <w:r>
        <w:tab/>
        <w:t>(b)</w:t>
      </w:r>
      <w:r>
        <w:tab/>
        <w:t xml:space="preserve">a gain by way of the supply of services; </w:t>
      </w:r>
    </w:p>
    <w:p w14:paraId="0A39BC03" w14:textId="77777777" w:rsidR="00932C34" w:rsidRDefault="00932C34">
      <w:pPr>
        <w:pStyle w:val="Amainreturn"/>
      </w:pPr>
      <w:r>
        <w:t>and includes keeping what one has.</w:t>
      </w:r>
    </w:p>
    <w:p w14:paraId="63EE6D78"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4CEA7F24" w14:textId="77777777" w:rsidR="00932C34" w:rsidRPr="00290C05" w:rsidRDefault="00932C34">
      <w:pPr>
        <w:pStyle w:val="aDef"/>
        <w:keepNext/>
      </w:pPr>
      <w:r>
        <w:rPr>
          <w:rStyle w:val="charBoldItals"/>
        </w:rPr>
        <w:t>obtain</w:t>
      </w:r>
      <w:r>
        <w:t xml:space="preserve"> includes—</w:t>
      </w:r>
    </w:p>
    <w:p w14:paraId="5B1C6D28" w14:textId="77777777" w:rsidR="00932C34" w:rsidRDefault="00932C34">
      <w:pPr>
        <w:pStyle w:val="aDefpara"/>
      </w:pPr>
      <w:r>
        <w:tab/>
        <w:t>(a)</w:t>
      </w:r>
      <w:r>
        <w:tab/>
        <w:t>obtain for someone else; and</w:t>
      </w:r>
    </w:p>
    <w:p w14:paraId="6C9472A4" w14:textId="77777777" w:rsidR="00932C34" w:rsidRDefault="00932C34">
      <w:pPr>
        <w:pStyle w:val="aDefpara"/>
        <w:keepNext/>
      </w:pPr>
      <w:r>
        <w:tab/>
        <w:t>(b)</w:t>
      </w:r>
      <w:r>
        <w:tab/>
        <w:t>induce a third person to do something that results in someone else obtaining.</w:t>
      </w:r>
    </w:p>
    <w:p w14:paraId="15FEF8FD"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71A2BBAD"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0B06DDC7"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176CD92"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65B92F4E"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0C58B84D"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42A32A34" w14:textId="77777777" w:rsidR="00932C34" w:rsidRDefault="00932C34">
      <w:pPr>
        <w:pStyle w:val="aDef"/>
      </w:pPr>
      <w:r>
        <w:rPr>
          <w:rStyle w:val="charBoldItals"/>
        </w:rPr>
        <w:t>public duty</w:t>
      </w:r>
      <w:r>
        <w:t xml:space="preserve"> means a duty of a public official.</w:t>
      </w:r>
    </w:p>
    <w:p w14:paraId="0896EAA1"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20B3DEE2" w14:textId="77777777" w:rsidR="00932C34" w:rsidRDefault="00932C34">
      <w:pPr>
        <w:pStyle w:val="aDefpara"/>
      </w:pPr>
      <w:r>
        <w:tab/>
        <w:t>(a)</w:t>
      </w:r>
      <w:r>
        <w:tab/>
        <w:t>a territory public official;</w:t>
      </w:r>
    </w:p>
    <w:p w14:paraId="2F7A4704" w14:textId="77777777" w:rsidR="00932C34" w:rsidRDefault="00932C34">
      <w:pPr>
        <w:pStyle w:val="aDefpara"/>
      </w:pPr>
      <w:r>
        <w:tab/>
        <w:t>(b)</w:t>
      </w:r>
      <w:r>
        <w:tab/>
        <w:t>a member of the legislature of the Commonwealth, a State or another Territory;</w:t>
      </w:r>
    </w:p>
    <w:p w14:paraId="01031FCD" w14:textId="77777777" w:rsidR="00932C34" w:rsidRDefault="00932C34">
      <w:pPr>
        <w:pStyle w:val="aDefpara"/>
      </w:pPr>
      <w:r>
        <w:tab/>
        <w:t>(c)</w:t>
      </w:r>
      <w:r>
        <w:tab/>
        <w:t>a member of the executive of the Commonwealth, a State or another Territory;</w:t>
      </w:r>
    </w:p>
    <w:p w14:paraId="6FE7A98D" w14:textId="77777777" w:rsidR="00932C34" w:rsidRDefault="00932C34">
      <w:pPr>
        <w:pStyle w:val="aDefpara"/>
      </w:pPr>
      <w:r>
        <w:tab/>
        <w:t>(d)</w:t>
      </w:r>
      <w:r>
        <w:tab/>
        <w:t>a member of the judiciary, the magistracy or a tribunal of the Commonwealth, a State or another Territory;</w:t>
      </w:r>
    </w:p>
    <w:p w14:paraId="25607B44" w14:textId="77777777" w:rsidR="00932C34" w:rsidRDefault="00932C34">
      <w:pPr>
        <w:pStyle w:val="aDefpara"/>
      </w:pPr>
      <w:r>
        <w:tab/>
        <w:t>(e)</w:t>
      </w:r>
      <w:r>
        <w:tab/>
        <w:t>a registrar or other officer of a court or tribunal of the Commonwealth, a State or another Territory;</w:t>
      </w:r>
    </w:p>
    <w:p w14:paraId="01659415" w14:textId="77777777" w:rsidR="00932C34" w:rsidRDefault="00932C34">
      <w:pPr>
        <w:pStyle w:val="aDefpara"/>
      </w:pPr>
      <w:r>
        <w:tab/>
        <w:t>(f)</w:t>
      </w:r>
      <w:r>
        <w:tab/>
        <w:t>an individual who occupies an office under a law of the Commonwealth, a State, another Territory or a local government;</w:t>
      </w:r>
    </w:p>
    <w:p w14:paraId="30EE9BD5" w14:textId="77777777" w:rsidR="00932C34" w:rsidRDefault="00932C34">
      <w:pPr>
        <w:pStyle w:val="aDefpara"/>
      </w:pPr>
      <w:r>
        <w:lastRenderedPageBreak/>
        <w:tab/>
        <w:t>(g)</w:t>
      </w:r>
      <w:r>
        <w:tab/>
        <w:t>an officer or employee of the Commonwealth, a State, another Territory or a local government;</w:t>
      </w:r>
    </w:p>
    <w:p w14:paraId="4CDD08AE" w14:textId="77777777" w:rsidR="00932C34" w:rsidRDefault="00932C34">
      <w:pPr>
        <w:pStyle w:val="aDefpara"/>
      </w:pPr>
      <w:r>
        <w:tab/>
        <w:t>(h)</w:t>
      </w:r>
      <w:r>
        <w:tab/>
        <w:t>an officer or employee of an authority or instrumentality of the Commonwealth, a State, another Territory or a local government;</w:t>
      </w:r>
    </w:p>
    <w:p w14:paraId="56A2D96F"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407C4DCB" w14:textId="77777777" w:rsidR="00932C34" w:rsidRDefault="00932C34">
      <w:pPr>
        <w:pStyle w:val="aDefpara"/>
      </w:pPr>
      <w:r>
        <w:tab/>
        <w:t>(j)</w:t>
      </w:r>
      <w:r>
        <w:tab/>
        <w:t>a contractor who exercises a function or performs work for the Commonwealth, a State, another Territory or a local government.</w:t>
      </w:r>
    </w:p>
    <w:p w14:paraId="7BC12FBF"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D51ABC5" w14:textId="77777777" w:rsidR="00932C34" w:rsidRDefault="00932C34">
      <w:pPr>
        <w:pStyle w:val="aDef"/>
        <w:keepNext/>
      </w:pPr>
      <w:r>
        <w:rPr>
          <w:rStyle w:val="charBoldItals"/>
        </w:rPr>
        <w:t>supply</w:t>
      </w:r>
      <w:r>
        <w:t xml:space="preserve"> includes—</w:t>
      </w:r>
    </w:p>
    <w:p w14:paraId="0137884D" w14:textId="77777777" w:rsidR="00932C34" w:rsidRDefault="00932C34">
      <w:pPr>
        <w:pStyle w:val="aDefpara"/>
      </w:pPr>
      <w:r>
        <w:tab/>
        <w:t>(a)</w:t>
      </w:r>
      <w:r>
        <w:tab/>
        <w:t>in relation to goods—supply (or re-supply) by way of sale, exchange, lease, hire or hire-purchase; and</w:t>
      </w:r>
    </w:p>
    <w:p w14:paraId="4A749C62" w14:textId="77777777" w:rsidR="00932C34" w:rsidRDefault="00932C34">
      <w:pPr>
        <w:pStyle w:val="aDefpara"/>
      </w:pPr>
      <w:r>
        <w:tab/>
        <w:t>(b)</w:t>
      </w:r>
      <w:r>
        <w:tab/>
        <w:t>in relation to services—provide, grant and confer.</w:t>
      </w:r>
    </w:p>
    <w:p w14:paraId="76A02E19"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7A1559DB" w14:textId="77777777" w:rsidR="00932C34" w:rsidRDefault="00932C34">
      <w:pPr>
        <w:pStyle w:val="aDefpara"/>
      </w:pPr>
      <w:r>
        <w:tab/>
        <w:t>(a)</w:t>
      </w:r>
      <w:r>
        <w:tab/>
        <w:t>a member of the Legislative Assembly;</w:t>
      </w:r>
    </w:p>
    <w:p w14:paraId="2025329A" w14:textId="6C882547" w:rsidR="00113792" w:rsidRDefault="00113792" w:rsidP="00D80D2C">
      <w:pPr>
        <w:pStyle w:val="aDefpara"/>
      </w:pPr>
      <w:r w:rsidRPr="00994D5E">
        <w:tab/>
        <w:t>(</w:t>
      </w:r>
      <w:r w:rsidR="00D80D2C">
        <w:t>b</w:t>
      </w:r>
      <w:r w:rsidRPr="00994D5E">
        <w:t>)</w:t>
      </w:r>
      <w:r w:rsidRPr="00994D5E">
        <w:tab/>
        <w:t xml:space="preserve">a person employed under the </w:t>
      </w:r>
      <w:hyperlink r:id="rId37" w:tooltip="A1989-19" w:history="1">
        <w:r w:rsidRPr="00994D5E">
          <w:rPr>
            <w:rStyle w:val="charCitHyperlinkItal"/>
          </w:rPr>
          <w:t>Legislative Assembly (Members’ Staff) Act 1989</w:t>
        </w:r>
      </w:hyperlink>
      <w:r w:rsidRPr="00994D5E">
        <w:t>;</w:t>
      </w:r>
    </w:p>
    <w:p w14:paraId="4E130427" w14:textId="77777777" w:rsidR="00932C34" w:rsidRDefault="00113792">
      <w:pPr>
        <w:pStyle w:val="aDefpara"/>
      </w:pPr>
      <w:r>
        <w:tab/>
      </w:r>
      <w:r w:rsidR="00932C34">
        <w:t>(</w:t>
      </w:r>
      <w:r w:rsidR="00D80D2C">
        <w:t>c</w:t>
      </w:r>
      <w:r w:rsidR="00932C34">
        <w:t>)</w:t>
      </w:r>
      <w:r w:rsidR="00932C34">
        <w:tab/>
        <w:t>a Minister;</w:t>
      </w:r>
    </w:p>
    <w:p w14:paraId="4A932D93" w14:textId="77777777" w:rsidR="00932C34" w:rsidRDefault="00932C34">
      <w:pPr>
        <w:pStyle w:val="aDefpara"/>
      </w:pPr>
      <w:r>
        <w:tab/>
        <w:t>(</w:t>
      </w:r>
      <w:r w:rsidR="00D80D2C">
        <w:t>d</w:t>
      </w:r>
      <w:r>
        <w:t>)</w:t>
      </w:r>
      <w:r>
        <w:tab/>
        <w:t>a judge, magistrate or tribunal member;</w:t>
      </w:r>
    </w:p>
    <w:p w14:paraId="6DB2A566" w14:textId="0D383FD4" w:rsidR="00932C34" w:rsidRDefault="00932C34">
      <w:pPr>
        <w:pStyle w:val="aDefpara"/>
      </w:pPr>
      <w:r>
        <w:tab/>
        <w:t>(</w:t>
      </w:r>
      <w:r w:rsidR="001426C0">
        <w:t>e</w:t>
      </w:r>
      <w:r>
        <w:t>)</w:t>
      </w:r>
      <w:r>
        <w:tab/>
        <w:t>the registrar or other officer of a court or tribunal;</w:t>
      </w:r>
    </w:p>
    <w:p w14:paraId="79802E1E" w14:textId="45478220" w:rsidR="00932C34" w:rsidRDefault="00932C34">
      <w:pPr>
        <w:pStyle w:val="aDefpara"/>
      </w:pPr>
      <w:r>
        <w:lastRenderedPageBreak/>
        <w:tab/>
        <w:t>(</w:t>
      </w:r>
      <w:r w:rsidR="001426C0">
        <w:t>f</w:t>
      </w:r>
      <w:r>
        <w:t>)</w:t>
      </w:r>
      <w:r>
        <w:tab/>
        <w:t>a public servant;</w:t>
      </w:r>
    </w:p>
    <w:p w14:paraId="45761CAD" w14:textId="48FE1D31" w:rsidR="00932C34" w:rsidRDefault="00932C34">
      <w:pPr>
        <w:pStyle w:val="aDefpara"/>
      </w:pPr>
      <w:r>
        <w:tab/>
        <w:t>(</w:t>
      </w:r>
      <w:r w:rsidR="001426C0">
        <w:t>g</w:t>
      </w:r>
      <w:r>
        <w:t>)</w:t>
      </w:r>
      <w:r>
        <w:tab/>
        <w:t>an officer or employee of a territory authority or instrumentality;</w:t>
      </w:r>
    </w:p>
    <w:p w14:paraId="5F36E25A" w14:textId="3904949B" w:rsidR="00932C34" w:rsidRDefault="00932C34">
      <w:pPr>
        <w:pStyle w:val="aDefpara"/>
      </w:pPr>
      <w:r>
        <w:tab/>
        <w:t>(</w:t>
      </w:r>
      <w:r w:rsidR="001426C0">
        <w:t>h</w:t>
      </w:r>
      <w:r>
        <w:t>)</w:t>
      </w:r>
      <w:r>
        <w:tab/>
        <w:t>a statutory office-holder or an officer or employee of a statutory office-holder;</w:t>
      </w:r>
    </w:p>
    <w:p w14:paraId="579677CD" w14:textId="32E6DB92" w:rsidR="00932C34" w:rsidRDefault="00932C34">
      <w:pPr>
        <w:pStyle w:val="aDefpara"/>
      </w:pPr>
      <w:r>
        <w:tab/>
        <w:t>(</w:t>
      </w:r>
      <w:r w:rsidR="001426C0">
        <w:t>i</w:t>
      </w:r>
      <w:r>
        <w:t>)</w:t>
      </w:r>
      <w:r>
        <w:tab/>
        <w:t>a police officer;</w:t>
      </w:r>
    </w:p>
    <w:p w14:paraId="427EDCE6" w14:textId="541626C3" w:rsidR="00932C34" w:rsidRDefault="00932C34">
      <w:pPr>
        <w:pStyle w:val="aDefpara"/>
      </w:pPr>
      <w:r>
        <w:tab/>
        <w:t>(</w:t>
      </w:r>
      <w:r w:rsidR="001426C0">
        <w:t>j</w:t>
      </w:r>
      <w:r>
        <w:t>)</w:t>
      </w:r>
      <w:r>
        <w:tab/>
        <w:t>a contractor who exercises a function or performs work for the Territory, a territory authority or instrumentality or a statutory office-holder;</w:t>
      </w:r>
    </w:p>
    <w:p w14:paraId="17ED2CD6" w14:textId="46AD94F0" w:rsidR="00932C34" w:rsidRDefault="00932C34" w:rsidP="00980041">
      <w:pPr>
        <w:pStyle w:val="Apara"/>
      </w:pPr>
      <w:r>
        <w:tab/>
        <w:t>(</w:t>
      </w:r>
      <w:r w:rsidR="001426C0">
        <w:t>k</w:t>
      </w:r>
      <w:r>
        <w:t>)</w:t>
      </w:r>
      <w:r>
        <w:tab/>
        <w:t xml:space="preserve">an authorised person, or a territory service authorised person, under the </w:t>
      </w:r>
      <w:hyperlink r:id="rId38" w:tooltip="A2000-65" w:history="1">
        <w:r w:rsidR="00290C05" w:rsidRPr="00290C05">
          <w:rPr>
            <w:rStyle w:val="charCitHyperlinkItal"/>
          </w:rPr>
          <w:t>Utilities Act 2000</w:t>
        </w:r>
      </w:hyperlink>
      <w:r>
        <w:t>.</w:t>
      </w:r>
    </w:p>
    <w:p w14:paraId="00DDD9F3" w14:textId="77777777" w:rsidR="00932C34" w:rsidRDefault="00932C34">
      <w:pPr>
        <w:pStyle w:val="AH5Sec"/>
      </w:pPr>
      <w:bookmarkStart w:id="95" w:name="_Toc204605985"/>
      <w:r w:rsidRPr="00FA688D">
        <w:rPr>
          <w:rStyle w:val="CharSectNo"/>
        </w:rPr>
        <w:t>301</w:t>
      </w:r>
      <w:r>
        <w:tab/>
        <w:t>Person to whom property belongs for ch 3</w:t>
      </w:r>
      <w:bookmarkEnd w:id="95"/>
    </w:p>
    <w:p w14:paraId="59FEE856"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32419C4" w14:textId="77777777" w:rsidR="00932C34" w:rsidRDefault="00932C34">
      <w:pPr>
        <w:pStyle w:val="Amain"/>
        <w:keepNext/>
      </w:pPr>
      <w:r>
        <w:tab/>
        <w:t>(2)</w:t>
      </w:r>
      <w:r>
        <w:tab/>
        <w:t>This section is subject to section 330 (Money transfers).</w:t>
      </w:r>
    </w:p>
    <w:p w14:paraId="3AFD3012"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1E2A0167" w14:textId="77777777" w:rsidR="00932C34" w:rsidRDefault="00932C34">
      <w:pPr>
        <w:pStyle w:val="AH5Sec"/>
      </w:pPr>
      <w:bookmarkStart w:id="96" w:name="_Toc204605986"/>
      <w:r w:rsidRPr="00FA688D">
        <w:rPr>
          <w:rStyle w:val="CharSectNo"/>
        </w:rPr>
        <w:t>302</w:t>
      </w:r>
      <w:r>
        <w:tab/>
        <w:t>Dishonesty a matter for trier of fact</w:t>
      </w:r>
      <w:bookmarkEnd w:id="96"/>
    </w:p>
    <w:p w14:paraId="4C847E3F" w14:textId="77777777" w:rsidR="00932C34" w:rsidRDefault="00932C34">
      <w:pPr>
        <w:pStyle w:val="Amainreturn"/>
      </w:pPr>
      <w:r>
        <w:t>In a prosecution for an offence against this chapter, dishonesty is a matter for the trier of fact.</w:t>
      </w:r>
    </w:p>
    <w:p w14:paraId="11EC08B6" w14:textId="77777777" w:rsidR="00932C34" w:rsidRDefault="00932C34">
      <w:pPr>
        <w:pStyle w:val="PageBreak"/>
      </w:pPr>
      <w:r>
        <w:br w:type="page"/>
      </w:r>
    </w:p>
    <w:p w14:paraId="2716EF15" w14:textId="77777777" w:rsidR="00932C34" w:rsidRPr="00FA688D" w:rsidRDefault="00932C34">
      <w:pPr>
        <w:pStyle w:val="AH2Part"/>
      </w:pPr>
      <w:bookmarkStart w:id="97" w:name="_Toc204605987"/>
      <w:r w:rsidRPr="00FA688D">
        <w:rPr>
          <w:rStyle w:val="CharPartNo"/>
        </w:rPr>
        <w:lastRenderedPageBreak/>
        <w:t>Part 3.2</w:t>
      </w:r>
      <w:r>
        <w:tab/>
      </w:r>
      <w:r w:rsidRPr="00FA688D">
        <w:rPr>
          <w:rStyle w:val="CharPartText"/>
        </w:rPr>
        <w:t>Theft and related offences</w:t>
      </w:r>
      <w:bookmarkEnd w:id="97"/>
    </w:p>
    <w:p w14:paraId="35DEBE9D" w14:textId="77777777" w:rsidR="00932C34" w:rsidRPr="00FA688D" w:rsidRDefault="00932C34">
      <w:pPr>
        <w:pStyle w:val="AH3Div"/>
      </w:pPr>
      <w:bookmarkStart w:id="98" w:name="_Toc204605988"/>
      <w:r w:rsidRPr="00FA688D">
        <w:rPr>
          <w:rStyle w:val="CharDivNo"/>
        </w:rPr>
        <w:t>Division 3.2.1</w:t>
      </w:r>
      <w:r>
        <w:tab/>
      </w:r>
      <w:r w:rsidRPr="00FA688D">
        <w:rPr>
          <w:rStyle w:val="CharDivText"/>
        </w:rPr>
        <w:t>Interpretation for pt 3.2</w:t>
      </w:r>
      <w:bookmarkEnd w:id="98"/>
    </w:p>
    <w:p w14:paraId="3D43598A" w14:textId="77777777" w:rsidR="00932C34" w:rsidRDefault="00932C34">
      <w:pPr>
        <w:pStyle w:val="AH5Sec"/>
      </w:pPr>
      <w:bookmarkStart w:id="99" w:name="_Toc204605989"/>
      <w:r w:rsidRPr="00FA688D">
        <w:rPr>
          <w:rStyle w:val="CharSectNo"/>
        </w:rPr>
        <w:t>303</w:t>
      </w:r>
      <w:r>
        <w:tab/>
        <w:t>Dishonesty for pt 3.2</w:t>
      </w:r>
      <w:bookmarkEnd w:id="99"/>
    </w:p>
    <w:p w14:paraId="5BCEC811"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26DE1236" w14:textId="77777777" w:rsidR="00932C34" w:rsidRDefault="00932C34">
      <w:pPr>
        <w:pStyle w:val="Amain"/>
        <w:keepNext/>
      </w:pPr>
      <w:r>
        <w:tab/>
        <w:t>(2)</w:t>
      </w:r>
      <w:r>
        <w:tab/>
        <w:t>However, subsection (1) does not apply if the person appropriating the property held it as trustee or personal representative.</w:t>
      </w:r>
    </w:p>
    <w:p w14:paraId="306D79E2"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72E9ABE4" w14:textId="77777777" w:rsidR="00932C34" w:rsidRDefault="00932C34">
      <w:pPr>
        <w:pStyle w:val="Amain"/>
      </w:pPr>
      <w:r>
        <w:tab/>
        <w:t>(3)</w:t>
      </w:r>
      <w:r>
        <w:tab/>
        <w:t>A person’s appropriation of property belonging to someone else can be dishonest even if the person or another person is willing to pay for it.</w:t>
      </w:r>
    </w:p>
    <w:p w14:paraId="09742D09" w14:textId="77777777" w:rsidR="00932C34" w:rsidRDefault="00932C34">
      <w:pPr>
        <w:pStyle w:val="AH5Sec"/>
      </w:pPr>
      <w:bookmarkStart w:id="100" w:name="_Toc204605990"/>
      <w:r w:rsidRPr="00FA688D">
        <w:rPr>
          <w:rStyle w:val="CharSectNo"/>
        </w:rPr>
        <w:t>304</w:t>
      </w:r>
      <w:r>
        <w:tab/>
        <w:t>Appropriation of property for pt 3.2</w:t>
      </w:r>
      <w:bookmarkEnd w:id="100"/>
    </w:p>
    <w:p w14:paraId="48F078A1"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4C508178"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4783AF49"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1E8636E" w14:textId="77777777" w:rsidR="00932C34" w:rsidRDefault="00932C34">
      <w:pPr>
        <w:pStyle w:val="AH5Sec"/>
      </w:pPr>
      <w:bookmarkStart w:id="101" w:name="_Toc204605991"/>
      <w:r w:rsidRPr="00FA688D">
        <w:rPr>
          <w:rStyle w:val="CharSectNo"/>
        </w:rPr>
        <w:lastRenderedPageBreak/>
        <w:t>305</w:t>
      </w:r>
      <w:r>
        <w:tab/>
        <w:t>Person to whom property belongs for pt 3.2</w:t>
      </w:r>
      <w:bookmarkEnd w:id="101"/>
    </w:p>
    <w:p w14:paraId="6B3B399E" w14:textId="77777777" w:rsidR="00932C34" w:rsidRDefault="00932C34" w:rsidP="00A56BE5">
      <w:pPr>
        <w:pStyle w:val="Amain"/>
        <w:keepNext/>
      </w:pPr>
      <w:r>
        <w:tab/>
        <w:t>(1)</w:t>
      </w:r>
      <w:r>
        <w:tab/>
        <w:t>If property belongs to 2 or more people, a reference to the person to whom the property belongs is taken to be a reference to each of them.</w:t>
      </w:r>
    </w:p>
    <w:p w14:paraId="5A1E4740" w14:textId="77777777" w:rsidR="00932C34" w:rsidRDefault="00932C34">
      <w:pPr>
        <w:pStyle w:val="Amain"/>
      </w:pPr>
      <w:r>
        <w:tab/>
        <w:t>(2)</w:t>
      </w:r>
      <w:r>
        <w:tab/>
        <w:t>If property is subject to a trust—</w:t>
      </w:r>
    </w:p>
    <w:p w14:paraId="56A04EF8" w14:textId="77777777" w:rsidR="00932C34" w:rsidRDefault="00932C34">
      <w:pPr>
        <w:pStyle w:val="Apara"/>
      </w:pPr>
      <w:r>
        <w:tab/>
        <w:t>(a)</w:t>
      </w:r>
      <w:r>
        <w:tab/>
        <w:t>the person to whom the property belongs includes anyone who has a right to enforce the trust; and</w:t>
      </w:r>
    </w:p>
    <w:p w14:paraId="5F026F70" w14:textId="77777777" w:rsidR="00932C34" w:rsidRDefault="00932C34">
      <w:pPr>
        <w:pStyle w:val="Apara"/>
      </w:pPr>
      <w:r>
        <w:tab/>
        <w:t>(b)</w:t>
      </w:r>
      <w:r>
        <w:tab/>
        <w:t>an intention to defeat the trust is an intention to deprive any such person of the property.</w:t>
      </w:r>
    </w:p>
    <w:p w14:paraId="7B79F260" w14:textId="77777777" w:rsidR="00932C34" w:rsidRDefault="00932C34">
      <w:pPr>
        <w:pStyle w:val="Amain"/>
      </w:pPr>
      <w:r>
        <w:tab/>
        <w:t>(3)</w:t>
      </w:r>
      <w:r>
        <w:tab/>
        <w:t>Property of a corporation sole belongs to the corporation despite a vacancy in the corporation.</w:t>
      </w:r>
    </w:p>
    <w:p w14:paraId="10545326"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E069F77"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2F2056B9"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06ABBD6B" w14:textId="77777777" w:rsidR="00932C34" w:rsidRDefault="00932C34">
      <w:pPr>
        <w:pStyle w:val="Apara"/>
      </w:pPr>
      <w:r>
        <w:tab/>
        <w:t>(b)</w:t>
      </w:r>
      <w:r>
        <w:tab/>
        <w:t>an intention not to make restoration is—</w:t>
      </w:r>
    </w:p>
    <w:p w14:paraId="058E6CEB" w14:textId="77777777" w:rsidR="00932C34" w:rsidRDefault="00932C34">
      <w:pPr>
        <w:pStyle w:val="Asubpara"/>
      </w:pPr>
      <w:r>
        <w:tab/>
        <w:t>(i)</w:t>
      </w:r>
      <w:r>
        <w:tab/>
        <w:t>an intention to permanently deprive B of the property or proceeds; and</w:t>
      </w:r>
    </w:p>
    <w:p w14:paraId="43F52BF1" w14:textId="77777777" w:rsidR="00932C34" w:rsidRDefault="00932C34">
      <w:pPr>
        <w:pStyle w:val="Asubpara"/>
      </w:pPr>
      <w:r>
        <w:tab/>
        <w:t>(ii)</w:t>
      </w:r>
      <w:r>
        <w:tab/>
        <w:t>an appropriation of the property or proceeds without B’s consent.</w:t>
      </w:r>
    </w:p>
    <w:p w14:paraId="2FA39BB6" w14:textId="77777777" w:rsidR="00932C34" w:rsidRDefault="00932C34">
      <w:pPr>
        <w:pStyle w:val="Amain"/>
        <w:keepNext/>
      </w:pPr>
      <w:r>
        <w:lastRenderedPageBreak/>
        <w:tab/>
        <w:t>(6)</w:t>
      </w:r>
      <w:r>
        <w:tab/>
        <w:t>In this section:</w:t>
      </w:r>
    </w:p>
    <w:p w14:paraId="329962D2" w14:textId="77777777" w:rsidR="00932C34" w:rsidRDefault="00932C34">
      <w:pPr>
        <w:pStyle w:val="aDef"/>
        <w:keepNext/>
      </w:pPr>
      <w:r>
        <w:rPr>
          <w:rStyle w:val="charBoldItals"/>
        </w:rPr>
        <w:t>fundamental mistake</w:t>
      </w:r>
      <w:r>
        <w:t>, in relation to property, means—</w:t>
      </w:r>
    </w:p>
    <w:p w14:paraId="4170D3A0" w14:textId="77777777" w:rsidR="00932C34" w:rsidRDefault="00932C34">
      <w:pPr>
        <w:pStyle w:val="aDefpara"/>
      </w:pPr>
      <w:r>
        <w:tab/>
        <w:t>(a)</w:t>
      </w:r>
      <w:r>
        <w:tab/>
        <w:t>a mistake about the identity of the person getting the property; or</w:t>
      </w:r>
    </w:p>
    <w:p w14:paraId="207389F4" w14:textId="77777777" w:rsidR="00932C34" w:rsidRDefault="00932C34">
      <w:pPr>
        <w:pStyle w:val="aDefpara"/>
      </w:pPr>
      <w:r>
        <w:tab/>
        <w:t>(b)</w:t>
      </w:r>
      <w:r>
        <w:tab/>
        <w:t>a mistake about the essential nature of the property; or</w:t>
      </w:r>
    </w:p>
    <w:p w14:paraId="0B800D8A" w14:textId="77777777" w:rsidR="00932C34" w:rsidRDefault="00932C34">
      <w:pPr>
        <w:pStyle w:val="aDefpara"/>
      </w:pPr>
      <w:r>
        <w:tab/>
        <w:t>(c)</w:t>
      </w:r>
      <w:r>
        <w:tab/>
        <w:t>a mistake about the amount of any money, if the person getting the money is aware of the mistake when getting the money.</w:t>
      </w:r>
    </w:p>
    <w:p w14:paraId="4A942DF1" w14:textId="77777777" w:rsidR="00932C34" w:rsidRDefault="00932C34">
      <w:pPr>
        <w:pStyle w:val="aDef"/>
        <w:keepNext/>
      </w:pPr>
      <w:r>
        <w:rPr>
          <w:rStyle w:val="charBoldItals"/>
        </w:rPr>
        <w:t>money</w:t>
      </w:r>
      <w:r>
        <w:t xml:space="preserve"> includes anything that is equivalent to money.</w:t>
      </w:r>
    </w:p>
    <w:p w14:paraId="31B342FB" w14:textId="77777777" w:rsidR="00932C34" w:rsidRDefault="00932C34">
      <w:pPr>
        <w:pStyle w:val="aExamHead"/>
      </w:pPr>
      <w:r>
        <w:t>Examples of things equivalent to money</w:t>
      </w:r>
    </w:p>
    <w:p w14:paraId="451D5526" w14:textId="77777777" w:rsidR="00932C34" w:rsidRDefault="00932C34">
      <w:pPr>
        <w:pStyle w:val="aExamNum"/>
      </w:pPr>
      <w:r>
        <w:t>1</w:t>
      </w:r>
      <w:r>
        <w:tab/>
        <w:t>a cheque or other negotiable instrument</w:t>
      </w:r>
    </w:p>
    <w:p w14:paraId="115874F7" w14:textId="77777777" w:rsidR="00932C34" w:rsidRDefault="00932C34">
      <w:pPr>
        <w:pStyle w:val="aExamNum"/>
        <w:keepNext/>
      </w:pPr>
      <w:r>
        <w:t>2</w:t>
      </w:r>
      <w:r>
        <w:tab/>
        <w:t>an electronic funds transfer</w:t>
      </w:r>
    </w:p>
    <w:p w14:paraId="098BD943" w14:textId="77777777" w:rsidR="00932C34" w:rsidRDefault="00932C34">
      <w:pPr>
        <w:pStyle w:val="AH5Sec"/>
      </w:pPr>
      <w:bookmarkStart w:id="102" w:name="_Toc204605992"/>
      <w:r w:rsidRPr="00FA688D">
        <w:rPr>
          <w:rStyle w:val="CharSectNo"/>
        </w:rPr>
        <w:t>306</w:t>
      </w:r>
      <w:r>
        <w:tab/>
        <w:t>Intention of permanently depriving for pt 3.2</w:t>
      </w:r>
      <w:bookmarkEnd w:id="102"/>
    </w:p>
    <w:p w14:paraId="551A954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7DE0954" w14:textId="77777777" w:rsidR="00932C34" w:rsidRDefault="00932C34">
      <w:pPr>
        <w:pStyle w:val="Apara"/>
      </w:pPr>
      <w:r>
        <w:tab/>
        <w:t>(a)</w:t>
      </w:r>
      <w:r>
        <w:tab/>
        <w:t>A appropriates property belonging to B without meaning B to permanently lose the property; and</w:t>
      </w:r>
    </w:p>
    <w:p w14:paraId="1C18C65E" w14:textId="77777777" w:rsidR="00932C34" w:rsidRDefault="00932C34">
      <w:pPr>
        <w:pStyle w:val="Apara"/>
      </w:pPr>
      <w:r>
        <w:tab/>
        <w:t>(b)</w:t>
      </w:r>
      <w:r>
        <w:tab/>
        <w:t>A intends to treat the property as A’s own to dispose of regardless of B’s rights.</w:t>
      </w:r>
    </w:p>
    <w:p w14:paraId="7D7EB88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179C540" w14:textId="77777777" w:rsidR="00932C34" w:rsidRDefault="00932C34" w:rsidP="00DD7453">
      <w:pPr>
        <w:pStyle w:val="Amain"/>
        <w:keepNext/>
      </w:pPr>
      <w:r>
        <w:tab/>
        <w:t>(3)</w:t>
      </w:r>
      <w:r>
        <w:tab/>
        <w:t>Without limiting this section, if—</w:t>
      </w:r>
    </w:p>
    <w:p w14:paraId="3790D056" w14:textId="77777777" w:rsidR="00932C34" w:rsidRDefault="00932C34">
      <w:pPr>
        <w:pStyle w:val="Apara"/>
      </w:pPr>
      <w:r>
        <w:tab/>
        <w:t>(a)</w:t>
      </w:r>
      <w:r>
        <w:tab/>
        <w:t>A has possession or control (lawfully or not) of property belonging to B; and</w:t>
      </w:r>
    </w:p>
    <w:p w14:paraId="499553E7" w14:textId="77777777" w:rsidR="00932C34" w:rsidRDefault="00932C34">
      <w:pPr>
        <w:pStyle w:val="Apara"/>
      </w:pPr>
      <w:r>
        <w:tab/>
        <w:t>(b)</w:t>
      </w:r>
      <w:r>
        <w:tab/>
        <w:t>A parts with the property under a condition about its return that A may not be able to carry out; and</w:t>
      </w:r>
    </w:p>
    <w:p w14:paraId="00C09000" w14:textId="77777777" w:rsidR="00932C34" w:rsidRDefault="00932C34">
      <w:pPr>
        <w:pStyle w:val="Apara"/>
      </w:pPr>
      <w:r>
        <w:lastRenderedPageBreak/>
        <w:tab/>
        <w:t>(c)</w:t>
      </w:r>
      <w:r>
        <w:tab/>
        <w:t>the parting is done for A’s own purposes and without B’s authority;</w:t>
      </w:r>
    </w:p>
    <w:p w14:paraId="7661039F" w14:textId="77777777" w:rsidR="00932C34" w:rsidRDefault="00932C34">
      <w:pPr>
        <w:pStyle w:val="Amainreturn"/>
      </w:pPr>
      <w:r>
        <w:t>the parting amounts to treating the property as A’s own to dispose of regardless of B’s rights.</w:t>
      </w:r>
    </w:p>
    <w:p w14:paraId="02D4F0BD"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E2438FC" w14:textId="77777777" w:rsidR="00932C34" w:rsidRDefault="00932C34">
      <w:pPr>
        <w:pStyle w:val="AH5Sec"/>
      </w:pPr>
      <w:bookmarkStart w:id="103" w:name="_Toc204605993"/>
      <w:r w:rsidRPr="00FA688D">
        <w:rPr>
          <w:rStyle w:val="CharSectNo"/>
        </w:rPr>
        <w:t>307</w:t>
      </w:r>
      <w:r>
        <w:tab/>
        <w:t>General deficiency</w:t>
      </w:r>
      <w:bookmarkEnd w:id="103"/>
      <w:r>
        <w:t xml:space="preserve"> </w:t>
      </w:r>
    </w:p>
    <w:p w14:paraId="0EAAE97A"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4DCBB434" w14:textId="77777777" w:rsidR="00932C34" w:rsidRPr="00FA688D" w:rsidRDefault="00932C34">
      <w:pPr>
        <w:pStyle w:val="AH3Div"/>
      </w:pPr>
      <w:bookmarkStart w:id="104" w:name="_Toc204605994"/>
      <w:r w:rsidRPr="00FA688D">
        <w:rPr>
          <w:rStyle w:val="CharDivNo"/>
        </w:rPr>
        <w:t>Division 3.2.2</w:t>
      </w:r>
      <w:r>
        <w:tab/>
      </w:r>
      <w:r w:rsidRPr="00FA688D">
        <w:rPr>
          <w:rStyle w:val="CharDivText"/>
        </w:rPr>
        <w:t>Indictable offences for pt 3.2</w:t>
      </w:r>
      <w:bookmarkEnd w:id="104"/>
    </w:p>
    <w:p w14:paraId="1ACD024A" w14:textId="77777777" w:rsidR="00932C34" w:rsidRDefault="00932C34">
      <w:pPr>
        <w:pStyle w:val="AH5Sec"/>
      </w:pPr>
      <w:bookmarkStart w:id="105" w:name="_Toc204605995"/>
      <w:r w:rsidRPr="00FA688D">
        <w:rPr>
          <w:rStyle w:val="CharSectNo"/>
        </w:rPr>
        <w:t>308</w:t>
      </w:r>
      <w:r>
        <w:tab/>
        <w:t>Theft</w:t>
      </w:r>
      <w:bookmarkEnd w:id="105"/>
    </w:p>
    <w:p w14:paraId="45DD8ABA"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5F1FE419" w14:textId="77777777" w:rsidR="00932C34" w:rsidRDefault="00932C34">
      <w:pPr>
        <w:pStyle w:val="Penalty"/>
        <w:keepNext/>
      </w:pPr>
      <w:r>
        <w:t>Maximum penalty:  1 000 penalty units, imprisonment for 10 years or both.</w:t>
      </w:r>
    </w:p>
    <w:p w14:paraId="657E8DD0"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431352A2" w14:textId="77777777" w:rsidR="00932C34" w:rsidRDefault="00932C34">
      <w:pPr>
        <w:pStyle w:val="AH5Sec"/>
      </w:pPr>
      <w:bookmarkStart w:id="106" w:name="_Toc204605996"/>
      <w:r w:rsidRPr="00FA688D">
        <w:rPr>
          <w:rStyle w:val="CharSectNo"/>
        </w:rPr>
        <w:t>309</w:t>
      </w:r>
      <w:r>
        <w:tab/>
        <w:t>Robbery</w:t>
      </w:r>
      <w:bookmarkEnd w:id="106"/>
    </w:p>
    <w:p w14:paraId="5755E42C" w14:textId="77777777" w:rsidR="00932C34" w:rsidRDefault="00932C34">
      <w:pPr>
        <w:pStyle w:val="Amainreturn"/>
        <w:keepNext/>
      </w:pPr>
      <w:r>
        <w:t>A person commits an offence (</w:t>
      </w:r>
      <w:r>
        <w:rPr>
          <w:rStyle w:val="charBoldItals"/>
        </w:rPr>
        <w:t>robbery</w:t>
      </w:r>
      <w:r>
        <w:t>) if—</w:t>
      </w:r>
    </w:p>
    <w:p w14:paraId="151F453A" w14:textId="77777777" w:rsidR="00932C34" w:rsidRDefault="00932C34">
      <w:pPr>
        <w:pStyle w:val="Apara"/>
      </w:pPr>
      <w:r>
        <w:tab/>
        <w:t>(a)</w:t>
      </w:r>
      <w:r>
        <w:tab/>
        <w:t>the person commits theft; and</w:t>
      </w:r>
    </w:p>
    <w:p w14:paraId="6BAF825B" w14:textId="77777777" w:rsidR="00932C34" w:rsidRDefault="00932C34">
      <w:pPr>
        <w:pStyle w:val="Apara"/>
      </w:pPr>
      <w:r>
        <w:tab/>
        <w:t>(b)</w:t>
      </w:r>
      <w:r>
        <w:tab/>
        <w:t>when committing the theft, or immediately before or immediately after committing the theft, the person—</w:t>
      </w:r>
    </w:p>
    <w:p w14:paraId="4728D76B" w14:textId="77777777" w:rsidR="00932C34" w:rsidRDefault="00932C34">
      <w:pPr>
        <w:pStyle w:val="Asubpara"/>
      </w:pPr>
      <w:r>
        <w:tab/>
        <w:t>(i)</w:t>
      </w:r>
      <w:r>
        <w:tab/>
        <w:t>uses force on someone else; or</w:t>
      </w:r>
    </w:p>
    <w:p w14:paraId="04DCEF2E" w14:textId="77777777" w:rsidR="00932C34" w:rsidRDefault="00932C34">
      <w:pPr>
        <w:pStyle w:val="Asubpara"/>
      </w:pPr>
      <w:r>
        <w:lastRenderedPageBreak/>
        <w:tab/>
        <w:t>(ii)</w:t>
      </w:r>
      <w:r>
        <w:tab/>
        <w:t>threatens to use force then and there on someone else;</w:t>
      </w:r>
    </w:p>
    <w:p w14:paraId="2AD059E1" w14:textId="77777777" w:rsidR="00932C34" w:rsidRDefault="00932C34">
      <w:pPr>
        <w:pStyle w:val="Aparareturn"/>
        <w:keepNext/>
      </w:pPr>
      <w:r>
        <w:t>with intent to commit theft or to escape from the scene.</w:t>
      </w:r>
    </w:p>
    <w:p w14:paraId="1614DFFD" w14:textId="77777777" w:rsidR="00932C34" w:rsidRDefault="00932C34">
      <w:pPr>
        <w:pStyle w:val="Penalty"/>
        <w:keepNext/>
      </w:pPr>
      <w:r>
        <w:t>Maximum penalty:  1 400 penalty units, imprisonment for 14 years or both.</w:t>
      </w:r>
    </w:p>
    <w:p w14:paraId="39E198D2"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1EB074B3" w14:textId="77777777" w:rsidR="00932C34" w:rsidRDefault="00932C34">
      <w:pPr>
        <w:pStyle w:val="AH5Sec"/>
      </w:pPr>
      <w:bookmarkStart w:id="107" w:name="_Toc204605997"/>
      <w:r w:rsidRPr="00FA688D">
        <w:rPr>
          <w:rStyle w:val="CharSectNo"/>
        </w:rPr>
        <w:t>310</w:t>
      </w:r>
      <w:r>
        <w:tab/>
        <w:t>Aggravated robbery</w:t>
      </w:r>
      <w:bookmarkEnd w:id="107"/>
    </w:p>
    <w:p w14:paraId="7279CAA5" w14:textId="77777777" w:rsidR="00932C34" w:rsidRDefault="00932C34">
      <w:pPr>
        <w:pStyle w:val="Amainreturn"/>
      </w:pPr>
      <w:r>
        <w:t>A person commits an offence (</w:t>
      </w:r>
      <w:r>
        <w:rPr>
          <w:rStyle w:val="charBoldItals"/>
        </w:rPr>
        <w:t>aggravated robbery</w:t>
      </w:r>
      <w:r>
        <w:t>) if the person—</w:t>
      </w:r>
    </w:p>
    <w:p w14:paraId="4560110E" w14:textId="77777777" w:rsidR="00932C34" w:rsidRDefault="00932C34">
      <w:pPr>
        <w:pStyle w:val="Apara"/>
      </w:pPr>
      <w:r>
        <w:tab/>
        <w:t>(a)</w:t>
      </w:r>
      <w:r>
        <w:tab/>
        <w:t>commits robbery in company with 1 or more people; or</w:t>
      </w:r>
    </w:p>
    <w:p w14:paraId="117B1C55" w14:textId="77777777" w:rsidR="00932C34" w:rsidRDefault="00932C34">
      <w:pPr>
        <w:pStyle w:val="Apara"/>
        <w:keepNext/>
      </w:pPr>
      <w:r>
        <w:tab/>
        <w:t>(b)</w:t>
      </w:r>
      <w:r>
        <w:tab/>
        <w:t>commits robbery and, at the time of the robbery, has an offensive weapon with him or her.</w:t>
      </w:r>
    </w:p>
    <w:p w14:paraId="3AFA9EFA" w14:textId="77777777" w:rsidR="00932C34" w:rsidRDefault="00932C34">
      <w:pPr>
        <w:pStyle w:val="Penalty"/>
        <w:keepNext/>
      </w:pPr>
      <w:r>
        <w:t>Maximum penalty:  2 500 penalty units, imprisonment for 25 years or both.</w:t>
      </w:r>
    </w:p>
    <w:p w14:paraId="3BB1BC34"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2C8DF97F" w14:textId="77777777" w:rsidR="00932C34" w:rsidRDefault="00932C34">
      <w:pPr>
        <w:pStyle w:val="AH5Sec"/>
      </w:pPr>
      <w:bookmarkStart w:id="108" w:name="_Toc204605998"/>
      <w:r w:rsidRPr="00FA688D">
        <w:rPr>
          <w:rStyle w:val="CharSectNo"/>
        </w:rPr>
        <w:t>311</w:t>
      </w:r>
      <w:r>
        <w:tab/>
        <w:t>Burglary</w:t>
      </w:r>
      <w:bookmarkEnd w:id="108"/>
    </w:p>
    <w:p w14:paraId="5DA95879"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44B403E8" w14:textId="77777777" w:rsidR="00932C34" w:rsidRDefault="00932C34">
      <w:pPr>
        <w:pStyle w:val="Apara"/>
      </w:pPr>
      <w:r>
        <w:tab/>
        <w:t>(a)</w:t>
      </w:r>
      <w:r>
        <w:tab/>
        <w:t>to commit theft of any property in the building; or</w:t>
      </w:r>
    </w:p>
    <w:p w14:paraId="4906AEFA" w14:textId="77777777" w:rsidR="00932C34" w:rsidRDefault="00932C34">
      <w:pPr>
        <w:pStyle w:val="Apara"/>
      </w:pPr>
      <w:r>
        <w:tab/>
        <w:t>(b)</w:t>
      </w:r>
      <w:r>
        <w:tab/>
        <w:t>to commit an offence that involves causing harm, or threatening to cause harm, to anyone in the building; or</w:t>
      </w:r>
    </w:p>
    <w:p w14:paraId="2073828A" w14:textId="77777777" w:rsidR="00932C34" w:rsidRDefault="00932C34">
      <w:pPr>
        <w:pStyle w:val="Apara"/>
      </w:pPr>
      <w:r>
        <w:tab/>
        <w:t>(c)</w:t>
      </w:r>
      <w:r>
        <w:tab/>
        <w:t>to commit an offence in the building that—</w:t>
      </w:r>
    </w:p>
    <w:p w14:paraId="0A63BA2F" w14:textId="77777777" w:rsidR="00932C34" w:rsidRDefault="00932C34">
      <w:pPr>
        <w:pStyle w:val="Asubpara"/>
      </w:pPr>
      <w:r>
        <w:tab/>
        <w:t>(i)</w:t>
      </w:r>
      <w:r>
        <w:tab/>
        <w:t>involves causing damage to property; and</w:t>
      </w:r>
    </w:p>
    <w:p w14:paraId="2EEA4C95" w14:textId="77777777" w:rsidR="00932C34" w:rsidRDefault="00932C34">
      <w:pPr>
        <w:pStyle w:val="Asubpara"/>
        <w:keepNext/>
      </w:pPr>
      <w:r>
        <w:tab/>
        <w:t>(ii)</w:t>
      </w:r>
      <w:r>
        <w:tab/>
        <w:t>is punishable by imprisonment for 5 years or longer.</w:t>
      </w:r>
    </w:p>
    <w:p w14:paraId="6D88A9BF" w14:textId="77777777" w:rsidR="00932C34" w:rsidRDefault="00932C34">
      <w:pPr>
        <w:pStyle w:val="Penalty"/>
        <w:keepNext/>
      </w:pPr>
      <w:r>
        <w:t>Maximum penalty:  1 400 penalty units, imprisonment for 14 years or both.</w:t>
      </w:r>
    </w:p>
    <w:p w14:paraId="2EE4F861"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21195B9C" w14:textId="77777777" w:rsidR="00932C34" w:rsidRDefault="00932C34">
      <w:pPr>
        <w:pStyle w:val="Amain"/>
      </w:pPr>
      <w:r>
        <w:lastRenderedPageBreak/>
        <w:tab/>
        <w:t>(3)</w:t>
      </w:r>
      <w:r>
        <w:tab/>
        <w:t>Absolute liability applies to subsection (1) (c) (ii).</w:t>
      </w:r>
    </w:p>
    <w:p w14:paraId="64DC3641" w14:textId="77777777" w:rsidR="00932C34" w:rsidRDefault="00932C34">
      <w:pPr>
        <w:pStyle w:val="Amain"/>
      </w:pPr>
      <w:r>
        <w:tab/>
        <w:t>(4)</w:t>
      </w:r>
      <w:r>
        <w:tab/>
        <w:t>For this section, a person is not a trespasser only because the person is permitted to enter or remain in the building—</w:t>
      </w:r>
    </w:p>
    <w:p w14:paraId="6F1A397F" w14:textId="77777777" w:rsidR="00932C34" w:rsidRDefault="00932C34">
      <w:pPr>
        <w:pStyle w:val="Apara"/>
      </w:pPr>
      <w:r>
        <w:tab/>
        <w:t>(a)</w:t>
      </w:r>
      <w:r>
        <w:tab/>
        <w:t>for a purpose that is not the person’s intended purpose; or</w:t>
      </w:r>
    </w:p>
    <w:p w14:paraId="5C1CADD4" w14:textId="77777777" w:rsidR="00932C34" w:rsidRDefault="00932C34">
      <w:pPr>
        <w:pStyle w:val="Apara"/>
      </w:pPr>
      <w:r>
        <w:tab/>
        <w:t>(b)</w:t>
      </w:r>
      <w:r>
        <w:tab/>
        <w:t>because of fraud, misrepresentation or someone else’s mistake.</w:t>
      </w:r>
    </w:p>
    <w:p w14:paraId="53457F0C" w14:textId="77777777" w:rsidR="00932C34" w:rsidRDefault="00932C34">
      <w:pPr>
        <w:pStyle w:val="Amain"/>
        <w:keepNext/>
      </w:pPr>
      <w:r>
        <w:tab/>
        <w:t>(5)</w:t>
      </w:r>
      <w:r>
        <w:tab/>
        <w:t>In this section:</w:t>
      </w:r>
    </w:p>
    <w:p w14:paraId="2C27D1D1" w14:textId="77777777" w:rsidR="00932C34" w:rsidRDefault="00932C34">
      <w:pPr>
        <w:pStyle w:val="aDef"/>
        <w:keepNext/>
      </w:pPr>
      <w:r>
        <w:rPr>
          <w:rStyle w:val="charBoldItals"/>
        </w:rPr>
        <w:t>building</w:t>
      </w:r>
      <w:r>
        <w:t xml:space="preserve"> includes the following:</w:t>
      </w:r>
    </w:p>
    <w:p w14:paraId="0EA90C54" w14:textId="77777777" w:rsidR="00932C34" w:rsidRDefault="00932C34">
      <w:pPr>
        <w:pStyle w:val="aDefpara"/>
      </w:pPr>
      <w:r>
        <w:tab/>
        <w:t>(a)</w:t>
      </w:r>
      <w:r>
        <w:tab/>
        <w:t xml:space="preserve">a part of any building; </w:t>
      </w:r>
    </w:p>
    <w:p w14:paraId="064ABE59" w14:textId="77777777" w:rsidR="00932C34" w:rsidRDefault="00932C34">
      <w:pPr>
        <w:pStyle w:val="aDefpara"/>
      </w:pPr>
      <w:r>
        <w:tab/>
        <w:t>(b)</w:t>
      </w:r>
      <w:r>
        <w:tab/>
        <w:t>a mobile home or caravan;</w:t>
      </w:r>
    </w:p>
    <w:p w14:paraId="7C7508E9" w14:textId="77777777" w:rsidR="00932C34" w:rsidRDefault="00932C34">
      <w:pPr>
        <w:pStyle w:val="aDefpara"/>
      </w:pPr>
      <w:r>
        <w:tab/>
        <w:t>(c)</w:t>
      </w:r>
      <w:r>
        <w:tab/>
        <w:t>a structure (whether or not moveable), vehicle, or vessel, that is used, designed or adapted for residential purposes.</w:t>
      </w:r>
    </w:p>
    <w:p w14:paraId="30E3D5C5" w14:textId="77777777" w:rsidR="00932C34" w:rsidRDefault="00932C34">
      <w:pPr>
        <w:pStyle w:val="AH5Sec"/>
      </w:pPr>
      <w:bookmarkStart w:id="109" w:name="_Toc204605999"/>
      <w:r w:rsidRPr="00FA688D">
        <w:rPr>
          <w:rStyle w:val="CharSectNo"/>
        </w:rPr>
        <w:t>312</w:t>
      </w:r>
      <w:r>
        <w:tab/>
        <w:t>Aggravated burglary</w:t>
      </w:r>
      <w:bookmarkEnd w:id="109"/>
    </w:p>
    <w:p w14:paraId="2F8CBB9D" w14:textId="77777777" w:rsidR="00932C34" w:rsidRDefault="00932C34">
      <w:pPr>
        <w:pStyle w:val="Amainreturn"/>
      </w:pPr>
      <w:r>
        <w:t>A person commits an offence (</w:t>
      </w:r>
      <w:r>
        <w:rPr>
          <w:rStyle w:val="charBoldItals"/>
        </w:rPr>
        <w:t>aggravated burglary</w:t>
      </w:r>
      <w:r>
        <w:t>) if the person—</w:t>
      </w:r>
    </w:p>
    <w:p w14:paraId="45062FBB" w14:textId="77777777" w:rsidR="00932C34" w:rsidRDefault="00932C34">
      <w:pPr>
        <w:pStyle w:val="Apara"/>
      </w:pPr>
      <w:r>
        <w:tab/>
        <w:t>(a)</w:t>
      </w:r>
      <w:r>
        <w:tab/>
        <w:t>commits burglary in company with 1 or more people; or</w:t>
      </w:r>
    </w:p>
    <w:p w14:paraId="1961ED88" w14:textId="77777777" w:rsidR="00932C34" w:rsidRDefault="00932C34">
      <w:pPr>
        <w:pStyle w:val="Apara"/>
        <w:keepNext/>
      </w:pPr>
      <w:r>
        <w:tab/>
        <w:t>(b)</w:t>
      </w:r>
      <w:r>
        <w:tab/>
        <w:t>commits burglary and, at the time of the burglary, has an offensive weapon with him or her.</w:t>
      </w:r>
    </w:p>
    <w:p w14:paraId="5CE230A7" w14:textId="77777777" w:rsidR="00932C34" w:rsidRDefault="00932C34" w:rsidP="00A56BE5">
      <w:pPr>
        <w:pStyle w:val="Penalty"/>
      </w:pPr>
      <w:r>
        <w:t>Maximum penalty:  2 000 penalty units, imprisonment for 20 years or both.</w:t>
      </w:r>
    </w:p>
    <w:p w14:paraId="6C7163FC" w14:textId="77777777" w:rsidR="00932C34" w:rsidRDefault="00932C34">
      <w:pPr>
        <w:pStyle w:val="AH5Sec"/>
      </w:pPr>
      <w:bookmarkStart w:id="110" w:name="_Toc204606000"/>
      <w:r w:rsidRPr="00FA688D">
        <w:rPr>
          <w:rStyle w:val="CharSectNo"/>
        </w:rPr>
        <w:t>313</w:t>
      </w:r>
      <w:r>
        <w:tab/>
        <w:t>Receiving</w:t>
      </w:r>
      <w:bookmarkEnd w:id="110"/>
    </w:p>
    <w:p w14:paraId="5515BB46"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3DBE48AB" w14:textId="77777777" w:rsidR="00932C34" w:rsidRDefault="00932C34">
      <w:pPr>
        <w:pStyle w:val="Penalty"/>
        <w:keepNext/>
      </w:pPr>
      <w:r>
        <w:t>Maximum penalty:  1 000 penalty units, imprisonment for 10 years or both.</w:t>
      </w:r>
    </w:p>
    <w:p w14:paraId="47F6929A" w14:textId="77777777" w:rsidR="00932C34" w:rsidRDefault="00932C34">
      <w:pPr>
        <w:pStyle w:val="aNote"/>
      </w:pPr>
      <w:r>
        <w:rPr>
          <w:rStyle w:val="charItals"/>
        </w:rPr>
        <w:t>Note</w:t>
      </w:r>
      <w:r>
        <w:rPr>
          <w:rStyle w:val="charItals"/>
        </w:rPr>
        <w:tab/>
      </w:r>
      <w:r>
        <w:t>For an alternative verdict provision applying to receiving, see s 371.</w:t>
      </w:r>
    </w:p>
    <w:p w14:paraId="5962E68D"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42338970" w14:textId="77777777" w:rsidR="00932C34" w:rsidRDefault="00932C34">
      <w:pPr>
        <w:pStyle w:val="Amain"/>
      </w:pPr>
      <w:r>
        <w:tab/>
        <w:t>(3)</w:t>
      </w:r>
      <w:r>
        <w:tab/>
        <w:t>For this section—</w:t>
      </w:r>
    </w:p>
    <w:p w14:paraId="4E2C5BD6" w14:textId="77777777" w:rsidR="00932C34" w:rsidRDefault="00932C34">
      <w:pPr>
        <w:pStyle w:val="Apara"/>
      </w:pPr>
      <w:r>
        <w:tab/>
        <w:t>(a)</w:t>
      </w:r>
      <w:r>
        <w:tab/>
        <w:t>it is to be assumed that section 308 to section 312 and section 326 had been in force at all times before the commencement of this section; and</w:t>
      </w:r>
    </w:p>
    <w:p w14:paraId="16CC0BE4"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2CF0F9EE" w14:textId="77777777" w:rsidR="00932C34" w:rsidRDefault="00932C34">
      <w:pPr>
        <w:pStyle w:val="Amain"/>
        <w:keepNext/>
      </w:pPr>
      <w:r>
        <w:tab/>
        <w:t>(4)</w:t>
      </w:r>
      <w:r>
        <w:tab/>
        <w:t>In this section:</w:t>
      </w:r>
    </w:p>
    <w:p w14:paraId="33B0D99B" w14:textId="77777777" w:rsidR="00932C34" w:rsidRDefault="00932C34">
      <w:pPr>
        <w:pStyle w:val="aDef"/>
        <w:keepNext/>
      </w:pPr>
      <w:r>
        <w:rPr>
          <w:rStyle w:val="charBoldItals"/>
        </w:rPr>
        <w:t>related offence</w:t>
      </w:r>
      <w:r>
        <w:t xml:space="preserve"> means any of the following:</w:t>
      </w:r>
    </w:p>
    <w:p w14:paraId="2298E75A" w14:textId="77777777" w:rsidR="00932C34" w:rsidRDefault="00932C34">
      <w:pPr>
        <w:pStyle w:val="aDefpara"/>
      </w:pPr>
      <w:r>
        <w:tab/>
        <w:t>(a)</w:t>
      </w:r>
      <w:r>
        <w:tab/>
        <w:t>robbery;</w:t>
      </w:r>
    </w:p>
    <w:p w14:paraId="5EF02B94" w14:textId="77777777" w:rsidR="00932C34" w:rsidRDefault="00932C34">
      <w:pPr>
        <w:pStyle w:val="aDefpara"/>
      </w:pPr>
      <w:r>
        <w:tab/>
        <w:t>(b)</w:t>
      </w:r>
      <w:r>
        <w:tab/>
        <w:t>aggravated robbery;</w:t>
      </w:r>
    </w:p>
    <w:p w14:paraId="3EC4BC56" w14:textId="77777777" w:rsidR="00932C34" w:rsidRDefault="00932C34">
      <w:pPr>
        <w:pStyle w:val="aDefpara"/>
      </w:pPr>
      <w:r>
        <w:tab/>
        <w:t>(c)</w:t>
      </w:r>
      <w:r>
        <w:tab/>
        <w:t>burglary;</w:t>
      </w:r>
    </w:p>
    <w:p w14:paraId="1C79F47A" w14:textId="77777777" w:rsidR="00932C34" w:rsidRDefault="00932C34">
      <w:pPr>
        <w:pStyle w:val="aDefpara"/>
      </w:pPr>
      <w:r>
        <w:tab/>
        <w:t>(d)</w:t>
      </w:r>
      <w:r>
        <w:tab/>
        <w:t>aggravated burglary;</w:t>
      </w:r>
    </w:p>
    <w:p w14:paraId="0DA4BFDE" w14:textId="77777777" w:rsidR="00932C34" w:rsidRDefault="00932C34">
      <w:pPr>
        <w:pStyle w:val="aDefpara"/>
      </w:pPr>
      <w:r>
        <w:tab/>
        <w:t>(e)</w:t>
      </w:r>
      <w:r>
        <w:tab/>
        <w:t>obtaining property by deception.</w:t>
      </w:r>
    </w:p>
    <w:p w14:paraId="04616F6F" w14:textId="77777777" w:rsidR="00174F07" w:rsidRPr="00FE0B27" w:rsidRDefault="00174F07" w:rsidP="00174F07">
      <w:pPr>
        <w:pStyle w:val="AH5Sec"/>
        <w:rPr>
          <w:rStyle w:val="charItals"/>
        </w:rPr>
      </w:pPr>
      <w:bookmarkStart w:id="111" w:name="_Toc204606001"/>
      <w:r w:rsidRPr="00FA688D">
        <w:rPr>
          <w:rStyle w:val="CharSectNo"/>
        </w:rPr>
        <w:t>314</w:t>
      </w:r>
      <w:r w:rsidRPr="00FE0B27">
        <w:tab/>
        <w:t xml:space="preserve">Receiving—meaning of </w:t>
      </w:r>
      <w:r w:rsidRPr="00FE0B27">
        <w:rPr>
          <w:rStyle w:val="charItals"/>
        </w:rPr>
        <w:t>stolen property</w:t>
      </w:r>
      <w:bookmarkEnd w:id="111"/>
    </w:p>
    <w:p w14:paraId="28FCA940"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7FF5D15D" w14:textId="77777777" w:rsidR="00932C34" w:rsidRDefault="00932C34">
      <w:pPr>
        <w:pStyle w:val="AH5Sec"/>
      </w:pPr>
      <w:bookmarkStart w:id="112" w:name="_Toc204606002"/>
      <w:r w:rsidRPr="00FA688D">
        <w:rPr>
          <w:rStyle w:val="CharSectNo"/>
        </w:rPr>
        <w:lastRenderedPageBreak/>
        <w:t>315</w:t>
      </w:r>
      <w:r>
        <w:tab/>
        <w:t>Going equipped for theft etc</w:t>
      </w:r>
      <w:bookmarkEnd w:id="112"/>
      <w:r>
        <w:t xml:space="preserve"> </w:t>
      </w:r>
    </w:p>
    <w:p w14:paraId="146DEA2E"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57BD90E5" w14:textId="77777777" w:rsidR="00932C34" w:rsidRDefault="00932C34">
      <w:pPr>
        <w:pStyle w:val="Penalty"/>
        <w:keepNext/>
      </w:pPr>
      <w:r>
        <w:t>Maximum penalty:  300 penalty units, imprisonment for 3 years or both.</w:t>
      </w:r>
    </w:p>
    <w:p w14:paraId="1E6C8526" w14:textId="77777777" w:rsidR="00932C34" w:rsidRDefault="00932C34">
      <w:pPr>
        <w:pStyle w:val="Amain"/>
        <w:keepNext/>
      </w:pPr>
      <w:r>
        <w:tab/>
        <w:t>(2)</w:t>
      </w:r>
      <w:r>
        <w:tab/>
        <w:t>In this section:</w:t>
      </w:r>
    </w:p>
    <w:p w14:paraId="443CC21F" w14:textId="77777777" w:rsidR="00932C34" w:rsidRDefault="00932C34">
      <w:pPr>
        <w:pStyle w:val="aDef"/>
        <w:keepNext/>
      </w:pPr>
      <w:r>
        <w:rPr>
          <w:rStyle w:val="charBoldItals"/>
        </w:rPr>
        <w:t>related offence</w:t>
      </w:r>
      <w:r>
        <w:t xml:space="preserve"> means any of the following:</w:t>
      </w:r>
    </w:p>
    <w:p w14:paraId="69EFE564" w14:textId="77777777" w:rsidR="00932C34" w:rsidRDefault="00932C34">
      <w:pPr>
        <w:pStyle w:val="aDefpara"/>
      </w:pPr>
      <w:r>
        <w:tab/>
        <w:t>(a)</w:t>
      </w:r>
      <w:r>
        <w:tab/>
        <w:t>robbery;</w:t>
      </w:r>
    </w:p>
    <w:p w14:paraId="33402E22" w14:textId="77777777" w:rsidR="00932C34" w:rsidRDefault="00932C34">
      <w:pPr>
        <w:pStyle w:val="aDefpara"/>
      </w:pPr>
      <w:r>
        <w:tab/>
        <w:t>(b)</w:t>
      </w:r>
      <w:r>
        <w:tab/>
        <w:t>aggravated robbery;</w:t>
      </w:r>
    </w:p>
    <w:p w14:paraId="40368B0B" w14:textId="77777777" w:rsidR="00932C34" w:rsidRDefault="00932C34">
      <w:pPr>
        <w:pStyle w:val="aDefpara"/>
      </w:pPr>
      <w:r>
        <w:tab/>
        <w:t>(c)</w:t>
      </w:r>
      <w:r>
        <w:tab/>
        <w:t>burglary;</w:t>
      </w:r>
    </w:p>
    <w:p w14:paraId="078103C9" w14:textId="77777777" w:rsidR="00932C34" w:rsidRDefault="00932C34">
      <w:pPr>
        <w:pStyle w:val="aDefpara"/>
      </w:pPr>
      <w:r>
        <w:tab/>
        <w:t>(d)</w:t>
      </w:r>
      <w:r>
        <w:tab/>
        <w:t>aggravated burglary;</w:t>
      </w:r>
    </w:p>
    <w:p w14:paraId="7B7AE0E0" w14:textId="77777777" w:rsidR="00932C34" w:rsidRDefault="00932C34">
      <w:pPr>
        <w:pStyle w:val="aDefpara"/>
      </w:pPr>
      <w:r>
        <w:tab/>
        <w:t>(e)</w:t>
      </w:r>
      <w:r>
        <w:tab/>
        <w:t>an offence against section 318 (Taking etc motor vehicle without consent);</w:t>
      </w:r>
    </w:p>
    <w:p w14:paraId="3411EDAF" w14:textId="77777777" w:rsidR="00932C34" w:rsidRDefault="00932C34">
      <w:pPr>
        <w:pStyle w:val="aDefpara"/>
      </w:pPr>
      <w:r>
        <w:tab/>
        <w:t>(f)</w:t>
      </w:r>
      <w:r>
        <w:tab/>
        <w:t>obtaining property by deception.</w:t>
      </w:r>
    </w:p>
    <w:p w14:paraId="2ED8133D" w14:textId="77777777" w:rsidR="00932C34" w:rsidRDefault="00932C34">
      <w:pPr>
        <w:pStyle w:val="AH5Sec"/>
      </w:pPr>
      <w:bookmarkStart w:id="113" w:name="_Toc204606003"/>
      <w:r w:rsidRPr="00FA688D">
        <w:rPr>
          <w:rStyle w:val="CharSectNo"/>
        </w:rPr>
        <w:t>316</w:t>
      </w:r>
      <w:r>
        <w:tab/>
        <w:t>Going equipped with offensive weapon for theft etc</w:t>
      </w:r>
      <w:bookmarkEnd w:id="113"/>
      <w:r>
        <w:t xml:space="preserve"> </w:t>
      </w:r>
    </w:p>
    <w:p w14:paraId="3266DBA2"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2F04B2D7" w14:textId="77777777" w:rsidR="00932C34" w:rsidRDefault="00932C34" w:rsidP="00A56BE5">
      <w:pPr>
        <w:pStyle w:val="Penalty"/>
      </w:pPr>
      <w:r>
        <w:t>Maximum penalty:  500 penalty units, imprisonment for 5 years or both.</w:t>
      </w:r>
    </w:p>
    <w:p w14:paraId="624DA58A" w14:textId="77777777" w:rsidR="00932C34" w:rsidRDefault="00932C34">
      <w:pPr>
        <w:pStyle w:val="Amain"/>
        <w:keepNext/>
      </w:pPr>
      <w:r>
        <w:tab/>
        <w:t>(2)</w:t>
      </w:r>
      <w:r>
        <w:tab/>
        <w:t>In this section:</w:t>
      </w:r>
    </w:p>
    <w:p w14:paraId="57D48B41" w14:textId="77777777" w:rsidR="00932C34" w:rsidRDefault="00932C34">
      <w:pPr>
        <w:pStyle w:val="aDef"/>
        <w:keepNext/>
      </w:pPr>
      <w:r>
        <w:rPr>
          <w:rStyle w:val="charBoldItals"/>
        </w:rPr>
        <w:t>related offence</w:t>
      </w:r>
      <w:r>
        <w:t xml:space="preserve"> means any of the following:</w:t>
      </w:r>
    </w:p>
    <w:p w14:paraId="0FEF1A94" w14:textId="77777777" w:rsidR="00932C34" w:rsidRDefault="00932C34">
      <w:pPr>
        <w:pStyle w:val="aDefpara"/>
      </w:pPr>
      <w:r>
        <w:tab/>
        <w:t>(a)</w:t>
      </w:r>
      <w:r>
        <w:tab/>
        <w:t>robbery;</w:t>
      </w:r>
    </w:p>
    <w:p w14:paraId="62DB4AB3" w14:textId="77777777" w:rsidR="00932C34" w:rsidRDefault="00932C34">
      <w:pPr>
        <w:pStyle w:val="aDefpara"/>
      </w:pPr>
      <w:r>
        <w:tab/>
        <w:t>(b)</w:t>
      </w:r>
      <w:r>
        <w:tab/>
        <w:t>aggravated robbery;</w:t>
      </w:r>
    </w:p>
    <w:p w14:paraId="11CD91F1" w14:textId="77777777" w:rsidR="00932C34" w:rsidRDefault="00932C34">
      <w:pPr>
        <w:pStyle w:val="aDefpara"/>
      </w:pPr>
      <w:r>
        <w:lastRenderedPageBreak/>
        <w:tab/>
        <w:t>(c)</w:t>
      </w:r>
      <w:r>
        <w:tab/>
        <w:t>burglary;</w:t>
      </w:r>
    </w:p>
    <w:p w14:paraId="16648705" w14:textId="77777777" w:rsidR="00932C34" w:rsidRDefault="00932C34">
      <w:pPr>
        <w:pStyle w:val="aDefpara"/>
      </w:pPr>
      <w:r>
        <w:tab/>
        <w:t>(d)</w:t>
      </w:r>
      <w:r>
        <w:tab/>
        <w:t>aggravated burglary.</w:t>
      </w:r>
    </w:p>
    <w:p w14:paraId="299C94B3" w14:textId="77777777" w:rsidR="00932C34" w:rsidRDefault="00932C34">
      <w:pPr>
        <w:pStyle w:val="AH5Sec"/>
      </w:pPr>
      <w:bookmarkStart w:id="114" w:name="_Toc204606004"/>
      <w:r w:rsidRPr="00FA688D">
        <w:rPr>
          <w:rStyle w:val="CharSectNo"/>
        </w:rPr>
        <w:t>318</w:t>
      </w:r>
      <w:r>
        <w:tab/>
        <w:t>Taking etc motor vehicle without consent</w:t>
      </w:r>
      <w:bookmarkEnd w:id="114"/>
      <w:r>
        <w:t xml:space="preserve"> </w:t>
      </w:r>
    </w:p>
    <w:p w14:paraId="77014E3F" w14:textId="77777777" w:rsidR="00932C34" w:rsidRDefault="00932C34">
      <w:pPr>
        <w:pStyle w:val="Amain"/>
      </w:pPr>
      <w:r>
        <w:tab/>
        <w:t>(1)</w:t>
      </w:r>
      <w:r>
        <w:tab/>
        <w:t>A person commits an offence if the person—</w:t>
      </w:r>
    </w:p>
    <w:p w14:paraId="0823C213" w14:textId="77777777" w:rsidR="00932C34" w:rsidRDefault="00932C34">
      <w:pPr>
        <w:pStyle w:val="Apara"/>
      </w:pPr>
      <w:r>
        <w:tab/>
        <w:t>(a)</w:t>
      </w:r>
      <w:r>
        <w:tab/>
        <w:t>dishonestly takes a motor vehicle belonging to someone else; and</w:t>
      </w:r>
    </w:p>
    <w:p w14:paraId="5ED8F7B1" w14:textId="77777777" w:rsidR="00932C34" w:rsidRDefault="00932C34">
      <w:pPr>
        <w:pStyle w:val="Apara"/>
        <w:keepNext/>
      </w:pPr>
      <w:r>
        <w:tab/>
        <w:t>(b)</w:t>
      </w:r>
      <w:r>
        <w:tab/>
        <w:t>does not have consent to take the vehicle from a person to whom it belongs.</w:t>
      </w:r>
    </w:p>
    <w:p w14:paraId="44A32242" w14:textId="77777777" w:rsidR="00932C34" w:rsidRDefault="00932C34">
      <w:pPr>
        <w:pStyle w:val="Penalty"/>
        <w:keepNext/>
      </w:pPr>
      <w:r>
        <w:t>Maximum penalty:  500 penalty units, imprisonment for 5 years or both.</w:t>
      </w:r>
    </w:p>
    <w:p w14:paraId="41661977"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04EBBBC2"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628EA690" w14:textId="77777777" w:rsidR="00932C34" w:rsidRDefault="00932C34" w:rsidP="00FE35DE">
      <w:pPr>
        <w:pStyle w:val="Amain"/>
        <w:keepNext/>
      </w:pPr>
      <w:r>
        <w:tab/>
        <w:t>(2)</w:t>
      </w:r>
      <w:r>
        <w:tab/>
        <w:t>A person commits an offence if—</w:t>
      </w:r>
    </w:p>
    <w:p w14:paraId="1598DF25" w14:textId="77777777" w:rsidR="00932C34" w:rsidRDefault="00932C34">
      <w:pPr>
        <w:pStyle w:val="Apara"/>
      </w:pPr>
      <w:r>
        <w:tab/>
        <w:t>(a)</w:t>
      </w:r>
      <w:r>
        <w:tab/>
        <w:t>the person dishonestly drives or rides in or on a motor vehicle belonging to someone else; and</w:t>
      </w:r>
    </w:p>
    <w:p w14:paraId="24B55972" w14:textId="77777777" w:rsidR="00932C34" w:rsidRDefault="00932C34">
      <w:pPr>
        <w:pStyle w:val="Apara"/>
        <w:keepNext/>
      </w:pPr>
      <w:r>
        <w:tab/>
        <w:t>(b)</w:t>
      </w:r>
      <w:r>
        <w:tab/>
        <w:t>the vehicle was dishonestly taken by someone without the consent of a person to whom it belongs.</w:t>
      </w:r>
    </w:p>
    <w:p w14:paraId="5C353D6F" w14:textId="77777777" w:rsidR="00932C34" w:rsidRDefault="00932C34">
      <w:pPr>
        <w:pStyle w:val="Penalty"/>
        <w:keepNext/>
      </w:pPr>
      <w:r>
        <w:t>Maximum penalty:  500 penalty units, imprisonment for 5 years or both.</w:t>
      </w:r>
    </w:p>
    <w:p w14:paraId="0182AF0F"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D827CDD" w14:textId="77777777" w:rsidR="0043191A" w:rsidRPr="00FA688D" w:rsidRDefault="0043191A" w:rsidP="007D2BB3">
      <w:pPr>
        <w:pStyle w:val="AH3Div"/>
      </w:pPr>
      <w:bookmarkStart w:id="115" w:name="_Toc204606005"/>
      <w:r w:rsidRPr="00FA688D">
        <w:rPr>
          <w:rStyle w:val="CharDivNo"/>
        </w:rPr>
        <w:lastRenderedPageBreak/>
        <w:t>Division 3.2.3</w:t>
      </w:r>
      <w:r>
        <w:tab/>
      </w:r>
      <w:r w:rsidRPr="00FA688D">
        <w:rPr>
          <w:rStyle w:val="CharDivText"/>
        </w:rPr>
        <w:t>Summary offences for pt 3.2</w:t>
      </w:r>
      <w:bookmarkEnd w:id="115"/>
    </w:p>
    <w:p w14:paraId="61FCD66B" w14:textId="77777777" w:rsidR="00932C34" w:rsidRDefault="00932C34" w:rsidP="007D2BB3">
      <w:pPr>
        <w:pStyle w:val="AH5Sec"/>
      </w:pPr>
      <w:bookmarkStart w:id="116" w:name="_Toc204606006"/>
      <w:r w:rsidRPr="00FA688D">
        <w:rPr>
          <w:rStyle w:val="CharSectNo"/>
        </w:rPr>
        <w:t>319</w:t>
      </w:r>
      <w:r>
        <w:tab/>
        <w:t>Dishonestly taking territory property</w:t>
      </w:r>
      <w:bookmarkEnd w:id="116"/>
    </w:p>
    <w:p w14:paraId="3BBAABB0" w14:textId="77777777" w:rsidR="00932C34" w:rsidRDefault="00932C34" w:rsidP="007D2BB3">
      <w:pPr>
        <w:pStyle w:val="Amain"/>
        <w:keepNext/>
      </w:pPr>
      <w:r>
        <w:tab/>
        <w:t>(1)</w:t>
      </w:r>
      <w:r>
        <w:tab/>
        <w:t>A person (</w:t>
      </w:r>
      <w:r>
        <w:rPr>
          <w:rStyle w:val="charBoldItals"/>
        </w:rPr>
        <w:t>A</w:t>
      </w:r>
      <w:r>
        <w:t>) commits an offence if—</w:t>
      </w:r>
    </w:p>
    <w:p w14:paraId="035954CF" w14:textId="77777777" w:rsidR="00932C34" w:rsidRDefault="00932C34">
      <w:pPr>
        <w:pStyle w:val="Apara"/>
      </w:pPr>
      <w:r>
        <w:tab/>
        <w:t>(a)</w:t>
      </w:r>
      <w:r>
        <w:tab/>
        <w:t>on a particular occasion, A dishonestly takes 1 or more items of property belonging to someone else; and</w:t>
      </w:r>
    </w:p>
    <w:p w14:paraId="151742D2" w14:textId="77777777" w:rsidR="00932C34" w:rsidRDefault="00932C34">
      <w:pPr>
        <w:pStyle w:val="Apara"/>
      </w:pPr>
      <w:r>
        <w:tab/>
        <w:t>(b)</w:t>
      </w:r>
      <w:r>
        <w:tab/>
        <w:t>the other person is the Territory; and</w:t>
      </w:r>
    </w:p>
    <w:p w14:paraId="386B3FEA" w14:textId="77777777" w:rsidR="00932C34" w:rsidRDefault="00932C34">
      <w:pPr>
        <w:pStyle w:val="Apara"/>
      </w:pPr>
      <w:r>
        <w:tab/>
        <w:t>(c)</w:t>
      </w:r>
      <w:r>
        <w:tab/>
        <w:t>A does not have consent to take the item or any of the items from a person who has the authority to consent; and</w:t>
      </w:r>
    </w:p>
    <w:p w14:paraId="057FD4BE" w14:textId="77777777" w:rsidR="00932C34" w:rsidRDefault="00932C34" w:rsidP="00FE35DE">
      <w:pPr>
        <w:pStyle w:val="Apara"/>
        <w:keepNext/>
      </w:pPr>
      <w:r>
        <w:tab/>
        <w:t>(d)</w:t>
      </w:r>
      <w:r>
        <w:tab/>
        <w:t>either—</w:t>
      </w:r>
    </w:p>
    <w:p w14:paraId="1411439C" w14:textId="77777777" w:rsidR="00932C34" w:rsidRDefault="00932C34">
      <w:pPr>
        <w:pStyle w:val="Asubpara"/>
      </w:pPr>
      <w:r>
        <w:tab/>
        <w:t>(i)</w:t>
      </w:r>
      <w:r>
        <w:tab/>
        <w:t xml:space="preserve">the property has a replacement value or total replacement value of more than $500 when it is taken; or </w:t>
      </w:r>
    </w:p>
    <w:p w14:paraId="755B6F31"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FC59B7E" w14:textId="77777777" w:rsidR="00932C34" w:rsidRDefault="00932C34">
      <w:pPr>
        <w:pStyle w:val="Penalty"/>
        <w:keepNext/>
      </w:pPr>
      <w:r>
        <w:t>Maximum penalty:  200 penalty units, imprisonment for 2 years or both.</w:t>
      </w:r>
    </w:p>
    <w:p w14:paraId="6AEB11CE" w14:textId="77777777" w:rsidR="00932C34" w:rsidRDefault="00932C34">
      <w:pPr>
        <w:pStyle w:val="Amain"/>
      </w:pPr>
      <w:r>
        <w:tab/>
        <w:t>(2)</w:t>
      </w:r>
      <w:r>
        <w:tab/>
        <w:t>Absolute liability applies to subsection (1) (b) and (d).</w:t>
      </w:r>
    </w:p>
    <w:p w14:paraId="5716EE4A" w14:textId="77777777" w:rsidR="00932C34" w:rsidRDefault="00932C34">
      <w:pPr>
        <w:pStyle w:val="Amain"/>
        <w:keepNext/>
      </w:pPr>
      <w:r>
        <w:tab/>
        <w:t>(3)</w:t>
      </w:r>
      <w:r>
        <w:tab/>
        <w:t>In this section:</w:t>
      </w:r>
    </w:p>
    <w:p w14:paraId="25C080CC" w14:textId="77777777" w:rsidR="00932C34" w:rsidRDefault="00932C34">
      <w:pPr>
        <w:pStyle w:val="aDef"/>
        <w:keepNext/>
      </w:pPr>
      <w:r>
        <w:rPr>
          <w:rStyle w:val="charBoldItals"/>
        </w:rPr>
        <w:t>Territory</w:t>
      </w:r>
      <w:r>
        <w:t xml:space="preserve"> includes the following:</w:t>
      </w:r>
    </w:p>
    <w:p w14:paraId="6519EBDF" w14:textId="77777777" w:rsidR="00932C34" w:rsidRDefault="00932C34">
      <w:pPr>
        <w:pStyle w:val="aDefpara"/>
      </w:pPr>
      <w:r>
        <w:tab/>
        <w:t>(a)</w:t>
      </w:r>
      <w:r>
        <w:tab/>
        <w:t xml:space="preserve">a territory authority; </w:t>
      </w:r>
    </w:p>
    <w:p w14:paraId="2E7ABB14" w14:textId="77777777" w:rsidR="00932C34" w:rsidRDefault="00932C34">
      <w:pPr>
        <w:pStyle w:val="aDefpara"/>
      </w:pPr>
      <w:r>
        <w:tab/>
        <w:t>(b)</w:t>
      </w:r>
      <w:r>
        <w:tab/>
        <w:t xml:space="preserve">a territory-owned corporation; </w:t>
      </w:r>
    </w:p>
    <w:p w14:paraId="3567CBC7" w14:textId="77777777" w:rsidR="00932C34" w:rsidRDefault="00932C34">
      <w:pPr>
        <w:pStyle w:val="aDefpara"/>
      </w:pPr>
      <w:r>
        <w:tab/>
        <w:t>(c)</w:t>
      </w:r>
      <w:r>
        <w:tab/>
        <w:t>a territory instrumentality that is not a territory authority or a territory-owned corporation.</w:t>
      </w:r>
    </w:p>
    <w:p w14:paraId="6A015F24" w14:textId="77777777" w:rsidR="00932C34" w:rsidRDefault="00932C34">
      <w:pPr>
        <w:pStyle w:val="AH5Sec"/>
      </w:pPr>
      <w:bookmarkStart w:id="117" w:name="_Toc204606007"/>
      <w:r w:rsidRPr="00FA688D">
        <w:rPr>
          <w:rStyle w:val="CharSectNo"/>
        </w:rPr>
        <w:lastRenderedPageBreak/>
        <w:t>320</w:t>
      </w:r>
      <w:r>
        <w:tab/>
        <w:t>Dishonestly retaining territory property</w:t>
      </w:r>
      <w:bookmarkEnd w:id="117"/>
      <w:r>
        <w:t xml:space="preserve"> </w:t>
      </w:r>
    </w:p>
    <w:p w14:paraId="51ABDDB7" w14:textId="77777777" w:rsidR="00932C34" w:rsidRDefault="00932C34">
      <w:pPr>
        <w:pStyle w:val="Amain"/>
      </w:pPr>
      <w:r>
        <w:tab/>
        <w:t>(1)</w:t>
      </w:r>
      <w:r>
        <w:tab/>
        <w:t>A person (</w:t>
      </w:r>
      <w:r>
        <w:rPr>
          <w:rStyle w:val="charBoldItals"/>
        </w:rPr>
        <w:t>A</w:t>
      </w:r>
      <w:r>
        <w:t>) commits an offence if—</w:t>
      </w:r>
    </w:p>
    <w:p w14:paraId="49659610" w14:textId="77777777" w:rsidR="00932C34" w:rsidRDefault="00932C34">
      <w:pPr>
        <w:pStyle w:val="Apara"/>
      </w:pPr>
      <w:r>
        <w:tab/>
        <w:t>(a)</w:t>
      </w:r>
      <w:r>
        <w:tab/>
        <w:t>on a particular occasion, A takes 1 or more items of property belonging to someone else; and</w:t>
      </w:r>
    </w:p>
    <w:p w14:paraId="593AC2D2" w14:textId="77777777" w:rsidR="00932C34" w:rsidRDefault="00932C34">
      <w:pPr>
        <w:pStyle w:val="Apara"/>
      </w:pPr>
      <w:r>
        <w:tab/>
        <w:t>(b)</w:t>
      </w:r>
      <w:r>
        <w:tab/>
        <w:t>the other person is the Territory; and</w:t>
      </w:r>
    </w:p>
    <w:p w14:paraId="3E50D86B" w14:textId="77777777" w:rsidR="00932C34" w:rsidRDefault="00932C34">
      <w:pPr>
        <w:pStyle w:val="Apara"/>
      </w:pPr>
      <w:r>
        <w:tab/>
        <w:t>(c)</w:t>
      </w:r>
      <w:r>
        <w:tab/>
        <w:t>A dishonestly retains any or all of the items; and</w:t>
      </w:r>
    </w:p>
    <w:p w14:paraId="3E8B4A73" w14:textId="77777777" w:rsidR="00932C34" w:rsidRDefault="00932C34">
      <w:pPr>
        <w:pStyle w:val="Apara"/>
      </w:pPr>
      <w:r>
        <w:tab/>
        <w:t>(d)</w:t>
      </w:r>
      <w:r>
        <w:tab/>
        <w:t>A does not have consent to retain the item or any of the items dishonestly retained from a person who has the authority to consent; and</w:t>
      </w:r>
    </w:p>
    <w:p w14:paraId="00B405DB" w14:textId="77777777" w:rsidR="00932C34" w:rsidRDefault="00932C34" w:rsidP="00FE35DE">
      <w:pPr>
        <w:pStyle w:val="Apara"/>
        <w:keepNext/>
      </w:pPr>
      <w:r>
        <w:tab/>
        <w:t>(e)</w:t>
      </w:r>
      <w:r>
        <w:tab/>
        <w:t>either—</w:t>
      </w:r>
    </w:p>
    <w:p w14:paraId="15516180" w14:textId="77777777" w:rsidR="00932C34" w:rsidRDefault="00932C34">
      <w:pPr>
        <w:pStyle w:val="Asubpara"/>
      </w:pPr>
      <w:r>
        <w:tab/>
        <w:t>(i)</w:t>
      </w:r>
      <w:r>
        <w:tab/>
        <w:t xml:space="preserve">the property dishonestly retained had a replacement value or total replacement value of more than $500 when it was taken; or </w:t>
      </w:r>
    </w:p>
    <w:p w14:paraId="6E163527"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50213B6" w14:textId="77777777" w:rsidR="00932C34" w:rsidRDefault="00932C34">
      <w:pPr>
        <w:pStyle w:val="Penalty"/>
        <w:keepNext/>
      </w:pPr>
      <w:r>
        <w:t>Maximum penalty:  200 penalty units, imprisonment for 2 years or both.</w:t>
      </w:r>
    </w:p>
    <w:p w14:paraId="1BBB1CFD" w14:textId="77777777" w:rsidR="00932C34" w:rsidRDefault="00932C34">
      <w:pPr>
        <w:pStyle w:val="Amain"/>
      </w:pPr>
      <w:r>
        <w:tab/>
        <w:t>(2)</w:t>
      </w:r>
      <w:r>
        <w:tab/>
        <w:t>Absolute liability applies to subsection (1) (b) and (d).</w:t>
      </w:r>
    </w:p>
    <w:p w14:paraId="7453D0A7" w14:textId="77777777" w:rsidR="00932C34" w:rsidRDefault="00932C34">
      <w:pPr>
        <w:pStyle w:val="Amain"/>
        <w:keepNext/>
      </w:pPr>
      <w:r>
        <w:tab/>
        <w:t>(3)</w:t>
      </w:r>
      <w:r>
        <w:tab/>
        <w:t>In this section:</w:t>
      </w:r>
    </w:p>
    <w:p w14:paraId="4E788017" w14:textId="77777777" w:rsidR="00932C34" w:rsidRDefault="00932C34">
      <w:pPr>
        <w:pStyle w:val="aDef"/>
      </w:pPr>
      <w:r>
        <w:rPr>
          <w:rStyle w:val="charBoldItals"/>
        </w:rPr>
        <w:t>Territory</w:t>
      </w:r>
      <w:r>
        <w:t>—see section 319.</w:t>
      </w:r>
    </w:p>
    <w:p w14:paraId="7FD6E212" w14:textId="77777777" w:rsidR="00932C34" w:rsidRDefault="00932C34">
      <w:pPr>
        <w:pStyle w:val="AH5Sec"/>
      </w:pPr>
      <w:bookmarkStart w:id="118" w:name="_Toc204606008"/>
      <w:r w:rsidRPr="00FA688D">
        <w:rPr>
          <w:rStyle w:val="CharSectNo"/>
        </w:rPr>
        <w:lastRenderedPageBreak/>
        <w:t>321</w:t>
      </w:r>
      <w:r>
        <w:tab/>
        <w:t>Minor theft</w:t>
      </w:r>
      <w:bookmarkEnd w:id="118"/>
    </w:p>
    <w:p w14:paraId="71ABC612" w14:textId="77777777" w:rsidR="00932C34" w:rsidRDefault="00932C34" w:rsidP="00A56BE5">
      <w:pPr>
        <w:pStyle w:val="Amain"/>
        <w:keepNext/>
      </w:pPr>
      <w:r>
        <w:tab/>
        <w:t>(1)</w:t>
      </w:r>
      <w:r>
        <w:tab/>
        <w:t xml:space="preserve">A person commits an offence (also </w:t>
      </w:r>
      <w:r>
        <w:rPr>
          <w:rStyle w:val="charBoldItals"/>
        </w:rPr>
        <w:t>theft</w:t>
      </w:r>
      <w:r>
        <w:t>) if—</w:t>
      </w:r>
    </w:p>
    <w:p w14:paraId="65DA925A"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D2D839B" w14:textId="77777777" w:rsidR="00932C34" w:rsidRDefault="00932C34">
      <w:pPr>
        <w:pStyle w:val="Apara"/>
        <w:keepNext/>
      </w:pPr>
      <w:r>
        <w:tab/>
        <w:t>(b)</w:t>
      </w:r>
      <w:r>
        <w:tab/>
        <w:t>the property has a replacement value of $2 000 or less when it is appropriated.</w:t>
      </w:r>
    </w:p>
    <w:p w14:paraId="261E7CEB" w14:textId="77777777" w:rsidR="00932C34" w:rsidRDefault="00932C34">
      <w:pPr>
        <w:pStyle w:val="Penalty"/>
        <w:keepNext/>
      </w:pPr>
      <w:r>
        <w:t>Maximum penalty:  50 penalty units, imprisonment for 6 months or both.</w:t>
      </w:r>
    </w:p>
    <w:p w14:paraId="7AAB1244" w14:textId="77777777" w:rsidR="00932C34" w:rsidRDefault="00932C34">
      <w:pPr>
        <w:pStyle w:val="Amain"/>
      </w:pPr>
      <w:r>
        <w:tab/>
        <w:t>(2)</w:t>
      </w:r>
      <w:r>
        <w:tab/>
        <w:t>Absolute liability applies to subsection (1) (b).</w:t>
      </w:r>
    </w:p>
    <w:p w14:paraId="0FE8C52D"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6FE0F63C" w14:textId="77777777" w:rsidR="00932C34" w:rsidRDefault="00932C34">
      <w:pPr>
        <w:pStyle w:val="AH5Sec"/>
      </w:pPr>
      <w:bookmarkStart w:id="119" w:name="_Toc204606009"/>
      <w:r w:rsidRPr="00FA688D">
        <w:rPr>
          <w:rStyle w:val="CharSectNo"/>
        </w:rPr>
        <w:t>322</w:t>
      </w:r>
      <w:r>
        <w:tab/>
        <w:t>Removal of articles on public exhibition</w:t>
      </w:r>
      <w:bookmarkEnd w:id="119"/>
      <w:r>
        <w:t xml:space="preserve"> </w:t>
      </w:r>
    </w:p>
    <w:p w14:paraId="2453400E" w14:textId="77777777" w:rsidR="00932C34" w:rsidRDefault="00932C34">
      <w:pPr>
        <w:pStyle w:val="Amain"/>
      </w:pPr>
      <w:r>
        <w:tab/>
        <w:t>(1)</w:t>
      </w:r>
      <w:r>
        <w:tab/>
        <w:t>A person commits an offence if—</w:t>
      </w:r>
    </w:p>
    <w:p w14:paraId="28CD0E10" w14:textId="77777777" w:rsidR="00932C34" w:rsidRDefault="00932C34">
      <w:pPr>
        <w:pStyle w:val="Apara"/>
      </w:pPr>
      <w:r>
        <w:tab/>
        <w:t>(a)</w:t>
      </w:r>
      <w:r>
        <w:tab/>
        <w:t>the person dishonestly removes an article from premises; and</w:t>
      </w:r>
    </w:p>
    <w:p w14:paraId="5DA13F65" w14:textId="77777777" w:rsidR="00932C34" w:rsidRDefault="00932C34">
      <w:pPr>
        <w:pStyle w:val="Apara"/>
      </w:pPr>
      <w:r>
        <w:tab/>
        <w:t>(b)</w:t>
      </w:r>
      <w:r>
        <w:tab/>
        <w:t>the premises are at any time open to the public; and</w:t>
      </w:r>
    </w:p>
    <w:p w14:paraId="0E09FFC1" w14:textId="77777777" w:rsidR="00932C34" w:rsidRDefault="00932C34">
      <w:pPr>
        <w:pStyle w:val="Apara"/>
      </w:pPr>
      <w:r>
        <w:tab/>
        <w:t>(c)</w:t>
      </w:r>
      <w:r>
        <w:tab/>
        <w:t>the article is publicly exhibited, or kept for public exhibition, at the premises; and</w:t>
      </w:r>
    </w:p>
    <w:p w14:paraId="30A53E78" w14:textId="77777777" w:rsidR="00932C34" w:rsidRDefault="00932C34">
      <w:pPr>
        <w:pStyle w:val="Apara"/>
        <w:keepNext/>
      </w:pPr>
      <w:r>
        <w:tab/>
        <w:t>(d)</w:t>
      </w:r>
      <w:r>
        <w:tab/>
        <w:t>the person does not have the consent to remove the article from a person entitled to give the consent.</w:t>
      </w:r>
    </w:p>
    <w:p w14:paraId="4E5A53A4" w14:textId="77777777" w:rsidR="00932C34" w:rsidRDefault="00932C34">
      <w:pPr>
        <w:pStyle w:val="Penalty"/>
        <w:keepNext/>
      </w:pPr>
      <w:r>
        <w:t>Maximum penalty:  100 penalty units, imprisonment for 1 year or both.</w:t>
      </w:r>
    </w:p>
    <w:p w14:paraId="7A479071" w14:textId="77777777" w:rsidR="00932C34" w:rsidRDefault="00932C34">
      <w:pPr>
        <w:pStyle w:val="Amain"/>
      </w:pPr>
      <w:r>
        <w:tab/>
        <w:t>(2)</w:t>
      </w:r>
      <w:r>
        <w:tab/>
        <w:t>Absolute liability applies to subsection (1) (b) and (c).</w:t>
      </w:r>
    </w:p>
    <w:p w14:paraId="267D4566"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2EDC27C2" w14:textId="77777777" w:rsidR="00932C34" w:rsidRDefault="00932C34">
      <w:pPr>
        <w:pStyle w:val="Amain"/>
        <w:keepNext/>
      </w:pPr>
      <w:r>
        <w:lastRenderedPageBreak/>
        <w:tab/>
        <w:t>(4)</w:t>
      </w:r>
      <w:r>
        <w:tab/>
        <w:t>In this section:</w:t>
      </w:r>
    </w:p>
    <w:p w14:paraId="4EEDFED0" w14:textId="77777777" w:rsidR="00932C34" w:rsidRDefault="00932C34">
      <w:pPr>
        <w:pStyle w:val="aDef"/>
      </w:pPr>
      <w:r>
        <w:rPr>
          <w:rStyle w:val="charBoldItals"/>
        </w:rPr>
        <w:t>premises</w:t>
      </w:r>
      <w:r>
        <w:t xml:space="preserve"> includes any building or part of a building.</w:t>
      </w:r>
    </w:p>
    <w:p w14:paraId="1B555A64" w14:textId="77777777" w:rsidR="0043191A" w:rsidRDefault="0043191A" w:rsidP="0043191A">
      <w:pPr>
        <w:pStyle w:val="AH5Sec"/>
      </w:pPr>
      <w:bookmarkStart w:id="120" w:name="_Toc204606010"/>
      <w:r w:rsidRPr="00FA688D">
        <w:rPr>
          <w:rStyle w:val="CharSectNo"/>
        </w:rPr>
        <w:t>322A</w:t>
      </w:r>
      <w:r>
        <w:tab/>
        <w:t>Making off without payment</w:t>
      </w:r>
      <w:bookmarkEnd w:id="120"/>
      <w:r>
        <w:t xml:space="preserve"> </w:t>
      </w:r>
    </w:p>
    <w:p w14:paraId="3479663A" w14:textId="77777777" w:rsidR="0043191A" w:rsidRDefault="0043191A" w:rsidP="0043191A">
      <w:pPr>
        <w:pStyle w:val="Amain"/>
      </w:pPr>
      <w:r>
        <w:tab/>
        <w:t>(1)</w:t>
      </w:r>
      <w:r>
        <w:tab/>
        <w:t>A person commits an offence if—</w:t>
      </w:r>
    </w:p>
    <w:p w14:paraId="305385E1" w14:textId="77777777" w:rsidR="0043191A" w:rsidRDefault="0043191A" w:rsidP="0043191A">
      <w:pPr>
        <w:pStyle w:val="Apara"/>
      </w:pPr>
      <w:r>
        <w:tab/>
        <w:t>(a)</w:t>
      </w:r>
      <w:r>
        <w:tab/>
        <w:t>the person knows he or she is required or expected to make immediate payment for goods or services supplied by someone else; and</w:t>
      </w:r>
    </w:p>
    <w:p w14:paraId="0F43D52B" w14:textId="77777777" w:rsidR="0043191A" w:rsidRDefault="0043191A" w:rsidP="0043191A">
      <w:pPr>
        <w:pStyle w:val="Apara"/>
      </w:pPr>
      <w:r>
        <w:tab/>
        <w:t>(b)</w:t>
      </w:r>
      <w:r>
        <w:tab/>
        <w:t>the person dishonestly makes off—</w:t>
      </w:r>
    </w:p>
    <w:p w14:paraId="38559096" w14:textId="77777777" w:rsidR="0043191A" w:rsidRDefault="0043191A" w:rsidP="0043191A">
      <w:pPr>
        <w:pStyle w:val="Asubpara"/>
      </w:pPr>
      <w:r>
        <w:tab/>
        <w:t>(i)</w:t>
      </w:r>
      <w:r>
        <w:tab/>
        <w:t>without having paid the amount owing; and</w:t>
      </w:r>
    </w:p>
    <w:p w14:paraId="4598ACA6" w14:textId="77777777" w:rsidR="0043191A" w:rsidRDefault="0043191A" w:rsidP="0043191A">
      <w:pPr>
        <w:pStyle w:val="Asubpara"/>
        <w:keepNext/>
      </w:pPr>
      <w:r>
        <w:tab/>
        <w:t>(ii)</w:t>
      </w:r>
      <w:r>
        <w:tab/>
        <w:t>with intent to avoid payment of the amount owing.</w:t>
      </w:r>
    </w:p>
    <w:p w14:paraId="0D243433" w14:textId="77777777" w:rsidR="0043191A" w:rsidRDefault="0043191A" w:rsidP="0043191A">
      <w:pPr>
        <w:pStyle w:val="Penalty"/>
        <w:keepNext/>
      </w:pPr>
      <w:r>
        <w:t>Maximum penalty:  200 penalty units, imprisonment for 2 years or both.</w:t>
      </w:r>
    </w:p>
    <w:p w14:paraId="40F33E7A" w14:textId="77777777" w:rsidR="0043191A" w:rsidRDefault="0043191A" w:rsidP="0043191A">
      <w:pPr>
        <w:pStyle w:val="Amain"/>
      </w:pPr>
      <w:r>
        <w:tab/>
        <w:t>(2)</w:t>
      </w:r>
      <w:r>
        <w:tab/>
        <w:t>This section does not apply in relation to a supply of goods or services that is contrary to law.</w:t>
      </w:r>
    </w:p>
    <w:p w14:paraId="4EB09FC4" w14:textId="77777777" w:rsidR="0043191A" w:rsidRDefault="0043191A" w:rsidP="0043191A">
      <w:pPr>
        <w:pStyle w:val="Amain"/>
        <w:keepNext/>
      </w:pPr>
      <w:r>
        <w:tab/>
        <w:t>(3)</w:t>
      </w:r>
      <w:r>
        <w:tab/>
        <w:t>In this section:</w:t>
      </w:r>
    </w:p>
    <w:p w14:paraId="68EE0D0C"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0F778650" w14:textId="77777777" w:rsidR="00932C34" w:rsidRDefault="00932C34">
      <w:pPr>
        <w:pStyle w:val="AH5Sec"/>
      </w:pPr>
      <w:bookmarkStart w:id="121" w:name="_Toc204606011"/>
      <w:r w:rsidRPr="00FA688D">
        <w:rPr>
          <w:rStyle w:val="CharSectNo"/>
        </w:rPr>
        <w:t>323</w:t>
      </w:r>
      <w:r>
        <w:tab/>
        <w:t>Making off without payment—minor offence</w:t>
      </w:r>
      <w:bookmarkEnd w:id="121"/>
      <w:r>
        <w:t xml:space="preserve"> </w:t>
      </w:r>
    </w:p>
    <w:p w14:paraId="776875B0" w14:textId="77777777" w:rsidR="00932C34" w:rsidRDefault="00932C34">
      <w:pPr>
        <w:pStyle w:val="Amain"/>
      </w:pPr>
      <w:r>
        <w:tab/>
        <w:t>(1)</w:t>
      </w:r>
      <w:r>
        <w:tab/>
        <w:t>A person commits an offence if—</w:t>
      </w:r>
    </w:p>
    <w:p w14:paraId="7D77DDD7" w14:textId="77777777" w:rsidR="00932C34" w:rsidRDefault="00932C34">
      <w:pPr>
        <w:pStyle w:val="Apara"/>
      </w:pPr>
      <w:r>
        <w:tab/>
        <w:t>(a)</w:t>
      </w:r>
      <w:r>
        <w:tab/>
        <w:t>the person knows he or she is required or expected to make immediate payment for goods or services supplied by someone else; and</w:t>
      </w:r>
    </w:p>
    <w:p w14:paraId="7A867983" w14:textId="77777777" w:rsidR="00932C34" w:rsidRDefault="00932C34">
      <w:pPr>
        <w:pStyle w:val="Apara"/>
      </w:pPr>
      <w:r>
        <w:tab/>
        <w:t>(b)</w:t>
      </w:r>
      <w:r>
        <w:tab/>
        <w:t>the person dishonestly makes off—</w:t>
      </w:r>
    </w:p>
    <w:p w14:paraId="13F092E6" w14:textId="77777777" w:rsidR="00932C34" w:rsidRDefault="00932C34">
      <w:pPr>
        <w:pStyle w:val="Asubpara"/>
      </w:pPr>
      <w:r>
        <w:tab/>
        <w:t>(i)</w:t>
      </w:r>
      <w:r>
        <w:tab/>
        <w:t>without having paid the amount owing; and</w:t>
      </w:r>
    </w:p>
    <w:p w14:paraId="0F404239" w14:textId="77777777" w:rsidR="00932C34" w:rsidRDefault="00932C34">
      <w:pPr>
        <w:pStyle w:val="Asubpara"/>
      </w:pPr>
      <w:r>
        <w:tab/>
        <w:t>(ii)</w:t>
      </w:r>
      <w:r>
        <w:tab/>
        <w:t>with intent to avoid payment of the amount owing; and</w:t>
      </w:r>
    </w:p>
    <w:p w14:paraId="2F392ED1" w14:textId="77777777" w:rsidR="00932C34" w:rsidRDefault="00932C34">
      <w:pPr>
        <w:pStyle w:val="Apara"/>
        <w:keepNext/>
      </w:pPr>
      <w:r>
        <w:lastRenderedPageBreak/>
        <w:tab/>
        <w:t>(c)</w:t>
      </w:r>
      <w:r>
        <w:tab/>
        <w:t>the amount owing is $2 000 or less.</w:t>
      </w:r>
    </w:p>
    <w:p w14:paraId="3FC5E4EA" w14:textId="77777777" w:rsidR="00932C34" w:rsidRDefault="00932C34">
      <w:pPr>
        <w:pStyle w:val="Penalty"/>
        <w:keepNext/>
      </w:pPr>
      <w:r>
        <w:t>Maximum penalty:  50 penalty units, imprisonment for 6 months or both.</w:t>
      </w:r>
    </w:p>
    <w:p w14:paraId="25EBA872" w14:textId="77777777" w:rsidR="00932C34" w:rsidRDefault="00932C34">
      <w:pPr>
        <w:pStyle w:val="Amain"/>
      </w:pPr>
      <w:r>
        <w:tab/>
        <w:t>(2)</w:t>
      </w:r>
      <w:r>
        <w:tab/>
        <w:t>Absolute liability applies to subsection (1) (c).</w:t>
      </w:r>
    </w:p>
    <w:p w14:paraId="5CA9E32C" w14:textId="77777777" w:rsidR="00932C34" w:rsidRDefault="00932C34">
      <w:pPr>
        <w:pStyle w:val="Amain"/>
      </w:pPr>
      <w:r>
        <w:tab/>
        <w:t>(3)</w:t>
      </w:r>
      <w:r>
        <w:tab/>
        <w:t>This section does not apply in relation to a supply of goods or services that is contrary to law.</w:t>
      </w:r>
    </w:p>
    <w:p w14:paraId="7C7CECF1"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5F9AD136" w14:textId="77777777" w:rsidR="00932C34" w:rsidRDefault="00932C34">
      <w:pPr>
        <w:pStyle w:val="Amain"/>
        <w:keepNext/>
      </w:pPr>
      <w:r>
        <w:tab/>
        <w:t>(5)</w:t>
      </w:r>
      <w:r>
        <w:tab/>
        <w:t>In this section:</w:t>
      </w:r>
    </w:p>
    <w:p w14:paraId="5158E19A" w14:textId="77777777" w:rsidR="00932C34" w:rsidRDefault="00932C34">
      <w:pPr>
        <w:pStyle w:val="aDef"/>
      </w:pPr>
      <w:r>
        <w:rPr>
          <w:rStyle w:val="charBoldItals"/>
        </w:rPr>
        <w:t>immediate payment</w:t>
      </w:r>
      <w:r>
        <w:t xml:space="preserve"> includes payment when collecting goods in relation to which a service has been supplied.</w:t>
      </w:r>
    </w:p>
    <w:p w14:paraId="59D3BABE" w14:textId="77777777" w:rsidR="00932C34" w:rsidRDefault="00932C34">
      <w:pPr>
        <w:pStyle w:val="AH5Sec"/>
      </w:pPr>
      <w:bookmarkStart w:id="122" w:name="_Toc204606012"/>
      <w:r w:rsidRPr="00FA688D">
        <w:rPr>
          <w:rStyle w:val="CharSectNo"/>
        </w:rPr>
        <w:t>324</w:t>
      </w:r>
      <w:r>
        <w:tab/>
        <w:t>Unlawful possession of stolen property</w:t>
      </w:r>
      <w:bookmarkEnd w:id="122"/>
    </w:p>
    <w:p w14:paraId="2AAFF726" w14:textId="77777777" w:rsidR="00932C34" w:rsidRDefault="00932C34" w:rsidP="00183D2A">
      <w:pPr>
        <w:pStyle w:val="Amain"/>
        <w:keepNext/>
      </w:pPr>
      <w:r>
        <w:tab/>
        <w:t>(1)</w:t>
      </w:r>
      <w:r>
        <w:tab/>
        <w:t>A person commits an offence if—</w:t>
      </w:r>
    </w:p>
    <w:p w14:paraId="3BA92467" w14:textId="77777777" w:rsidR="00932C34" w:rsidRDefault="00932C34" w:rsidP="00183D2A">
      <w:pPr>
        <w:pStyle w:val="Apara"/>
        <w:keepNext/>
      </w:pPr>
      <w:r>
        <w:tab/>
        <w:t>(a)</w:t>
      </w:r>
      <w:r>
        <w:tab/>
        <w:t>the person—</w:t>
      </w:r>
    </w:p>
    <w:p w14:paraId="62E654B7" w14:textId="77777777" w:rsidR="00932C34" w:rsidRDefault="00932C34">
      <w:pPr>
        <w:pStyle w:val="Asubpara"/>
      </w:pPr>
      <w:r>
        <w:tab/>
        <w:t>(i)</w:t>
      </w:r>
      <w:r>
        <w:tab/>
        <w:t>has property in the person’s possession; or</w:t>
      </w:r>
    </w:p>
    <w:p w14:paraId="394CCD64" w14:textId="77777777" w:rsidR="00932C34" w:rsidRDefault="00932C34">
      <w:pPr>
        <w:pStyle w:val="Asubpara"/>
      </w:pPr>
      <w:r>
        <w:tab/>
        <w:t>(ii)</w:t>
      </w:r>
      <w:r>
        <w:tab/>
        <w:t>has property in someone else’s possession; or</w:t>
      </w:r>
    </w:p>
    <w:p w14:paraId="52705828"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3AF2E6C6" w14:textId="77777777" w:rsidR="00932C34" w:rsidRDefault="00932C34">
      <w:pPr>
        <w:pStyle w:val="Asubpara"/>
      </w:pPr>
      <w:r>
        <w:tab/>
        <w:t>(iv)</w:t>
      </w:r>
      <w:r>
        <w:tab/>
        <w:t>gives possession of property to someone who is not lawfully entitled to possession of it; and</w:t>
      </w:r>
    </w:p>
    <w:p w14:paraId="138C1785" w14:textId="77777777" w:rsidR="00932C34" w:rsidRDefault="00932C34">
      <w:pPr>
        <w:pStyle w:val="Apara"/>
        <w:keepNext/>
      </w:pPr>
      <w:r>
        <w:tab/>
        <w:t>(b)</w:t>
      </w:r>
      <w:r>
        <w:tab/>
        <w:t>the property is reasonably suspected of being stolen property or otherwise unlawfully obtained property.</w:t>
      </w:r>
    </w:p>
    <w:p w14:paraId="006EF7C7" w14:textId="77777777" w:rsidR="00932C34" w:rsidRDefault="00932C34">
      <w:pPr>
        <w:pStyle w:val="Penalty"/>
        <w:keepNext/>
      </w:pPr>
      <w:r>
        <w:t>Maximum penalty:  50 penalty units, imprisonment for 6 months or both.</w:t>
      </w:r>
    </w:p>
    <w:p w14:paraId="3C243215" w14:textId="77777777" w:rsidR="00932C34" w:rsidRDefault="00932C34">
      <w:pPr>
        <w:pStyle w:val="Amain"/>
      </w:pPr>
      <w:r>
        <w:tab/>
        <w:t>(2)</w:t>
      </w:r>
      <w:r>
        <w:tab/>
        <w:t>Absolute liability applies to subsection (1) (b).</w:t>
      </w:r>
    </w:p>
    <w:p w14:paraId="53A23096"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02ED172" w14:textId="77777777" w:rsidR="00932C34" w:rsidRDefault="00932C34">
      <w:pPr>
        <w:pStyle w:val="Amain"/>
        <w:keepNext/>
      </w:pPr>
      <w:r>
        <w:tab/>
        <w:t>(4)</w:t>
      </w:r>
      <w:r>
        <w:tab/>
        <w:t>In this section:</w:t>
      </w:r>
    </w:p>
    <w:p w14:paraId="6F25CBEB"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180CD77B"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3FB34CBF" w14:textId="77777777" w:rsidR="00932C34" w:rsidRDefault="00932C34">
      <w:pPr>
        <w:pStyle w:val="PageBreak"/>
      </w:pPr>
      <w:r>
        <w:br w:type="page"/>
      </w:r>
    </w:p>
    <w:p w14:paraId="5C9404AA" w14:textId="77777777" w:rsidR="00932C34" w:rsidRPr="00FA688D" w:rsidRDefault="00932C34">
      <w:pPr>
        <w:pStyle w:val="AH2Part"/>
      </w:pPr>
      <w:bookmarkStart w:id="123" w:name="_Toc204606013"/>
      <w:r w:rsidRPr="00FA688D">
        <w:rPr>
          <w:rStyle w:val="CharPartNo"/>
        </w:rPr>
        <w:lastRenderedPageBreak/>
        <w:t>Part 3.3</w:t>
      </w:r>
      <w:r>
        <w:tab/>
      </w:r>
      <w:r w:rsidRPr="00FA688D">
        <w:rPr>
          <w:rStyle w:val="CharPartText"/>
        </w:rPr>
        <w:t>Fraudulent conduct</w:t>
      </w:r>
      <w:bookmarkEnd w:id="123"/>
    </w:p>
    <w:p w14:paraId="3583E053" w14:textId="77777777" w:rsidR="00932C34" w:rsidRPr="00FA688D" w:rsidRDefault="00932C34">
      <w:pPr>
        <w:pStyle w:val="AH3Div"/>
      </w:pPr>
      <w:bookmarkStart w:id="124" w:name="_Toc204606014"/>
      <w:r w:rsidRPr="00FA688D">
        <w:rPr>
          <w:rStyle w:val="CharDivNo"/>
        </w:rPr>
        <w:t>Division 3.3.1</w:t>
      </w:r>
      <w:r>
        <w:tab/>
      </w:r>
      <w:r w:rsidRPr="00FA688D">
        <w:rPr>
          <w:rStyle w:val="CharDivText"/>
        </w:rPr>
        <w:t>Interpretation for pt 3.3</w:t>
      </w:r>
      <w:bookmarkEnd w:id="124"/>
    </w:p>
    <w:p w14:paraId="1F419F94" w14:textId="77777777" w:rsidR="00932C34" w:rsidRDefault="00932C34">
      <w:pPr>
        <w:pStyle w:val="AH5Sec"/>
      </w:pPr>
      <w:bookmarkStart w:id="125" w:name="_Toc204606015"/>
      <w:r w:rsidRPr="00FA688D">
        <w:rPr>
          <w:rStyle w:val="CharSectNo"/>
        </w:rPr>
        <w:t>325</w:t>
      </w:r>
      <w:r>
        <w:tab/>
        <w:t>Definitions—pt 3.3</w:t>
      </w:r>
      <w:bookmarkEnd w:id="125"/>
    </w:p>
    <w:p w14:paraId="3393B8EC" w14:textId="77777777" w:rsidR="00932C34" w:rsidRDefault="00932C34">
      <w:pPr>
        <w:pStyle w:val="Amainreturn"/>
        <w:keepNext/>
      </w:pPr>
      <w:r>
        <w:t>In this part:</w:t>
      </w:r>
    </w:p>
    <w:p w14:paraId="452A0C80"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92E7160"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05C058C7" w14:textId="77777777" w:rsidR="00932C34" w:rsidRDefault="00932C34">
      <w:pPr>
        <w:pStyle w:val="aDefpara"/>
      </w:pPr>
      <w:r>
        <w:tab/>
        <w:t>(a)</w:t>
      </w:r>
      <w:r>
        <w:tab/>
        <w:t>a deception about the intention of the person using the deception or anyone else; and</w:t>
      </w:r>
    </w:p>
    <w:p w14:paraId="3F1A8928"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80CAC94" w14:textId="77777777" w:rsidR="00932C34" w:rsidRPr="00FA688D" w:rsidRDefault="00932C34">
      <w:pPr>
        <w:pStyle w:val="AH3Div"/>
      </w:pPr>
      <w:bookmarkStart w:id="126" w:name="_Toc204606016"/>
      <w:r w:rsidRPr="00FA688D">
        <w:rPr>
          <w:rStyle w:val="CharDivNo"/>
        </w:rPr>
        <w:t>Division 3.3.2</w:t>
      </w:r>
      <w:r>
        <w:tab/>
      </w:r>
      <w:r w:rsidRPr="00FA688D">
        <w:rPr>
          <w:rStyle w:val="CharDivText"/>
        </w:rPr>
        <w:t>Obtaining property by deception</w:t>
      </w:r>
      <w:bookmarkEnd w:id="126"/>
    </w:p>
    <w:p w14:paraId="19459CEF" w14:textId="77777777" w:rsidR="00932C34" w:rsidRDefault="00932C34">
      <w:pPr>
        <w:pStyle w:val="AH5Sec"/>
      </w:pPr>
      <w:bookmarkStart w:id="127" w:name="_Toc204606017"/>
      <w:r w:rsidRPr="00FA688D">
        <w:rPr>
          <w:rStyle w:val="CharSectNo"/>
        </w:rPr>
        <w:t>326</w:t>
      </w:r>
      <w:r>
        <w:tab/>
        <w:t>Obtaining property by deception</w:t>
      </w:r>
      <w:bookmarkEnd w:id="127"/>
    </w:p>
    <w:p w14:paraId="1EA23758"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031FF7D" w14:textId="77777777" w:rsidR="00932C34" w:rsidRDefault="00932C34">
      <w:pPr>
        <w:pStyle w:val="Penalty"/>
        <w:keepNext/>
      </w:pPr>
      <w:r>
        <w:t>Maximum penalty:  1 000 penalty units, imprisonment for 10 years or both.</w:t>
      </w:r>
    </w:p>
    <w:p w14:paraId="2923340E"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690C82A" w14:textId="77777777" w:rsidR="00932C34" w:rsidRDefault="00932C34">
      <w:pPr>
        <w:pStyle w:val="AH5Sec"/>
      </w:pPr>
      <w:bookmarkStart w:id="128" w:name="_Toc204606018"/>
      <w:r w:rsidRPr="00FA688D">
        <w:rPr>
          <w:rStyle w:val="CharSectNo"/>
        </w:rPr>
        <w:t>327</w:t>
      </w:r>
      <w:r>
        <w:tab/>
        <w:t>Dishonesty for div 3.3.2</w:t>
      </w:r>
      <w:bookmarkEnd w:id="128"/>
    </w:p>
    <w:p w14:paraId="3B5BCD3F" w14:textId="77777777" w:rsidR="00932C34" w:rsidRDefault="00932C34">
      <w:pPr>
        <w:pStyle w:val="Amainreturn"/>
      </w:pPr>
      <w:r>
        <w:t>A person’s obtaining of property belonging to someone else can be dishonest even if the person or another person is willing to pay for it.</w:t>
      </w:r>
    </w:p>
    <w:p w14:paraId="4BDDC97F" w14:textId="77777777" w:rsidR="00932C34" w:rsidRDefault="00932C34">
      <w:pPr>
        <w:pStyle w:val="AH5Sec"/>
      </w:pPr>
      <w:bookmarkStart w:id="129" w:name="_Toc204606019"/>
      <w:r w:rsidRPr="00FA688D">
        <w:rPr>
          <w:rStyle w:val="CharSectNo"/>
        </w:rPr>
        <w:lastRenderedPageBreak/>
        <w:t>328</w:t>
      </w:r>
      <w:r>
        <w:tab/>
        <w:t xml:space="preserve">Meaning of </w:t>
      </w:r>
      <w:r w:rsidRPr="00290C05">
        <w:rPr>
          <w:rStyle w:val="charItals"/>
        </w:rPr>
        <w:t>obtains</w:t>
      </w:r>
      <w:r>
        <w:t xml:space="preserve"> for div 3.3.2</w:t>
      </w:r>
      <w:bookmarkEnd w:id="129"/>
    </w:p>
    <w:p w14:paraId="1687DE49"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567657E" w14:textId="77777777" w:rsidR="00932C34" w:rsidRDefault="00932C34">
      <w:pPr>
        <w:pStyle w:val="Apara"/>
      </w:pPr>
      <w:r>
        <w:tab/>
        <w:t>(a)</w:t>
      </w:r>
      <w:r>
        <w:tab/>
        <w:t>the person obtains ownership, possession or control of it for the person or someone else; or</w:t>
      </w:r>
    </w:p>
    <w:p w14:paraId="1AAD7DD9" w14:textId="77777777" w:rsidR="00932C34" w:rsidRDefault="00932C34">
      <w:pPr>
        <w:pStyle w:val="Apara"/>
      </w:pPr>
      <w:r>
        <w:tab/>
        <w:t>(b)</w:t>
      </w:r>
      <w:r>
        <w:tab/>
        <w:t>the person enables ownership, possession or control of it to be retained by the person or someone else; or</w:t>
      </w:r>
    </w:p>
    <w:p w14:paraId="0CC1B70A" w14:textId="77777777" w:rsidR="00932C34" w:rsidRDefault="00932C34">
      <w:pPr>
        <w:pStyle w:val="Apara"/>
      </w:pPr>
      <w:r>
        <w:tab/>
        <w:t>(c)</w:t>
      </w:r>
      <w:r>
        <w:tab/>
        <w:t>the person induces a third person to pass ownership, possession or control of it to someone else; or</w:t>
      </w:r>
    </w:p>
    <w:p w14:paraId="7E97BFDD" w14:textId="77777777" w:rsidR="00932C34" w:rsidRDefault="00932C34">
      <w:pPr>
        <w:pStyle w:val="Apara"/>
      </w:pPr>
      <w:r>
        <w:tab/>
        <w:t>(d)</w:t>
      </w:r>
      <w:r>
        <w:tab/>
        <w:t>the person induces a third person to enable someone else to retain ownership, possession or control of it; or</w:t>
      </w:r>
    </w:p>
    <w:p w14:paraId="1EA87B32" w14:textId="77777777" w:rsidR="00932C34" w:rsidRDefault="00932C34">
      <w:pPr>
        <w:pStyle w:val="Apara"/>
      </w:pPr>
      <w:r>
        <w:tab/>
        <w:t>(e)</w:t>
      </w:r>
      <w:r>
        <w:tab/>
        <w:t>section 330 (2) or (3) (Money transfers) applies.</w:t>
      </w:r>
    </w:p>
    <w:p w14:paraId="408AF50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DE6A213" w14:textId="77777777" w:rsidR="00932C34" w:rsidRDefault="00932C34">
      <w:pPr>
        <w:pStyle w:val="AH5Sec"/>
      </w:pPr>
      <w:bookmarkStart w:id="130" w:name="_Toc204606020"/>
      <w:r w:rsidRPr="00FA688D">
        <w:rPr>
          <w:rStyle w:val="CharSectNo"/>
        </w:rPr>
        <w:t>329</w:t>
      </w:r>
      <w:r>
        <w:tab/>
        <w:t>Intention of permanently depriving—div 3.3.2</w:t>
      </w:r>
      <w:bookmarkEnd w:id="130"/>
    </w:p>
    <w:p w14:paraId="03E483E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0A4F5F4" w14:textId="77777777" w:rsidR="00932C34" w:rsidRDefault="00932C34">
      <w:pPr>
        <w:pStyle w:val="Apara"/>
      </w:pPr>
      <w:r>
        <w:tab/>
        <w:t>(a)</w:t>
      </w:r>
      <w:r>
        <w:tab/>
        <w:t>A obtains property belonging to B without meaning B to permanently lose the property; and</w:t>
      </w:r>
    </w:p>
    <w:p w14:paraId="037C84F6" w14:textId="77777777" w:rsidR="00932C34" w:rsidRDefault="00932C34">
      <w:pPr>
        <w:pStyle w:val="Apara"/>
      </w:pPr>
      <w:r>
        <w:tab/>
        <w:t>(b)</w:t>
      </w:r>
      <w:r>
        <w:tab/>
        <w:t>A intends to treat the property as A’s own to dispose of regardless of B’s rights.</w:t>
      </w:r>
    </w:p>
    <w:p w14:paraId="5B05737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7B2B4224" w14:textId="77777777" w:rsidR="00932C34" w:rsidRDefault="00932C34" w:rsidP="00A56BE5">
      <w:pPr>
        <w:pStyle w:val="Amain"/>
        <w:keepNext/>
      </w:pPr>
      <w:r>
        <w:lastRenderedPageBreak/>
        <w:tab/>
        <w:t>(3)</w:t>
      </w:r>
      <w:r>
        <w:tab/>
        <w:t>Without limiting this section, if—</w:t>
      </w:r>
    </w:p>
    <w:p w14:paraId="45955BD5" w14:textId="77777777" w:rsidR="00932C34" w:rsidRDefault="00932C34">
      <w:pPr>
        <w:pStyle w:val="Apara"/>
      </w:pPr>
      <w:r>
        <w:tab/>
        <w:t>(a)</w:t>
      </w:r>
      <w:r>
        <w:tab/>
        <w:t>A has possession or control (lawfully or not) of property belonging to B; and</w:t>
      </w:r>
    </w:p>
    <w:p w14:paraId="0DF0E4DB" w14:textId="77777777" w:rsidR="00932C34" w:rsidRDefault="00932C34">
      <w:pPr>
        <w:pStyle w:val="Apara"/>
      </w:pPr>
      <w:r>
        <w:tab/>
        <w:t>(b)</w:t>
      </w:r>
      <w:r>
        <w:tab/>
        <w:t>A parts with the property under a condition about its return that A may not be able to carry out; and</w:t>
      </w:r>
    </w:p>
    <w:p w14:paraId="6D885D4E" w14:textId="77777777" w:rsidR="00932C34" w:rsidRDefault="00932C34">
      <w:pPr>
        <w:pStyle w:val="Apara"/>
      </w:pPr>
      <w:r>
        <w:tab/>
        <w:t>(c)</w:t>
      </w:r>
      <w:r>
        <w:tab/>
        <w:t>the parting is done for A’s own purposes and without B’s authority;</w:t>
      </w:r>
    </w:p>
    <w:p w14:paraId="23705892" w14:textId="77777777" w:rsidR="00932C34" w:rsidRDefault="00932C34">
      <w:pPr>
        <w:pStyle w:val="Amainreturn"/>
      </w:pPr>
      <w:r>
        <w:t>the parting amounts to treating the property as A’s own to dispose of regardless of B’s rights.</w:t>
      </w:r>
    </w:p>
    <w:p w14:paraId="2802ADC9"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9D1BC35" w14:textId="77777777" w:rsidR="00932C34" w:rsidRDefault="00932C34">
      <w:pPr>
        <w:pStyle w:val="AH5Sec"/>
      </w:pPr>
      <w:bookmarkStart w:id="131" w:name="_Toc204606021"/>
      <w:r w:rsidRPr="00FA688D">
        <w:rPr>
          <w:rStyle w:val="CharSectNo"/>
        </w:rPr>
        <w:t>330</w:t>
      </w:r>
      <w:r>
        <w:tab/>
        <w:t>Money transfers</w:t>
      </w:r>
      <w:bookmarkEnd w:id="131"/>
    </w:p>
    <w:p w14:paraId="4E2DFBF8" w14:textId="77777777" w:rsidR="00932C34" w:rsidRDefault="00932C34">
      <w:pPr>
        <w:pStyle w:val="Amain"/>
      </w:pPr>
      <w:r>
        <w:tab/>
        <w:t>(1)</w:t>
      </w:r>
      <w:r>
        <w:tab/>
        <w:t>This section applies for this division and for the application of section 313 (Receiving) to this division.</w:t>
      </w:r>
    </w:p>
    <w:p w14:paraId="55283435"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0267AA4D" w14:textId="77777777" w:rsidR="00932C34" w:rsidRDefault="00932C34">
      <w:pPr>
        <w:pStyle w:val="Apara"/>
      </w:pPr>
      <w:r>
        <w:tab/>
        <w:t>(a)</w:t>
      </w:r>
      <w:r>
        <w:tab/>
        <w:t>the amount is taken to have been property that belonged to B; and</w:t>
      </w:r>
    </w:p>
    <w:p w14:paraId="5DFD05AA" w14:textId="77777777" w:rsidR="00932C34" w:rsidRDefault="00932C34">
      <w:pPr>
        <w:pStyle w:val="Apara"/>
      </w:pPr>
      <w:r>
        <w:tab/>
        <w:t>(b)</w:t>
      </w:r>
      <w:r>
        <w:tab/>
        <w:t>A is taken to have obtained the property for A with the intention of permanently depriving B of the property.</w:t>
      </w:r>
    </w:p>
    <w:p w14:paraId="4ECF45B8"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0B27119" w14:textId="77777777" w:rsidR="00932C34" w:rsidRDefault="00932C34">
      <w:pPr>
        <w:pStyle w:val="Apara"/>
      </w:pPr>
      <w:r>
        <w:tab/>
        <w:t>(a)</w:t>
      </w:r>
      <w:r>
        <w:tab/>
        <w:t>the amount is taken to have been property that belonged to B; and</w:t>
      </w:r>
    </w:p>
    <w:p w14:paraId="58A989F9" w14:textId="77777777" w:rsidR="00932C34" w:rsidRDefault="00932C34">
      <w:pPr>
        <w:pStyle w:val="Apara"/>
      </w:pPr>
      <w:r>
        <w:tab/>
        <w:t>(b)</w:t>
      </w:r>
      <w:r>
        <w:tab/>
        <w:t>A is taken to have obtained the property for C with the intention of permanently depriving B of the property.</w:t>
      </w:r>
    </w:p>
    <w:p w14:paraId="7B1EF0A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6D02D16A" w14:textId="77777777" w:rsidR="00932C34" w:rsidRDefault="00932C34">
      <w:pPr>
        <w:pStyle w:val="Apara"/>
      </w:pPr>
      <w:r>
        <w:tab/>
        <w:t>(a)</w:t>
      </w:r>
      <w:r>
        <w:tab/>
        <w:t>a credit is made to account 2; and</w:t>
      </w:r>
    </w:p>
    <w:p w14:paraId="2028C9DE" w14:textId="77777777" w:rsidR="00932C34" w:rsidRDefault="00932C34">
      <w:pPr>
        <w:pStyle w:val="Apara"/>
      </w:pPr>
      <w:r>
        <w:tab/>
        <w:t>(b)</w:t>
      </w:r>
      <w:r>
        <w:tab/>
        <w:t>a debit is made to account 1; and</w:t>
      </w:r>
    </w:p>
    <w:p w14:paraId="57D514F3" w14:textId="77777777" w:rsidR="00932C34" w:rsidRDefault="00932C34">
      <w:pPr>
        <w:pStyle w:val="Apara"/>
      </w:pPr>
      <w:r>
        <w:tab/>
        <w:t>(c)</w:t>
      </w:r>
      <w:r>
        <w:tab/>
        <w:t xml:space="preserve">the credit results from the debit or the debit results from the credit. </w:t>
      </w:r>
    </w:p>
    <w:p w14:paraId="24919D2C"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147743C" w14:textId="77777777" w:rsidR="00932C34" w:rsidRDefault="00932C34">
      <w:pPr>
        <w:pStyle w:val="AH5Sec"/>
      </w:pPr>
      <w:bookmarkStart w:id="132" w:name="_Toc204606022"/>
      <w:r w:rsidRPr="00FA688D">
        <w:rPr>
          <w:rStyle w:val="CharSectNo"/>
        </w:rPr>
        <w:t>331</w:t>
      </w:r>
      <w:r>
        <w:tab/>
        <w:t>General deficiency for div 3.3.2</w:t>
      </w:r>
      <w:bookmarkEnd w:id="132"/>
    </w:p>
    <w:p w14:paraId="2D42CDB5" w14:textId="77777777" w:rsidR="00932C34" w:rsidRDefault="00932C34" w:rsidP="00BB3B65">
      <w:pPr>
        <w:pStyle w:val="Amainreturn"/>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76DA5D29" w14:textId="77777777" w:rsidR="00932C34" w:rsidRPr="00FA688D" w:rsidRDefault="00932C34">
      <w:pPr>
        <w:pStyle w:val="AH3Div"/>
      </w:pPr>
      <w:bookmarkStart w:id="133" w:name="_Toc204606023"/>
      <w:r w:rsidRPr="00FA688D">
        <w:rPr>
          <w:rStyle w:val="CharDivNo"/>
        </w:rPr>
        <w:t>Division 3.3.3</w:t>
      </w:r>
      <w:r>
        <w:tab/>
      </w:r>
      <w:r w:rsidRPr="00FA688D">
        <w:rPr>
          <w:rStyle w:val="CharDivText"/>
        </w:rPr>
        <w:t>Other indictable offences for pt 3.3</w:t>
      </w:r>
      <w:bookmarkEnd w:id="133"/>
    </w:p>
    <w:p w14:paraId="3234F361" w14:textId="77777777" w:rsidR="00932C34" w:rsidRDefault="00932C34">
      <w:pPr>
        <w:pStyle w:val="AH5Sec"/>
      </w:pPr>
      <w:bookmarkStart w:id="134" w:name="_Toc204606024"/>
      <w:r w:rsidRPr="00FA688D">
        <w:rPr>
          <w:rStyle w:val="CharSectNo"/>
        </w:rPr>
        <w:t>332</w:t>
      </w:r>
      <w:r>
        <w:tab/>
        <w:t>Obtaining financial advantage by deception</w:t>
      </w:r>
      <w:bookmarkEnd w:id="134"/>
    </w:p>
    <w:p w14:paraId="3469ADAD" w14:textId="77777777" w:rsidR="00932C34" w:rsidRDefault="00932C34">
      <w:pPr>
        <w:pStyle w:val="Amainreturn"/>
        <w:keepNext/>
      </w:pPr>
      <w:r>
        <w:t>A person commits an offence if the person, by deception, dishonestly obtains a financial advantage from someone else.</w:t>
      </w:r>
    </w:p>
    <w:p w14:paraId="55388CBB" w14:textId="77777777" w:rsidR="00932C34" w:rsidRDefault="00932C34" w:rsidP="00BB3B65">
      <w:pPr>
        <w:pStyle w:val="Penalty"/>
      </w:pPr>
      <w:r>
        <w:t>Maximum penalty:  1 000 penalty units, imprisonment for 10 years or both.</w:t>
      </w:r>
    </w:p>
    <w:p w14:paraId="757BB553" w14:textId="77777777" w:rsidR="00932C34" w:rsidRDefault="00932C34">
      <w:pPr>
        <w:pStyle w:val="AH5Sec"/>
      </w:pPr>
      <w:bookmarkStart w:id="135" w:name="_Toc204606025"/>
      <w:r w:rsidRPr="00FA688D">
        <w:rPr>
          <w:rStyle w:val="CharSectNo"/>
        </w:rPr>
        <w:t>333</w:t>
      </w:r>
      <w:r>
        <w:tab/>
        <w:t>General dishonesty</w:t>
      </w:r>
      <w:bookmarkEnd w:id="135"/>
    </w:p>
    <w:p w14:paraId="25E837BA" w14:textId="77777777" w:rsidR="00932C34" w:rsidRDefault="00932C34">
      <w:pPr>
        <w:pStyle w:val="Amain"/>
      </w:pPr>
      <w:r>
        <w:tab/>
        <w:t>(1)</w:t>
      </w:r>
      <w:r>
        <w:tab/>
        <w:t>A person commits an offence if—</w:t>
      </w:r>
    </w:p>
    <w:p w14:paraId="58AE96BD" w14:textId="77777777" w:rsidR="00932C34" w:rsidRDefault="00932C34">
      <w:pPr>
        <w:pStyle w:val="Apara"/>
      </w:pPr>
      <w:r>
        <w:tab/>
        <w:t>(a)</w:t>
      </w:r>
      <w:r>
        <w:tab/>
        <w:t>the person does something with the intention of dishonestly obtaining a gain from someone else; and</w:t>
      </w:r>
    </w:p>
    <w:p w14:paraId="3CD9A508" w14:textId="77777777" w:rsidR="00932C34" w:rsidRDefault="00932C34">
      <w:pPr>
        <w:pStyle w:val="Apara"/>
        <w:keepNext/>
      </w:pPr>
      <w:r>
        <w:lastRenderedPageBreak/>
        <w:tab/>
        <w:t>(b)</w:t>
      </w:r>
      <w:r>
        <w:tab/>
        <w:t>the other person is the Territory.</w:t>
      </w:r>
    </w:p>
    <w:p w14:paraId="049CEB9E" w14:textId="77777777" w:rsidR="00932C34" w:rsidRDefault="00932C34" w:rsidP="00BB3B65">
      <w:pPr>
        <w:pStyle w:val="Penalty"/>
      </w:pPr>
      <w:r>
        <w:t>Maximum penalty:  500 penalty units, imprisonment for 5 years or both.</w:t>
      </w:r>
    </w:p>
    <w:p w14:paraId="1307B95C" w14:textId="77777777" w:rsidR="00932C34" w:rsidRDefault="00932C34">
      <w:pPr>
        <w:pStyle w:val="Amain"/>
      </w:pPr>
      <w:r>
        <w:tab/>
        <w:t>(2)</w:t>
      </w:r>
      <w:r>
        <w:tab/>
        <w:t>Absolute liability applies to subsection (1) (b).</w:t>
      </w:r>
    </w:p>
    <w:p w14:paraId="2A5EB14D" w14:textId="77777777" w:rsidR="00932C34" w:rsidRDefault="00932C34">
      <w:pPr>
        <w:pStyle w:val="Amain"/>
      </w:pPr>
      <w:r>
        <w:tab/>
        <w:t>(3)</w:t>
      </w:r>
      <w:r>
        <w:tab/>
        <w:t>A person commits an offence if—</w:t>
      </w:r>
    </w:p>
    <w:p w14:paraId="0DC49744" w14:textId="77777777" w:rsidR="00932C34" w:rsidRDefault="00932C34">
      <w:pPr>
        <w:pStyle w:val="Apara"/>
      </w:pPr>
      <w:r>
        <w:tab/>
        <w:t>(a)</w:t>
      </w:r>
      <w:r>
        <w:tab/>
        <w:t>the person does something with the intention of dishonestly causing a loss to someone else; and</w:t>
      </w:r>
    </w:p>
    <w:p w14:paraId="49EBB956" w14:textId="77777777" w:rsidR="00932C34" w:rsidRDefault="00932C34">
      <w:pPr>
        <w:pStyle w:val="Apara"/>
        <w:keepNext/>
      </w:pPr>
      <w:r>
        <w:tab/>
        <w:t>(b)</w:t>
      </w:r>
      <w:r>
        <w:tab/>
        <w:t>the other person is the Territory.</w:t>
      </w:r>
    </w:p>
    <w:p w14:paraId="7331E378" w14:textId="77777777" w:rsidR="00932C34" w:rsidRDefault="00932C34">
      <w:pPr>
        <w:pStyle w:val="Penalty"/>
        <w:keepNext/>
      </w:pPr>
      <w:r>
        <w:t>Maximum penalty:  500 penalty units, imprisonment for 5 years or both.</w:t>
      </w:r>
    </w:p>
    <w:p w14:paraId="5BF05A85" w14:textId="77777777" w:rsidR="00932C34" w:rsidRDefault="00932C34">
      <w:pPr>
        <w:pStyle w:val="Amain"/>
      </w:pPr>
      <w:r>
        <w:tab/>
        <w:t>(4)</w:t>
      </w:r>
      <w:r>
        <w:tab/>
        <w:t>Absolute liability applies to subsection (3) (b).</w:t>
      </w:r>
    </w:p>
    <w:p w14:paraId="2ECD77C2" w14:textId="77777777" w:rsidR="00932C34" w:rsidRDefault="00932C34">
      <w:pPr>
        <w:pStyle w:val="Amain"/>
      </w:pPr>
      <w:r>
        <w:tab/>
        <w:t>(5)</w:t>
      </w:r>
      <w:r>
        <w:tab/>
        <w:t>A person commits an offence if—</w:t>
      </w:r>
    </w:p>
    <w:p w14:paraId="1B782658" w14:textId="77777777" w:rsidR="00932C34" w:rsidRDefault="00932C34">
      <w:pPr>
        <w:pStyle w:val="Apara"/>
      </w:pPr>
      <w:r>
        <w:tab/>
        <w:t>(a)</w:t>
      </w:r>
      <w:r>
        <w:tab/>
        <w:t>the person—</w:t>
      </w:r>
    </w:p>
    <w:p w14:paraId="6B63C1C7" w14:textId="77777777" w:rsidR="00932C34" w:rsidRDefault="00932C34">
      <w:pPr>
        <w:pStyle w:val="Asubpara"/>
      </w:pPr>
      <w:r>
        <w:tab/>
        <w:t>(i)</w:t>
      </w:r>
      <w:r>
        <w:tab/>
        <w:t>dishonestly causes a loss, or a risk of loss, to someone else; and</w:t>
      </w:r>
    </w:p>
    <w:p w14:paraId="6D0DD7E4" w14:textId="77777777" w:rsidR="00932C34" w:rsidRDefault="00932C34">
      <w:pPr>
        <w:pStyle w:val="Asubpara"/>
      </w:pPr>
      <w:r>
        <w:tab/>
        <w:t>(ii)</w:t>
      </w:r>
      <w:r>
        <w:tab/>
        <w:t>knows or believes that the loss will happen or that there is a substantial risk of the loss happening; and</w:t>
      </w:r>
    </w:p>
    <w:p w14:paraId="4720358C" w14:textId="77777777" w:rsidR="00932C34" w:rsidRDefault="00932C34">
      <w:pPr>
        <w:pStyle w:val="Apara"/>
        <w:keepNext/>
      </w:pPr>
      <w:r>
        <w:tab/>
        <w:t>(b)</w:t>
      </w:r>
      <w:r>
        <w:tab/>
        <w:t>the other person is the Territory.</w:t>
      </w:r>
    </w:p>
    <w:p w14:paraId="39B30F1B" w14:textId="77777777" w:rsidR="00932C34" w:rsidRDefault="00932C34">
      <w:pPr>
        <w:pStyle w:val="Penalty"/>
        <w:keepNext/>
      </w:pPr>
      <w:r>
        <w:t>Maximum penalty:  500 penalty units, imprisonment for 5 years or both.</w:t>
      </w:r>
    </w:p>
    <w:p w14:paraId="25575115" w14:textId="77777777" w:rsidR="00932C34" w:rsidRDefault="00932C34">
      <w:pPr>
        <w:pStyle w:val="Amain"/>
      </w:pPr>
      <w:r>
        <w:tab/>
        <w:t>(6)</w:t>
      </w:r>
      <w:r>
        <w:tab/>
        <w:t>Absolute liability applies to subsection (5) (b) .</w:t>
      </w:r>
    </w:p>
    <w:p w14:paraId="21CE570A" w14:textId="77777777" w:rsidR="00932C34" w:rsidRDefault="00932C34">
      <w:pPr>
        <w:pStyle w:val="Amain"/>
      </w:pPr>
      <w:r>
        <w:tab/>
        <w:t>(7)</w:t>
      </w:r>
      <w:r>
        <w:tab/>
        <w:t>A person commits an offence if—</w:t>
      </w:r>
    </w:p>
    <w:p w14:paraId="03EDEE42"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9DA025D" w14:textId="77777777" w:rsidR="00932C34" w:rsidRDefault="00932C34">
      <w:pPr>
        <w:pStyle w:val="Apara"/>
      </w:pPr>
      <w:r>
        <w:tab/>
        <w:t>(b)</w:t>
      </w:r>
      <w:r>
        <w:tab/>
        <w:t>the public official is a territory public official; and</w:t>
      </w:r>
    </w:p>
    <w:p w14:paraId="1B997FF5" w14:textId="77777777" w:rsidR="00932C34" w:rsidRDefault="00932C34">
      <w:pPr>
        <w:pStyle w:val="Apara"/>
        <w:keepNext/>
      </w:pPr>
      <w:r>
        <w:lastRenderedPageBreak/>
        <w:tab/>
        <w:t>(c)</w:t>
      </w:r>
      <w:r>
        <w:tab/>
        <w:t>the duty is a duty as a territory public official.</w:t>
      </w:r>
    </w:p>
    <w:p w14:paraId="6ACE8922" w14:textId="77777777" w:rsidR="00932C34" w:rsidRDefault="00932C34">
      <w:pPr>
        <w:pStyle w:val="Penalty"/>
        <w:keepNext/>
      </w:pPr>
      <w:r>
        <w:t>Maximum penalty:  500 penalty units, imprisonment for 5 years or both.</w:t>
      </w:r>
    </w:p>
    <w:p w14:paraId="106FC0DC" w14:textId="77777777" w:rsidR="00932C34" w:rsidRDefault="00932C34">
      <w:pPr>
        <w:pStyle w:val="Amain"/>
      </w:pPr>
      <w:r>
        <w:tab/>
        <w:t>(8)</w:t>
      </w:r>
      <w:r>
        <w:tab/>
        <w:t>Absolute liability applies to subsection (7) (b) and (c).</w:t>
      </w:r>
    </w:p>
    <w:p w14:paraId="2A4673CB" w14:textId="77777777" w:rsidR="00932C34" w:rsidRDefault="00932C34">
      <w:pPr>
        <w:pStyle w:val="Amain"/>
        <w:keepNext/>
      </w:pPr>
      <w:r>
        <w:tab/>
        <w:t>(9)</w:t>
      </w:r>
      <w:r>
        <w:tab/>
        <w:t>In this section:</w:t>
      </w:r>
    </w:p>
    <w:p w14:paraId="6BD4EB3D" w14:textId="77777777" w:rsidR="00932C34" w:rsidRDefault="00932C34">
      <w:pPr>
        <w:pStyle w:val="aDef"/>
      </w:pPr>
      <w:r>
        <w:rPr>
          <w:rStyle w:val="charBoldItals"/>
        </w:rPr>
        <w:t>Territory</w:t>
      </w:r>
      <w:r>
        <w:t>—see section 319.</w:t>
      </w:r>
    </w:p>
    <w:p w14:paraId="625181B6" w14:textId="77777777" w:rsidR="00932C34" w:rsidRDefault="00932C34">
      <w:pPr>
        <w:pStyle w:val="AH5Sec"/>
      </w:pPr>
      <w:bookmarkStart w:id="136" w:name="_Toc204606026"/>
      <w:r w:rsidRPr="00FA688D">
        <w:rPr>
          <w:rStyle w:val="CharSectNo"/>
        </w:rPr>
        <w:t>334</w:t>
      </w:r>
      <w:r>
        <w:tab/>
        <w:t>Conspiracy to defraud</w:t>
      </w:r>
      <w:bookmarkEnd w:id="136"/>
    </w:p>
    <w:p w14:paraId="6BEA1B60"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0F29202C" w14:textId="77777777" w:rsidR="00932C34" w:rsidRDefault="00932C34" w:rsidP="00FE35DE">
      <w:pPr>
        <w:pStyle w:val="Penalty"/>
      </w:pPr>
      <w:r>
        <w:t>Maximum penalty:  1 000 penalty units, imprisonment for 10 years or both.</w:t>
      </w:r>
    </w:p>
    <w:p w14:paraId="37C3F9D9" w14:textId="77777777" w:rsidR="00932C34" w:rsidRDefault="00932C34">
      <w:pPr>
        <w:pStyle w:val="Amain"/>
        <w:keepNext/>
      </w:pPr>
      <w:r>
        <w:tab/>
        <w:t>(2)</w:t>
      </w:r>
      <w:r>
        <w:tab/>
        <w:t>A person commits an offence if the person conspires with someone else with the intention of dishonestly causing a loss to a third person.</w:t>
      </w:r>
    </w:p>
    <w:p w14:paraId="7454C6B5" w14:textId="77777777" w:rsidR="00932C34" w:rsidRDefault="00932C34" w:rsidP="00FE35DE">
      <w:pPr>
        <w:pStyle w:val="Penalty"/>
      </w:pPr>
      <w:r>
        <w:t>Maximum penalty:  1 000 penalty units, imprisonment for 10 years or both.</w:t>
      </w:r>
    </w:p>
    <w:p w14:paraId="7357F587" w14:textId="77777777" w:rsidR="00932C34" w:rsidRDefault="00932C34">
      <w:pPr>
        <w:pStyle w:val="Amain"/>
      </w:pPr>
      <w:r>
        <w:tab/>
        <w:t>(3)</w:t>
      </w:r>
      <w:r>
        <w:tab/>
        <w:t>A person commits an offence if the person—</w:t>
      </w:r>
    </w:p>
    <w:p w14:paraId="10732BEA" w14:textId="77777777" w:rsidR="00932C34" w:rsidRDefault="00932C34">
      <w:pPr>
        <w:pStyle w:val="Apara"/>
      </w:pPr>
      <w:r>
        <w:tab/>
        <w:t>(a)</w:t>
      </w:r>
      <w:r>
        <w:tab/>
        <w:t xml:space="preserve">conspires with someone else to dishonestly cause a loss, or a risk of loss, to a third person; and </w:t>
      </w:r>
    </w:p>
    <w:p w14:paraId="2D686AD4" w14:textId="77777777" w:rsidR="00932C34" w:rsidRDefault="00932C34">
      <w:pPr>
        <w:pStyle w:val="Apara"/>
        <w:keepNext/>
      </w:pPr>
      <w:r>
        <w:tab/>
        <w:t>(b)</w:t>
      </w:r>
      <w:r>
        <w:tab/>
        <w:t>knows or believes that the loss will happen, or that there is a substantial risk of the loss happening.</w:t>
      </w:r>
    </w:p>
    <w:p w14:paraId="19D7110C" w14:textId="77777777" w:rsidR="00932C34" w:rsidRDefault="00932C34" w:rsidP="00BB3B65">
      <w:pPr>
        <w:pStyle w:val="Penalty"/>
      </w:pPr>
      <w:r>
        <w:t>Maximum penalty:  1 000 penalty units, imprisonment for 10 years or both.</w:t>
      </w:r>
    </w:p>
    <w:p w14:paraId="6AB5BE84"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595AC0E4" w14:textId="77777777" w:rsidR="00932C34" w:rsidRDefault="00932C34" w:rsidP="00BB3B65">
      <w:pPr>
        <w:pStyle w:val="Penalty"/>
      </w:pPr>
      <w:r>
        <w:t>Maximum penalty:  1 000 penalty units, imprisonment for 10 years or both.</w:t>
      </w:r>
    </w:p>
    <w:p w14:paraId="09A6DD19" w14:textId="77777777" w:rsidR="00932C34" w:rsidRDefault="00932C34">
      <w:pPr>
        <w:pStyle w:val="Amain"/>
      </w:pPr>
      <w:r>
        <w:tab/>
        <w:t>(5)</w:t>
      </w:r>
      <w:r>
        <w:tab/>
        <w:t>A person commits an offence against this section (</w:t>
      </w:r>
      <w:r>
        <w:rPr>
          <w:rStyle w:val="charBoldItals"/>
        </w:rPr>
        <w:t>conspiracy to defraud</w:t>
      </w:r>
      <w:r>
        <w:t>) only if—</w:t>
      </w:r>
    </w:p>
    <w:p w14:paraId="617CBBA2" w14:textId="77777777" w:rsidR="00932C34" w:rsidRDefault="00932C34">
      <w:pPr>
        <w:pStyle w:val="Apara"/>
      </w:pPr>
      <w:r>
        <w:tab/>
        <w:t>(a)</w:t>
      </w:r>
      <w:r>
        <w:tab/>
        <w:t xml:space="preserve">the person enters into an agreement with at least 1 other person; and </w:t>
      </w:r>
    </w:p>
    <w:p w14:paraId="09370E7F" w14:textId="77777777" w:rsidR="00932C34" w:rsidRDefault="00932C34">
      <w:pPr>
        <w:pStyle w:val="Apara"/>
      </w:pPr>
      <w:r>
        <w:tab/>
        <w:t>(b)</w:t>
      </w:r>
      <w:r>
        <w:tab/>
        <w:t xml:space="preserve">the person and at least 1 other party to the agreement intend to do the thing under the agreement; and </w:t>
      </w:r>
    </w:p>
    <w:p w14:paraId="2033CD0B" w14:textId="77777777" w:rsidR="00932C34" w:rsidRDefault="00932C34">
      <w:pPr>
        <w:pStyle w:val="Apara"/>
      </w:pPr>
      <w:r>
        <w:tab/>
        <w:t>(c)</w:t>
      </w:r>
      <w:r>
        <w:tab/>
        <w:t xml:space="preserve">the person or at least 1 other party to the agreement commits an overt act under the agreement. </w:t>
      </w:r>
    </w:p>
    <w:p w14:paraId="7E4DED98" w14:textId="77777777" w:rsidR="00932C34" w:rsidRDefault="00932C34">
      <w:pPr>
        <w:pStyle w:val="Amain"/>
      </w:pPr>
      <w:r>
        <w:tab/>
        <w:t>(6)</w:t>
      </w:r>
      <w:r>
        <w:tab/>
        <w:t>A person may be found guilty of conspiracy to defraud even if—</w:t>
      </w:r>
    </w:p>
    <w:p w14:paraId="0EA0CED1" w14:textId="77777777" w:rsidR="00932C34" w:rsidRDefault="00932C34">
      <w:pPr>
        <w:pStyle w:val="Apara"/>
      </w:pPr>
      <w:r>
        <w:tab/>
        <w:t>(a)</w:t>
      </w:r>
      <w:r>
        <w:tab/>
        <w:t>it was impossible to obtain the gain, cause the loss or risk of loss, or influence the public official; or</w:t>
      </w:r>
    </w:p>
    <w:p w14:paraId="4A2ADF4C" w14:textId="77777777" w:rsidR="00932C34" w:rsidRDefault="00932C34">
      <w:pPr>
        <w:pStyle w:val="Apara"/>
      </w:pPr>
      <w:r>
        <w:tab/>
        <w:t>(b)</w:t>
      </w:r>
      <w:r>
        <w:tab/>
        <w:t xml:space="preserve">the person and each other party to the agreement is a corporation; or </w:t>
      </w:r>
    </w:p>
    <w:p w14:paraId="69C5495D" w14:textId="77777777" w:rsidR="00932C34" w:rsidRDefault="00932C34">
      <w:pPr>
        <w:pStyle w:val="Apara"/>
      </w:pPr>
      <w:r>
        <w:tab/>
        <w:t>(c)</w:t>
      </w:r>
      <w:r>
        <w:tab/>
        <w:t>each other party to the agreement is—</w:t>
      </w:r>
    </w:p>
    <w:p w14:paraId="509C5E0F" w14:textId="77777777" w:rsidR="00932C34" w:rsidRDefault="00932C34">
      <w:pPr>
        <w:pStyle w:val="Asubpara"/>
      </w:pPr>
      <w:r>
        <w:tab/>
        <w:t>(i)</w:t>
      </w:r>
      <w:r>
        <w:tab/>
        <w:t xml:space="preserve">a person who is not criminally responsible; or </w:t>
      </w:r>
    </w:p>
    <w:p w14:paraId="19D14729" w14:textId="77777777" w:rsidR="00932C34" w:rsidRDefault="00932C34">
      <w:pPr>
        <w:pStyle w:val="Asubpara"/>
      </w:pPr>
      <w:r>
        <w:tab/>
        <w:t>(ii)</w:t>
      </w:r>
      <w:r>
        <w:tab/>
        <w:t>for an agreement to commit an offence—a person for whose benefit or protection the offence exists; or</w:t>
      </w:r>
    </w:p>
    <w:p w14:paraId="0CA39DFB"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7BF04E7E" w14:textId="77777777" w:rsidR="00932C34" w:rsidRDefault="00932C34" w:rsidP="007D2BB3">
      <w:pPr>
        <w:pStyle w:val="Amain"/>
        <w:keepNext/>
      </w:pPr>
      <w:r>
        <w:lastRenderedPageBreak/>
        <w:tab/>
        <w:t>(7)</w:t>
      </w:r>
      <w:r>
        <w:tab/>
        <w:t>A person must not be found guilty of conspiracy to defraud if, before the commission of an overt act under the agreement, the person—</w:t>
      </w:r>
    </w:p>
    <w:p w14:paraId="4D002D56" w14:textId="77777777" w:rsidR="00932C34" w:rsidRDefault="00932C34" w:rsidP="007D2BB3">
      <w:pPr>
        <w:pStyle w:val="Apara"/>
        <w:keepNext/>
      </w:pPr>
      <w:r>
        <w:tab/>
        <w:t>(a)</w:t>
      </w:r>
      <w:r>
        <w:tab/>
        <w:t>withdrew from the agreement; and</w:t>
      </w:r>
    </w:p>
    <w:p w14:paraId="1AD815EF" w14:textId="77777777" w:rsidR="00932C34" w:rsidRDefault="00932C34">
      <w:pPr>
        <w:pStyle w:val="Apara"/>
      </w:pPr>
      <w:r>
        <w:tab/>
        <w:t>(b)</w:t>
      </w:r>
      <w:r>
        <w:tab/>
        <w:t>took all reasonable steps to prevent the doing of the thing.</w:t>
      </w:r>
    </w:p>
    <w:p w14:paraId="6ECE358F"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77E99094"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565C71AE"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3381FA0D"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C629666"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0D307A16" w14:textId="77777777" w:rsidR="00932C34" w:rsidRPr="00FA688D" w:rsidRDefault="00932C34">
      <w:pPr>
        <w:pStyle w:val="AH3Div"/>
      </w:pPr>
      <w:bookmarkStart w:id="137" w:name="_Toc204606027"/>
      <w:r w:rsidRPr="00FA688D">
        <w:rPr>
          <w:rStyle w:val="CharDivNo"/>
        </w:rPr>
        <w:t>Division 3.3.4</w:t>
      </w:r>
      <w:r>
        <w:tab/>
      </w:r>
      <w:r w:rsidRPr="00FA688D">
        <w:rPr>
          <w:rStyle w:val="CharDivText"/>
        </w:rPr>
        <w:t>Summary offences for pt 3.3</w:t>
      </w:r>
      <w:bookmarkEnd w:id="137"/>
    </w:p>
    <w:p w14:paraId="17C845DB" w14:textId="77777777" w:rsidR="00932C34" w:rsidRDefault="00932C34">
      <w:pPr>
        <w:pStyle w:val="AH5Sec"/>
      </w:pPr>
      <w:bookmarkStart w:id="138" w:name="_Toc204606028"/>
      <w:r w:rsidRPr="00FA688D">
        <w:rPr>
          <w:rStyle w:val="CharSectNo"/>
        </w:rPr>
        <w:t>335</w:t>
      </w:r>
      <w:r>
        <w:tab/>
        <w:t>Obtaining financial advantage from the Territory</w:t>
      </w:r>
      <w:bookmarkEnd w:id="138"/>
    </w:p>
    <w:p w14:paraId="792CAE4F" w14:textId="77777777" w:rsidR="00932C34" w:rsidRDefault="00932C34">
      <w:pPr>
        <w:pStyle w:val="Amain"/>
      </w:pPr>
      <w:r>
        <w:tab/>
        <w:t>(1)</w:t>
      </w:r>
      <w:r>
        <w:tab/>
        <w:t>A person commits an offence if—</w:t>
      </w:r>
    </w:p>
    <w:p w14:paraId="4227FF0A" w14:textId="77777777" w:rsidR="00932C34" w:rsidRDefault="00932C34">
      <w:pPr>
        <w:pStyle w:val="Apara"/>
      </w:pPr>
      <w:r>
        <w:tab/>
        <w:t>(a)</w:t>
      </w:r>
      <w:r>
        <w:tab/>
        <w:t>the person engages in conduct that results in the person obtaining a financial advantage from someone else; and</w:t>
      </w:r>
    </w:p>
    <w:p w14:paraId="137003AB" w14:textId="77777777" w:rsidR="00932C34" w:rsidRDefault="00932C34">
      <w:pPr>
        <w:pStyle w:val="Apara"/>
      </w:pPr>
      <w:r>
        <w:tab/>
        <w:t>(b)</w:t>
      </w:r>
      <w:r>
        <w:tab/>
        <w:t>the person knows or believes that the person is not eligible to receive the financial advantage; and</w:t>
      </w:r>
    </w:p>
    <w:p w14:paraId="4B497337" w14:textId="77777777" w:rsidR="00932C34" w:rsidRDefault="00932C34">
      <w:pPr>
        <w:pStyle w:val="Apara"/>
        <w:keepNext/>
      </w:pPr>
      <w:r>
        <w:lastRenderedPageBreak/>
        <w:tab/>
        <w:t>(c)</w:t>
      </w:r>
      <w:r>
        <w:tab/>
        <w:t>the other person is the Territory.</w:t>
      </w:r>
    </w:p>
    <w:p w14:paraId="5BD5D261" w14:textId="77777777" w:rsidR="00932C34" w:rsidRDefault="00932C34">
      <w:pPr>
        <w:pStyle w:val="Penalty"/>
        <w:keepNext/>
      </w:pPr>
      <w:r>
        <w:t>Maximum penalty:  100 penalty units, imprisonment for 1 year or both.</w:t>
      </w:r>
    </w:p>
    <w:p w14:paraId="34F4C56E" w14:textId="77777777" w:rsidR="00932C34" w:rsidRDefault="00932C34">
      <w:pPr>
        <w:pStyle w:val="Amain"/>
      </w:pPr>
      <w:r>
        <w:tab/>
        <w:t>(2)</w:t>
      </w:r>
      <w:r>
        <w:tab/>
        <w:t>Absolute liability applies to subsection (1) (c).</w:t>
      </w:r>
    </w:p>
    <w:p w14:paraId="2D46DFE8" w14:textId="77777777" w:rsidR="00932C34" w:rsidRDefault="00932C34">
      <w:pPr>
        <w:pStyle w:val="Amain"/>
      </w:pPr>
      <w:r>
        <w:tab/>
        <w:t>(3)</w:t>
      </w:r>
      <w:r>
        <w:tab/>
        <w:t>A person commits an offence if—</w:t>
      </w:r>
    </w:p>
    <w:p w14:paraId="1308A40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4D8A0EE4" w14:textId="77777777" w:rsidR="00932C34" w:rsidRDefault="00932C34">
      <w:pPr>
        <w:pStyle w:val="Apara"/>
      </w:pPr>
      <w:r>
        <w:tab/>
        <w:t>(b)</w:t>
      </w:r>
      <w:r>
        <w:tab/>
        <w:t>the person knows or believes that B is not eligible to receive the financial advantage; and</w:t>
      </w:r>
    </w:p>
    <w:p w14:paraId="446A12F3" w14:textId="77777777" w:rsidR="00932C34" w:rsidRDefault="00932C34">
      <w:pPr>
        <w:pStyle w:val="Apara"/>
        <w:keepNext/>
      </w:pPr>
      <w:r>
        <w:tab/>
        <w:t>(c)</w:t>
      </w:r>
      <w:r>
        <w:tab/>
        <w:t>the third person is the Territory.</w:t>
      </w:r>
    </w:p>
    <w:p w14:paraId="3465D11D" w14:textId="77777777" w:rsidR="00932C34" w:rsidRDefault="00932C34">
      <w:pPr>
        <w:pStyle w:val="Penalty"/>
        <w:keepNext/>
      </w:pPr>
      <w:r>
        <w:t>Maximum penalty:  100 penalty units, imprisonment for 1 year or both.</w:t>
      </w:r>
    </w:p>
    <w:p w14:paraId="41142166" w14:textId="77777777" w:rsidR="00932C34" w:rsidRDefault="00932C34">
      <w:pPr>
        <w:pStyle w:val="Amain"/>
      </w:pPr>
      <w:r>
        <w:tab/>
        <w:t>(4)</w:t>
      </w:r>
      <w:r>
        <w:tab/>
        <w:t>Absolute liability applies to subsection (3) (c).</w:t>
      </w:r>
    </w:p>
    <w:p w14:paraId="3C52140E"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3D83A4C"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09414DF4" w14:textId="77777777" w:rsidR="00932C34" w:rsidRDefault="00932C34">
      <w:pPr>
        <w:pStyle w:val="Amain"/>
        <w:keepNext/>
      </w:pPr>
      <w:r>
        <w:tab/>
        <w:t>(7)</w:t>
      </w:r>
      <w:r>
        <w:tab/>
        <w:t>In this section:</w:t>
      </w:r>
    </w:p>
    <w:p w14:paraId="2958430A" w14:textId="77777777" w:rsidR="00932C34" w:rsidRDefault="00932C34">
      <w:pPr>
        <w:pStyle w:val="aDef"/>
      </w:pPr>
      <w:r>
        <w:rPr>
          <w:rStyle w:val="charBoldItals"/>
        </w:rPr>
        <w:t>Territory</w:t>
      </w:r>
      <w:r>
        <w:t>—see section 319.</w:t>
      </w:r>
    </w:p>
    <w:p w14:paraId="3A108F5B" w14:textId="77777777" w:rsidR="00932C34" w:rsidRDefault="00932C34" w:rsidP="007D2BB3">
      <w:pPr>
        <w:pStyle w:val="AH5Sec"/>
      </w:pPr>
      <w:bookmarkStart w:id="139" w:name="_Toc204606029"/>
      <w:r w:rsidRPr="00FA688D">
        <w:rPr>
          <w:rStyle w:val="CharSectNo"/>
        </w:rPr>
        <w:lastRenderedPageBreak/>
        <w:t>336</w:t>
      </w:r>
      <w:r>
        <w:tab/>
        <w:t>Passing valueless cheques</w:t>
      </w:r>
      <w:bookmarkEnd w:id="139"/>
    </w:p>
    <w:p w14:paraId="28585CCB" w14:textId="77777777" w:rsidR="00932C34" w:rsidRDefault="00932C34" w:rsidP="007D2BB3">
      <w:pPr>
        <w:pStyle w:val="Amain"/>
        <w:keepNext/>
      </w:pPr>
      <w:r>
        <w:tab/>
        <w:t>(1)</w:t>
      </w:r>
      <w:r>
        <w:tab/>
        <w:t>A person commits an offence if—</w:t>
      </w:r>
    </w:p>
    <w:p w14:paraId="60EC9D34" w14:textId="77777777" w:rsidR="00932C34" w:rsidRDefault="00932C34" w:rsidP="007D2BB3">
      <w:pPr>
        <w:pStyle w:val="Apara"/>
        <w:keepNext/>
      </w:pPr>
      <w:r>
        <w:tab/>
        <w:t>(a)</w:t>
      </w:r>
      <w:r>
        <w:tab/>
        <w:t>the person obtains property, a financial advantage or other benefit from someone else by passing a cheque; and</w:t>
      </w:r>
    </w:p>
    <w:p w14:paraId="7057BC57" w14:textId="77777777" w:rsidR="00932C34" w:rsidRDefault="00932C34" w:rsidP="007D2BB3">
      <w:pPr>
        <w:pStyle w:val="Apara"/>
        <w:keepNext/>
      </w:pPr>
      <w:r>
        <w:tab/>
        <w:t>(b)</w:t>
      </w:r>
      <w:r>
        <w:tab/>
        <w:t>the person—</w:t>
      </w:r>
    </w:p>
    <w:p w14:paraId="70E13762" w14:textId="77777777" w:rsidR="00932C34" w:rsidRDefault="00932C34">
      <w:pPr>
        <w:pStyle w:val="Asubpara"/>
      </w:pPr>
      <w:r>
        <w:tab/>
        <w:t>(i)</w:t>
      </w:r>
      <w:r>
        <w:tab/>
        <w:t>does not have reasonable grounds for believing that the cheque will be paid in full on presentation; or</w:t>
      </w:r>
    </w:p>
    <w:p w14:paraId="0B16AC75" w14:textId="77777777" w:rsidR="00932C34" w:rsidRDefault="00932C34">
      <w:pPr>
        <w:pStyle w:val="Asubpara"/>
        <w:keepNext/>
      </w:pPr>
      <w:r>
        <w:tab/>
        <w:t>(ii)</w:t>
      </w:r>
      <w:r>
        <w:tab/>
        <w:t>intends to dishonestly obtain the property, financial advantage or benefit from someone else.</w:t>
      </w:r>
    </w:p>
    <w:p w14:paraId="7FE2AFBC" w14:textId="77777777" w:rsidR="00932C34" w:rsidRDefault="00932C34" w:rsidP="00BB3B65">
      <w:pPr>
        <w:pStyle w:val="Penalty"/>
      </w:pPr>
      <w:r>
        <w:t>Maximum penalty:  100 penalty units, imprisonment for 1 year or both.</w:t>
      </w:r>
    </w:p>
    <w:p w14:paraId="367CB815"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69AECFF9" w14:textId="77777777" w:rsidR="00932C34" w:rsidRDefault="00932C34">
      <w:pPr>
        <w:pStyle w:val="PageBreak"/>
      </w:pPr>
      <w:r>
        <w:br w:type="page"/>
      </w:r>
    </w:p>
    <w:p w14:paraId="726D7532" w14:textId="77777777" w:rsidR="00932C34" w:rsidRPr="00FA688D" w:rsidRDefault="00932C34">
      <w:pPr>
        <w:pStyle w:val="AH2Part"/>
      </w:pPr>
      <w:bookmarkStart w:id="140" w:name="_Toc204606030"/>
      <w:r w:rsidRPr="00FA688D">
        <w:rPr>
          <w:rStyle w:val="CharPartNo"/>
        </w:rPr>
        <w:lastRenderedPageBreak/>
        <w:t>Part 3.4</w:t>
      </w:r>
      <w:r>
        <w:tab/>
      </w:r>
      <w:r w:rsidRPr="00FA688D">
        <w:rPr>
          <w:rStyle w:val="CharPartText"/>
        </w:rPr>
        <w:t>False or misleading statements, information and documents</w:t>
      </w:r>
      <w:bookmarkEnd w:id="140"/>
    </w:p>
    <w:p w14:paraId="6C35F506" w14:textId="77777777" w:rsidR="00932C34" w:rsidRDefault="00932C34">
      <w:pPr>
        <w:pStyle w:val="Placeholder"/>
      </w:pPr>
      <w:r>
        <w:rPr>
          <w:rStyle w:val="CharDivNo"/>
        </w:rPr>
        <w:t xml:space="preserve">  </w:t>
      </w:r>
      <w:r>
        <w:rPr>
          <w:rStyle w:val="CharDivText"/>
        </w:rPr>
        <w:t xml:space="preserve">  </w:t>
      </w:r>
    </w:p>
    <w:p w14:paraId="6D05DCBD" w14:textId="77777777" w:rsidR="00932C34" w:rsidRDefault="00932C34">
      <w:pPr>
        <w:pStyle w:val="AH5Sec"/>
      </w:pPr>
      <w:bookmarkStart w:id="141" w:name="_Toc204606031"/>
      <w:r w:rsidRPr="00FA688D">
        <w:rPr>
          <w:rStyle w:val="CharSectNo"/>
        </w:rPr>
        <w:t>336A</w:t>
      </w:r>
      <w:r>
        <w:tab/>
        <w:t>Making false statements on oath or in statutory declarations</w:t>
      </w:r>
      <w:bookmarkEnd w:id="141"/>
    </w:p>
    <w:p w14:paraId="14F23EB7" w14:textId="77777777" w:rsidR="00932C34" w:rsidRDefault="00932C34">
      <w:pPr>
        <w:pStyle w:val="Amainreturn"/>
      </w:pPr>
      <w:r>
        <w:t>A person commits an offence if—</w:t>
      </w:r>
    </w:p>
    <w:p w14:paraId="2C5CB64B" w14:textId="77777777" w:rsidR="00932C34" w:rsidRDefault="00932C34">
      <w:pPr>
        <w:pStyle w:val="Apara"/>
      </w:pPr>
      <w:r>
        <w:tab/>
        <w:t>(a)</w:t>
      </w:r>
      <w:r>
        <w:tab/>
        <w:t>the person makes a statement on oath or in a statutory declaration; and</w:t>
      </w:r>
    </w:p>
    <w:p w14:paraId="7BCA1D7B" w14:textId="77777777" w:rsidR="00932C34" w:rsidRDefault="00932C34">
      <w:pPr>
        <w:pStyle w:val="Apara"/>
      </w:pPr>
      <w:r>
        <w:tab/>
        <w:t>(b)</w:t>
      </w:r>
      <w:r>
        <w:tab/>
        <w:t>the statement is false; and</w:t>
      </w:r>
    </w:p>
    <w:p w14:paraId="13D9E768" w14:textId="77777777" w:rsidR="00932C34" w:rsidRDefault="00932C34">
      <w:pPr>
        <w:pStyle w:val="Apara"/>
      </w:pPr>
      <w:r>
        <w:tab/>
        <w:t>(c)</w:t>
      </w:r>
      <w:r>
        <w:tab/>
        <w:t>the person knows the statement is false.</w:t>
      </w:r>
    </w:p>
    <w:p w14:paraId="298F2DAA" w14:textId="77777777" w:rsidR="00932C34" w:rsidRDefault="00932C34">
      <w:pPr>
        <w:pStyle w:val="Penalty"/>
        <w:keepNext/>
      </w:pPr>
      <w:r>
        <w:t>Maximum penalty:  500 penalty units, imprisonment for 5 years or both.</w:t>
      </w:r>
    </w:p>
    <w:p w14:paraId="74D7A507" w14:textId="4B37A0E5"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39" w:tooltip="A2001-14" w:history="1">
        <w:r w:rsidR="00290C05" w:rsidRPr="00290C05">
          <w:rPr>
            <w:rStyle w:val="charCitHyperlinkAbbrev"/>
          </w:rPr>
          <w:t>Legislation Act</w:t>
        </w:r>
      </w:hyperlink>
      <w:r>
        <w:t>, dict, pt 1).</w:t>
      </w:r>
    </w:p>
    <w:p w14:paraId="0FE2E852" w14:textId="77777777" w:rsidR="00932C34" w:rsidRDefault="00932C34">
      <w:pPr>
        <w:pStyle w:val="AH5Sec"/>
      </w:pPr>
      <w:bookmarkStart w:id="142" w:name="_Toc204606032"/>
      <w:r w:rsidRPr="00FA688D">
        <w:rPr>
          <w:rStyle w:val="CharSectNo"/>
        </w:rPr>
        <w:t>337</w:t>
      </w:r>
      <w:r>
        <w:tab/>
        <w:t>Making false or misleading statements</w:t>
      </w:r>
      <w:bookmarkEnd w:id="142"/>
    </w:p>
    <w:p w14:paraId="0EF73F20" w14:textId="77777777" w:rsidR="00932C34" w:rsidRDefault="00932C34">
      <w:pPr>
        <w:pStyle w:val="Amain"/>
      </w:pPr>
      <w:r>
        <w:tab/>
        <w:t>(1)</w:t>
      </w:r>
      <w:r>
        <w:tab/>
        <w:t>A person commits an offence if—</w:t>
      </w:r>
    </w:p>
    <w:p w14:paraId="3E3D5DFB" w14:textId="77777777" w:rsidR="00932C34" w:rsidRDefault="00932C34">
      <w:pPr>
        <w:pStyle w:val="Apara"/>
      </w:pPr>
      <w:r>
        <w:tab/>
        <w:t>(a)</w:t>
      </w:r>
      <w:r>
        <w:tab/>
        <w:t>the person makes a statement (whether orally, in a document or in any other way); and</w:t>
      </w:r>
    </w:p>
    <w:p w14:paraId="534B383B" w14:textId="77777777" w:rsidR="00932C34" w:rsidRDefault="00932C34">
      <w:pPr>
        <w:pStyle w:val="Apara"/>
      </w:pPr>
      <w:r>
        <w:tab/>
        <w:t>(b)</w:t>
      </w:r>
      <w:r>
        <w:tab/>
        <w:t>the statement is false or misleading; and</w:t>
      </w:r>
    </w:p>
    <w:p w14:paraId="07B9054E" w14:textId="77777777" w:rsidR="00932C34" w:rsidRDefault="00932C34">
      <w:pPr>
        <w:pStyle w:val="Apara"/>
      </w:pPr>
      <w:r>
        <w:tab/>
        <w:t>(c)</w:t>
      </w:r>
      <w:r>
        <w:tab/>
        <w:t>the person knows that the statement—</w:t>
      </w:r>
    </w:p>
    <w:p w14:paraId="600D3AF4" w14:textId="77777777" w:rsidR="00932C34" w:rsidRDefault="00932C34">
      <w:pPr>
        <w:pStyle w:val="Asubpara"/>
      </w:pPr>
      <w:r>
        <w:tab/>
        <w:t>(i)</w:t>
      </w:r>
      <w:r>
        <w:tab/>
        <w:t>is false or misleading; or</w:t>
      </w:r>
    </w:p>
    <w:p w14:paraId="769B96A0" w14:textId="77777777" w:rsidR="00932C34" w:rsidRDefault="00932C34">
      <w:pPr>
        <w:pStyle w:val="Asubpara"/>
      </w:pPr>
      <w:r>
        <w:tab/>
        <w:t>(ii)</w:t>
      </w:r>
      <w:r>
        <w:tab/>
        <w:t>omits anything without which the statement is false or misleading; and</w:t>
      </w:r>
    </w:p>
    <w:p w14:paraId="49EE7F38" w14:textId="77777777" w:rsidR="00932C34" w:rsidRDefault="00932C34">
      <w:pPr>
        <w:pStyle w:val="Apara"/>
      </w:pPr>
      <w:r>
        <w:tab/>
        <w:t>(d)</w:t>
      </w:r>
      <w:r>
        <w:tab/>
        <w:t>the statement is made in or in relation to an application or claim for a statutory entitlement or a benefit; and</w:t>
      </w:r>
    </w:p>
    <w:p w14:paraId="5D93745D" w14:textId="77777777" w:rsidR="00932C34" w:rsidRDefault="00932C34">
      <w:pPr>
        <w:pStyle w:val="Apara"/>
        <w:keepNext/>
      </w:pPr>
      <w:r>
        <w:lastRenderedPageBreak/>
        <w:tab/>
        <w:t>(e)</w:t>
      </w:r>
      <w:r>
        <w:tab/>
        <w:t>any of the following applies:</w:t>
      </w:r>
    </w:p>
    <w:p w14:paraId="7CE3F8A3" w14:textId="77777777" w:rsidR="00932C34" w:rsidRDefault="00932C34">
      <w:pPr>
        <w:pStyle w:val="Asubpara"/>
      </w:pPr>
      <w:r>
        <w:tab/>
        <w:t>(i)</w:t>
      </w:r>
      <w:r>
        <w:tab/>
        <w:t>the statement is made to the Territory;</w:t>
      </w:r>
    </w:p>
    <w:p w14:paraId="50C671C9" w14:textId="77777777" w:rsidR="00932C34" w:rsidRDefault="00932C34">
      <w:pPr>
        <w:pStyle w:val="Asubpara"/>
      </w:pPr>
      <w:r>
        <w:tab/>
        <w:t>(ii)</w:t>
      </w:r>
      <w:r>
        <w:tab/>
        <w:t>the statement is made to a person who is exercising a function under a territory law;</w:t>
      </w:r>
    </w:p>
    <w:p w14:paraId="68080D80" w14:textId="77777777" w:rsidR="00932C34" w:rsidRDefault="00932C34">
      <w:pPr>
        <w:pStyle w:val="Asubpara"/>
        <w:keepNext/>
      </w:pPr>
      <w:r>
        <w:tab/>
        <w:t>(iii)</w:t>
      </w:r>
      <w:r>
        <w:tab/>
        <w:t>the statement is made in compliance or purported compliance with a territory law.</w:t>
      </w:r>
    </w:p>
    <w:p w14:paraId="17FACD68" w14:textId="77777777" w:rsidR="00932C34" w:rsidRDefault="00932C34">
      <w:pPr>
        <w:pStyle w:val="Penalty"/>
        <w:keepNext/>
      </w:pPr>
      <w:r>
        <w:t>Maximum penalty:  100 penalty units, imprisonment for 1 year or both.</w:t>
      </w:r>
    </w:p>
    <w:p w14:paraId="0BA6C376" w14:textId="77777777" w:rsidR="00932C34" w:rsidRDefault="00932C34">
      <w:pPr>
        <w:pStyle w:val="Amain"/>
      </w:pPr>
      <w:r>
        <w:tab/>
        <w:t>(2)</w:t>
      </w:r>
      <w:r>
        <w:tab/>
        <w:t>Absolute liability applies to subsection (1) (e) (i), (ii) and (iii).</w:t>
      </w:r>
    </w:p>
    <w:p w14:paraId="17A52D95" w14:textId="77777777" w:rsidR="00932C34" w:rsidRDefault="00932C34">
      <w:pPr>
        <w:pStyle w:val="Amain"/>
      </w:pPr>
      <w:r>
        <w:tab/>
        <w:t>(3)</w:t>
      </w:r>
      <w:r>
        <w:tab/>
        <w:t>A person commits an offence if—</w:t>
      </w:r>
    </w:p>
    <w:p w14:paraId="36D26AF2" w14:textId="77777777" w:rsidR="00932C34" w:rsidRDefault="00932C34">
      <w:pPr>
        <w:pStyle w:val="Apara"/>
      </w:pPr>
      <w:r>
        <w:tab/>
        <w:t>(a)</w:t>
      </w:r>
      <w:r>
        <w:tab/>
        <w:t>the person makes a statement (whether orally, in a document or in any other way); and</w:t>
      </w:r>
    </w:p>
    <w:p w14:paraId="415D9A22" w14:textId="77777777" w:rsidR="00932C34" w:rsidRDefault="00932C34">
      <w:pPr>
        <w:pStyle w:val="Apara"/>
      </w:pPr>
      <w:r>
        <w:tab/>
        <w:t>(b)</w:t>
      </w:r>
      <w:r>
        <w:tab/>
        <w:t>the statement is false or misleading; and</w:t>
      </w:r>
    </w:p>
    <w:p w14:paraId="3EEEEA7C" w14:textId="77777777" w:rsidR="00932C34" w:rsidRDefault="00932C34">
      <w:pPr>
        <w:pStyle w:val="Apara"/>
      </w:pPr>
      <w:r>
        <w:tab/>
        <w:t>(c)</w:t>
      </w:r>
      <w:r>
        <w:tab/>
        <w:t>the person is reckless about whether the statement—</w:t>
      </w:r>
    </w:p>
    <w:p w14:paraId="6EA6729B" w14:textId="77777777" w:rsidR="00932C34" w:rsidRDefault="00932C34">
      <w:pPr>
        <w:pStyle w:val="Asubpara"/>
      </w:pPr>
      <w:r>
        <w:tab/>
        <w:t>(i)</w:t>
      </w:r>
      <w:r>
        <w:tab/>
        <w:t>is false or misleading; or</w:t>
      </w:r>
    </w:p>
    <w:p w14:paraId="0287A32B" w14:textId="77777777" w:rsidR="00932C34" w:rsidRDefault="00932C34">
      <w:pPr>
        <w:pStyle w:val="Asubpara"/>
      </w:pPr>
      <w:r>
        <w:tab/>
        <w:t>(ii)</w:t>
      </w:r>
      <w:r>
        <w:tab/>
        <w:t>omits anything without which the statement is false or misleading; and</w:t>
      </w:r>
    </w:p>
    <w:p w14:paraId="288B49AB" w14:textId="77777777" w:rsidR="00932C34" w:rsidRDefault="00932C34">
      <w:pPr>
        <w:pStyle w:val="Apara"/>
      </w:pPr>
      <w:r>
        <w:tab/>
        <w:t>(d)</w:t>
      </w:r>
      <w:r>
        <w:tab/>
        <w:t>the statement is made in or in relation to an application or claim for a statutory entitlement or a benefit; and</w:t>
      </w:r>
    </w:p>
    <w:p w14:paraId="0295DC93" w14:textId="77777777" w:rsidR="00932C34" w:rsidRDefault="00932C34">
      <w:pPr>
        <w:pStyle w:val="Apara"/>
        <w:keepNext/>
      </w:pPr>
      <w:r>
        <w:tab/>
        <w:t>(e)</w:t>
      </w:r>
      <w:r>
        <w:tab/>
        <w:t>any of the following applies:</w:t>
      </w:r>
    </w:p>
    <w:p w14:paraId="4A3BA767" w14:textId="77777777" w:rsidR="00932C34" w:rsidRDefault="00932C34">
      <w:pPr>
        <w:pStyle w:val="Asubpara"/>
      </w:pPr>
      <w:r>
        <w:tab/>
        <w:t>(i)</w:t>
      </w:r>
      <w:r>
        <w:tab/>
        <w:t>the statement is made to the Territory;</w:t>
      </w:r>
    </w:p>
    <w:p w14:paraId="6D91F681" w14:textId="77777777" w:rsidR="00932C34" w:rsidRDefault="00932C34">
      <w:pPr>
        <w:pStyle w:val="Asubpara"/>
      </w:pPr>
      <w:r>
        <w:tab/>
        <w:t>(ii)</w:t>
      </w:r>
      <w:r>
        <w:tab/>
        <w:t>the statement is made to a person who is exercising a function under a territory law;</w:t>
      </w:r>
    </w:p>
    <w:p w14:paraId="13AAACC6" w14:textId="77777777" w:rsidR="00932C34" w:rsidRDefault="00932C34">
      <w:pPr>
        <w:pStyle w:val="Asubpara"/>
        <w:keepNext/>
      </w:pPr>
      <w:r>
        <w:tab/>
        <w:t>(iii)</w:t>
      </w:r>
      <w:r>
        <w:tab/>
        <w:t>the statement is made in compliance or purported compliance with a territory law.</w:t>
      </w:r>
    </w:p>
    <w:p w14:paraId="15B2EFCA" w14:textId="77777777" w:rsidR="00932C34" w:rsidRDefault="00932C34" w:rsidP="00BB3B65">
      <w:pPr>
        <w:pStyle w:val="Penalty"/>
      </w:pPr>
      <w:r>
        <w:t>Maximum penalty:  50 penalty units, imprisonment for 6 months or both.</w:t>
      </w:r>
    </w:p>
    <w:p w14:paraId="0CA5D348" w14:textId="77777777" w:rsidR="00932C34" w:rsidRDefault="00932C34">
      <w:pPr>
        <w:pStyle w:val="Amain"/>
      </w:pPr>
      <w:r>
        <w:lastRenderedPageBreak/>
        <w:tab/>
        <w:t>(4)</w:t>
      </w:r>
      <w:r>
        <w:tab/>
        <w:t>Absolute liability applies to subsection (3) (e) (i), (ii) and (iii).</w:t>
      </w:r>
    </w:p>
    <w:p w14:paraId="50A71BCA" w14:textId="77777777" w:rsidR="00932C34" w:rsidRDefault="00932C34">
      <w:pPr>
        <w:pStyle w:val="Amain"/>
      </w:pPr>
      <w:r>
        <w:tab/>
        <w:t>(5)</w:t>
      </w:r>
      <w:r>
        <w:tab/>
        <w:t>Subsections (1) (b), (1) (c) (i), (3) (b) and (3) (c) (i) do not apply if the statement is not false or misleading in a material particular.</w:t>
      </w:r>
    </w:p>
    <w:p w14:paraId="35E1FBC9"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39851AF9"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42688AD7" w14:textId="77777777" w:rsidR="00932C34" w:rsidRDefault="00932C34">
      <w:pPr>
        <w:pStyle w:val="Amain"/>
        <w:keepNext/>
      </w:pPr>
      <w:r>
        <w:tab/>
        <w:t>(7)</w:t>
      </w:r>
      <w:r>
        <w:tab/>
        <w:t>In this section:</w:t>
      </w:r>
    </w:p>
    <w:p w14:paraId="3FA31F6A"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6FF90005" w14:textId="77777777" w:rsidR="00932C34" w:rsidRDefault="00932C34">
      <w:pPr>
        <w:pStyle w:val="aDef"/>
        <w:keepNext/>
      </w:pPr>
      <w:r>
        <w:rPr>
          <w:rStyle w:val="charBoldItals"/>
        </w:rPr>
        <w:t>Territory</w:t>
      </w:r>
      <w:r>
        <w:t>—see section 319.</w:t>
      </w:r>
    </w:p>
    <w:p w14:paraId="3E82A9D7" w14:textId="77777777" w:rsidR="00932C34" w:rsidRDefault="00932C34">
      <w:pPr>
        <w:pStyle w:val="aNote"/>
      </w:pPr>
      <w:r>
        <w:rPr>
          <w:rStyle w:val="charItals"/>
        </w:rPr>
        <w:t>Note</w:t>
      </w:r>
      <w:r>
        <w:rPr>
          <w:rStyle w:val="charItals"/>
        </w:rPr>
        <w:tab/>
      </w:r>
      <w:r>
        <w:t>For an alternative verdict provision applying to this offence, see s 374.</w:t>
      </w:r>
    </w:p>
    <w:p w14:paraId="35BA77D8" w14:textId="77777777" w:rsidR="00932C34" w:rsidRDefault="00932C34">
      <w:pPr>
        <w:pStyle w:val="AH5Sec"/>
      </w:pPr>
      <w:bookmarkStart w:id="143" w:name="_Toc204606033"/>
      <w:r w:rsidRPr="00FA688D">
        <w:rPr>
          <w:rStyle w:val="CharSectNo"/>
        </w:rPr>
        <w:t>338</w:t>
      </w:r>
      <w:r>
        <w:tab/>
        <w:t>Giving false or misleading information</w:t>
      </w:r>
      <w:bookmarkEnd w:id="143"/>
    </w:p>
    <w:p w14:paraId="4D947209" w14:textId="77777777" w:rsidR="00932C34" w:rsidRDefault="00932C34">
      <w:pPr>
        <w:pStyle w:val="Amain"/>
      </w:pPr>
      <w:r>
        <w:tab/>
        <w:t>(1)</w:t>
      </w:r>
      <w:r>
        <w:tab/>
        <w:t>A person commits an offence if—</w:t>
      </w:r>
    </w:p>
    <w:p w14:paraId="52E79192" w14:textId="77777777" w:rsidR="00932C34" w:rsidRDefault="00932C34">
      <w:pPr>
        <w:pStyle w:val="Apara"/>
      </w:pPr>
      <w:r>
        <w:tab/>
        <w:t>(a)</w:t>
      </w:r>
      <w:r>
        <w:tab/>
        <w:t>the person gives information to someone else; and</w:t>
      </w:r>
    </w:p>
    <w:p w14:paraId="18C860C3" w14:textId="77777777" w:rsidR="00932C34" w:rsidRDefault="00932C34">
      <w:pPr>
        <w:pStyle w:val="Apara"/>
      </w:pPr>
      <w:r>
        <w:tab/>
        <w:t>(b)</w:t>
      </w:r>
      <w:r>
        <w:tab/>
        <w:t>the information is false or misleading; and</w:t>
      </w:r>
    </w:p>
    <w:p w14:paraId="5A34E0B2" w14:textId="77777777" w:rsidR="00932C34" w:rsidRDefault="00932C34">
      <w:pPr>
        <w:pStyle w:val="Apara"/>
      </w:pPr>
      <w:r>
        <w:tab/>
        <w:t>(c)</w:t>
      </w:r>
      <w:r>
        <w:tab/>
        <w:t>the person knows that the information—</w:t>
      </w:r>
    </w:p>
    <w:p w14:paraId="399CEDEC" w14:textId="77777777" w:rsidR="00932C34" w:rsidRDefault="00932C34">
      <w:pPr>
        <w:pStyle w:val="Asubpara"/>
      </w:pPr>
      <w:r>
        <w:tab/>
        <w:t>(i)</w:t>
      </w:r>
      <w:r>
        <w:tab/>
        <w:t>is false or misleading; or</w:t>
      </w:r>
    </w:p>
    <w:p w14:paraId="546047BB" w14:textId="77777777" w:rsidR="00932C34" w:rsidRDefault="00932C34">
      <w:pPr>
        <w:pStyle w:val="Asubpara"/>
      </w:pPr>
      <w:r>
        <w:tab/>
        <w:t>(ii)</w:t>
      </w:r>
      <w:r>
        <w:tab/>
        <w:t>omits anything without which the information is false or misleading; and</w:t>
      </w:r>
    </w:p>
    <w:p w14:paraId="0CACB857" w14:textId="77777777" w:rsidR="00932C34" w:rsidRDefault="00932C34">
      <w:pPr>
        <w:pStyle w:val="Apara"/>
        <w:keepNext/>
      </w:pPr>
      <w:r>
        <w:tab/>
        <w:t>(d)</w:t>
      </w:r>
      <w:r>
        <w:tab/>
        <w:t>any of the following applies:</w:t>
      </w:r>
    </w:p>
    <w:p w14:paraId="59288831" w14:textId="77777777" w:rsidR="00932C34" w:rsidRDefault="00932C34">
      <w:pPr>
        <w:pStyle w:val="Asubpara"/>
      </w:pPr>
      <w:r>
        <w:tab/>
        <w:t>(i)</w:t>
      </w:r>
      <w:r>
        <w:tab/>
        <w:t>the person to whom the information is given is the Territory;</w:t>
      </w:r>
    </w:p>
    <w:p w14:paraId="02FDAE8D" w14:textId="77777777" w:rsidR="00932C34" w:rsidRDefault="00932C34">
      <w:pPr>
        <w:pStyle w:val="Asubpara"/>
      </w:pPr>
      <w:r>
        <w:lastRenderedPageBreak/>
        <w:tab/>
        <w:t>(ii)</w:t>
      </w:r>
      <w:r>
        <w:tab/>
        <w:t>the person to whom the information is given is a person who is exercising a function under a territory law;</w:t>
      </w:r>
    </w:p>
    <w:p w14:paraId="591DF62B" w14:textId="77777777" w:rsidR="00932C34" w:rsidRDefault="00932C34">
      <w:pPr>
        <w:pStyle w:val="Asubpara"/>
        <w:keepNext/>
      </w:pPr>
      <w:r>
        <w:tab/>
        <w:t>(iii)</w:t>
      </w:r>
      <w:r>
        <w:tab/>
        <w:t>the information is given in compliance or purported compliance with a territory law.</w:t>
      </w:r>
    </w:p>
    <w:p w14:paraId="6D79AA22" w14:textId="77777777" w:rsidR="00932C34" w:rsidRDefault="00932C34">
      <w:pPr>
        <w:pStyle w:val="Penalty"/>
        <w:keepNext/>
      </w:pPr>
      <w:r>
        <w:t>Maximum penalty:  100 penalty units, imprisonment for 1 year or both.</w:t>
      </w:r>
    </w:p>
    <w:p w14:paraId="6F80DB60" w14:textId="77777777" w:rsidR="00932C34" w:rsidRDefault="00932C34">
      <w:pPr>
        <w:pStyle w:val="Amain"/>
      </w:pPr>
      <w:r>
        <w:tab/>
        <w:t>(2)</w:t>
      </w:r>
      <w:r>
        <w:tab/>
        <w:t>Absolute liability applies to subsection (1) (d) (i), (ii) and (iii).</w:t>
      </w:r>
    </w:p>
    <w:p w14:paraId="3D6CE9FC" w14:textId="77777777" w:rsidR="00932C34" w:rsidRDefault="00932C34">
      <w:pPr>
        <w:pStyle w:val="Amain"/>
      </w:pPr>
      <w:r>
        <w:tab/>
        <w:t>(3)</w:t>
      </w:r>
      <w:r>
        <w:tab/>
        <w:t>Subsection (1) (b) and (c) (i) does not apply if the information is not false or misleading in a material particular.</w:t>
      </w:r>
    </w:p>
    <w:p w14:paraId="165948FC" w14:textId="77777777" w:rsidR="00932C34" w:rsidRDefault="00932C34">
      <w:pPr>
        <w:pStyle w:val="Amain"/>
      </w:pPr>
      <w:r>
        <w:tab/>
        <w:t>(4)</w:t>
      </w:r>
      <w:r>
        <w:tab/>
        <w:t>Subsection (1) (b) and (c) (ii) does not apply if the omission does not make the information false or misleading in a material particular.</w:t>
      </w:r>
    </w:p>
    <w:p w14:paraId="7A519641"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26FE29FC"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7F9D7173" w14:textId="77777777" w:rsidR="00932C34" w:rsidRDefault="00932C34">
      <w:pPr>
        <w:pStyle w:val="Amain"/>
        <w:keepNext/>
      </w:pPr>
      <w:r>
        <w:tab/>
        <w:t>(7)</w:t>
      </w:r>
      <w:r>
        <w:tab/>
        <w:t>For subsections (5) and (6), it is sufficient if the following form of words is used:</w:t>
      </w:r>
    </w:p>
    <w:p w14:paraId="56163EDD" w14:textId="77777777" w:rsidR="00932C34" w:rsidRDefault="00932C34">
      <w:pPr>
        <w:pStyle w:val="Amainreturn"/>
      </w:pPr>
      <w:r>
        <w:t>‘Giving false or misleading information is a serious offence’.</w:t>
      </w:r>
    </w:p>
    <w:p w14:paraId="2E768851" w14:textId="77777777" w:rsidR="00932C34" w:rsidRDefault="00932C34">
      <w:pPr>
        <w:pStyle w:val="Amain"/>
        <w:keepNext/>
      </w:pPr>
      <w:r>
        <w:tab/>
        <w:t>(8)</w:t>
      </w:r>
      <w:r>
        <w:tab/>
        <w:t>In this section:</w:t>
      </w:r>
    </w:p>
    <w:p w14:paraId="145851B6" w14:textId="77777777" w:rsidR="00932C34" w:rsidRDefault="00932C34">
      <w:pPr>
        <w:pStyle w:val="aDef"/>
      </w:pPr>
      <w:r>
        <w:rPr>
          <w:rStyle w:val="charBoldItals"/>
        </w:rPr>
        <w:t>Territory</w:t>
      </w:r>
      <w:r>
        <w:t>—see section 319.</w:t>
      </w:r>
    </w:p>
    <w:p w14:paraId="1B437522" w14:textId="77777777" w:rsidR="00932C34" w:rsidRDefault="00932C34" w:rsidP="007D2BB3">
      <w:pPr>
        <w:pStyle w:val="AH5Sec"/>
      </w:pPr>
      <w:bookmarkStart w:id="144" w:name="_Toc204606034"/>
      <w:r w:rsidRPr="00FA688D">
        <w:rPr>
          <w:rStyle w:val="CharSectNo"/>
        </w:rPr>
        <w:lastRenderedPageBreak/>
        <w:t>339</w:t>
      </w:r>
      <w:r>
        <w:tab/>
        <w:t>Producing false or misleading documents</w:t>
      </w:r>
      <w:bookmarkEnd w:id="144"/>
    </w:p>
    <w:p w14:paraId="05F14DCE" w14:textId="77777777" w:rsidR="00932C34" w:rsidRDefault="00932C34" w:rsidP="007D2BB3">
      <w:pPr>
        <w:pStyle w:val="Amain"/>
        <w:keepNext/>
      </w:pPr>
      <w:r>
        <w:tab/>
        <w:t>(1)</w:t>
      </w:r>
      <w:r>
        <w:tab/>
        <w:t>A person commits an offence if—</w:t>
      </w:r>
    </w:p>
    <w:p w14:paraId="15429102" w14:textId="77777777" w:rsidR="00932C34" w:rsidRDefault="00932C34" w:rsidP="007D2BB3">
      <w:pPr>
        <w:pStyle w:val="Apara"/>
        <w:keepNext/>
      </w:pPr>
      <w:r>
        <w:tab/>
        <w:t>(a)</w:t>
      </w:r>
      <w:r>
        <w:tab/>
        <w:t>the person produces a document to someone else; and</w:t>
      </w:r>
    </w:p>
    <w:p w14:paraId="35C1C3E8" w14:textId="77777777" w:rsidR="00932C34" w:rsidRDefault="00932C34">
      <w:pPr>
        <w:pStyle w:val="Apara"/>
      </w:pPr>
      <w:r>
        <w:tab/>
        <w:t>(b)</w:t>
      </w:r>
      <w:r>
        <w:tab/>
        <w:t>the document is false or misleading; and</w:t>
      </w:r>
    </w:p>
    <w:p w14:paraId="65856E60" w14:textId="77777777" w:rsidR="00932C34" w:rsidRDefault="00932C34">
      <w:pPr>
        <w:pStyle w:val="Apara"/>
      </w:pPr>
      <w:r>
        <w:tab/>
        <w:t>(c)</w:t>
      </w:r>
      <w:r>
        <w:tab/>
        <w:t>the person knows that the document is false or misleading; and</w:t>
      </w:r>
    </w:p>
    <w:p w14:paraId="4AE84393" w14:textId="77777777" w:rsidR="00932C34" w:rsidRDefault="00932C34">
      <w:pPr>
        <w:pStyle w:val="Apara"/>
        <w:keepNext/>
      </w:pPr>
      <w:r>
        <w:tab/>
        <w:t>(d)</w:t>
      </w:r>
      <w:r>
        <w:tab/>
        <w:t>the document is produced in compliance or purported compliance with a territory law.</w:t>
      </w:r>
    </w:p>
    <w:p w14:paraId="4B752B0E" w14:textId="77777777" w:rsidR="00932C34" w:rsidRDefault="00932C34">
      <w:pPr>
        <w:pStyle w:val="Penalty"/>
        <w:keepNext/>
      </w:pPr>
      <w:r>
        <w:t>Maximum penalty:  100 penalty units, imprisonment for 1 year or both.</w:t>
      </w:r>
    </w:p>
    <w:p w14:paraId="69018AF4" w14:textId="77777777" w:rsidR="00932C34" w:rsidRDefault="00932C34">
      <w:pPr>
        <w:pStyle w:val="Amain"/>
      </w:pPr>
      <w:r>
        <w:tab/>
        <w:t>(2)</w:t>
      </w:r>
      <w:r>
        <w:tab/>
        <w:t>Subsection (1) (b) and (c) does not apply if the document is not false or misleading in a material particular.</w:t>
      </w:r>
    </w:p>
    <w:p w14:paraId="7B3CAECB" w14:textId="77777777" w:rsidR="00932C34" w:rsidRDefault="00932C34">
      <w:pPr>
        <w:pStyle w:val="Amain"/>
      </w:pPr>
      <w:r>
        <w:tab/>
        <w:t>(3)</w:t>
      </w:r>
      <w:r>
        <w:tab/>
        <w:t>Subsection (1) does not apply to a person who produces a document if the document is accompanied by a signed statement—</w:t>
      </w:r>
    </w:p>
    <w:p w14:paraId="620AA11F" w14:textId="77777777" w:rsidR="00932C34" w:rsidRDefault="00932C34">
      <w:pPr>
        <w:pStyle w:val="Apara"/>
      </w:pPr>
      <w:r>
        <w:tab/>
        <w:t>(a)</w:t>
      </w:r>
      <w:r>
        <w:tab/>
        <w:t>stating that the document is, to the signing person’s knowledge, false or misleading in a material particular; and</w:t>
      </w:r>
    </w:p>
    <w:p w14:paraId="4CD41A5F" w14:textId="77777777" w:rsidR="00932C34" w:rsidRDefault="00932C34">
      <w:pPr>
        <w:pStyle w:val="Apara"/>
      </w:pPr>
      <w:r>
        <w:tab/>
        <w:t>(b)</w:t>
      </w:r>
      <w:r>
        <w:tab/>
        <w:t>setting out, or referring to, the material particular in which the document is, to the signing person’s knowledge, false or misleading.</w:t>
      </w:r>
    </w:p>
    <w:p w14:paraId="00048EE0" w14:textId="77777777" w:rsidR="00932C34" w:rsidRDefault="00932C34">
      <w:pPr>
        <w:pStyle w:val="Amain"/>
      </w:pPr>
      <w:r>
        <w:tab/>
        <w:t>(4)</w:t>
      </w:r>
      <w:r>
        <w:tab/>
        <w:t>The statement under subsection (3) must be signed by—</w:t>
      </w:r>
    </w:p>
    <w:p w14:paraId="49E9CB1E" w14:textId="77777777" w:rsidR="00932C34" w:rsidRDefault="00932C34">
      <w:pPr>
        <w:pStyle w:val="Apara"/>
      </w:pPr>
      <w:r>
        <w:tab/>
        <w:t>(a)</w:t>
      </w:r>
      <w:r>
        <w:tab/>
        <w:t>the person; or</w:t>
      </w:r>
    </w:p>
    <w:p w14:paraId="29220A07" w14:textId="77777777" w:rsidR="00932C34" w:rsidRDefault="00932C34">
      <w:pPr>
        <w:pStyle w:val="Apara"/>
      </w:pPr>
      <w:r>
        <w:tab/>
        <w:t>(b)</w:t>
      </w:r>
      <w:r>
        <w:tab/>
        <w:t>if the person who produces the document is a corporation—a competent officer of the corporation.</w:t>
      </w:r>
    </w:p>
    <w:p w14:paraId="19E784DD" w14:textId="77777777" w:rsidR="00932C34" w:rsidRDefault="00932C34">
      <w:pPr>
        <w:pStyle w:val="PageBreak"/>
      </w:pPr>
      <w:r>
        <w:br w:type="page"/>
      </w:r>
    </w:p>
    <w:p w14:paraId="61E0CF5A" w14:textId="77777777" w:rsidR="00932C34" w:rsidRPr="00FA688D" w:rsidRDefault="00932C34">
      <w:pPr>
        <w:pStyle w:val="AH2Part"/>
      </w:pPr>
      <w:bookmarkStart w:id="145" w:name="_Toc204606035"/>
      <w:r w:rsidRPr="00FA688D">
        <w:rPr>
          <w:rStyle w:val="CharPartNo"/>
        </w:rPr>
        <w:lastRenderedPageBreak/>
        <w:t>Part 3.5</w:t>
      </w:r>
      <w:r>
        <w:tab/>
      </w:r>
      <w:r w:rsidRPr="00FA688D">
        <w:rPr>
          <w:rStyle w:val="CharPartText"/>
        </w:rPr>
        <w:t>Blackmail</w:t>
      </w:r>
      <w:bookmarkEnd w:id="145"/>
    </w:p>
    <w:p w14:paraId="087F8AF6" w14:textId="77777777" w:rsidR="00932C34" w:rsidRDefault="00932C34">
      <w:pPr>
        <w:pStyle w:val="Placeholder"/>
      </w:pPr>
      <w:r>
        <w:rPr>
          <w:rStyle w:val="CharDivNo"/>
        </w:rPr>
        <w:t xml:space="preserve">  </w:t>
      </w:r>
      <w:r>
        <w:rPr>
          <w:rStyle w:val="CharDivText"/>
        </w:rPr>
        <w:t xml:space="preserve">  </w:t>
      </w:r>
    </w:p>
    <w:p w14:paraId="2002BBFD" w14:textId="77777777" w:rsidR="00932C34" w:rsidRDefault="00932C34">
      <w:pPr>
        <w:pStyle w:val="AH5Sec"/>
      </w:pPr>
      <w:bookmarkStart w:id="146" w:name="_Toc204606036"/>
      <w:r w:rsidRPr="00FA688D">
        <w:rPr>
          <w:rStyle w:val="CharSectNo"/>
        </w:rPr>
        <w:t>340</w:t>
      </w:r>
      <w:r>
        <w:tab/>
        <w:t xml:space="preserve">Meaning of </w:t>
      </w:r>
      <w:r>
        <w:rPr>
          <w:rStyle w:val="charItals"/>
        </w:rPr>
        <w:t>menace</w:t>
      </w:r>
      <w:r>
        <w:t xml:space="preserve"> for pt 3.5</w:t>
      </w:r>
      <w:bookmarkEnd w:id="146"/>
    </w:p>
    <w:p w14:paraId="23F28A5D" w14:textId="77777777" w:rsidR="00932C34" w:rsidRDefault="00932C34">
      <w:pPr>
        <w:pStyle w:val="Amain"/>
      </w:pPr>
      <w:r>
        <w:tab/>
        <w:t>(1)</w:t>
      </w:r>
      <w:r>
        <w:tab/>
        <w:t xml:space="preserve">A </w:t>
      </w:r>
      <w:r>
        <w:rPr>
          <w:rStyle w:val="charBoldItals"/>
        </w:rPr>
        <w:t>menace</w:t>
      </w:r>
      <w:r>
        <w:t xml:space="preserve"> includes—</w:t>
      </w:r>
    </w:p>
    <w:p w14:paraId="2AB2E721" w14:textId="77777777" w:rsidR="00932C34" w:rsidRDefault="00932C34">
      <w:pPr>
        <w:pStyle w:val="Apara"/>
      </w:pPr>
      <w:r>
        <w:tab/>
        <w:t>(a)</w:t>
      </w:r>
      <w:r>
        <w:tab/>
        <w:t>an express or implied threat of action that is detrimental or unpleasant to someone else; or</w:t>
      </w:r>
    </w:p>
    <w:p w14:paraId="2C59B28F" w14:textId="77777777" w:rsidR="00932C34" w:rsidRDefault="00932C34">
      <w:pPr>
        <w:pStyle w:val="Apara"/>
      </w:pPr>
      <w:r>
        <w:tab/>
        <w:t>(b)</w:t>
      </w:r>
      <w:r>
        <w:tab/>
        <w:t>a general threat of detrimental or unpleasant action that is implied because the person making the demand is a public official.</w:t>
      </w:r>
    </w:p>
    <w:p w14:paraId="0823DC10" w14:textId="77777777" w:rsidR="00932C34" w:rsidRDefault="00932C34">
      <w:pPr>
        <w:pStyle w:val="Amain"/>
      </w:pPr>
      <w:r>
        <w:tab/>
        <w:t>(2)</w:t>
      </w:r>
      <w:r>
        <w:tab/>
        <w:t xml:space="preserve">A threat against an individual is a </w:t>
      </w:r>
      <w:r>
        <w:rPr>
          <w:rStyle w:val="charBoldItals"/>
        </w:rPr>
        <w:t>menace</w:t>
      </w:r>
      <w:r>
        <w:t xml:space="preserve"> only if—</w:t>
      </w:r>
    </w:p>
    <w:p w14:paraId="62BE098F" w14:textId="77777777" w:rsidR="00932C34" w:rsidRDefault="00932C34">
      <w:pPr>
        <w:pStyle w:val="Apara"/>
      </w:pPr>
      <w:r>
        <w:tab/>
        <w:t>(a)</w:t>
      </w:r>
      <w:r>
        <w:tab/>
        <w:t>the threat would be likely to cause an individual of normal stability and courage to act unwillingly; or</w:t>
      </w:r>
    </w:p>
    <w:p w14:paraId="2F81922F"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8D1E9BF"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801019A" w14:textId="77777777" w:rsidR="00932C34" w:rsidRDefault="00932C34">
      <w:pPr>
        <w:pStyle w:val="Apara"/>
      </w:pPr>
      <w:r>
        <w:tab/>
        <w:t>(a)</w:t>
      </w:r>
      <w:r>
        <w:tab/>
        <w:t>the threat would ordinarily cause an unwilling response; or</w:t>
      </w:r>
    </w:p>
    <w:p w14:paraId="69A75A24" w14:textId="77777777" w:rsidR="00932C34" w:rsidRDefault="00932C34">
      <w:pPr>
        <w:pStyle w:val="Apara"/>
      </w:pPr>
      <w:r>
        <w:tab/>
        <w:t>(b)</w:t>
      </w:r>
      <w:r>
        <w:tab/>
        <w:t>the threat would be likely to cause an unwilling response because of a particular vulnerability of which the maker of the threat is aware.</w:t>
      </w:r>
    </w:p>
    <w:p w14:paraId="543A182E" w14:textId="77777777" w:rsidR="00932C34" w:rsidRDefault="00932C34">
      <w:pPr>
        <w:pStyle w:val="AH5Sec"/>
      </w:pPr>
      <w:bookmarkStart w:id="147" w:name="_Toc204606037"/>
      <w:r w:rsidRPr="00FA688D">
        <w:rPr>
          <w:rStyle w:val="CharSectNo"/>
        </w:rPr>
        <w:t>341</w:t>
      </w:r>
      <w:r>
        <w:tab/>
        <w:t xml:space="preserve">Meaning of </w:t>
      </w:r>
      <w:r>
        <w:rPr>
          <w:rStyle w:val="charItals"/>
        </w:rPr>
        <w:t xml:space="preserve">unwarranted demand with a menace </w:t>
      </w:r>
      <w:r>
        <w:t>for pt 3.5</w:t>
      </w:r>
      <w:bookmarkEnd w:id="147"/>
    </w:p>
    <w:p w14:paraId="53BE754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CA5F318" w14:textId="77777777" w:rsidR="00932C34" w:rsidRDefault="00932C34">
      <w:pPr>
        <w:pStyle w:val="Apara"/>
      </w:pPr>
      <w:r>
        <w:tab/>
        <w:t>(a)</w:t>
      </w:r>
      <w:r>
        <w:tab/>
        <w:t>makes a demand with a menace of the other person; and</w:t>
      </w:r>
    </w:p>
    <w:p w14:paraId="156BB271" w14:textId="77777777" w:rsidR="00932C34" w:rsidRDefault="00932C34">
      <w:pPr>
        <w:pStyle w:val="Apara"/>
      </w:pPr>
      <w:r>
        <w:tab/>
        <w:t>(b)</w:t>
      </w:r>
      <w:r>
        <w:tab/>
        <w:t>does not believe that he or she has reasonable grounds for making the demand; and</w:t>
      </w:r>
    </w:p>
    <w:p w14:paraId="5FA960E8" w14:textId="77777777" w:rsidR="00932C34" w:rsidRDefault="00932C34">
      <w:pPr>
        <w:pStyle w:val="Apara"/>
      </w:pPr>
      <w:r>
        <w:lastRenderedPageBreak/>
        <w:tab/>
        <w:t>(c)</w:t>
      </w:r>
      <w:r>
        <w:tab/>
        <w:t>does not reasonably believe that the use of the menace is a proper means of reinforcing the demand.</w:t>
      </w:r>
    </w:p>
    <w:p w14:paraId="7FF78589" w14:textId="77777777" w:rsidR="00932C34" w:rsidRDefault="00932C34">
      <w:pPr>
        <w:pStyle w:val="Amain"/>
      </w:pPr>
      <w:r>
        <w:tab/>
        <w:t>(2)</w:t>
      </w:r>
      <w:r>
        <w:tab/>
        <w:t>The demand need not be a demand for money or other property.</w:t>
      </w:r>
    </w:p>
    <w:p w14:paraId="55CAD021" w14:textId="77777777" w:rsidR="00932C34" w:rsidRDefault="00932C34">
      <w:pPr>
        <w:pStyle w:val="Amain"/>
      </w:pPr>
      <w:r>
        <w:tab/>
        <w:t>(3)</w:t>
      </w:r>
      <w:r>
        <w:tab/>
        <w:t>It does not matter whether the menace relates to action to be taken by the person making the demand.</w:t>
      </w:r>
    </w:p>
    <w:p w14:paraId="609F6976" w14:textId="77777777" w:rsidR="00932C34" w:rsidRDefault="00932C34">
      <w:pPr>
        <w:pStyle w:val="AH5Sec"/>
      </w:pPr>
      <w:bookmarkStart w:id="148" w:name="_Toc204606038"/>
      <w:r w:rsidRPr="00FA688D">
        <w:rPr>
          <w:rStyle w:val="CharSectNo"/>
        </w:rPr>
        <w:t>342</w:t>
      </w:r>
      <w:r>
        <w:tab/>
        <w:t>Blackmail</w:t>
      </w:r>
      <w:bookmarkEnd w:id="148"/>
    </w:p>
    <w:p w14:paraId="5E9DCE26" w14:textId="77777777" w:rsidR="00932C34" w:rsidRDefault="00932C34">
      <w:pPr>
        <w:pStyle w:val="Amainreturn"/>
      </w:pPr>
      <w:r>
        <w:t>A person commits an offence if the person makes an unwarranted demand with a menace of someone else with the intention of—</w:t>
      </w:r>
    </w:p>
    <w:p w14:paraId="66FA726D" w14:textId="77777777" w:rsidR="00932C34" w:rsidRDefault="00932C34">
      <w:pPr>
        <w:pStyle w:val="Apara"/>
      </w:pPr>
      <w:r>
        <w:tab/>
        <w:t>(a)</w:t>
      </w:r>
      <w:r>
        <w:tab/>
        <w:t>obtaining a gain; or</w:t>
      </w:r>
    </w:p>
    <w:p w14:paraId="3104ABA5" w14:textId="77777777" w:rsidR="00932C34" w:rsidRDefault="00932C34">
      <w:pPr>
        <w:pStyle w:val="Apara"/>
      </w:pPr>
      <w:r>
        <w:tab/>
        <w:t>(b)</w:t>
      </w:r>
      <w:r>
        <w:tab/>
        <w:t>causing a loss; or</w:t>
      </w:r>
    </w:p>
    <w:p w14:paraId="1B39AFF0" w14:textId="77777777" w:rsidR="00932C34" w:rsidRDefault="00932C34">
      <w:pPr>
        <w:pStyle w:val="Apara"/>
        <w:keepNext/>
      </w:pPr>
      <w:r>
        <w:tab/>
        <w:t>(c)</w:t>
      </w:r>
      <w:r>
        <w:tab/>
        <w:t>influencing the exercise of a public duty.</w:t>
      </w:r>
    </w:p>
    <w:p w14:paraId="0F1F393F" w14:textId="77777777" w:rsidR="00932C34" w:rsidRDefault="00932C34">
      <w:pPr>
        <w:pStyle w:val="Penalty"/>
        <w:keepNext/>
      </w:pPr>
      <w:r>
        <w:t>Maximum penalty:  1 400 penalty units, imprisonment for 14 years or both.</w:t>
      </w:r>
    </w:p>
    <w:p w14:paraId="3BE3DC0F" w14:textId="77777777" w:rsidR="00932C34" w:rsidRDefault="00932C34">
      <w:pPr>
        <w:pStyle w:val="PageBreak"/>
      </w:pPr>
      <w:r>
        <w:br w:type="page"/>
      </w:r>
    </w:p>
    <w:p w14:paraId="2F7E11CD" w14:textId="77777777" w:rsidR="00932C34" w:rsidRPr="00FA688D" w:rsidRDefault="00932C34">
      <w:pPr>
        <w:pStyle w:val="AH2Part"/>
      </w:pPr>
      <w:bookmarkStart w:id="149" w:name="_Toc204606039"/>
      <w:r w:rsidRPr="00FA688D">
        <w:rPr>
          <w:rStyle w:val="CharPartNo"/>
        </w:rPr>
        <w:lastRenderedPageBreak/>
        <w:t>Part 3.6</w:t>
      </w:r>
      <w:r>
        <w:tab/>
      </w:r>
      <w:r w:rsidRPr="00FA688D">
        <w:rPr>
          <w:rStyle w:val="CharPartText"/>
        </w:rPr>
        <w:t>Forgery and related offences</w:t>
      </w:r>
      <w:bookmarkEnd w:id="149"/>
    </w:p>
    <w:p w14:paraId="127DC3F6" w14:textId="77777777" w:rsidR="00932C34" w:rsidRPr="00FA688D" w:rsidRDefault="00932C34">
      <w:pPr>
        <w:pStyle w:val="AH3Div"/>
      </w:pPr>
      <w:bookmarkStart w:id="150" w:name="_Toc204606040"/>
      <w:r w:rsidRPr="00FA688D">
        <w:rPr>
          <w:rStyle w:val="CharDivNo"/>
        </w:rPr>
        <w:t>Division 3.6.1</w:t>
      </w:r>
      <w:r>
        <w:tab/>
      </w:r>
      <w:r w:rsidRPr="00FA688D">
        <w:rPr>
          <w:rStyle w:val="CharDivText"/>
        </w:rPr>
        <w:t>Interpretation for pt 3.6</w:t>
      </w:r>
      <w:bookmarkEnd w:id="150"/>
    </w:p>
    <w:p w14:paraId="7DD369B6" w14:textId="77777777" w:rsidR="00932C34" w:rsidRDefault="00932C34">
      <w:pPr>
        <w:pStyle w:val="AH5Sec"/>
      </w:pPr>
      <w:bookmarkStart w:id="151" w:name="_Toc204606041"/>
      <w:r w:rsidRPr="00FA688D">
        <w:rPr>
          <w:rStyle w:val="CharSectNo"/>
        </w:rPr>
        <w:t>343</w:t>
      </w:r>
      <w:r>
        <w:tab/>
        <w:t>Definitions—pt 3.6</w:t>
      </w:r>
      <w:bookmarkEnd w:id="151"/>
    </w:p>
    <w:p w14:paraId="328B77E9" w14:textId="77777777" w:rsidR="00932C34" w:rsidRDefault="00932C34">
      <w:pPr>
        <w:pStyle w:val="Amainreturn"/>
        <w:keepNext/>
      </w:pPr>
      <w:r>
        <w:t>In this part:</w:t>
      </w:r>
    </w:p>
    <w:p w14:paraId="2B83E4D0" w14:textId="77777777" w:rsidR="00932C34" w:rsidRDefault="00932C34">
      <w:pPr>
        <w:pStyle w:val="aDef"/>
        <w:keepNext/>
      </w:pPr>
      <w:r>
        <w:rPr>
          <w:rStyle w:val="charBoldItals"/>
        </w:rPr>
        <w:t>document</w:t>
      </w:r>
      <w:r>
        <w:t xml:space="preserve"> includes any of the following:</w:t>
      </w:r>
    </w:p>
    <w:p w14:paraId="7DEDB7C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23AF7029" w14:textId="77777777" w:rsidR="00932C34" w:rsidRDefault="00932C34">
      <w:pPr>
        <w:pStyle w:val="Apara"/>
      </w:pPr>
      <w:r>
        <w:tab/>
        <w:t>(b)</w:t>
      </w:r>
      <w:r>
        <w:tab/>
        <w:t>a credit card or debit card;</w:t>
      </w:r>
    </w:p>
    <w:p w14:paraId="1C6E90EA" w14:textId="77777777" w:rsidR="00932C34" w:rsidRDefault="00932C34">
      <w:pPr>
        <w:pStyle w:val="Apara"/>
        <w:keepNext/>
      </w:pPr>
      <w:r>
        <w:tab/>
        <w:t>(c)</w:t>
      </w:r>
      <w:r>
        <w:tab/>
        <w:t>a formal or informal document.</w:t>
      </w:r>
    </w:p>
    <w:p w14:paraId="58BA2770" w14:textId="7D958A19"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0" w:tooltip="A2001-14" w:history="1">
        <w:r w:rsidR="00290C05" w:rsidRPr="00290C05">
          <w:rPr>
            <w:rStyle w:val="charCitHyperlinkAbbrev"/>
          </w:rPr>
          <w:t>Legislation Act</w:t>
        </w:r>
      </w:hyperlink>
      <w:r>
        <w:t>, dict, pt 1.</w:t>
      </w:r>
    </w:p>
    <w:p w14:paraId="7887E9FF" w14:textId="77777777" w:rsidR="00932C34" w:rsidRDefault="00932C34">
      <w:pPr>
        <w:pStyle w:val="aDef"/>
      </w:pPr>
      <w:r>
        <w:rPr>
          <w:rStyle w:val="charBoldItals"/>
        </w:rPr>
        <w:t xml:space="preserve">false </w:t>
      </w:r>
      <w:r>
        <w:t>document</w:t>
      </w:r>
      <w:r>
        <w:rPr>
          <w:b/>
          <w:bCs/>
        </w:rPr>
        <w:t>—</w:t>
      </w:r>
      <w:r>
        <w:t xml:space="preserve">see section 344. </w:t>
      </w:r>
    </w:p>
    <w:p w14:paraId="1128D493" w14:textId="77777777" w:rsidR="00932C34" w:rsidRDefault="00932C34">
      <w:pPr>
        <w:pStyle w:val="AH5Sec"/>
      </w:pPr>
      <w:bookmarkStart w:id="152" w:name="_Toc204606042"/>
      <w:r w:rsidRPr="00FA688D">
        <w:rPr>
          <w:rStyle w:val="CharSectNo"/>
        </w:rPr>
        <w:t>344</w:t>
      </w:r>
      <w:r>
        <w:tab/>
        <w:t xml:space="preserve">Meaning of </w:t>
      </w:r>
      <w:r>
        <w:rPr>
          <w:rStyle w:val="charItals"/>
        </w:rPr>
        <w:t xml:space="preserve">false </w:t>
      </w:r>
      <w:r>
        <w:t>document</w:t>
      </w:r>
      <w:r>
        <w:rPr>
          <w:rStyle w:val="charItals"/>
        </w:rPr>
        <w:t xml:space="preserve"> </w:t>
      </w:r>
      <w:r>
        <w:t>etc for pt 3.6</w:t>
      </w:r>
      <w:bookmarkEnd w:id="152"/>
    </w:p>
    <w:p w14:paraId="666FC578"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68F78407" w14:textId="77777777" w:rsidR="00932C34" w:rsidRDefault="00932C34">
      <w:pPr>
        <w:pStyle w:val="Apara"/>
      </w:pPr>
      <w:r>
        <w:tab/>
        <w:t>(a)</w:t>
      </w:r>
      <w:r>
        <w:tab/>
        <w:t>to have been made in the form in which it is made by a person who did not make it in that form; or</w:t>
      </w:r>
    </w:p>
    <w:p w14:paraId="7A90EEE9" w14:textId="77777777" w:rsidR="00932C34" w:rsidRDefault="00932C34">
      <w:pPr>
        <w:pStyle w:val="Apara"/>
      </w:pPr>
      <w:r>
        <w:tab/>
        <w:t>(b)</w:t>
      </w:r>
      <w:r>
        <w:tab/>
        <w:t>to have been made in the form in which it is made on the authority of a person who did not authorise its making in that form; or</w:t>
      </w:r>
    </w:p>
    <w:p w14:paraId="252A4FD7" w14:textId="77777777" w:rsidR="00932C34" w:rsidRDefault="00932C34">
      <w:pPr>
        <w:pStyle w:val="Apara"/>
      </w:pPr>
      <w:r>
        <w:tab/>
        <w:t>(c)</w:t>
      </w:r>
      <w:r>
        <w:tab/>
        <w:t>to have been made in the terms in which it is made by a person who did not make it in those terms; or</w:t>
      </w:r>
    </w:p>
    <w:p w14:paraId="6345B3DC" w14:textId="77777777" w:rsidR="00932C34" w:rsidRDefault="00932C34">
      <w:pPr>
        <w:pStyle w:val="Apara"/>
      </w:pPr>
      <w:r>
        <w:tab/>
        <w:t>(d)</w:t>
      </w:r>
      <w:r>
        <w:tab/>
        <w:t>to have been made in the terms in which it is made on the authority of a person who did not authorise its making in those terms; or</w:t>
      </w:r>
    </w:p>
    <w:p w14:paraId="0411E714" w14:textId="77777777" w:rsidR="00932C34" w:rsidRDefault="00932C34">
      <w:pPr>
        <w:pStyle w:val="Apara"/>
      </w:pPr>
      <w:r>
        <w:lastRenderedPageBreak/>
        <w:tab/>
        <w:t>(e)</w:t>
      </w:r>
      <w:r>
        <w:tab/>
        <w:t>to have been changed in any way by a person who did not change it in that way; or</w:t>
      </w:r>
    </w:p>
    <w:p w14:paraId="3DDA89D0" w14:textId="77777777" w:rsidR="00932C34" w:rsidRDefault="00932C34">
      <w:pPr>
        <w:pStyle w:val="Apara"/>
      </w:pPr>
      <w:r>
        <w:tab/>
        <w:t>(f)</w:t>
      </w:r>
      <w:r>
        <w:tab/>
        <w:t>to have been changed in any way on the authority of a person who did not authorise it to be changed in that way; or</w:t>
      </w:r>
    </w:p>
    <w:p w14:paraId="03E5B61A" w14:textId="77777777" w:rsidR="00932C34" w:rsidRDefault="00932C34">
      <w:pPr>
        <w:pStyle w:val="Apara"/>
      </w:pPr>
      <w:r>
        <w:tab/>
        <w:t>(g)</w:t>
      </w:r>
      <w:r>
        <w:tab/>
        <w:t>to have been made or changed by an existing person who did not exist; or</w:t>
      </w:r>
    </w:p>
    <w:p w14:paraId="1E87A624" w14:textId="77777777" w:rsidR="00932C34" w:rsidRDefault="00932C34">
      <w:pPr>
        <w:pStyle w:val="Apara"/>
      </w:pPr>
      <w:r>
        <w:tab/>
        <w:t>(h)</w:t>
      </w:r>
      <w:r>
        <w:tab/>
        <w:t>to have been made or changed on the authority of an existing person who did not exist; or</w:t>
      </w:r>
    </w:p>
    <w:p w14:paraId="54FD6A60" w14:textId="77777777" w:rsidR="00932C34" w:rsidRDefault="00932C34">
      <w:pPr>
        <w:pStyle w:val="Apara"/>
      </w:pPr>
      <w:r>
        <w:tab/>
        <w:t>(i)</w:t>
      </w:r>
      <w:r>
        <w:tab/>
        <w:t>to have been made or changed on a date on which, at a time or place at which, or otherwise in circumstances in which it was not made or changed.</w:t>
      </w:r>
    </w:p>
    <w:p w14:paraId="18E6C0AA"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77A00CA" w14:textId="77777777" w:rsidR="00932C34" w:rsidRDefault="00932C34">
      <w:pPr>
        <w:pStyle w:val="Amain"/>
      </w:pPr>
      <w:r>
        <w:tab/>
        <w:t>(3)</w:t>
      </w:r>
      <w:r>
        <w:tab/>
        <w:t>For this section, a document that purports to be a true copy of another document is to be treated as if it were the original document.</w:t>
      </w:r>
    </w:p>
    <w:p w14:paraId="4E7D26B7" w14:textId="77777777" w:rsidR="00932C34" w:rsidRDefault="00932C34">
      <w:pPr>
        <w:pStyle w:val="AH5Sec"/>
      </w:pPr>
      <w:bookmarkStart w:id="153" w:name="_Toc204606043"/>
      <w:r w:rsidRPr="00FA688D">
        <w:rPr>
          <w:rStyle w:val="CharSectNo"/>
        </w:rPr>
        <w:t>345</w:t>
      </w:r>
      <w:r>
        <w:tab/>
        <w:t>Inducing acceptance that document genuine</w:t>
      </w:r>
      <w:bookmarkEnd w:id="153"/>
    </w:p>
    <w:p w14:paraId="32431273" w14:textId="77777777" w:rsidR="00932C34" w:rsidRDefault="00932C34">
      <w:pPr>
        <w:pStyle w:val="aDef"/>
      </w:pPr>
      <w:r>
        <w:t>For section 346 (Forgery), section 347 (Using false document) and section 348 (Possessing false document)—</w:t>
      </w:r>
    </w:p>
    <w:p w14:paraId="522782B1"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50CDB3FD" w14:textId="77777777" w:rsidR="00932C34" w:rsidRDefault="00932C34">
      <w:pPr>
        <w:pStyle w:val="Apara"/>
      </w:pPr>
      <w:r>
        <w:tab/>
        <w:t>(b)</w:t>
      </w:r>
      <w:r>
        <w:tab/>
        <w:t>it is not necessary to prove an intention to induce a particular person to accept the false document as genuine.</w:t>
      </w:r>
    </w:p>
    <w:p w14:paraId="7E7EDC21" w14:textId="77777777" w:rsidR="00932C34" w:rsidRPr="00FA688D" w:rsidRDefault="00932C34">
      <w:pPr>
        <w:pStyle w:val="AH3Div"/>
      </w:pPr>
      <w:bookmarkStart w:id="154" w:name="_Toc204606044"/>
      <w:r w:rsidRPr="00FA688D">
        <w:rPr>
          <w:rStyle w:val="CharDivNo"/>
        </w:rPr>
        <w:lastRenderedPageBreak/>
        <w:t>Division 3.6.2</w:t>
      </w:r>
      <w:r>
        <w:tab/>
      </w:r>
      <w:r w:rsidRPr="00FA688D">
        <w:rPr>
          <w:rStyle w:val="CharDivText"/>
        </w:rPr>
        <w:t>Offences for pt 3.6</w:t>
      </w:r>
      <w:bookmarkEnd w:id="154"/>
    </w:p>
    <w:p w14:paraId="63CFDB6B" w14:textId="77777777" w:rsidR="00932C34" w:rsidRDefault="00932C34">
      <w:pPr>
        <w:pStyle w:val="AH5Sec"/>
      </w:pPr>
      <w:bookmarkStart w:id="155" w:name="_Toc204606045"/>
      <w:r w:rsidRPr="00FA688D">
        <w:rPr>
          <w:rStyle w:val="CharSectNo"/>
        </w:rPr>
        <w:t>346</w:t>
      </w:r>
      <w:r>
        <w:tab/>
        <w:t>Forgery</w:t>
      </w:r>
      <w:bookmarkEnd w:id="155"/>
      <w:r>
        <w:t xml:space="preserve"> </w:t>
      </w:r>
    </w:p>
    <w:p w14:paraId="38217469"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67BA021" w14:textId="77777777" w:rsidR="00932C34" w:rsidRDefault="00932C34">
      <w:pPr>
        <w:pStyle w:val="Apara"/>
      </w:pPr>
      <w:r>
        <w:tab/>
        <w:t>(a)</w:t>
      </w:r>
      <w:r>
        <w:tab/>
        <w:t>to dishonestly induce another person (</w:t>
      </w:r>
      <w:r>
        <w:rPr>
          <w:rStyle w:val="charBoldItals"/>
        </w:rPr>
        <w:t>C</w:t>
      </w:r>
      <w:r>
        <w:t>) to accept it as genuine; and</w:t>
      </w:r>
    </w:p>
    <w:p w14:paraId="7FBB16D5" w14:textId="77777777" w:rsidR="00932C34" w:rsidRDefault="00932C34">
      <w:pPr>
        <w:pStyle w:val="Apara"/>
      </w:pPr>
      <w:r>
        <w:tab/>
        <w:t>(b)</w:t>
      </w:r>
      <w:r>
        <w:tab/>
        <w:t>because C accepts it as genuine, to dishonestly—</w:t>
      </w:r>
    </w:p>
    <w:p w14:paraId="4767EB87" w14:textId="77777777" w:rsidR="00932C34" w:rsidRDefault="00932C34">
      <w:pPr>
        <w:pStyle w:val="Asubpara"/>
      </w:pPr>
      <w:r>
        <w:tab/>
        <w:t>(i)</w:t>
      </w:r>
      <w:r>
        <w:tab/>
        <w:t xml:space="preserve">obtain a gain; or </w:t>
      </w:r>
    </w:p>
    <w:p w14:paraId="78C38783" w14:textId="77777777" w:rsidR="00932C34" w:rsidRDefault="00932C34">
      <w:pPr>
        <w:pStyle w:val="Asubpara"/>
      </w:pPr>
      <w:r>
        <w:tab/>
        <w:t>(ii)</w:t>
      </w:r>
      <w:r>
        <w:tab/>
        <w:t>cause a loss; or</w:t>
      </w:r>
    </w:p>
    <w:p w14:paraId="003294E5" w14:textId="77777777" w:rsidR="00932C34" w:rsidRDefault="00932C34">
      <w:pPr>
        <w:pStyle w:val="Asubpara"/>
        <w:keepNext/>
      </w:pPr>
      <w:r>
        <w:tab/>
        <w:t>(iii)</w:t>
      </w:r>
      <w:r>
        <w:tab/>
        <w:t>influence the exercise of a public duty.</w:t>
      </w:r>
    </w:p>
    <w:p w14:paraId="2F86C2AD" w14:textId="77777777" w:rsidR="00932C34" w:rsidRDefault="00932C34">
      <w:pPr>
        <w:pStyle w:val="Penalty"/>
        <w:keepNext/>
      </w:pPr>
      <w:r>
        <w:t>Maximum penalty:  1 000 penalty units, imprisonment for 10 years or both.</w:t>
      </w:r>
    </w:p>
    <w:p w14:paraId="5FE72424" w14:textId="77777777" w:rsidR="00932C34" w:rsidRDefault="00932C34">
      <w:pPr>
        <w:pStyle w:val="AH5Sec"/>
      </w:pPr>
      <w:bookmarkStart w:id="156" w:name="_Toc204606046"/>
      <w:r w:rsidRPr="00FA688D">
        <w:rPr>
          <w:rStyle w:val="CharSectNo"/>
        </w:rPr>
        <w:t>347</w:t>
      </w:r>
      <w:r>
        <w:tab/>
        <w:t>Using false document</w:t>
      </w:r>
      <w:bookmarkEnd w:id="156"/>
      <w:r>
        <w:t xml:space="preserve"> </w:t>
      </w:r>
    </w:p>
    <w:p w14:paraId="41625145" w14:textId="77777777" w:rsidR="00932C34" w:rsidRDefault="00932C34">
      <w:pPr>
        <w:pStyle w:val="Amainreturn"/>
      </w:pPr>
      <w:r>
        <w:t>A person commits an offence if the person uses a false document, knowing that it is false, with the intention of—</w:t>
      </w:r>
    </w:p>
    <w:p w14:paraId="73D495E3" w14:textId="77777777" w:rsidR="00932C34" w:rsidRDefault="00932C34">
      <w:pPr>
        <w:pStyle w:val="Apara"/>
      </w:pPr>
      <w:r>
        <w:tab/>
        <w:t>(a)</w:t>
      </w:r>
      <w:r>
        <w:tab/>
        <w:t>dishonestly inducing someone else to accept it as genuine; and</w:t>
      </w:r>
    </w:p>
    <w:p w14:paraId="3D870CCB" w14:textId="77777777" w:rsidR="00932C34" w:rsidRDefault="00932C34">
      <w:pPr>
        <w:pStyle w:val="Apara"/>
      </w:pPr>
      <w:r>
        <w:tab/>
        <w:t>(b)</w:t>
      </w:r>
      <w:r>
        <w:tab/>
        <w:t>because the other person accepts it as genuine, dishonestly—</w:t>
      </w:r>
    </w:p>
    <w:p w14:paraId="01028DCF" w14:textId="77777777" w:rsidR="00932C34" w:rsidRDefault="00932C34">
      <w:pPr>
        <w:pStyle w:val="Asubpara"/>
      </w:pPr>
      <w:r>
        <w:tab/>
        <w:t>(i)</w:t>
      </w:r>
      <w:r>
        <w:tab/>
        <w:t xml:space="preserve">obtaining a gain; or </w:t>
      </w:r>
    </w:p>
    <w:p w14:paraId="5A06EB4E" w14:textId="77777777" w:rsidR="00932C34" w:rsidRDefault="00932C34">
      <w:pPr>
        <w:pStyle w:val="Asubpara"/>
      </w:pPr>
      <w:r>
        <w:tab/>
        <w:t>(ii)</w:t>
      </w:r>
      <w:r>
        <w:tab/>
        <w:t>causing a loss; or</w:t>
      </w:r>
    </w:p>
    <w:p w14:paraId="567DF683" w14:textId="77777777" w:rsidR="00932C34" w:rsidRDefault="00932C34">
      <w:pPr>
        <w:pStyle w:val="Asubpara"/>
        <w:keepNext/>
      </w:pPr>
      <w:r>
        <w:tab/>
        <w:t>(iii)</w:t>
      </w:r>
      <w:r>
        <w:tab/>
        <w:t>influencing the exercise of a public duty.</w:t>
      </w:r>
    </w:p>
    <w:p w14:paraId="3966E977" w14:textId="77777777" w:rsidR="00932C34" w:rsidRDefault="00932C34" w:rsidP="00BB3B65">
      <w:pPr>
        <w:pStyle w:val="Penalty"/>
      </w:pPr>
      <w:r>
        <w:t>Maximum penalty:  1 000 penalty units, imprisonment for 10 years or both.</w:t>
      </w:r>
    </w:p>
    <w:p w14:paraId="3C1746F5" w14:textId="77777777" w:rsidR="00932C34" w:rsidRDefault="00932C34">
      <w:pPr>
        <w:pStyle w:val="AH5Sec"/>
      </w:pPr>
      <w:bookmarkStart w:id="157" w:name="_Toc204606047"/>
      <w:r w:rsidRPr="00FA688D">
        <w:rPr>
          <w:rStyle w:val="CharSectNo"/>
        </w:rPr>
        <w:lastRenderedPageBreak/>
        <w:t>348</w:t>
      </w:r>
      <w:r>
        <w:tab/>
        <w:t>Possessing false document</w:t>
      </w:r>
      <w:bookmarkEnd w:id="157"/>
      <w:r>
        <w:t xml:space="preserve">  </w:t>
      </w:r>
    </w:p>
    <w:p w14:paraId="6409FED7"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6E827623" w14:textId="77777777" w:rsidR="00932C34" w:rsidRDefault="00932C34">
      <w:pPr>
        <w:pStyle w:val="Apara"/>
      </w:pPr>
      <w:r>
        <w:tab/>
        <w:t>(a)</w:t>
      </w:r>
      <w:r>
        <w:tab/>
        <w:t>to dishonestly induce another person (</w:t>
      </w:r>
      <w:r>
        <w:rPr>
          <w:rStyle w:val="charBoldItals"/>
        </w:rPr>
        <w:t>C</w:t>
      </w:r>
      <w:r>
        <w:t>) to accept it as genuine; and</w:t>
      </w:r>
    </w:p>
    <w:p w14:paraId="1DFB1C78" w14:textId="77777777" w:rsidR="00932C34" w:rsidRDefault="00932C34">
      <w:pPr>
        <w:pStyle w:val="Apara"/>
      </w:pPr>
      <w:r>
        <w:tab/>
        <w:t>(b)</w:t>
      </w:r>
      <w:r>
        <w:tab/>
        <w:t>because C accepts it as genuine, to dishonestly—</w:t>
      </w:r>
    </w:p>
    <w:p w14:paraId="457FF5E5" w14:textId="77777777" w:rsidR="00932C34" w:rsidRDefault="00932C34">
      <w:pPr>
        <w:pStyle w:val="Asubpara"/>
      </w:pPr>
      <w:r>
        <w:tab/>
        <w:t>(i)</w:t>
      </w:r>
      <w:r>
        <w:tab/>
        <w:t xml:space="preserve">obtain a gain; or </w:t>
      </w:r>
    </w:p>
    <w:p w14:paraId="590924E9" w14:textId="77777777" w:rsidR="00932C34" w:rsidRDefault="00932C34">
      <w:pPr>
        <w:pStyle w:val="Asubpara"/>
      </w:pPr>
      <w:r>
        <w:tab/>
        <w:t>(ii)</w:t>
      </w:r>
      <w:r>
        <w:tab/>
        <w:t>cause a loss; or</w:t>
      </w:r>
    </w:p>
    <w:p w14:paraId="4ED9ECDD" w14:textId="77777777" w:rsidR="00932C34" w:rsidRDefault="00932C34">
      <w:pPr>
        <w:pStyle w:val="Asubpara"/>
        <w:keepNext/>
      </w:pPr>
      <w:r>
        <w:tab/>
        <w:t>(iii)</w:t>
      </w:r>
      <w:r>
        <w:tab/>
        <w:t>influence the exercise of a public duty.</w:t>
      </w:r>
    </w:p>
    <w:p w14:paraId="1960BB8B" w14:textId="77777777" w:rsidR="00932C34" w:rsidRDefault="00932C34">
      <w:pPr>
        <w:pStyle w:val="Penalty"/>
        <w:keepNext/>
      </w:pPr>
      <w:r>
        <w:t>Maximum penalty:  1 000 penalty units, imprisonment for 10 years or both.</w:t>
      </w:r>
    </w:p>
    <w:p w14:paraId="2F07947F" w14:textId="77777777" w:rsidR="00932C34" w:rsidRDefault="00932C34">
      <w:pPr>
        <w:pStyle w:val="AH5Sec"/>
        <w:rPr>
          <w:rStyle w:val="charItals"/>
        </w:rPr>
      </w:pPr>
      <w:bookmarkStart w:id="158" w:name="_Toc204606048"/>
      <w:r w:rsidRPr="00FA688D">
        <w:rPr>
          <w:rStyle w:val="CharSectNo"/>
        </w:rPr>
        <w:t>349</w:t>
      </w:r>
      <w:r>
        <w:tab/>
        <w:t>Making or possessing device etc for making false document</w:t>
      </w:r>
      <w:bookmarkEnd w:id="158"/>
      <w:r>
        <w:t xml:space="preserve">  </w:t>
      </w:r>
    </w:p>
    <w:p w14:paraId="50D88D2C" w14:textId="77777777" w:rsidR="00932C34" w:rsidRDefault="00932C34">
      <w:pPr>
        <w:pStyle w:val="Amain"/>
      </w:pPr>
      <w:r>
        <w:tab/>
        <w:t>(1)</w:t>
      </w:r>
      <w:r>
        <w:tab/>
        <w:t>A person commits an offence if the person makes or adapts a device, material or other thing—</w:t>
      </w:r>
    </w:p>
    <w:p w14:paraId="1EACC44D" w14:textId="77777777" w:rsidR="00932C34" w:rsidRDefault="00932C34">
      <w:pPr>
        <w:pStyle w:val="Apara"/>
      </w:pPr>
      <w:r>
        <w:tab/>
        <w:t>(a)</w:t>
      </w:r>
      <w:r>
        <w:tab/>
        <w:t>knowing that the thing is designed or adapted for making a false document (whether or not it is designed or adapted for another purpose); and</w:t>
      </w:r>
    </w:p>
    <w:p w14:paraId="64F3865A" w14:textId="77777777" w:rsidR="00932C34" w:rsidRDefault="00932C34">
      <w:pPr>
        <w:pStyle w:val="Apara"/>
        <w:keepNext/>
      </w:pPr>
      <w:r>
        <w:tab/>
        <w:t>(b)</w:t>
      </w:r>
      <w:r>
        <w:tab/>
        <w:t>with the intention that the person or someone else will use the thing to commit forgery.</w:t>
      </w:r>
    </w:p>
    <w:p w14:paraId="6D76165D" w14:textId="77777777" w:rsidR="00932C34" w:rsidRDefault="00932C34" w:rsidP="00B26122">
      <w:pPr>
        <w:pStyle w:val="Penalty"/>
      </w:pPr>
      <w:r>
        <w:t>Maximum penalty:  1 000 penalty units, imprisonment for 10 years or both.</w:t>
      </w:r>
    </w:p>
    <w:p w14:paraId="6644EEA9" w14:textId="77777777" w:rsidR="00932C34" w:rsidRDefault="00932C34" w:rsidP="00B26122">
      <w:pPr>
        <w:pStyle w:val="Amain"/>
        <w:keepNext/>
      </w:pPr>
      <w:r>
        <w:tab/>
        <w:t>(2)</w:t>
      </w:r>
      <w:r>
        <w:tab/>
        <w:t>A person commits an offence if—</w:t>
      </w:r>
    </w:p>
    <w:p w14:paraId="7D84B36A"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6E3EA88"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50A95B84" w14:textId="77777777" w:rsidR="00932C34" w:rsidRDefault="00932C34" w:rsidP="00BB3B65">
      <w:pPr>
        <w:pStyle w:val="Penalty"/>
      </w:pPr>
      <w:r>
        <w:t>Maximum penalty:  1 000 penalty units, imprisonment for 10 years or both.</w:t>
      </w:r>
    </w:p>
    <w:p w14:paraId="0C28B750"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110D422B" w14:textId="77777777" w:rsidR="00932C34" w:rsidRDefault="00932C34" w:rsidP="00BB3B65">
      <w:pPr>
        <w:pStyle w:val="Penalty"/>
      </w:pPr>
      <w:r>
        <w:t>Maximum penalty:  200 penalty units, imprisonment for 2 years or both.</w:t>
      </w:r>
    </w:p>
    <w:p w14:paraId="44B037C0"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37578935" w14:textId="77777777" w:rsidR="00932C34" w:rsidRDefault="00932C34" w:rsidP="00BB3B65">
      <w:pPr>
        <w:pStyle w:val="Penalty"/>
      </w:pPr>
      <w:r>
        <w:t>Maximum penalty:  200 penalty units, imprisonment for 2 years or both.</w:t>
      </w:r>
    </w:p>
    <w:p w14:paraId="34378288" w14:textId="77777777" w:rsidR="00932C34" w:rsidRDefault="00932C34">
      <w:pPr>
        <w:pStyle w:val="Amain"/>
      </w:pPr>
      <w:r>
        <w:tab/>
        <w:t>(5)</w:t>
      </w:r>
      <w:r>
        <w:tab/>
        <w:t>Subsection (4) does not apply if the person has a reasonable excuse.</w:t>
      </w:r>
    </w:p>
    <w:p w14:paraId="509771CC" w14:textId="77777777" w:rsidR="00932C34" w:rsidRDefault="00932C34">
      <w:pPr>
        <w:pStyle w:val="AH5Sec"/>
      </w:pPr>
      <w:bookmarkStart w:id="159" w:name="_Toc204606049"/>
      <w:r w:rsidRPr="00FA688D">
        <w:rPr>
          <w:rStyle w:val="CharSectNo"/>
        </w:rPr>
        <w:t>350</w:t>
      </w:r>
      <w:r>
        <w:tab/>
        <w:t>False accounting</w:t>
      </w:r>
      <w:bookmarkEnd w:id="159"/>
    </w:p>
    <w:p w14:paraId="5CF58982" w14:textId="77777777" w:rsidR="00932C34" w:rsidRDefault="00932C34">
      <w:pPr>
        <w:pStyle w:val="Amain"/>
      </w:pPr>
      <w:r>
        <w:tab/>
        <w:t>(1)</w:t>
      </w:r>
      <w:r>
        <w:tab/>
        <w:t>A person commits an offence if—</w:t>
      </w:r>
    </w:p>
    <w:p w14:paraId="52A9175E" w14:textId="77777777" w:rsidR="00932C34" w:rsidRDefault="00932C34">
      <w:pPr>
        <w:pStyle w:val="Apara"/>
      </w:pPr>
      <w:r>
        <w:tab/>
        <w:t>(a)</w:t>
      </w:r>
      <w:r>
        <w:tab/>
        <w:t>the person dishonestly damages, destroys or conceals an accounting document; and</w:t>
      </w:r>
    </w:p>
    <w:p w14:paraId="3BF25481" w14:textId="77777777" w:rsidR="00932C34" w:rsidRDefault="00932C34">
      <w:pPr>
        <w:pStyle w:val="Apara"/>
        <w:keepNext/>
      </w:pPr>
      <w:r>
        <w:tab/>
        <w:t>(b)</w:t>
      </w:r>
      <w:r>
        <w:tab/>
        <w:t>the person does so with the intention of obtaining a gain or causing a loss.</w:t>
      </w:r>
    </w:p>
    <w:p w14:paraId="5AA0AD28" w14:textId="77777777" w:rsidR="00932C34" w:rsidRDefault="00932C34" w:rsidP="00BB3B65">
      <w:pPr>
        <w:pStyle w:val="Penalty"/>
      </w:pPr>
      <w:r>
        <w:t>Maximum penalty:  700 penalty units, imprisonment for 7 years or both.</w:t>
      </w:r>
    </w:p>
    <w:p w14:paraId="611FBEA2" w14:textId="77777777" w:rsidR="00932C34" w:rsidRDefault="00932C34" w:rsidP="00BB3B65">
      <w:pPr>
        <w:pStyle w:val="Amain"/>
        <w:keepNext/>
      </w:pPr>
      <w:r>
        <w:lastRenderedPageBreak/>
        <w:tab/>
        <w:t>(2)</w:t>
      </w:r>
      <w:r>
        <w:tab/>
        <w:t>A person commits an offence if—</w:t>
      </w:r>
    </w:p>
    <w:p w14:paraId="19E1244C" w14:textId="77777777" w:rsidR="00932C34" w:rsidRDefault="00932C34" w:rsidP="00BB3B65">
      <w:pPr>
        <w:pStyle w:val="Apara"/>
        <w:keepNext/>
      </w:pPr>
      <w:r>
        <w:tab/>
        <w:t>(a)</w:t>
      </w:r>
      <w:r>
        <w:tab/>
        <w:t>the person dishonestly—</w:t>
      </w:r>
    </w:p>
    <w:p w14:paraId="6D3A2A1C" w14:textId="77777777" w:rsidR="00932C34" w:rsidRDefault="00932C34">
      <w:pPr>
        <w:pStyle w:val="Asubpara"/>
      </w:pPr>
      <w:r>
        <w:tab/>
        <w:t>(i)</w:t>
      </w:r>
      <w:r>
        <w:tab/>
        <w:t>makes, or concurs in making, in an accounting document an entry that is false or misleading in a material particular; or</w:t>
      </w:r>
    </w:p>
    <w:p w14:paraId="6B6E5E58" w14:textId="77777777" w:rsidR="00932C34" w:rsidRDefault="00932C34">
      <w:pPr>
        <w:pStyle w:val="Asubpara"/>
      </w:pPr>
      <w:r>
        <w:tab/>
        <w:t>(ii)</w:t>
      </w:r>
      <w:r>
        <w:tab/>
        <w:t>omits, or concurs in omitting, a material particular from an accounting document; and</w:t>
      </w:r>
    </w:p>
    <w:p w14:paraId="04263EA6" w14:textId="77777777" w:rsidR="00932C34" w:rsidRDefault="00932C34">
      <w:pPr>
        <w:pStyle w:val="Apara"/>
        <w:keepNext/>
      </w:pPr>
      <w:r>
        <w:tab/>
        <w:t>(b)</w:t>
      </w:r>
      <w:r>
        <w:tab/>
        <w:t>the person does so with the intention of obtaining a gain or causing a loss.</w:t>
      </w:r>
    </w:p>
    <w:p w14:paraId="4A3E1057" w14:textId="77777777" w:rsidR="00932C34" w:rsidRDefault="00932C34" w:rsidP="00BB3B65">
      <w:pPr>
        <w:pStyle w:val="Penalty"/>
      </w:pPr>
      <w:r>
        <w:t>Maximum penalty:  700 penalty units, imprisonment for 7 years or both.</w:t>
      </w:r>
    </w:p>
    <w:p w14:paraId="4A05AF9F" w14:textId="77777777" w:rsidR="00932C34" w:rsidRDefault="00932C34">
      <w:pPr>
        <w:pStyle w:val="Amain"/>
      </w:pPr>
      <w:r>
        <w:tab/>
        <w:t>(3)</w:t>
      </w:r>
      <w:r>
        <w:tab/>
        <w:t>A person commits an offence if, in giving information for any purpose—</w:t>
      </w:r>
    </w:p>
    <w:p w14:paraId="572F54AE" w14:textId="77777777" w:rsidR="00932C34" w:rsidRDefault="00932C34">
      <w:pPr>
        <w:pStyle w:val="Apara"/>
      </w:pPr>
      <w:r>
        <w:tab/>
        <w:t>(a)</w:t>
      </w:r>
      <w:r>
        <w:tab/>
        <w:t>the person dishonestly produces to someone, or makes use of, an accounting document that is false or misleading in a material particular; and</w:t>
      </w:r>
    </w:p>
    <w:p w14:paraId="4DD082F5" w14:textId="77777777" w:rsidR="00932C34" w:rsidRDefault="00932C34">
      <w:pPr>
        <w:pStyle w:val="Apara"/>
      </w:pPr>
      <w:r>
        <w:tab/>
        <w:t>(b)</w:t>
      </w:r>
      <w:r>
        <w:tab/>
        <w:t>the person is reckless about whether the accounting document is false or misleading in a material particular; and</w:t>
      </w:r>
    </w:p>
    <w:p w14:paraId="533CD27C" w14:textId="77777777" w:rsidR="00932C34" w:rsidRDefault="00932C34">
      <w:pPr>
        <w:pStyle w:val="Apara"/>
        <w:keepNext/>
      </w:pPr>
      <w:r>
        <w:tab/>
        <w:t>(c)</w:t>
      </w:r>
      <w:r>
        <w:tab/>
        <w:t>the person produces or makes use of the accounting document with the intention of obtaining a gain or causing a loss.</w:t>
      </w:r>
    </w:p>
    <w:p w14:paraId="5F63C4F3" w14:textId="77777777" w:rsidR="00932C34" w:rsidRDefault="00932C34" w:rsidP="00BB3B65">
      <w:pPr>
        <w:pStyle w:val="Penalty"/>
      </w:pPr>
      <w:r>
        <w:t>Maximum penalty:  700 penalty units, imprisonment for 7 years or both.</w:t>
      </w:r>
    </w:p>
    <w:p w14:paraId="11877952" w14:textId="77777777" w:rsidR="00932C34" w:rsidRDefault="00932C34">
      <w:pPr>
        <w:pStyle w:val="Amain"/>
        <w:keepNext/>
      </w:pPr>
      <w:r>
        <w:tab/>
        <w:t>(4)</w:t>
      </w:r>
      <w:r>
        <w:tab/>
        <w:t>In this section:</w:t>
      </w:r>
    </w:p>
    <w:p w14:paraId="1545E681" w14:textId="77777777" w:rsidR="00932C34" w:rsidRDefault="00932C34">
      <w:pPr>
        <w:pStyle w:val="aDef"/>
      </w:pPr>
      <w:r>
        <w:rPr>
          <w:rStyle w:val="charBoldItals"/>
        </w:rPr>
        <w:t>accounting document</w:t>
      </w:r>
      <w:r>
        <w:t xml:space="preserve"> means any account, record or other document made or required for an accounting purpose.</w:t>
      </w:r>
    </w:p>
    <w:p w14:paraId="35A8A0AE" w14:textId="77777777" w:rsidR="00932C34" w:rsidRDefault="00932C34">
      <w:pPr>
        <w:pStyle w:val="AH5Sec"/>
      </w:pPr>
      <w:bookmarkStart w:id="160" w:name="_Toc204606050"/>
      <w:r w:rsidRPr="00FA688D">
        <w:rPr>
          <w:rStyle w:val="CharSectNo"/>
        </w:rPr>
        <w:lastRenderedPageBreak/>
        <w:t>351</w:t>
      </w:r>
      <w:r>
        <w:tab/>
        <w:t>False statement by officer of body</w:t>
      </w:r>
      <w:bookmarkEnd w:id="160"/>
    </w:p>
    <w:p w14:paraId="2129076F" w14:textId="77777777" w:rsidR="00932C34" w:rsidRDefault="00932C34" w:rsidP="00BB3B65">
      <w:pPr>
        <w:pStyle w:val="Amain"/>
        <w:keepNext/>
      </w:pPr>
      <w:r>
        <w:tab/>
        <w:t>(1)</w:t>
      </w:r>
      <w:r>
        <w:tab/>
        <w:t>An officer of a body commits an offence if—</w:t>
      </w:r>
    </w:p>
    <w:p w14:paraId="3E0EE718"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5CC45F48" w14:textId="77777777" w:rsidR="00932C34" w:rsidRDefault="00932C34">
      <w:pPr>
        <w:pStyle w:val="Apara"/>
      </w:pPr>
      <w:r>
        <w:tab/>
        <w:t>(b)</w:t>
      </w:r>
      <w:r>
        <w:tab/>
        <w:t>the officer is reckless about whether the statement or account is false or misleading in a material particular; and</w:t>
      </w:r>
    </w:p>
    <w:p w14:paraId="748825A5"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261918A3" w14:textId="77777777" w:rsidR="00932C34" w:rsidRDefault="00932C34" w:rsidP="00BB3B65">
      <w:pPr>
        <w:pStyle w:val="Penalty"/>
      </w:pPr>
      <w:r>
        <w:t>Maximum penalty:  700 penalty units, imprisonment for 7 years or both.</w:t>
      </w:r>
    </w:p>
    <w:p w14:paraId="2BD2FC0F" w14:textId="77777777" w:rsidR="00932C34" w:rsidRDefault="00932C34">
      <w:pPr>
        <w:pStyle w:val="Amain"/>
        <w:keepNext/>
      </w:pPr>
      <w:r>
        <w:tab/>
        <w:t>(2)</w:t>
      </w:r>
      <w:r>
        <w:tab/>
        <w:t>In this section:</w:t>
      </w:r>
    </w:p>
    <w:p w14:paraId="581C92EE" w14:textId="77777777" w:rsidR="00932C34" w:rsidRDefault="00932C34">
      <w:pPr>
        <w:pStyle w:val="aDef"/>
      </w:pPr>
      <w:r>
        <w:rPr>
          <w:rStyle w:val="charBoldItals"/>
        </w:rPr>
        <w:t>creditor</w:t>
      </w:r>
      <w:r>
        <w:t>, of a body, includes a person who has entered into a security for the benefit of the body.</w:t>
      </w:r>
    </w:p>
    <w:p w14:paraId="5B3D993D" w14:textId="77777777" w:rsidR="00932C34" w:rsidRDefault="00932C34">
      <w:pPr>
        <w:pStyle w:val="aDef"/>
        <w:keepNext/>
      </w:pPr>
      <w:r>
        <w:rPr>
          <w:rStyle w:val="charBoldItals"/>
        </w:rPr>
        <w:t>officer</w:t>
      </w:r>
      <w:r>
        <w:t>, of a body, includes—</w:t>
      </w:r>
    </w:p>
    <w:p w14:paraId="652C9EC3" w14:textId="77777777" w:rsidR="00932C34" w:rsidRDefault="00932C34">
      <w:pPr>
        <w:pStyle w:val="aDefpara"/>
      </w:pPr>
      <w:r>
        <w:tab/>
        <w:t>(a)</w:t>
      </w:r>
      <w:r>
        <w:tab/>
        <w:t>any member of the body who is concerned in its management; and</w:t>
      </w:r>
    </w:p>
    <w:p w14:paraId="7BD3845D" w14:textId="77777777" w:rsidR="00932C34" w:rsidRDefault="00932C34">
      <w:pPr>
        <w:pStyle w:val="aDefpara"/>
      </w:pPr>
      <w:r>
        <w:tab/>
        <w:t>(b)</w:t>
      </w:r>
      <w:r>
        <w:tab/>
        <w:t>anyone purporting to act as an officer of the body.</w:t>
      </w:r>
    </w:p>
    <w:p w14:paraId="7C89E8B4" w14:textId="77777777" w:rsidR="00932C34" w:rsidRDefault="00932C34">
      <w:pPr>
        <w:pStyle w:val="PageBreak"/>
      </w:pPr>
      <w:r>
        <w:br w:type="page"/>
      </w:r>
    </w:p>
    <w:p w14:paraId="51B14A95" w14:textId="77777777" w:rsidR="00932C34" w:rsidRPr="00FA688D" w:rsidRDefault="00932C34">
      <w:pPr>
        <w:pStyle w:val="AH2Part"/>
      </w:pPr>
      <w:bookmarkStart w:id="161" w:name="_Toc204606051"/>
      <w:r w:rsidRPr="00FA688D">
        <w:rPr>
          <w:rStyle w:val="CharPartNo"/>
        </w:rPr>
        <w:lastRenderedPageBreak/>
        <w:t>Part 3.7</w:t>
      </w:r>
      <w:r>
        <w:tab/>
      </w:r>
      <w:r w:rsidRPr="00FA688D">
        <w:rPr>
          <w:rStyle w:val="CharPartText"/>
        </w:rPr>
        <w:t>Bribery and related offences</w:t>
      </w:r>
      <w:bookmarkEnd w:id="161"/>
    </w:p>
    <w:p w14:paraId="19872673" w14:textId="77777777" w:rsidR="00932C34" w:rsidRPr="00FA688D" w:rsidRDefault="00932C34">
      <w:pPr>
        <w:pStyle w:val="AH3Div"/>
      </w:pPr>
      <w:bookmarkStart w:id="162" w:name="_Toc204606052"/>
      <w:r w:rsidRPr="00FA688D">
        <w:rPr>
          <w:rStyle w:val="CharDivNo"/>
        </w:rPr>
        <w:t>Division 3.7.1</w:t>
      </w:r>
      <w:r>
        <w:tab/>
      </w:r>
      <w:r w:rsidRPr="00FA688D">
        <w:rPr>
          <w:rStyle w:val="CharDivText"/>
        </w:rPr>
        <w:t>Interpretation for pt 3.7</w:t>
      </w:r>
      <w:bookmarkEnd w:id="162"/>
    </w:p>
    <w:p w14:paraId="70DAC7F7" w14:textId="77777777" w:rsidR="00932C34" w:rsidRDefault="00932C34">
      <w:pPr>
        <w:pStyle w:val="AH5Sec"/>
      </w:pPr>
      <w:bookmarkStart w:id="163" w:name="_Toc204606053"/>
      <w:r w:rsidRPr="00FA688D">
        <w:rPr>
          <w:rStyle w:val="CharSectNo"/>
        </w:rPr>
        <w:t>352</w:t>
      </w:r>
      <w:r>
        <w:tab/>
        <w:t>Definitions</w:t>
      </w:r>
      <w:r>
        <w:rPr>
          <w:rStyle w:val="charItals"/>
        </w:rPr>
        <w:t>—</w:t>
      </w:r>
      <w:r>
        <w:t>pt 3.7</w:t>
      </w:r>
      <w:bookmarkEnd w:id="163"/>
    </w:p>
    <w:p w14:paraId="143645CB" w14:textId="77777777" w:rsidR="00932C34" w:rsidRDefault="00932C34">
      <w:pPr>
        <w:pStyle w:val="Amainreturn"/>
        <w:keepNext/>
      </w:pPr>
      <w:r>
        <w:t>In this part:</w:t>
      </w:r>
    </w:p>
    <w:p w14:paraId="0120485A" w14:textId="77777777" w:rsidR="00932C34" w:rsidRDefault="00932C34">
      <w:pPr>
        <w:pStyle w:val="aDef"/>
      </w:pPr>
      <w:r>
        <w:rPr>
          <w:rStyle w:val="charBoldItals"/>
        </w:rPr>
        <w:t>agent</w:t>
      </w:r>
      <w:r>
        <w:t>—see section 353.</w:t>
      </w:r>
    </w:p>
    <w:p w14:paraId="4E8462BC"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47CCAF6C" w14:textId="77777777" w:rsidR="00932C34" w:rsidRDefault="00932C34">
      <w:pPr>
        <w:pStyle w:val="aDefpara"/>
      </w:pPr>
      <w:r>
        <w:tab/>
        <w:t>(a)</w:t>
      </w:r>
      <w:r>
        <w:tab/>
        <w:t>is influenced or affected in the exercise of his or her function as agent; or</w:t>
      </w:r>
    </w:p>
    <w:p w14:paraId="1272A179" w14:textId="77777777" w:rsidR="00932C34" w:rsidRDefault="00932C34">
      <w:pPr>
        <w:pStyle w:val="aDefpara"/>
      </w:pPr>
      <w:r>
        <w:tab/>
        <w:t>(b)</w:t>
      </w:r>
      <w:r>
        <w:tab/>
        <w:t>does or does not do something as agent, or because of his or her position as agent; or</w:t>
      </w:r>
    </w:p>
    <w:p w14:paraId="52A94D43" w14:textId="77777777" w:rsidR="00932C34" w:rsidRDefault="00932C34">
      <w:pPr>
        <w:pStyle w:val="aDefpara"/>
      </w:pPr>
      <w:r>
        <w:tab/>
        <w:t>(c)</w:t>
      </w:r>
      <w:r>
        <w:tab/>
        <w:t>causes or influences his or her principal, or another agent of the principal, to do or not do something.</w:t>
      </w:r>
    </w:p>
    <w:p w14:paraId="4405E6EB" w14:textId="77777777" w:rsidR="00932C34" w:rsidRDefault="00932C34">
      <w:pPr>
        <w:pStyle w:val="aDef"/>
      </w:pPr>
      <w:r>
        <w:rPr>
          <w:rStyle w:val="charBoldItals"/>
        </w:rPr>
        <w:t>function</w:t>
      </w:r>
      <w:r>
        <w:t>, of an agent, includes a function the agent holds himself or herself out as having as agent.</w:t>
      </w:r>
    </w:p>
    <w:p w14:paraId="3178AE92" w14:textId="77777777" w:rsidR="00932C34" w:rsidRDefault="00932C34">
      <w:pPr>
        <w:pStyle w:val="aDef"/>
      </w:pPr>
      <w:r>
        <w:rPr>
          <w:rStyle w:val="charBoldItals"/>
        </w:rPr>
        <w:t>principal</w:t>
      </w:r>
      <w:r>
        <w:t>—see section 353.</w:t>
      </w:r>
    </w:p>
    <w:p w14:paraId="7DCDF1C6" w14:textId="77777777" w:rsidR="00932C34" w:rsidRDefault="00932C34" w:rsidP="00D07E71">
      <w:pPr>
        <w:pStyle w:val="AH5Sec"/>
        <w:keepLines/>
      </w:pPr>
      <w:bookmarkStart w:id="164" w:name="_Toc204606054"/>
      <w:r w:rsidRPr="00FA688D">
        <w:rPr>
          <w:rStyle w:val="CharSectNo"/>
        </w:rPr>
        <w:lastRenderedPageBreak/>
        <w:t>353</w:t>
      </w:r>
      <w:r>
        <w:tab/>
        <w:t xml:space="preserve">Meaning of </w:t>
      </w:r>
      <w:r>
        <w:rPr>
          <w:rStyle w:val="charItals"/>
        </w:rPr>
        <w:t xml:space="preserve">agent </w:t>
      </w:r>
      <w:r>
        <w:t xml:space="preserve">and </w:t>
      </w:r>
      <w:r>
        <w:rPr>
          <w:rStyle w:val="charItals"/>
        </w:rPr>
        <w:t>principal</w:t>
      </w:r>
      <w:r>
        <w:t xml:space="preserve"> for pt 3.7</w:t>
      </w:r>
      <w:bookmarkEnd w:id="164"/>
    </w:p>
    <w:p w14:paraId="60C137DB" w14:textId="77777777" w:rsidR="00932C34" w:rsidRDefault="00932C34" w:rsidP="00D07E71">
      <w:pPr>
        <w:pStyle w:val="Amain"/>
        <w:keepNext/>
        <w:keepLines/>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F88C15F" w14:textId="77777777" w:rsidR="00932C34" w:rsidRDefault="00932C34" w:rsidP="00D07E71">
      <w:pPr>
        <w:keepNext/>
        <w:keepLines/>
      </w:pPr>
    </w:p>
    <w:tbl>
      <w:tblPr>
        <w:tblW w:w="0" w:type="auto"/>
        <w:tblLayout w:type="fixed"/>
        <w:tblLook w:val="0000" w:firstRow="0" w:lastRow="0" w:firstColumn="0" w:lastColumn="0" w:noHBand="0" w:noVBand="0"/>
      </w:tblPr>
      <w:tblGrid>
        <w:gridCol w:w="1200"/>
        <w:gridCol w:w="2107"/>
        <w:gridCol w:w="4215"/>
      </w:tblGrid>
      <w:tr w:rsidR="00932C34" w14:paraId="1868D3B5" w14:textId="77777777">
        <w:trPr>
          <w:cantSplit/>
          <w:tblHeader/>
        </w:trPr>
        <w:tc>
          <w:tcPr>
            <w:tcW w:w="1200" w:type="dxa"/>
            <w:tcBorders>
              <w:top w:val="nil"/>
              <w:left w:val="nil"/>
              <w:bottom w:val="single" w:sz="4" w:space="0" w:color="auto"/>
              <w:right w:val="nil"/>
            </w:tcBorders>
          </w:tcPr>
          <w:p w14:paraId="6C6F3A2B" w14:textId="77777777" w:rsidR="00932C34" w:rsidRDefault="00932C34" w:rsidP="00D07E71">
            <w:pPr>
              <w:pStyle w:val="TableColHd"/>
              <w:keepLines/>
            </w:pPr>
            <w:r>
              <w:t>column 1</w:t>
            </w:r>
          </w:p>
          <w:p w14:paraId="021769C1" w14:textId="77777777" w:rsidR="00932C34" w:rsidRDefault="00932C34" w:rsidP="00D07E71">
            <w:pPr>
              <w:pStyle w:val="TableColHd"/>
              <w:keepLines/>
            </w:pPr>
            <w:r>
              <w:t>item</w:t>
            </w:r>
          </w:p>
        </w:tc>
        <w:tc>
          <w:tcPr>
            <w:tcW w:w="2107" w:type="dxa"/>
            <w:tcBorders>
              <w:top w:val="nil"/>
              <w:left w:val="nil"/>
              <w:bottom w:val="single" w:sz="4" w:space="0" w:color="auto"/>
              <w:right w:val="nil"/>
            </w:tcBorders>
          </w:tcPr>
          <w:p w14:paraId="5740B467" w14:textId="77777777" w:rsidR="00932C34" w:rsidRDefault="00932C34" w:rsidP="00D07E71">
            <w:pPr>
              <w:pStyle w:val="TableColHd"/>
              <w:keepLines/>
            </w:pPr>
            <w:r>
              <w:t>column 2</w:t>
            </w:r>
          </w:p>
          <w:p w14:paraId="6855C276" w14:textId="77777777" w:rsidR="00932C34" w:rsidRDefault="00932C34" w:rsidP="00D07E71">
            <w:pPr>
              <w:pStyle w:val="TableColHd"/>
              <w:keepLines/>
            </w:pPr>
            <w:r>
              <w:t>agent</w:t>
            </w:r>
          </w:p>
        </w:tc>
        <w:tc>
          <w:tcPr>
            <w:tcW w:w="4215" w:type="dxa"/>
            <w:tcBorders>
              <w:top w:val="nil"/>
              <w:left w:val="nil"/>
              <w:bottom w:val="single" w:sz="4" w:space="0" w:color="auto"/>
              <w:right w:val="nil"/>
            </w:tcBorders>
          </w:tcPr>
          <w:p w14:paraId="3D12210D" w14:textId="77777777" w:rsidR="00932C34" w:rsidRDefault="00932C34" w:rsidP="00D07E71">
            <w:pPr>
              <w:pStyle w:val="TableColHd"/>
              <w:keepLines/>
            </w:pPr>
            <w:r>
              <w:t>column 3</w:t>
            </w:r>
          </w:p>
          <w:p w14:paraId="7B8AD70C" w14:textId="77777777" w:rsidR="00932C34" w:rsidRDefault="00932C34" w:rsidP="00D07E71">
            <w:pPr>
              <w:pStyle w:val="TableColHd"/>
              <w:keepLines/>
            </w:pPr>
            <w:r>
              <w:t>principal of the agent</w:t>
            </w:r>
          </w:p>
        </w:tc>
      </w:tr>
      <w:tr w:rsidR="00932C34" w14:paraId="273DFAE2" w14:textId="77777777">
        <w:trPr>
          <w:cantSplit/>
        </w:trPr>
        <w:tc>
          <w:tcPr>
            <w:tcW w:w="1200" w:type="dxa"/>
            <w:tcBorders>
              <w:top w:val="nil"/>
              <w:left w:val="nil"/>
              <w:bottom w:val="nil"/>
              <w:right w:val="nil"/>
            </w:tcBorders>
          </w:tcPr>
          <w:p w14:paraId="088E9369" w14:textId="77777777" w:rsidR="00932C34" w:rsidRDefault="00932C34" w:rsidP="00D07E71">
            <w:pPr>
              <w:pStyle w:val="TableText"/>
              <w:keepNext/>
              <w:keepLines/>
            </w:pPr>
            <w:r>
              <w:t>1</w:t>
            </w:r>
          </w:p>
        </w:tc>
        <w:tc>
          <w:tcPr>
            <w:tcW w:w="2107" w:type="dxa"/>
            <w:tcBorders>
              <w:top w:val="nil"/>
              <w:left w:val="nil"/>
              <w:bottom w:val="nil"/>
              <w:right w:val="nil"/>
            </w:tcBorders>
          </w:tcPr>
          <w:p w14:paraId="60B9CFA6" w14:textId="77777777" w:rsidR="00932C34" w:rsidRDefault="00932C34" w:rsidP="00D07E71">
            <w:pPr>
              <w:pStyle w:val="TableText"/>
              <w:keepNext/>
              <w:keepLines/>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53600F76" w14:textId="77777777" w:rsidR="00932C34" w:rsidRDefault="00932C34" w:rsidP="00D07E71">
            <w:pPr>
              <w:pStyle w:val="TableText"/>
              <w:keepNext/>
              <w:keepLines/>
            </w:pPr>
            <w:r>
              <w:t>that other person</w:t>
            </w:r>
          </w:p>
        </w:tc>
      </w:tr>
      <w:tr w:rsidR="00932C34" w14:paraId="1A6B5F6A" w14:textId="77777777">
        <w:trPr>
          <w:cantSplit/>
        </w:trPr>
        <w:tc>
          <w:tcPr>
            <w:tcW w:w="1200" w:type="dxa"/>
            <w:tcBorders>
              <w:top w:val="nil"/>
              <w:left w:val="nil"/>
              <w:bottom w:val="nil"/>
              <w:right w:val="nil"/>
            </w:tcBorders>
          </w:tcPr>
          <w:p w14:paraId="0FCE81DA" w14:textId="77777777" w:rsidR="00932C34" w:rsidRDefault="00932C34" w:rsidP="00D07E71">
            <w:pPr>
              <w:pStyle w:val="TableText"/>
              <w:keepNext/>
              <w:keepLines/>
            </w:pPr>
            <w:r>
              <w:t>2</w:t>
            </w:r>
          </w:p>
        </w:tc>
        <w:tc>
          <w:tcPr>
            <w:tcW w:w="2107" w:type="dxa"/>
            <w:tcBorders>
              <w:top w:val="nil"/>
              <w:left w:val="nil"/>
              <w:bottom w:val="nil"/>
              <w:right w:val="nil"/>
            </w:tcBorders>
          </w:tcPr>
          <w:p w14:paraId="00584232" w14:textId="77777777" w:rsidR="00932C34" w:rsidRDefault="00932C34" w:rsidP="00D07E71">
            <w:pPr>
              <w:pStyle w:val="TableText"/>
              <w:keepNext/>
              <w:keepLines/>
            </w:pPr>
            <w:r>
              <w:rPr>
                <w:sz w:val="22"/>
                <w:szCs w:val="22"/>
              </w:rPr>
              <w:t>a public official</w:t>
            </w:r>
          </w:p>
        </w:tc>
        <w:tc>
          <w:tcPr>
            <w:tcW w:w="4215" w:type="dxa"/>
            <w:tcBorders>
              <w:top w:val="nil"/>
              <w:left w:val="nil"/>
              <w:bottom w:val="nil"/>
              <w:right w:val="nil"/>
            </w:tcBorders>
          </w:tcPr>
          <w:p w14:paraId="54F01BE7" w14:textId="77777777" w:rsidR="00932C34" w:rsidRDefault="00932C34" w:rsidP="00D07E71">
            <w:pPr>
              <w:pStyle w:val="TableText"/>
              <w:keepNext/>
              <w:keepLines/>
            </w:pPr>
            <w:r>
              <w:rPr>
                <w:sz w:val="22"/>
                <w:szCs w:val="22"/>
              </w:rPr>
              <w:t>the government or other body for which the official acts</w:t>
            </w:r>
          </w:p>
        </w:tc>
      </w:tr>
      <w:tr w:rsidR="00932C34" w14:paraId="42921069" w14:textId="77777777">
        <w:trPr>
          <w:cantSplit/>
        </w:trPr>
        <w:tc>
          <w:tcPr>
            <w:tcW w:w="1200" w:type="dxa"/>
            <w:tcBorders>
              <w:top w:val="nil"/>
              <w:left w:val="nil"/>
              <w:bottom w:val="nil"/>
              <w:right w:val="nil"/>
            </w:tcBorders>
          </w:tcPr>
          <w:p w14:paraId="243815FD" w14:textId="77777777" w:rsidR="00932C34" w:rsidRDefault="00932C34">
            <w:pPr>
              <w:pStyle w:val="TableText"/>
            </w:pPr>
            <w:r>
              <w:t>3</w:t>
            </w:r>
          </w:p>
        </w:tc>
        <w:tc>
          <w:tcPr>
            <w:tcW w:w="2107" w:type="dxa"/>
            <w:tcBorders>
              <w:top w:val="nil"/>
              <w:left w:val="nil"/>
              <w:bottom w:val="nil"/>
              <w:right w:val="nil"/>
            </w:tcBorders>
          </w:tcPr>
          <w:p w14:paraId="16B05265"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0555AB1C" w14:textId="77777777" w:rsidR="00932C34" w:rsidRDefault="00932C34">
            <w:pPr>
              <w:pStyle w:val="TableText"/>
            </w:pPr>
            <w:r>
              <w:rPr>
                <w:sz w:val="22"/>
                <w:szCs w:val="22"/>
              </w:rPr>
              <w:t>the employer</w:t>
            </w:r>
          </w:p>
        </w:tc>
      </w:tr>
      <w:tr w:rsidR="00932C34" w14:paraId="41D2B8E5" w14:textId="77777777">
        <w:trPr>
          <w:cantSplit/>
        </w:trPr>
        <w:tc>
          <w:tcPr>
            <w:tcW w:w="1200" w:type="dxa"/>
            <w:tcBorders>
              <w:top w:val="nil"/>
              <w:left w:val="nil"/>
              <w:bottom w:val="nil"/>
              <w:right w:val="nil"/>
            </w:tcBorders>
          </w:tcPr>
          <w:p w14:paraId="788C71AB" w14:textId="77777777" w:rsidR="00932C34" w:rsidRDefault="00932C34">
            <w:pPr>
              <w:pStyle w:val="TableText"/>
            </w:pPr>
            <w:r>
              <w:t>4</w:t>
            </w:r>
          </w:p>
        </w:tc>
        <w:tc>
          <w:tcPr>
            <w:tcW w:w="2107" w:type="dxa"/>
            <w:tcBorders>
              <w:top w:val="nil"/>
              <w:left w:val="nil"/>
              <w:bottom w:val="nil"/>
              <w:right w:val="nil"/>
            </w:tcBorders>
          </w:tcPr>
          <w:p w14:paraId="3EF1B20B"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94832D3" w14:textId="77777777" w:rsidR="00932C34" w:rsidRDefault="00932C34">
            <w:pPr>
              <w:pStyle w:val="TableText"/>
            </w:pPr>
            <w:r>
              <w:rPr>
                <w:sz w:val="22"/>
                <w:szCs w:val="22"/>
              </w:rPr>
              <w:t>the client</w:t>
            </w:r>
          </w:p>
        </w:tc>
      </w:tr>
      <w:tr w:rsidR="00932C34" w14:paraId="394734E5" w14:textId="77777777">
        <w:trPr>
          <w:cantSplit/>
        </w:trPr>
        <w:tc>
          <w:tcPr>
            <w:tcW w:w="1200" w:type="dxa"/>
            <w:tcBorders>
              <w:top w:val="nil"/>
              <w:left w:val="nil"/>
              <w:bottom w:val="nil"/>
              <w:right w:val="nil"/>
            </w:tcBorders>
          </w:tcPr>
          <w:p w14:paraId="4C0C06C7" w14:textId="77777777" w:rsidR="00932C34" w:rsidRDefault="00932C34">
            <w:pPr>
              <w:pStyle w:val="TableText"/>
            </w:pPr>
            <w:r>
              <w:t>5</w:t>
            </w:r>
          </w:p>
        </w:tc>
        <w:tc>
          <w:tcPr>
            <w:tcW w:w="2107" w:type="dxa"/>
            <w:tcBorders>
              <w:top w:val="nil"/>
              <w:left w:val="nil"/>
              <w:bottom w:val="nil"/>
              <w:right w:val="nil"/>
            </w:tcBorders>
          </w:tcPr>
          <w:p w14:paraId="046CD51E"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5E3884B0" w14:textId="77777777" w:rsidR="00932C34" w:rsidRDefault="00932C34">
            <w:pPr>
              <w:pStyle w:val="TableText"/>
              <w:rPr>
                <w:sz w:val="22"/>
                <w:szCs w:val="22"/>
              </w:rPr>
            </w:pPr>
            <w:r>
              <w:rPr>
                <w:sz w:val="22"/>
                <w:szCs w:val="22"/>
              </w:rPr>
              <w:t>the partnership</w:t>
            </w:r>
          </w:p>
        </w:tc>
      </w:tr>
      <w:tr w:rsidR="00932C34" w14:paraId="40EBAB38" w14:textId="77777777">
        <w:trPr>
          <w:cantSplit/>
        </w:trPr>
        <w:tc>
          <w:tcPr>
            <w:tcW w:w="1200" w:type="dxa"/>
            <w:tcBorders>
              <w:top w:val="nil"/>
              <w:left w:val="nil"/>
              <w:bottom w:val="nil"/>
              <w:right w:val="nil"/>
            </w:tcBorders>
          </w:tcPr>
          <w:p w14:paraId="7BC510AD" w14:textId="77777777" w:rsidR="00932C34" w:rsidRDefault="00932C34">
            <w:pPr>
              <w:pStyle w:val="TableText"/>
            </w:pPr>
            <w:r>
              <w:t>6</w:t>
            </w:r>
          </w:p>
        </w:tc>
        <w:tc>
          <w:tcPr>
            <w:tcW w:w="2107" w:type="dxa"/>
            <w:tcBorders>
              <w:top w:val="nil"/>
              <w:left w:val="nil"/>
              <w:bottom w:val="nil"/>
              <w:right w:val="nil"/>
            </w:tcBorders>
          </w:tcPr>
          <w:p w14:paraId="521DB4BB"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58AB5BC0" w14:textId="77777777" w:rsidR="00932C34" w:rsidRDefault="00932C34">
            <w:pPr>
              <w:pStyle w:val="TableText"/>
              <w:rPr>
                <w:sz w:val="22"/>
                <w:szCs w:val="22"/>
              </w:rPr>
            </w:pPr>
            <w:r>
              <w:rPr>
                <w:sz w:val="22"/>
                <w:szCs w:val="22"/>
              </w:rPr>
              <w:t>the corporation</w:t>
            </w:r>
          </w:p>
        </w:tc>
      </w:tr>
      <w:tr w:rsidR="00932C34" w14:paraId="1016BD60" w14:textId="77777777">
        <w:trPr>
          <w:cantSplit/>
        </w:trPr>
        <w:tc>
          <w:tcPr>
            <w:tcW w:w="1200" w:type="dxa"/>
            <w:tcBorders>
              <w:top w:val="nil"/>
              <w:left w:val="nil"/>
              <w:bottom w:val="nil"/>
              <w:right w:val="nil"/>
            </w:tcBorders>
          </w:tcPr>
          <w:p w14:paraId="2C144E59" w14:textId="77777777" w:rsidR="00932C34" w:rsidRDefault="00932C34">
            <w:pPr>
              <w:pStyle w:val="TableText"/>
            </w:pPr>
            <w:r>
              <w:t>7</w:t>
            </w:r>
          </w:p>
        </w:tc>
        <w:tc>
          <w:tcPr>
            <w:tcW w:w="2107" w:type="dxa"/>
            <w:tcBorders>
              <w:top w:val="nil"/>
              <w:left w:val="nil"/>
              <w:bottom w:val="nil"/>
              <w:right w:val="nil"/>
            </w:tcBorders>
          </w:tcPr>
          <w:p w14:paraId="220E7F5B"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2138836D" w14:textId="77777777" w:rsidR="00932C34" w:rsidRDefault="00932C34">
            <w:pPr>
              <w:pStyle w:val="TableText"/>
              <w:rPr>
                <w:sz w:val="22"/>
                <w:szCs w:val="22"/>
              </w:rPr>
            </w:pPr>
            <w:r>
              <w:rPr>
                <w:sz w:val="22"/>
                <w:szCs w:val="22"/>
              </w:rPr>
              <w:t>the body</w:t>
            </w:r>
          </w:p>
        </w:tc>
      </w:tr>
      <w:tr w:rsidR="00932C34" w14:paraId="50BD947C" w14:textId="77777777">
        <w:trPr>
          <w:cantSplit/>
        </w:trPr>
        <w:tc>
          <w:tcPr>
            <w:tcW w:w="1200" w:type="dxa"/>
            <w:tcBorders>
              <w:top w:val="nil"/>
              <w:left w:val="nil"/>
              <w:bottom w:val="nil"/>
              <w:right w:val="nil"/>
            </w:tcBorders>
          </w:tcPr>
          <w:p w14:paraId="536BB802" w14:textId="77777777" w:rsidR="00932C34" w:rsidRDefault="00932C34">
            <w:pPr>
              <w:pStyle w:val="TableText"/>
            </w:pPr>
            <w:r>
              <w:t>8</w:t>
            </w:r>
          </w:p>
        </w:tc>
        <w:tc>
          <w:tcPr>
            <w:tcW w:w="2107" w:type="dxa"/>
            <w:tcBorders>
              <w:top w:val="nil"/>
              <w:left w:val="nil"/>
              <w:bottom w:val="nil"/>
              <w:right w:val="nil"/>
            </w:tcBorders>
          </w:tcPr>
          <w:p w14:paraId="667EFE0A"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30E4B341" w14:textId="77777777" w:rsidR="00932C34" w:rsidRDefault="00932C34">
            <w:pPr>
              <w:pStyle w:val="TableText"/>
              <w:rPr>
                <w:sz w:val="22"/>
                <w:szCs w:val="22"/>
              </w:rPr>
            </w:pPr>
            <w:r>
              <w:rPr>
                <w:sz w:val="22"/>
                <w:szCs w:val="22"/>
              </w:rPr>
              <w:t>that person</w:t>
            </w:r>
          </w:p>
        </w:tc>
      </w:tr>
    </w:tbl>
    <w:p w14:paraId="13F64B04" w14:textId="77777777" w:rsidR="00932C34" w:rsidRDefault="00932C34"/>
    <w:p w14:paraId="6AA8967E" w14:textId="77777777" w:rsidR="00932C34" w:rsidRDefault="00932C34">
      <w:pPr>
        <w:pStyle w:val="Amain"/>
      </w:pPr>
      <w:r>
        <w:tab/>
        <w:t>(2)</w:t>
      </w:r>
      <w:r>
        <w:tab/>
        <w:t>A person is an agent or principal if the person is, or has been or intends to be, an agent or principal.</w:t>
      </w:r>
    </w:p>
    <w:p w14:paraId="60A248E5" w14:textId="77777777" w:rsidR="00932C34" w:rsidRDefault="00932C34">
      <w:pPr>
        <w:pStyle w:val="AH5Sec"/>
      </w:pPr>
      <w:bookmarkStart w:id="165" w:name="_Toc204606055"/>
      <w:r w:rsidRPr="00FA688D">
        <w:rPr>
          <w:rStyle w:val="CharSectNo"/>
        </w:rPr>
        <w:t>354</w:t>
      </w:r>
      <w:r>
        <w:tab/>
        <w:t>Dishonesty for pt 3.7</w:t>
      </w:r>
      <w:bookmarkEnd w:id="165"/>
    </w:p>
    <w:p w14:paraId="4CD37353" w14:textId="77777777" w:rsidR="00932C34" w:rsidRDefault="00932C34">
      <w:pPr>
        <w:pStyle w:val="Amainreturn"/>
      </w:pPr>
      <w:r>
        <w:t>The provision of a benefit can be dishonest even if the provision of the benefit is customary in a trade, business, profession or calling.</w:t>
      </w:r>
    </w:p>
    <w:p w14:paraId="66FC13D6" w14:textId="77777777" w:rsidR="00932C34" w:rsidRDefault="00932C34">
      <w:pPr>
        <w:pStyle w:val="AH5Sec"/>
      </w:pPr>
      <w:bookmarkStart w:id="166" w:name="_Toc204606056"/>
      <w:r w:rsidRPr="00FA688D">
        <w:rPr>
          <w:rStyle w:val="CharSectNo"/>
        </w:rPr>
        <w:lastRenderedPageBreak/>
        <w:t>355</w:t>
      </w:r>
      <w:r>
        <w:tab/>
        <w:t xml:space="preserve">Meaning of </w:t>
      </w:r>
      <w:r>
        <w:rPr>
          <w:rStyle w:val="charItals"/>
        </w:rPr>
        <w:t>obtain</w:t>
      </w:r>
      <w:r>
        <w:rPr>
          <w:b w:val="0"/>
          <w:bCs/>
        </w:rPr>
        <w:t xml:space="preserve"> </w:t>
      </w:r>
      <w:r>
        <w:t>for pt 3.7</w:t>
      </w:r>
      <w:bookmarkEnd w:id="166"/>
    </w:p>
    <w:p w14:paraId="6F91ED07"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4C3F2226"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2D0DE858" w14:textId="77777777" w:rsidR="00932C34" w:rsidRPr="00FA688D" w:rsidRDefault="00932C34">
      <w:pPr>
        <w:pStyle w:val="AH3Div"/>
      </w:pPr>
      <w:bookmarkStart w:id="167" w:name="_Toc204606057"/>
      <w:r w:rsidRPr="00FA688D">
        <w:rPr>
          <w:rStyle w:val="CharDivNo"/>
        </w:rPr>
        <w:t>Division 3.7.2</w:t>
      </w:r>
      <w:r>
        <w:tab/>
      </w:r>
      <w:r w:rsidRPr="00FA688D">
        <w:rPr>
          <w:rStyle w:val="CharDivText"/>
        </w:rPr>
        <w:t>Offences for pt 3.7</w:t>
      </w:r>
      <w:bookmarkEnd w:id="167"/>
    </w:p>
    <w:p w14:paraId="099737F6" w14:textId="77777777" w:rsidR="00932C34" w:rsidRDefault="00932C34">
      <w:pPr>
        <w:pStyle w:val="AH5Sec"/>
      </w:pPr>
      <w:bookmarkStart w:id="168" w:name="_Toc204606058"/>
      <w:r w:rsidRPr="00FA688D">
        <w:rPr>
          <w:rStyle w:val="CharSectNo"/>
        </w:rPr>
        <w:t>356</w:t>
      </w:r>
      <w:r>
        <w:tab/>
        <w:t>Bribery</w:t>
      </w:r>
      <w:bookmarkEnd w:id="168"/>
      <w:r>
        <w:t xml:space="preserve">  </w:t>
      </w:r>
    </w:p>
    <w:p w14:paraId="094A907E" w14:textId="77777777" w:rsidR="00932C34" w:rsidRDefault="00932C34">
      <w:pPr>
        <w:pStyle w:val="Amain"/>
      </w:pPr>
      <w:r>
        <w:tab/>
        <w:t>(1)</w:t>
      </w:r>
      <w:r>
        <w:tab/>
        <w:t>A person commits an offence if—</w:t>
      </w:r>
    </w:p>
    <w:p w14:paraId="0C95E720" w14:textId="77777777" w:rsidR="00932C34" w:rsidRDefault="00932C34">
      <w:pPr>
        <w:pStyle w:val="Apara"/>
      </w:pPr>
      <w:r>
        <w:tab/>
        <w:t>(a)</w:t>
      </w:r>
      <w:r>
        <w:tab/>
        <w:t>the person dishonestly—</w:t>
      </w:r>
    </w:p>
    <w:p w14:paraId="6DD076B0" w14:textId="77777777" w:rsidR="00932C34" w:rsidRDefault="00932C34">
      <w:pPr>
        <w:pStyle w:val="Asubpara"/>
      </w:pPr>
      <w:r>
        <w:tab/>
        <w:t>(i)</w:t>
      </w:r>
      <w:r>
        <w:tab/>
        <w:t>provides a benefit to an agent or someone else; or</w:t>
      </w:r>
    </w:p>
    <w:p w14:paraId="71662363" w14:textId="77777777" w:rsidR="00932C34" w:rsidRDefault="00932C34">
      <w:pPr>
        <w:pStyle w:val="Asubpara"/>
      </w:pPr>
      <w:r>
        <w:tab/>
        <w:t>(ii)</w:t>
      </w:r>
      <w:r>
        <w:tab/>
        <w:t>causes a benefit to be provided to an agent or someone else; or</w:t>
      </w:r>
    </w:p>
    <w:p w14:paraId="76688B11" w14:textId="77777777" w:rsidR="00932C34" w:rsidRDefault="00932C34">
      <w:pPr>
        <w:pStyle w:val="Asubpara"/>
      </w:pPr>
      <w:r>
        <w:tab/>
        <w:t>(iii)</w:t>
      </w:r>
      <w:r>
        <w:tab/>
        <w:t>offers to provide, or promises to provide, a benefit to an agent or someone else; or</w:t>
      </w:r>
    </w:p>
    <w:p w14:paraId="23ABFFFE" w14:textId="77777777" w:rsidR="00932C34" w:rsidRDefault="00932C34">
      <w:pPr>
        <w:pStyle w:val="Asubpara"/>
      </w:pPr>
      <w:r>
        <w:tab/>
        <w:t>(iv)</w:t>
      </w:r>
      <w:r>
        <w:tab/>
        <w:t>causes an offer of the provision of a benefit, or a promise of the provision of a benefit, to be made to an agent or someone else; and</w:t>
      </w:r>
    </w:p>
    <w:p w14:paraId="18886DA5" w14:textId="77777777" w:rsidR="00932C34" w:rsidRDefault="00932C34">
      <w:pPr>
        <w:pStyle w:val="Apara"/>
        <w:keepNext/>
      </w:pPr>
      <w:r>
        <w:tab/>
        <w:t>(b)</w:t>
      </w:r>
      <w:r>
        <w:tab/>
        <w:t>the person does so with the intention that the agent will provide a favour.</w:t>
      </w:r>
    </w:p>
    <w:p w14:paraId="44E31986" w14:textId="77777777" w:rsidR="00932C34" w:rsidRDefault="00932C34">
      <w:pPr>
        <w:pStyle w:val="Penalty"/>
        <w:keepNext/>
      </w:pPr>
      <w:r>
        <w:t>Maximum penalty:  1 000 penalty units, imprisonment for 10 years or both.</w:t>
      </w:r>
    </w:p>
    <w:p w14:paraId="57570790" w14:textId="77777777" w:rsidR="00932C34" w:rsidRDefault="00932C34">
      <w:pPr>
        <w:pStyle w:val="Amain"/>
      </w:pPr>
      <w:r>
        <w:tab/>
        <w:t>(2)</w:t>
      </w:r>
      <w:r>
        <w:tab/>
        <w:t>An agent commits an offence if—</w:t>
      </w:r>
    </w:p>
    <w:p w14:paraId="40CA1001" w14:textId="77777777" w:rsidR="00932C34" w:rsidRDefault="00932C34">
      <w:pPr>
        <w:pStyle w:val="Apara"/>
      </w:pPr>
      <w:r>
        <w:tab/>
        <w:t>(a)</w:t>
      </w:r>
      <w:r>
        <w:tab/>
        <w:t>the agent dishonestly—</w:t>
      </w:r>
    </w:p>
    <w:p w14:paraId="22D4D766" w14:textId="77777777" w:rsidR="00932C34" w:rsidRDefault="00932C34">
      <w:pPr>
        <w:pStyle w:val="Asubpara"/>
      </w:pPr>
      <w:r>
        <w:tab/>
        <w:t>(i)</w:t>
      </w:r>
      <w:r>
        <w:tab/>
        <w:t>asks for a benefit for the agent or someone else; or</w:t>
      </w:r>
    </w:p>
    <w:p w14:paraId="5A582025" w14:textId="77777777" w:rsidR="00932C34" w:rsidRDefault="00932C34">
      <w:pPr>
        <w:pStyle w:val="Asubpara"/>
      </w:pPr>
      <w:r>
        <w:tab/>
        <w:t>(ii)</w:t>
      </w:r>
      <w:r>
        <w:tab/>
        <w:t>obtains a benefit for the agent or someone else; or</w:t>
      </w:r>
    </w:p>
    <w:p w14:paraId="01D61F36" w14:textId="77777777" w:rsidR="00932C34" w:rsidRDefault="00932C34">
      <w:pPr>
        <w:pStyle w:val="Asubpara"/>
      </w:pPr>
      <w:r>
        <w:lastRenderedPageBreak/>
        <w:tab/>
        <w:t>(iii)</w:t>
      </w:r>
      <w:r>
        <w:tab/>
        <w:t>agrees to obtain a benefit for the agent or someone else; and</w:t>
      </w:r>
    </w:p>
    <w:p w14:paraId="0E780016" w14:textId="77777777" w:rsidR="00932C34" w:rsidRDefault="00932C34" w:rsidP="005353F1">
      <w:pPr>
        <w:pStyle w:val="Apara"/>
        <w:keepNext/>
      </w:pPr>
      <w:r>
        <w:tab/>
        <w:t>(b)</w:t>
      </w:r>
      <w:r>
        <w:tab/>
        <w:t>the agent does so with the intention—</w:t>
      </w:r>
    </w:p>
    <w:p w14:paraId="2CA7F894" w14:textId="77777777" w:rsidR="00932C34" w:rsidRDefault="00932C34" w:rsidP="005353F1">
      <w:pPr>
        <w:pStyle w:val="Asubpara"/>
        <w:keepNext/>
      </w:pPr>
      <w:r>
        <w:tab/>
        <w:t>(i)</w:t>
      </w:r>
      <w:r>
        <w:tab/>
        <w:t>that the agent will provide a favour; or</w:t>
      </w:r>
    </w:p>
    <w:p w14:paraId="42F8132B" w14:textId="77777777" w:rsidR="00932C34" w:rsidRDefault="00932C34">
      <w:pPr>
        <w:pStyle w:val="Asubpara"/>
        <w:keepNext/>
      </w:pPr>
      <w:r>
        <w:tab/>
        <w:t>(ii)</w:t>
      </w:r>
      <w:r>
        <w:tab/>
        <w:t>of inducing, fostering or sustaining a belief that the agent will provide a favour.</w:t>
      </w:r>
    </w:p>
    <w:p w14:paraId="42042473" w14:textId="77777777" w:rsidR="00932C34" w:rsidRDefault="00932C34" w:rsidP="00BB3B65">
      <w:pPr>
        <w:pStyle w:val="Penalty"/>
      </w:pPr>
      <w:r>
        <w:t>Maximum penalty:  1 000 penalty units, imprisonment for 10 years or both.</w:t>
      </w:r>
    </w:p>
    <w:p w14:paraId="33F722B9" w14:textId="77777777" w:rsidR="00932C34" w:rsidRDefault="00932C34">
      <w:pPr>
        <w:pStyle w:val="AH5Sec"/>
      </w:pPr>
      <w:bookmarkStart w:id="169" w:name="_Toc204606059"/>
      <w:r w:rsidRPr="00FA688D">
        <w:rPr>
          <w:rStyle w:val="CharSectNo"/>
        </w:rPr>
        <w:t>357</w:t>
      </w:r>
      <w:r>
        <w:tab/>
        <w:t>Other corrupting benefits</w:t>
      </w:r>
      <w:bookmarkEnd w:id="169"/>
      <w:r>
        <w:t xml:space="preserve"> </w:t>
      </w:r>
    </w:p>
    <w:p w14:paraId="2AFBEFF8" w14:textId="77777777" w:rsidR="00932C34" w:rsidRDefault="00932C34">
      <w:pPr>
        <w:pStyle w:val="Amain"/>
      </w:pPr>
      <w:r>
        <w:tab/>
        <w:t>(1)</w:t>
      </w:r>
      <w:r>
        <w:tab/>
        <w:t>A person commits an offence if—</w:t>
      </w:r>
    </w:p>
    <w:p w14:paraId="1E31D1FD" w14:textId="77777777" w:rsidR="00932C34" w:rsidRDefault="00932C34">
      <w:pPr>
        <w:pStyle w:val="Apara"/>
      </w:pPr>
      <w:r>
        <w:tab/>
        <w:t>(a)</w:t>
      </w:r>
      <w:r>
        <w:tab/>
        <w:t>the person dishonestly—</w:t>
      </w:r>
    </w:p>
    <w:p w14:paraId="7851A907" w14:textId="77777777" w:rsidR="00932C34" w:rsidRDefault="00932C34">
      <w:pPr>
        <w:pStyle w:val="Asubpara"/>
      </w:pPr>
      <w:r>
        <w:tab/>
        <w:t>(i)</w:t>
      </w:r>
      <w:r>
        <w:tab/>
        <w:t>provides a benefit to an agent or someone else; or</w:t>
      </w:r>
    </w:p>
    <w:p w14:paraId="6FCE74BD" w14:textId="77777777" w:rsidR="00932C34" w:rsidRDefault="00932C34">
      <w:pPr>
        <w:pStyle w:val="Asubpara"/>
      </w:pPr>
      <w:r>
        <w:tab/>
        <w:t>(ii)</w:t>
      </w:r>
      <w:r>
        <w:tab/>
        <w:t>causes a benefit to be provided to an agent or someone else; or</w:t>
      </w:r>
    </w:p>
    <w:p w14:paraId="5E6178F5" w14:textId="77777777" w:rsidR="00932C34" w:rsidRDefault="00932C34">
      <w:pPr>
        <w:pStyle w:val="Asubpara"/>
      </w:pPr>
      <w:r>
        <w:tab/>
        <w:t>(iii)</w:t>
      </w:r>
      <w:r>
        <w:tab/>
        <w:t>offers to provide, or promises to provide, a benefit to an agent or someone else; or</w:t>
      </w:r>
    </w:p>
    <w:p w14:paraId="5C6A4A69" w14:textId="77777777" w:rsidR="00932C34" w:rsidRDefault="00932C34">
      <w:pPr>
        <w:pStyle w:val="Asubpara"/>
      </w:pPr>
      <w:r>
        <w:tab/>
        <w:t>(iv)</w:t>
      </w:r>
      <w:r>
        <w:tab/>
        <w:t>causes an offer of the provision of a benefit, or a promise of the provision of a benefit, to be made to an agent or someone else; and</w:t>
      </w:r>
    </w:p>
    <w:p w14:paraId="74B57E33" w14:textId="77777777" w:rsidR="00932C34" w:rsidRDefault="00932C34">
      <w:pPr>
        <w:pStyle w:val="Apara"/>
        <w:keepNext/>
      </w:pPr>
      <w:r>
        <w:tab/>
        <w:t>(b)</w:t>
      </w:r>
      <w:r>
        <w:tab/>
        <w:t>obtaining, or expecting to obtain, the benefit would tend to influence the agent to provide a favour.</w:t>
      </w:r>
    </w:p>
    <w:p w14:paraId="71B7657B" w14:textId="77777777" w:rsidR="00932C34" w:rsidRDefault="00932C34">
      <w:pPr>
        <w:pStyle w:val="Penalty"/>
        <w:keepNext/>
      </w:pPr>
      <w:r>
        <w:t>Maximum penalty:  500 penalty units, imprisonment for 5 years or both.</w:t>
      </w:r>
    </w:p>
    <w:p w14:paraId="23BD22BC" w14:textId="77777777" w:rsidR="00932C34" w:rsidRDefault="00932C34">
      <w:pPr>
        <w:pStyle w:val="Amain"/>
      </w:pPr>
      <w:r>
        <w:tab/>
        <w:t>(2)</w:t>
      </w:r>
      <w:r>
        <w:tab/>
        <w:t>An agent commits an offence if—</w:t>
      </w:r>
    </w:p>
    <w:p w14:paraId="29EA544D" w14:textId="77777777" w:rsidR="00932C34" w:rsidRDefault="00932C34">
      <w:pPr>
        <w:pStyle w:val="Apara"/>
      </w:pPr>
      <w:r>
        <w:tab/>
        <w:t>(a)</w:t>
      </w:r>
      <w:r>
        <w:tab/>
        <w:t>the agent dishonestly—</w:t>
      </w:r>
    </w:p>
    <w:p w14:paraId="1DB0C4D3" w14:textId="77777777" w:rsidR="00932C34" w:rsidRDefault="00932C34">
      <w:pPr>
        <w:pStyle w:val="Asubpara"/>
      </w:pPr>
      <w:r>
        <w:tab/>
        <w:t>(i)</w:t>
      </w:r>
      <w:r>
        <w:tab/>
        <w:t>asks for a benefit for the agent or someone else; or</w:t>
      </w:r>
    </w:p>
    <w:p w14:paraId="217B84A2" w14:textId="77777777" w:rsidR="00932C34" w:rsidRDefault="00932C34">
      <w:pPr>
        <w:pStyle w:val="Asubpara"/>
      </w:pPr>
      <w:r>
        <w:lastRenderedPageBreak/>
        <w:tab/>
        <w:t>(ii)</w:t>
      </w:r>
      <w:r>
        <w:tab/>
        <w:t>obtains a benefit for the agent or someone else; or</w:t>
      </w:r>
    </w:p>
    <w:p w14:paraId="1A9BF440" w14:textId="77777777" w:rsidR="00932C34" w:rsidRDefault="00932C34">
      <w:pPr>
        <w:pStyle w:val="Asubpara"/>
      </w:pPr>
      <w:r>
        <w:tab/>
        <w:t>(iii)</w:t>
      </w:r>
      <w:r>
        <w:tab/>
        <w:t>agrees to obtain a benefit for the agent or someone else; and</w:t>
      </w:r>
    </w:p>
    <w:p w14:paraId="6BF5F3F8" w14:textId="77777777" w:rsidR="00932C34" w:rsidRDefault="00932C34">
      <w:pPr>
        <w:pStyle w:val="Apara"/>
        <w:keepNext/>
      </w:pPr>
      <w:r>
        <w:tab/>
        <w:t>(b)</w:t>
      </w:r>
      <w:r>
        <w:tab/>
        <w:t>obtaining, or expecting to obtain, the benefit would tend to influence the agent to provide a favour.</w:t>
      </w:r>
    </w:p>
    <w:p w14:paraId="559D5E30" w14:textId="77777777" w:rsidR="00932C34" w:rsidRDefault="00932C34" w:rsidP="00BB3B65">
      <w:pPr>
        <w:pStyle w:val="Penalty"/>
      </w:pPr>
      <w:r>
        <w:t>Maximum penalty:  500 penalty units, imprisonment for 5 years or both.</w:t>
      </w:r>
    </w:p>
    <w:p w14:paraId="11334343" w14:textId="77777777" w:rsidR="00932C34" w:rsidRDefault="00932C34">
      <w:pPr>
        <w:pStyle w:val="Amain"/>
      </w:pPr>
      <w:r>
        <w:tab/>
        <w:t>(3)</w:t>
      </w:r>
      <w:r>
        <w:tab/>
        <w:t>For this section, it does not matter whether the benefit is in the nature of a reward.</w:t>
      </w:r>
    </w:p>
    <w:p w14:paraId="76A8236C" w14:textId="77777777" w:rsidR="00932C34" w:rsidRDefault="00932C34">
      <w:pPr>
        <w:pStyle w:val="AH5Sec"/>
      </w:pPr>
      <w:bookmarkStart w:id="170" w:name="_Toc204606060"/>
      <w:r w:rsidRPr="00FA688D">
        <w:rPr>
          <w:rStyle w:val="CharSectNo"/>
        </w:rPr>
        <w:t>358</w:t>
      </w:r>
      <w:r>
        <w:tab/>
        <w:t>Payola</w:t>
      </w:r>
      <w:bookmarkEnd w:id="170"/>
    </w:p>
    <w:p w14:paraId="2B63EE61" w14:textId="77777777" w:rsidR="00932C34" w:rsidRDefault="00932C34">
      <w:pPr>
        <w:pStyle w:val="Amainreturn"/>
      </w:pPr>
      <w:r>
        <w:t>A person commits an offence if—</w:t>
      </w:r>
    </w:p>
    <w:p w14:paraId="33BCDABA" w14:textId="77777777" w:rsidR="00932C34" w:rsidRDefault="00932C34">
      <w:pPr>
        <w:pStyle w:val="Apara"/>
      </w:pPr>
      <w:r>
        <w:tab/>
        <w:t>(a)</w:t>
      </w:r>
      <w:r>
        <w:tab/>
        <w:t>the person holds the person out to the public as being engaged in a business or activity of—</w:t>
      </w:r>
    </w:p>
    <w:p w14:paraId="6F1FE317" w14:textId="77777777" w:rsidR="00932C34" w:rsidRDefault="00932C34">
      <w:pPr>
        <w:pStyle w:val="Asubpara"/>
      </w:pPr>
      <w:r>
        <w:tab/>
        <w:t>(i)</w:t>
      </w:r>
      <w:r>
        <w:tab/>
        <w:t xml:space="preserve">making disinterested selections or examinations; or </w:t>
      </w:r>
    </w:p>
    <w:p w14:paraId="3557DB2C" w14:textId="77777777" w:rsidR="00932C34" w:rsidRDefault="00932C34">
      <w:pPr>
        <w:pStyle w:val="Asubpara"/>
      </w:pPr>
      <w:r>
        <w:tab/>
        <w:t>(ii)</w:t>
      </w:r>
      <w:r>
        <w:tab/>
        <w:t>expressing disinterested opinions in relation to property or services; and</w:t>
      </w:r>
    </w:p>
    <w:p w14:paraId="067FFD88" w14:textId="77777777" w:rsidR="00932C34" w:rsidRDefault="00932C34" w:rsidP="00D07E71">
      <w:pPr>
        <w:pStyle w:val="Apara"/>
      </w:pPr>
      <w:r>
        <w:tab/>
        <w:t>(b)</w:t>
      </w:r>
      <w:r>
        <w:tab/>
        <w:t>the person dishonestly asks for or obtains, or agrees to obtain, a benefit for the person or someone else in order to influence the selection, examination or opinion.</w:t>
      </w:r>
    </w:p>
    <w:p w14:paraId="772DF603" w14:textId="77777777" w:rsidR="00932C34" w:rsidRDefault="00932C34" w:rsidP="00D07E71">
      <w:pPr>
        <w:pStyle w:val="Penalty"/>
      </w:pPr>
      <w:r>
        <w:t>Maximum penalty:  500 penalty units, imprisonment for 5 years or both.</w:t>
      </w:r>
    </w:p>
    <w:p w14:paraId="3943C65A" w14:textId="77777777" w:rsidR="00932C34" w:rsidRDefault="00932C34" w:rsidP="00D07E71">
      <w:pPr>
        <w:pStyle w:val="AH5Sec"/>
        <w:keepLines/>
      </w:pPr>
      <w:bookmarkStart w:id="171" w:name="_Toc204606061"/>
      <w:r w:rsidRPr="00FA688D">
        <w:rPr>
          <w:rStyle w:val="CharSectNo"/>
        </w:rPr>
        <w:lastRenderedPageBreak/>
        <w:t>359</w:t>
      </w:r>
      <w:r>
        <w:tab/>
        <w:t>Abuse of public office</w:t>
      </w:r>
      <w:bookmarkEnd w:id="171"/>
    </w:p>
    <w:p w14:paraId="781D4EDF" w14:textId="77777777" w:rsidR="00932C34" w:rsidRDefault="00932C34" w:rsidP="00D07E71">
      <w:pPr>
        <w:pStyle w:val="Amain"/>
        <w:keepNext/>
        <w:keepLines/>
      </w:pPr>
      <w:r>
        <w:tab/>
        <w:t>(1)</w:t>
      </w:r>
      <w:r>
        <w:tab/>
        <w:t>A public official commits an offence if—</w:t>
      </w:r>
    </w:p>
    <w:p w14:paraId="1767BB99" w14:textId="77777777" w:rsidR="00932C34" w:rsidRDefault="00932C34" w:rsidP="00D07E71">
      <w:pPr>
        <w:pStyle w:val="Apara"/>
        <w:keepNext/>
        <w:keepLines/>
      </w:pPr>
      <w:r>
        <w:tab/>
        <w:t>(a)</w:t>
      </w:r>
      <w:r>
        <w:tab/>
        <w:t>the official—</w:t>
      </w:r>
    </w:p>
    <w:p w14:paraId="0194965B" w14:textId="77777777" w:rsidR="00932C34" w:rsidRDefault="00932C34" w:rsidP="00D07E71">
      <w:pPr>
        <w:pStyle w:val="Asubpara"/>
        <w:keepNext/>
        <w:keepLines/>
      </w:pPr>
      <w:r>
        <w:tab/>
        <w:t>(i)</w:t>
      </w:r>
      <w:r>
        <w:tab/>
        <w:t>exercises any function or influence that the official has as a public official; or</w:t>
      </w:r>
    </w:p>
    <w:p w14:paraId="3C58D642" w14:textId="77777777" w:rsidR="00932C34" w:rsidRDefault="00932C34">
      <w:pPr>
        <w:pStyle w:val="Asubpara"/>
      </w:pPr>
      <w:r>
        <w:tab/>
        <w:t>(ii)</w:t>
      </w:r>
      <w:r>
        <w:tab/>
        <w:t>fails to exercise any function the official has as a public official; or</w:t>
      </w:r>
    </w:p>
    <w:p w14:paraId="37207A78" w14:textId="77777777" w:rsidR="00932C34" w:rsidRDefault="00932C34">
      <w:pPr>
        <w:pStyle w:val="Asubpara"/>
      </w:pPr>
      <w:r>
        <w:tab/>
        <w:t>(iii)</w:t>
      </w:r>
      <w:r>
        <w:tab/>
        <w:t>engages in any conduct in the exercise of the official’s duties as a public official; or</w:t>
      </w:r>
    </w:p>
    <w:p w14:paraId="74072063" w14:textId="77777777" w:rsidR="00932C34" w:rsidRDefault="00932C34">
      <w:pPr>
        <w:pStyle w:val="Asubpara"/>
      </w:pPr>
      <w:r>
        <w:tab/>
        <w:t>(iv)</w:t>
      </w:r>
      <w:r>
        <w:tab/>
        <w:t>uses any information that the official has gained as a public official; and</w:t>
      </w:r>
    </w:p>
    <w:p w14:paraId="50726B27" w14:textId="77777777" w:rsidR="00932C34" w:rsidRDefault="00932C34">
      <w:pPr>
        <w:pStyle w:val="Apara"/>
      </w:pPr>
      <w:r>
        <w:tab/>
        <w:t>(b)</w:t>
      </w:r>
      <w:r>
        <w:tab/>
        <w:t>the official does so with the intention of—</w:t>
      </w:r>
    </w:p>
    <w:p w14:paraId="5085944E" w14:textId="77777777" w:rsidR="00932C34" w:rsidRDefault="00932C34">
      <w:pPr>
        <w:pStyle w:val="Asubpara"/>
      </w:pPr>
      <w:r>
        <w:tab/>
        <w:t>(i)</w:t>
      </w:r>
      <w:r>
        <w:tab/>
        <w:t>dishonestly obtaining a benefit for the official or someone else; or</w:t>
      </w:r>
    </w:p>
    <w:p w14:paraId="2F9745B6" w14:textId="77777777" w:rsidR="00932C34" w:rsidRDefault="00932C34">
      <w:pPr>
        <w:pStyle w:val="Asubpara"/>
        <w:keepNext/>
      </w:pPr>
      <w:r>
        <w:tab/>
        <w:t>(ii)</w:t>
      </w:r>
      <w:r>
        <w:tab/>
        <w:t>dishonestly causing a detriment to someone else.</w:t>
      </w:r>
    </w:p>
    <w:p w14:paraId="595A14A2" w14:textId="77777777" w:rsidR="00932C34" w:rsidRDefault="00932C34" w:rsidP="00BB3B65">
      <w:pPr>
        <w:pStyle w:val="Penalty"/>
      </w:pPr>
      <w:r>
        <w:t>Maximum penalty: 500 penalty units, imprisonment for 5 years or both.</w:t>
      </w:r>
    </w:p>
    <w:p w14:paraId="6FD6698F" w14:textId="77777777" w:rsidR="00932C34" w:rsidRDefault="00932C34">
      <w:pPr>
        <w:pStyle w:val="Amain"/>
      </w:pPr>
      <w:r>
        <w:tab/>
        <w:t>(2)</w:t>
      </w:r>
      <w:r>
        <w:tab/>
        <w:t>A person commits an offence if—</w:t>
      </w:r>
    </w:p>
    <w:p w14:paraId="0F9C8392" w14:textId="77777777" w:rsidR="00932C34" w:rsidRDefault="00932C34">
      <w:pPr>
        <w:pStyle w:val="Apara"/>
      </w:pPr>
      <w:r>
        <w:tab/>
        <w:t>(a)</w:t>
      </w:r>
      <w:r>
        <w:tab/>
        <w:t>the person has ceased to be a public official in a particular capacity; and</w:t>
      </w:r>
    </w:p>
    <w:p w14:paraId="02702BD2" w14:textId="77777777" w:rsidR="00932C34" w:rsidRDefault="00932C34">
      <w:pPr>
        <w:pStyle w:val="Apara"/>
      </w:pPr>
      <w:r>
        <w:tab/>
        <w:t>(b)</w:t>
      </w:r>
      <w:r>
        <w:tab/>
        <w:t>the person uses any information the person gained in that capacity; and</w:t>
      </w:r>
    </w:p>
    <w:p w14:paraId="244DB81C" w14:textId="77777777" w:rsidR="00932C34" w:rsidRDefault="00932C34">
      <w:pPr>
        <w:pStyle w:val="Apara"/>
      </w:pPr>
      <w:r>
        <w:tab/>
        <w:t>(c)</w:t>
      </w:r>
      <w:r>
        <w:tab/>
        <w:t>the person does so with the intention of—</w:t>
      </w:r>
    </w:p>
    <w:p w14:paraId="549CD314" w14:textId="77777777" w:rsidR="00932C34" w:rsidRDefault="00932C34">
      <w:pPr>
        <w:pStyle w:val="Asubpara"/>
      </w:pPr>
      <w:r>
        <w:tab/>
        <w:t>(i)</w:t>
      </w:r>
      <w:r>
        <w:tab/>
        <w:t>dishonestly obtaining a benefit for the person or someone else; or</w:t>
      </w:r>
    </w:p>
    <w:p w14:paraId="1F5A8CFF" w14:textId="77777777" w:rsidR="00932C34" w:rsidRDefault="00932C34">
      <w:pPr>
        <w:pStyle w:val="Asubpara"/>
        <w:keepNext/>
      </w:pPr>
      <w:r>
        <w:lastRenderedPageBreak/>
        <w:tab/>
        <w:t>(ii)</w:t>
      </w:r>
      <w:r>
        <w:tab/>
        <w:t>dishonestly causing a detriment to someone else.</w:t>
      </w:r>
    </w:p>
    <w:p w14:paraId="6FDFC73C" w14:textId="77777777" w:rsidR="00932C34" w:rsidRDefault="00932C34" w:rsidP="00BB3B65">
      <w:pPr>
        <w:pStyle w:val="Penalty"/>
      </w:pPr>
      <w:r>
        <w:t>Maximum penalty: 500 penalty units, imprisonment for 5 years or both.</w:t>
      </w:r>
    </w:p>
    <w:p w14:paraId="76EB3644" w14:textId="77777777" w:rsidR="00932C34" w:rsidRDefault="00932C34">
      <w:pPr>
        <w:pStyle w:val="Amain"/>
      </w:pPr>
      <w:r>
        <w:tab/>
        <w:t>(3)</w:t>
      </w:r>
      <w:r>
        <w:tab/>
        <w:t>Subsection (2) (a) applies to a person—</w:t>
      </w:r>
    </w:p>
    <w:p w14:paraId="388DB714" w14:textId="77777777" w:rsidR="00932C34" w:rsidRDefault="00932C34">
      <w:pPr>
        <w:pStyle w:val="Apara"/>
      </w:pPr>
      <w:r>
        <w:tab/>
        <w:t>(a)</w:t>
      </w:r>
      <w:r>
        <w:tab/>
        <w:t>whether the person ceased to be a public official as mentioned in the paragraph before, at or after the commencement of this section; and</w:t>
      </w:r>
    </w:p>
    <w:p w14:paraId="2FB55528" w14:textId="4F5838A6" w:rsidR="00932C34" w:rsidRDefault="00932C34">
      <w:pPr>
        <w:pStyle w:val="Apara"/>
      </w:pPr>
      <w:r>
        <w:tab/>
        <w:t>(b)</w:t>
      </w:r>
      <w:r>
        <w:tab/>
        <w:t>whether or not the person continues to be a public official in another capacity.</w:t>
      </w:r>
    </w:p>
    <w:p w14:paraId="4ADDB4DB" w14:textId="77777777" w:rsidR="001426C0" w:rsidRPr="00D92269" w:rsidRDefault="001426C0" w:rsidP="001426C0">
      <w:pPr>
        <w:pStyle w:val="Amain"/>
      </w:pPr>
      <w:r w:rsidRPr="00D92269">
        <w:tab/>
        <w:t>(4)</w:t>
      </w:r>
      <w:r w:rsidRPr="00D92269">
        <w:tab/>
        <w:t xml:space="preserve">For subsection (2), a </w:t>
      </w:r>
      <w:r w:rsidRPr="00D92269">
        <w:rPr>
          <w:rStyle w:val="charBoldItals"/>
        </w:rPr>
        <w:t>public official</w:t>
      </w:r>
      <w:r w:rsidRPr="00D92269">
        <w:t xml:space="preserve"> includes the associate judge.</w:t>
      </w:r>
    </w:p>
    <w:p w14:paraId="36701D6A" w14:textId="77777777" w:rsidR="001426C0" w:rsidRPr="00D92269" w:rsidRDefault="001426C0" w:rsidP="001426C0">
      <w:pPr>
        <w:pStyle w:val="Amain"/>
      </w:pPr>
      <w:r w:rsidRPr="00D92269">
        <w:tab/>
        <w:t>(5)</w:t>
      </w:r>
      <w:r w:rsidRPr="00D92269">
        <w:tab/>
        <w:t>In this section:</w:t>
      </w:r>
    </w:p>
    <w:p w14:paraId="06252C8D" w14:textId="30C07BA2" w:rsidR="001426C0" w:rsidRPr="00D92269" w:rsidRDefault="001426C0" w:rsidP="001426C0">
      <w:pPr>
        <w:pStyle w:val="aDef"/>
        <w:keepNext/>
      </w:pPr>
      <w:r w:rsidRPr="00D92269">
        <w:rPr>
          <w:rStyle w:val="charBoldItals"/>
        </w:rPr>
        <w:t>associate judge</w:t>
      </w:r>
      <w:r w:rsidRPr="00D92269">
        <w:t xml:space="preserve"> means the Master of the Supreme Court under the </w:t>
      </w:r>
      <w:hyperlink r:id="rId41" w:tooltip="A1933-34" w:history="1">
        <w:r w:rsidRPr="00D92269">
          <w:rPr>
            <w:rStyle w:val="charCitHyperlinkItal"/>
          </w:rPr>
          <w:t>Supreme Court Act 1933</w:t>
        </w:r>
      </w:hyperlink>
      <w:r w:rsidRPr="00D92269">
        <w:t xml:space="preserve">, as in force at any time before the day the </w:t>
      </w:r>
      <w:hyperlink r:id="rId42" w:tooltip="A2023-37" w:history="1">
        <w:r w:rsidRPr="001C746D">
          <w:rPr>
            <w:rStyle w:val="charCitHyperlinkItal"/>
          </w:rPr>
          <w:t>Courts Legislation Amendment Act 2023</w:t>
        </w:r>
      </w:hyperlink>
      <w:r w:rsidRPr="00D92269">
        <w:t>, section 23 commences.</w:t>
      </w:r>
    </w:p>
    <w:p w14:paraId="06821A2A" w14:textId="5A6FD474" w:rsidR="001426C0" w:rsidRDefault="001426C0" w:rsidP="001426C0">
      <w:pPr>
        <w:pStyle w:val="aNote"/>
      </w:pPr>
      <w:r w:rsidRPr="00D92269">
        <w:rPr>
          <w:rStyle w:val="charItals"/>
        </w:rPr>
        <w:t>Note</w:t>
      </w:r>
      <w:r w:rsidRPr="00D92269">
        <w:rPr>
          <w:rStyle w:val="charItals"/>
        </w:rPr>
        <w:tab/>
      </w:r>
      <w:r w:rsidRPr="00D92269">
        <w:t xml:space="preserve">The </w:t>
      </w:r>
      <w:hyperlink r:id="rId43" w:tooltip="A2023-37" w:history="1">
        <w:r w:rsidR="00F2260B" w:rsidRPr="001C746D">
          <w:rPr>
            <w:rStyle w:val="charCitHyperlinkItal"/>
          </w:rPr>
          <w:t>Courts Legislation Amendment Act 2023</w:t>
        </w:r>
      </w:hyperlink>
      <w:r w:rsidRPr="00D92269">
        <w:t xml:space="preserve">, s 23 omitted the </w:t>
      </w:r>
      <w:hyperlink r:id="rId44" w:tooltip="A1933-34" w:history="1">
        <w:r w:rsidRPr="00D92269">
          <w:rPr>
            <w:rStyle w:val="charCitHyperlinkItal"/>
          </w:rPr>
          <w:t>Supreme Court Act 1933</w:t>
        </w:r>
      </w:hyperlink>
      <w:r w:rsidRPr="00D92269">
        <w:t>, pt 3, which provided for the Master of the Supreme Court (known as the Associate Judge).</w:t>
      </w:r>
    </w:p>
    <w:p w14:paraId="5A909FAB" w14:textId="77777777" w:rsidR="00932C34" w:rsidRDefault="00932C34">
      <w:pPr>
        <w:pStyle w:val="PageBreak"/>
      </w:pPr>
      <w:r>
        <w:br w:type="page"/>
      </w:r>
    </w:p>
    <w:p w14:paraId="794A4F8A" w14:textId="77777777" w:rsidR="00932C34" w:rsidRPr="00FA688D" w:rsidRDefault="00932C34">
      <w:pPr>
        <w:pStyle w:val="AH2Part"/>
      </w:pPr>
      <w:bookmarkStart w:id="172" w:name="_Toc204606062"/>
      <w:r w:rsidRPr="00FA688D">
        <w:rPr>
          <w:rStyle w:val="CharPartNo"/>
        </w:rPr>
        <w:lastRenderedPageBreak/>
        <w:t>Part 3.8</w:t>
      </w:r>
      <w:r>
        <w:tab/>
      </w:r>
      <w:r w:rsidRPr="00FA688D">
        <w:rPr>
          <w:rStyle w:val="CharPartText"/>
        </w:rPr>
        <w:t>Impersonation or obstruction of territory public officials</w:t>
      </w:r>
      <w:bookmarkEnd w:id="172"/>
    </w:p>
    <w:p w14:paraId="32DA5AF8" w14:textId="77777777" w:rsidR="008B33A9" w:rsidRDefault="008B33A9">
      <w:pPr>
        <w:pStyle w:val="Placeholder"/>
      </w:pPr>
      <w:r>
        <w:rPr>
          <w:rStyle w:val="CharDivNo"/>
        </w:rPr>
        <w:t xml:space="preserve">  </w:t>
      </w:r>
      <w:r>
        <w:rPr>
          <w:rStyle w:val="CharDivText"/>
        </w:rPr>
        <w:t xml:space="preserve">  </w:t>
      </w:r>
    </w:p>
    <w:p w14:paraId="7DE09D0E" w14:textId="77777777" w:rsidR="00932C34" w:rsidRDefault="00932C34">
      <w:pPr>
        <w:pStyle w:val="AH5Sec"/>
      </w:pPr>
      <w:bookmarkStart w:id="173" w:name="_Toc204606063"/>
      <w:r w:rsidRPr="00FA688D">
        <w:rPr>
          <w:rStyle w:val="CharSectNo"/>
        </w:rPr>
        <w:t>360</w:t>
      </w:r>
      <w:r>
        <w:tab/>
        <w:t>Impersonating territory public official</w:t>
      </w:r>
      <w:bookmarkEnd w:id="173"/>
      <w:r>
        <w:t xml:space="preserve"> </w:t>
      </w:r>
    </w:p>
    <w:p w14:paraId="2CF60E6F" w14:textId="77777777" w:rsidR="00932C34" w:rsidRDefault="00932C34">
      <w:pPr>
        <w:pStyle w:val="Amain"/>
      </w:pPr>
      <w:r>
        <w:tab/>
        <w:t>(1)</w:t>
      </w:r>
      <w:r>
        <w:tab/>
        <w:t>A person commits an offence if the person—</w:t>
      </w:r>
    </w:p>
    <w:p w14:paraId="769484F9" w14:textId="77777777" w:rsidR="00932C34" w:rsidRDefault="00932C34">
      <w:pPr>
        <w:pStyle w:val="Apara"/>
      </w:pPr>
      <w:r>
        <w:tab/>
        <w:t>(a)</w:t>
      </w:r>
      <w:r>
        <w:tab/>
        <w:t>on a particular occasion, impersonates someone else in the other person’s capacity as a territory public official; and</w:t>
      </w:r>
    </w:p>
    <w:p w14:paraId="3ABE3DB1" w14:textId="77777777" w:rsidR="00932C34" w:rsidRDefault="00932C34">
      <w:pPr>
        <w:pStyle w:val="Apara"/>
      </w:pPr>
      <w:r>
        <w:tab/>
        <w:t>(b)</w:t>
      </w:r>
      <w:r>
        <w:tab/>
        <w:t>does so—</w:t>
      </w:r>
    </w:p>
    <w:p w14:paraId="2F51853F" w14:textId="77777777" w:rsidR="00932C34" w:rsidRDefault="00932C34">
      <w:pPr>
        <w:pStyle w:val="Asubpara"/>
      </w:pPr>
      <w:r>
        <w:tab/>
        <w:t>(i)</w:t>
      </w:r>
      <w:r>
        <w:tab/>
        <w:t>knowing it to be in circumstances when the official is likely to be performing his or her duty; and</w:t>
      </w:r>
    </w:p>
    <w:p w14:paraId="65718279" w14:textId="77777777" w:rsidR="00932C34" w:rsidRDefault="00932C34">
      <w:pPr>
        <w:pStyle w:val="Asubpara"/>
        <w:keepNext/>
      </w:pPr>
      <w:r>
        <w:tab/>
        <w:t>(ii)</w:t>
      </w:r>
      <w:r>
        <w:tab/>
        <w:t>with intent to deceive.</w:t>
      </w:r>
    </w:p>
    <w:p w14:paraId="4EA74BD3" w14:textId="77777777" w:rsidR="00932C34" w:rsidRDefault="00932C34">
      <w:pPr>
        <w:pStyle w:val="Penalty"/>
        <w:keepNext/>
      </w:pPr>
      <w:r>
        <w:t>Maximum penalty:  200 penalty units, imprisonment for 2 years or both.</w:t>
      </w:r>
    </w:p>
    <w:p w14:paraId="0314BEC3" w14:textId="77777777" w:rsidR="00932C34" w:rsidRDefault="00932C34">
      <w:pPr>
        <w:pStyle w:val="Amain"/>
      </w:pPr>
      <w:r>
        <w:tab/>
        <w:t>(2)</w:t>
      </w:r>
      <w:r>
        <w:tab/>
        <w:t>A person commits an offence if the person—</w:t>
      </w:r>
    </w:p>
    <w:p w14:paraId="4DE701E6" w14:textId="77777777" w:rsidR="00932C34" w:rsidRDefault="00932C34">
      <w:pPr>
        <w:pStyle w:val="Apara"/>
      </w:pPr>
      <w:r>
        <w:tab/>
        <w:t>(a)</w:t>
      </w:r>
      <w:r>
        <w:tab/>
        <w:t>falsely represents the person to be a territory public official in a particular capacity (whether or not that capacity exists or is fictitious); and</w:t>
      </w:r>
    </w:p>
    <w:p w14:paraId="3240C434" w14:textId="77777777" w:rsidR="00932C34" w:rsidRDefault="00932C34">
      <w:pPr>
        <w:pStyle w:val="Apara"/>
        <w:keepNext/>
      </w:pPr>
      <w:r>
        <w:tab/>
        <w:t>(b)</w:t>
      </w:r>
      <w:r>
        <w:tab/>
        <w:t>does so in the course of doing an act, or attending a place, in the assumed capacity of such an official.</w:t>
      </w:r>
    </w:p>
    <w:p w14:paraId="79B3BBBB" w14:textId="77777777" w:rsidR="00932C34" w:rsidRDefault="00932C34">
      <w:pPr>
        <w:pStyle w:val="Penalty"/>
        <w:keepNext/>
      </w:pPr>
      <w:r>
        <w:t>Maximum penalty:  200 penalty units, imprisonment for 2 years or both.</w:t>
      </w:r>
    </w:p>
    <w:p w14:paraId="7F35E1A7" w14:textId="77777777" w:rsidR="00932C34" w:rsidRDefault="00932C34">
      <w:pPr>
        <w:pStyle w:val="Amain"/>
      </w:pPr>
      <w:r>
        <w:tab/>
        <w:t>(3)</w:t>
      </w:r>
      <w:r>
        <w:tab/>
        <w:t>A person commits an offence if the person—</w:t>
      </w:r>
    </w:p>
    <w:p w14:paraId="511EB316" w14:textId="77777777" w:rsidR="00932C34" w:rsidRDefault="00932C34">
      <w:pPr>
        <w:pStyle w:val="Apara"/>
      </w:pPr>
      <w:r>
        <w:tab/>
        <w:t>(a)</w:t>
      </w:r>
      <w:r>
        <w:tab/>
        <w:t>either—</w:t>
      </w:r>
    </w:p>
    <w:p w14:paraId="21C930BB" w14:textId="77777777" w:rsidR="00932C34" w:rsidRDefault="00932C34">
      <w:pPr>
        <w:pStyle w:val="Asubpara"/>
      </w:pPr>
      <w:r>
        <w:tab/>
        <w:t>(i)</w:t>
      </w:r>
      <w:r>
        <w:tab/>
        <w:t>impersonates someone else in the other person’s capacity as a territory public official; or</w:t>
      </w:r>
    </w:p>
    <w:p w14:paraId="3E5F3254"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51A836D" w14:textId="77777777" w:rsidR="00932C34" w:rsidRDefault="00932C34">
      <w:pPr>
        <w:pStyle w:val="Apara"/>
      </w:pPr>
      <w:r>
        <w:tab/>
        <w:t>(b)</w:t>
      </w:r>
      <w:r>
        <w:tab/>
        <w:t>does so—</w:t>
      </w:r>
    </w:p>
    <w:p w14:paraId="4530CE4E" w14:textId="77777777" w:rsidR="00932C34" w:rsidRDefault="00932C34">
      <w:pPr>
        <w:pStyle w:val="Asubpara"/>
      </w:pPr>
      <w:r>
        <w:tab/>
        <w:t>(i)</w:t>
      </w:r>
      <w:r>
        <w:tab/>
        <w:t>with the intention of obtaining a gain, causing a loss or influencing the exercise of a public duty; and</w:t>
      </w:r>
    </w:p>
    <w:p w14:paraId="7C675AC7" w14:textId="77777777" w:rsidR="00932C34" w:rsidRDefault="00932C34">
      <w:pPr>
        <w:pStyle w:val="Asubpara"/>
        <w:keepNext/>
      </w:pPr>
      <w:r>
        <w:tab/>
        <w:t>(ii)</w:t>
      </w:r>
      <w:r>
        <w:tab/>
        <w:t>if paragraph (a) (i) applies—also with intent to deceive.</w:t>
      </w:r>
    </w:p>
    <w:p w14:paraId="24127955" w14:textId="77777777" w:rsidR="00932C34" w:rsidRDefault="00932C34" w:rsidP="00855C07">
      <w:pPr>
        <w:pStyle w:val="Penalty"/>
      </w:pPr>
      <w:r>
        <w:t>Maximum penalty:  500 penalty units, imprisonment for 5 years or both.</w:t>
      </w:r>
    </w:p>
    <w:p w14:paraId="73C5813A" w14:textId="77777777" w:rsidR="00932C34" w:rsidRDefault="00932C34">
      <w:pPr>
        <w:pStyle w:val="Amain"/>
        <w:keepNext/>
      </w:pPr>
      <w:r>
        <w:tab/>
        <w:t>(4)</w:t>
      </w:r>
      <w:r>
        <w:tab/>
        <w:t>To remove any doubt, in this section:</w:t>
      </w:r>
    </w:p>
    <w:p w14:paraId="7AFB759E" w14:textId="77777777" w:rsidR="00932C34" w:rsidRDefault="00932C34">
      <w:pPr>
        <w:pStyle w:val="aDef"/>
      </w:pPr>
      <w:r>
        <w:rPr>
          <w:rStyle w:val="charBoldItals"/>
        </w:rPr>
        <w:t>false representation</w:t>
      </w:r>
      <w:r>
        <w:t xml:space="preserve"> does not include conduct engaged in solely for entertainment.</w:t>
      </w:r>
    </w:p>
    <w:p w14:paraId="1BDC2FCD" w14:textId="77777777" w:rsidR="00932C34" w:rsidRDefault="00932C34">
      <w:pPr>
        <w:pStyle w:val="aDef"/>
      </w:pPr>
      <w:r>
        <w:rPr>
          <w:rStyle w:val="charBoldItals"/>
        </w:rPr>
        <w:t>impersonation</w:t>
      </w:r>
      <w:r>
        <w:t xml:space="preserve"> does not include conduct engaged in solely for entertainment.</w:t>
      </w:r>
    </w:p>
    <w:p w14:paraId="6922999F" w14:textId="77777777" w:rsidR="00932C34" w:rsidRDefault="00932C34">
      <w:pPr>
        <w:pStyle w:val="AH5Sec"/>
      </w:pPr>
      <w:bookmarkStart w:id="174" w:name="_Toc204606064"/>
      <w:r w:rsidRPr="00FA688D">
        <w:rPr>
          <w:rStyle w:val="CharSectNo"/>
        </w:rPr>
        <w:t>361</w:t>
      </w:r>
      <w:r>
        <w:tab/>
        <w:t>Obstructing territory public official</w:t>
      </w:r>
      <w:bookmarkEnd w:id="174"/>
    </w:p>
    <w:p w14:paraId="6F6C53E8" w14:textId="77777777" w:rsidR="00932C34" w:rsidRDefault="00932C34">
      <w:pPr>
        <w:pStyle w:val="Amain"/>
      </w:pPr>
      <w:r>
        <w:tab/>
        <w:t>(1)</w:t>
      </w:r>
      <w:r>
        <w:tab/>
        <w:t>A person commits an offence if—</w:t>
      </w:r>
    </w:p>
    <w:p w14:paraId="29DBE1BF" w14:textId="77777777" w:rsidR="00932C34" w:rsidRDefault="00932C34">
      <w:pPr>
        <w:pStyle w:val="Apara"/>
      </w:pPr>
      <w:r>
        <w:tab/>
        <w:t>(a)</w:t>
      </w:r>
      <w:r>
        <w:tab/>
        <w:t>the person obstructs, hinders, intimidates or resists a public official in the exercise of his or her functions as a public official; and</w:t>
      </w:r>
    </w:p>
    <w:p w14:paraId="7370169A" w14:textId="77777777" w:rsidR="00932C34" w:rsidRDefault="00932C34">
      <w:pPr>
        <w:pStyle w:val="Apara"/>
      </w:pPr>
      <w:r>
        <w:tab/>
        <w:t>(b)</w:t>
      </w:r>
      <w:r>
        <w:tab/>
        <w:t>the person knows that the public official is a public official; and</w:t>
      </w:r>
    </w:p>
    <w:p w14:paraId="2E201752" w14:textId="77777777" w:rsidR="00932C34" w:rsidRDefault="00932C34">
      <w:pPr>
        <w:pStyle w:val="Apara"/>
      </w:pPr>
      <w:r>
        <w:tab/>
        <w:t>(c)</w:t>
      </w:r>
      <w:r>
        <w:tab/>
        <w:t>the public official is a territory public official; and</w:t>
      </w:r>
    </w:p>
    <w:p w14:paraId="202B648E" w14:textId="77777777" w:rsidR="00932C34" w:rsidRDefault="00932C34">
      <w:pPr>
        <w:pStyle w:val="Apara"/>
        <w:keepNext/>
      </w:pPr>
      <w:r>
        <w:tab/>
        <w:t>(d)</w:t>
      </w:r>
      <w:r>
        <w:tab/>
        <w:t>the functions are functions as a territory public official.</w:t>
      </w:r>
    </w:p>
    <w:p w14:paraId="3BBD652B" w14:textId="77777777" w:rsidR="00932C34" w:rsidRDefault="00932C34">
      <w:pPr>
        <w:pStyle w:val="Penalty"/>
        <w:keepNext/>
      </w:pPr>
      <w:r>
        <w:t>Maximum penalty:  200 penalty units, imprisonment for 2 years or both.</w:t>
      </w:r>
    </w:p>
    <w:p w14:paraId="6BDEE455" w14:textId="77777777" w:rsidR="00932C34" w:rsidRDefault="00932C34">
      <w:pPr>
        <w:pStyle w:val="Amain"/>
      </w:pPr>
      <w:r>
        <w:tab/>
        <w:t>(2)</w:t>
      </w:r>
      <w:r>
        <w:tab/>
        <w:t>Absolute liability applies to subsection (1) (c).</w:t>
      </w:r>
    </w:p>
    <w:p w14:paraId="60EA762E" w14:textId="77777777" w:rsidR="00932C34" w:rsidRDefault="00932C34">
      <w:pPr>
        <w:pStyle w:val="Amain"/>
      </w:pPr>
      <w:r>
        <w:tab/>
        <w:t>(3)</w:t>
      </w:r>
      <w:r>
        <w:tab/>
        <w:t>Strict liability applies to the circumstance that the public official was exercising the official’s functions as a public official.</w:t>
      </w:r>
    </w:p>
    <w:p w14:paraId="1DC4B2BB" w14:textId="77777777" w:rsidR="00932C34" w:rsidRDefault="00932C34">
      <w:pPr>
        <w:pStyle w:val="Amain"/>
        <w:keepNext/>
      </w:pPr>
      <w:r>
        <w:lastRenderedPageBreak/>
        <w:tab/>
        <w:t>(4)</w:t>
      </w:r>
      <w:r>
        <w:tab/>
        <w:t>In this section:</w:t>
      </w:r>
    </w:p>
    <w:p w14:paraId="1E09789E" w14:textId="77777777" w:rsidR="00932C34" w:rsidRDefault="00932C34">
      <w:pPr>
        <w:pStyle w:val="aDef"/>
        <w:keepNext/>
      </w:pPr>
      <w:r>
        <w:rPr>
          <w:rStyle w:val="charBoldItals"/>
        </w:rPr>
        <w:t>function</w:t>
      </w:r>
      <w:r>
        <w:t>—</w:t>
      </w:r>
    </w:p>
    <w:p w14:paraId="6C650037" w14:textId="77777777" w:rsidR="00932C34" w:rsidRDefault="00932C34">
      <w:pPr>
        <w:pStyle w:val="aDefpara"/>
      </w:pPr>
      <w:r>
        <w:tab/>
        <w:t>(a)</w:t>
      </w:r>
      <w:r>
        <w:tab/>
        <w:t>in relation to a person who is a public official—means a function that is given to the person as a public official; and</w:t>
      </w:r>
    </w:p>
    <w:p w14:paraId="79C62E5F" w14:textId="77777777" w:rsidR="00932C34" w:rsidRDefault="00932C34">
      <w:pPr>
        <w:pStyle w:val="aDefpara"/>
      </w:pPr>
      <w:r>
        <w:tab/>
        <w:t>(b)</w:t>
      </w:r>
      <w:r>
        <w:tab/>
        <w:t>in relation to a person who is a territory public official—means a function given to the person as a territory public official.</w:t>
      </w:r>
    </w:p>
    <w:p w14:paraId="42EDDE09" w14:textId="77777777" w:rsidR="00932C34" w:rsidRDefault="00932C34">
      <w:pPr>
        <w:pStyle w:val="AH5Sec"/>
      </w:pPr>
      <w:bookmarkStart w:id="175" w:name="_Toc204606065"/>
      <w:r w:rsidRPr="00FA688D">
        <w:rPr>
          <w:rStyle w:val="CharSectNo"/>
        </w:rPr>
        <w:t>362</w:t>
      </w:r>
      <w:r>
        <w:tab/>
        <w:t>Impersonating police officer</w:t>
      </w:r>
      <w:bookmarkEnd w:id="175"/>
      <w:r>
        <w:t xml:space="preserve"> </w:t>
      </w:r>
    </w:p>
    <w:p w14:paraId="3A6BCBEC" w14:textId="77777777" w:rsidR="00932C34" w:rsidRDefault="00932C34">
      <w:pPr>
        <w:pStyle w:val="Amain"/>
        <w:keepNext/>
      </w:pPr>
      <w:r>
        <w:tab/>
        <w:t>(1)</w:t>
      </w:r>
      <w:r>
        <w:tab/>
        <w:t>A person who is not a police officer commits an offence if the person wears a uniform or badge of a police officer.</w:t>
      </w:r>
    </w:p>
    <w:p w14:paraId="547AEF9B" w14:textId="77777777" w:rsidR="00932C34" w:rsidRDefault="00932C34" w:rsidP="00855C07">
      <w:pPr>
        <w:pStyle w:val="Penalty"/>
      </w:pPr>
      <w:r>
        <w:t>Maximum penalty:  50 penalty units, imprisonment for 6 months or both.</w:t>
      </w:r>
    </w:p>
    <w:p w14:paraId="0B46E31B" w14:textId="77777777" w:rsidR="00932C34" w:rsidRDefault="00932C34">
      <w:pPr>
        <w:pStyle w:val="Amain"/>
        <w:keepNext/>
      </w:pPr>
      <w:r>
        <w:tab/>
        <w:t>(2)</w:t>
      </w:r>
      <w:r>
        <w:tab/>
        <w:t>A person who is not a police officer commits an offence if the person represents himself or herself to be a police officer.</w:t>
      </w:r>
    </w:p>
    <w:p w14:paraId="39833576" w14:textId="77777777" w:rsidR="00932C34" w:rsidRDefault="00932C34" w:rsidP="00855C07">
      <w:pPr>
        <w:pStyle w:val="Penalty"/>
      </w:pPr>
      <w:r>
        <w:t>Maximum penalty:  50 penalty units, imprisonment for 6 months or both.</w:t>
      </w:r>
    </w:p>
    <w:p w14:paraId="79A6C19C" w14:textId="77777777" w:rsidR="00932C34" w:rsidRDefault="00932C34">
      <w:pPr>
        <w:pStyle w:val="Amain"/>
      </w:pPr>
      <w:r>
        <w:tab/>
        <w:t>(3)</w:t>
      </w:r>
      <w:r>
        <w:tab/>
        <w:t>An offence against subsection (1) or (2) is a strict liability offence.</w:t>
      </w:r>
    </w:p>
    <w:p w14:paraId="0D5E8465"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7E09E0F1" w14:textId="77777777" w:rsidR="00932C34" w:rsidRDefault="00932C34" w:rsidP="00855C07">
      <w:pPr>
        <w:pStyle w:val="Penalty"/>
      </w:pPr>
      <w:r>
        <w:t>Maximum penalty:  50 penalty units, imprisonment for 6 months or both.</w:t>
      </w:r>
    </w:p>
    <w:p w14:paraId="5C077DFA" w14:textId="77777777" w:rsidR="00932C34" w:rsidRDefault="00932C34">
      <w:pPr>
        <w:pStyle w:val="Amain"/>
      </w:pPr>
      <w:r>
        <w:tab/>
        <w:t>(5)</w:t>
      </w:r>
      <w:r>
        <w:tab/>
        <w:t>This section does not apply to conduct engaged in solely for entertainment.</w:t>
      </w:r>
    </w:p>
    <w:p w14:paraId="2678C68D" w14:textId="77777777" w:rsidR="00932C34" w:rsidRDefault="00932C34" w:rsidP="0043191A">
      <w:pPr>
        <w:pStyle w:val="AH5Sec"/>
      </w:pPr>
      <w:bookmarkStart w:id="176" w:name="_Toc204606066"/>
      <w:r w:rsidRPr="00FA688D">
        <w:rPr>
          <w:rStyle w:val="CharSectNo"/>
        </w:rPr>
        <w:lastRenderedPageBreak/>
        <w:t>363</w:t>
      </w:r>
      <w:r>
        <w:tab/>
      </w:r>
      <w:r w:rsidR="0043191A">
        <w:t>Obstructing territory</w:t>
      </w:r>
      <w:r w:rsidR="00855C07">
        <w:t xml:space="preserve"> public </w:t>
      </w:r>
      <w:r w:rsidR="0043191A">
        <w:t>official—minor offence</w:t>
      </w:r>
      <w:bookmarkEnd w:id="176"/>
    </w:p>
    <w:p w14:paraId="0265C3D4" w14:textId="77777777" w:rsidR="00932C34" w:rsidRDefault="00932C34" w:rsidP="00855C07">
      <w:pPr>
        <w:pStyle w:val="Amain"/>
        <w:keepNext/>
      </w:pPr>
      <w:r>
        <w:tab/>
        <w:t>(1)</w:t>
      </w:r>
      <w:r>
        <w:tab/>
        <w:t>A person commits an offence if—</w:t>
      </w:r>
    </w:p>
    <w:p w14:paraId="15163CC3" w14:textId="77777777" w:rsidR="00932C34" w:rsidRDefault="00932C34">
      <w:pPr>
        <w:pStyle w:val="Apara"/>
      </w:pPr>
      <w:r>
        <w:tab/>
        <w:t>(a)</w:t>
      </w:r>
      <w:r>
        <w:tab/>
        <w:t>the person obstructs, hinders, intimidates or resists a public official in the exercise of his or her functions as a public official; and</w:t>
      </w:r>
    </w:p>
    <w:p w14:paraId="1125C6C8" w14:textId="77777777" w:rsidR="00932C34" w:rsidRDefault="00932C34">
      <w:pPr>
        <w:pStyle w:val="Apara"/>
      </w:pPr>
      <w:r>
        <w:tab/>
        <w:t>(b)</w:t>
      </w:r>
      <w:r>
        <w:tab/>
        <w:t>the person is reckless about whether the public official is a public official; and</w:t>
      </w:r>
    </w:p>
    <w:p w14:paraId="7147AB23" w14:textId="77777777" w:rsidR="00932C34" w:rsidRDefault="00932C34">
      <w:pPr>
        <w:pStyle w:val="Apara"/>
      </w:pPr>
      <w:r>
        <w:tab/>
        <w:t>(c)</w:t>
      </w:r>
      <w:r>
        <w:tab/>
        <w:t>the public official is a territory public official; and</w:t>
      </w:r>
    </w:p>
    <w:p w14:paraId="657D5EAA" w14:textId="77777777" w:rsidR="00932C34" w:rsidRDefault="00932C34">
      <w:pPr>
        <w:pStyle w:val="Apara"/>
        <w:keepNext/>
      </w:pPr>
      <w:r>
        <w:tab/>
        <w:t>(d)</w:t>
      </w:r>
      <w:r>
        <w:tab/>
        <w:t>the functions are functions as a territory public official.</w:t>
      </w:r>
    </w:p>
    <w:p w14:paraId="15A590D4" w14:textId="77777777" w:rsidR="00932C34" w:rsidRDefault="00932C34" w:rsidP="00855C07">
      <w:pPr>
        <w:pStyle w:val="Penalty"/>
      </w:pPr>
      <w:r>
        <w:t>Maximum penalty:  50 penalty units, imprisonment for 6 months or both.</w:t>
      </w:r>
    </w:p>
    <w:p w14:paraId="0BB1CC2B" w14:textId="77777777" w:rsidR="00932C34" w:rsidRDefault="00932C34">
      <w:pPr>
        <w:pStyle w:val="Amain"/>
      </w:pPr>
      <w:r>
        <w:tab/>
        <w:t>(2)</w:t>
      </w:r>
      <w:r>
        <w:tab/>
        <w:t>Absolute liability applies to subsection (1) (c) and (d).</w:t>
      </w:r>
    </w:p>
    <w:p w14:paraId="3EF2351C" w14:textId="77777777" w:rsidR="00932C34" w:rsidRDefault="00932C34">
      <w:pPr>
        <w:pStyle w:val="Amain"/>
      </w:pPr>
      <w:r>
        <w:tab/>
        <w:t>(3)</w:t>
      </w:r>
      <w:r>
        <w:tab/>
        <w:t>Strict liability applies to the circumstance that the public official was exercising the official’s functions as a public official.</w:t>
      </w:r>
    </w:p>
    <w:p w14:paraId="6CEC4272" w14:textId="77777777" w:rsidR="00932C34" w:rsidRDefault="00932C34">
      <w:pPr>
        <w:pStyle w:val="Amain"/>
        <w:keepNext/>
      </w:pPr>
      <w:r>
        <w:tab/>
        <w:t>(4)</w:t>
      </w:r>
      <w:r>
        <w:tab/>
        <w:t>In this section:</w:t>
      </w:r>
    </w:p>
    <w:p w14:paraId="3EBDEFFF" w14:textId="77777777" w:rsidR="00932C34" w:rsidRDefault="00932C34">
      <w:pPr>
        <w:pStyle w:val="aDef"/>
      </w:pPr>
      <w:r>
        <w:rPr>
          <w:rStyle w:val="charBoldItals"/>
        </w:rPr>
        <w:t>function</w:t>
      </w:r>
      <w:r>
        <w:t>—see section 361.</w:t>
      </w:r>
    </w:p>
    <w:p w14:paraId="17ACE8B9" w14:textId="77777777" w:rsidR="007E4967" w:rsidRPr="007E4967" w:rsidRDefault="007E4967" w:rsidP="007E4967">
      <w:pPr>
        <w:pStyle w:val="PageBreak"/>
      </w:pPr>
      <w:r w:rsidRPr="007E4967">
        <w:br w:type="page"/>
      </w:r>
    </w:p>
    <w:p w14:paraId="5F68C7F0" w14:textId="77777777" w:rsidR="007E4967" w:rsidRPr="00FA688D" w:rsidRDefault="007E4967" w:rsidP="007E4967">
      <w:pPr>
        <w:pStyle w:val="AH2Part"/>
      </w:pPr>
      <w:bookmarkStart w:id="177" w:name="_Toc204606067"/>
      <w:r w:rsidRPr="00FA688D">
        <w:rPr>
          <w:rStyle w:val="CharPartNo"/>
        </w:rPr>
        <w:lastRenderedPageBreak/>
        <w:t>Part 3.8A</w:t>
      </w:r>
      <w:r w:rsidRPr="00A03794">
        <w:tab/>
      </w:r>
      <w:r w:rsidRPr="00FA688D">
        <w:rPr>
          <w:rStyle w:val="CharPartText"/>
        </w:rPr>
        <w:t>Cheating at gambling</w:t>
      </w:r>
      <w:bookmarkEnd w:id="177"/>
    </w:p>
    <w:p w14:paraId="51CB2E02" w14:textId="77777777" w:rsidR="007E4967" w:rsidRPr="00FA688D" w:rsidRDefault="007E4967" w:rsidP="007E4967">
      <w:pPr>
        <w:pStyle w:val="AH3Div"/>
      </w:pPr>
      <w:bookmarkStart w:id="178" w:name="_Toc204606068"/>
      <w:r w:rsidRPr="00FA688D">
        <w:rPr>
          <w:rStyle w:val="CharDivNo"/>
        </w:rPr>
        <w:t>Division 3.8A.1</w:t>
      </w:r>
      <w:r w:rsidRPr="00A03794">
        <w:tab/>
      </w:r>
      <w:r w:rsidRPr="00FA688D">
        <w:rPr>
          <w:rStyle w:val="CharDivText"/>
        </w:rPr>
        <w:t>Interpretation—pt 3.8A</w:t>
      </w:r>
      <w:bookmarkEnd w:id="178"/>
    </w:p>
    <w:p w14:paraId="7AB0EB2C" w14:textId="77777777" w:rsidR="007E4967" w:rsidRPr="00A03794" w:rsidRDefault="007E4967" w:rsidP="007E4967">
      <w:pPr>
        <w:pStyle w:val="AH5Sec"/>
      </w:pPr>
      <w:bookmarkStart w:id="179" w:name="_Toc204606069"/>
      <w:r w:rsidRPr="00FA688D">
        <w:rPr>
          <w:rStyle w:val="CharSectNo"/>
        </w:rPr>
        <w:t>363A</w:t>
      </w:r>
      <w:r w:rsidRPr="00A03794">
        <w:tab/>
        <w:t>Definitions—pt 3.8A</w:t>
      </w:r>
      <w:bookmarkEnd w:id="179"/>
    </w:p>
    <w:p w14:paraId="703AFF20" w14:textId="77777777" w:rsidR="007E4967" w:rsidRPr="00A03794" w:rsidRDefault="007E4967" w:rsidP="007E4967">
      <w:pPr>
        <w:pStyle w:val="Amain"/>
      </w:pPr>
      <w:r w:rsidRPr="00A03794">
        <w:tab/>
        <w:t>(1)</w:t>
      </w:r>
      <w:r w:rsidRPr="00A03794">
        <w:tab/>
        <w:t>In this part:</w:t>
      </w:r>
    </w:p>
    <w:p w14:paraId="225A707A"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0299C9EC"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60E40ECA"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28185419" w14:textId="77777777" w:rsidR="007E4967" w:rsidRPr="00A03794" w:rsidRDefault="007E4967" w:rsidP="007E4967">
      <w:pPr>
        <w:pStyle w:val="aDef"/>
      </w:pPr>
      <w:r w:rsidRPr="00A03794">
        <w:rPr>
          <w:rStyle w:val="charBoldItals"/>
        </w:rPr>
        <w:t>corrupts a betting outcome</w:t>
      </w:r>
      <w:r w:rsidRPr="00A03794">
        <w:t>—see section 363C.</w:t>
      </w:r>
    </w:p>
    <w:p w14:paraId="485EFF19"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7F6D4EE0"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1F77DDB0"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54807B95"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6011EA61" w14:textId="77777777" w:rsidR="007E4967" w:rsidRPr="00A03794" w:rsidRDefault="007E4967" w:rsidP="007E4967">
      <w:pPr>
        <w:pStyle w:val="aDef"/>
      </w:pPr>
      <w:r w:rsidRPr="00A03794">
        <w:rPr>
          <w:rStyle w:val="charBoldItals"/>
        </w:rPr>
        <w:t>obtain</w:t>
      </w:r>
      <w:r w:rsidRPr="00A03794">
        <w:t>—see section 363D.</w:t>
      </w:r>
    </w:p>
    <w:p w14:paraId="2A59709E"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44422E05" w14:textId="77777777" w:rsidR="007E4967" w:rsidRPr="00A03794" w:rsidRDefault="007E4967" w:rsidP="007E4967">
      <w:pPr>
        <w:pStyle w:val="AH5Sec"/>
      </w:pPr>
      <w:bookmarkStart w:id="180" w:name="_Toc204606070"/>
      <w:r w:rsidRPr="00FA688D">
        <w:rPr>
          <w:rStyle w:val="CharSectNo"/>
        </w:rPr>
        <w:lastRenderedPageBreak/>
        <w:t>363B</w:t>
      </w:r>
      <w:r w:rsidRPr="00A03794">
        <w:tab/>
        <w:t xml:space="preserve">Meaning of </w:t>
      </w:r>
      <w:r w:rsidRPr="00A03794">
        <w:rPr>
          <w:rStyle w:val="charItals"/>
        </w:rPr>
        <w:t>cause</w:t>
      </w:r>
      <w:r w:rsidRPr="00A03794">
        <w:t>—pt 3.8A</w:t>
      </w:r>
      <w:bookmarkEnd w:id="180"/>
    </w:p>
    <w:p w14:paraId="39EC60BD" w14:textId="77777777" w:rsidR="007E4967" w:rsidRPr="00A03794" w:rsidRDefault="007E4967" w:rsidP="004E334B">
      <w:pPr>
        <w:pStyle w:val="Amain"/>
        <w:keepNext/>
      </w:pPr>
      <w:r w:rsidRPr="00A03794">
        <w:tab/>
        <w:t>(1)</w:t>
      </w:r>
      <w:r w:rsidRPr="00A03794">
        <w:tab/>
        <w:t>In this part:</w:t>
      </w:r>
    </w:p>
    <w:p w14:paraId="3C481438"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343C6EDA"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D75781E" w14:textId="77777777" w:rsidR="007E4967" w:rsidRPr="00A03794" w:rsidRDefault="007E4967" w:rsidP="007E4967">
      <w:pPr>
        <w:pStyle w:val="AH5Sec"/>
      </w:pPr>
      <w:bookmarkStart w:id="181" w:name="_Toc204606071"/>
      <w:r w:rsidRPr="00FA688D">
        <w:rPr>
          <w:rStyle w:val="CharSectNo"/>
        </w:rPr>
        <w:t>363C</w:t>
      </w:r>
      <w:r w:rsidRPr="00A03794">
        <w:tab/>
        <w:t xml:space="preserve">Meaning of </w:t>
      </w:r>
      <w:r w:rsidRPr="00A03794">
        <w:rPr>
          <w:rStyle w:val="charItals"/>
        </w:rPr>
        <w:t>corrupts a betting outcome</w:t>
      </w:r>
      <w:r w:rsidRPr="00A03794">
        <w:t>—pt 3.8A</w:t>
      </w:r>
      <w:bookmarkEnd w:id="181"/>
    </w:p>
    <w:p w14:paraId="6E8DBEFC" w14:textId="77777777" w:rsidR="007E4967" w:rsidRPr="00A03794" w:rsidRDefault="007E4967" w:rsidP="007E4967">
      <w:pPr>
        <w:pStyle w:val="Amainreturn"/>
        <w:keepNext/>
      </w:pPr>
      <w:r w:rsidRPr="00A03794">
        <w:t>In this part:</w:t>
      </w:r>
    </w:p>
    <w:p w14:paraId="4EE4AA34"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35627305" w14:textId="77777777" w:rsidR="007E4967" w:rsidRPr="00A03794" w:rsidRDefault="007E4967" w:rsidP="007E4967">
      <w:pPr>
        <w:pStyle w:val="AH5Sec"/>
      </w:pPr>
      <w:bookmarkStart w:id="182" w:name="_Toc204606072"/>
      <w:r w:rsidRPr="00FA688D">
        <w:rPr>
          <w:rStyle w:val="CharSectNo"/>
        </w:rPr>
        <w:t>363D</w:t>
      </w:r>
      <w:r w:rsidRPr="00A03794">
        <w:tab/>
        <w:t xml:space="preserve">Meaning of </w:t>
      </w:r>
      <w:r w:rsidRPr="00A03794">
        <w:rPr>
          <w:rStyle w:val="charItals"/>
        </w:rPr>
        <w:t>obtain</w:t>
      </w:r>
      <w:r w:rsidRPr="00A03794">
        <w:t>—pt 3.8A</w:t>
      </w:r>
      <w:bookmarkEnd w:id="182"/>
    </w:p>
    <w:p w14:paraId="1CE35066" w14:textId="77777777" w:rsidR="007E4967" w:rsidRPr="00A03794" w:rsidRDefault="007E4967" w:rsidP="007E4967">
      <w:pPr>
        <w:pStyle w:val="Amain"/>
      </w:pPr>
      <w:r w:rsidRPr="00A03794">
        <w:tab/>
        <w:t>(1)</w:t>
      </w:r>
      <w:r w:rsidRPr="00A03794">
        <w:tab/>
        <w:t>In this part:</w:t>
      </w:r>
    </w:p>
    <w:p w14:paraId="57901AC4" w14:textId="77777777" w:rsidR="007E4967" w:rsidRPr="00A03794" w:rsidRDefault="007E4967" w:rsidP="007E4967">
      <w:pPr>
        <w:pStyle w:val="aDef"/>
      </w:pPr>
      <w:r w:rsidRPr="00A03794">
        <w:rPr>
          <w:rStyle w:val="charBoldItals"/>
        </w:rPr>
        <w:t>obtain</w:t>
      </w:r>
      <w:r w:rsidRPr="00A03794">
        <w:t xml:space="preserve"> includes—</w:t>
      </w:r>
    </w:p>
    <w:p w14:paraId="4E5FB681" w14:textId="77777777" w:rsidR="007E4967" w:rsidRPr="00A03794" w:rsidRDefault="007E4967" w:rsidP="007E4967">
      <w:pPr>
        <w:pStyle w:val="aDefpara"/>
      </w:pPr>
      <w:r w:rsidRPr="00A03794">
        <w:tab/>
        <w:t>(a)</w:t>
      </w:r>
      <w:r w:rsidRPr="00A03794">
        <w:tab/>
        <w:t>get or keep for oneself (directly or indirectly); or</w:t>
      </w:r>
    </w:p>
    <w:p w14:paraId="48E962E1" w14:textId="77777777" w:rsidR="007E4967" w:rsidRPr="00A03794" w:rsidRDefault="007E4967" w:rsidP="007E4967">
      <w:pPr>
        <w:pStyle w:val="aDefpara"/>
      </w:pPr>
      <w:r w:rsidRPr="00A03794">
        <w:tab/>
        <w:t>(b)</w:t>
      </w:r>
      <w:r w:rsidRPr="00A03794">
        <w:tab/>
        <w:t>get or keep for another person (directly or indirectly).</w:t>
      </w:r>
    </w:p>
    <w:p w14:paraId="3C8340C8"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125919D7" w14:textId="77777777" w:rsidR="007E4967" w:rsidRPr="00A03794" w:rsidRDefault="007E4967" w:rsidP="007E4967">
      <w:pPr>
        <w:pStyle w:val="AH5Sec"/>
      </w:pPr>
      <w:bookmarkStart w:id="183" w:name="_Toc204606073"/>
      <w:r w:rsidRPr="00FA688D">
        <w:rPr>
          <w:rStyle w:val="CharSectNo"/>
        </w:rPr>
        <w:t>363E</w:t>
      </w:r>
      <w:r w:rsidRPr="00A03794">
        <w:tab/>
        <w:t>Proof of certain matters not required for offences against part 3.8A</w:t>
      </w:r>
      <w:bookmarkEnd w:id="183"/>
    </w:p>
    <w:p w14:paraId="7F411722"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7F215EDF"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3E418407"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7272D37C"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3A283F2C"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350C5007" w14:textId="77777777" w:rsidR="007E4967" w:rsidRPr="00A03794" w:rsidRDefault="007E4967" w:rsidP="007E4967">
      <w:pPr>
        <w:pStyle w:val="Apara"/>
      </w:pPr>
      <w:r w:rsidRPr="00A03794">
        <w:tab/>
        <w:t>(a)</w:t>
      </w:r>
      <w:r w:rsidRPr="00A03794">
        <w:tab/>
        <w:t>a bet by a person was made personally by the person; or</w:t>
      </w:r>
    </w:p>
    <w:p w14:paraId="3466FC9A"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6DF57489" w14:textId="77777777" w:rsidR="007E4967" w:rsidRPr="00A03794" w:rsidRDefault="007E4967" w:rsidP="007E4967">
      <w:pPr>
        <w:pStyle w:val="Apara"/>
      </w:pPr>
      <w:r w:rsidRPr="00A03794">
        <w:tab/>
        <w:t>(c)</w:t>
      </w:r>
      <w:r w:rsidRPr="00A03794">
        <w:tab/>
        <w:t>a person who was encouraged to bet was encouraged to bet in a particular way.</w:t>
      </w:r>
    </w:p>
    <w:p w14:paraId="7C84AEBE" w14:textId="77777777" w:rsidR="007E4967" w:rsidRPr="00FA688D" w:rsidRDefault="007E4967" w:rsidP="007E4967">
      <w:pPr>
        <w:pStyle w:val="AH3Div"/>
      </w:pPr>
      <w:bookmarkStart w:id="184" w:name="_Toc204606074"/>
      <w:r w:rsidRPr="00FA688D">
        <w:rPr>
          <w:rStyle w:val="CharDivNo"/>
        </w:rPr>
        <w:t>Division 3.8A.2</w:t>
      </w:r>
      <w:r w:rsidRPr="00A03794">
        <w:tab/>
      </w:r>
      <w:r w:rsidRPr="00FA688D">
        <w:rPr>
          <w:rStyle w:val="CharDivText"/>
        </w:rPr>
        <w:t>Offences—pt 3.8A</w:t>
      </w:r>
      <w:bookmarkEnd w:id="184"/>
    </w:p>
    <w:p w14:paraId="09309C59" w14:textId="77777777" w:rsidR="007E4967" w:rsidRPr="00A03794" w:rsidRDefault="007E4967" w:rsidP="007E4967">
      <w:pPr>
        <w:pStyle w:val="AH5Sec"/>
      </w:pPr>
      <w:bookmarkStart w:id="185" w:name="_Toc204606075"/>
      <w:r w:rsidRPr="00FA688D">
        <w:rPr>
          <w:rStyle w:val="CharSectNo"/>
        </w:rPr>
        <w:t>363F</w:t>
      </w:r>
      <w:r w:rsidRPr="00A03794">
        <w:tab/>
        <w:t>Conduct that corrupts betting outcome</w:t>
      </w:r>
      <w:bookmarkEnd w:id="185"/>
    </w:p>
    <w:p w14:paraId="28EAB669"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4F6496D6" w14:textId="77777777" w:rsidR="007E4967" w:rsidRPr="00A03794" w:rsidRDefault="007E4967" w:rsidP="007E4967">
      <w:pPr>
        <w:pStyle w:val="Apara"/>
      </w:pPr>
      <w:r w:rsidRPr="00A03794">
        <w:tab/>
        <w:t>(a)</w:t>
      </w:r>
      <w:r w:rsidRPr="00A03794">
        <w:tab/>
        <w:t>the first person engages in conduct; and</w:t>
      </w:r>
    </w:p>
    <w:p w14:paraId="60FB6E86" w14:textId="77777777" w:rsidR="007E4967" w:rsidRPr="00A03794" w:rsidRDefault="007E4967" w:rsidP="007E4967">
      <w:pPr>
        <w:pStyle w:val="Apara"/>
      </w:pPr>
      <w:r w:rsidRPr="00A03794">
        <w:tab/>
        <w:t>(b)</w:t>
      </w:r>
      <w:r w:rsidRPr="00A03794">
        <w:tab/>
        <w:t>the conduct corrupts a betting outcome on an event; and</w:t>
      </w:r>
    </w:p>
    <w:p w14:paraId="28CC0244"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357FC0A6"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10E60E6" w14:textId="77777777" w:rsidR="007E4967" w:rsidRPr="00A03794" w:rsidRDefault="007E4967" w:rsidP="007E4967">
      <w:pPr>
        <w:pStyle w:val="Apara"/>
      </w:pPr>
      <w:r w:rsidRPr="00A03794">
        <w:tab/>
        <w:t>(d)</w:t>
      </w:r>
      <w:r w:rsidRPr="00A03794">
        <w:tab/>
        <w:t>the first person intends—</w:t>
      </w:r>
    </w:p>
    <w:p w14:paraId="1FA7FAB3"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0A495FC7"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3BEBFD7E" w14:textId="77777777" w:rsidR="007E4967" w:rsidRPr="00A03794" w:rsidRDefault="007E4967" w:rsidP="007E4967">
      <w:pPr>
        <w:pStyle w:val="Penalty"/>
        <w:keepNext/>
      </w:pPr>
      <w:r w:rsidRPr="00A03794">
        <w:t>Maximum penalty:  imprisonment for 10 years.</w:t>
      </w:r>
    </w:p>
    <w:p w14:paraId="6768A2B3" w14:textId="77777777" w:rsidR="007E4967" w:rsidRPr="00A03794" w:rsidRDefault="007E4967" w:rsidP="007E4967">
      <w:pPr>
        <w:pStyle w:val="AH5Sec"/>
      </w:pPr>
      <w:bookmarkStart w:id="186" w:name="_Toc204606076"/>
      <w:r w:rsidRPr="00FA688D">
        <w:rPr>
          <w:rStyle w:val="CharSectNo"/>
        </w:rPr>
        <w:t>363G</w:t>
      </w:r>
      <w:r w:rsidRPr="00A03794">
        <w:tab/>
        <w:t>Bet with information about corrupt betting outcome</w:t>
      </w:r>
      <w:bookmarkEnd w:id="186"/>
      <w:r w:rsidRPr="00A03794">
        <w:t xml:space="preserve"> </w:t>
      </w:r>
    </w:p>
    <w:p w14:paraId="34369FF8"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2EA3B8FF" w14:textId="77777777" w:rsidR="007E4967" w:rsidRPr="00A03794" w:rsidRDefault="007E4967" w:rsidP="007E4967">
      <w:pPr>
        <w:pStyle w:val="Apara"/>
      </w:pPr>
      <w:r w:rsidRPr="00A03794">
        <w:tab/>
        <w:t>(a)</w:t>
      </w:r>
      <w:r w:rsidRPr="00A03794">
        <w:tab/>
        <w:t>the first person engages in conduct that results in—</w:t>
      </w:r>
    </w:p>
    <w:p w14:paraId="59FCE88D" w14:textId="77777777" w:rsidR="007E4967" w:rsidRPr="00A03794" w:rsidRDefault="007E4967" w:rsidP="007E4967">
      <w:pPr>
        <w:pStyle w:val="Asubpara"/>
      </w:pPr>
      <w:r w:rsidRPr="00A03794">
        <w:tab/>
        <w:t>(i)</w:t>
      </w:r>
      <w:r w:rsidRPr="00A03794">
        <w:tab/>
        <w:t>a bet by the first person on an event; or</w:t>
      </w:r>
    </w:p>
    <w:p w14:paraId="567241DD" w14:textId="77777777" w:rsidR="007E4967" w:rsidRPr="00A03794" w:rsidRDefault="007E4967" w:rsidP="007E4967">
      <w:pPr>
        <w:pStyle w:val="Asubpara"/>
      </w:pPr>
      <w:r w:rsidRPr="00A03794">
        <w:tab/>
        <w:t>(ii)</w:t>
      </w:r>
      <w:r w:rsidRPr="00A03794">
        <w:tab/>
        <w:t>another person being encouraged to bet on an event; or</w:t>
      </w:r>
    </w:p>
    <w:p w14:paraId="7855908D"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05976631" w14:textId="77777777" w:rsidR="007E4967" w:rsidRPr="00A03794" w:rsidRDefault="007E4967" w:rsidP="007E4967">
      <w:pPr>
        <w:pStyle w:val="Apara"/>
      </w:pPr>
      <w:r w:rsidRPr="00A03794">
        <w:tab/>
        <w:t>(b)</w:t>
      </w:r>
      <w:r w:rsidRPr="00A03794">
        <w:tab/>
        <w:t>at the time of the conduct the first person—</w:t>
      </w:r>
    </w:p>
    <w:p w14:paraId="1C3807BF" w14:textId="77777777" w:rsidR="007E4967" w:rsidRPr="00A03794" w:rsidRDefault="007E4967" w:rsidP="007E4967">
      <w:pPr>
        <w:pStyle w:val="Asubpara"/>
      </w:pPr>
      <w:r w:rsidRPr="00A03794">
        <w:tab/>
        <w:t>(i)</w:t>
      </w:r>
      <w:r w:rsidRPr="00A03794">
        <w:tab/>
        <w:t>possesses corrupt conduct information for the event; and</w:t>
      </w:r>
    </w:p>
    <w:p w14:paraId="2C8DE8BB" w14:textId="77777777" w:rsidR="007E4967" w:rsidRPr="00A03794" w:rsidRDefault="007E4967" w:rsidP="007E4967">
      <w:pPr>
        <w:pStyle w:val="Asubpara"/>
      </w:pPr>
      <w:r w:rsidRPr="00A03794">
        <w:tab/>
        <w:t>(ii)</w:t>
      </w:r>
      <w:r w:rsidRPr="00A03794">
        <w:tab/>
        <w:t>is reckless about whether the information is corrupt conduct information.</w:t>
      </w:r>
    </w:p>
    <w:p w14:paraId="5B260634"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5CC8E28A" w14:textId="77777777" w:rsidR="007E4967" w:rsidRPr="00A03794" w:rsidRDefault="007E4967" w:rsidP="007E4967">
      <w:pPr>
        <w:pStyle w:val="Penalty"/>
        <w:keepNext/>
      </w:pPr>
      <w:r w:rsidRPr="00A03794">
        <w:t>Maximum penalty:  imprisonment for 10 years.</w:t>
      </w:r>
    </w:p>
    <w:p w14:paraId="21A7A652" w14:textId="77777777" w:rsidR="007E4967" w:rsidRPr="00A03794" w:rsidRDefault="007E4967" w:rsidP="007E4967">
      <w:pPr>
        <w:pStyle w:val="Amain"/>
      </w:pPr>
      <w:r w:rsidRPr="00A03794">
        <w:tab/>
        <w:t>(2)</w:t>
      </w:r>
      <w:r w:rsidRPr="00A03794">
        <w:tab/>
        <w:t>In this section:</w:t>
      </w:r>
    </w:p>
    <w:p w14:paraId="37A457A1"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36C28C09" w14:textId="77777777" w:rsidR="007E4967" w:rsidRPr="00A03794" w:rsidRDefault="007E4967" w:rsidP="007E4967">
      <w:pPr>
        <w:pStyle w:val="aDefpara"/>
      </w:pPr>
      <w:r w:rsidRPr="00A03794">
        <w:tab/>
        <w:t>(a)</w:t>
      </w:r>
      <w:r w:rsidRPr="00A03794">
        <w:tab/>
        <w:t>conduct that corrupts a betting outcome for the event; or</w:t>
      </w:r>
    </w:p>
    <w:p w14:paraId="60831939" w14:textId="77777777" w:rsidR="007E4967" w:rsidRPr="00A03794" w:rsidRDefault="007E4967" w:rsidP="007E4967">
      <w:pPr>
        <w:pStyle w:val="aDefpara"/>
      </w:pPr>
      <w:r w:rsidRPr="00A03794">
        <w:tab/>
        <w:t>(b)</w:t>
      </w:r>
      <w:r w:rsidRPr="00A03794">
        <w:tab/>
        <w:t>proposed conduct that would corrupt a betting outcome for the event.</w:t>
      </w:r>
    </w:p>
    <w:p w14:paraId="206B8563" w14:textId="77777777" w:rsidR="007E4967" w:rsidRPr="00A03794" w:rsidRDefault="007E4967" w:rsidP="007E4967">
      <w:pPr>
        <w:pStyle w:val="AH5Sec"/>
      </w:pPr>
      <w:bookmarkStart w:id="187" w:name="_Toc204606077"/>
      <w:r w:rsidRPr="00FA688D">
        <w:rPr>
          <w:rStyle w:val="CharSectNo"/>
        </w:rPr>
        <w:lastRenderedPageBreak/>
        <w:t>363H</w:t>
      </w:r>
      <w:r w:rsidRPr="00A03794">
        <w:tab/>
        <w:t>Bet with inside information</w:t>
      </w:r>
      <w:bookmarkEnd w:id="187"/>
    </w:p>
    <w:p w14:paraId="57E8ED19"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1DDCB286" w14:textId="77777777" w:rsidR="007E4967" w:rsidRPr="00A03794" w:rsidRDefault="007E4967" w:rsidP="007E4967">
      <w:pPr>
        <w:pStyle w:val="Apara"/>
      </w:pPr>
      <w:r w:rsidRPr="00A03794">
        <w:tab/>
        <w:t>(a)</w:t>
      </w:r>
      <w:r w:rsidRPr="00A03794">
        <w:tab/>
        <w:t>the first person engages in conduct that results in—</w:t>
      </w:r>
    </w:p>
    <w:p w14:paraId="36B97B5F" w14:textId="77777777" w:rsidR="007E4967" w:rsidRPr="00A03794" w:rsidRDefault="007E4967" w:rsidP="007E4967">
      <w:pPr>
        <w:pStyle w:val="Asubpara"/>
      </w:pPr>
      <w:r w:rsidRPr="00A03794">
        <w:tab/>
        <w:t>(i)</w:t>
      </w:r>
      <w:r w:rsidRPr="00A03794">
        <w:tab/>
        <w:t>a bet by the first person on an event; or</w:t>
      </w:r>
    </w:p>
    <w:p w14:paraId="04BECA4D" w14:textId="77777777" w:rsidR="007E4967" w:rsidRPr="00A03794" w:rsidRDefault="007E4967" w:rsidP="007E4967">
      <w:pPr>
        <w:pStyle w:val="Asubpara"/>
      </w:pPr>
      <w:r w:rsidRPr="00A03794">
        <w:tab/>
        <w:t>(ii)</w:t>
      </w:r>
      <w:r w:rsidRPr="00A03794">
        <w:tab/>
        <w:t>another person being encouraged to bet on an event; or</w:t>
      </w:r>
    </w:p>
    <w:p w14:paraId="266396D5"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59E3F52" w14:textId="77777777" w:rsidR="007E4967" w:rsidRPr="00A03794" w:rsidRDefault="007E4967" w:rsidP="007E4967">
      <w:pPr>
        <w:pStyle w:val="Apara"/>
      </w:pPr>
      <w:r w:rsidRPr="00A03794">
        <w:tab/>
        <w:t>(b)</w:t>
      </w:r>
      <w:r w:rsidRPr="00A03794">
        <w:tab/>
        <w:t>at the time of the conduct the first person—</w:t>
      </w:r>
    </w:p>
    <w:p w14:paraId="32F013BE" w14:textId="77777777" w:rsidR="007E4967" w:rsidRPr="00A03794" w:rsidRDefault="007E4967" w:rsidP="007E4967">
      <w:pPr>
        <w:pStyle w:val="Asubpara"/>
      </w:pPr>
      <w:r w:rsidRPr="00A03794">
        <w:tab/>
        <w:t>(i)</w:t>
      </w:r>
      <w:r w:rsidRPr="00A03794">
        <w:tab/>
        <w:t>possesses inside information for the event; and</w:t>
      </w:r>
    </w:p>
    <w:p w14:paraId="3F322987" w14:textId="77777777" w:rsidR="007E4967" w:rsidRPr="00A03794" w:rsidRDefault="007E4967" w:rsidP="007E4967">
      <w:pPr>
        <w:pStyle w:val="Asubpara"/>
      </w:pPr>
      <w:r w:rsidRPr="00A03794">
        <w:tab/>
        <w:t>(ii)</w:t>
      </w:r>
      <w:r w:rsidRPr="00A03794">
        <w:tab/>
        <w:t>is reckless about whether the information is inside information.</w:t>
      </w:r>
    </w:p>
    <w:p w14:paraId="02700127"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1DE8F83B" w14:textId="77777777" w:rsidR="007E4967" w:rsidRPr="00A03794" w:rsidRDefault="007E4967" w:rsidP="007E4967">
      <w:pPr>
        <w:pStyle w:val="Penalty"/>
        <w:keepNext/>
      </w:pPr>
      <w:r w:rsidRPr="00A03794">
        <w:t>Maximum penalty:  imprisonment for 2 years.</w:t>
      </w:r>
    </w:p>
    <w:p w14:paraId="0D87B8B8" w14:textId="77777777" w:rsidR="007E4967" w:rsidRPr="00A03794" w:rsidRDefault="007E4967" w:rsidP="007E4967">
      <w:pPr>
        <w:pStyle w:val="Amain"/>
      </w:pPr>
      <w:r w:rsidRPr="00A03794">
        <w:tab/>
        <w:t>(2)</w:t>
      </w:r>
      <w:r w:rsidRPr="00A03794">
        <w:tab/>
        <w:t>In this section:</w:t>
      </w:r>
    </w:p>
    <w:p w14:paraId="2AC627B0"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0EED514C" w14:textId="77777777" w:rsidR="007E4967" w:rsidRPr="00A03794" w:rsidRDefault="007E4967" w:rsidP="007E4967">
      <w:pPr>
        <w:pStyle w:val="aDefpara"/>
      </w:pPr>
      <w:r w:rsidRPr="00A03794">
        <w:tab/>
        <w:t>(a)</w:t>
      </w:r>
      <w:r w:rsidRPr="00A03794">
        <w:tab/>
        <w:t>consists of matter that is readily observable by the public; or</w:t>
      </w:r>
    </w:p>
    <w:p w14:paraId="41549997"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65950C8C"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220F36C5"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3CB4EA39" w14:textId="77777777" w:rsidR="007E4967" w:rsidRPr="00A03794" w:rsidRDefault="007E4967" w:rsidP="007E4967">
      <w:pPr>
        <w:pStyle w:val="aDefpara"/>
      </w:pPr>
      <w:r w:rsidRPr="00A03794">
        <w:tab/>
        <w:t>(a)</w:t>
      </w:r>
      <w:r w:rsidRPr="00A03794">
        <w:tab/>
        <w:t>is not generally available; and</w:t>
      </w:r>
    </w:p>
    <w:p w14:paraId="038A7191"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71336785" w14:textId="77777777" w:rsidR="007E4967" w:rsidRPr="00A03794" w:rsidRDefault="007E4967" w:rsidP="007E4967">
      <w:pPr>
        <w:pStyle w:val="aDefsubpara"/>
      </w:pPr>
      <w:r w:rsidRPr="00A03794">
        <w:tab/>
        <w:t>(i)</w:t>
      </w:r>
      <w:r w:rsidRPr="00A03794">
        <w:tab/>
        <w:t>whether or not to bet on the event; or</w:t>
      </w:r>
    </w:p>
    <w:p w14:paraId="5C173AB9" w14:textId="77777777" w:rsidR="007E4967" w:rsidRPr="00A03794" w:rsidRDefault="007E4967" w:rsidP="007E4967">
      <w:pPr>
        <w:pStyle w:val="aDefsubpara"/>
      </w:pPr>
      <w:r w:rsidRPr="00A03794">
        <w:tab/>
        <w:t>(ii)</w:t>
      </w:r>
      <w:r w:rsidRPr="00A03794">
        <w:tab/>
        <w:t>any other betting decision.</w:t>
      </w:r>
    </w:p>
    <w:p w14:paraId="0234AA25" w14:textId="77777777" w:rsidR="00932C34" w:rsidRDefault="00932C34">
      <w:pPr>
        <w:pStyle w:val="PageBreak"/>
      </w:pPr>
      <w:r>
        <w:br w:type="page"/>
      </w:r>
    </w:p>
    <w:p w14:paraId="3970063D" w14:textId="77777777" w:rsidR="00932C34" w:rsidRPr="00FA688D" w:rsidRDefault="00932C34">
      <w:pPr>
        <w:pStyle w:val="AH2Part"/>
      </w:pPr>
      <w:bookmarkStart w:id="188" w:name="_Toc204606078"/>
      <w:r w:rsidRPr="00FA688D">
        <w:rPr>
          <w:rStyle w:val="CharPartNo"/>
        </w:rPr>
        <w:lastRenderedPageBreak/>
        <w:t>Part 3.9</w:t>
      </w:r>
      <w:r>
        <w:tab/>
      </w:r>
      <w:r w:rsidRPr="00FA688D">
        <w:rPr>
          <w:rStyle w:val="CharPartText"/>
        </w:rPr>
        <w:t>Procedural matters for ch 3</w:t>
      </w:r>
      <w:bookmarkEnd w:id="188"/>
    </w:p>
    <w:p w14:paraId="19AC1FDE" w14:textId="77777777" w:rsidR="00932C34" w:rsidRPr="00FA688D" w:rsidRDefault="00932C34">
      <w:pPr>
        <w:pStyle w:val="AH3Div"/>
      </w:pPr>
      <w:bookmarkStart w:id="189" w:name="_Toc204606079"/>
      <w:r w:rsidRPr="00FA688D">
        <w:rPr>
          <w:rStyle w:val="CharDivNo"/>
        </w:rPr>
        <w:t>Division 3.9.1</w:t>
      </w:r>
      <w:r>
        <w:tab/>
      </w:r>
      <w:r w:rsidRPr="00FA688D">
        <w:rPr>
          <w:rStyle w:val="CharDivText"/>
        </w:rPr>
        <w:t>General—pt 3.9</w:t>
      </w:r>
      <w:bookmarkEnd w:id="189"/>
    </w:p>
    <w:p w14:paraId="7B4F399F" w14:textId="77777777" w:rsidR="00932C34" w:rsidRDefault="00932C34">
      <w:pPr>
        <w:pStyle w:val="AH5Sec"/>
      </w:pPr>
      <w:bookmarkStart w:id="190" w:name="_Toc204606080"/>
      <w:r w:rsidRPr="00FA688D">
        <w:rPr>
          <w:rStyle w:val="CharSectNo"/>
        </w:rPr>
        <w:t>364</w:t>
      </w:r>
      <w:r>
        <w:tab/>
        <w:t>Stolen property held by dealers etc—owners rights</w:t>
      </w:r>
      <w:bookmarkEnd w:id="190"/>
      <w:r>
        <w:t xml:space="preserve">  </w:t>
      </w:r>
    </w:p>
    <w:p w14:paraId="29628EE3"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5105356" w14:textId="77777777" w:rsidR="00932C34" w:rsidRDefault="00932C34">
      <w:pPr>
        <w:pStyle w:val="Apara"/>
      </w:pPr>
      <w:r>
        <w:tab/>
        <w:t>(a)</w:t>
      </w:r>
      <w:r>
        <w:tab/>
        <w:t>issue a summons for the appearance of the dealer or lender and for the production of the property; and</w:t>
      </w:r>
    </w:p>
    <w:p w14:paraId="1E59DEEA"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8C97439"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637C97E8" w14:textId="77777777" w:rsidR="00932C34" w:rsidRDefault="00932C34">
      <w:pPr>
        <w:pStyle w:val="Amain"/>
        <w:keepNext/>
      </w:pPr>
      <w:r>
        <w:tab/>
        <w:t>(3)</w:t>
      </w:r>
      <w:r>
        <w:tab/>
        <w:t>In this section:</w:t>
      </w:r>
    </w:p>
    <w:p w14:paraId="3DDC7A05" w14:textId="77777777" w:rsidR="00932C34" w:rsidRDefault="00932C34">
      <w:pPr>
        <w:pStyle w:val="aDef"/>
        <w:keepNext/>
      </w:pPr>
      <w:r>
        <w:rPr>
          <w:rStyle w:val="charBoldItals"/>
        </w:rPr>
        <w:t>related offence</w:t>
      </w:r>
      <w:r>
        <w:t xml:space="preserve"> means any of the following:</w:t>
      </w:r>
    </w:p>
    <w:p w14:paraId="4E41EA62" w14:textId="77777777" w:rsidR="00932C34" w:rsidRDefault="00932C34">
      <w:pPr>
        <w:pStyle w:val="aDefpara"/>
      </w:pPr>
      <w:r>
        <w:tab/>
        <w:t>(a)</w:t>
      </w:r>
      <w:r>
        <w:tab/>
        <w:t>robbery;</w:t>
      </w:r>
    </w:p>
    <w:p w14:paraId="51C97FE7" w14:textId="77777777" w:rsidR="00932C34" w:rsidRDefault="00932C34">
      <w:pPr>
        <w:pStyle w:val="aDefpara"/>
      </w:pPr>
      <w:r>
        <w:tab/>
        <w:t>(b)</w:t>
      </w:r>
      <w:r>
        <w:tab/>
        <w:t>aggravated robbery;</w:t>
      </w:r>
    </w:p>
    <w:p w14:paraId="3A3C93A4" w14:textId="77777777" w:rsidR="00932C34" w:rsidRDefault="00932C34">
      <w:pPr>
        <w:pStyle w:val="aDefpara"/>
      </w:pPr>
      <w:r>
        <w:tab/>
        <w:t>(c)</w:t>
      </w:r>
      <w:r>
        <w:tab/>
        <w:t>burglary;</w:t>
      </w:r>
    </w:p>
    <w:p w14:paraId="40F8C26F" w14:textId="77777777" w:rsidR="00932C34" w:rsidRDefault="00932C34">
      <w:pPr>
        <w:pStyle w:val="aDefpara"/>
      </w:pPr>
      <w:r>
        <w:tab/>
        <w:t>(d)</w:t>
      </w:r>
      <w:r>
        <w:tab/>
        <w:t>aggravated burglary;</w:t>
      </w:r>
    </w:p>
    <w:p w14:paraId="2247FD95" w14:textId="77777777" w:rsidR="00932C34" w:rsidRDefault="00932C34">
      <w:pPr>
        <w:pStyle w:val="aDefpara"/>
      </w:pPr>
      <w:r>
        <w:tab/>
        <w:t>(e)</w:t>
      </w:r>
      <w:r>
        <w:tab/>
        <w:t>obtaining property by deception.</w:t>
      </w:r>
    </w:p>
    <w:p w14:paraId="3ED80E20" w14:textId="77777777" w:rsidR="00932C34" w:rsidRDefault="00932C34">
      <w:pPr>
        <w:pStyle w:val="aDef"/>
      </w:pPr>
      <w:r>
        <w:rPr>
          <w:rStyle w:val="charBoldItals"/>
        </w:rPr>
        <w:t>stolen property</w:t>
      </w:r>
      <w:r>
        <w:t xml:space="preserve"> means property appropriated or obtained in the course of theft or a related offence.</w:t>
      </w:r>
    </w:p>
    <w:p w14:paraId="01A2C908" w14:textId="77777777" w:rsidR="00932C34" w:rsidRDefault="00932C34">
      <w:pPr>
        <w:pStyle w:val="AH5Sec"/>
      </w:pPr>
      <w:bookmarkStart w:id="191" w:name="_Toc204606081"/>
      <w:r w:rsidRPr="00FA688D">
        <w:rPr>
          <w:rStyle w:val="CharSectNo"/>
        </w:rPr>
        <w:lastRenderedPageBreak/>
        <w:t>365</w:t>
      </w:r>
      <w:r>
        <w:tab/>
        <w:t>Stolen property held by police—disposal</w:t>
      </w:r>
      <w:bookmarkEnd w:id="191"/>
      <w:r>
        <w:t xml:space="preserve">  </w:t>
      </w:r>
    </w:p>
    <w:p w14:paraId="5D06DE7E" w14:textId="77777777" w:rsidR="00932C34" w:rsidRDefault="00932C34">
      <w:pPr>
        <w:pStyle w:val="Amain"/>
      </w:pPr>
      <w:r>
        <w:tab/>
        <w:t>(1)</w:t>
      </w:r>
      <w:r>
        <w:tab/>
        <w:t>This section applies if—</w:t>
      </w:r>
    </w:p>
    <w:p w14:paraId="6B927684" w14:textId="77777777" w:rsidR="00932C34" w:rsidRDefault="00932C34">
      <w:pPr>
        <w:pStyle w:val="Apara"/>
      </w:pPr>
      <w:r>
        <w:tab/>
        <w:t>(a)</w:t>
      </w:r>
      <w:r>
        <w:tab/>
        <w:t>property is lawfully in the custody of a police officer; and</w:t>
      </w:r>
    </w:p>
    <w:p w14:paraId="6CD99D16" w14:textId="77777777" w:rsidR="00932C34" w:rsidRDefault="00932C34">
      <w:pPr>
        <w:pStyle w:val="Apara"/>
      </w:pPr>
      <w:r>
        <w:tab/>
        <w:t>(b)</w:t>
      </w:r>
      <w:r>
        <w:tab/>
        <w:t>a person is charged with theft or a related offence in relation to the property; and</w:t>
      </w:r>
    </w:p>
    <w:p w14:paraId="736C4E00" w14:textId="77777777" w:rsidR="00932C34" w:rsidRDefault="00932C34">
      <w:pPr>
        <w:pStyle w:val="Apara"/>
      </w:pPr>
      <w:r>
        <w:tab/>
        <w:t>(c)</w:t>
      </w:r>
      <w:r>
        <w:tab/>
        <w:t>the person charged—</w:t>
      </w:r>
    </w:p>
    <w:p w14:paraId="1CF93D54" w14:textId="77777777" w:rsidR="00932C34" w:rsidRDefault="00932C34">
      <w:pPr>
        <w:pStyle w:val="Asubpara"/>
      </w:pPr>
      <w:r>
        <w:tab/>
        <w:t>(i)</w:t>
      </w:r>
      <w:r>
        <w:tab/>
        <w:t>cannot be found; or</w:t>
      </w:r>
    </w:p>
    <w:p w14:paraId="20B28593" w14:textId="77777777" w:rsidR="00932C34" w:rsidRDefault="00932C34">
      <w:pPr>
        <w:pStyle w:val="Asubpara"/>
      </w:pPr>
      <w:r>
        <w:tab/>
        <w:t>(ii)</w:t>
      </w:r>
      <w:r>
        <w:tab/>
        <w:t>is convicted, discharged or acquitted in relation to the charge.</w:t>
      </w:r>
    </w:p>
    <w:p w14:paraId="7BBB2BDF" w14:textId="77777777" w:rsidR="00932C34" w:rsidRDefault="00932C34">
      <w:pPr>
        <w:pStyle w:val="Amain"/>
      </w:pPr>
      <w:r>
        <w:tab/>
        <w:t>(2)</w:t>
      </w:r>
      <w:r>
        <w:tab/>
        <w:t>A magistrate may—</w:t>
      </w:r>
    </w:p>
    <w:p w14:paraId="568EF130" w14:textId="77777777" w:rsidR="00932C34" w:rsidRDefault="00932C34">
      <w:pPr>
        <w:pStyle w:val="Apara"/>
      </w:pPr>
      <w:r>
        <w:tab/>
        <w:t>(a)</w:t>
      </w:r>
      <w:r>
        <w:tab/>
        <w:t>make an order for the property to be given to the person who appears to be the owner of the property; or</w:t>
      </w:r>
    </w:p>
    <w:p w14:paraId="44C79CEC" w14:textId="77777777" w:rsidR="00932C34" w:rsidRDefault="00932C34">
      <w:pPr>
        <w:pStyle w:val="Apara"/>
      </w:pPr>
      <w:r>
        <w:tab/>
        <w:t>(b)</w:t>
      </w:r>
      <w:r>
        <w:tab/>
        <w:t>if there is no-one who appears to be the owner—make any order in relation to the property that the magistrate considers just.</w:t>
      </w:r>
    </w:p>
    <w:p w14:paraId="38DBE573"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6FE2CD7" w14:textId="77777777" w:rsidR="00932C34" w:rsidRDefault="00932C34">
      <w:pPr>
        <w:pStyle w:val="Amain"/>
        <w:keepNext/>
      </w:pPr>
      <w:r>
        <w:tab/>
        <w:t>(4)</w:t>
      </w:r>
      <w:r>
        <w:tab/>
        <w:t>In this section:</w:t>
      </w:r>
    </w:p>
    <w:p w14:paraId="400B198F" w14:textId="77777777" w:rsidR="00932C34" w:rsidRDefault="00932C34">
      <w:pPr>
        <w:pStyle w:val="aDef"/>
      </w:pPr>
      <w:r>
        <w:rPr>
          <w:rStyle w:val="charBoldItals"/>
        </w:rPr>
        <w:t>related offence</w:t>
      </w:r>
      <w:r>
        <w:t>—see section 364.</w:t>
      </w:r>
    </w:p>
    <w:p w14:paraId="04E05A8B" w14:textId="77777777" w:rsidR="00932C34" w:rsidRDefault="00932C34">
      <w:pPr>
        <w:pStyle w:val="AH5Sec"/>
      </w:pPr>
      <w:bookmarkStart w:id="192" w:name="_Toc204606082"/>
      <w:r w:rsidRPr="00FA688D">
        <w:rPr>
          <w:rStyle w:val="CharSectNo"/>
        </w:rPr>
        <w:t>366</w:t>
      </w:r>
      <w:r>
        <w:tab/>
        <w:t>Procedure and evidence—theft, receiving etc</w:t>
      </w:r>
      <w:bookmarkEnd w:id="192"/>
      <w:r>
        <w:t xml:space="preserve">  </w:t>
      </w:r>
    </w:p>
    <w:p w14:paraId="2DFE46F0"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0EF420C2"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46997576"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083C188C" w14:textId="77777777" w:rsidR="00932C34" w:rsidRDefault="00932C34">
      <w:pPr>
        <w:pStyle w:val="Amain"/>
      </w:pPr>
      <w:r>
        <w:tab/>
        <w:t>(4)</w:t>
      </w:r>
      <w:r>
        <w:tab/>
        <w:t>On the trial of a defendant or 2 or more defendants for receiving, unless the court otherwise orders, a count on the indictment—</w:t>
      </w:r>
    </w:p>
    <w:p w14:paraId="04865CD3" w14:textId="77777777" w:rsidR="00932C34" w:rsidRDefault="00932C34">
      <w:pPr>
        <w:pStyle w:val="Apara"/>
      </w:pPr>
      <w:r>
        <w:tab/>
        <w:t>(a)</w:t>
      </w:r>
      <w:r>
        <w:tab/>
        <w:t>may include an allegation that the defendant or 1 or more of the defendants received 2 or more items of property; and</w:t>
      </w:r>
    </w:p>
    <w:p w14:paraId="31A3B357" w14:textId="77777777" w:rsidR="00932C34" w:rsidRDefault="00932C34">
      <w:pPr>
        <w:pStyle w:val="Apara"/>
      </w:pPr>
      <w:r>
        <w:tab/>
        <w:t>(b)</w:t>
      </w:r>
      <w:r>
        <w:tab/>
        <w:t>may include the allegation whether or not all the items of property were received from the same person or at the same time.</w:t>
      </w:r>
    </w:p>
    <w:p w14:paraId="7023DC48"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AC6A188" w14:textId="77777777" w:rsidR="00932C34" w:rsidRDefault="00932C34">
      <w:pPr>
        <w:pStyle w:val="Apara"/>
      </w:pPr>
      <w:r>
        <w:tab/>
        <w:t>(a)</w:t>
      </w:r>
      <w:r>
        <w:tab/>
        <w:t>received the items; and</w:t>
      </w:r>
    </w:p>
    <w:p w14:paraId="212F9D20" w14:textId="77777777" w:rsidR="00932C34" w:rsidRDefault="00932C34">
      <w:pPr>
        <w:pStyle w:val="Apara"/>
      </w:pPr>
      <w:r>
        <w:tab/>
        <w:t>(b)</w:t>
      </w:r>
      <w:r>
        <w:tab/>
        <w:t>at the time of receiving them, knew or believed them to be items of stolen property.</w:t>
      </w:r>
    </w:p>
    <w:p w14:paraId="3AAB8960" w14:textId="77777777" w:rsidR="00932C34" w:rsidRDefault="00932C34">
      <w:pPr>
        <w:pStyle w:val="Amain"/>
      </w:pPr>
      <w:r>
        <w:tab/>
        <w:t>(6)</w:t>
      </w:r>
      <w:r>
        <w:tab/>
        <w:t>The defendant has an evidential burden in relation to evidence to the contrary mentioned in subsection (5).</w:t>
      </w:r>
    </w:p>
    <w:p w14:paraId="61C1FCEB"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A10A36D" w14:textId="77777777" w:rsidR="00932C34" w:rsidRDefault="00932C34" w:rsidP="00855C07">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1B5A878F" w14:textId="77777777" w:rsidR="00932C34" w:rsidRDefault="00932C34">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7B0F2F32"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0927E7D"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F0B357C" w14:textId="77777777" w:rsidR="00932C34" w:rsidRDefault="00932C34">
      <w:pPr>
        <w:pStyle w:val="Apara"/>
      </w:pPr>
      <w:r>
        <w:tab/>
        <w:t>(a)</w:t>
      </w:r>
      <w:r>
        <w:tab/>
        <w:t>if and to the extent to which oral evidence to the same effect would have been admissible in the proceeding; and</w:t>
      </w:r>
    </w:p>
    <w:p w14:paraId="4C0FB91A"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23CF93C" w14:textId="2F750F87" w:rsidR="00DA6A82" w:rsidRPr="00130EF2" w:rsidRDefault="00DA6A82" w:rsidP="00DA6A82">
      <w:pPr>
        <w:pStyle w:val="aNote"/>
        <w:keepNext/>
      </w:pPr>
      <w:r w:rsidRPr="00130EF2">
        <w:rPr>
          <w:rStyle w:val="charItals"/>
        </w:rPr>
        <w:t>Note 1</w:t>
      </w:r>
      <w:r w:rsidRPr="00130EF2">
        <w:tab/>
        <w:t xml:space="preserve">The </w:t>
      </w:r>
      <w:hyperlink r:id="rId45"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48321DA8" w14:textId="3F773727"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6" w:tooltip="A2002-51" w:history="1">
        <w:r w:rsidRPr="00130EF2">
          <w:rPr>
            <w:rStyle w:val="charCitHyperlinkAbbrev"/>
          </w:rPr>
          <w:t>Criminal Code</w:t>
        </w:r>
      </w:hyperlink>
      <w:r w:rsidRPr="00130EF2">
        <w:t>, pt 3.4).</w:t>
      </w:r>
    </w:p>
    <w:p w14:paraId="45A88BF9" w14:textId="77777777" w:rsidR="00932C34" w:rsidRDefault="00932C34">
      <w:pPr>
        <w:pStyle w:val="Amain"/>
        <w:keepNext/>
      </w:pPr>
      <w:r>
        <w:tab/>
        <w:t>(12)</w:t>
      </w:r>
      <w:r>
        <w:tab/>
        <w:t>In this section:</w:t>
      </w:r>
    </w:p>
    <w:p w14:paraId="6E0EB668" w14:textId="77777777" w:rsidR="00932C34" w:rsidRDefault="00932C34">
      <w:pPr>
        <w:pStyle w:val="aDef"/>
      </w:pPr>
      <w:r>
        <w:rPr>
          <w:rStyle w:val="charBoldItals"/>
        </w:rPr>
        <w:t>stolen property</w:t>
      </w:r>
      <w:r>
        <w:t>—see section 314.</w:t>
      </w:r>
    </w:p>
    <w:p w14:paraId="4578A3A6" w14:textId="77777777" w:rsidR="00932C34" w:rsidRDefault="00932C34">
      <w:pPr>
        <w:pStyle w:val="AH5Sec"/>
      </w:pPr>
      <w:bookmarkStart w:id="193" w:name="_Toc204606083"/>
      <w:r w:rsidRPr="00FA688D">
        <w:rPr>
          <w:rStyle w:val="CharSectNo"/>
        </w:rPr>
        <w:lastRenderedPageBreak/>
        <w:t>367</w:t>
      </w:r>
      <w:r>
        <w:tab/>
        <w:t>Certain proceedings not to be heard together</w:t>
      </w:r>
      <w:bookmarkEnd w:id="193"/>
      <w:r>
        <w:t xml:space="preserve">  </w:t>
      </w:r>
    </w:p>
    <w:p w14:paraId="402AF87D"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B8B9D70" w14:textId="77777777" w:rsidR="00932C34" w:rsidRDefault="00932C34">
      <w:pPr>
        <w:pStyle w:val="AH5Sec"/>
      </w:pPr>
      <w:bookmarkStart w:id="194" w:name="_Toc204606084"/>
      <w:r w:rsidRPr="00FA688D">
        <w:rPr>
          <w:rStyle w:val="CharSectNo"/>
        </w:rPr>
        <w:t>368</w:t>
      </w:r>
      <w:r>
        <w:tab/>
        <w:t>Indictment for offence relating to deeds, money etc</w:t>
      </w:r>
      <w:bookmarkEnd w:id="194"/>
      <w:r>
        <w:t xml:space="preserve"> </w:t>
      </w:r>
    </w:p>
    <w:p w14:paraId="4623BD36"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41E8D31"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031B8312" w14:textId="77777777" w:rsidR="00932C34" w:rsidRDefault="00932C34">
      <w:pPr>
        <w:pStyle w:val="Amain"/>
        <w:keepNext/>
      </w:pPr>
      <w:r>
        <w:tab/>
        <w:t>(3)</w:t>
      </w:r>
      <w:r>
        <w:tab/>
        <w:t>In this section:</w:t>
      </w:r>
    </w:p>
    <w:p w14:paraId="517FFD17"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361D3400" w14:textId="185C38B2" w:rsidR="00932C34" w:rsidRDefault="00932C34" w:rsidP="00855C07">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7" w:tooltip="A2001-14" w:history="1">
        <w:r w:rsidR="00290C05" w:rsidRPr="00290C05">
          <w:rPr>
            <w:rStyle w:val="charCitHyperlinkAbbrev"/>
          </w:rPr>
          <w:t>Legislation Act</w:t>
        </w:r>
      </w:hyperlink>
      <w:r>
        <w:t>, dict, pt 1.</w:t>
      </w:r>
    </w:p>
    <w:p w14:paraId="1960A9E9" w14:textId="77777777" w:rsidR="00932C34" w:rsidRDefault="00932C34" w:rsidP="005353F1">
      <w:pPr>
        <w:pStyle w:val="AH5Sec"/>
      </w:pPr>
      <w:bookmarkStart w:id="195" w:name="_Toc204606085"/>
      <w:r w:rsidRPr="00FA688D">
        <w:rPr>
          <w:rStyle w:val="CharSectNo"/>
        </w:rPr>
        <w:lastRenderedPageBreak/>
        <w:t>369</w:t>
      </w:r>
      <w:r>
        <w:tab/>
        <w:t>Theft of motor vehicle—cancellation of licence</w:t>
      </w:r>
      <w:bookmarkEnd w:id="195"/>
      <w:r>
        <w:t xml:space="preserve"> </w:t>
      </w:r>
    </w:p>
    <w:p w14:paraId="2C63152E" w14:textId="77777777" w:rsidR="00932C34" w:rsidRDefault="00932C34" w:rsidP="005353F1">
      <w:pPr>
        <w:pStyle w:val="Amain"/>
        <w:keepNext/>
      </w:pPr>
      <w:r>
        <w:tab/>
        <w:t>(1)</w:t>
      </w:r>
      <w:r>
        <w:tab/>
        <w:t>This section applies if a person is found guilty of any of the following offences:</w:t>
      </w:r>
    </w:p>
    <w:p w14:paraId="70304EC3" w14:textId="77777777" w:rsidR="00932C34" w:rsidRDefault="00932C34" w:rsidP="005353F1">
      <w:pPr>
        <w:pStyle w:val="Apara"/>
        <w:keepNext/>
      </w:pPr>
      <w:r>
        <w:tab/>
        <w:t>(a)</w:t>
      </w:r>
      <w:r>
        <w:tab/>
        <w:t>theft of a motor vehicle;</w:t>
      </w:r>
    </w:p>
    <w:p w14:paraId="084A92DE" w14:textId="77777777" w:rsidR="00932C34" w:rsidRDefault="00932C34">
      <w:pPr>
        <w:pStyle w:val="Apara"/>
        <w:keepNext/>
      </w:pPr>
      <w:r>
        <w:tab/>
        <w:t>(b)</w:t>
      </w:r>
      <w:r>
        <w:tab/>
        <w:t>an offence against section 318 (Taking etc motor vehicle without consent).</w:t>
      </w:r>
    </w:p>
    <w:p w14:paraId="2FF10439" w14:textId="4EBC0A9C"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8" w:tooltip="A2001-14" w:history="1">
        <w:r w:rsidR="00290C05" w:rsidRPr="00290C05">
          <w:rPr>
            <w:rStyle w:val="charCitHyperlinkAbbrev"/>
          </w:rPr>
          <w:t>Legislation Act</w:t>
        </w:r>
      </w:hyperlink>
      <w:r>
        <w:t>, s 189).</w:t>
      </w:r>
    </w:p>
    <w:p w14:paraId="4C3BD3AD" w14:textId="77777777" w:rsidR="00932C34" w:rsidRDefault="00932C34">
      <w:pPr>
        <w:pStyle w:val="Amain"/>
      </w:pPr>
      <w:r>
        <w:tab/>
        <w:t>(2)</w:t>
      </w:r>
      <w:r>
        <w:tab/>
        <w:t>The court may, by order—</w:t>
      </w:r>
    </w:p>
    <w:p w14:paraId="2E346CF0"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2C440BE7"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49897928" w14:textId="7615FACA" w:rsidR="00932C34" w:rsidRPr="00290C05" w:rsidRDefault="00932C34">
      <w:pPr>
        <w:pStyle w:val="aNote"/>
      </w:pPr>
      <w:r>
        <w:rPr>
          <w:rStyle w:val="charItals"/>
        </w:rPr>
        <w:t>Note</w:t>
      </w:r>
      <w:r>
        <w:rPr>
          <w:rStyle w:val="charItals"/>
        </w:rPr>
        <w:tab/>
      </w:r>
      <w:r>
        <w:t xml:space="preserve">The effect of disqualification is set out in the </w:t>
      </w:r>
      <w:hyperlink r:id="rId49" w:tooltip="A1999-77" w:history="1">
        <w:r w:rsidR="00290C05" w:rsidRPr="00290C05">
          <w:rPr>
            <w:rStyle w:val="charCitHyperlinkItal"/>
          </w:rPr>
          <w:t>Road Transport (General) Act 1999</w:t>
        </w:r>
      </w:hyperlink>
      <w:r>
        <w:t>, s 66.</w:t>
      </w:r>
    </w:p>
    <w:p w14:paraId="39F9BE03" w14:textId="77777777" w:rsidR="00932C34" w:rsidRDefault="00932C34">
      <w:pPr>
        <w:pStyle w:val="Amain"/>
      </w:pPr>
      <w:r>
        <w:tab/>
        <w:t>(3)</w:t>
      </w:r>
      <w:r>
        <w:tab/>
        <w:t>If the court makes an order under this section, the court must give particulars of the order to the road transport authority.</w:t>
      </w:r>
    </w:p>
    <w:p w14:paraId="3CFB41B2" w14:textId="77777777" w:rsidR="00932C34" w:rsidRPr="00FA688D" w:rsidRDefault="00932C34">
      <w:pPr>
        <w:pStyle w:val="AH3Div"/>
      </w:pPr>
      <w:bookmarkStart w:id="196" w:name="_Toc204606086"/>
      <w:r w:rsidRPr="00FA688D">
        <w:rPr>
          <w:rStyle w:val="CharDivNo"/>
        </w:rPr>
        <w:t>Division 3.9.2</w:t>
      </w:r>
      <w:r>
        <w:tab/>
      </w:r>
      <w:r w:rsidRPr="00FA688D">
        <w:rPr>
          <w:rStyle w:val="CharDivText"/>
        </w:rPr>
        <w:t>Alternative verdicts—ch 3</w:t>
      </w:r>
      <w:bookmarkEnd w:id="196"/>
    </w:p>
    <w:p w14:paraId="0E1423E2" w14:textId="77777777" w:rsidR="00347D2C" w:rsidRPr="006D1713" w:rsidRDefault="00347D2C" w:rsidP="00347D2C">
      <w:pPr>
        <w:pStyle w:val="AH5Sec"/>
      </w:pPr>
      <w:bookmarkStart w:id="197" w:name="_Toc204606087"/>
      <w:r w:rsidRPr="00FA688D">
        <w:rPr>
          <w:rStyle w:val="CharSectNo"/>
        </w:rPr>
        <w:t>369A</w:t>
      </w:r>
      <w:r w:rsidRPr="006D1713">
        <w:tab/>
        <w:t>Alternative verdicts—aggravated robbery and robbery</w:t>
      </w:r>
      <w:bookmarkEnd w:id="197"/>
    </w:p>
    <w:p w14:paraId="35B13CE4" w14:textId="77777777" w:rsidR="00347D2C" w:rsidRPr="006D1713" w:rsidRDefault="00347D2C" w:rsidP="00347D2C">
      <w:pPr>
        <w:pStyle w:val="Amain"/>
      </w:pPr>
      <w:r w:rsidRPr="006D1713">
        <w:tab/>
        <w:t>(1)</w:t>
      </w:r>
      <w:r w:rsidRPr="006D1713">
        <w:tab/>
        <w:t>This section applies if, in a prosecution for aggravated robbery, the trier of fact is not satisfied that the defendant committed the offence but is satisfied beyond reasonable doubt that the defendant committed robbery.</w:t>
      </w:r>
    </w:p>
    <w:p w14:paraId="6B79BB9C" w14:textId="77777777" w:rsidR="00347D2C" w:rsidRPr="006D1713" w:rsidRDefault="00347D2C" w:rsidP="00347D2C">
      <w:pPr>
        <w:pStyle w:val="Amain"/>
      </w:pPr>
      <w:r w:rsidRPr="006D1713">
        <w:tab/>
        <w:t>(2)</w:t>
      </w:r>
      <w:r w:rsidRPr="006D1713">
        <w:tab/>
        <w:t>The trier of fact may find the defendant guilty of robbery, but only if the defendant has been given procedural fairness in relation to that finding of guilt.</w:t>
      </w:r>
    </w:p>
    <w:p w14:paraId="381F4622" w14:textId="77777777" w:rsidR="00347D2C" w:rsidRPr="006D1713" w:rsidRDefault="00347D2C" w:rsidP="00347D2C">
      <w:pPr>
        <w:pStyle w:val="AH5Sec"/>
      </w:pPr>
      <w:bookmarkStart w:id="198" w:name="_Toc204606088"/>
      <w:r w:rsidRPr="00FA688D">
        <w:rPr>
          <w:rStyle w:val="CharSectNo"/>
        </w:rPr>
        <w:lastRenderedPageBreak/>
        <w:t>369B</w:t>
      </w:r>
      <w:r w:rsidRPr="006D1713">
        <w:tab/>
        <w:t>Alternative verdicts—aggravated burglary and burglary</w:t>
      </w:r>
      <w:bookmarkEnd w:id="198"/>
    </w:p>
    <w:p w14:paraId="22D266F0" w14:textId="77777777" w:rsidR="00347D2C" w:rsidRPr="006D1713" w:rsidRDefault="00347D2C" w:rsidP="00347D2C">
      <w:pPr>
        <w:pStyle w:val="Amain"/>
      </w:pPr>
      <w:r w:rsidRPr="006D1713">
        <w:tab/>
        <w:t>(1)</w:t>
      </w:r>
      <w:r w:rsidRPr="006D1713">
        <w:tab/>
        <w:t>This section applies if, in a prosecution for aggravated burglary, the trier of fact is not satisfied that the defendant committed the offence but is satisfied beyond reasonable doubt that the defendant committed burglary.</w:t>
      </w:r>
    </w:p>
    <w:p w14:paraId="7CC3BDD4" w14:textId="77777777" w:rsidR="00347D2C" w:rsidRPr="006D1713" w:rsidRDefault="00347D2C" w:rsidP="00347D2C">
      <w:pPr>
        <w:pStyle w:val="Amain"/>
      </w:pPr>
      <w:r w:rsidRPr="006D1713">
        <w:tab/>
        <w:t>(2)</w:t>
      </w:r>
      <w:r w:rsidRPr="006D1713">
        <w:tab/>
        <w:t>The trier of fact may find the defendant guilty of burglary, but only if the defendant has been given procedural fairness in relation to that finding of guilt.</w:t>
      </w:r>
    </w:p>
    <w:p w14:paraId="7C567A81" w14:textId="77777777" w:rsidR="00932C34" w:rsidRDefault="00932C34">
      <w:pPr>
        <w:pStyle w:val="AH5Sec"/>
      </w:pPr>
      <w:bookmarkStart w:id="199" w:name="_Toc204606089"/>
      <w:r w:rsidRPr="00FA688D">
        <w:rPr>
          <w:rStyle w:val="CharSectNo"/>
        </w:rPr>
        <w:t>370</w:t>
      </w:r>
      <w:r>
        <w:tab/>
        <w:t>Alternative verdicts—theft and taking motor vehicle without consent</w:t>
      </w:r>
      <w:bookmarkEnd w:id="199"/>
      <w:r>
        <w:t xml:space="preserve">  </w:t>
      </w:r>
    </w:p>
    <w:p w14:paraId="1CA696E2"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3DF724DB"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4D4DCDB5" w14:textId="77777777" w:rsidR="00932C34" w:rsidRDefault="00932C34">
      <w:pPr>
        <w:pStyle w:val="Amain"/>
        <w:keepNext/>
      </w:pPr>
      <w:r>
        <w:tab/>
        <w:t>(3)</w:t>
      </w:r>
      <w:r>
        <w:tab/>
        <w:t>In this section:</w:t>
      </w:r>
    </w:p>
    <w:p w14:paraId="3CD98507" w14:textId="77777777" w:rsidR="00932C34" w:rsidRDefault="00932C34">
      <w:pPr>
        <w:pStyle w:val="aDef"/>
      </w:pPr>
      <w:r>
        <w:rPr>
          <w:rStyle w:val="charBoldItals"/>
        </w:rPr>
        <w:t>theft</w:t>
      </w:r>
      <w:r>
        <w:t xml:space="preserve"> does not include an offence against section 321 (Minor theft).</w:t>
      </w:r>
    </w:p>
    <w:p w14:paraId="7FD12313" w14:textId="77777777" w:rsidR="00932C34" w:rsidRDefault="00932C34">
      <w:pPr>
        <w:pStyle w:val="AH5Sec"/>
      </w:pPr>
      <w:bookmarkStart w:id="200" w:name="_Toc204606090"/>
      <w:r w:rsidRPr="00FA688D">
        <w:rPr>
          <w:rStyle w:val="CharSectNo"/>
        </w:rPr>
        <w:t>371</w:t>
      </w:r>
      <w:r>
        <w:tab/>
        <w:t>Alternative verdicts—theft or obtaining property by deception and receiving</w:t>
      </w:r>
      <w:bookmarkEnd w:id="200"/>
    </w:p>
    <w:p w14:paraId="153B7F53"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26904A87" w14:textId="77777777" w:rsidR="00932C34" w:rsidRDefault="00932C34" w:rsidP="005353F1">
      <w:pPr>
        <w:pStyle w:val="Amain"/>
        <w:keepNext/>
        <w:keepLines/>
      </w:pPr>
      <w:r>
        <w:lastRenderedPageBreak/>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887D970" w14:textId="77777777" w:rsidR="00932C34" w:rsidRDefault="00932C34">
      <w:pPr>
        <w:pStyle w:val="AH5Sec"/>
      </w:pPr>
      <w:bookmarkStart w:id="201" w:name="_Toc204606091"/>
      <w:r w:rsidRPr="00FA688D">
        <w:rPr>
          <w:rStyle w:val="CharSectNo"/>
        </w:rPr>
        <w:t>372</w:t>
      </w:r>
      <w:r>
        <w:tab/>
        <w:t>Alternative verdicts—theft and obtaining property by deception</w:t>
      </w:r>
      <w:bookmarkEnd w:id="201"/>
    </w:p>
    <w:p w14:paraId="5EAD6099"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3C5FAF4A"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3DD47E54" w14:textId="77777777" w:rsidR="00932C34" w:rsidRDefault="00932C34">
      <w:pPr>
        <w:pStyle w:val="Amain"/>
        <w:keepNext/>
      </w:pPr>
      <w:r>
        <w:tab/>
        <w:t>(3)</w:t>
      </w:r>
      <w:r>
        <w:tab/>
        <w:t>In this section:</w:t>
      </w:r>
    </w:p>
    <w:p w14:paraId="1BFF2B31" w14:textId="77777777" w:rsidR="00932C34" w:rsidRDefault="00932C34">
      <w:pPr>
        <w:pStyle w:val="aDef"/>
      </w:pPr>
      <w:r>
        <w:rPr>
          <w:rStyle w:val="charBoldItals"/>
        </w:rPr>
        <w:t>theft</w:t>
      </w:r>
      <w:r>
        <w:t xml:space="preserve"> does not include an offence against section 321 (Minor theft).</w:t>
      </w:r>
    </w:p>
    <w:p w14:paraId="2728C600" w14:textId="77777777" w:rsidR="00932C34" w:rsidRDefault="00932C34" w:rsidP="005353F1">
      <w:pPr>
        <w:pStyle w:val="AH5Sec"/>
        <w:keepLines/>
      </w:pPr>
      <w:bookmarkStart w:id="202" w:name="_Toc204606092"/>
      <w:r w:rsidRPr="00FA688D">
        <w:rPr>
          <w:rStyle w:val="CharSectNo"/>
        </w:rPr>
        <w:lastRenderedPageBreak/>
        <w:t>373</w:t>
      </w:r>
      <w:r>
        <w:tab/>
        <w:t>Verdict of ‘theft or receiving’ etc</w:t>
      </w:r>
      <w:bookmarkEnd w:id="202"/>
      <w:r>
        <w:t xml:space="preserve">  </w:t>
      </w:r>
    </w:p>
    <w:p w14:paraId="6240C79D" w14:textId="77777777" w:rsidR="00932C34" w:rsidRDefault="00932C34" w:rsidP="005353F1">
      <w:pPr>
        <w:pStyle w:val="Amain"/>
        <w:keepNext/>
        <w:keepLines/>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6A36B52A" w14:textId="77777777" w:rsidR="00932C34" w:rsidRDefault="00932C34">
      <w:pPr>
        <w:pStyle w:val="Apara"/>
      </w:pPr>
      <w:r>
        <w:tab/>
        <w:t>(a)</w:t>
      </w:r>
      <w:r>
        <w:tab/>
        <w:t>the offence that is more probable; or</w:t>
      </w:r>
    </w:p>
    <w:p w14:paraId="4FD0F203" w14:textId="77777777" w:rsidR="00932C34" w:rsidRDefault="00932C34">
      <w:pPr>
        <w:pStyle w:val="Apara"/>
      </w:pPr>
      <w:r>
        <w:tab/>
        <w:t>(b)</w:t>
      </w:r>
      <w:r>
        <w:tab/>
        <w:t>if the trier of fact cannot decide which of the offences is more probable—theft.</w:t>
      </w:r>
    </w:p>
    <w:p w14:paraId="1DE12A32" w14:textId="77777777" w:rsidR="00932C34" w:rsidRDefault="00932C34" w:rsidP="00185489">
      <w:pPr>
        <w:pStyle w:val="Amain"/>
        <w:keepLines/>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621C701E" w14:textId="77777777" w:rsidR="00932C34" w:rsidRDefault="00932C34">
      <w:pPr>
        <w:pStyle w:val="Apara"/>
      </w:pPr>
      <w:r>
        <w:tab/>
        <w:t>(a)</w:t>
      </w:r>
      <w:r>
        <w:tab/>
        <w:t>the offence that is more probable; or</w:t>
      </w:r>
    </w:p>
    <w:p w14:paraId="78061253" w14:textId="77777777" w:rsidR="00932C34" w:rsidRDefault="00932C34">
      <w:pPr>
        <w:pStyle w:val="Apara"/>
      </w:pPr>
      <w:r>
        <w:tab/>
        <w:t>(b)</w:t>
      </w:r>
      <w:r>
        <w:tab/>
        <w:t>if the trier of fact cannot decide which of the offences is more probable—obtaining property by deception.</w:t>
      </w:r>
    </w:p>
    <w:p w14:paraId="1BF9FBC8" w14:textId="77777777" w:rsidR="00932C34" w:rsidRDefault="00932C34">
      <w:pPr>
        <w:pStyle w:val="Amain"/>
        <w:keepNext/>
      </w:pPr>
      <w:r>
        <w:tab/>
        <w:t>(3)</w:t>
      </w:r>
      <w:r>
        <w:tab/>
        <w:t>In this section:</w:t>
      </w:r>
    </w:p>
    <w:p w14:paraId="603CE46C" w14:textId="77777777" w:rsidR="00932C34" w:rsidRDefault="00932C34">
      <w:pPr>
        <w:pStyle w:val="aDef"/>
      </w:pPr>
      <w:r>
        <w:rPr>
          <w:rStyle w:val="charBoldItals"/>
        </w:rPr>
        <w:t>theft</w:t>
      </w:r>
      <w:r>
        <w:t xml:space="preserve"> does not include an offence against section 321 (Minor theft).</w:t>
      </w:r>
    </w:p>
    <w:p w14:paraId="1B13E8FD" w14:textId="77777777" w:rsidR="00932C34" w:rsidRDefault="00932C34" w:rsidP="003B6C20">
      <w:pPr>
        <w:pStyle w:val="AH5Sec"/>
        <w:keepLines/>
      </w:pPr>
      <w:bookmarkStart w:id="203" w:name="_Toc204606093"/>
      <w:r w:rsidRPr="00FA688D">
        <w:rPr>
          <w:rStyle w:val="CharSectNo"/>
        </w:rPr>
        <w:t>374</w:t>
      </w:r>
      <w:r>
        <w:tab/>
        <w:t>Alternative verdicts—making false or misleading statements</w:t>
      </w:r>
      <w:bookmarkEnd w:id="203"/>
    </w:p>
    <w:p w14:paraId="65DDFF02" w14:textId="656B49F4" w:rsidR="00932C34" w:rsidRDefault="00932C34" w:rsidP="003B6C20">
      <w:pPr>
        <w:pStyle w:val="Amain"/>
        <w:keepLines/>
      </w:pPr>
      <w:r>
        <w:tab/>
        <w:t>(1)</w:t>
      </w:r>
      <w:r>
        <w:tab/>
        <w:t>This section applies if, in a prosecution for an offence against section</w:t>
      </w:r>
      <w:r w:rsidR="00B42711">
        <w:t> </w:t>
      </w:r>
      <w:r>
        <w:t>337 (1) (Making false or misleading statements), the trier of fact is not satisfied that the defendant committed the offence but is satisfied beyond reasonable doubt that the defendant committed an offence against section 337 (3).</w:t>
      </w:r>
    </w:p>
    <w:p w14:paraId="108CEC69" w14:textId="77777777" w:rsidR="00932C34" w:rsidRDefault="00932C34">
      <w:pPr>
        <w:pStyle w:val="Amain"/>
      </w:pPr>
      <w:r>
        <w:lastRenderedPageBreak/>
        <w:tab/>
        <w:t>(2)</w:t>
      </w:r>
      <w:r>
        <w:tab/>
        <w:t>The trier of fact may find the defendant guilty of the offence against section 337 (3), but only if the defendant has been given procedural fairness in relation to that finding of guilt.</w:t>
      </w:r>
    </w:p>
    <w:p w14:paraId="09563537" w14:textId="77777777" w:rsidR="00932C34" w:rsidRPr="00FA688D" w:rsidRDefault="00932C34">
      <w:pPr>
        <w:pStyle w:val="AH3Div"/>
      </w:pPr>
      <w:bookmarkStart w:id="204" w:name="_Toc204606094"/>
      <w:r w:rsidRPr="00FA688D">
        <w:rPr>
          <w:rStyle w:val="CharDivNo"/>
        </w:rPr>
        <w:t>Division 3.9.3</w:t>
      </w:r>
      <w:r>
        <w:tab/>
      </w:r>
      <w:r w:rsidRPr="00FA688D">
        <w:rPr>
          <w:rStyle w:val="CharDivText"/>
        </w:rPr>
        <w:t>Forfeiture—ch 3</w:t>
      </w:r>
      <w:bookmarkEnd w:id="204"/>
    </w:p>
    <w:p w14:paraId="4B4433E1" w14:textId="77777777" w:rsidR="00932C34" w:rsidRDefault="00932C34">
      <w:pPr>
        <w:pStyle w:val="AH5Sec"/>
      </w:pPr>
      <w:bookmarkStart w:id="205" w:name="_Toc204606095"/>
      <w:r w:rsidRPr="00FA688D">
        <w:rPr>
          <w:rStyle w:val="CharSectNo"/>
        </w:rPr>
        <w:t>375</w:t>
      </w:r>
      <w:r>
        <w:tab/>
        <w:t>Going equipped offences—forfeiture</w:t>
      </w:r>
      <w:bookmarkEnd w:id="205"/>
      <w:r>
        <w:t xml:space="preserve">  </w:t>
      </w:r>
    </w:p>
    <w:p w14:paraId="128721B9"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52567A8"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70693BC" w14:textId="77777777" w:rsidR="00932C34" w:rsidRDefault="00932C34">
      <w:pPr>
        <w:pStyle w:val="AH5Sec"/>
      </w:pPr>
      <w:bookmarkStart w:id="206" w:name="_Toc204606096"/>
      <w:r w:rsidRPr="00FA688D">
        <w:rPr>
          <w:rStyle w:val="CharSectNo"/>
        </w:rPr>
        <w:t>376</w:t>
      </w:r>
      <w:r>
        <w:tab/>
        <w:t>Unlawful possession offence—forfeiture</w:t>
      </w:r>
      <w:bookmarkEnd w:id="206"/>
      <w:r>
        <w:t xml:space="preserve">  </w:t>
      </w:r>
    </w:p>
    <w:p w14:paraId="025E8F3B"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00A98E8C" w14:textId="77777777" w:rsidR="00932C34" w:rsidRDefault="00932C34">
      <w:pPr>
        <w:pStyle w:val="Apara"/>
      </w:pPr>
      <w:r>
        <w:tab/>
        <w:t>(a)</w:t>
      </w:r>
      <w:r>
        <w:tab/>
        <w:t>if the person found guilty is the owner of the property—when the person is found guilty; or</w:t>
      </w:r>
    </w:p>
    <w:p w14:paraId="03CE489D" w14:textId="77777777" w:rsidR="00932C34" w:rsidRDefault="00932C34">
      <w:pPr>
        <w:pStyle w:val="Apara"/>
      </w:pPr>
      <w:r>
        <w:tab/>
        <w:t>(b)</w:t>
      </w:r>
      <w:r>
        <w:tab/>
        <w:t>in any other case—at the end of 90 days after the day the person is found guilty of the offence unless the owner of the property is known.</w:t>
      </w:r>
    </w:p>
    <w:p w14:paraId="1BC4588B" w14:textId="77777777" w:rsidR="00932C34" w:rsidRDefault="00932C34">
      <w:pPr>
        <w:pStyle w:val="Amain"/>
      </w:pPr>
      <w:r>
        <w:tab/>
        <w:t>(2)</w:t>
      </w:r>
      <w:r>
        <w:tab/>
        <w:t>The forfeited property must be transferred to the public trustee</w:t>
      </w:r>
      <w:r w:rsidR="00584EA8">
        <w:t xml:space="preserve"> and guardian</w:t>
      </w:r>
      <w:r>
        <w:t>.</w:t>
      </w:r>
    </w:p>
    <w:p w14:paraId="568584F9" w14:textId="77777777" w:rsidR="00932C34" w:rsidRDefault="00932C34" w:rsidP="00140BF9">
      <w:pPr>
        <w:pStyle w:val="AH5Sec"/>
      </w:pPr>
      <w:bookmarkStart w:id="207" w:name="_Toc204606097"/>
      <w:r w:rsidRPr="00FA688D">
        <w:rPr>
          <w:rStyle w:val="CharSectNo"/>
        </w:rPr>
        <w:lastRenderedPageBreak/>
        <w:t>377</w:t>
      </w:r>
      <w:r>
        <w:tab/>
        <w:t xml:space="preserve">Unlawful possession offence—disposal of forfeited property by public trustee </w:t>
      </w:r>
      <w:r w:rsidR="00584EA8">
        <w:t>and guardian</w:t>
      </w:r>
      <w:bookmarkEnd w:id="207"/>
      <w:r>
        <w:t xml:space="preserve"> </w:t>
      </w:r>
    </w:p>
    <w:p w14:paraId="5B4B2484" w14:textId="5B2C3B6A"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0" w:tooltip="A2003-8" w:history="1">
        <w:r w:rsidR="00290C05" w:rsidRPr="00290C05">
          <w:rPr>
            <w:rStyle w:val="charCitHyperlinkItal"/>
          </w:rPr>
          <w:t>Confiscation of Criminal Assets Act 2003</w:t>
        </w:r>
      </w:hyperlink>
      <w:r>
        <w:t>.</w:t>
      </w:r>
    </w:p>
    <w:p w14:paraId="6CC4B08B"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50B5C778" w14:textId="77777777" w:rsidR="00932C34" w:rsidRDefault="00932C34">
      <w:pPr>
        <w:pStyle w:val="Amain"/>
      </w:pPr>
      <w:r>
        <w:tab/>
        <w:t>(3)</w:t>
      </w:r>
      <w:r>
        <w:tab/>
        <w:t xml:space="preserve">The public trustee </w:t>
      </w:r>
      <w:r w:rsidR="00E66356">
        <w:t xml:space="preserve">and guardian </w:t>
      </w:r>
      <w:r>
        <w:t>must—</w:t>
      </w:r>
    </w:p>
    <w:p w14:paraId="68B233E9"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177E7260" w14:textId="7A516BC9" w:rsidR="00932C34" w:rsidRDefault="00932C34">
      <w:pPr>
        <w:pStyle w:val="Apara"/>
      </w:pPr>
      <w:r>
        <w:tab/>
        <w:t>(b)</w:t>
      </w:r>
      <w:r>
        <w:tab/>
        <w:t xml:space="preserve">pay the remainder of the proceeds to the confiscated assets trust fund under the </w:t>
      </w:r>
      <w:hyperlink r:id="rId51" w:tooltip="A2003-8" w:history="1">
        <w:r w:rsidR="00290C05" w:rsidRPr="00290C05">
          <w:rPr>
            <w:rStyle w:val="charCitHyperlinkItal"/>
          </w:rPr>
          <w:t>Confiscation of Criminal Assets Act 2003</w:t>
        </w:r>
      </w:hyperlink>
      <w:r>
        <w:t>.</w:t>
      </w:r>
    </w:p>
    <w:p w14:paraId="68F68299"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53FD0A7D" w14:textId="77777777" w:rsidR="00932C34" w:rsidRDefault="00932C34">
      <w:pPr>
        <w:pStyle w:val="Amain"/>
        <w:keepNext/>
      </w:pPr>
      <w:r>
        <w:tab/>
        <w:t>(5)</w:t>
      </w:r>
      <w:r>
        <w:tab/>
        <w:t>The direction is a disallowable instrument.</w:t>
      </w:r>
    </w:p>
    <w:p w14:paraId="2D882E42" w14:textId="5B0F04D6"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2" w:tooltip="A2001-14" w:history="1">
        <w:r w:rsidR="00290C05" w:rsidRPr="00290C05">
          <w:rPr>
            <w:rStyle w:val="charCitHyperlinkAbbrev"/>
          </w:rPr>
          <w:t>Legislation Act</w:t>
        </w:r>
      </w:hyperlink>
      <w:r>
        <w:t>.</w:t>
      </w:r>
    </w:p>
    <w:p w14:paraId="5C637371" w14:textId="77777777" w:rsidR="00932C34" w:rsidRDefault="00932C34">
      <w:pPr>
        <w:pStyle w:val="Amain"/>
      </w:pPr>
      <w:r>
        <w:tab/>
        <w:t>(6)</w:t>
      </w:r>
      <w:r>
        <w:tab/>
        <w:t>The public trustee</w:t>
      </w:r>
      <w:r w:rsidR="00E66356">
        <w:t xml:space="preserve"> and guardian</w:t>
      </w:r>
      <w:r>
        <w:t xml:space="preserve"> must comply with the Minister’s direction.</w:t>
      </w:r>
    </w:p>
    <w:p w14:paraId="6E508B3E" w14:textId="363FC6DD" w:rsidR="00140BF9" w:rsidRPr="00AE2ECF" w:rsidRDefault="00140BF9" w:rsidP="00140BF9">
      <w:pPr>
        <w:pStyle w:val="Amain"/>
      </w:pPr>
      <w:r w:rsidRPr="00AE2ECF">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3"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22FAB785"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075F35AC" w14:textId="77777777" w:rsidR="00932C34" w:rsidRDefault="00932C34">
      <w:pPr>
        <w:pStyle w:val="AH5Sec"/>
      </w:pPr>
      <w:bookmarkStart w:id="208" w:name="_Toc204606098"/>
      <w:r w:rsidRPr="00FA688D">
        <w:rPr>
          <w:rStyle w:val="CharSectNo"/>
        </w:rPr>
        <w:lastRenderedPageBreak/>
        <w:t>378</w:t>
      </w:r>
      <w:r>
        <w:tab/>
        <w:t>Unlawful possession offence—return of or compensation for forfeited property</w:t>
      </w:r>
      <w:bookmarkEnd w:id="208"/>
      <w:r>
        <w:t xml:space="preserve">  </w:t>
      </w:r>
    </w:p>
    <w:p w14:paraId="6A9ABE7B"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4D8A5AF6" w14:textId="77777777" w:rsidR="00932C34" w:rsidRDefault="00932C34">
      <w:pPr>
        <w:pStyle w:val="Apara"/>
      </w:pPr>
      <w:r>
        <w:tab/>
        <w:t>(a)</w:t>
      </w:r>
      <w:r>
        <w:tab/>
        <w:t xml:space="preserve">if the property is money—pay the money to the person; or </w:t>
      </w:r>
    </w:p>
    <w:p w14:paraId="4FD066E2" w14:textId="77777777" w:rsidR="00932C34" w:rsidRDefault="00932C34">
      <w:pPr>
        <w:pStyle w:val="Apara"/>
      </w:pPr>
      <w:r>
        <w:tab/>
        <w:t>(b)</w:t>
      </w:r>
      <w:r>
        <w:tab/>
        <w:t>in any other case—return the property to the person or pay the person reasonable compensation for the property.</w:t>
      </w:r>
    </w:p>
    <w:p w14:paraId="0907CBF0" w14:textId="3140348E" w:rsidR="00932C34" w:rsidRDefault="00932C34">
      <w:pPr>
        <w:pStyle w:val="Amain"/>
        <w:keepNext/>
      </w:pPr>
      <w:r>
        <w:tab/>
        <w:t>(2)</w:t>
      </w:r>
      <w:r>
        <w:tab/>
        <w:t xml:space="preserve">This section does not apply if the property is subject to forfeiture, or has been forfeited, under the </w:t>
      </w:r>
      <w:hyperlink r:id="rId54" w:tooltip="A2003-8" w:history="1">
        <w:r w:rsidR="00290C05" w:rsidRPr="00290C05">
          <w:rPr>
            <w:rStyle w:val="charCitHyperlinkItal"/>
          </w:rPr>
          <w:t>Confiscation of Criminal Assets Act 2003</w:t>
        </w:r>
      </w:hyperlink>
      <w:r>
        <w:t>.</w:t>
      </w:r>
    </w:p>
    <w:p w14:paraId="0B2775E1" w14:textId="60EEC98A" w:rsidR="00932C34" w:rsidRDefault="00932C34">
      <w:pPr>
        <w:pStyle w:val="aNote"/>
      </w:pPr>
      <w:r>
        <w:rPr>
          <w:rStyle w:val="charItals"/>
        </w:rPr>
        <w:t>Note</w:t>
      </w:r>
      <w:r>
        <w:rPr>
          <w:rStyle w:val="charItals"/>
        </w:rPr>
        <w:tab/>
      </w:r>
      <w:r>
        <w:t xml:space="preserve">The </w:t>
      </w:r>
      <w:hyperlink r:id="rId55"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03E1FB5B" w14:textId="77777777" w:rsidR="00932C34" w:rsidRDefault="00932C34">
      <w:pPr>
        <w:pStyle w:val="AH5Sec"/>
      </w:pPr>
      <w:bookmarkStart w:id="209" w:name="_Toc204606099"/>
      <w:r w:rsidRPr="00FA688D">
        <w:rPr>
          <w:rStyle w:val="CharSectNo"/>
        </w:rPr>
        <w:t>379</w:t>
      </w:r>
      <w:r>
        <w:tab/>
        <w:t>Forgery offences—forfeiture</w:t>
      </w:r>
      <w:bookmarkEnd w:id="209"/>
      <w:r>
        <w:t xml:space="preserve">  </w:t>
      </w:r>
    </w:p>
    <w:p w14:paraId="0F747188" w14:textId="77777777" w:rsidR="00932C34" w:rsidRDefault="00932C34">
      <w:pPr>
        <w:pStyle w:val="Amain"/>
        <w:keepNext/>
      </w:pPr>
      <w:r>
        <w:tab/>
        <w:t>(1)</w:t>
      </w:r>
      <w:r>
        <w:tab/>
        <w:t>This section applies if a person is found guilty of an offence against any of the following sections:</w:t>
      </w:r>
    </w:p>
    <w:p w14:paraId="01342CFA" w14:textId="77777777" w:rsidR="00932C34" w:rsidRDefault="00932C34">
      <w:pPr>
        <w:pStyle w:val="Apara"/>
      </w:pPr>
      <w:r>
        <w:tab/>
        <w:t>(a)</w:t>
      </w:r>
      <w:r>
        <w:tab/>
        <w:t xml:space="preserve">section 346 (Forgery); </w:t>
      </w:r>
    </w:p>
    <w:p w14:paraId="49AE19A2" w14:textId="77777777" w:rsidR="00932C34" w:rsidRDefault="00932C34">
      <w:pPr>
        <w:pStyle w:val="Apara"/>
      </w:pPr>
      <w:r>
        <w:tab/>
        <w:t>(b)</w:t>
      </w:r>
      <w:r>
        <w:tab/>
        <w:t xml:space="preserve">section 347 (Using false document); </w:t>
      </w:r>
    </w:p>
    <w:p w14:paraId="371A3924" w14:textId="77777777" w:rsidR="00932C34" w:rsidRDefault="00932C34" w:rsidP="00832A72">
      <w:pPr>
        <w:pStyle w:val="Apara"/>
        <w:keepNext/>
      </w:pPr>
      <w:r>
        <w:tab/>
        <w:t>(c)</w:t>
      </w:r>
      <w:r>
        <w:tab/>
        <w:t xml:space="preserve">section 348 (Possessing false document); </w:t>
      </w:r>
    </w:p>
    <w:p w14:paraId="040EDE7E" w14:textId="77777777" w:rsidR="00932C34" w:rsidRDefault="00932C34">
      <w:pPr>
        <w:pStyle w:val="Apara"/>
      </w:pPr>
      <w:r>
        <w:tab/>
        <w:t>(d)</w:t>
      </w:r>
      <w:r>
        <w:tab/>
        <w:t>section 349 (Making or possessing device etc for making false document).</w:t>
      </w:r>
    </w:p>
    <w:p w14:paraId="497A3508" w14:textId="528F2179" w:rsidR="00932C34" w:rsidRDefault="00932C34">
      <w:pPr>
        <w:pStyle w:val="Amain"/>
      </w:pPr>
      <w:r>
        <w:tab/>
        <w:t>(2)</w:t>
      </w:r>
      <w:r>
        <w:tab/>
        <w:t xml:space="preserve">The court may order, under the </w:t>
      </w:r>
      <w:hyperlink r:id="rId56"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705142A7" w14:textId="77777777" w:rsidR="00932C34" w:rsidRDefault="00932C34">
      <w:pPr>
        <w:pStyle w:val="PageBreak"/>
      </w:pPr>
      <w:r>
        <w:br w:type="page"/>
      </w:r>
    </w:p>
    <w:p w14:paraId="7876FD32" w14:textId="77777777" w:rsidR="00932C34" w:rsidRPr="00FA688D" w:rsidRDefault="00932C34">
      <w:pPr>
        <w:pStyle w:val="AH1Chapter"/>
      </w:pPr>
      <w:bookmarkStart w:id="210" w:name="_Toc204606100"/>
      <w:r w:rsidRPr="00FA688D">
        <w:rPr>
          <w:rStyle w:val="CharChapNo"/>
        </w:rPr>
        <w:lastRenderedPageBreak/>
        <w:t>Chapter 4</w:t>
      </w:r>
      <w:r>
        <w:rPr>
          <w:rStyle w:val="CharChapText"/>
        </w:rPr>
        <w:tab/>
      </w:r>
      <w:r w:rsidRPr="00FA688D">
        <w:rPr>
          <w:rStyle w:val="CharChapText"/>
        </w:rPr>
        <w:t>Property damage and computer offences</w:t>
      </w:r>
      <w:bookmarkEnd w:id="210"/>
    </w:p>
    <w:p w14:paraId="07DC632D" w14:textId="77777777" w:rsidR="00932C34" w:rsidRPr="00FA688D" w:rsidRDefault="00932C34">
      <w:pPr>
        <w:pStyle w:val="AH2Part"/>
      </w:pPr>
      <w:bookmarkStart w:id="211" w:name="_Toc204606101"/>
      <w:r w:rsidRPr="00FA688D">
        <w:rPr>
          <w:rStyle w:val="CharPartNo"/>
        </w:rPr>
        <w:t>Part 4.1</w:t>
      </w:r>
      <w:r>
        <w:tab/>
      </w:r>
      <w:r w:rsidRPr="00FA688D">
        <w:rPr>
          <w:rStyle w:val="CharPartText"/>
        </w:rPr>
        <w:t>Property damage offences</w:t>
      </w:r>
      <w:bookmarkEnd w:id="211"/>
    </w:p>
    <w:p w14:paraId="2CD55A24" w14:textId="77777777" w:rsidR="00932C34" w:rsidRPr="00FA688D" w:rsidRDefault="00932C34">
      <w:pPr>
        <w:pStyle w:val="AH3Div"/>
      </w:pPr>
      <w:bookmarkStart w:id="212" w:name="_Toc204606102"/>
      <w:r w:rsidRPr="00FA688D">
        <w:rPr>
          <w:rStyle w:val="CharDivNo"/>
        </w:rPr>
        <w:t>Division 4.1.1</w:t>
      </w:r>
      <w:r>
        <w:tab/>
      </w:r>
      <w:r w:rsidRPr="00FA688D">
        <w:rPr>
          <w:rStyle w:val="CharDivText"/>
        </w:rPr>
        <w:t>Interpretation for pt 4.1</w:t>
      </w:r>
      <w:bookmarkEnd w:id="212"/>
    </w:p>
    <w:p w14:paraId="0FEFD1AD" w14:textId="77777777" w:rsidR="00932C34" w:rsidRDefault="00932C34">
      <w:pPr>
        <w:pStyle w:val="AH5Sec"/>
        <w:rPr>
          <w:rStyle w:val="charItals"/>
        </w:rPr>
      </w:pPr>
      <w:bookmarkStart w:id="213" w:name="_Toc204606103"/>
      <w:r w:rsidRPr="00FA688D">
        <w:rPr>
          <w:rStyle w:val="CharSectNo"/>
        </w:rPr>
        <w:t>400</w:t>
      </w:r>
      <w:r>
        <w:tab/>
        <w:t>Definitions—pt 4.1</w:t>
      </w:r>
      <w:bookmarkEnd w:id="213"/>
    </w:p>
    <w:p w14:paraId="7E4B8EF8" w14:textId="77777777" w:rsidR="00932C34" w:rsidRDefault="00932C34">
      <w:pPr>
        <w:pStyle w:val="Amainreturn"/>
        <w:keepNext/>
      </w:pPr>
      <w:r>
        <w:t>In this part:</w:t>
      </w:r>
    </w:p>
    <w:p w14:paraId="33B8B7FB"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5076E3A3" w14:textId="77777777" w:rsidR="00932C34" w:rsidRDefault="00932C34">
      <w:pPr>
        <w:pStyle w:val="aDef"/>
        <w:keepNext/>
      </w:pPr>
      <w:r>
        <w:rPr>
          <w:rStyle w:val="charBoldItals"/>
        </w:rPr>
        <w:t>damage</w:t>
      </w:r>
      <w:r>
        <w:t xml:space="preserve"> property, includes the following:</w:t>
      </w:r>
    </w:p>
    <w:p w14:paraId="7C07BAAE" w14:textId="77777777" w:rsidR="00932C34" w:rsidRDefault="00932C34">
      <w:pPr>
        <w:pStyle w:val="aDefpara"/>
      </w:pPr>
      <w:r>
        <w:tab/>
        <w:t>(a)</w:t>
      </w:r>
      <w:r>
        <w:tab/>
        <w:t>destroy the property;</w:t>
      </w:r>
    </w:p>
    <w:p w14:paraId="4F91969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F4A7EDD" w14:textId="77777777" w:rsidR="00932C34" w:rsidRDefault="00932C34">
      <w:pPr>
        <w:pStyle w:val="aDefpara"/>
      </w:pPr>
      <w:r>
        <w:tab/>
        <w:t>(c)</w:t>
      </w:r>
      <w:r>
        <w:tab/>
        <w:t>cause loss of a use or function of the property by interfering with the property;</w:t>
      </w:r>
    </w:p>
    <w:p w14:paraId="07F1A8A0" w14:textId="77777777" w:rsidR="00932C34" w:rsidRDefault="00932C34">
      <w:pPr>
        <w:pStyle w:val="aDefpara"/>
      </w:pPr>
      <w:r>
        <w:tab/>
        <w:t>(d)</w:t>
      </w:r>
      <w:r>
        <w:tab/>
        <w:t>deface the property;</w:t>
      </w:r>
    </w:p>
    <w:p w14:paraId="5CDEA869" w14:textId="77777777" w:rsidR="00932C34" w:rsidRDefault="00932C34">
      <w:pPr>
        <w:pStyle w:val="aDefpara"/>
      </w:pPr>
      <w:r>
        <w:tab/>
        <w:t>(e)</w:t>
      </w:r>
      <w:r>
        <w:tab/>
        <w:t>for a document—obliterate or make illegible the whole or part of the document;</w:t>
      </w:r>
    </w:p>
    <w:p w14:paraId="64EFBD60" w14:textId="77777777" w:rsidR="00932C34" w:rsidRDefault="00932C34">
      <w:pPr>
        <w:pStyle w:val="aDefpara"/>
      </w:pPr>
      <w:r>
        <w:tab/>
        <w:t>(f)</w:t>
      </w:r>
      <w:r>
        <w:tab/>
        <w:t>for an animal—harm or kill the animal;</w:t>
      </w:r>
    </w:p>
    <w:p w14:paraId="5C410808" w14:textId="77777777" w:rsidR="00932C34" w:rsidRDefault="00932C34">
      <w:pPr>
        <w:pStyle w:val="aDefpara"/>
      </w:pPr>
      <w:r>
        <w:tab/>
        <w:t>(g)</w:t>
      </w:r>
      <w:r>
        <w:tab/>
        <w:t>for a plant or other thing forming part of land—cut it from the land.</w:t>
      </w:r>
    </w:p>
    <w:p w14:paraId="45DDF3EC" w14:textId="77777777" w:rsidR="00932C34" w:rsidRDefault="00932C34">
      <w:pPr>
        <w:pStyle w:val="aDef"/>
        <w:keepNext/>
      </w:pPr>
      <w:r>
        <w:rPr>
          <w:rStyle w:val="charBoldItals"/>
        </w:rPr>
        <w:t>property</w:t>
      </w:r>
      <w:r>
        <w:t xml:space="preserve"> means any property of a tangible nature.</w:t>
      </w:r>
    </w:p>
    <w:p w14:paraId="6EE3767B" w14:textId="2EEA7390"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7" w:tooltip="A2001-14" w:history="1">
        <w:r w:rsidR="00290C05" w:rsidRPr="00290C05">
          <w:rPr>
            <w:rStyle w:val="charCitHyperlinkAbbrev"/>
          </w:rPr>
          <w:t>Legislation Act</w:t>
        </w:r>
      </w:hyperlink>
      <w:r>
        <w:t>, dict, pt 1.</w:t>
      </w:r>
    </w:p>
    <w:p w14:paraId="27452D0B" w14:textId="77777777" w:rsidR="00932C34" w:rsidRDefault="00932C34">
      <w:pPr>
        <w:pStyle w:val="AH5Sec"/>
      </w:pPr>
      <w:bookmarkStart w:id="214" w:name="_Toc204606104"/>
      <w:r w:rsidRPr="00FA688D">
        <w:rPr>
          <w:rStyle w:val="CharSectNo"/>
        </w:rPr>
        <w:lastRenderedPageBreak/>
        <w:t>401</w:t>
      </w:r>
      <w:r>
        <w:tab/>
        <w:t>Person to whom property belongs</w:t>
      </w:r>
      <w:bookmarkEnd w:id="214"/>
    </w:p>
    <w:p w14:paraId="23DDC941"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0E7E7651" w14:textId="77777777" w:rsidR="00932C34" w:rsidRDefault="00932C34">
      <w:pPr>
        <w:pStyle w:val="Amain"/>
      </w:pPr>
      <w:r>
        <w:tab/>
        <w:t>(2)</w:t>
      </w:r>
      <w:r>
        <w:tab/>
        <w:t>If property is subject to a trust, a reference to the people to whom it belongs includes a reference to anyone having a right to enforce the trust.</w:t>
      </w:r>
    </w:p>
    <w:p w14:paraId="248DC1A4" w14:textId="77777777" w:rsidR="00932C34" w:rsidRDefault="00932C34">
      <w:pPr>
        <w:pStyle w:val="Amain"/>
      </w:pPr>
      <w:r>
        <w:tab/>
        <w:t>(3)</w:t>
      </w:r>
      <w:r>
        <w:tab/>
        <w:t>If property belongs to 2 or more people, a reference to the person to whom the property belongs is a reference to all the people.</w:t>
      </w:r>
    </w:p>
    <w:p w14:paraId="6D4A7D9A" w14:textId="77777777" w:rsidR="00932C34" w:rsidRDefault="00932C34">
      <w:pPr>
        <w:pStyle w:val="AH5Sec"/>
      </w:pPr>
      <w:bookmarkStart w:id="215" w:name="_Toc204606105"/>
      <w:r w:rsidRPr="00FA688D">
        <w:rPr>
          <w:rStyle w:val="CharSectNo"/>
        </w:rPr>
        <w:t>402</w:t>
      </w:r>
      <w:r>
        <w:tab/>
        <w:t xml:space="preserve">Meaning of </w:t>
      </w:r>
      <w:r w:rsidRPr="00290C05">
        <w:rPr>
          <w:rStyle w:val="charItals"/>
        </w:rPr>
        <w:t>threat</w:t>
      </w:r>
      <w:r>
        <w:t xml:space="preserve"> for pt 4.1</w:t>
      </w:r>
      <w:bookmarkEnd w:id="215"/>
    </w:p>
    <w:p w14:paraId="5DC172A8" w14:textId="77777777" w:rsidR="00932C34" w:rsidRDefault="00932C34">
      <w:pPr>
        <w:pStyle w:val="Amainreturn"/>
      </w:pPr>
      <w:r>
        <w:t>For this part—</w:t>
      </w:r>
    </w:p>
    <w:p w14:paraId="61587EA8" w14:textId="77777777" w:rsidR="00932C34" w:rsidRDefault="00932C34">
      <w:pPr>
        <w:pStyle w:val="Apara"/>
      </w:pPr>
      <w:r>
        <w:tab/>
        <w:t>(a)</w:t>
      </w:r>
      <w:r>
        <w:tab/>
        <w:t>a threat to a person includes a threat to a group of people; and</w:t>
      </w:r>
    </w:p>
    <w:p w14:paraId="1AFFD4E4" w14:textId="77777777" w:rsidR="00932C34" w:rsidRDefault="00932C34">
      <w:pPr>
        <w:pStyle w:val="Apara"/>
      </w:pPr>
      <w:r>
        <w:tab/>
        <w:t>(b)</w:t>
      </w:r>
      <w:r>
        <w:tab/>
        <w:t>fear that a threat will be carried out includes apprehension that it will be carried out.</w:t>
      </w:r>
    </w:p>
    <w:p w14:paraId="6396EAD8"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2FBC4D44" w14:textId="77777777" w:rsidR="00932C34" w:rsidRPr="00FA688D" w:rsidRDefault="00932C34">
      <w:pPr>
        <w:pStyle w:val="AH3Div"/>
      </w:pPr>
      <w:bookmarkStart w:id="216" w:name="_Toc204606106"/>
      <w:r w:rsidRPr="00FA688D">
        <w:rPr>
          <w:rStyle w:val="CharDivNo"/>
        </w:rPr>
        <w:t>Division 4.1.2</w:t>
      </w:r>
      <w:r>
        <w:tab/>
      </w:r>
      <w:r w:rsidRPr="00FA688D">
        <w:rPr>
          <w:rStyle w:val="CharDivText"/>
        </w:rPr>
        <w:t>Offences—pt 4.1</w:t>
      </w:r>
      <w:bookmarkEnd w:id="216"/>
    </w:p>
    <w:p w14:paraId="65ECF9A6" w14:textId="77777777" w:rsidR="00932C34" w:rsidRDefault="00932C34">
      <w:pPr>
        <w:pStyle w:val="AH5Sec"/>
      </w:pPr>
      <w:bookmarkStart w:id="217" w:name="_Toc204606107"/>
      <w:r w:rsidRPr="00FA688D">
        <w:rPr>
          <w:rStyle w:val="CharSectNo"/>
        </w:rPr>
        <w:t>403</w:t>
      </w:r>
      <w:r>
        <w:tab/>
        <w:t>Damaging property</w:t>
      </w:r>
      <w:bookmarkEnd w:id="217"/>
    </w:p>
    <w:p w14:paraId="4F324E3D" w14:textId="77777777" w:rsidR="00932C34" w:rsidRDefault="00932C34">
      <w:pPr>
        <w:pStyle w:val="Amain"/>
        <w:keepNext/>
      </w:pPr>
      <w:r>
        <w:tab/>
        <w:t>(1)</w:t>
      </w:r>
      <w:r>
        <w:tab/>
        <w:t>A person commits an offence if the person—</w:t>
      </w:r>
    </w:p>
    <w:p w14:paraId="57F05A71" w14:textId="77777777" w:rsidR="00932C34" w:rsidRDefault="00932C34">
      <w:pPr>
        <w:pStyle w:val="Apara"/>
      </w:pPr>
      <w:r>
        <w:tab/>
        <w:t>(a)</w:t>
      </w:r>
      <w:r>
        <w:tab/>
        <w:t>causes damage to property belonging to someone else; and</w:t>
      </w:r>
    </w:p>
    <w:p w14:paraId="3ACA8A8D" w14:textId="77777777" w:rsidR="00932C34" w:rsidRDefault="00932C34">
      <w:pPr>
        <w:pStyle w:val="Apara"/>
        <w:keepNext/>
      </w:pPr>
      <w:r>
        <w:tab/>
        <w:t>(b)</w:t>
      </w:r>
      <w:r>
        <w:tab/>
        <w:t>intends to cause, or is reckless about causing, damage to that property or any other property belonging to someone else.</w:t>
      </w:r>
    </w:p>
    <w:p w14:paraId="0732137A" w14:textId="77777777" w:rsidR="00932C34" w:rsidRDefault="00932C34" w:rsidP="00185489">
      <w:pPr>
        <w:pStyle w:val="Amainreturn"/>
      </w:pPr>
      <w:r>
        <w:t>Maximum penalty: 1 000 penalty units, imprisonment for 10 years or both.</w:t>
      </w:r>
    </w:p>
    <w:p w14:paraId="2721D10A" w14:textId="77777777" w:rsidR="00932C34" w:rsidRDefault="00932C34" w:rsidP="00F0047C">
      <w:pPr>
        <w:pStyle w:val="Amain"/>
        <w:keepNext/>
      </w:pPr>
      <w:r>
        <w:lastRenderedPageBreak/>
        <w:tab/>
        <w:t>(2)</w:t>
      </w:r>
      <w:r>
        <w:tab/>
        <w:t>A conviction for an offence against this section is an alternative verdict to a charge for—</w:t>
      </w:r>
    </w:p>
    <w:p w14:paraId="575D3C6E" w14:textId="77777777" w:rsidR="00932C34" w:rsidRDefault="00932C34">
      <w:pPr>
        <w:pStyle w:val="Apara"/>
      </w:pPr>
      <w:r>
        <w:tab/>
        <w:t>(a)</w:t>
      </w:r>
      <w:r>
        <w:tab/>
        <w:t>an offence against section 416 (Unauthorised modification of data to cause impairment); or</w:t>
      </w:r>
    </w:p>
    <w:p w14:paraId="2EE432F6" w14:textId="77777777" w:rsidR="00932C34" w:rsidRDefault="00932C34">
      <w:pPr>
        <w:pStyle w:val="Apara"/>
      </w:pPr>
      <w:r>
        <w:tab/>
        <w:t>(b)</w:t>
      </w:r>
      <w:r>
        <w:tab/>
        <w:t>an offence against section 417 (Unauthorised impairment of electronic communication).</w:t>
      </w:r>
    </w:p>
    <w:p w14:paraId="0383C988" w14:textId="77777777" w:rsidR="00932C34" w:rsidRDefault="00932C34">
      <w:pPr>
        <w:pStyle w:val="AH5Sec"/>
      </w:pPr>
      <w:bookmarkStart w:id="218" w:name="_Toc204606108"/>
      <w:r w:rsidRPr="00FA688D">
        <w:rPr>
          <w:rStyle w:val="CharSectNo"/>
        </w:rPr>
        <w:t>404</w:t>
      </w:r>
      <w:r>
        <w:tab/>
        <w:t>Arson</w:t>
      </w:r>
      <w:bookmarkEnd w:id="218"/>
    </w:p>
    <w:p w14:paraId="71D728CA" w14:textId="77777777" w:rsidR="00932C34" w:rsidRDefault="00932C34">
      <w:pPr>
        <w:pStyle w:val="Amain"/>
      </w:pPr>
      <w:r>
        <w:tab/>
        <w:t>(1)</w:t>
      </w:r>
      <w:r>
        <w:tab/>
        <w:t>A person commits an offence if the person—</w:t>
      </w:r>
    </w:p>
    <w:p w14:paraId="6644CB09" w14:textId="77777777" w:rsidR="00932C34" w:rsidRDefault="00932C34">
      <w:pPr>
        <w:pStyle w:val="Apara"/>
      </w:pPr>
      <w:r>
        <w:tab/>
        <w:t>(a)</w:t>
      </w:r>
      <w:r>
        <w:tab/>
        <w:t>causes damage to a building or vehicle by fire or explosive; and</w:t>
      </w:r>
    </w:p>
    <w:p w14:paraId="782E09A2" w14:textId="77777777" w:rsidR="00932C34" w:rsidRDefault="00932C34">
      <w:pPr>
        <w:pStyle w:val="Apara"/>
      </w:pPr>
      <w:r>
        <w:tab/>
        <w:t>(b)</w:t>
      </w:r>
      <w:r>
        <w:tab/>
        <w:t>intends to cause, or is reckless about causing, damage to that or any other building or vehicle.</w:t>
      </w:r>
    </w:p>
    <w:p w14:paraId="1934853D" w14:textId="77777777" w:rsidR="00932C34" w:rsidRDefault="00932C34">
      <w:pPr>
        <w:pStyle w:val="Amainreturn"/>
        <w:keepNext/>
      </w:pPr>
      <w:r>
        <w:t>Maximum penalty: 1 500 penalty units, imprisonment for 15 years or both.</w:t>
      </w:r>
    </w:p>
    <w:p w14:paraId="0EE83288" w14:textId="77777777" w:rsidR="00932C34" w:rsidRDefault="00932C34">
      <w:pPr>
        <w:pStyle w:val="Amain"/>
      </w:pPr>
      <w:r>
        <w:tab/>
        <w:t>(2)</w:t>
      </w:r>
      <w:r>
        <w:tab/>
        <w:t>A person commits an offence if the person—</w:t>
      </w:r>
    </w:p>
    <w:p w14:paraId="7CE735D0"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4D08656C" w14:textId="77777777" w:rsidR="00932C34" w:rsidRDefault="00932C34" w:rsidP="00B26122">
      <w:pPr>
        <w:pStyle w:val="Apara"/>
        <w:keepNext/>
      </w:pPr>
      <w:r>
        <w:tab/>
        <w:t>(b)</w:t>
      </w:r>
      <w:r>
        <w:tab/>
        <w:t>intends to cause, or is reckless about causing, person B to fear that the threat will be carried out.</w:t>
      </w:r>
    </w:p>
    <w:p w14:paraId="5627B99F" w14:textId="77777777" w:rsidR="00932C34" w:rsidRDefault="00932C34">
      <w:pPr>
        <w:pStyle w:val="Amainreturn"/>
        <w:keepNext/>
      </w:pPr>
      <w:r>
        <w:t>Maximum penalty: 700 penalty units, imprisonment for 7 years or both.</w:t>
      </w:r>
    </w:p>
    <w:p w14:paraId="4D08FD5A"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6CEC3172" w14:textId="77777777" w:rsidR="00932C34" w:rsidRDefault="00932C34" w:rsidP="005353F1">
      <w:pPr>
        <w:pStyle w:val="Amain"/>
        <w:keepNext/>
      </w:pPr>
      <w:r>
        <w:lastRenderedPageBreak/>
        <w:tab/>
        <w:t>(4)</w:t>
      </w:r>
      <w:r>
        <w:tab/>
        <w:t>In this section:</w:t>
      </w:r>
    </w:p>
    <w:p w14:paraId="3C31D4C1" w14:textId="77777777" w:rsidR="00932C34" w:rsidRDefault="00932C34" w:rsidP="005353F1">
      <w:pPr>
        <w:pStyle w:val="aDef"/>
        <w:keepNext/>
      </w:pPr>
      <w:r>
        <w:rPr>
          <w:rStyle w:val="charBoldItals"/>
        </w:rPr>
        <w:t>building</w:t>
      </w:r>
      <w:r>
        <w:t xml:space="preserve"> includes—</w:t>
      </w:r>
    </w:p>
    <w:p w14:paraId="5EBBD125" w14:textId="77777777" w:rsidR="00932C34" w:rsidRDefault="00932C34" w:rsidP="005353F1">
      <w:pPr>
        <w:pStyle w:val="aDefpara"/>
        <w:keepNext/>
      </w:pPr>
      <w:r>
        <w:tab/>
        <w:t>(a)</w:t>
      </w:r>
      <w:r>
        <w:tab/>
        <w:t>part of a building; or</w:t>
      </w:r>
    </w:p>
    <w:p w14:paraId="66535AE5" w14:textId="77777777" w:rsidR="00932C34" w:rsidRDefault="00932C34">
      <w:pPr>
        <w:pStyle w:val="aDefpara"/>
      </w:pPr>
      <w:r>
        <w:tab/>
        <w:t>(b)</w:t>
      </w:r>
      <w:r>
        <w:tab/>
        <w:t>any structure (whether or not moveable) that is used, designed or adapted for residential purposes.</w:t>
      </w:r>
    </w:p>
    <w:p w14:paraId="26D2F6F5" w14:textId="77777777" w:rsidR="00932C34" w:rsidRDefault="00932C34">
      <w:pPr>
        <w:pStyle w:val="aDef"/>
      </w:pPr>
      <w:r>
        <w:rPr>
          <w:rStyle w:val="charBoldItals"/>
        </w:rPr>
        <w:t>vehicle</w:t>
      </w:r>
      <w:r>
        <w:t xml:space="preserve"> means motor vehicle, motorised vessel or aircraft.</w:t>
      </w:r>
    </w:p>
    <w:p w14:paraId="0658E0D6" w14:textId="77777777" w:rsidR="00932C34" w:rsidRDefault="00932C34">
      <w:pPr>
        <w:pStyle w:val="AH5Sec"/>
      </w:pPr>
      <w:bookmarkStart w:id="219" w:name="_Toc204606109"/>
      <w:r w:rsidRPr="00FA688D">
        <w:rPr>
          <w:rStyle w:val="CharSectNo"/>
        </w:rPr>
        <w:t>405</w:t>
      </w:r>
      <w:r>
        <w:tab/>
        <w:t>Causing bushfires</w:t>
      </w:r>
      <w:bookmarkEnd w:id="219"/>
    </w:p>
    <w:p w14:paraId="1AB61E54" w14:textId="77777777" w:rsidR="00932C34" w:rsidRDefault="00932C34">
      <w:pPr>
        <w:pStyle w:val="Amain"/>
      </w:pPr>
      <w:r>
        <w:tab/>
        <w:t>(1)</w:t>
      </w:r>
      <w:r>
        <w:tab/>
        <w:t>A person commits an offence if the person—</w:t>
      </w:r>
    </w:p>
    <w:p w14:paraId="57B632EA" w14:textId="77777777" w:rsidR="00932C34" w:rsidRDefault="00932C34">
      <w:pPr>
        <w:pStyle w:val="Apara"/>
      </w:pPr>
      <w:r>
        <w:tab/>
        <w:t>(a)</w:t>
      </w:r>
      <w:r>
        <w:tab/>
        <w:t>intentionally or recklessly causes a fire; and</w:t>
      </w:r>
    </w:p>
    <w:p w14:paraId="03CC0FE8" w14:textId="77777777" w:rsidR="00932C34" w:rsidRDefault="00932C34">
      <w:pPr>
        <w:pStyle w:val="Apara"/>
      </w:pPr>
      <w:r>
        <w:tab/>
        <w:t>(b)</w:t>
      </w:r>
      <w:r>
        <w:tab/>
        <w:t>is reckless about the spread of the fire to vegetation on property belonging to someone else.</w:t>
      </w:r>
    </w:p>
    <w:p w14:paraId="468AE30A" w14:textId="77777777" w:rsidR="00932C34" w:rsidRDefault="00932C34">
      <w:pPr>
        <w:pStyle w:val="Amainreturn"/>
        <w:keepNext/>
      </w:pPr>
      <w:r>
        <w:t>Maximum penalty: 1 500 penalty units, imprisonment for 15 years or both.</w:t>
      </w:r>
    </w:p>
    <w:p w14:paraId="5934D378"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AA17E74" w14:textId="77777777" w:rsidR="00932C34" w:rsidRDefault="00932C34">
      <w:pPr>
        <w:pStyle w:val="Amain"/>
        <w:keepNext/>
      </w:pPr>
      <w:r>
        <w:tab/>
        <w:t>(2)</w:t>
      </w:r>
      <w:r>
        <w:tab/>
        <w:t>In this section:</w:t>
      </w:r>
    </w:p>
    <w:p w14:paraId="007D1C82"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5ABB5E13" w14:textId="77777777" w:rsidR="00932C34" w:rsidRDefault="00932C34">
      <w:pPr>
        <w:pStyle w:val="aDefpara"/>
      </w:pPr>
      <w:r>
        <w:tab/>
        <w:t>(a)</w:t>
      </w:r>
      <w:r>
        <w:tab/>
        <w:t>lights a fire;</w:t>
      </w:r>
    </w:p>
    <w:p w14:paraId="6114D73E" w14:textId="77777777" w:rsidR="00932C34" w:rsidRDefault="00932C34">
      <w:pPr>
        <w:pStyle w:val="aDefpara"/>
      </w:pPr>
      <w:r>
        <w:tab/>
        <w:t>(b)</w:t>
      </w:r>
      <w:r>
        <w:tab/>
        <w:t>maintains a fire;</w:t>
      </w:r>
    </w:p>
    <w:p w14:paraId="779250BE" w14:textId="77777777" w:rsidR="00932C34" w:rsidRDefault="00932C34">
      <w:pPr>
        <w:pStyle w:val="aDefpara"/>
      </w:pPr>
      <w:r>
        <w:tab/>
        <w:t>(c)</w:t>
      </w:r>
      <w:r>
        <w:tab/>
        <w:t>fails to contain or extinguish a fire that was lit by the person if it is not beyond the person’s capacity to contain or extinguish it.</w:t>
      </w:r>
    </w:p>
    <w:p w14:paraId="43308674" w14:textId="77777777" w:rsidR="00932C34" w:rsidRDefault="00932C34">
      <w:pPr>
        <w:pStyle w:val="aDef"/>
      </w:pPr>
      <w:r>
        <w:rPr>
          <w:rStyle w:val="charBoldItals"/>
        </w:rPr>
        <w:t>spread</w:t>
      </w:r>
      <w:r>
        <w:t>, of a fire, means spread of the fire beyond the capacity of the person who caused the fire to contain or extinguish it.</w:t>
      </w:r>
    </w:p>
    <w:p w14:paraId="37A2ECAE" w14:textId="77777777" w:rsidR="00932C34" w:rsidRDefault="00932C34" w:rsidP="005353F1">
      <w:pPr>
        <w:pStyle w:val="AH5Sec"/>
      </w:pPr>
      <w:bookmarkStart w:id="220" w:name="_Toc204606110"/>
      <w:r w:rsidRPr="00FA688D">
        <w:rPr>
          <w:rStyle w:val="CharSectNo"/>
        </w:rPr>
        <w:lastRenderedPageBreak/>
        <w:t>406</w:t>
      </w:r>
      <w:r>
        <w:tab/>
        <w:t>Threat to cause property damage—fear of death or serious harm</w:t>
      </w:r>
      <w:bookmarkEnd w:id="220"/>
    </w:p>
    <w:p w14:paraId="005E8F34" w14:textId="77777777" w:rsidR="00932C34" w:rsidRDefault="00932C34" w:rsidP="005353F1">
      <w:pPr>
        <w:pStyle w:val="Amain"/>
        <w:keepNext/>
      </w:pPr>
      <w:r>
        <w:tab/>
        <w:t>(1)</w:t>
      </w:r>
      <w:r>
        <w:tab/>
        <w:t>A person commits an offence if the person—</w:t>
      </w:r>
    </w:p>
    <w:p w14:paraId="46A87603" w14:textId="77777777" w:rsidR="00932C34" w:rsidRDefault="00932C34" w:rsidP="005353F1">
      <w:pPr>
        <w:pStyle w:val="Apara"/>
        <w:keepNext/>
      </w:pPr>
      <w:r>
        <w:tab/>
        <w:t>(a)</w:t>
      </w:r>
      <w:r>
        <w:tab/>
        <w:t>intentionally makes to someone else a threat to damage property; and</w:t>
      </w:r>
    </w:p>
    <w:p w14:paraId="47C42CCE" w14:textId="77777777" w:rsidR="00932C34" w:rsidRDefault="00932C34">
      <w:pPr>
        <w:pStyle w:val="Apara"/>
      </w:pPr>
      <w:r>
        <w:tab/>
        <w:t>(b)</w:t>
      </w:r>
      <w:r>
        <w:tab/>
        <w:t>is reckless about causing that person to fear that the carrying out of the threat will kill or cause serious harm to that person or another person.</w:t>
      </w:r>
    </w:p>
    <w:p w14:paraId="4BF7A949" w14:textId="77777777" w:rsidR="00932C34" w:rsidRDefault="00932C34">
      <w:pPr>
        <w:pStyle w:val="Amainreturn"/>
        <w:keepNext/>
      </w:pPr>
      <w:r>
        <w:t>Maximum penalty: 700 penalty units, imprisonment for 7 years or both.</w:t>
      </w:r>
    </w:p>
    <w:p w14:paraId="7726362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0FF94254"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68724C3B" w14:textId="77777777" w:rsidR="00932C34" w:rsidRDefault="00932C34">
      <w:pPr>
        <w:pStyle w:val="AH5Sec"/>
      </w:pPr>
      <w:bookmarkStart w:id="221" w:name="_Toc204606111"/>
      <w:r w:rsidRPr="00FA688D">
        <w:rPr>
          <w:rStyle w:val="CharSectNo"/>
        </w:rPr>
        <w:t>407</w:t>
      </w:r>
      <w:r>
        <w:tab/>
        <w:t>Threat to cause property damage</w:t>
      </w:r>
      <w:bookmarkEnd w:id="221"/>
    </w:p>
    <w:p w14:paraId="03E36AB9" w14:textId="77777777" w:rsidR="00932C34" w:rsidRDefault="00932C34">
      <w:pPr>
        <w:pStyle w:val="Amain"/>
      </w:pPr>
      <w:r>
        <w:tab/>
        <w:t>(1)</w:t>
      </w:r>
      <w:r>
        <w:tab/>
        <w:t>A person commits an offence if the person—</w:t>
      </w:r>
    </w:p>
    <w:p w14:paraId="4681F547" w14:textId="77777777" w:rsidR="00932C34" w:rsidRDefault="00932C34">
      <w:pPr>
        <w:pStyle w:val="Apara"/>
      </w:pPr>
      <w:r>
        <w:tab/>
        <w:t>(a)</w:t>
      </w:r>
      <w:r>
        <w:tab/>
        <w:t>intentionally makes to someone else a threat to damage property belonging to that person or another person; and</w:t>
      </w:r>
    </w:p>
    <w:p w14:paraId="02AB75DF" w14:textId="77777777" w:rsidR="00932C34" w:rsidRDefault="00932C34" w:rsidP="00B26122">
      <w:pPr>
        <w:pStyle w:val="Apara"/>
        <w:keepNext/>
      </w:pPr>
      <w:r>
        <w:tab/>
        <w:t>(b)</w:t>
      </w:r>
      <w:r>
        <w:tab/>
        <w:t>intends that person to fear that the threat will be carried out.</w:t>
      </w:r>
    </w:p>
    <w:p w14:paraId="06D58DA9" w14:textId="77777777" w:rsidR="00932C34" w:rsidRDefault="00932C34">
      <w:pPr>
        <w:pStyle w:val="Amainreturn"/>
        <w:keepNext/>
      </w:pPr>
      <w:r>
        <w:t>Maximum penalty: 200 penalty units, imprisonment for 2 years or both.</w:t>
      </w:r>
    </w:p>
    <w:p w14:paraId="49A82EDD"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541AB409" w14:textId="77777777" w:rsidR="00932C34" w:rsidRDefault="00932C34">
      <w:pPr>
        <w:pStyle w:val="AH5Sec"/>
      </w:pPr>
      <w:bookmarkStart w:id="222" w:name="_Toc204606112"/>
      <w:r w:rsidRPr="00FA688D">
        <w:rPr>
          <w:rStyle w:val="CharSectNo"/>
        </w:rPr>
        <w:lastRenderedPageBreak/>
        <w:t>408</w:t>
      </w:r>
      <w:r>
        <w:tab/>
        <w:t>Possession of thing with intent to damage property</w:t>
      </w:r>
      <w:bookmarkEnd w:id="222"/>
    </w:p>
    <w:p w14:paraId="1F798D12"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1525B02D" w14:textId="77777777" w:rsidR="00932C34" w:rsidRDefault="00932C34" w:rsidP="00FE35DE">
      <w:pPr>
        <w:pStyle w:val="Amainreturn"/>
      </w:pPr>
      <w:r>
        <w:t>Maximum penalty: 300 penalty units, imprisonment for 3 years or both.</w:t>
      </w:r>
    </w:p>
    <w:p w14:paraId="61E47082" w14:textId="77777777" w:rsidR="00932C34" w:rsidRDefault="00932C34">
      <w:pPr>
        <w:pStyle w:val="Amain"/>
        <w:keepNext/>
      </w:pPr>
      <w:r>
        <w:tab/>
        <w:t>(2)</w:t>
      </w:r>
      <w:r>
        <w:tab/>
        <w:t>In this section:</w:t>
      </w:r>
    </w:p>
    <w:p w14:paraId="13BD13FB" w14:textId="77777777" w:rsidR="00932C34" w:rsidRDefault="00932C34">
      <w:pPr>
        <w:pStyle w:val="aDef"/>
        <w:keepNext/>
      </w:pPr>
      <w:r>
        <w:rPr>
          <w:rStyle w:val="charBoldItals"/>
        </w:rPr>
        <w:t>possess</w:t>
      </w:r>
      <w:r>
        <w:t xml:space="preserve"> a thing includes—</w:t>
      </w:r>
    </w:p>
    <w:p w14:paraId="57B4351C" w14:textId="77777777" w:rsidR="00932C34" w:rsidRDefault="00932C34">
      <w:pPr>
        <w:pStyle w:val="aDefpara"/>
      </w:pPr>
      <w:r>
        <w:tab/>
        <w:t>(a)</w:t>
      </w:r>
      <w:r>
        <w:tab/>
        <w:t>have control over disposing of the thing (whether or not the thing is in the custody of the person); or</w:t>
      </w:r>
    </w:p>
    <w:p w14:paraId="37666477" w14:textId="77777777" w:rsidR="00932C34" w:rsidRDefault="00932C34">
      <w:pPr>
        <w:pStyle w:val="aDefpara"/>
      </w:pPr>
      <w:r>
        <w:tab/>
        <w:t>(b)</w:t>
      </w:r>
      <w:r>
        <w:tab/>
        <w:t>have joint possession of the thing.</w:t>
      </w:r>
    </w:p>
    <w:p w14:paraId="6E28F548" w14:textId="77777777" w:rsidR="00932C34" w:rsidRPr="00FA688D" w:rsidRDefault="00932C34">
      <w:pPr>
        <w:pStyle w:val="AH3Div"/>
      </w:pPr>
      <w:bookmarkStart w:id="223" w:name="_Toc204606113"/>
      <w:r w:rsidRPr="00FA688D">
        <w:rPr>
          <w:rStyle w:val="CharDivNo"/>
        </w:rPr>
        <w:t>Division 4.1.3</w:t>
      </w:r>
      <w:r>
        <w:tab/>
      </w:r>
      <w:r w:rsidRPr="00FA688D">
        <w:rPr>
          <w:rStyle w:val="CharDivText"/>
        </w:rPr>
        <w:t>Defences—pt 4.1</w:t>
      </w:r>
      <w:bookmarkEnd w:id="223"/>
    </w:p>
    <w:p w14:paraId="3456B302"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7D1E2445" w14:textId="77777777" w:rsidR="00932C34" w:rsidRDefault="00932C34">
      <w:pPr>
        <w:pStyle w:val="AH5Sec"/>
      </w:pPr>
      <w:bookmarkStart w:id="224" w:name="_Toc204606114"/>
      <w:r w:rsidRPr="00FA688D">
        <w:rPr>
          <w:rStyle w:val="CharSectNo"/>
        </w:rPr>
        <w:t>409</w:t>
      </w:r>
      <w:r>
        <w:tab/>
        <w:t>Consent—pt 4.1 offences</w:t>
      </w:r>
      <w:bookmarkEnd w:id="224"/>
    </w:p>
    <w:p w14:paraId="08627563"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443E166E" w14:textId="77777777" w:rsidR="00932C34" w:rsidRDefault="00932C34">
      <w:pPr>
        <w:pStyle w:val="Apara"/>
      </w:pPr>
      <w:r>
        <w:tab/>
        <w:t>(a)</w:t>
      </w:r>
      <w:r>
        <w:tab/>
        <w:t>a person entitled to consent to the damage to the property concerned had consented; or</w:t>
      </w:r>
    </w:p>
    <w:p w14:paraId="1CEF4E08" w14:textId="77777777" w:rsidR="00932C34" w:rsidRDefault="00932C34">
      <w:pPr>
        <w:pStyle w:val="Apara"/>
      </w:pPr>
      <w:r>
        <w:tab/>
        <w:t>(b)</w:t>
      </w:r>
      <w:r>
        <w:tab/>
        <w:t>person A believed that a person entitled to consent to the damage to the property concerned—</w:t>
      </w:r>
    </w:p>
    <w:p w14:paraId="23915B1B" w14:textId="77777777" w:rsidR="00932C34" w:rsidRDefault="00932C34">
      <w:pPr>
        <w:pStyle w:val="Asubpara"/>
      </w:pPr>
      <w:r>
        <w:tab/>
        <w:t>(i)</w:t>
      </w:r>
      <w:r>
        <w:tab/>
        <w:t>had consented; or</w:t>
      </w:r>
    </w:p>
    <w:p w14:paraId="1A60D841" w14:textId="77777777" w:rsidR="00932C34" w:rsidRDefault="00932C34">
      <w:pPr>
        <w:pStyle w:val="Asubpara"/>
      </w:pPr>
      <w:r>
        <w:tab/>
        <w:t>(ii)</w:t>
      </w:r>
      <w:r>
        <w:tab/>
        <w:t>would have consented if the person had known about the damage to the property and its circumstances.</w:t>
      </w:r>
    </w:p>
    <w:p w14:paraId="1054E6FF" w14:textId="77777777" w:rsidR="00932C34" w:rsidRDefault="00932C34">
      <w:pPr>
        <w:pStyle w:val="Amain"/>
        <w:keepNext/>
      </w:pPr>
      <w:r>
        <w:lastRenderedPageBreak/>
        <w:tab/>
        <w:t>(2)</w:t>
      </w:r>
      <w:r>
        <w:tab/>
        <w:t>For the application of this defence to an offence against section 405 (Causing bushfires):</w:t>
      </w:r>
    </w:p>
    <w:p w14:paraId="242E6CA7" w14:textId="77777777" w:rsidR="00932C34" w:rsidRDefault="00932C34">
      <w:pPr>
        <w:pStyle w:val="aDef"/>
      </w:pPr>
      <w:r>
        <w:rPr>
          <w:rStyle w:val="charBoldItals"/>
        </w:rPr>
        <w:t>damage</w:t>
      </w:r>
      <w:r>
        <w:t>, to property, means the risk of fire spreading to the property.</w:t>
      </w:r>
    </w:p>
    <w:p w14:paraId="240AF5FF" w14:textId="77777777" w:rsidR="00932C34" w:rsidRDefault="00932C34">
      <w:pPr>
        <w:pStyle w:val="AH5Sec"/>
      </w:pPr>
      <w:bookmarkStart w:id="225" w:name="_Toc204606115"/>
      <w:r w:rsidRPr="00FA688D">
        <w:rPr>
          <w:rStyle w:val="CharSectNo"/>
        </w:rPr>
        <w:t>410</w:t>
      </w:r>
      <w:r>
        <w:tab/>
        <w:t>Claim of right—pt 4.1 offences</w:t>
      </w:r>
      <w:bookmarkEnd w:id="225"/>
    </w:p>
    <w:p w14:paraId="538BFB5F" w14:textId="77777777" w:rsidR="00932C34" w:rsidRDefault="00932C34" w:rsidP="00557DAE">
      <w:pPr>
        <w:pStyle w:val="Amain"/>
        <w:keepNext/>
        <w:keepLines/>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C374D25" w14:textId="77777777" w:rsidR="00932C34" w:rsidRDefault="00932C34">
      <w:pPr>
        <w:pStyle w:val="Amain"/>
        <w:keepNext/>
      </w:pPr>
      <w:r>
        <w:tab/>
        <w:t>(2)</w:t>
      </w:r>
      <w:r>
        <w:tab/>
        <w:t>In this section:</w:t>
      </w:r>
    </w:p>
    <w:p w14:paraId="309751EB"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82E772B" w14:textId="77777777" w:rsidR="00932C34" w:rsidRDefault="00932C34">
      <w:pPr>
        <w:pStyle w:val="AH5Sec"/>
      </w:pPr>
      <w:bookmarkStart w:id="226" w:name="_Toc204606116"/>
      <w:r w:rsidRPr="00FA688D">
        <w:rPr>
          <w:rStyle w:val="CharSectNo"/>
        </w:rPr>
        <w:t>411</w:t>
      </w:r>
      <w:r>
        <w:tab/>
        <w:t>Self-defence</w:t>
      </w:r>
      <w:bookmarkEnd w:id="226"/>
    </w:p>
    <w:p w14:paraId="699E7B72" w14:textId="77777777" w:rsidR="00932C34" w:rsidRDefault="00932C34">
      <w:pPr>
        <w:pStyle w:val="Amainreturn"/>
      </w:pPr>
      <w:r>
        <w:t>To remove any doubt, section 42 (Self-defence) applies to an offence against this part.</w:t>
      </w:r>
    </w:p>
    <w:p w14:paraId="7FF2A18C" w14:textId="77777777" w:rsidR="00932C34" w:rsidRDefault="00932C34">
      <w:pPr>
        <w:pStyle w:val="PageBreak"/>
      </w:pPr>
      <w:r>
        <w:br w:type="page"/>
      </w:r>
    </w:p>
    <w:p w14:paraId="1A2C6F99" w14:textId="77777777" w:rsidR="00932C34" w:rsidRPr="00FA688D" w:rsidRDefault="00932C34">
      <w:pPr>
        <w:pStyle w:val="AH2Part"/>
      </w:pPr>
      <w:bookmarkStart w:id="227" w:name="_Toc204606117"/>
      <w:r w:rsidRPr="00FA688D">
        <w:rPr>
          <w:rStyle w:val="CharPartNo"/>
        </w:rPr>
        <w:lastRenderedPageBreak/>
        <w:t>Part 4.2</w:t>
      </w:r>
      <w:r>
        <w:rPr>
          <w:rStyle w:val="CharPartText"/>
        </w:rPr>
        <w:tab/>
      </w:r>
      <w:r w:rsidRPr="00FA688D">
        <w:rPr>
          <w:rStyle w:val="CharPartText"/>
        </w:rPr>
        <w:t>Computer offences</w:t>
      </w:r>
      <w:bookmarkEnd w:id="227"/>
    </w:p>
    <w:p w14:paraId="35C1FE40" w14:textId="77777777" w:rsidR="00932C34" w:rsidRDefault="00932C34">
      <w:pPr>
        <w:pStyle w:val="Placeholder"/>
      </w:pPr>
      <w:r>
        <w:rPr>
          <w:rStyle w:val="CharDivNo"/>
        </w:rPr>
        <w:t xml:space="preserve">  </w:t>
      </w:r>
      <w:r>
        <w:rPr>
          <w:rStyle w:val="CharDivText"/>
        </w:rPr>
        <w:t xml:space="preserve">  </w:t>
      </w:r>
    </w:p>
    <w:p w14:paraId="6E43A388" w14:textId="77777777" w:rsidR="00932C34" w:rsidRDefault="00932C34">
      <w:pPr>
        <w:pStyle w:val="AH5Sec"/>
      </w:pPr>
      <w:bookmarkStart w:id="228" w:name="_Toc204606118"/>
      <w:r w:rsidRPr="00FA688D">
        <w:rPr>
          <w:rStyle w:val="CharSectNo"/>
        </w:rPr>
        <w:t>412</w:t>
      </w:r>
      <w:r>
        <w:tab/>
        <w:t>Definitions—pt 4.2</w:t>
      </w:r>
      <w:bookmarkEnd w:id="228"/>
    </w:p>
    <w:p w14:paraId="33E580C8" w14:textId="77777777" w:rsidR="00932C34" w:rsidRDefault="00932C34">
      <w:pPr>
        <w:pStyle w:val="Amainreturn"/>
        <w:keepNext/>
      </w:pPr>
      <w:r>
        <w:t>In this part:</w:t>
      </w:r>
    </w:p>
    <w:p w14:paraId="068A538C" w14:textId="77777777" w:rsidR="00932C34" w:rsidRDefault="00932C34">
      <w:pPr>
        <w:pStyle w:val="aDef"/>
        <w:keepNext/>
      </w:pPr>
      <w:r>
        <w:rPr>
          <w:rStyle w:val="charBoldItals"/>
        </w:rPr>
        <w:t>access</w:t>
      </w:r>
      <w:r>
        <w:t>, to data held in a computer, means—</w:t>
      </w:r>
    </w:p>
    <w:p w14:paraId="03B3E201" w14:textId="77777777" w:rsidR="00932C34" w:rsidRDefault="00932C34">
      <w:pPr>
        <w:pStyle w:val="aDefpara"/>
      </w:pPr>
      <w:r>
        <w:tab/>
        <w:t>(a)</w:t>
      </w:r>
      <w:r>
        <w:tab/>
        <w:t>the display of the data by the computer or any other output of the data from the computer; or</w:t>
      </w:r>
    </w:p>
    <w:p w14:paraId="26F1E00F" w14:textId="77777777" w:rsidR="00932C34" w:rsidRDefault="00932C34">
      <w:pPr>
        <w:pStyle w:val="aDefpara"/>
      </w:pPr>
      <w:r>
        <w:tab/>
        <w:t>(b)</w:t>
      </w:r>
      <w:r>
        <w:tab/>
        <w:t>the copying or moving of the data to another place in the computer or to a data storage device; or</w:t>
      </w:r>
    </w:p>
    <w:p w14:paraId="282D72EC" w14:textId="77777777" w:rsidR="00932C34" w:rsidRDefault="00932C34">
      <w:pPr>
        <w:pStyle w:val="aDefpara"/>
      </w:pPr>
      <w:r>
        <w:tab/>
        <w:t>(c)</w:t>
      </w:r>
      <w:r>
        <w:tab/>
        <w:t>for a program—the execution of the program.</w:t>
      </w:r>
    </w:p>
    <w:p w14:paraId="729E888B"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46E94145" w14:textId="77777777" w:rsidR="00932C34" w:rsidRDefault="00932C34">
      <w:pPr>
        <w:pStyle w:val="aDef"/>
        <w:keepNext/>
      </w:pPr>
      <w:r>
        <w:rPr>
          <w:rStyle w:val="charBoldItals"/>
        </w:rPr>
        <w:t>data</w:t>
      </w:r>
      <w:r>
        <w:t xml:space="preserve"> includes—</w:t>
      </w:r>
    </w:p>
    <w:p w14:paraId="7D79C8CF" w14:textId="77777777" w:rsidR="00932C34" w:rsidRDefault="00932C34">
      <w:pPr>
        <w:pStyle w:val="aDefpara"/>
      </w:pPr>
      <w:r>
        <w:tab/>
        <w:t>(a)</w:t>
      </w:r>
      <w:r>
        <w:tab/>
        <w:t>information in any form; and</w:t>
      </w:r>
    </w:p>
    <w:p w14:paraId="441997BF" w14:textId="77777777" w:rsidR="00932C34" w:rsidRDefault="00932C34">
      <w:pPr>
        <w:pStyle w:val="aDefpara"/>
      </w:pPr>
      <w:r>
        <w:tab/>
        <w:t>(b)</w:t>
      </w:r>
      <w:r>
        <w:tab/>
        <w:t>a program (or part of a program).</w:t>
      </w:r>
    </w:p>
    <w:p w14:paraId="24DF5F9E" w14:textId="77777777" w:rsidR="00932C34" w:rsidRDefault="00932C34">
      <w:pPr>
        <w:pStyle w:val="aDef"/>
        <w:keepNext/>
      </w:pPr>
      <w:r>
        <w:rPr>
          <w:rStyle w:val="charBoldItals"/>
        </w:rPr>
        <w:t>data held in a computer</w:t>
      </w:r>
      <w:r>
        <w:t xml:space="preserve"> includes—</w:t>
      </w:r>
    </w:p>
    <w:p w14:paraId="2863F316" w14:textId="77777777" w:rsidR="00932C34" w:rsidRDefault="00932C34">
      <w:pPr>
        <w:pStyle w:val="aDefpara"/>
      </w:pPr>
      <w:r>
        <w:tab/>
        <w:t>(a)</w:t>
      </w:r>
      <w:r>
        <w:tab/>
        <w:t>data entered or copied into the computer; and</w:t>
      </w:r>
    </w:p>
    <w:p w14:paraId="1D715FCC" w14:textId="77777777" w:rsidR="00932C34" w:rsidRDefault="00932C34">
      <w:pPr>
        <w:pStyle w:val="aDefpara"/>
      </w:pPr>
      <w:r>
        <w:tab/>
        <w:t>(b)</w:t>
      </w:r>
      <w:r>
        <w:tab/>
        <w:t>data held in a removable storage device in the computer; and</w:t>
      </w:r>
    </w:p>
    <w:p w14:paraId="2174CF8E" w14:textId="77777777" w:rsidR="00932C34" w:rsidRDefault="00932C34">
      <w:pPr>
        <w:pStyle w:val="aDefpara"/>
      </w:pPr>
      <w:r>
        <w:tab/>
        <w:t>(c)</w:t>
      </w:r>
      <w:r>
        <w:tab/>
        <w:t>data held in a data storage device on a computer network of which the computer forms part.</w:t>
      </w:r>
    </w:p>
    <w:p w14:paraId="194B4824"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781B407A" w14:textId="77777777" w:rsidR="00932C34" w:rsidRDefault="00932C34" w:rsidP="00774A43">
      <w:pPr>
        <w:pStyle w:val="aExamHead"/>
      </w:pPr>
      <w:r>
        <w:t>Examples of data storage devices</w:t>
      </w:r>
    </w:p>
    <w:p w14:paraId="48857963" w14:textId="77777777" w:rsidR="00932C34" w:rsidRDefault="00932C34" w:rsidP="00774A43">
      <w:pPr>
        <w:pStyle w:val="aExamNum"/>
        <w:keepNext/>
      </w:pPr>
      <w:r>
        <w:t>1</w:t>
      </w:r>
      <w:r>
        <w:tab/>
        <w:t>a disc</w:t>
      </w:r>
    </w:p>
    <w:p w14:paraId="438EA88D" w14:textId="77777777" w:rsidR="00932C34" w:rsidRDefault="00932C34">
      <w:pPr>
        <w:pStyle w:val="aExamNum"/>
        <w:keepNext/>
      </w:pPr>
      <w:r>
        <w:t>2</w:t>
      </w:r>
      <w:r>
        <w:tab/>
        <w:t>a file server</w:t>
      </w:r>
    </w:p>
    <w:p w14:paraId="52E4FE0A"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35F2B726" w14:textId="77777777" w:rsidR="00932C34" w:rsidRDefault="00932C34">
      <w:pPr>
        <w:pStyle w:val="aDef"/>
        <w:keepNext/>
      </w:pPr>
      <w:r>
        <w:rPr>
          <w:rStyle w:val="charBoldItals"/>
        </w:rPr>
        <w:t>impairment</w:t>
      </w:r>
      <w:r>
        <w:t>, of electronic communication to or from a computer, includes—</w:t>
      </w:r>
    </w:p>
    <w:p w14:paraId="3B690DC3" w14:textId="77777777" w:rsidR="00932C34" w:rsidRDefault="00932C34">
      <w:pPr>
        <w:pStyle w:val="aDefpara"/>
      </w:pPr>
      <w:r>
        <w:tab/>
        <w:t>(a)</w:t>
      </w:r>
      <w:r>
        <w:tab/>
        <w:t>the prevention of the communication, and</w:t>
      </w:r>
    </w:p>
    <w:p w14:paraId="4841CD54" w14:textId="77777777" w:rsidR="00932C34" w:rsidRDefault="00932C34">
      <w:pPr>
        <w:pStyle w:val="aDefpara"/>
      </w:pPr>
      <w:r>
        <w:tab/>
        <w:t>(b)</w:t>
      </w:r>
      <w:r>
        <w:tab/>
        <w:t>the impairment of the communication on an electronic link or network used by the computer;</w:t>
      </w:r>
    </w:p>
    <w:p w14:paraId="1F6EE10A" w14:textId="77777777" w:rsidR="00932C34" w:rsidRDefault="00932C34">
      <w:pPr>
        <w:pStyle w:val="Amainreturn"/>
      </w:pPr>
      <w:r>
        <w:t>but does not include a mere interception of the communication.</w:t>
      </w:r>
    </w:p>
    <w:p w14:paraId="7BBC0815" w14:textId="77777777" w:rsidR="00932C34" w:rsidRDefault="00932C34">
      <w:pPr>
        <w:pStyle w:val="aDef"/>
        <w:keepNext/>
      </w:pPr>
      <w:r>
        <w:rPr>
          <w:rStyle w:val="charBoldItals"/>
        </w:rPr>
        <w:t>modification</w:t>
      </w:r>
      <w:r>
        <w:t xml:space="preserve">, of data held in a computer, means— </w:t>
      </w:r>
    </w:p>
    <w:p w14:paraId="778F0A75" w14:textId="77777777" w:rsidR="00932C34" w:rsidRDefault="00932C34">
      <w:pPr>
        <w:pStyle w:val="aDefpara"/>
      </w:pPr>
      <w:r>
        <w:tab/>
        <w:t>(a)</w:t>
      </w:r>
      <w:r>
        <w:tab/>
        <w:t>the alteration or removal of the data, or</w:t>
      </w:r>
    </w:p>
    <w:p w14:paraId="45911C05" w14:textId="77777777" w:rsidR="00932C34" w:rsidRDefault="00932C34">
      <w:pPr>
        <w:pStyle w:val="aDefpara"/>
      </w:pPr>
      <w:r>
        <w:tab/>
        <w:t>(b)</w:t>
      </w:r>
      <w:r>
        <w:tab/>
        <w:t>an addition to the data.</w:t>
      </w:r>
    </w:p>
    <w:p w14:paraId="6AECCCD9" w14:textId="77777777" w:rsidR="00932C34" w:rsidRDefault="00932C34">
      <w:pPr>
        <w:pStyle w:val="aDef"/>
        <w:keepNext/>
      </w:pPr>
      <w:r>
        <w:rPr>
          <w:rStyle w:val="charBoldItals"/>
        </w:rPr>
        <w:t>serious computer offence</w:t>
      </w:r>
      <w:r>
        <w:t xml:space="preserve"> means—</w:t>
      </w:r>
    </w:p>
    <w:p w14:paraId="197B834A" w14:textId="77777777" w:rsidR="00932C34" w:rsidRDefault="00932C34">
      <w:pPr>
        <w:pStyle w:val="aDefpara"/>
      </w:pPr>
      <w:r>
        <w:tab/>
        <w:t>(a)</w:t>
      </w:r>
      <w:r>
        <w:tab/>
        <w:t>an offence against section 415, section 416 or section 417; or</w:t>
      </w:r>
    </w:p>
    <w:p w14:paraId="32687B6F"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6D542B16" w14:textId="77777777" w:rsidR="00932C34" w:rsidRDefault="00932C34" w:rsidP="00E16B26">
      <w:pPr>
        <w:pStyle w:val="AH5Sec"/>
      </w:pPr>
      <w:bookmarkStart w:id="229" w:name="_Toc204606119"/>
      <w:r w:rsidRPr="00FA688D">
        <w:rPr>
          <w:rStyle w:val="CharSectNo"/>
        </w:rPr>
        <w:lastRenderedPageBreak/>
        <w:t>413</w:t>
      </w:r>
      <w:r>
        <w:tab/>
        <w:t xml:space="preserve">Limited meaning of </w:t>
      </w:r>
      <w:r>
        <w:rPr>
          <w:rStyle w:val="charItals"/>
        </w:rPr>
        <w:t>access to data</w:t>
      </w:r>
      <w:r>
        <w:t xml:space="preserve"> etc</w:t>
      </w:r>
      <w:bookmarkEnd w:id="229"/>
    </w:p>
    <w:p w14:paraId="5105DC0F" w14:textId="77777777" w:rsidR="00932C34" w:rsidRDefault="00932C34" w:rsidP="00E16B26">
      <w:pPr>
        <w:pStyle w:val="Amainreturn"/>
        <w:keepNext/>
      </w:pPr>
      <w:r>
        <w:t>In this part, a reference to—</w:t>
      </w:r>
    </w:p>
    <w:p w14:paraId="68D80908" w14:textId="77777777" w:rsidR="00932C34" w:rsidRDefault="00932C34" w:rsidP="00E16B26">
      <w:pPr>
        <w:pStyle w:val="Apara"/>
        <w:keepNext/>
      </w:pPr>
      <w:r>
        <w:tab/>
        <w:t>(a)</w:t>
      </w:r>
      <w:r>
        <w:tab/>
        <w:t>access to data held in a computer; or</w:t>
      </w:r>
    </w:p>
    <w:p w14:paraId="42DF7317" w14:textId="77777777" w:rsidR="00932C34" w:rsidRDefault="00932C34" w:rsidP="00E16B26">
      <w:pPr>
        <w:pStyle w:val="Apara"/>
        <w:keepNext/>
      </w:pPr>
      <w:r>
        <w:tab/>
        <w:t>(b)</w:t>
      </w:r>
      <w:r>
        <w:tab/>
        <w:t xml:space="preserve">modification of data held in a computer; or </w:t>
      </w:r>
    </w:p>
    <w:p w14:paraId="114F0483" w14:textId="77777777" w:rsidR="00932C34" w:rsidRDefault="00932C34" w:rsidP="00E16B26">
      <w:pPr>
        <w:pStyle w:val="Apara"/>
        <w:keepNext/>
      </w:pPr>
      <w:r>
        <w:tab/>
        <w:t>(c)</w:t>
      </w:r>
      <w:r>
        <w:tab/>
        <w:t>impairment of electronic communication to or from a computer;</w:t>
      </w:r>
    </w:p>
    <w:p w14:paraId="1F6CD030" w14:textId="77777777" w:rsidR="00932C34" w:rsidRDefault="00932C34">
      <w:pPr>
        <w:pStyle w:val="Amainreturn"/>
      </w:pPr>
      <w:r>
        <w:t>is limited to access, modification or impairment caused (directly or indirectly) by the execution of a function of a computer.</w:t>
      </w:r>
    </w:p>
    <w:p w14:paraId="2C7B7690" w14:textId="77777777" w:rsidR="00932C34" w:rsidRDefault="00932C34">
      <w:pPr>
        <w:pStyle w:val="AH5Sec"/>
      </w:pPr>
      <w:bookmarkStart w:id="230" w:name="_Toc204606120"/>
      <w:r w:rsidRPr="00FA688D">
        <w:rPr>
          <w:rStyle w:val="CharSectNo"/>
        </w:rPr>
        <w:t>414</w:t>
      </w:r>
      <w:r>
        <w:tab/>
        <w:t xml:space="preserve">Meaning of </w:t>
      </w:r>
      <w:r>
        <w:rPr>
          <w:rStyle w:val="charItals"/>
        </w:rPr>
        <w:t>unauthorised</w:t>
      </w:r>
      <w:r>
        <w:t xml:space="preserve"> access, modification or impairment</w:t>
      </w:r>
      <w:bookmarkEnd w:id="230"/>
    </w:p>
    <w:p w14:paraId="178043D6"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2EB73432"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455A38A2" w14:textId="77777777" w:rsidR="00932C34" w:rsidRDefault="00932C34">
      <w:pPr>
        <w:pStyle w:val="AH5Sec"/>
      </w:pPr>
      <w:bookmarkStart w:id="231" w:name="_Toc204606121"/>
      <w:r w:rsidRPr="00FA688D">
        <w:rPr>
          <w:rStyle w:val="CharSectNo"/>
        </w:rPr>
        <w:t>415</w:t>
      </w:r>
      <w:r>
        <w:tab/>
        <w:t>Unauthorised access, modification or impairment with intent to commit serious offence</w:t>
      </w:r>
      <w:bookmarkEnd w:id="231"/>
    </w:p>
    <w:p w14:paraId="313B69DB" w14:textId="77777777" w:rsidR="00932C34" w:rsidRDefault="00932C34">
      <w:pPr>
        <w:pStyle w:val="Amain"/>
      </w:pPr>
      <w:r>
        <w:tab/>
        <w:t>(1)</w:t>
      </w:r>
      <w:r>
        <w:tab/>
        <w:t>A person commits an offence if—</w:t>
      </w:r>
    </w:p>
    <w:p w14:paraId="4F58C994" w14:textId="77777777" w:rsidR="00932C34" w:rsidRDefault="00932C34">
      <w:pPr>
        <w:pStyle w:val="Apara"/>
      </w:pPr>
      <w:r>
        <w:tab/>
        <w:t>(a)</w:t>
      </w:r>
      <w:r>
        <w:tab/>
        <w:t>the person causes—</w:t>
      </w:r>
    </w:p>
    <w:p w14:paraId="1C3A167F" w14:textId="77777777" w:rsidR="00932C34" w:rsidRDefault="00932C34">
      <w:pPr>
        <w:pStyle w:val="Asubpara"/>
      </w:pPr>
      <w:r>
        <w:tab/>
        <w:t>(i)</w:t>
      </w:r>
      <w:r>
        <w:tab/>
        <w:t>unauthorised access to data held in a computer; or</w:t>
      </w:r>
    </w:p>
    <w:p w14:paraId="7B7DD6E8" w14:textId="77777777" w:rsidR="00932C34" w:rsidRDefault="00932C34">
      <w:pPr>
        <w:pStyle w:val="Asubpara"/>
      </w:pPr>
      <w:r>
        <w:tab/>
        <w:t>(ii)</w:t>
      </w:r>
      <w:r>
        <w:tab/>
        <w:t xml:space="preserve">unauthorised modification of data held in a computer, or </w:t>
      </w:r>
    </w:p>
    <w:p w14:paraId="25AA7B24" w14:textId="77777777" w:rsidR="00932C34" w:rsidRDefault="00932C34">
      <w:pPr>
        <w:pStyle w:val="Asubpara"/>
      </w:pPr>
      <w:r>
        <w:tab/>
        <w:t>(iii)</w:t>
      </w:r>
      <w:r>
        <w:tab/>
        <w:t>unauthorised impairment of electronic communication to or from a computer; and</w:t>
      </w:r>
    </w:p>
    <w:p w14:paraId="1842ED78" w14:textId="77777777" w:rsidR="00932C34" w:rsidRDefault="00932C34">
      <w:pPr>
        <w:pStyle w:val="Apara"/>
      </w:pPr>
      <w:r>
        <w:tab/>
        <w:t>(b)</w:t>
      </w:r>
      <w:r>
        <w:tab/>
        <w:t>the person knows the access, modification or impairment is unauthorised; and</w:t>
      </w:r>
    </w:p>
    <w:p w14:paraId="5A9CE2D1" w14:textId="77777777" w:rsidR="00932C34" w:rsidRDefault="00932C34">
      <w:pPr>
        <w:pStyle w:val="Apara"/>
      </w:pPr>
      <w:r>
        <w:lastRenderedPageBreak/>
        <w:tab/>
        <w:t>(c)</w:t>
      </w:r>
      <w:r>
        <w:tab/>
        <w:t>the person intends to commit, or enable the commission of, a serious offence (by the person or by someone else).</w:t>
      </w:r>
    </w:p>
    <w:p w14:paraId="4FB65E0A" w14:textId="77777777" w:rsidR="00932C34" w:rsidRDefault="00932C34">
      <w:pPr>
        <w:pStyle w:val="Amainreturn"/>
        <w:keepNext/>
      </w:pPr>
      <w:r>
        <w:t>Maximum penalty:  the maximum penalty applicable if the person had committed, or enabled the commission of, the serious offence in the ACT.</w:t>
      </w:r>
    </w:p>
    <w:p w14:paraId="224297FA"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6FCD0C56" w14:textId="77777777" w:rsidR="00932C34" w:rsidRDefault="00932C34">
      <w:pPr>
        <w:pStyle w:val="Amain"/>
      </w:pPr>
      <w:r>
        <w:tab/>
        <w:t>(3)</w:t>
      </w:r>
      <w:r>
        <w:tab/>
        <w:t>A person can be found guilty of an offence against this section—</w:t>
      </w:r>
    </w:p>
    <w:p w14:paraId="285F3A20" w14:textId="77777777" w:rsidR="00932C34" w:rsidRDefault="00932C34">
      <w:pPr>
        <w:pStyle w:val="Apara"/>
      </w:pPr>
      <w:r>
        <w:tab/>
        <w:t>(a)</w:t>
      </w:r>
      <w:r>
        <w:tab/>
        <w:t>even if committing the serious offence is impossible; or</w:t>
      </w:r>
    </w:p>
    <w:p w14:paraId="6845B344" w14:textId="77777777" w:rsidR="00932C34" w:rsidRDefault="00932C34">
      <w:pPr>
        <w:pStyle w:val="Apara"/>
      </w:pPr>
      <w:r>
        <w:tab/>
        <w:t>(b)</w:t>
      </w:r>
      <w:r>
        <w:tab/>
        <w:t xml:space="preserve">whether the serious offence is to be committed at the time of the unauthorised conduct or at a later time. </w:t>
      </w:r>
    </w:p>
    <w:p w14:paraId="54FB2925" w14:textId="77777777" w:rsidR="00932C34" w:rsidRDefault="00932C34">
      <w:pPr>
        <w:pStyle w:val="Amain"/>
      </w:pPr>
      <w:r>
        <w:tab/>
        <w:t>(4)</w:t>
      </w:r>
      <w:r>
        <w:tab/>
        <w:t>It is not an offence to attempt to commit an offence against this section.</w:t>
      </w:r>
    </w:p>
    <w:p w14:paraId="42664A6E" w14:textId="77777777" w:rsidR="00932C34" w:rsidRDefault="00932C34">
      <w:pPr>
        <w:pStyle w:val="Amain"/>
        <w:keepNext/>
      </w:pPr>
      <w:r>
        <w:tab/>
        <w:t>(5)</w:t>
      </w:r>
      <w:r>
        <w:tab/>
        <w:t>In this section:</w:t>
      </w:r>
    </w:p>
    <w:p w14:paraId="69423D91"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D40DB30" w14:textId="77777777" w:rsidR="00932C34" w:rsidRDefault="00932C34">
      <w:pPr>
        <w:pStyle w:val="AH5Sec"/>
      </w:pPr>
      <w:bookmarkStart w:id="232" w:name="_Toc204606122"/>
      <w:r w:rsidRPr="00FA688D">
        <w:rPr>
          <w:rStyle w:val="CharSectNo"/>
        </w:rPr>
        <w:t>416</w:t>
      </w:r>
      <w:r>
        <w:tab/>
        <w:t>Unauthorised modification of data to cause impairment</w:t>
      </w:r>
      <w:bookmarkEnd w:id="232"/>
    </w:p>
    <w:p w14:paraId="2C258F6A" w14:textId="77777777" w:rsidR="00932C34" w:rsidRDefault="00932C34">
      <w:pPr>
        <w:pStyle w:val="Amain"/>
      </w:pPr>
      <w:r>
        <w:tab/>
        <w:t>(1)</w:t>
      </w:r>
      <w:r>
        <w:tab/>
        <w:t>A person commits an offence if—</w:t>
      </w:r>
    </w:p>
    <w:p w14:paraId="37FB9A38" w14:textId="77777777" w:rsidR="00932C34" w:rsidRDefault="00932C34">
      <w:pPr>
        <w:pStyle w:val="Apara"/>
      </w:pPr>
      <w:r>
        <w:tab/>
        <w:t>(a)</w:t>
      </w:r>
      <w:r>
        <w:tab/>
        <w:t>the person causes unauthorised modification of data held in a computer; and</w:t>
      </w:r>
    </w:p>
    <w:p w14:paraId="4A581F79" w14:textId="77777777" w:rsidR="00932C34" w:rsidRDefault="00932C34">
      <w:pPr>
        <w:pStyle w:val="Apara"/>
      </w:pPr>
      <w:r>
        <w:tab/>
        <w:t>(b)</w:t>
      </w:r>
      <w:r>
        <w:tab/>
        <w:t>the person knows the modification is unauthorised; and</w:t>
      </w:r>
    </w:p>
    <w:p w14:paraId="31BC4996" w14:textId="77777777" w:rsidR="00932C34" w:rsidRDefault="00932C34">
      <w:pPr>
        <w:pStyle w:val="Apara"/>
        <w:keepNext/>
      </w:pPr>
      <w:r>
        <w:tab/>
        <w:t>(c)</w:t>
      </w:r>
      <w:r>
        <w:tab/>
        <w:t>the person—</w:t>
      </w:r>
    </w:p>
    <w:p w14:paraId="1F5FD729" w14:textId="77777777" w:rsidR="00932C34" w:rsidRDefault="00932C34">
      <w:pPr>
        <w:pStyle w:val="Asubpara"/>
      </w:pPr>
      <w:r>
        <w:tab/>
        <w:t>(i)</w:t>
      </w:r>
      <w:r>
        <w:tab/>
        <w:t>intends by the modification to impair access to, or to impair the reliability, security or operation of, data held in a computer; or</w:t>
      </w:r>
    </w:p>
    <w:p w14:paraId="3ACE074D" w14:textId="77777777" w:rsidR="00932C34" w:rsidRDefault="00932C34" w:rsidP="00185489">
      <w:pPr>
        <w:pStyle w:val="Asubpara"/>
        <w:keepNext/>
      </w:pPr>
      <w:r>
        <w:lastRenderedPageBreak/>
        <w:tab/>
        <w:t>(ii)</w:t>
      </w:r>
      <w:r>
        <w:tab/>
        <w:t>is reckless about any such impairment.</w:t>
      </w:r>
    </w:p>
    <w:p w14:paraId="0CFAF2C9" w14:textId="77777777" w:rsidR="00932C34" w:rsidRDefault="00932C34" w:rsidP="00185489">
      <w:pPr>
        <w:pStyle w:val="Amainreturn"/>
      </w:pPr>
      <w:r>
        <w:t>Maximum penalty: 1 000 penalty units, imprisonment for 10 years or both.</w:t>
      </w:r>
    </w:p>
    <w:p w14:paraId="1240CC62"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5AED8A64" w14:textId="77777777" w:rsidR="00932C34" w:rsidRDefault="00932C34">
      <w:pPr>
        <w:pStyle w:val="Amain"/>
      </w:pPr>
      <w:r>
        <w:tab/>
        <w:t>(3)</w:t>
      </w:r>
      <w:r>
        <w:tab/>
        <w:t>A conviction for an offence against this section is an alternative verdict to a charge for—</w:t>
      </w:r>
    </w:p>
    <w:p w14:paraId="65E30068" w14:textId="77777777" w:rsidR="00932C34" w:rsidRDefault="00932C34">
      <w:pPr>
        <w:pStyle w:val="Apara"/>
      </w:pPr>
      <w:r>
        <w:tab/>
        <w:t>(a)</w:t>
      </w:r>
      <w:r>
        <w:tab/>
        <w:t>an offence against section 403 (Damaging property); or</w:t>
      </w:r>
    </w:p>
    <w:p w14:paraId="50938D11" w14:textId="77777777" w:rsidR="00932C34" w:rsidRDefault="00932C34">
      <w:pPr>
        <w:pStyle w:val="Apara"/>
      </w:pPr>
      <w:r>
        <w:tab/>
        <w:t>(b)</w:t>
      </w:r>
      <w:r>
        <w:tab/>
        <w:t>an offence against section 417 (Unauthorised impairment of electronic communication).</w:t>
      </w:r>
    </w:p>
    <w:p w14:paraId="4797A59C" w14:textId="77777777" w:rsidR="00932C34" w:rsidRDefault="00932C34">
      <w:pPr>
        <w:pStyle w:val="AH5Sec"/>
      </w:pPr>
      <w:bookmarkStart w:id="233" w:name="_Toc204606123"/>
      <w:r w:rsidRPr="00FA688D">
        <w:rPr>
          <w:rStyle w:val="CharSectNo"/>
        </w:rPr>
        <w:t>417</w:t>
      </w:r>
      <w:r>
        <w:tab/>
        <w:t>Unauthorised impairment of electronic communication</w:t>
      </w:r>
      <w:bookmarkEnd w:id="233"/>
    </w:p>
    <w:p w14:paraId="1FB922BF" w14:textId="77777777" w:rsidR="00932C34" w:rsidRDefault="00932C34">
      <w:pPr>
        <w:pStyle w:val="Amain"/>
      </w:pPr>
      <w:r>
        <w:tab/>
        <w:t>(1)</w:t>
      </w:r>
      <w:r>
        <w:tab/>
        <w:t>A person commits an offence if—</w:t>
      </w:r>
    </w:p>
    <w:p w14:paraId="1C76C165" w14:textId="77777777" w:rsidR="00932C34" w:rsidRDefault="00932C34">
      <w:pPr>
        <w:pStyle w:val="Apara"/>
      </w:pPr>
      <w:r>
        <w:tab/>
        <w:t>(a)</w:t>
      </w:r>
      <w:r>
        <w:tab/>
        <w:t>the person causes an unauthorised impairment of electronic communication to or from a computer; and</w:t>
      </w:r>
    </w:p>
    <w:p w14:paraId="12E60886" w14:textId="77777777" w:rsidR="00932C34" w:rsidRDefault="00932C34">
      <w:pPr>
        <w:pStyle w:val="Apara"/>
      </w:pPr>
      <w:r>
        <w:tab/>
        <w:t>(b)</w:t>
      </w:r>
      <w:r>
        <w:tab/>
        <w:t>the person knows the impairment is unauthorised; and</w:t>
      </w:r>
    </w:p>
    <w:p w14:paraId="1DE1C570" w14:textId="77777777" w:rsidR="00932C34" w:rsidRDefault="00932C34">
      <w:pPr>
        <w:pStyle w:val="Apara"/>
      </w:pPr>
      <w:r>
        <w:tab/>
        <w:t>(c)</w:t>
      </w:r>
      <w:r>
        <w:tab/>
        <w:t>the person—</w:t>
      </w:r>
    </w:p>
    <w:p w14:paraId="79601B79" w14:textId="77777777" w:rsidR="00932C34" w:rsidRDefault="00932C34">
      <w:pPr>
        <w:pStyle w:val="Asubpara"/>
      </w:pPr>
      <w:r>
        <w:tab/>
        <w:t>(i)</w:t>
      </w:r>
      <w:r>
        <w:tab/>
        <w:t>intends to impair electronic communication to or from the computer; or</w:t>
      </w:r>
    </w:p>
    <w:p w14:paraId="770ADD3A" w14:textId="77777777" w:rsidR="00932C34" w:rsidRDefault="00932C34">
      <w:pPr>
        <w:pStyle w:val="Asubpara"/>
        <w:keepNext/>
      </w:pPr>
      <w:r>
        <w:tab/>
        <w:t>(ii)</w:t>
      </w:r>
      <w:r>
        <w:tab/>
        <w:t>is reckless about any such impairment.</w:t>
      </w:r>
    </w:p>
    <w:p w14:paraId="76D5E60A" w14:textId="77777777" w:rsidR="00932C34" w:rsidRDefault="00932C34">
      <w:pPr>
        <w:pStyle w:val="Amainreturn"/>
        <w:keepNext/>
      </w:pPr>
      <w:r>
        <w:t>Maximum penalty: 1 000 penalty units, imprisonment for 10 years or both.</w:t>
      </w:r>
    </w:p>
    <w:p w14:paraId="06E70419" w14:textId="77777777" w:rsidR="00932C34" w:rsidRDefault="00932C34">
      <w:pPr>
        <w:pStyle w:val="Amain"/>
      </w:pPr>
      <w:r>
        <w:tab/>
        <w:t>(2)</w:t>
      </w:r>
      <w:r>
        <w:tab/>
        <w:t>A conviction for an offence against this section is an alternative verdict to a charge for—</w:t>
      </w:r>
    </w:p>
    <w:p w14:paraId="6794ED4D" w14:textId="77777777" w:rsidR="00932C34" w:rsidRDefault="00932C34">
      <w:pPr>
        <w:pStyle w:val="Apara"/>
      </w:pPr>
      <w:r>
        <w:tab/>
        <w:t>(a)</w:t>
      </w:r>
      <w:r>
        <w:tab/>
        <w:t>an offence against section 403 (Damaging property); or</w:t>
      </w:r>
    </w:p>
    <w:p w14:paraId="576081FB" w14:textId="77777777" w:rsidR="00932C34" w:rsidRDefault="00932C34">
      <w:pPr>
        <w:pStyle w:val="Apara"/>
      </w:pPr>
      <w:r>
        <w:tab/>
        <w:t>(b)</w:t>
      </w:r>
      <w:r>
        <w:tab/>
        <w:t>an offence against section 416 (Unauthorised modification of data to cause impairment).</w:t>
      </w:r>
    </w:p>
    <w:p w14:paraId="2C676050" w14:textId="77777777" w:rsidR="00932C34" w:rsidRDefault="00932C34">
      <w:pPr>
        <w:pStyle w:val="AH5Sec"/>
      </w:pPr>
      <w:bookmarkStart w:id="234" w:name="_Toc204606124"/>
      <w:r w:rsidRPr="00FA688D">
        <w:rPr>
          <w:rStyle w:val="CharSectNo"/>
        </w:rPr>
        <w:lastRenderedPageBreak/>
        <w:t>418</w:t>
      </w:r>
      <w:r>
        <w:tab/>
        <w:t>Possession of data with intent to commit serious computer offence</w:t>
      </w:r>
      <w:bookmarkEnd w:id="234"/>
    </w:p>
    <w:p w14:paraId="14E6A6A5" w14:textId="77777777" w:rsidR="00932C34" w:rsidRDefault="00932C34">
      <w:pPr>
        <w:pStyle w:val="Amain"/>
      </w:pPr>
      <w:r>
        <w:tab/>
        <w:t>(1)</w:t>
      </w:r>
      <w:r>
        <w:tab/>
        <w:t>A person commits an offence if the person has possession or control of data with the intention of—</w:t>
      </w:r>
    </w:p>
    <w:p w14:paraId="6F93C9A7" w14:textId="77777777" w:rsidR="00932C34" w:rsidRDefault="00932C34">
      <w:pPr>
        <w:pStyle w:val="Apara"/>
      </w:pPr>
      <w:r>
        <w:tab/>
        <w:t>(a)</w:t>
      </w:r>
      <w:r>
        <w:tab/>
        <w:t xml:space="preserve">committing a serious computer offence; or </w:t>
      </w:r>
    </w:p>
    <w:p w14:paraId="13ABF0F9" w14:textId="77777777" w:rsidR="00932C34" w:rsidRDefault="00932C34">
      <w:pPr>
        <w:pStyle w:val="Apara"/>
      </w:pPr>
      <w:r>
        <w:tab/>
        <w:t>(b)</w:t>
      </w:r>
      <w:r>
        <w:tab/>
        <w:t>enabling the commission of a serious computer offence (whether by the person or by someone else).</w:t>
      </w:r>
    </w:p>
    <w:p w14:paraId="46484A1D" w14:textId="77777777" w:rsidR="00932C34" w:rsidRDefault="00932C34">
      <w:pPr>
        <w:pStyle w:val="Amainreturn"/>
        <w:keepNext/>
      </w:pPr>
      <w:r>
        <w:t>Maximum penalty: 300 penalty units, imprisonment for 3 years or both.</w:t>
      </w:r>
    </w:p>
    <w:p w14:paraId="5E500337" w14:textId="77777777" w:rsidR="00932C34" w:rsidRDefault="00932C34">
      <w:pPr>
        <w:pStyle w:val="Amain"/>
        <w:keepNext/>
      </w:pPr>
      <w:r>
        <w:tab/>
        <w:t>(2)</w:t>
      </w:r>
      <w:r>
        <w:tab/>
        <w:t>For this section:</w:t>
      </w:r>
    </w:p>
    <w:p w14:paraId="3E98362A" w14:textId="77777777" w:rsidR="00932C34" w:rsidRDefault="00932C34">
      <w:pPr>
        <w:pStyle w:val="aDef"/>
        <w:keepNext/>
      </w:pPr>
      <w:r>
        <w:rPr>
          <w:rStyle w:val="charBoldItals"/>
        </w:rPr>
        <w:t>possession or control of data</w:t>
      </w:r>
      <w:r>
        <w:t xml:space="preserve"> includes—</w:t>
      </w:r>
    </w:p>
    <w:p w14:paraId="7062B349" w14:textId="77777777" w:rsidR="00932C34" w:rsidRDefault="00932C34">
      <w:pPr>
        <w:pStyle w:val="aDefpara"/>
      </w:pPr>
      <w:r>
        <w:tab/>
        <w:t>(a)</w:t>
      </w:r>
      <w:r>
        <w:tab/>
        <w:t>possession of a computer or data storage device holding or containing the data; or</w:t>
      </w:r>
    </w:p>
    <w:p w14:paraId="1584E30B" w14:textId="77777777" w:rsidR="00932C34" w:rsidRDefault="00932C34">
      <w:pPr>
        <w:pStyle w:val="aDefpara"/>
      </w:pPr>
      <w:r>
        <w:tab/>
        <w:t>(b)</w:t>
      </w:r>
      <w:r>
        <w:tab/>
        <w:t>possession of a document in which the data is recorded; or</w:t>
      </w:r>
    </w:p>
    <w:p w14:paraId="2606E9A6" w14:textId="77777777" w:rsidR="00932C34" w:rsidRDefault="00932C34">
      <w:pPr>
        <w:pStyle w:val="aDefpara"/>
      </w:pPr>
      <w:r>
        <w:tab/>
        <w:t>(c)</w:t>
      </w:r>
      <w:r>
        <w:tab/>
        <w:t>control of data held in a computer that is in the possession of someone else (whether the computer is in or outside the ACT).</w:t>
      </w:r>
    </w:p>
    <w:p w14:paraId="723E582C" w14:textId="77777777" w:rsidR="00932C34" w:rsidRDefault="00932C34">
      <w:pPr>
        <w:pStyle w:val="Amain"/>
      </w:pPr>
      <w:r>
        <w:tab/>
        <w:t>(3)</w:t>
      </w:r>
      <w:r>
        <w:tab/>
        <w:t>A person can be found guilty of an offence against this section even if committing the serious computer offence is impossible.</w:t>
      </w:r>
    </w:p>
    <w:p w14:paraId="5CC98C24" w14:textId="77777777" w:rsidR="00932C34" w:rsidRDefault="00932C34">
      <w:pPr>
        <w:pStyle w:val="Amain"/>
      </w:pPr>
      <w:r>
        <w:tab/>
        <w:t>(4)</w:t>
      </w:r>
      <w:r>
        <w:tab/>
        <w:t>It is not an offence to attempt to commit an offence against this section.</w:t>
      </w:r>
    </w:p>
    <w:p w14:paraId="3B121A2B" w14:textId="77777777" w:rsidR="00932C34" w:rsidRDefault="00932C34" w:rsidP="006056EB">
      <w:pPr>
        <w:pStyle w:val="AH5Sec"/>
      </w:pPr>
      <w:bookmarkStart w:id="235" w:name="_Toc204606125"/>
      <w:r w:rsidRPr="00FA688D">
        <w:rPr>
          <w:rStyle w:val="CharSectNo"/>
        </w:rPr>
        <w:lastRenderedPageBreak/>
        <w:t>419</w:t>
      </w:r>
      <w:r>
        <w:tab/>
        <w:t>Producing, supplying or obtaining data with intent to commit serious computer offence</w:t>
      </w:r>
      <w:bookmarkEnd w:id="235"/>
    </w:p>
    <w:p w14:paraId="4082BC56" w14:textId="77777777" w:rsidR="00932C34" w:rsidRDefault="00932C34" w:rsidP="006056EB">
      <w:pPr>
        <w:pStyle w:val="Amain"/>
        <w:keepNext/>
      </w:pPr>
      <w:r>
        <w:tab/>
        <w:t>(1)</w:t>
      </w:r>
      <w:r>
        <w:tab/>
        <w:t>A person commits an offence if the person produces, supplies or obtains data with the intention of—</w:t>
      </w:r>
    </w:p>
    <w:p w14:paraId="72800B7A" w14:textId="77777777" w:rsidR="00932C34" w:rsidRDefault="00932C34" w:rsidP="006056EB">
      <w:pPr>
        <w:pStyle w:val="Apara"/>
        <w:keepNext/>
      </w:pPr>
      <w:r>
        <w:tab/>
        <w:t>(a)</w:t>
      </w:r>
      <w:r>
        <w:tab/>
        <w:t>committing a serious computer offence; or</w:t>
      </w:r>
    </w:p>
    <w:p w14:paraId="3545382A" w14:textId="77777777" w:rsidR="00932C34" w:rsidRDefault="00932C34">
      <w:pPr>
        <w:pStyle w:val="Apara"/>
        <w:keepNext/>
      </w:pPr>
      <w:r>
        <w:tab/>
        <w:t>(b)</w:t>
      </w:r>
      <w:r>
        <w:tab/>
        <w:t>enabling the commission of a serious computer offence (whether by the person or by someone else).</w:t>
      </w:r>
    </w:p>
    <w:p w14:paraId="3B886C04" w14:textId="77777777" w:rsidR="00932C34" w:rsidRDefault="00932C34" w:rsidP="007D47BE">
      <w:pPr>
        <w:pStyle w:val="Amainreturn"/>
      </w:pPr>
      <w:r>
        <w:t>Maximum penalty: 300 penalty units, imprisonment for 3 years or both.</w:t>
      </w:r>
    </w:p>
    <w:p w14:paraId="7BA4973D" w14:textId="77777777" w:rsidR="00932C34" w:rsidRDefault="00932C34">
      <w:pPr>
        <w:pStyle w:val="Amain"/>
        <w:keepNext/>
      </w:pPr>
      <w:r>
        <w:tab/>
        <w:t>(2)</w:t>
      </w:r>
      <w:r>
        <w:tab/>
        <w:t>For this section:</w:t>
      </w:r>
    </w:p>
    <w:p w14:paraId="744AEB6E" w14:textId="77777777" w:rsidR="00932C34" w:rsidRDefault="00932C34">
      <w:pPr>
        <w:pStyle w:val="aDef"/>
        <w:keepNext/>
      </w:pPr>
      <w:r>
        <w:rPr>
          <w:rStyle w:val="charBoldItals"/>
        </w:rPr>
        <w:t>produce, supply or obtain data</w:t>
      </w:r>
      <w:r>
        <w:t xml:space="preserve"> includes—</w:t>
      </w:r>
    </w:p>
    <w:p w14:paraId="7936C6EE" w14:textId="77777777" w:rsidR="00932C34" w:rsidRDefault="00932C34">
      <w:pPr>
        <w:pStyle w:val="aDefpara"/>
      </w:pPr>
      <w:r>
        <w:tab/>
        <w:t>(a)</w:t>
      </w:r>
      <w:r>
        <w:tab/>
        <w:t>produce, supply or obtain data held or contained in a computer or data storage device; or</w:t>
      </w:r>
    </w:p>
    <w:p w14:paraId="457A8EEC" w14:textId="77777777" w:rsidR="00932C34" w:rsidRDefault="00932C34">
      <w:pPr>
        <w:pStyle w:val="aDefpara"/>
      </w:pPr>
      <w:r>
        <w:tab/>
        <w:t>(b)</w:t>
      </w:r>
      <w:r>
        <w:tab/>
        <w:t xml:space="preserve">produce, supply or obtain a document in which the data is recorded. </w:t>
      </w:r>
    </w:p>
    <w:p w14:paraId="09C9D452" w14:textId="77777777" w:rsidR="00932C34" w:rsidRDefault="00932C34">
      <w:pPr>
        <w:pStyle w:val="Amain"/>
      </w:pPr>
      <w:r>
        <w:tab/>
        <w:t>(3)</w:t>
      </w:r>
      <w:r>
        <w:tab/>
        <w:t>A person can be found guilty of an offence against this section even if committing the serious computer offence concerned is impossible.</w:t>
      </w:r>
    </w:p>
    <w:p w14:paraId="1EE30670" w14:textId="77777777" w:rsidR="00932C34" w:rsidRDefault="00932C34">
      <w:pPr>
        <w:pStyle w:val="AH5Sec"/>
      </w:pPr>
      <w:bookmarkStart w:id="236" w:name="_Toc204606126"/>
      <w:r w:rsidRPr="00FA688D">
        <w:rPr>
          <w:rStyle w:val="CharSectNo"/>
        </w:rPr>
        <w:t>420</w:t>
      </w:r>
      <w:r>
        <w:tab/>
        <w:t>Unauthorised access to or modification of restricted data held in computer</w:t>
      </w:r>
      <w:bookmarkEnd w:id="236"/>
    </w:p>
    <w:p w14:paraId="067AB675" w14:textId="77777777" w:rsidR="00932C34" w:rsidRDefault="00932C34">
      <w:pPr>
        <w:pStyle w:val="Amain"/>
      </w:pPr>
      <w:r>
        <w:tab/>
        <w:t>(1)</w:t>
      </w:r>
      <w:r>
        <w:tab/>
        <w:t>A person commits an offence if—</w:t>
      </w:r>
    </w:p>
    <w:p w14:paraId="2CB649B9" w14:textId="77777777" w:rsidR="00932C34" w:rsidRDefault="00932C34">
      <w:pPr>
        <w:pStyle w:val="Apara"/>
      </w:pPr>
      <w:r>
        <w:tab/>
        <w:t>(a)</w:t>
      </w:r>
      <w:r>
        <w:tab/>
        <w:t>the person causes unauthorised access to or modification of restricted data held in a computer; and</w:t>
      </w:r>
    </w:p>
    <w:p w14:paraId="6836FFEB" w14:textId="77777777" w:rsidR="00932C34" w:rsidRDefault="00932C34">
      <w:pPr>
        <w:pStyle w:val="Apara"/>
      </w:pPr>
      <w:r>
        <w:tab/>
        <w:t>(b)</w:t>
      </w:r>
      <w:r>
        <w:tab/>
        <w:t>the person knows the access or modification is unauthorised; and</w:t>
      </w:r>
    </w:p>
    <w:p w14:paraId="2104BFAD" w14:textId="77777777" w:rsidR="00932C34" w:rsidRDefault="00932C34">
      <w:pPr>
        <w:pStyle w:val="Apara"/>
      </w:pPr>
      <w:r>
        <w:tab/>
        <w:t>(c)</w:t>
      </w:r>
      <w:r>
        <w:tab/>
        <w:t>the person intends to cause the access or modification.</w:t>
      </w:r>
    </w:p>
    <w:p w14:paraId="4E3A1980" w14:textId="77777777" w:rsidR="00932C34" w:rsidRDefault="00932C34" w:rsidP="006056EB">
      <w:pPr>
        <w:pStyle w:val="Amainreturn"/>
      </w:pPr>
      <w:r>
        <w:t>Maximum penalty: 200 penalty units, imprisonment for 2 years or both.</w:t>
      </w:r>
    </w:p>
    <w:p w14:paraId="25F1328C" w14:textId="77777777" w:rsidR="00932C34" w:rsidRDefault="00932C34">
      <w:pPr>
        <w:pStyle w:val="Amain"/>
        <w:keepNext/>
      </w:pPr>
      <w:r>
        <w:lastRenderedPageBreak/>
        <w:tab/>
        <w:t>(2)</w:t>
      </w:r>
      <w:r>
        <w:tab/>
        <w:t>In this section:</w:t>
      </w:r>
    </w:p>
    <w:p w14:paraId="312CDFAE"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218DE03E" w14:textId="77777777" w:rsidR="00932C34" w:rsidRDefault="00932C34">
      <w:pPr>
        <w:pStyle w:val="AH5Sec"/>
      </w:pPr>
      <w:bookmarkStart w:id="237" w:name="_Toc204606127"/>
      <w:r w:rsidRPr="00FA688D">
        <w:rPr>
          <w:rStyle w:val="CharSectNo"/>
        </w:rPr>
        <w:t>421</w:t>
      </w:r>
      <w:r>
        <w:tab/>
        <w:t>Unauthorised impairment of data held in computer disc, credit card etc</w:t>
      </w:r>
      <w:bookmarkEnd w:id="237"/>
    </w:p>
    <w:p w14:paraId="5AE06FAE" w14:textId="77777777" w:rsidR="00932C34" w:rsidRDefault="00932C34">
      <w:pPr>
        <w:pStyle w:val="Amainreturn"/>
      </w:pPr>
      <w:r>
        <w:t>A person commits an offence if—</w:t>
      </w:r>
    </w:p>
    <w:p w14:paraId="6F295926"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204DF913" w14:textId="77777777" w:rsidR="00932C34" w:rsidRDefault="00932C34">
      <w:pPr>
        <w:pStyle w:val="Apara"/>
      </w:pPr>
      <w:r>
        <w:tab/>
        <w:t>(b)</w:t>
      </w:r>
      <w:r>
        <w:tab/>
        <w:t>the person knows the impairment is unauthorised; and</w:t>
      </w:r>
    </w:p>
    <w:p w14:paraId="6A590187" w14:textId="77777777" w:rsidR="00932C34" w:rsidRDefault="00932C34">
      <w:pPr>
        <w:pStyle w:val="Apara"/>
      </w:pPr>
      <w:r>
        <w:tab/>
        <w:t>(c)</w:t>
      </w:r>
      <w:r>
        <w:tab/>
        <w:t>the person intends to cause the impairment.</w:t>
      </w:r>
    </w:p>
    <w:p w14:paraId="739C77A6" w14:textId="77777777" w:rsidR="00932C34" w:rsidRDefault="00932C34">
      <w:pPr>
        <w:pStyle w:val="Amainreturn"/>
        <w:keepNext/>
      </w:pPr>
      <w:r>
        <w:t>Maximum penalty: 200 penalty units, imprisonment for 2 years or both.</w:t>
      </w:r>
    </w:p>
    <w:p w14:paraId="54A712D0" w14:textId="77777777" w:rsidR="00932C34" w:rsidRDefault="00932C34">
      <w:pPr>
        <w:pStyle w:val="PageBreak"/>
      </w:pPr>
      <w:r>
        <w:br w:type="page"/>
      </w:r>
    </w:p>
    <w:p w14:paraId="2889AAFA" w14:textId="77777777" w:rsidR="00932C34" w:rsidRPr="00FA688D" w:rsidRDefault="00932C34">
      <w:pPr>
        <w:pStyle w:val="AH2Part"/>
      </w:pPr>
      <w:bookmarkStart w:id="238" w:name="_Toc204606128"/>
      <w:r w:rsidRPr="00FA688D">
        <w:rPr>
          <w:rStyle w:val="CharPartNo"/>
        </w:rPr>
        <w:lastRenderedPageBreak/>
        <w:t>Part 4.3</w:t>
      </w:r>
      <w:r>
        <w:tab/>
      </w:r>
      <w:r w:rsidRPr="00FA688D">
        <w:rPr>
          <w:rStyle w:val="CharPartText"/>
        </w:rPr>
        <w:t>Sabotage</w:t>
      </w:r>
      <w:bookmarkEnd w:id="238"/>
    </w:p>
    <w:p w14:paraId="4471047F" w14:textId="77777777" w:rsidR="00932C34" w:rsidRDefault="00932C34">
      <w:pPr>
        <w:pStyle w:val="AH5Sec"/>
      </w:pPr>
      <w:bookmarkStart w:id="239" w:name="_Toc204606129"/>
      <w:r w:rsidRPr="00FA688D">
        <w:rPr>
          <w:rStyle w:val="CharSectNo"/>
        </w:rPr>
        <w:t>422</w:t>
      </w:r>
      <w:r>
        <w:tab/>
        <w:t>Definitions—pt 4.3</w:t>
      </w:r>
      <w:bookmarkEnd w:id="239"/>
    </w:p>
    <w:p w14:paraId="3EC66782" w14:textId="77777777" w:rsidR="00932C34" w:rsidRDefault="00932C34">
      <w:pPr>
        <w:pStyle w:val="Amainreturn"/>
        <w:keepNext/>
      </w:pPr>
      <w:r>
        <w:t>In this part:</w:t>
      </w:r>
    </w:p>
    <w:p w14:paraId="5C7DCB3A"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60EA6A94" w14:textId="77777777" w:rsidR="00932C34" w:rsidRDefault="00932C34">
      <w:pPr>
        <w:pStyle w:val="aDef"/>
        <w:keepNext/>
      </w:pPr>
      <w:r>
        <w:rPr>
          <w:rStyle w:val="charBoldItals"/>
        </w:rPr>
        <w:t>damage</w:t>
      </w:r>
      <w:r>
        <w:t>, to a public facility, means—</w:t>
      </w:r>
    </w:p>
    <w:p w14:paraId="1C0788EF" w14:textId="77777777" w:rsidR="00932C34" w:rsidRDefault="00932C34">
      <w:pPr>
        <w:pStyle w:val="aDefpara"/>
      </w:pPr>
      <w:r>
        <w:tab/>
        <w:t>(a)</w:t>
      </w:r>
      <w:r>
        <w:tab/>
        <w:t>damage to the facility or part of the facility; or</w:t>
      </w:r>
    </w:p>
    <w:p w14:paraId="681CF224" w14:textId="77777777" w:rsidR="00932C34" w:rsidRDefault="00932C34">
      <w:pPr>
        <w:pStyle w:val="aDefpara"/>
      </w:pPr>
      <w:r>
        <w:tab/>
        <w:t>(b)</w:t>
      </w:r>
      <w:r>
        <w:tab/>
        <w:t>disruption to the use or operation of the facility.</w:t>
      </w:r>
    </w:p>
    <w:p w14:paraId="39824D8F" w14:textId="77777777" w:rsidR="00932C34" w:rsidRDefault="00932C34">
      <w:pPr>
        <w:pStyle w:val="aDef"/>
        <w:keepNext/>
      </w:pPr>
      <w:r>
        <w:rPr>
          <w:rStyle w:val="charBoldItals"/>
        </w:rPr>
        <w:t>property offence</w:t>
      </w:r>
      <w:r>
        <w:t xml:space="preserve"> means—</w:t>
      </w:r>
    </w:p>
    <w:p w14:paraId="56E631CD" w14:textId="77777777" w:rsidR="00932C34" w:rsidRDefault="00932C34">
      <w:pPr>
        <w:pStyle w:val="aDefpara"/>
      </w:pPr>
      <w:r>
        <w:tab/>
        <w:t>(a)</w:t>
      </w:r>
      <w:r>
        <w:tab/>
        <w:t>an offence against part 4.1 (Property damage offences); or</w:t>
      </w:r>
    </w:p>
    <w:p w14:paraId="581170EB"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025D358" w14:textId="77777777" w:rsidR="00932C34" w:rsidRDefault="00932C34">
      <w:pPr>
        <w:pStyle w:val="aDef"/>
        <w:keepNext/>
      </w:pPr>
      <w:r>
        <w:rPr>
          <w:rStyle w:val="charBoldItals"/>
        </w:rPr>
        <w:t>public facility</w:t>
      </w:r>
      <w:r>
        <w:t xml:space="preserve"> means any of the following (whether publicly or privately owned):</w:t>
      </w:r>
    </w:p>
    <w:p w14:paraId="3629A6FE" w14:textId="77777777" w:rsidR="00932C34" w:rsidRDefault="00932C34">
      <w:pPr>
        <w:pStyle w:val="aDefpara"/>
      </w:pPr>
      <w:r>
        <w:tab/>
        <w:t>(a)</w:t>
      </w:r>
      <w:r>
        <w:tab/>
        <w:t>a government facility, including premises used by government employees for official duties;</w:t>
      </w:r>
    </w:p>
    <w:p w14:paraId="76F837CF" w14:textId="77777777" w:rsidR="00932C34" w:rsidRDefault="00932C34">
      <w:pPr>
        <w:pStyle w:val="aDefpara"/>
      </w:pPr>
      <w:r>
        <w:tab/>
        <w:t>(b)</w:t>
      </w:r>
      <w:r>
        <w:tab/>
        <w:t>a public infrastructure facility, including a facility providing water, sewerage, energy, fuel, communication or other services to the public;</w:t>
      </w:r>
    </w:p>
    <w:p w14:paraId="2B8202BA" w14:textId="77777777" w:rsidR="00932C34" w:rsidRDefault="00932C34">
      <w:pPr>
        <w:pStyle w:val="aDefpara"/>
      </w:pPr>
      <w:r>
        <w:tab/>
        <w:t>(c)</w:t>
      </w:r>
      <w:r>
        <w:tab/>
        <w:t>a public information system, including a system used to generate, send, receive, store or otherwise process electronic communications;</w:t>
      </w:r>
    </w:p>
    <w:p w14:paraId="35AF5D3B" w14:textId="77777777" w:rsidR="00932C34" w:rsidRDefault="00932C34">
      <w:pPr>
        <w:pStyle w:val="aDefpara"/>
      </w:pPr>
      <w:r>
        <w:tab/>
        <w:t>(d)</w:t>
      </w:r>
      <w:r>
        <w:tab/>
        <w:t>a public transport facility, including a vehicle used to transport people or goods;</w:t>
      </w:r>
    </w:p>
    <w:p w14:paraId="23987B19" w14:textId="77777777" w:rsidR="00932C34" w:rsidRDefault="00932C34">
      <w:pPr>
        <w:pStyle w:val="aDefpara"/>
      </w:pPr>
      <w:r>
        <w:lastRenderedPageBreak/>
        <w:tab/>
        <w:t>(e)</w:t>
      </w:r>
      <w:r>
        <w:tab/>
        <w:t>a public place, including any premises, land or water open to the public.</w:t>
      </w:r>
    </w:p>
    <w:p w14:paraId="2BB73FAE"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3012C8A2" w14:textId="77777777" w:rsidR="00932C34" w:rsidRDefault="00932C34">
      <w:pPr>
        <w:pStyle w:val="aDefpara"/>
      </w:pPr>
      <w:r>
        <w:tab/>
        <w:t>(a)</w:t>
      </w:r>
      <w:r>
        <w:tab/>
        <w:t>unauthorised access to data held in a computer;</w:t>
      </w:r>
    </w:p>
    <w:p w14:paraId="5BA7C132" w14:textId="77777777" w:rsidR="00932C34" w:rsidRDefault="00932C34">
      <w:pPr>
        <w:pStyle w:val="aDefpara"/>
      </w:pPr>
      <w:r>
        <w:tab/>
        <w:t>(b)</w:t>
      </w:r>
      <w:r>
        <w:tab/>
        <w:t>unauthorised modification of data held in a computer;</w:t>
      </w:r>
    </w:p>
    <w:p w14:paraId="4DAB8CE8" w14:textId="77777777" w:rsidR="00932C34" w:rsidRDefault="00932C34">
      <w:pPr>
        <w:pStyle w:val="aDefpara"/>
      </w:pPr>
      <w:r>
        <w:tab/>
        <w:t>(c)</w:t>
      </w:r>
      <w:r>
        <w:tab/>
        <w:t>unauthorised impairment of electronic communication to or from a computer.</w:t>
      </w:r>
    </w:p>
    <w:p w14:paraId="49496FC8" w14:textId="77777777" w:rsidR="00932C34" w:rsidRDefault="00932C34">
      <w:pPr>
        <w:pStyle w:val="AH5Sec"/>
      </w:pPr>
      <w:bookmarkStart w:id="240" w:name="_Toc204606130"/>
      <w:r w:rsidRPr="00FA688D">
        <w:rPr>
          <w:rStyle w:val="CharSectNo"/>
        </w:rPr>
        <w:t>423</w:t>
      </w:r>
      <w:r>
        <w:tab/>
        <w:t>Sabotage</w:t>
      </w:r>
      <w:bookmarkEnd w:id="240"/>
    </w:p>
    <w:p w14:paraId="21521AC8" w14:textId="77777777" w:rsidR="00932C34" w:rsidRDefault="00932C34">
      <w:pPr>
        <w:pStyle w:val="Amain"/>
      </w:pPr>
      <w:r>
        <w:tab/>
        <w:t>(1)</w:t>
      </w:r>
      <w:r>
        <w:tab/>
        <w:t>A person commits an offence if—</w:t>
      </w:r>
    </w:p>
    <w:p w14:paraId="65DA3D4D" w14:textId="77777777" w:rsidR="00932C34" w:rsidRDefault="00932C34">
      <w:pPr>
        <w:pStyle w:val="Apara"/>
      </w:pPr>
      <w:r>
        <w:tab/>
        <w:t>(a)</w:t>
      </w:r>
      <w:r>
        <w:tab/>
        <w:t>the person causes damage to a public facility by committing a property offence or by causing an unauthorised computer function; and</w:t>
      </w:r>
    </w:p>
    <w:p w14:paraId="006E9A3A" w14:textId="77777777" w:rsidR="00932C34" w:rsidRDefault="00932C34">
      <w:pPr>
        <w:pStyle w:val="Apara"/>
      </w:pPr>
      <w:r>
        <w:tab/>
        <w:t>(b)</w:t>
      </w:r>
      <w:r>
        <w:tab/>
        <w:t>the person intends to cause—</w:t>
      </w:r>
    </w:p>
    <w:p w14:paraId="2E1F6216" w14:textId="77777777" w:rsidR="00932C34" w:rsidRDefault="00932C34">
      <w:pPr>
        <w:pStyle w:val="Asubpara"/>
      </w:pPr>
      <w:r>
        <w:tab/>
        <w:t>(i)</w:t>
      </w:r>
      <w:r>
        <w:tab/>
        <w:t>major disruption to government functions; or</w:t>
      </w:r>
    </w:p>
    <w:p w14:paraId="0502B69F" w14:textId="77777777" w:rsidR="00932C34" w:rsidRDefault="00932C34">
      <w:pPr>
        <w:pStyle w:val="Asubpara"/>
      </w:pPr>
      <w:r>
        <w:tab/>
        <w:t>(ii)</w:t>
      </w:r>
      <w:r>
        <w:tab/>
        <w:t>major disruption to the use of services by the public; or</w:t>
      </w:r>
    </w:p>
    <w:p w14:paraId="54249B75" w14:textId="77777777" w:rsidR="00932C34" w:rsidRDefault="00932C34">
      <w:pPr>
        <w:pStyle w:val="Asubpara"/>
      </w:pPr>
      <w:r>
        <w:tab/>
        <w:t>(iii)</w:t>
      </w:r>
      <w:r>
        <w:tab/>
        <w:t>major economic loss.</w:t>
      </w:r>
    </w:p>
    <w:p w14:paraId="1B6CC7B6" w14:textId="77777777" w:rsidR="00932C34" w:rsidRDefault="00932C34">
      <w:pPr>
        <w:pStyle w:val="Amainreturn"/>
        <w:keepNext/>
      </w:pPr>
      <w:r>
        <w:t>Maximum penalty: 2 500 penalty units, imprisonment for 25 years or both.</w:t>
      </w:r>
    </w:p>
    <w:p w14:paraId="37365800" w14:textId="77777777" w:rsidR="00932C34" w:rsidRDefault="00932C34">
      <w:pPr>
        <w:pStyle w:val="Amain"/>
      </w:pPr>
      <w:r>
        <w:tab/>
        <w:t>(2)</w:t>
      </w:r>
      <w:r>
        <w:tab/>
        <w:t>To remove any doubt, a person does not commit an offence against this section only because the person takes part in a protest, strike or lockout.</w:t>
      </w:r>
    </w:p>
    <w:p w14:paraId="3ADACB65" w14:textId="77777777" w:rsidR="00932C34" w:rsidRDefault="00932C34">
      <w:pPr>
        <w:pStyle w:val="AH5Sec"/>
      </w:pPr>
      <w:bookmarkStart w:id="241" w:name="_Toc204606131"/>
      <w:r w:rsidRPr="00FA688D">
        <w:rPr>
          <w:rStyle w:val="CharSectNo"/>
        </w:rPr>
        <w:lastRenderedPageBreak/>
        <w:t>424</w:t>
      </w:r>
      <w:r>
        <w:tab/>
        <w:t>Threaten sabotage</w:t>
      </w:r>
      <w:bookmarkEnd w:id="241"/>
    </w:p>
    <w:p w14:paraId="76B9C1E5" w14:textId="77777777" w:rsidR="00932C34" w:rsidRDefault="00932C34">
      <w:pPr>
        <w:pStyle w:val="Amain"/>
        <w:keepNext/>
      </w:pPr>
      <w:r>
        <w:tab/>
        <w:t>(1)</w:t>
      </w:r>
      <w:r>
        <w:tab/>
        <w:t>A person commits an offence if—</w:t>
      </w:r>
    </w:p>
    <w:p w14:paraId="4F507716"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5CF55B6F" w14:textId="77777777" w:rsidR="00932C34" w:rsidRDefault="00932C34">
      <w:pPr>
        <w:pStyle w:val="Apara"/>
      </w:pPr>
      <w:r>
        <w:tab/>
        <w:t>(b)</w:t>
      </w:r>
      <w:r>
        <w:tab/>
        <w:t>the person intends the other person to fear that the threat will be carried out and will cause—</w:t>
      </w:r>
    </w:p>
    <w:p w14:paraId="4BC1A65D" w14:textId="77777777" w:rsidR="00932C34" w:rsidRDefault="00932C34">
      <w:pPr>
        <w:pStyle w:val="Asubpara"/>
      </w:pPr>
      <w:r>
        <w:tab/>
        <w:t>(i)</w:t>
      </w:r>
      <w:r>
        <w:tab/>
        <w:t>major disruption to government functions; or</w:t>
      </w:r>
    </w:p>
    <w:p w14:paraId="5F180CFC" w14:textId="77777777" w:rsidR="00932C34" w:rsidRDefault="00932C34">
      <w:pPr>
        <w:pStyle w:val="Asubpara"/>
      </w:pPr>
      <w:r>
        <w:tab/>
        <w:t>(ii)</w:t>
      </w:r>
      <w:r>
        <w:tab/>
        <w:t>major disruption to the use of services by the public; or</w:t>
      </w:r>
    </w:p>
    <w:p w14:paraId="38B6F929" w14:textId="77777777" w:rsidR="00932C34" w:rsidRDefault="00932C34">
      <w:pPr>
        <w:pStyle w:val="Asubpara"/>
      </w:pPr>
      <w:r>
        <w:tab/>
        <w:t>(iii)</w:t>
      </w:r>
      <w:r>
        <w:tab/>
        <w:t>major economic loss.</w:t>
      </w:r>
    </w:p>
    <w:p w14:paraId="5E817D06" w14:textId="77777777" w:rsidR="00932C34" w:rsidRDefault="00932C34">
      <w:pPr>
        <w:pStyle w:val="Amainreturn"/>
        <w:keepNext/>
      </w:pPr>
      <w:r>
        <w:t>Maximum penalty:  1 500 penalty units, imprisonment for 15 years or both.</w:t>
      </w:r>
    </w:p>
    <w:p w14:paraId="28A634EF"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0B4981EE"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1E0A376B" w14:textId="77777777" w:rsidR="00932C34" w:rsidRDefault="00932C34">
      <w:pPr>
        <w:pStyle w:val="Amain"/>
      </w:pPr>
      <w:r>
        <w:tab/>
        <w:t>(4)</w:t>
      </w:r>
      <w:r>
        <w:tab/>
        <w:t>For this section—</w:t>
      </w:r>
    </w:p>
    <w:p w14:paraId="08FCC0F1" w14:textId="77777777" w:rsidR="00932C34" w:rsidRDefault="00932C34">
      <w:pPr>
        <w:pStyle w:val="Apara"/>
      </w:pPr>
      <w:r>
        <w:tab/>
        <w:t>(a)</w:t>
      </w:r>
      <w:r>
        <w:tab/>
        <w:t>a threat to a person includes a threat to a group of people; and</w:t>
      </w:r>
    </w:p>
    <w:p w14:paraId="63829273" w14:textId="77777777" w:rsidR="00932C34" w:rsidRDefault="00932C34">
      <w:pPr>
        <w:pStyle w:val="Apara"/>
      </w:pPr>
      <w:r>
        <w:tab/>
        <w:t>(b)</w:t>
      </w:r>
      <w:r>
        <w:tab/>
        <w:t>fear that a threat will be carried out includes apprehension that it will be carried out.</w:t>
      </w:r>
    </w:p>
    <w:p w14:paraId="233928C2"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2DD724A" w14:textId="77777777" w:rsidR="00932C34" w:rsidRDefault="00932C34">
      <w:pPr>
        <w:pStyle w:val="PageBreak"/>
      </w:pPr>
      <w:r>
        <w:br w:type="page"/>
      </w:r>
    </w:p>
    <w:p w14:paraId="64767C96" w14:textId="77777777" w:rsidR="00932C34" w:rsidRPr="00FA688D" w:rsidRDefault="00932C34">
      <w:pPr>
        <w:pStyle w:val="AH1Chapter"/>
      </w:pPr>
      <w:bookmarkStart w:id="242" w:name="_Toc204606132"/>
      <w:r w:rsidRPr="00FA688D">
        <w:rPr>
          <w:rStyle w:val="CharChapNo"/>
        </w:rPr>
        <w:lastRenderedPageBreak/>
        <w:t>Chapter 6</w:t>
      </w:r>
      <w:r>
        <w:tab/>
      </w:r>
      <w:r w:rsidRPr="00FA688D">
        <w:rPr>
          <w:rStyle w:val="CharChapText"/>
        </w:rPr>
        <w:t>Serious drug offences</w:t>
      </w:r>
      <w:bookmarkEnd w:id="242"/>
    </w:p>
    <w:p w14:paraId="3096826D" w14:textId="77777777" w:rsidR="00932C34" w:rsidRPr="00FA688D" w:rsidRDefault="00932C34">
      <w:pPr>
        <w:pStyle w:val="AH2Part"/>
      </w:pPr>
      <w:bookmarkStart w:id="243" w:name="_Toc204606133"/>
      <w:r w:rsidRPr="00FA688D">
        <w:rPr>
          <w:rStyle w:val="CharPartNo"/>
        </w:rPr>
        <w:t>Part 6.1</w:t>
      </w:r>
      <w:r>
        <w:tab/>
      </w:r>
      <w:r w:rsidRPr="00FA688D">
        <w:rPr>
          <w:rStyle w:val="CharPartText"/>
        </w:rPr>
        <w:t>Interpretation for ch 6</w:t>
      </w:r>
      <w:bookmarkEnd w:id="243"/>
    </w:p>
    <w:p w14:paraId="191653B6" w14:textId="77777777" w:rsidR="00932C34" w:rsidRDefault="00932C34">
      <w:pPr>
        <w:pStyle w:val="AH5Sec"/>
        <w:rPr>
          <w:rStyle w:val="charBoldItals"/>
        </w:rPr>
      </w:pPr>
      <w:bookmarkStart w:id="244" w:name="_Toc204606134"/>
      <w:r w:rsidRPr="00FA688D">
        <w:rPr>
          <w:rStyle w:val="CharSectNo"/>
        </w:rPr>
        <w:t>600</w:t>
      </w:r>
      <w:r>
        <w:tab/>
        <w:t>Definitions—ch 6</w:t>
      </w:r>
      <w:bookmarkEnd w:id="244"/>
    </w:p>
    <w:p w14:paraId="089624DE" w14:textId="77777777" w:rsidR="00932C34" w:rsidRDefault="00221059" w:rsidP="00221059">
      <w:pPr>
        <w:pStyle w:val="Amain"/>
      </w:pPr>
      <w:r>
        <w:tab/>
        <w:t>(1)</w:t>
      </w:r>
      <w:r>
        <w:tab/>
      </w:r>
      <w:r w:rsidR="00932C34">
        <w:t>In this chapter:</w:t>
      </w:r>
    </w:p>
    <w:p w14:paraId="03111186" w14:textId="77777777" w:rsidR="004D13D8" w:rsidRPr="008C3A9E" w:rsidRDefault="004D13D8" w:rsidP="004D13D8">
      <w:pPr>
        <w:pStyle w:val="aDef"/>
      </w:pPr>
      <w:r w:rsidRPr="008C3A9E">
        <w:rPr>
          <w:rStyle w:val="charBoldItals"/>
        </w:rPr>
        <w:t>cannabis</w:t>
      </w:r>
      <w:r w:rsidRPr="008C3A9E">
        <w:t>—</w:t>
      </w:r>
    </w:p>
    <w:p w14:paraId="40D9EFFC" w14:textId="77777777" w:rsidR="004D13D8" w:rsidRPr="008C3A9E" w:rsidRDefault="004D13D8" w:rsidP="004D13D8">
      <w:pPr>
        <w:pStyle w:val="aDefpara"/>
      </w:pPr>
      <w:r w:rsidRPr="008C3A9E">
        <w:tab/>
        <w:t>(a)</w:t>
      </w:r>
      <w:r w:rsidRPr="008C3A9E">
        <w:tab/>
        <w:t>means a substance consisting of or containing—</w:t>
      </w:r>
    </w:p>
    <w:p w14:paraId="03D87A22" w14:textId="77777777" w:rsidR="004D13D8" w:rsidRPr="008C3A9E" w:rsidRDefault="004D13D8" w:rsidP="004D13D8">
      <w:pPr>
        <w:pStyle w:val="aDefsubpara"/>
      </w:pPr>
      <w:r w:rsidRPr="008C3A9E">
        <w:tab/>
        <w:t>(i)</w:t>
      </w:r>
      <w:r w:rsidRPr="008C3A9E">
        <w:tab/>
        <w:t>the fresh or dried parts of a cannabis plant; or</w:t>
      </w:r>
    </w:p>
    <w:p w14:paraId="22D21DD4" w14:textId="77777777" w:rsidR="004D13D8" w:rsidRPr="008C3A9E" w:rsidRDefault="004D13D8" w:rsidP="004D13D8">
      <w:pPr>
        <w:pStyle w:val="aDefsubpara"/>
      </w:pPr>
      <w:r w:rsidRPr="008C3A9E">
        <w:tab/>
        <w:t>(ii)</w:t>
      </w:r>
      <w:r w:rsidRPr="008C3A9E">
        <w:tab/>
        <w:t>tetrahydrocannabinol; but</w:t>
      </w:r>
    </w:p>
    <w:p w14:paraId="71CF1FAF" w14:textId="77777777" w:rsidR="004D13D8" w:rsidRPr="008C3A9E" w:rsidRDefault="004D13D8" w:rsidP="004D13D8">
      <w:pPr>
        <w:pStyle w:val="aDefpara"/>
      </w:pPr>
      <w:r w:rsidRPr="008C3A9E">
        <w:tab/>
        <w:t>(b)</w:t>
      </w:r>
      <w:r w:rsidRPr="008C3A9E">
        <w:tab/>
        <w:t>does not include—</w:t>
      </w:r>
    </w:p>
    <w:p w14:paraId="31FF7C54" w14:textId="77777777" w:rsidR="004D13D8" w:rsidRPr="008C3A9E" w:rsidRDefault="004D13D8" w:rsidP="004D13D8">
      <w:pPr>
        <w:pStyle w:val="aDefsubpara"/>
      </w:pPr>
      <w:r w:rsidRPr="008C3A9E">
        <w:tab/>
        <w:t>(i)</w:t>
      </w:r>
      <w:r w:rsidRPr="008C3A9E">
        <w:tab/>
        <w:t>goods that consist completely or mainly of cannabis fibre; or</w:t>
      </w:r>
    </w:p>
    <w:p w14:paraId="315170D1" w14:textId="77777777" w:rsidR="004D13D8" w:rsidRPr="008C3A9E" w:rsidRDefault="004D13D8" w:rsidP="004D13D8">
      <w:pPr>
        <w:pStyle w:val="aDefsubpara"/>
      </w:pPr>
      <w:r w:rsidRPr="008C3A9E">
        <w:tab/>
        <w:t>(ii)</w:t>
      </w:r>
      <w:r w:rsidRPr="008C3A9E">
        <w:tab/>
        <w:t>cannabis food products.</w:t>
      </w:r>
    </w:p>
    <w:p w14:paraId="1C61D4A6" w14:textId="77777777" w:rsidR="00932C34" w:rsidRDefault="00932C34">
      <w:pPr>
        <w:pStyle w:val="aDef"/>
      </w:pPr>
      <w:r>
        <w:rPr>
          <w:rStyle w:val="charBoldItals"/>
        </w:rPr>
        <w:t>cannabis plant</w:t>
      </w:r>
      <w:r>
        <w:t xml:space="preserve"> means a plant of the genus Cannabis.</w:t>
      </w:r>
    </w:p>
    <w:p w14:paraId="7027AC29" w14:textId="77777777" w:rsidR="00932C34" w:rsidRDefault="00932C34">
      <w:pPr>
        <w:pStyle w:val="aDef"/>
      </w:pPr>
      <w:r>
        <w:rPr>
          <w:rStyle w:val="charBoldItals"/>
        </w:rPr>
        <w:t>commercial quantity</w:t>
      </w:r>
      <w:r>
        <w:t>—see section 601.</w:t>
      </w:r>
    </w:p>
    <w:p w14:paraId="3D048227" w14:textId="77777777" w:rsidR="00932C34" w:rsidRDefault="00932C34">
      <w:pPr>
        <w:pStyle w:val="aDef"/>
        <w:keepNext/>
      </w:pPr>
      <w:r>
        <w:rPr>
          <w:rStyle w:val="charBoldItals"/>
        </w:rPr>
        <w:t xml:space="preserve">conceal </w:t>
      </w:r>
      <w:r>
        <w:t>a thing includes conceal or disguise—</w:t>
      </w:r>
    </w:p>
    <w:p w14:paraId="7101E350" w14:textId="77777777" w:rsidR="00932C34" w:rsidRDefault="00932C34">
      <w:pPr>
        <w:pStyle w:val="aDefpara"/>
      </w:pPr>
      <w:r>
        <w:tab/>
        <w:t>(a)</w:t>
      </w:r>
      <w:r>
        <w:tab/>
        <w:t>the nature, source or location of the thing; or</w:t>
      </w:r>
    </w:p>
    <w:p w14:paraId="707A6966" w14:textId="77777777" w:rsidR="00932C34" w:rsidRDefault="00932C34">
      <w:pPr>
        <w:pStyle w:val="aDefpara"/>
      </w:pPr>
      <w:r>
        <w:tab/>
        <w:t>(b)</w:t>
      </w:r>
      <w:r>
        <w:tab/>
        <w:t>any movement of the thing; or</w:t>
      </w:r>
    </w:p>
    <w:p w14:paraId="232A5947" w14:textId="77777777" w:rsidR="00932C34" w:rsidRDefault="00932C34">
      <w:pPr>
        <w:pStyle w:val="aDefpara"/>
      </w:pPr>
      <w:r>
        <w:tab/>
        <w:t>(c)</w:t>
      </w:r>
      <w:r>
        <w:tab/>
        <w:t>someone’s rights in relation to the thing; or</w:t>
      </w:r>
    </w:p>
    <w:p w14:paraId="2AAFCFF0" w14:textId="77777777" w:rsidR="00932C34" w:rsidRDefault="00932C34">
      <w:pPr>
        <w:pStyle w:val="aDefpara"/>
      </w:pPr>
      <w:r>
        <w:tab/>
        <w:t>(d)</w:t>
      </w:r>
      <w:r>
        <w:tab/>
        <w:t>the identity of any owner of the thing.</w:t>
      </w:r>
    </w:p>
    <w:p w14:paraId="35C8E72E"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7759A401"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44F5A177" w14:textId="77777777" w:rsidR="00932C34" w:rsidRDefault="00932C34">
      <w:pPr>
        <w:pStyle w:val="aDef"/>
      </w:pPr>
      <w:r>
        <w:rPr>
          <w:rStyle w:val="charBoldItals"/>
        </w:rPr>
        <w:lastRenderedPageBreak/>
        <w:t>controlled precursor</w:t>
      </w:r>
      <w:r>
        <w:t xml:space="preserve"> means a substance prescribed by regulation as a controlled precursor.</w:t>
      </w:r>
    </w:p>
    <w:p w14:paraId="1E4029AD" w14:textId="77777777" w:rsidR="00932C34" w:rsidRDefault="00932C34">
      <w:pPr>
        <w:pStyle w:val="aDef"/>
      </w:pPr>
      <w:r>
        <w:rPr>
          <w:rStyle w:val="charBoldItals"/>
        </w:rPr>
        <w:t xml:space="preserve">cultivates </w:t>
      </w:r>
      <w:r>
        <w:t>a plant—see section 615.</w:t>
      </w:r>
    </w:p>
    <w:p w14:paraId="1E8B845A" w14:textId="77777777" w:rsidR="00932C34" w:rsidRDefault="00932C34">
      <w:pPr>
        <w:pStyle w:val="aDef"/>
      </w:pPr>
      <w:r>
        <w:rPr>
          <w:rStyle w:val="charBoldItals"/>
        </w:rPr>
        <w:t>cultivation</w:t>
      </w:r>
      <w:r>
        <w:t>, of a plant—see section 615.</w:t>
      </w:r>
    </w:p>
    <w:p w14:paraId="69613481" w14:textId="77777777" w:rsidR="00932C34" w:rsidRDefault="00932C34">
      <w:pPr>
        <w:pStyle w:val="aDef"/>
      </w:pPr>
      <w:r>
        <w:rPr>
          <w:rStyle w:val="charBoldItals"/>
        </w:rPr>
        <w:t>large commercial quantity</w:t>
      </w:r>
      <w:r>
        <w:t>—see section 601.</w:t>
      </w:r>
    </w:p>
    <w:p w14:paraId="51282176" w14:textId="77777777" w:rsidR="00932C34" w:rsidRDefault="00932C34">
      <w:pPr>
        <w:pStyle w:val="aDef"/>
      </w:pPr>
      <w:r>
        <w:rPr>
          <w:rStyle w:val="charBoldItals"/>
        </w:rPr>
        <w:t>manufacture</w:t>
      </w:r>
      <w:r>
        <w:t>—see section 606.</w:t>
      </w:r>
    </w:p>
    <w:p w14:paraId="0B989B97" w14:textId="77777777" w:rsidR="00932C34" w:rsidRDefault="00932C34">
      <w:pPr>
        <w:pStyle w:val="aDef"/>
      </w:pPr>
      <w:r>
        <w:rPr>
          <w:rStyle w:val="charBoldItals"/>
        </w:rPr>
        <w:t>manufactures</w:t>
      </w:r>
      <w:r>
        <w:t>—see section 606.</w:t>
      </w:r>
    </w:p>
    <w:p w14:paraId="78959CA9" w14:textId="77777777" w:rsidR="00932C34" w:rsidRDefault="00932C34">
      <w:pPr>
        <w:pStyle w:val="aDef"/>
        <w:keepNext/>
      </w:pPr>
      <w:r>
        <w:rPr>
          <w:rStyle w:val="charBoldItals"/>
        </w:rPr>
        <w:t>possession</w:t>
      </w:r>
      <w:r>
        <w:t>, of a thing, includes the following:</w:t>
      </w:r>
    </w:p>
    <w:p w14:paraId="1EA7F110" w14:textId="77777777" w:rsidR="00932C34" w:rsidRDefault="00932C34">
      <w:pPr>
        <w:pStyle w:val="aDefpara"/>
      </w:pPr>
      <w:r>
        <w:tab/>
        <w:t>(a)</w:t>
      </w:r>
      <w:r>
        <w:tab/>
        <w:t xml:space="preserve">receiving or obtaining possession of the thing; </w:t>
      </w:r>
    </w:p>
    <w:p w14:paraId="2BD7BB6B" w14:textId="77777777" w:rsidR="00932C34" w:rsidRDefault="00932C34">
      <w:pPr>
        <w:pStyle w:val="aDefpara"/>
      </w:pPr>
      <w:r>
        <w:tab/>
        <w:t>(b)</w:t>
      </w:r>
      <w:r>
        <w:tab/>
        <w:t>having control over the disposition of the thing (whether or not having custody of the thing);</w:t>
      </w:r>
    </w:p>
    <w:p w14:paraId="0E3DD217" w14:textId="77777777" w:rsidR="00932C34" w:rsidRDefault="00932C34">
      <w:pPr>
        <w:pStyle w:val="aDefpara"/>
      </w:pPr>
      <w:r>
        <w:tab/>
        <w:t>(c)</w:t>
      </w:r>
      <w:r>
        <w:tab/>
        <w:t>having joint possession of the thing.</w:t>
      </w:r>
    </w:p>
    <w:p w14:paraId="74B16424" w14:textId="77777777" w:rsidR="00932C34" w:rsidRDefault="00932C34">
      <w:pPr>
        <w:pStyle w:val="aDef"/>
      </w:pPr>
      <w:r>
        <w:rPr>
          <w:rStyle w:val="charBoldItals"/>
        </w:rPr>
        <w:t xml:space="preserve">prepare </w:t>
      </w:r>
      <w:r>
        <w:t>a drug for supply includes pack the drug or separate the drug into discrete units.</w:t>
      </w:r>
    </w:p>
    <w:p w14:paraId="545BA43A" w14:textId="77777777" w:rsidR="00932C34" w:rsidRDefault="00932C34">
      <w:pPr>
        <w:pStyle w:val="aDef"/>
        <w:keepNext/>
      </w:pPr>
      <w:r>
        <w:rPr>
          <w:rStyle w:val="charBoldItals"/>
        </w:rPr>
        <w:t xml:space="preserve">sell </w:t>
      </w:r>
      <w:r>
        <w:t>includes—</w:t>
      </w:r>
    </w:p>
    <w:p w14:paraId="5AB81551" w14:textId="77777777" w:rsidR="00932C34" w:rsidRDefault="00932C34">
      <w:pPr>
        <w:pStyle w:val="aDefpara"/>
      </w:pPr>
      <w:r>
        <w:tab/>
        <w:t>(a)</w:t>
      </w:r>
      <w:r>
        <w:tab/>
        <w:t>barter or exchange; and</w:t>
      </w:r>
    </w:p>
    <w:p w14:paraId="6316B2DE" w14:textId="77777777" w:rsidR="00932C34" w:rsidRDefault="00932C34">
      <w:pPr>
        <w:pStyle w:val="aDefpara"/>
      </w:pPr>
      <w:r>
        <w:tab/>
        <w:t>(b)</w:t>
      </w:r>
      <w:r>
        <w:tab/>
        <w:t>give to someone in the belief that the person will provide property or services in return at a later time, whether by agreement or otherwise; and</w:t>
      </w:r>
    </w:p>
    <w:p w14:paraId="78D8E4CF" w14:textId="77777777" w:rsidR="00932C34" w:rsidRDefault="00932C34">
      <w:pPr>
        <w:pStyle w:val="aDefpara"/>
      </w:pPr>
      <w:r>
        <w:tab/>
        <w:t>(c)</w:t>
      </w:r>
      <w:r>
        <w:tab/>
        <w:t>agree to sell.</w:t>
      </w:r>
    </w:p>
    <w:p w14:paraId="33CEC433" w14:textId="77777777" w:rsidR="00932C34" w:rsidRDefault="00932C34">
      <w:pPr>
        <w:pStyle w:val="Amainreturn"/>
        <w:keepNext/>
      </w:pPr>
      <w:r>
        <w:rPr>
          <w:rStyle w:val="charBoldItals"/>
        </w:rPr>
        <w:t xml:space="preserve">supply </w:t>
      </w:r>
      <w:r>
        <w:t>includes—</w:t>
      </w:r>
    </w:p>
    <w:p w14:paraId="1E499AB1" w14:textId="77777777" w:rsidR="00932C34" w:rsidRDefault="00932C34">
      <w:pPr>
        <w:pStyle w:val="aDefpara"/>
      </w:pPr>
      <w:r>
        <w:tab/>
        <w:t>(a)</w:t>
      </w:r>
      <w:r>
        <w:tab/>
        <w:t>supply by way of sale or otherwise; and</w:t>
      </w:r>
    </w:p>
    <w:p w14:paraId="08C03AB1" w14:textId="77777777" w:rsidR="00932C34" w:rsidRDefault="00932C34">
      <w:pPr>
        <w:pStyle w:val="aDefpara"/>
      </w:pPr>
      <w:r>
        <w:tab/>
        <w:t>(b)</w:t>
      </w:r>
      <w:r>
        <w:tab/>
        <w:t>agree to supply.</w:t>
      </w:r>
    </w:p>
    <w:p w14:paraId="5198493A" w14:textId="77777777" w:rsidR="00932C34" w:rsidRDefault="00932C34">
      <w:pPr>
        <w:pStyle w:val="Amainreturn"/>
        <w:keepNext/>
      </w:pPr>
      <w:r>
        <w:rPr>
          <w:rStyle w:val="charBoldItals"/>
        </w:rPr>
        <w:lastRenderedPageBreak/>
        <w:t>trafficable quantity</w:t>
      </w:r>
      <w:r>
        <w:t>—see section 601.</w:t>
      </w:r>
    </w:p>
    <w:p w14:paraId="5A3E275C" w14:textId="77777777" w:rsidR="00932C34" w:rsidRDefault="00932C34">
      <w:pPr>
        <w:pStyle w:val="aDef"/>
        <w:keepNext/>
      </w:pPr>
      <w:r>
        <w:rPr>
          <w:rStyle w:val="charBoldItals"/>
        </w:rPr>
        <w:t>traffics</w:t>
      </w:r>
      <w:r>
        <w:t xml:space="preserve"> in a controlled drug—see section 602.</w:t>
      </w:r>
    </w:p>
    <w:p w14:paraId="1D78E6D7" w14:textId="77777777" w:rsidR="00932C34" w:rsidRDefault="00932C34">
      <w:pPr>
        <w:pStyle w:val="aDef"/>
      </w:pPr>
      <w:r>
        <w:rPr>
          <w:rStyle w:val="charBoldItals"/>
        </w:rPr>
        <w:t>transport</w:t>
      </w:r>
      <w:r>
        <w:t xml:space="preserve"> includes deliver.</w:t>
      </w:r>
    </w:p>
    <w:p w14:paraId="423C8798" w14:textId="77777777" w:rsidR="004D13D8" w:rsidRPr="008C3A9E" w:rsidRDefault="004D13D8" w:rsidP="004D13D8">
      <w:pPr>
        <w:pStyle w:val="Amain"/>
      </w:pPr>
      <w:r>
        <w:tab/>
      </w:r>
      <w:r w:rsidRPr="008C3A9E">
        <w:t>(2)</w:t>
      </w:r>
      <w:r w:rsidRPr="008C3A9E">
        <w:tab/>
        <w:t>In this section:</w:t>
      </w:r>
    </w:p>
    <w:p w14:paraId="272AA29E" w14:textId="4A79E6A5" w:rsidR="004D13D8" w:rsidRDefault="004D13D8" w:rsidP="006056EB">
      <w:pPr>
        <w:pStyle w:val="aDef"/>
      </w:pPr>
      <w:r w:rsidRPr="008C3A9E">
        <w:rPr>
          <w:rStyle w:val="charBoldItals"/>
        </w:rPr>
        <w:t>cannabis food product</w:t>
      </w:r>
      <w:r w:rsidRPr="008C3A9E">
        <w:t xml:space="preserve">—see the </w:t>
      </w:r>
      <w:hyperlink r:id="rId58" w:tooltip="A1989-11" w:history="1">
        <w:r w:rsidRPr="008C3A9E">
          <w:rPr>
            <w:rStyle w:val="charCitHyperlinkItal"/>
          </w:rPr>
          <w:t>Drugs of Dependence Act 1989</w:t>
        </w:r>
      </w:hyperlink>
      <w:r w:rsidRPr="008C3A9E">
        <w:t>, section 6.</w:t>
      </w:r>
    </w:p>
    <w:p w14:paraId="29AD5D6B" w14:textId="77777777" w:rsidR="00932C34" w:rsidRDefault="00932C34">
      <w:pPr>
        <w:pStyle w:val="AH5Sec"/>
      </w:pPr>
      <w:bookmarkStart w:id="245" w:name="_Toc204606135"/>
      <w:r w:rsidRPr="00FA688D">
        <w:rPr>
          <w:rStyle w:val="CharSectNo"/>
        </w:rPr>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5"/>
    </w:p>
    <w:p w14:paraId="7AE5996D" w14:textId="77777777" w:rsidR="00932C34" w:rsidRDefault="00932C34">
      <w:pPr>
        <w:pStyle w:val="Amain"/>
        <w:keepNext/>
      </w:pPr>
      <w:r>
        <w:tab/>
        <w:t>(1)</w:t>
      </w:r>
      <w:r>
        <w:tab/>
        <w:t>In this chapter:</w:t>
      </w:r>
    </w:p>
    <w:p w14:paraId="553BD658" w14:textId="77777777" w:rsidR="00932C34" w:rsidRDefault="00932C34">
      <w:pPr>
        <w:pStyle w:val="Amainreturn"/>
        <w:keepNext/>
      </w:pPr>
      <w:r w:rsidRPr="00290C05">
        <w:rPr>
          <w:rStyle w:val="charBoldItals"/>
        </w:rPr>
        <w:t>commercial quantity</w:t>
      </w:r>
      <w:r>
        <w:t xml:space="preserve"> means—</w:t>
      </w:r>
    </w:p>
    <w:p w14:paraId="739ACF99" w14:textId="77777777" w:rsidR="00932C34" w:rsidRDefault="00932C34">
      <w:pPr>
        <w:pStyle w:val="aDefpara"/>
      </w:pPr>
      <w:r>
        <w:tab/>
        <w:t>(a)</w:t>
      </w:r>
      <w:r>
        <w:tab/>
        <w:t>for a controlled drug—a quantity of the drug that is not less than the quantity prescribed by regulation as a commercial quantity of the drug; and</w:t>
      </w:r>
    </w:p>
    <w:p w14:paraId="151B146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4AEB462E"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3EF02F79" w14:textId="77777777" w:rsidR="00932C34" w:rsidRDefault="00932C34">
      <w:pPr>
        <w:pStyle w:val="Amainreturn"/>
        <w:keepNext/>
      </w:pPr>
      <w:r w:rsidRPr="00290C05">
        <w:rPr>
          <w:rStyle w:val="charBoldItals"/>
        </w:rPr>
        <w:t>large commercial quantity</w:t>
      </w:r>
      <w:r>
        <w:t xml:space="preserve"> means—</w:t>
      </w:r>
    </w:p>
    <w:p w14:paraId="1F5A09DA"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C38C251"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08837A44" w14:textId="77777777" w:rsidR="00932C34" w:rsidRDefault="00932C34">
      <w:pPr>
        <w:pStyle w:val="aDefpara"/>
      </w:pPr>
      <w:r>
        <w:lastRenderedPageBreak/>
        <w:tab/>
        <w:t>(c)</w:t>
      </w:r>
      <w:r>
        <w:tab/>
        <w:t>for a controlled precursor—a quantity of the precursor that is not less than the quantity prescribed by regulation as a large commercial quantity of the precursor.</w:t>
      </w:r>
    </w:p>
    <w:p w14:paraId="36F63834" w14:textId="77777777" w:rsidR="00932C34" w:rsidRDefault="00932C34">
      <w:pPr>
        <w:pStyle w:val="Amainreturn"/>
        <w:keepNext/>
      </w:pPr>
      <w:r w:rsidRPr="00290C05">
        <w:rPr>
          <w:rStyle w:val="charBoldItals"/>
        </w:rPr>
        <w:t>trafficable quantity</w:t>
      </w:r>
      <w:r>
        <w:t xml:space="preserve"> means—</w:t>
      </w:r>
    </w:p>
    <w:p w14:paraId="1ED6F0E5"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36E4380A" w14:textId="77777777" w:rsidR="00932C34" w:rsidRDefault="00932C34">
      <w:pPr>
        <w:pStyle w:val="aDefpara"/>
      </w:pPr>
      <w:r>
        <w:tab/>
        <w:t>(b)</w:t>
      </w:r>
      <w:r>
        <w:tab/>
        <w:t>for a controlled plant—a quantity of the plant that is not less than the quantity prescribed by regulation as a trafficable quantity of the plant.</w:t>
      </w:r>
    </w:p>
    <w:p w14:paraId="6C46AFF9"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6ED9C336"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322F437"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EFFB6B9" w14:textId="77777777" w:rsidR="00932C34" w:rsidRDefault="00932C34">
      <w:pPr>
        <w:pStyle w:val="PageBreak"/>
      </w:pPr>
      <w:r>
        <w:br w:type="page"/>
      </w:r>
    </w:p>
    <w:p w14:paraId="1311C1C2" w14:textId="77777777" w:rsidR="00932C34" w:rsidRPr="00FA688D" w:rsidRDefault="00932C34">
      <w:pPr>
        <w:pStyle w:val="AH2Part"/>
      </w:pPr>
      <w:bookmarkStart w:id="246" w:name="_Toc204606136"/>
      <w:r w:rsidRPr="00FA688D">
        <w:rPr>
          <w:rStyle w:val="CharPartNo"/>
        </w:rPr>
        <w:lastRenderedPageBreak/>
        <w:t>Part 6.2</w:t>
      </w:r>
      <w:r>
        <w:tab/>
      </w:r>
      <w:r w:rsidRPr="00FA688D">
        <w:rPr>
          <w:rStyle w:val="CharPartText"/>
        </w:rPr>
        <w:t>Trafficking in controlled drugs</w:t>
      </w:r>
      <w:bookmarkEnd w:id="246"/>
    </w:p>
    <w:p w14:paraId="2B42EE31" w14:textId="77777777" w:rsidR="00932C34" w:rsidRDefault="00932C34">
      <w:pPr>
        <w:pStyle w:val="AH5Sec"/>
      </w:pPr>
      <w:bookmarkStart w:id="247" w:name="_Toc204606137"/>
      <w:r w:rsidRPr="00FA688D">
        <w:rPr>
          <w:rStyle w:val="CharSectNo"/>
        </w:rPr>
        <w:t>602</w:t>
      </w:r>
      <w:r>
        <w:tab/>
        <w:t xml:space="preserve">Meaning of </w:t>
      </w:r>
      <w:r w:rsidRPr="00290C05">
        <w:rPr>
          <w:rStyle w:val="charItals"/>
        </w:rPr>
        <w:t>trafficking</w:t>
      </w:r>
      <w:bookmarkEnd w:id="247"/>
    </w:p>
    <w:p w14:paraId="41B8A8EA"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6434EE0D" w14:textId="77777777" w:rsidR="00932C34" w:rsidRDefault="00932C34">
      <w:pPr>
        <w:pStyle w:val="Apara"/>
      </w:pPr>
      <w:r>
        <w:tab/>
        <w:t>(a)</w:t>
      </w:r>
      <w:r>
        <w:tab/>
        <w:t>sells the drug; or</w:t>
      </w:r>
    </w:p>
    <w:p w14:paraId="5D9D48C7" w14:textId="77777777" w:rsidR="00932C34" w:rsidRDefault="00932C34">
      <w:pPr>
        <w:pStyle w:val="Apara"/>
      </w:pPr>
      <w:r>
        <w:tab/>
        <w:t>(b)</w:t>
      </w:r>
      <w:r>
        <w:tab/>
        <w:t>prepares the drug for supply—</w:t>
      </w:r>
    </w:p>
    <w:p w14:paraId="75FDF53F" w14:textId="77777777" w:rsidR="00932C34" w:rsidRDefault="00932C34">
      <w:pPr>
        <w:pStyle w:val="Asubpara"/>
      </w:pPr>
      <w:r>
        <w:tab/>
        <w:t>(i)</w:t>
      </w:r>
      <w:r>
        <w:tab/>
        <w:t xml:space="preserve">with the intention of selling any of it; or </w:t>
      </w:r>
    </w:p>
    <w:p w14:paraId="2AB674DD" w14:textId="77777777" w:rsidR="00932C34" w:rsidRDefault="00932C34">
      <w:pPr>
        <w:pStyle w:val="Asubpara"/>
      </w:pPr>
      <w:r>
        <w:tab/>
        <w:t>(ii)</w:t>
      </w:r>
      <w:r>
        <w:tab/>
        <w:t>believing that someone else intends to sell any of it; or</w:t>
      </w:r>
    </w:p>
    <w:p w14:paraId="34AE093E" w14:textId="77777777" w:rsidR="00932C34" w:rsidRDefault="00932C34">
      <w:pPr>
        <w:pStyle w:val="Apara"/>
      </w:pPr>
      <w:r>
        <w:tab/>
        <w:t>(c)</w:t>
      </w:r>
      <w:r>
        <w:tab/>
        <w:t>transports the drug—</w:t>
      </w:r>
    </w:p>
    <w:p w14:paraId="13A569E4" w14:textId="77777777" w:rsidR="00932C34" w:rsidRDefault="00932C34">
      <w:pPr>
        <w:pStyle w:val="Asubpara"/>
      </w:pPr>
      <w:r>
        <w:tab/>
        <w:t>(i)</w:t>
      </w:r>
      <w:r>
        <w:tab/>
        <w:t xml:space="preserve">with the intention of selling any of it; or </w:t>
      </w:r>
    </w:p>
    <w:p w14:paraId="4BDC058D" w14:textId="77777777" w:rsidR="00932C34" w:rsidRDefault="00932C34">
      <w:pPr>
        <w:pStyle w:val="Asubpara"/>
      </w:pPr>
      <w:r>
        <w:tab/>
        <w:t>(ii)</w:t>
      </w:r>
      <w:r>
        <w:tab/>
        <w:t>believing that someone else intends to sell any of it; or</w:t>
      </w:r>
    </w:p>
    <w:p w14:paraId="52CDD521" w14:textId="77777777" w:rsidR="00932C34" w:rsidRDefault="00932C34">
      <w:pPr>
        <w:pStyle w:val="Apara"/>
      </w:pPr>
      <w:r>
        <w:tab/>
        <w:t>(d)</w:t>
      </w:r>
      <w:r>
        <w:tab/>
        <w:t>guards or conceals the drug with the intention of—</w:t>
      </w:r>
    </w:p>
    <w:p w14:paraId="3D7623D6" w14:textId="77777777" w:rsidR="00932C34" w:rsidRDefault="00932C34">
      <w:pPr>
        <w:pStyle w:val="Asubpara"/>
      </w:pPr>
      <w:r>
        <w:tab/>
        <w:t>(i)</w:t>
      </w:r>
      <w:r>
        <w:tab/>
        <w:t>selling any of it; or</w:t>
      </w:r>
    </w:p>
    <w:p w14:paraId="7849A234" w14:textId="77777777" w:rsidR="00932C34" w:rsidRDefault="00932C34">
      <w:pPr>
        <w:pStyle w:val="Asubpara"/>
      </w:pPr>
      <w:r>
        <w:tab/>
        <w:t>(ii)</w:t>
      </w:r>
      <w:r>
        <w:tab/>
        <w:t>helping someone else to sell any of it; or</w:t>
      </w:r>
    </w:p>
    <w:p w14:paraId="3BE0A073" w14:textId="77777777" w:rsidR="00932C34" w:rsidRDefault="00932C34">
      <w:pPr>
        <w:pStyle w:val="Apara"/>
      </w:pPr>
      <w:r>
        <w:tab/>
        <w:t>(e)</w:t>
      </w:r>
      <w:r>
        <w:tab/>
        <w:t>possesses the drug with the intention of selling any of it.</w:t>
      </w:r>
    </w:p>
    <w:p w14:paraId="3378237C" w14:textId="77777777" w:rsidR="00932C34" w:rsidRDefault="00932C34">
      <w:pPr>
        <w:pStyle w:val="AH5Sec"/>
      </w:pPr>
      <w:bookmarkStart w:id="248" w:name="_Toc204606138"/>
      <w:r w:rsidRPr="00FA688D">
        <w:rPr>
          <w:rStyle w:val="CharSectNo"/>
        </w:rPr>
        <w:t>603</w:t>
      </w:r>
      <w:r>
        <w:tab/>
        <w:t>Trafficking in controlled drug</w:t>
      </w:r>
      <w:bookmarkEnd w:id="248"/>
    </w:p>
    <w:p w14:paraId="22F61F5F" w14:textId="77777777" w:rsidR="00932C34" w:rsidRDefault="00932C34">
      <w:pPr>
        <w:pStyle w:val="Amain"/>
        <w:keepNext/>
      </w:pPr>
      <w:r>
        <w:tab/>
        <w:t>(1)</w:t>
      </w:r>
      <w:r>
        <w:tab/>
        <w:t>A person commits an offence if the person traffics in a large commercial quantity of a controlled drug.</w:t>
      </w:r>
    </w:p>
    <w:p w14:paraId="571E3263" w14:textId="77777777" w:rsidR="00932C34" w:rsidRDefault="00932C34">
      <w:pPr>
        <w:pStyle w:val="Penalty"/>
        <w:keepNext/>
      </w:pPr>
      <w:r>
        <w:t>Maximum penalty:  imprisonment for life.</w:t>
      </w:r>
    </w:p>
    <w:p w14:paraId="3C7FE69E" w14:textId="77777777" w:rsidR="00932C34" w:rsidRDefault="00932C34">
      <w:pPr>
        <w:pStyle w:val="Amain"/>
      </w:pPr>
      <w:r>
        <w:tab/>
        <w:t>(2)</w:t>
      </w:r>
      <w:r>
        <w:tab/>
        <w:t>Absolute liability applies to the circumstance that the quantity trafficked in was a large commercial quantity.</w:t>
      </w:r>
    </w:p>
    <w:p w14:paraId="11BF0F65" w14:textId="77777777" w:rsidR="00932C34" w:rsidRDefault="00932C34">
      <w:pPr>
        <w:pStyle w:val="Amain"/>
        <w:keepNext/>
      </w:pPr>
      <w:r>
        <w:tab/>
        <w:t>(3)</w:t>
      </w:r>
      <w:r>
        <w:tab/>
        <w:t>A person commits an offence if the person traffics in a commercial quantity of a controlled drug.</w:t>
      </w:r>
    </w:p>
    <w:p w14:paraId="69BE60EB" w14:textId="77777777" w:rsidR="00932C34" w:rsidRDefault="00932C34" w:rsidP="007D47BE">
      <w:pPr>
        <w:pStyle w:val="Penalty"/>
      </w:pPr>
      <w:r>
        <w:t>Maximum penalty:  2 500 penalty units, imprisonment for 25 years or both.</w:t>
      </w:r>
    </w:p>
    <w:p w14:paraId="4798FF4C" w14:textId="77777777" w:rsidR="00932C34" w:rsidRDefault="00932C34">
      <w:pPr>
        <w:pStyle w:val="Amain"/>
      </w:pPr>
      <w:r>
        <w:lastRenderedPageBreak/>
        <w:tab/>
        <w:t>(4)</w:t>
      </w:r>
      <w:r>
        <w:tab/>
        <w:t>Absolute liability applies to the circumstance that the quantity trafficked in was a commercial quantity.</w:t>
      </w:r>
    </w:p>
    <w:p w14:paraId="5386DDFA" w14:textId="77777777" w:rsidR="00932C34" w:rsidRDefault="00932C34">
      <w:pPr>
        <w:pStyle w:val="Amain"/>
        <w:keepNext/>
      </w:pPr>
      <w:r>
        <w:tab/>
        <w:t>(5)</w:t>
      </w:r>
      <w:r>
        <w:tab/>
        <w:t>A person commits an offence if the person traffics in a trafficable quantity of cannabis.</w:t>
      </w:r>
    </w:p>
    <w:p w14:paraId="77FE91B7" w14:textId="77777777" w:rsidR="00932C34" w:rsidRDefault="00932C34">
      <w:pPr>
        <w:pStyle w:val="Penalty"/>
        <w:keepNext/>
      </w:pPr>
      <w:r>
        <w:t>Maximum penalty:  1 000 penalty units, imprisonment for 10 years or both.</w:t>
      </w:r>
    </w:p>
    <w:p w14:paraId="7C2907C6" w14:textId="77777777" w:rsidR="00932C34" w:rsidRDefault="00932C34">
      <w:pPr>
        <w:pStyle w:val="Amain"/>
      </w:pPr>
      <w:r>
        <w:tab/>
        <w:t>(6)</w:t>
      </w:r>
      <w:r>
        <w:tab/>
        <w:t>Absolute liability applies to the circumstance that the quantity trafficked in was a trafficable quantity.</w:t>
      </w:r>
    </w:p>
    <w:p w14:paraId="4D1C1F28" w14:textId="77777777" w:rsidR="00932C34" w:rsidRDefault="00932C34">
      <w:pPr>
        <w:pStyle w:val="Amain"/>
        <w:keepNext/>
      </w:pPr>
      <w:r>
        <w:tab/>
        <w:t>(7)</w:t>
      </w:r>
      <w:r>
        <w:tab/>
        <w:t>A person commits an offence if the person traffics in a controlled drug other than cannabis.</w:t>
      </w:r>
    </w:p>
    <w:p w14:paraId="4AE40E7B" w14:textId="77777777" w:rsidR="00932C34" w:rsidRDefault="00932C34">
      <w:pPr>
        <w:pStyle w:val="Penalty"/>
        <w:keepNext/>
      </w:pPr>
      <w:r>
        <w:t>Maximum penalty:  1 000 penalty units, imprisonment for 10 years or both.</w:t>
      </w:r>
    </w:p>
    <w:p w14:paraId="2A0C736E" w14:textId="77777777" w:rsidR="00932C34" w:rsidRDefault="00932C34">
      <w:pPr>
        <w:pStyle w:val="Amain"/>
        <w:keepNext/>
      </w:pPr>
      <w:r>
        <w:tab/>
        <w:t>(8)</w:t>
      </w:r>
      <w:r>
        <w:tab/>
        <w:t>A person commits an offence if the person traffics in cannabis.</w:t>
      </w:r>
    </w:p>
    <w:p w14:paraId="3AB50845" w14:textId="77777777" w:rsidR="00932C34" w:rsidRDefault="00932C34">
      <w:pPr>
        <w:pStyle w:val="Penalty"/>
        <w:keepNext/>
      </w:pPr>
      <w:r>
        <w:t>Maximum penalty:  300 penalty units, imprisonment for 3 years or both.</w:t>
      </w:r>
    </w:p>
    <w:p w14:paraId="4E0B1994"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AE12CCB" w14:textId="77777777" w:rsidR="00932C34" w:rsidRDefault="00932C34">
      <w:pPr>
        <w:pStyle w:val="AH5Sec"/>
      </w:pPr>
      <w:bookmarkStart w:id="249" w:name="_Toc204606139"/>
      <w:r w:rsidRPr="00FA688D">
        <w:rPr>
          <w:rStyle w:val="CharSectNo"/>
        </w:rPr>
        <w:t>604</w:t>
      </w:r>
      <w:r>
        <w:tab/>
        <w:t>Trafficking offence—presumption if trafficable quantity possessed etc</w:t>
      </w:r>
      <w:bookmarkEnd w:id="249"/>
    </w:p>
    <w:p w14:paraId="4B801C0C" w14:textId="77777777" w:rsidR="00932C34" w:rsidRDefault="00932C34">
      <w:pPr>
        <w:pStyle w:val="Amain"/>
      </w:pPr>
      <w:r>
        <w:tab/>
        <w:t>(1)</w:t>
      </w:r>
      <w:r>
        <w:tab/>
        <w:t>If, in a prosecution for an offence against section 603, it is proved that the defendant—</w:t>
      </w:r>
    </w:p>
    <w:p w14:paraId="0CC0C9F6" w14:textId="77777777" w:rsidR="00932C34" w:rsidRDefault="00932C34">
      <w:pPr>
        <w:pStyle w:val="Apara"/>
      </w:pPr>
      <w:r>
        <w:tab/>
        <w:t>(a)</w:t>
      </w:r>
      <w:r>
        <w:tab/>
        <w:t>prepared a trafficable quantity of a controlled drug for supply; or</w:t>
      </w:r>
    </w:p>
    <w:p w14:paraId="5B108E6C" w14:textId="77777777" w:rsidR="00932C34" w:rsidRDefault="00932C34">
      <w:pPr>
        <w:pStyle w:val="Apara"/>
      </w:pPr>
      <w:r>
        <w:tab/>
        <w:t>(b)</w:t>
      </w:r>
      <w:r>
        <w:tab/>
        <w:t>transported a trafficable quantity of a controlled drug; or</w:t>
      </w:r>
    </w:p>
    <w:p w14:paraId="2534BDF2" w14:textId="77777777" w:rsidR="00932C34" w:rsidRDefault="00932C34">
      <w:pPr>
        <w:pStyle w:val="Apara"/>
      </w:pPr>
      <w:r>
        <w:tab/>
        <w:t>(c)</w:t>
      </w:r>
      <w:r>
        <w:tab/>
        <w:t>guarded or concealed a trafficable quantity of a controlled drug; or</w:t>
      </w:r>
    </w:p>
    <w:p w14:paraId="7367B84A" w14:textId="77777777" w:rsidR="00932C34" w:rsidRDefault="00932C34" w:rsidP="00557DAE">
      <w:pPr>
        <w:pStyle w:val="Apara"/>
        <w:keepNext/>
      </w:pPr>
      <w:r>
        <w:lastRenderedPageBreak/>
        <w:tab/>
        <w:t>(d)</w:t>
      </w:r>
      <w:r>
        <w:tab/>
        <w:t>possessed a trafficable quantity of a controlled drug;</w:t>
      </w:r>
    </w:p>
    <w:p w14:paraId="6D15E4BE" w14:textId="77777777" w:rsidR="00932C34" w:rsidRDefault="00932C34">
      <w:pPr>
        <w:pStyle w:val="Amainreturn"/>
        <w:keepNext/>
      </w:pPr>
      <w:r>
        <w:t>it is presumed, unless the contrary is proved, that the defendant had the intention or belief about the sale of the drug required for the offence.</w:t>
      </w:r>
    </w:p>
    <w:p w14:paraId="7BF54295"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0B084E2F"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8AC24E2" w14:textId="77777777" w:rsidR="00932C34" w:rsidRDefault="00932C34">
      <w:pPr>
        <w:pStyle w:val="AH5Sec"/>
      </w:pPr>
      <w:bookmarkStart w:id="250" w:name="_Toc204606140"/>
      <w:r w:rsidRPr="00FA688D">
        <w:rPr>
          <w:rStyle w:val="CharSectNo"/>
        </w:rPr>
        <w:t>605</w:t>
      </w:r>
      <w:r>
        <w:tab/>
        <w:t>Complicity, incitement and conspiracy offences do not apply to buyers of drugs</w:t>
      </w:r>
      <w:bookmarkEnd w:id="250"/>
    </w:p>
    <w:p w14:paraId="5F0FDAB3" w14:textId="77777777" w:rsidR="00932C34" w:rsidRDefault="00932C34">
      <w:pPr>
        <w:pStyle w:val="Amainreturn"/>
        <w:keepNext/>
      </w:pPr>
      <w:r>
        <w:t>A person does not commit any of the following offences only because the person bought or intended to buy a controlled drug from someone else:</w:t>
      </w:r>
    </w:p>
    <w:p w14:paraId="7E45F4BE" w14:textId="77777777" w:rsidR="00932C34" w:rsidRDefault="00932C34">
      <w:pPr>
        <w:pStyle w:val="Apara"/>
      </w:pPr>
      <w:r>
        <w:tab/>
        <w:t>(a)</w:t>
      </w:r>
      <w:r>
        <w:tab/>
        <w:t>an offence under section 45 (Complicity and common purpose);</w:t>
      </w:r>
    </w:p>
    <w:p w14:paraId="5CCB168E" w14:textId="77777777" w:rsidR="00932C34" w:rsidRDefault="00932C34">
      <w:pPr>
        <w:pStyle w:val="Apara"/>
      </w:pPr>
      <w:r>
        <w:tab/>
        <w:t>(b)</w:t>
      </w:r>
      <w:r>
        <w:tab/>
        <w:t>an offence against section 47 (Incitement);</w:t>
      </w:r>
    </w:p>
    <w:p w14:paraId="762D3766" w14:textId="77777777" w:rsidR="00932C34" w:rsidRDefault="00932C34">
      <w:pPr>
        <w:pStyle w:val="Apara"/>
        <w:keepNext/>
      </w:pPr>
      <w:r>
        <w:tab/>
        <w:t>(c)</w:t>
      </w:r>
      <w:r>
        <w:tab/>
        <w:t>an offence against section 48 (Conspiracy).</w:t>
      </w:r>
    </w:p>
    <w:p w14:paraId="3FB340E3" w14:textId="1161ED6E" w:rsidR="000228A2" w:rsidRDefault="000228A2" w:rsidP="000228A2">
      <w:pPr>
        <w:pStyle w:val="aNote"/>
        <w:rPr>
          <w:rFonts w:ascii="TimesNewRomanPSMT" w:hAnsi="TimesNewRomanPSMT" w:cs="TimesNewRomanPSMT"/>
          <w:color w:val="000000"/>
          <w:lang w:eastAsia="en-AU"/>
        </w:rPr>
      </w:pPr>
      <w:r>
        <w:rPr>
          <w:rStyle w:val="charItals"/>
        </w:rPr>
        <w:t>Note</w:t>
      </w:r>
      <w:r>
        <w:rPr>
          <w:rStyle w:val="charItals"/>
        </w:rPr>
        <w:tab/>
      </w:r>
      <w:r>
        <w:rPr>
          <w:lang w:eastAsia="en-AU"/>
        </w:rPr>
        <w:t xml:space="preserve">For additional offences relating to possessing controlled drugs, see the </w:t>
      </w:r>
      <w:hyperlink r:id="rId59" w:tooltip="A1989-11" w:history="1">
        <w:r>
          <w:rPr>
            <w:rStyle w:val="charCitHyperlinkItal"/>
          </w:rPr>
          <w:t>Drugs of Dependence Act 1989</w:t>
        </w:r>
      </w:hyperlink>
      <w:r>
        <w:rPr>
          <w:rFonts w:ascii="TimesNewRomanPSMT" w:hAnsi="TimesNewRomanPSMT" w:cs="TimesNewRomanPSMT"/>
          <w:color w:val="000000"/>
          <w:lang w:eastAsia="en-AU"/>
        </w:rPr>
        <w:t xml:space="preserve">, </w:t>
      </w:r>
      <w:r>
        <w:t>pt 10</w:t>
      </w:r>
      <w:r>
        <w:rPr>
          <w:rFonts w:ascii="TimesNewRomanPSMT" w:hAnsi="TimesNewRomanPSMT" w:cs="TimesNewRomanPSMT"/>
          <w:color w:val="000000"/>
          <w:lang w:eastAsia="en-AU"/>
        </w:rPr>
        <w:t xml:space="preserve"> and the </w:t>
      </w:r>
      <w:hyperlink r:id="rId60" w:tooltip="A2008-26" w:history="1">
        <w:r>
          <w:rPr>
            <w:rStyle w:val="charCitHyperlinkItal"/>
          </w:rPr>
          <w:t>Medicines, Poisons and Therapeutic Goods Act 2008</w:t>
        </w:r>
      </w:hyperlink>
      <w:r>
        <w:rPr>
          <w:rFonts w:ascii="TimesNewRomanPSMT" w:hAnsi="TimesNewRomanPSMT" w:cs="TimesNewRomanPSMT"/>
          <w:color w:val="000000"/>
          <w:lang w:eastAsia="en-AU"/>
        </w:rPr>
        <w:t>, s 36.</w:t>
      </w:r>
    </w:p>
    <w:p w14:paraId="5ACD0F9E" w14:textId="77777777" w:rsidR="00932C34" w:rsidRDefault="00932C34">
      <w:pPr>
        <w:pStyle w:val="PageBreak"/>
      </w:pPr>
      <w:r>
        <w:br w:type="page"/>
      </w:r>
    </w:p>
    <w:p w14:paraId="07DD015C" w14:textId="77777777" w:rsidR="00932C34" w:rsidRPr="00FA688D" w:rsidRDefault="00932C34">
      <w:pPr>
        <w:pStyle w:val="AH2Part"/>
      </w:pPr>
      <w:bookmarkStart w:id="251" w:name="_Toc204606141"/>
      <w:r w:rsidRPr="00FA688D">
        <w:rPr>
          <w:rStyle w:val="CharPartNo"/>
        </w:rPr>
        <w:lastRenderedPageBreak/>
        <w:t>Part 6.3</w:t>
      </w:r>
      <w:r>
        <w:tab/>
      </w:r>
      <w:r w:rsidRPr="00FA688D">
        <w:rPr>
          <w:rStyle w:val="CharPartText"/>
        </w:rPr>
        <w:t>Manufacturing controlled drugs and precursors</w:t>
      </w:r>
      <w:bookmarkEnd w:id="251"/>
    </w:p>
    <w:p w14:paraId="4489DB8C" w14:textId="77777777" w:rsidR="00932C34" w:rsidRDefault="00932C34">
      <w:pPr>
        <w:pStyle w:val="AH5Sec"/>
      </w:pPr>
      <w:bookmarkStart w:id="252" w:name="_Toc204606142"/>
      <w:r w:rsidRPr="00FA688D">
        <w:rPr>
          <w:rStyle w:val="CharSectNo"/>
        </w:rPr>
        <w:t>606</w:t>
      </w:r>
      <w:r>
        <w:tab/>
        <w:t xml:space="preserve">Meaning of </w:t>
      </w:r>
      <w:r w:rsidRPr="00290C05">
        <w:rPr>
          <w:rStyle w:val="charItals"/>
        </w:rPr>
        <w:t>manufacture</w:t>
      </w:r>
      <w:bookmarkEnd w:id="252"/>
    </w:p>
    <w:p w14:paraId="77B85B61" w14:textId="77777777" w:rsidR="00932C34" w:rsidRDefault="00932C34">
      <w:pPr>
        <w:pStyle w:val="Amainreturn"/>
        <w:keepNext/>
      </w:pPr>
      <w:r>
        <w:t>In this chapter:</w:t>
      </w:r>
    </w:p>
    <w:p w14:paraId="76968A0D"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83B11A2" w14:textId="77777777" w:rsidR="00932C34" w:rsidRDefault="00932C34">
      <w:pPr>
        <w:pStyle w:val="aDefpara"/>
      </w:pPr>
      <w:r>
        <w:tab/>
        <w:t>(a)</w:t>
      </w:r>
      <w:r>
        <w:tab/>
        <w:t>extracting or refining it; or</w:t>
      </w:r>
    </w:p>
    <w:p w14:paraId="5D201F89" w14:textId="77777777" w:rsidR="00932C34" w:rsidRDefault="00932C34">
      <w:pPr>
        <w:pStyle w:val="Apara"/>
      </w:pPr>
      <w:r>
        <w:tab/>
        <w:t>(b)</w:t>
      </w:r>
      <w:r>
        <w:tab/>
        <w:t>transforming it into a different substance.</w:t>
      </w:r>
    </w:p>
    <w:p w14:paraId="3466A0A3"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602D6D32" w14:textId="77777777" w:rsidR="00932C34" w:rsidRDefault="00932C34">
      <w:pPr>
        <w:pStyle w:val="aDefpara"/>
      </w:pPr>
      <w:r>
        <w:tab/>
        <w:t>(a)</w:t>
      </w:r>
      <w:r>
        <w:tab/>
        <w:t>engages in its manufacture; or</w:t>
      </w:r>
    </w:p>
    <w:p w14:paraId="49C30B27" w14:textId="77777777" w:rsidR="00932C34" w:rsidRDefault="00932C34">
      <w:pPr>
        <w:pStyle w:val="aDefpara"/>
      </w:pPr>
      <w:r>
        <w:tab/>
        <w:t>(b)</w:t>
      </w:r>
      <w:r>
        <w:tab/>
        <w:t>exercises control or direction over its manufacture; or</w:t>
      </w:r>
    </w:p>
    <w:p w14:paraId="5A8FB7E6" w14:textId="77777777" w:rsidR="00932C34" w:rsidRDefault="00932C34">
      <w:pPr>
        <w:pStyle w:val="aDefpara"/>
      </w:pPr>
      <w:r>
        <w:tab/>
        <w:t>(c)</w:t>
      </w:r>
      <w:r>
        <w:tab/>
        <w:t>provides or arranges finance for its manufacture.</w:t>
      </w:r>
    </w:p>
    <w:p w14:paraId="568EDF80" w14:textId="77777777" w:rsidR="00932C34" w:rsidRDefault="00932C34">
      <w:pPr>
        <w:pStyle w:val="AH5Sec"/>
      </w:pPr>
      <w:bookmarkStart w:id="253" w:name="_Toc204606143"/>
      <w:r w:rsidRPr="00FA688D">
        <w:rPr>
          <w:rStyle w:val="CharSectNo"/>
        </w:rPr>
        <w:t>607</w:t>
      </w:r>
      <w:r>
        <w:tab/>
        <w:t>Manufacturing controlled drug for selling</w:t>
      </w:r>
      <w:bookmarkEnd w:id="253"/>
    </w:p>
    <w:p w14:paraId="42210F63" w14:textId="77777777" w:rsidR="00932C34" w:rsidRDefault="00932C34">
      <w:pPr>
        <w:pStyle w:val="Amain"/>
      </w:pPr>
      <w:r>
        <w:tab/>
        <w:t>(1)</w:t>
      </w:r>
      <w:r>
        <w:tab/>
        <w:t>A person commits an offence if the person manufactures a large commercial quantity of a controlled drug—</w:t>
      </w:r>
    </w:p>
    <w:p w14:paraId="0958134C" w14:textId="77777777" w:rsidR="00932C34" w:rsidRDefault="00932C34">
      <w:pPr>
        <w:pStyle w:val="Apara"/>
      </w:pPr>
      <w:r>
        <w:tab/>
        <w:t>(a)</w:t>
      </w:r>
      <w:r>
        <w:tab/>
        <w:t>with the intention of selling any of it; or</w:t>
      </w:r>
    </w:p>
    <w:p w14:paraId="12E90548" w14:textId="77777777" w:rsidR="00932C34" w:rsidRDefault="00932C34">
      <w:pPr>
        <w:pStyle w:val="Apara"/>
        <w:keepNext/>
      </w:pPr>
      <w:r>
        <w:tab/>
        <w:t>(b)</w:t>
      </w:r>
      <w:r>
        <w:tab/>
        <w:t>believing that someone else intends to sell any of it.</w:t>
      </w:r>
    </w:p>
    <w:p w14:paraId="107C5741" w14:textId="77777777" w:rsidR="00932C34" w:rsidRDefault="00932C34">
      <w:pPr>
        <w:pStyle w:val="Penalty"/>
        <w:keepNext/>
      </w:pPr>
      <w:r>
        <w:t>Maximum penalty:  imprisonment for life.</w:t>
      </w:r>
    </w:p>
    <w:p w14:paraId="0D2BFFA8" w14:textId="77777777" w:rsidR="00932C34" w:rsidRDefault="00932C34">
      <w:pPr>
        <w:pStyle w:val="Amain"/>
      </w:pPr>
      <w:r>
        <w:tab/>
        <w:t>(2)</w:t>
      </w:r>
      <w:r>
        <w:tab/>
        <w:t>Absolute liability applies to the circumstance that the quantity manufactured was a large commercial quantity.</w:t>
      </w:r>
    </w:p>
    <w:p w14:paraId="6BFB757E" w14:textId="77777777" w:rsidR="00932C34" w:rsidRDefault="00932C34">
      <w:pPr>
        <w:pStyle w:val="Amain"/>
      </w:pPr>
      <w:r>
        <w:tab/>
        <w:t>(3)</w:t>
      </w:r>
      <w:r>
        <w:tab/>
        <w:t>A person commits an offence if the person manufactures a commercial quantity of a controlled drug—</w:t>
      </w:r>
    </w:p>
    <w:p w14:paraId="28D75C16" w14:textId="77777777" w:rsidR="00932C34" w:rsidRDefault="00932C34">
      <w:pPr>
        <w:pStyle w:val="Apara"/>
      </w:pPr>
      <w:r>
        <w:tab/>
        <w:t>(a)</w:t>
      </w:r>
      <w:r>
        <w:tab/>
        <w:t>with the intention of selling any of it; or</w:t>
      </w:r>
    </w:p>
    <w:p w14:paraId="68F46E76" w14:textId="77777777" w:rsidR="00932C34" w:rsidRDefault="00932C34">
      <w:pPr>
        <w:pStyle w:val="Apara"/>
        <w:keepNext/>
      </w:pPr>
      <w:r>
        <w:lastRenderedPageBreak/>
        <w:tab/>
        <w:t>(b)</w:t>
      </w:r>
      <w:r>
        <w:tab/>
        <w:t>believing that someone else intends to sell any of it.</w:t>
      </w:r>
    </w:p>
    <w:p w14:paraId="043EA719" w14:textId="77777777" w:rsidR="00932C34" w:rsidRDefault="00932C34">
      <w:pPr>
        <w:pStyle w:val="Penalty"/>
        <w:keepNext/>
      </w:pPr>
      <w:r>
        <w:t>Maximum penalty:  2 500 penalty units, imprisonment for 25 years or both.</w:t>
      </w:r>
    </w:p>
    <w:p w14:paraId="729D11B7" w14:textId="77777777" w:rsidR="00932C34" w:rsidRDefault="00932C34">
      <w:pPr>
        <w:pStyle w:val="Amain"/>
      </w:pPr>
      <w:r>
        <w:tab/>
        <w:t>(4)</w:t>
      </w:r>
      <w:r>
        <w:tab/>
        <w:t>Absolute liability applies to the circumstance that the quantity manufactured was a commercial quantity.</w:t>
      </w:r>
    </w:p>
    <w:p w14:paraId="0EBD9D0F" w14:textId="77777777" w:rsidR="00932C34" w:rsidRDefault="00932C34">
      <w:pPr>
        <w:pStyle w:val="Amain"/>
      </w:pPr>
      <w:r>
        <w:tab/>
        <w:t>(5)</w:t>
      </w:r>
      <w:r>
        <w:tab/>
        <w:t>A person commits an offence if the person manufactures a controlled drug—</w:t>
      </w:r>
    </w:p>
    <w:p w14:paraId="1B3EFA6E" w14:textId="77777777" w:rsidR="00932C34" w:rsidRDefault="00932C34">
      <w:pPr>
        <w:pStyle w:val="Apara"/>
      </w:pPr>
      <w:r>
        <w:tab/>
        <w:t>(a)</w:t>
      </w:r>
      <w:r>
        <w:tab/>
        <w:t>with the intention of selling any of it; or</w:t>
      </w:r>
    </w:p>
    <w:p w14:paraId="5A1A075B" w14:textId="77777777" w:rsidR="00932C34" w:rsidRDefault="00932C34">
      <w:pPr>
        <w:pStyle w:val="Apara"/>
        <w:keepNext/>
      </w:pPr>
      <w:r>
        <w:tab/>
        <w:t>(b)</w:t>
      </w:r>
      <w:r>
        <w:tab/>
        <w:t>believing that someone else intends to sell any of it.</w:t>
      </w:r>
    </w:p>
    <w:p w14:paraId="33990D25" w14:textId="77777777" w:rsidR="00932C34" w:rsidRDefault="00932C34">
      <w:pPr>
        <w:pStyle w:val="Penalty"/>
        <w:keepNext/>
      </w:pPr>
      <w:r>
        <w:t>Maximum penalty:  1 500 penalty units, imprisonment for 15 years or both.</w:t>
      </w:r>
    </w:p>
    <w:p w14:paraId="119A0B2D" w14:textId="77777777" w:rsidR="00932C34" w:rsidRDefault="00932C34">
      <w:pPr>
        <w:pStyle w:val="AH5Sec"/>
      </w:pPr>
      <w:bookmarkStart w:id="254" w:name="_Toc204606144"/>
      <w:r w:rsidRPr="00FA688D">
        <w:rPr>
          <w:rStyle w:val="CharSectNo"/>
        </w:rPr>
        <w:t>608</w:t>
      </w:r>
      <w:r>
        <w:tab/>
        <w:t>Manufacturing offence—presumption if trafficable quantity manufactured</w:t>
      </w:r>
      <w:bookmarkEnd w:id="254"/>
    </w:p>
    <w:p w14:paraId="5DAB82CE"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7C6014A" w14:textId="77777777" w:rsidR="00932C34" w:rsidRDefault="00932C34">
      <w:pPr>
        <w:pStyle w:val="AH5Sec"/>
      </w:pPr>
      <w:bookmarkStart w:id="255" w:name="_Toc204606145"/>
      <w:r w:rsidRPr="00FA688D">
        <w:rPr>
          <w:rStyle w:val="CharSectNo"/>
        </w:rPr>
        <w:t>609</w:t>
      </w:r>
      <w:r>
        <w:tab/>
        <w:t>Manufacturing controlled drug</w:t>
      </w:r>
      <w:bookmarkEnd w:id="255"/>
    </w:p>
    <w:p w14:paraId="222C2F4E" w14:textId="77777777" w:rsidR="00932C34" w:rsidRDefault="00932C34" w:rsidP="00633906">
      <w:pPr>
        <w:pStyle w:val="Amainreturn"/>
      </w:pPr>
      <w:r>
        <w:t>A person commits an offence if the person manufactures a controlled drug.</w:t>
      </w:r>
    </w:p>
    <w:p w14:paraId="141F7863" w14:textId="77777777" w:rsidR="00932C34" w:rsidRDefault="00932C34" w:rsidP="00633906">
      <w:pPr>
        <w:pStyle w:val="Penalty"/>
      </w:pPr>
      <w:r>
        <w:t>Maximum penalty:  1 000 penalty units, imprisonment for 10 years or both.</w:t>
      </w:r>
    </w:p>
    <w:p w14:paraId="165A3885" w14:textId="77777777" w:rsidR="00932C34" w:rsidRDefault="00932C34">
      <w:pPr>
        <w:pStyle w:val="AH5Sec"/>
      </w:pPr>
      <w:bookmarkStart w:id="256" w:name="_Toc204606146"/>
      <w:r w:rsidRPr="00FA688D">
        <w:rPr>
          <w:rStyle w:val="CharSectNo"/>
        </w:rPr>
        <w:lastRenderedPageBreak/>
        <w:t>610</w:t>
      </w:r>
      <w:r>
        <w:tab/>
        <w:t>Selling controlled precursor for manufacture of controlled drug</w:t>
      </w:r>
      <w:bookmarkEnd w:id="256"/>
    </w:p>
    <w:p w14:paraId="1E3715E5"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424FA1EC" w14:textId="77777777" w:rsidR="00932C34" w:rsidRDefault="00932C34">
      <w:pPr>
        <w:pStyle w:val="Penalty"/>
        <w:keepNext/>
      </w:pPr>
      <w:r>
        <w:t>Maximum penalty:  2 500 penalty units, imprisonment for 25 years or both.</w:t>
      </w:r>
    </w:p>
    <w:p w14:paraId="0403A943" w14:textId="77777777" w:rsidR="00932C34" w:rsidRDefault="00932C34">
      <w:pPr>
        <w:pStyle w:val="Amain"/>
      </w:pPr>
      <w:r>
        <w:tab/>
        <w:t>(2)</w:t>
      </w:r>
      <w:r>
        <w:tab/>
        <w:t>Absolute liability applies to the circumstance that the quantity sold was a large commercial quantity.</w:t>
      </w:r>
    </w:p>
    <w:p w14:paraId="1B81309B"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463265CD" w14:textId="77777777" w:rsidR="00932C34" w:rsidRDefault="00932C34">
      <w:pPr>
        <w:pStyle w:val="Penalty"/>
        <w:keepNext/>
      </w:pPr>
      <w:r>
        <w:t>Maximum penalty:  1 500 penalty units, imprisonment for 15 years or both.</w:t>
      </w:r>
    </w:p>
    <w:p w14:paraId="16784BDB" w14:textId="77777777" w:rsidR="00932C34" w:rsidRDefault="00932C34">
      <w:pPr>
        <w:pStyle w:val="Amain"/>
      </w:pPr>
      <w:r>
        <w:tab/>
        <w:t>(4)</w:t>
      </w:r>
      <w:r>
        <w:tab/>
        <w:t>Absolute liability applies to the circumstance that the quantity sold was a commercial quantity.</w:t>
      </w:r>
    </w:p>
    <w:p w14:paraId="2002D6FE" w14:textId="77777777" w:rsidR="00932C34" w:rsidRDefault="00932C34" w:rsidP="0083575E">
      <w:pPr>
        <w:pStyle w:val="Amain"/>
      </w:pPr>
      <w:r>
        <w:tab/>
        <w:t>(5)</w:t>
      </w:r>
      <w:r>
        <w:tab/>
        <w:t>A person commits an offence if the person sells a controlled precursor believing that the person to whom it is sold, or someone else, intends to use any of it to manufacture a controlled drug.</w:t>
      </w:r>
    </w:p>
    <w:p w14:paraId="27FE9E39" w14:textId="77777777" w:rsidR="00932C34" w:rsidRDefault="00932C34" w:rsidP="0083575E">
      <w:pPr>
        <w:pStyle w:val="Penalty"/>
      </w:pPr>
      <w:r>
        <w:t>Maximum penalty:  700 penalty units, imprisonment for 7 years or both.</w:t>
      </w:r>
    </w:p>
    <w:p w14:paraId="6E08C347" w14:textId="77777777" w:rsidR="00932C34" w:rsidRDefault="00932C34" w:rsidP="0083575E">
      <w:pPr>
        <w:pStyle w:val="AH5Sec"/>
      </w:pPr>
      <w:bookmarkStart w:id="257" w:name="_Toc204606147"/>
      <w:r w:rsidRPr="00FA688D">
        <w:rPr>
          <w:rStyle w:val="CharSectNo"/>
        </w:rPr>
        <w:lastRenderedPageBreak/>
        <w:t>611</w:t>
      </w:r>
      <w:r>
        <w:tab/>
        <w:t>Manufacturing controlled precursor for manufacture of controlled drug</w:t>
      </w:r>
      <w:bookmarkEnd w:id="257"/>
    </w:p>
    <w:p w14:paraId="61385B13" w14:textId="77777777" w:rsidR="00932C34" w:rsidRDefault="00932C34" w:rsidP="0083575E">
      <w:pPr>
        <w:pStyle w:val="Amain"/>
        <w:keepNext/>
      </w:pPr>
      <w:r>
        <w:tab/>
        <w:t>(1)</w:t>
      </w:r>
      <w:r>
        <w:tab/>
        <w:t>A person commits an offence if the person manufactures a large commercial quantity of a controlled precursor—</w:t>
      </w:r>
    </w:p>
    <w:p w14:paraId="4A0AD17A" w14:textId="77777777" w:rsidR="00932C34" w:rsidRDefault="00932C34" w:rsidP="0083575E">
      <w:pPr>
        <w:pStyle w:val="Apara"/>
        <w:keepNext/>
      </w:pPr>
      <w:r>
        <w:tab/>
        <w:t>(a)</w:t>
      </w:r>
      <w:r>
        <w:tab/>
        <w:t>with the intention of manufacturing a controlled drug; and</w:t>
      </w:r>
    </w:p>
    <w:p w14:paraId="1C130C8A" w14:textId="77777777" w:rsidR="00932C34" w:rsidRDefault="00932C34">
      <w:pPr>
        <w:pStyle w:val="Apara"/>
        <w:keepNext/>
      </w:pPr>
      <w:r>
        <w:tab/>
        <w:t>(b)</w:t>
      </w:r>
      <w:r>
        <w:tab/>
        <w:t>with the intention of selling any of the manufactured drug or believing that someone else intends to sell any of the manufactured drug.</w:t>
      </w:r>
    </w:p>
    <w:p w14:paraId="21D4CE18" w14:textId="77777777" w:rsidR="00932C34" w:rsidRDefault="00932C34">
      <w:pPr>
        <w:pStyle w:val="Penalty"/>
        <w:keepNext/>
      </w:pPr>
      <w:r>
        <w:t>Maximum penalty:  2 500 penalty units, imprisonment for 25 years or both.</w:t>
      </w:r>
    </w:p>
    <w:p w14:paraId="7BF33EE4" w14:textId="77777777" w:rsidR="00932C34" w:rsidRDefault="00932C34">
      <w:pPr>
        <w:pStyle w:val="Amain"/>
      </w:pPr>
      <w:r>
        <w:tab/>
        <w:t>(2)</w:t>
      </w:r>
      <w:r>
        <w:tab/>
        <w:t>Absolute liability applies to the circumstance that the quantity manufactured was a large commercial quantity.</w:t>
      </w:r>
    </w:p>
    <w:p w14:paraId="3DC0984E" w14:textId="77777777" w:rsidR="00932C34" w:rsidRDefault="00932C34">
      <w:pPr>
        <w:pStyle w:val="Amain"/>
      </w:pPr>
      <w:r>
        <w:tab/>
        <w:t>(3)</w:t>
      </w:r>
      <w:r>
        <w:tab/>
        <w:t>A person commits an offence if the person manufactures a large commercial quantity of a controlled precursor—</w:t>
      </w:r>
    </w:p>
    <w:p w14:paraId="209FBC55" w14:textId="77777777" w:rsidR="00932C34" w:rsidRDefault="00932C34">
      <w:pPr>
        <w:pStyle w:val="Apara"/>
      </w:pPr>
      <w:r>
        <w:tab/>
        <w:t>(a)</w:t>
      </w:r>
      <w:r>
        <w:tab/>
        <w:t>with the intention of selling any of it to someone else; and</w:t>
      </w:r>
    </w:p>
    <w:p w14:paraId="2B08D41C" w14:textId="77777777" w:rsidR="00932C34" w:rsidRDefault="00932C34">
      <w:pPr>
        <w:pStyle w:val="Apara"/>
        <w:keepNext/>
      </w:pPr>
      <w:r>
        <w:tab/>
        <w:t>(b)</w:t>
      </w:r>
      <w:r>
        <w:tab/>
        <w:t>believing that the other person intends to use it to manufacture a controlled drug.</w:t>
      </w:r>
    </w:p>
    <w:p w14:paraId="0CBDF7BD" w14:textId="77777777" w:rsidR="00932C34" w:rsidRDefault="00932C34">
      <w:pPr>
        <w:pStyle w:val="Penalty"/>
        <w:keepNext/>
      </w:pPr>
      <w:r>
        <w:t>Maximum penalty:  2 500 penalty units, imprisonment for 25 years or both.</w:t>
      </w:r>
    </w:p>
    <w:p w14:paraId="6ED5BEA9" w14:textId="77777777" w:rsidR="00932C34" w:rsidRDefault="00932C34">
      <w:pPr>
        <w:pStyle w:val="Amain"/>
      </w:pPr>
      <w:r>
        <w:tab/>
        <w:t>(4)</w:t>
      </w:r>
      <w:r>
        <w:tab/>
        <w:t>Absolute liability applies to the circumstance that the quantity manufactured was a large commercial quantity.</w:t>
      </w:r>
    </w:p>
    <w:p w14:paraId="190051A8" w14:textId="77777777" w:rsidR="00932C34" w:rsidRDefault="00932C34">
      <w:pPr>
        <w:pStyle w:val="Amain"/>
      </w:pPr>
      <w:r>
        <w:tab/>
        <w:t>(5)</w:t>
      </w:r>
      <w:r>
        <w:tab/>
        <w:t>A person commits an offence if the person manufactures a commercial quantity of a controlled precursor—</w:t>
      </w:r>
    </w:p>
    <w:p w14:paraId="3C49620A" w14:textId="77777777" w:rsidR="00932C34" w:rsidRDefault="00932C34">
      <w:pPr>
        <w:pStyle w:val="Apara"/>
      </w:pPr>
      <w:r>
        <w:tab/>
        <w:t>(a)</w:t>
      </w:r>
      <w:r>
        <w:tab/>
        <w:t>with the intention of manufacturing a controlled drug; and</w:t>
      </w:r>
    </w:p>
    <w:p w14:paraId="6642E276" w14:textId="77777777" w:rsidR="00932C34" w:rsidRDefault="00932C34" w:rsidP="0083575E">
      <w:pPr>
        <w:pStyle w:val="Apara"/>
        <w:keepNext/>
      </w:pPr>
      <w:r>
        <w:lastRenderedPageBreak/>
        <w:tab/>
        <w:t>(b)</w:t>
      </w:r>
      <w:r>
        <w:tab/>
        <w:t>with the intention of selling any of the manufactured drug or believing that someone else intends to sell any of the manufactured drug.</w:t>
      </w:r>
    </w:p>
    <w:p w14:paraId="2EF6B7FD" w14:textId="77777777" w:rsidR="00932C34" w:rsidRDefault="00932C34" w:rsidP="0083575E">
      <w:pPr>
        <w:pStyle w:val="Penalty"/>
        <w:keepNext/>
      </w:pPr>
      <w:r>
        <w:t>Maximum penalty:  1 500 penalty units, imprisonment for 15 years or both.</w:t>
      </w:r>
    </w:p>
    <w:p w14:paraId="49FD26B2" w14:textId="77777777" w:rsidR="00932C34" w:rsidRDefault="00932C34">
      <w:pPr>
        <w:pStyle w:val="Amain"/>
      </w:pPr>
      <w:r>
        <w:tab/>
        <w:t>(6)</w:t>
      </w:r>
      <w:r>
        <w:tab/>
        <w:t>Absolute liability applies to the circumstance that the quantity manufactured was a commercial quantity.</w:t>
      </w:r>
    </w:p>
    <w:p w14:paraId="0FC266F0" w14:textId="77777777" w:rsidR="00932C34" w:rsidRDefault="00932C34" w:rsidP="00633906">
      <w:pPr>
        <w:pStyle w:val="Amain"/>
        <w:keepNext/>
      </w:pPr>
      <w:r>
        <w:tab/>
        <w:t>(7)</w:t>
      </w:r>
      <w:r>
        <w:tab/>
        <w:t>A person commits an offence if the person manufactures a commercial quantity of a controlled precursor—</w:t>
      </w:r>
    </w:p>
    <w:p w14:paraId="2FF3CAB9" w14:textId="77777777" w:rsidR="00932C34" w:rsidRDefault="00932C34">
      <w:pPr>
        <w:pStyle w:val="Apara"/>
      </w:pPr>
      <w:r>
        <w:tab/>
        <w:t>(a)</w:t>
      </w:r>
      <w:r>
        <w:tab/>
        <w:t>with the intention of selling any of it to someone else; and</w:t>
      </w:r>
    </w:p>
    <w:p w14:paraId="36B4E443" w14:textId="77777777" w:rsidR="00932C34" w:rsidRDefault="00932C34">
      <w:pPr>
        <w:pStyle w:val="Apara"/>
        <w:keepNext/>
      </w:pPr>
      <w:r>
        <w:tab/>
        <w:t>(b)</w:t>
      </w:r>
      <w:r>
        <w:tab/>
        <w:t>believing that the other person intends to use it to manufacture a controlled drug.</w:t>
      </w:r>
    </w:p>
    <w:p w14:paraId="54A5BC00" w14:textId="77777777" w:rsidR="00932C34" w:rsidRDefault="00932C34">
      <w:pPr>
        <w:pStyle w:val="Penalty"/>
        <w:keepNext/>
      </w:pPr>
      <w:r>
        <w:t>Maximum penalty:  1 500 penalty units, imprisonment for 15 years or both.</w:t>
      </w:r>
    </w:p>
    <w:p w14:paraId="752A27C9" w14:textId="77777777" w:rsidR="00932C34" w:rsidRDefault="00932C34">
      <w:pPr>
        <w:pStyle w:val="Amain"/>
      </w:pPr>
      <w:r>
        <w:tab/>
        <w:t>(8)</w:t>
      </w:r>
      <w:r>
        <w:tab/>
        <w:t>Absolute liability applies to the circumstance that the quantity manufactured was a commercial quantity.</w:t>
      </w:r>
    </w:p>
    <w:p w14:paraId="6D45376A" w14:textId="77777777" w:rsidR="00932C34" w:rsidRDefault="00932C34">
      <w:pPr>
        <w:pStyle w:val="Amain"/>
      </w:pPr>
      <w:r>
        <w:tab/>
        <w:t>(9)</w:t>
      </w:r>
      <w:r>
        <w:tab/>
        <w:t>A person commits an offence if the person manufactures a controlled precursor—</w:t>
      </w:r>
    </w:p>
    <w:p w14:paraId="136BBED8" w14:textId="77777777" w:rsidR="00932C34" w:rsidRDefault="00932C34">
      <w:pPr>
        <w:pStyle w:val="Apara"/>
      </w:pPr>
      <w:r>
        <w:tab/>
        <w:t>(a)</w:t>
      </w:r>
      <w:r>
        <w:tab/>
        <w:t>with the intention of manufacturing a controlled drug; and</w:t>
      </w:r>
    </w:p>
    <w:p w14:paraId="27851626"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37AF73B1" w14:textId="77777777" w:rsidR="00932C34" w:rsidRDefault="00932C34" w:rsidP="0083575E">
      <w:pPr>
        <w:pStyle w:val="Penalty"/>
      </w:pPr>
      <w:r>
        <w:t>Maximum penalty:  700 penalty units, imprisonment for 7 years or both.</w:t>
      </w:r>
    </w:p>
    <w:p w14:paraId="60F61681" w14:textId="77777777" w:rsidR="00932C34" w:rsidRDefault="00932C34" w:rsidP="0083575E">
      <w:pPr>
        <w:pStyle w:val="Amain"/>
        <w:keepNext/>
      </w:pPr>
      <w:r>
        <w:lastRenderedPageBreak/>
        <w:tab/>
        <w:t>(10)</w:t>
      </w:r>
      <w:r>
        <w:tab/>
        <w:t>A person commits an offence if the person manufactures a controlled precursor—</w:t>
      </w:r>
    </w:p>
    <w:p w14:paraId="5BCA3E75" w14:textId="77777777" w:rsidR="00932C34" w:rsidRDefault="00932C34" w:rsidP="0083575E">
      <w:pPr>
        <w:pStyle w:val="Apara"/>
        <w:keepNext/>
      </w:pPr>
      <w:r>
        <w:tab/>
        <w:t>(a)</w:t>
      </w:r>
      <w:r>
        <w:tab/>
        <w:t>with the intention of selling any of it to someone else; and</w:t>
      </w:r>
    </w:p>
    <w:p w14:paraId="78CB0869" w14:textId="77777777" w:rsidR="00932C34" w:rsidRDefault="00932C34" w:rsidP="00633906">
      <w:pPr>
        <w:pStyle w:val="Apara"/>
      </w:pPr>
      <w:r>
        <w:tab/>
        <w:t>(b)</w:t>
      </w:r>
      <w:r>
        <w:tab/>
        <w:t>believing that the other person intends to use it to manufacture a controlled drug.</w:t>
      </w:r>
    </w:p>
    <w:p w14:paraId="200E924B" w14:textId="77777777" w:rsidR="00932C34" w:rsidRDefault="00932C34" w:rsidP="00633906">
      <w:pPr>
        <w:pStyle w:val="Penalty"/>
      </w:pPr>
      <w:r>
        <w:t>Maximum penalty:  700 penalty units imprisonment for 7 years or both.</w:t>
      </w:r>
    </w:p>
    <w:p w14:paraId="6A0EFB52" w14:textId="77777777" w:rsidR="00932C34" w:rsidRDefault="00932C34">
      <w:pPr>
        <w:pStyle w:val="AH5Sec"/>
      </w:pPr>
      <w:bookmarkStart w:id="258" w:name="_Toc204606148"/>
      <w:r w:rsidRPr="00FA688D">
        <w:rPr>
          <w:rStyle w:val="CharSectNo"/>
        </w:rPr>
        <w:t>612</w:t>
      </w:r>
      <w:r>
        <w:tab/>
        <w:t>Possessing controlled precursor</w:t>
      </w:r>
      <w:bookmarkEnd w:id="258"/>
    </w:p>
    <w:p w14:paraId="5BCC5BD8" w14:textId="77777777" w:rsidR="00932C34" w:rsidRDefault="00932C34" w:rsidP="00633906">
      <w:pPr>
        <w:pStyle w:val="Amain"/>
        <w:keepNext/>
      </w:pPr>
      <w:r>
        <w:tab/>
        <w:t>(1)</w:t>
      </w:r>
      <w:r>
        <w:tab/>
        <w:t>A person commits an offence if the person possesses a large commercial quantity of a controlled precursor—</w:t>
      </w:r>
    </w:p>
    <w:p w14:paraId="49EC4C41" w14:textId="77777777" w:rsidR="00932C34" w:rsidRDefault="00932C34">
      <w:pPr>
        <w:pStyle w:val="Apara"/>
      </w:pPr>
      <w:r>
        <w:tab/>
        <w:t>(a)</w:t>
      </w:r>
      <w:r>
        <w:tab/>
        <w:t>with the intention of using any of it to manufacture a controlled drug; and</w:t>
      </w:r>
    </w:p>
    <w:p w14:paraId="09362AD7" w14:textId="77777777" w:rsidR="00932C34" w:rsidRDefault="00932C34">
      <w:pPr>
        <w:pStyle w:val="Apara"/>
        <w:keepNext/>
      </w:pPr>
      <w:r>
        <w:tab/>
        <w:t>(b)</w:t>
      </w:r>
      <w:r>
        <w:tab/>
        <w:t>with the intention of selling any of the manufactured drug or believing that someone else intends to sell any of the manufactured drug.</w:t>
      </w:r>
    </w:p>
    <w:p w14:paraId="7E1629AE" w14:textId="77777777" w:rsidR="00932C34" w:rsidRDefault="00932C34">
      <w:pPr>
        <w:pStyle w:val="Penalty"/>
        <w:keepNext/>
      </w:pPr>
      <w:r>
        <w:t>Maximum penalty:  2 500 penalty units, imprisonment for 25 years or both.</w:t>
      </w:r>
    </w:p>
    <w:p w14:paraId="334A0587" w14:textId="77777777" w:rsidR="00932C34" w:rsidRDefault="00932C34">
      <w:pPr>
        <w:pStyle w:val="Amain"/>
      </w:pPr>
      <w:r>
        <w:tab/>
        <w:t>(2)</w:t>
      </w:r>
      <w:r>
        <w:tab/>
        <w:t>Absolute liability applies to the circumstance that the quantity possessed was a large commercial quantity.</w:t>
      </w:r>
    </w:p>
    <w:p w14:paraId="39C2D5B3" w14:textId="77777777" w:rsidR="00932C34" w:rsidRDefault="00932C34">
      <w:pPr>
        <w:pStyle w:val="Amain"/>
      </w:pPr>
      <w:r>
        <w:tab/>
        <w:t>(3)</w:t>
      </w:r>
      <w:r>
        <w:tab/>
        <w:t>A person commits an offence if the person possesses a commercial quantity of a controlled precursor—</w:t>
      </w:r>
    </w:p>
    <w:p w14:paraId="028CFCB6" w14:textId="77777777" w:rsidR="00932C34" w:rsidRDefault="00932C34">
      <w:pPr>
        <w:pStyle w:val="Apara"/>
      </w:pPr>
      <w:r>
        <w:tab/>
        <w:t>(a)</w:t>
      </w:r>
      <w:r>
        <w:tab/>
        <w:t>with the intention of using any of it to manufacture a controlled drug; and</w:t>
      </w:r>
    </w:p>
    <w:p w14:paraId="75C78CEF"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03769D39" w14:textId="77777777" w:rsidR="00932C34" w:rsidRDefault="00932C34" w:rsidP="0083575E">
      <w:pPr>
        <w:pStyle w:val="Penalty"/>
      </w:pPr>
      <w:r>
        <w:t>Maximum penalty:  1 500 penalty units, imprisonment for 15 years or both.</w:t>
      </w:r>
    </w:p>
    <w:p w14:paraId="787A4994" w14:textId="77777777" w:rsidR="00932C34" w:rsidRDefault="00932C34">
      <w:pPr>
        <w:pStyle w:val="Amain"/>
      </w:pPr>
      <w:r>
        <w:lastRenderedPageBreak/>
        <w:tab/>
        <w:t>(4)</w:t>
      </w:r>
      <w:r>
        <w:tab/>
        <w:t>Absolute liability applies to the circumstance that the quantity possessed was a commercial quantity.</w:t>
      </w:r>
    </w:p>
    <w:p w14:paraId="0665A39D" w14:textId="77777777" w:rsidR="00932C34" w:rsidRDefault="00932C34">
      <w:pPr>
        <w:pStyle w:val="Amain"/>
      </w:pPr>
      <w:r>
        <w:tab/>
        <w:t>(5)</w:t>
      </w:r>
      <w:r>
        <w:tab/>
        <w:t>A person commits an offence if the person possesses a controlled precursor—</w:t>
      </w:r>
    </w:p>
    <w:p w14:paraId="0442606E" w14:textId="77777777" w:rsidR="00932C34" w:rsidRDefault="00932C34">
      <w:pPr>
        <w:pStyle w:val="Apara"/>
      </w:pPr>
      <w:r>
        <w:tab/>
        <w:t>(a)</w:t>
      </w:r>
      <w:r>
        <w:tab/>
        <w:t>with the intention of using any of it to manufacture a controlled drug; and</w:t>
      </w:r>
    </w:p>
    <w:p w14:paraId="017A1DC1" w14:textId="77777777" w:rsidR="00932C34" w:rsidRDefault="00932C34">
      <w:pPr>
        <w:pStyle w:val="Apara"/>
        <w:keepNext/>
      </w:pPr>
      <w:r>
        <w:tab/>
        <w:t>(b)</w:t>
      </w:r>
      <w:r>
        <w:tab/>
        <w:t>with the intention of selling any of the manufactured drug or believing that someone else intends to sell any of the manufactured drug.</w:t>
      </w:r>
    </w:p>
    <w:p w14:paraId="44D414A8" w14:textId="77777777" w:rsidR="00932C34" w:rsidRDefault="00932C34" w:rsidP="007D47BE">
      <w:pPr>
        <w:pStyle w:val="Penalty"/>
      </w:pPr>
      <w:r>
        <w:t>Maximum penalty:  700 penalty units, imprisonment for 7 years or both.</w:t>
      </w:r>
    </w:p>
    <w:p w14:paraId="17295CEF" w14:textId="77777777" w:rsidR="002E784E" w:rsidRPr="00C64FDD" w:rsidRDefault="002E784E" w:rsidP="002E784E">
      <w:pPr>
        <w:pStyle w:val="AH5Sec"/>
      </w:pPr>
      <w:bookmarkStart w:id="259" w:name="_Toc204606149"/>
      <w:r w:rsidRPr="00FA688D">
        <w:rPr>
          <w:rStyle w:val="CharSectNo"/>
        </w:rPr>
        <w:t>612A</w:t>
      </w:r>
      <w:r w:rsidRPr="00C64FDD">
        <w:tab/>
        <w:t xml:space="preserve">Possessing offence—presumption </w:t>
      </w:r>
      <w:r w:rsidRPr="00C64FDD">
        <w:rPr>
          <w:bCs/>
        </w:rPr>
        <w:t>if controlled precursor possessed to manufacture controlled drug</w:t>
      </w:r>
      <w:bookmarkEnd w:id="259"/>
    </w:p>
    <w:p w14:paraId="28DEEAFB"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0AE974D5"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3933B418"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0F90D6B6" w14:textId="77777777" w:rsidR="00932C34" w:rsidRDefault="00932C34" w:rsidP="0083575E">
      <w:pPr>
        <w:pStyle w:val="AH5Sec"/>
      </w:pPr>
      <w:bookmarkStart w:id="260" w:name="_Toc204606150"/>
      <w:r w:rsidRPr="00FA688D">
        <w:rPr>
          <w:rStyle w:val="CharSectNo"/>
        </w:rPr>
        <w:lastRenderedPageBreak/>
        <w:t>613</w:t>
      </w:r>
      <w:r>
        <w:tab/>
        <w:t>Supplying substance, equipment or instructions for manufacturing controlled drug</w:t>
      </w:r>
      <w:bookmarkEnd w:id="260"/>
    </w:p>
    <w:p w14:paraId="4289BD5D" w14:textId="77777777" w:rsidR="00932C34" w:rsidRDefault="00932C34" w:rsidP="0083575E">
      <w:pPr>
        <w:pStyle w:val="Amain"/>
        <w:keepNext/>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93269EF" w14:textId="77777777" w:rsidR="00932C34" w:rsidRDefault="00932C34" w:rsidP="0083575E">
      <w:pPr>
        <w:pStyle w:val="Apara"/>
        <w:keepNext/>
      </w:pPr>
      <w:r>
        <w:tab/>
        <w:t>(a)</w:t>
      </w:r>
      <w:r>
        <w:tab/>
        <w:t>believing that the other person intends to use it to manufacture a controlled drug; and</w:t>
      </w:r>
    </w:p>
    <w:p w14:paraId="5E16C4CC"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2A88B12F" w14:textId="77777777" w:rsidR="00932C34" w:rsidRDefault="00932C34" w:rsidP="007D47BE">
      <w:pPr>
        <w:pStyle w:val="Penalty"/>
      </w:pPr>
      <w:r>
        <w:t>Maximum penalty:  700 penalty units, imprisonment for 7 years or both.</w:t>
      </w:r>
    </w:p>
    <w:p w14:paraId="59022134"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41C0AC85" w14:textId="77777777" w:rsidR="00932C34" w:rsidRDefault="00932C34">
      <w:pPr>
        <w:pStyle w:val="Apara"/>
      </w:pPr>
      <w:r>
        <w:tab/>
        <w:t>(a)</w:t>
      </w:r>
      <w:r>
        <w:tab/>
        <w:t>with the intention of supplying it to someone else; and</w:t>
      </w:r>
    </w:p>
    <w:p w14:paraId="17A741FC" w14:textId="77777777" w:rsidR="00932C34" w:rsidRDefault="00932C34">
      <w:pPr>
        <w:pStyle w:val="Apara"/>
      </w:pPr>
      <w:r>
        <w:tab/>
        <w:t>(b)</w:t>
      </w:r>
      <w:r>
        <w:tab/>
        <w:t>believing that the other person intends to use it to manufacture a controlled drug; and</w:t>
      </w:r>
    </w:p>
    <w:p w14:paraId="069B27F5" w14:textId="77777777" w:rsidR="00932C34" w:rsidRDefault="00932C34" w:rsidP="0083575E">
      <w:pPr>
        <w:pStyle w:val="Apara"/>
      </w:pPr>
      <w:r>
        <w:tab/>
        <w:t>(c)</w:t>
      </w:r>
      <w:r>
        <w:tab/>
        <w:t>with the intention of selling any of the manufactured drug or believing that the other person or someone else intends to sell any of the manufactured drug.</w:t>
      </w:r>
    </w:p>
    <w:p w14:paraId="09589974" w14:textId="77777777" w:rsidR="00932C34" w:rsidRDefault="00932C34" w:rsidP="0083575E">
      <w:pPr>
        <w:pStyle w:val="Penalty"/>
      </w:pPr>
      <w:r>
        <w:t>Maximum penalty:  700 penalty units, imprisonment for 7 years or both.</w:t>
      </w:r>
    </w:p>
    <w:p w14:paraId="2703BA81" w14:textId="77777777" w:rsidR="00932C34" w:rsidRDefault="00932C34" w:rsidP="0083575E">
      <w:pPr>
        <w:pStyle w:val="AH5Sec"/>
      </w:pPr>
      <w:bookmarkStart w:id="261" w:name="_Toc204606151"/>
      <w:r w:rsidRPr="00FA688D">
        <w:rPr>
          <w:rStyle w:val="CharSectNo"/>
        </w:rPr>
        <w:lastRenderedPageBreak/>
        <w:t>614</w:t>
      </w:r>
      <w:r>
        <w:tab/>
        <w:t>Possessing substance, equipment or instructions for manufacturing controlled drug</w:t>
      </w:r>
      <w:bookmarkEnd w:id="261"/>
    </w:p>
    <w:p w14:paraId="5516A5A7" w14:textId="77777777" w:rsidR="00932C34" w:rsidRDefault="00932C34" w:rsidP="0083575E">
      <w:pPr>
        <w:pStyle w:val="Amainreturn"/>
        <w:keepNext/>
      </w:pPr>
      <w:r>
        <w:t xml:space="preserve">A person commits an offence if the person possesses any substance, any equipment, or any document </w:t>
      </w:r>
      <w:r w:rsidR="002E784E" w:rsidRPr="00C64FDD">
        <w:t>containing instructions,</w:t>
      </w:r>
      <w:r>
        <w:t xml:space="preserve"> for manufacturing a controlled drug—</w:t>
      </w:r>
    </w:p>
    <w:p w14:paraId="60DDD9BF" w14:textId="77777777" w:rsidR="00932C34" w:rsidRDefault="00932C34" w:rsidP="0083575E">
      <w:pPr>
        <w:pStyle w:val="Apara"/>
      </w:pPr>
      <w:r>
        <w:tab/>
        <w:t>(a)</w:t>
      </w:r>
      <w:r>
        <w:tab/>
        <w:t>with the intention of using it to manufacture a controlled drug; and</w:t>
      </w:r>
    </w:p>
    <w:p w14:paraId="39F76BAC" w14:textId="77777777" w:rsidR="00932C34" w:rsidRDefault="00932C34" w:rsidP="0083575E">
      <w:pPr>
        <w:pStyle w:val="Apara"/>
      </w:pPr>
      <w:r>
        <w:tab/>
        <w:t>(b)</w:t>
      </w:r>
      <w:r>
        <w:tab/>
        <w:t>with the intention of selling any of the manufactured drug or believing that someone else intends to sell any of the manufactured drug.</w:t>
      </w:r>
    </w:p>
    <w:p w14:paraId="63EA85EA" w14:textId="77777777" w:rsidR="00932C34" w:rsidRDefault="00932C34" w:rsidP="0083575E">
      <w:pPr>
        <w:pStyle w:val="Penalty"/>
      </w:pPr>
      <w:r>
        <w:t>Maximum penalty:  500 penalty units, imprisonment for 5 years or both.</w:t>
      </w:r>
    </w:p>
    <w:p w14:paraId="37205972" w14:textId="2611232C" w:rsidR="000228A2" w:rsidRDefault="000228A2" w:rsidP="000228A2">
      <w:pPr>
        <w:pStyle w:val="aNote"/>
        <w:rPr>
          <w:rFonts w:ascii="TimesNewRomanPSMT" w:hAnsi="TimesNewRomanPSMT" w:cs="TimesNewRomanPSMT"/>
          <w:color w:val="000000"/>
          <w:lang w:eastAsia="en-AU"/>
        </w:rPr>
      </w:pPr>
      <w:r>
        <w:rPr>
          <w:rStyle w:val="charItals"/>
        </w:rPr>
        <w:t>Note</w:t>
      </w:r>
      <w:r>
        <w:rPr>
          <w:rStyle w:val="charItals"/>
        </w:rPr>
        <w:tab/>
      </w:r>
      <w:r>
        <w:rPr>
          <w:lang w:eastAsia="en-AU"/>
        </w:rPr>
        <w:t xml:space="preserve">For additional offences relating to possessing controlled drugs, see the </w:t>
      </w:r>
      <w:hyperlink r:id="rId61" w:tooltip="A1989-11" w:history="1">
        <w:r>
          <w:rPr>
            <w:rStyle w:val="charCitHyperlinkItal"/>
          </w:rPr>
          <w:t>Drugs of Dependence Act 1989</w:t>
        </w:r>
      </w:hyperlink>
      <w:r>
        <w:rPr>
          <w:rFonts w:ascii="TimesNewRomanPSMT" w:hAnsi="TimesNewRomanPSMT" w:cs="TimesNewRomanPSMT"/>
          <w:color w:val="000000"/>
          <w:lang w:eastAsia="en-AU"/>
        </w:rPr>
        <w:t xml:space="preserve">, </w:t>
      </w:r>
      <w:r>
        <w:t>pt 10</w:t>
      </w:r>
      <w:r>
        <w:rPr>
          <w:rFonts w:ascii="TimesNewRomanPSMT" w:hAnsi="TimesNewRomanPSMT" w:cs="TimesNewRomanPSMT"/>
          <w:color w:val="000000"/>
          <w:lang w:eastAsia="en-AU"/>
        </w:rPr>
        <w:t xml:space="preserve"> and the </w:t>
      </w:r>
      <w:hyperlink r:id="rId62" w:tooltip="A2008-26" w:history="1">
        <w:r>
          <w:rPr>
            <w:rStyle w:val="charCitHyperlinkItal"/>
          </w:rPr>
          <w:t>Medicines, Poisons and Therapeutic Goods Act 2008</w:t>
        </w:r>
      </w:hyperlink>
      <w:r>
        <w:rPr>
          <w:rFonts w:ascii="TimesNewRomanPSMT" w:hAnsi="TimesNewRomanPSMT" w:cs="TimesNewRomanPSMT"/>
          <w:color w:val="000000"/>
          <w:lang w:eastAsia="en-AU"/>
        </w:rPr>
        <w:t>, s 36.</w:t>
      </w:r>
    </w:p>
    <w:p w14:paraId="6F14326B" w14:textId="77777777" w:rsidR="002E784E" w:rsidRPr="00C64FDD" w:rsidRDefault="002E784E" w:rsidP="002E784E">
      <w:pPr>
        <w:pStyle w:val="AH5Sec"/>
      </w:pPr>
      <w:bookmarkStart w:id="262" w:name="_Toc204606152"/>
      <w:r w:rsidRPr="00FA688D">
        <w:rPr>
          <w:rStyle w:val="CharSectNo"/>
        </w:rPr>
        <w:t>614A</w:t>
      </w:r>
      <w:r w:rsidRPr="00C64FDD">
        <w:tab/>
        <w:t>Possessing tablet press</w:t>
      </w:r>
      <w:bookmarkEnd w:id="262"/>
    </w:p>
    <w:p w14:paraId="74DF2210" w14:textId="77777777" w:rsidR="002E784E" w:rsidRPr="00C64FDD" w:rsidRDefault="002E784E" w:rsidP="007D47BE">
      <w:pPr>
        <w:pStyle w:val="Amain"/>
        <w:keepNext/>
      </w:pPr>
      <w:r w:rsidRPr="00C64FDD">
        <w:tab/>
        <w:t>(1)</w:t>
      </w:r>
      <w:r w:rsidRPr="00C64FDD">
        <w:tab/>
        <w:t>A person commits an offence if—</w:t>
      </w:r>
    </w:p>
    <w:p w14:paraId="2F2AAEEF" w14:textId="77777777" w:rsidR="002E784E" w:rsidRPr="00C64FDD" w:rsidRDefault="002E784E" w:rsidP="002E784E">
      <w:pPr>
        <w:pStyle w:val="Apara"/>
      </w:pPr>
      <w:r w:rsidRPr="00C64FDD">
        <w:tab/>
        <w:t>(a)</w:t>
      </w:r>
      <w:r w:rsidRPr="00C64FDD">
        <w:tab/>
        <w:t>the person possesses a thing; and</w:t>
      </w:r>
    </w:p>
    <w:p w14:paraId="1385C8B0" w14:textId="77777777" w:rsidR="002E784E" w:rsidRPr="00C64FDD" w:rsidRDefault="002E784E" w:rsidP="002E784E">
      <w:pPr>
        <w:pStyle w:val="Apara"/>
      </w:pPr>
      <w:r w:rsidRPr="00C64FDD">
        <w:tab/>
        <w:t>(b)</w:t>
      </w:r>
      <w:r w:rsidRPr="00C64FDD">
        <w:tab/>
        <w:t>the thing is a tablet press; and</w:t>
      </w:r>
    </w:p>
    <w:p w14:paraId="0E70D4D1" w14:textId="77777777" w:rsidR="002E784E" w:rsidRPr="00C64FDD" w:rsidRDefault="002E784E" w:rsidP="002E784E">
      <w:pPr>
        <w:pStyle w:val="Apara"/>
      </w:pPr>
      <w:r w:rsidRPr="00C64FDD">
        <w:tab/>
        <w:t>(c)</w:t>
      </w:r>
      <w:r w:rsidRPr="00C64FDD">
        <w:tab/>
        <w:t>the person is reckless about whether the thing is a tablet press.</w:t>
      </w:r>
    </w:p>
    <w:p w14:paraId="19A11757" w14:textId="77777777" w:rsidR="002E784E" w:rsidRPr="00C64FDD" w:rsidRDefault="002E784E" w:rsidP="0083575E">
      <w:pPr>
        <w:pStyle w:val="Penalty"/>
      </w:pPr>
      <w:r w:rsidRPr="00C64FDD">
        <w:t>Maximum penalty: 200 penalty units, imprisonment for 2 years or both.</w:t>
      </w:r>
    </w:p>
    <w:p w14:paraId="54092E09" w14:textId="77777777" w:rsidR="002E784E" w:rsidRPr="00C64FDD" w:rsidRDefault="002E784E" w:rsidP="0083575E">
      <w:pPr>
        <w:pStyle w:val="Amain"/>
        <w:keepNext/>
      </w:pPr>
      <w:r w:rsidRPr="00C64FDD">
        <w:rPr>
          <w:lang w:eastAsia="en-AU"/>
        </w:rPr>
        <w:lastRenderedPageBreak/>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7F37E968" w14:textId="77777777" w:rsidR="002E784E" w:rsidRPr="00C64FDD" w:rsidRDefault="002E784E" w:rsidP="0083575E">
      <w:pPr>
        <w:pStyle w:val="aExamHdgss"/>
      </w:pPr>
      <w:r w:rsidRPr="00C64FDD">
        <w:t>Examples—reasonable excuse</w:t>
      </w:r>
    </w:p>
    <w:p w14:paraId="1F022854" w14:textId="787F58A7" w:rsidR="002E784E" w:rsidRPr="00C64FDD" w:rsidRDefault="002E784E" w:rsidP="0083575E">
      <w:pPr>
        <w:pStyle w:val="aExamINumss"/>
        <w:keepNext/>
      </w:pPr>
      <w:r w:rsidRPr="00C64FDD">
        <w:t>1</w:t>
      </w:r>
      <w:r w:rsidRPr="00C64FDD">
        <w:tab/>
        <w:t xml:space="preserve">to manufacture a regulated substance in accordance with authorisation under the </w:t>
      </w:r>
      <w:hyperlink r:id="rId63" w:tooltip="A2008-26" w:history="1">
        <w:r w:rsidRPr="00E24FE5">
          <w:rPr>
            <w:rStyle w:val="charCitHyperlinkItal"/>
          </w:rPr>
          <w:t>Medicines, Poisons and Therapeutic Goods Act 2008</w:t>
        </w:r>
      </w:hyperlink>
    </w:p>
    <w:p w14:paraId="30D1E792" w14:textId="63F08D1A" w:rsidR="002E784E" w:rsidRPr="00C64FDD" w:rsidRDefault="002E784E" w:rsidP="0083575E">
      <w:pPr>
        <w:pStyle w:val="aExamINumss"/>
        <w:keepNext/>
      </w:pPr>
      <w:r w:rsidRPr="00C64FDD">
        <w:t>2</w:t>
      </w:r>
      <w:r w:rsidRPr="00C64FDD">
        <w:tab/>
        <w:t xml:space="preserve">to supply a regulated therapeutic good in accordance with authorisation under the </w:t>
      </w:r>
      <w:hyperlink r:id="rId64" w:tooltip="A2008-26" w:history="1">
        <w:r w:rsidRPr="00E24FE5">
          <w:rPr>
            <w:rStyle w:val="charCitHyperlinkItal"/>
          </w:rPr>
          <w:t>Medicines, Poisons and Therapeutic Goods Act 2008</w:t>
        </w:r>
      </w:hyperlink>
    </w:p>
    <w:p w14:paraId="7FADA9B2" w14:textId="33E2C7A0" w:rsidR="002E784E" w:rsidRPr="00C64FDD" w:rsidRDefault="002E784E" w:rsidP="002E784E">
      <w:pPr>
        <w:pStyle w:val="aExamINumss"/>
        <w:keepNext/>
      </w:pPr>
      <w:r w:rsidRPr="00C64FDD">
        <w:t>3</w:t>
      </w:r>
      <w:r w:rsidRPr="00C64FDD">
        <w:tab/>
        <w:t xml:space="preserve">to give the tablet press to a person authorised under the </w:t>
      </w:r>
      <w:hyperlink r:id="rId65"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445413D1" w14:textId="77777777" w:rsidR="002E784E" w:rsidRPr="00C64FDD" w:rsidRDefault="002E784E" w:rsidP="002E784E">
      <w:pPr>
        <w:pStyle w:val="aNote"/>
        <w:keepNext/>
        <w:rPr>
          <w:lang w:eastAsia="en-AU"/>
        </w:rPr>
      </w:pPr>
      <w:r w:rsidRPr="000E5F0F">
        <w:rPr>
          <w:rStyle w:val="charItals"/>
        </w:rPr>
        <w:t>Note</w:t>
      </w:r>
      <w:r w:rsidRPr="000E5F0F">
        <w:rPr>
          <w:rStyle w:val="charItals"/>
        </w:rPr>
        <w:tab/>
      </w:r>
      <w:r w:rsidRPr="00C64FDD">
        <w:rPr>
          <w:lang w:eastAsia="en-AU"/>
        </w:rPr>
        <w:t>The defendant has an evidential burden in relation to the matters mentioned in s (2) (see s 58).</w:t>
      </w:r>
    </w:p>
    <w:p w14:paraId="68890008" w14:textId="77777777" w:rsidR="002E784E" w:rsidRPr="00C64FDD" w:rsidRDefault="002E784E" w:rsidP="002E784E">
      <w:pPr>
        <w:pStyle w:val="Amain"/>
      </w:pPr>
      <w:r w:rsidRPr="00C64FDD">
        <w:tab/>
        <w:t>(3)</w:t>
      </w:r>
      <w:r w:rsidRPr="00C64FDD">
        <w:tab/>
        <w:t>In this section:</w:t>
      </w:r>
    </w:p>
    <w:p w14:paraId="6AD31B34"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3FC79419" w14:textId="77777777" w:rsidR="00932C34" w:rsidRDefault="00932C34">
      <w:pPr>
        <w:pStyle w:val="PageBreak"/>
      </w:pPr>
      <w:r>
        <w:br w:type="page"/>
      </w:r>
    </w:p>
    <w:p w14:paraId="668966CF" w14:textId="77777777" w:rsidR="00932C34" w:rsidRPr="00FA688D" w:rsidRDefault="00932C34">
      <w:pPr>
        <w:pStyle w:val="AH2Part"/>
      </w:pPr>
      <w:bookmarkStart w:id="263" w:name="_Toc204606153"/>
      <w:r w:rsidRPr="00FA688D">
        <w:rPr>
          <w:rStyle w:val="CharPartNo"/>
        </w:rPr>
        <w:lastRenderedPageBreak/>
        <w:t>Part 6.4</w:t>
      </w:r>
      <w:r>
        <w:tab/>
      </w:r>
      <w:r w:rsidRPr="00FA688D">
        <w:rPr>
          <w:rStyle w:val="CharPartText"/>
        </w:rPr>
        <w:t>Cultivating controlled plants</w:t>
      </w:r>
      <w:bookmarkEnd w:id="263"/>
    </w:p>
    <w:p w14:paraId="403A0A56" w14:textId="77777777" w:rsidR="00932C34" w:rsidRDefault="00932C34">
      <w:pPr>
        <w:pStyle w:val="AH5Sec"/>
      </w:pPr>
      <w:bookmarkStart w:id="264" w:name="_Toc204606154"/>
      <w:r w:rsidRPr="00FA688D">
        <w:rPr>
          <w:rStyle w:val="CharSectNo"/>
        </w:rPr>
        <w:t>615</w:t>
      </w:r>
      <w:r>
        <w:tab/>
        <w:t xml:space="preserve">Meaning of </w:t>
      </w:r>
      <w:r w:rsidRPr="00290C05">
        <w:rPr>
          <w:rStyle w:val="charItals"/>
        </w:rPr>
        <w:t>cultivate</w:t>
      </w:r>
      <w:bookmarkEnd w:id="264"/>
    </w:p>
    <w:p w14:paraId="0DAB57BE" w14:textId="77777777" w:rsidR="00932C34" w:rsidRDefault="00932C34">
      <w:pPr>
        <w:pStyle w:val="Amainreturn"/>
        <w:keepNext/>
      </w:pPr>
      <w:r>
        <w:t>In this chapter:</w:t>
      </w:r>
    </w:p>
    <w:p w14:paraId="0151C6FB"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394B2C14" w14:textId="77777777" w:rsidR="00932C34" w:rsidRDefault="00932C34">
      <w:pPr>
        <w:pStyle w:val="aDefpara"/>
      </w:pPr>
      <w:r>
        <w:tab/>
        <w:t>(a)</w:t>
      </w:r>
      <w:r>
        <w:tab/>
        <w:t>engages in its cultivation; or</w:t>
      </w:r>
    </w:p>
    <w:p w14:paraId="13E6CB25" w14:textId="77777777" w:rsidR="00932C34" w:rsidRDefault="00932C34">
      <w:pPr>
        <w:pStyle w:val="aDefpara"/>
      </w:pPr>
      <w:r>
        <w:tab/>
        <w:t>(b)</w:t>
      </w:r>
      <w:r>
        <w:tab/>
        <w:t>exercises control or direction over its cultivation; or</w:t>
      </w:r>
    </w:p>
    <w:p w14:paraId="180BFB26" w14:textId="77777777" w:rsidR="00932C34" w:rsidRDefault="00932C34">
      <w:pPr>
        <w:pStyle w:val="aDefpara"/>
      </w:pPr>
      <w:r>
        <w:tab/>
        <w:t>(c)</w:t>
      </w:r>
      <w:r>
        <w:tab/>
        <w:t>provides or arranges finance for its cultivation.</w:t>
      </w:r>
    </w:p>
    <w:p w14:paraId="1EAE96D5" w14:textId="77777777" w:rsidR="00932C34" w:rsidRDefault="00932C34">
      <w:pPr>
        <w:pStyle w:val="aDef"/>
        <w:keepNext/>
      </w:pPr>
      <w:r w:rsidRPr="00290C05">
        <w:rPr>
          <w:rStyle w:val="charBoldItals"/>
        </w:rPr>
        <w:t>cultivation</w:t>
      </w:r>
      <w:r>
        <w:t>, of a plant, includes—</w:t>
      </w:r>
    </w:p>
    <w:p w14:paraId="2ADD1B6F" w14:textId="77777777" w:rsidR="00932C34" w:rsidRDefault="00932C34">
      <w:pPr>
        <w:pStyle w:val="aDefpara"/>
      </w:pPr>
      <w:r>
        <w:tab/>
        <w:t>(a)</w:t>
      </w:r>
      <w:r>
        <w:tab/>
        <w:t>planting a seed, seedling or cutting of the plant or transplanting the plant; or</w:t>
      </w:r>
    </w:p>
    <w:p w14:paraId="7F7231AF" w14:textId="77777777" w:rsidR="00932C34" w:rsidRDefault="00932C34">
      <w:pPr>
        <w:pStyle w:val="aDefpara"/>
      </w:pPr>
      <w:r>
        <w:tab/>
        <w:t>(b)</w:t>
      </w:r>
      <w:r>
        <w:tab/>
        <w:t>nurturing, tending or growing the plant; or</w:t>
      </w:r>
    </w:p>
    <w:p w14:paraId="5AE907E6" w14:textId="77777777" w:rsidR="00932C34" w:rsidRDefault="00932C34">
      <w:pPr>
        <w:pStyle w:val="aDefpara"/>
      </w:pPr>
      <w:r>
        <w:tab/>
        <w:t>(c)</w:t>
      </w:r>
      <w:r>
        <w:tab/>
        <w:t>guarding or concealing the plant (including against interference or discovery by humans or natural predators); or</w:t>
      </w:r>
    </w:p>
    <w:p w14:paraId="38E0F02D" w14:textId="77777777" w:rsidR="00932C34" w:rsidRDefault="00932C34">
      <w:pPr>
        <w:pStyle w:val="aDefpara"/>
      </w:pPr>
      <w:r>
        <w:tab/>
        <w:t>(d)</w:t>
      </w:r>
      <w:r>
        <w:tab/>
        <w:t>harvesting the plant (including picking any part of the plant or separating any resin or other substance from the plant).</w:t>
      </w:r>
    </w:p>
    <w:p w14:paraId="286ABE39" w14:textId="77777777" w:rsidR="00932C34" w:rsidRDefault="00932C34">
      <w:pPr>
        <w:pStyle w:val="aDef"/>
        <w:keepNext/>
      </w:pPr>
      <w:r w:rsidRPr="00290C05">
        <w:rPr>
          <w:rStyle w:val="charBoldItals"/>
        </w:rPr>
        <w:t>product</w:t>
      </w:r>
      <w:r>
        <w:t>, of a plant, includes—</w:t>
      </w:r>
    </w:p>
    <w:p w14:paraId="22105C50" w14:textId="77777777" w:rsidR="00932C34" w:rsidRDefault="00932C34">
      <w:pPr>
        <w:pStyle w:val="aDefpara"/>
      </w:pPr>
      <w:r>
        <w:tab/>
        <w:t>(a)</w:t>
      </w:r>
      <w:r>
        <w:tab/>
        <w:t>a seed of the plant; and</w:t>
      </w:r>
    </w:p>
    <w:p w14:paraId="68B2271A" w14:textId="77777777" w:rsidR="00932C34" w:rsidRDefault="00932C34">
      <w:pPr>
        <w:pStyle w:val="aDefpara"/>
      </w:pPr>
      <w:r>
        <w:tab/>
        <w:t>(b)</w:t>
      </w:r>
      <w:r>
        <w:tab/>
        <w:t>a part of the plant (whether live or dead); and</w:t>
      </w:r>
    </w:p>
    <w:p w14:paraId="1592F993" w14:textId="77777777" w:rsidR="00932C34" w:rsidRDefault="00932C34">
      <w:pPr>
        <w:pStyle w:val="aDefpara"/>
      </w:pPr>
      <w:r>
        <w:tab/>
        <w:t>(c)</w:t>
      </w:r>
      <w:r>
        <w:tab/>
        <w:t xml:space="preserve">a substance separated from the plant. </w:t>
      </w:r>
    </w:p>
    <w:p w14:paraId="427D29CF" w14:textId="77777777" w:rsidR="00932C34" w:rsidRDefault="00932C34">
      <w:pPr>
        <w:pStyle w:val="AH5Sec"/>
      </w:pPr>
      <w:bookmarkStart w:id="265" w:name="_Toc204606155"/>
      <w:r w:rsidRPr="00FA688D">
        <w:rPr>
          <w:rStyle w:val="CharSectNo"/>
        </w:rPr>
        <w:t>616</w:t>
      </w:r>
      <w:r>
        <w:tab/>
        <w:t>Cultivating controlled plant for selling</w:t>
      </w:r>
      <w:bookmarkEnd w:id="265"/>
    </w:p>
    <w:p w14:paraId="56B9C6E2" w14:textId="77777777" w:rsidR="00932C34" w:rsidRDefault="00932C34">
      <w:pPr>
        <w:pStyle w:val="Amain"/>
      </w:pPr>
      <w:r>
        <w:tab/>
        <w:t>(1)</w:t>
      </w:r>
      <w:r>
        <w:tab/>
        <w:t>A person commits an offence if the person cultivates a large commercial quantity of a controlled plant—</w:t>
      </w:r>
    </w:p>
    <w:p w14:paraId="300FC064" w14:textId="77777777" w:rsidR="00932C34" w:rsidRDefault="00932C34">
      <w:pPr>
        <w:pStyle w:val="Apara"/>
      </w:pPr>
      <w:r>
        <w:tab/>
        <w:t>(a)</w:t>
      </w:r>
      <w:r>
        <w:tab/>
        <w:t>with the intention of selling any of the plants or their products; or</w:t>
      </w:r>
    </w:p>
    <w:p w14:paraId="67549292" w14:textId="77777777" w:rsidR="00932C34" w:rsidRDefault="00932C34">
      <w:pPr>
        <w:pStyle w:val="Apara"/>
        <w:keepNext/>
      </w:pPr>
      <w:r>
        <w:lastRenderedPageBreak/>
        <w:tab/>
        <w:t>(b)</w:t>
      </w:r>
      <w:r>
        <w:tab/>
        <w:t>believing that someone else intends to sell any of the plants or their products.</w:t>
      </w:r>
    </w:p>
    <w:p w14:paraId="3287C780" w14:textId="77777777" w:rsidR="00932C34" w:rsidRDefault="00932C34">
      <w:pPr>
        <w:pStyle w:val="Penalty"/>
        <w:keepNext/>
      </w:pPr>
      <w:r>
        <w:t>Maximum penalty:  imprisonment for life.</w:t>
      </w:r>
    </w:p>
    <w:p w14:paraId="1DFD58E3" w14:textId="77777777" w:rsidR="00932C34" w:rsidRDefault="00932C34">
      <w:pPr>
        <w:pStyle w:val="Amain"/>
      </w:pPr>
      <w:r>
        <w:tab/>
        <w:t>(2)</w:t>
      </w:r>
      <w:r>
        <w:tab/>
        <w:t>Absolute liability applies to the circumstance that the quantity cultivated was a large commercial quantity.</w:t>
      </w:r>
    </w:p>
    <w:p w14:paraId="1B47B8B6" w14:textId="77777777" w:rsidR="00932C34" w:rsidRDefault="00932C34">
      <w:pPr>
        <w:pStyle w:val="Amain"/>
      </w:pPr>
      <w:r>
        <w:tab/>
        <w:t>(3)</w:t>
      </w:r>
      <w:r>
        <w:tab/>
        <w:t>A person commits an offence if the person cultivates a commercial quantity of a controlled plant—</w:t>
      </w:r>
    </w:p>
    <w:p w14:paraId="2985D318" w14:textId="77777777" w:rsidR="00932C34" w:rsidRDefault="00932C34">
      <w:pPr>
        <w:pStyle w:val="Apara"/>
      </w:pPr>
      <w:r>
        <w:tab/>
        <w:t>(a)</w:t>
      </w:r>
      <w:r>
        <w:tab/>
        <w:t>with the intention of selling any of the plants or their products; or</w:t>
      </w:r>
    </w:p>
    <w:p w14:paraId="0E00034F" w14:textId="77777777" w:rsidR="00932C34" w:rsidRDefault="00932C34">
      <w:pPr>
        <w:pStyle w:val="Apara"/>
        <w:keepNext/>
      </w:pPr>
      <w:r>
        <w:tab/>
        <w:t>(b)</w:t>
      </w:r>
      <w:r>
        <w:tab/>
        <w:t>believing that someone else intends to sell any of the plants or their products.</w:t>
      </w:r>
    </w:p>
    <w:p w14:paraId="318B9B08" w14:textId="77777777" w:rsidR="00932C34" w:rsidRDefault="00932C34">
      <w:pPr>
        <w:pStyle w:val="Penalty"/>
        <w:keepNext/>
      </w:pPr>
      <w:r>
        <w:t>Maximum penalty:  2 500 penalty units, imprisonment for 25 years or both.</w:t>
      </w:r>
    </w:p>
    <w:p w14:paraId="53C757A0" w14:textId="77777777" w:rsidR="00932C34" w:rsidRDefault="00932C34">
      <w:pPr>
        <w:pStyle w:val="Amain"/>
      </w:pPr>
      <w:r>
        <w:tab/>
        <w:t>(4)</w:t>
      </w:r>
      <w:r>
        <w:tab/>
        <w:t>Absolute liability applies to the circumstance that the quantity cultivated was a commercial quantity.</w:t>
      </w:r>
    </w:p>
    <w:p w14:paraId="2179672C" w14:textId="77777777" w:rsidR="00932C34" w:rsidRDefault="00932C34">
      <w:pPr>
        <w:pStyle w:val="Amain"/>
      </w:pPr>
      <w:r>
        <w:tab/>
        <w:t>(5)</w:t>
      </w:r>
      <w:r>
        <w:tab/>
        <w:t>A person commits an offence if the person cultivates a trafficable quantity of cannabis plants—</w:t>
      </w:r>
    </w:p>
    <w:p w14:paraId="4977D8DA" w14:textId="77777777" w:rsidR="00932C34" w:rsidRDefault="00932C34">
      <w:pPr>
        <w:pStyle w:val="Apara"/>
      </w:pPr>
      <w:r>
        <w:tab/>
        <w:t>(a)</w:t>
      </w:r>
      <w:r>
        <w:tab/>
        <w:t>with the intention of selling any of the plants or their products; or</w:t>
      </w:r>
    </w:p>
    <w:p w14:paraId="15C7032E" w14:textId="77777777" w:rsidR="00932C34" w:rsidRDefault="00932C34">
      <w:pPr>
        <w:pStyle w:val="Apara"/>
        <w:keepNext/>
      </w:pPr>
      <w:r>
        <w:tab/>
        <w:t>(b)</w:t>
      </w:r>
      <w:r>
        <w:tab/>
        <w:t>believing that someone else intends to sell any of the plants or their products.</w:t>
      </w:r>
    </w:p>
    <w:p w14:paraId="0ED1C957" w14:textId="77777777" w:rsidR="00932C34" w:rsidRDefault="00932C34">
      <w:pPr>
        <w:pStyle w:val="Penalty"/>
        <w:keepNext/>
      </w:pPr>
      <w:r>
        <w:t>Maximum penalty:  1 000 penalty units, imprisonment for 10 years or both.</w:t>
      </w:r>
    </w:p>
    <w:p w14:paraId="2125C8FA" w14:textId="77777777" w:rsidR="00932C34" w:rsidRDefault="00932C34">
      <w:pPr>
        <w:pStyle w:val="Amain"/>
      </w:pPr>
      <w:r>
        <w:tab/>
        <w:t>(6)</w:t>
      </w:r>
      <w:r>
        <w:tab/>
        <w:t>Absolute liability applies to the circumstance that the quantity cultivated was a trafficable quantity.</w:t>
      </w:r>
    </w:p>
    <w:p w14:paraId="419BE567" w14:textId="77777777" w:rsidR="00932C34" w:rsidRDefault="00932C34">
      <w:pPr>
        <w:pStyle w:val="Amain"/>
      </w:pPr>
      <w:r>
        <w:tab/>
        <w:t>(7)</w:t>
      </w:r>
      <w:r>
        <w:tab/>
        <w:t>A person commits an offence if the person cultivates a controlled plant (other than a cannabis plant)—</w:t>
      </w:r>
    </w:p>
    <w:p w14:paraId="14BC7E4E" w14:textId="77777777" w:rsidR="00932C34" w:rsidRDefault="00932C34">
      <w:pPr>
        <w:pStyle w:val="Apara"/>
      </w:pPr>
      <w:r>
        <w:tab/>
        <w:t>(a)</w:t>
      </w:r>
      <w:r>
        <w:tab/>
        <w:t>with the intention of selling it or any of its products; or</w:t>
      </w:r>
    </w:p>
    <w:p w14:paraId="1E4640AB" w14:textId="77777777" w:rsidR="00932C34" w:rsidRDefault="00932C34">
      <w:pPr>
        <w:pStyle w:val="Apara"/>
        <w:keepNext/>
      </w:pPr>
      <w:r>
        <w:lastRenderedPageBreak/>
        <w:tab/>
        <w:t>(b)</w:t>
      </w:r>
      <w:r>
        <w:tab/>
        <w:t>believing that someone else intends to sell it or any of its products.</w:t>
      </w:r>
    </w:p>
    <w:p w14:paraId="082B9ACB" w14:textId="77777777" w:rsidR="00932C34" w:rsidRDefault="00932C34">
      <w:pPr>
        <w:pStyle w:val="Penalty"/>
        <w:keepNext/>
      </w:pPr>
      <w:r>
        <w:t>Maximum penalty:  1 000 penalty units, imprisonment for 10 years or both.</w:t>
      </w:r>
    </w:p>
    <w:p w14:paraId="0BDE19D8" w14:textId="77777777" w:rsidR="00932C34" w:rsidRDefault="00932C34">
      <w:pPr>
        <w:pStyle w:val="Amain"/>
      </w:pPr>
      <w:r>
        <w:tab/>
        <w:t>(8)</w:t>
      </w:r>
      <w:r>
        <w:tab/>
        <w:t>A person commits an offence if the person cultivates a cannabis plant—</w:t>
      </w:r>
    </w:p>
    <w:p w14:paraId="62921A81" w14:textId="77777777" w:rsidR="00932C34" w:rsidRDefault="00932C34">
      <w:pPr>
        <w:pStyle w:val="Apara"/>
      </w:pPr>
      <w:r>
        <w:tab/>
        <w:t>(a)</w:t>
      </w:r>
      <w:r>
        <w:tab/>
        <w:t>with the intention of selling it or any of its products; or</w:t>
      </w:r>
    </w:p>
    <w:p w14:paraId="1A0FB90E" w14:textId="77777777" w:rsidR="00932C34" w:rsidRDefault="00932C34">
      <w:pPr>
        <w:pStyle w:val="Apara"/>
        <w:keepNext/>
      </w:pPr>
      <w:r>
        <w:tab/>
        <w:t>(b)</w:t>
      </w:r>
      <w:r>
        <w:tab/>
        <w:t>believing that someone else intends to sell it or any of its products.</w:t>
      </w:r>
    </w:p>
    <w:p w14:paraId="683B2108" w14:textId="77777777" w:rsidR="00932C34" w:rsidRDefault="00932C34">
      <w:pPr>
        <w:pStyle w:val="Penalty"/>
        <w:keepNext/>
      </w:pPr>
      <w:r>
        <w:t>Maximum penalty:  300 penalty units, imprisonment for 3 years or both.</w:t>
      </w:r>
    </w:p>
    <w:p w14:paraId="3F6F0CAB" w14:textId="77777777" w:rsidR="00932C34" w:rsidRDefault="00932C34">
      <w:pPr>
        <w:pStyle w:val="AH5Sec"/>
      </w:pPr>
      <w:bookmarkStart w:id="266" w:name="_Toc204606156"/>
      <w:r w:rsidRPr="00FA688D">
        <w:rPr>
          <w:rStyle w:val="CharSectNo"/>
        </w:rPr>
        <w:t>617</w:t>
      </w:r>
      <w:r>
        <w:tab/>
        <w:t>Cultivating offence—presumption if trafficable quantity cultivated</w:t>
      </w:r>
      <w:bookmarkEnd w:id="266"/>
    </w:p>
    <w:p w14:paraId="2245D104"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6B705892" w14:textId="77777777" w:rsidR="00932C34" w:rsidRDefault="00932C34">
      <w:pPr>
        <w:pStyle w:val="AH5Sec"/>
        <w:keepNext w:val="0"/>
      </w:pPr>
      <w:bookmarkStart w:id="267" w:name="_Toc204606157"/>
      <w:r w:rsidRPr="00FA688D">
        <w:rPr>
          <w:rStyle w:val="CharSectNo"/>
        </w:rPr>
        <w:t>618</w:t>
      </w:r>
      <w:r>
        <w:tab/>
        <w:t>Cultivating controlled plant</w:t>
      </w:r>
      <w:bookmarkEnd w:id="267"/>
    </w:p>
    <w:p w14:paraId="5002DC3D" w14:textId="77777777" w:rsidR="00932C34" w:rsidRDefault="00932C34">
      <w:pPr>
        <w:pStyle w:val="Amain"/>
      </w:pPr>
      <w:r>
        <w:tab/>
        <w:t>(1)</w:t>
      </w:r>
      <w:r>
        <w:tab/>
        <w:t>A person commits an offence if the person cultivates a controlled plant other than a cannabis plant.</w:t>
      </w:r>
    </w:p>
    <w:p w14:paraId="18C7EC1A" w14:textId="77777777" w:rsidR="00932C34" w:rsidRDefault="00932C34">
      <w:pPr>
        <w:pStyle w:val="Penalty"/>
      </w:pPr>
      <w:r>
        <w:t>Maximum penalty:  200 penalty units, imprisonment for 2 years or both.</w:t>
      </w:r>
    </w:p>
    <w:p w14:paraId="48B9500D" w14:textId="77777777" w:rsidR="00932C34" w:rsidRDefault="00932C34">
      <w:pPr>
        <w:pStyle w:val="Amain"/>
      </w:pPr>
      <w:r>
        <w:tab/>
        <w:t>(2)</w:t>
      </w:r>
      <w:r>
        <w:tab/>
        <w:t>A person commits an offence if the person—</w:t>
      </w:r>
    </w:p>
    <w:p w14:paraId="0840DBD1" w14:textId="77777777" w:rsidR="00932C34" w:rsidRDefault="00932C34">
      <w:pPr>
        <w:pStyle w:val="Apara"/>
      </w:pPr>
      <w:r>
        <w:tab/>
        <w:t>(a)</w:t>
      </w:r>
      <w:r>
        <w:tab/>
        <w:t>cultivates (artificially or otherwise) 3 or more cannabis plants; or</w:t>
      </w:r>
    </w:p>
    <w:p w14:paraId="3B3D9347" w14:textId="77777777" w:rsidR="00932C34" w:rsidRDefault="00932C34">
      <w:pPr>
        <w:pStyle w:val="Apara"/>
        <w:keepNext/>
      </w:pPr>
      <w:r>
        <w:lastRenderedPageBreak/>
        <w:tab/>
        <w:t>(b)</w:t>
      </w:r>
      <w:r>
        <w:tab/>
        <w:t>artificially cultivates 1 or 2 cannabis plants.</w:t>
      </w:r>
    </w:p>
    <w:p w14:paraId="4447E708" w14:textId="77777777" w:rsidR="00932C34" w:rsidRDefault="00932C34">
      <w:pPr>
        <w:pStyle w:val="Penalty"/>
        <w:keepNext/>
      </w:pPr>
      <w:r>
        <w:t>Maximum penalty:  200 penalty units, imprisonment for 2 years or both.</w:t>
      </w:r>
    </w:p>
    <w:p w14:paraId="1576E863" w14:textId="11C99C50"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6" w:tooltip="A1989-11" w:history="1">
        <w:r w:rsidR="00290C05" w:rsidRPr="00290C05">
          <w:rPr>
            <w:rStyle w:val="charCitHyperlinkItal"/>
          </w:rPr>
          <w:t>Drugs of Dependence Act 1989</w:t>
        </w:r>
      </w:hyperlink>
      <w:r>
        <w:t>, s 162.</w:t>
      </w:r>
    </w:p>
    <w:p w14:paraId="0DBDE693" w14:textId="77777777" w:rsidR="00932C34" w:rsidRDefault="00932C34">
      <w:pPr>
        <w:pStyle w:val="Amain"/>
        <w:keepNext/>
      </w:pPr>
      <w:r>
        <w:tab/>
        <w:t>(3)</w:t>
      </w:r>
      <w:r>
        <w:tab/>
        <w:t>In this section:</w:t>
      </w:r>
    </w:p>
    <w:p w14:paraId="49434941" w14:textId="77777777" w:rsidR="00932C34" w:rsidRDefault="00932C34">
      <w:pPr>
        <w:pStyle w:val="aDef"/>
        <w:keepNext/>
      </w:pPr>
      <w:r w:rsidRPr="00290C05">
        <w:rPr>
          <w:rStyle w:val="charBoldItals"/>
        </w:rPr>
        <w:t>artificially cultivate</w:t>
      </w:r>
      <w:r>
        <w:t xml:space="preserve"> means—</w:t>
      </w:r>
    </w:p>
    <w:p w14:paraId="355E10C4" w14:textId="77777777" w:rsidR="00932C34" w:rsidRDefault="00932C34">
      <w:pPr>
        <w:pStyle w:val="aDefpara"/>
      </w:pPr>
      <w:r>
        <w:tab/>
        <w:t>(a)</w:t>
      </w:r>
      <w:r>
        <w:tab/>
        <w:t xml:space="preserve">hydroponically cultivate; or </w:t>
      </w:r>
    </w:p>
    <w:p w14:paraId="74B5F3FC" w14:textId="77777777" w:rsidR="00932C34" w:rsidRDefault="00932C34">
      <w:pPr>
        <w:pStyle w:val="aDefpara"/>
      </w:pPr>
      <w:r>
        <w:tab/>
        <w:t>(b)</w:t>
      </w:r>
      <w:r>
        <w:tab/>
        <w:t>cultivate with the application of an artificial source of light or heat.</w:t>
      </w:r>
    </w:p>
    <w:p w14:paraId="035E0103" w14:textId="77777777" w:rsidR="00932C34" w:rsidRDefault="00932C34">
      <w:pPr>
        <w:pStyle w:val="AH5Sec"/>
      </w:pPr>
      <w:bookmarkStart w:id="268" w:name="_Toc204606158"/>
      <w:r w:rsidRPr="00FA688D">
        <w:rPr>
          <w:rStyle w:val="CharSectNo"/>
        </w:rPr>
        <w:t>619</w:t>
      </w:r>
      <w:r>
        <w:tab/>
        <w:t>Selling controlled plant</w:t>
      </w:r>
      <w:bookmarkEnd w:id="268"/>
    </w:p>
    <w:p w14:paraId="48598A4F" w14:textId="77777777" w:rsidR="00932C34" w:rsidRDefault="00932C34">
      <w:pPr>
        <w:pStyle w:val="Amain"/>
        <w:keepNext/>
      </w:pPr>
      <w:r>
        <w:tab/>
        <w:t>(1)</w:t>
      </w:r>
      <w:r>
        <w:tab/>
        <w:t>A person commits an offence if the person sells a large commercial quantity of a controlled plant.</w:t>
      </w:r>
    </w:p>
    <w:p w14:paraId="2E1BD7B6" w14:textId="77777777" w:rsidR="00932C34" w:rsidRDefault="00932C34">
      <w:pPr>
        <w:pStyle w:val="Penalty"/>
        <w:keepNext/>
      </w:pPr>
      <w:r>
        <w:t>Maximum penalty:  imprisonment for life.</w:t>
      </w:r>
    </w:p>
    <w:p w14:paraId="7D2F20E1" w14:textId="77777777" w:rsidR="00932C34" w:rsidRDefault="00932C34">
      <w:pPr>
        <w:pStyle w:val="Amain"/>
      </w:pPr>
      <w:r>
        <w:tab/>
        <w:t>(2)</w:t>
      </w:r>
      <w:r>
        <w:tab/>
        <w:t>Absolute liability applies to the circumstance that the quantity sold was a large commercial quantity.</w:t>
      </w:r>
    </w:p>
    <w:p w14:paraId="140D47AF" w14:textId="77777777" w:rsidR="00932C34" w:rsidRDefault="00932C34">
      <w:pPr>
        <w:pStyle w:val="Amain"/>
        <w:keepNext/>
      </w:pPr>
      <w:r>
        <w:tab/>
        <w:t>(3)</w:t>
      </w:r>
      <w:r>
        <w:tab/>
        <w:t>A person commits an offence if the person sells a commercial quantity of a controlled plant.</w:t>
      </w:r>
    </w:p>
    <w:p w14:paraId="5C83C66F" w14:textId="77777777" w:rsidR="00932C34" w:rsidRDefault="00932C34">
      <w:pPr>
        <w:pStyle w:val="Penalty"/>
        <w:keepNext/>
      </w:pPr>
      <w:r>
        <w:t>Maximum penalty:  2 500 penalty units, imprisonment for 25 years or both.</w:t>
      </w:r>
    </w:p>
    <w:p w14:paraId="46608390" w14:textId="77777777" w:rsidR="00932C34" w:rsidRDefault="00932C34">
      <w:pPr>
        <w:pStyle w:val="Amain"/>
      </w:pPr>
      <w:r>
        <w:tab/>
        <w:t>(4)</w:t>
      </w:r>
      <w:r>
        <w:tab/>
        <w:t>Absolute liability applies to the circumstance that the quantity sold was a commercial quantity.</w:t>
      </w:r>
    </w:p>
    <w:p w14:paraId="7FA41316" w14:textId="77777777" w:rsidR="00932C34" w:rsidRDefault="00932C34" w:rsidP="0083575E">
      <w:pPr>
        <w:pStyle w:val="Amain"/>
      </w:pPr>
      <w:r>
        <w:tab/>
        <w:t>(5)</w:t>
      </w:r>
      <w:r>
        <w:tab/>
        <w:t>A person commits an offence if the person sells a trafficable quantity of cannabis plants.</w:t>
      </w:r>
    </w:p>
    <w:p w14:paraId="547D22C9" w14:textId="77777777" w:rsidR="00932C34" w:rsidRDefault="00932C34" w:rsidP="0083575E">
      <w:pPr>
        <w:pStyle w:val="Penalty"/>
      </w:pPr>
      <w:r>
        <w:t>Maximum penalty:  1 000 penalty units, imprisonment for 10 years or both.</w:t>
      </w:r>
    </w:p>
    <w:p w14:paraId="5FAC5328" w14:textId="77777777" w:rsidR="00932C34" w:rsidRDefault="00932C34">
      <w:pPr>
        <w:pStyle w:val="Amain"/>
      </w:pPr>
      <w:r>
        <w:lastRenderedPageBreak/>
        <w:tab/>
        <w:t>(6)</w:t>
      </w:r>
      <w:r>
        <w:tab/>
        <w:t>Absolute liability applies to the circumstance that the quantity sold was a trafficable quantity.</w:t>
      </w:r>
    </w:p>
    <w:p w14:paraId="70FF1313" w14:textId="77777777" w:rsidR="00932C34" w:rsidRDefault="00932C34">
      <w:pPr>
        <w:pStyle w:val="Amain"/>
        <w:keepNext/>
      </w:pPr>
      <w:r>
        <w:tab/>
        <w:t>(7)</w:t>
      </w:r>
      <w:r>
        <w:tab/>
        <w:t>A person commits an offence if the person sells a controlled plant other than a cannabis plant.</w:t>
      </w:r>
    </w:p>
    <w:p w14:paraId="048BAF2D" w14:textId="77777777" w:rsidR="00932C34" w:rsidRDefault="00932C34">
      <w:pPr>
        <w:pStyle w:val="Penalty"/>
        <w:keepNext/>
      </w:pPr>
      <w:r>
        <w:t>Maximum penalty:  1 000 penalty units, imprisonment for 10 years or both.</w:t>
      </w:r>
    </w:p>
    <w:p w14:paraId="7DCBFAC8" w14:textId="77777777" w:rsidR="00932C34" w:rsidRDefault="00932C34">
      <w:pPr>
        <w:pStyle w:val="Amain"/>
        <w:keepNext/>
      </w:pPr>
      <w:r>
        <w:tab/>
        <w:t>(8)</w:t>
      </w:r>
      <w:r>
        <w:tab/>
        <w:t>A person commits an offence if the person sells a cannabis plant.</w:t>
      </w:r>
    </w:p>
    <w:p w14:paraId="1560B5A8" w14:textId="77777777" w:rsidR="00932C34" w:rsidRDefault="00932C34">
      <w:pPr>
        <w:pStyle w:val="Penalty"/>
        <w:keepNext/>
      </w:pPr>
      <w:r>
        <w:t>Maximum penalty:  300 penalty units, imprisonment for 3 years or both.</w:t>
      </w:r>
    </w:p>
    <w:p w14:paraId="3A25B032" w14:textId="77777777" w:rsidR="00932C34" w:rsidRDefault="00932C34">
      <w:pPr>
        <w:pStyle w:val="AH5Sec"/>
      </w:pPr>
      <w:bookmarkStart w:id="269" w:name="_Toc204606159"/>
      <w:r w:rsidRPr="00FA688D">
        <w:rPr>
          <w:rStyle w:val="CharSectNo"/>
        </w:rPr>
        <w:t>620</w:t>
      </w:r>
      <w:r>
        <w:tab/>
        <w:t>Supplying plant material, equipment or instructions for cultivating controlled plant</w:t>
      </w:r>
      <w:bookmarkEnd w:id="269"/>
    </w:p>
    <w:p w14:paraId="52E5308D"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3D846884" w14:textId="77777777" w:rsidR="00932C34" w:rsidRDefault="00932C34">
      <w:pPr>
        <w:pStyle w:val="Apara"/>
      </w:pPr>
      <w:r>
        <w:tab/>
        <w:t>(a)</w:t>
      </w:r>
      <w:r>
        <w:tab/>
        <w:t>believing that the other person intends to use it to cultivate a controlled plant; and</w:t>
      </w:r>
    </w:p>
    <w:p w14:paraId="1BAA5AE2"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716D5C27" w14:textId="77777777" w:rsidR="00932C34" w:rsidRDefault="00932C34">
      <w:pPr>
        <w:pStyle w:val="Penalty"/>
      </w:pPr>
      <w:r>
        <w:t>Maximum penalty:  700 penalty units, imprisonment for 7 years or both.</w:t>
      </w:r>
    </w:p>
    <w:p w14:paraId="0B752C06" w14:textId="77777777" w:rsidR="00932C34" w:rsidRDefault="00932C34" w:rsidP="00F0047C">
      <w:pPr>
        <w:pStyle w:val="Amain"/>
        <w:keepNext/>
        <w:keepLines/>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29268C5E" w14:textId="77777777" w:rsidR="00932C34" w:rsidRDefault="00932C34">
      <w:pPr>
        <w:pStyle w:val="Apara"/>
      </w:pPr>
      <w:r>
        <w:tab/>
        <w:t>(a)</w:t>
      </w:r>
      <w:r>
        <w:tab/>
        <w:t>with the intention of supplying it to someone else; and</w:t>
      </w:r>
    </w:p>
    <w:p w14:paraId="46E3AFBD" w14:textId="77777777" w:rsidR="00932C34" w:rsidRDefault="00932C34">
      <w:pPr>
        <w:pStyle w:val="Apara"/>
      </w:pPr>
      <w:r>
        <w:tab/>
        <w:t>(b)</w:t>
      </w:r>
      <w:r>
        <w:tab/>
        <w:t>believing that the other person intends to use it to cultivate a controlled plant; and</w:t>
      </w:r>
    </w:p>
    <w:p w14:paraId="27D9CB57"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695A8EBC" w14:textId="77777777" w:rsidR="00932C34" w:rsidRDefault="00932C34">
      <w:pPr>
        <w:pStyle w:val="Penalty"/>
        <w:keepNext/>
      </w:pPr>
      <w:r>
        <w:t>Maximum penalty:  700 penalty units, imprisonment for 7 years or both.</w:t>
      </w:r>
    </w:p>
    <w:p w14:paraId="5222C319" w14:textId="77777777" w:rsidR="00932C34" w:rsidRDefault="00932C34">
      <w:pPr>
        <w:pStyle w:val="AH5Sec"/>
      </w:pPr>
      <w:bookmarkStart w:id="270" w:name="_Toc204606160"/>
      <w:r w:rsidRPr="00FA688D">
        <w:rPr>
          <w:rStyle w:val="CharSectNo"/>
        </w:rPr>
        <w:t>621</w:t>
      </w:r>
      <w:r>
        <w:tab/>
        <w:t>Possessing plant material, equipment or instructions for cultivating controlled plant</w:t>
      </w:r>
      <w:bookmarkEnd w:id="270"/>
    </w:p>
    <w:p w14:paraId="1AA37924"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0C6B1281" w14:textId="77777777" w:rsidR="00932C34" w:rsidRDefault="00932C34">
      <w:pPr>
        <w:pStyle w:val="Apara"/>
      </w:pPr>
      <w:r>
        <w:tab/>
        <w:t>(a)</w:t>
      </w:r>
      <w:r>
        <w:tab/>
        <w:t>with the intention of using it to cultivate controlled plants; and</w:t>
      </w:r>
    </w:p>
    <w:p w14:paraId="02B189BA"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6FFD5426" w14:textId="77777777" w:rsidR="00932C34" w:rsidRDefault="00932C34">
      <w:pPr>
        <w:pStyle w:val="Penalty"/>
        <w:keepNext/>
      </w:pPr>
      <w:r>
        <w:t>Maximum penalty:  500 penalty units, imprisonment for 5 years or both.</w:t>
      </w:r>
    </w:p>
    <w:p w14:paraId="64921CC2" w14:textId="77777777" w:rsidR="001E131B" w:rsidRPr="001E131B" w:rsidRDefault="001E131B" w:rsidP="001E131B">
      <w:pPr>
        <w:pStyle w:val="PageBreak"/>
      </w:pPr>
      <w:r w:rsidRPr="001E131B">
        <w:br w:type="page"/>
      </w:r>
    </w:p>
    <w:p w14:paraId="54661F0F" w14:textId="77777777" w:rsidR="001E131B" w:rsidRPr="00FA688D" w:rsidRDefault="001E131B" w:rsidP="001E131B">
      <w:pPr>
        <w:pStyle w:val="AH2Part"/>
      </w:pPr>
      <w:bookmarkStart w:id="271" w:name="_Toc204606161"/>
      <w:r w:rsidRPr="00FA688D">
        <w:rPr>
          <w:rStyle w:val="CharPartNo"/>
        </w:rPr>
        <w:lastRenderedPageBreak/>
        <w:t>Part 6.4A</w:t>
      </w:r>
      <w:r w:rsidRPr="005C3714">
        <w:tab/>
      </w:r>
      <w:r w:rsidRPr="00FA688D">
        <w:rPr>
          <w:rStyle w:val="CharPartText"/>
        </w:rPr>
        <w:t>Display of drug pipes</w:t>
      </w:r>
      <w:bookmarkEnd w:id="271"/>
    </w:p>
    <w:p w14:paraId="6CC26175" w14:textId="77777777" w:rsidR="001E131B" w:rsidRPr="005C3714" w:rsidRDefault="001E131B" w:rsidP="001E131B">
      <w:pPr>
        <w:pStyle w:val="AH5Sec"/>
      </w:pPr>
      <w:bookmarkStart w:id="272" w:name="_Toc204606162"/>
      <w:r w:rsidRPr="00FA688D">
        <w:rPr>
          <w:rStyle w:val="CharSectNo"/>
        </w:rPr>
        <w:t>621A</w:t>
      </w:r>
      <w:r w:rsidRPr="005C3714">
        <w:tab/>
        <w:t>Display of drug pipes</w:t>
      </w:r>
      <w:bookmarkEnd w:id="272"/>
    </w:p>
    <w:p w14:paraId="7821ABA1"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3EC22F82" w14:textId="77777777" w:rsidR="001E131B" w:rsidRPr="005C3714" w:rsidRDefault="001E131B" w:rsidP="001E131B">
      <w:pPr>
        <w:pStyle w:val="Penalty"/>
      </w:pPr>
      <w:r w:rsidRPr="005C3714">
        <w:t>Maximum penalty:  50 penalty units.</w:t>
      </w:r>
    </w:p>
    <w:p w14:paraId="3AA556FC" w14:textId="77777777" w:rsidR="001E131B" w:rsidRPr="005C3714" w:rsidRDefault="001E131B" w:rsidP="001E131B">
      <w:pPr>
        <w:pStyle w:val="Amain"/>
      </w:pPr>
      <w:r w:rsidRPr="005C3714">
        <w:tab/>
        <w:t>(2)</w:t>
      </w:r>
      <w:r w:rsidRPr="005C3714">
        <w:tab/>
        <w:t>In this section:</w:t>
      </w:r>
    </w:p>
    <w:p w14:paraId="7406C355" w14:textId="77777777" w:rsidR="001E131B" w:rsidRPr="005C3714" w:rsidRDefault="001E131B" w:rsidP="001E131B">
      <w:pPr>
        <w:pStyle w:val="aDef"/>
      </w:pPr>
      <w:r w:rsidRPr="005C3714">
        <w:rPr>
          <w:rStyle w:val="charBoldItals"/>
        </w:rPr>
        <w:t>drug pipe</w:t>
      </w:r>
      <w:r w:rsidRPr="005C3714">
        <w:t>—</w:t>
      </w:r>
    </w:p>
    <w:p w14:paraId="42808027" w14:textId="77777777" w:rsidR="001E131B" w:rsidRPr="005C3714" w:rsidRDefault="001E131B" w:rsidP="001E131B">
      <w:pPr>
        <w:pStyle w:val="aDefpara"/>
      </w:pPr>
      <w:r w:rsidRPr="005C3714">
        <w:tab/>
        <w:t>(a)</w:t>
      </w:r>
      <w:r w:rsidRPr="005C3714">
        <w:tab/>
        <w:t>means—</w:t>
      </w:r>
    </w:p>
    <w:p w14:paraId="56C11DC6"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49A02B51"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20AA9BF8" w14:textId="77777777" w:rsidR="001E131B" w:rsidRPr="005C3714" w:rsidRDefault="001E131B" w:rsidP="001E131B">
      <w:pPr>
        <w:pStyle w:val="aDefpara"/>
      </w:pPr>
      <w:r w:rsidRPr="005C3714">
        <w:tab/>
        <w:t>(b)</w:t>
      </w:r>
      <w:r w:rsidRPr="005C3714">
        <w:tab/>
        <w:t>includes a device commonly known as—</w:t>
      </w:r>
    </w:p>
    <w:p w14:paraId="4C2E2EE4" w14:textId="77777777" w:rsidR="001E131B" w:rsidRPr="005C3714" w:rsidRDefault="001E131B" w:rsidP="001E131B">
      <w:pPr>
        <w:pStyle w:val="aDefsubpara"/>
      </w:pPr>
      <w:r w:rsidRPr="005C3714">
        <w:tab/>
        <w:t>(i)</w:t>
      </w:r>
      <w:r w:rsidRPr="005C3714">
        <w:tab/>
        <w:t>a hash pipe; or</w:t>
      </w:r>
    </w:p>
    <w:p w14:paraId="22C9CAB4" w14:textId="77777777" w:rsidR="001E131B" w:rsidRPr="005C3714" w:rsidRDefault="001E131B" w:rsidP="001E131B">
      <w:pPr>
        <w:pStyle w:val="aDefsubpara"/>
      </w:pPr>
      <w:r w:rsidRPr="005C3714">
        <w:tab/>
        <w:t>(ii)</w:t>
      </w:r>
      <w:r w:rsidRPr="005C3714">
        <w:tab/>
        <w:t>an ice pipe; or</w:t>
      </w:r>
    </w:p>
    <w:p w14:paraId="3272281E" w14:textId="77777777" w:rsidR="001E131B" w:rsidRPr="005C3714" w:rsidRDefault="001E131B" w:rsidP="001E131B">
      <w:pPr>
        <w:pStyle w:val="aDefsubpara"/>
      </w:pPr>
      <w:r w:rsidRPr="005C3714">
        <w:tab/>
        <w:t>(iii)</w:t>
      </w:r>
      <w:r w:rsidRPr="005C3714">
        <w:tab/>
        <w:t>a bong.</w:t>
      </w:r>
    </w:p>
    <w:p w14:paraId="6079E0BC"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3EAF8455"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6E748A44"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07E9474C" w14:textId="77777777" w:rsidR="00932C34" w:rsidRDefault="00932C34">
      <w:pPr>
        <w:pStyle w:val="PageBreak"/>
      </w:pPr>
      <w:r>
        <w:br w:type="page"/>
      </w:r>
    </w:p>
    <w:p w14:paraId="1B60D400" w14:textId="77777777" w:rsidR="00932C34" w:rsidRPr="00FA688D" w:rsidRDefault="00932C34">
      <w:pPr>
        <w:pStyle w:val="AH2Part"/>
      </w:pPr>
      <w:bookmarkStart w:id="273" w:name="_Toc204606163"/>
      <w:r w:rsidRPr="00FA688D">
        <w:rPr>
          <w:rStyle w:val="CharPartNo"/>
        </w:rPr>
        <w:lastRenderedPageBreak/>
        <w:t>Part 6.5</w:t>
      </w:r>
      <w:r>
        <w:tab/>
      </w:r>
      <w:r w:rsidRPr="00FA688D">
        <w:rPr>
          <w:rStyle w:val="CharPartText"/>
        </w:rPr>
        <w:t>Drug offences involving children</w:t>
      </w:r>
      <w:bookmarkEnd w:id="273"/>
    </w:p>
    <w:p w14:paraId="6CB1CFFA" w14:textId="77777777" w:rsidR="00932C34" w:rsidRDefault="00932C34">
      <w:pPr>
        <w:pStyle w:val="AH5Sec"/>
      </w:pPr>
      <w:bookmarkStart w:id="274" w:name="_Toc204606164"/>
      <w:r w:rsidRPr="00FA688D">
        <w:rPr>
          <w:rStyle w:val="CharSectNo"/>
        </w:rPr>
        <w:t>622</w:t>
      </w:r>
      <w:r>
        <w:tab/>
        <w:t>Supplying controlled drug to child for selling</w:t>
      </w:r>
      <w:bookmarkEnd w:id="274"/>
    </w:p>
    <w:p w14:paraId="7C848AB3" w14:textId="77777777" w:rsidR="00932C34" w:rsidRDefault="00932C34">
      <w:pPr>
        <w:pStyle w:val="Amain"/>
      </w:pPr>
      <w:r>
        <w:tab/>
        <w:t>(1)</w:t>
      </w:r>
      <w:r>
        <w:tab/>
        <w:t>A person commits an offence if—</w:t>
      </w:r>
    </w:p>
    <w:p w14:paraId="03C9EFFD" w14:textId="77777777" w:rsidR="00932C34" w:rsidRDefault="00932C34">
      <w:pPr>
        <w:pStyle w:val="Apara"/>
      </w:pPr>
      <w:r>
        <w:tab/>
        <w:t>(a)</w:t>
      </w:r>
      <w:r>
        <w:tab/>
        <w:t>the person—</w:t>
      </w:r>
    </w:p>
    <w:p w14:paraId="7508733B" w14:textId="77777777" w:rsidR="00932C34" w:rsidRDefault="00932C34">
      <w:pPr>
        <w:pStyle w:val="Asubpara"/>
      </w:pPr>
      <w:r>
        <w:tab/>
        <w:t>(i)</w:t>
      </w:r>
      <w:r>
        <w:tab/>
        <w:t>supplies a commercial quantity of a controlled drug to a child; or</w:t>
      </w:r>
    </w:p>
    <w:p w14:paraId="603992B8" w14:textId="77777777" w:rsidR="00932C34" w:rsidRDefault="00932C34">
      <w:pPr>
        <w:pStyle w:val="Asubpara"/>
      </w:pPr>
      <w:r>
        <w:tab/>
        <w:t>(ii)</w:t>
      </w:r>
      <w:r>
        <w:tab/>
        <w:t>possesses a commercial quantity of a controlled drug with the intention of supplying any of the drug to a child; and</w:t>
      </w:r>
    </w:p>
    <w:p w14:paraId="1BBE9974" w14:textId="77777777" w:rsidR="00932C34" w:rsidRDefault="00932C34">
      <w:pPr>
        <w:pStyle w:val="Apara"/>
        <w:keepNext/>
      </w:pPr>
      <w:r>
        <w:tab/>
        <w:t>(b)</w:t>
      </w:r>
      <w:r>
        <w:tab/>
        <w:t>the person does so believing that the child intends to sell any of the drug.</w:t>
      </w:r>
    </w:p>
    <w:p w14:paraId="7A11AD3C" w14:textId="77777777" w:rsidR="00932C34" w:rsidRDefault="00932C34">
      <w:pPr>
        <w:pStyle w:val="Penalty"/>
        <w:keepNext/>
      </w:pPr>
      <w:r>
        <w:t>Maximum penalty:  imprisonment for life.</w:t>
      </w:r>
    </w:p>
    <w:p w14:paraId="132FDC8C" w14:textId="77777777" w:rsidR="00932C34" w:rsidRDefault="00932C34">
      <w:pPr>
        <w:pStyle w:val="Amain"/>
      </w:pPr>
      <w:r>
        <w:tab/>
        <w:t>(2)</w:t>
      </w:r>
      <w:r>
        <w:tab/>
        <w:t>Absolute liability applies to—</w:t>
      </w:r>
    </w:p>
    <w:p w14:paraId="2E2CA32E" w14:textId="77777777" w:rsidR="00932C34" w:rsidRDefault="00932C34">
      <w:pPr>
        <w:pStyle w:val="Apara"/>
      </w:pPr>
      <w:r>
        <w:tab/>
        <w:t>(a)</w:t>
      </w:r>
      <w:r>
        <w:tab/>
        <w:t>the circumstance that the quantity supplied or possessed was a commercial quantity; and</w:t>
      </w:r>
    </w:p>
    <w:p w14:paraId="017CD7A8" w14:textId="77777777" w:rsidR="00932C34" w:rsidRDefault="00932C34">
      <w:pPr>
        <w:pStyle w:val="Apara"/>
      </w:pPr>
      <w:r>
        <w:tab/>
        <w:t>(b)</w:t>
      </w:r>
      <w:r>
        <w:tab/>
        <w:t>the circumstance that the person to whom the controlled drug was supplied or intended to be supplied was a child.</w:t>
      </w:r>
    </w:p>
    <w:p w14:paraId="2D6A077F" w14:textId="77777777" w:rsidR="00932C34" w:rsidRDefault="00932C34">
      <w:pPr>
        <w:pStyle w:val="Amain"/>
      </w:pPr>
      <w:r>
        <w:tab/>
        <w:t>(3)</w:t>
      </w:r>
      <w:r>
        <w:tab/>
        <w:t>A person commits an offence if—</w:t>
      </w:r>
    </w:p>
    <w:p w14:paraId="57AE6735" w14:textId="77777777" w:rsidR="00932C34" w:rsidRDefault="00932C34">
      <w:pPr>
        <w:pStyle w:val="Apara"/>
      </w:pPr>
      <w:r>
        <w:tab/>
        <w:t>(a)</w:t>
      </w:r>
      <w:r>
        <w:tab/>
        <w:t>the person—</w:t>
      </w:r>
    </w:p>
    <w:p w14:paraId="58BA39F3" w14:textId="77777777" w:rsidR="00932C34" w:rsidRDefault="00932C34">
      <w:pPr>
        <w:pStyle w:val="Asubpara"/>
      </w:pPr>
      <w:r>
        <w:tab/>
        <w:t>(i)</w:t>
      </w:r>
      <w:r>
        <w:tab/>
        <w:t>supplies a controlled drug to a child; or</w:t>
      </w:r>
    </w:p>
    <w:p w14:paraId="7B4E11C4" w14:textId="77777777" w:rsidR="00932C34" w:rsidRDefault="00932C34">
      <w:pPr>
        <w:pStyle w:val="Asubpara"/>
      </w:pPr>
      <w:r>
        <w:tab/>
        <w:t>(ii)</w:t>
      </w:r>
      <w:r>
        <w:tab/>
        <w:t>possesses a controlled drug with the intention of supplying any of the drug to a child; and</w:t>
      </w:r>
    </w:p>
    <w:p w14:paraId="7D0C7B05" w14:textId="77777777" w:rsidR="00932C34" w:rsidRDefault="00932C34">
      <w:pPr>
        <w:pStyle w:val="Apara"/>
        <w:keepNext/>
      </w:pPr>
      <w:r>
        <w:tab/>
        <w:t>(b)</w:t>
      </w:r>
      <w:r>
        <w:tab/>
        <w:t>the person does so believing that the child intends to sell any of the drug.</w:t>
      </w:r>
    </w:p>
    <w:p w14:paraId="62D86188" w14:textId="77777777" w:rsidR="00932C34" w:rsidRDefault="00932C34" w:rsidP="007D47BE">
      <w:pPr>
        <w:pStyle w:val="Penalty"/>
      </w:pPr>
      <w:r>
        <w:t>Maximum penalty:  2 500 penalty units, imprisonment for 25 years or both.</w:t>
      </w:r>
    </w:p>
    <w:p w14:paraId="22227BD8"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1FF5D45A" w14:textId="77777777" w:rsidR="00932C34" w:rsidRDefault="00932C34">
      <w:pPr>
        <w:pStyle w:val="Amain"/>
      </w:pPr>
      <w:r>
        <w:tab/>
        <w:t>(5)</w:t>
      </w:r>
      <w:r>
        <w:tab/>
        <w:t>It is a defence to a prosecution for an offence against this section if the defendant proves that the defendant—</w:t>
      </w:r>
    </w:p>
    <w:p w14:paraId="34E05417" w14:textId="77777777" w:rsidR="00932C34" w:rsidRDefault="00932C34">
      <w:pPr>
        <w:pStyle w:val="Apara"/>
      </w:pPr>
      <w:r>
        <w:tab/>
        <w:t>(a)</w:t>
      </w:r>
      <w:r>
        <w:tab/>
        <w:t xml:space="preserve">considered whether or not the person to whom the controlled drug was supplied or intended to be supplied was a child; and </w:t>
      </w:r>
    </w:p>
    <w:p w14:paraId="1D06D691" w14:textId="77777777" w:rsidR="00932C34" w:rsidRDefault="00932C34">
      <w:pPr>
        <w:pStyle w:val="Apara"/>
        <w:keepNext/>
      </w:pPr>
      <w:r>
        <w:tab/>
        <w:t>(b)</w:t>
      </w:r>
      <w:r>
        <w:tab/>
        <w:t>had no reasonable grounds for believing that the person was a child.</w:t>
      </w:r>
    </w:p>
    <w:p w14:paraId="2A6234D8" w14:textId="4F329D01"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7" w:tooltip="A2001-14" w:history="1">
        <w:r w:rsidR="00290C05" w:rsidRPr="00290C05">
          <w:rPr>
            <w:rStyle w:val="charCitHyperlinkAbbrev"/>
          </w:rPr>
          <w:t>Legislation Act</w:t>
        </w:r>
      </w:hyperlink>
      <w:r>
        <w:t>, s 189).</w:t>
      </w:r>
    </w:p>
    <w:p w14:paraId="149216D7" w14:textId="77777777" w:rsidR="00932C34" w:rsidRDefault="00932C34">
      <w:pPr>
        <w:pStyle w:val="AH5Sec"/>
      </w:pPr>
      <w:bookmarkStart w:id="275" w:name="_Toc204606165"/>
      <w:r w:rsidRPr="00FA688D">
        <w:rPr>
          <w:rStyle w:val="CharSectNo"/>
        </w:rPr>
        <w:t>623</w:t>
      </w:r>
      <w:r>
        <w:tab/>
        <w:t>Supplying offence—presumption if trafficable quantity supplied etc</w:t>
      </w:r>
      <w:bookmarkEnd w:id="275"/>
    </w:p>
    <w:p w14:paraId="4382FDD0" w14:textId="77777777" w:rsidR="00932C34" w:rsidRDefault="00932C34">
      <w:pPr>
        <w:pStyle w:val="Amain"/>
      </w:pPr>
      <w:r>
        <w:tab/>
        <w:t>(1)</w:t>
      </w:r>
      <w:r>
        <w:tab/>
        <w:t>If, in a prosecution for an offence against section 622 (Supplying controlled drug to child for selling), it is proved that the defendant—</w:t>
      </w:r>
    </w:p>
    <w:p w14:paraId="134FE7E3" w14:textId="77777777" w:rsidR="00932C34" w:rsidRDefault="00932C34">
      <w:pPr>
        <w:pStyle w:val="Apara"/>
      </w:pPr>
      <w:r>
        <w:tab/>
        <w:t>(a)</w:t>
      </w:r>
      <w:r>
        <w:tab/>
        <w:t>supplied a trafficable quantity of a controlled drug to a child; or</w:t>
      </w:r>
    </w:p>
    <w:p w14:paraId="7B7FA256" w14:textId="77777777" w:rsidR="00932C34" w:rsidRDefault="00932C34">
      <w:pPr>
        <w:pStyle w:val="Apara"/>
      </w:pPr>
      <w:r>
        <w:tab/>
        <w:t>(b)</w:t>
      </w:r>
      <w:r>
        <w:tab/>
        <w:t>possessed a trafficable quantity of a controlled drug with the intention of supplying any of it to a child;</w:t>
      </w:r>
    </w:p>
    <w:p w14:paraId="6A83CA41" w14:textId="77777777" w:rsidR="00932C34" w:rsidRDefault="00932C34">
      <w:pPr>
        <w:pStyle w:val="Amainreturn"/>
      </w:pPr>
      <w:r>
        <w:t>it is presumed, unless the contrary is proved, that the defendant had the belief about the sale of the drug by the child required for the offence.</w:t>
      </w:r>
    </w:p>
    <w:p w14:paraId="5CF31A1F" w14:textId="77777777" w:rsidR="00932C34" w:rsidRDefault="00932C34" w:rsidP="007D47BE">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53DF06C" w14:textId="77777777" w:rsidR="00932C34" w:rsidRDefault="00932C34">
      <w:pPr>
        <w:pStyle w:val="AH5Sec"/>
      </w:pPr>
      <w:bookmarkStart w:id="276" w:name="_Toc204606166"/>
      <w:r w:rsidRPr="00FA688D">
        <w:rPr>
          <w:rStyle w:val="CharSectNo"/>
        </w:rPr>
        <w:lastRenderedPageBreak/>
        <w:t>624</w:t>
      </w:r>
      <w:r>
        <w:tab/>
        <w:t>Procuring child to traffic in controlled drug</w:t>
      </w:r>
      <w:bookmarkEnd w:id="276"/>
    </w:p>
    <w:p w14:paraId="643D6547" w14:textId="77777777" w:rsidR="00932C34" w:rsidRDefault="00932C34">
      <w:pPr>
        <w:pStyle w:val="Amain"/>
        <w:keepNext/>
      </w:pPr>
      <w:r>
        <w:tab/>
        <w:t>(1)</w:t>
      </w:r>
      <w:r>
        <w:tab/>
        <w:t>A person commits an offence if the person procures a child to traffic in a commercial quantity of a controlled drug.</w:t>
      </w:r>
    </w:p>
    <w:p w14:paraId="22635359" w14:textId="77777777" w:rsidR="00932C34" w:rsidRDefault="00932C34">
      <w:pPr>
        <w:pStyle w:val="Penalty"/>
        <w:keepNext/>
      </w:pPr>
      <w:r>
        <w:t>Maximum penalty:  imprisonment for life.</w:t>
      </w:r>
    </w:p>
    <w:p w14:paraId="57814F27" w14:textId="77777777" w:rsidR="00932C34" w:rsidRDefault="00932C34">
      <w:pPr>
        <w:pStyle w:val="Amain"/>
      </w:pPr>
      <w:r>
        <w:tab/>
        <w:t>(2)</w:t>
      </w:r>
      <w:r>
        <w:tab/>
        <w:t>Absolute liability applies to—</w:t>
      </w:r>
    </w:p>
    <w:p w14:paraId="16C6727F" w14:textId="77777777" w:rsidR="00932C34" w:rsidRDefault="00932C34">
      <w:pPr>
        <w:pStyle w:val="Apara"/>
      </w:pPr>
      <w:r>
        <w:tab/>
        <w:t>(a)</w:t>
      </w:r>
      <w:r>
        <w:tab/>
        <w:t>the circumstance that the person procured was a child; and</w:t>
      </w:r>
    </w:p>
    <w:p w14:paraId="5623381E" w14:textId="77777777" w:rsidR="00932C34" w:rsidRDefault="00932C34">
      <w:pPr>
        <w:pStyle w:val="Apara"/>
      </w:pPr>
      <w:r>
        <w:tab/>
        <w:t>(b)</w:t>
      </w:r>
      <w:r>
        <w:tab/>
        <w:t>the circumstance that the quantity the child was procured to traffic in was a commercial quantity.</w:t>
      </w:r>
    </w:p>
    <w:p w14:paraId="202CC9C4" w14:textId="77777777" w:rsidR="00932C34" w:rsidRDefault="00932C34">
      <w:pPr>
        <w:pStyle w:val="Amain"/>
      </w:pPr>
      <w:r>
        <w:tab/>
        <w:t>(3)</w:t>
      </w:r>
      <w:r>
        <w:tab/>
        <w:t>Subsection (1) applies whether the child was procured to traffic in a commercial quantity of a controlled drug on a single occasion or over a period.</w:t>
      </w:r>
    </w:p>
    <w:p w14:paraId="71452922" w14:textId="77777777" w:rsidR="00932C34" w:rsidRDefault="00932C34">
      <w:pPr>
        <w:pStyle w:val="Amain"/>
        <w:keepNext/>
      </w:pPr>
      <w:r>
        <w:tab/>
        <w:t>(4)</w:t>
      </w:r>
      <w:r>
        <w:tab/>
        <w:t>A person commits an offence if the person procures a child to traffic in a controlled drug.</w:t>
      </w:r>
    </w:p>
    <w:p w14:paraId="054801C1" w14:textId="77777777" w:rsidR="00932C34" w:rsidRDefault="00932C34">
      <w:pPr>
        <w:pStyle w:val="Penalty"/>
        <w:keepNext/>
      </w:pPr>
      <w:r>
        <w:t>Maximum penalty:  2 500 penalty units, imprisonment for 25 years or both.</w:t>
      </w:r>
    </w:p>
    <w:p w14:paraId="3677FB17" w14:textId="77777777" w:rsidR="00932C34" w:rsidRDefault="00932C34">
      <w:pPr>
        <w:pStyle w:val="Amain"/>
      </w:pPr>
      <w:r>
        <w:tab/>
        <w:t>(5)</w:t>
      </w:r>
      <w:r>
        <w:tab/>
        <w:t>Absolute liability applies to the circumstance that the person procured was a child.</w:t>
      </w:r>
    </w:p>
    <w:p w14:paraId="33E8811D" w14:textId="77777777" w:rsidR="00932C34" w:rsidRDefault="00932C34">
      <w:pPr>
        <w:pStyle w:val="Amain"/>
      </w:pPr>
      <w:r>
        <w:tab/>
        <w:t>(6)</w:t>
      </w:r>
      <w:r>
        <w:tab/>
        <w:t>It is a defence to a prosecution for an offence against this section if the defendant proves that the defendant—</w:t>
      </w:r>
    </w:p>
    <w:p w14:paraId="79AE149E" w14:textId="77777777" w:rsidR="00932C34" w:rsidRDefault="00932C34">
      <w:pPr>
        <w:pStyle w:val="Apara"/>
      </w:pPr>
      <w:r>
        <w:tab/>
        <w:t>(a)</w:t>
      </w:r>
      <w:r>
        <w:tab/>
        <w:t xml:space="preserve">considered whether or not the person procured was a child; and </w:t>
      </w:r>
    </w:p>
    <w:p w14:paraId="2659DE7F" w14:textId="77777777" w:rsidR="00932C34" w:rsidRDefault="00932C34">
      <w:pPr>
        <w:pStyle w:val="Apara"/>
      </w:pPr>
      <w:r>
        <w:tab/>
        <w:t>(b)</w:t>
      </w:r>
      <w:r>
        <w:tab/>
        <w:t>had no reasonable grounds for believing that the person was a child.</w:t>
      </w:r>
    </w:p>
    <w:p w14:paraId="60B97398" w14:textId="77777777" w:rsidR="00932C34" w:rsidRDefault="00932C34">
      <w:pPr>
        <w:pStyle w:val="Amain"/>
        <w:keepNext/>
      </w:pPr>
      <w:r>
        <w:tab/>
        <w:t>(7)</w:t>
      </w:r>
      <w:r>
        <w:tab/>
        <w:t>In this section:</w:t>
      </w:r>
    </w:p>
    <w:p w14:paraId="459476AB"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6B995FE6" w14:textId="77777777" w:rsidR="00932C34" w:rsidRDefault="00932C34">
      <w:pPr>
        <w:pStyle w:val="aDefpara"/>
      </w:pPr>
      <w:r>
        <w:tab/>
        <w:t>(a)</w:t>
      </w:r>
      <w:r>
        <w:tab/>
        <w:t>the person procures the child to sell the drug; or</w:t>
      </w:r>
    </w:p>
    <w:p w14:paraId="7600FC54"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1EDD136F"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223F58FA" w14:textId="77777777" w:rsidR="00932C34" w:rsidRDefault="00932C34">
      <w:pPr>
        <w:pStyle w:val="AH5Sec"/>
      </w:pPr>
      <w:bookmarkStart w:id="277" w:name="_Toc204606167"/>
      <w:r w:rsidRPr="00FA688D">
        <w:rPr>
          <w:rStyle w:val="CharSectNo"/>
        </w:rPr>
        <w:t>625</w:t>
      </w:r>
      <w:r>
        <w:tab/>
        <w:t>Supplying controlled drug to child</w:t>
      </w:r>
      <w:bookmarkEnd w:id="277"/>
    </w:p>
    <w:p w14:paraId="73452584" w14:textId="77777777" w:rsidR="00932C34" w:rsidRDefault="00932C34">
      <w:pPr>
        <w:pStyle w:val="Amain"/>
      </w:pPr>
      <w:r>
        <w:tab/>
        <w:t>(1)</w:t>
      </w:r>
      <w:r>
        <w:tab/>
        <w:t>A person commits an offence if the person—</w:t>
      </w:r>
    </w:p>
    <w:p w14:paraId="3EBD29B8" w14:textId="77777777" w:rsidR="00932C34" w:rsidRDefault="00932C34">
      <w:pPr>
        <w:pStyle w:val="Apara"/>
      </w:pPr>
      <w:r>
        <w:tab/>
        <w:t>(a)</w:t>
      </w:r>
      <w:r>
        <w:tab/>
        <w:t>supplies a controlled drug other than cannabis to a child; or</w:t>
      </w:r>
    </w:p>
    <w:p w14:paraId="79F65FEA" w14:textId="77777777" w:rsidR="00932C34" w:rsidRDefault="00932C34">
      <w:pPr>
        <w:pStyle w:val="Apara"/>
        <w:keepNext/>
      </w:pPr>
      <w:r>
        <w:tab/>
        <w:t>(b)</w:t>
      </w:r>
      <w:r>
        <w:tab/>
        <w:t>possesses a controlled drug other than cannabis with the intention of supplying it to a child.</w:t>
      </w:r>
    </w:p>
    <w:p w14:paraId="7BCA9FAC" w14:textId="77777777" w:rsidR="00932C34" w:rsidRDefault="00932C34">
      <w:pPr>
        <w:pStyle w:val="Penalty"/>
        <w:keepNext/>
      </w:pPr>
      <w:r>
        <w:t>Maximum penalty:  2 000 penalty units, imprisonment for 20 years or both.</w:t>
      </w:r>
    </w:p>
    <w:p w14:paraId="275C7981" w14:textId="77777777" w:rsidR="00932C34" w:rsidRDefault="00932C34">
      <w:pPr>
        <w:pStyle w:val="Amain"/>
      </w:pPr>
      <w:r>
        <w:tab/>
        <w:t>(2)</w:t>
      </w:r>
      <w:r>
        <w:tab/>
        <w:t>A person commits an offence if the person—</w:t>
      </w:r>
    </w:p>
    <w:p w14:paraId="21AE129F" w14:textId="77777777" w:rsidR="00932C34" w:rsidRDefault="00932C34">
      <w:pPr>
        <w:pStyle w:val="Apara"/>
      </w:pPr>
      <w:r>
        <w:tab/>
        <w:t>(a)</w:t>
      </w:r>
      <w:r>
        <w:tab/>
        <w:t>supplies a trafficable quantity of cannabis to a child; or</w:t>
      </w:r>
    </w:p>
    <w:p w14:paraId="2E0D1F8D" w14:textId="77777777" w:rsidR="00932C34" w:rsidRDefault="00932C34">
      <w:pPr>
        <w:pStyle w:val="Apara"/>
        <w:keepNext/>
      </w:pPr>
      <w:r>
        <w:tab/>
        <w:t>(b)</w:t>
      </w:r>
      <w:r>
        <w:tab/>
        <w:t>possesses a trafficable quantity of cannabis with the intention of supplying it to a child.</w:t>
      </w:r>
    </w:p>
    <w:p w14:paraId="48802A21" w14:textId="77777777" w:rsidR="00932C34" w:rsidRDefault="00932C34">
      <w:pPr>
        <w:pStyle w:val="Penalty"/>
        <w:keepNext/>
      </w:pPr>
      <w:r>
        <w:t>Maximum penalty:  1 000 penalty units, imprisonment for 10 years or both.</w:t>
      </w:r>
    </w:p>
    <w:p w14:paraId="77DD1FE2" w14:textId="77777777" w:rsidR="00932C34" w:rsidRDefault="00932C34">
      <w:pPr>
        <w:pStyle w:val="Amain"/>
      </w:pPr>
      <w:r>
        <w:tab/>
        <w:t>(3)</w:t>
      </w:r>
      <w:r>
        <w:tab/>
        <w:t>Absolute liability applies to the circumstance that the quantity supplied or possessed was a trafficable quantity.</w:t>
      </w:r>
    </w:p>
    <w:p w14:paraId="791D1084" w14:textId="77777777" w:rsidR="00932C34" w:rsidRDefault="00932C34" w:rsidP="00633906">
      <w:pPr>
        <w:pStyle w:val="Amain"/>
        <w:keepNext/>
      </w:pPr>
      <w:r>
        <w:tab/>
        <w:t>(4)</w:t>
      </w:r>
      <w:r>
        <w:tab/>
        <w:t>A person commits an offence if the person—</w:t>
      </w:r>
    </w:p>
    <w:p w14:paraId="6B0F9C0D" w14:textId="77777777" w:rsidR="00932C34" w:rsidRDefault="00932C34">
      <w:pPr>
        <w:pStyle w:val="Apara"/>
      </w:pPr>
      <w:r>
        <w:tab/>
        <w:t>(a)</w:t>
      </w:r>
      <w:r>
        <w:tab/>
        <w:t>supplies cannabis to a child; or</w:t>
      </w:r>
    </w:p>
    <w:p w14:paraId="50E2818D" w14:textId="77777777" w:rsidR="00932C34" w:rsidRDefault="00932C34">
      <w:pPr>
        <w:pStyle w:val="Apara"/>
        <w:keepNext/>
      </w:pPr>
      <w:r>
        <w:tab/>
        <w:t>(b)</w:t>
      </w:r>
      <w:r>
        <w:tab/>
        <w:t>possesses cannabis with the intention of supplying it to a child.</w:t>
      </w:r>
    </w:p>
    <w:p w14:paraId="1C90EE8B" w14:textId="77777777" w:rsidR="00932C34" w:rsidRDefault="00932C34" w:rsidP="000B6BB6">
      <w:pPr>
        <w:pStyle w:val="Penalty"/>
      </w:pPr>
      <w:r>
        <w:t>Maximum penalty:  500 penalty units, imprisonment for 5 years or both.</w:t>
      </w:r>
    </w:p>
    <w:p w14:paraId="7F1C08AF"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718618A2" w14:textId="77777777" w:rsidR="00932C34" w:rsidRDefault="00932C34">
      <w:pPr>
        <w:pStyle w:val="Amain"/>
      </w:pPr>
      <w:r>
        <w:tab/>
        <w:t>(6)</w:t>
      </w:r>
      <w:r>
        <w:tab/>
        <w:t>It is a defence to a prosecution for an offence against this section if the defendant proves that the defendant—</w:t>
      </w:r>
    </w:p>
    <w:p w14:paraId="406BF0D1" w14:textId="77777777" w:rsidR="00932C34" w:rsidRDefault="00932C34">
      <w:pPr>
        <w:pStyle w:val="Apara"/>
      </w:pPr>
      <w:r>
        <w:tab/>
        <w:t>(a)</w:t>
      </w:r>
      <w:r>
        <w:tab/>
        <w:t xml:space="preserve">considered whether or not the person to whom the controlled drug was supplied or intended to be supplied was a child; and </w:t>
      </w:r>
    </w:p>
    <w:p w14:paraId="08026669" w14:textId="77777777" w:rsidR="00932C34" w:rsidRDefault="00932C34">
      <w:pPr>
        <w:pStyle w:val="Apara"/>
      </w:pPr>
      <w:r>
        <w:tab/>
        <w:t>(b)</w:t>
      </w:r>
      <w:r>
        <w:tab/>
        <w:t>had no reasonable grounds for believing that the person was a child.</w:t>
      </w:r>
    </w:p>
    <w:p w14:paraId="5F1F6D82" w14:textId="77777777" w:rsidR="00932C34" w:rsidRDefault="00932C34">
      <w:pPr>
        <w:pStyle w:val="AH5Sec"/>
      </w:pPr>
      <w:bookmarkStart w:id="278" w:name="_Toc204606168"/>
      <w:r w:rsidRPr="00FA688D">
        <w:rPr>
          <w:rStyle w:val="CharSectNo"/>
        </w:rPr>
        <w:t>626</w:t>
      </w:r>
      <w:r>
        <w:tab/>
        <w:t>Children not criminally responsible for offences against pt</w:t>
      </w:r>
      <w:r w:rsidR="000E6DAB">
        <w:t> </w:t>
      </w:r>
      <w:r>
        <w:t>6.5</w:t>
      </w:r>
      <w:bookmarkEnd w:id="278"/>
    </w:p>
    <w:p w14:paraId="53B90A3D" w14:textId="77777777" w:rsidR="00932C34" w:rsidRDefault="00932C34">
      <w:pPr>
        <w:pStyle w:val="Amainreturn"/>
        <w:keepNext/>
      </w:pPr>
      <w:r>
        <w:t>A child is not criminally responsible for an offence against this part.</w:t>
      </w:r>
    </w:p>
    <w:p w14:paraId="7CCAA338" w14:textId="0E0C0F34"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04E48C1D" w14:textId="77777777" w:rsidR="00932C34" w:rsidRDefault="00932C34">
      <w:pPr>
        <w:pStyle w:val="PageBreak"/>
      </w:pPr>
      <w:r>
        <w:br w:type="page"/>
      </w:r>
    </w:p>
    <w:p w14:paraId="4EDFF63F" w14:textId="77777777" w:rsidR="00932C34" w:rsidRPr="00FA688D" w:rsidRDefault="00932C34">
      <w:pPr>
        <w:pStyle w:val="AH2Part"/>
      </w:pPr>
      <w:bookmarkStart w:id="279" w:name="_Toc204606169"/>
      <w:r w:rsidRPr="00FA688D">
        <w:rPr>
          <w:rStyle w:val="CharPartNo"/>
        </w:rPr>
        <w:lastRenderedPageBreak/>
        <w:t>Part 6.6</w:t>
      </w:r>
      <w:r>
        <w:tab/>
      </w:r>
      <w:r w:rsidRPr="00FA688D">
        <w:rPr>
          <w:rStyle w:val="CharPartText"/>
        </w:rPr>
        <w:t>General provisions for drug offences</w:t>
      </w:r>
      <w:bookmarkEnd w:id="279"/>
    </w:p>
    <w:p w14:paraId="00F6B432" w14:textId="77777777" w:rsidR="00932C34" w:rsidRDefault="00932C34">
      <w:pPr>
        <w:pStyle w:val="AH5Sec"/>
      </w:pPr>
      <w:bookmarkStart w:id="280" w:name="_Toc204606170"/>
      <w:r w:rsidRPr="00FA688D">
        <w:rPr>
          <w:rStyle w:val="CharSectNo"/>
        </w:rPr>
        <w:t>627</w:t>
      </w:r>
      <w:r>
        <w:tab/>
        <w:t>Application—pt 6.6</w:t>
      </w:r>
      <w:bookmarkEnd w:id="280"/>
    </w:p>
    <w:p w14:paraId="136B8575" w14:textId="77777777" w:rsidR="00932C34" w:rsidRDefault="00932C34">
      <w:pPr>
        <w:pStyle w:val="Amainreturn"/>
      </w:pPr>
      <w:r>
        <w:t>This part applies to offences against this chapter other than part 6.7 (Offences relating to property derived from drug offences).</w:t>
      </w:r>
    </w:p>
    <w:p w14:paraId="1EEBA230" w14:textId="77777777" w:rsidR="00932C34" w:rsidRDefault="00932C34">
      <w:pPr>
        <w:pStyle w:val="AH5Sec"/>
      </w:pPr>
      <w:bookmarkStart w:id="281" w:name="_Toc204606171"/>
      <w:r w:rsidRPr="00FA688D">
        <w:rPr>
          <w:rStyle w:val="CharSectNo"/>
        </w:rPr>
        <w:t>628</w:t>
      </w:r>
      <w:r>
        <w:tab/>
        <w:t>Carrying on business of trafficking</w:t>
      </w:r>
      <w:bookmarkEnd w:id="281"/>
    </w:p>
    <w:p w14:paraId="50B9D1C2" w14:textId="77777777" w:rsidR="00932C34" w:rsidRDefault="00932C34">
      <w:pPr>
        <w:pStyle w:val="Amain"/>
      </w:pPr>
      <w:r>
        <w:tab/>
        <w:t>(1)</w:t>
      </w:r>
      <w:r>
        <w:tab/>
        <w:t>This section applies to an offence against—</w:t>
      </w:r>
    </w:p>
    <w:p w14:paraId="03B0D828" w14:textId="77777777" w:rsidR="00932C34" w:rsidRDefault="00932C34">
      <w:pPr>
        <w:pStyle w:val="Apara"/>
      </w:pPr>
      <w:r>
        <w:tab/>
        <w:t>(a)</w:t>
      </w:r>
      <w:r>
        <w:tab/>
        <w:t>section 603 (1) (which is about trafficking in a large commercial quantity of a controlled drug); or</w:t>
      </w:r>
    </w:p>
    <w:p w14:paraId="32613C11" w14:textId="77777777" w:rsidR="00932C34" w:rsidRDefault="00932C34">
      <w:pPr>
        <w:pStyle w:val="Apara"/>
      </w:pPr>
      <w:r>
        <w:tab/>
        <w:t>(b)</w:t>
      </w:r>
      <w:r>
        <w:tab/>
        <w:t>section 603 (3) (which is about trafficking in a commercial quantity of a controlled drug); or</w:t>
      </w:r>
    </w:p>
    <w:p w14:paraId="574A213B" w14:textId="77777777" w:rsidR="00932C34" w:rsidRDefault="00932C34">
      <w:pPr>
        <w:pStyle w:val="Apara"/>
      </w:pPr>
      <w:r>
        <w:tab/>
        <w:t>(c)</w:t>
      </w:r>
      <w:r>
        <w:tab/>
        <w:t>section 603 (5) (which is about trafficking in a trafficable quantity of cannabis); or</w:t>
      </w:r>
    </w:p>
    <w:p w14:paraId="51E9B218" w14:textId="77777777" w:rsidR="00932C34" w:rsidRDefault="00932C34">
      <w:pPr>
        <w:pStyle w:val="Apara"/>
      </w:pPr>
      <w:r>
        <w:tab/>
        <w:t>(d)</w:t>
      </w:r>
      <w:r>
        <w:tab/>
        <w:t>section 622 (1) (which is about supplying a commercial quantity of a controlled drug to a child for selling).</w:t>
      </w:r>
    </w:p>
    <w:p w14:paraId="0D621E82" w14:textId="77777777" w:rsidR="00932C34" w:rsidRDefault="00932C34">
      <w:pPr>
        <w:pStyle w:val="Amain"/>
      </w:pPr>
      <w:r>
        <w:tab/>
        <w:t>(2)</w:t>
      </w:r>
      <w:r>
        <w:tab/>
        <w:t>For the application of this section to an offence against section 622 (1), a reference to trafficking in drugs is a reference to supplying drugs.</w:t>
      </w:r>
    </w:p>
    <w:p w14:paraId="08392843"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13CA4D50" w14:textId="77777777" w:rsidR="00932C34" w:rsidRDefault="00932C34">
      <w:pPr>
        <w:pStyle w:val="Apara"/>
      </w:pPr>
      <w:r>
        <w:tab/>
        <w:t>(a)</w:t>
      </w:r>
      <w:r>
        <w:tab/>
        <w:t>the person carried on a business of trafficking in controlled drugs; and</w:t>
      </w:r>
    </w:p>
    <w:p w14:paraId="5304A7AA"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74A10809"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60BE34F5" w14:textId="77777777" w:rsidR="00932C34" w:rsidRDefault="00932C34">
      <w:pPr>
        <w:pStyle w:val="Amain"/>
      </w:pPr>
      <w:r>
        <w:tab/>
        <w:t>(5)</w:t>
      </w:r>
      <w:r>
        <w:tab/>
        <w:t>In a prosecution in which this section is relied on—</w:t>
      </w:r>
    </w:p>
    <w:p w14:paraId="7C028639"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07E43624"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58FDB94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18B8B29B" w14:textId="77777777" w:rsidR="00932C34" w:rsidRDefault="00932C34">
      <w:pPr>
        <w:pStyle w:val="Amain"/>
      </w:pPr>
      <w:r>
        <w:tab/>
        <w:t>(6)</w:t>
      </w:r>
      <w:r>
        <w:tab/>
        <w:t>If the prosecution intends to rely on this section—</w:t>
      </w:r>
    </w:p>
    <w:p w14:paraId="00A89C6F" w14:textId="77777777" w:rsidR="00932C34" w:rsidRDefault="00932C34">
      <w:pPr>
        <w:pStyle w:val="Apara"/>
      </w:pPr>
      <w:r>
        <w:tab/>
        <w:t>(a)</w:t>
      </w:r>
      <w:r>
        <w:tab/>
        <w:t>that fact must be stated in the charge; and</w:t>
      </w:r>
    </w:p>
    <w:p w14:paraId="5F8603A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347C3EA"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333B28F"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51560DE3" w14:textId="77777777" w:rsidR="00932C34" w:rsidRDefault="00932C34">
      <w:pPr>
        <w:pStyle w:val="AH5Sec"/>
      </w:pPr>
      <w:bookmarkStart w:id="282" w:name="_Toc204606172"/>
      <w:r w:rsidRPr="00FA688D">
        <w:rPr>
          <w:rStyle w:val="CharSectNo"/>
        </w:rPr>
        <w:lastRenderedPageBreak/>
        <w:t>629</w:t>
      </w:r>
      <w:r>
        <w:tab/>
        <w:t>Single offence for trafficking etc on different occasions</w:t>
      </w:r>
      <w:bookmarkEnd w:id="282"/>
    </w:p>
    <w:p w14:paraId="6D5F938E" w14:textId="77777777" w:rsidR="00932C34" w:rsidRDefault="00932C34">
      <w:pPr>
        <w:pStyle w:val="Amain"/>
      </w:pPr>
      <w:r>
        <w:tab/>
        <w:t>(1)</w:t>
      </w:r>
      <w:r>
        <w:tab/>
        <w:t>This section applies to an offence against this chapter that involves—</w:t>
      </w:r>
    </w:p>
    <w:p w14:paraId="06ACA37A" w14:textId="77777777" w:rsidR="00932C34" w:rsidRDefault="00932C34">
      <w:pPr>
        <w:pStyle w:val="Apara"/>
      </w:pPr>
      <w:r>
        <w:tab/>
        <w:t>(a)</w:t>
      </w:r>
      <w:r>
        <w:tab/>
        <w:t>trafficking in controlled drugs on different occasions; or</w:t>
      </w:r>
    </w:p>
    <w:p w14:paraId="28084096" w14:textId="77777777" w:rsidR="00932C34" w:rsidRDefault="00932C34">
      <w:pPr>
        <w:pStyle w:val="Apara"/>
      </w:pPr>
      <w:r>
        <w:tab/>
        <w:t>(b)</w:t>
      </w:r>
      <w:r>
        <w:tab/>
        <w:t>supplying controlled drugs to a child on different occasions;</w:t>
      </w:r>
    </w:p>
    <w:p w14:paraId="5FA275FC" w14:textId="77777777" w:rsidR="00932C34" w:rsidRDefault="00932C34">
      <w:pPr>
        <w:pStyle w:val="Amainreturn"/>
      </w:pPr>
      <w:r>
        <w:t>whether they are the same or different kinds of drugs.</w:t>
      </w:r>
    </w:p>
    <w:p w14:paraId="769526ED"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53033EE5"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3E90A724" w14:textId="77777777" w:rsidR="00932C34" w:rsidRDefault="00932C34">
      <w:pPr>
        <w:pStyle w:val="Amain"/>
      </w:pPr>
      <w:r>
        <w:tab/>
        <w:t>(4)</w:t>
      </w:r>
      <w:r>
        <w:tab/>
        <w:t>However, the same parcel of controlled drugs cannot be counted more than once.</w:t>
      </w:r>
    </w:p>
    <w:p w14:paraId="4E68E2A6" w14:textId="77777777" w:rsidR="00932C34" w:rsidRDefault="00932C34">
      <w:pPr>
        <w:pStyle w:val="aExamHdgss"/>
      </w:pPr>
      <w:r>
        <w:t>Example</w:t>
      </w:r>
    </w:p>
    <w:p w14:paraId="28CBDA97"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2F8D95FE" w14:textId="77777777" w:rsidR="00932C34" w:rsidRDefault="00932C34">
      <w:pPr>
        <w:pStyle w:val="Amain"/>
      </w:pPr>
      <w:r>
        <w:tab/>
        <w:t>(5)</w:t>
      </w:r>
      <w:r>
        <w:tab/>
        <w:t>If the prosecution intends to rely on this section, particulars of each occasion must be stated in the charge.</w:t>
      </w:r>
    </w:p>
    <w:p w14:paraId="65C00185" w14:textId="77777777" w:rsidR="00932C34" w:rsidRDefault="00932C34">
      <w:pPr>
        <w:pStyle w:val="Amain"/>
      </w:pPr>
      <w:r>
        <w:tab/>
        <w:t>(6)</w:t>
      </w:r>
      <w:r>
        <w:tab/>
        <w:t>This section does not prevent a person being charged with separate offences in relation to conduct on different occasions.</w:t>
      </w:r>
    </w:p>
    <w:p w14:paraId="120739C4" w14:textId="77777777" w:rsidR="00932C34" w:rsidRDefault="00932C34" w:rsidP="00CF6F50">
      <w:pPr>
        <w:pStyle w:val="AH5Sec"/>
      </w:pPr>
      <w:bookmarkStart w:id="283" w:name="_Toc204606173"/>
      <w:r w:rsidRPr="00FA688D">
        <w:rPr>
          <w:rStyle w:val="CharSectNo"/>
        </w:rPr>
        <w:lastRenderedPageBreak/>
        <w:t>630</w:t>
      </w:r>
      <w:r>
        <w:tab/>
        <w:t>Single offence for different parcels trafficked etc on the same occasion</w:t>
      </w:r>
      <w:bookmarkEnd w:id="283"/>
    </w:p>
    <w:p w14:paraId="3A3FBDA4" w14:textId="77777777" w:rsidR="00932C34" w:rsidRDefault="00932C34" w:rsidP="00CF6F50">
      <w:pPr>
        <w:pStyle w:val="Amain"/>
        <w:keepNext/>
      </w:pPr>
      <w:r>
        <w:tab/>
        <w:t>(1)</w:t>
      </w:r>
      <w:r>
        <w:tab/>
        <w:t>This section applies to an offence against this chapter that involves—</w:t>
      </w:r>
    </w:p>
    <w:p w14:paraId="3A5B0137" w14:textId="77777777" w:rsidR="00932C34" w:rsidRDefault="00932C34" w:rsidP="00CF6F50">
      <w:pPr>
        <w:pStyle w:val="Apara"/>
        <w:keepNext/>
      </w:pPr>
      <w:r>
        <w:tab/>
        <w:t>(a)</w:t>
      </w:r>
      <w:r>
        <w:tab/>
        <w:t>trafficking in different parcels of controlled drugs on the same occasion; or</w:t>
      </w:r>
    </w:p>
    <w:p w14:paraId="504A5D24" w14:textId="77777777" w:rsidR="00932C34" w:rsidRDefault="00932C34">
      <w:pPr>
        <w:pStyle w:val="Apara"/>
      </w:pPr>
      <w:r>
        <w:tab/>
        <w:t>(b)</w:t>
      </w:r>
      <w:r>
        <w:tab/>
        <w:t>manufacturing different parcels of controlled drugs on the same occasion; or</w:t>
      </w:r>
    </w:p>
    <w:p w14:paraId="4FE416D4" w14:textId="77777777" w:rsidR="00932C34" w:rsidRDefault="00932C34">
      <w:pPr>
        <w:pStyle w:val="Apara"/>
      </w:pPr>
      <w:r>
        <w:tab/>
        <w:t>(c)</w:t>
      </w:r>
      <w:r>
        <w:tab/>
        <w:t>selling different parcels of controlled precursors on the same occasion; or</w:t>
      </w:r>
    </w:p>
    <w:p w14:paraId="7C4C9A4E" w14:textId="77777777" w:rsidR="00932C34" w:rsidRDefault="00932C34">
      <w:pPr>
        <w:pStyle w:val="Apara"/>
      </w:pPr>
      <w:r>
        <w:tab/>
        <w:t>(d)</w:t>
      </w:r>
      <w:r>
        <w:tab/>
        <w:t>manufacturing different parcels of controlled precursors on the same occasion; or</w:t>
      </w:r>
    </w:p>
    <w:p w14:paraId="21C893A1" w14:textId="77777777" w:rsidR="00932C34" w:rsidRDefault="00932C34">
      <w:pPr>
        <w:pStyle w:val="Apara"/>
      </w:pPr>
      <w:r>
        <w:tab/>
        <w:t>(e)</w:t>
      </w:r>
      <w:r>
        <w:tab/>
        <w:t>possessing different parcels of controlled precursors on the same occasion; or</w:t>
      </w:r>
    </w:p>
    <w:p w14:paraId="26D4538B" w14:textId="77777777" w:rsidR="00932C34" w:rsidRDefault="00932C34">
      <w:pPr>
        <w:pStyle w:val="Apara"/>
      </w:pPr>
      <w:r>
        <w:tab/>
        <w:t>(f)</w:t>
      </w:r>
      <w:r>
        <w:tab/>
        <w:t>cultivating different parcels of controlled plants on the same occasion; or</w:t>
      </w:r>
    </w:p>
    <w:p w14:paraId="3A95BCFC" w14:textId="77777777" w:rsidR="00932C34" w:rsidRDefault="00932C34">
      <w:pPr>
        <w:pStyle w:val="Apara"/>
      </w:pPr>
      <w:r>
        <w:tab/>
        <w:t>(g)</w:t>
      </w:r>
      <w:r>
        <w:tab/>
        <w:t>selling different parcels of controlled plants on the same occasion; or</w:t>
      </w:r>
    </w:p>
    <w:p w14:paraId="1D7FDFF3" w14:textId="77777777" w:rsidR="00932C34" w:rsidRDefault="00932C34">
      <w:pPr>
        <w:pStyle w:val="Apara"/>
      </w:pPr>
      <w:r>
        <w:tab/>
        <w:t>(h)</w:t>
      </w:r>
      <w:r>
        <w:tab/>
        <w:t>supplying different parcels of controlled drugs to a child on the same occasion;</w:t>
      </w:r>
    </w:p>
    <w:p w14:paraId="4DBF1CEE" w14:textId="77777777" w:rsidR="00932C34" w:rsidRDefault="00932C34">
      <w:pPr>
        <w:pStyle w:val="Amainreturn"/>
      </w:pPr>
      <w:r>
        <w:t>whether they are the same or different kinds of drug, precursor or plant.</w:t>
      </w:r>
    </w:p>
    <w:p w14:paraId="37C5C462" w14:textId="77777777" w:rsidR="00932C34" w:rsidRDefault="00932C34">
      <w:pPr>
        <w:pStyle w:val="Amain"/>
      </w:pPr>
      <w:r>
        <w:tab/>
        <w:t>(2)</w:t>
      </w:r>
      <w:r>
        <w:tab/>
        <w:t>A person may be charged with a single offence in relation to 2 or more of the different parcels of controlled drugs, precursors or plants.</w:t>
      </w:r>
    </w:p>
    <w:p w14:paraId="390BA8FC"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0F5EAD08" w14:textId="77777777" w:rsidR="00932C34" w:rsidRDefault="00932C34">
      <w:pPr>
        <w:pStyle w:val="Amain"/>
      </w:pPr>
      <w:r>
        <w:tab/>
        <w:t>(4)</w:t>
      </w:r>
      <w:r>
        <w:tab/>
        <w:t>However, if there are different kinds of controlled drugs, precursors or plants in the parcels, this section is subject to section 631.</w:t>
      </w:r>
    </w:p>
    <w:p w14:paraId="3E20CB72"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B29AF75"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593CC337" w14:textId="77777777" w:rsidR="00932C34" w:rsidRDefault="00932C34">
      <w:pPr>
        <w:pStyle w:val="AH5Sec"/>
      </w:pPr>
      <w:bookmarkStart w:id="284" w:name="_Toc204606174"/>
      <w:r w:rsidRPr="00FA688D">
        <w:rPr>
          <w:rStyle w:val="CharSectNo"/>
        </w:rPr>
        <w:t>631</w:t>
      </w:r>
      <w:r>
        <w:tab/>
        <w:t>Single offence—working out quantities if different kinds of controlled drug etc involved</w:t>
      </w:r>
      <w:bookmarkEnd w:id="284"/>
    </w:p>
    <w:p w14:paraId="0B19F92A" w14:textId="77777777" w:rsidR="00932C34" w:rsidRDefault="00932C34">
      <w:pPr>
        <w:pStyle w:val="Amain"/>
      </w:pPr>
      <w:r>
        <w:tab/>
        <w:t>(1)</w:t>
      </w:r>
      <w:r>
        <w:tab/>
        <w:t>This section applies if a person is charged with a single offence against this chapter that involves—</w:t>
      </w:r>
    </w:p>
    <w:p w14:paraId="7E786E1C" w14:textId="77777777" w:rsidR="00932C34" w:rsidRDefault="00932C34">
      <w:pPr>
        <w:pStyle w:val="Apara"/>
      </w:pPr>
      <w:r>
        <w:tab/>
        <w:t>(a)</w:t>
      </w:r>
      <w:r>
        <w:tab/>
        <w:t>trafficking in 2 or more kinds of controlled drug; or</w:t>
      </w:r>
    </w:p>
    <w:p w14:paraId="6D252EAA" w14:textId="77777777" w:rsidR="00932C34" w:rsidRDefault="00932C34">
      <w:pPr>
        <w:pStyle w:val="Apara"/>
      </w:pPr>
      <w:r>
        <w:tab/>
        <w:t>(b)</w:t>
      </w:r>
      <w:r>
        <w:tab/>
        <w:t>manufacturing 2 or more kinds of controlled drug; or</w:t>
      </w:r>
    </w:p>
    <w:p w14:paraId="467C31C2" w14:textId="77777777" w:rsidR="00932C34" w:rsidRDefault="00932C34">
      <w:pPr>
        <w:pStyle w:val="Apara"/>
      </w:pPr>
      <w:r>
        <w:tab/>
        <w:t>(c)</w:t>
      </w:r>
      <w:r>
        <w:tab/>
        <w:t>selling 2 or more kinds of controlled precursor; or</w:t>
      </w:r>
    </w:p>
    <w:p w14:paraId="258DBF03" w14:textId="77777777" w:rsidR="00932C34" w:rsidRDefault="00932C34">
      <w:pPr>
        <w:pStyle w:val="Apara"/>
      </w:pPr>
      <w:r>
        <w:tab/>
        <w:t>(d)</w:t>
      </w:r>
      <w:r>
        <w:tab/>
        <w:t>manufacturing 2 or more kinds of controlled precursor; or</w:t>
      </w:r>
    </w:p>
    <w:p w14:paraId="49E5A045" w14:textId="77777777" w:rsidR="00932C34" w:rsidRDefault="00932C34">
      <w:pPr>
        <w:pStyle w:val="Apara"/>
      </w:pPr>
      <w:r>
        <w:tab/>
        <w:t>(e)</w:t>
      </w:r>
      <w:r>
        <w:tab/>
        <w:t>possessing 2 or more kinds of controlled precursor; or</w:t>
      </w:r>
    </w:p>
    <w:p w14:paraId="09424A2A" w14:textId="77777777" w:rsidR="00932C34" w:rsidRDefault="00932C34">
      <w:pPr>
        <w:pStyle w:val="Apara"/>
      </w:pPr>
      <w:r>
        <w:tab/>
        <w:t>(f)</w:t>
      </w:r>
      <w:r>
        <w:tab/>
        <w:t>cultivating 2 or more kinds of controlled plant; or</w:t>
      </w:r>
    </w:p>
    <w:p w14:paraId="4F23F198" w14:textId="77777777" w:rsidR="00932C34" w:rsidRDefault="00932C34">
      <w:pPr>
        <w:pStyle w:val="Apara"/>
      </w:pPr>
      <w:r>
        <w:tab/>
        <w:t>(g)</w:t>
      </w:r>
      <w:r>
        <w:tab/>
        <w:t>selling 2 or more kinds of controlled plant; or</w:t>
      </w:r>
    </w:p>
    <w:p w14:paraId="30F820DF" w14:textId="77777777" w:rsidR="00932C34" w:rsidRDefault="00932C34">
      <w:pPr>
        <w:pStyle w:val="Apara"/>
      </w:pPr>
      <w:r>
        <w:tab/>
        <w:t>(h)</w:t>
      </w:r>
      <w:r>
        <w:tab/>
        <w:t>supplying 2 or more kinds of controlled drug to a child.</w:t>
      </w:r>
    </w:p>
    <w:p w14:paraId="3A11DDE2" w14:textId="77777777" w:rsidR="00932C34" w:rsidRDefault="00932C34" w:rsidP="00633906">
      <w:pPr>
        <w:pStyle w:val="Amain"/>
        <w:keepNext/>
      </w:pPr>
      <w:r>
        <w:tab/>
        <w:t>(2)</w:t>
      </w:r>
      <w:r>
        <w:tab/>
        <w:t>In a prosecution for the single offence—</w:t>
      </w:r>
    </w:p>
    <w:p w14:paraId="5A79FCE5"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14E7B636" w14:textId="77777777" w:rsidR="00932C34" w:rsidRDefault="00932C34" w:rsidP="00F0047C">
      <w:pPr>
        <w:pStyle w:val="Apara"/>
        <w:keepLines/>
      </w:pPr>
      <w:r>
        <w:tab/>
        <w:t>(b)</w:t>
      </w:r>
      <w:r>
        <w:tab/>
        <w:t>the quantity of drugs, precursors or plants is a commercial quantity if the total of the required fractions of the commercial quantity of each of the drugs, precursors or plants is 1 or more; or</w:t>
      </w:r>
    </w:p>
    <w:p w14:paraId="1845E101"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4BD59D5B" w14:textId="59ABC844" w:rsidR="00932C34" w:rsidRDefault="00932C34">
      <w:pPr>
        <w:pStyle w:val="Amain"/>
      </w:pPr>
      <w:r>
        <w:tab/>
        <w:t>(</w:t>
      </w:r>
      <w:r w:rsidR="00C576A4">
        <w:t>3</w:t>
      </w:r>
      <w:r>
        <w:t>)</w:t>
      </w:r>
      <w:r>
        <w:tab/>
        <w:t xml:space="preserve">In this section, the </w:t>
      </w:r>
      <w:r w:rsidRPr="00290C05">
        <w:rPr>
          <w:rStyle w:val="charBoldItals"/>
        </w:rPr>
        <w:t>required fraction</w:t>
      </w:r>
      <w:r>
        <w:t xml:space="preserve"> of—</w:t>
      </w:r>
    </w:p>
    <w:p w14:paraId="5D029C86"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83BB32C"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35556771"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286E2654" w14:textId="766D1528" w:rsidR="00932C34" w:rsidRDefault="00932C34">
      <w:pPr>
        <w:pStyle w:val="Amain"/>
      </w:pPr>
      <w:r>
        <w:tab/>
        <w:t>(</w:t>
      </w:r>
      <w:r w:rsidR="00C576A4">
        <w:t>4</w:t>
      </w:r>
      <w:r>
        <w:t>)</w:t>
      </w:r>
      <w:r>
        <w:tab/>
        <w:t>For a trafficable, commercial or large commercial quantity of a controlled drug—</w:t>
      </w:r>
    </w:p>
    <w:p w14:paraId="24C13AE9" w14:textId="77777777" w:rsidR="00932C34" w:rsidRDefault="00932C34">
      <w:pPr>
        <w:pStyle w:val="Apara"/>
      </w:pPr>
      <w:r>
        <w:tab/>
        <w:t>(a)</w:t>
      </w:r>
      <w:r>
        <w:tab/>
        <w:t>the required fraction must be worked out on the basis of quantities of the drug in pure form; and</w:t>
      </w:r>
    </w:p>
    <w:p w14:paraId="23FDC0AE" w14:textId="77777777" w:rsidR="00932C34" w:rsidRDefault="00932C34" w:rsidP="00633906">
      <w:pPr>
        <w:pStyle w:val="Apara"/>
        <w:keepNext/>
      </w:pPr>
      <w:r>
        <w:tab/>
        <w:t>(b)</w:t>
      </w:r>
      <w:r>
        <w:tab/>
        <w:t>the required fraction is zero if—</w:t>
      </w:r>
    </w:p>
    <w:p w14:paraId="58D5AA5A" w14:textId="77777777" w:rsidR="00932C34" w:rsidRDefault="00932C34">
      <w:pPr>
        <w:pStyle w:val="Asubpara"/>
      </w:pPr>
      <w:r>
        <w:tab/>
        <w:t>(i)</w:t>
      </w:r>
      <w:r>
        <w:tab/>
        <w:t>a regulation does not prescribe a trafficable, commercial or large commercial quantity of the controlled drug; or</w:t>
      </w:r>
    </w:p>
    <w:p w14:paraId="17F5220E" w14:textId="77777777" w:rsidR="00932C34" w:rsidRDefault="00932C34" w:rsidP="00F0047C">
      <w:pPr>
        <w:pStyle w:val="Asubpara"/>
        <w:keepLines/>
      </w:pPr>
      <w:r>
        <w:tab/>
        <w:t>(ii)</w:t>
      </w:r>
      <w:r>
        <w:tab/>
        <w:t>a regulation prescribes a trafficable, commercial or large commercial quantity for a mixture of substances containing the controlled drug but not for the drug in pure form; or</w:t>
      </w:r>
    </w:p>
    <w:p w14:paraId="32282105" w14:textId="77777777" w:rsidR="00932C34" w:rsidRDefault="00932C34">
      <w:pPr>
        <w:pStyle w:val="Asubpara"/>
      </w:pPr>
      <w:r>
        <w:tab/>
        <w:t>(iii)</w:t>
      </w:r>
      <w:r>
        <w:tab/>
        <w:t>a regulation prescribes different forms of the controlled drug by reference to the percentage of a particular substance in the drug.</w:t>
      </w:r>
    </w:p>
    <w:p w14:paraId="48877D8E" w14:textId="77777777" w:rsidR="00932C34" w:rsidRDefault="00932C34">
      <w:pPr>
        <w:pStyle w:val="AH5Sec"/>
      </w:pPr>
      <w:bookmarkStart w:id="285" w:name="_Toc204606175"/>
      <w:r w:rsidRPr="00FA688D">
        <w:rPr>
          <w:rStyle w:val="CharSectNo"/>
        </w:rPr>
        <w:lastRenderedPageBreak/>
        <w:t>632</w:t>
      </w:r>
      <w:r>
        <w:tab/>
        <w:t>Knowledge or recklessness about identity of controlled drugs, plants and precursors</w:t>
      </w:r>
      <w:bookmarkEnd w:id="285"/>
    </w:p>
    <w:p w14:paraId="10E88808" w14:textId="77777777" w:rsidR="00932C34" w:rsidRDefault="00932C34">
      <w:pPr>
        <w:pStyle w:val="Amainreturn"/>
      </w:pPr>
      <w:r>
        <w:t>In a prosecution for an offence against this chapter that involves conduct relating to a controlled drug, plant or precursor, the prosecution—</w:t>
      </w:r>
    </w:p>
    <w:p w14:paraId="43B74D68" w14:textId="77777777" w:rsidR="00932C34" w:rsidRDefault="00932C34">
      <w:pPr>
        <w:pStyle w:val="Apara"/>
      </w:pPr>
      <w:r>
        <w:tab/>
        <w:t>(a)</w:t>
      </w:r>
      <w:r>
        <w:tab/>
        <w:t>must establish that the defendant knew or was reckless about whether the substance or plant was a controlled drug, plant or precursor; but</w:t>
      </w:r>
    </w:p>
    <w:p w14:paraId="6A2178F4" w14:textId="77777777" w:rsidR="00932C34" w:rsidRDefault="00932C34">
      <w:pPr>
        <w:pStyle w:val="Apara"/>
      </w:pPr>
      <w:r>
        <w:tab/>
        <w:t>(b)</w:t>
      </w:r>
      <w:r>
        <w:tab/>
        <w:t>need not establish that the defendant knew or was reckless about the identity of the controlled drug, plant or precursor.</w:t>
      </w:r>
    </w:p>
    <w:p w14:paraId="212A113E" w14:textId="77777777" w:rsidR="00932C34" w:rsidRDefault="00932C34">
      <w:pPr>
        <w:pStyle w:val="AH5Sec"/>
      </w:pPr>
      <w:bookmarkStart w:id="286" w:name="_Toc204606176"/>
      <w:r w:rsidRPr="00FA688D">
        <w:rPr>
          <w:rStyle w:val="CharSectNo"/>
        </w:rPr>
        <w:t>633</w:t>
      </w:r>
      <w:r>
        <w:tab/>
        <w:t>Alternative verdicts—mistaken belief about identity of controlled drug, precursor or plant</w:t>
      </w:r>
      <w:bookmarkEnd w:id="286"/>
    </w:p>
    <w:p w14:paraId="65E440E0"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099CAEA"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270A17F3" w14:textId="61238699" w:rsidR="00932C34" w:rsidRDefault="00932C34" w:rsidP="00F0047C">
      <w:pPr>
        <w:pStyle w:val="Apara"/>
        <w:keepLines/>
      </w:pPr>
      <w:r>
        <w:tab/>
        <w:t>(b)</w:t>
      </w:r>
      <w:r>
        <w:tab/>
        <w:t xml:space="preserve">if the mistaken belief had been correct, the defendant would have committed an offence against </w:t>
      </w:r>
      <w:r w:rsidR="004647C0">
        <w:t xml:space="preserve">this chapter, the </w:t>
      </w:r>
      <w:hyperlink r:id="rId69" w:tooltip="A1989-11" w:history="1">
        <w:r w:rsidR="00290C05" w:rsidRPr="00290C05">
          <w:rPr>
            <w:rStyle w:val="charCitHyperlinkItal"/>
          </w:rPr>
          <w:t>Drugs of Dependence Act 1989</w:t>
        </w:r>
      </w:hyperlink>
      <w:r w:rsidR="004647C0">
        <w:t xml:space="preserve">, part 10 or the </w:t>
      </w:r>
      <w:hyperlink r:id="rId70"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49458DCF"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C5E1CF3"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118950E0" w14:textId="77777777" w:rsidR="00932C34" w:rsidRDefault="00932C34">
      <w:pPr>
        <w:pStyle w:val="AH5Sec"/>
      </w:pPr>
      <w:bookmarkStart w:id="287" w:name="_Toc204606177"/>
      <w:r w:rsidRPr="00FA688D">
        <w:rPr>
          <w:rStyle w:val="CharSectNo"/>
        </w:rPr>
        <w:t>634</w:t>
      </w:r>
      <w:r>
        <w:tab/>
        <w:t>Alternative verdicts—mistaken belief about quantity of controlled drug, precursor or plant</w:t>
      </w:r>
      <w:bookmarkEnd w:id="287"/>
    </w:p>
    <w:p w14:paraId="5BF0567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2E333E06"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EDF37A1" w14:textId="0C53A464"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1" w:tooltip="A1989-11" w:history="1">
        <w:r w:rsidR="00290C05" w:rsidRPr="00290C05">
          <w:rPr>
            <w:rStyle w:val="charCitHyperlinkItal"/>
          </w:rPr>
          <w:t>Drugs of Dependence Act 1989</w:t>
        </w:r>
      </w:hyperlink>
      <w:r w:rsidR="00E67140">
        <w:t xml:space="preserve">, part 10 or the </w:t>
      </w:r>
      <w:hyperlink r:id="rId72"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4661851"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6BBFCCF1"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38261A82" w14:textId="77777777" w:rsidR="00932C34" w:rsidRDefault="00932C34">
      <w:pPr>
        <w:pStyle w:val="AH5Sec"/>
      </w:pPr>
      <w:bookmarkStart w:id="288" w:name="_Toc204606178"/>
      <w:r w:rsidRPr="00FA688D">
        <w:rPr>
          <w:rStyle w:val="CharSectNo"/>
        </w:rPr>
        <w:lastRenderedPageBreak/>
        <w:t>635</w:t>
      </w:r>
      <w:r>
        <w:tab/>
        <w:t>Alternative verdicts—different quantities</w:t>
      </w:r>
      <w:bookmarkEnd w:id="288"/>
    </w:p>
    <w:p w14:paraId="28D3C8DE" w14:textId="77777777" w:rsidR="00932C34" w:rsidRDefault="00932C34" w:rsidP="000B6BB6">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FCDA5BE" w14:textId="77777777" w:rsidR="00932C34" w:rsidRDefault="00932C34">
      <w:pPr>
        <w:pStyle w:val="Apara"/>
      </w:pPr>
      <w:r>
        <w:tab/>
        <w:t>(a)</w:t>
      </w:r>
      <w:r>
        <w:tab/>
        <w:t>is not satisfied that the defendant committed the offence charged; but</w:t>
      </w:r>
    </w:p>
    <w:p w14:paraId="6F5C5398" w14:textId="3D1B35BD" w:rsidR="00932C34" w:rsidRDefault="00932C34">
      <w:pPr>
        <w:pStyle w:val="Apara"/>
      </w:pPr>
      <w:r>
        <w:tab/>
        <w:t>(b)</w:t>
      </w:r>
      <w:r>
        <w:tab/>
        <w:t xml:space="preserve">is satisfied beyond reasonable doubt that the defendant committed an offence against </w:t>
      </w:r>
      <w:r w:rsidR="00E67140">
        <w:t xml:space="preserve">this chapter, the </w:t>
      </w:r>
      <w:hyperlink r:id="rId73" w:tooltip="A1989-11" w:history="1">
        <w:r w:rsidR="00290C05" w:rsidRPr="00290C05">
          <w:rPr>
            <w:rStyle w:val="charCitHyperlinkItal"/>
          </w:rPr>
          <w:t>Drugs of Dependence Act 1989</w:t>
        </w:r>
      </w:hyperlink>
      <w:r w:rsidR="00E67140">
        <w:t xml:space="preserve">, part 10 or the </w:t>
      </w:r>
      <w:hyperlink r:id="rId74"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43FFEBCC"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4C05DB6F" w14:textId="77777777" w:rsidR="00932C34" w:rsidRDefault="00932C34">
      <w:pPr>
        <w:pStyle w:val="AH5Sec"/>
      </w:pPr>
      <w:bookmarkStart w:id="289" w:name="_Toc204606179"/>
      <w:r w:rsidRPr="00FA688D">
        <w:rPr>
          <w:rStyle w:val="CharSectNo"/>
        </w:rPr>
        <w:t>636</w:t>
      </w:r>
      <w:r>
        <w:tab/>
        <w:t>Alternative verdicts—trafficking and obtaining property by deception</w:t>
      </w:r>
      <w:bookmarkEnd w:id="289"/>
    </w:p>
    <w:p w14:paraId="17C00180" w14:textId="77777777" w:rsidR="00932C34" w:rsidRDefault="00932C34" w:rsidP="00EF4BBA">
      <w:pPr>
        <w:pStyle w:val="Amain"/>
        <w:keepNext/>
        <w:keepLines/>
      </w:pPr>
      <w:r>
        <w:tab/>
        <w:t>(1)</w:t>
      </w:r>
      <w:r>
        <w:tab/>
        <w:t>This section applies if, in a prosecution for an offence against section 603 (Trafficking in controlled drug)—</w:t>
      </w:r>
    </w:p>
    <w:p w14:paraId="3C064C9D"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58B5F6F4"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57CFD943" w14:textId="3211CE0D"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5" w:tooltip="A2001-14" w:history="1">
        <w:r w:rsidR="00290C05" w:rsidRPr="00290C05">
          <w:rPr>
            <w:rStyle w:val="charCitHyperlinkAbbrev"/>
          </w:rPr>
          <w:t>Legislation Act</w:t>
        </w:r>
      </w:hyperlink>
      <w:r>
        <w:t>, s 189).</w:t>
      </w:r>
    </w:p>
    <w:p w14:paraId="5BCECB63"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275D6BF5" w14:textId="77777777" w:rsidR="00A41A80" w:rsidRPr="00314513" w:rsidRDefault="00A41A80" w:rsidP="00A41A80">
      <w:pPr>
        <w:pStyle w:val="AH5Sec"/>
        <w:rPr>
          <w:lang w:eastAsia="en-AU"/>
        </w:rPr>
      </w:pPr>
      <w:bookmarkStart w:id="290" w:name="_Toc204606180"/>
      <w:r w:rsidRPr="00FA688D">
        <w:rPr>
          <w:rStyle w:val="CharSectNo"/>
        </w:rPr>
        <w:t>636A</w:t>
      </w:r>
      <w:r w:rsidRPr="00314513">
        <w:rPr>
          <w:lang w:eastAsia="en-AU"/>
        </w:rPr>
        <w:tab/>
        <w:t>Alternative verdicts—trafficking in or possessing controlled drug</w:t>
      </w:r>
      <w:bookmarkEnd w:id="290"/>
    </w:p>
    <w:p w14:paraId="46036B6C"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w:t>
      </w:r>
      <w:r w:rsidR="008B10C6">
        <w:rPr>
          <w:lang w:eastAsia="en-AU"/>
        </w:rPr>
        <w:t> </w:t>
      </w:r>
      <w:r w:rsidRPr="00314513">
        <w:rPr>
          <w:lang w:eastAsia="en-AU"/>
        </w:rPr>
        <w:t>603 (Trafficking in controlled drug), the trier of fact—</w:t>
      </w:r>
    </w:p>
    <w:p w14:paraId="0C3CEAC6"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18076DEC"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010AEDA"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4B10E345"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61EBB47E"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A782B3A" w14:textId="476B508A"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6" w:tooltip="A1989-11" w:history="1">
        <w:r w:rsidR="00290C05" w:rsidRPr="00290C05">
          <w:rPr>
            <w:rStyle w:val="charCitHyperlinkItal"/>
          </w:rPr>
          <w:t>Drugs of Dependence Act 1989</w:t>
        </w:r>
      </w:hyperlink>
      <w:r w:rsidRPr="00314513">
        <w:rPr>
          <w:lang w:eastAsia="en-AU"/>
        </w:rPr>
        <w:t>, section 169 (Possessing drugs of dependence); or</w:t>
      </w:r>
    </w:p>
    <w:p w14:paraId="5F1F27A9" w14:textId="6C408E33" w:rsidR="00A41A80" w:rsidRDefault="00A41A80" w:rsidP="00A41A80">
      <w:pPr>
        <w:pStyle w:val="aDefpara"/>
        <w:rPr>
          <w:lang w:eastAsia="en-AU"/>
        </w:rPr>
      </w:pPr>
      <w:r w:rsidRPr="00314513">
        <w:rPr>
          <w:lang w:eastAsia="en-AU"/>
        </w:rPr>
        <w:tab/>
        <w:t>(b)</w:t>
      </w:r>
      <w:r w:rsidRPr="00314513">
        <w:rPr>
          <w:lang w:eastAsia="en-AU"/>
        </w:rPr>
        <w:tab/>
        <w:t xml:space="preserve">that </w:t>
      </w:r>
      <w:hyperlink r:id="rId77" w:tooltip="Drugs of Dependence Act 1989" w:history="1">
        <w:r w:rsidR="00BF7C3D">
          <w:rPr>
            <w:rStyle w:val="charCitHyperlinkAbbrev"/>
          </w:rPr>
          <w:t>Act</w:t>
        </w:r>
      </w:hyperlink>
      <w:r w:rsidRPr="00314513">
        <w:rPr>
          <w:lang w:eastAsia="en-AU"/>
        </w:rPr>
        <w:t>, section 171 (Possessing prohibited substances); or</w:t>
      </w:r>
    </w:p>
    <w:p w14:paraId="49416532" w14:textId="16C32084" w:rsidR="00BF7C3D" w:rsidRPr="00314513" w:rsidRDefault="00BF7C3D" w:rsidP="00E60C34">
      <w:pPr>
        <w:pStyle w:val="Apara"/>
      </w:pPr>
      <w:r>
        <w:tab/>
        <w:t>(c)</w:t>
      </w:r>
      <w:r>
        <w:tab/>
        <w:t xml:space="preserve">that </w:t>
      </w:r>
      <w:hyperlink r:id="rId78" w:tooltip="Drugs of Dependence Act 1989" w:history="1">
        <w:r>
          <w:rPr>
            <w:rStyle w:val="charCitHyperlinkAbbrev"/>
          </w:rPr>
          <w:t>Act</w:t>
        </w:r>
      </w:hyperlink>
      <w:r>
        <w:t>, section 171AA; or</w:t>
      </w:r>
    </w:p>
    <w:p w14:paraId="6CD41118" w14:textId="1A1F0D2C" w:rsidR="00A41A80" w:rsidRPr="00314513" w:rsidRDefault="00A41A80" w:rsidP="00A41A80">
      <w:pPr>
        <w:pStyle w:val="aDefpara"/>
        <w:rPr>
          <w:lang w:eastAsia="en-AU"/>
        </w:rPr>
      </w:pPr>
      <w:r w:rsidRPr="00314513">
        <w:rPr>
          <w:lang w:eastAsia="en-AU"/>
        </w:rPr>
        <w:tab/>
        <w:t>(</w:t>
      </w:r>
      <w:r w:rsidR="00BF7C3D">
        <w:rPr>
          <w:lang w:eastAsia="en-AU"/>
        </w:rPr>
        <w:t>d</w:t>
      </w:r>
      <w:r w:rsidRPr="00314513">
        <w:rPr>
          <w:lang w:eastAsia="en-AU"/>
        </w:rPr>
        <w:t>)</w:t>
      </w:r>
      <w:r w:rsidRPr="00314513">
        <w:rPr>
          <w:lang w:eastAsia="en-AU"/>
        </w:rPr>
        <w:tab/>
        <w:t xml:space="preserve">the </w:t>
      </w:r>
      <w:hyperlink r:id="rId79"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1EA0AF12" w14:textId="77777777" w:rsidR="00932C34" w:rsidRDefault="00932C34">
      <w:pPr>
        <w:pStyle w:val="PageBreak"/>
      </w:pPr>
      <w:r>
        <w:br w:type="page"/>
      </w:r>
    </w:p>
    <w:p w14:paraId="15690801" w14:textId="77777777" w:rsidR="00932C34" w:rsidRPr="00FA688D" w:rsidRDefault="00932C34">
      <w:pPr>
        <w:pStyle w:val="AH2Part"/>
      </w:pPr>
      <w:bookmarkStart w:id="291" w:name="_Toc204606181"/>
      <w:r w:rsidRPr="00FA688D">
        <w:rPr>
          <w:rStyle w:val="CharPartNo"/>
        </w:rPr>
        <w:lastRenderedPageBreak/>
        <w:t>Part 6.7</w:t>
      </w:r>
      <w:r>
        <w:tab/>
      </w:r>
      <w:r w:rsidRPr="00FA688D">
        <w:rPr>
          <w:rStyle w:val="CharPartText"/>
        </w:rPr>
        <w:t>Offences relating to property derived from drug offences</w:t>
      </w:r>
      <w:bookmarkEnd w:id="291"/>
    </w:p>
    <w:p w14:paraId="7964C642" w14:textId="77777777" w:rsidR="00932C34" w:rsidRDefault="00932C34">
      <w:pPr>
        <w:pStyle w:val="AH5Sec"/>
      </w:pPr>
      <w:bookmarkStart w:id="292" w:name="_Toc204606182"/>
      <w:r w:rsidRPr="00FA688D">
        <w:rPr>
          <w:rStyle w:val="CharSectNo"/>
        </w:rPr>
        <w:t>637</w:t>
      </w:r>
      <w:r>
        <w:tab/>
        <w:t xml:space="preserve">Meaning of </w:t>
      </w:r>
      <w:r w:rsidRPr="00290C05">
        <w:rPr>
          <w:rStyle w:val="charItals"/>
        </w:rPr>
        <w:t>drug offence</w:t>
      </w:r>
      <w:bookmarkEnd w:id="292"/>
    </w:p>
    <w:p w14:paraId="2A16BF26" w14:textId="77777777" w:rsidR="00932C34" w:rsidRDefault="00932C34">
      <w:pPr>
        <w:pStyle w:val="Amainreturn"/>
        <w:keepNext/>
      </w:pPr>
      <w:r>
        <w:t>In this part:</w:t>
      </w:r>
    </w:p>
    <w:p w14:paraId="45AFE14E" w14:textId="77777777" w:rsidR="00932C34" w:rsidRDefault="00932C34">
      <w:pPr>
        <w:pStyle w:val="aDef"/>
      </w:pPr>
      <w:r w:rsidRPr="00290C05">
        <w:rPr>
          <w:rStyle w:val="charBoldItals"/>
        </w:rPr>
        <w:t>drug offence</w:t>
      </w:r>
      <w:r>
        <w:t xml:space="preserve"> means—</w:t>
      </w:r>
    </w:p>
    <w:p w14:paraId="076358A3" w14:textId="77777777" w:rsidR="00932C34" w:rsidRDefault="00932C34">
      <w:pPr>
        <w:pStyle w:val="Apara"/>
      </w:pPr>
      <w:r>
        <w:tab/>
        <w:t>(a)</w:t>
      </w:r>
      <w:r>
        <w:tab/>
        <w:t>an offence against this chapter (other than this part); or</w:t>
      </w:r>
    </w:p>
    <w:p w14:paraId="094C1CE4"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47FD08BB"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5144C6B9" w14:textId="77777777" w:rsidR="00932C34" w:rsidRDefault="00932C34">
      <w:pPr>
        <w:pStyle w:val="AH5Sec"/>
      </w:pPr>
      <w:bookmarkStart w:id="293" w:name="_Toc204606183"/>
      <w:r w:rsidRPr="00FA688D">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3"/>
    </w:p>
    <w:p w14:paraId="56888A69"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4F32CADD" w14:textId="77777777" w:rsidR="00932C34" w:rsidRDefault="00932C34">
      <w:pPr>
        <w:pStyle w:val="Apara"/>
      </w:pPr>
      <w:r>
        <w:tab/>
        <w:t>(a)</w:t>
      </w:r>
      <w:r>
        <w:tab/>
        <w:t>is all or part of the proceeds of a drug offence; or</w:t>
      </w:r>
    </w:p>
    <w:p w14:paraId="6A9D6FA0" w14:textId="77777777" w:rsidR="00932C34" w:rsidRDefault="00932C34">
      <w:pPr>
        <w:pStyle w:val="Apara"/>
      </w:pPr>
      <w:r>
        <w:tab/>
        <w:t>(b)</w:t>
      </w:r>
      <w:r>
        <w:tab/>
        <w:t>is completely or partly acquired by disposing of, or using, the proceeds of a drug offence.</w:t>
      </w:r>
    </w:p>
    <w:p w14:paraId="34D04A2E"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35BAA69F" w14:textId="77777777" w:rsidR="00932C34" w:rsidRDefault="00932C34" w:rsidP="0084388A">
      <w:pPr>
        <w:pStyle w:val="Amain"/>
        <w:keepNext/>
      </w:pPr>
      <w:r>
        <w:lastRenderedPageBreak/>
        <w:tab/>
        <w:t>(3)</w:t>
      </w:r>
      <w:r>
        <w:tab/>
        <w:t xml:space="preserve">For this part, property is </w:t>
      </w:r>
      <w:r w:rsidRPr="00290C05">
        <w:rPr>
          <w:rStyle w:val="charBoldItals"/>
        </w:rPr>
        <w:t>indirectly derived</w:t>
      </w:r>
      <w:r>
        <w:t xml:space="preserve"> from a drug offence if the property—</w:t>
      </w:r>
    </w:p>
    <w:p w14:paraId="5496E86B" w14:textId="77777777" w:rsidR="00932C34" w:rsidRDefault="00932C34" w:rsidP="0084388A">
      <w:pPr>
        <w:pStyle w:val="Apara"/>
        <w:keepNext/>
      </w:pPr>
      <w:r>
        <w:tab/>
        <w:t>(a)</w:t>
      </w:r>
      <w:r>
        <w:tab/>
        <w:t>is completely or partly acquired by disposing of, or using, property directly derived from a drug offence; or</w:t>
      </w:r>
    </w:p>
    <w:p w14:paraId="3C5F35BA" w14:textId="77777777" w:rsidR="00932C34" w:rsidRDefault="00932C34" w:rsidP="00F0047C">
      <w:pPr>
        <w:pStyle w:val="Apara"/>
        <w:keepLines/>
      </w:pPr>
      <w:r>
        <w:tab/>
        <w:t>(b)</w:t>
      </w:r>
      <w:r>
        <w:tab/>
        <w:t>is completely or partly acquired by disposing of, or using, property indirectly derived from a drug offence (including property indirectly derived because of a previous operation of paragraph (a))</w:t>
      </w:r>
    </w:p>
    <w:p w14:paraId="2B9CE6C8"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3D4E41B3"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7E3B4EF5" w14:textId="77777777" w:rsidR="00932C34" w:rsidRDefault="00932C34">
      <w:pPr>
        <w:pStyle w:val="AH5Sec"/>
      </w:pPr>
      <w:bookmarkStart w:id="294" w:name="_Toc204606184"/>
      <w:r w:rsidRPr="00FA688D">
        <w:rPr>
          <w:rStyle w:val="CharSectNo"/>
        </w:rPr>
        <w:t>639</w:t>
      </w:r>
      <w:r>
        <w:tab/>
        <w:t>Concealing etc property derived from drug offence</w:t>
      </w:r>
      <w:bookmarkEnd w:id="294"/>
    </w:p>
    <w:p w14:paraId="44511287" w14:textId="77777777" w:rsidR="00932C34" w:rsidRDefault="00932C34">
      <w:pPr>
        <w:pStyle w:val="Amainreturn"/>
      </w:pPr>
      <w:r>
        <w:t>A person commits an offence if—</w:t>
      </w:r>
    </w:p>
    <w:p w14:paraId="754092E4" w14:textId="77777777" w:rsidR="00932C34" w:rsidRDefault="00932C34">
      <w:pPr>
        <w:pStyle w:val="Apara"/>
      </w:pPr>
      <w:r>
        <w:tab/>
        <w:t>(a)</w:t>
      </w:r>
      <w:r>
        <w:tab/>
        <w:t>the person—</w:t>
      </w:r>
    </w:p>
    <w:p w14:paraId="49502A77" w14:textId="77777777" w:rsidR="00932C34" w:rsidRDefault="00932C34">
      <w:pPr>
        <w:pStyle w:val="Asubpara"/>
      </w:pPr>
      <w:r>
        <w:tab/>
        <w:t>(i)</w:t>
      </w:r>
      <w:r>
        <w:tab/>
        <w:t>conceals property; or</w:t>
      </w:r>
    </w:p>
    <w:p w14:paraId="2379F7F7" w14:textId="77777777" w:rsidR="00932C34" w:rsidRDefault="00932C34">
      <w:pPr>
        <w:pStyle w:val="Asubpara"/>
      </w:pPr>
      <w:r>
        <w:tab/>
        <w:t>(ii)</w:t>
      </w:r>
      <w:r>
        <w:tab/>
        <w:t>transfers property to someone else; or</w:t>
      </w:r>
    </w:p>
    <w:p w14:paraId="192A8551" w14:textId="77777777" w:rsidR="00932C34" w:rsidRDefault="00932C34">
      <w:pPr>
        <w:pStyle w:val="Asubpara"/>
      </w:pPr>
      <w:r>
        <w:tab/>
        <w:t>(iii)</w:t>
      </w:r>
      <w:r>
        <w:tab/>
        <w:t>converts property; or</w:t>
      </w:r>
    </w:p>
    <w:p w14:paraId="0F492BF3" w14:textId="77777777" w:rsidR="00932C34" w:rsidRDefault="00932C34">
      <w:pPr>
        <w:pStyle w:val="Asubpara"/>
      </w:pPr>
      <w:r>
        <w:tab/>
        <w:t>(iv)</w:t>
      </w:r>
      <w:r>
        <w:tab/>
        <w:t>removes property from the ACT;</w:t>
      </w:r>
    </w:p>
    <w:p w14:paraId="0527D39C" w14:textId="77777777" w:rsidR="00932C34" w:rsidRDefault="00932C34">
      <w:pPr>
        <w:pStyle w:val="Aparareturn"/>
      </w:pPr>
      <w:r>
        <w:t xml:space="preserve">knowing that the property is directly or indirectly derived from a drug offence; and </w:t>
      </w:r>
    </w:p>
    <w:p w14:paraId="63EDC257" w14:textId="77777777" w:rsidR="00932C34" w:rsidRDefault="00932C34">
      <w:pPr>
        <w:pStyle w:val="Apara"/>
      </w:pPr>
      <w:r>
        <w:tab/>
        <w:t>(b)</w:t>
      </w:r>
      <w:r>
        <w:tab/>
        <w:t>the person does so with the intention of evading or assisting someone else to evade—</w:t>
      </w:r>
    </w:p>
    <w:p w14:paraId="33456610" w14:textId="77777777" w:rsidR="00932C34" w:rsidRDefault="00932C34">
      <w:pPr>
        <w:pStyle w:val="Asubpara"/>
      </w:pPr>
      <w:r>
        <w:tab/>
        <w:t>(i)</w:t>
      </w:r>
      <w:r>
        <w:tab/>
        <w:t>prosecution for a drug offence; or</w:t>
      </w:r>
    </w:p>
    <w:p w14:paraId="08694138" w14:textId="77777777" w:rsidR="00932C34" w:rsidRDefault="00932C34">
      <w:pPr>
        <w:pStyle w:val="Asubpara"/>
      </w:pPr>
      <w:r>
        <w:lastRenderedPageBreak/>
        <w:tab/>
        <w:t>(ii)</w:t>
      </w:r>
      <w:r>
        <w:tab/>
        <w:t>the imposition or enforcement of a pecuniary penalty for a drug offence; or</w:t>
      </w:r>
    </w:p>
    <w:p w14:paraId="48F7A6CF" w14:textId="77777777" w:rsidR="00932C34" w:rsidRDefault="00932C34">
      <w:pPr>
        <w:pStyle w:val="Asubpara"/>
        <w:keepNext/>
      </w:pPr>
      <w:r>
        <w:tab/>
        <w:t>(iii)</w:t>
      </w:r>
      <w:r>
        <w:tab/>
        <w:t>the making or enforcement of an order for the confiscation or forfeiture of property or any part of it.</w:t>
      </w:r>
    </w:p>
    <w:p w14:paraId="5FC72625" w14:textId="77777777" w:rsidR="00932C34" w:rsidRDefault="00932C34" w:rsidP="000B6BB6">
      <w:pPr>
        <w:pStyle w:val="Penalty"/>
      </w:pPr>
      <w:r>
        <w:t>Maximum penalty:  imprisonment for 20 years, 2 000 penalty units or both.</w:t>
      </w:r>
    </w:p>
    <w:p w14:paraId="760F3633" w14:textId="77777777" w:rsidR="00932C34" w:rsidRDefault="00932C34">
      <w:pPr>
        <w:pStyle w:val="AH5Sec"/>
      </w:pPr>
      <w:bookmarkStart w:id="295" w:name="_Toc204606185"/>
      <w:r w:rsidRPr="00FA688D">
        <w:rPr>
          <w:rStyle w:val="CharSectNo"/>
        </w:rPr>
        <w:t>640</w:t>
      </w:r>
      <w:r>
        <w:tab/>
        <w:t>Receiving property directly derived from drug offence</w:t>
      </w:r>
      <w:bookmarkEnd w:id="295"/>
    </w:p>
    <w:p w14:paraId="409F3DC9" w14:textId="77777777" w:rsidR="00932C34" w:rsidRDefault="00932C34">
      <w:pPr>
        <w:pStyle w:val="Amain"/>
      </w:pPr>
      <w:r>
        <w:tab/>
        <w:t>(1)</w:t>
      </w:r>
      <w:r>
        <w:tab/>
        <w:t>A person commits an offence if the person receives property—</w:t>
      </w:r>
    </w:p>
    <w:p w14:paraId="38121A37" w14:textId="77777777" w:rsidR="00932C34" w:rsidRDefault="00932C34">
      <w:pPr>
        <w:pStyle w:val="Apara"/>
      </w:pPr>
      <w:r>
        <w:tab/>
        <w:t>(a)</w:t>
      </w:r>
      <w:r>
        <w:tab/>
        <w:t>knowing that the property is directly derived from a drug offence committed by someone else; and</w:t>
      </w:r>
    </w:p>
    <w:p w14:paraId="298493C9" w14:textId="77777777" w:rsidR="00932C34" w:rsidRDefault="00932C34">
      <w:pPr>
        <w:pStyle w:val="Apara"/>
        <w:keepNext/>
      </w:pPr>
      <w:r>
        <w:tab/>
        <w:t>(b)</w:t>
      </w:r>
      <w:r>
        <w:tab/>
        <w:t>without any legal entitlement to the property.</w:t>
      </w:r>
    </w:p>
    <w:p w14:paraId="5E265DC2" w14:textId="77777777" w:rsidR="00932C34" w:rsidRDefault="00932C34">
      <w:pPr>
        <w:pStyle w:val="Penalty"/>
        <w:keepNext/>
      </w:pPr>
      <w:r>
        <w:t>Maximum penalty:  imprisonment for 7 years, 700 penalty units or both.</w:t>
      </w:r>
    </w:p>
    <w:p w14:paraId="00E7D038"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582BA7AB"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DCC3539" w14:textId="77777777" w:rsidR="00932C34" w:rsidRDefault="00932C34">
      <w:pPr>
        <w:pStyle w:val="Apara"/>
      </w:pPr>
      <w:r>
        <w:tab/>
        <w:t>(b)</w:t>
      </w:r>
      <w:r>
        <w:tab/>
        <w:t>does not include property received completely or partly as a gift.</w:t>
      </w:r>
    </w:p>
    <w:p w14:paraId="3E229271" w14:textId="77777777" w:rsidR="00932C34" w:rsidRDefault="00932C34">
      <w:pPr>
        <w:pStyle w:val="PageBreak"/>
      </w:pPr>
      <w:r>
        <w:br w:type="page"/>
      </w:r>
    </w:p>
    <w:p w14:paraId="4F58BE82" w14:textId="77777777" w:rsidR="006040B0" w:rsidRPr="00FA688D" w:rsidRDefault="006040B0" w:rsidP="00313D1C">
      <w:pPr>
        <w:pStyle w:val="AH1Chapter"/>
      </w:pPr>
      <w:bookmarkStart w:id="296" w:name="_Toc204606186"/>
      <w:r w:rsidRPr="00FA688D">
        <w:rPr>
          <w:rStyle w:val="CharChapNo"/>
        </w:rPr>
        <w:lastRenderedPageBreak/>
        <w:t>Chapter 6A</w:t>
      </w:r>
      <w:r w:rsidRPr="00BA2DB9">
        <w:tab/>
      </w:r>
      <w:r w:rsidRPr="00FA688D">
        <w:rPr>
          <w:rStyle w:val="CharChapText"/>
        </w:rPr>
        <w:t>Participation in criminal groups</w:t>
      </w:r>
      <w:bookmarkEnd w:id="296"/>
    </w:p>
    <w:p w14:paraId="1A9169AE" w14:textId="77777777" w:rsidR="00313D1C" w:rsidRDefault="00313D1C">
      <w:pPr>
        <w:pStyle w:val="Placeholder"/>
      </w:pPr>
      <w:r>
        <w:rPr>
          <w:rStyle w:val="CharPartNo"/>
        </w:rPr>
        <w:t xml:space="preserve">  </w:t>
      </w:r>
      <w:r>
        <w:rPr>
          <w:rStyle w:val="CharPartText"/>
        </w:rPr>
        <w:t xml:space="preserve">  </w:t>
      </w:r>
    </w:p>
    <w:p w14:paraId="578FF3A1" w14:textId="77777777" w:rsidR="006040B0" w:rsidRPr="00BA2DB9" w:rsidRDefault="006040B0" w:rsidP="00313D1C">
      <w:pPr>
        <w:pStyle w:val="AH5Sec"/>
      </w:pPr>
      <w:bookmarkStart w:id="297" w:name="_Toc204606187"/>
      <w:r w:rsidRPr="00FA688D">
        <w:rPr>
          <w:rStyle w:val="CharSectNo"/>
        </w:rPr>
        <w:t>650</w:t>
      </w:r>
      <w:r w:rsidRPr="00BA2DB9">
        <w:tab/>
      </w:r>
      <w:r>
        <w:t xml:space="preserve">Meaning of </w:t>
      </w:r>
      <w:r w:rsidRPr="00474484">
        <w:rPr>
          <w:rStyle w:val="charItals"/>
        </w:rPr>
        <w:t>criminal activity</w:t>
      </w:r>
      <w:r w:rsidRPr="00BA2DB9">
        <w:t>—ch 6A</w:t>
      </w:r>
      <w:bookmarkEnd w:id="297"/>
    </w:p>
    <w:p w14:paraId="488242E7" w14:textId="77777777" w:rsidR="006040B0" w:rsidRPr="00BA2DB9" w:rsidRDefault="006040B0" w:rsidP="006040B0">
      <w:pPr>
        <w:pStyle w:val="Amainreturn"/>
        <w:keepNext/>
      </w:pPr>
      <w:r w:rsidRPr="00BA2DB9">
        <w:t xml:space="preserve">In this </w:t>
      </w:r>
      <w:r>
        <w:t>chapter</w:t>
      </w:r>
      <w:r w:rsidRPr="00BA2DB9">
        <w:t>:</w:t>
      </w:r>
    </w:p>
    <w:p w14:paraId="484D6279"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5BC78B88" w14:textId="77777777" w:rsidR="006040B0" w:rsidRPr="00BA2DB9" w:rsidRDefault="006040B0" w:rsidP="00313D1C">
      <w:pPr>
        <w:pStyle w:val="AH5Sec"/>
      </w:pPr>
      <w:bookmarkStart w:id="298" w:name="_Toc204606188"/>
      <w:r w:rsidRPr="00FA688D">
        <w:rPr>
          <w:rStyle w:val="CharSectNo"/>
        </w:rPr>
        <w:t>651</w:t>
      </w:r>
      <w:r>
        <w:tab/>
        <w:t xml:space="preserve">Meaning of </w:t>
      </w:r>
      <w:r w:rsidRPr="00290C05">
        <w:rPr>
          <w:rStyle w:val="charItals"/>
        </w:rPr>
        <w:t>criminal group</w:t>
      </w:r>
      <w:r>
        <w:t>—ch 6A</w:t>
      </w:r>
      <w:bookmarkEnd w:id="298"/>
    </w:p>
    <w:p w14:paraId="1140B681" w14:textId="77777777" w:rsidR="006040B0" w:rsidRPr="00E3763C" w:rsidRDefault="006040B0" w:rsidP="00313D1C">
      <w:pPr>
        <w:pStyle w:val="Amain"/>
      </w:pPr>
      <w:r>
        <w:tab/>
        <w:t>(1)</w:t>
      </w:r>
      <w:r>
        <w:tab/>
        <w:t>In this chapter:</w:t>
      </w:r>
    </w:p>
    <w:p w14:paraId="7AA61B06"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51679CCE" w14:textId="77777777" w:rsidR="006040B0" w:rsidRPr="00BA2DB9" w:rsidRDefault="006040B0" w:rsidP="00313D1C">
      <w:pPr>
        <w:pStyle w:val="aDefpara"/>
      </w:pPr>
      <w:r w:rsidRPr="00BA2DB9">
        <w:tab/>
        <w:t>(a)</w:t>
      </w:r>
      <w:r w:rsidRPr="00BA2DB9">
        <w:tab/>
        <w:t>to obtain a material benefit from conduct engaged in</w:t>
      </w:r>
      <w:r w:rsidR="00C937A4">
        <w:t xml:space="preserve"> in</w:t>
      </w:r>
      <w:r w:rsidRPr="00BA2DB9">
        <w:t xml:space="preserve"> or outside the ACT (including outside Australia) that, if it occurred in the ACT, would constitute an indictable offence under a territory law; </w:t>
      </w:r>
    </w:p>
    <w:p w14:paraId="0EF76CC5" w14:textId="77777777" w:rsidR="006040B0" w:rsidRDefault="006040B0" w:rsidP="00313D1C">
      <w:pPr>
        <w:pStyle w:val="aDefpara"/>
      </w:pPr>
      <w:r w:rsidRPr="00BA2DB9">
        <w:tab/>
        <w:t>(b)</w:t>
      </w:r>
      <w:r w:rsidRPr="00BA2DB9">
        <w:tab/>
        <w:t>to commit serious violence offences (whether in or outside the ACT).</w:t>
      </w:r>
    </w:p>
    <w:p w14:paraId="4514848D"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3F2DFDE6" w14:textId="77777777" w:rsidR="006040B0" w:rsidRPr="00BA2DB9" w:rsidRDefault="006040B0" w:rsidP="00313D1C">
      <w:pPr>
        <w:pStyle w:val="Apara"/>
      </w:pPr>
      <w:r w:rsidRPr="00BA2DB9">
        <w:tab/>
        <w:t>(a)</w:t>
      </w:r>
      <w:r w:rsidRPr="00BA2DB9">
        <w:tab/>
        <w:t>any of them are subordinates or employees of others; or</w:t>
      </w:r>
    </w:p>
    <w:p w14:paraId="627230E0"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51C9F6C9" w14:textId="77777777" w:rsidR="006040B0" w:rsidRDefault="006040B0" w:rsidP="00313D1C">
      <w:pPr>
        <w:pStyle w:val="Apara"/>
      </w:pPr>
      <w:r w:rsidRPr="00BA2DB9">
        <w:tab/>
        <w:t>(c)</w:t>
      </w:r>
      <w:r w:rsidRPr="00BA2DB9">
        <w:tab/>
        <w:t xml:space="preserve">its membership changes from time to time. </w:t>
      </w:r>
    </w:p>
    <w:p w14:paraId="4C0D6F0F" w14:textId="77777777" w:rsidR="006040B0" w:rsidRPr="00BA2DB9" w:rsidRDefault="006040B0" w:rsidP="00313D1C">
      <w:pPr>
        <w:pStyle w:val="Amain"/>
      </w:pPr>
      <w:r>
        <w:tab/>
        <w:t>(3)</w:t>
      </w:r>
      <w:r>
        <w:tab/>
        <w:t>In this section:</w:t>
      </w:r>
    </w:p>
    <w:p w14:paraId="3A6A7DD2"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2269C64B" w14:textId="77777777" w:rsidR="006040B0" w:rsidRPr="00BA2DB9" w:rsidRDefault="006040B0" w:rsidP="00313D1C">
      <w:pPr>
        <w:pStyle w:val="aDefpara"/>
      </w:pPr>
      <w:r w:rsidRPr="00BA2DB9">
        <w:tab/>
        <w:t>(a)</w:t>
      </w:r>
      <w:r w:rsidRPr="00BA2DB9">
        <w:tab/>
        <w:t>it is punishable by imprisonment for a term of 5 years or more; and</w:t>
      </w:r>
    </w:p>
    <w:p w14:paraId="4EE8FF64"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B9A787E" w14:textId="77777777" w:rsidR="006040B0" w:rsidRPr="00BA2DB9" w:rsidRDefault="006040B0" w:rsidP="00313D1C">
      <w:pPr>
        <w:pStyle w:val="aDefsubpara"/>
      </w:pPr>
      <w:r w:rsidRPr="00BA2DB9">
        <w:tab/>
        <w:t>(i)</w:t>
      </w:r>
      <w:r w:rsidRPr="00BA2DB9">
        <w:tab/>
        <w:t>loss of a person’s life or serious risk of loss of a person’s life;</w:t>
      </w:r>
    </w:p>
    <w:p w14:paraId="500D5975" w14:textId="77777777" w:rsidR="006040B0" w:rsidRPr="00BA2DB9" w:rsidRDefault="006040B0" w:rsidP="00313D1C">
      <w:pPr>
        <w:pStyle w:val="aDefsubpara"/>
      </w:pPr>
      <w:r w:rsidRPr="00BA2DB9">
        <w:tab/>
        <w:t>(ii)</w:t>
      </w:r>
      <w:r w:rsidRPr="00BA2DB9">
        <w:tab/>
        <w:t>serious injury to a person or serious risk of serious injury to a person;</w:t>
      </w:r>
    </w:p>
    <w:p w14:paraId="2B2DB59F"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139D5F9E" w14:textId="77777777" w:rsidR="006040B0" w:rsidRPr="00BA2DB9" w:rsidRDefault="006040B0" w:rsidP="00313D1C">
      <w:pPr>
        <w:pStyle w:val="AH5Sec"/>
      </w:pPr>
      <w:bookmarkStart w:id="299" w:name="_Toc204606189"/>
      <w:r w:rsidRPr="00FA688D">
        <w:rPr>
          <w:rStyle w:val="CharSectNo"/>
        </w:rPr>
        <w:t>652</w:t>
      </w:r>
      <w:r w:rsidRPr="00BA2DB9">
        <w:tab/>
        <w:t>Participating in a criminal group</w:t>
      </w:r>
      <w:bookmarkEnd w:id="299"/>
    </w:p>
    <w:p w14:paraId="1769F57C" w14:textId="77777777" w:rsidR="006040B0" w:rsidRPr="00BA2DB9" w:rsidRDefault="006040B0" w:rsidP="006040B0">
      <w:pPr>
        <w:pStyle w:val="Amainreturn"/>
      </w:pPr>
      <w:r w:rsidRPr="00BA2DB9">
        <w:t>A person commits an offence if the person—</w:t>
      </w:r>
    </w:p>
    <w:p w14:paraId="56FB5BA7" w14:textId="77777777" w:rsidR="006040B0" w:rsidRPr="00BA2DB9" w:rsidRDefault="006040B0" w:rsidP="00313D1C">
      <w:pPr>
        <w:pStyle w:val="Apara"/>
      </w:pPr>
      <w:r w:rsidRPr="00BA2DB9">
        <w:tab/>
        <w:t>(a)</w:t>
      </w:r>
      <w:r w:rsidRPr="00BA2DB9">
        <w:tab/>
        <w:t>participates in a criminal group; and</w:t>
      </w:r>
    </w:p>
    <w:p w14:paraId="03F80C0F" w14:textId="77777777" w:rsidR="006040B0" w:rsidRPr="00BA2DB9" w:rsidRDefault="006040B0" w:rsidP="00313D1C">
      <w:pPr>
        <w:pStyle w:val="Apara"/>
      </w:pPr>
      <w:r w:rsidRPr="00BA2DB9">
        <w:tab/>
        <w:t>(b)</w:t>
      </w:r>
      <w:r w:rsidRPr="00BA2DB9">
        <w:tab/>
        <w:t>knows that the group is a criminal group; and</w:t>
      </w:r>
    </w:p>
    <w:p w14:paraId="5DF34EA0"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5A1C2C49" w14:textId="77777777" w:rsidR="006040B0" w:rsidRPr="00BA2DB9" w:rsidRDefault="006040B0" w:rsidP="007C5CDC">
      <w:pPr>
        <w:pStyle w:val="Penalty"/>
      </w:pPr>
      <w:r w:rsidRPr="00BA2DB9">
        <w:t>Maximum penalty:  imprisonment for 5 years.</w:t>
      </w:r>
    </w:p>
    <w:p w14:paraId="05DBD666" w14:textId="77777777" w:rsidR="006040B0" w:rsidRPr="00BA2DB9" w:rsidRDefault="006040B0" w:rsidP="00313D1C">
      <w:pPr>
        <w:pStyle w:val="AH5Sec"/>
      </w:pPr>
      <w:bookmarkStart w:id="300" w:name="_Toc204606190"/>
      <w:r w:rsidRPr="00FA688D">
        <w:rPr>
          <w:rStyle w:val="CharSectNo"/>
        </w:rPr>
        <w:t>653</w:t>
      </w:r>
      <w:r w:rsidRPr="00BA2DB9">
        <w:tab/>
        <w:t>Participating in a criminal group—causing harm</w:t>
      </w:r>
      <w:bookmarkEnd w:id="300"/>
    </w:p>
    <w:p w14:paraId="5DBCAD6B" w14:textId="77777777" w:rsidR="006040B0" w:rsidRPr="00BA2DB9" w:rsidRDefault="006040B0" w:rsidP="00313D1C">
      <w:pPr>
        <w:pStyle w:val="Amain"/>
      </w:pPr>
      <w:r>
        <w:tab/>
        <w:t>(1)</w:t>
      </w:r>
      <w:r>
        <w:tab/>
      </w:r>
      <w:r w:rsidRPr="00BA2DB9">
        <w:t>A person commits an offence if the person—</w:t>
      </w:r>
    </w:p>
    <w:p w14:paraId="2A55BBB6" w14:textId="77777777" w:rsidR="006040B0" w:rsidRPr="00BA2DB9" w:rsidRDefault="006040B0" w:rsidP="00313D1C">
      <w:pPr>
        <w:pStyle w:val="Apara"/>
      </w:pPr>
      <w:r w:rsidRPr="00BA2DB9">
        <w:tab/>
        <w:t>(a)</w:t>
      </w:r>
      <w:r w:rsidRPr="00BA2DB9">
        <w:tab/>
        <w:t>participates in, or intends to participate in, a criminal group; and</w:t>
      </w:r>
    </w:p>
    <w:p w14:paraId="360F06CA"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79844CC5"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63821627" w14:textId="77777777" w:rsidR="006040B0" w:rsidRDefault="006040B0" w:rsidP="006040B0">
      <w:pPr>
        <w:pStyle w:val="Penalty"/>
        <w:keepNext/>
      </w:pPr>
      <w:r w:rsidRPr="00BA2DB9">
        <w:t>Maximum penalty:  imprisonment for 10 years.</w:t>
      </w:r>
    </w:p>
    <w:p w14:paraId="1098C849" w14:textId="737BAF29"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0" w:tooltip="A2002-51" w:history="1">
        <w:r w:rsidR="00290C05" w:rsidRPr="00290C05">
          <w:rPr>
            <w:rStyle w:val="charCitHyperlinkAbbrev"/>
          </w:rPr>
          <w:t>Criminal Code</w:t>
        </w:r>
      </w:hyperlink>
      <w:r>
        <w:t>, s 20 (4)).</w:t>
      </w:r>
    </w:p>
    <w:p w14:paraId="5048647F" w14:textId="77777777" w:rsidR="006040B0" w:rsidRPr="00BA2DB9" w:rsidRDefault="006040B0" w:rsidP="00313D1C">
      <w:pPr>
        <w:pStyle w:val="Amain"/>
      </w:pPr>
      <w:r>
        <w:lastRenderedPageBreak/>
        <w:tab/>
        <w:t>(2)</w:t>
      </w:r>
      <w:r>
        <w:tab/>
      </w:r>
      <w:r w:rsidRPr="00BA2DB9">
        <w:t>A person commits an offence if the person—</w:t>
      </w:r>
    </w:p>
    <w:p w14:paraId="04443D06" w14:textId="77777777" w:rsidR="006040B0" w:rsidRPr="00BA2DB9" w:rsidRDefault="006040B0" w:rsidP="00313D1C">
      <w:pPr>
        <w:pStyle w:val="Apara"/>
      </w:pPr>
      <w:r w:rsidRPr="00BA2DB9">
        <w:tab/>
        <w:t>(a)</w:t>
      </w:r>
      <w:r w:rsidRPr="00BA2DB9">
        <w:tab/>
        <w:t>participates in, or intends to participate in, a criminal group; and</w:t>
      </w:r>
    </w:p>
    <w:p w14:paraId="48E5BD5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309D61E3"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20C10C8C" w14:textId="77777777" w:rsidR="006040B0" w:rsidRDefault="006040B0" w:rsidP="007C5CDC">
      <w:pPr>
        <w:pStyle w:val="Penalty"/>
      </w:pPr>
      <w:r w:rsidRPr="00BA2DB9">
        <w:t>Maximum penalty:  imprisonment for 10 years.</w:t>
      </w:r>
    </w:p>
    <w:p w14:paraId="290B0A7D"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279E16A8"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76D7FC2D"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6F23FAF"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68207CC" w14:textId="77777777" w:rsidR="006040B0" w:rsidRPr="00BA2DB9" w:rsidRDefault="006040B0" w:rsidP="00313D1C">
      <w:pPr>
        <w:pStyle w:val="AH5Sec"/>
      </w:pPr>
      <w:bookmarkStart w:id="301" w:name="_Toc204606191"/>
      <w:r w:rsidRPr="00FA688D">
        <w:rPr>
          <w:rStyle w:val="CharSectNo"/>
        </w:rPr>
        <w:t>654</w:t>
      </w:r>
      <w:r w:rsidRPr="00BA2DB9">
        <w:tab/>
        <w:t>Participating in a criminal group—property damage</w:t>
      </w:r>
      <w:bookmarkEnd w:id="301"/>
      <w:r w:rsidRPr="00BA2DB9">
        <w:t xml:space="preserve"> </w:t>
      </w:r>
    </w:p>
    <w:p w14:paraId="6571F42D" w14:textId="77777777" w:rsidR="006040B0" w:rsidRPr="00BA2DB9" w:rsidRDefault="006040B0" w:rsidP="00313D1C">
      <w:pPr>
        <w:pStyle w:val="Amain"/>
      </w:pPr>
      <w:r w:rsidRPr="00BA2DB9">
        <w:tab/>
        <w:t>(1)</w:t>
      </w:r>
      <w:r w:rsidRPr="00BA2DB9">
        <w:tab/>
        <w:t>A person commits an offence if the person—</w:t>
      </w:r>
    </w:p>
    <w:p w14:paraId="5FB13EBC" w14:textId="77777777" w:rsidR="006040B0" w:rsidRPr="00BA2DB9" w:rsidRDefault="006040B0" w:rsidP="00313D1C">
      <w:pPr>
        <w:pStyle w:val="Apara"/>
      </w:pPr>
      <w:r w:rsidRPr="00BA2DB9">
        <w:tab/>
        <w:t>(a)</w:t>
      </w:r>
      <w:r w:rsidRPr="00BA2DB9">
        <w:tab/>
        <w:t>participates in, or intends to participate in, a criminal group; and</w:t>
      </w:r>
    </w:p>
    <w:p w14:paraId="2DC08AB7"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4E964ED8"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775B8F6E" w14:textId="77777777" w:rsidR="006040B0" w:rsidRPr="00BA2DB9" w:rsidRDefault="006040B0" w:rsidP="006040B0">
      <w:pPr>
        <w:pStyle w:val="Penalty"/>
      </w:pPr>
      <w:r w:rsidRPr="00BA2DB9">
        <w:t>Maximum penalty:  imprisonment for 10 years.</w:t>
      </w:r>
    </w:p>
    <w:p w14:paraId="0E9A5C6F"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52D8D056" w14:textId="77777777" w:rsidR="006040B0" w:rsidRPr="00BA2DB9" w:rsidRDefault="006040B0" w:rsidP="00F73B15">
      <w:pPr>
        <w:pStyle w:val="Amain"/>
        <w:keepNext/>
      </w:pPr>
      <w:r w:rsidRPr="00BA2DB9">
        <w:lastRenderedPageBreak/>
        <w:tab/>
        <w:t>(2)</w:t>
      </w:r>
      <w:r w:rsidRPr="00BA2DB9">
        <w:tab/>
        <w:t>A person commits an offence if the person—</w:t>
      </w:r>
    </w:p>
    <w:p w14:paraId="62BD4E0E" w14:textId="77777777" w:rsidR="006040B0" w:rsidRPr="00BA2DB9" w:rsidRDefault="006040B0" w:rsidP="00F73B15">
      <w:pPr>
        <w:pStyle w:val="Apara"/>
        <w:keepNext/>
      </w:pPr>
      <w:r w:rsidRPr="00BA2DB9">
        <w:tab/>
        <w:t>(a)</w:t>
      </w:r>
      <w:r w:rsidRPr="00BA2DB9">
        <w:tab/>
        <w:t>participates in, or intends to participate in, a criminal group; and</w:t>
      </w:r>
    </w:p>
    <w:p w14:paraId="13684E9F"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239CF3F1" w14:textId="77777777" w:rsidR="006040B0" w:rsidRPr="00BA2DB9" w:rsidRDefault="006040B0" w:rsidP="007C5CDC">
      <w:pPr>
        <w:pStyle w:val="Apara"/>
        <w:keepNext/>
      </w:pPr>
      <w:r w:rsidRPr="00BA2DB9">
        <w:tab/>
        <w:t>(c)</w:t>
      </w:r>
      <w:r w:rsidRPr="00BA2DB9">
        <w:tab/>
        <w:t>intends the other person to fear that the threat will be carried out.</w:t>
      </w:r>
    </w:p>
    <w:p w14:paraId="574737A5" w14:textId="77777777" w:rsidR="006040B0" w:rsidRPr="00BA2DB9" w:rsidRDefault="006040B0" w:rsidP="007C5CDC">
      <w:pPr>
        <w:pStyle w:val="Penalty"/>
      </w:pPr>
      <w:r w:rsidRPr="00BA2DB9">
        <w:t>Maximum penalty:  imprisonment for 10 years.</w:t>
      </w:r>
    </w:p>
    <w:p w14:paraId="622E9FA3"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31AF233B" w14:textId="77777777" w:rsidR="006040B0" w:rsidRPr="00BA2DB9" w:rsidRDefault="006040B0" w:rsidP="00313D1C">
      <w:pPr>
        <w:pStyle w:val="Amain"/>
      </w:pPr>
      <w:r w:rsidRPr="00BA2DB9">
        <w:tab/>
        <w:t>(4)</w:t>
      </w:r>
      <w:r w:rsidRPr="00BA2DB9">
        <w:tab/>
        <w:t>In this section:</w:t>
      </w:r>
    </w:p>
    <w:p w14:paraId="26E7614E"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158CC322"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5426A201" w14:textId="77777777" w:rsidR="006040B0" w:rsidRPr="00BA2DB9" w:rsidRDefault="006040B0" w:rsidP="006040B0">
      <w:pPr>
        <w:pStyle w:val="aDef"/>
      </w:pPr>
      <w:r w:rsidRPr="00290C05">
        <w:rPr>
          <w:rStyle w:val="charBoldItals"/>
        </w:rPr>
        <w:t>property</w:t>
      </w:r>
      <w:r w:rsidRPr="00BA2DB9">
        <w:t>—see section 400 (Definitions—pt 4.1).</w:t>
      </w:r>
    </w:p>
    <w:p w14:paraId="6921D21C"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1865C87"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2A989783"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3AF948B8" w14:textId="77777777" w:rsidR="006040B0" w:rsidRPr="00BA2DB9" w:rsidRDefault="006040B0" w:rsidP="00313D1C">
      <w:pPr>
        <w:pStyle w:val="AH5Sec"/>
      </w:pPr>
      <w:bookmarkStart w:id="302" w:name="_Toc204606192"/>
      <w:r w:rsidRPr="00FA688D">
        <w:rPr>
          <w:rStyle w:val="CharSectNo"/>
        </w:rPr>
        <w:lastRenderedPageBreak/>
        <w:t>655</w:t>
      </w:r>
      <w:r w:rsidRPr="00BA2DB9">
        <w:tab/>
        <w:t>Recruiting people to engage in criminal activity</w:t>
      </w:r>
      <w:bookmarkEnd w:id="302"/>
    </w:p>
    <w:p w14:paraId="0867834E"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0624ED41" w14:textId="77777777" w:rsidR="006040B0" w:rsidRPr="00BA2DB9" w:rsidRDefault="006040B0" w:rsidP="00F73B15">
      <w:pPr>
        <w:pStyle w:val="Penalty"/>
        <w:keepNext/>
      </w:pPr>
      <w:r w:rsidRPr="00BA2DB9">
        <w:t>Maximum penalty:  imprisonment for 7 years.</w:t>
      </w:r>
    </w:p>
    <w:p w14:paraId="51AE86A4"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2F702BFA" w14:textId="77777777" w:rsidR="006040B0" w:rsidRDefault="006040B0" w:rsidP="007C5CDC">
      <w:pPr>
        <w:pStyle w:val="Penalty"/>
      </w:pPr>
      <w:r w:rsidRPr="00BA2DB9">
        <w:t>Maximum penalty:  imprisonment for 10 years.</w:t>
      </w:r>
    </w:p>
    <w:p w14:paraId="449F88E0" w14:textId="7B0B6FC9" w:rsidR="00A65EC0" w:rsidRPr="00BA2DB9" w:rsidRDefault="00A65EC0" w:rsidP="00A65EC0">
      <w:pPr>
        <w:pStyle w:val="Amain"/>
      </w:pPr>
      <w:r w:rsidRPr="001A33F2">
        <w:tab/>
        <w:t>(</w:t>
      </w:r>
      <w:r>
        <w:t>3</w:t>
      </w:r>
      <w:r w:rsidRPr="001A33F2">
        <w:t>)</w:t>
      </w:r>
      <w:r w:rsidRPr="001A33F2">
        <w:tab/>
        <w:t xml:space="preserve">For subsection (2), </w:t>
      </w:r>
      <w:r w:rsidRPr="006F2D00">
        <w:rPr>
          <w:rStyle w:val="charBoldItals"/>
        </w:rPr>
        <w:t>criminal activity</w:t>
      </w:r>
      <w:r w:rsidRPr="001A33F2">
        <w:t xml:space="preserve"> includes conduct that makes up the physical elements of an indictable offence engaged in by a person who is under the age of criminal responsibility for the offence.</w:t>
      </w:r>
    </w:p>
    <w:p w14:paraId="7D53ECF5" w14:textId="3B5E0DF9" w:rsidR="006040B0" w:rsidRPr="00BA2DB9" w:rsidRDefault="006040B0" w:rsidP="007C5CDC">
      <w:pPr>
        <w:pStyle w:val="Amain"/>
        <w:keepNext/>
      </w:pPr>
      <w:r w:rsidRPr="00BA2DB9">
        <w:tab/>
        <w:t>(</w:t>
      </w:r>
      <w:r w:rsidR="00A65EC0">
        <w:t>4</w:t>
      </w:r>
      <w:r w:rsidRPr="00BA2DB9">
        <w:t>)</w:t>
      </w:r>
      <w:r w:rsidRPr="00BA2DB9">
        <w:tab/>
        <w:t xml:space="preserve">In this section: </w:t>
      </w:r>
    </w:p>
    <w:p w14:paraId="17B67CBA"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4EDB99A7" w14:textId="77777777" w:rsidR="000A37E0" w:rsidRPr="000A37E0" w:rsidRDefault="000A37E0" w:rsidP="000A37E0">
      <w:pPr>
        <w:pStyle w:val="PageBreak"/>
      </w:pPr>
      <w:r w:rsidRPr="000A37E0">
        <w:br w:type="page"/>
      </w:r>
    </w:p>
    <w:p w14:paraId="59A26A57" w14:textId="77777777" w:rsidR="00932C34" w:rsidRPr="00FA688D" w:rsidRDefault="00932C34" w:rsidP="006040B0">
      <w:pPr>
        <w:pStyle w:val="AH1Chapter"/>
      </w:pPr>
      <w:bookmarkStart w:id="303" w:name="_Toc204606193"/>
      <w:r w:rsidRPr="00FA688D">
        <w:rPr>
          <w:rStyle w:val="CharChapNo"/>
        </w:rPr>
        <w:lastRenderedPageBreak/>
        <w:t>Chapter 7</w:t>
      </w:r>
      <w:r>
        <w:tab/>
      </w:r>
      <w:r w:rsidRPr="00FA688D">
        <w:rPr>
          <w:rStyle w:val="CharChapText"/>
        </w:rPr>
        <w:t>Administration of justice offences</w:t>
      </w:r>
      <w:bookmarkEnd w:id="303"/>
    </w:p>
    <w:p w14:paraId="46D6812B" w14:textId="77777777" w:rsidR="00932C34" w:rsidRPr="00FA688D" w:rsidRDefault="00932C34">
      <w:pPr>
        <w:pStyle w:val="AH2Part"/>
      </w:pPr>
      <w:bookmarkStart w:id="304" w:name="_Toc204606194"/>
      <w:r w:rsidRPr="00FA688D">
        <w:rPr>
          <w:rStyle w:val="CharPartNo"/>
        </w:rPr>
        <w:t>Part 7.1</w:t>
      </w:r>
      <w:r>
        <w:tab/>
      </w:r>
      <w:r w:rsidRPr="00FA688D">
        <w:rPr>
          <w:rStyle w:val="CharPartText"/>
        </w:rPr>
        <w:t>Interpretation for ch 7</w:t>
      </w:r>
      <w:bookmarkEnd w:id="304"/>
    </w:p>
    <w:p w14:paraId="2E26283D" w14:textId="77777777" w:rsidR="00932C34" w:rsidRDefault="00932C34">
      <w:pPr>
        <w:pStyle w:val="AH5Sec"/>
      </w:pPr>
      <w:bookmarkStart w:id="305" w:name="_Toc204606195"/>
      <w:r w:rsidRPr="00FA688D">
        <w:rPr>
          <w:rStyle w:val="CharSectNo"/>
        </w:rPr>
        <w:t>700</w:t>
      </w:r>
      <w:r>
        <w:tab/>
        <w:t>Definitions—ch 7</w:t>
      </w:r>
      <w:bookmarkEnd w:id="305"/>
    </w:p>
    <w:p w14:paraId="08E268EE" w14:textId="77777777" w:rsidR="00932C34" w:rsidRDefault="00932C34">
      <w:pPr>
        <w:pStyle w:val="Amainreturn"/>
        <w:keepNext/>
      </w:pPr>
      <w:r>
        <w:t>In this chapter:</w:t>
      </w:r>
    </w:p>
    <w:p w14:paraId="70E031D9" w14:textId="77777777" w:rsidR="00932C34" w:rsidRDefault="00932C34">
      <w:pPr>
        <w:pStyle w:val="aDef"/>
      </w:pPr>
      <w:r w:rsidRPr="00290C05">
        <w:rPr>
          <w:rStyle w:val="charBoldItals"/>
        </w:rPr>
        <w:t>aggravated perjury</w:t>
      </w:r>
      <w:r>
        <w:t>—see section 702.</w:t>
      </w:r>
    </w:p>
    <w:p w14:paraId="63E5454B"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6DA04B00" w14:textId="77777777" w:rsidR="00932C34" w:rsidRDefault="00932C34">
      <w:pPr>
        <w:pStyle w:val="aDef"/>
      </w:pPr>
      <w:r w:rsidRPr="00290C05">
        <w:rPr>
          <w:rStyle w:val="charBoldItals"/>
        </w:rPr>
        <w:t>evidence</w:t>
      </w:r>
      <w:r>
        <w:t xml:space="preserve"> includes anything that may be used as evidence.</w:t>
      </w:r>
    </w:p>
    <w:p w14:paraId="396A2966" w14:textId="557F0CA7" w:rsidR="00DC48D0" w:rsidRDefault="00DC48D0" w:rsidP="00992DEC">
      <w:pPr>
        <w:pStyle w:val="aDef"/>
      </w:pPr>
      <w:r>
        <w:rPr>
          <w:rStyle w:val="charBoldItals"/>
        </w:rPr>
        <w:t>intermediary</w:t>
      </w:r>
      <w:r>
        <w:t xml:space="preserve">—see the </w:t>
      </w:r>
      <w:hyperlink r:id="rId81" w:tooltip="A1991-34" w:history="1">
        <w:r>
          <w:rPr>
            <w:rStyle w:val="charCitHyperlinkItal"/>
          </w:rPr>
          <w:t>Evidence (Miscellaneous Provisions) Act 1991</w:t>
        </w:r>
      </w:hyperlink>
      <w:r>
        <w:t>, section 4AG.</w:t>
      </w:r>
    </w:p>
    <w:p w14:paraId="38C30532"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2CAB3285" w14:textId="77777777" w:rsidR="00932C34" w:rsidRDefault="00932C34">
      <w:pPr>
        <w:pStyle w:val="aDef"/>
        <w:keepNext/>
      </w:pPr>
      <w:r>
        <w:rPr>
          <w:rStyle w:val="charBoldItals"/>
        </w:rPr>
        <w:t>law enforcement officer</w:t>
      </w:r>
      <w:r>
        <w:t xml:space="preserve"> means any of the following:</w:t>
      </w:r>
    </w:p>
    <w:p w14:paraId="3EBDEC9C" w14:textId="77777777" w:rsidR="00932C34" w:rsidRDefault="00932C34">
      <w:pPr>
        <w:pStyle w:val="Apara"/>
      </w:pPr>
      <w:r>
        <w:tab/>
        <w:t>(a)</w:t>
      </w:r>
      <w:r>
        <w:tab/>
        <w:t>a police officer;</w:t>
      </w:r>
    </w:p>
    <w:p w14:paraId="172B03C7" w14:textId="77777777" w:rsidR="00932C34" w:rsidRDefault="00932C34">
      <w:pPr>
        <w:pStyle w:val="Apara"/>
      </w:pPr>
      <w:r>
        <w:tab/>
        <w:t>(b)</w:t>
      </w:r>
      <w:r>
        <w:tab/>
        <w:t>a member of the police service or force of a State, another Territory or a foreign country;</w:t>
      </w:r>
    </w:p>
    <w:p w14:paraId="683C9A5E" w14:textId="77777777" w:rsidR="00932C34" w:rsidRDefault="00932C34">
      <w:pPr>
        <w:pStyle w:val="Apara"/>
      </w:pPr>
      <w:r>
        <w:tab/>
      </w:r>
      <w:r w:rsidR="000B6BB6" w:rsidRPr="00373FCB">
        <w:rPr>
          <w:lang w:eastAsia="en-AU"/>
        </w:rPr>
        <w:t>(c)</w:t>
      </w:r>
      <w:r w:rsidR="000B6BB6" w:rsidRPr="00373FCB">
        <w:rPr>
          <w:lang w:eastAsia="en-AU"/>
        </w:rPr>
        <w:tab/>
        <w:t xml:space="preserve">a person exercising a law enforcement function for the Department of </w:t>
      </w:r>
      <w:r w:rsidR="000B6BB6" w:rsidRPr="00373FCB">
        <w:t>Home Affairs</w:t>
      </w:r>
      <w:r w:rsidR="000B6BB6" w:rsidRPr="00373FCB">
        <w:rPr>
          <w:lang w:eastAsia="en-AU"/>
        </w:rPr>
        <w:t xml:space="preserve"> (Cwlth) or the Australian Crime Commission;</w:t>
      </w:r>
    </w:p>
    <w:p w14:paraId="77FB0760" w14:textId="77777777" w:rsidR="00932C34" w:rsidRDefault="00932C34">
      <w:pPr>
        <w:pStyle w:val="Apara"/>
      </w:pPr>
      <w:r>
        <w:tab/>
        <w:t>(d)</w:t>
      </w:r>
      <w:r>
        <w:tab/>
        <w:t>the Attorney-General for the Territory, the Commonwealth, a State or another Territory;</w:t>
      </w:r>
    </w:p>
    <w:p w14:paraId="7456D80C" w14:textId="77777777" w:rsidR="00932C34" w:rsidRDefault="00932C34">
      <w:pPr>
        <w:pStyle w:val="Apara"/>
      </w:pPr>
      <w:r>
        <w:lastRenderedPageBreak/>
        <w:tab/>
        <w:t>(e)</w:t>
      </w:r>
      <w:r>
        <w:tab/>
        <w:t>the director of public prosecutions, or a person performing a similar function under a law of the Commonwealth, a State or another Territory;</w:t>
      </w:r>
    </w:p>
    <w:p w14:paraId="42AB2D09" w14:textId="77777777" w:rsidR="00932C34" w:rsidRDefault="00932C34">
      <w:pPr>
        <w:pStyle w:val="Apara"/>
      </w:pPr>
      <w:r>
        <w:tab/>
        <w:t>(f)</w:t>
      </w:r>
      <w:r>
        <w:tab/>
        <w:t>a person employed in the Office of the Director of Public Prosecutions or a similar entity established under a law of the Commonwealth, a State or another Territory;</w:t>
      </w:r>
    </w:p>
    <w:p w14:paraId="3BEB82AB"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5500B023"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6721CA3" w14:textId="77777777" w:rsidR="00932C34" w:rsidRDefault="00932C34">
      <w:pPr>
        <w:pStyle w:val="aDef"/>
      </w:pPr>
      <w:r w:rsidRPr="00290C05">
        <w:rPr>
          <w:rStyle w:val="charBoldItals"/>
        </w:rPr>
        <w:t>legal proceeding</w:t>
      </w:r>
      <w:r>
        <w:t>—see section 701.</w:t>
      </w:r>
    </w:p>
    <w:p w14:paraId="32C15E99" w14:textId="77777777" w:rsidR="00932C34" w:rsidRDefault="00932C34">
      <w:pPr>
        <w:pStyle w:val="aDef"/>
      </w:pPr>
      <w:r w:rsidRPr="00290C05">
        <w:rPr>
          <w:rStyle w:val="charBoldItals"/>
        </w:rPr>
        <w:t>perjury</w:t>
      </w:r>
      <w:r>
        <w:t>—see section 703.</w:t>
      </w:r>
    </w:p>
    <w:p w14:paraId="3F56F510" w14:textId="77777777" w:rsidR="00932C34" w:rsidRDefault="00932C34">
      <w:pPr>
        <w:pStyle w:val="aDef"/>
      </w:pPr>
      <w:r w:rsidRPr="00290C05">
        <w:rPr>
          <w:rStyle w:val="charBoldItals"/>
        </w:rPr>
        <w:t>statement</w:t>
      </w:r>
      <w:r>
        <w:t xml:space="preserve"> means a statement made orally, in a document or in any other way.</w:t>
      </w:r>
    </w:p>
    <w:p w14:paraId="06044CB8"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6DFFE384" w14:textId="77777777" w:rsidR="00640C83" w:rsidRDefault="00640C83" w:rsidP="00640C83">
      <w:pPr>
        <w:pStyle w:val="aDef"/>
        <w:keepNext/>
      </w:pPr>
      <w:r w:rsidRPr="00290C05">
        <w:rPr>
          <w:rStyle w:val="charBoldItals"/>
        </w:rPr>
        <w:t>sworn statement</w:t>
      </w:r>
      <w:r>
        <w:t xml:space="preserve"> means a statement made or verified on oath.</w:t>
      </w:r>
    </w:p>
    <w:p w14:paraId="0CC83365" w14:textId="7A70F9DB"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2" w:tooltip="A2001-14" w:history="1">
        <w:r w:rsidRPr="00290C05">
          <w:rPr>
            <w:rStyle w:val="charCitHyperlinkAbbrev"/>
          </w:rPr>
          <w:t>Legislation Act</w:t>
        </w:r>
      </w:hyperlink>
      <w:r>
        <w:t>, dict, pt 1).</w:t>
      </w:r>
    </w:p>
    <w:p w14:paraId="776867A7" w14:textId="77777777" w:rsidR="00932C34" w:rsidRDefault="00932C34">
      <w:pPr>
        <w:pStyle w:val="aDef"/>
      </w:pPr>
      <w:r w:rsidRPr="00290C05">
        <w:rPr>
          <w:rStyle w:val="charBoldItals"/>
        </w:rPr>
        <w:t>witness</w:t>
      </w:r>
      <w:r>
        <w:t>, in a legal proceeding, includes a witness not subpoened as a witness in the proceeding.</w:t>
      </w:r>
    </w:p>
    <w:p w14:paraId="7B5D7A2F" w14:textId="77777777" w:rsidR="00932C34" w:rsidRDefault="00932C34">
      <w:pPr>
        <w:pStyle w:val="AH5Sec"/>
      </w:pPr>
      <w:bookmarkStart w:id="306" w:name="_Toc204606196"/>
      <w:r w:rsidRPr="00FA688D">
        <w:rPr>
          <w:rStyle w:val="CharSectNo"/>
        </w:rPr>
        <w:t>701</w:t>
      </w:r>
      <w:r>
        <w:tab/>
        <w:t xml:space="preserve">Meaning of </w:t>
      </w:r>
      <w:r w:rsidRPr="00290C05">
        <w:rPr>
          <w:rStyle w:val="charItals"/>
        </w:rPr>
        <w:t>legal proceeding</w:t>
      </w:r>
      <w:r>
        <w:t xml:space="preserve"> for ch 7</w:t>
      </w:r>
      <w:bookmarkEnd w:id="306"/>
    </w:p>
    <w:p w14:paraId="4C255B7A" w14:textId="77777777" w:rsidR="00932C34" w:rsidRDefault="00932C34">
      <w:pPr>
        <w:pStyle w:val="Amain"/>
      </w:pPr>
      <w:r>
        <w:tab/>
        <w:t>(1)</w:t>
      </w:r>
      <w:r>
        <w:tab/>
        <w:t>In this chapter:</w:t>
      </w:r>
    </w:p>
    <w:p w14:paraId="503341A5" w14:textId="77777777" w:rsidR="00932C34" w:rsidRDefault="00932C34">
      <w:pPr>
        <w:pStyle w:val="aDef"/>
      </w:pPr>
      <w:r w:rsidRPr="00290C05">
        <w:rPr>
          <w:rStyle w:val="charBoldItals"/>
        </w:rPr>
        <w:t>legal proceeding</w:t>
      </w:r>
      <w:r>
        <w:t xml:space="preserve"> means—</w:t>
      </w:r>
    </w:p>
    <w:p w14:paraId="596A271D" w14:textId="77777777" w:rsidR="00932C34" w:rsidRDefault="00932C34">
      <w:pPr>
        <w:pStyle w:val="Apara"/>
      </w:pPr>
      <w:r>
        <w:tab/>
        <w:t>(a)</w:t>
      </w:r>
      <w:r>
        <w:tab/>
        <w:t>a proceeding in which evidence may be taken on oath; or</w:t>
      </w:r>
    </w:p>
    <w:p w14:paraId="586B6B03" w14:textId="77777777" w:rsidR="00932C34" w:rsidRDefault="00932C34">
      <w:pPr>
        <w:pStyle w:val="Apara"/>
      </w:pPr>
      <w:r>
        <w:tab/>
        <w:t>(b)</w:t>
      </w:r>
      <w:r>
        <w:tab/>
        <w:t>a proceeding in which judicial power is exercised; or</w:t>
      </w:r>
    </w:p>
    <w:p w14:paraId="2BF52603" w14:textId="77777777" w:rsidR="00932C34" w:rsidRDefault="00932C34" w:rsidP="0005752A">
      <w:pPr>
        <w:pStyle w:val="Apara"/>
        <w:keepNext/>
      </w:pPr>
      <w:r>
        <w:lastRenderedPageBreak/>
        <w:tab/>
        <w:t>(c)</w:t>
      </w:r>
      <w:r>
        <w:tab/>
        <w:t xml:space="preserve">a proceeding or anything else that a law declares to be a legal proceeding for this chapter; </w:t>
      </w:r>
    </w:p>
    <w:p w14:paraId="76C00559" w14:textId="77777777" w:rsidR="00932C34" w:rsidRDefault="00932C34">
      <w:pPr>
        <w:pStyle w:val="Amainreturn"/>
        <w:keepNext/>
      </w:pPr>
      <w:r>
        <w:t>but does not include a proceeding or anything else that a law declares not to be a legal proceeding for this chapter.</w:t>
      </w:r>
    </w:p>
    <w:p w14:paraId="3F9A1361" w14:textId="1A8E2AE1"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3" w:tooltip="A2001-14" w:history="1">
        <w:r w:rsidR="00290C05" w:rsidRPr="00290C05">
          <w:rPr>
            <w:rStyle w:val="charCitHyperlinkAbbrev"/>
          </w:rPr>
          <w:t>Legislation Act</w:t>
        </w:r>
      </w:hyperlink>
      <w:r>
        <w:t>, s 178)</w:t>
      </w:r>
    </w:p>
    <w:p w14:paraId="14E64762"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614D3797" w14:textId="77777777" w:rsidR="00932C34" w:rsidRDefault="00932C34">
      <w:pPr>
        <w:pStyle w:val="Amain"/>
      </w:pPr>
      <w:r>
        <w:tab/>
        <w:t>(3)</w:t>
      </w:r>
      <w:r>
        <w:tab/>
        <w:t>In this chapter:</w:t>
      </w:r>
    </w:p>
    <w:p w14:paraId="6A5A9683" w14:textId="77777777" w:rsidR="00932C34" w:rsidRDefault="00932C34">
      <w:pPr>
        <w:pStyle w:val="aDef"/>
      </w:pPr>
      <w:r w:rsidRPr="00290C05">
        <w:rPr>
          <w:rStyle w:val="charBoldItals"/>
        </w:rPr>
        <w:t>in</w:t>
      </w:r>
      <w:r>
        <w:t xml:space="preserve"> a legal proceeding includes for the purposes of the legal proceeding.</w:t>
      </w:r>
    </w:p>
    <w:p w14:paraId="304D06B1"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16068BBF" w14:textId="77777777" w:rsidR="00932C34" w:rsidRDefault="00932C34">
      <w:pPr>
        <w:pStyle w:val="PageBreak"/>
      </w:pPr>
      <w:r>
        <w:br w:type="page"/>
      </w:r>
    </w:p>
    <w:p w14:paraId="142BD0E4" w14:textId="77777777" w:rsidR="00932C34" w:rsidRPr="00FA688D" w:rsidRDefault="00932C34">
      <w:pPr>
        <w:pStyle w:val="AH2Part"/>
      </w:pPr>
      <w:bookmarkStart w:id="307" w:name="_Toc204606197"/>
      <w:r w:rsidRPr="00FA688D">
        <w:rPr>
          <w:rStyle w:val="CharPartNo"/>
        </w:rPr>
        <w:lastRenderedPageBreak/>
        <w:t>Part 7.2</w:t>
      </w:r>
      <w:r>
        <w:tab/>
      </w:r>
      <w:r w:rsidRPr="00FA688D">
        <w:rPr>
          <w:rStyle w:val="CharPartText"/>
        </w:rPr>
        <w:t>Indictable offences for ch 7</w:t>
      </w:r>
      <w:bookmarkEnd w:id="307"/>
    </w:p>
    <w:p w14:paraId="6FF97EA3" w14:textId="77777777" w:rsidR="00932C34" w:rsidRPr="00FA688D" w:rsidRDefault="00932C34">
      <w:pPr>
        <w:pStyle w:val="AH3Div"/>
      </w:pPr>
      <w:bookmarkStart w:id="308" w:name="_Toc204606198"/>
      <w:r w:rsidRPr="00FA688D">
        <w:rPr>
          <w:rStyle w:val="CharDivNo"/>
        </w:rPr>
        <w:t>Division 7.2.1</w:t>
      </w:r>
      <w:r>
        <w:tab/>
      </w:r>
      <w:r w:rsidRPr="00FA688D">
        <w:rPr>
          <w:rStyle w:val="CharDivText"/>
        </w:rPr>
        <w:t>Perjury</w:t>
      </w:r>
      <w:bookmarkEnd w:id="308"/>
    </w:p>
    <w:p w14:paraId="517C1BD0" w14:textId="77777777" w:rsidR="00932C34" w:rsidRDefault="00932C34">
      <w:pPr>
        <w:pStyle w:val="AH5Sec"/>
      </w:pPr>
      <w:bookmarkStart w:id="309" w:name="_Toc204606199"/>
      <w:r w:rsidRPr="00FA688D">
        <w:rPr>
          <w:rStyle w:val="CharSectNo"/>
        </w:rPr>
        <w:t>702</w:t>
      </w:r>
      <w:r>
        <w:tab/>
        <w:t>Aggravated perjury</w:t>
      </w:r>
      <w:bookmarkEnd w:id="309"/>
    </w:p>
    <w:p w14:paraId="2143EA48" w14:textId="77777777" w:rsidR="00932C34" w:rsidRDefault="00932C34">
      <w:pPr>
        <w:pStyle w:val="Amain"/>
      </w:pPr>
      <w:r>
        <w:tab/>
        <w:t>(1)</w:t>
      </w:r>
      <w:r>
        <w:tab/>
        <w:t>A person commits an offence (</w:t>
      </w:r>
      <w:r w:rsidRPr="00290C05">
        <w:rPr>
          <w:rStyle w:val="charBoldItals"/>
        </w:rPr>
        <w:t>aggravated perjury</w:t>
      </w:r>
      <w:r>
        <w:t>) if—</w:t>
      </w:r>
    </w:p>
    <w:p w14:paraId="457F9F54"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4C1024D1" w14:textId="77777777" w:rsidR="00932C34" w:rsidRDefault="00932C34">
      <w:pPr>
        <w:pStyle w:val="Apara"/>
      </w:pPr>
      <w:r>
        <w:tab/>
        <w:t>(b)</w:t>
      </w:r>
      <w:r>
        <w:tab/>
        <w:t>the relevant offence is punishable by imprisonment; and</w:t>
      </w:r>
    </w:p>
    <w:p w14:paraId="226154D2" w14:textId="77777777" w:rsidR="00932C34" w:rsidRDefault="00932C34">
      <w:pPr>
        <w:pStyle w:val="Apara"/>
      </w:pPr>
      <w:r>
        <w:tab/>
        <w:t>(c)</w:t>
      </w:r>
      <w:r>
        <w:tab/>
        <w:t>the statement is false; and</w:t>
      </w:r>
    </w:p>
    <w:p w14:paraId="0AFFCF8A" w14:textId="77777777" w:rsidR="00932C34" w:rsidRDefault="00932C34">
      <w:pPr>
        <w:pStyle w:val="Apara"/>
      </w:pPr>
      <w:r>
        <w:tab/>
        <w:t>(d)</w:t>
      </w:r>
      <w:r>
        <w:tab/>
        <w:t>the person is reckless about whether the statement is false.</w:t>
      </w:r>
    </w:p>
    <w:p w14:paraId="12C98D0B" w14:textId="77777777" w:rsidR="00932C34" w:rsidRDefault="00932C34">
      <w:pPr>
        <w:pStyle w:val="Penalty"/>
        <w:keepNext/>
      </w:pPr>
      <w:r>
        <w:t>Maximum penalty:  1 400 penalty units, imprisonment for 14 years or both.</w:t>
      </w:r>
    </w:p>
    <w:p w14:paraId="5934A368"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536DA066"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2FAF5E2B" w14:textId="77777777" w:rsidR="00932C34" w:rsidRDefault="00932C34">
      <w:pPr>
        <w:pStyle w:val="Apara"/>
      </w:pPr>
      <w:r>
        <w:tab/>
        <w:t>(b)</w:t>
      </w:r>
      <w:r>
        <w:tab/>
        <w:t>the relevant offence is punishable by imprisonment; and</w:t>
      </w:r>
    </w:p>
    <w:p w14:paraId="75BC6DC9" w14:textId="77777777" w:rsidR="00932C34" w:rsidRDefault="00932C34">
      <w:pPr>
        <w:pStyle w:val="Apara"/>
      </w:pPr>
      <w:r>
        <w:tab/>
        <w:t>(c)</w:t>
      </w:r>
      <w:r>
        <w:tab/>
        <w:t>the interpreter’s statement is false or misleading; and</w:t>
      </w:r>
    </w:p>
    <w:p w14:paraId="58CCB3E0" w14:textId="77777777" w:rsidR="00932C34" w:rsidRDefault="00932C34">
      <w:pPr>
        <w:pStyle w:val="Apara"/>
      </w:pPr>
      <w:r>
        <w:tab/>
        <w:t>(d)</w:t>
      </w:r>
      <w:r>
        <w:tab/>
        <w:t>the interpreter is reckless about whether the interpreter’s statement is false or misleading.</w:t>
      </w:r>
    </w:p>
    <w:p w14:paraId="401D7BF4" w14:textId="77777777" w:rsidR="00932C34" w:rsidRDefault="00932C34" w:rsidP="00F52C07">
      <w:pPr>
        <w:pStyle w:val="Penalty"/>
      </w:pPr>
      <w:r>
        <w:t>Maximum penalty:  1 400 penalty units, imprisonment for 14 years or both.</w:t>
      </w:r>
    </w:p>
    <w:p w14:paraId="462928D7" w14:textId="77777777" w:rsidR="006D289E" w:rsidRDefault="006D289E" w:rsidP="00F52C07">
      <w:pPr>
        <w:pStyle w:val="Amain"/>
        <w:keepNext/>
      </w:pPr>
      <w:r>
        <w:lastRenderedPageBreak/>
        <w:tab/>
        <w:t>(3)</w:t>
      </w:r>
      <w:r>
        <w:tab/>
        <w:t xml:space="preserve">An intermediary commits an offence (also </w:t>
      </w:r>
      <w:r>
        <w:rPr>
          <w:rStyle w:val="charBoldItals"/>
        </w:rPr>
        <w:t>aggravated perjury</w:t>
      </w:r>
      <w:r>
        <w:t>) if—</w:t>
      </w:r>
    </w:p>
    <w:p w14:paraId="34109AD8" w14:textId="77777777" w:rsidR="006D289E" w:rsidRDefault="006D289E" w:rsidP="006D289E">
      <w:pPr>
        <w:pStyle w:val="Apara"/>
      </w:pPr>
      <w:r>
        <w:tab/>
        <w:t>(a)</w:t>
      </w:r>
      <w:r>
        <w:tab/>
        <w:t xml:space="preserve">the intermediary, by a sworn statement, assists a witness to communicate evidence in a legal proceeding with the intention of procuring someone else’s conviction for, or acquittal of, an offence (the </w:t>
      </w:r>
      <w:r>
        <w:rPr>
          <w:rStyle w:val="charBoldItals"/>
        </w:rPr>
        <w:t>relevant offence</w:t>
      </w:r>
      <w:r>
        <w:t>); and</w:t>
      </w:r>
    </w:p>
    <w:p w14:paraId="7C112908" w14:textId="77777777" w:rsidR="006D289E" w:rsidRDefault="006D289E" w:rsidP="006D289E">
      <w:pPr>
        <w:pStyle w:val="Apara"/>
      </w:pPr>
      <w:r>
        <w:tab/>
        <w:t>(b)</w:t>
      </w:r>
      <w:r>
        <w:tab/>
        <w:t>the relevant offence is punishable by imprisonment; and</w:t>
      </w:r>
    </w:p>
    <w:p w14:paraId="39600C92" w14:textId="77777777" w:rsidR="006D289E" w:rsidRDefault="006D289E" w:rsidP="006D289E">
      <w:pPr>
        <w:pStyle w:val="Apara"/>
      </w:pPr>
      <w:r>
        <w:tab/>
        <w:t>(c)</w:t>
      </w:r>
      <w:r>
        <w:tab/>
        <w:t>the intermediary’s statement is false or misleading; and</w:t>
      </w:r>
    </w:p>
    <w:p w14:paraId="34CF0FD6" w14:textId="77777777" w:rsidR="006D289E" w:rsidRDefault="006D289E" w:rsidP="006D289E">
      <w:pPr>
        <w:pStyle w:val="Apara"/>
      </w:pPr>
      <w:r>
        <w:tab/>
        <w:t>(d)</w:t>
      </w:r>
      <w:r>
        <w:tab/>
        <w:t>the intermediary is reckless about whether the intermediary’s statement is false or misleading.</w:t>
      </w:r>
    </w:p>
    <w:p w14:paraId="069F5392" w14:textId="77777777" w:rsidR="006D289E" w:rsidRDefault="006D289E" w:rsidP="006D289E">
      <w:pPr>
        <w:pStyle w:val="Penalty"/>
      </w:pPr>
      <w:r>
        <w:t>Maximum penalty:  1 400 penalty units, imprisonment for 14 years or both.</w:t>
      </w:r>
    </w:p>
    <w:p w14:paraId="2955BED0"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98602EF" w14:textId="77777777" w:rsidR="00932C34" w:rsidRDefault="00932C34">
      <w:pPr>
        <w:pStyle w:val="AH5Sec"/>
      </w:pPr>
      <w:bookmarkStart w:id="310" w:name="_Toc204606200"/>
      <w:r w:rsidRPr="00FA688D">
        <w:rPr>
          <w:rStyle w:val="CharSectNo"/>
        </w:rPr>
        <w:t>703</w:t>
      </w:r>
      <w:r>
        <w:tab/>
        <w:t>Perjury</w:t>
      </w:r>
      <w:bookmarkEnd w:id="310"/>
    </w:p>
    <w:p w14:paraId="052B6EB5" w14:textId="77777777" w:rsidR="00932C34" w:rsidRDefault="00932C34">
      <w:pPr>
        <w:pStyle w:val="Amain"/>
      </w:pPr>
      <w:r>
        <w:tab/>
        <w:t>(1)</w:t>
      </w:r>
      <w:r>
        <w:tab/>
        <w:t>A person commits an offence (</w:t>
      </w:r>
      <w:r w:rsidRPr="00290C05">
        <w:rPr>
          <w:rStyle w:val="charBoldItals"/>
        </w:rPr>
        <w:t>perjury</w:t>
      </w:r>
      <w:r>
        <w:t>) if—</w:t>
      </w:r>
    </w:p>
    <w:p w14:paraId="6E42CE19" w14:textId="77777777" w:rsidR="00932C34" w:rsidRDefault="00932C34">
      <w:pPr>
        <w:pStyle w:val="Apara"/>
      </w:pPr>
      <w:r>
        <w:tab/>
        <w:t>(a)</w:t>
      </w:r>
      <w:r>
        <w:tab/>
        <w:t>the person makes a sworn statement in a legal proceeding; and</w:t>
      </w:r>
    </w:p>
    <w:p w14:paraId="13E985B4" w14:textId="77777777" w:rsidR="00932C34" w:rsidRDefault="00932C34">
      <w:pPr>
        <w:pStyle w:val="Apara"/>
      </w:pPr>
      <w:r>
        <w:tab/>
        <w:t>(b)</w:t>
      </w:r>
      <w:r>
        <w:tab/>
        <w:t>the statement is false; and</w:t>
      </w:r>
    </w:p>
    <w:p w14:paraId="00BAFE2C" w14:textId="77777777" w:rsidR="00932C34" w:rsidRDefault="00932C34">
      <w:pPr>
        <w:pStyle w:val="Apara"/>
      </w:pPr>
      <w:r>
        <w:tab/>
        <w:t>(c)</w:t>
      </w:r>
      <w:r>
        <w:tab/>
        <w:t>the person is reckless about whether the statement is false.</w:t>
      </w:r>
    </w:p>
    <w:p w14:paraId="20B57ECE" w14:textId="77777777" w:rsidR="00932C34" w:rsidRDefault="00932C34">
      <w:pPr>
        <w:pStyle w:val="Penalty"/>
        <w:keepNext/>
      </w:pPr>
      <w:r>
        <w:t>Maximum penalty:  700 penalty units, imprisonment for 7 years or both.</w:t>
      </w:r>
    </w:p>
    <w:p w14:paraId="6DCE6DBD" w14:textId="77777777" w:rsidR="00932C34" w:rsidRDefault="00932C34">
      <w:pPr>
        <w:pStyle w:val="Amain"/>
      </w:pPr>
      <w:r>
        <w:tab/>
        <w:t>(2)</w:t>
      </w:r>
      <w:r>
        <w:tab/>
        <w:t xml:space="preserve">An interpreter commits an offence (also </w:t>
      </w:r>
      <w:r w:rsidRPr="00290C05">
        <w:rPr>
          <w:rStyle w:val="charBoldItals"/>
        </w:rPr>
        <w:t>perjury</w:t>
      </w:r>
      <w:r>
        <w:t>) if—</w:t>
      </w:r>
    </w:p>
    <w:p w14:paraId="2354ED40" w14:textId="77777777" w:rsidR="00932C34" w:rsidRDefault="00932C34">
      <w:pPr>
        <w:pStyle w:val="Apara"/>
      </w:pPr>
      <w:r>
        <w:tab/>
        <w:t>(a)</w:t>
      </w:r>
      <w:r>
        <w:tab/>
        <w:t>the interpreter, by a sworn statement, gives an interpretation of a statement or other thing in a legal proceeding; and</w:t>
      </w:r>
    </w:p>
    <w:p w14:paraId="0C1E7C9B" w14:textId="77777777" w:rsidR="00932C34" w:rsidRDefault="00932C34">
      <w:pPr>
        <w:pStyle w:val="Apara"/>
      </w:pPr>
      <w:r>
        <w:tab/>
        <w:t>(b)</w:t>
      </w:r>
      <w:r>
        <w:tab/>
        <w:t>the interpreter’s statement is false or misleading; and</w:t>
      </w:r>
    </w:p>
    <w:p w14:paraId="089EFD4F" w14:textId="77777777" w:rsidR="00932C34" w:rsidRDefault="00932C34" w:rsidP="00F52C07">
      <w:pPr>
        <w:pStyle w:val="Apara"/>
        <w:keepNext/>
      </w:pPr>
      <w:r>
        <w:lastRenderedPageBreak/>
        <w:tab/>
        <w:t>(c)</w:t>
      </w:r>
      <w:r>
        <w:tab/>
        <w:t>the interpreter is reckless about whether the interpreter’s statement is false or misleading.</w:t>
      </w:r>
    </w:p>
    <w:p w14:paraId="56687F9D" w14:textId="77777777" w:rsidR="00932C34" w:rsidRDefault="00932C34">
      <w:pPr>
        <w:pStyle w:val="Penalty"/>
        <w:keepNext/>
      </w:pPr>
      <w:r>
        <w:t>Maximum penalty:  700 penalty units, imprisonment for 7 years or both.</w:t>
      </w:r>
    </w:p>
    <w:p w14:paraId="01F4818E" w14:textId="77777777" w:rsidR="006D289E" w:rsidRDefault="006D289E" w:rsidP="006D289E">
      <w:pPr>
        <w:pStyle w:val="Amain"/>
      </w:pPr>
      <w:r>
        <w:tab/>
        <w:t>(3)</w:t>
      </w:r>
      <w:r>
        <w:tab/>
        <w:t xml:space="preserve">An intermediary commits an offence (also </w:t>
      </w:r>
      <w:r>
        <w:rPr>
          <w:rStyle w:val="charBoldItals"/>
        </w:rPr>
        <w:t>aggravated perjury</w:t>
      </w:r>
      <w:r>
        <w:t>) if—</w:t>
      </w:r>
    </w:p>
    <w:p w14:paraId="1C1ADE0F" w14:textId="77777777" w:rsidR="006D289E" w:rsidRDefault="006D289E" w:rsidP="006D289E">
      <w:pPr>
        <w:pStyle w:val="Apara"/>
      </w:pPr>
      <w:r>
        <w:tab/>
        <w:t>(a)</w:t>
      </w:r>
      <w:r>
        <w:tab/>
        <w:t xml:space="preserve">the intermediary, by a sworn statement, assists a witness to communicate evidence in a legal proceeding with the intention of procuring someone else’s conviction for, or acquittal of, an offence (the </w:t>
      </w:r>
      <w:r>
        <w:rPr>
          <w:rStyle w:val="charBoldItals"/>
        </w:rPr>
        <w:t>relevant offence</w:t>
      </w:r>
      <w:r>
        <w:t>); and</w:t>
      </w:r>
    </w:p>
    <w:p w14:paraId="4DC5A524" w14:textId="77777777" w:rsidR="006D289E" w:rsidRDefault="006D289E" w:rsidP="006D289E">
      <w:pPr>
        <w:pStyle w:val="Apara"/>
      </w:pPr>
      <w:r>
        <w:tab/>
        <w:t>(b)</w:t>
      </w:r>
      <w:r>
        <w:tab/>
        <w:t>the relevant offence is punishable by imprisonment; and</w:t>
      </w:r>
    </w:p>
    <w:p w14:paraId="325D2FB2" w14:textId="77777777" w:rsidR="006D289E" w:rsidRDefault="006D289E" w:rsidP="006D289E">
      <w:pPr>
        <w:pStyle w:val="Apara"/>
      </w:pPr>
      <w:r>
        <w:tab/>
        <w:t>(c)</w:t>
      </w:r>
      <w:r>
        <w:tab/>
        <w:t>the intermediary’s statement is false or misleading; and</w:t>
      </w:r>
    </w:p>
    <w:p w14:paraId="3BFB7C6E" w14:textId="77777777" w:rsidR="006D289E" w:rsidRDefault="006D289E" w:rsidP="006D289E">
      <w:pPr>
        <w:pStyle w:val="Apara"/>
      </w:pPr>
      <w:r>
        <w:tab/>
        <w:t>(d)</w:t>
      </w:r>
      <w:r>
        <w:tab/>
        <w:t>the intermediary is reckless about whether the intermediary’s statement is false or misleading.</w:t>
      </w:r>
    </w:p>
    <w:p w14:paraId="39E16DB7" w14:textId="77777777" w:rsidR="006D289E" w:rsidRDefault="006D289E" w:rsidP="006D289E">
      <w:pPr>
        <w:pStyle w:val="Penalty"/>
      </w:pPr>
      <w:r>
        <w:t>Maximum penalty:  1 400 penalty units, imprisonment for 14 years or both.</w:t>
      </w:r>
    </w:p>
    <w:p w14:paraId="183AD296" w14:textId="77777777" w:rsidR="00932C34" w:rsidRDefault="00932C34">
      <w:pPr>
        <w:pStyle w:val="AH5Sec"/>
      </w:pPr>
      <w:bookmarkStart w:id="311" w:name="_Toc204606201"/>
      <w:r w:rsidRPr="00FA688D">
        <w:rPr>
          <w:rStyle w:val="CharSectNo"/>
        </w:rPr>
        <w:t>704</w:t>
      </w:r>
      <w:r>
        <w:tab/>
        <w:t>Additional provisions about perjury or aggravated perjury</w:t>
      </w:r>
      <w:bookmarkEnd w:id="311"/>
    </w:p>
    <w:p w14:paraId="23AD7473" w14:textId="77777777" w:rsidR="00932C34" w:rsidRDefault="00932C34">
      <w:pPr>
        <w:pStyle w:val="Amain"/>
      </w:pPr>
      <w:r>
        <w:tab/>
        <w:t>(1)</w:t>
      </w:r>
      <w:r>
        <w:tab/>
        <w:t>For the offence of perjury or aggravated perjury, it does not matter whether—</w:t>
      </w:r>
    </w:p>
    <w:p w14:paraId="50591CD8" w14:textId="77777777" w:rsidR="00932C34" w:rsidRDefault="00932C34">
      <w:pPr>
        <w:pStyle w:val="Apara"/>
      </w:pPr>
      <w:r>
        <w:tab/>
        <w:t>(a)</w:t>
      </w:r>
      <w:r>
        <w:tab/>
        <w:t>the sworn statement related to something material to the legal proceeding; or</w:t>
      </w:r>
    </w:p>
    <w:p w14:paraId="05B465BC" w14:textId="77777777" w:rsidR="00932C34" w:rsidRDefault="00932C34">
      <w:pPr>
        <w:pStyle w:val="Apara"/>
      </w:pPr>
      <w:r>
        <w:tab/>
        <w:t>(b)</w:t>
      </w:r>
      <w:r>
        <w:tab/>
        <w:t>the sworn statement was admitted in evidence in the proceeding; or</w:t>
      </w:r>
    </w:p>
    <w:p w14:paraId="74AF99E9" w14:textId="77777777" w:rsidR="00932C34" w:rsidRDefault="00932C34">
      <w:pPr>
        <w:pStyle w:val="Apara"/>
      </w:pPr>
      <w:r>
        <w:tab/>
        <w:t>(c)</w:t>
      </w:r>
      <w:r>
        <w:tab/>
        <w:t>the court or other entity dealing with the proceeding had jurisdiction, was properly constituted or was sitting in the proper place; or</w:t>
      </w:r>
    </w:p>
    <w:p w14:paraId="0FB07DD4" w14:textId="77777777" w:rsidR="00932C34" w:rsidRDefault="00932C34" w:rsidP="00D07E71">
      <w:pPr>
        <w:pStyle w:val="Apara"/>
        <w:keepNext/>
      </w:pPr>
      <w:r>
        <w:tab/>
        <w:t>(d)</w:t>
      </w:r>
      <w:r>
        <w:tab/>
        <w:t>the person who made the sworn statement was competent to give evidence in the proceeding; or</w:t>
      </w:r>
    </w:p>
    <w:p w14:paraId="00D7DD00" w14:textId="77777777" w:rsidR="00932C34" w:rsidRDefault="00932C34">
      <w:pPr>
        <w:pStyle w:val="Apara"/>
      </w:pPr>
      <w:r>
        <w:tab/>
        <w:t>(e)</w:t>
      </w:r>
      <w:r>
        <w:tab/>
        <w:t>there was any formal defect in the sworn statement.</w:t>
      </w:r>
    </w:p>
    <w:p w14:paraId="7445F834" w14:textId="07F594CC" w:rsidR="00932C34" w:rsidRDefault="00932C34">
      <w:pPr>
        <w:pStyle w:val="Amain"/>
      </w:pPr>
      <w:r>
        <w:lastRenderedPageBreak/>
        <w:tab/>
        <w:t>(2)</w:t>
      </w:r>
      <w:r>
        <w:tab/>
        <w:t xml:space="preserve">However, a person does not commit perjury or aggravated perjury if the person is not competent under the </w:t>
      </w:r>
      <w:hyperlink r:id="rId84"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3B4FCD5E"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7F865281" w14:textId="77777777" w:rsidR="00932C34" w:rsidRDefault="00932C34">
      <w:pPr>
        <w:pStyle w:val="Amain"/>
      </w:pPr>
      <w:r>
        <w:tab/>
        <w:t>(4)</w:t>
      </w:r>
      <w:r>
        <w:tab/>
        <w:t>For subsection (3), it does not matter whether the 2 statements were made in the same proceeding.</w:t>
      </w:r>
    </w:p>
    <w:p w14:paraId="5F182A61"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3D1EAD78" w14:textId="77777777" w:rsidR="00932C34" w:rsidRDefault="00932C34">
      <w:pPr>
        <w:pStyle w:val="Amain"/>
      </w:pPr>
      <w:r>
        <w:tab/>
        <w:t>(6)</w:t>
      </w:r>
      <w:r>
        <w:tab/>
        <w:t>It is not necessary for the conviction of a person for perjury or aggravated perjury that evidence of the perjury be corroborated.</w:t>
      </w:r>
    </w:p>
    <w:p w14:paraId="5CF1B374" w14:textId="77777777" w:rsidR="00932C34" w:rsidRDefault="00932C34">
      <w:pPr>
        <w:pStyle w:val="Amain"/>
      </w:pPr>
      <w:r>
        <w:tab/>
        <w:t>(7)</w:t>
      </w:r>
      <w:r>
        <w:tab/>
        <w:t>In this section:</w:t>
      </w:r>
    </w:p>
    <w:p w14:paraId="3F7E4155" w14:textId="77777777" w:rsidR="00932C34" w:rsidRDefault="00932C34">
      <w:pPr>
        <w:pStyle w:val="aDef"/>
      </w:pPr>
      <w:r w:rsidRPr="00290C05">
        <w:rPr>
          <w:rStyle w:val="charBoldItals"/>
        </w:rPr>
        <w:t xml:space="preserve">formal defect </w:t>
      </w:r>
      <w:r>
        <w:t>includes—</w:t>
      </w:r>
    </w:p>
    <w:p w14:paraId="699D2BB3" w14:textId="77777777" w:rsidR="00932C34" w:rsidRDefault="00932C34">
      <w:pPr>
        <w:pStyle w:val="aDefpara"/>
      </w:pPr>
      <w:r>
        <w:tab/>
        <w:t>(a)</w:t>
      </w:r>
      <w:r>
        <w:tab/>
        <w:t>any formal error; and</w:t>
      </w:r>
    </w:p>
    <w:p w14:paraId="4DA2595A" w14:textId="77777777" w:rsidR="00932C34" w:rsidRDefault="00932C34">
      <w:pPr>
        <w:pStyle w:val="aDefpara"/>
      </w:pPr>
      <w:r>
        <w:tab/>
        <w:t>(b)</w:t>
      </w:r>
      <w:r>
        <w:tab/>
        <w:t>any irregularity; and</w:t>
      </w:r>
    </w:p>
    <w:p w14:paraId="684ABE0A" w14:textId="77777777" w:rsidR="00932C34" w:rsidRDefault="00932C34">
      <w:pPr>
        <w:pStyle w:val="aDefpara"/>
      </w:pPr>
      <w:r>
        <w:tab/>
        <w:t>(c)</w:t>
      </w:r>
      <w:r>
        <w:tab/>
        <w:t>any noncompliance with a rule of court, approved form or rule of practice.</w:t>
      </w:r>
    </w:p>
    <w:p w14:paraId="16697880" w14:textId="77777777" w:rsidR="00932C34" w:rsidRPr="00FA688D" w:rsidRDefault="00932C34">
      <w:pPr>
        <w:pStyle w:val="AH3Div"/>
      </w:pPr>
      <w:bookmarkStart w:id="312" w:name="_Toc204606202"/>
      <w:r w:rsidRPr="00FA688D">
        <w:rPr>
          <w:rStyle w:val="CharDivNo"/>
        </w:rPr>
        <w:lastRenderedPageBreak/>
        <w:t>Division 7.2.2</w:t>
      </w:r>
      <w:r>
        <w:tab/>
      </w:r>
      <w:r w:rsidRPr="00FA688D">
        <w:rPr>
          <w:rStyle w:val="CharDivText"/>
        </w:rPr>
        <w:t>Falsifying, destroying or concealing evidence</w:t>
      </w:r>
      <w:bookmarkEnd w:id="312"/>
    </w:p>
    <w:p w14:paraId="67408B6F" w14:textId="77777777" w:rsidR="00932C34" w:rsidRDefault="00932C34">
      <w:pPr>
        <w:pStyle w:val="AH5Sec"/>
      </w:pPr>
      <w:bookmarkStart w:id="313" w:name="_Toc204606203"/>
      <w:r w:rsidRPr="00FA688D">
        <w:rPr>
          <w:rStyle w:val="CharSectNo"/>
        </w:rPr>
        <w:t>705</w:t>
      </w:r>
      <w:r>
        <w:tab/>
        <w:t>Making or using false evidence</w:t>
      </w:r>
      <w:bookmarkEnd w:id="313"/>
    </w:p>
    <w:p w14:paraId="3231FF5C" w14:textId="77777777" w:rsidR="00932C34" w:rsidRDefault="00932C34" w:rsidP="000B6BB6">
      <w:pPr>
        <w:pStyle w:val="Amain"/>
        <w:keepNext/>
      </w:pPr>
      <w:r>
        <w:tab/>
        <w:t>(1)</w:t>
      </w:r>
      <w:r>
        <w:tab/>
        <w:t>A person commits an offence if the person makes false evidence with the intention of—</w:t>
      </w:r>
    </w:p>
    <w:p w14:paraId="431E44B0" w14:textId="77777777" w:rsidR="00932C34" w:rsidRDefault="00932C34" w:rsidP="00F52C07">
      <w:pPr>
        <w:pStyle w:val="Apara"/>
        <w:keepNext/>
      </w:pPr>
      <w:r>
        <w:tab/>
        <w:t>(a)</w:t>
      </w:r>
      <w:r>
        <w:tab/>
        <w:t>influencing a decision about starting a legal proceeding; or</w:t>
      </w:r>
    </w:p>
    <w:p w14:paraId="7B3DECB9" w14:textId="77777777" w:rsidR="00932C34" w:rsidRDefault="00932C34">
      <w:pPr>
        <w:pStyle w:val="Apara"/>
      </w:pPr>
      <w:r>
        <w:tab/>
        <w:t>(b)</w:t>
      </w:r>
      <w:r>
        <w:tab/>
        <w:t>influencing the outcome of a legal proceeding.</w:t>
      </w:r>
    </w:p>
    <w:p w14:paraId="11AF7EC7" w14:textId="77777777" w:rsidR="00932C34" w:rsidRDefault="00932C34">
      <w:pPr>
        <w:pStyle w:val="Penalty"/>
        <w:keepNext/>
      </w:pPr>
      <w:r>
        <w:t>Maximum penalty:  700 penalty units, imprisonment for 7 years or both.</w:t>
      </w:r>
    </w:p>
    <w:p w14:paraId="149F5EA7" w14:textId="77777777" w:rsidR="00932C34" w:rsidRDefault="00932C34">
      <w:pPr>
        <w:pStyle w:val="Amain"/>
      </w:pPr>
      <w:r>
        <w:tab/>
        <w:t>(2)</w:t>
      </w:r>
      <w:r>
        <w:tab/>
        <w:t>A person commits an offence if—</w:t>
      </w:r>
    </w:p>
    <w:p w14:paraId="40FEF5A6" w14:textId="77777777" w:rsidR="00932C34" w:rsidRDefault="00932C34">
      <w:pPr>
        <w:pStyle w:val="Apara"/>
      </w:pPr>
      <w:r>
        <w:tab/>
        <w:t>(a)</w:t>
      </w:r>
      <w:r>
        <w:tab/>
        <w:t>the person uses false evidence; and</w:t>
      </w:r>
    </w:p>
    <w:p w14:paraId="1022B800" w14:textId="77777777" w:rsidR="00932C34" w:rsidRDefault="00932C34">
      <w:pPr>
        <w:pStyle w:val="Apara"/>
      </w:pPr>
      <w:r>
        <w:tab/>
        <w:t>(b)</w:t>
      </w:r>
      <w:r>
        <w:tab/>
        <w:t>the person—</w:t>
      </w:r>
    </w:p>
    <w:p w14:paraId="1EF9918C" w14:textId="77777777" w:rsidR="00932C34" w:rsidRDefault="00932C34">
      <w:pPr>
        <w:pStyle w:val="Asubpara"/>
      </w:pPr>
      <w:r>
        <w:tab/>
        <w:t>(i)</w:t>
      </w:r>
      <w:r>
        <w:tab/>
        <w:t>knows the evidence is false; or</w:t>
      </w:r>
    </w:p>
    <w:p w14:paraId="67516E84" w14:textId="77777777" w:rsidR="00932C34" w:rsidRDefault="00932C34">
      <w:pPr>
        <w:pStyle w:val="Asubpara"/>
      </w:pPr>
      <w:r>
        <w:tab/>
        <w:t>(ii)</w:t>
      </w:r>
      <w:r>
        <w:tab/>
        <w:t>believes the evidence is false; and</w:t>
      </w:r>
    </w:p>
    <w:p w14:paraId="3A09A2CF" w14:textId="77777777" w:rsidR="00932C34" w:rsidRDefault="00932C34">
      <w:pPr>
        <w:pStyle w:val="Apara"/>
      </w:pPr>
      <w:r>
        <w:tab/>
        <w:t>(c)</w:t>
      </w:r>
      <w:r>
        <w:tab/>
        <w:t>the person is reckless about whether the use of the evidence could—</w:t>
      </w:r>
    </w:p>
    <w:p w14:paraId="1EB7A569" w14:textId="77777777" w:rsidR="00932C34" w:rsidRDefault="00932C34">
      <w:pPr>
        <w:pStyle w:val="Asubpara"/>
      </w:pPr>
      <w:r>
        <w:tab/>
        <w:t>(i)</w:t>
      </w:r>
      <w:r>
        <w:tab/>
        <w:t>influence a decision about starting a legal proceeding; or</w:t>
      </w:r>
    </w:p>
    <w:p w14:paraId="06516831" w14:textId="77777777" w:rsidR="00932C34" w:rsidRDefault="00932C34">
      <w:pPr>
        <w:pStyle w:val="Asubpara"/>
      </w:pPr>
      <w:r>
        <w:tab/>
        <w:t>(ii)</w:t>
      </w:r>
      <w:r>
        <w:tab/>
        <w:t>influence the outcome of a legal proceeding.</w:t>
      </w:r>
    </w:p>
    <w:p w14:paraId="7C16D85E" w14:textId="77777777" w:rsidR="00932C34" w:rsidRDefault="00932C34">
      <w:pPr>
        <w:pStyle w:val="Penalty"/>
        <w:keepNext/>
      </w:pPr>
      <w:r>
        <w:t>Maximum penalty:  700 penalty units, imprisonment for 7 years or both.</w:t>
      </w:r>
    </w:p>
    <w:p w14:paraId="137793AC" w14:textId="77777777" w:rsidR="00932C34" w:rsidRDefault="00932C34">
      <w:pPr>
        <w:pStyle w:val="Amain"/>
      </w:pPr>
      <w:r>
        <w:tab/>
        <w:t>(3)</w:t>
      </w:r>
      <w:r>
        <w:tab/>
        <w:t>Subsection (2) does not apply to—</w:t>
      </w:r>
    </w:p>
    <w:p w14:paraId="6D68FB55" w14:textId="77777777" w:rsidR="00932C34" w:rsidRDefault="00932C34">
      <w:pPr>
        <w:pStyle w:val="aDefpara"/>
      </w:pPr>
      <w:r>
        <w:tab/>
        <w:t>(a)</w:t>
      </w:r>
      <w:r>
        <w:tab/>
        <w:t>a lawyer or person assisting a lawyer who uses the evidence on instructions from a client and does not know that the evidence is false; or</w:t>
      </w:r>
    </w:p>
    <w:p w14:paraId="6F7EE184" w14:textId="77777777" w:rsidR="00932C34" w:rsidRDefault="00932C34" w:rsidP="00633906">
      <w:pPr>
        <w:pStyle w:val="Apara"/>
        <w:keepNext/>
      </w:pPr>
      <w:r>
        <w:lastRenderedPageBreak/>
        <w:tab/>
        <w:t>(b)</w:t>
      </w:r>
      <w:r>
        <w:tab/>
        <w:t>a person who—</w:t>
      </w:r>
    </w:p>
    <w:p w14:paraId="719E65AF" w14:textId="77777777" w:rsidR="00932C34" w:rsidRDefault="00932C34">
      <w:pPr>
        <w:pStyle w:val="Asubpara"/>
      </w:pPr>
      <w:r>
        <w:tab/>
        <w:t>(i)</w:t>
      </w:r>
      <w:r>
        <w:tab/>
        <w:t>is, or may be, involved in a legal proceeding as a law enforcement officer, lawyer, or party (or as a person assisting any of them); and</w:t>
      </w:r>
    </w:p>
    <w:p w14:paraId="64AFD798" w14:textId="77777777" w:rsidR="00932C34" w:rsidRDefault="00932C34">
      <w:pPr>
        <w:pStyle w:val="Asubpara"/>
      </w:pPr>
      <w:r>
        <w:tab/>
        <w:t>(ii)</w:t>
      </w:r>
      <w:r>
        <w:tab/>
        <w:t>uses the evidence for a legitimate forensic purpose in the proceeding.</w:t>
      </w:r>
    </w:p>
    <w:p w14:paraId="48EEC726" w14:textId="77777777" w:rsidR="00932C34" w:rsidRDefault="00932C34">
      <w:pPr>
        <w:pStyle w:val="Amain"/>
      </w:pPr>
      <w:r>
        <w:tab/>
        <w:t>(4)</w:t>
      </w:r>
      <w:r>
        <w:tab/>
        <w:t>Subsection (2) (b) (i) does not apply to a person who discloses, when or before using the evidence, that the evidence is false.</w:t>
      </w:r>
    </w:p>
    <w:p w14:paraId="0B5AC9FC" w14:textId="77777777" w:rsidR="00932C34" w:rsidRDefault="00932C34">
      <w:pPr>
        <w:pStyle w:val="Amain"/>
      </w:pPr>
      <w:r>
        <w:tab/>
        <w:t>(5)</w:t>
      </w:r>
      <w:r>
        <w:tab/>
        <w:t>Subsection (2) (b) (ii) does not apply to a person who discloses, when or before using the evidence, that the person believes the evidence is false.</w:t>
      </w:r>
    </w:p>
    <w:p w14:paraId="35037F78" w14:textId="77777777" w:rsidR="00932C34" w:rsidRDefault="00932C34">
      <w:pPr>
        <w:pStyle w:val="Amain"/>
      </w:pPr>
      <w:r>
        <w:tab/>
        <w:t>(6)</w:t>
      </w:r>
      <w:r>
        <w:tab/>
        <w:t>In this section:</w:t>
      </w:r>
    </w:p>
    <w:p w14:paraId="623DFDE7"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7F42628D"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30CBC10C" w14:textId="77777777" w:rsidR="00932C34" w:rsidRDefault="00932C34">
      <w:pPr>
        <w:pStyle w:val="AH5Sec"/>
      </w:pPr>
      <w:bookmarkStart w:id="314" w:name="_Toc204606204"/>
      <w:r w:rsidRPr="00FA688D">
        <w:rPr>
          <w:rStyle w:val="CharSectNo"/>
        </w:rPr>
        <w:t>706</w:t>
      </w:r>
      <w:r>
        <w:tab/>
        <w:t>Destroying or concealing evidence</w:t>
      </w:r>
      <w:bookmarkEnd w:id="314"/>
    </w:p>
    <w:p w14:paraId="13B9ACB9" w14:textId="77777777" w:rsidR="00932C34" w:rsidRDefault="00932C34">
      <w:pPr>
        <w:pStyle w:val="Amain"/>
      </w:pPr>
      <w:r>
        <w:tab/>
        <w:t>(1)</w:t>
      </w:r>
      <w:r>
        <w:tab/>
        <w:t>A person commits an offence if the person destroys or conceals evidence with the intention of—</w:t>
      </w:r>
    </w:p>
    <w:p w14:paraId="5523F3FF" w14:textId="77777777" w:rsidR="00932C34" w:rsidRDefault="00932C34">
      <w:pPr>
        <w:pStyle w:val="Apara"/>
      </w:pPr>
      <w:r>
        <w:tab/>
        <w:t>(a)</w:t>
      </w:r>
      <w:r>
        <w:tab/>
        <w:t>influencing a decision about starting a legal proceeding; or</w:t>
      </w:r>
    </w:p>
    <w:p w14:paraId="5F545FB7" w14:textId="77777777" w:rsidR="00932C34" w:rsidRDefault="00932C34">
      <w:pPr>
        <w:pStyle w:val="Apara"/>
      </w:pPr>
      <w:r>
        <w:tab/>
        <w:t>(b)</w:t>
      </w:r>
      <w:r>
        <w:tab/>
        <w:t>influencing the outcome of a legal proceeding.</w:t>
      </w:r>
    </w:p>
    <w:p w14:paraId="42E8E6C4" w14:textId="77777777" w:rsidR="00932C34" w:rsidRDefault="00932C34">
      <w:pPr>
        <w:pStyle w:val="Penalty"/>
        <w:keepNext/>
      </w:pPr>
      <w:r>
        <w:t>Maximum penalty:  700 penalty units, imprisonment for 7 years or both.</w:t>
      </w:r>
    </w:p>
    <w:p w14:paraId="7BE9CDA2" w14:textId="77777777" w:rsidR="00932C34" w:rsidRDefault="00932C34">
      <w:pPr>
        <w:pStyle w:val="Amain"/>
      </w:pPr>
      <w:r>
        <w:tab/>
        <w:t>(2)</w:t>
      </w:r>
      <w:r>
        <w:tab/>
        <w:t>In this section:</w:t>
      </w:r>
    </w:p>
    <w:p w14:paraId="5382B749" w14:textId="77777777" w:rsidR="00932C34" w:rsidRDefault="00932C34">
      <w:pPr>
        <w:pStyle w:val="aDef"/>
      </w:pPr>
      <w:r w:rsidRPr="00290C05">
        <w:rPr>
          <w:rStyle w:val="charBoldItals"/>
        </w:rPr>
        <w:t>destroy</w:t>
      </w:r>
      <w:r>
        <w:t xml:space="preserve"> evidence includes—</w:t>
      </w:r>
    </w:p>
    <w:p w14:paraId="58BE5A0A" w14:textId="77777777" w:rsidR="00932C34" w:rsidRDefault="00932C34">
      <w:pPr>
        <w:pStyle w:val="Apara"/>
      </w:pPr>
      <w:r>
        <w:tab/>
        <w:t>(a)</w:t>
      </w:r>
      <w:r>
        <w:tab/>
        <w:t>mutilate or change evidence; and</w:t>
      </w:r>
    </w:p>
    <w:p w14:paraId="19910867" w14:textId="77777777" w:rsidR="00932C34" w:rsidRDefault="00932C34">
      <w:pPr>
        <w:pStyle w:val="Apara"/>
      </w:pPr>
      <w:r>
        <w:lastRenderedPageBreak/>
        <w:tab/>
        <w:t>(b)</w:t>
      </w:r>
      <w:r>
        <w:tab/>
        <w:t>make evidence illegible, indecipherable or otherwise unable to be identified.</w:t>
      </w:r>
    </w:p>
    <w:p w14:paraId="6BFC17EE" w14:textId="77777777" w:rsidR="00932C34" w:rsidRPr="00FA688D" w:rsidRDefault="00932C34">
      <w:pPr>
        <w:pStyle w:val="AH3Div"/>
      </w:pPr>
      <w:bookmarkStart w:id="315" w:name="_Toc204606205"/>
      <w:r w:rsidRPr="00FA688D">
        <w:rPr>
          <w:rStyle w:val="CharDivNo"/>
        </w:rPr>
        <w:t>Division 7.2.3</w:t>
      </w:r>
      <w:r>
        <w:tab/>
      </w:r>
      <w:r w:rsidRPr="00FA688D">
        <w:rPr>
          <w:rStyle w:val="CharDivText"/>
        </w:rPr>
        <w:t>Protection of people involved in legal proceedings</w:t>
      </w:r>
      <w:bookmarkEnd w:id="315"/>
    </w:p>
    <w:p w14:paraId="412EEE5C" w14:textId="77777777" w:rsidR="00932C34" w:rsidRDefault="00932C34">
      <w:pPr>
        <w:pStyle w:val="AH5Sec"/>
      </w:pPr>
      <w:bookmarkStart w:id="316" w:name="_Toc204606206"/>
      <w:r w:rsidRPr="00FA688D">
        <w:rPr>
          <w:rStyle w:val="CharSectNo"/>
        </w:rPr>
        <w:t>707</w:t>
      </w:r>
      <w:r>
        <w:tab/>
        <w:t>Corruption in relation to legal proceedings</w:t>
      </w:r>
      <w:bookmarkEnd w:id="316"/>
    </w:p>
    <w:p w14:paraId="407B24A6" w14:textId="77777777" w:rsidR="00932C34" w:rsidRDefault="00932C34">
      <w:pPr>
        <w:pStyle w:val="Amain"/>
      </w:pPr>
      <w:r>
        <w:tab/>
        <w:t>(1)</w:t>
      </w:r>
      <w:r>
        <w:tab/>
        <w:t>A person commits an offence if—</w:t>
      </w:r>
    </w:p>
    <w:p w14:paraId="4F39DD5B" w14:textId="77777777" w:rsidR="00932C34" w:rsidRDefault="00932C34">
      <w:pPr>
        <w:pStyle w:val="Apara"/>
      </w:pPr>
      <w:r>
        <w:tab/>
        <w:t>(a)</w:t>
      </w:r>
      <w:r>
        <w:tab/>
        <w:t>the person—</w:t>
      </w:r>
    </w:p>
    <w:p w14:paraId="79EDB8DB" w14:textId="77777777" w:rsidR="00932C34" w:rsidRDefault="00932C34">
      <w:pPr>
        <w:pStyle w:val="Asubpara"/>
      </w:pPr>
      <w:r>
        <w:tab/>
        <w:t>(i)</w:t>
      </w:r>
      <w:r>
        <w:tab/>
        <w:t>provides a benefit to someone else; or</w:t>
      </w:r>
    </w:p>
    <w:p w14:paraId="2FD9B0BB" w14:textId="77777777" w:rsidR="00932C34" w:rsidRDefault="00932C34">
      <w:pPr>
        <w:pStyle w:val="Asubpara"/>
      </w:pPr>
      <w:r>
        <w:tab/>
        <w:t>(ii)</w:t>
      </w:r>
      <w:r>
        <w:tab/>
        <w:t>causes a benefit to be provided to someone else; or</w:t>
      </w:r>
    </w:p>
    <w:p w14:paraId="4D5DC37C" w14:textId="77777777" w:rsidR="00932C34" w:rsidRDefault="00932C34">
      <w:pPr>
        <w:pStyle w:val="Asubpara"/>
      </w:pPr>
      <w:r>
        <w:tab/>
        <w:t>(iii)</w:t>
      </w:r>
      <w:r>
        <w:tab/>
        <w:t>offers to provide, or promises to provide, a benefit to someone else; or</w:t>
      </w:r>
    </w:p>
    <w:p w14:paraId="212145D0" w14:textId="77777777" w:rsidR="00932C34" w:rsidRDefault="00932C34">
      <w:pPr>
        <w:pStyle w:val="Asubpara"/>
      </w:pPr>
      <w:r>
        <w:tab/>
        <w:t>(iv)</w:t>
      </w:r>
      <w:r>
        <w:tab/>
        <w:t>causes an offer of the provision of a benefit, or a promise of the provision of a benefit, to be made to someone else; and</w:t>
      </w:r>
    </w:p>
    <w:p w14:paraId="14800745" w14:textId="77777777" w:rsidR="00932C34" w:rsidRDefault="00932C34">
      <w:pPr>
        <w:pStyle w:val="Apara"/>
      </w:pPr>
      <w:r>
        <w:tab/>
        <w:t>(b)</w:t>
      </w:r>
      <w:r>
        <w:tab/>
        <w:t>the person does so with the intention that the other person or a third person will—</w:t>
      </w:r>
    </w:p>
    <w:p w14:paraId="0EA39938" w14:textId="77777777" w:rsidR="006D289E" w:rsidRDefault="006D289E" w:rsidP="006D289E">
      <w:pPr>
        <w:pStyle w:val="Asubpara"/>
      </w:pPr>
      <w:r>
        <w:tab/>
        <w:t>(i)</w:t>
      </w:r>
      <w:r>
        <w:tab/>
        <w:t>not attend as a witness, interpreter, intermediary or juror in a legal proceeding; or</w:t>
      </w:r>
    </w:p>
    <w:p w14:paraId="3539A0D5" w14:textId="77777777" w:rsidR="00932C34" w:rsidRDefault="00932C34">
      <w:pPr>
        <w:pStyle w:val="Asubpara"/>
      </w:pPr>
      <w:r>
        <w:tab/>
        <w:t>(ii)</w:t>
      </w:r>
      <w:r>
        <w:tab/>
        <w:t>give false or misleading evidence in a legal proceeding; or</w:t>
      </w:r>
    </w:p>
    <w:p w14:paraId="7EDBDAA6" w14:textId="77777777" w:rsidR="00932C34" w:rsidRDefault="00932C34">
      <w:pPr>
        <w:pStyle w:val="Asubpara"/>
      </w:pPr>
      <w:r>
        <w:tab/>
        <w:t>(iii)</w:t>
      </w:r>
      <w:r>
        <w:tab/>
        <w:t>withhold true evidence in a legal proceeding; or</w:t>
      </w:r>
    </w:p>
    <w:p w14:paraId="53601940" w14:textId="77777777" w:rsidR="00932C34" w:rsidRDefault="00932C34">
      <w:pPr>
        <w:pStyle w:val="Asubpara"/>
      </w:pPr>
      <w:r>
        <w:tab/>
        <w:t>(iv)</w:t>
      </w:r>
      <w:r>
        <w:tab/>
        <w:t>give a false or misleading interpretation as an interpreter in a legal proceeding; or</w:t>
      </w:r>
    </w:p>
    <w:p w14:paraId="28B58B56" w14:textId="77777777" w:rsidR="006D289E" w:rsidRDefault="006D289E" w:rsidP="006D289E">
      <w:pPr>
        <w:pStyle w:val="Asubpara"/>
      </w:pPr>
      <w:r>
        <w:tab/>
        <w:t>(</w:t>
      </w:r>
      <w:r w:rsidR="00E04954">
        <w:t>v</w:t>
      </w:r>
      <w:r>
        <w:t>)</w:t>
      </w:r>
      <w:r>
        <w:tab/>
        <w:t>assist a witness to communicate evidence as an intermediary in a legal proceeding in a way that makes the evidence false or misleading; or</w:t>
      </w:r>
    </w:p>
    <w:p w14:paraId="57AF28F9" w14:textId="77777777" w:rsidR="00932C34" w:rsidRDefault="00932C34">
      <w:pPr>
        <w:pStyle w:val="Asubpara"/>
      </w:pPr>
      <w:r>
        <w:tab/>
        <w:t>(v</w:t>
      </w:r>
      <w:r w:rsidR="00E04954">
        <w:t>i</w:t>
      </w:r>
      <w:r>
        <w:t>)</w:t>
      </w:r>
      <w:r>
        <w:tab/>
        <w:t>improperly make a decision as a juror in a legal proceeding; or</w:t>
      </w:r>
    </w:p>
    <w:p w14:paraId="75C3C447" w14:textId="77777777" w:rsidR="00932C34" w:rsidRDefault="00932C34" w:rsidP="00633906">
      <w:pPr>
        <w:pStyle w:val="Asubpara"/>
        <w:keepNext/>
      </w:pPr>
      <w:r>
        <w:lastRenderedPageBreak/>
        <w:tab/>
        <w:t>(vi</w:t>
      </w:r>
      <w:r w:rsidR="00E04954">
        <w:t>i</w:t>
      </w:r>
      <w:r>
        <w:t>)</w:t>
      </w:r>
      <w:r>
        <w:tab/>
        <w:t>improperly influence a juror in a legal proceeding.</w:t>
      </w:r>
    </w:p>
    <w:p w14:paraId="724DC03E" w14:textId="77777777" w:rsidR="00932C34" w:rsidRDefault="00932C34" w:rsidP="000B6BB6">
      <w:pPr>
        <w:pStyle w:val="Penalty"/>
      </w:pPr>
      <w:r>
        <w:t>Maximum penalty:  700 penalty units, imprisonment for 7 years or both.</w:t>
      </w:r>
    </w:p>
    <w:p w14:paraId="2BD4EC75" w14:textId="77777777" w:rsidR="00932C34" w:rsidRDefault="00932C34">
      <w:pPr>
        <w:pStyle w:val="Amain"/>
      </w:pPr>
      <w:r>
        <w:tab/>
        <w:t>(2)</w:t>
      </w:r>
      <w:r>
        <w:tab/>
        <w:t>A person commits an offence if—</w:t>
      </w:r>
    </w:p>
    <w:p w14:paraId="22800791" w14:textId="77777777" w:rsidR="00932C34" w:rsidRDefault="00932C34">
      <w:pPr>
        <w:pStyle w:val="Apara"/>
      </w:pPr>
      <w:r>
        <w:tab/>
        <w:t>(a)</w:t>
      </w:r>
      <w:r>
        <w:tab/>
        <w:t>the person—</w:t>
      </w:r>
    </w:p>
    <w:p w14:paraId="24AF0EF5" w14:textId="77777777" w:rsidR="00932C34" w:rsidRDefault="00932C34">
      <w:pPr>
        <w:pStyle w:val="Asubpara"/>
      </w:pPr>
      <w:r>
        <w:tab/>
        <w:t>(i)</w:t>
      </w:r>
      <w:r>
        <w:tab/>
        <w:t>asks for a benefit for the person or someone else; or</w:t>
      </w:r>
    </w:p>
    <w:p w14:paraId="6ADD9934" w14:textId="77777777" w:rsidR="00932C34" w:rsidRDefault="00932C34">
      <w:pPr>
        <w:pStyle w:val="Asubpara"/>
      </w:pPr>
      <w:r>
        <w:tab/>
        <w:t>(ii)</w:t>
      </w:r>
      <w:r>
        <w:tab/>
        <w:t>obtains a benefit for the person or someone else; or</w:t>
      </w:r>
    </w:p>
    <w:p w14:paraId="524B55AD" w14:textId="77777777" w:rsidR="00932C34" w:rsidRDefault="00932C34">
      <w:pPr>
        <w:pStyle w:val="Asubpara"/>
      </w:pPr>
      <w:r>
        <w:tab/>
        <w:t>(iii)</w:t>
      </w:r>
      <w:r>
        <w:tab/>
        <w:t>agrees to obtain a benefit for the person or someone else; and</w:t>
      </w:r>
    </w:p>
    <w:p w14:paraId="2F22BC5E" w14:textId="77777777" w:rsidR="00932C34" w:rsidRDefault="00932C34">
      <w:pPr>
        <w:pStyle w:val="Apara"/>
      </w:pPr>
      <w:r>
        <w:tab/>
        <w:t>(b)</w:t>
      </w:r>
      <w:r>
        <w:tab/>
        <w:t>the person does so with the intention that, or with the intention of inducing, fostering or sustaining a belief that, the person or someone else will—</w:t>
      </w:r>
    </w:p>
    <w:p w14:paraId="62A138EA" w14:textId="77777777" w:rsidR="00E04954" w:rsidRDefault="00E04954" w:rsidP="00E04954">
      <w:pPr>
        <w:pStyle w:val="Asubpara"/>
      </w:pPr>
      <w:r>
        <w:tab/>
        <w:t>(i)</w:t>
      </w:r>
      <w:r>
        <w:tab/>
        <w:t>not attend as a witness, interpreter, intermediary or juror in a legal proceeding; or</w:t>
      </w:r>
    </w:p>
    <w:p w14:paraId="5E114FE2" w14:textId="77777777" w:rsidR="00932C34" w:rsidRDefault="00932C34">
      <w:pPr>
        <w:pStyle w:val="Asubpara"/>
      </w:pPr>
      <w:r>
        <w:tab/>
        <w:t>(ii)</w:t>
      </w:r>
      <w:r>
        <w:tab/>
        <w:t>give false or misleading evidence in a legal proceeding; or</w:t>
      </w:r>
    </w:p>
    <w:p w14:paraId="59327A00" w14:textId="77777777" w:rsidR="00932C34" w:rsidRDefault="00932C34">
      <w:pPr>
        <w:pStyle w:val="Asubpara"/>
      </w:pPr>
      <w:r>
        <w:tab/>
        <w:t>(iii)</w:t>
      </w:r>
      <w:r>
        <w:tab/>
        <w:t>withhold true evidence in a legal proceeding; or</w:t>
      </w:r>
    </w:p>
    <w:p w14:paraId="007F373B" w14:textId="77777777" w:rsidR="00932C34" w:rsidRDefault="00932C34">
      <w:pPr>
        <w:pStyle w:val="Asubpara"/>
      </w:pPr>
      <w:r>
        <w:tab/>
        <w:t>(iv)</w:t>
      </w:r>
      <w:r>
        <w:tab/>
        <w:t>give a false or misleading interpretation as an interpreter in a legal proceeding; or</w:t>
      </w:r>
    </w:p>
    <w:p w14:paraId="2B76951F" w14:textId="77777777" w:rsidR="00E04954" w:rsidRDefault="00E04954" w:rsidP="00E04954">
      <w:pPr>
        <w:pStyle w:val="Asubpara"/>
      </w:pPr>
      <w:r>
        <w:tab/>
        <w:t>(v)</w:t>
      </w:r>
      <w:r>
        <w:tab/>
        <w:t>assist a witness to communicate evidence as an intermediary in a legal proceeding in a way that makes the evidence false or misleading; or</w:t>
      </w:r>
    </w:p>
    <w:p w14:paraId="7F439310" w14:textId="77777777" w:rsidR="00932C34" w:rsidRDefault="00932C34">
      <w:pPr>
        <w:pStyle w:val="Asubpara"/>
      </w:pPr>
      <w:r>
        <w:tab/>
        <w:t>(v</w:t>
      </w:r>
      <w:r w:rsidR="00E04954">
        <w:t>i</w:t>
      </w:r>
      <w:r>
        <w:t>)</w:t>
      </w:r>
      <w:r>
        <w:tab/>
        <w:t>improperly make a decision as a juror in a legal proceeding; or</w:t>
      </w:r>
    </w:p>
    <w:p w14:paraId="5E6DB91F" w14:textId="77777777" w:rsidR="00932C34" w:rsidRDefault="00932C34" w:rsidP="00AB478E">
      <w:pPr>
        <w:pStyle w:val="Asubpara"/>
        <w:keepNext/>
      </w:pPr>
      <w:r>
        <w:tab/>
        <w:t>(vi</w:t>
      </w:r>
      <w:r w:rsidR="00E04954">
        <w:t>i</w:t>
      </w:r>
      <w:r>
        <w:t>)</w:t>
      </w:r>
      <w:r>
        <w:tab/>
        <w:t>improperly influence a juror in a legal proceeding.</w:t>
      </w:r>
    </w:p>
    <w:p w14:paraId="3263B680" w14:textId="77777777" w:rsidR="00932C34" w:rsidRDefault="00932C34" w:rsidP="00AB478E">
      <w:pPr>
        <w:pStyle w:val="Penalty"/>
      </w:pPr>
      <w:r>
        <w:t>Maximum penalty:  700 penalty units, imprisonment for 7 years or both.</w:t>
      </w:r>
    </w:p>
    <w:p w14:paraId="365D16FB"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C4763CA" w14:textId="77777777" w:rsidR="006E1548" w:rsidRDefault="006E1548" w:rsidP="006E1548">
      <w:pPr>
        <w:pStyle w:val="AH5Sec"/>
      </w:pPr>
      <w:bookmarkStart w:id="317" w:name="_Toc204606207"/>
      <w:r w:rsidRPr="00FA688D">
        <w:rPr>
          <w:rStyle w:val="CharSectNo"/>
        </w:rPr>
        <w:t>708</w:t>
      </w:r>
      <w:r>
        <w:tab/>
        <w:t>Deceiving witness, interpreter, intermediary or juror</w:t>
      </w:r>
      <w:bookmarkEnd w:id="317"/>
    </w:p>
    <w:p w14:paraId="49CC1699" w14:textId="77777777" w:rsidR="00932C34" w:rsidRDefault="00932C34">
      <w:pPr>
        <w:pStyle w:val="Amainreturn"/>
      </w:pPr>
      <w:r>
        <w:t>A person commits an offence if the person deceives someone else with the intention that the other person or a third person will—</w:t>
      </w:r>
    </w:p>
    <w:p w14:paraId="358BB9BC" w14:textId="77777777" w:rsidR="006E1548" w:rsidRDefault="006E1548" w:rsidP="006E1548">
      <w:pPr>
        <w:pStyle w:val="Apara"/>
      </w:pPr>
      <w:r>
        <w:tab/>
        <w:t>(a)</w:t>
      </w:r>
      <w:r>
        <w:tab/>
        <w:t>not attend as a witness, interpreter, intermediary or juror in a legal proceeding; or</w:t>
      </w:r>
    </w:p>
    <w:p w14:paraId="4C612615" w14:textId="77777777" w:rsidR="00932C34" w:rsidRDefault="00932C34">
      <w:pPr>
        <w:pStyle w:val="Apara"/>
      </w:pPr>
      <w:r>
        <w:tab/>
        <w:t>(b)</w:t>
      </w:r>
      <w:r>
        <w:tab/>
        <w:t>give false or misleading evidence in a legal proceeding; or</w:t>
      </w:r>
    </w:p>
    <w:p w14:paraId="45FEC3BA" w14:textId="77777777" w:rsidR="00932C34" w:rsidRDefault="00932C34" w:rsidP="00AB478E">
      <w:pPr>
        <w:pStyle w:val="Apara"/>
        <w:keepNext/>
      </w:pPr>
      <w:r>
        <w:tab/>
        <w:t>(c)</w:t>
      </w:r>
      <w:r>
        <w:tab/>
        <w:t>withhold true evidence in a legal proceeding.</w:t>
      </w:r>
    </w:p>
    <w:p w14:paraId="59A79714" w14:textId="77777777" w:rsidR="00932C34" w:rsidRDefault="00932C34" w:rsidP="00AB478E">
      <w:pPr>
        <w:pStyle w:val="Penalty"/>
      </w:pPr>
      <w:r>
        <w:t>Maximum penalty:  500 penalty units, imprisonment for 5 years or both.</w:t>
      </w:r>
    </w:p>
    <w:p w14:paraId="0D5BB24F" w14:textId="77777777" w:rsidR="006E1548" w:rsidRDefault="006E1548" w:rsidP="006E1548">
      <w:pPr>
        <w:pStyle w:val="AH5Sec"/>
      </w:pPr>
      <w:bookmarkStart w:id="318" w:name="_Toc204606208"/>
      <w:r w:rsidRPr="00FA688D">
        <w:rPr>
          <w:rStyle w:val="CharSectNo"/>
        </w:rPr>
        <w:t>709</w:t>
      </w:r>
      <w:r>
        <w:tab/>
        <w:t>Threatening etc witness, interpreter, intermediary or juror</w:t>
      </w:r>
      <w:bookmarkEnd w:id="318"/>
    </w:p>
    <w:p w14:paraId="11D44496" w14:textId="77777777" w:rsidR="00932C34" w:rsidRDefault="00932C34">
      <w:pPr>
        <w:pStyle w:val="Amainreturn"/>
      </w:pPr>
      <w:r>
        <w:t>A person commits an offence if the person causes or threatens to cause a detriment to someone else with the intention that the other person or a third person will—</w:t>
      </w:r>
    </w:p>
    <w:p w14:paraId="1757F7B3" w14:textId="77777777" w:rsidR="006E1548" w:rsidRDefault="006E1548" w:rsidP="006E1548">
      <w:pPr>
        <w:pStyle w:val="Apara"/>
      </w:pPr>
      <w:r>
        <w:tab/>
        <w:t>(a)</w:t>
      </w:r>
      <w:r>
        <w:tab/>
        <w:t>not attend as a witness, interpreter, intermediary or juror in a legal proceeding; or</w:t>
      </w:r>
    </w:p>
    <w:p w14:paraId="24C65343" w14:textId="77777777" w:rsidR="00932C34" w:rsidRDefault="00932C34">
      <w:pPr>
        <w:pStyle w:val="Apara"/>
      </w:pPr>
      <w:r>
        <w:tab/>
        <w:t>(b)</w:t>
      </w:r>
      <w:r>
        <w:tab/>
        <w:t>give false or misleading evidence in a legal proceeding; or</w:t>
      </w:r>
    </w:p>
    <w:p w14:paraId="677504E2" w14:textId="77777777" w:rsidR="00932C34" w:rsidRDefault="00932C34">
      <w:pPr>
        <w:pStyle w:val="Apara"/>
      </w:pPr>
      <w:r>
        <w:tab/>
        <w:t>(c)</w:t>
      </w:r>
      <w:r>
        <w:tab/>
        <w:t>withhold true evidence in a legal proceeding; or</w:t>
      </w:r>
    </w:p>
    <w:p w14:paraId="0F494040" w14:textId="77777777" w:rsidR="00932C34" w:rsidRDefault="00932C34">
      <w:pPr>
        <w:pStyle w:val="Apara"/>
      </w:pPr>
      <w:r>
        <w:tab/>
        <w:t>(d)</w:t>
      </w:r>
      <w:r>
        <w:tab/>
        <w:t>give a false or misleading interpretation as an interpreter in a legal proceeding; or</w:t>
      </w:r>
    </w:p>
    <w:p w14:paraId="08328B2E" w14:textId="77777777" w:rsidR="00932C34" w:rsidRDefault="00932C34">
      <w:pPr>
        <w:pStyle w:val="Apara"/>
      </w:pPr>
      <w:r>
        <w:tab/>
        <w:t>(e)</w:t>
      </w:r>
      <w:r>
        <w:tab/>
        <w:t>improperly make a decision as a juror in a legal proceeding; or</w:t>
      </w:r>
    </w:p>
    <w:p w14:paraId="16121278" w14:textId="77777777" w:rsidR="00932C34" w:rsidRDefault="00932C34" w:rsidP="00AB478E">
      <w:pPr>
        <w:pStyle w:val="Apara"/>
        <w:keepNext/>
      </w:pPr>
      <w:r>
        <w:tab/>
        <w:t>(f)</w:t>
      </w:r>
      <w:r>
        <w:tab/>
        <w:t>improperly influence a juror in a legal proceeding.</w:t>
      </w:r>
    </w:p>
    <w:p w14:paraId="4E5B4642" w14:textId="77777777" w:rsidR="00932C34" w:rsidRDefault="00932C34" w:rsidP="00633906">
      <w:pPr>
        <w:pStyle w:val="Penalty"/>
      </w:pPr>
      <w:r>
        <w:t>Maximum penalty:  500 penalty units, imprisonment for 5 years or both.</w:t>
      </w:r>
    </w:p>
    <w:p w14:paraId="1EA32274" w14:textId="77777777" w:rsidR="00313D1C" w:rsidRPr="00BA2DB9" w:rsidRDefault="00313D1C" w:rsidP="00313D1C">
      <w:pPr>
        <w:pStyle w:val="AH5Sec"/>
      </w:pPr>
      <w:bookmarkStart w:id="319" w:name="_Toc204606209"/>
      <w:r w:rsidRPr="00FA688D">
        <w:rPr>
          <w:rStyle w:val="CharSectNo"/>
        </w:rPr>
        <w:lastRenderedPageBreak/>
        <w:t>709A</w:t>
      </w:r>
      <w:r w:rsidRPr="00BA2DB9">
        <w:tab/>
        <w:t>Threatening etc participant in criminal investigation</w:t>
      </w:r>
      <w:bookmarkEnd w:id="319"/>
    </w:p>
    <w:p w14:paraId="736D72C3"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8D88CA3" w14:textId="77777777" w:rsidR="00313D1C" w:rsidRPr="00BA2DB9" w:rsidRDefault="00313D1C" w:rsidP="00313D1C">
      <w:pPr>
        <w:pStyle w:val="Apara"/>
      </w:pPr>
      <w:r>
        <w:tab/>
        <w:t>(a)</w:t>
      </w:r>
      <w:r>
        <w:tab/>
      </w:r>
      <w:r w:rsidRPr="00BA2DB9">
        <w:t>not participate in a criminal investigation; or</w:t>
      </w:r>
    </w:p>
    <w:p w14:paraId="36983556" w14:textId="77777777" w:rsidR="00313D1C" w:rsidRPr="00BA2DB9" w:rsidRDefault="00313D1C" w:rsidP="00313D1C">
      <w:pPr>
        <w:pStyle w:val="Apara"/>
      </w:pPr>
      <w:r>
        <w:tab/>
        <w:t>(b)</w:t>
      </w:r>
      <w:r>
        <w:tab/>
      </w:r>
      <w:r w:rsidRPr="00BA2DB9">
        <w:t>give false or misleading evidence in a criminal investigation; or</w:t>
      </w:r>
    </w:p>
    <w:p w14:paraId="08430235" w14:textId="77777777" w:rsidR="00313D1C" w:rsidRPr="00BA2DB9" w:rsidRDefault="00313D1C" w:rsidP="00313D1C">
      <w:pPr>
        <w:pStyle w:val="Apara"/>
      </w:pPr>
      <w:r>
        <w:tab/>
        <w:t>(c)</w:t>
      </w:r>
      <w:r>
        <w:tab/>
      </w:r>
      <w:r w:rsidRPr="00BA2DB9">
        <w:t>withhold true evidence in a criminal investigation; or</w:t>
      </w:r>
    </w:p>
    <w:p w14:paraId="0DB85631" w14:textId="77777777" w:rsidR="00313D1C" w:rsidRDefault="00313D1C" w:rsidP="00313D1C">
      <w:pPr>
        <w:pStyle w:val="Apara"/>
      </w:pPr>
      <w:r>
        <w:tab/>
        <w:t>(d)</w:t>
      </w:r>
      <w:r>
        <w:tab/>
      </w:r>
      <w:r w:rsidRPr="00BA2DB9">
        <w:t xml:space="preserve">give a false or misleading interpretation as an interpreter in a criminal investigation; or </w:t>
      </w:r>
    </w:p>
    <w:p w14:paraId="73CF4C59" w14:textId="77777777" w:rsidR="00DD3CF5" w:rsidRPr="00BA2DB9" w:rsidRDefault="00DD3CF5" w:rsidP="00690C2E">
      <w:pPr>
        <w:pStyle w:val="Apara"/>
      </w:pPr>
      <w:r>
        <w:tab/>
        <w:t>(e)</w:t>
      </w:r>
      <w:r>
        <w:tab/>
        <w:t>assist a witness to communicate evidence as an intermediary in a criminal investigation in a way that makes the evidence false or misleading; or</w:t>
      </w:r>
    </w:p>
    <w:p w14:paraId="72B0D529" w14:textId="77777777" w:rsidR="00313D1C" w:rsidRPr="00BA2DB9" w:rsidRDefault="00313D1C" w:rsidP="00313D1C">
      <w:pPr>
        <w:pStyle w:val="Apara"/>
      </w:pPr>
      <w:r>
        <w:tab/>
        <w:t>(</w:t>
      </w:r>
      <w:r w:rsidR="00DD3CF5">
        <w:t>f</w:t>
      </w:r>
      <w:r>
        <w:t>)</w:t>
      </w:r>
      <w:r>
        <w:tab/>
      </w:r>
      <w:r w:rsidRPr="00BA2DB9">
        <w:t xml:space="preserve">improperly make a decision as a participant in a criminal investigation; or </w:t>
      </w:r>
    </w:p>
    <w:p w14:paraId="04EE7637" w14:textId="77777777" w:rsidR="00313D1C" w:rsidRPr="00BA2DB9" w:rsidRDefault="00313D1C" w:rsidP="00AB478E">
      <w:pPr>
        <w:pStyle w:val="Apara"/>
        <w:keepNext/>
      </w:pPr>
      <w:r>
        <w:tab/>
        <w:t>(</w:t>
      </w:r>
      <w:r w:rsidR="00DD3CF5">
        <w:t>g</w:t>
      </w:r>
      <w:r>
        <w:t>)</w:t>
      </w:r>
      <w:r>
        <w:tab/>
      </w:r>
      <w:r w:rsidRPr="00BA2DB9">
        <w:t xml:space="preserve">improperly influence a participant in a criminal investigation. </w:t>
      </w:r>
    </w:p>
    <w:p w14:paraId="4B39DA3F" w14:textId="77777777" w:rsidR="00313D1C" w:rsidRPr="00BA2DB9" w:rsidRDefault="00313D1C" w:rsidP="00313D1C">
      <w:pPr>
        <w:pStyle w:val="Penalty"/>
      </w:pPr>
      <w:r w:rsidRPr="00BA2DB9">
        <w:t>Maximum penalty:  500 penalty units, imprisonment for 5 years or both.</w:t>
      </w:r>
    </w:p>
    <w:p w14:paraId="05767A8F"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2D4860FE" w14:textId="77777777" w:rsidR="00F305F0" w:rsidRDefault="00F305F0" w:rsidP="00F305F0">
      <w:pPr>
        <w:pStyle w:val="AH5Sec"/>
      </w:pPr>
      <w:bookmarkStart w:id="320" w:name="_Toc204606210"/>
      <w:r w:rsidRPr="00FA688D">
        <w:rPr>
          <w:rStyle w:val="CharSectNo"/>
        </w:rPr>
        <w:t>710</w:t>
      </w:r>
      <w:r>
        <w:tab/>
        <w:t>Preventing attendance etc of witness, interpreter, intermediary or juror</w:t>
      </w:r>
      <w:bookmarkEnd w:id="320"/>
    </w:p>
    <w:p w14:paraId="4CBDCE15" w14:textId="77777777" w:rsidR="00932C34" w:rsidRDefault="00932C34" w:rsidP="00633906">
      <w:pPr>
        <w:pStyle w:val="Amainreturn"/>
        <w:keepNext/>
      </w:pPr>
      <w:r>
        <w:t>A person commits an offence if the person, by his or her conduct, intentionally prevents someone else from—</w:t>
      </w:r>
    </w:p>
    <w:p w14:paraId="2897E55B" w14:textId="77777777" w:rsidR="00F305F0" w:rsidRDefault="00F305F0" w:rsidP="00F305F0">
      <w:pPr>
        <w:pStyle w:val="Apara"/>
      </w:pPr>
      <w:r>
        <w:tab/>
        <w:t>(a)</w:t>
      </w:r>
      <w:r>
        <w:tab/>
        <w:t>attending as a witness, interpreter, intermediary or juror in a legal proceeding; or</w:t>
      </w:r>
    </w:p>
    <w:p w14:paraId="664692D9" w14:textId="77777777" w:rsidR="00932C34" w:rsidRDefault="00932C34" w:rsidP="00010A48">
      <w:pPr>
        <w:pStyle w:val="Apara"/>
        <w:keepNext/>
      </w:pPr>
      <w:r>
        <w:lastRenderedPageBreak/>
        <w:tab/>
        <w:t>(b)</w:t>
      </w:r>
      <w:r>
        <w:tab/>
        <w:t>answering a question the other person is required by law to answer in a legal proceeding.</w:t>
      </w:r>
    </w:p>
    <w:p w14:paraId="3C7C70EA" w14:textId="77777777" w:rsidR="00932C34" w:rsidRDefault="00932C34" w:rsidP="00AB478E">
      <w:pPr>
        <w:pStyle w:val="Penalty"/>
      </w:pPr>
      <w:r>
        <w:t>Maximum penalty:  500 penalty units, imprisonment for 5 years or both.</w:t>
      </w:r>
    </w:p>
    <w:p w14:paraId="0D0491EF" w14:textId="77777777" w:rsidR="00932C34" w:rsidRDefault="00932C34">
      <w:pPr>
        <w:pStyle w:val="AH5Sec"/>
      </w:pPr>
      <w:bookmarkStart w:id="321" w:name="_Toc204606211"/>
      <w:r w:rsidRPr="00FA688D">
        <w:rPr>
          <w:rStyle w:val="CharSectNo"/>
        </w:rPr>
        <w:t>711</w:t>
      </w:r>
      <w:r>
        <w:tab/>
        <w:t>Preventing production of thing in evidence</w:t>
      </w:r>
      <w:bookmarkEnd w:id="321"/>
    </w:p>
    <w:p w14:paraId="035F37E6"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76F01D43" w14:textId="77777777" w:rsidR="00932C34" w:rsidRDefault="00932C34">
      <w:pPr>
        <w:pStyle w:val="Penalty"/>
      </w:pPr>
      <w:r>
        <w:t>Maximum penalty:  500 penalty units, imprisonment for 5 years or both.</w:t>
      </w:r>
    </w:p>
    <w:p w14:paraId="749F81B5" w14:textId="77777777" w:rsidR="00932C34" w:rsidRDefault="00932C34">
      <w:pPr>
        <w:pStyle w:val="AH5Sec"/>
      </w:pPr>
      <w:bookmarkStart w:id="322" w:name="_Toc204606212"/>
      <w:r w:rsidRPr="00FA688D">
        <w:rPr>
          <w:rStyle w:val="CharSectNo"/>
        </w:rPr>
        <w:t>712</w:t>
      </w:r>
      <w:r>
        <w:rPr>
          <w:rStyle w:val="CharSectno0"/>
        </w:rPr>
        <w:tab/>
      </w:r>
      <w:r>
        <w:t>Reprisal against person involved in proceeding</w:t>
      </w:r>
      <w:bookmarkEnd w:id="322"/>
    </w:p>
    <w:p w14:paraId="263FEC06" w14:textId="77777777" w:rsidR="00932C34" w:rsidRDefault="00932C34">
      <w:pPr>
        <w:pStyle w:val="Amain"/>
      </w:pPr>
      <w:r>
        <w:tab/>
        <w:t>(1)</w:t>
      </w:r>
      <w:r>
        <w:tab/>
        <w:t>A person commits an offence if the person causes or threatens to cause a detriment to a person involved in a legal proceeding—</w:t>
      </w:r>
    </w:p>
    <w:p w14:paraId="7D4E71FA" w14:textId="77777777" w:rsidR="00932C34" w:rsidRDefault="00932C34">
      <w:pPr>
        <w:pStyle w:val="Apara"/>
      </w:pPr>
      <w:r>
        <w:tab/>
        <w:t>(a)</w:t>
      </w:r>
      <w:r>
        <w:tab/>
        <w:t>because of something done by the involved person in the proceeding; and</w:t>
      </w:r>
    </w:p>
    <w:p w14:paraId="45776ED1" w14:textId="77777777" w:rsidR="00932C34" w:rsidRDefault="00932C34" w:rsidP="00AB478E">
      <w:pPr>
        <w:pStyle w:val="Apara"/>
        <w:keepNext/>
      </w:pPr>
      <w:r>
        <w:tab/>
        <w:t>(b)</w:t>
      </w:r>
      <w:r>
        <w:tab/>
        <w:t>in the belief that the involved person was an involved person who had done that thing.</w:t>
      </w:r>
    </w:p>
    <w:p w14:paraId="11E33074" w14:textId="77777777" w:rsidR="00932C34" w:rsidRDefault="00932C34" w:rsidP="00633906">
      <w:pPr>
        <w:pStyle w:val="Penalty"/>
      </w:pPr>
      <w:r>
        <w:t>Maximum penalty:  500 penalty units, imprisonment for 5 years or both.</w:t>
      </w:r>
    </w:p>
    <w:p w14:paraId="53C69487" w14:textId="77777777" w:rsidR="00932C34" w:rsidRDefault="00932C34" w:rsidP="00633906">
      <w:pPr>
        <w:pStyle w:val="Amain"/>
        <w:keepNext/>
      </w:pPr>
      <w:r>
        <w:tab/>
        <w:t>(2)</w:t>
      </w:r>
      <w:r>
        <w:tab/>
        <w:t>In this section:</w:t>
      </w:r>
    </w:p>
    <w:p w14:paraId="043CD657" w14:textId="77777777" w:rsidR="00F305F0" w:rsidRDefault="00F305F0" w:rsidP="00F305F0">
      <w:pPr>
        <w:pStyle w:val="aDef"/>
      </w:pPr>
      <w:r>
        <w:rPr>
          <w:rStyle w:val="charBoldItals"/>
        </w:rPr>
        <w:t>intermediary</w:t>
      </w:r>
      <w:r>
        <w:t xml:space="preserve"> includes a person who attends in the proceeding as an intermediary but is not called as an intermediary.</w:t>
      </w:r>
    </w:p>
    <w:p w14:paraId="2CF76C2C"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2AFDA00A" w14:textId="77777777" w:rsidR="00932C34" w:rsidRDefault="00932C34" w:rsidP="00F52C07">
      <w:pPr>
        <w:pStyle w:val="aDef"/>
        <w:keepNext/>
      </w:pPr>
      <w:r w:rsidRPr="00290C05">
        <w:rPr>
          <w:rStyle w:val="charBoldItals"/>
        </w:rPr>
        <w:lastRenderedPageBreak/>
        <w:t>involved person</w:t>
      </w:r>
      <w:r>
        <w:t>, in relation to a legal proceeding, means—</w:t>
      </w:r>
    </w:p>
    <w:p w14:paraId="5EF1611E" w14:textId="77777777" w:rsidR="00932C34" w:rsidRDefault="00932C34">
      <w:pPr>
        <w:pStyle w:val="Apara"/>
      </w:pPr>
      <w:r>
        <w:tab/>
        <w:t>(a)</w:t>
      </w:r>
      <w:r>
        <w:tab/>
        <w:t>a judge, magistrate or member of a tribunal or other entity the proceeding is before; or</w:t>
      </w:r>
    </w:p>
    <w:p w14:paraId="6D27B2A8" w14:textId="77777777" w:rsidR="00932C34" w:rsidRDefault="00932C34">
      <w:pPr>
        <w:pStyle w:val="Apara"/>
      </w:pPr>
      <w:r>
        <w:tab/>
        <w:t>(b)</w:t>
      </w:r>
      <w:r>
        <w:tab/>
        <w:t>a registrar, deputy registrar or other official of the court, tribunal or other entity the proceeding is before; or</w:t>
      </w:r>
    </w:p>
    <w:p w14:paraId="26FDD36A" w14:textId="77777777" w:rsidR="00F305F0" w:rsidRDefault="00F305F0" w:rsidP="00F305F0">
      <w:pPr>
        <w:pStyle w:val="aDefpara"/>
      </w:pPr>
      <w:r>
        <w:tab/>
        <w:t>(c)</w:t>
      </w:r>
      <w:r>
        <w:tab/>
        <w:t>a witness, interpreter, intermediary, juror or lawyer involved in the proceeding; or</w:t>
      </w:r>
    </w:p>
    <w:p w14:paraId="72A45110" w14:textId="77777777" w:rsidR="00932C34" w:rsidRDefault="00932C34">
      <w:pPr>
        <w:pStyle w:val="Apara"/>
      </w:pPr>
      <w:r>
        <w:tab/>
        <w:t>(d)</w:t>
      </w:r>
      <w:r>
        <w:tab/>
        <w:t>for a criminal proceeding—a complainant, informant or party to the proceeding.</w:t>
      </w:r>
    </w:p>
    <w:p w14:paraId="24C6BE90" w14:textId="77777777" w:rsidR="00932C34" w:rsidRDefault="00932C34">
      <w:pPr>
        <w:pStyle w:val="aDef"/>
      </w:pPr>
      <w:r w:rsidRPr="00290C05">
        <w:rPr>
          <w:rStyle w:val="charBoldItals"/>
        </w:rPr>
        <w:t>witness</w:t>
      </w:r>
      <w:r>
        <w:t xml:space="preserve"> includes a person who attends in the proceeding as a witness but is not called as a witness.</w:t>
      </w:r>
    </w:p>
    <w:p w14:paraId="77895594" w14:textId="7A885D4D" w:rsidR="00E91831" w:rsidRDefault="00E91831" w:rsidP="00E91831">
      <w:pPr>
        <w:pStyle w:val="AH5Sec"/>
      </w:pPr>
      <w:bookmarkStart w:id="323" w:name="_Toc204606213"/>
      <w:r w:rsidRPr="00FA688D">
        <w:rPr>
          <w:rStyle w:val="CharSectNo"/>
        </w:rPr>
        <w:t>712A</w:t>
      </w:r>
      <w:r>
        <w:tab/>
        <w:t>Publishing identifying information about childrens proceedings</w:t>
      </w:r>
      <w:bookmarkEnd w:id="323"/>
    </w:p>
    <w:p w14:paraId="6AA5029A"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5761C741" w14:textId="77777777" w:rsidR="00E91831" w:rsidRDefault="00E91831" w:rsidP="00CB21E5">
      <w:pPr>
        <w:pStyle w:val="Penalty"/>
      </w:pPr>
      <w:r>
        <w:t>Maximum penalty:  300 penalty units, imprisonment for 3 years or both.</w:t>
      </w:r>
    </w:p>
    <w:p w14:paraId="5D25E560" w14:textId="77777777" w:rsidR="00E91831" w:rsidRDefault="00E91831" w:rsidP="00E91831">
      <w:pPr>
        <w:pStyle w:val="Amain"/>
      </w:pPr>
      <w:r>
        <w:tab/>
        <w:t>(2)</w:t>
      </w:r>
      <w:r>
        <w:tab/>
        <w:t>Information that identifies someone includes information that—</w:t>
      </w:r>
    </w:p>
    <w:p w14:paraId="11DD68C6" w14:textId="77777777" w:rsidR="00E91831" w:rsidRDefault="00E91831" w:rsidP="00E91831">
      <w:pPr>
        <w:pStyle w:val="Apara"/>
      </w:pPr>
      <w:r>
        <w:tab/>
        <w:t>(a)</w:t>
      </w:r>
      <w:r>
        <w:tab/>
        <w:t>discloses the name, address or suburb of the person, or of a family member of the person; or</w:t>
      </w:r>
    </w:p>
    <w:p w14:paraId="76091FAF" w14:textId="77777777" w:rsidR="00E91831" w:rsidRDefault="00E91831" w:rsidP="00EF4BBA">
      <w:pPr>
        <w:pStyle w:val="Apara"/>
        <w:keepNext/>
      </w:pPr>
      <w:r>
        <w:tab/>
        <w:t>(b)</w:t>
      </w:r>
      <w:r>
        <w:tab/>
        <w:t>would allow the identity of the person as a child or young person the subject of a childrens proceeding to be worked out.</w:t>
      </w:r>
    </w:p>
    <w:p w14:paraId="57117FC6" w14:textId="77777777" w:rsidR="00E91831" w:rsidRDefault="00E91831" w:rsidP="00EF4BBA">
      <w:pPr>
        <w:pStyle w:val="aExamHdgpar"/>
      </w:pPr>
      <w:r>
        <w:t>Example—par (b)</w:t>
      </w:r>
    </w:p>
    <w:p w14:paraId="555FAADE" w14:textId="77777777" w:rsidR="00E91831" w:rsidRDefault="00E91831" w:rsidP="00EF4BBA">
      <w:pPr>
        <w:pStyle w:val="aExampar"/>
        <w:keepNext/>
      </w:pPr>
      <w:r>
        <w:t>the child’s or young person’s relationship to another person</w:t>
      </w:r>
    </w:p>
    <w:p w14:paraId="522ADB9E" w14:textId="77777777" w:rsidR="00E91831" w:rsidRDefault="00E91831" w:rsidP="00E91831">
      <w:pPr>
        <w:pStyle w:val="Amain"/>
      </w:pPr>
      <w:r>
        <w:tab/>
        <w:t>(3)</w:t>
      </w:r>
      <w:r>
        <w:tab/>
        <w:t>This section does not apply if—</w:t>
      </w:r>
    </w:p>
    <w:p w14:paraId="5138157D" w14:textId="77777777" w:rsidR="00E91831" w:rsidRDefault="00E91831" w:rsidP="00E91831">
      <w:pPr>
        <w:pStyle w:val="Apara"/>
      </w:pPr>
      <w:r>
        <w:tab/>
        <w:t>(a)</w:t>
      </w:r>
      <w:r>
        <w:tab/>
        <w:t>the person the subject of the proceeding is an adult and consents to the publication of the information; or</w:t>
      </w:r>
    </w:p>
    <w:p w14:paraId="6F9D351F" w14:textId="77777777" w:rsidR="00E91831" w:rsidRDefault="00E91831" w:rsidP="00E91831">
      <w:pPr>
        <w:pStyle w:val="Apara"/>
      </w:pPr>
      <w:r>
        <w:lastRenderedPageBreak/>
        <w:tab/>
        <w:t>(b)</w:t>
      </w:r>
      <w:r>
        <w:tab/>
        <w:t>the person the subject of the proceeding has died and—</w:t>
      </w:r>
    </w:p>
    <w:p w14:paraId="7D0BE8DC" w14:textId="77777777" w:rsidR="00E91831" w:rsidRDefault="00E91831" w:rsidP="00E91831">
      <w:pPr>
        <w:pStyle w:val="Asubpara"/>
      </w:pPr>
      <w:r>
        <w:tab/>
        <w:t>(i)</w:t>
      </w:r>
      <w:r>
        <w:tab/>
        <w:t>the person’s legal personal representative consents to the publication of the information; or</w:t>
      </w:r>
    </w:p>
    <w:p w14:paraId="4CF130D7" w14:textId="77777777" w:rsidR="00E91831" w:rsidRDefault="00E91831" w:rsidP="00E91831">
      <w:pPr>
        <w:pStyle w:val="Asubpara"/>
      </w:pPr>
      <w:r>
        <w:tab/>
        <w:t>(ii)</w:t>
      </w:r>
      <w:r>
        <w:tab/>
        <w:t>the information is published more than 100 years after the person’s death.</w:t>
      </w:r>
    </w:p>
    <w:p w14:paraId="5BEB77C1" w14:textId="5FAD36FB" w:rsidR="00E91831" w:rsidRDefault="00E91831" w:rsidP="00E91831">
      <w:pPr>
        <w:pStyle w:val="Amain"/>
      </w:pPr>
      <w:r>
        <w:tab/>
        <w:t>(4)</w:t>
      </w:r>
      <w:r>
        <w:tab/>
        <w:t xml:space="preserve">To remove any doubt, this section applies to everyone, including, for a proceeding under the </w:t>
      </w:r>
      <w:hyperlink r:id="rId85" w:tooltip="A2008-19" w:history="1">
        <w:r w:rsidR="00290C05" w:rsidRPr="00290C05">
          <w:rPr>
            <w:rStyle w:val="charCitHyperlinkItal"/>
          </w:rPr>
          <w:t>Children and Young People Act 2008</w:t>
        </w:r>
      </w:hyperlink>
      <w:r>
        <w:t>, people required or entitled to attend the proceeding.</w:t>
      </w:r>
    </w:p>
    <w:p w14:paraId="735E042C" w14:textId="77777777" w:rsidR="00E91831" w:rsidRDefault="00E91831" w:rsidP="0084388A">
      <w:pPr>
        <w:pStyle w:val="Amain"/>
        <w:keepNext/>
      </w:pPr>
      <w:r>
        <w:tab/>
        <w:t>(5)</w:t>
      </w:r>
      <w:r>
        <w:tab/>
        <w:t>In this section:</w:t>
      </w:r>
    </w:p>
    <w:p w14:paraId="78D2FCC0" w14:textId="48A76247" w:rsidR="00E91831" w:rsidRDefault="00E91831" w:rsidP="00E91831">
      <w:pPr>
        <w:pStyle w:val="aDef"/>
      </w:pPr>
      <w:r w:rsidRPr="00290C05">
        <w:rPr>
          <w:rStyle w:val="charBoldItals"/>
        </w:rPr>
        <w:t>child</w:t>
      </w:r>
      <w:r>
        <w:t xml:space="preserve">—see the </w:t>
      </w:r>
      <w:hyperlink r:id="rId86" w:tooltip="A2008-19" w:history="1">
        <w:r w:rsidR="00290C05" w:rsidRPr="00290C05">
          <w:rPr>
            <w:rStyle w:val="charCitHyperlinkItal"/>
          </w:rPr>
          <w:t>Children and Young People Act 2008</w:t>
        </w:r>
      </w:hyperlink>
      <w:r>
        <w:t>, section 11.</w:t>
      </w:r>
    </w:p>
    <w:p w14:paraId="20622386" w14:textId="00ED1E15" w:rsidR="00A225A8" w:rsidRPr="00043487" w:rsidRDefault="00A225A8" w:rsidP="00A225A8">
      <w:pPr>
        <w:pStyle w:val="aDef"/>
      </w:pPr>
      <w:r w:rsidRPr="005F6DF0">
        <w:rPr>
          <w:rStyle w:val="charBoldItals"/>
        </w:rPr>
        <w:t>child concern report</w:t>
      </w:r>
      <w:r w:rsidRPr="00043487">
        <w:t xml:space="preserve">—see the </w:t>
      </w:r>
      <w:hyperlink r:id="rId87" w:tooltip="A2008-19" w:history="1">
        <w:r w:rsidRPr="005F6DF0">
          <w:rPr>
            <w:rStyle w:val="charCitHyperlinkItal"/>
          </w:rPr>
          <w:t>Children and Young People Act</w:t>
        </w:r>
        <w:r>
          <w:rPr>
            <w:rStyle w:val="charCitHyperlinkItal"/>
          </w:rPr>
          <w:t> </w:t>
        </w:r>
        <w:r w:rsidRPr="005F6DF0">
          <w:rPr>
            <w:rStyle w:val="charCitHyperlinkItal"/>
          </w:rPr>
          <w:t>2008</w:t>
        </w:r>
      </w:hyperlink>
      <w:r w:rsidRPr="00043487">
        <w:t xml:space="preserve">, section 353 as in force immediately before the commencement of the </w:t>
      </w:r>
      <w:hyperlink r:id="rId88" w:tooltip="A2023-49" w:history="1">
        <w:r w:rsidRPr="00A225A8">
          <w:rPr>
            <w:rStyle w:val="charCitHyperlinkItal"/>
          </w:rPr>
          <w:t>Children and Young People Amendment Act 2023</w:t>
        </w:r>
      </w:hyperlink>
      <w:r w:rsidRPr="001F699C">
        <w:t>,</w:t>
      </w:r>
      <w:r w:rsidRPr="00043487">
        <w:t xml:space="preserve"> section 29.</w:t>
      </w:r>
    </w:p>
    <w:p w14:paraId="513739D3"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4EB23908" w14:textId="7424CE72" w:rsidR="00E91831" w:rsidRDefault="00E91831" w:rsidP="00E91831">
      <w:pPr>
        <w:pStyle w:val="aDefpara"/>
      </w:pPr>
      <w:r>
        <w:tab/>
        <w:t>(a)</w:t>
      </w:r>
      <w:r>
        <w:tab/>
        <w:t xml:space="preserve">the child or young person is or was the subject of a proceeding under the </w:t>
      </w:r>
      <w:hyperlink r:id="rId89" w:tooltip="A2008-19" w:history="1">
        <w:r w:rsidR="00290C05" w:rsidRPr="00290C05">
          <w:rPr>
            <w:rStyle w:val="charCitHyperlinkItal"/>
          </w:rPr>
          <w:t>Children and Young People Act 2008</w:t>
        </w:r>
      </w:hyperlink>
      <w:r>
        <w:t>; or</w:t>
      </w:r>
    </w:p>
    <w:p w14:paraId="2642B888" w14:textId="77777777" w:rsidR="00E91831" w:rsidRDefault="00E91831" w:rsidP="00E91831">
      <w:pPr>
        <w:pStyle w:val="aDefpara"/>
      </w:pPr>
      <w:r>
        <w:tab/>
        <w:t>(b)</w:t>
      </w:r>
      <w:r>
        <w:tab/>
        <w:t>any of the following orders is or was in force under that Act for the child or young person:</w:t>
      </w:r>
    </w:p>
    <w:p w14:paraId="68ADFDF7" w14:textId="77777777" w:rsidR="00E91831" w:rsidRDefault="00E91831" w:rsidP="00E91831">
      <w:pPr>
        <w:pStyle w:val="aDefsubpara"/>
      </w:pPr>
      <w:r>
        <w:tab/>
        <w:t>(i)</w:t>
      </w:r>
      <w:r>
        <w:tab/>
        <w:t xml:space="preserve">a care and protection order; </w:t>
      </w:r>
    </w:p>
    <w:p w14:paraId="75F4CE49" w14:textId="77777777" w:rsidR="00E91831" w:rsidRDefault="00E91831" w:rsidP="00E91831">
      <w:pPr>
        <w:pStyle w:val="aDefsubpara"/>
      </w:pPr>
      <w:r>
        <w:tab/>
        <w:t>(ii)</w:t>
      </w:r>
      <w:r>
        <w:tab/>
        <w:t>an interim care and protection order;</w:t>
      </w:r>
    </w:p>
    <w:p w14:paraId="4B9AB364" w14:textId="77777777" w:rsidR="00E91831" w:rsidRDefault="00E91831" w:rsidP="00E91831">
      <w:pPr>
        <w:pStyle w:val="aDefsubpara"/>
      </w:pPr>
      <w:r>
        <w:tab/>
        <w:t>(iii)</w:t>
      </w:r>
      <w:r>
        <w:tab/>
        <w:t>an appraisal order;</w:t>
      </w:r>
    </w:p>
    <w:p w14:paraId="3D52ABDD" w14:textId="77777777" w:rsidR="00691895" w:rsidRPr="008D5E96" w:rsidRDefault="00691895" w:rsidP="008D5E96">
      <w:pPr>
        <w:pStyle w:val="Asubpara"/>
      </w:pPr>
      <w:r w:rsidRPr="008D5E96">
        <w:tab/>
        <w:t>(iv)</w:t>
      </w:r>
      <w:r w:rsidRPr="008D5E96">
        <w:tab/>
        <w:t>an intensive therapy order; or</w:t>
      </w:r>
    </w:p>
    <w:p w14:paraId="2798134E" w14:textId="77777777" w:rsidR="00691895" w:rsidRPr="00B94926" w:rsidRDefault="00691895" w:rsidP="00691895">
      <w:pPr>
        <w:pStyle w:val="Asubpara"/>
      </w:pPr>
      <w:r w:rsidRPr="00B94926">
        <w:tab/>
        <w:t>(v)</w:t>
      </w:r>
      <w:r w:rsidRPr="00B94926">
        <w:tab/>
        <w:t>an interim intensive therapy order; or</w:t>
      </w:r>
    </w:p>
    <w:p w14:paraId="71CC0454" w14:textId="77777777" w:rsidR="00A225A8" w:rsidRPr="00043487" w:rsidRDefault="00A225A8" w:rsidP="00A225A8">
      <w:pPr>
        <w:pStyle w:val="aDefpara"/>
      </w:pPr>
      <w:r w:rsidRPr="00043487">
        <w:tab/>
        <w:t>(c)</w:t>
      </w:r>
      <w:r w:rsidRPr="00043487">
        <w:tab/>
        <w:t>the child or young person—</w:t>
      </w:r>
    </w:p>
    <w:p w14:paraId="3ACF0D31" w14:textId="77777777" w:rsidR="00A225A8" w:rsidRPr="00043487" w:rsidRDefault="00A225A8" w:rsidP="00464AC9">
      <w:pPr>
        <w:pStyle w:val="aDefsubpara"/>
      </w:pPr>
      <w:r w:rsidRPr="00043487">
        <w:tab/>
        <w:t>(i)</w:t>
      </w:r>
      <w:r w:rsidRPr="00043487">
        <w:tab/>
        <w:t>was the subject of a child concern report under that Act; or</w:t>
      </w:r>
    </w:p>
    <w:p w14:paraId="3439E240" w14:textId="77777777" w:rsidR="00A225A8" w:rsidRPr="00043487" w:rsidRDefault="00A225A8" w:rsidP="00464AC9">
      <w:pPr>
        <w:pStyle w:val="aDefsubpara"/>
      </w:pPr>
      <w:r w:rsidRPr="00043487">
        <w:lastRenderedPageBreak/>
        <w:tab/>
        <w:t>(ii)</w:t>
      </w:r>
      <w:r w:rsidRPr="00043487">
        <w:tab/>
        <w:t>is or was the subject of a voluntary report or a mandatory report under that Act; or</w:t>
      </w:r>
    </w:p>
    <w:p w14:paraId="00783DBD" w14:textId="77777777" w:rsidR="00260203" w:rsidRPr="004573C3" w:rsidRDefault="00260203" w:rsidP="006E57C4">
      <w:pPr>
        <w:pStyle w:val="Apara"/>
        <w:keepNext/>
      </w:pPr>
      <w:r w:rsidRPr="004573C3">
        <w:tab/>
        <w:t>(</w:t>
      </w:r>
      <w:r w:rsidR="001E0AEB">
        <w:t>d</w:t>
      </w:r>
      <w:r w:rsidRPr="004573C3">
        <w:t>)</w:t>
      </w:r>
      <w:r w:rsidRPr="004573C3">
        <w:tab/>
        <w:t>the child or young person is or was the subject of a proceeding for a protection order under that Act, division 14.3.5 (Protection orders); or</w:t>
      </w:r>
    </w:p>
    <w:p w14:paraId="1FE533C9" w14:textId="33D19D1E" w:rsidR="00260203" w:rsidRPr="004573C3" w:rsidRDefault="00260203" w:rsidP="00260203">
      <w:pPr>
        <w:pStyle w:val="aNotepar"/>
      </w:pPr>
      <w:r w:rsidRPr="004573C3">
        <w:rPr>
          <w:rStyle w:val="charItals"/>
        </w:rPr>
        <w:t>Note</w:t>
      </w:r>
      <w:r w:rsidRPr="004573C3">
        <w:rPr>
          <w:rStyle w:val="charItals"/>
        </w:rPr>
        <w:tab/>
      </w:r>
      <w:r w:rsidRPr="004573C3">
        <w:t xml:space="preserve">A </w:t>
      </w:r>
      <w:r w:rsidRPr="004573C3">
        <w:rPr>
          <w:rStyle w:val="charBoldItals"/>
        </w:rPr>
        <w:t>protection order</w:t>
      </w:r>
      <w:r w:rsidRPr="004573C3">
        <w:t xml:space="preserve"> under the</w:t>
      </w:r>
      <w:r w:rsidRPr="004573C3">
        <w:rPr>
          <w:rStyle w:val="charItals"/>
        </w:rPr>
        <w:t xml:space="preserve"> </w:t>
      </w:r>
      <w:hyperlink r:id="rId90" w:tooltip="A2008-19" w:history="1">
        <w:r w:rsidRPr="004573C3">
          <w:rPr>
            <w:rStyle w:val="charCitHyperlinkItal"/>
          </w:rPr>
          <w:t>Children and Young People Act 2008</w:t>
        </w:r>
      </w:hyperlink>
      <w:r w:rsidRPr="004573C3">
        <w:t xml:space="preserve">, div 14.3.5 means a protection order under the </w:t>
      </w:r>
      <w:hyperlink r:id="rId91" w:tooltip="A2016-42" w:history="1">
        <w:r w:rsidRPr="00765BC7">
          <w:rPr>
            <w:rStyle w:val="charCitHyperlinkItal"/>
          </w:rPr>
          <w:t>Family Violence Act 2016</w:t>
        </w:r>
      </w:hyperlink>
      <w:r w:rsidRPr="004573C3">
        <w:t xml:space="preserve"> or </w:t>
      </w:r>
      <w:hyperlink r:id="rId92" w:tooltip="A2016-43" w:history="1">
        <w:r w:rsidRPr="00765BC7">
          <w:rPr>
            <w:rStyle w:val="charCitHyperlinkItal"/>
          </w:rPr>
          <w:t>Personal Violence Act 2016</w:t>
        </w:r>
      </w:hyperlink>
      <w:r w:rsidRPr="004573C3">
        <w:t>.</w:t>
      </w:r>
    </w:p>
    <w:p w14:paraId="37005B5F" w14:textId="77777777" w:rsidR="00E91831" w:rsidRDefault="00E91831" w:rsidP="00D37116">
      <w:pPr>
        <w:pStyle w:val="aDefpara"/>
        <w:keepNext/>
      </w:pPr>
      <w:r>
        <w:tab/>
        <w:t>(</w:t>
      </w:r>
      <w:r w:rsidR="001E0AEB">
        <w:t>e</w:t>
      </w:r>
      <w:r>
        <w:t>)</w:t>
      </w:r>
      <w:r>
        <w:tab/>
        <w:t>the child or young person is or was the subject of—</w:t>
      </w:r>
    </w:p>
    <w:p w14:paraId="23BE1714" w14:textId="17B2B972" w:rsidR="00E91831" w:rsidRDefault="00E91831" w:rsidP="00E91831">
      <w:pPr>
        <w:pStyle w:val="aDefsubpara"/>
      </w:pPr>
      <w:r>
        <w:tab/>
        <w:t>(i)</w:t>
      </w:r>
      <w:r>
        <w:tab/>
        <w:t xml:space="preserve">a proceeding under the </w:t>
      </w:r>
      <w:hyperlink r:id="rId93" w:tooltip="A1999-63" w:history="1">
        <w:r w:rsidR="00290C05" w:rsidRPr="00290C05">
          <w:rPr>
            <w:rStyle w:val="charCitHyperlinkItal"/>
          </w:rPr>
          <w:t>Children and Young People Act 1999</w:t>
        </w:r>
      </w:hyperlink>
      <w:r>
        <w:t>; or</w:t>
      </w:r>
    </w:p>
    <w:p w14:paraId="4E88280A" w14:textId="77777777" w:rsidR="00E91831" w:rsidRDefault="00E91831" w:rsidP="00E91831">
      <w:pPr>
        <w:pStyle w:val="aDefsubpara"/>
      </w:pPr>
      <w:r>
        <w:tab/>
        <w:t>(ii)</w:t>
      </w:r>
      <w:r>
        <w:tab/>
        <w:t>an order or report under that Act that corresponds to an order or report mentioned in paragraph (b) or (c); or</w:t>
      </w:r>
    </w:p>
    <w:p w14:paraId="5874F64D" w14:textId="27722E46" w:rsidR="00E91831" w:rsidRDefault="00E91831" w:rsidP="00E91831">
      <w:pPr>
        <w:pStyle w:val="aDefpara"/>
      </w:pPr>
      <w:r>
        <w:tab/>
        <w:t>(</w:t>
      </w:r>
      <w:r w:rsidR="001E0AEB">
        <w:t>f</w:t>
      </w:r>
      <w:r>
        <w:t>)</w:t>
      </w:r>
      <w:r>
        <w:tab/>
        <w:t xml:space="preserve">a </w:t>
      </w:r>
      <w:r w:rsidR="002F3CA6">
        <w:t>director</w:t>
      </w:r>
      <w:r w:rsidR="002F3CA6">
        <w:noBreakHyphen/>
        <w:t>general</w:t>
      </w:r>
      <w:r>
        <w:t xml:space="preserve"> has or had parental responsibility for the child or young person under the </w:t>
      </w:r>
      <w:hyperlink r:id="rId94" w:tooltip="A2008-19" w:history="1">
        <w:r w:rsidR="00290C05" w:rsidRPr="00290C05">
          <w:rPr>
            <w:rStyle w:val="charCitHyperlinkItal"/>
          </w:rPr>
          <w:t>Children and Young People Act 2008</w:t>
        </w:r>
      </w:hyperlink>
      <w:r>
        <w:t xml:space="preserve"> or the </w:t>
      </w:r>
      <w:hyperlink r:id="rId95" w:tooltip="A1999-63" w:history="1">
        <w:r w:rsidR="00290C05" w:rsidRPr="00290C05">
          <w:rPr>
            <w:rStyle w:val="charCitHyperlinkItal"/>
          </w:rPr>
          <w:t>Children and Young People Act 1999</w:t>
        </w:r>
      </w:hyperlink>
      <w:r>
        <w:t>; or</w:t>
      </w:r>
    </w:p>
    <w:p w14:paraId="1A19CCAE" w14:textId="77777777" w:rsidR="00E91831" w:rsidRDefault="00E91831" w:rsidP="00E91831">
      <w:pPr>
        <w:pStyle w:val="aDefpara"/>
      </w:pPr>
      <w:r>
        <w:tab/>
        <w:t>(</w:t>
      </w:r>
      <w:r w:rsidR="001E0AEB">
        <w:t>g</w:t>
      </w:r>
      <w:r>
        <w:t>)</w:t>
      </w:r>
      <w:r>
        <w:tab/>
        <w:t>the child or young person is or was the subject of a criminal proceeding; or</w:t>
      </w:r>
    </w:p>
    <w:p w14:paraId="6ACDE77B" w14:textId="7B46B937" w:rsidR="00E91831" w:rsidRDefault="00E91831" w:rsidP="00E91831">
      <w:pPr>
        <w:pStyle w:val="aDefpara"/>
      </w:pPr>
      <w:r>
        <w:tab/>
        <w:t>(</w:t>
      </w:r>
      <w:r w:rsidR="001E0AEB">
        <w:t>h</w:t>
      </w:r>
      <w:r>
        <w:t>)</w:t>
      </w:r>
      <w:r>
        <w:tab/>
        <w:t xml:space="preserve">the child or young person is or was the subject of a proceeding under the </w:t>
      </w:r>
      <w:hyperlink r:id="rId96" w:tooltip="A1992-8" w:history="1">
        <w:r w:rsidR="00290C05" w:rsidRPr="00290C05">
          <w:rPr>
            <w:rStyle w:val="charCitHyperlinkItal"/>
          </w:rPr>
          <w:t>Bail Act 1992</w:t>
        </w:r>
      </w:hyperlink>
      <w:r w:rsidR="0089581F">
        <w:t>; or</w:t>
      </w:r>
    </w:p>
    <w:p w14:paraId="78364354" w14:textId="1E1CCB06" w:rsidR="00260203" w:rsidRPr="004573C3" w:rsidRDefault="00260203" w:rsidP="00260203">
      <w:pPr>
        <w:pStyle w:val="Apara"/>
      </w:pPr>
      <w:r w:rsidRPr="004573C3">
        <w:tab/>
        <w:t>(</w:t>
      </w:r>
      <w:r w:rsidR="001E0AEB">
        <w:t>i</w:t>
      </w:r>
      <w:r w:rsidRPr="004573C3">
        <w:t>)</w:t>
      </w:r>
      <w:r w:rsidRPr="004573C3">
        <w:tab/>
        <w:t xml:space="preserve">the child or young person is or was the subject of a proceeding under the </w:t>
      </w:r>
      <w:hyperlink r:id="rId97" w:tooltip="A2016-42" w:history="1">
        <w:r w:rsidRPr="00765BC7">
          <w:rPr>
            <w:rStyle w:val="charCitHyperlinkItal"/>
          </w:rPr>
          <w:t>Family Violence Act 2016</w:t>
        </w:r>
      </w:hyperlink>
      <w:r w:rsidRPr="004573C3">
        <w:t xml:space="preserve"> or </w:t>
      </w:r>
      <w:hyperlink r:id="rId98" w:tooltip="A2016-43" w:history="1">
        <w:r w:rsidRPr="00765BC7">
          <w:rPr>
            <w:rStyle w:val="charCitHyperlinkItal"/>
          </w:rPr>
          <w:t>Personal Violence Act 2016</w:t>
        </w:r>
      </w:hyperlink>
      <w:r w:rsidRPr="004573C3">
        <w:t>; or</w:t>
      </w:r>
    </w:p>
    <w:p w14:paraId="54C1F236" w14:textId="50A2C70E" w:rsidR="00956FC7" w:rsidRPr="00710377" w:rsidRDefault="00956FC7" w:rsidP="00956FC7">
      <w:pPr>
        <w:pStyle w:val="aDefpara"/>
        <w:rPr>
          <w:lang w:eastAsia="en-AU"/>
        </w:rPr>
      </w:pPr>
      <w:r w:rsidRPr="00710377">
        <w:rPr>
          <w:lang w:eastAsia="en-AU"/>
        </w:rPr>
        <w:tab/>
        <w:t>(</w:t>
      </w:r>
      <w:r w:rsidR="001E0AEB">
        <w:rPr>
          <w:lang w:eastAsia="en-AU"/>
        </w:rPr>
        <w:t>j</w:t>
      </w:r>
      <w:r w:rsidRPr="00710377">
        <w:rPr>
          <w:lang w:eastAsia="en-AU"/>
        </w:rPr>
        <w:t>)</w:t>
      </w:r>
      <w:r w:rsidRPr="00710377">
        <w:rPr>
          <w:lang w:eastAsia="en-AU"/>
        </w:rPr>
        <w:tab/>
        <w:t xml:space="preserve">either of the following orders is or was in force under the </w:t>
      </w:r>
      <w:hyperlink r:id="rId99" w:tooltip="A2015-38" w:history="1">
        <w:r w:rsidR="00385C3D">
          <w:rPr>
            <w:rStyle w:val="charCitHyperlinkItal"/>
          </w:rPr>
          <w:t>Mental Health Act 2015</w:t>
        </w:r>
      </w:hyperlink>
      <w:r w:rsidRPr="00710377">
        <w:rPr>
          <w:lang w:eastAsia="en-AU"/>
        </w:rPr>
        <w:t xml:space="preserve"> for the child or young person:</w:t>
      </w:r>
    </w:p>
    <w:p w14:paraId="2F75F5D5" w14:textId="77777777" w:rsidR="00956FC7" w:rsidRPr="00710377" w:rsidRDefault="00956FC7" w:rsidP="00956FC7">
      <w:pPr>
        <w:pStyle w:val="aDefsubpara"/>
      </w:pPr>
      <w:r w:rsidRPr="00710377">
        <w:tab/>
        <w:t>(i)</w:t>
      </w:r>
      <w:r w:rsidRPr="00710377">
        <w:tab/>
        <w:t xml:space="preserve">a forensic mental health order; </w:t>
      </w:r>
    </w:p>
    <w:p w14:paraId="5B64BBA7" w14:textId="77777777" w:rsidR="00956FC7" w:rsidRDefault="00956FC7" w:rsidP="00A772C7">
      <w:pPr>
        <w:pStyle w:val="aDefsubpara"/>
      </w:pPr>
      <w:r w:rsidRPr="00710377">
        <w:tab/>
        <w:t>(ii)</w:t>
      </w:r>
      <w:r w:rsidRPr="00710377">
        <w:tab/>
        <w:t>a forensic community care order.</w:t>
      </w:r>
    </w:p>
    <w:p w14:paraId="02E04838" w14:textId="1D351F6B" w:rsidR="00464AC9" w:rsidRPr="00043487" w:rsidRDefault="00464AC9" w:rsidP="00464AC9">
      <w:pPr>
        <w:pStyle w:val="aDef"/>
      </w:pPr>
      <w:r w:rsidRPr="005F6DF0">
        <w:rPr>
          <w:rStyle w:val="charBoldItals"/>
        </w:rPr>
        <w:t>mandatory report</w:t>
      </w:r>
      <w:r w:rsidRPr="00043487">
        <w:t xml:space="preserve">—see the </w:t>
      </w:r>
      <w:hyperlink r:id="rId100" w:tooltip="A2008-19" w:history="1">
        <w:r w:rsidRPr="005F6DF0">
          <w:rPr>
            <w:rStyle w:val="charCitHyperlinkItal"/>
          </w:rPr>
          <w:t>Children and Young People Act</w:t>
        </w:r>
        <w:r>
          <w:rPr>
            <w:rStyle w:val="charCitHyperlinkItal"/>
          </w:rPr>
          <w:t> </w:t>
        </w:r>
        <w:r w:rsidRPr="005F6DF0">
          <w:rPr>
            <w:rStyle w:val="charCitHyperlinkItal"/>
          </w:rPr>
          <w:t>2008</w:t>
        </w:r>
      </w:hyperlink>
      <w:r w:rsidRPr="00043487">
        <w:t>, section 356 (1) (e).</w:t>
      </w:r>
    </w:p>
    <w:p w14:paraId="427FD640" w14:textId="77777777" w:rsidR="00E91831" w:rsidRDefault="00E91831" w:rsidP="00E91831">
      <w:pPr>
        <w:pStyle w:val="aDef"/>
      </w:pPr>
      <w:r w:rsidRPr="00290C05">
        <w:rPr>
          <w:rStyle w:val="charBoldItals"/>
        </w:rPr>
        <w:lastRenderedPageBreak/>
        <w:t>proceeding</w:t>
      </w:r>
      <w:r>
        <w:t xml:space="preserve"> includes a proceeding started, or that existed, before the commencement of this section.</w:t>
      </w:r>
    </w:p>
    <w:p w14:paraId="3D4B3442" w14:textId="77777777" w:rsidR="00E91831" w:rsidRDefault="00E91831" w:rsidP="00F52C07">
      <w:pPr>
        <w:pStyle w:val="aDef"/>
        <w:keepLines/>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7AB048D9" w14:textId="03100838" w:rsidR="00464AC9" w:rsidRPr="00043487" w:rsidRDefault="00464AC9" w:rsidP="00464AC9">
      <w:pPr>
        <w:pStyle w:val="aDef"/>
      </w:pPr>
      <w:r w:rsidRPr="005F6DF0">
        <w:rPr>
          <w:rStyle w:val="charBoldItals"/>
        </w:rPr>
        <w:t>voluntary report</w:t>
      </w:r>
      <w:r w:rsidRPr="00043487">
        <w:t xml:space="preserve">—see the </w:t>
      </w:r>
      <w:hyperlink r:id="rId101" w:tooltip="A2008-19" w:history="1">
        <w:r w:rsidRPr="005F6DF0">
          <w:rPr>
            <w:rStyle w:val="charCitHyperlinkItal"/>
          </w:rPr>
          <w:t>Children and Young People Act</w:t>
        </w:r>
        <w:r>
          <w:rPr>
            <w:rStyle w:val="charCitHyperlinkItal"/>
          </w:rPr>
          <w:t> </w:t>
        </w:r>
        <w:r w:rsidRPr="005F6DF0">
          <w:rPr>
            <w:rStyle w:val="charCitHyperlinkItal"/>
          </w:rPr>
          <w:t>2008</w:t>
        </w:r>
      </w:hyperlink>
      <w:r w:rsidRPr="00043487">
        <w:t>, section 354 (2).</w:t>
      </w:r>
    </w:p>
    <w:p w14:paraId="0920AE1C" w14:textId="494506E2" w:rsidR="00E91831" w:rsidRDefault="00E91831" w:rsidP="00E91831">
      <w:pPr>
        <w:pStyle w:val="aDef"/>
      </w:pPr>
      <w:r w:rsidRPr="00290C05">
        <w:rPr>
          <w:rStyle w:val="charBoldItals"/>
        </w:rPr>
        <w:t>young person</w:t>
      </w:r>
      <w:r>
        <w:t xml:space="preserve">—see the </w:t>
      </w:r>
      <w:hyperlink r:id="rId102" w:tooltip="A2008-19" w:history="1">
        <w:r w:rsidR="00290C05" w:rsidRPr="00290C05">
          <w:rPr>
            <w:rStyle w:val="charCitHyperlinkItal"/>
          </w:rPr>
          <w:t>Children and Young People Act 2008</w:t>
        </w:r>
      </w:hyperlink>
      <w:r>
        <w:t>, section</w:t>
      </w:r>
      <w:r w:rsidR="00F52C07">
        <w:t> </w:t>
      </w:r>
      <w:r>
        <w:t>12.</w:t>
      </w:r>
    </w:p>
    <w:p w14:paraId="45C40B63" w14:textId="77777777" w:rsidR="00932C34" w:rsidRPr="00FA688D" w:rsidRDefault="00932C34">
      <w:pPr>
        <w:pStyle w:val="AH3Div"/>
      </w:pPr>
      <w:bookmarkStart w:id="324" w:name="_Toc204606214"/>
      <w:r w:rsidRPr="00FA688D">
        <w:rPr>
          <w:rStyle w:val="CharDivNo"/>
        </w:rPr>
        <w:t>Division 7.2.4</w:t>
      </w:r>
      <w:r>
        <w:tab/>
      </w:r>
      <w:r w:rsidRPr="00FA688D">
        <w:rPr>
          <w:rStyle w:val="CharDivText"/>
        </w:rPr>
        <w:t>Perverting the course of justice and related offences</w:t>
      </w:r>
      <w:bookmarkEnd w:id="324"/>
    </w:p>
    <w:p w14:paraId="0CF5BD0B" w14:textId="77777777" w:rsidR="00932C34" w:rsidRDefault="00932C34">
      <w:pPr>
        <w:pStyle w:val="AH5Sec"/>
      </w:pPr>
      <w:bookmarkStart w:id="325" w:name="_Toc204606215"/>
      <w:r w:rsidRPr="00FA688D">
        <w:rPr>
          <w:rStyle w:val="CharSectNo"/>
        </w:rPr>
        <w:t>713</w:t>
      </w:r>
      <w:r>
        <w:tab/>
        <w:t>Perverting the course of justice</w:t>
      </w:r>
      <w:bookmarkEnd w:id="325"/>
    </w:p>
    <w:p w14:paraId="4A620DF0" w14:textId="77777777" w:rsidR="00932C34" w:rsidRDefault="00932C34" w:rsidP="00AB478E">
      <w:pPr>
        <w:pStyle w:val="Amain"/>
        <w:keepNext/>
      </w:pPr>
      <w:r>
        <w:tab/>
        <w:t>(1)</w:t>
      </w:r>
      <w:r>
        <w:tab/>
        <w:t>A person commits an offence if the person, by his or her conduct, intentionally perverts the course of justice.</w:t>
      </w:r>
    </w:p>
    <w:p w14:paraId="2EBD79D8" w14:textId="77777777" w:rsidR="00932C34" w:rsidRDefault="00932C34" w:rsidP="00AB478E">
      <w:pPr>
        <w:pStyle w:val="Penalty"/>
      </w:pPr>
      <w:r>
        <w:t>Maximum penalty:  700 penalty units, imprisonment for 7 years or both.</w:t>
      </w:r>
    </w:p>
    <w:p w14:paraId="35F81C26" w14:textId="77777777" w:rsidR="00932C34" w:rsidRDefault="00932C34">
      <w:pPr>
        <w:pStyle w:val="Amain"/>
      </w:pPr>
      <w:r>
        <w:tab/>
        <w:t>(2)</w:t>
      </w:r>
      <w:r>
        <w:tab/>
        <w:t>In this section:</w:t>
      </w:r>
    </w:p>
    <w:p w14:paraId="0A5CBEFE" w14:textId="77777777" w:rsidR="00932C34" w:rsidRDefault="00932C34">
      <w:pPr>
        <w:pStyle w:val="aDef"/>
      </w:pPr>
      <w:r w:rsidRPr="00290C05">
        <w:rPr>
          <w:rStyle w:val="charBoldItals"/>
        </w:rPr>
        <w:t>perverts</w:t>
      </w:r>
      <w:r>
        <w:t xml:space="preserve"> includes obstructs, prevents and defeats. </w:t>
      </w:r>
    </w:p>
    <w:p w14:paraId="2317B9F1" w14:textId="77777777" w:rsidR="00932C34" w:rsidRDefault="00932C34">
      <w:pPr>
        <w:pStyle w:val="AH5Sec"/>
        <w:rPr>
          <w:rStyle w:val="CharSectno0"/>
        </w:rPr>
      </w:pPr>
      <w:bookmarkStart w:id="326" w:name="_Toc204606216"/>
      <w:r w:rsidRPr="00FA688D">
        <w:rPr>
          <w:rStyle w:val="CharSectNo"/>
        </w:rPr>
        <w:t>714</w:t>
      </w:r>
      <w:r>
        <w:rPr>
          <w:rStyle w:val="CharSectno0"/>
        </w:rPr>
        <w:tab/>
        <w:t>Publication that could cause miscarriage of justice</w:t>
      </w:r>
      <w:bookmarkEnd w:id="326"/>
    </w:p>
    <w:p w14:paraId="604517B5" w14:textId="77777777" w:rsidR="00932C34" w:rsidRDefault="00932C34">
      <w:pPr>
        <w:pStyle w:val="Amain"/>
      </w:pPr>
      <w:r>
        <w:tab/>
        <w:t>(1)</w:t>
      </w:r>
      <w:r>
        <w:tab/>
        <w:t>A person commits an offence if—</w:t>
      </w:r>
    </w:p>
    <w:p w14:paraId="55AB6DB1" w14:textId="77777777" w:rsidR="00932C34" w:rsidRDefault="00932C34">
      <w:pPr>
        <w:pStyle w:val="Apara"/>
      </w:pPr>
      <w:r>
        <w:tab/>
        <w:t>(a)</w:t>
      </w:r>
      <w:r>
        <w:tab/>
        <w:t>the person publishes something that could cause a miscarriage of justice in a legal proceeding; and</w:t>
      </w:r>
    </w:p>
    <w:p w14:paraId="2C9C1191" w14:textId="77777777" w:rsidR="00932C34" w:rsidRDefault="00932C34" w:rsidP="00EE7D20">
      <w:pPr>
        <w:pStyle w:val="Apara"/>
        <w:keepNext/>
      </w:pPr>
      <w:r>
        <w:tab/>
        <w:t>(b)</w:t>
      </w:r>
      <w:r>
        <w:tab/>
        <w:t>the person does so with the intention of causing a miscarriage of justice in the proceeding.</w:t>
      </w:r>
    </w:p>
    <w:p w14:paraId="7A5AC196" w14:textId="77777777" w:rsidR="00932C34" w:rsidRDefault="00932C34" w:rsidP="00AB478E">
      <w:pPr>
        <w:pStyle w:val="Penalty"/>
      </w:pPr>
      <w:r>
        <w:t>Maximum penalty:  1 000 penalty units, imprisonment for 10 years or both.</w:t>
      </w:r>
    </w:p>
    <w:p w14:paraId="06C19680" w14:textId="77777777" w:rsidR="00932C34" w:rsidRDefault="00932C34">
      <w:pPr>
        <w:pStyle w:val="Amain"/>
      </w:pPr>
      <w:r>
        <w:lastRenderedPageBreak/>
        <w:tab/>
        <w:t>(2)</w:t>
      </w:r>
      <w:r>
        <w:tab/>
        <w:t>A person commits an offence if—</w:t>
      </w:r>
    </w:p>
    <w:p w14:paraId="4BB75B7B" w14:textId="77777777" w:rsidR="00932C34" w:rsidRDefault="00932C34">
      <w:pPr>
        <w:pStyle w:val="Apara"/>
      </w:pPr>
      <w:r>
        <w:tab/>
        <w:t>(a)</w:t>
      </w:r>
      <w:r>
        <w:tab/>
        <w:t>the person publishes something that could cause a miscarriage of justice in a legal proceeding; and</w:t>
      </w:r>
    </w:p>
    <w:p w14:paraId="543D5340" w14:textId="77777777" w:rsidR="00932C34" w:rsidRDefault="00932C34">
      <w:pPr>
        <w:pStyle w:val="Apara"/>
      </w:pPr>
      <w:r>
        <w:tab/>
        <w:t>(b)</w:t>
      </w:r>
      <w:r>
        <w:tab/>
        <w:t>the person is reckless about whether publishing the thing could cause a miscarriage of justice in the proceeding.</w:t>
      </w:r>
    </w:p>
    <w:p w14:paraId="4FAFA8B9" w14:textId="77777777" w:rsidR="00932C34" w:rsidRDefault="00932C34">
      <w:pPr>
        <w:pStyle w:val="Penalty"/>
      </w:pPr>
      <w:r>
        <w:t>Maximum penalty:  700 penalty units, imprisonment for 7 years or both.</w:t>
      </w:r>
    </w:p>
    <w:p w14:paraId="20E89F52" w14:textId="77777777" w:rsidR="00932C34" w:rsidRDefault="00932C34">
      <w:pPr>
        <w:pStyle w:val="AH5Sec"/>
      </w:pPr>
      <w:bookmarkStart w:id="327" w:name="_Toc204606217"/>
      <w:r w:rsidRPr="00FA688D">
        <w:rPr>
          <w:rStyle w:val="CharSectNo"/>
        </w:rPr>
        <w:t>715</w:t>
      </w:r>
      <w:r>
        <w:tab/>
        <w:t>False accusation of offence</w:t>
      </w:r>
      <w:bookmarkEnd w:id="327"/>
    </w:p>
    <w:p w14:paraId="1734C5AA" w14:textId="77777777" w:rsidR="00932C34" w:rsidRDefault="00932C34">
      <w:pPr>
        <w:pStyle w:val="Amain"/>
      </w:pPr>
      <w:r>
        <w:tab/>
        <w:t>(1)</w:t>
      </w:r>
      <w:r>
        <w:tab/>
        <w:t>A person commits an offence if the person makes an accusation to a law enforcement officer that someone else has committed an offence—</w:t>
      </w:r>
    </w:p>
    <w:p w14:paraId="5E8FB910" w14:textId="77777777" w:rsidR="00932C34" w:rsidRDefault="00932C34">
      <w:pPr>
        <w:pStyle w:val="Apara"/>
      </w:pPr>
      <w:r>
        <w:tab/>
        <w:t>(a)</w:t>
      </w:r>
      <w:r>
        <w:tab/>
        <w:t>knowing or believing that the other person did not commit the offence; and</w:t>
      </w:r>
    </w:p>
    <w:p w14:paraId="4ABB7E64" w14:textId="77777777" w:rsidR="00932C34" w:rsidRDefault="00932C34">
      <w:pPr>
        <w:pStyle w:val="Apara"/>
      </w:pPr>
      <w:r>
        <w:tab/>
        <w:t>(b)</w:t>
      </w:r>
      <w:r>
        <w:tab/>
        <w:t>intending that—</w:t>
      </w:r>
    </w:p>
    <w:p w14:paraId="15ECAB88" w14:textId="77777777" w:rsidR="00932C34" w:rsidRDefault="00932C34">
      <w:pPr>
        <w:pStyle w:val="Asubpara"/>
      </w:pPr>
      <w:r>
        <w:tab/>
        <w:t>(i)</w:t>
      </w:r>
      <w:r>
        <w:tab/>
        <w:t>the other person will be charged with committing the offence; or</w:t>
      </w:r>
    </w:p>
    <w:p w14:paraId="337D34C8" w14:textId="77777777" w:rsidR="00932C34" w:rsidRDefault="00932C34" w:rsidP="00633906">
      <w:pPr>
        <w:pStyle w:val="Asubpara"/>
        <w:keepNext/>
      </w:pPr>
      <w:r>
        <w:tab/>
        <w:t>(ii)</w:t>
      </w:r>
      <w:r>
        <w:tab/>
        <w:t>law enforcement officers will be deflected from prosecuting the offender.</w:t>
      </w:r>
    </w:p>
    <w:p w14:paraId="655EB538" w14:textId="77777777" w:rsidR="00932C34" w:rsidRDefault="00932C34" w:rsidP="00AB478E">
      <w:pPr>
        <w:pStyle w:val="Penalty"/>
      </w:pPr>
      <w:r>
        <w:t>Maximum penalty:  500 penalty units, imprisonment for 5 years or both.</w:t>
      </w:r>
    </w:p>
    <w:p w14:paraId="7D5B1A01" w14:textId="77777777" w:rsidR="00932C34" w:rsidRDefault="00932C34">
      <w:pPr>
        <w:pStyle w:val="Amain"/>
      </w:pPr>
      <w:r>
        <w:tab/>
        <w:t>(2)</w:t>
      </w:r>
      <w:r>
        <w:tab/>
        <w:t>Subsection (1) (b) (i) does not apply to a law enforcement officer exercising his or her functions as a law enforcement officer if the officer—</w:t>
      </w:r>
    </w:p>
    <w:p w14:paraId="2B019173" w14:textId="77777777" w:rsidR="00932C34" w:rsidRDefault="00932C34">
      <w:pPr>
        <w:pStyle w:val="Apara"/>
      </w:pPr>
      <w:r>
        <w:tab/>
        <w:t>(a)</w:t>
      </w:r>
      <w:r>
        <w:tab/>
        <w:t xml:space="preserve">does not know that the other person did not commit the offence; and </w:t>
      </w:r>
    </w:p>
    <w:p w14:paraId="7635B0A1" w14:textId="77777777" w:rsidR="00932C34" w:rsidRDefault="00932C34">
      <w:pPr>
        <w:pStyle w:val="Apara"/>
      </w:pPr>
      <w:r>
        <w:tab/>
        <w:t>(b)</w:t>
      </w:r>
      <w:r>
        <w:tab/>
        <w:t>believes that there are reasonable grounds for charging the other person with the offence.</w:t>
      </w:r>
    </w:p>
    <w:p w14:paraId="04C6181D" w14:textId="77777777" w:rsidR="00932C34" w:rsidRDefault="00932C34">
      <w:pPr>
        <w:pStyle w:val="Amain"/>
        <w:keepNext/>
      </w:pPr>
      <w:r>
        <w:lastRenderedPageBreak/>
        <w:tab/>
        <w:t>(3)</w:t>
      </w:r>
      <w:r>
        <w:tab/>
        <w:t>A law enforcement officer commits an offence if the officer charges someone with an offence knowing that the person did not commit the offence.</w:t>
      </w:r>
    </w:p>
    <w:p w14:paraId="3E97BB52" w14:textId="77777777" w:rsidR="00932C34" w:rsidRDefault="00932C34">
      <w:pPr>
        <w:pStyle w:val="Penalty"/>
      </w:pPr>
      <w:r>
        <w:t>Maximum penalty:  1 000 penalty units, imprisonment for 10 years or both.</w:t>
      </w:r>
    </w:p>
    <w:p w14:paraId="5DFA07C3" w14:textId="77777777" w:rsidR="00932C34" w:rsidRDefault="00932C34">
      <w:pPr>
        <w:pStyle w:val="AH5Sec"/>
      </w:pPr>
      <w:bookmarkStart w:id="328" w:name="_Toc204606218"/>
      <w:r w:rsidRPr="00FA688D">
        <w:rPr>
          <w:rStyle w:val="CharSectNo"/>
        </w:rPr>
        <w:t>716</w:t>
      </w:r>
      <w:r>
        <w:tab/>
        <w:t>Compounding of offence</w:t>
      </w:r>
      <w:bookmarkEnd w:id="328"/>
    </w:p>
    <w:p w14:paraId="5C08AEE9" w14:textId="77777777" w:rsidR="00932C34" w:rsidRDefault="00932C34" w:rsidP="00EF4BBA">
      <w:pPr>
        <w:pStyle w:val="Amain"/>
        <w:keepNext/>
      </w:pPr>
      <w:r>
        <w:tab/>
        <w:t>(1)</w:t>
      </w:r>
      <w:r>
        <w:tab/>
        <w:t>A person commits an offence if—</w:t>
      </w:r>
    </w:p>
    <w:p w14:paraId="542B1023" w14:textId="77777777" w:rsidR="00932C34" w:rsidRDefault="00932C34" w:rsidP="00EF4BBA">
      <w:pPr>
        <w:pStyle w:val="Apara"/>
        <w:keepNext/>
      </w:pPr>
      <w:r>
        <w:tab/>
        <w:t>(a)</w:t>
      </w:r>
      <w:r>
        <w:tab/>
        <w:t>the person—</w:t>
      </w:r>
    </w:p>
    <w:p w14:paraId="1316F359" w14:textId="77777777" w:rsidR="00932C34" w:rsidRDefault="00932C34">
      <w:pPr>
        <w:pStyle w:val="Asubpara"/>
      </w:pPr>
      <w:r>
        <w:tab/>
        <w:t>(i)</w:t>
      </w:r>
      <w:r>
        <w:tab/>
        <w:t>provides a benefit to someone else; or</w:t>
      </w:r>
    </w:p>
    <w:p w14:paraId="72824EA2" w14:textId="77777777" w:rsidR="00932C34" w:rsidRDefault="00932C34">
      <w:pPr>
        <w:pStyle w:val="Asubpara"/>
      </w:pPr>
      <w:r>
        <w:tab/>
        <w:t>(ii)</w:t>
      </w:r>
      <w:r>
        <w:tab/>
        <w:t>causes a benefit to be provided to someone else; or</w:t>
      </w:r>
    </w:p>
    <w:p w14:paraId="0C0F8AA0" w14:textId="77777777" w:rsidR="00932C34" w:rsidRDefault="00932C34">
      <w:pPr>
        <w:pStyle w:val="Asubpara"/>
      </w:pPr>
      <w:r>
        <w:tab/>
        <w:t>(iii)</w:t>
      </w:r>
      <w:r>
        <w:tab/>
        <w:t>offers to provide, or promises to provide, a benefit to someone else; or</w:t>
      </w:r>
    </w:p>
    <w:p w14:paraId="4B45D3A6" w14:textId="77777777" w:rsidR="00932C34" w:rsidRDefault="00932C34">
      <w:pPr>
        <w:pStyle w:val="Asubpara"/>
      </w:pPr>
      <w:r>
        <w:tab/>
        <w:t>(iv)</w:t>
      </w:r>
      <w:r>
        <w:tab/>
        <w:t>causes an offer of the provision of a benefit, or a promise of the provision of a benefit, to be made to someone else; and</w:t>
      </w:r>
    </w:p>
    <w:p w14:paraId="50D551A2" w14:textId="77777777" w:rsidR="00932C34" w:rsidRDefault="00932C34" w:rsidP="00633906">
      <w:pPr>
        <w:pStyle w:val="Apara"/>
        <w:keepNext/>
      </w:pPr>
      <w:r>
        <w:tab/>
        <w:t>(b)</w:t>
      </w:r>
      <w:r>
        <w:tab/>
        <w:t>the person does so with the intention that the other person or a third person will—</w:t>
      </w:r>
    </w:p>
    <w:p w14:paraId="22A994E3" w14:textId="77777777" w:rsidR="00932C34" w:rsidRDefault="00932C34">
      <w:pPr>
        <w:pStyle w:val="Asubpara"/>
      </w:pPr>
      <w:r>
        <w:tab/>
        <w:t>(i)</w:t>
      </w:r>
      <w:r>
        <w:tab/>
        <w:t>conceal the commission of an offence; or</w:t>
      </w:r>
    </w:p>
    <w:p w14:paraId="5EC1848E" w14:textId="77777777" w:rsidR="00932C34" w:rsidRDefault="00932C34">
      <w:pPr>
        <w:pStyle w:val="Asubpara"/>
      </w:pPr>
      <w:r>
        <w:tab/>
        <w:t>(ii)</w:t>
      </w:r>
      <w:r>
        <w:tab/>
        <w:t>not start, or discontinue or delay, a prosecution for an offence; or</w:t>
      </w:r>
    </w:p>
    <w:p w14:paraId="41072F5A" w14:textId="77777777" w:rsidR="00932C34" w:rsidRDefault="00932C34">
      <w:pPr>
        <w:pStyle w:val="Asubpara"/>
      </w:pPr>
      <w:r>
        <w:tab/>
        <w:t>(iii)</w:t>
      </w:r>
      <w:r>
        <w:tab/>
        <w:t>withhold information, or provide false or misleading information, in relation to the commission of an offence; or</w:t>
      </w:r>
    </w:p>
    <w:p w14:paraId="4BB05B86" w14:textId="77777777" w:rsidR="00932C34" w:rsidRDefault="00932C34">
      <w:pPr>
        <w:pStyle w:val="Asubpara"/>
        <w:keepNext/>
      </w:pPr>
      <w:r>
        <w:tab/>
        <w:t>(iv)</w:t>
      </w:r>
      <w:r>
        <w:tab/>
        <w:t>obstruct or hinder the investigation of an offence by law enforcement officers.</w:t>
      </w:r>
    </w:p>
    <w:p w14:paraId="47B3F6A0" w14:textId="77777777" w:rsidR="00932C34" w:rsidRDefault="00932C34">
      <w:pPr>
        <w:pStyle w:val="Penalty"/>
      </w:pPr>
      <w:r>
        <w:t>Maximum penalty:  700 penalty units, imprisonment for 7 years or both.</w:t>
      </w:r>
    </w:p>
    <w:p w14:paraId="5E0934E2" w14:textId="77777777" w:rsidR="00932C34" w:rsidRDefault="00932C34">
      <w:pPr>
        <w:pStyle w:val="Amain"/>
      </w:pPr>
      <w:r>
        <w:lastRenderedPageBreak/>
        <w:tab/>
        <w:t>(2)</w:t>
      </w:r>
      <w:r>
        <w:tab/>
        <w:t>A person commits an offence if—</w:t>
      </w:r>
    </w:p>
    <w:p w14:paraId="223EBD5C" w14:textId="77777777" w:rsidR="00932C34" w:rsidRDefault="00932C34">
      <w:pPr>
        <w:pStyle w:val="Apara"/>
      </w:pPr>
      <w:r>
        <w:tab/>
        <w:t>(a)</w:t>
      </w:r>
      <w:r>
        <w:tab/>
        <w:t>the person—</w:t>
      </w:r>
    </w:p>
    <w:p w14:paraId="5BF3448B" w14:textId="77777777" w:rsidR="00932C34" w:rsidRDefault="00932C34">
      <w:pPr>
        <w:pStyle w:val="Asubpara"/>
      </w:pPr>
      <w:r>
        <w:tab/>
        <w:t>(i)</w:t>
      </w:r>
      <w:r>
        <w:tab/>
        <w:t>asks for a benefit for the person or someone else; or</w:t>
      </w:r>
    </w:p>
    <w:p w14:paraId="1E996556" w14:textId="77777777" w:rsidR="00932C34" w:rsidRDefault="00932C34">
      <w:pPr>
        <w:pStyle w:val="Asubpara"/>
      </w:pPr>
      <w:r>
        <w:tab/>
        <w:t>(ii)</w:t>
      </w:r>
      <w:r>
        <w:tab/>
        <w:t>obtains a benefit for the person or someone else; or</w:t>
      </w:r>
    </w:p>
    <w:p w14:paraId="7DD149BD" w14:textId="77777777" w:rsidR="00932C34" w:rsidRDefault="00932C34">
      <w:pPr>
        <w:pStyle w:val="Asubpara"/>
      </w:pPr>
      <w:r>
        <w:tab/>
        <w:t>(iii)</w:t>
      </w:r>
      <w:r>
        <w:tab/>
        <w:t>agrees to obtain a benefit for the person or someone else; and</w:t>
      </w:r>
    </w:p>
    <w:p w14:paraId="6106CC06" w14:textId="77777777" w:rsidR="00932C34" w:rsidRDefault="00932C34">
      <w:pPr>
        <w:pStyle w:val="Apara"/>
      </w:pPr>
      <w:r>
        <w:tab/>
        <w:t>(b)</w:t>
      </w:r>
      <w:r>
        <w:tab/>
        <w:t>the person does so with the intention that, or with the intention of inducing, fostering or sustaining a belief that, the person or someone else will—</w:t>
      </w:r>
    </w:p>
    <w:p w14:paraId="5CCDDF77" w14:textId="77777777" w:rsidR="00932C34" w:rsidRDefault="00932C34">
      <w:pPr>
        <w:pStyle w:val="Asubpara"/>
      </w:pPr>
      <w:r>
        <w:tab/>
        <w:t>(i)</w:t>
      </w:r>
      <w:r>
        <w:tab/>
        <w:t>conceal the commission of an offence; or</w:t>
      </w:r>
    </w:p>
    <w:p w14:paraId="6102B78A" w14:textId="77777777" w:rsidR="00932C34" w:rsidRDefault="00932C34">
      <w:pPr>
        <w:pStyle w:val="Asubpara"/>
      </w:pPr>
      <w:r>
        <w:tab/>
        <w:t>(ii)</w:t>
      </w:r>
      <w:r>
        <w:tab/>
        <w:t>not start, or discontinue or delay, a prosecution for an offence; or</w:t>
      </w:r>
    </w:p>
    <w:p w14:paraId="404804C5" w14:textId="77777777" w:rsidR="00932C34" w:rsidRDefault="00932C34">
      <w:pPr>
        <w:pStyle w:val="Asubpara"/>
      </w:pPr>
      <w:r>
        <w:tab/>
        <w:t>(iii)</w:t>
      </w:r>
      <w:r>
        <w:tab/>
        <w:t>withhold information, or provide false or misleading information, in relation to the commission of an offence; or</w:t>
      </w:r>
    </w:p>
    <w:p w14:paraId="25EBD907" w14:textId="77777777" w:rsidR="00932C34" w:rsidRDefault="00932C34" w:rsidP="00AB478E">
      <w:pPr>
        <w:pStyle w:val="Asubpara"/>
        <w:keepNext/>
      </w:pPr>
      <w:r>
        <w:tab/>
        <w:t>(iv)</w:t>
      </w:r>
      <w:r>
        <w:tab/>
        <w:t>obstruct or hinder the investigation of an offence by law enforcement officers.</w:t>
      </w:r>
    </w:p>
    <w:p w14:paraId="63F1A4C0" w14:textId="77777777" w:rsidR="00932C34" w:rsidRDefault="00932C34" w:rsidP="00AB478E">
      <w:pPr>
        <w:pStyle w:val="Penalty"/>
      </w:pPr>
      <w:r>
        <w:t>Maximum penalty:  700 penalty units, imprisonment for 7 years or both.</w:t>
      </w:r>
    </w:p>
    <w:p w14:paraId="484A5754"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67051BD6" w14:textId="77777777" w:rsidR="00932C34" w:rsidRDefault="00932C34">
      <w:pPr>
        <w:pStyle w:val="AH5Sec"/>
      </w:pPr>
      <w:bookmarkStart w:id="329" w:name="_Toc204606219"/>
      <w:r w:rsidRPr="00FA688D">
        <w:rPr>
          <w:rStyle w:val="CharSectNo"/>
        </w:rPr>
        <w:lastRenderedPageBreak/>
        <w:t>717</w:t>
      </w:r>
      <w:r>
        <w:tab/>
        <w:t>Accessory after the fact</w:t>
      </w:r>
      <w:bookmarkEnd w:id="329"/>
    </w:p>
    <w:p w14:paraId="4A09D747" w14:textId="77777777" w:rsidR="00932C34" w:rsidRDefault="00932C34" w:rsidP="00F52C07">
      <w:pPr>
        <w:pStyle w:val="Amain"/>
        <w:keepNext/>
      </w:pPr>
      <w:r>
        <w:tab/>
        <w:t>(1)</w:t>
      </w:r>
      <w:r>
        <w:tab/>
        <w:t xml:space="preserve">A person (the </w:t>
      </w:r>
      <w:r w:rsidRPr="00290C05">
        <w:rPr>
          <w:rStyle w:val="charBoldItals"/>
        </w:rPr>
        <w:t>accessory</w:t>
      </w:r>
      <w:r>
        <w:t>) commits an offence if—</w:t>
      </w:r>
    </w:p>
    <w:p w14:paraId="7694A644" w14:textId="77777777" w:rsidR="00932C34" w:rsidRDefault="00932C34" w:rsidP="00F52C07">
      <w:pPr>
        <w:pStyle w:val="Apara"/>
        <w:keepNext/>
      </w:pPr>
      <w:r>
        <w:tab/>
        <w:t>(a)</w:t>
      </w:r>
      <w:r>
        <w:tab/>
        <w:t xml:space="preserve">someone else (the </w:t>
      </w:r>
      <w:r w:rsidRPr="00290C05">
        <w:rPr>
          <w:rStyle w:val="charBoldItals"/>
        </w:rPr>
        <w:t>principal offender</w:t>
      </w:r>
      <w:r>
        <w:t>) has committed an offence; and</w:t>
      </w:r>
    </w:p>
    <w:p w14:paraId="3FBB78FD" w14:textId="77777777" w:rsidR="00932C34" w:rsidRDefault="00932C34" w:rsidP="00F52C07">
      <w:pPr>
        <w:pStyle w:val="Apara"/>
        <w:keepNext/>
      </w:pPr>
      <w:r>
        <w:tab/>
        <w:t>(b)</w:t>
      </w:r>
      <w:r>
        <w:tab/>
        <w:t>the accessory assists the principal offender—</w:t>
      </w:r>
    </w:p>
    <w:p w14:paraId="161D462C" w14:textId="77777777" w:rsidR="00932C34" w:rsidRDefault="00932C34">
      <w:pPr>
        <w:pStyle w:val="Asubpara"/>
      </w:pPr>
      <w:r>
        <w:tab/>
        <w:t>(i)</w:t>
      </w:r>
      <w:r>
        <w:tab/>
        <w:t>knowing the principal offender committed the offence; or</w:t>
      </w:r>
    </w:p>
    <w:p w14:paraId="7C19CBAA" w14:textId="77777777" w:rsidR="00932C34" w:rsidRDefault="00932C34">
      <w:pPr>
        <w:pStyle w:val="Asubpara"/>
      </w:pPr>
      <w:r>
        <w:tab/>
        <w:t>(ii)</w:t>
      </w:r>
      <w:r>
        <w:tab/>
        <w:t>believing the principal offender committed the offence or a related offence; and</w:t>
      </w:r>
    </w:p>
    <w:p w14:paraId="04A7361E" w14:textId="77777777" w:rsidR="00932C34" w:rsidRDefault="00932C34" w:rsidP="00EF4BBA">
      <w:pPr>
        <w:pStyle w:val="Apara"/>
        <w:keepNext/>
      </w:pPr>
      <w:r>
        <w:tab/>
        <w:t>(c)</w:t>
      </w:r>
      <w:r>
        <w:tab/>
        <w:t>the accessory does so with the intention of allowing the principal offender to—</w:t>
      </w:r>
    </w:p>
    <w:p w14:paraId="1DD3CC08" w14:textId="77777777" w:rsidR="00932C34" w:rsidRDefault="00932C34">
      <w:pPr>
        <w:pStyle w:val="Asubpara"/>
      </w:pPr>
      <w:r>
        <w:tab/>
        <w:t>(i)</w:t>
      </w:r>
      <w:r>
        <w:tab/>
        <w:t xml:space="preserve">escape apprehension or prosecution; or </w:t>
      </w:r>
    </w:p>
    <w:p w14:paraId="61470C0C" w14:textId="77777777" w:rsidR="00932C34" w:rsidRDefault="00932C34" w:rsidP="00AB478E">
      <w:pPr>
        <w:pStyle w:val="Asubpara"/>
        <w:keepNext/>
      </w:pPr>
      <w:r>
        <w:tab/>
        <w:t>(ii)</w:t>
      </w:r>
      <w:r>
        <w:tab/>
        <w:t>obtain, keep or dispose of the proceeds of the offence.</w:t>
      </w:r>
    </w:p>
    <w:p w14:paraId="7DA60A96" w14:textId="77777777" w:rsidR="00932C34" w:rsidRDefault="00932C34">
      <w:pPr>
        <w:pStyle w:val="Penalty"/>
        <w:keepNext/>
      </w:pPr>
      <w:r>
        <w:t xml:space="preserve">Maximum penalty:  </w:t>
      </w:r>
    </w:p>
    <w:p w14:paraId="65F121B6" w14:textId="77777777" w:rsidR="00932C34" w:rsidRDefault="00932C34">
      <w:pPr>
        <w:pStyle w:val="PenaltyPara"/>
      </w:pPr>
      <w:r>
        <w:tab/>
        <w:t>(a)</w:t>
      </w:r>
      <w:r>
        <w:tab/>
        <w:t>if the offence committed by the principal offender is murder—imprisonment for 20 years, 2 000 penalty units or both; or</w:t>
      </w:r>
    </w:p>
    <w:p w14:paraId="6EA741D2"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2194F50D" w14:textId="77777777" w:rsidR="00932C34" w:rsidRDefault="00932C34" w:rsidP="002A27EC">
      <w:pPr>
        <w:pStyle w:val="PenaltyPara"/>
        <w:keepNext/>
        <w:keepLines/>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6A89AC97"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3EAF17E3" w14:textId="77777777" w:rsidR="00932C34" w:rsidRDefault="00932C34" w:rsidP="00AB478E">
      <w:pPr>
        <w:pStyle w:val="PenaltyPara"/>
        <w:keepNext/>
      </w:pPr>
      <w:r>
        <w:lastRenderedPageBreak/>
        <w:tab/>
        <w:t>(e)</w:t>
      </w:r>
      <w:r>
        <w:tab/>
        <w:t>in any other case—the lesser of—</w:t>
      </w:r>
    </w:p>
    <w:p w14:paraId="5E34430B" w14:textId="77777777" w:rsidR="00932C34" w:rsidRDefault="00932C34">
      <w:pPr>
        <w:pStyle w:val="Asubpara"/>
      </w:pPr>
      <w:r>
        <w:tab/>
        <w:t>(i)</w:t>
      </w:r>
      <w:r>
        <w:tab/>
        <w:t>300 penalty units, imprisonment for 3 years or both; and</w:t>
      </w:r>
    </w:p>
    <w:p w14:paraId="15FCE633" w14:textId="77777777" w:rsidR="00932C34" w:rsidRDefault="00932C34">
      <w:pPr>
        <w:pStyle w:val="Asubpara"/>
      </w:pPr>
      <w:r>
        <w:tab/>
        <w:t>(ii)</w:t>
      </w:r>
      <w:r>
        <w:tab/>
        <w:t>the maximum penalty for the principal offence.</w:t>
      </w:r>
    </w:p>
    <w:p w14:paraId="2217E6E8"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A02047D" w14:textId="77777777" w:rsidR="00932C34" w:rsidRDefault="00932C34">
      <w:pPr>
        <w:pStyle w:val="Apara"/>
      </w:pPr>
      <w:r>
        <w:tab/>
        <w:t>(a)</w:t>
      </w:r>
      <w:r>
        <w:tab/>
        <w:t>the maximum penalty applying under subsection (1); and</w:t>
      </w:r>
    </w:p>
    <w:p w14:paraId="0A72D75A"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72BC440D"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3B8B94F1" w14:textId="77777777" w:rsidR="00932C34" w:rsidRDefault="00932C34">
      <w:pPr>
        <w:pStyle w:val="Amain"/>
      </w:pPr>
      <w:r>
        <w:tab/>
        <w:t>(4)</w:t>
      </w:r>
      <w:r>
        <w:tab/>
        <w:t>It is not an offence to attempt to commit an offence against this section.</w:t>
      </w:r>
    </w:p>
    <w:p w14:paraId="74DDC2E1" w14:textId="77777777" w:rsidR="00932C34" w:rsidRDefault="00932C34">
      <w:pPr>
        <w:pStyle w:val="PageBreak"/>
      </w:pPr>
      <w:r>
        <w:br w:type="page"/>
      </w:r>
    </w:p>
    <w:p w14:paraId="7A8A3010" w14:textId="77777777" w:rsidR="00932C34" w:rsidRPr="00FA688D" w:rsidRDefault="00932C34">
      <w:pPr>
        <w:pStyle w:val="AH2Part"/>
      </w:pPr>
      <w:bookmarkStart w:id="330" w:name="_Toc204606220"/>
      <w:r w:rsidRPr="00FA688D">
        <w:rPr>
          <w:rStyle w:val="CharPartNo"/>
        </w:rPr>
        <w:lastRenderedPageBreak/>
        <w:t>Part 7.3</w:t>
      </w:r>
      <w:r>
        <w:tab/>
      </w:r>
      <w:r w:rsidRPr="00FA688D">
        <w:rPr>
          <w:rStyle w:val="CharPartText"/>
        </w:rPr>
        <w:t>Summary offences for ch 7</w:t>
      </w:r>
      <w:bookmarkEnd w:id="330"/>
    </w:p>
    <w:p w14:paraId="2262DF9C" w14:textId="77777777" w:rsidR="00932C34" w:rsidRDefault="00932C34">
      <w:pPr>
        <w:pStyle w:val="Placeholder"/>
      </w:pPr>
      <w:r>
        <w:rPr>
          <w:rStyle w:val="CharDivNo"/>
        </w:rPr>
        <w:t xml:space="preserve">  </w:t>
      </w:r>
      <w:r>
        <w:rPr>
          <w:rStyle w:val="CharDivText"/>
        </w:rPr>
        <w:t xml:space="preserve">  </w:t>
      </w:r>
    </w:p>
    <w:p w14:paraId="462918A5" w14:textId="77777777" w:rsidR="00932C34" w:rsidRDefault="00932C34">
      <w:pPr>
        <w:pStyle w:val="AH5Sec"/>
      </w:pPr>
      <w:bookmarkStart w:id="331" w:name="_Toc204606221"/>
      <w:r w:rsidRPr="00FA688D">
        <w:rPr>
          <w:rStyle w:val="CharSectNo"/>
        </w:rPr>
        <w:t>718</w:t>
      </w:r>
      <w:r>
        <w:tab/>
        <w:t>Pleading guilty in another’s name</w:t>
      </w:r>
      <w:bookmarkEnd w:id="331"/>
    </w:p>
    <w:p w14:paraId="31A35BE4" w14:textId="77777777" w:rsidR="00932C34" w:rsidRDefault="00932C34">
      <w:pPr>
        <w:pStyle w:val="Amain"/>
      </w:pPr>
      <w:r>
        <w:tab/>
        <w:t>(1)</w:t>
      </w:r>
      <w:r>
        <w:tab/>
        <w:t>A person commits an offence if the person pleads guilty to a charge for an offence knowing the charge is in someone else’s name.</w:t>
      </w:r>
    </w:p>
    <w:p w14:paraId="63090D85" w14:textId="77777777" w:rsidR="00932C34" w:rsidRDefault="00932C34">
      <w:pPr>
        <w:pStyle w:val="Penalty"/>
        <w:keepNext/>
      </w:pPr>
      <w:r>
        <w:t>Maximum penalty:  50 penalty units, imprisonment for 6 months or both.</w:t>
      </w:r>
    </w:p>
    <w:p w14:paraId="6D58A365" w14:textId="77777777" w:rsidR="00932C34" w:rsidRDefault="00932C34">
      <w:pPr>
        <w:pStyle w:val="Amain"/>
      </w:pPr>
      <w:r>
        <w:tab/>
        <w:t>(2)</w:t>
      </w:r>
      <w:r>
        <w:tab/>
        <w:t>In a prosecution for an offence against this section it is not necessary to prove the identity or existence of the other person.</w:t>
      </w:r>
    </w:p>
    <w:p w14:paraId="7C815219" w14:textId="77777777" w:rsidR="00932C34" w:rsidRDefault="00932C34">
      <w:pPr>
        <w:pStyle w:val="AH5Sec"/>
      </w:pPr>
      <w:bookmarkStart w:id="332" w:name="_Toc204606222"/>
      <w:r w:rsidRPr="00FA688D">
        <w:rPr>
          <w:rStyle w:val="CharSectNo"/>
        </w:rPr>
        <w:t>719</w:t>
      </w:r>
      <w:r>
        <w:tab/>
        <w:t>Failing to attend</w:t>
      </w:r>
      <w:bookmarkEnd w:id="332"/>
    </w:p>
    <w:p w14:paraId="08378564" w14:textId="77777777" w:rsidR="00932C34" w:rsidRDefault="00932C34">
      <w:pPr>
        <w:pStyle w:val="Amain"/>
      </w:pPr>
      <w:r>
        <w:tab/>
        <w:t>(1)</w:t>
      </w:r>
      <w:r>
        <w:tab/>
        <w:t>A person commits an offence if—</w:t>
      </w:r>
    </w:p>
    <w:p w14:paraId="55050DFE" w14:textId="77777777" w:rsidR="00932C34" w:rsidRDefault="00932C34">
      <w:pPr>
        <w:pStyle w:val="Apara"/>
      </w:pPr>
      <w:r>
        <w:tab/>
        <w:t>(a)</w:t>
      </w:r>
      <w:r>
        <w:tab/>
        <w:t>the person is served with a subpoena to attend to give evidence or information, or answer questions, in a legal proceeding; and</w:t>
      </w:r>
    </w:p>
    <w:p w14:paraId="3DF699BF" w14:textId="77777777" w:rsidR="00932C34" w:rsidRDefault="00932C34">
      <w:pPr>
        <w:pStyle w:val="Apara"/>
      </w:pPr>
      <w:r>
        <w:tab/>
        <w:t>(b)</w:t>
      </w:r>
      <w:r>
        <w:tab/>
        <w:t>the person—</w:t>
      </w:r>
    </w:p>
    <w:p w14:paraId="38751160" w14:textId="77777777" w:rsidR="00932C34" w:rsidRDefault="00932C34">
      <w:pPr>
        <w:pStyle w:val="Asubpara"/>
      </w:pPr>
      <w:r>
        <w:tab/>
        <w:t>(i)</w:t>
      </w:r>
      <w:r>
        <w:tab/>
        <w:t>fails to attend as required by the subpoena; or</w:t>
      </w:r>
    </w:p>
    <w:p w14:paraId="7E28534F" w14:textId="77777777" w:rsidR="00932C34" w:rsidRDefault="00932C34" w:rsidP="00AB478E">
      <w:pPr>
        <w:pStyle w:val="Asubpara"/>
        <w:keepNext/>
      </w:pPr>
      <w:r>
        <w:tab/>
        <w:t>(ii)</w:t>
      </w:r>
      <w:r>
        <w:tab/>
        <w:t>fails to continue to attend until excused from further attendance.</w:t>
      </w:r>
    </w:p>
    <w:p w14:paraId="6C10E9D2" w14:textId="77777777" w:rsidR="00932C34" w:rsidRDefault="00932C34" w:rsidP="00AB478E">
      <w:pPr>
        <w:pStyle w:val="Penalty"/>
      </w:pPr>
      <w:r>
        <w:t>Maximum penalty:  50 penalty units, imprisonment for 6 months or both.</w:t>
      </w:r>
    </w:p>
    <w:p w14:paraId="5FE6FB53" w14:textId="77777777" w:rsidR="00932C34" w:rsidRDefault="00932C34">
      <w:pPr>
        <w:pStyle w:val="Amain"/>
      </w:pPr>
      <w:r>
        <w:tab/>
        <w:t>(2)</w:t>
      </w:r>
      <w:r>
        <w:tab/>
        <w:t>This section does not apply if the person has a reasonable excuse.</w:t>
      </w:r>
    </w:p>
    <w:p w14:paraId="3B44777E" w14:textId="77777777" w:rsidR="00932C34" w:rsidRDefault="00932C34">
      <w:pPr>
        <w:pStyle w:val="AH5Sec"/>
      </w:pPr>
      <w:bookmarkStart w:id="333" w:name="_Toc204606223"/>
      <w:r w:rsidRPr="00FA688D">
        <w:rPr>
          <w:rStyle w:val="CharSectNo"/>
        </w:rPr>
        <w:t>720</w:t>
      </w:r>
      <w:r>
        <w:tab/>
        <w:t>Failing to produce document or other thing</w:t>
      </w:r>
      <w:bookmarkEnd w:id="333"/>
    </w:p>
    <w:p w14:paraId="4CA8FC88" w14:textId="77777777" w:rsidR="00932C34" w:rsidRDefault="00932C34">
      <w:pPr>
        <w:pStyle w:val="Amain"/>
      </w:pPr>
      <w:r>
        <w:tab/>
        <w:t>(1)</w:t>
      </w:r>
      <w:r>
        <w:tab/>
        <w:t>A person commits an offence if—</w:t>
      </w:r>
    </w:p>
    <w:p w14:paraId="09ECCC7E" w14:textId="77777777" w:rsidR="00932C34" w:rsidRDefault="00932C34">
      <w:pPr>
        <w:pStyle w:val="Apara"/>
      </w:pPr>
      <w:r>
        <w:tab/>
        <w:t>(a)</w:t>
      </w:r>
      <w:r>
        <w:tab/>
        <w:t>the person—</w:t>
      </w:r>
    </w:p>
    <w:p w14:paraId="5C6DC481" w14:textId="77777777" w:rsidR="00932C34" w:rsidRDefault="00932C34">
      <w:pPr>
        <w:pStyle w:val="Asubpara"/>
      </w:pPr>
      <w:r>
        <w:tab/>
        <w:t>(i)</w:t>
      </w:r>
      <w:r>
        <w:tab/>
        <w:t>is served with a subpoena to produce a document or other thing in a legal proceeding; or</w:t>
      </w:r>
    </w:p>
    <w:p w14:paraId="7A1874AF" w14:textId="77777777" w:rsidR="00932C34" w:rsidRDefault="00932C34">
      <w:pPr>
        <w:pStyle w:val="Asubpara"/>
      </w:pPr>
      <w:r>
        <w:lastRenderedPageBreak/>
        <w:tab/>
        <w:t>(ii)</w:t>
      </w:r>
      <w:r>
        <w:tab/>
        <w:t>is otherwise required by law to produce a document or other thing in a legal proceeding; and</w:t>
      </w:r>
    </w:p>
    <w:p w14:paraId="17414607" w14:textId="77777777" w:rsidR="00932C34" w:rsidRDefault="00932C34" w:rsidP="00AB478E">
      <w:pPr>
        <w:pStyle w:val="Apara"/>
        <w:keepNext/>
      </w:pPr>
      <w:r>
        <w:tab/>
        <w:t>(b)</w:t>
      </w:r>
      <w:r>
        <w:tab/>
        <w:t>the person fails to produce the document or other thing as required by the subpoena or other requirement.</w:t>
      </w:r>
    </w:p>
    <w:p w14:paraId="3E28361D" w14:textId="77777777" w:rsidR="00932C34" w:rsidRDefault="00932C34">
      <w:pPr>
        <w:pStyle w:val="Penalty"/>
        <w:keepNext/>
      </w:pPr>
      <w:r>
        <w:t>Maximum penalty:  50 penalty units, imprisonment for 6 months or both.</w:t>
      </w:r>
    </w:p>
    <w:p w14:paraId="27B0B986" w14:textId="640C7C87" w:rsidR="00932C34" w:rsidRDefault="00932C34" w:rsidP="00AB478E">
      <w:pPr>
        <w:pStyle w:val="aNote"/>
      </w:pPr>
      <w:r>
        <w:rPr>
          <w:rStyle w:val="charItals"/>
        </w:rPr>
        <w:t>Note</w:t>
      </w:r>
      <w:r>
        <w:rPr>
          <w:rStyle w:val="charItals"/>
        </w:rPr>
        <w:tab/>
      </w:r>
      <w:r>
        <w:t xml:space="preserve">The </w:t>
      </w:r>
      <w:hyperlink r:id="rId10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41CA0BFE" w14:textId="77777777" w:rsidR="00932C34" w:rsidRDefault="00932C34">
      <w:pPr>
        <w:pStyle w:val="Amain"/>
      </w:pPr>
      <w:r>
        <w:tab/>
        <w:t>(2)</w:t>
      </w:r>
      <w:r>
        <w:tab/>
        <w:t>This section does not apply if the person has a reasonable excuse.</w:t>
      </w:r>
    </w:p>
    <w:p w14:paraId="7F3ADF98" w14:textId="77777777" w:rsidR="00932C34" w:rsidRDefault="00932C34">
      <w:pPr>
        <w:pStyle w:val="AH5Sec"/>
      </w:pPr>
      <w:bookmarkStart w:id="334" w:name="_Toc204606224"/>
      <w:r w:rsidRPr="00FA688D">
        <w:rPr>
          <w:rStyle w:val="CharSectNo"/>
        </w:rPr>
        <w:t>721</w:t>
      </w:r>
      <w:r>
        <w:tab/>
        <w:t>Failing to take oath</w:t>
      </w:r>
      <w:bookmarkEnd w:id="334"/>
    </w:p>
    <w:p w14:paraId="10A0BFA2" w14:textId="77777777" w:rsidR="00932C34" w:rsidRDefault="00932C34">
      <w:pPr>
        <w:pStyle w:val="Amain"/>
      </w:pPr>
      <w:r>
        <w:tab/>
        <w:t>(1)</w:t>
      </w:r>
      <w:r>
        <w:tab/>
        <w:t>A person commits an offence if—</w:t>
      </w:r>
    </w:p>
    <w:p w14:paraId="01E4759C" w14:textId="77777777" w:rsidR="00932C34" w:rsidRDefault="00932C34">
      <w:pPr>
        <w:pStyle w:val="Apara"/>
      </w:pPr>
      <w:r>
        <w:tab/>
        <w:t>(a)</w:t>
      </w:r>
      <w:r>
        <w:tab/>
        <w:t>the person is required by law to take an oath to give evidence in a legal proceeding; and</w:t>
      </w:r>
    </w:p>
    <w:p w14:paraId="34808749" w14:textId="77777777" w:rsidR="00932C34" w:rsidRDefault="00932C34" w:rsidP="00AB478E">
      <w:pPr>
        <w:pStyle w:val="Apara"/>
        <w:keepNext/>
      </w:pPr>
      <w:r>
        <w:tab/>
        <w:t>(b)</w:t>
      </w:r>
      <w:r>
        <w:tab/>
        <w:t>the person fails to take the oath when required.</w:t>
      </w:r>
    </w:p>
    <w:p w14:paraId="41D2DC68" w14:textId="77777777" w:rsidR="00932C34" w:rsidRDefault="00932C34" w:rsidP="00AB478E">
      <w:pPr>
        <w:pStyle w:val="Penalty"/>
      </w:pPr>
      <w:r>
        <w:t>Maximum penalty:  50 penalty units, imprisonment for 6 months or both.</w:t>
      </w:r>
    </w:p>
    <w:p w14:paraId="515E46F0" w14:textId="77777777" w:rsidR="00932C34" w:rsidRDefault="00932C34">
      <w:pPr>
        <w:pStyle w:val="Amain"/>
      </w:pPr>
      <w:r>
        <w:tab/>
        <w:t>(2)</w:t>
      </w:r>
      <w:r>
        <w:tab/>
        <w:t>This section does not apply if the person has a reasonable excuse.</w:t>
      </w:r>
    </w:p>
    <w:p w14:paraId="28D45821" w14:textId="77777777" w:rsidR="00932C34" w:rsidRDefault="00932C34">
      <w:pPr>
        <w:pStyle w:val="AH5Sec"/>
      </w:pPr>
      <w:bookmarkStart w:id="335" w:name="_Toc204606225"/>
      <w:r w:rsidRPr="00FA688D">
        <w:rPr>
          <w:rStyle w:val="CharSectNo"/>
        </w:rPr>
        <w:t>722</w:t>
      </w:r>
      <w:r>
        <w:tab/>
        <w:t>Failing to answer question or give information</w:t>
      </w:r>
      <w:bookmarkEnd w:id="335"/>
    </w:p>
    <w:p w14:paraId="7545B5E3" w14:textId="77777777" w:rsidR="00932C34" w:rsidRDefault="00932C34">
      <w:pPr>
        <w:pStyle w:val="Amain"/>
      </w:pPr>
      <w:r>
        <w:tab/>
        <w:t>(1)</w:t>
      </w:r>
      <w:r>
        <w:tab/>
        <w:t>A person commits an offence if—</w:t>
      </w:r>
    </w:p>
    <w:p w14:paraId="0E5FC5BF" w14:textId="77777777" w:rsidR="00932C34" w:rsidRDefault="00932C34">
      <w:pPr>
        <w:pStyle w:val="Apara"/>
      </w:pPr>
      <w:r>
        <w:tab/>
        <w:t>(a)</w:t>
      </w:r>
      <w:r>
        <w:tab/>
        <w:t>the person is required by law to answer a question or give information in a legal proceeding; and</w:t>
      </w:r>
    </w:p>
    <w:p w14:paraId="0B31E2AB" w14:textId="77777777" w:rsidR="00932C34" w:rsidRDefault="00932C34" w:rsidP="00633906">
      <w:pPr>
        <w:pStyle w:val="Apara"/>
        <w:keepNext/>
      </w:pPr>
      <w:r>
        <w:tab/>
        <w:t>(b)</w:t>
      </w:r>
      <w:r>
        <w:tab/>
        <w:t>the person fails to answer the question or give the information when required.</w:t>
      </w:r>
    </w:p>
    <w:p w14:paraId="13D16907" w14:textId="77777777" w:rsidR="00932C34" w:rsidRDefault="00932C34">
      <w:pPr>
        <w:pStyle w:val="Penalty"/>
        <w:keepNext/>
      </w:pPr>
      <w:r>
        <w:t>Maximum penalty:  50 penalty units, imprisonment for 6 months or both.</w:t>
      </w:r>
    </w:p>
    <w:p w14:paraId="63B70024" w14:textId="2A7E3904" w:rsidR="00932C34" w:rsidRDefault="00932C34" w:rsidP="00AB478E">
      <w:pPr>
        <w:pStyle w:val="aNote"/>
      </w:pPr>
      <w:r>
        <w:rPr>
          <w:rStyle w:val="charItals"/>
        </w:rPr>
        <w:t>Note</w:t>
      </w:r>
      <w:r>
        <w:rPr>
          <w:rStyle w:val="charItals"/>
        </w:rPr>
        <w:tab/>
      </w:r>
      <w:r>
        <w:t xml:space="preserve">The </w:t>
      </w:r>
      <w:hyperlink r:id="rId10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E8D53AB" w14:textId="77777777" w:rsidR="00932C34" w:rsidRDefault="00932C34">
      <w:pPr>
        <w:pStyle w:val="Amain"/>
      </w:pPr>
      <w:r>
        <w:lastRenderedPageBreak/>
        <w:tab/>
        <w:t>(2)</w:t>
      </w:r>
      <w:r>
        <w:tab/>
        <w:t>This section does not apply if the person has a reasonable excuse.</w:t>
      </w:r>
    </w:p>
    <w:p w14:paraId="0ECFCB39" w14:textId="77777777" w:rsidR="00932C34" w:rsidRDefault="00932C34">
      <w:pPr>
        <w:pStyle w:val="AH5Sec"/>
      </w:pPr>
      <w:bookmarkStart w:id="336" w:name="_Toc204606226"/>
      <w:r w:rsidRPr="00FA688D">
        <w:rPr>
          <w:rStyle w:val="CharSectNo"/>
        </w:rPr>
        <w:t>723</w:t>
      </w:r>
      <w:r>
        <w:tab/>
        <w:t>Making etc false or misleading statements in legal proceeding</w:t>
      </w:r>
      <w:bookmarkEnd w:id="336"/>
    </w:p>
    <w:p w14:paraId="54B4062C" w14:textId="77777777" w:rsidR="00932C34" w:rsidRDefault="00932C34">
      <w:pPr>
        <w:pStyle w:val="Amain"/>
      </w:pPr>
      <w:r>
        <w:tab/>
        <w:t>(1)</w:t>
      </w:r>
      <w:r>
        <w:tab/>
        <w:t>A person commits an offence if—</w:t>
      </w:r>
    </w:p>
    <w:p w14:paraId="195DB63B" w14:textId="77777777" w:rsidR="00932C34" w:rsidRDefault="00932C34">
      <w:pPr>
        <w:pStyle w:val="Apara"/>
      </w:pPr>
      <w:r>
        <w:tab/>
        <w:t>(a)</w:t>
      </w:r>
      <w:r>
        <w:tab/>
        <w:t>the person makes a sworn or unsworn statement in a legal proceeding before a court; and</w:t>
      </w:r>
    </w:p>
    <w:p w14:paraId="3B24ACA8" w14:textId="77777777" w:rsidR="00932C34" w:rsidRDefault="00932C34">
      <w:pPr>
        <w:pStyle w:val="Apara"/>
      </w:pPr>
      <w:r>
        <w:tab/>
        <w:t>(b)</w:t>
      </w:r>
      <w:r>
        <w:tab/>
        <w:t>the statement is false; and</w:t>
      </w:r>
    </w:p>
    <w:p w14:paraId="09007DDB" w14:textId="77777777" w:rsidR="00932C34" w:rsidRDefault="00932C34" w:rsidP="00AB478E">
      <w:pPr>
        <w:pStyle w:val="Apara"/>
        <w:keepNext/>
      </w:pPr>
      <w:r>
        <w:tab/>
        <w:t>(c)</w:t>
      </w:r>
      <w:r>
        <w:tab/>
        <w:t>the person is reckless about whether the statement is false.</w:t>
      </w:r>
    </w:p>
    <w:p w14:paraId="72E8DF58" w14:textId="77777777" w:rsidR="00932C34" w:rsidRDefault="00932C34">
      <w:pPr>
        <w:pStyle w:val="Penalty"/>
      </w:pPr>
      <w:r>
        <w:t>Maximum penalty:  100 penalty units, imprisonment for 1 year or both.</w:t>
      </w:r>
    </w:p>
    <w:p w14:paraId="6ACD3A49" w14:textId="77777777" w:rsidR="00932C34" w:rsidRDefault="00932C34">
      <w:pPr>
        <w:pStyle w:val="Amain"/>
      </w:pPr>
      <w:r>
        <w:tab/>
        <w:t>(2)</w:t>
      </w:r>
      <w:r>
        <w:tab/>
        <w:t>A person commits an offence if—</w:t>
      </w:r>
    </w:p>
    <w:p w14:paraId="5E420485" w14:textId="77777777" w:rsidR="00932C34" w:rsidRDefault="00932C34">
      <w:pPr>
        <w:pStyle w:val="Apara"/>
      </w:pPr>
      <w:r>
        <w:tab/>
        <w:t>(a)</w:t>
      </w:r>
      <w:r>
        <w:tab/>
        <w:t>the person makes a sworn or unsworn statement in a legal proceeding before an entity that is not a court; and</w:t>
      </w:r>
    </w:p>
    <w:p w14:paraId="25B441DA" w14:textId="77777777" w:rsidR="00932C34" w:rsidRDefault="00932C34">
      <w:pPr>
        <w:pStyle w:val="Apara"/>
      </w:pPr>
      <w:r>
        <w:tab/>
        <w:t>(b)</w:t>
      </w:r>
      <w:r>
        <w:tab/>
        <w:t>the statement is false or misleading; and</w:t>
      </w:r>
    </w:p>
    <w:p w14:paraId="0F4F1261" w14:textId="77777777" w:rsidR="00932C34" w:rsidRDefault="00932C34" w:rsidP="00AB478E">
      <w:pPr>
        <w:pStyle w:val="Apara"/>
        <w:keepNext/>
      </w:pPr>
      <w:r>
        <w:tab/>
        <w:t>(c)</w:t>
      </w:r>
      <w:r>
        <w:tab/>
        <w:t>the person is reckless about whether the statement is false or misleading.</w:t>
      </w:r>
    </w:p>
    <w:p w14:paraId="6780BFF8" w14:textId="77777777" w:rsidR="00932C34" w:rsidRDefault="00932C34" w:rsidP="00AB478E">
      <w:pPr>
        <w:pStyle w:val="Penalty"/>
      </w:pPr>
      <w:r>
        <w:t>Maximum penalty:  100 penalty units, imprisonment for 1 year or both.</w:t>
      </w:r>
    </w:p>
    <w:p w14:paraId="515177CA" w14:textId="77777777" w:rsidR="00932C34" w:rsidRDefault="00932C34">
      <w:pPr>
        <w:pStyle w:val="Amain"/>
      </w:pPr>
      <w:r>
        <w:tab/>
        <w:t>(3)</w:t>
      </w:r>
      <w:r>
        <w:tab/>
        <w:t>Subsection (2) (b) and (c) does not apply if the statement is not false or misleading in a material particular.</w:t>
      </w:r>
    </w:p>
    <w:p w14:paraId="3D6D7366"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AF0E2ED" w14:textId="77777777" w:rsidR="00932C34" w:rsidRDefault="00932C34">
      <w:pPr>
        <w:pStyle w:val="Amain"/>
      </w:pPr>
      <w:r>
        <w:tab/>
        <w:t>(5)</w:t>
      </w:r>
      <w:r>
        <w:tab/>
        <w:t>For subsection (4), it is sufficient if the following form of words is used:</w:t>
      </w:r>
    </w:p>
    <w:p w14:paraId="763E73E3" w14:textId="77777777" w:rsidR="00932C34" w:rsidRDefault="00932C34">
      <w:pPr>
        <w:pStyle w:val="Amainreturn"/>
      </w:pPr>
      <w:r>
        <w:t>‘Making false or misleading statements is a serious offence’.</w:t>
      </w:r>
    </w:p>
    <w:p w14:paraId="54F0CAD8" w14:textId="77777777" w:rsidR="00932C34" w:rsidRDefault="00932C34">
      <w:pPr>
        <w:pStyle w:val="Amain"/>
      </w:pPr>
      <w:r>
        <w:lastRenderedPageBreak/>
        <w:tab/>
        <w:t>(6)</w:t>
      </w:r>
      <w:r>
        <w:tab/>
        <w:t>A person commits an offence if—</w:t>
      </w:r>
    </w:p>
    <w:p w14:paraId="34A29237" w14:textId="77777777" w:rsidR="00932C34" w:rsidRDefault="00932C34">
      <w:pPr>
        <w:pStyle w:val="Apara"/>
      </w:pPr>
      <w:r>
        <w:tab/>
        <w:t>(a)</w:t>
      </w:r>
      <w:r>
        <w:tab/>
        <w:t>the person files or gives a sworn document in a legal proceeding; and</w:t>
      </w:r>
    </w:p>
    <w:p w14:paraId="5BD02856" w14:textId="77777777" w:rsidR="00932C34" w:rsidRDefault="00932C34">
      <w:pPr>
        <w:pStyle w:val="Apara"/>
      </w:pPr>
      <w:r>
        <w:tab/>
        <w:t>(b)</w:t>
      </w:r>
      <w:r>
        <w:tab/>
        <w:t>the document contains false or misleading information; and</w:t>
      </w:r>
    </w:p>
    <w:p w14:paraId="5BA85BB5" w14:textId="77777777" w:rsidR="00932C34" w:rsidRDefault="00932C34" w:rsidP="00AB478E">
      <w:pPr>
        <w:pStyle w:val="Apara"/>
        <w:keepNext/>
      </w:pPr>
      <w:r>
        <w:tab/>
        <w:t>(c)</w:t>
      </w:r>
      <w:r>
        <w:tab/>
        <w:t>the person is reckless about whether the document contains false or misleading information.</w:t>
      </w:r>
    </w:p>
    <w:p w14:paraId="64D3213E" w14:textId="77777777" w:rsidR="00932C34" w:rsidRDefault="00932C34">
      <w:pPr>
        <w:pStyle w:val="Penalty"/>
      </w:pPr>
      <w:r>
        <w:t>Maximum penalty:  100 penalty units, imprisonment for 1 year or both.</w:t>
      </w:r>
    </w:p>
    <w:p w14:paraId="12AF3658" w14:textId="77777777" w:rsidR="00932C34" w:rsidRDefault="00932C34">
      <w:pPr>
        <w:pStyle w:val="Amain"/>
      </w:pPr>
      <w:r>
        <w:tab/>
        <w:t>(7)</w:t>
      </w:r>
      <w:r>
        <w:tab/>
        <w:t>Subsection (6) does not apply to—</w:t>
      </w:r>
    </w:p>
    <w:p w14:paraId="66C49A3E" w14:textId="77777777" w:rsidR="00932C34" w:rsidRDefault="00932C34">
      <w:pPr>
        <w:pStyle w:val="Apara"/>
      </w:pPr>
      <w:r>
        <w:tab/>
        <w:t>(a)</w:t>
      </w:r>
      <w:r>
        <w:tab/>
        <w:t>a lawyer or person assisting a lawyer who—</w:t>
      </w:r>
    </w:p>
    <w:p w14:paraId="1F5E3948" w14:textId="77777777" w:rsidR="00932C34" w:rsidRDefault="00932C34">
      <w:pPr>
        <w:pStyle w:val="Asubpara"/>
      </w:pPr>
      <w:r>
        <w:tab/>
        <w:t>(i)</w:t>
      </w:r>
      <w:r>
        <w:tab/>
        <w:t>files or gives the document on instructions from a client; and</w:t>
      </w:r>
    </w:p>
    <w:p w14:paraId="7CC84330" w14:textId="77777777" w:rsidR="00932C34" w:rsidRDefault="00932C34">
      <w:pPr>
        <w:pStyle w:val="Asubpara"/>
      </w:pPr>
      <w:r>
        <w:tab/>
        <w:t>(ii)</w:t>
      </w:r>
      <w:r>
        <w:tab/>
        <w:t>does not know the document contains false or misleading information; or</w:t>
      </w:r>
    </w:p>
    <w:p w14:paraId="29C685F2"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400D51FB" w14:textId="77777777" w:rsidR="00932C34" w:rsidRDefault="00932C34">
      <w:pPr>
        <w:pStyle w:val="Apara"/>
      </w:pPr>
      <w:r>
        <w:tab/>
        <w:t>(c)</w:t>
      </w:r>
      <w:r>
        <w:tab/>
        <w:t>a person who, when filing or giving the document, discloses that it contains or may contain false or misleading information.</w:t>
      </w:r>
    </w:p>
    <w:p w14:paraId="5A0EE572" w14:textId="77777777" w:rsidR="00932C34" w:rsidRDefault="00932C34">
      <w:pPr>
        <w:pStyle w:val="Amain"/>
      </w:pPr>
      <w:r>
        <w:tab/>
        <w:t>(8)</w:t>
      </w:r>
      <w:r>
        <w:tab/>
        <w:t>Also, subsection (6) (b) and (c) does not apply if the information is not false or misleading in a material particular.</w:t>
      </w:r>
    </w:p>
    <w:p w14:paraId="08852966" w14:textId="77777777" w:rsidR="00932C34" w:rsidRDefault="00932C34" w:rsidP="0084388A">
      <w:pPr>
        <w:pStyle w:val="Amain"/>
        <w:keepNext/>
      </w:pPr>
      <w:r>
        <w:lastRenderedPageBreak/>
        <w:tab/>
        <w:t>(9)</w:t>
      </w:r>
      <w:r>
        <w:tab/>
        <w:t>In this section:</w:t>
      </w:r>
    </w:p>
    <w:p w14:paraId="7791DF81" w14:textId="77777777" w:rsidR="00932C34" w:rsidRDefault="00932C34" w:rsidP="0084388A">
      <w:pPr>
        <w:pStyle w:val="aDef"/>
        <w:keepNext/>
      </w:pPr>
      <w:r w:rsidRPr="00290C05">
        <w:rPr>
          <w:rStyle w:val="charBoldItals"/>
        </w:rPr>
        <w:t>file</w:t>
      </w:r>
      <w:r>
        <w:t xml:space="preserve"> includes lodge for filing.</w:t>
      </w:r>
    </w:p>
    <w:p w14:paraId="32385392" w14:textId="77777777" w:rsidR="00932C34" w:rsidRDefault="00932C34" w:rsidP="0084388A">
      <w:pPr>
        <w:pStyle w:val="aDef"/>
        <w:keepNext/>
      </w:pPr>
      <w:r w:rsidRPr="00290C05">
        <w:rPr>
          <w:rStyle w:val="charBoldItals"/>
        </w:rPr>
        <w:t>legitimate forensic purpose</w:t>
      </w:r>
      <w:r>
        <w:t>—see section 705 (6).</w:t>
      </w:r>
    </w:p>
    <w:p w14:paraId="35EADDAF" w14:textId="77777777" w:rsidR="00932C34" w:rsidRDefault="00932C34" w:rsidP="0084388A">
      <w:pPr>
        <w:pStyle w:val="aDef"/>
        <w:keepNext/>
      </w:pPr>
      <w:r w:rsidRPr="00290C05">
        <w:rPr>
          <w:rStyle w:val="charBoldItals"/>
        </w:rPr>
        <w:t>unsworn statement</w:t>
      </w:r>
      <w:r>
        <w:t xml:space="preserve"> means a statement that is not made or verified on oath.</w:t>
      </w:r>
    </w:p>
    <w:p w14:paraId="0E474DA8" w14:textId="77777777" w:rsidR="00932C34" w:rsidRDefault="00932C34" w:rsidP="0084388A">
      <w:pPr>
        <w:pStyle w:val="aNote"/>
        <w:keepNext/>
      </w:pPr>
      <w:r w:rsidRPr="00290C05">
        <w:rPr>
          <w:rStyle w:val="charItals"/>
        </w:rPr>
        <w:t>Note</w:t>
      </w:r>
      <w:r w:rsidRPr="00290C05">
        <w:rPr>
          <w:rStyle w:val="charItals"/>
        </w:rPr>
        <w:tab/>
      </w:r>
      <w:r w:rsidRPr="00290C05">
        <w:rPr>
          <w:rStyle w:val="charBoldItals"/>
        </w:rPr>
        <w:t>Sworn statement</w:t>
      </w:r>
      <w:r>
        <w:t xml:space="preserve"> is defined in s 700.</w:t>
      </w:r>
    </w:p>
    <w:p w14:paraId="607AD9A8" w14:textId="77777777" w:rsidR="00932C34" w:rsidRDefault="00932C34">
      <w:pPr>
        <w:pStyle w:val="AH5Sec"/>
      </w:pPr>
      <w:bookmarkStart w:id="337" w:name="_Toc204606227"/>
      <w:r w:rsidRPr="00FA688D">
        <w:rPr>
          <w:rStyle w:val="CharSectNo"/>
        </w:rPr>
        <w:t>724</w:t>
      </w:r>
      <w:r>
        <w:tab/>
        <w:t>Obstructing etc legal proceeding</w:t>
      </w:r>
      <w:bookmarkEnd w:id="337"/>
    </w:p>
    <w:p w14:paraId="63FCE1A3" w14:textId="77777777" w:rsidR="00932C34" w:rsidRDefault="00932C34">
      <w:pPr>
        <w:pStyle w:val="Amainreturn"/>
      </w:pPr>
      <w:r>
        <w:t>A person commits an offence if the person—</w:t>
      </w:r>
    </w:p>
    <w:p w14:paraId="776921B9" w14:textId="77777777" w:rsidR="00932C34" w:rsidRDefault="00932C34">
      <w:pPr>
        <w:pStyle w:val="Apara"/>
      </w:pPr>
      <w:r>
        <w:tab/>
        <w:t>(a)</w:t>
      </w:r>
      <w:r>
        <w:tab/>
        <w:t>intentionally obstructs or hinders a court, tribunal, commission, board or other entity in the exercise of its functions in a legal proceeding; or</w:t>
      </w:r>
    </w:p>
    <w:p w14:paraId="173FAB8C"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00A4DEB9" w14:textId="77777777" w:rsidR="00932C34" w:rsidRDefault="00932C34">
      <w:pPr>
        <w:pStyle w:val="Penalty"/>
      </w:pPr>
      <w:r>
        <w:t>Maximum penalty:  100 penalty units, imprisonment for 1 year or both.</w:t>
      </w:r>
    </w:p>
    <w:p w14:paraId="50010FE9" w14:textId="77777777" w:rsidR="00932C34" w:rsidRDefault="00932C34">
      <w:pPr>
        <w:pStyle w:val="AH5Sec"/>
        <w:keepNext w:val="0"/>
      </w:pPr>
      <w:bookmarkStart w:id="338" w:name="_Toc204606228"/>
      <w:r w:rsidRPr="00FA688D">
        <w:rPr>
          <w:rStyle w:val="CharSectNo"/>
        </w:rPr>
        <w:t>725</w:t>
      </w:r>
      <w:r>
        <w:tab/>
        <w:t>Obstructing or hindering investigation</w:t>
      </w:r>
      <w:bookmarkEnd w:id="338"/>
    </w:p>
    <w:p w14:paraId="53CC3A08"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5CDB28C9" w14:textId="77777777" w:rsidR="00932C34" w:rsidRDefault="00932C34" w:rsidP="00AB478E">
      <w:pPr>
        <w:pStyle w:val="Penalty"/>
      </w:pPr>
      <w:r>
        <w:t>Maximum penalty:  50 penalty units, imprisonment for 6 months or both.</w:t>
      </w:r>
    </w:p>
    <w:p w14:paraId="5EB885BA" w14:textId="77777777" w:rsidR="00932C34" w:rsidRDefault="00932C34">
      <w:pPr>
        <w:pStyle w:val="PageBreak"/>
      </w:pPr>
      <w:r>
        <w:br w:type="page"/>
      </w:r>
    </w:p>
    <w:p w14:paraId="67EF212F" w14:textId="77777777" w:rsidR="00932C34" w:rsidRPr="00FA688D" w:rsidRDefault="00932C34">
      <w:pPr>
        <w:pStyle w:val="AH2Part"/>
      </w:pPr>
      <w:bookmarkStart w:id="339" w:name="_Toc204606229"/>
      <w:r w:rsidRPr="00FA688D">
        <w:rPr>
          <w:rStyle w:val="CharPartNo"/>
        </w:rPr>
        <w:lastRenderedPageBreak/>
        <w:t>Part 7.4</w:t>
      </w:r>
      <w:r>
        <w:tab/>
      </w:r>
      <w:r w:rsidRPr="00FA688D">
        <w:rPr>
          <w:rStyle w:val="CharPartText"/>
        </w:rPr>
        <w:t>Procedural matters for ch 7</w:t>
      </w:r>
      <w:bookmarkEnd w:id="339"/>
    </w:p>
    <w:p w14:paraId="5BD90880" w14:textId="77777777" w:rsidR="00932C34" w:rsidRDefault="00932C34">
      <w:pPr>
        <w:pStyle w:val="AH5Sec"/>
      </w:pPr>
      <w:bookmarkStart w:id="340" w:name="_Toc204606230"/>
      <w:r w:rsidRPr="00FA688D">
        <w:rPr>
          <w:rStyle w:val="CharSectNo"/>
        </w:rPr>
        <w:t>726</w:t>
      </w:r>
      <w:r>
        <w:tab/>
        <w:t>Consent required for certain prosecutions</w:t>
      </w:r>
      <w:bookmarkEnd w:id="340"/>
    </w:p>
    <w:p w14:paraId="3027FD14"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0924B54C" w14:textId="77777777" w:rsidR="00932C34" w:rsidRDefault="00932C34">
      <w:pPr>
        <w:pStyle w:val="Apara"/>
      </w:pPr>
      <w:r>
        <w:tab/>
        <w:t>(a)</w:t>
      </w:r>
      <w:r>
        <w:tab/>
        <w:t>section 702 (Aggravated perjury);</w:t>
      </w:r>
    </w:p>
    <w:p w14:paraId="604BCD98" w14:textId="77777777" w:rsidR="00932C34" w:rsidRDefault="00932C34">
      <w:pPr>
        <w:pStyle w:val="Apara"/>
      </w:pPr>
      <w:r>
        <w:tab/>
        <w:t>(b)</w:t>
      </w:r>
      <w:r>
        <w:tab/>
        <w:t>section 703 (Perjury);</w:t>
      </w:r>
    </w:p>
    <w:p w14:paraId="571B27C5" w14:textId="77777777" w:rsidR="00932C34" w:rsidRDefault="00932C34">
      <w:pPr>
        <w:pStyle w:val="Apara"/>
      </w:pPr>
      <w:r>
        <w:tab/>
        <w:t>(c)</w:t>
      </w:r>
      <w:r>
        <w:tab/>
        <w:t>section 707 (Corruption in relation to legal proceedings);</w:t>
      </w:r>
    </w:p>
    <w:p w14:paraId="47D18B74" w14:textId="77777777" w:rsidR="00F44C0D" w:rsidRDefault="00F44C0D" w:rsidP="00F44C0D">
      <w:pPr>
        <w:pStyle w:val="Apara"/>
      </w:pPr>
      <w:r>
        <w:tab/>
        <w:t>(d)</w:t>
      </w:r>
      <w:r>
        <w:tab/>
        <w:t>section 708 (Deceiving witness, interpreter, intermediary or juror);</w:t>
      </w:r>
    </w:p>
    <w:p w14:paraId="4CDFC7A4" w14:textId="77777777" w:rsidR="00F44C0D" w:rsidRDefault="00F44C0D" w:rsidP="00F44C0D">
      <w:pPr>
        <w:pStyle w:val="Apara"/>
      </w:pPr>
      <w:r>
        <w:tab/>
        <w:t>(e)</w:t>
      </w:r>
      <w:r>
        <w:tab/>
        <w:t>section 709 (Threatening etc witness, interpreter, intermediary or juror);</w:t>
      </w:r>
    </w:p>
    <w:p w14:paraId="3FFACB00" w14:textId="77777777" w:rsidR="00932C34" w:rsidRDefault="00932C34">
      <w:pPr>
        <w:pStyle w:val="Apara"/>
      </w:pPr>
      <w:r>
        <w:tab/>
        <w:t>(f)</w:t>
      </w:r>
      <w:r>
        <w:tab/>
        <w:t>section 716 (Compounding of offence);</w:t>
      </w:r>
    </w:p>
    <w:p w14:paraId="134A9279" w14:textId="77777777" w:rsidR="00932C34" w:rsidRDefault="00932C34">
      <w:pPr>
        <w:pStyle w:val="Apara"/>
      </w:pPr>
      <w:r>
        <w:tab/>
        <w:t>(g)</w:t>
      </w:r>
      <w:r>
        <w:tab/>
        <w:t>section 717 (Accessory after the fact).</w:t>
      </w:r>
    </w:p>
    <w:p w14:paraId="2EE1ECC5"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C451FFA" w14:textId="77777777" w:rsidR="00932C34" w:rsidRDefault="00932C34">
      <w:pPr>
        <w:pStyle w:val="AH5Sec"/>
      </w:pPr>
      <w:bookmarkStart w:id="341" w:name="_Toc204606231"/>
      <w:r w:rsidRPr="00FA688D">
        <w:rPr>
          <w:rStyle w:val="CharSectNo"/>
        </w:rPr>
        <w:t>727</w:t>
      </w:r>
      <w:r>
        <w:tab/>
        <w:t>Alternative verdicts—aggravated perjury and perjury</w:t>
      </w:r>
      <w:bookmarkEnd w:id="341"/>
    </w:p>
    <w:p w14:paraId="72E88E90" w14:textId="77777777" w:rsidR="00932C34" w:rsidRDefault="00932C34">
      <w:pPr>
        <w:pStyle w:val="Amain"/>
      </w:pPr>
      <w:r>
        <w:tab/>
        <w:t>(1)</w:t>
      </w:r>
      <w:r>
        <w:tab/>
        <w:t>This section applies if, in a prosecution for an offence against section</w:t>
      </w:r>
      <w:r w:rsidR="00F52C07">
        <w:t> </w:t>
      </w:r>
      <w:r>
        <w:t>702 (Aggravated perjury), the trier of fact is not satisfied that the defendant committed the offence but is satisfied beyond reasonable doubt that the defendant committed an offence against section 703 (Perjury).</w:t>
      </w:r>
    </w:p>
    <w:p w14:paraId="5EB214DC"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70D72126" w14:textId="77777777" w:rsidR="00932C34" w:rsidRDefault="00932C34">
      <w:pPr>
        <w:pStyle w:val="AH5Sec"/>
      </w:pPr>
      <w:bookmarkStart w:id="342" w:name="_Toc204606232"/>
      <w:r w:rsidRPr="00FA688D">
        <w:rPr>
          <w:rStyle w:val="CharSectNo"/>
        </w:rPr>
        <w:lastRenderedPageBreak/>
        <w:t>728</w:t>
      </w:r>
      <w:r>
        <w:tab/>
        <w:t>Alternative verdicts—perverting the course of justice and publication that could cause miscarriage of justice</w:t>
      </w:r>
      <w:bookmarkEnd w:id="342"/>
    </w:p>
    <w:p w14:paraId="081F97DC"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3F117983"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1C6F5EF9" w14:textId="77777777" w:rsidR="00932C34" w:rsidRDefault="00932C34">
      <w:pPr>
        <w:pStyle w:val="PageBreak"/>
      </w:pPr>
      <w:r>
        <w:br w:type="page"/>
      </w:r>
    </w:p>
    <w:p w14:paraId="779B3BC3" w14:textId="7B68F919" w:rsidR="00DF3B5C" w:rsidRPr="00FA688D" w:rsidRDefault="00DF3B5C" w:rsidP="00DF3B5C">
      <w:pPr>
        <w:pStyle w:val="AH1Chapter"/>
      </w:pPr>
      <w:bookmarkStart w:id="343" w:name="_Toc204606233"/>
      <w:r w:rsidRPr="00FA688D">
        <w:rPr>
          <w:rStyle w:val="CharChapNo"/>
        </w:rPr>
        <w:lastRenderedPageBreak/>
        <w:t>Chapter 7A</w:t>
      </w:r>
      <w:r w:rsidRPr="0076224C">
        <w:tab/>
      </w:r>
      <w:r w:rsidRPr="00FA688D">
        <w:rPr>
          <w:rStyle w:val="CharChapText"/>
        </w:rPr>
        <w:t>Other offences</w:t>
      </w:r>
      <w:bookmarkEnd w:id="343"/>
    </w:p>
    <w:p w14:paraId="05291BB6" w14:textId="0896BFBB" w:rsidR="00E14133" w:rsidRPr="00FA688D" w:rsidRDefault="00E14133" w:rsidP="00E14133">
      <w:pPr>
        <w:pStyle w:val="AH2Part"/>
      </w:pPr>
      <w:bookmarkStart w:id="344" w:name="_Toc204606234"/>
      <w:r w:rsidRPr="00FA688D">
        <w:rPr>
          <w:rStyle w:val="CharPartNo"/>
        </w:rPr>
        <w:t>Part 7A.1</w:t>
      </w:r>
      <w:r w:rsidRPr="00DD1EF1">
        <w:tab/>
      </w:r>
      <w:r w:rsidRPr="00FA688D">
        <w:rPr>
          <w:rStyle w:val="CharPartText"/>
        </w:rPr>
        <w:t>Serious vilification</w:t>
      </w:r>
      <w:bookmarkEnd w:id="344"/>
    </w:p>
    <w:p w14:paraId="1950A8B8"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46655E81" w14:textId="77777777" w:rsidR="00DF3B5C" w:rsidRPr="0076224C" w:rsidRDefault="00DF3B5C" w:rsidP="00DF3B5C">
      <w:pPr>
        <w:pStyle w:val="AH5Sec"/>
      </w:pPr>
      <w:bookmarkStart w:id="345" w:name="_Toc204606235"/>
      <w:r w:rsidRPr="00FA688D">
        <w:rPr>
          <w:rStyle w:val="CharSectNo"/>
        </w:rPr>
        <w:t>750</w:t>
      </w:r>
      <w:r w:rsidRPr="0076224C">
        <w:tab/>
        <w:t>Serious vilification</w:t>
      </w:r>
      <w:bookmarkEnd w:id="345"/>
    </w:p>
    <w:p w14:paraId="39E75587" w14:textId="77777777" w:rsidR="00DF3B5C" w:rsidRPr="0076224C" w:rsidRDefault="00DF3B5C" w:rsidP="00DF3B5C">
      <w:pPr>
        <w:pStyle w:val="Amain"/>
      </w:pPr>
      <w:r w:rsidRPr="0076224C">
        <w:tab/>
        <w:t>(1)</w:t>
      </w:r>
      <w:r w:rsidRPr="0076224C">
        <w:tab/>
        <w:t>A person commits an offence if—</w:t>
      </w:r>
    </w:p>
    <w:p w14:paraId="7AC8EDA3" w14:textId="77777777" w:rsidR="00DF3B5C" w:rsidRPr="0076224C" w:rsidRDefault="00DF3B5C" w:rsidP="00DF3B5C">
      <w:pPr>
        <w:pStyle w:val="Apara"/>
      </w:pPr>
      <w:r w:rsidRPr="0076224C">
        <w:tab/>
        <w:t>(a)</w:t>
      </w:r>
      <w:r w:rsidRPr="0076224C">
        <w:tab/>
        <w:t>the person intentionally carries out an act; and</w:t>
      </w:r>
    </w:p>
    <w:p w14:paraId="09517F01" w14:textId="77777777" w:rsidR="00DF3B5C" w:rsidRPr="0076224C" w:rsidRDefault="00DF3B5C" w:rsidP="00DF3B5C">
      <w:pPr>
        <w:pStyle w:val="Apara"/>
      </w:pPr>
      <w:r w:rsidRPr="0076224C">
        <w:tab/>
        <w:t>(b)</w:t>
      </w:r>
      <w:r w:rsidRPr="0076224C">
        <w:tab/>
        <w:t>the act is a threatening act; and</w:t>
      </w:r>
    </w:p>
    <w:p w14:paraId="1681F559"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12AE22B7" w14:textId="77777777" w:rsidR="00DF3B5C" w:rsidRPr="0076224C" w:rsidRDefault="00DF3B5C" w:rsidP="00DF3B5C">
      <w:pPr>
        <w:pStyle w:val="Asubpara"/>
      </w:pPr>
      <w:r w:rsidRPr="0076224C">
        <w:tab/>
        <w:t>(i)</w:t>
      </w:r>
      <w:r w:rsidRPr="0076224C">
        <w:tab/>
        <w:t>disability;</w:t>
      </w:r>
    </w:p>
    <w:p w14:paraId="3D766F9E" w14:textId="77777777" w:rsidR="00DF3B5C" w:rsidRPr="0076224C" w:rsidRDefault="00DF3B5C" w:rsidP="00DF3B5C">
      <w:pPr>
        <w:pStyle w:val="Asubpara"/>
      </w:pPr>
      <w:r w:rsidRPr="0076224C">
        <w:tab/>
        <w:t>(ii)</w:t>
      </w:r>
      <w:r w:rsidRPr="0076224C">
        <w:tab/>
        <w:t>gender identity;</w:t>
      </w:r>
    </w:p>
    <w:p w14:paraId="03A4CF87" w14:textId="77777777" w:rsidR="00DF3B5C" w:rsidRDefault="00DF3B5C" w:rsidP="00DF3B5C">
      <w:pPr>
        <w:pStyle w:val="Asubpara"/>
      </w:pPr>
      <w:r w:rsidRPr="0076224C">
        <w:tab/>
        <w:t>(iii)</w:t>
      </w:r>
      <w:r w:rsidRPr="0076224C">
        <w:tab/>
        <w:t>HIV/AIDS status;</w:t>
      </w:r>
    </w:p>
    <w:p w14:paraId="64BA1A53" w14:textId="77777777" w:rsidR="00DF3B5C" w:rsidRPr="0076224C" w:rsidRDefault="00DF3B5C" w:rsidP="00DF3B5C">
      <w:pPr>
        <w:pStyle w:val="Asubpara"/>
      </w:pPr>
      <w:r w:rsidRPr="0076224C">
        <w:tab/>
        <w:t>(</w:t>
      </w:r>
      <w:r w:rsidR="001604F9">
        <w:t>i</w:t>
      </w:r>
      <w:r w:rsidR="009D3385">
        <w:t>v</w:t>
      </w:r>
      <w:r w:rsidRPr="0076224C">
        <w:t>)</w:t>
      </w:r>
      <w:r w:rsidRPr="0076224C">
        <w:tab/>
        <w:t>race;</w:t>
      </w:r>
    </w:p>
    <w:p w14:paraId="5290C967" w14:textId="77777777" w:rsidR="00DF3B5C" w:rsidRPr="0076224C" w:rsidRDefault="00DF3B5C" w:rsidP="00DF3B5C">
      <w:pPr>
        <w:pStyle w:val="Asubpara"/>
      </w:pPr>
      <w:r w:rsidRPr="0076224C">
        <w:tab/>
        <w:t>(v)</w:t>
      </w:r>
      <w:r w:rsidRPr="0076224C">
        <w:tab/>
        <w:t>religious conviction;</w:t>
      </w:r>
    </w:p>
    <w:p w14:paraId="178B59CC" w14:textId="77777777" w:rsidR="00841DB1" w:rsidRPr="00C954BE" w:rsidRDefault="00841DB1" w:rsidP="00841DB1">
      <w:pPr>
        <w:pStyle w:val="Asubpara"/>
      </w:pPr>
      <w:r w:rsidRPr="00C954BE">
        <w:tab/>
        <w:t>(vi)</w:t>
      </w:r>
      <w:r w:rsidRPr="00C954BE">
        <w:tab/>
        <w:t>sex characteristics;</w:t>
      </w:r>
    </w:p>
    <w:p w14:paraId="5800B7BB" w14:textId="77777777" w:rsidR="00DF3B5C" w:rsidRPr="0076224C" w:rsidRDefault="00DF3B5C" w:rsidP="00DF3B5C">
      <w:pPr>
        <w:pStyle w:val="Asubpara"/>
      </w:pPr>
      <w:r w:rsidRPr="0076224C">
        <w:tab/>
        <w:t>(vi</w:t>
      </w:r>
      <w:r w:rsidR="009D3385">
        <w:t>i</w:t>
      </w:r>
      <w:r w:rsidRPr="0076224C">
        <w:t>)</w:t>
      </w:r>
      <w:r w:rsidRPr="0076224C">
        <w:tab/>
        <w:t>sexuality; and</w:t>
      </w:r>
    </w:p>
    <w:p w14:paraId="2E956BDC" w14:textId="77777777" w:rsidR="00DF3B5C" w:rsidRPr="0076224C" w:rsidRDefault="00DF3B5C" w:rsidP="00DF3B5C">
      <w:pPr>
        <w:pStyle w:val="Apara"/>
      </w:pPr>
      <w:r w:rsidRPr="0076224C">
        <w:tab/>
        <w:t>(d)</w:t>
      </w:r>
      <w:r w:rsidRPr="0076224C">
        <w:tab/>
        <w:t>the act is done other than in private; and</w:t>
      </w:r>
    </w:p>
    <w:p w14:paraId="3557921E" w14:textId="77777777" w:rsidR="00DF3B5C" w:rsidRPr="0076224C" w:rsidRDefault="00DF3B5C" w:rsidP="0084388A">
      <w:pPr>
        <w:pStyle w:val="Apara"/>
        <w:keepNext/>
      </w:pPr>
      <w:r w:rsidRPr="0076224C">
        <w:lastRenderedPageBreak/>
        <w:tab/>
        <w:t>(e)</w:t>
      </w:r>
      <w:r w:rsidRPr="0076224C">
        <w:tab/>
        <w:t>the person is reckless about whether the act is done other than in private.</w:t>
      </w:r>
    </w:p>
    <w:p w14:paraId="7B8D4F67" w14:textId="77777777" w:rsidR="00DF3B5C" w:rsidRPr="0076224C" w:rsidRDefault="00DF3B5C" w:rsidP="0084388A">
      <w:pPr>
        <w:pStyle w:val="aExamHdgss"/>
      </w:pPr>
      <w:r w:rsidRPr="0076224C">
        <w:t>Examples—other than in private</w:t>
      </w:r>
    </w:p>
    <w:p w14:paraId="772C1FB2" w14:textId="77777777" w:rsidR="00DF3B5C" w:rsidRPr="0076224C" w:rsidRDefault="00DF3B5C" w:rsidP="0084388A">
      <w:pPr>
        <w:pStyle w:val="aExamINumss"/>
        <w:keepNext/>
      </w:pPr>
      <w:r w:rsidRPr="0076224C">
        <w:t>1</w:t>
      </w:r>
      <w:r w:rsidRPr="0076224C">
        <w:tab/>
        <w:t>screening recorded material at an event that is open to the public, even if privately organised</w:t>
      </w:r>
    </w:p>
    <w:p w14:paraId="72C8E479" w14:textId="77777777" w:rsidR="00DF3B5C" w:rsidRPr="0076224C" w:rsidRDefault="00DF3B5C" w:rsidP="0084388A">
      <w:pPr>
        <w:pStyle w:val="aExamINumss"/>
        <w:keepNext/>
      </w:pPr>
      <w:r w:rsidRPr="0076224C">
        <w:t>2</w:t>
      </w:r>
      <w:r w:rsidRPr="0076224C">
        <w:tab/>
        <w:t>writing a public</w:t>
      </w:r>
      <w:r w:rsidR="00990288">
        <w:t>ly</w:t>
      </w:r>
      <w:r w:rsidRPr="0076224C">
        <w:t xml:space="preserve"> viewable post on social media</w:t>
      </w:r>
    </w:p>
    <w:p w14:paraId="1FF1FD0E" w14:textId="77777777" w:rsidR="00DF3B5C" w:rsidRPr="0076224C" w:rsidRDefault="00DF3B5C" w:rsidP="0084388A">
      <w:pPr>
        <w:pStyle w:val="aExamINumss"/>
        <w:keepNext/>
      </w:pPr>
      <w:r w:rsidRPr="0076224C">
        <w:t>3</w:t>
      </w:r>
      <w:r w:rsidRPr="0076224C">
        <w:tab/>
        <w:t>speaking in an interview intended to be broadcast or published</w:t>
      </w:r>
    </w:p>
    <w:p w14:paraId="2185C8BF" w14:textId="77777777" w:rsidR="00DF3B5C" w:rsidRPr="0076224C" w:rsidRDefault="00DF3B5C" w:rsidP="0084388A">
      <w:pPr>
        <w:pStyle w:val="aExamINumss"/>
        <w:keepNext/>
      </w:pPr>
      <w:r w:rsidRPr="0076224C">
        <w:t>4</w:t>
      </w:r>
      <w:r w:rsidRPr="0076224C">
        <w:tab/>
        <w:t>actions or gestures observable by the public</w:t>
      </w:r>
    </w:p>
    <w:p w14:paraId="247305E1" w14:textId="77777777" w:rsidR="00DF3B5C" w:rsidRPr="0076224C" w:rsidRDefault="00DF3B5C" w:rsidP="00DF3B5C">
      <w:pPr>
        <w:pStyle w:val="aExamINumss"/>
        <w:keepNext/>
      </w:pPr>
      <w:r w:rsidRPr="0076224C">
        <w:t>5</w:t>
      </w:r>
      <w:r w:rsidRPr="0076224C">
        <w:tab/>
        <w:t>wearing or displaying clothes, signs or flags observable by the public</w:t>
      </w:r>
    </w:p>
    <w:p w14:paraId="6BB54EF2" w14:textId="77777777" w:rsidR="00DF3B5C" w:rsidRPr="0076224C" w:rsidRDefault="00DF3B5C" w:rsidP="00DF3B5C">
      <w:pPr>
        <w:pStyle w:val="Penalty"/>
      </w:pPr>
      <w:r w:rsidRPr="0076224C">
        <w:t>Maximum penalty:  50 penalty units.</w:t>
      </w:r>
    </w:p>
    <w:p w14:paraId="25A27B53" w14:textId="77777777" w:rsidR="00DF3B5C" w:rsidRPr="0076224C" w:rsidRDefault="00DF3B5C" w:rsidP="00DF3B5C">
      <w:pPr>
        <w:pStyle w:val="Amain"/>
      </w:pPr>
      <w:r w:rsidRPr="0076224C">
        <w:tab/>
        <w:t>(2)</w:t>
      </w:r>
      <w:r w:rsidRPr="0076224C">
        <w:tab/>
        <w:t>In this section:</w:t>
      </w:r>
    </w:p>
    <w:p w14:paraId="6561D7B9" w14:textId="7CF593B3" w:rsidR="00DF3B5C" w:rsidRPr="0076224C" w:rsidRDefault="00DF3B5C" w:rsidP="00DF3B5C">
      <w:pPr>
        <w:pStyle w:val="aDef"/>
      </w:pPr>
      <w:r w:rsidRPr="0076224C">
        <w:rPr>
          <w:rStyle w:val="charBoldItals"/>
        </w:rPr>
        <w:t>disability</w:t>
      </w:r>
      <w:r w:rsidRPr="0076224C">
        <w:t xml:space="preserve">—see the </w:t>
      </w:r>
      <w:hyperlink r:id="rId105" w:tooltip="A1991-81" w:history="1">
        <w:r w:rsidRPr="0076224C">
          <w:rPr>
            <w:rStyle w:val="charCitHyperlinkItal"/>
          </w:rPr>
          <w:t>Discrimination Act 1991</w:t>
        </w:r>
      </w:hyperlink>
      <w:r w:rsidRPr="0076224C">
        <w:t>, section 5AA.</w:t>
      </w:r>
    </w:p>
    <w:p w14:paraId="759DB35D" w14:textId="76345DD6" w:rsidR="00DF3B5C" w:rsidRPr="0076224C" w:rsidRDefault="00DF3B5C" w:rsidP="00DF3B5C">
      <w:pPr>
        <w:pStyle w:val="aDef"/>
      </w:pPr>
      <w:r w:rsidRPr="0076224C">
        <w:rPr>
          <w:rStyle w:val="charBoldItals"/>
        </w:rPr>
        <w:t>gender identity</w:t>
      </w:r>
      <w:r w:rsidRPr="0076224C">
        <w:t xml:space="preserve">—see the </w:t>
      </w:r>
      <w:hyperlink r:id="rId106" w:tooltip="A1991-81" w:history="1">
        <w:r w:rsidRPr="0076224C">
          <w:rPr>
            <w:rStyle w:val="charCitHyperlinkItal"/>
          </w:rPr>
          <w:t>Discrimination Act 1991</w:t>
        </w:r>
      </w:hyperlink>
      <w:r w:rsidRPr="0076224C">
        <w:t>, dictionary.</w:t>
      </w:r>
    </w:p>
    <w:p w14:paraId="3DF6EAD9"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449C6E9C" w14:textId="05A2CA40" w:rsidR="00DF3B5C" w:rsidRPr="0076224C" w:rsidRDefault="00DF3B5C" w:rsidP="00DF3B5C">
      <w:pPr>
        <w:pStyle w:val="aDef"/>
      </w:pPr>
      <w:r w:rsidRPr="0076224C">
        <w:rPr>
          <w:rStyle w:val="charBoldItals"/>
        </w:rPr>
        <w:t>race</w:t>
      </w:r>
      <w:r w:rsidRPr="0076224C">
        <w:t xml:space="preserve">—see the </w:t>
      </w:r>
      <w:hyperlink r:id="rId107" w:tooltip="A1991-81" w:history="1">
        <w:r w:rsidRPr="0076224C">
          <w:rPr>
            <w:rStyle w:val="charCitHyperlinkItal"/>
          </w:rPr>
          <w:t>Discrimination Act 1991</w:t>
        </w:r>
      </w:hyperlink>
      <w:r w:rsidRPr="0076224C">
        <w:t>, dictionary.</w:t>
      </w:r>
    </w:p>
    <w:p w14:paraId="404C201A" w14:textId="1504B82A" w:rsidR="00DF3B5C" w:rsidRPr="0076224C" w:rsidRDefault="00DF3B5C" w:rsidP="00DF3B5C">
      <w:pPr>
        <w:pStyle w:val="aDef"/>
      </w:pPr>
      <w:r w:rsidRPr="0076224C">
        <w:rPr>
          <w:rStyle w:val="charBoldItals"/>
        </w:rPr>
        <w:t>religious conviction</w:t>
      </w:r>
      <w:r w:rsidRPr="0076224C">
        <w:t xml:space="preserve">—see the </w:t>
      </w:r>
      <w:hyperlink r:id="rId108" w:tooltip="A1991-81" w:history="1">
        <w:r w:rsidRPr="0076224C">
          <w:rPr>
            <w:rStyle w:val="charCitHyperlinkItal"/>
          </w:rPr>
          <w:t>Discrimination Act 1991</w:t>
        </w:r>
      </w:hyperlink>
      <w:r w:rsidRPr="0076224C">
        <w:t>, dictionary.</w:t>
      </w:r>
    </w:p>
    <w:p w14:paraId="43785F96" w14:textId="0A0FFC4A" w:rsidR="001604F9" w:rsidRPr="00C954BE" w:rsidRDefault="001604F9" w:rsidP="001604F9">
      <w:pPr>
        <w:pStyle w:val="aDef"/>
        <w:rPr>
          <w:color w:val="000000"/>
        </w:rPr>
      </w:pPr>
      <w:r w:rsidRPr="00C954BE">
        <w:rPr>
          <w:rStyle w:val="charBoldItals"/>
        </w:rPr>
        <w:t>sex characteristics</w:t>
      </w:r>
      <w:r w:rsidRPr="00C954BE">
        <w:rPr>
          <w:bCs/>
          <w:iCs/>
          <w:color w:val="000000"/>
        </w:rPr>
        <w:t xml:space="preserve">—see the </w:t>
      </w:r>
      <w:hyperlink r:id="rId109" w:tooltip="A1991-81" w:history="1">
        <w:r w:rsidRPr="00C954BE">
          <w:rPr>
            <w:rStyle w:val="charCitHyperlinkItal"/>
          </w:rPr>
          <w:t>Discrimination Act 1991</w:t>
        </w:r>
      </w:hyperlink>
      <w:r w:rsidRPr="00C954BE">
        <w:rPr>
          <w:bCs/>
          <w:iCs/>
          <w:color w:val="000000"/>
        </w:rPr>
        <w:t>, dictionary.</w:t>
      </w:r>
      <w:r w:rsidRPr="00C954BE">
        <w:rPr>
          <w:color w:val="000000"/>
        </w:rPr>
        <w:t xml:space="preserve"> </w:t>
      </w:r>
    </w:p>
    <w:p w14:paraId="7BF7C4AC" w14:textId="3070EED2" w:rsidR="00DF3B5C" w:rsidRPr="0076224C" w:rsidRDefault="00DF3B5C" w:rsidP="00DF3B5C">
      <w:pPr>
        <w:pStyle w:val="aDef"/>
      </w:pPr>
      <w:r w:rsidRPr="0076224C">
        <w:rPr>
          <w:rStyle w:val="charBoldItals"/>
        </w:rPr>
        <w:t>sexuality</w:t>
      </w:r>
      <w:r w:rsidRPr="0076224C">
        <w:t xml:space="preserve">—see the </w:t>
      </w:r>
      <w:hyperlink r:id="rId110" w:tooltip="A1991-81" w:history="1">
        <w:r w:rsidRPr="0076224C">
          <w:rPr>
            <w:rStyle w:val="charCitHyperlinkItal"/>
          </w:rPr>
          <w:t>Discrimination Act 1991</w:t>
        </w:r>
      </w:hyperlink>
      <w:r w:rsidRPr="0076224C">
        <w:t>, dictionary.</w:t>
      </w:r>
    </w:p>
    <w:p w14:paraId="6B40E9C0"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345460EA" w14:textId="1E965A95"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w:t>
      </w:r>
      <w:r w:rsidR="00E5354D">
        <w:t>i</w:t>
      </w:r>
      <w:r w:rsidRPr="0076224C">
        <w:t>); or</w:t>
      </w:r>
    </w:p>
    <w:p w14:paraId="2416B5B8" w14:textId="3F9BA535" w:rsidR="00DF3B5C" w:rsidRDefault="00DF3B5C" w:rsidP="00DF3B5C">
      <w:pPr>
        <w:pStyle w:val="aDefpara"/>
      </w:pPr>
      <w:r w:rsidRPr="0076224C">
        <w:tab/>
        <w:t>(b)</w:t>
      </w:r>
      <w:r w:rsidRPr="0076224C">
        <w:tab/>
        <w:t>is reckless about whether the act incites others to threaten the harm.</w:t>
      </w:r>
    </w:p>
    <w:p w14:paraId="178E986D" w14:textId="77777777" w:rsidR="005523FB" w:rsidRPr="005523FB" w:rsidRDefault="005523FB" w:rsidP="005523FB">
      <w:pPr>
        <w:pStyle w:val="PageBreak"/>
      </w:pPr>
      <w:r w:rsidRPr="005523FB">
        <w:br w:type="page"/>
      </w:r>
    </w:p>
    <w:p w14:paraId="399FB8E3" w14:textId="3FB4D650" w:rsidR="00E14133" w:rsidRPr="00FA688D" w:rsidRDefault="00E14133" w:rsidP="00E14133">
      <w:pPr>
        <w:pStyle w:val="AH2Part"/>
      </w:pPr>
      <w:bookmarkStart w:id="346" w:name="_Toc204606236"/>
      <w:r w:rsidRPr="00FA688D">
        <w:rPr>
          <w:rStyle w:val="CharPartNo"/>
        </w:rPr>
        <w:lastRenderedPageBreak/>
        <w:t>Part 7A.2</w:t>
      </w:r>
      <w:r w:rsidRPr="00DD1EF1">
        <w:tab/>
      </w:r>
      <w:r w:rsidRPr="00FA688D">
        <w:rPr>
          <w:rStyle w:val="CharPartText"/>
        </w:rPr>
        <w:t>Public display of Nazi symbols</w:t>
      </w:r>
      <w:bookmarkEnd w:id="346"/>
    </w:p>
    <w:p w14:paraId="3F84BC99" w14:textId="77777777" w:rsidR="00E14133" w:rsidRPr="00DD1EF1" w:rsidRDefault="00E14133" w:rsidP="00E14133">
      <w:pPr>
        <w:pStyle w:val="AH5Sec"/>
      </w:pPr>
      <w:bookmarkStart w:id="347" w:name="_Toc204606237"/>
      <w:r w:rsidRPr="00FA688D">
        <w:rPr>
          <w:rStyle w:val="CharSectNo"/>
        </w:rPr>
        <w:t>751</w:t>
      </w:r>
      <w:r w:rsidRPr="00DD1EF1">
        <w:tab/>
        <w:t xml:space="preserve">Meaning of </w:t>
      </w:r>
      <w:r w:rsidRPr="00DF274F">
        <w:rPr>
          <w:rStyle w:val="charItals"/>
        </w:rPr>
        <w:t>Nazi symbol</w:t>
      </w:r>
      <w:r w:rsidRPr="00DD1EF1">
        <w:t>—pt</w:t>
      </w:r>
      <w:r>
        <w:t xml:space="preserve"> </w:t>
      </w:r>
      <w:r w:rsidRPr="00DD1EF1">
        <w:t>7A.2</w:t>
      </w:r>
      <w:bookmarkEnd w:id="347"/>
    </w:p>
    <w:p w14:paraId="62441525" w14:textId="77777777" w:rsidR="00E14133" w:rsidRPr="00DD1EF1" w:rsidRDefault="00E14133" w:rsidP="00E14133">
      <w:pPr>
        <w:pStyle w:val="Amain"/>
      </w:pPr>
      <w:r w:rsidRPr="00DD1EF1">
        <w:tab/>
        <w:t>(1)</w:t>
      </w:r>
      <w:r w:rsidRPr="00DD1EF1">
        <w:tab/>
        <w:t>In this part:</w:t>
      </w:r>
    </w:p>
    <w:p w14:paraId="68EC04EE" w14:textId="77777777" w:rsidR="00E14133" w:rsidRPr="00DD1EF1" w:rsidRDefault="00E14133" w:rsidP="00E14133">
      <w:pPr>
        <w:pStyle w:val="aDef"/>
      </w:pPr>
      <w:r w:rsidRPr="00DF274F">
        <w:rPr>
          <w:rStyle w:val="charBoldItals"/>
        </w:rPr>
        <w:t>Nazi symbol</w:t>
      </w:r>
      <w:r w:rsidRPr="00DD1EF1">
        <w:t xml:space="preserve"> means—</w:t>
      </w:r>
    </w:p>
    <w:p w14:paraId="41860C28" w14:textId="77777777" w:rsidR="00E14133" w:rsidRPr="00DD1EF1" w:rsidRDefault="00E14133" w:rsidP="00E14133">
      <w:pPr>
        <w:pStyle w:val="aDefpara"/>
      </w:pPr>
      <w:r w:rsidRPr="00DD1EF1">
        <w:tab/>
        <w:t>(a)</w:t>
      </w:r>
      <w:r w:rsidRPr="00DD1EF1">
        <w:tab/>
        <w:t>a Hakenkreuz; or</w:t>
      </w:r>
    </w:p>
    <w:p w14:paraId="4E8D315F" w14:textId="77777777" w:rsidR="00E14133" w:rsidRPr="00DD1EF1" w:rsidRDefault="00E14133" w:rsidP="00E14133">
      <w:pPr>
        <w:pStyle w:val="aDefpara"/>
      </w:pPr>
      <w:r w:rsidRPr="00DD1EF1">
        <w:tab/>
        <w:t>(b)</w:t>
      </w:r>
      <w:r w:rsidRPr="00DD1EF1">
        <w:tab/>
        <w:t>a symbol that so nearly resembles a Hakenkreuz that it is likely to be confused with or mistaken for a Hakenkreuz.</w:t>
      </w:r>
    </w:p>
    <w:p w14:paraId="19ABF75C" w14:textId="77777777" w:rsidR="00E14133" w:rsidRPr="00DD1EF1" w:rsidRDefault="00E14133" w:rsidP="00E14133">
      <w:pPr>
        <w:pStyle w:val="aExamHdgpar"/>
      </w:pPr>
      <w:r w:rsidRPr="00DD1EF1">
        <w:t>Example—par</w:t>
      </w:r>
      <w:r>
        <w:t xml:space="preserve"> </w:t>
      </w:r>
      <w:r w:rsidRPr="00DD1EF1">
        <w:t>(b)</w:t>
      </w:r>
    </w:p>
    <w:p w14:paraId="753D42D6" w14:textId="77777777" w:rsidR="00E14133" w:rsidRPr="00DD1EF1" w:rsidRDefault="00E14133" w:rsidP="00E14133">
      <w:pPr>
        <w:pStyle w:val="aExampar"/>
      </w:pPr>
      <w:r w:rsidRPr="00DD1EF1">
        <w:t>a cross with the arms bent at right angles in a counter</w:t>
      </w:r>
      <w:r w:rsidRPr="00DD1EF1">
        <w:noBreakHyphen/>
        <w:t>clockwise direction</w:t>
      </w:r>
    </w:p>
    <w:p w14:paraId="4A39F158" w14:textId="77777777" w:rsidR="00E14133" w:rsidRPr="00DD1EF1" w:rsidRDefault="00E14133" w:rsidP="00E14133">
      <w:pPr>
        <w:pStyle w:val="Amain"/>
      </w:pPr>
      <w:r w:rsidRPr="00DD1EF1">
        <w:tab/>
        <w:t>(2)</w:t>
      </w:r>
      <w:r w:rsidRPr="00DD1EF1">
        <w:tab/>
        <w:t>In this section:</w:t>
      </w:r>
    </w:p>
    <w:p w14:paraId="2BECA280" w14:textId="77777777" w:rsidR="00E14133" w:rsidRPr="00DD1EF1" w:rsidRDefault="00E14133" w:rsidP="00E14133">
      <w:pPr>
        <w:pStyle w:val="aDef"/>
      </w:pPr>
      <w:r w:rsidRPr="00DF274F">
        <w:rPr>
          <w:rStyle w:val="charBoldItals"/>
        </w:rPr>
        <w:t>Hakenkreuz</w:t>
      </w:r>
      <w:r w:rsidRPr="00DD1EF1">
        <w:t xml:space="preserve"> means a symbol of a cross with the arms bent at right angles in a clockwise direction.</w:t>
      </w:r>
    </w:p>
    <w:p w14:paraId="3022C0B3" w14:textId="77777777" w:rsidR="00E14133" w:rsidRPr="00DD1EF1" w:rsidRDefault="00E14133" w:rsidP="00E14133">
      <w:pPr>
        <w:pStyle w:val="AH5Sec"/>
      </w:pPr>
      <w:bookmarkStart w:id="348" w:name="_Toc204606238"/>
      <w:r w:rsidRPr="00FA688D">
        <w:rPr>
          <w:rStyle w:val="CharSectNo"/>
        </w:rPr>
        <w:t>752</w:t>
      </w:r>
      <w:r w:rsidRPr="00DD1EF1">
        <w:tab/>
        <w:t>Public display of Nazi symbols</w:t>
      </w:r>
      <w:bookmarkEnd w:id="348"/>
    </w:p>
    <w:p w14:paraId="40474F58" w14:textId="77777777" w:rsidR="00E14133" w:rsidRPr="00DD1EF1" w:rsidRDefault="00E14133" w:rsidP="00E14133">
      <w:pPr>
        <w:pStyle w:val="Amain"/>
      </w:pPr>
      <w:r w:rsidRPr="00DD1EF1">
        <w:tab/>
        <w:t>(1)</w:t>
      </w:r>
      <w:r w:rsidRPr="00DD1EF1">
        <w:tab/>
        <w:t>A person commits an offence if—</w:t>
      </w:r>
    </w:p>
    <w:p w14:paraId="0ABBC547" w14:textId="77777777" w:rsidR="00E14133" w:rsidRPr="00DD1EF1" w:rsidRDefault="00E14133" w:rsidP="00E14133">
      <w:pPr>
        <w:pStyle w:val="Apara"/>
      </w:pPr>
      <w:r w:rsidRPr="00DD1EF1">
        <w:tab/>
        <w:t>(a)</w:t>
      </w:r>
      <w:r w:rsidRPr="00DD1EF1">
        <w:tab/>
        <w:t>the person displays a Nazi symbol; and</w:t>
      </w:r>
    </w:p>
    <w:p w14:paraId="608BF441" w14:textId="77777777" w:rsidR="00E14133" w:rsidRPr="00DD1EF1" w:rsidRDefault="00E14133" w:rsidP="00E14133">
      <w:pPr>
        <w:pStyle w:val="Apara"/>
      </w:pPr>
      <w:r w:rsidRPr="00DD1EF1">
        <w:tab/>
        <w:t>(b)</w:t>
      </w:r>
      <w:r w:rsidRPr="00DD1EF1">
        <w:tab/>
        <w:t>the person knows, or ought reasonably to know, that the symbol is associated with Nazi ideology; and</w:t>
      </w:r>
    </w:p>
    <w:p w14:paraId="74265C0B" w14:textId="77777777" w:rsidR="00E14133" w:rsidRPr="00DD1EF1" w:rsidRDefault="00E14133" w:rsidP="00E14133">
      <w:pPr>
        <w:pStyle w:val="Apara"/>
      </w:pPr>
      <w:r w:rsidRPr="00DD1EF1">
        <w:tab/>
        <w:t>(c)</w:t>
      </w:r>
      <w:r w:rsidRPr="00DD1EF1">
        <w:tab/>
        <w:t>the display is other than in private.</w:t>
      </w:r>
    </w:p>
    <w:p w14:paraId="7EA60A8D" w14:textId="77777777" w:rsidR="00E14133" w:rsidRPr="00DD1EF1" w:rsidRDefault="00E14133" w:rsidP="00E14133">
      <w:pPr>
        <w:pStyle w:val="aExamHdgpar"/>
      </w:pPr>
      <w:r w:rsidRPr="00DD1EF1">
        <w:t>Examples—other than in private</w:t>
      </w:r>
    </w:p>
    <w:p w14:paraId="42EFCD77" w14:textId="77777777" w:rsidR="00E14133" w:rsidRPr="00DD1EF1" w:rsidRDefault="00E14133" w:rsidP="00E14133">
      <w:pPr>
        <w:pStyle w:val="aExamINumpar"/>
      </w:pPr>
      <w:r w:rsidRPr="00DD1EF1">
        <w:t>1</w:t>
      </w:r>
      <w:r w:rsidRPr="00DD1EF1">
        <w:tab/>
        <w:t>displaying the symbol at an event that is open to the public, even if privately organised</w:t>
      </w:r>
    </w:p>
    <w:p w14:paraId="04AA2D05" w14:textId="77777777" w:rsidR="00E14133" w:rsidRPr="00DD1EF1" w:rsidRDefault="00E14133" w:rsidP="00E14133">
      <w:pPr>
        <w:pStyle w:val="aExamINumpar"/>
      </w:pPr>
      <w:r w:rsidRPr="00DD1EF1">
        <w:t>2</w:t>
      </w:r>
      <w:r w:rsidRPr="00DD1EF1">
        <w:tab/>
        <w:t>including the symbol in a publicly viewable post on social media</w:t>
      </w:r>
    </w:p>
    <w:p w14:paraId="0F8DC3AE" w14:textId="77777777" w:rsidR="00E14133" w:rsidRPr="00DD1EF1" w:rsidRDefault="00E14133" w:rsidP="00E14133">
      <w:pPr>
        <w:pStyle w:val="aExamINumpar"/>
      </w:pPr>
      <w:r w:rsidRPr="00DD1EF1">
        <w:t>3</w:t>
      </w:r>
      <w:r w:rsidRPr="00DD1EF1">
        <w:tab/>
        <w:t>displaying the symbol during a video-recorded interview that is intended to be broadcast</w:t>
      </w:r>
    </w:p>
    <w:p w14:paraId="4C9899CA" w14:textId="77777777" w:rsidR="00E14133" w:rsidRPr="00DD1EF1" w:rsidRDefault="00E14133" w:rsidP="00E14133">
      <w:pPr>
        <w:pStyle w:val="aExamINumpar"/>
        <w:keepNext/>
      </w:pPr>
      <w:r w:rsidRPr="00DD1EF1">
        <w:lastRenderedPageBreak/>
        <w:t>4</w:t>
      </w:r>
      <w:r w:rsidRPr="00DD1EF1">
        <w:tab/>
        <w:t>wearing the symbol on a piece of clothing in a public place, or within sight of a person who is in a public place</w:t>
      </w:r>
    </w:p>
    <w:p w14:paraId="1550C156" w14:textId="77777777" w:rsidR="00E14133" w:rsidRPr="00DD1EF1" w:rsidRDefault="00E14133" w:rsidP="00E14133">
      <w:pPr>
        <w:pStyle w:val="Penalty"/>
      </w:pPr>
      <w:r w:rsidRPr="00DD1EF1">
        <w:t>Maximum penalty:  120</w:t>
      </w:r>
      <w:r>
        <w:t xml:space="preserve"> </w:t>
      </w:r>
      <w:r w:rsidRPr="00DD1EF1">
        <w:t>penalty units, imprisonment for 12</w:t>
      </w:r>
      <w:r>
        <w:t xml:space="preserve"> </w:t>
      </w:r>
      <w:r w:rsidRPr="00DD1EF1">
        <w:t>months or both.</w:t>
      </w:r>
    </w:p>
    <w:p w14:paraId="5615C9BF" w14:textId="77777777" w:rsidR="00E14133" w:rsidRPr="00DD1EF1" w:rsidRDefault="00E14133" w:rsidP="00E14133">
      <w:pPr>
        <w:pStyle w:val="Amain"/>
      </w:pPr>
      <w:r w:rsidRPr="00DD1EF1">
        <w:tab/>
        <w:t>(2)</w:t>
      </w:r>
      <w:r w:rsidRPr="00DD1EF1">
        <w:tab/>
        <w:t>Subsection</w:t>
      </w:r>
      <w:r>
        <w:t xml:space="preserve"> </w:t>
      </w:r>
      <w:r w:rsidRPr="00DD1EF1">
        <w:t>(1) does not apply to a person if—</w:t>
      </w:r>
    </w:p>
    <w:p w14:paraId="1CE9857F" w14:textId="77777777" w:rsidR="00E14133" w:rsidRPr="00DD1EF1" w:rsidRDefault="00E14133" w:rsidP="00E14133">
      <w:pPr>
        <w:pStyle w:val="Apara"/>
      </w:pPr>
      <w:r w:rsidRPr="00DD1EF1">
        <w:tab/>
        <w:t>(a)</w:t>
      </w:r>
      <w:r w:rsidRPr="00DD1EF1">
        <w:tab/>
        <w:t>the Nazi symbol is displayed on the person’s body by means of tattooing or similar process; or</w:t>
      </w:r>
    </w:p>
    <w:p w14:paraId="45B31C33" w14:textId="77777777" w:rsidR="00E14133" w:rsidRPr="00DD1EF1" w:rsidRDefault="00E14133" w:rsidP="00E14133">
      <w:pPr>
        <w:pStyle w:val="Apara"/>
      </w:pPr>
      <w:r w:rsidRPr="00DD1EF1">
        <w:tab/>
        <w:t>(b)</w:t>
      </w:r>
      <w:r w:rsidRPr="00DD1EF1">
        <w:tab/>
        <w:t>the person displayed the symbol reasonably and in good faith—</w:t>
      </w:r>
    </w:p>
    <w:p w14:paraId="034D99D0" w14:textId="77777777" w:rsidR="00E14133" w:rsidRPr="00DD1EF1" w:rsidRDefault="00E14133" w:rsidP="00E14133">
      <w:pPr>
        <w:pStyle w:val="Asubpara"/>
      </w:pPr>
      <w:r w:rsidRPr="00DD1EF1">
        <w:tab/>
        <w:t>(i)</w:t>
      </w:r>
      <w:r w:rsidRPr="00DD1EF1">
        <w:tab/>
        <w:t>for a genuine academic, artistic, religious or scientific purpose; or</w:t>
      </w:r>
    </w:p>
    <w:p w14:paraId="53126667" w14:textId="77777777" w:rsidR="00E14133" w:rsidRPr="00DD1EF1" w:rsidRDefault="00E14133" w:rsidP="00E14133">
      <w:pPr>
        <w:pStyle w:val="aExamHdgsubpar"/>
      </w:pPr>
      <w:r w:rsidRPr="00DD1EF1">
        <w:t>Examples</w:t>
      </w:r>
    </w:p>
    <w:p w14:paraId="03EF4CD9" w14:textId="77777777" w:rsidR="00E14133" w:rsidRPr="00DD1EF1" w:rsidRDefault="00E14133" w:rsidP="00E14133">
      <w:pPr>
        <w:pStyle w:val="aExamNumsubpar"/>
      </w:pPr>
      <w:r w:rsidRPr="00DD1EF1">
        <w:t>1</w:t>
      </w:r>
      <w:r w:rsidRPr="00DD1EF1">
        <w:tab/>
        <w:t>a person of Hindu faith displays a swastika in the front window of the person’s shop as a symbol of good luck</w:t>
      </w:r>
    </w:p>
    <w:p w14:paraId="0E63D9A2" w14:textId="77777777" w:rsidR="00E14133" w:rsidRPr="00DD1EF1" w:rsidRDefault="00E14133" w:rsidP="00E14133">
      <w:pPr>
        <w:pStyle w:val="aExamNumsubpar"/>
      </w:pPr>
      <w:r w:rsidRPr="00DD1EF1">
        <w:t>2</w:t>
      </w:r>
      <w:r w:rsidRPr="00DD1EF1">
        <w:tab/>
        <w:t>a person of Jain faith draws a swastika on the person’s new vehicle before using it as a symbol of good fortune</w:t>
      </w:r>
    </w:p>
    <w:p w14:paraId="27A0C331" w14:textId="77777777" w:rsidR="00E14133" w:rsidRPr="00DD1EF1" w:rsidRDefault="00E14133" w:rsidP="00E14133">
      <w:pPr>
        <w:pStyle w:val="aExamNumsubpar"/>
      </w:pPr>
      <w:r w:rsidRPr="00DD1EF1">
        <w:t>3</w:t>
      </w:r>
      <w:r w:rsidRPr="00DD1EF1">
        <w:tab/>
        <w:t>a person of Buddhist faith displays a sculpture of Buddha with a swastika on the chest, as a symbol of auspiciousness, at a Buddhist temple</w:t>
      </w:r>
    </w:p>
    <w:p w14:paraId="5D6CF023" w14:textId="77777777" w:rsidR="00E14133" w:rsidRPr="00DD1EF1" w:rsidRDefault="00E14133" w:rsidP="00E14133">
      <w:pPr>
        <w:pStyle w:val="Asubpara"/>
      </w:pPr>
      <w:r w:rsidRPr="00DD1EF1">
        <w:tab/>
        <w:t>(ii)</w:t>
      </w:r>
      <w:r w:rsidRPr="00DD1EF1">
        <w:tab/>
        <w:t>for a genuine cultural or educational purpose; or</w:t>
      </w:r>
    </w:p>
    <w:p w14:paraId="3745578A" w14:textId="77777777" w:rsidR="00E14133" w:rsidRPr="00DD1EF1" w:rsidRDefault="00E14133" w:rsidP="00E14133">
      <w:pPr>
        <w:pStyle w:val="aExamHdgsubpar"/>
      </w:pPr>
      <w:r w:rsidRPr="00DD1EF1">
        <w:t>Examples</w:t>
      </w:r>
    </w:p>
    <w:p w14:paraId="7A3C2764" w14:textId="77777777" w:rsidR="00E14133" w:rsidRPr="00DD1EF1" w:rsidRDefault="00E14133" w:rsidP="00E14133">
      <w:pPr>
        <w:pStyle w:val="aExamNumsubpar"/>
        <w:keepNext/>
      </w:pPr>
      <w:r w:rsidRPr="00DD1EF1">
        <w:t>1</w:t>
      </w:r>
      <w:r w:rsidRPr="00DD1EF1">
        <w:tab/>
        <w:t>the floor of a shop is patterned with swastikas in the hope of bringing prosperity</w:t>
      </w:r>
    </w:p>
    <w:p w14:paraId="70C0147F" w14:textId="77777777" w:rsidR="00E14133" w:rsidRPr="00DD1EF1" w:rsidRDefault="00E14133" w:rsidP="00E14133">
      <w:pPr>
        <w:pStyle w:val="aExamNumsubpar"/>
        <w:keepNext/>
      </w:pPr>
      <w:r w:rsidRPr="00DD1EF1">
        <w:t>2</w:t>
      </w:r>
      <w:r w:rsidRPr="00DD1EF1">
        <w:tab/>
        <w:t>a member of the Hindu community wears a T-shirt in public with a swastika on the front as a symbol of peace</w:t>
      </w:r>
    </w:p>
    <w:p w14:paraId="13DF3F01" w14:textId="77777777" w:rsidR="00E14133" w:rsidRPr="00DD1EF1" w:rsidRDefault="00E14133" w:rsidP="00E14133">
      <w:pPr>
        <w:pStyle w:val="aExamNumsubpar"/>
        <w:keepNext/>
      </w:pPr>
      <w:r w:rsidRPr="00DD1EF1">
        <w:t>3</w:t>
      </w:r>
      <w:r w:rsidRPr="00DD1EF1">
        <w:tab/>
        <w:t>a bookshop displays for sale an educational textbook on World</w:t>
      </w:r>
      <w:r>
        <w:t xml:space="preserve"> </w:t>
      </w:r>
      <w:r w:rsidRPr="00DD1EF1">
        <w:t>War</w:t>
      </w:r>
      <w:r>
        <w:t xml:space="preserve"> </w:t>
      </w:r>
      <w:r w:rsidRPr="00DD1EF1">
        <w:t>II, which has a Hakenkreuz on the cover</w:t>
      </w:r>
    </w:p>
    <w:p w14:paraId="7680CE5F" w14:textId="77777777" w:rsidR="00E14133" w:rsidRPr="00DD1EF1" w:rsidRDefault="00E14133" w:rsidP="00E14133">
      <w:pPr>
        <w:pStyle w:val="Asubpara"/>
      </w:pPr>
      <w:r w:rsidRPr="00DD1EF1">
        <w:tab/>
        <w:t>(iii)</w:t>
      </w:r>
      <w:r w:rsidRPr="00DD1EF1">
        <w:tab/>
        <w:t>in making or publishing a fair and accurate report of an event or matter of public interest; or</w:t>
      </w:r>
    </w:p>
    <w:p w14:paraId="4679F784" w14:textId="77777777" w:rsidR="00E14133" w:rsidRPr="00DD1EF1" w:rsidRDefault="00E14133" w:rsidP="004B233C">
      <w:pPr>
        <w:pStyle w:val="Asubpara"/>
        <w:keepNext/>
      </w:pPr>
      <w:r w:rsidRPr="00DD1EF1">
        <w:lastRenderedPageBreak/>
        <w:tab/>
        <w:t>(iv)</w:t>
      </w:r>
      <w:r w:rsidRPr="00DD1EF1">
        <w:tab/>
        <w:t>in opposition to fascism, Nazism, neo</w:t>
      </w:r>
      <w:r w:rsidRPr="00DD1EF1">
        <w:noBreakHyphen/>
        <w:t>Nazism or other related ideologies.</w:t>
      </w:r>
    </w:p>
    <w:p w14:paraId="50195719" w14:textId="77777777" w:rsidR="00E14133" w:rsidRPr="00DD1EF1" w:rsidRDefault="00E14133" w:rsidP="00E14133">
      <w:pPr>
        <w:pStyle w:val="aExamHdgsubpar"/>
      </w:pPr>
      <w:r w:rsidRPr="00DD1EF1">
        <w:t>Examples</w:t>
      </w:r>
    </w:p>
    <w:p w14:paraId="772F333E" w14:textId="77777777" w:rsidR="00E14133" w:rsidRPr="00DD1EF1" w:rsidRDefault="00E14133" w:rsidP="00E14133">
      <w:pPr>
        <w:pStyle w:val="aExamNumsubpar"/>
      </w:pPr>
      <w:r w:rsidRPr="00DD1EF1">
        <w:t>1</w:t>
      </w:r>
      <w:r w:rsidRPr="00DD1EF1">
        <w:tab/>
        <w:t>a person who displays a flag of Nazi Germany with a marking through it to signal the person’s opposition to Nazism</w:t>
      </w:r>
    </w:p>
    <w:p w14:paraId="68CDD791" w14:textId="77777777" w:rsidR="00E14133" w:rsidRPr="00DD1EF1" w:rsidRDefault="00E14133" w:rsidP="00E14133">
      <w:pPr>
        <w:pStyle w:val="aExamNumsubpar"/>
        <w:keepNext/>
      </w:pPr>
      <w:r w:rsidRPr="00DD1EF1">
        <w:t>2</w:t>
      </w:r>
      <w:r w:rsidRPr="00DD1EF1">
        <w:tab/>
        <w:t>a person participating in a protest who displays a Nazi symbol on a placard which also contains words stating opposition to fascism</w:t>
      </w:r>
    </w:p>
    <w:p w14:paraId="3BD3D43B" w14:textId="77777777" w:rsidR="00E14133" w:rsidRPr="00DD1EF1" w:rsidRDefault="00E14133" w:rsidP="00E14133">
      <w:pPr>
        <w:pStyle w:val="aNote"/>
      </w:pPr>
      <w:r w:rsidRPr="00DD1EF1">
        <w:rPr>
          <w:rStyle w:val="charItals"/>
        </w:rPr>
        <w:t>Note</w:t>
      </w:r>
      <w:r w:rsidRPr="00DD1EF1">
        <w:rPr>
          <w:rStyle w:val="charItals"/>
        </w:rPr>
        <w:tab/>
      </w:r>
      <w:r w:rsidRPr="00DD1EF1">
        <w:t>The defendant has an evidential burden in relation to the matters mentioned in s</w:t>
      </w:r>
      <w:r>
        <w:t xml:space="preserve"> </w:t>
      </w:r>
      <w:r w:rsidRPr="00DD1EF1">
        <w:t>(2) (see</w:t>
      </w:r>
      <w:r>
        <w:t xml:space="preserve"> </w:t>
      </w:r>
      <w:r w:rsidRPr="00DD1EF1">
        <w:t>s</w:t>
      </w:r>
      <w:r>
        <w:t xml:space="preserve"> </w:t>
      </w:r>
      <w:r w:rsidRPr="00DD1EF1">
        <w:t>58).</w:t>
      </w:r>
    </w:p>
    <w:p w14:paraId="4881AD41" w14:textId="77777777" w:rsidR="00E14133" w:rsidRPr="00DD1EF1" w:rsidRDefault="00E14133" w:rsidP="00E14133">
      <w:pPr>
        <w:pStyle w:val="Amain"/>
      </w:pPr>
      <w:r w:rsidRPr="00DD1EF1">
        <w:tab/>
        <w:t>(3)</w:t>
      </w:r>
      <w:r w:rsidRPr="00DD1EF1">
        <w:tab/>
        <w:t>A proceeding against a child for an offence against this section must not be started without the written consent of the director of public prosecutions.</w:t>
      </w:r>
    </w:p>
    <w:p w14:paraId="31E07DF1" w14:textId="77777777" w:rsidR="00E14133" w:rsidRPr="00DD1EF1" w:rsidRDefault="00E14133" w:rsidP="00E14133">
      <w:pPr>
        <w:pStyle w:val="Amain"/>
      </w:pPr>
      <w:r w:rsidRPr="00DD1EF1">
        <w:tab/>
        <w:t>(4)</w:t>
      </w:r>
      <w:r w:rsidRPr="00DD1EF1">
        <w:tab/>
        <w:t>In this section:</w:t>
      </w:r>
    </w:p>
    <w:p w14:paraId="0C4C4C8A" w14:textId="77777777" w:rsidR="00E14133" w:rsidRPr="00DD1EF1" w:rsidRDefault="00E14133" w:rsidP="00E14133">
      <w:pPr>
        <w:pStyle w:val="aDef"/>
      </w:pPr>
      <w:r w:rsidRPr="00DF274F">
        <w:rPr>
          <w:rStyle w:val="charBoldItals"/>
        </w:rPr>
        <w:t>beading</w:t>
      </w:r>
      <w:r w:rsidRPr="00DD1EF1">
        <w:t xml:space="preserve"> means the cutting of the skin of a person and the insertion of an object beneath the skin to produce a lump.</w:t>
      </w:r>
    </w:p>
    <w:p w14:paraId="6620F045" w14:textId="77777777" w:rsidR="00E14133" w:rsidRPr="00DD1EF1" w:rsidRDefault="00E14133" w:rsidP="00E14133">
      <w:pPr>
        <w:pStyle w:val="aDef"/>
      </w:pPr>
      <w:r w:rsidRPr="00DF274F">
        <w:rPr>
          <w:rStyle w:val="charBoldItals"/>
        </w:rPr>
        <w:t>branding</w:t>
      </w:r>
      <w:r w:rsidRPr="00DD1EF1">
        <w:t xml:space="preserve"> means the application of heat, cold or a substance to the skin of a person to produce scar tissue.</w:t>
      </w:r>
    </w:p>
    <w:p w14:paraId="18AE725E" w14:textId="77777777" w:rsidR="00E14133" w:rsidRPr="00DD1EF1" w:rsidRDefault="00E14133" w:rsidP="00E14133">
      <w:pPr>
        <w:pStyle w:val="aDef"/>
      </w:pPr>
      <w:r w:rsidRPr="00DF274F">
        <w:rPr>
          <w:rStyle w:val="charBoldItals"/>
        </w:rPr>
        <w:t>scarification</w:t>
      </w:r>
      <w:r w:rsidRPr="00DD1EF1">
        <w:t xml:space="preserve"> means the cutting of the skin of a person to create scar tissue.</w:t>
      </w:r>
    </w:p>
    <w:p w14:paraId="776637D1" w14:textId="77777777" w:rsidR="00E14133" w:rsidRPr="00DD1EF1" w:rsidRDefault="00E14133" w:rsidP="00E14133">
      <w:pPr>
        <w:pStyle w:val="aDef"/>
        <w:rPr>
          <w:szCs w:val="18"/>
        </w:rPr>
      </w:pPr>
      <w:r w:rsidRPr="00DF274F">
        <w:rPr>
          <w:rStyle w:val="charBoldItals"/>
        </w:rPr>
        <w:t>similar process</w:t>
      </w:r>
      <w:r w:rsidRPr="00DD1EF1">
        <w:t xml:space="preserve"> includes beading, branding and scarification.</w:t>
      </w:r>
    </w:p>
    <w:p w14:paraId="27784B8E" w14:textId="77777777" w:rsidR="00E14133" w:rsidRPr="00DD1EF1" w:rsidRDefault="00E14133" w:rsidP="00E14133">
      <w:pPr>
        <w:pStyle w:val="AH5Sec"/>
      </w:pPr>
      <w:bookmarkStart w:id="349" w:name="_Toc204606239"/>
      <w:r w:rsidRPr="00FA688D">
        <w:rPr>
          <w:rStyle w:val="CharSectNo"/>
        </w:rPr>
        <w:t>753</w:t>
      </w:r>
      <w:r w:rsidRPr="00DD1EF1">
        <w:tab/>
        <w:t>Direction to remove Nazi symbol from public display</w:t>
      </w:r>
      <w:bookmarkEnd w:id="349"/>
    </w:p>
    <w:p w14:paraId="4CF75F86" w14:textId="77777777" w:rsidR="00E14133" w:rsidRPr="00DD1EF1" w:rsidRDefault="00E14133" w:rsidP="00E14133">
      <w:pPr>
        <w:pStyle w:val="Amain"/>
      </w:pPr>
      <w:r w:rsidRPr="00DD1EF1">
        <w:tab/>
        <w:t>(1)</w:t>
      </w:r>
      <w:r w:rsidRPr="00DD1EF1">
        <w:tab/>
        <w:t>A police officer may direct a person to remove a Nazi symbol from display if the police officer reasonably believes that the person is committing an offence against section</w:t>
      </w:r>
      <w:r>
        <w:t xml:space="preserve"> </w:t>
      </w:r>
      <w:r w:rsidRPr="00DD1EF1">
        <w:t>752 by displaying the Nazi symbol.</w:t>
      </w:r>
    </w:p>
    <w:p w14:paraId="491888D2" w14:textId="77777777" w:rsidR="00E14133" w:rsidRPr="00DD1EF1" w:rsidRDefault="00E14133" w:rsidP="00E14133">
      <w:pPr>
        <w:pStyle w:val="Amain"/>
      </w:pPr>
      <w:r w:rsidRPr="00DD1EF1">
        <w:tab/>
        <w:t>(2)</w:t>
      </w:r>
      <w:r w:rsidRPr="00DD1EF1">
        <w:tab/>
        <w:t>A police officer may direct a person to remove a Nazi symbol from display at premises if—</w:t>
      </w:r>
    </w:p>
    <w:p w14:paraId="4D45C4C4" w14:textId="77777777" w:rsidR="00E14133" w:rsidRPr="00DD1EF1" w:rsidRDefault="00E14133" w:rsidP="00E14133">
      <w:pPr>
        <w:pStyle w:val="Apara"/>
      </w:pPr>
      <w:r w:rsidRPr="00DD1EF1">
        <w:tab/>
        <w:t>(a)</w:t>
      </w:r>
      <w:r w:rsidRPr="00DD1EF1">
        <w:tab/>
        <w:t>the person is the owner or occupier of the premises; and</w:t>
      </w:r>
    </w:p>
    <w:p w14:paraId="089A834D" w14:textId="77777777" w:rsidR="00E14133" w:rsidRPr="00DD1EF1" w:rsidRDefault="00E14133" w:rsidP="00E14133">
      <w:pPr>
        <w:pStyle w:val="Apara"/>
      </w:pPr>
      <w:r w:rsidRPr="00DD1EF1">
        <w:lastRenderedPageBreak/>
        <w:tab/>
        <w:t>(b)</w:t>
      </w:r>
      <w:r w:rsidRPr="00DD1EF1">
        <w:tab/>
        <w:t>the police officer reasonably believes that an offence is being committed against section</w:t>
      </w:r>
      <w:r>
        <w:t xml:space="preserve"> </w:t>
      </w:r>
      <w:r w:rsidRPr="00DD1EF1">
        <w:t>752 by the display of the Nazi symbol.</w:t>
      </w:r>
    </w:p>
    <w:p w14:paraId="2AABCA43" w14:textId="77777777" w:rsidR="00E14133" w:rsidRPr="00DD1EF1" w:rsidRDefault="00E14133" w:rsidP="00E14133">
      <w:pPr>
        <w:pStyle w:val="Amain"/>
      </w:pPr>
      <w:r w:rsidRPr="00DD1EF1">
        <w:tab/>
        <w:t>(3)</w:t>
      </w:r>
      <w:r w:rsidRPr="00DD1EF1">
        <w:tab/>
        <w:t>A direction under this section—</w:t>
      </w:r>
    </w:p>
    <w:p w14:paraId="1B7B230A" w14:textId="77777777" w:rsidR="00E14133" w:rsidRPr="00DD1EF1" w:rsidRDefault="00E14133" w:rsidP="00E14133">
      <w:pPr>
        <w:pStyle w:val="Apara"/>
      </w:pPr>
      <w:r w:rsidRPr="00DD1EF1">
        <w:tab/>
        <w:t>(a)</w:t>
      </w:r>
      <w:r w:rsidRPr="00DD1EF1">
        <w:tab/>
        <w:t>may be given orally or in writing; and</w:t>
      </w:r>
    </w:p>
    <w:p w14:paraId="5DFC0109" w14:textId="77777777" w:rsidR="00E14133" w:rsidRPr="00DD1EF1" w:rsidRDefault="00E14133" w:rsidP="00E14133">
      <w:pPr>
        <w:pStyle w:val="Apara"/>
      </w:pPr>
      <w:r w:rsidRPr="00DD1EF1">
        <w:tab/>
        <w:t>(b)</w:t>
      </w:r>
      <w:r w:rsidRPr="00DD1EF1">
        <w:tab/>
        <w:t>must state when the direction must be complied with.</w:t>
      </w:r>
    </w:p>
    <w:p w14:paraId="27C09E46" w14:textId="77777777" w:rsidR="00E14133" w:rsidRPr="00DD1EF1" w:rsidRDefault="00E14133" w:rsidP="00E14133">
      <w:pPr>
        <w:pStyle w:val="Amain"/>
      </w:pPr>
      <w:r w:rsidRPr="00DD1EF1">
        <w:tab/>
        <w:t>(4)</w:t>
      </w:r>
      <w:r w:rsidRPr="00DD1EF1">
        <w:tab/>
        <w:t>If the direction cannot be given in person, a police officer may leave a written direction—</w:t>
      </w:r>
    </w:p>
    <w:p w14:paraId="23849B67" w14:textId="77777777" w:rsidR="00E14133" w:rsidRPr="00DD1EF1" w:rsidRDefault="00E14133" w:rsidP="00E14133">
      <w:pPr>
        <w:pStyle w:val="Apara"/>
      </w:pPr>
      <w:r w:rsidRPr="00DD1EF1">
        <w:tab/>
        <w:t>(a)</w:t>
      </w:r>
      <w:r w:rsidRPr="00DD1EF1">
        <w:tab/>
        <w:t>at the premises where the Nazi symbol is being displayed; or</w:t>
      </w:r>
    </w:p>
    <w:p w14:paraId="314A8C32" w14:textId="77777777" w:rsidR="00E14133" w:rsidRPr="00DD1EF1" w:rsidRDefault="00E14133" w:rsidP="00E14133">
      <w:pPr>
        <w:pStyle w:val="Apara"/>
      </w:pPr>
      <w:r w:rsidRPr="00DD1EF1">
        <w:tab/>
        <w:t>(b)</w:t>
      </w:r>
      <w:r w:rsidRPr="00DD1EF1">
        <w:tab/>
        <w:t>if the display is in or on a vehicle—by attaching or placing the direction on the vehicle in a conspicuous place.</w:t>
      </w:r>
    </w:p>
    <w:p w14:paraId="13F12279" w14:textId="77777777" w:rsidR="00E14133" w:rsidRPr="00DD1EF1" w:rsidRDefault="00E14133" w:rsidP="00E14133">
      <w:pPr>
        <w:pStyle w:val="Amain"/>
      </w:pPr>
      <w:r w:rsidRPr="00DD1EF1">
        <w:tab/>
        <w:t>(5)</w:t>
      </w:r>
      <w:r w:rsidRPr="00DD1EF1">
        <w:tab/>
        <w:t>A person must comply with a direction given to the person under this section.</w:t>
      </w:r>
    </w:p>
    <w:p w14:paraId="24C43A4D" w14:textId="77777777" w:rsidR="00E14133" w:rsidRPr="00DD1EF1" w:rsidRDefault="00E14133" w:rsidP="00E14133">
      <w:pPr>
        <w:pStyle w:val="Penalty"/>
      </w:pPr>
      <w:r w:rsidRPr="00DD1EF1">
        <w:t>Maximum penalty:  10</w:t>
      </w:r>
      <w:r>
        <w:t xml:space="preserve"> </w:t>
      </w:r>
      <w:r w:rsidRPr="00DD1EF1">
        <w:t>penalty units.</w:t>
      </w:r>
    </w:p>
    <w:p w14:paraId="16FD543F" w14:textId="77777777" w:rsidR="00E14133" w:rsidRPr="00DD1EF1" w:rsidRDefault="00E14133" w:rsidP="00E14133">
      <w:pPr>
        <w:pStyle w:val="Amain"/>
      </w:pPr>
      <w:r w:rsidRPr="00DD1EF1">
        <w:tab/>
        <w:t>(6)</w:t>
      </w:r>
      <w:r w:rsidRPr="00DD1EF1">
        <w:tab/>
        <w:t>Subsection</w:t>
      </w:r>
      <w:r>
        <w:t xml:space="preserve"> </w:t>
      </w:r>
      <w:r w:rsidRPr="00DD1EF1">
        <w:t>(5) does not apply if the person has a reasonable excuse.</w:t>
      </w:r>
    </w:p>
    <w:p w14:paraId="0F95B82D" w14:textId="77777777" w:rsidR="00E14133" w:rsidRPr="00DD1EF1" w:rsidRDefault="00E14133" w:rsidP="00E14133">
      <w:pPr>
        <w:pStyle w:val="aNote"/>
      </w:pPr>
      <w:r w:rsidRPr="00DD1EF1">
        <w:rPr>
          <w:rStyle w:val="charItals"/>
        </w:rPr>
        <w:t>Note</w:t>
      </w:r>
      <w:r w:rsidRPr="00DD1EF1">
        <w:rPr>
          <w:rStyle w:val="charItals"/>
        </w:rPr>
        <w:tab/>
      </w:r>
      <w:r w:rsidRPr="00DD1EF1">
        <w:t>The defendant has an evidential burden in relation to the matters mentioned in s</w:t>
      </w:r>
      <w:r>
        <w:t xml:space="preserve"> </w:t>
      </w:r>
      <w:r w:rsidRPr="00DD1EF1">
        <w:t>(6) (see s</w:t>
      </w:r>
      <w:r>
        <w:t xml:space="preserve"> </w:t>
      </w:r>
      <w:r w:rsidRPr="00DD1EF1">
        <w:t>58).</w:t>
      </w:r>
    </w:p>
    <w:p w14:paraId="0399CA36" w14:textId="77777777" w:rsidR="005523FB" w:rsidRPr="005523FB" w:rsidRDefault="005523FB" w:rsidP="005523FB">
      <w:pPr>
        <w:pStyle w:val="PageBreak"/>
      </w:pPr>
      <w:r w:rsidRPr="005523FB">
        <w:br w:type="page"/>
      </w:r>
    </w:p>
    <w:p w14:paraId="7DC74E2A" w14:textId="7DF6E41B" w:rsidR="00E14133" w:rsidRPr="00FA688D" w:rsidRDefault="00E14133" w:rsidP="00E14133">
      <w:pPr>
        <w:pStyle w:val="AH2Part"/>
      </w:pPr>
      <w:bookmarkStart w:id="350" w:name="_Toc204606240"/>
      <w:r w:rsidRPr="00FA688D">
        <w:rPr>
          <w:rStyle w:val="CharPartNo"/>
        </w:rPr>
        <w:lastRenderedPageBreak/>
        <w:t>Part 7A.3</w:t>
      </w:r>
      <w:r w:rsidRPr="00DD1EF1">
        <w:tab/>
      </w:r>
      <w:r w:rsidRPr="00FA688D">
        <w:rPr>
          <w:rStyle w:val="CharPartText"/>
        </w:rPr>
        <w:t>Other offences</w:t>
      </w:r>
      <w:bookmarkEnd w:id="350"/>
    </w:p>
    <w:p w14:paraId="620EADD2" w14:textId="77777777" w:rsidR="00E14133" w:rsidRPr="00DD1EF1" w:rsidRDefault="00E14133" w:rsidP="00E14133">
      <w:pPr>
        <w:pStyle w:val="AH5Sec"/>
      </w:pPr>
      <w:bookmarkStart w:id="351" w:name="_Toc204606241"/>
      <w:r w:rsidRPr="00FA688D">
        <w:rPr>
          <w:rStyle w:val="CharSectNo"/>
        </w:rPr>
        <w:t>754</w:t>
      </w:r>
      <w:r w:rsidRPr="00DD1EF1">
        <w:tab/>
        <w:t>Unauthorised entry of motor vehicle</w:t>
      </w:r>
      <w:bookmarkEnd w:id="351"/>
    </w:p>
    <w:p w14:paraId="682F4833" w14:textId="77777777" w:rsidR="00E14133" w:rsidRPr="00DD1EF1" w:rsidRDefault="00E14133" w:rsidP="00E14133">
      <w:pPr>
        <w:pStyle w:val="Amain"/>
      </w:pPr>
      <w:r w:rsidRPr="00DD1EF1">
        <w:tab/>
        <w:t>(1)</w:t>
      </w:r>
      <w:r w:rsidRPr="00DD1EF1">
        <w:tab/>
        <w:t>A person commits an offence if—</w:t>
      </w:r>
    </w:p>
    <w:p w14:paraId="78F1B07B" w14:textId="77777777" w:rsidR="00E14133" w:rsidRPr="00DD1EF1" w:rsidRDefault="00E14133" w:rsidP="00E14133">
      <w:pPr>
        <w:pStyle w:val="Apara"/>
      </w:pPr>
      <w:r w:rsidRPr="00DD1EF1">
        <w:tab/>
        <w:t>(a)</w:t>
      </w:r>
      <w:r w:rsidRPr="00DD1EF1">
        <w:tab/>
        <w:t>the person enters a motor vehicle; and</w:t>
      </w:r>
    </w:p>
    <w:p w14:paraId="6B0C445C" w14:textId="77777777" w:rsidR="00E14133" w:rsidRPr="00DD1EF1" w:rsidRDefault="00E14133" w:rsidP="00E14133">
      <w:pPr>
        <w:pStyle w:val="Apara"/>
      </w:pPr>
      <w:r w:rsidRPr="00DD1EF1">
        <w:tab/>
        <w:t>(b)</w:t>
      </w:r>
      <w:r w:rsidRPr="00DD1EF1">
        <w:tab/>
        <w:t>the vehicle belongs to someone else; and</w:t>
      </w:r>
    </w:p>
    <w:p w14:paraId="50A769FE" w14:textId="77777777" w:rsidR="00E14133" w:rsidRPr="00DD1EF1" w:rsidRDefault="00E14133" w:rsidP="00E14133">
      <w:pPr>
        <w:pStyle w:val="Apara"/>
      </w:pPr>
      <w:r w:rsidRPr="00DD1EF1">
        <w:tab/>
        <w:t>(c)</w:t>
      </w:r>
      <w:r w:rsidRPr="00DD1EF1">
        <w:tab/>
        <w:t>the person does not have consent to enter the vehicle from a person to whom the vehicle belongs.</w:t>
      </w:r>
    </w:p>
    <w:p w14:paraId="419A16C1" w14:textId="77777777" w:rsidR="00E14133" w:rsidRPr="00DD1EF1" w:rsidRDefault="00E14133" w:rsidP="00E14133">
      <w:pPr>
        <w:pStyle w:val="Penalty"/>
      </w:pPr>
      <w:r w:rsidRPr="00DD1EF1">
        <w:t>Maximum penalty:  10 penalty units.</w:t>
      </w:r>
    </w:p>
    <w:p w14:paraId="4F67D004" w14:textId="77777777" w:rsidR="00E14133" w:rsidRPr="00DD1EF1" w:rsidRDefault="00E14133" w:rsidP="00E14133">
      <w:pPr>
        <w:pStyle w:val="Amain"/>
      </w:pPr>
      <w:r w:rsidRPr="00DD1EF1">
        <w:tab/>
        <w:t>(2)</w:t>
      </w:r>
      <w:r w:rsidRPr="00DD1EF1">
        <w:tab/>
        <w:t>This section does not apply if the person has a reasonable excuse.</w:t>
      </w:r>
    </w:p>
    <w:p w14:paraId="5CA4047D" w14:textId="77777777" w:rsidR="00E14133" w:rsidRPr="00DD1EF1" w:rsidRDefault="00E14133" w:rsidP="00E14133">
      <w:pPr>
        <w:pStyle w:val="Amain"/>
      </w:pPr>
      <w:r w:rsidRPr="00DD1EF1">
        <w:tab/>
        <w:t>(3)</w:t>
      </w:r>
      <w:r w:rsidRPr="00DD1EF1">
        <w:tab/>
        <w:t>In this section:</w:t>
      </w:r>
    </w:p>
    <w:p w14:paraId="1B4D23DA" w14:textId="77777777" w:rsidR="00E14133" w:rsidRPr="00DD1EF1" w:rsidRDefault="00E14133" w:rsidP="00E14133">
      <w:pPr>
        <w:pStyle w:val="aDef"/>
      </w:pPr>
      <w:r w:rsidRPr="00DF274F">
        <w:rPr>
          <w:rStyle w:val="charBoldItals"/>
        </w:rPr>
        <w:t>belongs</w:t>
      </w:r>
      <w:r w:rsidRPr="00DD1EF1">
        <w:rPr>
          <w:bCs/>
          <w:iCs/>
        </w:rPr>
        <w:t>—see section 301.</w:t>
      </w:r>
    </w:p>
    <w:p w14:paraId="511DB7E5" w14:textId="3ACCF321" w:rsidR="00E14133" w:rsidRPr="0076224C" w:rsidRDefault="00E14133" w:rsidP="00E14133">
      <w:pPr>
        <w:pStyle w:val="aDef"/>
      </w:pPr>
      <w:r w:rsidRPr="00DF274F">
        <w:rPr>
          <w:rStyle w:val="charBoldItals"/>
        </w:rPr>
        <w:t>enter</w:t>
      </w:r>
      <w:r w:rsidRPr="00DD1EF1">
        <w:t xml:space="preserve"> a motor vehicle—a person </w:t>
      </w:r>
      <w:r w:rsidRPr="00DF274F">
        <w:rPr>
          <w:rStyle w:val="charBoldItals"/>
        </w:rPr>
        <w:t>enters</w:t>
      </w:r>
      <w:r w:rsidRPr="00DD1EF1">
        <w:t xml:space="preserve"> a motor vehicle if the person puts any part of their body into any part of the motor vehicle.</w:t>
      </w:r>
    </w:p>
    <w:p w14:paraId="16461CFA" w14:textId="77777777" w:rsidR="00DF3B5C" w:rsidRPr="00DF3B5C" w:rsidRDefault="00DF3B5C" w:rsidP="00DF3B5C">
      <w:pPr>
        <w:pStyle w:val="PageBreak"/>
      </w:pPr>
      <w:r w:rsidRPr="00DF3B5C">
        <w:br w:type="page"/>
      </w:r>
    </w:p>
    <w:p w14:paraId="1AD26117" w14:textId="77777777" w:rsidR="00932C34" w:rsidRPr="00FA688D" w:rsidRDefault="00932C34">
      <w:pPr>
        <w:pStyle w:val="AH1Chapter"/>
      </w:pPr>
      <w:bookmarkStart w:id="352" w:name="_Toc204606242"/>
      <w:r w:rsidRPr="00FA688D">
        <w:rPr>
          <w:rStyle w:val="CharChapNo"/>
        </w:rPr>
        <w:lastRenderedPageBreak/>
        <w:t>Chapter 8</w:t>
      </w:r>
      <w:r>
        <w:tab/>
      </w:r>
      <w:r w:rsidRPr="00FA688D">
        <w:rPr>
          <w:rStyle w:val="CharChapText"/>
        </w:rPr>
        <w:t>Miscellaneous</w:t>
      </w:r>
      <w:bookmarkEnd w:id="352"/>
    </w:p>
    <w:p w14:paraId="6FCA68D4" w14:textId="77777777" w:rsidR="008A2AE5" w:rsidRDefault="008A2AE5" w:rsidP="008A2AE5">
      <w:pPr>
        <w:pStyle w:val="Placeholder"/>
        <w:suppressLineNumbers/>
      </w:pPr>
      <w:r>
        <w:rPr>
          <w:rStyle w:val="CharPartNo"/>
        </w:rPr>
        <w:t xml:space="preserve">  </w:t>
      </w:r>
      <w:r>
        <w:rPr>
          <w:rStyle w:val="CharPartText"/>
        </w:rPr>
        <w:t xml:space="preserve">  </w:t>
      </w:r>
    </w:p>
    <w:p w14:paraId="13E360A9" w14:textId="31C779C3" w:rsidR="00932C34" w:rsidRDefault="00932C34">
      <w:pPr>
        <w:pStyle w:val="AH5Sec"/>
      </w:pPr>
      <w:bookmarkStart w:id="353" w:name="_Toc204606243"/>
      <w:r w:rsidRPr="00FA688D">
        <w:rPr>
          <w:rStyle w:val="CharSectNo"/>
        </w:rPr>
        <w:t>800</w:t>
      </w:r>
      <w:r>
        <w:tab/>
        <w:t>Regulation-making power</w:t>
      </w:r>
      <w:bookmarkEnd w:id="353"/>
    </w:p>
    <w:p w14:paraId="14FFFACE" w14:textId="77777777" w:rsidR="00932C34" w:rsidRDefault="00932C34">
      <w:pPr>
        <w:pStyle w:val="Amainreturn"/>
        <w:keepNext/>
      </w:pPr>
      <w:r>
        <w:t>The Executive may make regulations for this Act.</w:t>
      </w:r>
    </w:p>
    <w:p w14:paraId="3B456849" w14:textId="08EC2956"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11" w:tooltip="A2001-14" w:history="1">
        <w:r w:rsidR="00290C05" w:rsidRPr="00290C05">
          <w:rPr>
            <w:rStyle w:val="charCitHyperlinkAbbrev"/>
          </w:rPr>
          <w:t>Legislation Act</w:t>
        </w:r>
      </w:hyperlink>
      <w:r>
        <w:t>.</w:t>
      </w:r>
    </w:p>
    <w:p w14:paraId="18627D34" w14:textId="77777777" w:rsidR="00A65EC0" w:rsidRPr="00B94926" w:rsidRDefault="00A65EC0" w:rsidP="00272015">
      <w:pPr>
        <w:pStyle w:val="AH5Sec"/>
        <w:rPr>
          <w:rStyle w:val="charItals"/>
        </w:rPr>
      </w:pPr>
      <w:bookmarkStart w:id="354" w:name="_Toc204606244"/>
      <w:r w:rsidRPr="00FA688D">
        <w:rPr>
          <w:rStyle w:val="CharSectNo"/>
        </w:rPr>
        <w:t>801</w:t>
      </w:r>
      <w:r w:rsidRPr="00B94926">
        <w:tab/>
        <w:t xml:space="preserve">Review of amendments made by </w:t>
      </w:r>
      <w:r w:rsidRPr="00B94926">
        <w:rPr>
          <w:lang w:eastAsia="en-AU"/>
        </w:rPr>
        <w:t>Justice (Age of Criminal Responsibility) Legislation Amendment Act 2023</w:t>
      </w:r>
      <w:bookmarkEnd w:id="354"/>
    </w:p>
    <w:p w14:paraId="1569E160" w14:textId="77777777" w:rsidR="00A65EC0" w:rsidRPr="00B94926" w:rsidRDefault="00A65EC0" w:rsidP="00272015">
      <w:pPr>
        <w:pStyle w:val="Amain"/>
        <w:rPr>
          <w:lang w:eastAsia="en-AU"/>
        </w:rPr>
      </w:pPr>
      <w:r w:rsidRPr="00B94926">
        <w:rPr>
          <w:lang w:eastAsia="en-AU"/>
        </w:rPr>
        <w:tab/>
        <w:t>(1)</w:t>
      </w:r>
      <w:r w:rsidRPr="00B94926">
        <w:rPr>
          <w:lang w:eastAsia="en-AU"/>
        </w:rPr>
        <w:tab/>
        <w:t>The Minister must</w:t>
      </w:r>
      <w:r w:rsidRPr="00B94926">
        <w:rPr>
          <w:szCs w:val="24"/>
          <w:lang w:eastAsia="en-AU"/>
        </w:rPr>
        <w:t>—</w:t>
      </w:r>
    </w:p>
    <w:p w14:paraId="19F7DD2B" w14:textId="32B98FE5" w:rsidR="00A65EC0" w:rsidRPr="00B94926" w:rsidRDefault="00A65EC0" w:rsidP="00272015">
      <w:pPr>
        <w:pStyle w:val="Apara"/>
        <w:rPr>
          <w:lang w:eastAsia="en-AU"/>
        </w:rPr>
      </w:pPr>
      <w:r w:rsidRPr="00B94926">
        <w:rPr>
          <w:lang w:eastAsia="en-AU"/>
        </w:rPr>
        <w:tab/>
        <w:t>(a)</w:t>
      </w:r>
      <w:r w:rsidRPr="00B94926">
        <w:rPr>
          <w:lang w:eastAsia="en-AU"/>
        </w:rPr>
        <w:tab/>
        <w:t xml:space="preserve">review the operation and effectiveness of the amendments to all Acts made by the </w:t>
      </w:r>
      <w:hyperlink r:id="rId112" w:tooltip="A2023-45" w:history="1">
        <w:r w:rsidR="00AA5534" w:rsidRPr="00AA5534">
          <w:rPr>
            <w:rStyle w:val="charCitHyperlinkItal"/>
          </w:rPr>
          <w:t>Justice (Age of Criminal Responsibility) Legislation Amendment Act 2023</w:t>
        </w:r>
      </w:hyperlink>
      <w:r w:rsidRPr="00B94926">
        <w:rPr>
          <w:lang w:eastAsia="en-AU"/>
        </w:rPr>
        <w:t xml:space="preserve"> as soon as practicable after the end of 5 years after this section commences</w:t>
      </w:r>
      <w:r w:rsidRPr="00B94926">
        <w:rPr>
          <w:szCs w:val="24"/>
          <w:lang w:eastAsia="en-AU"/>
        </w:rPr>
        <w:t>; a</w:t>
      </w:r>
      <w:r w:rsidRPr="00B94926">
        <w:rPr>
          <w:lang w:eastAsia="en-AU"/>
        </w:rPr>
        <w:t>nd</w:t>
      </w:r>
    </w:p>
    <w:p w14:paraId="54EC846D" w14:textId="77777777" w:rsidR="00A65EC0" w:rsidRPr="00B94926" w:rsidRDefault="00A65EC0" w:rsidP="00272015">
      <w:pPr>
        <w:pStyle w:val="Apara"/>
        <w:rPr>
          <w:lang w:eastAsia="en-AU"/>
        </w:rPr>
      </w:pPr>
      <w:r w:rsidRPr="00B94926">
        <w:rPr>
          <w:lang w:eastAsia="en-AU"/>
        </w:rPr>
        <w:tab/>
        <w:t>(b)</w:t>
      </w:r>
      <w:r w:rsidRPr="00B94926">
        <w:rPr>
          <w:lang w:eastAsia="en-AU"/>
        </w:rPr>
        <w:tab/>
        <w:t>present a report of the review to the Legislative Assembly before the end of 6 years after this section commences.</w:t>
      </w:r>
    </w:p>
    <w:p w14:paraId="25FB0962" w14:textId="3E6B1529" w:rsidR="00A65EC0" w:rsidRDefault="00A65EC0" w:rsidP="00272015">
      <w:pPr>
        <w:pStyle w:val="Amain"/>
        <w:rPr>
          <w:lang w:eastAsia="en-AU"/>
        </w:rPr>
      </w:pPr>
      <w:r w:rsidRPr="00B94926">
        <w:rPr>
          <w:lang w:eastAsia="en-AU"/>
        </w:rPr>
        <w:tab/>
        <w:t>(2)</w:t>
      </w:r>
      <w:r w:rsidRPr="00B94926">
        <w:rPr>
          <w:lang w:eastAsia="en-AU"/>
        </w:rPr>
        <w:tab/>
        <w:t>This section expires 7 years after it commences.</w:t>
      </w:r>
    </w:p>
    <w:p w14:paraId="63958F35" w14:textId="77777777" w:rsidR="00D702AC" w:rsidRDefault="00D702AC" w:rsidP="002A3279">
      <w:pPr>
        <w:pStyle w:val="02Text"/>
        <w:sectPr w:rsidR="00D702AC">
          <w:headerReference w:type="even" r:id="rId113"/>
          <w:headerReference w:type="default" r:id="rId114"/>
          <w:footerReference w:type="even" r:id="rId115"/>
          <w:footerReference w:type="default" r:id="rId116"/>
          <w:footerReference w:type="first" r:id="rId117"/>
          <w:pgSz w:w="11907" w:h="16839" w:code="9"/>
          <w:pgMar w:top="3880" w:right="1900" w:bottom="3100" w:left="2300" w:header="1800" w:footer="1760" w:gutter="0"/>
          <w:pgNumType w:start="1"/>
          <w:cols w:space="720"/>
          <w:titlePg/>
          <w:docGrid w:linePitch="254"/>
        </w:sectPr>
      </w:pPr>
    </w:p>
    <w:p w14:paraId="56A34BE4" w14:textId="77777777" w:rsidR="00932C34" w:rsidRDefault="00932C34">
      <w:pPr>
        <w:pStyle w:val="PageBreak"/>
      </w:pPr>
      <w:r>
        <w:br w:type="page"/>
      </w:r>
    </w:p>
    <w:p w14:paraId="68342621" w14:textId="77777777" w:rsidR="00DC4F94" w:rsidRPr="00FA688D" w:rsidRDefault="00DC4F94" w:rsidP="00DC4F94">
      <w:pPr>
        <w:pStyle w:val="Sched-heading"/>
      </w:pPr>
      <w:bookmarkStart w:id="355" w:name="_Toc204606245"/>
      <w:r w:rsidRPr="00FA688D">
        <w:rPr>
          <w:rStyle w:val="CharChapNo"/>
        </w:rPr>
        <w:lastRenderedPageBreak/>
        <w:t>Schedule 1</w:t>
      </w:r>
      <w:r w:rsidRPr="00B94926">
        <w:tab/>
      </w:r>
      <w:r w:rsidRPr="00FA688D">
        <w:rPr>
          <w:rStyle w:val="CharChapText"/>
        </w:rPr>
        <w:t>Crimes Act 1900—Offences for which children 12 years old and older but under 14 years old are criminally responsible</w:t>
      </w:r>
      <w:bookmarkEnd w:id="355"/>
    </w:p>
    <w:p w14:paraId="6C736FBF" w14:textId="77777777" w:rsidR="00C96D8F" w:rsidRDefault="00C96D8F" w:rsidP="00DB23AE">
      <w:pPr>
        <w:pStyle w:val="Placeholder"/>
        <w:suppressLineNumbers/>
      </w:pPr>
      <w:r>
        <w:rPr>
          <w:rStyle w:val="CharPartNo"/>
        </w:rPr>
        <w:t xml:space="preserve">  </w:t>
      </w:r>
      <w:r>
        <w:rPr>
          <w:rStyle w:val="CharPartText"/>
        </w:rPr>
        <w:t xml:space="preserve">  </w:t>
      </w:r>
    </w:p>
    <w:p w14:paraId="33A7B733" w14:textId="77777777" w:rsidR="00DC4F94" w:rsidRPr="00B94926" w:rsidRDefault="00DC4F94" w:rsidP="00DC4F94">
      <w:pPr>
        <w:pStyle w:val="ref"/>
        <w:keepNext/>
      </w:pPr>
      <w:r w:rsidRPr="00B94926">
        <w:t>(see s 25 (2))</w:t>
      </w:r>
    </w:p>
    <w:p w14:paraId="442BF8FE" w14:textId="77777777" w:rsidR="00DC4F94" w:rsidRPr="00B94926" w:rsidRDefault="00DC4F94" w:rsidP="00DC4F94">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DC4F94" w:rsidRPr="00B94926" w14:paraId="37178A7F" w14:textId="77777777" w:rsidTr="005A349B">
        <w:trPr>
          <w:cantSplit/>
          <w:tblHeader/>
        </w:trPr>
        <w:tc>
          <w:tcPr>
            <w:tcW w:w="1200" w:type="dxa"/>
            <w:tcBorders>
              <w:bottom w:val="single" w:sz="4" w:space="0" w:color="auto"/>
            </w:tcBorders>
          </w:tcPr>
          <w:p w14:paraId="65FBFD77" w14:textId="77777777" w:rsidR="00DC4F94" w:rsidRPr="00B94926" w:rsidRDefault="00DC4F94" w:rsidP="005A349B">
            <w:pPr>
              <w:pStyle w:val="TableColHd"/>
            </w:pPr>
            <w:r w:rsidRPr="00B94926">
              <w:t>column 1</w:t>
            </w:r>
          </w:p>
          <w:p w14:paraId="0F37AC3A" w14:textId="77777777" w:rsidR="00DC4F94" w:rsidRPr="00B94926" w:rsidRDefault="00DC4F94" w:rsidP="005A349B">
            <w:pPr>
              <w:pStyle w:val="TableColHd"/>
            </w:pPr>
            <w:r w:rsidRPr="00B94926">
              <w:t>item</w:t>
            </w:r>
          </w:p>
        </w:tc>
        <w:tc>
          <w:tcPr>
            <w:tcW w:w="6600" w:type="dxa"/>
            <w:tcBorders>
              <w:bottom w:val="single" w:sz="4" w:space="0" w:color="auto"/>
            </w:tcBorders>
          </w:tcPr>
          <w:p w14:paraId="65D6F96C" w14:textId="77777777" w:rsidR="00DC4F94" w:rsidRPr="00B94926" w:rsidRDefault="00DC4F94" w:rsidP="005A349B">
            <w:pPr>
              <w:pStyle w:val="TableColHd"/>
            </w:pPr>
            <w:r w:rsidRPr="00B94926">
              <w:t>column 2</w:t>
            </w:r>
          </w:p>
          <w:p w14:paraId="032B8199" w14:textId="77777777" w:rsidR="00DC4F94" w:rsidRPr="00B94926" w:rsidRDefault="00DC4F94" w:rsidP="005A349B">
            <w:pPr>
              <w:pStyle w:val="TableColHd"/>
            </w:pPr>
            <w:r w:rsidRPr="00B94926">
              <w:t>offence</w:t>
            </w:r>
          </w:p>
        </w:tc>
      </w:tr>
      <w:tr w:rsidR="00DC4F94" w:rsidRPr="00B94926" w14:paraId="0569E3DA" w14:textId="77777777" w:rsidTr="005A349B">
        <w:trPr>
          <w:cantSplit/>
        </w:trPr>
        <w:tc>
          <w:tcPr>
            <w:tcW w:w="1200" w:type="dxa"/>
            <w:tcBorders>
              <w:top w:val="single" w:sz="4" w:space="0" w:color="auto"/>
            </w:tcBorders>
          </w:tcPr>
          <w:p w14:paraId="1D2901A8" w14:textId="77777777" w:rsidR="00DC4F94" w:rsidRPr="00B94926" w:rsidRDefault="00DC4F94" w:rsidP="005A349B">
            <w:pPr>
              <w:pStyle w:val="TableText10"/>
            </w:pPr>
            <w:r w:rsidRPr="00B94926">
              <w:t>1</w:t>
            </w:r>
          </w:p>
        </w:tc>
        <w:tc>
          <w:tcPr>
            <w:tcW w:w="6600" w:type="dxa"/>
            <w:tcBorders>
              <w:top w:val="single" w:sz="4" w:space="0" w:color="auto"/>
            </w:tcBorders>
          </w:tcPr>
          <w:p w14:paraId="49315A81" w14:textId="77777777" w:rsidR="00DC4F94" w:rsidRPr="00B94926" w:rsidRDefault="00DC4F94" w:rsidP="005A349B">
            <w:pPr>
              <w:pStyle w:val="TableText10"/>
            </w:pPr>
            <w:r w:rsidRPr="00B94926">
              <w:t>s 12 (Murder)</w:t>
            </w:r>
          </w:p>
        </w:tc>
      </w:tr>
      <w:tr w:rsidR="00DC4F94" w:rsidRPr="00B94926" w14:paraId="57AC67A1" w14:textId="77777777" w:rsidTr="005A349B">
        <w:trPr>
          <w:cantSplit/>
        </w:trPr>
        <w:tc>
          <w:tcPr>
            <w:tcW w:w="1200" w:type="dxa"/>
          </w:tcPr>
          <w:p w14:paraId="4A56E5A1" w14:textId="77777777" w:rsidR="00DC4F94" w:rsidRPr="00B94926" w:rsidRDefault="00DC4F94" w:rsidP="005A349B">
            <w:pPr>
              <w:pStyle w:val="TableText10"/>
            </w:pPr>
            <w:r w:rsidRPr="00B94926">
              <w:t>2</w:t>
            </w:r>
          </w:p>
        </w:tc>
        <w:tc>
          <w:tcPr>
            <w:tcW w:w="6600" w:type="dxa"/>
          </w:tcPr>
          <w:p w14:paraId="02B43D9D" w14:textId="77777777" w:rsidR="00DC4F94" w:rsidRPr="00B94926" w:rsidRDefault="00DC4F94" w:rsidP="005A349B">
            <w:pPr>
              <w:pStyle w:val="TableText10"/>
            </w:pPr>
            <w:r w:rsidRPr="00B94926">
              <w:t>s 19 (Intentionally inflicting grievous bodily harm)</w:t>
            </w:r>
          </w:p>
        </w:tc>
      </w:tr>
      <w:tr w:rsidR="00DC4F94" w:rsidRPr="00B94926" w14:paraId="1C1A389C" w14:textId="77777777" w:rsidTr="005A349B">
        <w:trPr>
          <w:cantSplit/>
        </w:trPr>
        <w:tc>
          <w:tcPr>
            <w:tcW w:w="1200" w:type="dxa"/>
          </w:tcPr>
          <w:p w14:paraId="0C108328" w14:textId="77777777" w:rsidR="00DC4F94" w:rsidRPr="00B94926" w:rsidRDefault="00DC4F94" w:rsidP="005A349B">
            <w:pPr>
              <w:pStyle w:val="TableText10"/>
            </w:pPr>
            <w:r w:rsidRPr="00B94926">
              <w:t>3</w:t>
            </w:r>
          </w:p>
        </w:tc>
        <w:tc>
          <w:tcPr>
            <w:tcW w:w="6600" w:type="dxa"/>
          </w:tcPr>
          <w:p w14:paraId="70843CB7" w14:textId="77777777" w:rsidR="00DC4F94" w:rsidRPr="00B94926" w:rsidRDefault="00DC4F94" w:rsidP="005A349B">
            <w:pPr>
              <w:pStyle w:val="TableText10"/>
            </w:pPr>
            <w:r w:rsidRPr="00B94926">
              <w:t>s 51 (Sexual assault in the first degree)</w:t>
            </w:r>
          </w:p>
        </w:tc>
      </w:tr>
      <w:tr w:rsidR="00DC4F94" w:rsidRPr="00B94926" w14:paraId="24769299" w14:textId="77777777" w:rsidTr="005A349B">
        <w:trPr>
          <w:cantSplit/>
        </w:trPr>
        <w:tc>
          <w:tcPr>
            <w:tcW w:w="1200" w:type="dxa"/>
          </w:tcPr>
          <w:p w14:paraId="34FA8387" w14:textId="77777777" w:rsidR="00DC4F94" w:rsidRPr="00B94926" w:rsidRDefault="00DC4F94" w:rsidP="005A349B">
            <w:pPr>
              <w:pStyle w:val="TableText10"/>
            </w:pPr>
            <w:r w:rsidRPr="00B94926">
              <w:t>4</w:t>
            </w:r>
          </w:p>
        </w:tc>
        <w:tc>
          <w:tcPr>
            <w:tcW w:w="6600" w:type="dxa"/>
          </w:tcPr>
          <w:p w14:paraId="09949721" w14:textId="77777777" w:rsidR="00DC4F94" w:rsidRPr="00B94926" w:rsidRDefault="00DC4F94" w:rsidP="005A349B">
            <w:pPr>
              <w:pStyle w:val="TableText10"/>
            </w:pPr>
            <w:r w:rsidRPr="00B94926">
              <w:t>s 57 (Act of indecency in the first degree)</w:t>
            </w:r>
          </w:p>
        </w:tc>
      </w:tr>
    </w:tbl>
    <w:p w14:paraId="62A9C01E" w14:textId="77777777" w:rsidR="00DC4F94" w:rsidRDefault="00DC4F94">
      <w:pPr>
        <w:pStyle w:val="03Schedule"/>
        <w:sectPr w:rsidR="00DC4F94" w:rsidSect="00DC4F94">
          <w:headerReference w:type="even" r:id="rId118"/>
          <w:headerReference w:type="default" r:id="rId119"/>
          <w:footerReference w:type="even" r:id="rId120"/>
          <w:footerReference w:type="default" r:id="rId121"/>
          <w:type w:val="continuous"/>
          <w:pgSz w:w="11907" w:h="16839" w:code="9"/>
          <w:pgMar w:top="3880" w:right="1900" w:bottom="3100" w:left="2300" w:header="2280" w:footer="1760" w:gutter="0"/>
          <w:cols w:space="720"/>
        </w:sectPr>
      </w:pPr>
    </w:p>
    <w:p w14:paraId="4C43AFC6" w14:textId="77777777" w:rsidR="00DC4F94" w:rsidRPr="00DC4F94" w:rsidRDefault="00DC4F94" w:rsidP="00DC4F94">
      <w:pPr>
        <w:pStyle w:val="PageBreak"/>
      </w:pPr>
      <w:r w:rsidRPr="00DC4F94">
        <w:br w:type="page"/>
      </w:r>
    </w:p>
    <w:p w14:paraId="00A9BA50" w14:textId="46EEA52E" w:rsidR="00932C34" w:rsidRDefault="00932C34">
      <w:pPr>
        <w:pStyle w:val="Dict-Heading"/>
      </w:pPr>
      <w:bookmarkStart w:id="356" w:name="_Toc204606246"/>
      <w:r>
        <w:lastRenderedPageBreak/>
        <w:t>Dictionary</w:t>
      </w:r>
      <w:bookmarkEnd w:id="356"/>
    </w:p>
    <w:p w14:paraId="0A5D40E5" w14:textId="77777777" w:rsidR="00932C34" w:rsidRDefault="00932C34">
      <w:pPr>
        <w:pStyle w:val="ref"/>
        <w:keepNext/>
      </w:pPr>
      <w:r>
        <w:t>(see s 3)</w:t>
      </w:r>
    </w:p>
    <w:p w14:paraId="706FD432" w14:textId="7EBA2BDE" w:rsidR="00D50BC7" w:rsidRPr="00DD1EF1" w:rsidRDefault="00D50BC7" w:rsidP="00D50BC7">
      <w:pPr>
        <w:pStyle w:val="aNote"/>
      </w:pPr>
      <w:r w:rsidRPr="00DF274F">
        <w:rPr>
          <w:rStyle w:val="charItals"/>
        </w:rPr>
        <w:t>Note</w:t>
      </w:r>
      <w:r w:rsidRPr="00DF274F">
        <w:rPr>
          <w:rStyle w:val="charItals"/>
        </w:rPr>
        <w:tab/>
      </w:r>
      <w:r w:rsidRPr="00DD1EF1">
        <w:t xml:space="preserve">The </w:t>
      </w:r>
      <w:hyperlink r:id="rId122" w:tooltip="A2001-14" w:history="1">
        <w:r w:rsidRPr="00DF274F">
          <w:rPr>
            <w:rStyle w:val="charCitHyperlinkAbbrev"/>
          </w:rPr>
          <w:t>Legislation Act</w:t>
        </w:r>
      </w:hyperlink>
      <w:r w:rsidRPr="00DD1EF1">
        <w:t xml:space="preserve"> contains definitions relevant to this Act. For</w:t>
      </w:r>
      <w:r>
        <w:t> </w:t>
      </w:r>
      <w:r w:rsidRPr="00DD1EF1">
        <w:t>example:</w:t>
      </w:r>
    </w:p>
    <w:p w14:paraId="0D2C7555"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Act</w:t>
      </w:r>
    </w:p>
    <w:p w14:paraId="7D9DF865"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ACT</w:t>
      </w:r>
    </w:p>
    <w:p w14:paraId="304F3593"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child</w:t>
      </w:r>
    </w:p>
    <w:p w14:paraId="69C71E0B"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contravene</w:t>
      </w:r>
    </w:p>
    <w:p w14:paraId="16D87D71"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corporation</w:t>
      </w:r>
    </w:p>
    <w:p w14:paraId="0A510BAE"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director of public prosecutions</w:t>
      </w:r>
    </w:p>
    <w:p w14:paraId="6239CB74"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found guilty (of an offence)</w:t>
      </w:r>
    </w:p>
    <w:p w14:paraId="5E3F18A6"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function</w:t>
      </w:r>
    </w:p>
    <w:p w14:paraId="35A18DA5" w14:textId="77777777" w:rsidR="00D50BC7" w:rsidRPr="00DD1EF1" w:rsidRDefault="00D50BC7" w:rsidP="00D50BC7">
      <w:pPr>
        <w:pStyle w:val="aNoteBulletss"/>
        <w:tabs>
          <w:tab w:val="left" w:pos="2300"/>
        </w:tabs>
        <w:rPr>
          <w:rFonts w:ascii="Symbol" w:hAnsi="Symbol"/>
        </w:rPr>
      </w:pPr>
      <w:r w:rsidRPr="00DD1EF1">
        <w:rPr>
          <w:rFonts w:ascii="Symbol" w:hAnsi="Symbol"/>
        </w:rPr>
        <w:t></w:t>
      </w:r>
      <w:r w:rsidRPr="00DD1EF1">
        <w:rPr>
          <w:rFonts w:ascii="Symbol" w:hAnsi="Symbol"/>
        </w:rPr>
        <w:tab/>
      </w:r>
      <w:r w:rsidRPr="00DD1EF1">
        <w:t>indictable offence (see s 190)</w:t>
      </w:r>
    </w:p>
    <w:p w14:paraId="11C3B7A7"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person</w:t>
      </w:r>
    </w:p>
    <w:p w14:paraId="1C694ACD"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proceeding</w:t>
      </w:r>
    </w:p>
    <w:p w14:paraId="0E6758BE"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provision</w:t>
      </w:r>
    </w:p>
    <w:p w14:paraId="2DC42254"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public trustee and guardian</w:t>
      </w:r>
    </w:p>
    <w:p w14:paraId="5865B7EC"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statutory declaration</w:t>
      </w:r>
    </w:p>
    <w:p w14:paraId="514DB68B"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subordinate law</w:t>
      </w:r>
    </w:p>
    <w:p w14:paraId="2D60DC39" w14:textId="77777777" w:rsidR="00D50BC7" w:rsidRPr="00DD1EF1" w:rsidRDefault="00D50BC7" w:rsidP="00D50BC7">
      <w:pPr>
        <w:pStyle w:val="aNoteBulletss"/>
        <w:tabs>
          <w:tab w:val="left" w:pos="2300"/>
        </w:tabs>
      </w:pPr>
      <w:r w:rsidRPr="00DD1EF1">
        <w:rPr>
          <w:rFonts w:ascii="Symbol" w:hAnsi="Symbol"/>
        </w:rPr>
        <w:t></w:t>
      </w:r>
      <w:r w:rsidRPr="00DD1EF1">
        <w:rPr>
          <w:rFonts w:ascii="Symbol" w:hAnsi="Symbol"/>
        </w:rPr>
        <w:tab/>
      </w:r>
      <w:r w:rsidRPr="00DD1EF1">
        <w:t>summary offence (see s 190).</w:t>
      </w:r>
    </w:p>
    <w:p w14:paraId="0B0A7BC5" w14:textId="77777777" w:rsidR="00932C34" w:rsidRPr="00290C05" w:rsidRDefault="00932C34">
      <w:pPr>
        <w:pStyle w:val="aDef"/>
      </w:pPr>
      <w:r>
        <w:rPr>
          <w:rStyle w:val="charBoldItals"/>
        </w:rPr>
        <w:t>access</w:t>
      </w:r>
      <w:r w:rsidRPr="00290C05">
        <w:t>, to data held in a computer, for part 4.2 (Computer offences)—see section 412.</w:t>
      </w:r>
    </w:p>
    <w:p w14:paraId="2C3AE605" w14:textId="77777777" w:rsidR="00932C34" w:rsidRDefault="00932C34">
      <w:pPr>
        <w:pStyle w:val="aDef"/>
      </w:pPr>
      <w:r>
        <w:rPr>
          <w:rStyle w:val="charBoldItals"/>
        </w:rPr>
        <w:t>account</w:t>
      </w:r>
      <w:r>
        <w:t>, for part 3.3 (Fraudulent conduct)—see section 325.</w:t>
      </w:r>
    </w:p>
    <w:p w14:paraId="6A972328" w14:textId="77777777" w:rsidR="00932C34" w:rsidRDefault="00932C34">
      <w:pPr>
        <w:pStyle w:val="aDef"/>
      </w:pPr>
      <w:r>
        <w:rPr>
          <w:rStyle w:val="charBoldItals"/>
        </w:rPr>
        <w:t>agent</w:t>
      </w:r>
      <w:r>
        <w:t>, for part 3.7 (Bribery and related offences)—see section 353.</w:t>
      </w:r>
    </w:p>
    <w:p w14:paraId="432CB176" w14:textId="77777777" w:rsidR="00932C34" w:rsidRDefault="00932C34">
      <w:pPr>
        <w:pStyle w:val="aDef"/>
      </w:pPr>
      <w:r>
        <w:rPr>
          <w:rStyle w:val="charBoldItals"/>
        </w:rPr>
        <w:t>aggravated burglary</w:t>
      </w:r>
      <w:r>
        <w:t>—see section 312.</w:t>
      </w:r>
    </w:p>
    <w:p w14:paraId="24A0E658" w14:textId="77777777" w:rsidR="00932C34" w:rsidRDefault="00932C34">
      <w:pPr>
        <w:pStyle w:val="aDef"/>
      </w:pPr>
      <w:r w:rsidRPr="00290C05">
        <w:rPr>
          <w:rStyle w:val="charBoldItals"/>
        </w:rPr>
        <w:t>aggravated perjury</w:t>
      </w:r>
      <w:r>
        <w:t>—see section 702.</w:t>
      </w:r>
    </w:p>
    <w:p w14:paraId="4BB175B7" w14:textId="77777777" w:rsidR="00932C34" w:rsidRDefault="00932C34">
      <w:pPr>
        <w:pStyle w:val="aDef"/>
      </w:pPr>
      <w:r>
        <w:rPr>
          <w:rStyle w:val="charBoldItals"/>
        </w:rPr>
        <w:t>aggravated robbery</w:t>
      </w:r>
      <w:r>
        <w:t>—see section 310.</w:t>
      </w:r>
    </w:p>
    <w:p w14:paraId="71FDCCB6" w14:textId="77777777" w:rsidR="00262AC5" w:rsidRDefault="00262AC5" w:rsidP="00262AC5">
      <w:pPr>
        <w:pStyle w:val="aDef"/>
      </w:pPr>
      <w:r w:rsidRPr="00395778">
        <w:rPr>
          <w:rStyle w:val="charBoldItals"/>
        </w:rPr>
        <w:t>application date</w:t>
      </w:r>
      <w:r w:rsidRPr="00395778">
        <w:rPr>
          <w:szCs w:val="24"/>
          <w:lang w:eastAsia="en-AU"/>
        </w:rPr>
        <w:t>—see section 10.</w:t>
      </w:r>
    </w:p>
    <w:p w14:paraId="30A35D27" w14:textId="77777777" w:rsidR="00932C34" w:rsidRDefault="00932C34">
      <w:pPr>
        <w:pStyle w:val="aDef"/>
      </w:pPr>
      <w:r w:rsidRPr="00290C05">
        <w:rPr>
          <w:rStyle w:val="charBoldItals"/>
        </w:rPr>
        <w:t>applied provisions</w:t>
      </w:r>
      <w:r>
        <w:t>—see section 10.</w:t>
      </w:r>
    </w:p>
    <w:p w14:paraId="06395E8A"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61EC7E8A" w14:textId="77777777" w:rsidR="00932C34" w:rsidRDefault="00932C34">
      <w:pPr>
        <w:pStyle w:val="aDef"/>
      </w:pPr>
      <w:r w:rsidRPr="00290C05">
        <w:rPr>
          <w:rStyle w:val="charBoldItals"/>
        </w:rPr>
        <w:t>benefit</w:t>
      </w:r>
      <w:r>
        <w:t xml:space="preserve"> includes any advantage and is not limited to property.</w:t>
      </w:r>
    </w:p>
    <w:p w14:paraId="48BF6CFE"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72C52596" w14:textId="77777777" w:rsidR="00932C34" w:rsidRDefault="00932C34">
      <w:pPr>
        <w:pStyle w:val="aDef"/>
      </w:pPr>
      <w:r>
        <w:rPr>
          <w:rStyle w:val="charBoldItals"/>
        </w:rPr>
        <w:t>burglary</w:t>
      </w:r>
      <w:r>
        <w:t>—see section 311.</w:t>
      </w:r>
    </w:p>
    <w:p w14:paraId="103FD91E" w14:textId="77777777" w:rsidR="00932C34" w:rsidRDefault="00932C34">
      <w:pPr>
        <w:pStyle w:val="aDef"/>
      </w:pPr>
      <w:r w:rsidRPr="00290C05">
        <w:rPr>
          <w:rStyle w:val="charBoldItals"/>
        </w:rPr>
        <w:t>cannabis</w:t>
      </w:r>
      <w:r>
        <w:t>—see section 600.</w:t>
      </w:r>
    </w:p>
    <w:p w14:paraId="7C78FD7B" w14:textId="77777777" w:rsidR="00932C34" w:rsidRDefault="00932C34">
      <w:pPr>
        <w:pStyle w:val="aDef"/>
      </w:pPr>
      <w:r w:rsidRPr="00290C05">
        <w:rPr>
          <w:rStyle w:val="charBoldItals"/>
        </w:rPr>
        <w:t>cannabis plant</w:t>
      </w:r>
      <w:r>
        <w:t>—see section 600.</w:t>
      </w:r>
    </w:p>
    <w:p w14:paraId="48A1509E" w14:textId="77777777" w:rsidR="007E4967" w:rsidRPr="00A03794" w:rsidRDefault="007E4967" w:rsidP="007E4967">
      <w:pPr>
        <w:pStyle w:val="aDef"/>
      </w:pPr>
      <w:r w:rsidRPr="00A03794">
        <w:rPr>
          <w:rStyle w:val="charBoldItals"/>
        </w:rPr>
        <w:t>cause</w:t>
      </w:r>
      <w:r w:rsidRPr="00A03794">
        <w:t>—</w:t>
      </w:r>
    </w:p>
    <w:p w14:paraId="6F9E9DD4"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3319C574" w14:textId="77777777" w:rsidR="007E4967" w:rsidRPr="00A03794" w:rsidRDefault="007E4967" w:rsidP="007E4967">
      <w:pPr>
        <w:pStyle w:val="aDefpara"/>
      </w:pPr>
      <w:r w:rsidRPr="00A03794">
        <w:tab/>
        <w:t>(b)</w:t>
      </w:r>
      <w:r w:rsidRPr="00A03794">
        <w:tab/>
        <w:t>for part 3.8A (Cheating at gambling)—see section 363B.</w:t>
      </w:r>
    </w:p>
    <w:p w14:paraId="7EB8BB4B" w14:textId="77777777" w:rsidR="00932C34" w:rsidRPr="00290C05" w:rsidRDefault="00932C34">
      <w:pPr>
        <w:pStyle w:val="aDef"/>
        <w:keepNext/>
      </w:pPr>
      <w:r>
        <w:rPr>
          <w:rStyle w:val="charBoldItals"/>
        </w:rPr>
        <w:t>causes</w:t>
      </w:r>
      <w:r w:rsidRPr="00290C05">
        <w:t>—</w:t>
      </w:r>
    </w:p>
    <w:p w14:paraId="0FF62961" w14:textId="77777777" w:rsidR="00932C34" w:rsidRPr="00290C05" w:rsidRDefault="00932C34">
      <w:pPr>
        <w:pStyle w:val="aDefpara"/>
        <w:keepNext/>
      </w:pPr>
      <w:r w:rsidRPr="00290C05">
        <w:tab/>
        <w:t>(a)</w:t>
      </w:r>
      <w:r w:rsidRPr="00290C05">
        <w:tab/>
        <w:t>for part 4.1 (Property damage offences)—see section 400; and</w:t>
      </w:r>
    </w:p>
    <w:p w14:paraId="719E2EE6" w14:textId="77777777" w:rsidR="00932C34" w:rsidRPr="00290C05" w:rsidRDefault="00932C34">
      <w:pPr>
        <w:pStyle w:val="aDefpara"/>
        <w:keepNext/>
      </w:pPr>
      <w:r w:rsidRPr="00290C05">
        <w:tab/>
        <w:t>(b)</w:t>
      </w:r>
      <w:r w:rsidRPr="00290C05">
        <w:tab/>
        <w:t>for part 4.2 (Computer offences)—see section 412; and</w:t>
      </w:r>
    </w:p>
    <w:p w14:paraId="5C7A2464" w14:textId="77777777" w:rsidR="00932C34" w:rsidRDefault="00932C34">
      <w:pPr>
        <w:pStyle w:val="aDefpara"/>
      </w:pPr>
      <w:r>
        <w:tab/>
        <w:t>(c)</w:t>
      </w:r>
      <w:r>
        <w:tab/>
        <w:t>for part 4.3 (Sabotage)—see section 422; and</w:t>
      </w:r>
    </w:p>
    <w:p w14:paraId="54D2ED77" w14:textId="77777777" w:rsidR="00932C34" w:rsidRDefault="00932C34">
      <w:pPr>
        <w:pStyle w:val="aDefpara"/>
      </w:pPr>
      <w:r>
        <w:tab/>
        <w:t>(d)</w:t>
      </w:r>
      <w:r>
        <w:tab/>
        <w:t>for chapter 7 (Administration of justice offences)—see section 700.</w:t>
      </w:r>
    </w:p>
    <w:p w14:paraId="3AECBF9A" w14:textId="77777777" w:rsidR="00932C34" w:rsidRDefault="00932C34">
      <w:pPr>
        <w:pStyle w:val="aDef"/>
      </w:pPr>
      <w:r w:rsidRPr="00290C05">
        <w:rPr>
          <w:rStyle w:val="charBoldItals"/>
        </w:rPr>
        <w:t>commercial quantity</w:t>
      </w:r>
      <w:r>
        <w:t>, for chapter 6 (Serious drug offences)—see section 601.</w:t>
      </w:r>
    </w:p>
    <w:p w14:paraId="277F5AD4" w14:textId="77777777" w:rsidR="00932C34" w:rsidRDefault="00932C34">
      <w:pPr>
        <w:pStyle w:val="aDef"/>
      </w:pPr>
      <w:r w:rsidRPr="00290C05">
        <w:rPr>
          <w:rStyle w:val="charBoldItals"/>
        </w:rPr>
        <w:t xml:space="preserve">conceal </w:t>
      </w:r>
      <w:r>
        <w:t>a thing, for chapter 6 (Serious drug offences)—see section 600.</w:t>
      </w:r>
    </w:p>
    <w:p w14:paraId="5BCC2F5C" w14:textId="77777777" w:rsidR="007E4967" w:rsidRPr="00A03794" w:rsidRDefault="007E4967" w:rsidP="007E4967">
      <w:pPr>
        <w:pStyle w:val="aDef"/>
      </w:pPr>
      <w:r w:rsidRPr="00A03794">
        <w:rPr>
          <w:rStyle w:val="charBoldItals"/>
        </w:rPr>
        <w:t>conduct</w:t>
      </w:r>
      <w:r w:rsidRPr="00A03794">
        <w:t>—</w:t>
      </w:r>
    </w:p>
    <w:p w14:paraId="4341CD0A" w14:textId="77777777" w:rsidR="007E4967" w:rsidRPr="00A03794" w:rsidRDefault="007E4967" w:rsidP="007E4967">
      <w:pPr>
        <w:pStyle w:val="aDefpara"/>
      </w:pPr>
      <w:r w:rsidRPr="00A03794">
        <w:tab/>
        <w:t>(a)</w:t>
      </w:r>
      <w:r w:rsidRPr="00A03794">
        <w:tab/>
        <w:t>for the Act (other than part 3.8A (Cheating at gambling))—see section 13; and</w:t>
      </w:r>
    </w:p>
    <w:p w14:paraId="4E63D2B2" w14:textId="77777777" w:rsidR="007E4967" w:rsidRPr="00A03794" w:rsidRDefault="007E4967" w:rsidP="007E4967">
      <w:pPr>
        <w:pStyle w:val="aDefpara"/>
      </w:pPr>
      <w:r w:rsidRPr="00A03794">
        <w:tab/>
        <w:t>(b)</w:t>
      </w:r>
      <w:r w:rsidRPr="00A03794">
        <w:tab/>
        <w:t>for part 3.8A (Cheating at gambling)—see section 363A.</w:t>
      </w:r>
    </w:p>
    <w:p w14:paraId="6696DD3D" w14:textId="77777777" w:rsidR="00932C34" w:rsidRDefault="00932C34" w:rsidP="00A169E2">
      <w:pPr>
        <w:pStyle w:val="aDef"/>
        <w:keepNext/>
      </w:pPr>
      <w:r w:rsidRPr="00290C05">
        <w:rPr>
          <w:rStyle w:val="charBoldItals"/>
        </w:rPr>
        <w:lastRenderedPageBreak/>
        <w:t>controlled drug</w:t>
      </w:r>
      <w:r>
        <w:t>—see section 600.</w:t>
      </w:r>
    </w:p>
    <w:p w14:paraId="44B2608D" w14:textId="77777777" w:rsidR="00932C34" w:rsidRDefault="00932C34">
      <w:pPr>
        <w:pStyle w:val="aDef"/>
      </w:pPr>
      <w:r w:rsidRPr="00290C05">
        <w:rPr>
          <w:rStyle w:val="charBoldItals"/>
        </w:rPr>
        <w:t>controlled plant</w:t>
      </w:r>
      <w:r>
        <w:t>—see section 600.</w:t>
      </w:r>
    </w:p>
    <w:p w14:paraId="0A2ED093" w14:textId="77777777" w:rsidR="00932C34" w:rsidRDefault="00932C34">
      <w:pPr>
        <w:pStyle w:val="aDef"/>
      </w:pPr>
      <w:r w:rsidRPr="00290C05">
        <w:rPr>
          <w:rStyle w:val="charBoldItals"/>
        </w:rPr>
        <w:t>controlled precursor</w:t>
      </w:r>
      <w:r>
        <w:t>—see section 600.</w:t>
      </w:r>
    </w:p>
    <w:p w14:paraId="41045897"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5EC773BE"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24B02687"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14C2CF1B"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108FEBEB" w14:textId="77777777" w:rsidR="00932C34" w:rsidRDefault="00932C34">
      <w:pPr>
        <w:pStyle w:val="aDef"/>
      </w:pPr>
      <w:r w:rsidRPr="00290C05">
        <w:rPr>
          <w:rStyle w:val="charBoldItals"/>
        </w:rPr>
        <w:t xml:space="preserve">cultivates </w:t>
      </w:r>
      <w:r>
        <w:t>a plant, for chapter 6 (Serious drug offences)—see section 615.</w:t>
      </w:r>
    </w:p>
    <w:p w14:paraId="7C5A572E" w14:textId="77777777" w:rsidR="00932C34" w:rsidRDefault="00932C34">
      <w:pPr>
        <w:pStyle w:val="aDef"/>
      </w:pPr>
      <w:r w:rsidRPr="00290C05">
        <w:rPr>
          <w:rStyle w:val="charBoldItals"/>
        </w:rPr>
        <w:t>cultivation</w:t>
      </w:r>
      <w:r>
        <w:t>, of a plant, for chapter 6 (Serious drug offences)—see section 615.</w:t>
      </w:r>
    </w:p>
    <w:p w14:paraId="30CF847C" w14:textId="77777777" w:rsidR="00932C34" w:rsidRPr="00290C05" w:rsidRDefault="00932C34">
      <w:pPr>
        <w:pStyle w:val="aDef"/>
        <w:keepNext/>
      </w:pPr>
      <w:r>
        <w:rPr>
          <w:rStyle w:val="charBoldItals"/>
        </w:rPr>
        <w:t>damage</w:t>
      </w:r>
      <w:r w:rsidRPr="00290C05">
        <w:t>—</w:t>
      </w:r>
    </w:p>
    <w:p w14:paraId="241A5DCB" w14:textId="77777777" w:rsidR="00932C34" w:rsidRPr="00290C05" w:rsidRDefault="00932C34">
      <w:pPr>
        <w:pStyle w:val="aDefpara"/>
        <w:keepNext/>
      </w:pPr>
      <w:r w:rsidRPr="00290C05">
        <w:tab/>
        <w:t>(a)</w:t>
      </w:r>
      <w:r w:rsidRPr="00290C05">
        <w:tab/>
        <w:t>for part 4.1 (Property damage offences)—see section 400; and</w:t>
      </w:r>
    </w:p>
    <w:p w14:paraId="228CF8EF" w14:textId="77777777" w:rsidR="00932C34" w:rsidRPr="00290C05" w:rsidRDefault="00932C34">
      <w:pPr>
        <w:pStyle w:val="aDefpara"/>
      </w:pPr>
      <w:r w:rsidRPr="00290C05">
        <w:tab/>
        <w:t>(b)</w:t>
      </w:r>
      <w:r w:rsidRPr="00290C05">
        <w:tab/>
        <w:t>for part 4.3 (Sabotage)—see section 422.</w:t>
      </w:r>
    </w:p>
    <w:p w14:paraId="1536A78B" w14:textId="77777777" w:rsidR="00932C34" w:rsidRPr="00290C05" w:rsidRDefault="00932C34">
      <w:pPr>
        <w:pStyle w:val="aDef"/>
      </w:pPr>
      <w:r>
        <w:rPr>
          <w:rStyle w:val="charBoldItals"/>
        </w:rPr>
        <w:t>data</w:t>
      </w:r>
      <w:r w:rsidRPr="00290C05">
        <w:t>, for part 4.2 (Computer offences)—see section 412.</w:t>
      </w:r>
    </w:p>
    <w:p w14:paraId="6CC6343E" w14:textId="77777777" w:rsidR="00932C34" w:rsidRPr="00290C05" w:rsidRDefault="00932C34">
      <w:pPr>
        <w:pStyle w:val="aDef"/>
      </w:pPr>
      <w:r>
        <w:rPr>
          <w:rStyle w:val="charBoldItals"/>
        </w:rPr>
        <w:t>data held in a computer</w:t>
      </w:r>
      <w:r w:rsidRPr="00290C05">
        <w:t>, for part 4.2 (Computer offences)—see section 412.</w:t>
      </w:r>
    </w:p>
    <w:p w14:paraId="0ACF29EF" w14:textId="77777777" w:rsidR="00932C34" w:rsidRPr="00290C05" w:rsidRDefault="00932C34">
      <w:pPr>
        <w:pStyle w:val="aDef"/>
      </w:pPr>
      <w:r>
        <w:rPr>
          <w:rStyle w:val="charBoldItals"/>
        </w:rPr>
        <w:t>data storage device</w:t>
      </w:r>
      <w:r w:rsidRPr="00290C05">
        <w:t>, for part 4.2 (Computer offences)—see section 412.</w:t>
      </w:r>
    </w:p>
    <w:p w14:paraId="48886F98" w14:textId="77777777" w:rsidR="00932C34" w:rsidRPr="00290C05" w:rsidRDefault="00932C34">
      <w:pPr>
        <w:pStyle w:val="aDef"/>
        <w:keepNext/>
      </w:pPr>
      <w:r>
        <w:rPr>
          <w:rStyle w:val="charBoldItals"/>
        </w:rPr>
        <w:t>death</w:t>
      </w:r>
      <w:r w:rsidRPr="00290C05">
        <w:t xml:space="preserve"> means—</w:t>
      </w:r>
    </w:p>
    <w:p w14:paraId="352DF5C8"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3F3AD226" w14:textId="77777777" w:rsidR="00932C34" w:rsidRPr="00290C05" w:rsidRDefault="00932C34">
      <w:pPr>
        <w:pStyle w:val="aDefpara"/>
      </w:pPr>
      <w:r w:rsidRPr="00290C05">
        <w:tab/>
        <w:t>(b)</w:t>
      </w:r>
      <w:r w:rsidRPr="00290C05">
        <w:tab/>
        <w:t>the irreversible cessation of circulation of blood in a person’s body.</w:t>
      </w:r>
    </w:p>
    <w:p w14:paraId="4E9CC323" w14:textId="77777777" w:rsidR="00932C34" w:rsidRDefault="00932C34">
      <w:pPr>
        <w:pStyle w:val="aDef"/>
      </w:pPr>
      <w:r>
        <w:rPr>
          <w:rStyle w:val="charBoldItals"/>
        </w:rPr>
        <w:lastRenderedPageBreak/>
        <w:t>deception</w:t>
      </w:r>
      <w:r>
        <w:t>, for part 3.3 (Fraudulent conduct)—see section 325.</w:t>
      </w:r>
    </w:p>
    <w:p w14:paraId="6EF6EC8E"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11DDF16F" w14:textId="77777777" w:rsidR="00932C34" w:rsidRDefault="00932C34">
      <w:pPr>
        <w:pStyle w:val="aDef"/>
      </w:pPr>
      <w:r w:rsidRPr="00290C05">
        <w:rPr>
          <w:rStyle w:val="charBoldItals"/>
        </w:rPr>
        <w:t>directly derived</w:t>
      </w:r>
      <w:r>
        <w:t>, for part 6.7 (Offences relating to property derived from drug offences)—see section 638.</w:t>
      </w:r>
    </w:p>
    <w:p w14:paraId="0A83EDE5" w14:textId="77777777" w:rsidR="00932C34" w:rsidRDefault="00932C34">
      <w:pPr>
        <w:pStyle w:val="aDef"/>
      </w:pPr>
      <w:r>
        <w:rPr>
          <w:rStyle w:val="charBoldItals"/>
        </w:rPr>
        <w:t>dishonest</w:t>
      </w:r>
      <w:r>
        <w:t>, for chapter 3 (Theft, fraud, bribery and related offences)—see section 300.</w:t>
      </w:r>
    </w:p>
    <w:p w14:paraId="024A1102" w14:textId="77777777" w:rsidR="00932C34" w:rsidRDefault="00932C34">
      <w:pPr>
        <w:pStyle w:val="aDef"/>
      </w:pPr>
      <w:r>
        <w:rPr>
          <w:rStyle w:val="charBoldItals"/>
        </w:rPr>
        <w:t>document</w:t>
      </w:r>
      <w:r>
        <w:t>, for part 3.6 (Forgery and related offences)—see section 343.</w:t>
      </w:r>
    </w:p>
    <w:p w14:paraId="6E7B30A6" w14:textId="77777777" w:rsidR="00932C34" w:rsidRDefault="00932C34">
      <w:pPr>
        <w:pStyle w:val="aDef"/>
      </w:pPr>
      <w:r w:rsidRPr="00290C05">
        <w:rPr>
          <w:rStyle w:val="charBoldItals"/>
        </w:rPr>
        <w:t>drug offence</w:t>
      </w:r>
      <w:r>
        <w:t>, for part 6.7 (Offences relating to property derived from drug offences)—see section 637.</w:t>
      </w:r>
    </w:p>
    <w:p w14:paraId="07062F9F" w14:textId="77777777" w:rsidR="00932C34" w:rsidRDefault="00932C34">
      <w:pPr>
        <w:pStyle w:val="aDef"/>
      </w:pPr>
      <w:r>
        <w:rPr>
          <w:rStyle w:val="charBoldItals"/>
        </w:rPr>
        <w:t>duty</w:t>
      </w:r>
      <w:r>
        <w:t>, of a person who is a public official, for chapter 3 (Theft, fraud, bribery and related offences)—see section 300.</w:t>
      </w:r>
    </w:p>
    <w:p w14:paraId="135D8CC1" w14:textId="77777777" w:rsidR="00932C34" w:rsidRPr="00290C05" w:rsidRDefault="00932C34">
      <w:pPr>
        <w:pStyle w:val="aDef"/>
      </w:pPr>
      <w:r>
        <w:rPr>
          <w:rStyle w:val="charBoldItals"/>
        </w:rPr>
        <w:t>electronic communication</w:t>
      </w:r>
      <w:r w:rsidRPr="00290C05">
        <w:t>, for part 4.2 (Computer offences)—see section 412.</w:t>
      </w:r>
    </w:p>
    <w:p w14:paraId="06ED7F1D" w14:textId="77777777" w:rsidR="00932C34" w:rsidRPr="00290C05" w:rsidRDefault="00932C34">
      <w:pPr>
        <w:pStyle w:val="aDef"/>
      </w:pPr>
      <w:r>
        <w:rPr>
          <w:rStyle w:val="charBoldItals"/>
        </w:rPr>
        <w:t>employee</w:t>
      </w:r>
      <w:r w:rsidRPr="00290C05">
        <w:t xml:space="preserve"> includes a servant.</w:t>
      </w:r>
    </w:p>
    <w:p w14:paraId="60323B73"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021F824C" w14:textId="77777777" w:rsidR="00932C34" w:rsidRPr="00290C05" w:rsidRDefault="00932C34">
      <w:pPr>
        <w:pStyle w:val="aDef"/>
      </w:pPr>
      <w:r>
        <w:rPr>
          <w:rStyle w:val="charBoldItals"/>
        </w:rPr>
        <w:t>engage in conduct</w:t>
      </w:r>
      <w:r w:rsidRPr="00290C05">
        <w:t>—see section 13.</w:t>
      </w:r>
    </w:p>
    <w:p w14:paraId="0DD65715" w14:textId="77777777" w:rsidR="001C7BB8" w:rsidRPr="00A03794" w:rsidRDefault="001C7BB8" w:rsidP="001C7BB8">
      <w:pPr>
        <w:pStyle w:val="aDef"/>
      </w:pPr>
      <w:r w:rsidRPr="00A03794">
        <w:rPr>
          <w:rStyle w:val="charBoldItals"/>
        </w:rPr>
        <w:t>event</w:t>
      </w:r>
      <w:r w:rsidRPr="00A03794">
        <w:t>, for part 3.8A (Cheating at gambling)—see section 363A.</w:t>
      </w:r>
    </w:p>
    <w:p w14:paraId="72D78051" w14:textId="77777777" w:rsidR="00932C34" w:rsidRDefault="00932C34">
      <w:pPr>
        <w:pStyle w:val="aDef"/>
      </w:pPr>
      <w:r w:rsidRPr="00290C05">
        <w:rPr>
          <w:rStyle w:val="charBoldItals"/>
        </w:rPr>
        <w:t>evidence</w:t>
      </w:r>
      <w:r>
        <w:t>, for chapter 7 (Administration of justice offences)—see section 700.</w:t>
      </w:r>
    </w:p>
    <w:p w14:paraId="5062A367" w14:textId="77777777" w:rsidR="00932C34" w:rsidRPr="00290C05" w:rsidRDefault="00932C34">
      <w:pPr>
        <w:pStyle w:val="aDef"/>
      </w:pPr>
      <w:r>
        <w:rPr>
          <w:rStyle w:val="charBoldItals"/>
        </w:rPr>
        <w:t>evidential burden</w:t>
      </w:r>
      <w:r>
        <w:t>—see section 58 (7).</w:t>
      </w:r>
    </w:p>
    <w:p w14:paraId="7323898C" w14:textId="77777777" w:rsidR="00932C34" w:rsidRDefault="00932C34" w:rsidP="00A169E2">
      <w:pPr>
        <w:pStyle w:val="aDef"/>
        <w:keepNext/>
      </w:pPr>
      <w:r>
        <w:rPr>
          <w:rStyle w:val="charBoldItals"/>
        </w:rPr>
        <w:t>explosive</w:t>
      </w:r>
      <w:r>
        <w:t xml:space="preserve"> means a substance or article that—</w:t>
      </w:r>
    </w:p>
    <w:p w14:paraId="3560A59D" w14:textId="77777777" w:rsidR="00932C34" w:rsidRDefault="00932C34" w:rsidP="00A169E2">
      <w:pPr>
        <w:pStyle w:val="aDefpara"/>
        <w:keepNext/>
      </w:pPr>
      <w:r>
        <w:tab/>
        <w:t>(a)</w:t>
      </w:r>
      <w:r>
        <w:tab/>
        <w:t>is manufactured for the purpose of producing an explosion; or</w:t>
      </w:r>
    </w:p>
    <w:p w14:paraId="57BE4549" w14:textId="77777777" w:rsidR="00932C34" w:rsidRDefault="00932C34" w:rsidP="00A169E2">
      <w:pPr>
        <w:pStyle w:val="aDefpara"/>
        <w:keepNext/>
      </w:pPr>
      <w:r>
        <w:tab/>
        <w:t>(b)</w:t>
      </w:r>
      <w:r>
        <w:tab/>
        <w:t>a person has with the intention of using it to produce an explosion.</w:t>
      </w:r>
    </w:p>
    <w:p w14:paraId="3974E5C6" w14:textId="77777777" w:rsidR="00932C34" w:rsidRDefault="00932C34">
      <w:pPr>
        <w:pStyle w:val="aDef"/>
      </w:pPr>
      <w:r>
        <w:rPr>
          <w:rStyle w:val="charBoldItals"/>
        </w:rPr>
        <w:t xml:space="preserve">false </w:t>
      </w:r>
      <w:r>
        <w:t>document, for part 3.6 (Forgery and related offences)—see section 344.</w:t>
      </w:r>
    </w:p>
    <w:p w14:paraId="549FB81E" w14:textId="77777777" w:rsidR="00932C34" w:rsidRDefault="00932C34">
      <w:pPr>
        <w:pStyle w:val="aDef"/>
      </w:pPr>
      <w:r>
        <w:rPr>
          <w:rStyle w:val="charBoldItals"/>
        </w:rPr>
        <w:lastRenderedPageBreak/>
        <w:t>fault element</w:t>
      </w:r>
      <w:r>
        <w:t>—see section 17.</w:t>
      </w:r>
    </w:p>
    <w:p w14:paraId="0E6732EA"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2818F095" w14:textId="77777777" w:rsidR="00932C34" w:rsidRDefault="00932C34">
      <w:pPr>
        <w:pStyle w:val="aDef"/>
      </w:pPr>
      <w:r>
        <w:rPr>
          <w:rStyle w:val="charBoldItals"/>
        </w:rPr>
        <w:t>favour</w:t>
      </w:r>
      <w:r>
        <w:t>, for part 3.7 (Bribery and related offences)—see section 352.</w:t>
      </w:r>
    </w:p>
    <w:p w14:paraId="5FD25919"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23B0ED2C"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558789B3" w14:textId="77777777" w:rsidR="00932C34" w:rsidRDefault="00932C34">
      <w:pPr>
        <w:pStyle w:val="aDef"/>
      </w:pPr>
      <w:r>
        <w:rPr>
          <w:rStyle w:val="charBoldItals"/>
        </w:rPr>
        <w:t>firearm</w:t>
      </w:r>
      <w:r>
        <w:t xml:space="preserve"> includes an airgun and an airpistol.</w:t>
      </w:r>
    </w:p>
    <w:p w14:paraId="4BBA7444" w14:textId="77777777" w:rsidR="00932C34" w:rsidRDefault="00932C34">
      <w:pPr>
        <w:pStyle w:val="aDef"/>
      </w:pPr>
      <w:r>
        <w:rPr>
          <w:rStyle w:val="charBoldItals"/>
        </w:rPr>
        <w:t>forgery</w:t>
      </w:r>
      <w:r>
        <w:t>—see section 346.</w:t>
      </w:r>
    </w:p>
    <w:p w14:paraId="4B0B1F2E" w14:textId="77777777" w:rsidR="00932C34" w:rsidRDefault="00932C34">
      <w:pPr>
        <w:pStyle w:val="aDef"/>
      </w:pPr>
      <w:r>
        <w:rPr>
          <w:rStyle w:val="charBoldItals"/>
        </w:rPr>
        <w:t>function</w:t>
      </w:r>
      <w:r>
        <w:t>, of an agent, for part 3.7 (Bribery and related offences)—see section 352.</w:t>
      </w:r>
    </w:p>
    <w:p w14:paraId="04B816AF" w14:textId="77777777" w:rsidR="00932C34" w:rsidRDefault="00932C34">
      <w:pPr>
        <w:pStyle w:val="aDef"/>
      </w:pPr>
      <w:r>
        <w:rPr>
          <w:rStyle w:val="charBoldItals"/>
        </w:rPr>
        <w:t>gain</w:t>
      </w:r>
      <w:r>
        <w:t>, for chapter 3 (Theft, fraud, bribery and related offences)—see section 300.</w:t>
      </w:r>
    </w:p>
    <w:p w14:paraId="254AEB6D" w14:textId="77777777" w:rsidR="00932C34" w:rsidRDefault="00932C34" w:rsidP="00DB3895">
      <w:pPr>
        <w:pStyle w:val="aDef"/>
        <w:keepNext/>
      </w:pPr>
      <w:r>
        <w:rPr>
          <w:rStyle w:val="charBoldItals"/>
        </w:rPr>
        <w:t>harm</w:t>
      </w:r>
      <w:r>
        <w:t xml:space="preserve"> means—</w:t>
      </w:r>
    </w:p>
    <w:p w14:paraId="463682BF"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442C489"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07A8BDF"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7854A427" w14:textId="77777777" w:rsidR="00932C34" w:rsidRPr="00290C05" w:rsidRDefault="00932C34">
      <w:pPr>
        <w:pStyle w:val="aDef"/>
      </w:pPr>
      <w:r>
        <w:rPr>
          <w:rStyle w:val="charBoldItals"/>
        </w:rPr>
        <w:t>impairment</w:t>
      </w:r>
      <w:r w:rsidRPr="00290C05">
        <w:t>, for part 4.2 (Computer offences)—see section 412.</w:t>
      </w:r>
    </w:p>
    <w:p w14:paraId="622A6A92" w14:textId="77777777" w:rsidR="00932C34" w:rsidRDefault="00932C34">
      <w:pPr>
        <w:pStyle w:val="aDef"/>
      </w:pPr>
      <w:r w:rsidRPr="00290C05">
        <w:rPr>
          <w:rStyle w:val="charBoldItals"/>
        </w:rPr>
        <w:t>in</w:t>
      </w:r>
      <w:r>
        <w:t xml:space="preserve"> a legal proceeding, for chapter 7 (Administration of justice offences)—see section 701 (3).</w:t>
      </w:r>
    </w:p>
    <w:p w14:paraId="104758E8"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1C2A650B" w14:textId="77777777" w:rsidR="00932C34" w:rsidRPr="00290C05" w:rsidRDefault="00932C34">
      <w:pPr>
        <w:pStyle w:val="aDef"/>
      </w:pPr>
      <w:r>
        <w:rPr>
          <w:rStyle w:val="charBoldItals"/>
        </w:rPr>
        <w:t>intention</w:t>
      </w:r>
      <w:r>
        <w:t>—see section 18.</w:t>
      </w:r>
    </w:p>
    <w:p w14:paraId="217329A5" w14:textId="77777777" w:rsidR="00932C34" w:rsidRDefault="00932C34">
      <w:pPr>
        <w:pStyle w:val="aDef"/>
      </w:pPr>
      <w:r w:rsidRPr="00290C05">
        <w:rPr>
          <w:rStyle w:val="charBoldItals"/>
        </w:rPr>
        <w:t>interpreter</w:t>
      </w:r>
      <w:r>
        <w:t>, for chapter 7 (Administration of justice offences)—see section 700.</w:t>
      </w:r>
    </w:p>
    <w:p w14:paraId="5A115FD4"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67962D64" w14:textId="77777777" w:rsidR="00932C34" w:rsidRDefault="00932C34">
      <w:pPr>
        <w:pStyle w:val="aDef"/>
      </w:pPr>
      <w:r>
        <w:rPr>
          <w:rStyle w:val="charBoldItals"/>
        </w:rPr>
        <w:t>irreversible</w:t>
      </w:r>
      <w:r>
        <w:t xml:space="preserve"> means irreversible by natural or artificial means.</w:t>
      </w:r>
    </w:p>
    <w:p w14:paraId="07584C51" w14:textId="77777777" w:rsidR="00932C34" w:rsidRDefault="00932C34">
      <w:pPr>
        <w:pStyle w:val="aDef"/>
      </w:pPr>
      <w:r>
        <w:rPr>
          <w:rStyle w:val="charBoldItals"/>
        </w:rPr>
        <w:t>knife</w:t>
      </w:r>
      <w:r>
        <w:t xml:space="preserve"> includes—</w:t>
      </w:r>
    </w:p>
    <w:p w14:paraId="617483FC" w14:textId="77777777" w:rsidR="00932C34" w:rsidRDefault="00932C34">
      <w:pPr>
        <w:pStyle w:val="aDefpara"/>
      </w:pPr>
      <w:r>
        <w:tab/>
        <w:t>(a)</w:t>
      </w:r>
      <w:r>
        <w:tab/>
        <w:t>a knife blade; and</w:t>
      </w:r>
    </w:p>
    <w:p w14:paraId="4DF83C1A" w14:textId="77777777" w:rsidR="00932C34" w:rsidRDefault="00932C34">
      <w:pPr>
        <w:pStyle w:val="aDefpara"/>
      </w:pPr>
      <w:r>
        <w:tab/>
        <w:t>(b)</w:t>
      </w:r>
      <w:r>
        <w:tab/>
        <w:t>a razor blade; and</w:t>
      </w:r>
    </w:p>
    <w:p w14:paraId="47269E51" w14:textId="77777777" w:rsidR="00932C34" w:rsidRDefault="00932C34">
      <w:pPr>
        <w:pStyle w:val="aDefpara"/>
      </w:pPr>
      <w:r>
        <w:tab/>
        <w:t>(c)</w:t>
      </w:r>
      <w:r>
        <w:tab/>
        <w:t>any other blade.</w:t>
      </w:r>
    </w:p>
    <w:p w14:paraId="2F946058" w14:textId="77777777" w:rsidR="00932C34" w:rsidRPr="00290C05" w:rsidRDefault="00932C34">
      <w:pPr>
        <w:pStyle w:val="aDef"/>
      </w:pPr>
      <w:r>
        <w:rPr>
          <w:rStyle w:val="charBoldItals"/>
        </w:rPr>
        <w:t>knowledge</w:t>
      </w:r>
      <w:r>
        <w:t>—see section 19.</w:t>
      </w:r>
    </w:p>
    <w:p w14:paraId="6A40DE6B" w14:textId="77777777" w:rsidR="00932C34" w:rsidRDefault="00932C34">
      <w:pPr>
        <w:pStyle w:val="aDef"/>
      </w:pPr>
      <w:r w:rsidRPr="00290C05">
        <w:rPr>
          <w:rStyle w:val="charBoldItals"/>
        </w:rPr>
        <w:t>large commercial quantity</w:t>
      </w:r>
      <w:r>
        <w:t>, for chapter 6 (Serious drug offences)—see section 601.</w:t>
      </w:r>
    </w:p>
    <w:p w14:paraId="55A18F87" w14:textId="77777777" w:rsidR="00932C34" w:rsidRPr="00290C05" w:rsidRDefault="00932C34">
      <w:pPr>
        <w:pStyle w:val="aDef"/>
      </w:pPr>
      <w:r>
        <w:rPr>
          <w:rStyle w:val="charBoldItals"/>
        </w:rPr>
        <w:t>law</w:t>
      </w:r>
      <w:r>
        <w:t xml:space="preserve"> means an Act or subordinate law, and includes a provision of an Act or subordinate law.</w:t>
      </w:r>
    </w:p>
    <w:p w14:paraId="320C1406" w14:textId="77777777" w:rsidR="00932C34" w:rsidRDefault="00932C34">
      <w:pPr>
        <w:pStyle w:val="aDef"/>
      </w:pPr>
      <w:r>
        <w:rPr>
          <w:rStyle w:val="charBoldItals"/>
        </w:rPr>
        <w:t>law enforcement officer</w:t>
      </w:r>
      <w:r>
        <w:t>, for chapter 7 (Administration of justice offences)—see section 700.</w:t>
      </w:r>
    </w:p>
    <w:p w14:paraId="1468E5D3" w14:textId="77777777" w:rsidR="00932C34" w:rsidRPr="00290C05" w:rsidRDefault="00932C34">
      <w:pPr>
        <w:pStyle w:val="aDef"/>
      </w:pPr>
      <w:r>
        <w:rPr>
          <w:rStyle w:val="charBoldItals"/>
        </w:rPr>
        <w:t>legal burden</w:t>
      </w:r>
      <w:r>
        <w:t xml:space="preserve">—see </w:t>
      </w:r>
      <w:r w:rsidR="00D078D5" w:rsidRPr="00130EF2">
        <w:t>section 56 (3)</w:t>
      </w:r>
      <w:r>
        <w:t>.</w:t>
      </w:r>
    </w:p>
    <w:p w14:paraId="1745999C" w14:textId="77777777" w:rsidR="00932C34" w:rsidRDefault="00932C34">
      <w:pPr>
        <w:pStyle w:val="aDef"/>
      </w:pPr>
      <w:r w:rsidRPr="00290C05">
        <w:rPr>
          <w:rStyle w:val="charBoldItals"/>
        </w:rPr>
        <w:t>legal proceeding</w:t>
      </w:r>
      <w:r>
        <w:t>, for chapter 7 (Administration of justice offences)—see section 701.</w:t>
      </w:r>
    </w:p>
    <w:p w14:paraId="6422B3DC" w14:textId="77777777" w:rsidR="00932C34" w:rsidRDefault="00932C34">
      <w:pPr>
        <w:pStyle w:val="aDef"/>
      </w:pPr>
      <w:r>
        <w:rPr>
          <w:rStyle w:val="charBoldItals"/>
        </w:rPr>
        <w:t>loss</w:t>
      </w:r>
      <w:r>
        <w:t>, for chapter 3 (Theft, fraud, bribery and related offences)—see section 300.</w:t>
      </w:r>
    </w:p>
    <w:p w14:paraId="225AF5FC" w14:textId="77777777" w:rsidR="00932C34" w:rsidRDefault="00932C34">
      <w:pPr>
        <w:pStyle w:val="aDef"/>
      </w:pPr>
      <w:r w:rsidRPr="00290C05">
        <w:rPr>
          <w:rStyle w:val="charBoldItals"/>
        </w:rPr>
        <w:t>manufacture</w:t>
      </w:r>
      <w:r>
        <w:t>, for chapter 6 (Serious drug offences)—see section 606.</w:t>
      </w:r>
    </w:p>
    <w:p w14:paraId="169B9014" w14:textId="77777777" w:rsidR="00932C34" w:rsidRDefault="00932C34">
      <w:pPr>
        <w:pStyle w:val="aDef"/>
      </w:pPr>
      <w:r w:rsidRPr="00290C05">
        <w:rPr>
          <w:rStyle w:val="charBoldItals"/>
        </w:rPr>
        <w:t>manufactures</w:t>
      </w:r>
      <w:r>
        <w:t>, for chapter 6 (Serious drug offences)—see section 606.</w:t>
      </w:r>
    </w:p>
    <w:p w14:paraId="68F30656" w14:textId="77777777" w:rsidR="00932C34" w:rsidRDefault="00932C34">
      <w:pPr>
        <w:pStyle w:val="aDef"/>
      </w:pPr>
      <w:r>
        <w:rPr>
          <w:rStyle w:val="charBoldItals"/>
        </w:rPr>
        <w:t>menace</w:t>
      </w:r>
      <w:r>
        <w:t>, for part 3.5 (Blackmail)—see section 340.</w:t>
      </w:r>
    </w:p>
    <w:p w14:paraId="4E46FE7D" w14:textId="77777777" w:rsidR="00932C34" w:rsidRPr="00290C05" w:rsidRDefault="00932C34">
      <w:pPr>
        <w:pStyle w:val="aDef"/>
      </w:pPr>
      <w:r>
        <w:rPr>
          <w:rStyle w:val="charBoldItals"/>
        </w:rPr>
        <w:lastRenderedPageBreak/>
        <w:t>mental impairment</w:t>
      </w:r>
      <w:r w:rsidRPr="00290C05">
        <w:t>—see section 27.</w:t>
      </w:r>
    </w:p>
    <w:p w14:paraId="149DD4CF" w14:textId="77777777" w:rsidR="00932C34" w:rsidRDefault="00932C34">
      <w:pPr>
        <w:pStyle w:val="aDef"/>
      </w:pPr>
      <w:r>
        <w:rPr>
          <w:rStyle w:val="charBoldItals"/>
        </w:rPr>
        <w:t>modification</w:t>
      </w:r>
      <w:r w:rsidRPr="00290C05">
        <w:t>, for part 4.2 (Computer offences)—see section 412.</w:t>
      </w:r>
    </w:p>
    <w:p w14:paraId="05F9C30C" w14:textId="605AEFCD" w:rsidR="00376E53" w:rsidRDefault="00376E53" w:rsidP="00376E53">
      <w:pPr>
        <w:pStyle w:val="aDef"/>
      </w:pPr>
      <w:r w:rsidRPr="00BD2991">
        <w:rPr>
          <w:rStyle w:val="charBoldItals"/>
        </w:rPr>
        <w:t>motor vehicle</w:t>
      </w:r>
      <w:r w:rsidRPr="00BD2991">
        <w:t xml:space="preserve">—see the </w:t>
      </w:r>
      <w:hyperlink r:id="rId123" w:tooltip="A1999-77" w:history="1">
        <w:r w:rsidRPr="00BD2991">
          <w:rPr>
            <w:rStyle w:val="charCitHyperlinkItal"/>
          </w:rPr>
          <w:t>Road Transport (General) Act 1999</w:t>
        </w:r>
      </w:hyperlink>
      <w:r w:rsidRPr="00BD2991">
        <w:t>, dictionary.</w:t>
      </w:r>
    </w:p>
    <w:p w14:paraId="64C3C27E" w14:textId="0D1C9469" w:rsidR="00D50BC7" w:rsidRPr="00BD2991" w:rsidRDefault="00D50BC7" w:rsidP="00376E53">
      <w:pPr>
        <w:pStyle w:val="aDef"/>
      </w:pPr>
      <w:r w:rsidRPr="00DF274F">
        <w:rPr>
          <w:rStyle w:val="charBoldItals"/>
        </w:rPr>
        <w:t>Nazi symbol</w:t>
      </w:r>
      <w:r w:rsidRPr="00DD1EF1">
        <w:t>, for part</w:t>
      </w:r>
      <w:r>
        <w:t xml:space="preserve"> </w:t>
      </w:r>
      <w:r w:rsidRPr="00DD1EF1">
        <w:t>7A.2 (Public display of Nazi symbols)—see section</w:t>
      </w:r>
      <w:r>
        <w:t xml:space="preserve"> </w:t>
      </w:r>
      <w:r w:rsidRPr="00DD1EF1">
        <w:t>751.</w:t>
      </w:r>
    </w:p>
    <w:p w14:paraId="59BC5F87" w14:textId="77777777" w:rsidR="00932C34" w:rsidRPr="00290C05" w:rsidRDefault="00932C34">
      <w:pPr>
        <w:pStyle w:val="aDef"/>
      </w:pPr>
      <w:r>
        <w:rPr>
          <w:rStyle w:val="charBoldItals"/>
        </w:rPr>
        <w:t>negligent</w:t>
      </w:r>
      <w:r>
        <w:t>—see section 21.</w:t>
      </w:r>
    </w:p>
    <w:p w14:paraId="2AA9926A" w14:textId="77777777" w:rsidR="001C7BB8" w:rsidRPr="00A03794" w:rsidRDefault="001C7BB8" w:rsidP="001C7BB8">
      <w:pPr>
        <w:pStyle w:val="aDef"/>
      </w:pPr>
      <w:r w:rsidRPr="00A03794">
        <w:rPr>
          <w:rStyle w:val="charBoldItals"/>
        </w:rPr>
        <w:t>obtain</w:t>
      </w:r>
      <w:r w:rsidRPr="00A03794">
        <w:t>—</w:t>
      </w:r>
    </w:p>
    <w:p w14:paraId="4662B437"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53A8754D" w14:textId="77777777" w:rsidR="001C7BB8" w:rsidRPr="00A03794" w:rsidRDefault="001C7BB8" w:rsidP="001C7BB8">
      <w:pPr>
        <w:pStyle w:val="aDefpara"/>
      </w:pPr>
      <w:r w:rsidRPr="00A03794">
        <w:tab/>
        <w:t>(b)</w:t>
      </w:r>
      <w:r w:rsidRPr="00A03794">
        <w:tab/>
        <w:t>for part 3.8A (Cheating at gambling)—see section 363D.</w:t>
      </w:r>
    </w:p>
    <w:p w14:paraId="00A8E437" w14:textId="77777777" w:rsidR="00932C34" w:rsidRPr="00290C05" w:rsidRDefault="00932C34">
      <w:pPr>
        <w:pStyle w:val="aDef"/>
      </w:pPr>
      <w:r>
        <w:rPr>
          <w:rStyle w:val="charBoldItals"/>
        </w:rPr>
        <w:t>obtaining property by deception</w:t>
      </w:r>
      <w:r>
        <w:t>—see section 326.</w:t>
      </w:r>
    </w:p>
    <w:p w14:paraId="6A47D244" w14:textId="77777777" w:rsidR="00932C34" w:rsidRPr="00290C05" w:rsidRDefault="00932C34">
      <w:pPr>
        <w:pStyle w:val="aDef"/>
      </w:pPr>
      <w:r>
        <w:rPr>
          <w:rStyle w:val="charBoldItals"/>
        </w:rPr>
        <w:t>offence</w:t>
      </w:r>
      <w:r>
        <w:t xml:space="preserve"> means an offence against a law.</w:t>
      </w:r>
    </w:p>
    <w:p w14:paraId="605A750F" w14:textId="77777777" w:rsidR="00932C34" w:rsidRDefault="00932C34">
      <w:pPr>
        <w:pStyle w:val="aDef"/>
        <w:keepNext/>
      </w:pPr>
      <w:r>
        <w:rPr>
          <w:rStyle w:val="charBoldItals"/>
        </w:rPr>
        <w:t>offensive weapon</w:t>
      </w:r>
      <w:r>
        <w:t xml:space="preserve"> includes the following:</w:t>
      </w:r>
    </w:p>
    <w:p w14:paraId="0949BD82" w14:textId="77777777" w:rsidR="00932C34" w:rsidRDefault="00932C34">
      <w:pPr>
        <w:pStyle w:val="aDefpara"/>
      </w:pPr>
      <w:r>
        <w:tab/>
        <w:t>(a)</w:t>
      </w:r>
      <w:r>
        <w:tab/>
        <w:t xml:space="preserve">anything made or adapted for use for causing injury to or incapacitating a person; </w:t>
      </w:r>
    </w:p>
    <w:p w14:paraId="6CF7DDC5" w14:textId="77777777" w:rsidR="00932C34" w:rsidRDefault="00932C34">
      <w:pPr>
        <w:pStyle w:val="aDefpara"/>
      </w:pPr>
      <w:r>
        <w:tab/>
        <w:t>(b)</w:t>
      </w:r>
      <w:r>
        <w:tab/>
        <w:t>anything that a person has with the intention of using, or threatening to use, to cause injury to or incapacitate someone else;</w:t>
      </w:r>
    </w:p>
    <w:p w14:paraId="7C03BB95" w14:textId="77777777" w:rsidR="00932C34" w:rsidRDefault="00932C34">
      <w:pPr>
        <w:pStyle w:val="aDefpara"/>
      </w:pPr>
      <w:r>
        <w:tab/>
        <w:t>(c)</w:t>
      </w:r>
      <w:r>
        <w:tab/>
        <w:t>a firearm, or anything that may reasonably be taken in the circumstances to be a firearm;</w:t>
      </w:r>
    </w:p>
    <w:p w14:paraId="36404E6C" w14:textId="77777777" w:rsidR="00932C34" w:rsidRDefault="00932C34">
      <w:pPr>
        <w:pStyle w:val="aDefpara"/>
      </w:pPr>
      <w:r>
        <w:tab/>
        <w:t>(d)</w:t>
      </w:r>
      <w:r>
        <w:tab/>
        <w:t>a knife, or anything that may reasonably be taken in the circumstances to be a knife;</w:t>
      </w:r>
    </w:p>
    <w:p w14:paraId="5C0D527C" w14:textId="77777777" w:rsidR="00932C34" w:rsidRDefault="00932C34">
      <w:pPr>
        <w:pStyle w:val="aDefpara"/>
      </w:pPr>
      <w:r>
        <w:tab/>
        <w:t>(e)</w:t>
      </w:r>
      <w:r>
        <w:tab/>
        <w:t>an explosive, or anything that may reasonably be taken in the circumstances to be or contain an explosive.</w:t>
      </w:r>
    </w:p>
    <w:p w14:paraId="0622434E" w14:textId="77777777" w:rsidR="00932C34" w:rsidRDefault="00932C34">
      <w:pPr>
        <w:pStyle w:val="aDef"/>
      </w:pPr>
      <w:r w:rsidRPr="00290C05">
        <w:rPr>
          <w:rStyle w:val="charBoldItals"/>
        </w:rPr>
        <w:t>perjury</w:t>
      </w:r>
      <w:r>
        <w:t>—see section 703.</w:t>
      </w:r>
    </w:p>
    <w:p w14:paraId="6B7CBC28" w14:textId="77777777" w:rsidR="00932C34" w:rsidRDefault="00932C34">
      <w:pPr>
        <w:pStyle w:val="aDef"/>
      </w:pPr>
      <w:r>
        <w:rPr>
          <w:rStyle w:val="charBoldItals"/>
        </w:rPr>
        <w:t>physical element</w:t>
      </w:r>
      <w:r>
        <w:t xml:space="preserve"> of an offence—see section 14.</w:t>
      </w:r>
    </w:p>
    <w:p w14:paraId="2B4B4CE8" w14:textId="77777777" w:rsidR="00932C34" w:rsidRDefault="00932C34">
      <w:pPr>
        <w:pStyle w:val="aDef"/>
      </w:pPr>
      <w:r w:rsidRPr="00290C05">
        <w:rPr>
          <w:rStyle w:val="charBoldItals"/>
        </w:rPr>
        <w:lastRenderedPageBreak/>
        <w:t>possession</w:t>
      </w:r>
      <w:r>
        <w:t>, of a thing, for chapter 6 (Serious drug offences)—see section 600.</w:t>
      </w:r>
    </w:p>
    <w:p w14:paraId="02D23C39" w14:textId="77777777" w:rsidR="00932C34" w:rsidRDefault="00932C34">
      <w:pPr>
        <w:pStyle w:val="aDef"/>
      </w:pPr>
      <w:r w:rsidRPr="00290C05">
        <w:rPr>
          <w:rStyle w:val="charBoldItals"/>
        </w:rPr>
        <w:t xml:space="preserve">prepare </w:t>
      </w:r>
      <w:r>
        <w:t>a drug for supply, for chapter 6 (Serious drug offences)—see section 600.</w:t>
      </w:r>
    </w:p>
    <w:p w14:paraId="565D0550" w14:textId="77777777" w:rsidR="00932C34" w:rsidRDefault="00932C34">
      <w:pPr>
        <w:pStyle w:val="aDef"/>
      </w:pPr>
      <w:r>
        <w:rPr>
          <w:rStyle w:val="charBoldItals"/>
        </w:rPr>
        <w:t>principal</w:t>
      </w:r>
      <w:r>
        <w:t>, for part 3.7 (Bribery and related offences)—see section 353.</w:t>
      </w:r>
    </w:p>
    <w:p w14:paraId="49A1A728"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599672E3" w14:textId="77777777" w:rsidR="00932C34" w:rsidRDefault="00932C34">
      <w:pPr>
        <w:pStyle w:val="aDef"/>
      </w:pPr>
      <w:r w:rsidRPr="00290C05">
        <w:rPr>
          <w:rStyle w:val="charBoldItals"/>
        </w:rPr>
        <w:t>product</w:t>
      </w:r>
      <w:r>
        <w:t>, of a plant, for chapter 6 (Serious drug offences)—see section 615.</w:t>
      </w:r>
    </w:p>
    <w:p w14:paraId="7BC241A2" w14:textId="77777777" w:rsidR="0071645A" w:rsidRPr="007B6AE8" w:rsidRDefault="0071645A" w:rsidP="0071645A">
      <w:pPr>
        <w:pStyle w:val="aDef"/>
        <w:keepNext/>
      </w:pPr>
      <w:r w:rsidRPr="00E31226">
        <w:rPr>
          <w:rStyle w:val="charBoldItals"/>
        </w:rPr>
        <w:t>property</w:t>
      </w:r>
      <w:r w:rsidRPr="007B6AE8">
        <w:t>—</w:t>
      </w:r>
    </w:p>
    <w:p w14:paraId="665CD584" w14:textId="77777777" w:rsidR="0071645A" w:rsidRPr="007B6AE8" w:rsidRDefault="0071645A" w:rsidP="0071645A">
      <w:pPr>
        <w:pStyle w:val="aDefpara"/>
      </w:pPr>
      <w:r w:rsidRPr="007B6AE8">
        <w:tab/>
        <w:t>(a)</w:t>
      </w:r>
      <w:r w:rsidRPr="007B6AE8">
        <w:tab/>
        <w:t>for this Act generally—includes the following:</w:t>
      </w:r>
    </w:p>
    <w:p w14:paraId="127817ED" w14:textId="77777777" w:rsidR="0071645A" w:rsidRPr="007B6AE8" w:rsidRDefault="0071645A" w:rsidP="0071645A">
      <w:pPr>
        <w:pStyle w:val="aDefsubpara"/>
      </w:pPr>
      <w:r w:rsidRPr="007B6AE8">
        <w:tab/>
        <w:t>(i)</w:t>
      </w:r>
      <w:r w:rsidRPr="007B6AE8">
        <w:tab/>
        <w:t>electricity;</w:t>
      </w:r>
    </w:p>
    <w:p w14:paraId="243A92F3" w14:textId="77777777" w:rsidR="0071645A" w:rsidRPr="007B6AE8" w:rsidRDefault="0071645A" w:rsidP="0071645A">
      <w:pPr>
        <w:pStyle w:val="aDefsubpara"/>
      </w:pPr>
      <w:r w:rsidRPr="007B6AE8">
        <w:tab/>
        <w:t>(ii)</w:t>
      </w:r>
      <w:r w:rsidRPr="007B6AE8">
        <w:tab/>
        <w:t>gas;</w:t>
      </w:r>
    </w:p>
    <w:p w14:paraId="7624426D" w14:textId="77777777" w:rsidR="0071645A" w:rsidRPr="007B6AE8" w:rsidRDefault="0071645A" w:rsidP="0071645A">
      <w:pPr>
        <w:pStyle w:val="aDefsubpara"/>
      </w:pPr>
      <w:r w:rsidRPr="007B6AE8">
        <w:tab/>
        <w:t>(iii)</w:t>
      </w:r>
      <w:r w:rsidRPr="007B6AE8">
        <w:tab/>
        <w:t>water;</w:t>
      </w:r>
    </w:p>
    <w:p w14:paraId="68153ABE"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117B81A3"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4A29124C" w14:textId="77777777" w:rsidR="0071645A" w:rsidRPr="007B6AE8" w:rsidRDefault="0071645A" w:rsidP="00A169E2">
      <w:pPr>
        <w:pStyle w:val="aDefpara"/>
        <w:keepNext/>
      </w:pPr>
      <w:r w:rsidRPr="007B6AE8">
        <w:tab/>
        <w:t>(b)</w:t>
      </w:r>
      <w:r w:rsidRPr="007B6AE8">
        <w:tab/>
        <w:t>for part 4.1 (Property damage offences)—see section 400.</w:t>
      </w:r>
    </w:p>
    <w:p w14:paraId="24AFBD69" w14:textId="10A76F3E"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24" w:tooltip="A2001-14" w:history="1">
        <w:r w:rsidRPr="00E31226">
          <w:rPr>
            <w:rStyle w:val="charCitHyperlinkAbbrev"/>
          </w:rPr>
          <w:t>Legislation Act</w:t>
        </w:r>
      </w:hyperlink>
      <w:r w:rsidRPr="007B6AE8">
        <w:t>, dict, pt 1.</w:t>
      </w:r>
    </w:p>
    <w:p w14:paraId="050229C8" w14:textId="77777777" w:rsidR="00932C34" w:rsidRPr="00290C05" w:rsidRDefault="00932C34">
      <w:pPr>
        <w:pStyle w:val="aDef"/>
      </w:pPr>
      <w:r>
        <w:rPr>
          <w:rStyle w:val="charBoldItals"/>
        </w:rPr>
        <w:t>property offence</w:t>
      </w:r>
      <w:r w:rsidRPr="00290C05">
        <w:t>, for part 4.3 (Sabotage)—see section 422.</w:t>
      </w:r>
    </w:p>
    <w:p w14:paraId="3F099FD1" w14:textId="77777777" w:rsidR="00932C34" w:rsidRDefault="00932C34">
      <w:pPr>
        <w:pStyle w:val="aDef"/>
      </w:pPr>
      <w:r>
        <w:rPr>
          <w:rStyle w:val="charBoldItals"/>
        </w:rPr>
        <w:t>public duty</w:t>
      </w:r>
      <w:r>
        <w:t>, for chapter 3 (Theft, fraud, bribery and related offences)—see section 300.</w:t>
      </w:r>
    </w:p>
    <w:p w14:paraId="6F44FDAC" w14:textId="77777777" w:rsidR="00932C34" w:rsidRPr="00290C05" w:rsidRDefault="00932C34">
      <w:pPr>
        <w:pStyle w:val="aDef"/>
      </w:pPr>
      <w:r>
        <w:rPr>
          <w:rStyle w:val="charBoldItals"/>
        </w:rPr>
        <w:t>public facility</w:t>
      </w:r>
      <w:r w:rsidRPr="00290C05">
        <w:t>, for part 4.3 (Sabotage)—see section 422.</w:t>
      </w:r>
    </w:p>
    <w:p w14:paraId="44C4AD24" w14:textId="77777777" w:rsidR="00932C34" w:rsidRDefault="00932C34">
      <w:pPr>
        <w:pStyle w:val="aDef"/>
      </w:pPr>
      <w:r>
        <w:rPr>
          <w:rStyle w:val="charBoldItals"/>
        </w:rPr>
        <w:t>public official</w:t>
      </w:r>
      <w:r>
        <w:t>, for chapter 3 (Theft, fraud, bribery and related offences)—see section 300.</w:t>
      </w:r>
    </w:p>
    <w:p w14:paraId="48330915" w14:textId="77777777" w:rsidR="00932C34" w:rsidRDefault="00932C34">
      <w:pPr>
        <w:pStyle w:val="aDef"/>
      </w:pPr>
      <w:r>
        <w:rPr>
          <w:rStyle w:val="charBoldItals"/>
        </w:rPr>
        <w:lastRenderedPageBreak/>
        <w:t>receiving</w:t>
      </w:r>
      <w:r>
        <w:t>—see section 313.</w:t>
      </w:r>
    </w:p>
    <w:p w14:paraId="68F03DA6" w14:textId="77777777" w:rsidR="00932C34" w:rsidRPr="00290C05" w:rsidRDefault="00932C34">
      <w:pPr>
        <w:pStyle w:val="aDef"/>
      </w:pPr>
      <w:r>
        <w:rPr>
          <w:rStyle w:val="charBoldItals"/>
        </w:rPr>
        <w:t>reckless</w:t>
      </w:r>
      <w:r>
        <w:t>—see section 20.</w:t>
      </w:r>
    </w:p>
    <w:p w14:paraId="6379ED08" w14:textId="77777777" w:rsidR="00932C34" w:rsidRPr="00290C05" w:rsidRDefault="00932C34">
      <w:pPr>
        <w:pStyle w:val="aDef"/>
      </w:pPr>
      <w:r>
        <w:rPr>
          <w:rStyle w:val="charBoldItals"/>
        </w:rPr>
        <w:t>required geographical nexus</w:t>
      </w:r>
      <w:r>
        <w:t>, for part 2.7 (Geographical application)—see section 63.</w:t>
      </w:r>
    </w:p>
    <w:p w14:paraId="5787430B" w14:textId="77777777" w:rsidR="00932C34" w:rsidRDefault="00932C34">
      <w:pPr>
        <w:pStyle w:val="aDef"/>
      </w:pPr>
      <w:r>
        <w:rPr>
          <w:rStyle w:val="charBoldItals"/>
        </w:rPr>
        <w:t>robbery</w:t>
      </w:r>
      <w:r>
        <w:t>—see section 309.</w:t>
      </w:r>
    </w:p>
    <w:p w14:paraId="7B23CF7D"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27DBEE17" w14:textId="77777777" w:rsidR="00932C34" w:rsidRDefault="00932C34">
      <w:pPr>
        <w:pStyle w:val="aDef"/>
      </w:pPr>
      <w:r w:rsidRPr="00290C05">
        <w:rPr>
          <w:rStyle w:val="charBoldItals"/>
        </w:rPr>
        <w:t>sell</w:t>
      </w:r>
      <w:r>
        <w:t>, for chapter 6 (Serious drug offences)—see section 600.</w:t>
      </w:r>
    </w:p>
    <w:p w14:paraId="3B49AF9D" w14:textId="77777777" w:rsidR="00932C34" w:rsidRPr="00290C05" w:rsidRDefault="00932C34">
      <w:pPr>
        <w:pStyle w:val="aDef"/>
      </w:pPr>
      <w:r>
        <w:rPr>
          <w:rStyle w:val="charBoldItals"/>
        </w:rPr>
        <w:t>serious computer offence</w:t>
      </w:r>
      <w:r>
        <w:t>, for part 4.2 (Computer offences)—see section 412.</w:t>
      </w:r>
    </w:p>
    <w:p w14:paraId="14E2E9E9" w14:textId="77777777" w:rsidR="00932C34" w:rsidRDefault="00932C34">
      <w:pPr>
        <w:pStyle w:val="aDef"/>
        <w:keepNext/>
      </w:pPr>
      <w:r>
        <w:rPr>
          <w:rStyle w:val="charBoldItals"/>
        </w:rPr>
        <w:t>serious harm</w:t>
      </w:r>
      <w:r>
        <w:t xml:space="preserve"> means any harm (including the cumulative effect of more than 1 harm) that—</w:t>
      </w:r>
    </w:p>
    <w:p w14:paraId="60345B3F" w14:textId="77777777" w:rsidR="00932C34" w:rsidRDefault="00932C34">
      <w:pPr>
        <w:pStyle w:val="aDefpara"/>
      </w:pPr>
      <w:r>
        <w:tab/>
        <w:t>(a)</w:t>
      </w:r>
      <w:r>
        <w:tab/>
        <w:t>endangers, or is likely to endanger, human life; or</w:t>
      </w:r>
    </w:p>
    <w:p w14:paraId="539D644A" w14:textId="77777777" w:rsidR="00932C34" w:rsidRPr="00290C05" w:rsidRDefault="00932C34">
      <w:pPr>
        <w:pStyle w:val="aDefpara"/>
      </w:pPr>
      <w:r>
        <w:tab/>
        <w:t>(b)</w:t>
      </w:r>
      <w:r>
        <w:tab/>
        <w:t>is, or is likely to be, significant and longstanding.</w:t>
      </w:r>
    </w:p>
    <w:p w14:paraId="581D5402" w14:textId="77777777" w:rsidR="00932C34" w:rsidRDefault="00932C34">
      <w:pPr>
        <w:pStyle w:val="aDef"/>
      </w:pPr>
      <w:r>
        <w:rPr>
          <w:rStyle w:val="charBoldItals"/>
        </w:rPr>
        <w:t>services</w:t>
      </w:r>
      <w:r>
        <w:t>, for chapter 3 (Theft, fraud, bribery and related offences)—see section 300.</w:t>
      </w:r>
    </w:p>
    <w:p w14:paraId="782CA47E" w14:textId="77777777" w:rsidR="00932C34" w:rsidRPr="00290C05" w:rsidRDefault="00932C34">
      <w:pPr>
        <w:pStyle w:val="aDef"/>
        <w:keepNext/>
      </w:pPr>
      <w:r>
        <w:rPr>
          <w:rStyle w:val="charBoldItals"/>
        </w:rPr>
        <w:t xml:space="preserve">special liability provision </w:t>
      </w:r>
      <w:r>
        <w:t>means—</w:t>
      </w:r>
    </w:p>
    <w:p w14:paraId="63AF78D2"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5DBB04A7"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6AAE57E0"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3D6E2B14" w14:textId="77777777" w:rsidR="00932C34" w:rsidRDefault="00932C34">
      <w:pPr>
        <w:pStyle w:val="aDef"/>
      </w:pPr>
      <w:r w:rsidRPr="00290C05">
        <w:rPr>
          <w:rStyle w:val="charBoldItals"/>
        </w:rPr>
        <w:t>statement</w:t>
      </w:r>
      <w:r>
        <w:t>, for chapter 7 (Administration of justice offences)—see section 700.</w:t>
      </w:r>
    </w:p>
    <w:p w14:paraId="46777E06" w14:textId="77777777" w:rsidR="00932C34" w:rsidRDefault="00932C34">
      <w:pPr>
        <w:pStyle w:val="aDef"/>
      </w:pPr>
      <w:r w:rsidRPr="00290C05">
        <w:rPr>
          <w:rStyle w:val="charBoldItals"/>
        </w:rPr>
        <w:t>subpoena</w:t>
      </w:r>
      <w:r>
        <w:t>, for chapter 7 (Administration of justice offences)—see section 700.</w:t>
      </w:r>
    </w:p>
    <w:p w14:paraId="712A8B43" w14:textId="77777777" w:rsidR="00932C34" w:rsidRPr="00290C05" w:rsidRDefault="00932C34" w:rsidP="00CC66C1">
      <w:pPr>
        <w:pStyle w:val="aDef"/>
        <w:keepNext/>
      </w:pPr>
      <w:r>
        <w:rPr>
          <w:rStyle w:val="charBoldItals"/>
        </w:rPr>
        <w:lastRenderedPageBreak/>
        <w:t>supply</w:t>
      </w:r>
      <w:r>
        <w:t>—</w:t>
      </w:r>
    </w:p>
    <w:p w14:paraId="082D7670" w14:textId="77777777" w:rsidR="00932C34" w:rsidRDefault="00932C34">
      <w:pPr>
        <w:pStyle w:val="aDefpara"/>
      </w:pPr>
      <w:r>
        <w:tab/>
        <w:t>(a)</w:t>
      </w:r>
      <w:r>
        <w:tab/>
        <w:t>for chapter 3 (Theft, fraud, bribery and related offences)—see section 300; and</w:t>
      </w:r>
    </w:p>
    <w:p w14:paraId="53256C25" w14:textId="77777777" w:rsidR="00932C34" w:rsidRDefault="00932C34">
      <w:pPr>
        <w:pStyle w:val="aDefpara"/>
      </w:pPr>
      <w:r>
        <w:tab/>
        <w:t>(b)</w:t>
      </w:r>
      <w:r>
        <w:tab/>
        <w:t>for chapter 6 (Serious drug offences)—see section 600.</w:t>
      </w:r>
    </w:p>
    <w:p w14:paraId="5DB2AFE4" w14:textId="77777777" w:rsidR="00932C34" w:rsidRDefault="00932C34">
      <w:pPr>
        <w:pStyle w:val="aDef"/>
      </w:pPr>
      <w:r w:rsidRPr="00290C05">
        <w:rPr>
          <w:rStyle w:val="charBoldItals"/>
        </w:rPr>
        <w:t>sworn statement</w:t>
      </w:r>
      <w:r>
        <w:t>, for chapter 7 (Administration of justice offences)—see section 700.</w:t>
      </w:r>
    </w:p>
    <w:p w14:paraId="2B129F9C" w14:textId="77777777" w:rsidR="00932C34" w:rsidRDefault="00932C34">
      <w:pPr>
        <w:pStyle w:val="aDef"/>
      </w:pPr>
      <w:r>
        <w:rPr>
          <w:rStyle w:val="charBoldItals"/>
        </w:rPr>
        <w:t>territory public official</w:t>
      </w:r>
      <w:r>
        <w:t>, for chapter 3 (Theft, fraud, bribery and related offences)—see section 300.</w:t>
      </w:r>
    </w:p>
    <w:p w14:paraId="0481FF17" w14:textId="77777777" w:rsidR="00932C34" w:rsidRDefault="00932C34">
      <w:pPr>
        <w:pStyle w:val="aDef"/>
      </w:pPr>
      <w:r>
        <w:rPr>
          <w:rStyle w:val="charBoldItals"/>
        </w:rPr>
        <w:t>theft</w:t>
      </w:r>
      <w:r>
        <w:t>—see section 308 (Theft) and section 321 (Minor theft).</w:t>
      </w:r>
    </w:p>
    <w:p w14:paraId="0A23B98D" w14:textId="77777777" w:rsidR="0071645A" w:rsidRPr="007B6AE8" w:rsidRDefault="0071645A" w:rsidP="0071645A">
      <w:pPr>
        <w:pStyle w:val="aDef"/>
      </w:pPr>
      <w:r w:rsidRPr="00E31226">
        <w:rPr>
          <w:rStyle w:val="charBoldItals"/>
        </w:rPr>
        <w:t>threat</w:t>
      </w:r>
      <w:r w:rsidRPr="007B6AE8">
        <w:t>—</w:t>
      </w:r>
    </w:p>
    <w:p w14:paraId="1791FF70"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7011B6A" w14:textId="77777777" w:rsidR="0071645A" w:rsidRPr="007B6AE8" w:rsidRDefault="0071645A" w:rsidP="0071645A">
      <w:pPr>
        <w:pStyle w:val="aDefpara"/>
      </w:pPr>
      <w:r w:rsidRPr="007B6AE8">
        <w:tab/>
        <w:t>(b)</w:t>
      </w:r>
      <w:r w:rsidRPr="007B6AE8">
        <w:tab/>
        <w:t>for part 4.1 (Property damage offences)—see section 402.</w:t>
      </w:r>
    </w:p>
    <w:p w14:paraId="6085A665" w14:textId="77777777" w:rsidR="00932C34" w:rsidRPr="00290C05" w:rsidRDefault="00932C34">
      <w:pPr>
        <w:pStyle w:val="aDef"/>
      </w:pPr>
      <w:r w:rsidRPr="00290C05">
        <w:rPr>
          <w:rStyle w:val="charBoldItals"/>
        </w:rPr>
        <w:t>trafficable quantity</w:t>
      </w:r>
      <w:r>
        <w:t>, for chapter 6 (Serious drug offences)—see section 601.</w:t>
      </w:r>
    </w:p>
    <w:p w14:paraId="024D5852" w14:textId="77777777" w:rsidR="00932C34" w:rsidRDefault="00932C34">
      <w:pPr>
        <w:pStyle w:val="aDef"/>
      </w:pPr>
      <w:r w:rsidRPr="00290C05">
        <w:rPr>
          <w:rStyle w:val="charBoldItals"/>
        </w:rPr>
        <w:t>traffics</w:t>
      </w:r>
      <w:r>
        <w:t xml:space="preserve"> in a controlled drug—see section 602.</w:t>
      </w:r>
    </w:p>
    <w:p w14:paraId="6C41FD48" w14:textId="77777777" w:rsidR="00932C34" w:rsidRDefault="00932C34">
      <w:pPr>
        <w:pStyle w:val="aDef"/>
      </w:pPr>
      <w:r w:rsidRPr="00290C05">
        <w:rPr>
          <w:rStyle w:val="charBoldItals"/>
        </w:rPr>
        <w:t>transport</w:t>
      </w:r>
      <w:r>
        <w:t>, for chapter 6 (Serious drug offences)—see section 600.</w:t>
      </w:r>
    </w:p>
    <w:p w14:paraId="3A9E958A" w14:textId="77777777" w:rsidR="00932C34" w:rsidRPr="00290C05" w:rsidRDefault="00932C34">
      <w:pPr>
        <w:pStyle w:val="aDef"/>
      </w:pPr>
      <w:r>
        <w:rPr>
          <w:rStyle w:val="charBoldItals"/>
        </w:rPr>
        <w:t>unauthorised computer function</w:t>
      </w:r>
      <w:r w:rsidRPr="00290C05">
        <w:t>, for part 4.3 (Sabotage)—see section 422.</w:t>
      </w:r>
    </w:p>
    <w:p w14:paraId="70DBAC91" w14:textId="77777777" w:rsidR="00932C34" w:rsidRDefault="00932C34">
      <w:pPr>
        <w:pStyle w:val="aDef"/>
      </w:pPr>
      <w:r>
        <w:rPr>
          <w:rStyle w:val="charBoldItals"/>
        </w:rPr>
        <w:t>unwarranted demand with a menace</w:t>
      </w:r>
      <w:r>
        <w:t>, for part 3.5 (Blackmail)—see section 341.</w:t>
      </w:r>
    </w:p>
    <w:p w14:paraId="367823EC" w14:textId="77777777" w:rsidR="00932C34" w:rsidRDefault="00932C34">
      <w:pPr>
        <w:pStyle w:val="aDef"/>
      </w:pPr>
      <w:r w:rsidRPr="00290C05">
        <w:rPr>
          <w:rStyle w:val="charBoldItals"/>
        </w:rPr>
        <w:t>witness</w:t>
      </w:r>
      <w:r>
        <w:t>, for chapter 7 (Administration of justice offences)—see section 700.</w:t>
      </w:r>
    </w:p>
    <w:p w14:paraId="13EE8A92" w14:textId="77777777" w:rsidR="00D702AC" w:rsidRDefault="00D702AC">
      <w:pPr>
        <w:pStyle w:val="04Dictionary"/>
        <w:sectPr w:rsidR="00D702AC">
          <w:headerReference w:type="even" r:id="rId125"/>
          <w:headerReference w:type="default" r:id="rId126"/>
          <w:footerReference w:type="even" r:id="rId127"/>
          <w:footerReference w:type="default" r:id="rId128"/>
          <w:type w:val="continuous"/>
          <w:pgSz w:w="11907" w:h="16839" w:code="9"/>
          <w:pgMar w:top="3000" w:right="1900" w:bottom="2500" w:left="2300" w:header="2480" w:footer="2100" w:gutter="0"/>
          <w:cols w:space="720"/>
          <w:docGrid w:linePitch="254"/>
        </w:sectPr>
      </w:pPr>
    </w:p>
    <w:p w14:paraId="3609D9F0" w14:textId="77777777" w:rsidR="00EB6F4F" w:rsidRDefault="00EB6F4F">
      <w:pPr>
        <w:pStyle w:val="Endnote1"/>
      </w:pPr>
      <w:bookmarkStart w:id="357" w:name="_Toc204606247"/>
      <w:r>
        <w:lastRenderedPageBreak/>
        <w:t>Endnotes</w:t>
      </w:r>
      <w:bookmarkEnd w:id="357"/>
    </w:p>
    <w:p w14:paraId="32FAA67A" w14:textId="77777777" w:rsidR="00EB6F4F" w:rsidRPr="00FA688D" w:rsidRDefault="00EB6F4F">
      <w:pPr>
        <w:pStyle w:val="Endnote2"/>
      </w:pPr>
      <w:bookmarkStart w:id="358" w:name="_Toc204606248"/>
      <w:r w:rsidRPr="00FA688D">
        <w:rPr>
          <w:rStyle w:val="charTableNo"/>
        </w:rPr>
        <w:t>1</w:t>
      </w:r>
      <w:r>
        <w:tab/>
      </w:r>
      <w:r w:rsidRPr="00FA688D">
        <w:rPr>
          <w:rStyle w:val="charTableText"/>
        </w:rPr>
        <w:t>About the endnotes</w:t>
      </w:r>
      <w:bookmarkEnd w:id="358"/>
    </w:p>
    <w:p w14:paraId="54D16B70"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01138EB8" w14:textId="35753233" w:rsidR="00EB6F4F" w:rsidRDefault="00EB6F4F">
      <w:pPr>
        <w:pStyle w:val="EndNoteTextPub"/>
      </w:pPr>
      <w:r>
        <w:t xml:space="preserve">Not all editorial amendments made under the </w:t>
      </w:r>
      <w:hyperlink r:id="rId129"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6656D2F4"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BE7B7A1" w14:textId="77777777" w:rsidR="00EB6F4F" w:rsidRDefault="00EB6F4F">
      <w:pPr>
        <w:pStyle w:val="EndNoteTextPub"/>
      </w:pPr>
      <w:r>
        <w:t xml:space="preserve">If all the provisions of the law have been renumbered, a table of renumbered provisions gives details of previous and current numbering.  </w:t>
      </w:r>
    </w:p>
    <w:p w14:paraId="737C6A63" w14:textId="77777777" w:rsidR="00EB6F4F" w:rsidRDefault="00EB6F4F">
      <w:pPr>
        <w:pStyle w:val="EndNoteTextPub"/>
      </w:pPr>
      <w:r>
        <w:t>The endnotes also include a table of earlier republications.</w:t>
      </w:r>
    </w:p>
    <w:p w14:paraId="070A3C13" w14:textId="77777777" w:rsidR="00EB6F4F" w:rsidRPr="00FA688D" w:rsidRDefault="00EB6F4F">
      <w:pPr>
        <w:pStyle w:val="Endnote2"/>
      </w:pPr>
      <w:bookmarkStart w:id="359" w:name="_Toc204606249"/>
      <w:r w:rsidRPr="00FA688D">
        <w:rPr>
          <w:rStyle w:val="charTableNo"/>
        </w:rPr>
        <w:t>2</w:t>
      </w:r>
      <w:r>
        <w:tab/>
      </w:r>
      <w:r w:rsidRPr="00FA688D">
        <w:rPr>
          <w:rStyle w:val="charTableText"/>
        </w:rPr>
        <w:t>Abbreviation key</w:t>
      </w:r>
      <w:bookmarkEnd w:id="359"/>
    </w:p>
    <w:p w14:paraId="2EAF4BCB"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76841B6D" w14:textId="77777777" w:rsidTr="009D63AB">
        <w:tc>
          <w:tcPr>
            <w:tcW w:w="3720" w:type="dxa"/>
          </w:tcPr>
          <w:p w14:paraId="15FB68A4" w14:textId="77777777" w:rsidR="00EB6F4F" w:rsidRDefault="00EB6F4F">
            <w:pPr>
              <w:pStyle w:val="EndnotesAbbrev"/>
            </w:pPr>
            <w:r>
              <w:t>A = Act</w:t>
            </w:r>
          </w:p>
        </w:tc>
        <w:tc>
          <w:tcPr>
            <w:tcW w:w="3652" w:type="dxa"/>
          </w:tcPr>
          <w:p w14:paraId="68EA1067" w14:textId="77777777" w:rsidR="00EB6F4F" w:rsidRDefault="00EB6F4F" w:rsidP="009D63AB">
            <w:pPr>
              <w:pStyle w:val="EndnotesAbbrev"/>
            </w:pPr>
            <w:r>
              <w:t>NI = Notifiable instrument</w:t>
            </w:r>
          </w:p>
        </w:tc>
      </w:tr>
      <w:tr w:rsidR="00EB6F4F" w14:paraId="238B3FA4" w14:textId="77777777" w:rsidTr="009D63AB">
        <w:tc>
          <w:tcPr>
            <w:tcW w:w="3720" w:type="dxa"/>
          </w:tcPr>
          <w:p w14:paraId="451D26E6" w14:textId="77777777" w:rsidR="00EB6F4F" w:rsidRDefault="00EB6F4F" w:rsidP="009D63AB">
            <w:pPr>
              <w:pStyle w:val="EndnotesAbbrev"/>
            </w:pPr>
            <w:r>
              <w:t>AF = Approved form</w:t>
            </w:r>
          </w:p>
        </w:tc>
        <w:tc>
          <w:tcPr>
            <w:tcW w:w="3652" w:type="dxa"/>
          </w:tcPr>
          <w:p w14:paraId="0A6A1A9A" w14:textId="77777777" w:rsidR="00EB6F4F" w:rsidRDefault="00EB6F4F" w:rsidP="009D63AB">
            <w:pPr>
              <w:pStyle w:val="EndnotesAbbrev"/>
            </w:pPr>
            <w:r>
              <w:t>o = order</w:t>
            </w:r>
          </w:p>
        </w:tc>
      </w:tr>
      <w:tr w:rsidR="00EB6F4F" w14:paraId="4283BB8A" w14:textId="77777777" w:rsidTr="009D63AB">
        <w:tc>
          <w:tcPr>
            <w:tcW w:w="3720" w:type="dxa"/>
          </w:tcPr>
          <w:p w14:paraId="30154B2C" w14:textId="77777777" w:rsidR="00EB6F4F" w:rsidRDefault="00EB6F4F">
            <w:pPr>
              <w:pStyle w:val="EndnotesAbbrev"/>
            </w:pPr>
            <w:r>
              <w:t>am = amended</w:t>
            </w:r>
          </w:p>
        </w:tc>
        <w:tc>
          <w:tcPr>
            <w:tcW w:w="3652" w:type="dxa"/>
          </w:tcPr>
          <w:p w14:paraId="3BF1B399" w14:textId="77777777" w:rsidR="00EB6F4F" w:rsidRDefault="00EB6F4F" w:rsidP="009D63AB">
            <w:pPr>
              <w:pStyle w:val="EndnotesAbbrev"/>
            </w:pPr>
            <w:r>
              <w:t>om = omitted/repealed</w:t>
            </w:r>
          </w:p>
        </w:tc>
      </w:tr>
      <w:tr w:rsidR="00EB6F4F" w14:paraId="0FE9B09E" w14:textId="77777777" w:rsidTr="009D63AB">
        <w:tc>
          <w:tcPr>
            <w:tcW w:w="3720" w:type="dxa"/>
          </w:tcPr>
          <w:p w14:paraId="52BE777F" w14:textId="77777777" w:rsidR="00EB6F4F" w:rsidRDefault="00EB6F4F">
            <w:pPr>
              <w:pStyle w:val="EndnotesAbbrev"/>
            </w:pPr>
            <w:r>
              <w:t>amdt = amendment</w:t>
            </w:r>
          </w:p>
        </w:tc>
        <w:tc>
          <w:tcPr>
            <w:tcW w:w="3652" w:type="dxa"/>
          </w:tcPr>
          <w:p w14:paraId="6FFB1F39" w14:textId="77777777" w:rsidR="00EB6F4F" w:rsidRDefault="00EB6F4F" w:rsidP="009D63AB">
            <w:pPr>
              <w:pStyle w:val="EndnotesAbbrev"/>
            </w:pPr>
            <w:r>
              <w:t>ord = ordinance</w:t>
            </w:r>
          </w:p>
        </w:tc>
      </w:tr>
      <w:tr w:rsidR="00EB6F4F" w14:paraId="6818C9DE" w14:textId="77777777" w:rsidTr="009D63AB">
        <w:tc>
          <w:tcPr>
            <w:tcW w:w="3720" w:type="dxa"/>
          </w:tcPr>
          <w:p w14:paraId="132947E3" w14:textId="77777777" w:rsidR="00EB6F4F" w:rsidRDefault="00EB6F4F">
            <w:pPr>
              <w:pStyle w:val="EndnotesAbbrev"/>
            </w:pPr>
            <w:r>
              <w:t>AR = Assembly resolution</w:t>
            </w:r>
          </w:p>
        </w:tc>
        <w:tc>
          <w:tcPr>
            <w:tcW w:w="3652" w:type="dxa"/>
          </w:tcPr>
          <w:p w14:paraId="31B78291" w14:textId="77777777" w:rsidR="00EB6F4F" w:rsidRDefault="00EB6F4F" w:rsidP="009D63AB">
            <w:pPr>
              <w:pStyle w:val="EndnotesAbbrev"/>
            </w:pPr>
            <w:r>
              <w:t>orig = original</w:t>
            </w:r>
          </w:p>
        </w:tc>
      </w:tr>
      <w:tr w:rsidR="00EB6F4F" w14:paraId="5A50F79B" w14:textId="77777777" w:rsidTr="009D63AB">
        <w:tc>
          <w:tcPr>
            <w:tcW w:w="3720" w:type="dxa"/>
          </w:tcPr>
          <w:p w14:paraId="1A0537A5" w14:textId="77777777" w:rsidR="00EB6F4F" w:rsidRDefault="00EB6F4F">
            <w:pPr>
              <w:pStyle w:val="EndnotesAbbrev"/>
            </w:pPr>
            <w:r>
              <w:t>ch = chapter</w:t>
            </w:r>
          </w:p>
        </w:tc>
        <w:tc>
          <w:tcPr>
            <w:tcW w:w="3652" w:type="dxa"/>
          </w:tcPr>
          <w:p w14:paraId="5534814B" w14:textId="77777777" w:rsidR="00EB6F4F" w:rsidRDefault="00EB6F4F" w:rsidP="009D63AB">
            <w:pPr>
              <w:pStyle w:val="EndnotesAbbrev"/>
            </w:pPr>
            <w:r>
              <w:t>par = paragraph/subparagraph</w:t>
            </w:r>
          </w:p>
        </w:tc>
      </w:tr>
      <w:tr w:rsidR="00EB6F4F" w14:paraId="2997E990" w14:textId="77777777" w:rsidTr="009D63AB">
        <w:tc>
          <w:tcPr>
            <w:tcW w:w="3720" w:type="dxa"/>
          </w:tcPr>
          <w:p w14:paraId="6F37DB95" w14:textId="77777777" w:rsidR="00EB6F4F" w:rsidRDefault="00EB6F4F">
            <w:pPr>
              <w:pStyle w:val="EndnotesAbbrev"/>
            </w:pPr>
            <w:r>
              <w:t>CN = Commencement notice</w:t>
            </w:r>
          </w:p>
        </w:tc>
        <w:tc>
          <w:tcPr>
            <w:tcW w:w="3652" w:type="dxa"/>
          </w:tcPr>
          <w:p w14:paraId="4CEFE102" w14:textId="77777777" w:rsidR="00EB6F4F" w:rsidRDefault="00EB6F4F" w:rsidP="009D63AB">
            <w:pPr>
              <w:pStyle w:val="EndnotesAbbrev"/>
            </w:pPr>
            <w:r>
              <w:t>pres = present</w:t>
            </w:r>
          </w:p>
        </w:tc>
      </w:tr>
      <w:tr w:rsidR="00EB6F4F" w14:paraId="344A05A8" w14:textId="77777777" w:rsidTr="009D63AB">
        <w:tc>
          <w:tcPr>
            <w:tcW w:w="3720" w:type="dxa"/>
          </w:tcPr>
          <w:p w14:paraId="43E7F900" w14:textId="77777777" w:rsidR="00EB6F4F" w:rsidRDefault="00EB6F4F">
            <w:pPr>
              <w:pStyle w:val="EndnotesAbbrev"/>
            </w:pPr>
            <w:r>
              <w:t>def = definition</w:t>
            </w:r>
          </w:p>
        </w:tc>
        <w:tc>
          <w:tcPr>
            <w:tcW w:w="3652" w:type="dxa"/>
          </w:tcPr>
          <w:p w14:paraId="35485DFA" w14:textId="77777777" w:rsidR="00EB6F4F" w:rsidRDefault="00EB6F4F" w:rsidP="009D63AB">
            <w:pPr>
              <w:pStyle w:val="EndnotesAbbrev"/>
            </w:pPr>
            <w:r>
              <w:t>prev = previous</w:t>
            </w:r>
          </w:p>
        </w:tc>
      </w:tr>
      <w:tr w:rsidR="00EB6F4F" w14:paraId="615F1DC3" w14:textId="77777777" w:rsidTr="009D63AB">
        <w:tc>
          <w:tcPr>
            <w:tcW w:w="3720" w:type="dxa"/>
          </w:tcPr>
          <w:p w14:paraId="16C7BC99" w14:textId="77777777" w:rsidR="00EB6F4F" w:rsidRDefault="00EB6F4F">
            <w:pPr>
              <w:pStyle w:val="EndnotesAbbrev"/>
            </w:pPr>
            <w:r>
              <w:t>DI = Disallowable instrument</w:t>
            </w:r>
          </w:p>
        </w:tc>
        <w:tc>
          <w:tcPr>
            <w:tcW w:w="3652" w:type="dxa"/>
          </w:tcPr>
          <w:p w14:paraId="079B06C3" w14:textId="77777777" w:rsidR="00EB6F4F" w:rsidRDefault="00EB6F4F" w:rsidP="009D63AB">
            <w:pPr>
              <w:pStyle w:val="EndnotesAbbrev"/>
            </w:pPr>
            <w:r>
              <w:t>(prev...) = previously</w:t>
            </w:r>
          </w:p>
        </w:tc>
      </w:tr>
      <w:tr w:rsidR="00EB6F4F" w14:paraId="1E117083" w14:textId="77777777" w:rsidTr="009D63AB">
        <w:tc>
          <w:tcPr>
            <w:tcW w:w="3720" w:type="dxa"/>
          </w:tcPr>
          <w:p w14:paraId="1905A127" w14:textId="77777777" w:rsidR="00EB6F4F" w:rsidRDefault="00EB6F4F">
            <w:pPr>
              <w:pStyle w:val="EndnotesAbbrev"/>
            </w:pPr>
            <w:r>
              <w:t>dict = dictionary</w:t>
            </w:r>
          </w:p>
        </w:tc>
        <w:tc>
          <w:tcPr>
            <w:tcW w:w="3652" w:type="dxa"/>
          </w:tcPr>
          <w:p w14:paraId="08040A72" w14:textId="77777777" w:rsidR="00EB6F4F" w:rsidRDefault="00EB6F4F" w:rsidP="009D63AB">
            <w:pPr>
              <w:pStyle w:val="EndnotesAbbrev"/>
            </w:pPr>
            <w:r>
              <w:t>pt = part</w:t>
            </w:r>
          </w:p>
        </w:tc>
      </w:tr>
      <w:tr w:rsidR="00EB6F4F" w14:paraId="494DF143" w14:textId="77777777" w:rsidTr="009D63AB">
        <w:tc>
          <w:tcPr>
            <w:tcW w:w="3720" w:type="dxa"/>
          </w:tcPr>
          <w:p w14:paraId="1E1614CE" w14:textId="77777777" w:rsidR="00EB6F4F" w:rsidRDefault="00EB6F4F">
            <w:pPr>
              <w:pStyle w:val="EndnotesAbbrev"/>
            </w:pPr>
            <w:r>
              <w:t xml:space="preserve">disallowed = disallowed by the Legislative </w:t>
            </w:r>
          </w:p>
        </w:tc>
        <w:tc>
          <w:tcPr>
            <w:tcW w:w="3652" w:type="dxa"/>
          </w:tcPr>
          <w:p w14:paraId="5028D3B0" w14:textId="77777777" w:rsidR="00EB6F4F" w:rsidRDefault="00EB6F4F" w:rsidP="009D63AB">
            <w:pPr>
              <w:pStyle w:val="EndnotesAbbrev"/>
            </w:pPr>
            <w:r>
              <w:t>r = rule/subrule</w:t>
            </w:r>
          </w:p>
        </w:tc>
      </w:tr>
      <w:tr w:rsidR="00EB6F4F" w14:paraId="09E80419" w14:textId="77777777" w:rsidTr="009D63AB">
        <w:tc>
          <w:tcPr>
            <w:tcW w:w="3720" w:type="dxa"/>
          </w:tcPr>
          <w:p w14:paraId="4E2D6783" w14:textId="77777777" w:rsidR="00EB6F4F" w:rsidRDefault="00EB6F4F">
            <w:pPr>
              <w:pStyle w:val="EndnotesAbbrev"/>
              <w:ind w:left="972"/>
            </w:pPr>
            <w:r>
              <w:t>Assembly</w:t>
            </w:r>
          </w:p>
        </w:tc>
        <w:tc>
          <w:tcPr>
            <w:tcW w:w="3652" w:type="dxa"/>
          </w:tcPr>
          <w:p w14:paraId="3EE8F411" w14:textId="77777777" w:rsidR="00EB6F4F" w:rsidRDefault="00EB6F4F" w:rsidP="009D63AB">
            <w:pPr>
              <w:pStyle w:val="EndnotesAbbrev"/>
            </w:pPr>
            <w:r>
              <w:t>reloc = relocated</w:t>
            </w:r>
          </w:p>
        </w:tc>
      </w:tr>
      <w:tr w:rsidR="00EB6F4F" w14:paraId="3C47CDA9" w14:textId="77777777" w:rsidTr="009D63AB">
        <w:tc>
          <w:tcPr>
            <w:tcW w:w="3720" w:type="dxa"/>
          </w:tcPr>
          <w:p w14:paraId="24F1F758" w14:textId="77777777" w:rsidR="00EB6F4F" w:rsidRDefault="00EB6F4F">
            <w:pPr>
              <w:pStyle w:val="EndnotesAbbrev"/>
            </w:pPr>
            <w:r>
              <w:t>div = division</w:t>
            </w:r>
          </w:p>
        </w:tc>
        <w:tc>
          <w:tcPr>
            <w:tcW w:w="3652" w:type="dxa"/>
          </w:tcPr>
          <w:p w14:paraId="71AAB0A6" w14:textId="77777777" w:rsidR="00EB6F4F" w:rsidRDefault="00EB6F4F" w:rsidP="009D63AB">
            <w:pPr>
              <w:pStyle w:val="EndnotesAbbrev"/>
            </w:pPr>
            <w:r>
              <w:t>renum = renumbered</w:t>
            </w:r>
          </w:p>
        </w:tc>
      </w:tr>
      <w:tr w:rsidR="00EB6F4F" w14:paraId="02926054" w14:textId="77777777" w:rsidTr="009D63AB">
        <w:tc>
          <w:tcPr>
            <w:tcW w:w="3720" w:type="dxa"/>
          </w:tcPr>
          <w:p w14:paraId="29A9A1E4" w14:textId="77777777" w:rsidR="00EB6F4F" w:rsidRDefault="00EB6F4F">
            <w:pPr>
              <w:pStyle w:val="EndnotesAbbrev"/>
            </w:pPr>
            <w:r>
              <w:t>exp = expires/expired</w:t>
            </w:r>
          </w:p>
        </w:tc>
        <w:tc>
          <w:tcPr>
            <w:tcW w:w="3652" w:type="dxa"/>
          </w:tcPr>
          <w:p w14:paraId="6BB464F8" w14:textId="77777777" w:rsidR="00EB6F4F" w:rsidRDefault="00EB6F4F" w:rsidP="009D63AB">
            <w:pPr>
              <w:pStyle w:val="EndnotesAbbrev"/>
            </w:pPr>
            <w:r>
              <w:t>R[X] = Republication No</w:t>
            </w:r>
          </w:p>
        </w:tc>
      </w:tr>
      <w:tr w:rsidR="00EB6F4F" w14:paraId="456242DF" w14:textId="77777777" w:rsidTr="009D63AB">
        <w:tc>
          <w:tcPr>
            <w:tcW w:w="3720" w:type="dxa"/>
          </w:tcPr>
          <w:p w14:paraId="44862F16" w14:textId="77777777" w:rsidR="00EB6F4F" w:rsidRDefault="00EB6F4F">
            <w:pPr>
              <w:pStyle w:val="EndnotesAbbrev"/>
            </w:pPr>
            <w:r>
              <w:t>Gaz = gazette</w:t>
            </w:r>
          </w:p>
        </w:tc>
        <w:tc>
          <w:tcPr>
            <w:tcW w:w="3652" w:type="dxa"/>
          </w:tcPr>
          <w:p w14:paraId="6AC93E27" w14:textId="77777777" w:rsidR="00EB6F4F" w:rsidRDefault="00EB6F4F" w:rsidP="009D63AB">
            <w:pPr>
              <w:pStyle w:val="EndnotesAbbrev"/>
            </w:pPr>
            <w:r>
              <w:t>RI = reissue</w:t>
            </w:r>
          </w:p>
        </w:tc>
      </w:tr>
      <w:tr w:rsidR="00EB6F4F" w14:paraId="0CB9510B" w14:textId="77777777" w:rsidTr="009D63AB">
        <w:tc>
          <w:tcPr>
            <w:tcW w:w="3720" w:type="dxa"/>
          </w:tcPr>
          <w:p w14:paraId="65AC43A5" w14:textId="77777777" w:rsidR="00EB6F4F" w:rsidRDefault="00EB6F4F">
            <w:pPr>
              <w:pStyle w:val="EndnotesAbbrev"/>
            </w:pPr>
            <w:r>
              <w:t>hdg = heading</w:t>
            </w:r>
          </w:p>
        </w:tc>
        <w:tc>
          <w:tcPr>
            <w:tcW w:w="3652" w:type="dxa"/>
          </w:tcPr>
          <w:p w14:paraId="1CABFA98" w14:textId="77777777" w:rsidR="00EB6F4F" w:rsidRDefault="00EB6F4F" w:rsidP="009D63AB">
            <w:pPr>
              <w:pStyle w:val="EndnotesAbbrev"/>
            </w:pPr>
            <w:r>
              <w:t>s = section/subsection</w:t>
            </w:r>
          </w:p>
        </w:tc>
      </w:tr>
      <w:tr w:rsidR="00EB6F4F" w14:paraId="27B6F6D7" w14:textId="77777777" w:rsidTr="009D63AB">
        <w:tc>
          <w:tcPr>
            <w:tcW w:w="3720" w:type="dxa"/>
          </w:tcPr>
          <w:p w14:paraId="3C66D2D6" w14:textId="77777777" w:rsidR="00EB6F4F" w:rsidRDefault="00EB6F4F">
            <w:pPr>
              <w:pStyle w:val="EndnotesAbbrev"/>
            </w:pPr>
            <w:r>
              <w:t>IA = Interpretation Act 1967</w:t>
            </w:r>
          </w:p>
        </w:tc>
        <w:tc>
          <w:tcPr>
            <w:tcW w:w="3652" w:type="dxa"/>
          </w:tcPr>
          <w:p w14:paraId="4FB32C4A" w14:textId="77777777" w:rsidR="00EB6F4F" w:rsidRDefault="00EB6F4F" w:rsidP="009D63AB">
            <w:pPr>
              <w:pStyle w:val="EndnotesAbbrev"/>
            </w:pPr>
            <w:r>
              <w:t>sch = schedule</w:t>
            </w:r>
          </w:p>
        </w:tc>
      </w:tr>
      <w:tr w:rsidR="00EB6F4F" w14:paraId="0B69AE97" w14:textId="77777777" w:rsidTr="009D63AB">
        <w:tc>
          <w:tcPr>
            <w:tcW w:w="3720" w:type="dxa"/>
          </w:tcPr>
          <w:p w14:paraId="3128556C" w14:textId="77777777" w:rsidR="00EB6F4F" w:rsidRDefault="00EB6F4F">
            <w:pPr>
              <w:pStyle w:val="EndnotesAbbrev"/>
            </w:pPr>
            <w:r>
              <w:t>ins = inserted/added</w:t>
            </w:r>
          </w:p>
        </w:tc>
        <w:tc>
          <w:tcPr>
            <w:tcW w:w="3652" w:type="dxa"/>
          </w:tcPr>
          <w:p w14:paraId="7361D65D" w14:textId="77777777" w:rsidR="00EB6F4F" w:rsidRDefault="00EB6F4F" w:rsidP="009D63AB">
            <w:pPr>
              <w:pStyle w:val="EndnotesAbbrev"/>
            </w:pPr>
            <w:r>
              <w:t>sdiv = subdivision</w:t>
            </w:r>
          </w:p>
        </w:tc>
      </w:tr>
      <w:tr w:rsidR="00EB6F4F" w14:paraId="6B5B3534" w14:textId="77777777" w:rsidTr="009D63AB">
        <w:tc>
          <w:tcPr>
            <w:tcW w:w="3720" w:type="dxa"/>
          </w:tcPr>
          <w:p w14:paraId="705B939F" w14:textId="77777777" w:rsidR="00EB6F4F" w:rsidRDefault="00EB6F4F">
            <w:pPr>
              <w:pStyle w:val="EndnotesAbbrev"/>
            </w:pPr>
            <w:r>
              <w:t>LA = Legislation Act 2001</w:t>
            </w:r>
          </w:p>
        </w:tc>
        <w:tc>
          <w:tcPr>
            <w:tcW w:w="3652" w:type="dxa"/>
          </w:tcPr>
          <w:p w14:paraId="043B2085" w14:textId="77777777" w:rsidR="00EB6F4F" w:rsidRDefault="00EB6F4F" w:rsidP="009D63AB">
            <w:pPr>
              <w:pStyle w:val="EndnotesAbbrev"/>
            </w:pPr>
            <w:r>
              <w:t>SL = Subordinate law</w:t>
            </w:r>
          </w:p>
        </w:tc>
      </w:tr>
      <w:tr w:rsidR="00EB6F4F" w14:paraId="4E9E3A3E" w14:textId="77777777" w:rsidTr="009D63AB">
        <w:tc>
          <w:tcPr>
            <w:tcW w:w="3720" w:type="dxa"/>
          </w:tcPr>
          <w:p w14:paraId="2514F026" w14:textId="77777777" w:rsidR="00EB6F4F" w:rsidRDefault="00EB6F4F">
            <w:pPr>
              <w:pStyle w:val="EndnotesAbbrev"/>
            </w:pPr>
            <w:r>
              <w:t>LR = legislation register</w:t>
            </w:r>
          </w:p>
        </w:tc>
        <w:tc>
          <w:tcPr>
            <w:tcW w:w="3652" w:type="dxa"/>
          </w:tcPr>
          <w:p w14:paraId="2F4D96C8" w14:textId="77777777" w:rsidR="00EB6F4F" w:rsidRDefault="00EB6F4F" w:rsidP="009D63AB">
            <w:pPr>
              <w:pStyle w:val="EndnotesAbbrev"/>
            </w:pPr>
            <w:r>
              <w:t>sub = substituted</w:t>
            </w:r>
          </w:p>
        </w:tc>
      </w:tr>
      <w:tr w:rsidR="00EB6F4F" w14:paraId="074BF9DD" w14:textId="77777777" w:rsidTr="009D63AB">
        <w:tc>
          <w:tcPr>
            <w:tcW w:w="3720" w:type="dxa"/>
          </w:tcPr>
          <w:p w14:paraId="272D3038" w14:textId="77777777" w:rsidR="00EB6F4F" w:rsidRDefault="00EB6F4F">
            <w:pPr>
              <w:pStyle w:val="EndnotesAbbrev"/>
            </w:pPr>
            <w:r>
              <w:t>LRA = Legislation (Republication) Act 1996</w:t>
            </w:r>
          </w:p>
        </w:tc>
        <w:tc>
          <w:tcPr>
            <w:tcW w:w="3652" w:type="dxa"/>
          </w:tcPr>
          <w:p w14:paraId="0B9FAA11" w14:textId="77777777" w:rsidR="00EB6F4F" w:rsidRDefault="00EB6F4F" w:rsidP="009D63AB">
            <w:pPr>
              <w:pStyle w:val="EndnotesAbbrev"/>
            </w:pPr>
            <w:r w:rsidRPr="00290C05">
              <w:rPr>
                <w:rStyle w:val="charUnderline"/>
              </w:rPr>
              <w:t>underlining</w:t>
            </w:r>
            <w:r>
              <w:t xml:space="preserve"> = whole or part not commenced</w:t>
            </w:r>
          </w:p>
        </w:tc>
      </w:tr>
      <w:tr w:rsidR="00EB6F4F" w14:paraId="359826C6" w14:textId="77777777" w:rsidTr="009D63AB">
        <w:tc>
          <w:tcPr>
            <w:tcW w:w="3720" w:type="dxa"/>
          </w:tcPr>
          <w:p w14:paraId="08BD42CB" w14:textId="77777777" w:rsidR="00EB6F4F" w:rsidRDefault="00EB6F4F">
            <w:pPr>
              <w:pStyle w:val="EndnotesAbbrev"/>
            </w:pPr>
            <w:r>
              <w:t>mod = modified/modification</w:t>
            </w:r>
          </w:p>
        </w:tc>
        <w:tc>
          <w:tcPr>
            <w:tcW w:w="3652" w:type="dxa"/>
          </w:tcPr>
          <w:p w14:paraId="5FB81F5D" w14:textId="77777777" w:rsidR="00EB6F4F" w:rsidRDefault="00EB6F4F" w:rsidP="009D63AB">
            <w:pPr>
              <w:pStyle w:val="EndnotesAbbrev"/>
              <w:ind w:left="1073"/>
            </w:pPr>
            <w:r>
              <w:t>or to be expired</w:t>
            </w:r>
          </w:p>
        </w:tc>
      </w:tr>
    </w:tbl>
    <w:p w14:paraId="29145AAA" w14:textId="77777777" w:rsidR="00932C34" w:rsidRPr="00FA688D" w:rsidRDefault="00932C34">
      <w:pPr>
        <w:pStyle w:val="Endnote2"/>
      </w:pPr>
      <w:bookmarkStart w:id="360" w:name="_Toc204606250"/>
      <w:r w:rsidRPr="00FA688D">
        <w:rPr>
          <w:rStyle w:val="charTableNo"/>
        </w:rPr>
        <w:lastRenderedPageBreak/>
        <w:t>3</w:t>
      </w:r>
      <w:r>
        <w:tab/>
      </w:r>
      <w:r w:rsidRPr="00FA688D">
        <w:rPr>
          <w:rStyle w:val="charTableText"/>
        </w:rPr>
        <w:t>Legislation history</w:t>
      </w:r>
      <w:bookmarkEnd w:id="360"/>
    </w:p>
    <w:p w14:paraId="0CE6F258"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12EBD17E" w14:textId="77777777" w:rsidR="00156FD9" w:rsidRDefault="00932C34">
      <w:pPr>
        <w:pStyle w:val="Actdetails"/>
        <w:keepNext/>
      </w:pPr>
      <w:r>
        <w:t>notified LR 20 December 2002</w:t>
      </w:r>
    </w:p>
    <w:p w14:paraId="7BD09919" w14:textId="77777777" w:rsidR="00156FD9" w:rsidRDefault="00932C34">
      <w:pPr>
        <w:pStyle w:val="Actdetails"/>
        <w:keepNext/>
      </w:pPr>
      <w:r>
        <w:t>s 1, s 2 commenced 20 December 2002 (LA s 75 (1))</w:t>
      </w:r>
    </w:p>
    <w:p w14:paraId="0C8E5B7B" w14:textId="4A6298FC" w:rsidR="00932C34" w:rsidRDefault="00932C34">
      <w:pPr>
        <w:pStyle w:val="Actdetails"/>
        <w:keepNext/>
      </w:pPr>
      <w:r>
        <w:t xml:space="preserve">sch 1 </w:t>
      </w:r>
      <w:r w:rsidRPr="00290C05">
        <w:rPr>
          <w:rFonts w:cs="Arial"/>
        </w:rPr>
        <w:t xml:space="preserve">pt 1.23 commenced 1 July 2003 (s 2 (2) and see </w:t>
      </w:r>
      <w:hyperlink r:id="rId130" w:anchor="history" w:tooltip="A2002-18" w:history="1">
        <w:r w:rsidR="00290C05" w:rsidRPr="00290C05">
          <w:rPr>
            <w:rStyle w:val="charCitHyperlinkAbbrev"/>
          </w:rPr>
          <w:t>Territory Records Act 2002</w:t>
        </w:r>
      </w:hyperlink>
      <w:r w:rsidRPr="00290C05">
        <w:rPr>
          <w:rFonts w:cs="Arial"/>
        </w:rPr>
        <w:t xml:space="preserve"> A2002-18, s 2 (2))</w:t>
      </w:r>
    </w:p>
    <w:p w14:paraId="4C5839DA" w14:textId="77777777" w:rsidR="00932C34" w:rsidRDefault="00932C34">
      <w:pPr>
        <w:pStyle w:val="Actdetails"/>
      </w:pPr>
      <w:r>
        <w:t>remainder commenced 1 January 2003 (s 2 (1))</w:t>
      </w:r>
    </w:p>
    <w:p w14:paraId="6FB03490" w14:textId="77777777" w:rsidR="00932C34" w:rsidRDefault="00932C34">
      <w:pPr>
        <w:pStyle w:val="Asamby"/>
      </w:pPr>
      <w:r>
        <w:t>as amended by</w:t>
      </w:r>
    </w:p>
    <w:p w14:paraId="55DD6662" w14:textId="1AE97791" w:rsidR="00932C34" w:rsidRDefault="00290C05">
      <w:pPr>
        <w:pStyle w:val="NewAct"/>
      </w:pPr>
      <w:hyperlink r:id="rId131" w:tooltip="A2003-47" w:history="1">
        <w:r w:rsidRPr="00290C05">
          <w:rPr>
            <w:rStyle w:val="charCitHyperlinkAbbrev"/>
          </w:rPr>
          <w:t>Justice and Community Safety Legislation Amendment Act 2003 (No 2)</w:t>
        </w:r>
      </w:hyperlink>
      <w:r w:rsidR="00932C34">
        <w:t xml:space="preserve"> A2003-47 pt 3</w:t>
      </w:r>
    </w:p>
    <w:p w14:paraId="29AD9100" w14:textId="77777777" w:rsidR="00932C34" w:rsidRDefault="00932C34">
      <w:pPr>
        <w:pStyle w:val="Actdetails"/>
        <w:keepNext/>
        <w:tabs>
          <w:tab w:val="left" w:pos="1938"/>
        </w:tabs>
      </w:pPr>
      <w:r>
        <w:t>notified LR 31 October 2003</w:t>
      </w:r>
    </w:p>
    <w:p w14:paraId="02A066D9" w14:textId="77777777" w:rsidR="00932C34" w:rsidRDefault="00932C34">
      <w:pPr>
        <w:pStyle w:val="Actdetails"/>
        <w:keepNext/>
        <w:tabs>
          <w:tab w:val="left" w:pos="1938"/>
        </w:tabs>
      </w:pPr>
      <w:r>
        <w:t>s 1, s 2 commenced 31 October 2003 (LA s 75 (1))</w:t>
      </w:r>
    </w:p>
    <w:p w14:paraId="5E964EFF" w14:textId="77777777" w:rsidR="00932C34" w:rsidRDefault="00932C34">
      <w:pPr>
        <w:pStyle w:val="Actdetails"/>
        <w:keepNext/>
        <w:tabs>
          <w:tab w:val="left" w:pos="1938"/>
        </w:tabs>
      </w:pPr>
      <w:r>
        <w:t>pt 3 commenced 1 November 2003 (s 2)</w:t>
      </w:r>
    </w:p>
    <w:p w14:paraId="4761875F" w14:textId="5EB8194C" w:rsidR="00932C34" w:rsidRDefault="00290C05">
      <w:pPr>
        <w:pStyle w:val="NewAct"/>
      </w:pPr>
      <w:hyperlink r:id="rId132" w:tooltip="A2003-56" w:history="1">
        <w:r w:rsidRPr="00290C05">
          <w:rPr>
            <w:rStyle w:val="charCitHyperlinkAbbrev"/>
          </w:rPr>
          <w:t>Statute Law Amendment Act 2003 (No 2)</w:t>
        </w:r>
      </w:hyperlink>
      <w:r w:rsidR="00932C34">
        <w:t xml:space="preserve"> A2003-56 sch 3 pt 3.7</w:t>
      </w:r>
    </w:p>
    <w:p w14:paraId="0393263A"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3F2E22F6" w14:textId="7EF1B54E" w:rsidR="00932C34" w:rsidRDefault="00027AF2">
      <w:pPr>
        <w:pStyle w:val="NewAct"/>
      </w:pPr>
      <w:hyperlink r:id="rId133" w:tooltip="A2004-15" w:history="1">
        <w:r w:rsidRPr="00027AF2">
          <w:rPr>
            <w:rStyle w:val="charCitHyperlinkAbbrev"/>
          </w:rPr>
          <w:t>Criminal Code (Theft, Fraud, Bribery and Related Offences) Amendment Act 2004</w:t>
        </w:r>
      </w:hyperlink>
      <w:r w:rsidR="00932C34">
        <w:t xml:space="preserve"> A2004-15 ss 3-10</w:t>
      </w:r>
    </w:p>
    <w:p w14:paraId="6800116E" w14:textId="77777777" w:rsidR="00932C34" w:rsidRDefault="00932C34">
      <w:pPr>
        <w:pStyle w:val="Actdetails"/>
        <w:keepNext/>
      </w:pPr>
      <w:r>
        <w:t>notified LR 26 March 2004</w:t>
      </w:r>
    </w:p>
    <w:p w14:paraId="65A98F89" w14:textId="77777777" w:rsidR="00932C34" w:rsidRDefault="00932C34">
      <w:pPr>
        <w:pStyle w:val="Actdetails"/>
        <w:keepNext/>
      </w:pPr>
      <w:r>
        <w:t>s 1, s 2 commenced 26 March 2004 (LA s 75 (1))</w:t>
      </w:r>
    </w:p>
    <w:p w14:paraId="34F46E29" w14:textId="77777777" w:rsidR="00932C34" w:rsidRDefault="00932C34">
      <w:pPr>
        <w:pStyle w:val="Actdetails"/>
      </w:pPr>
      <w:r>
        <w:t>ss 3-10 commenced 9 April 2004 (s 2 (1))</w:t>
      </w:r>
    </w:p>
    <w:p w14:paraId="2032EA3F" w14:textId="447F6574" w:rsidR="00932C34" w:rsidRDefault="00290C05">
      <w:pPr>
        <w:pStyle w:val="NewAct"/>
      </w:pPr>
      <w:hyperlink r:id="rId134"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5C513413" w14:textId="77777777" w:rsidR="00932C34" w:rsidRDefault="00932C34">
      <w:pPr>
        <w:pStyle w:val="Actdetails"/>
      </w:pPr>
      <w:r>
        <w:t>notified LR 6 September 2004</w:t>
      </w:r>
      <w:r>
        <w:br/>
        <w:t>s 1, s 2 commenced 6 September 2004 (LA s 75 (1))</w:t>
      </w:r>
      <w:r>
        <w:br/>
        <w:t>remainder commenced 6 March 2005 (s 2 and LA s 79)</w:t>
      </w:r>
    </w:p>
    <w:p w14:paraId="324797CB" w14:textId="201D26AA" w:rsidR="00932C34" w:rsidRDefault="00290C05">
      <w:pPr>
        <w:pStyle w:val="NewAct"/>
      </w:pPr>
      <w:hyperlink r:id="rId135" w:tooltip="A2005-53" w:history="1">
        <w:r w:rsidRPr="00290C05">
          <w:rPr>
            <w:rStyle w:val="charCitHyperlinkAbbrev"/>
          </w:rPr>
          <w:t>Criminal Code (Administration of Justice Offences) Amendment Act 2005</w:t>
        </w:r>
      </w:hyperlink>
      <w:r w:rsidR="00932C34">
        <w:t xml:space="preserve"> A2005-53</w:t>
      </w:r>
    </w:p>
    <w:p w14:paraId="7F9706E2" w14:textId="77777777" w:rsidR="00932C34" w:rsidRDefault="00932C34" w:rsidP="004C51C3">
      <w:pPr>
        <w:pStyle w:val="Actdetails"/>
        <w:keepNext/>
      </w:pPr>
      <w:r>
        <w:t>notified LR 26 October 2005</w:t>
      </w:r>
    </w:p>
    <w:p w14:paraId="5FEFF885" w14:textId="77777777" w:rsidR="00932C34" w:rsidRDefault="00932C34" w:rsidP="004C51C3">
      <w:pPr>
        <w:pStyle w:val="Actdetails"/>
        <w:keepNext/>
      </w:pPr>
      <w:r>
        <w:t>s 1, s 2 commenced 26 October 2005 (LA s 75 (1))</w:t>
      </w:r>
    </w:p>
    <w:p w14:paraId="141E003A" w14:textId="77777777" w:rsidR="00932C34" w:rsidRDefault="00932C34">
      <w:pPr>
        <w:pStyle w:val="Actdetails"/>
      </w:pPr>
      <w:r>
        <w:t>remainder commenced 23 November 2005 (s 2)</w:t>
      </w:r>
    </w:p>
    <w:p w14:paraId="5DFB78DA" w14:textId="390E98E9" w:rsidR="00932C34" w:rsidRDefault="00290C05">
      <w:pPr>
        <w:pStyle w:val="NewAct"/>
      </w:pPr>
      <w:hyperlink r:id="rId136" w:tooltip="A2006-14" w:history="1">
        <w:r w:rsidRPr="00290C05">
          <w:rPr>
            <w:rStyle w:val="charCitHyperlinkAbbrev"/>
          </w:rPr>
          <w:t>Criminal Code (Mental Impairment) Amendment Act 2006</w:t>
        </w:r>
      </w:hyperlink>
      <w:r w:rsidR="00932C34">
        <w:t xml:space="preserve"> A2006-14</w:t>
      </w:r>
    </w:p>
    <w:p w14:paraId="13581D7D" w14:textId="77777777" w:rsidR="00932C34" w:rsidRDefault="00932C34" w:rsidP="004C51C3">
      <w:pPr>
        <w:pStyle w:val="Actdetails"/>
        <w:keepNext/>
      </w:pPr>
      <w:r>
        <w:t>notified LR 6 April 2006</w:t>
      </w:r>
      <w:r>
        <w:br/>
        <w:t>s 1, s 2 commenced 6 April 2006 (LA s 75 (1))</w:t>
      </w:r>
      <w:r>
        <w:br/>
        <w:t>remainder commenced 7 April 2006 (s 2)</w:t>
      </w:r>
    </w:p>
    <w:p w14:paraId="366FF32B" w14:textId="099E7C7F" w:rsidR="00932C34" w:rsidRDefault="00290C05">
      <w:pPr>
        <w:pStyle w:val="NewAct"/>
      </w:pPr>
      <w:hyperlink r:id="rId137"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7FD07948" w14:textId="77777777" w:rsidR="00932C34" w:rsidRDefault="00932C34">
      <w:pPr>
        <w:pStyle w:val="Actdetails"/>
        <w:keepNext/>
      </w:pPr>
      <w:r>
        <w:t>notified LR 5 September 2007</w:t>
      </w:r>
    </w:p>
    <w:p w14:paraId="7BC9B5FD" w14:textId="77777777" w:rsidR="00932C34" w:rsidRDefault="00932C34">
      <w:pPr>
        <w:pStyle w:val="Actdetails"/>
        <w:keepNext/>
      </w:pPr>
      <w:r>
        <w:t>s 1, s 2 commenced 5 September 2007 (LA s 75 (1))</w:t>
      </w:r>
    </w:p>
    <w:p w14:paraId="0457AE6A" w14:textId="77777777" w:rsidR="00932C34" w:rsidRDefault="00932C34">
      <w:pPr>
        <w:pStyle w:val="Actdetails"/>
      </w:pPr>
      <w:r>
        <w:t>sch 1 pt 1.6 commenced 6 September 2007 (s 2)</w:t>
      </w:r>
    </w:p>
    <w:p w14:paraId="32CAC398" w14:textId="3C99E62F" w:rsidR="00EC3C65" w:rsidRDefault="00290C05" w:rsidP="00EC3C65">
      <w:pPr>
        <w:pStyle w:val="NewAct"/>
      </w:pPr>
      <w:hyperlink r:id="rId138" w:anchor="history" w:tooltip="A2008-19" w:history="1">
        <w:r w:rsidRPr="00290C05">
          <w:rPr>
            <w:rStyle w:val="charCitHyperlinkAbbrev"/>
          </w:rPr>
          <w:t>Children and Young People Act 2008</w:t>
        </w:r>
      </w:hyperlink>
      <w:r w:rsidR="00EC3C65">
        <w:t xml:space="preserve"> A2008-19 sch 1 pt 1.6</w:t>
      </w:r>
    </w:p>
    <w:p w14:paraId="27BE62B4" w14:textId="77777777" w:rsidR="00EC3C65" w:rsidRDefault="00EC3C65" w:rsidP="00EC3C65">
      <w:pPr>
        <w:pStyle w:val="Actdetails"/>
        <w:keepNext/>
      </w:pPr>
      <w:r>
        <w:t>notified LR 17 July 2008</w:t>
      </w:r>
    </w:p>
    <w:p w14:paraId="4DDD6DFA" w14:textId="77777777" w:rsidR="00EC3C65" w:rsidRDefault="00EC3C65" w:rsidP="00EC3C65">
      <w:pPr>
        <w:pStyle w:val="Actdetails"/>
        <w:keepNext/>
      </w:pPr>
      <w:r>
        <w:t>s 1, s 2 commenced 17 July 2008 (LA s 75 (1))</w:t>
      </w:r>
    </w:p>
    <w:p w14:paraId="42D100D0" w14:textId="1952385E"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39" w:tooltip="CN2008-17" w:history="1">
        <w:r w:rsidR="00290C05" w:rsidRPr="00290C05">
          <w:rPr>
            <w:rStyle w:val="charCitHyperlinkAbbrev"/>
          </w:rPr>
          <w:t xml:space="preserve">CN2008-17 </w:t>
        </w:r>
      </w:hyperlink>
      <w:r w:rsidR="007E23EB">
        <w:t xml:space="preserve">(and see </w:t>
      </w:r>
      <w:hyperlink r:id="rId140" w:tooltip="CN2008-13" w:history="1">
        <w:r w:rsidR="00290C05" w:rsidRPr="00290C05">
          <w:rPr>
            <w:rStyle w:val="charCitHyperlinkAbbrev"/>
          </w:rPr>
          <w:t>CN2008-13</w:t>
        </w:r>
      </w:hyperlink>
      <w:r w:rsidR="007E23EB">
        <w:t>)</w:t>
      </w:r>
      <w:r w:rsidRPr="00683B3C">
        <w:t>)</w:t>
      </w:r>
    </w:p>
    <w:p w14:paraId="6719021A" w14:textId="4BCC7B17" w:rsidR="00B063FA" w:rsidRDefault="00027AF2" w:rsidP="00B063FA">
      <w:pPr>
        <w:pStyle w:val="NewAct"/>
      </w:pPr>
      <w:hyperlink r:id="rId141" w:anchor="history"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457297C8" w14:textId="77777777" w:rsidR="00B063FA" w:rsidRDefault="00B063FA" w:rsidP="00B063FA">
      <w:pPr>
        <w:pStyle w:val="Actdetails"/>
        <w:keepNext/>
      </w:pPr>
      <w:r>
        <w:t>notified LR 14 August 2008</w:t>
      </w:r>
    </w:p>
    <w:p w14:paraId="5835A28E" w14:textId="77777777" w:rsidR="00B063FA" w:rsidRDefault="00B063FA" w:rsidP="00B063FA">
      <w:pPr>
        <w:pStyle w:val="Actdetails"/>
        <w:keepNext/>
      </w:pPr>
      <w:r>
        <w:t>s 1, s 2 commenced 14 August 2008 (LA s 75 (1))</w:t>
      </w:r>
    </w:p>
    <w:p w14:paraId="1CAA05B1"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41A9248D" w14:textId="18593039" w:rsidR="006329C8" w:rsidRDefault="00290C05" w:rsidP="006329C8">
      <w:pPr>
        <w:pStyle w:val="NewAct"/>
      </w:pPr>
      <w:hyperlink r:id="rId142" w:tooltip="A2008-44" w:history="1">
        <w:r w:rsidRPr="00290C05">
          <w:rPr>
            <w:rStyle w:val="charCitHyperlinkAbbrev"/>
          </w:rPr>
          <w:t>Crimes Legislation Amendment Act 2008</w:t>
        </w:r>
      </w:hyperlink>
      <w:r w:rsidR="006329C8">
        <w:t xml:space="preserve"> A2008-44 sch 1 pt 1.6</w:t>
      </w:r>
    </w:p>
    <w:p w14:paraId="10EC197B" w14:textId="77777777" w:rsidR="00CB21E5" w:rsidRDefault="006329C8" w:rsidP="006329C8">
      <w:pPr>
        <w:pStyle w:val="Actdetails"/>
      </w:pPr>
      <w:r>
        <w:t>notified LR 9 September 2008</w:t>
      </w:r>
    </w:p>
    <w:p w14:paraId="4C9A3882" w14:textId="77777777" w:rsidR="00CB21E5" w:rsidRDefault="006329C8" w:rsidP="006329C8">
      <w:pPr>
        <w:pStyle w:val="Actdetails"/>
      </w:pPr>
      <w:r>
        <w:t>s 1, s 2 commenced 9 September 2008 (LA s 75 (1))</w:t>
      </w:r>
    </w:p>
    <w:p w14:paraId="5376AF3D" w14:textId="634D2684"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43" w:tooltip="CN2009-4" w:history="1">
        <w:r w:rsidR="00290C05" w:rsidRPr="00290C05">
          <w:rPr>
            <w:rStyle w:val="charCitHyperlinkAbbrev"/>
          </w:rPr>
          <w:t>CN2009-4</w:t>
        </w:r>
      </w:hyperlink>
      <w:r w:rsidRPr="00F90934">
        <w:t>)</w:t>
      </w:r>
    </w:p>
    <w:p w14:paraId="0B2D931A" w14:textId="15FC7FDE" w:rsidR="00825075" w:rsidRDefault="00290C05" w:rsidP="00825075">
      <w:pPr>
        <w:pStyle w:val="NewAct"/>
      </w:pPr>
      <w:hyperlink r:id="rId144" w:tooltip="A2009-24" w:history="1">
        <w:r w:rsidRPr="00290C05">
          <w:rPr>
            <w:rStyle w:val="charCitHyperlinkAbbrev"/>
          </w:rPr>
          <w:t>Crimes Legislation Amendment Act 2009</w:t>
        </w:r>
      </w:hyperlink>
      <w:r w:rsidR="00825075">
        <w:t xml:space="preserve"> A2009-24 sch 1 pt 1.6</w:t>
      </w:r>
    </w:p>
    <w:p w14:paraId="6E70FB0C" w14:textId="77777777" w:rsidR="00825075" w:rsidRDefault="00825075" w:rsidP="00825075">
      <w:pPr>
        <w:pStyle w:val="Actdetails"/>
        <w:keepNext/>
      </w:pPr>
      <w:r>
        <w:t>notified LR 3 September 2009</w:t>
      </w:r>
    </w:p>
    <w:p w14:paraId="7F5BFACF" w14:textId="77777777" w:rsidR="00825075" w:rsidRDefault="00825075" w:rsidP="00825075">
      <w:pPr>
        <w:pStyle w:val="Actdetails"/>
        <w:keepNext/>
      </w:pPr>
      <w:r>
        <w:t>s 1, s 2 commenced 3 September 2009 (LA s 75 (1))</w:t>
      </w:r>
    </w:p>
    <w:p w14:paraId="06B1D65B" w14:textId="77777777" w:rsidR="00825075" w:rsidRPr="00CB0B3C" w:rsidRDefault="00825075" w:rsidP="00825075">
      <w:pPr>
        <w:pStyle w:val="Actdetails"/>
      </w:pPr>
      <w:r w:rsidRPr="00CB0B3C">
        <w:t>sch 1 pt 1.</w:t>
      </w:r>
      <w:r>
        <w:t>6</w:t>
      </w:r>
      <w:r w:rsidRPr="00CB0B3C">
        <w:t xml:space="preserve"> commenced 4 September 2009 (s 2)</w:t>
      </w:r>
    </w:p>
    <w:p w14:paraId="6F791DF9" w14:textId="3CF61C85" w:rsidR="005E440D" w:rsidRDefault="00290C05" w:rsidP="005E440D">
      <w:pPr>
        <w:pStyle w:val="NewAct"/>
      </w:pPr>
      <w:hyperlink r:id="rId145" w:anchor="history" w:tooltip="A2010-15" w:history="1">
        <w:r w:rsidRPr="00290C05">
          <w:rPr>
            <w:rStyle w:val="charCitHyperlinkAbbrev"/>
          </w:rPr>
          <w:t>Personal Property Securities Act 2010</w:t>
        </w:r>
      </w:hyperlink>
      <w:r w:rsidR="005E440D">
        <w:t xml:space="preserve"> A2010-15 sch 2 pt 2.2</w:t>
      </w:r>
    </w:p>
    <w:p w14:paraId="147FCD26" w14:textId="77777777" w:rsidR="005E440D" w:rsidRDefault="005E440D" w:rsidP="005E440D">
      <w:pPr>
        <w:pStyle w:val="Actdetails"/>
        <w:keepNext/>
      </w:pPr>
      <w:r>
        <w:t>notified LR 1 April 2010</w:t>
      </w:r>
    </w:p>
    <w:p w14:paraId="05EDEFAB" w14:textId="77777777" w:rsidR="005E440D" w:rsidRDefault="005E440D" w:rsidP="005E440D">
      <w:pPr>
        <w:pStyle w:val="Actdetails"/>
        <w:keepNext/>
      </w:pPr>
      <w:r>
        <w:t>s 1, s 2 commenced 1 April 2010 (LA s 75 (1))</w:t>
      </w:r>
    </w:p>
    <w:p w14:paraId="141023D4"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4A3B320A" w14:textId="46E6FBF6" w:rsidR="00484B80" w:rsidRDefault="00290C05" w:rsidP="00484B80">
      <w:pPr>
        <w:pStyle w:val="NewAct"/>
      </w:pPr>
      <w:hyperlink r:id="rId146" w:tooltip="A2010-25" w:history="1">
        <w:r w:rsidRPr="00290C05">
          <w:rPr>
            <w:rStyle w:val="charCitHyperlinkAbbrev"/>
          </w:rPr>
          <w:t>Crimes (Serious Organised Crime) Amendment Act 2010</w:t>
        </w:r>
      </w:hyperlink>
      <w:r w:rsidR="00484B80">
        <w:t xml:space="preserve"> A2010-25 pt 3</w:t>
      </w:r>
    </w:p>
    <w:p w14:paraId="5BFB820C" w14:textId="77777777" w:rsidR="00484B80" w:rsidRDefault="00484B80" w:rsidP="005E440D">
      <w:pPr>
        <w:pStyle w:val="Actdetails"/>
        <w:keepNext/>
      </w:pPr>
      <w:r>
        <w:t>notified LR 8 July 2010</w:t>
      </w:r>
    </w:p>
    <w:p w14:paraId="5AB8ED16" w14:textId="77777777" w:rsidR="00484B80" w:rsidRDefault="00484B80" w:rsidP="005E440D">
      <w:pPr>
        <w:pStyle w:val="Actdetails"/>
        <w:keepNext/>
      </w:pPr>
      <w:r>
        <w:t>s 1, s 2 commenced 8 July 2010 (LA s 75 (1))</w:t>
      </w:r>
    </w:p>
    <w:p w14:paraId="036C3FF6" w14:textId="77777777" w:rsidR="00484B80" w:rsidRPr="00484B80" w:rsidRDefault="00484B80" w:rsidP="00484B80">
      <w:pPr>
        <w:pStyle w:val="Actdetails"/>
      </w:pPr>
      <w:r>
        <w:t>pt 3 commenced 9 July 2010 (s 2)</w:t>
      </w:r>
    </w:p>
    <w:p w14:paraId="6ADE611C" w14:textId="57767437" w:rsidR="00B4652B" w:rsidRPr="00B4652B" w:rsidRDefault="00290C05" w:rsidP="00B4652B">
      <w:pPr>
        <w:pStyle w:val="NewAct"/>
      </w:pPr>
      <w:hyperlink r:id="rId147" w:tooltip="A2010-44" w:history="1">
        <w:r w:rsidRPr="00290C05">
          <w:rPr>
            <w:rStyle w:val="charCitHyperlinkAbbrev"/>
          </w:rPr>
          <w:t>Criminal Code Amendment Act 2010</w:t>
        </w:r>
      </w:hyperlink>
      <w:r w:rsidR="00B4652B">
        <w:t xml:space="preserve"> A2010-44</w:t>
      </w:r>
    </w:p>
    <w:p w14:paraId="70405778" w14:textId="77777777" w:rsidR="00B4652B" w:rsidRDefault="00B4652B" w:rsidP="00B4652B">
      <w:pPr>
        <w:pStyle w:val="Actdetails"/>
        <w:keepNext/>
      </w:pPr>
      <w:r>
        <w:t>notified LR 24 November 2010</w:t>
      </w:r>
    </w:p>
    <w:p w14:paraId="6F6890CD" w14:textId="77777777" w:rsidR="00B4652B" w:rsidRDefault="00B4652B" w:rsidP="00B4652B">
      <w:pPr>
        <w:pStyle w:val="Actdetails"/>
        <w:keepNext/>
      </w:pPr>
      <w:r>
        <w:t>s 1, s 2 commenced 24 November 2010 (LA s 75 (1))</w:t>
      </w:r>
    </w:p>
    <w:p w14:paraId="1987EC34" w14:textId="77777777" w:rsidR="00B4652B" w:rsidRPr="00CB0B3C" w:rsidRDefault="00B4652B" w:rsidP="00B4652B">
      <w:pPr>
        <w:pStyle w:val="Actdetails"/>
      </w:pPr>
      <w:r>
        <w:t>remainder commenced 25 November 2010</w:t>
      </w:r>
      <w:r w:rsidRPr="00CB0B3C">
        <w:t xml:space="preserve"> (s 2)</w:t>
      </w:r>
    </w:p>
    <w:p w14:paraId="0E7D57BE" w14:textId="3FB3AFA6" w:rsidR="00CC6A2D" w:rsidRDefault="00290C05" w:rsidP="00CC6A2D">
      <w:pPr>
        <w:pStyle w:val="NewAct"/>
      </w:pPr>
      <w:hyperlink r:id="rId148" w:tooltip="A2011-7" w:history="1">
        <w:r w:rsidRPr="00290C05">
          <w:rPr>
            <w:rStyle w:val="charCitHyperlinkAbbrev"/>
          </w:rPr>
          <w:t>Crimes Legislation Amendment Act 2011</w:t>
        </w:r>
      </w:hyperlink>
      <w:r w:rsidR="00CC6A2D">
        <w:t xml:space="preserve"> A2011-7 pt 4</w:t>
      </w:r>
    </w:p>
    <w:p w14:paraId="799BC71F" w14:textId="77777777" w:rsidR="00CC6A2D" w:rsidRDefault="00CC6A2D" w:rsidP="00CC6A2D">
      <w:pPr>
        <w:pStyle w:val="Actdetails"/>
        <w:keepNext/>
      </w:pPr>
      <w:r>
        <w:t>notified LR 16 March 2011</w:t>
      </w:r>
    </w:p>
    <w:p w14:paraId="6832EBD1" w14:textId="77777777" w:rsidR="00CC6A2D" w:rsidRDefault="00CC6A2D" w:rsidP="00CC6A2D">
      <w:pPr>
        <w:pStyle w:val="Actdetails"/>
        <w:keepNext/>
      </w:pPr>
      <w:r>
        <w:t>s 1, s 2 commenced 16 March 2011 (LA s 75 (1))</w:t>
      </w:r>
    </w:p>
    <w:p w14:paraId="048D9F00" w14:textId="77777777" w:rsidR="00CC6A2D" w:rsidRPr="00CC6A2D" w:rsidRDefault="00CC6A2D" w:rsidP="00CC6A2D">
      <w:pPr>
        <w:pStyle w:val="Actdetails"/>
      </w:pPr>
      <w:r w:rsidRPr="00CC6A2D">
        <w:t>pt 4 commenced 17 March 2011 (s 2)</w:t>
      </w:r>
    </w:p>
    <w:p w14:paraId="48196FF5" w14:textId="5025C50B" w:rsidR="00832588" w:rsidRDefault="00290C05" w:rsidP="00832588">
      <w:pPr>
        <w:pStyle w:val="NewAct"/>
      </w:pPr>
      <w:hyperlink r:id="rId149" w:tooltip="A2011-22" w:history="1">
        <w:r w:rsidRPr="00290C05">
          <w:rPr>
            <w:rStyle w:val="charCitHyperlinkAbbrev"/>
          </w:rPr>
          <w:t>Administrative (One ACT Public Service Miscellaneous Amendments) Act 2011</w:t>
        </w:r>
      </w:hyperlink>
      <w:r w:rsidR="00832588">
        <w:t xml:space="preserve"> A2011-22 sch 1 pt 1.48</w:t>
      </w:r>
    </w:p>
    <w:p w14:paraId="12E8E33F" w14:textId="77777777" w:rsidR="00832588" w:rsidRDefault="00832588" w:rsidP="00832588">
      <w:pPr>
        <w:pStyle w:val="Actdetails"/>
        <w:keepNext/>
      </w:pPr>
      <w:r>
        <w:t>notified LR 30 June 2011</w:t>
      </w:r>
    </w:p>
    <w:p w14:paraId="0B62A82E" w14:textId="77777777" w:rsidR="00832588" w:rsidRDefault="00832588" w:rsidP="00832588">
      <w:pPr>
        <w:pStyle w:val="Actdetails"/>
        <w:keepNext/>
      </w:pPr>
      <w:r>
        <w:t>s 1, s 2 commenced 30 June 2011 (LA s 75 (1))</w:t>
      </w:r>
    </w:p>
    <w:p w14:paraId="62DA9A57" w14:textId="77777777" w:rsidR="00832588" w:rsidRDefault="00832588" w:rsidP="00832588">
      <w:pPr>
        <w:pStyle w:val="Actdetails"/>
      </w:pPr>
      <w:r>
        <w:t>sch 1 pt 1.48</w:t>
      </w:r>
      <w:r w:rsidRPr="00CB0D40">
        <w:t xml:space="preserve"> commenced </w:t>
      </w:r>
      <w:r>
        <w:t>1 July 2011 (s 2 (1</w:t>
      </w:r>
      <w:r w:rsidRPr="00CB0D40">
        <w:t>)</w:t>
      </w:r>
      <w:r>
        <w:t>)</w:t>
      </w:r>
    </w:p>
    <w:p w14:paraId="775FED32" w14:textId="604FBFD4" w:rsidR="00B4662E" w:rsidRDefault="00290C05" w:rsidP="00B4662E">
      <w:pPr>
        <w:pStyle w:val="NewAct"/>
      </w:pPr>
      <w:hyperlink r:id="rId150" w:tooltip="A2011-48" w:history="1">
        <w:r w:rsidRPr="00290C05">
          <w:rPr>
            <w:rStyle w:val="charCitHyperlinkAbbrev"/>
          </w:rPr>
          <w:t>Evidence (Consequential Amendments) Act 2011</w:t>
        </w:r>
      </w:hyperlink>
      <w:r w:rsidR="00B4662E">
        <w:t xml:space="preserve"> A2011-48 sch 1 pt 1.15</w:t>
      </w:r>
    </w:p>
    <w:p w14:paraId="361B7F17" w14:textId="77777777" w:rsidR="00B4662E" w:rsidRDefault="00B4662E" w:rsidP="00B4662E">
      <w:pPr>
        <w:pStyle w:val="Actdetails"/>
      </w:pPr>
      <w:r>
        <w:t>notified LR 22 November 2011</w:t>
      </w:r>
    </w:p>
    <w:p w14:paraId="57E76CCC" w14:textId="77777777" w:rsidR="00B4662E" w:rsidRDefault="00B4662E" w:rsidP="00B4662E">
      <w:pPr>
        <w:pStyle w:val="Actdetails"/>
      </w:pPr>
      <w:r>
        <w:t>s 1, s 2 commenced 22 November 2011 (LA s 75 (1))</w:t>
      </w:r>
    </w:p>
    <w:p w14:paraId="6445A6F9" w14:textId="7F849C1A"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51"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52" w:tooltip="CN2012-4" w:history="1">
        <w:r w:rsidR="00290C05" w:rsidRPr="00290C05">
          <w:rPr>
            <w:rStyle w:val="charCitHyperlinkAbbrev"/>
          </w:rPr>
          <w:t>CN2012-4</w:t>
        </w:r>
      </w:hyperlink>
      <w:r w:rsidRPr="009A7FDA">
        <w:t>)</w:t>
      </w:r>
    </w:p>
    <w:p w14:paraId="5F2388A1" w14:textId="59ABC06B" w:rsidR="005703FD" w:rsidRDefault="00290C05" w:rsidP="005703FD">
      <w:pPr>
        <w:pStyle w:val="NewAct"/>
      </w:pPr>
      <w:hyperlink r:id="rId153" w:tooltip="A2012-21" w:history="1">
        <w:r w:rsidRPr="00290C05">
          <w:rPr>
            <w:rStyle w:val="charCitHyperlinkAbbrev"/>
          </w:rPr>
          <w:t>Statute Law Amendment Act 2012</w:t>
        </w:r>
      </w:hyperlink>
      <w:r w:rsidR="005703FD">
        <w:t xml:space="preserve"> A2012-21 sch 3 pt 3.11</w:t>
      </w:r>
    </w:p>
    <w:p w14:paraId="713D7116" w14:textId="77777777" w:rsidR="005703FD" w:rsidRDefault="005703FD" w:rsidP="005703FD">
      <w:pPr>
        <w:pStyle w:val="Actdetails"/>
        <w:keepNext/>
      </w:pPr>
      <w:r>
        <w:t>notified LR 22 May 2012</w:t>
      </w:r>
    </w:p>
    <w:p w14:paraId="5D2848B5" w14:textId="77777777" w:rsidR="005703FD" w:rsidRDefault="005703FD" w:rsidP="005703FD">
      <w:pPr>
        <w:pStyle w:val="Actdetails"/>
        <w:keepNext/>
      </w:pPr>
      <w:r>
        <w:t>s 1, s 2 commenced 22 May 2012 (LA s 75 (1))</w:t>
      </w:r>
    </w:p>
    <w:p w14:paraId="6D7A415C" w14:textId="77777777" w:rsidR="005703FD" w:rsidRDefault="005703FD" w:rsidP="005703FD">
      <w:pPr>
        <w:pStyle w:val="Actdetails"/>
      </w:pPr>
      <w:r>
        <w:t>sch 3 pt 3.11 commenced 5 June 2012 (s 2 (1))</w:t>
      </w:r>
    </w:p>
    <w:p w14:paraId="062A5F0F" w14:textId="3222596C" w:rsidR="002728DC" w:rsidRDefault="002728DC" w:rsidP="002728DC">
      <w:pPr>
        <w:pStyle w:val="NewAct"/>
      </w:pPr>
      <w:hyperlink r:id="rId154" w:tooltip="A2013-12" w:history="1">
        <w:r>
          <w:rPr>
            <w:rStyle w:val="charCitHyperlinkAbbrev"/>
          </w:rPr>
          <w:t>Crimes Legislation Amendment Act 2013</w:t>
        </w:r>
      </w:hyperlink>
      <w:r>
        <w:t xml:space="preserve"> A2013-12 pt 5</w:t>
      </w:r>
    </w:p>
    <w:p w14:paraId="228D8703" w14:textId="77777777" w:rsidR="002728DC" w:rsidRDefault="002728DC" w:rsidP="002728DC">
      <w:pPr>
        <w:pStyle w:val="Actdetails"/>
        <w:keepNext/>
      </w:pPr>
      <w:r>
        <w:t>notified LR 17 April 2013</w:t>
      </w:r>
    </w:p>
    <w:p w14:paraId="2A813949" w14:textId="77777777" w:rsidR="002728DC" w:rsidRDefault="002728DC" w:rsidP="002728DC">
      <w:pPr>
        <w:pStyle w:val="Actdetails"/>
        <w:keepNext/>
      </w:pPr>
      <w:r>
        <w:t>s 1, s 2 commenced 17 April 2013 (LA s 75 (1))</w:t>
      </w:r>
    </w:p>
    <w:p w14:paraId="3A7F6C07" w14:textId="77777777" w:rsidR="002728DC" w:rsidRDefault="002728DC" w:rsidP="002728DC">
      <w:pPr>
        <w:pStyle w:val="Actdetails"/>
      </w:pPr>
      <w:r>
        <w:t>pt 5 commenced 24 April 2013 (s 2)</w:t>
      </w:r>
    </w:p>
    <w:p w14:paraId="45601F76" w14:textId="5FBF1D31" w:rsidR="00F1267B" w:rsidRDefault="00F1267B" w:rsidP="00F1267B">
      <w:pPr>
        <w:pStyle w:val="NewAct"/>
      </w:pPr>
      <w:hyperlink r:id="rId155" w:tooltip="A2013-19" w:history="1">
        <w:r>
          <w:rPr>
            <w:rStyle w:val="charCitHyperlinkAbbrev"/>
          </w:rPr>
          <w:t>Statute Law Amendment Act 2013</w:t>
        </w:r>
      </w:hyperlink>
      <w:r>
        <w:t xml:space="preserve"> A2013-19 sch 3 pt 3.10</w:t>
      </w:r>
    </w:p>
    <w:p w14:paraId="13A3C052" w14:textId="77777777" w:rsidR="00F1267B" w:rsidRDefault="00F1267B" w:rsidP="00F1267B">
      <w:pPr>
        <w:pStyle w:val="Actdetails"/>
        <w:keepNext/>
      </w:pPr>
      <w:r>
        <w:t>notified LR 24 May 2013</w:t>
      </w:r>
    </w:p>
    <w:p w14:paraId="0C15C416" w14:textId="77777777" w:rsidR="00F1267B" w:rsidRDefault="00F1267B" w:rsidP="00F1267B">
      <w:pPr>
        <w:pStyle w:val="Actdetails"/>
        <w:keepNext/>
      </w:pPr>
      <w:r>
        <w:t>s 1, s 2 commenced 24 May 2013 (LA s 75 (1))</w:t>
      </w:r>
    </w:p>
    <w:p w14:paraId="3A103F9B"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1C64FF51" w14:textId="5982B3E3" w:rsidR="003B7A6F" w:rsidRDefault="00787EA4" w:rsidP="003B7A6F">
      <w:pPr>
        <w:pStyle w:val="NewAct"/>
      </w:pPr>
      <w:hyperlink r:id="rId156" w:tooltip="A2013-26" w:history="1">
        <w:r>
          <w:rPr>
            <w:rStyle w:val="charCitHyperlinkAbbrev"/>
          </w:rPr>
          <w:t>Criminal Code (Cheating at Gambling) Amendment Act 2013</w:t>
        </w:r>
      </w:hyperlink>
      <w:r w:rsidR="003B7A6F">
        <w:t xml:space="preserve"> A2013</w:t>
      </w:r>
      <w:r w:rsidR="00CC66C1">
        <w:noBreakHyphen/>
      </w:r>
      <w:r w:rsidR="003B7A6F">
        <w:t>26</w:t>
      </w:r>
    </w:p>
    <w:p w14:paraId="69A39061" w14:textId="77777777" w:rsidR="003B7A6F" w:rsidRDefault="003B7A6F" w:rsidP="003B7A6F">
      <w:pPr>
        <w:pStyle w:val="Actdetails"/>
        <w:keepNext/>
      </w:pPr>
      <w:r>
        <w:t>notified LR 20 August 2013</w:t>
      </w:r>
    </w:p>
    <w:p w14:paraId="42E6BDCB" w14:textId="77777777" w:rsidR="003B7A6F" w:rsidRDefault="003B7A6F" w:rsidP="003B7A6F">
      <w:pPr>
        <w:pStyle w:val="Actdetails"/>
        <w:keepNext/>
      </w:pPr>
      <w:r>
        <w:t>s 1, s 2 commenced 20 August 2013 (LA s 75 (1))</w:t>
      </w:r>
    </w:p>
    <w:p w14:paraId="290BE572"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486E11F1" w14:textId="43F82613" w:rsidR="000E5B4F" w:rsidRDefault="000E5B4F" w:rsidP="000E5B4F">
      <w:pPr>
        <w:pStyle w:val="NewAct"/>
      </w:pPr>
      <w:hyperlink r:id="rId157" w:tooltip="A2013-50" w:history="1">
        <w:r>
          <w:rPr>
            <w:rStyle w:val="charCitHyperlinkAbbrev"/>
          </w:rPr>
          <w:t>Crimes Legislation Amendment Act 2013 (No 2)</w:t>
        </w:r>
      </w:hyperlink>
      <w:r>
        <w:t xml:space="preserve"> A2013-50 pt 7</w:t>
      </w:r>
    </w:p>
    <w:p w14:paraId="41B327FD" w14:textId="77777777" w:rsidR="000E5B4F" w:rsidRDefault="000E5B4F" w:rsidP="000E5B4F">
      <w:pPr>
        <w:pStyle w:val="Actdetails"/>
        <w:keepNext/>
      </w:pPr>
      <w:r>
        <w:t>notified LR 9 December 2013</w:t>
      </w:r>
    </w:p>
    <w:p w14:paraId="1111DBCC" w14:textId="77777777" w:rsidR="000E5B4F" w:rsidRDefault="000E5B4F" w:rsidP="000E5B4F">
      <w:pPr>
        <w:pStyle w:val="Actdetails"/>
        <w:keepNext/>
      </w:pPr>
      <w:r>
        <w:t>s 1, s 2 commenced 9 December 2013 (LA s 75)</w:t>
      </w:r>
    </w:p>
    <w:p w14:paraId="7529CE23" w14:textId="77777777" w:rsidR="000E5B4F" w:rsidRDefault="000E5B4F" w:rsidP="000E5B4F">
      <w:pPr>
        <w:pStyle w:val="Actdetails"/>
      </w:pPr>
      <w:r>
        <w:t>pt 7 commenced 10 December 2013 (s 2 (2))</w:t>
      </w:r>
    </w:p>
    <w:p w14:paraId="5FD61B49" w14:textId="102AA8DD" w:rsidR="00D13AD6" w:rsidRDefault="00D13AD6" w:rsidP="00D13AD6">
      <w:pPr>
        <w:pStyle w:val="NewAct"/>
      </w:pPr>
      <w:hyperlink r:id="rId158" w:tooltip="A2014-51" w:history="1">
        <w:r w:rsidRPr="00A60A4C">
          <w:rPr>
            <w:rStyle w:val="charCitHyperlinkAbbrev"/>
          </w:rPr>
          <w:t>Mental Health (Treatment and Care) Amendment Act 2014</w:t>
        </w:r>
      </w:hyperlink>
      <w:r>
        <w:t xml:space="preserve"> A2014-51 sch 1 pt 1.6 (as am by </w:t>
      </w:r>
      <w:hyperlink r:id="rId159" w:anchor="history" w:tooltip="Mental Health Act 2015" w:history="1">
        <w:r w:rsidRPr="000E16FA">
          <w:rPr>
            <w:rStyle w:val="charCitHyperlinkAbbrev"/>
          </w:rPr>
          <w:t>A2015-38</w:t>
        </w:r>
      </w:hyperlink>
      <w:r>
        <w:t xml:space="preserve"> amdt 2.54)</w:t>
      </w:r>
    </w:p>
    <w:p w14:paraId="33E1A20D" w14:textId="77777777" w:rsidR="00D13AD6" w:rsidRDefault="00D13AD6" w:rsidP="00D13AD6">
      <w:pPr>
        <w:pStyle w:val="Actdetails"/>
        <w:spacing w:before="0"/>
      </w:pPr>
      <w:r>
        <w:t>notified LR 12 November 2014</w:t>
      </w:r>
    </w:p>
    <w:p w14:paraId="7212A117" w14:textId="77777777" w:rsidR="00D13AD6" w:rsidRDefault="00D13AD6" w:rsidP="00D13AD6">
      <w:pPr>
        <w:pStyle w:val="Actdetails"/>
        <w:spacing w:before="0"/>
      </w:pPr>
      <w:r>
        <w:t>s 1, s 2 commenced 12 November 2014 (LA s 75 (1))</w:t>
      </w:r>
    </w:p>
    <w:p w14:paraId="4FBADD6D" w14:textId="4FBC9B1D"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60" w:tooltip="Mental Health Act 2015" w:history="1">
        <w:r w:rsidRPr="00131323">
          <w:rPr>
            <w:rStyle w:val="Hyperlink"/>
            <w:u w:val="none"/>
          </w:rPr>
          <w:t>A2015-38</w:t>
        </w:r>
      </w:hyperlink>
      <w:r w:rsidRPr="00131323">
        <w:rPr>
          <w:rStyle w:val="Hyperlink"/>
          <w:u w:val="none"/>
        </w:rPr>
        <w:t xml:space="preserve"> </w:t>
      </w:r>
      <w:r w:rsidRPr="00131323">
        <w:t>amdt 2.54))</w:t>
      </w:r>
    </w:p>
    <w:p w14:paraId="4ECD71FE" w14:textId="7E397B4D" w:rsidR="00DB015F" w:rsidRDefault="00DB015F" w:rsidP="00DB015F">
      <w:pPr>
        <w:pStyle w:val="NewAct"/>
      </w:pPr>
      <w:hyperlink r:id="rId161" w:tooltip="A2015-3" w:history="1">
        <w:r>
          <w:rPr>
            <w:rStyle w:val="charCitHyperlinkAbbrev"/>
          </w:rPr>
          <w:t>Crimes Legislation Amendment Act 2015</w:t>
        </w:r>
      </w:hyperlink>
      <w:r>
        <w:t xml:space="preserve"> A2015-3 pt 8</w:t>
      </w:r>
    </w:p>
    <w:p w14:paraId="3A9AFD7B" w14:textId="77777777" w:rsidR="00DB015F" w:rsidRDefault="00DB015F" w:rsidP="00DB015F">
      <w:pPr>
        <w:pStyle w:val="Actdetails"/>
      </w:pPr>
      <w:r>
        <w:t>notified LR 2 March 2015</w:t>
      </w:r>
    </w:p>
    <w:p w14:paraId="66FB3A36" w14:textId="77777777" w:rsidR="00DB015F" w:rsidRDefault="00DB015F" w:rsidP="00DB015F">
      <w:pPr>
        <w:pStyle w:val="Actdetails"/>
      </w:pPr>
      <w:r>
        <w:t>s 1, s 2 commenced 2 March 2015 (LA s 75 (1))</w:t>
      </w:r>
    </w:p>
    <w:p w14:paraId="4EF52459"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2D805867" w14:textId="77777777" w:rsidR="00DB015F" w:rsidRDefault="00DB015F" w:rsidP="00DB015F">
      <w:pPr>
        <w:pStyle w:val="Actdetails"/>
      </w:pPr>
      <w:r>
        <w:t>pt 8 remainder commenc</w:t>
      </w:r>
      <w:r w:rsidR="005B1BC6">
        <w:t>ed 3 March 2015 (s 2 (1)</w:t>
      </w:r>
      <w:r>
        <w:t>)</w:t>
      </w:r>
    </w:p>
    <w:p w14:paraId="2FCC3ABD" w14:textId="649BA56D" w:rsidR="003A0CAB" w:rsidRDefault="003A0CAB" w:rsidP="003A0CAB">
      <w:pPr>
        <w:pStyle w:val="NewAct"/>
      </w:pPr>
      <w:hyperlink r:id="rId162" w:tooltip="A2015-10" w:history="1">
        <w:r>
          <w:rPr>
            <w:rStyle w:val="charCitHyperlinkAbbrev"/>
          </w:rPr>
          <w:t>Courts Legislation Amendment Act 2015</w:t>
        </w:r>
      </w:hyperlink>
      <w:r>
        <w:t xml:space="preserve"> A2015</w:t>
      </w:r>
      <w:r>
        <w:noBreakHyphen/>
        <w:t>10 pt 8</w:t>
      </w:r>
    </w:p>
    <w:p w14:paraId="48F63DE6" w14:textId="77777777" w:rsidR="003A0CAB" w:rsidRDefault="003A0CAB" w:rsidP="003A0CAB">
      <w:pPr>
        <w:pStyle w:val="Actdetails"/>
        <w:keepNext/>
      </w:pPr>
      <w:r>
        <w:t>notified LR 7 April 2015</w:t>
      </w:r>
    </w:p>
    <w:p w14:paraId="29B18735" w14:textId="77777777" w:rsidR="003A0CAB" w:rsidRDefault="003A0CAB" w:rsidP="003A0CAB">
      <w:pPr>
        <w:pStyle w:val="Actdetails"/>
        <w:keepNext/>
      </w:pPr>
      <w:r>
        <w:t>s 1, s 2 commenced 7 April 2015 (LA s 75 (1))</w:t>
      </w:r>
    </w:p>
    <w:p w14:paraId="1A9CD040"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0CEDF27B" w14:textId="4BDF788C" w:rsidR="00D13AD6" w:rsidRDefault="00D13AD6" w:rsidP="00D13AD6">
      <w:pPr>
        <w:pStyle w:val="NewAct"/>
      </w:pPr>
      <w:hyperlink r:id="rId163" w:anchor="history" w:tooltip="A2015-38" w:history="1">
        <w:r>
          <w:rPr>
            <w:rStyle w:val="charCitHyperlinkAbbrev"/>
          </w:rPr>
          <w:t>Mental Health Act 2015</w:t>
        </w:r>
      </w:hyperlink>
      <w:r>
        <w:t xml:space="preserve"> A2015</w:t>
      </w:r>
      <w:r>
        <w:noBreakHyphen/>
        <w:t>38 sch 2 pt 2.2, sch 2 pt 2.4 div 2.4.9</w:t>
      </w:r>
    </w:p>
    <w:p w14:paraId="1F7C1A40" w14:textId="77777777" w:rsidR="00D13AD6" w:rsidRDefault="00D13AD6" w:rsidP="006E2A42">
      <w:pPr>
        <w:pStyle w:val="Actdetails"/>
        <w:keepNext/>
      </w:pPr>
      <w:r>
        <w:t>notified LR 7 October 2015</w:t>
      </w:r>
    </w:p>
    <w:p w14:paraId="7707BA40" w14:textId="77777777" w:rsidR="00D13AD6" w:rsidRDefault="00D13AD6" w:rsidP="006E2A42">
      <w:pPr>
        <w:pStyle w:val="Actdetails"/>
        <w:keepNext/>
      </w:pPr>
      <w:r>
        <w:t>s 1, s 2 commenced 7 October 2015 (LA s 75 (1))</w:t>
      </w:r>
    </w:p>
    <w:p w14:paraId="7E812182"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3AEF6699" w14:textId="0C31E563"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64"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65" w:anchor="history"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0D3FC47E" w14:textId="4DEEDB84" w:rsidR="00D13AD6" w:rsidRDefault="00D13AD6" w:rsidP="00D13AD6">
      <w:pPr>
        <w:pStyle w:val="LegHistNote"/>
      </w:pPr>
      <w:r>
        <w:rPr>
          <w:rStyle w:val="charItals"/>
        </w:rPr>
        <w:t>Note</w:t>
      </w:r>
      <w:r>
        <w:tab/>
        <w:t xml:space="preserve">Sch 2 pt 2.2 (amdt 2.54) only amends the </w:t>
      </w:r>
      <w:hyperlink r:id="rId166" w:tooltip="A2014-51" w:history="1">
        <w:r w:rsidRPr="00E1720F">
          <w:rPr>
            <w:rStyle w:val="charCitHyperlinkAbbrev"/>
          </w:rPr>
          <w:t>Mental Health (Treatment and Care) Amendment Act 2014</w:t>
        </w:r>
      </w:hyperlink>
      <w:r>
        <w:t xml:space="preserve"> A2014-51</w:t>
      </w:r>
    </w:p>
    <w:p w14:paraId="6261BF22" w14:textId="3CD999C3" w:rsidR="0012599D" w:rsidRDefault="0012599D" w:rsidP="0012599D">
      <w:pPr>
        <w:pStyle w:val="NewAct"/>
      </w:pPr>
      <w:hyperlink r:id="rId167" w:tooltip="A2015-50" w:history="1">
        <w:r>
          <w:rPr>
            <w:rStyle w:val="charCitHyperlinkAbbrev"/>
          </w:rPr>
          <w:t>Statute Law Amendment Act 2015 (No 2)</w:t>
        </w:r>
      </w:hyperlink>
      <w:r>
        <w:t xml:space="preserve"> A2015</w:t>
      </w:r>
      <w:r>
        <w:noBreakHyphen/>
        <w:t>50 sch 3 pt 3.13</w:t>
      </w:r>
    </w:p>
    <w:p w14:paraId="5AEE5F61" w14:textId="77777777" w:rsidR="0012599D" w:rsidRDefault="0012599D" w:rsidP="0012599D">
      <w:pPr>
        <w:pStyle w:val="Actdetails"/>
        <w:keepNext/>
      </w:pPr>
      <w:r>
        <w:t>notified LR 25 November 2015</w:t>
      </w:r>
    </w:p>
    <w:p w14:paraId="05CDF8E3" w14:textId="77777777" w:rsidR="0012599D" w:rsidRDefault="0012599D" w:rsidP="0012599D">
      <w:pPr>
        <w:pStyle w:val="Actdetails"/>
        <w:keepNext/>
      </w:pPr>
      <w:r>
        <w:t>s 1, s 2 commenced 25 November 2015 (LA s 75 (1))</w:t>
      </w:r>
    </w:p>
    <w:p w14:paraId="49D1DE7A"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1350C923" w14:textId="49F56663" w:rsidR="00A44E26" w:rsidRDefault="00A44E26" w:rsidP="00A44E26">
      <w:pPr>
        <w:pStyle w:val="NewAct"/>
      </w:pPr>
      <w:hyperlink r:id="rId168" w:tooltip="A2016-13" w:history="1">
        <w:r>
          <w:rPr>
            <w:rStyle w:val="charCitHyperlinkAbbrev"/>
          </w:rPr>
          <w:t>Protection of Rights (Services) Legislation Amendment Act 2016 (No 2)</w:t>
        </w:r>
      </w:hyperlink>
      <w:r>
        <w:t xml:space="preserve"> A2016</w:t>
      </w:r>
      <w:r>
        <w:noBreakHyphen/>
        <w:t>13 sch 1 pt 1.17</w:t>
      </w:r>
    </w:p>
    <w:p w14:paraId="1D40FCE3" w14:textId="77777777" w:rsidR="00A44E26" w:rsidRDefault="00A44E26" w:rsidP="00A44E26">
      <w:pPr>
        <w:pStyle w:val="Actdetails"/>
        <w:keepNext/>
      </w:pPr>
      <w:r>
        <w:t>notified LR 16 March 2016</w:t>
      </w:r>
    </w:p>
    <w:p w14:paraId="61325AA4" w14:textId="77777777" w:rsidR="00A44E26" w:rsidRDefault="00A44E26" w:rsidP="00A44E26">
      <w:pPr>
        <w:pStyle w:val="Actdetails"/>
        <w:keepNext/>
      </w:pPr>
      <w:r>
        <w:t>s 1, s 2 commenced 16 March 2016 (LA s 75 (1))</w:t>
      </w:r>
    </w:p>
    <w:p w14:paraId="63CC3F09" w14:textId="665805B8"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69"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2D9B26F8" w14:textId="42535E57" w:rsidR="00A56C1F" w:rsidRPr="00935D4E" w:rsidRDefault="00A56C1F" w:rsidP="00A56C1F">
      <w:pPr>
        <w:pStyle w:val="NewAct"/>
      </w:pPr>
      <w:hyperlink r:id="rId170" w:anchor="history" w:tooltip="A2016-42" w:history="1">
        <w:r>
          <w:rPr>
            <w:rStyle w:val="charCitHyperlinkAbbrev"/>
          </w:rPr>
          <w:t>Family Violence Act 2016</w:t>
        </w:r>
      </w:hyperlink>
      <w:r>
        <w:t xml:space="preserve"> A2016-42 sch 3 pt 3.10 (as am by </w:t>
      </w:r>
      <w:hyperlink r:id="rId171" w:tooltip="Family and Personal Violence Amendment Act 2017" w:history="1">
        <w:r>
          <w:rPr>
            <w:rStyle w:val="charCitHyperlinkAbbrev"/>
          </w:rPr>
          <w:t>A2017</w:t>
        </w:r>
        <w:r>
          <w:rPr>
            <w:rStyle w:val="charCitHyperlinkAbbrev"/>
          </w:rPr>
          <w:noBreakHyphen/>
          <w:t>10</w:t>
        </w:r>
      </w:hyperlink>
      <w:r>
        <w:t xml:space="preserve"> s 7)</w:t>
      </w:r>
    </w:p>
    <w:p w14:paraId="3432C4BF" w14:textId="77777777" w:rsidR="00A56C1F" w:rsidRDefault="00A56C1F" w:rsidP="00A56C1F">
      <w:pPr>
        <w:pStyle w:val="Actdetails"/>
      </w:pPr>
      <w:r>
        <w:t>notified LR 18 August 2016</w:t>
      </w:r>
    </w:p>
    <w:p w14:paraId="1AB2A643" w14:textId="77777777" w:rsidR="00A56C1F" w:rsidRDefault="00A56C1F" w:rsidP="00A56C1F">
      <w:pPr>
        <w:pStyle w:val="Actdetails"/>
      </w:pPr>
      <w:r>
        <w:t>s 1, s 2 commenced 18 August 2016 (LA s 75 (1))</w:t>
      </w:r>
    </w:p>
    <w:p w14:paraId="52A107C5" w14:textId="0EB2F956" w:rsidR="00A56C1F" w:rsidRPr="006F3A6F" w:rsidRDefault="00A56C1F" w:rsidP="00A56C1F">
      <w:pPr>
        <w:pStyle w:val="Actdetails"/>
      </w:pPr>
      <w:r>
        <w:t>sch 3 pt 3.10</w:t>
      </w:r>
      <w:r w:rsidRPr="006F3A6F">
        <w:t xml:space="preserve"> </w:t>
      </w:r>
      <w:r>
        <w:t>commenced</w:t>
      </w:r>
      <w:r w:rsidRPr="006F3A6F">
        <w:t xml:space="preserve"> </w:t>
      </w:r>
      <w:r>
        <w:t xml:space="preserve">1 May 2017 (s 2 (2) as am by </w:t>
      </w:r>
      <w:hyperlink r:id="rId172"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6B3E996" w14:textId="3570E83B" w:rsidR="00AA2B60" w:rsidRDefault="00AA2B60" w:rsidP="00AA2B60">
      <w:pPr>
        <w:pStyle w:val="NewAct"/>
      </w:pPr>
      <w:hyperlink r:id="rId173" w:tooltip="A2016-49" w:history="1">
        <w:r>
          <w:rPr>
            <w:rStyle w:val="charCitHyperlinkAbbrev"/>
          </w:rPr>
          <w:t>Discrimination Amendment Act 2016</w:t>
        </w:r>
      </w:hyperlink>
      <w:r>
        <w:t xml:space="preserve"> A2016-49 sch 1 pt 1.1</w:t>
      </w:r>
    </w:p>
    <w:p w14:paraId="3F14CAE0" w14:textId="77777777" w:rsidR="00AA2B60" w:rsidRDefault="00AA2B60" w:rsidP="00AA2B60">
      <w:pPr>
        <w:pStyle w:val="Actdetails"/>
      </w:pPr>
      <w:r>
        <w:t>notified LR 23 August 2016</w:t>
      </w:r>
    </w:p>
    <w:p w14:paraId="1BB7D3BC" w14:textId="77777777" w:rsidR="00AA2B60" w:rsidRDefault="00AA2B60" w:rsidP="00AA2B60">
      <w:pPr>
        <w:pStyle w:val="Actdetails"/>
      </w:pPr>
      <w:r>
        <w:t>s 1, s 2 commenced 23 August 2016 (LA s 75 (1))</w:t>
      </w:r>
    </w:p>
    <w:p w14:paraId="76429D66" w14:textId="77777777" w:rsidR="00AA2B60" w:rsidRPr="00E95992" w:rsidRDefault="00AA2B60" w:rsidP="00AA2B60">
      <w:pPr>
        <w:pStyle w:val="Actdetails"/>
      </w:pPr>
      <w:r w:rsidRPr="00E95992">
        <w:t>amdt 1.2, amdt 1.3 commence</w:t>
      </w:r>
      <w:r w:rsidR="00A84A08">
        <w:t>d</w:t>
      </w:r>
      <w:r w:rsidRPr="00E95992">
        <w:t xml:space="preserve"> 3 April 2017 (s 2 (2))</w:t>
      </w:r>
    </w:p>
    <w:p w14:paraId="749D448B" w14:textId="77777777" w:rsidR="00AA2B60" w:rsidRDefault="00AA2B60" w:rsidP="00AA2B60">
      <w:pPr>
        <w:pStyle w:val="Actdetails"/>
      </w:pPr>
      <w:r w:rsidRPr="00E33D76">
        <w:t xml:space="preserve">sch 1 pt 1.1 remainder </w:t>
      </w:r>
      <w:r>
        <w:t>commenced 24 August 2016 (s 2 (1))</w:t>
      </w:r>
    </w:p>
    <w:p w14:paraId="505B7750" w14:textId="0F4767FC" w:rsidR="00A434C3" w:rsidRPr="00935D4E" w:rsidRDefault="00A434C3" w:rsidP="00A434C3">
      <w:pPr>
        <w:pStyle w:val="NewAct"/>
      </w:pPr>
      <w:hyperlink r:id="rId174" w:tooltip="A2017-9" w:history="1">
        <w:r>
          <w:rPr>
            <w:rStyle w:val="charCitHyperlinkAbbrev"/>
          </w:rPr>
          <w:t>Crimes Legislation Amendment Act 2017 (No 2)</w:t>
        </w:r>
      </w:hyperlink>
      <w:r>
        <w:t xml:space="preserve"> A2017-9 pt 5</w:t>
      </w:r>
    </w:p>
    <w:p w14:paraId="5FFD2AC7" w14:textId="77777777" w:rsidR="00A434C3" w:rsidRDefault="00A434C3" w:rsidP="00A434C3">
      <w:pPr>
        <w:pStyle w:val="Actdetails"/>
      </w:pPr>
      <w:r>
        <w:t>notified LR 5 April 2017</w:t>
      </w:r>
    </w:p>
    <w:p w14:paraId="0E5EF1A8" w14:textId="77777777" w:rsidR="00A434C3" w:rsidRDefault="00A434C3" w:rsidP="00A434C3">
      <w:pPr>
        <w:pStyle w:val="Actdetails"/>
      </w:pPr>
      <w:r>
        <w:t>s 1, s 2 commenced 5 April 2017 (LA s 75 (1))</w:t>
      </w:r>
    </w:p>
    <w:p w14:paraId="6B6979F1" w14:textId="77777777" w:rsidR="00A434C3" w:rsidRDefault="00A434C3" w:rsidP="00AA2B60">
      <w:pPr>
        <w:pStyle w:val="Actdetails"/>
      </w:pPr>
      <w:r>
        <w:t>pt 5</w:t>
      </w:r>
      <w:r w:rsidRPr="006F3A6F">
        <w:t xml:space="preserve"> </w:t>
      </w:r>
      <w:r>
        <w:t>commenced</w:t>
      </w:r>
      <w:r w:rsidRPr="006F3A6F">
        <w:t xml:space="preserve"> </w:t>
      </w:r>
      <w:r>
        <w:t>6 April 2017 (s 2</w:t>
      </w:r>
      <w:r w:rsidRPr="006F3A6F">
        <w:t>)</w:t>
      </w:r>
    </w:p>
    <w:p w14:paraId="4878106E" w14:textId="0950100B" w:rsidR="00A56C1F" w:rsidRPr="00935D4E" w:rsidRDefault="00A56C1F" w:rsidP="00262AC5">
      <w:pPr>
        <w:pStyle w:val="NewAct"/>
        <w:keepLines/>
      </w:pPr>
      <w:hyperlink r:id="rId175" w:tooltip="A2017-10" w:history="1">
        <w:r>
          <w:rPr>
            <w:rStyle w:val="charCitHyperlinkAbbrev"/>
          </w:rPr>
          <w:t>Family and Personal Violence Legislation Amendment Act 2017</w:t>
        </w:r>
      </w:hyperlink>
      <w:r>
        <w:t xml:space="preserve"> A2017</w:t>
      </w:r>
      <w:r>
        <w:noBreakHyphen/>
        <w:t>10 s 7</w:t>
      </w:r>
    </w:p>
    <w:p w14:paraId="411B2BCB" w14:textId="77777777" w:rsidR="00A56C1F" w:rsidRDefault="00A56C1F" w:rsidP="00262AC5">
      <w:pPr>
        <w:pStyle w:val="Actdetails"/>
        <w:keepNext/>
      </w:pPr>
      <w:r>
        <w:t>notified LR 6 April 2017</w:t>
      </w:r>
    </w:p>
    <w:p w14:paraId="4A6BF0CC" w14:textId="77777777" w:rsidR="00A56C1F" w:rsidRDefault="00A56C1F" w:rsidP="00262AC5">
      <w:pPr>
        <w:pStyle w:val="Actdetails"/>
        <w:keepNext/>
      </w:pPr>
      <w:r>
        <w:t>s 1, s 2 commenced 6 April 2017 (LA s 75 (1))</w:t>
      </w:r>
    </w:p>
    <w:p w14:paraId="2A01AB16" w14:textId="77777777" w:rsidR="00A56C1F" w:rsidRDefault="00A56C1F" w:rsidP="00262AC5">
      <w:pPr>
        <w:pStyle w:val="Actdetails"/>
        <w:keepNext/>
      </w:pPr>
      <w:r>
        <w:t>s 7</w:t>
      </w:r>
      <w:r w:rsidRPr="006F3A6F">
        <w:t xml:space="preserve"> </w:t>
      </w:r>
      <w:r>
        <w:t>commenced</w:t>
      </w:r>
      <w:r w:rsidRPr="006F3A6F">
        <w:t xml:space="preserve"> </w:t>
      </w:r>
      <w:r>
        <w:t>30 April 2017 (s 2 (1)</w:t>
      </w:r>
      <w:r w:rsidRPr="006F3A6F">
        <w:t>)</w:t>
      </w:r>
    </w:p>
    <w:p w14:paraId="1D0D30D4" w14:textId="6F00B88E" w:rsidR="00262AC5" w:rsidRDefault="00A56C1F" w:rsidP="00262AC5">
      <w:pPr>
        <w:pStyle w:val="LegHistNote"/>
        <w:keepNext/>
      </w:pPr>
      <w:r>
        <w:rPr>
          <w:i/>
        </w:rPr>
        <w:t>Note</w:t>
      </w:r>
      <w:r>
        <w:rPr>
          <w:i/>
        </w:rPr>
        <w:tab/>
      </w:r>
      <w:r>
        <w:t xml:space="preserve">This Act only amends the </w:t>
      </w:r>
      <w:hyperlink r:id="rId176" w:anchor="history" w:tooltip="A2016-42" w:history="1">
        <w:r w:rsidR="00051E8F" w:rsidRPr="00051E8F">
          <w:rPr>
            <w:rStyle w:val="charCitHyperlinkAbbrev"/>
          </w:rPr>
          <w:t>Family Violence Act 2016</w:t>
        </w:r>
      </w:hyperlink>
      <w:r>
        <w:br/>
      </w:r>
      <w:r w:rsidRPr="00051E8F">
        <w:t>A2016</w:t>
      </w:r>
      <w:r w:rsidRPr="00051E8F">
        <w:noBreakHyphen/>
        <w:t>42.</w:t>
      </w:r>
    </w:p>
    <w:p w14:paraId="1E16F395" w14:textId="00D14554" w:rsidR="00262AC5" w:rsidRDefault="00262AC5" w:rsidP="00262AC5">
      <w:pPr>
        <w:pStyle w:val="NewAct"/>
      </w:pPr>
      <w:hyperlink r:id="rId177" w:tooltip="A2017-14" w:history="1">
        <w:r>
          <w:rPr>
            <w:rStyle w:val="charCitHyperlinkAbbrev"/>
          </w:rPr>
          <w:t>Justice and Community Safety Leg</w:t>
        </w:r>
        <w:r w:rsidR="00BB7F61">
          <w:rPr>
            <w:rStyle w:val="charCitHyperlinkAbbrev"/>
          </w:rPr>
          <w:t>islation Amendment Act 2017 (No </w:t>
        </w:r>
        <w:r>
          <w:rPr>
            <w:rStyle w:val="charCitHyperlinkAbbrev"/>
          </w:rPr>
          <w:t>2)</w:t>
        </w:r>
      </w:hyperlink>
      <w:r>
        <w:t xml:space="preserve"> A2017-14 pt 4</w:t>
      </w:r>
    </w:p>
    <w:p w14:paraId="718B684D" w14:textId="77777777" w:rsidR="00262AC5" w:rsidRDefault="00262AC5" w:rsidP="00262AC5">
      <w:pPr>
        <w:pStyle w:val="Actdetails"/>
      </w:pPr>
      <w:r>
        <w:t>notified LR 17 May 2017</w:t>
      </w:r>
    </w:p>
    <w:p w14:paraId="0C2D55A0" w14:textId="77777777" w:rsidR="00262AC5" w:rsidRDefault="00262AC5" w:rsidP="00262AC5">
      <w:pPr>
        <w:pStyle w:val="Actdetails"/>
      </w:pPr>
      <w:r>
        <w:t>s 1, s 2 commenced 17 May 2017 (LA s 75 (1))</w:t>
      </w:r>
    </w:p>
    <w:p w14:paraId="423A9425" w14:textId="77777777" w:rsidR="00262AC5" w:rsidRDefault="00262AC5" w:rsidP="00262AC5">
      <w:pPr>
        <w:pStyle w:val="Actdetails"/>
      </w:pPr>
      <w:r>
        <w:t>pt 4 commenced 24 May 2017 (s 2 (1))</w:t>
      </w:r>
    </w:p>
    <w:p w14:paraId="5C52320C" w14:textId="53C070B6" w:rsidR="00405B12" w:rsidRDefault="00405B12" w:rsidP="00405B12">
      <w:pPr>
        <w:pStyle w:val="NewAct"/>
      </w:pPr>
      <w:hyperlink r:id="rId178" w:tooltip="A2017-21" w:history="1">
        <w:r w:rsidRPr="005B6681">
          <w:rPr>
            <w:rStyle w:val="charCitHyperlinkAbbrev"/>
          </w:rPr>
          <w:t>Road Transport Reform (Light Rail) Legislation Amendment Act 2017</w:t>
        </w:r>
      </w:hyperlink>
      <w:r w:rsidR="00D41117">
        <w:t xml:space="preserve"> A2017-21 sch 1</w:t>
      </w:r>
      <w:r>
        <w:t xml:space="preserve"> pt 1.5</w:t>
      </w:r>
    </w:p>
    <w:p w14:paraId="5856D1B2" w14:textId="77777777" w:rsidR="00405B12" w:rsidRDefault="00405B12" w:rsidP="00405B12">
      <w:pPr>
        <w:pStyle w:val="Actdetails"/>
      </w:pPr>
      <w:r>
        <w:t>notified LR 8 August 2017</w:t>
      </w:r>
    </w:p>
    <w:p w14:paraId="15B7839E" w14:textId="77777777" w:rsidR="00405B12" w:rsidRDefault="00405B12" w:rsidP="00405B12">
      <w:pPr>
        <w:pStyle w:val="Actdetails"/>
      </w:pPr>
      <w:r>
        <w:t>s 1, s 2 commenced 8 August 2017 (LA s 75 (1))</w:t>
      </w:r>
    </w:p>
    <w:p w14:paraId="3C40F1BB" w14:textId="77777777" w:rsidR="00405B12" w:rsidRDefault="00405B12" w:rsidP="00405B12">
      <w:pPr>
        <w:pStyle w:val="Actdetails"/>
      </w:pPr>
      <w:r>
        <w:t>sch 1 pt 1.5 commenced 15 August 2017 (s 2)</w:t>
      </w:r>
    </w:p>
    <w:p w14:paraId="228668A7" w14:textId="55A1D395" w:rsidR="00200A57" w:rsidRDefault="00200A57" w:rsidP="00200A57">
      <w:pPr>
        <w:pStyle w:val="NewAct"/>
      </w:pPr>
      <w:hyperlink r:id="rId179" w:tooltip="A2018-6" w:history="1">
        <w:r>
          <w:rPr>
            <w:rStyle w:val="charCitHyperlinkAbbrev"/>
          </w:rPr>
          <w:t>Crimes Legislation Amendment Act 2018</w:t>
        </w:r>
      </w:hyperlink>
      <w:r w:rsidR="007444A8">
        <w:t xml:space="preserve"> A2018-6 pt 4</w:t>
      </w:r>
    </w:p>
    <w:p w14:paraId="1969A0B8" w14:textId="77777777" w:rsidR="00200A57" w:rsidRDefault="00200A57" w:rsidP="00200A57">
      <w:pPr>
        <w:pStyle w:val="Actdetails"/>
      </w:pPr>
      <w:r>
        <w:t>notified LR 1 March 2018</w:t>
      </w:r>
    </w:p>
    <w:p w14:paraId="0447625A" w14:textId="77777777" w:rsidR="00200A57" w:rsidRDefault="00200A57" w:rsidP="00200A57">
      <w:pPr>
        <w:pStyle w:val="Actdetails"/>
      </w:pPr>
      <w:r>
        <w:t>s 1, s 2 commenced 1 March 2018 (LA s 75 (1))</w:t>
      </w:r>
    </w:p>
    <w:p w14:paraId="4194D051" w14:textId="77777777" w:rsidR="00200A57" w:rsidRDefault="007444A8" w:rsidP="00200A57">
      <w:pPr>
        <w:pStyle w:val="Actdetails"/>
      </w:pPr>
      <w:r>
        <w:t>pt 4</w:t>
      </w:r>
      <w:r w:rsidR="00200A57" w:rsidRPr="00EB4E30">
        <w:t xml:space="preserve"> commenced 2 March 2018 (s 2 (1))</w:t>
      </w:r>
    </w:p>
    <w:p w14:paraId="0508810E" w14:textId="5570D23E" w:rsidR="000B6BB6" w:rsidRPr="00935D4E" w:rsidRDefault="000B6BB6" w:rsidP="000B6BB6">
      <w:pPr>
        <w:pStyle w:val="NewAct"/>
      </w:pPr>
      <w:hyperlink r:id="rId180" w:tooltip="A2018-42" w:history="1">
        <w:r>
          <w:rPr>
            <w:rStyle w:val="charCitHyperlinkAbbrev"/>
          </w:rPr>
          <w:t>Statute Law Amendment Act 2018</w:t>
        </w:r>
      </w:hyperlink>
      <w:r>
        <w:t xml:space="preserve"> A2018-42 sch </w:t>
      </w:r>
      <w:r w:rsidR="00FE40D0">
        <w:t>3</w:t>
      </w:r>
      <w:r>
        <w:t xml:space="preserve"> pt </w:t>
      </w:r>
      <w:r w:rsidR="00FE40D0">
        <w:t>3.11</w:t>
      </w:r>
    </w:p>
    <w:p w14:paraId="324BB075" w14:textId="77777777" w:rsidR="000B6BB6" w:rsidRDefault="000B6BB6" w:rsidP="000B6BB6">
      <w:pPr>
        <w:pStyle w:val="Actdetails"/>
      </w:pPr>
      <w:r>
        <w:t>notified LR 8 November 2018</w:t>
      </w:r>
    </w:p>
    <w:p w14:paraId="1CBD3F17" w14:textId="77777777" w:rsidR="000B6BB6" w:rsidRDefault="000B6BB6" w:rsidP="000B6BB6">
      <w:pPr>
        <w:pStyle w:val="Actdetails"/>
      </w:pPr>
      <w:r>
        <w:t>s 1, s 2 taken to have commenced 1 July 2018 (LA s 75 (2))</w:t>
      </w:r>
    </w:p>
    <w:p w14:paraId="232A0CE1" w14:textId="77777777" w:rsidR="000B6BB6" w:rsidRDefault="000B6BB6" w:rsidP="000B6BB6">
      <w:pPr>
        <w:pStyle w:val="Actdetails"/>
      </w:pPr>
      <w:r>
        <w:t xml:space="preserve">sch </w:t>
      </w:r>
      <w:r w:rsidR="00FE40D0">
        <w:t>3</w:t>
      </w:r>
      <w:r>
        <w:t xml:space="preserve"> pt </w:t>
      </w:r>
      <w:r w:rsidR="00FE40D0">
        <w:t>3.11</w:t>
      </w:r>
      <w:r>
        <w:t xml:space="preserve"> commenced</w:t>
      </w:r>
      <w:r w:rsidRPr="006F3A6F">
        <w:t xml:space="preserve"> </w:t>
      </w:r>
      <w:r>
        <w:t>22 November 2018 (s 2 (1))</w:t>
      </w:r>
    </w:p>
    <w:bookmarkStart w:id="361" w:name="_Hlk169686689"/>
    <w:bookmarkStart w:id="362" w:name="_Hlk20906067"/>
    <w:p w14:paraId="1F3CDE12" w14:textId="0D193DAB" w:rsidR="001F044A" w:rsidRDefault="001F044A" w:rsidP="001F044A">
      <w:pPr>
        <w:pStyle w:val="NewAct"/>
      </w:pPr>
      <w:r w:rsidRPr="00C14147">
        <w:rPr>
          <w:rStyle w:val="charCitHyperlinkAbbrev"/>
        </w:rPr>
        <w:fldChar w:fldCharType="begin"/>
      </w:r>
      <w:r w:rsidRPr="00C14147">
        <w:rPr>
          <w:rStyle w:val="charCitHyperlinkAbbrev"/>
        </w:rPr>
        <w:instrText xml:space="preserve"> HYPERLINK "http://www.legislation.act.gov.au/a/2018-52" \l "history" \o "A2018-52 " </w:instrText>
      </w:r>
      <w:r w:rsidRPr="00C14147">
        <w:rPr>
          <w:rStyle w:val="charCitHyperlinkAbbrev"/>
        </w:rPr>
      </w:r>
      <w:r w:rsidRPr="00C14147">
        <w:rPr>
          <w:rStyle w:val="charCitHyperlinkAbbrev"/>
        </w:rPr>
        <w:fldChar w:fldCharType="separate"/>
      </w:r>
      <w:r w:rsidRPr="00C14147">
        <w:rPr>
          <w:rStyle w:val="charCitHyperlinkAbbrev"/>
        </w:rPr>
        <w:t>Integrity Commission Act 2018</w:t>
      </w:r>
      <w:r w:rsidRPr="00C14147">
        <w:rPr>
          <w:rStyle w:val="charCitHyperlinkAbbrev"/>
        </w:rPr>
        <w:fldChar w:fldCharType="end"/>
      </w:r>
      <w:r>
        <w:t xml:space="preserve"> A2018-52 sch 1 pt 1.9 (as am by</w:t>
      </w:r>
      <w:r w:rsidR="00C013C7">
        <w:br/>
      </w:r>
      <w:hyperlink r:id="rId181" w:tooltip="Integrity Commission Amendment Act 2019" w:history="1">
        <w:r w:rsidRPr="00594B06">
          <w:rPr>
            <w:rStyle w:val="charCitHyperlinkAbbrev"/>
          </w:rPr>
          <w:t>A2019-18</w:t>
        </w:r>
      </w:hyperlink>
      <w:r>
        <w:t xml:space="preserve"> s 4)</w:t>
      </w:r>
    </w:p>
    <w:p w14:paraId="7D201334" w14:textId="77777777" w:rsidR="001F044A" w:rsidRDefault="001F044A" w:rsidP="001F044A">
      <w:pPr>
        <w:pStyle w:val="Actdetails"/>
      </w:pPr>
      <w:r>
        <w:t>notified LR 11 December 2018</w:t>
      </w:r>
    </w:p>
    <w:p w14:paraId="528DBAB5" w14:textId="77777777" w:rsidR="001F044A" w:rsidRDefault="001F044A" w:rsidP="001F044A">
      <w:pPr>
        <w:pStyle w:val="Actdetails"/>
      </w:pPr>
      <w:r>
        <w:t>s 1, s 2 commenced 11 December 2018 (LA s 75 (1))</w:t>
      </w:r>
    </w:p>
    <w:p w14:paraId="2240A5AC" w14:textId="185DF2AF" w:rsidR="001F044A" w:rsidRPr="00DE191B" w:rsidRDefault="001F044A" w:rsidP="001F044A">
      <w:pPr>
        <w:pStyle w:val="Actdetails"/>
      </w:pPr>
      <w:r w:rsidRPr="00DE191B">
        <w:rPr>
          <w:spacing w:val="-2"/>
        </w:rPr>
        <w:t>sch 1 pt 1.9 commenc</w:t>
      </w:r>
      <w:r w:rsidR="00DE191B">
        <w:rPr>
          <w:spacing w:val="-2"/>
        </w:rPr>
        <w:t xml:space="preserve">ed 1 December 2019 </w:t>
      </w:r>
      <w:r w:rsidR="004D07C1">
        <w:rPr>
          <w:spacing w:val="-2"/>
        </w:rPr>
        <w:t>(s 2 (2) (a) as am by</w:t>
      </w:r>
      <w:r w:rsidR="00F73B15">
        <w:rPr>
          <w:spacing w:val="-2"/>
        </w:rPr>
        <w:br/>
      </w:r>
      <w:hyperlink r:id="rId182" w:tooltip="Integrity Commission Amendment Act 2019" w:history="1">
        <w:r w:rsidR="004D07C1">
          <w:rPr>
            <w:rStyle w:val="charCitHyperlinkAbbrev"/>
          </w:rPr>
          <w:t>A2019-18</w:t>
        </w:r>
      </w:hyperlink>
      <w:r w:rsidR="004D07C1">
        <w:t xml:space="preserve"> s 4)</w:t>
      </w:r>
      <w:bookmarkEnd w:id="361"/>
    </w:p>
    <w:p w14:paraId="25206AE3" w14:textId="4E20B91D" w:rsidR="001F044A" w:rsidRPr="007F5192" w:rsidRDefault="001F044A" w:rsidP="00C013C7">
      <w:pPr>
        <w:pStyle w:val="NewAct"/>
        <w:keepLines/>
      </w:pPr>
      <w:hyperlink r:id="rId183" w:tooltip="A2019-18" w:history="1">
        <w:r w:rsidRPr="00C14147">
          <w:rPr>
            <w:rStyle w:val="charCitHyperlinkAbbrev"/>
          </w:rPr>
          <w:t>Integrity Commission Amendment Act 2019</w:t>
        </w:r>
      </w:hyperlink>
      <w:r w:rsidRPr="007F5192">
        <w:t xml:space="preserve"> A2019-18</w:t>
      </w:r>
    </w:p>
    <w:p w14:paraId="67B1512B" w14:textId="77777777" w:rsidR="001F044A" w:rsidRDefault="001F044A" w:rsidP="00C013C7">
      <w:pPr>
        <w:pStyle w:val="Actdetails"/>
        <w:keepNext/>
        <w:keepLines/>
      </w:pPr>
      <w:r>
        <w:t>notified LR 14 June 2019</w:t>
      </w:r>
    </w:p>
    <w:p w14:paraId="1883BC22" w14:textId="77777777" w:rsidR="001F044A" w:rsidRDefault="001F044A" w:rsidP="00C013C7">
      <w:pPr>
        <w:pStyle w:val="Actdetails"/>
        <w:keepNext/>
        <w:keepLines/>
      </w:pPr>
      <w:r>
        <w:t>s 1, s 2 commenced 14 June 2019 (LA s 75 (1))</w:t>
      </w:r>
    </w:p>
    <w:p w14:paraId="10D53235" w14:textId="77777777" w:rsidR="001F044A" w:rsidRDefault="001F044A" w:rsidP="00C013C7">
      <w:pPr>
        <w:pStyle w:val="Actdetails"/>
        <w:keepNext/>
        <w:keepLines/>
      </w:pPr>
      <w:r w:rsidRPr="00E10DAF">
        <w:t>s 3, s 4 commence</w:t>
      </w:r>
      <w:r>
        <w:t>d</w:t>
      </w:r>
      <w:r w:rsidRPr="00E10DAF">
        <w:t xml:space="preserve"> 15 June 2019 (s 2 (1))</w:t>
      </w:r>
    </w:p>
    <w:p w14:paraId="5DF3C42A" w14:textId="062652E0" w:rsidR="001F044A" w:rsidRPr="00A32F65" w:rsidRDefault="001F044A" w:rsidP="00C013C7">
      <w:pPr>
        <w:pStyle w:val="LegHistNote"/>
        <w:keepNext/>
        <w:keepLines/>
      </w:pPr>
      <w:r>
        <w:rPr>
          <w:i/>
        </w:rPr>
        <w:t>Note</w:t>
      </w:r>
      <w:r>
        <w:rPr>
          <w:i/>
        </w:rPr>
        <w:tab/>
      </w:r>
      <w:r>
        <w:t xml:space="preserve">This Act only amends the </w:t>
      </w:r>
      <w:hyperlink r:id="rId184" w:anchor="history" w:tooltip="A2018-52" w:history="1">
        <w:r w:rsidRPr="001A725B">
          <w:rPr>
            <w:rStyle w:val="charCitHyperlinkAbbrev"/>
          </w:rPr>
          <w:t>Integrity Commission Act 2018</w:t>
        </w:r>
      </w:hyperlink>
      <w:r>
        <w:t xml:space="preserve"> A2018-52.</w:t>
      </w:r>
    </w:p>
    <w:bookmarkEnd w:id="362"/>
    <w:p w14:paraId="6BB95FD7" w14:textId="230FE3D1" w:rsidR="00EF7ECB" w:rsidRDefault="001D44BF" w:rsidP="00EF7ECB">
      <w:pPr>
        <w:pStyle w:val="NewAct"/>
      </w:pPr>
      <w:r>
        <w:fldChar w:fldCharType="begin"/>
      </w:r>
      <w:r>
        <w:instrText xml:space="preserve"> HYPERLINK "http://www.legislation.act.gov.au/a/2019-23/" \o "A2019-23" </w:instrText>
      </w:r>
      <w:r>
        <w:fldChar w:fldCharType="separate"/>
      </w:r>
      <w:r w:rsidR="00CB7DE9">
        <w:rPr>
          <w:rStyle w:val="charCitHyperlinkAbbrev"/>
        </w:rPr>
        <w:t>Crimes Legislation Amendment Act 2019</w:t>
      </w:r>
      <w:r>
        <w:rPr>
          <w:rStyle w:val="charCitHyperlinkAbbrev"/>
        </w:rPr>
        <w:fldChar w:fldCharType="end"/>
      </w:r>
      <w:r w:rsidR="00EF7ECB">
        <w:t xml:space="preserve"> A201</w:t>
      </w:r>
      <w:r w:rsidR="00CB7DE9">
        <w:t>9-23</w:t>
      </w:r>
      <w:r w:rsidR="00EF7ECB">
        <w:t xml:space="preserve"> pt </w:t>
      </w:r>
      <w:r w:rsidR="00CB7DE9">
        <w:t>6</w:t>
      </w:r>
    </w:p>
    <w:p w14:paraId="419E9A1D" w14:textId="77777777" w:rsidR="00EF7ECB" w:rsidRDefault="00EF7ECB" w:rsidP="00EF7ECB">
      <w:pPr>
        <w:pStyle w:val="Actdetails"/>
      </w:pPr>
      <w:r>
        <w:t xml:space="preserve">notified LR </w:t>
      </w:r>
      <w:r w:rsidR="00CB7DE9">
        <w:t>8</w:t>
      </w:r>
      <w:r>
        <w:t xml:space="preserve"> </w:t>
      </w:r>
      <w:r w:rsidR="00CB7DE9">
        <w:t>August</w:t>
      </w:r>
      <w:r>
        <w:t xml:space="preserve"> 201</w:t>
      </w:r>
      <w:r w:rsidR="00CB7DE9">
        <w:t>9</w:t>
      </w:r>
    </w:p>
    <w:p w14:paraId="7C8B30A9" w14:textId="77777777" w:rsidR="00EF7ECB" w:rsidRDefault="00EF7ECB" w:rsidP="00EF7ECB">
      <w:pPr>
        <w:pStyle w:val="Actdetails"/>
      </w:pPr>
      <w:r>
        <w:t xml:space="preserve">s 1, s 2 commenced </w:t>
      </w:r>
      <w:r w:rsidR="00CB7DE9">
        <w:t>8</w:t>
      </w:r>
      <w:r>
        <w:t xml:space="preserve"> </w:t>
      </w:r>
      <w:r w:rsidR="00CB7DE9">
        <w:t>August</w:t>
      </w:r>
      <w:r>
        <w:t xml:space="preserve"> 201</w:t>
      </w:r>
      <w:r w:rsidR="00CB7DE9">
        <w:t>9</w:t>
      </w:r>
      <w:r>
        <w:t xml:space="preserve"> (LA s 75 (1))</w:t>
      </w:r>
    </w:p>
    <w:p w14:paraId="02D6B357" w14:textId="77777777" w:rsidR="00EF7ECB" w:rsidRDefault="00EF7ECB" w:rsidP="00EF7ECB">
      <w:pPr>
        <w:pStyle w:val="Actdetails"/>
      </w:pPr>
      <w:r>
        <w:t xml:space="preserve">pt </w:t>
      </w:r>
      <w:r w:rsidR="007123FF">
        <w:t>6</w:t>
      </w:r>
      <w:r w:rsidRPr="00EB4E30">
        <w:t xml:space="preserve"> commenced </w:t>
      </w:r>
      <w:r w:rsidR="001F044A">
        <w:t>15 August 2019</w:t>
      </w:r>
      <w:r w:rsidRPr="00EB4E30">
        <w:t xml:space="preserve"> (s 2 (1))</w:t>
      </w:r>
    </w:p>
    <w:p w14:paraId="01AAD279" w14:textId="233E5DB4" w:rsidR="00074606" w:rsidRDefault="00074606" w:rsidP="00074606">
      <w:pPr>
        <w:pStyle w:val="NewAct"/>
      </w:pPr>
      <w:hyperlink r:id="rId185" w:tooltip="A2019-34" w:history="1">
        <w:r>
          <w:rPr>
            <w:rStyle w:val="charCitHyperlinkAbbrev"/>
          </w:rPr>
          <w:t>Drugs of Dependence (Personal Cannabis Use) Amendment Act 2019</w:t>
        </w:r>
      </w:hyperlink>
      <w:r>
        <w:t xml:space="preserve"> A2019-34 sch 1 pt 1.1</w:t>
      </w:r>
    </w:p>
    <w:p w14:paraId="1159127A" w14:textId="77777777" w:rsidR="00074606" w:rsidRDefault="00074606" w:rsidP="00074606">
      <w:pPr>
        <w:pStyle w:val="Actdetails"/>
      </w:pPr>
      <w:r>
        <w:t>notified LR 10 October 2019</w:t>
      </w:r>
    </w:p>
    <w:p w14:paraId="2126845F" w14:textId="77777777" w:rsidR="00074606" w:rsidRDefault="00074606" w:rsidP="00074606">
      <w:pPr>
        <w:pStyle w:val="Actdetails"/>
      </w:pPr>
      <w:r>
        <w:t>s 1, s 2 commenced 10 October 2019 (LA s 75 (1))</w:t>
      </w:r>
    </w:p>
    <w:p w14:paraId="5DB0E940" w14:textId="76ED69BD" w:rsidR="00074606" w:rsidRDefault="00074606" w:rsidP="00074606">
      <w:pPr>
        <w:pStyle w:val="Actdetails"/>
      </w:pPr>
      <w:r>
        <w:t xml:space="preserve">sch 1 pt 1.1 commenced 31 January 2020 (s 2 (1) and </w:t>
      </w:r>
      <w:hyperlink r:id="rId186" w:tooltip="CN2020-1" w:history="1">
        <w:r w:rsidR="00894A7A" w:rsidRPr="002B3418">
          <w:rPr>
            <w:rStyle w:val="charCitHyperlinkAbbrev"/>
          </w:rPr>
          <w:t>CN2020-1</w:t>
        </w:r>
      </w:hyperlink>
      <w:r>
        <w:t>))</w:t>
      </w:r>
    </w:p>
    <w:p w14:paraId="66F1217A" w14:textId="179CDE61" w:rsidR="0026346F" w:rsidRDefault="0026346F" w:rsidP="0026346F">
      <w:pPr>
        <w:pStyle w:val="NewAct"/>
      </w:pPr>
      <w:hyperlink r:id="rId187" w:tooltip="A2019-41" w:history="1">
        <w:r>
          <w:rPr>
            <w:rStyle w:val="charCitHyperlinkAbbrev"/>
          </w:rPr>
          <w:t>Evidence (Miscellaneous Provisions) Amendment Act 2019</w:t>
        </w:r>
      </w:hyperlink>
      <w:r>
        <w:t xml:space="preserve"> A2019-41 sch 1 pt 1.1</w:t>
      </w:r>
    </w:p>
    <w:p w14:paraId="4B9E2E5F" w14:textId="77777777" w:rsidR="0026346F" w:rsidRDefault="0026346F" w:rsidP="0026346F">
      <w:pPr>
        <w:pStyle w:val="Actdetails"/>
      </w:pPr>
      <w:r>
        <w:t>notified LR 31 October 2019</w:t>
      </w:r>
    </w:p>
    <w:p w14:paraId="0E65BF51" w14:textId="77777777" w:rsidR="0026346F" w:rsidRDefault="0026346F" w:rsidP="0026346F">
      <w:pPr>
        <w:pStyle w:val="Actdetails"/>
      </w:pPr>
      <w:r>
        <w:t>s 1, s 2 commenced 31 October 2019 (LA s 75 (1))</w:t>
      </w:r>
    </w:p>
    <w:p w14:paraId="706940DE" w14:textId="7D13607B" w:rsidR="0026346F" w:rsidRDefault="0026346F" w:rsidP="0026346F">
      <w:pPr>
        <w:pStyle w:val="Actdetails"/>
      </w:pPr>
      <w:r>
        <w:t xml:space="preserve">s 3 commenced 31 January 2020 (s 2 and </w:t>
      </w:r>
      <w:hyperlink r:id="rId188" w:tooltip="CN2020-2" w:history="1">
        <w:r w:rsidR="005E6125">
          <w:rPr>
            <w:rStyle w:val="charCitHyperlinkAbbrev"/>
          </w:rPr>
          <w:t>CN2020-2</w:t>
        </w:r>
      </w:hyperlink>
      <w:r>
        <w:t>)</w:t>
      </w:r>
    </w:p>
    <w:p w14:paraId="10EA7891" w14:textId="43ECD63A" w:rsidR="0026346F" w:rsidRDefault="0026346F" w:rsidP="0026346F">
      <w:pPr>
        <w:pStyle w:val="Actdetails"/>
      </w:pPr>
      <w:r>
        <w:t xml:space="preserve">amdt 1.1, amdt 1.12 commenced 31 January 2020 (s 2 and </w:t>
      </w:r>
      <w:hyperlink r:id="rId189" w:tooltip="CN2020-2" w:history="1">
        <w:r w:rsidR="005E6125">
          <w:rPr>
            <w:rStyle w:val="charCitHyperlinkAbbrev"/>
          </w:rPr>
          <w:t>CN2020-2</w:t>
        </w:r>
      </w:hyperlink>
      <w:r>
        <w:t>)</w:t>
      </w:r>
    </w:p>
    <w:p w14:paraId="0E200628" w14:textId="7CECAA43" w:rsidR="0026346F" w:rsidRPr="00690C2E" w:rsidRDefault="0026346F" w:rsidP="0026346F">
      <w:pPr>
        <w:pStyle w:val="Actdetails"/>
      </w:pPr>
      <w:r w:rsidRPr="00690C2E">
        <w:t xml:space="preserve">sch 1 pt 1.1 remainder </w:t>
      </w:r>
      <w:r w:rsidR="00690C2E" w:rsidRPr="00690C2E">
        <w:t xml:space="preserve">commenced 9 March 2020 (s 2 and </w:t>
      </w:r>
      <w:hyperlink r:id="rId190" w:tooltip="CN2020-4" w:history="1">
        <w:r w:rsidR="00690C2E">
          <w:rPr>
            <w:rStyle w:val="charCitHyperlinkAbbrev"/>
          </w:rPr>
          <w:t>CN2020-4</w:t>
        </w:r>
      </w:hyperlink>
      <w:r w:rsidR="00690C2E" w:rsidRPr="00690C2E">
        <w:t>)</w:t>
      </w:r>
    </w:p>
    <w:p w14:paraId="7D98D7D6" w14:textId="02E846E7" w:rsidR="00AC2930" w:rsidRDefault="00AC2930" w:rsidP="00AC2930">
      <w:pPr>
        <w:pStyle w:val="NewAct"/>
      </w:pPr>
      <w:hyperlink r:id="rId191" w:tooltip="A2020-42" w:history="1">
        <w:r>
          <w:rPr>
            <w:rStyle w:val="charCitHyperlinkAbbrev"/>
          </w:rPr>
          <w:t>Justice Legislation Amendment Act 2020</w:t>
        </w:r>
      </w:hyperlink>
      <w:r>
        <w:t xml:space="preserve"> A2020-42 pt 11</w:t>
      </w:r>
    </w:p>
    <w:p w14:paraId="6B9D2C7E" w14:textId="77777777" w:rsidR="00AC2930" w:rsidRDefault="00AC2930" w:rsidP="00AC2930">
      <w:pPr>
        <w:pStyle w:val="Actdetails"/>
      </w:pPr>
      <w:r>
        <w:t>notified LR 27 August 2020</w:t>
      </w:r>
    </w:p>
    <w:p w14:paraId="07C0D271" w14:textId="77777777" w:rsidR="00AC2930" w:rsidRDefault="00AC2930" w:rsidP="00AC2930">
      <w:pPr>
        <w:pStyle w:val="Actdetails"/>
      </w:pPr>
      <w:r>
        <w:t>s 1, s 2 commenced 27 August 2020 (LA s 75 (1))</w:t>
      </w:r>
    </w:p>
    <w:p w14:paraId="0B55E57D" w14:textId="3FDB1A80" w:rsidR="00AC2930" w:rsidRDefault="00AC2930" w:rsidP="00AC2930">
      <w:pPr>
        <w:pStyle w:val="Actdetails"/>
      </w:pPr>
      <w:r>
        <w:t>pt 11 commenced 28 August 2020 (s 2 (9))</w:t>
      </w:r>
    </w:p>
    <w:bookmarkStart w:id="363" w:name="_Hlk68603957"/>
    <w:p w14:paraId="659977CE" w14:textId="7F95F4E8" w:rsidR="00202B9F" w:rsidRPr="00202B9F" w:rsidRDefault="00202B9F" w:rsidP="00202B9F">
      <w:pPr>
        <w:keepNext/>
        <w:tabs>
          <w:tab w:val="left" w:pos="0"/>
        </w:tabs>
        <w:spacing w:before="180"/>
        <w:ind w:left="1100"/>
        <w:rPr>
          <w:rFonts w:ascii="Arial" w:hAnsi="Arial"/>
          <w:b/>
          <w:sz w:val="20"/>
        </w:rPr>
      </w:pPr>
      <w:r w:rsidRPr="00202B9F">
        <w:rPr>
          <w:rFonts w:ascii="Arial" w:hAnsi="Arial"/>
          <w:b/>
          <w:sz w:val="20"/>
        </w:rPr>
        <w:fldChar w:fldCharType="begin"/>
      </w:r>
      <w:r w:rsidRPr="00202B9F">
        <w:rPr>
          <w:rFonts w:ascii="Arial" w:hAnsi="Arial"/>
          <w:b/>
          <w:sz w:val="20"/>
        </w:rPr>
        <w:instrText xml:space="preserve"> HYPERLINK "http://www.legislation.act.gov.au/a/2021-6" \o "A2021-6" </w:instrText>
      </w:r>
      <w:r w:rsidRPr="00202B9F">
        <w:rPr>
          <w:rFonts w:ascii="Arial" w:hAnsi="Arial"/>
          <w:b/>
          <w:sz w:val="20"/>
        </w:rPr>
      </w:r>
      <w:r w:rsidRPr="00202B9F">
        <w:rPr>
          <w:rFonts w:ascii="Arial" w:hAnsi="Arial"/>
          <w:b/>
          <w:sz w:val="20"/>
        </w:rPr>
        <w:fldChar w:fldCharType="separate"/>
      </w:r>
      <w:r w:rsidRPr="00202B9F">
        <w:rPr>
          <w:rFonts w:ascii="Arial" w:hAnsi="Arial"/>
          <w:b/>
          <w:color w:val="0000FF" w:themeColor="hyperlink"/>
          <w:sz w:val="20"/>
        </w:rPr>
        <w:t>Crimes Legislation Amendment Act 2021</w:t>
      </w:r>
      <w:r w:rsidRPr="00202B9F">
        <w:rPr>
          <w:rFonts w:ascii="Arial" w:hAnsi="Arial"/>
          <w:b/>
          <w:color w:val="0000FF" w:themeColor="hyperlink"/>
          <w:sz w:val="20"/>
        </w:rPr>
        <w:fldChar w:fldCharType="end"/>
      </w:r>
      <w:r w:rsidRPr="00202B9F">
        <w:rPr>
          <w:rFonts w:ascii="Arial" w:hAnsi="Arial"/>
          <w:b/>
          <w:sz w:val="20"/>
        </w:rPr>
        <w:t xml:space="preserve"> A2021-6 pt </w:t>
      </w:r>
      <w:r>
        <w:rPr>
          <w:rFonts w:ascii="Arial" w:hAnsi="Arial"/>
          <w:b/>
          <w:sz w:val="20"/>
        </w:rPr>
        <w:t>6</w:t>
      </w:r>
    </w:p>
    <w:p w14:paraId="4B9609C7" w14:textId="77777777" w:rsidR="00202B9F" w:rsidRPr="00202B9F" w:rsidRDefault="00202B9F" w:rsidP="00202B9F">
      <w:pPr>
        <w:tabs>
          <w:tab w:val="left" w:pos="0"/>
        </w:tabs>
        <w:spacing w:before="20"/>
        <w:ind w:left="1400"/>
        <w:rPr>
          <w:rFonts w:ascii="Arial" w:hAnsi="Arial"/>
          <w:sz w:val="20"/>
        </w:rPr>
      </w:pPr>
      <w:r w:rsidRPr="00202B9F">
        <w:rPr>
          <w:rFonts w:ascii="Arial" w:hAnsi="Arial"/>
          <w:sz w:val="20"/>
        </w:rPr>
        <w:t>notified 8 April 2021</w:t>
      </w:r>
    </w:p>
    <w:p w14:paraId="5601FF5E" w14:textId="77777777" w:rsidR="00202B9F" w:rsidRPr="00202B9F" w:rsidRDefault="00202B9F" w:rsidP="00202B9F">
      <w:pPr>
        <w:tabs>
          <w:tab w:val="left" w:pos="0"/>
        </w:tabs>
        <w:spacing w:before="20"/>
        <w:ind w:left="1400"/>
        <w:rPr>
          <w:rFonts w:ascii="Arial" w:hAnsi="Arial"/>
          <w:sz w:val="20"/>
        </w:rPr>
      </w:pPr>
      <w:r w:rsidRPr="00202B9F">
        <w:rPr>
          <w:rFonts w:ascii="Arial" w:hAnsi="Arial"/>
          <w:sz w:val="20"/>
        </w:rPr>
        <w:t>s 1, s 2 commenced 8 April 2021 (LA s 75 (1))</w:t>
      </w:r>
    </w:p>
    <w:p w14:paraId="53947551" w14:textId="303A332D" w:rsidR="00202B9F" w:rsidRDefault="00202B9F" w:rsidP="00202B9F">
      <w:pPr>
        <w:tabs>
          <w:tab w:val="left" w:pos="0"/>
        </w:tabs>
        <w:spacing w:before="20"/>
        <w:ind w:left="1400"/>
        <w:rPr>
          <w:rFonts w:ascii="Arial" w:hAnsi="Arial"/>
          <w:sz w:val="20"/>
        </w:rPr>
      </w:pPr>
      <w:r w:rsidRPr="00202B9F">
        <w:rPr>
          <w:rFonts w:ascii="Arial" w:hAnsi="Arial"/>
          <w:sz w:val="20"/>
        </w:rPr>
        <w:t xml:space="preserve">pt </w:t>
      </w:r>
      <w:r>
        <w:rPr>
          <w:rFonts w:ascii="Arial" w:hAnsi="Arial"/>
          <w:sz w:val="20"/>
        </w:rPr>
        <w:t>6</w:t>
      </w:r>
      <w:r w:rsidRPr="00202B9F">
        <w:rPr>
          <w:rFonts w:ascii="Arial" w:hAnsi="Arial"/>
          <w:sz w:val="20"/>
        </w:rPr>
        <w:t xml:space="preserve"> commenced 9 April 2021 (s 2)</w:t>
      </w:r>
      <w:bookmarkEnd w:id="363"/>
    </w:p>
    <w:p w14:paraId="69E30484" w14:textId="05CDBC50" w:rsidR="00A57C96" w:rsidRPr="005A64B4" w:rsidRDefault="00A57C96" w:rsidP="00A57C96">
      <w:pPr>
        <w:pStyle w:val="NewAct"/>
      </w:pPr>
      <w:hyperlink r:id="rId192" w:tooltip="A2021-33" w:history="1">
        <w:r w:rsidRPr="005A64B4">
          <w:rPr>
            <w:rStyle w:val="charCitHyperlinkAbbrev"/>
          </w:rPr>
          <w:t>Justice and Community Safety Legislation Amendment Act</w:t>
        </w:r>
        <w:r w:rsidR="005A64B4" w:rsidRPr="005A64B4">
          <w:t> </w:t>
        </w:r>
        <w:r w:rsidRPr="005A64B4">
          <w:rPr>
            <w:rStyle w:val="charCitHyperlinkAbbrev"/>
          </w:rPr>
          <w:t>2021</w:t>
        </w:r>
        <w:r w:rsidR="005A64B4" w:rsidRPr="005A64B4">
          <w:t> </w:t>
        </w:r>
        <w:r w:rsidRPr="005A64B4">
          <w:rPr>
            <w:rStyle w:val="charCitHyperlinkAbbrev"/>
          </w:rPr>
          <w:t>(No 2)</w:t>
        </w:r>
      </w:hyperlink>
      <w:r w:rsidRPr="005A64B4">
        <w:t xml:space="preserve"> A2021-33 pt 8</w:t>
      </w:r>
    </w:p>
    <w:p w14:paraId="4531320A" w14:textId="5C8B211D" w:rsidR="00A57C96" w:rsidRPr="005A64B4" w:rsidRDefault="00A57C96" w:rsidP="00A57C96">
      <w:pPr>
        <w:pStyle w:val="Actdetails"/>
      </w:pPr>
      <w:r w:rsidRPr="005A64B4">
        <w:t xml:space="preserve">notified LR </w:t>
      </w:r>
      <w:r w:rsidR="005068F6" w:rsidRPr="005A64B4">
        <w:t>10 December 2021</w:t>
      </w:r>
    </w:p>
    <w:p w14:paraId="0B598DAA" w14:textId="0D96F696" w:rsidR="00A57C96" w:rsidRPr="005A64B4" w:rsidRDefault="00A57C96" w:rsidP="00A57C96">
      <w:pPr>
        <w:pStyle w:val="Actdetails"/>
      </w:pPr>
      <w:r w:rsidRPr="005A64B4">
        <w:t xml:space="preserve">s 1, s 2 commenced </w:t>
      </w:r>
      <w:r w:rsidR="005068F6" w:rsidRPr="005A64B4">
        <w:t xml:space="preserve">10 December 2021 </w:t>
      </w:r>
      <w:r w:rsidRPr="005A64B4">
        <w:t>(LA s 75 (1))</w:t>
      </w:r>
    </w:p>
    <w:p w14:paraId="43CA246F" w14:textId="0E25D075" w:rsidR="00A57C96" w:rsidRDefault="00A57C96" w:rsidP="00A57C96">
      <w:pPr>
        <w:pStyle w:val="Actdetails"/>
      </w:pPr>
      <w:r w:rsidRPr="005A64B4">
        <w:t xml:space="preserve">pt 8 commenced </w:t>
      </w:r>
      <w:r w:rsidR="005068F6" w:rsidRPr="005A64B4">
        <w:t>11 December 2021</w:t>
      </w:r>
      <w:r w:rsidRPr="005A64B4">
        <w:t xml:space="preserve"> (s 2 (</w:t>
      </w:r>
      <w:r w:rsidR="00661718" w:rsidRPr="005A64B4">
        <w:t>3</w:t>
      </w:r>
      <w:r w:rsidRPr="005A64B4">
        <w:t>))</w:t>
      </w:r>
    </w:p>
    <w:p w14:paraId="1F338257" w14:textId="55E11108" w:rsidR="0086134B" w:rsidRDefault="0086134B" w:rsidP="0086134B">
      <w:pPr>
        <w:pStyle w:val="NewAct"/>
      </w:pPr>
      <w:hyperlink r:id="rId193" w:tooltip="A2023-33" w:history="1">
        <w:r w:rsidRPr="00BA3D30">
          <w:rPr>
            <w:rStyle w:val="charCitHyperlinkAbbrev"/>
          </w:rPr>
          <w:t>Crimes Legislation Amendment Act 2023</w:t>
        </w:r>
      </w:hyperlink>
      <w:r>
        <w:t xml:space="preserve"> A2023-33 pt 5</w:t>
      </w:r>
    </w:p>
    <w:p w14:paraId="161C0D90" w14:textId="77777777" w:rsidR="0086134B" w:rsidRDefault="0086134B" w:rsidP="0086134B">
      <w:pPr>
        <w:pStyle w:val="Actdetails"/>
      </w:pPr>
      <w:r>
        <w:t>notified LR 6 September 2023</w:t>
      </w:r>
    </w:p>
    <w:p w14:paraId="4D410B81" w14:textId="77777777" w:rsidR="0086134B" w:rsidRDefault="0086134B" w:rsidP="0086134B">
      <w:pPr>
        <w:pStyle w:val="Actdetails"/>
      </w:pPr>
      <w:r>
        <w:t>s 1, s 2 commenced 6 September 2023 (LA s 75 (1))</w:t>
      </w:r>
    </w:p>
    <w:p w14:paraId="5363248F" w14:textId="50C6A08A" w:rsidR="0086134B" w:rsidRDefault="0086134B" w:rsidP="0086134B">
      <w:pPr>
        <w:pStyle w:val="Actdetails"/>
      </w:pPr>
      <w:r>
        <w:t>pt 5 commenced 13 September 2023 (s 2)</w:t>
      </w:r>
    </w:p>
    <w:p w14:paraId="783FA895" w14:textId="4FA1D444" w:rsidR="00F2260B" w:rsidRDefault="00F2260B" w:rsidP="00F2260B">
      <w:pPr>
        <w:pStyle w:val="NewAct"/>
      </w:pPr>
      <w:hyperlink r:id="rId194" w:tooltip="A2023-37" w:history="1">
        <w:r>
          <w:rPr>
            <w:rStyle w:val="charCitHyperlinkAbbrev"/>
          </w:rPr>
          <w:t>Courts Legislation Amendment Act 2023</w:t>
        </w:r>
      </w:hyperlink>
      <w:r>
        <w:t xml:space="preserve"> A2023-37 sch 1 pt 1.5</w:t>
      </w:r>
    </w:p>
    <w:p w14:paraId="3D335CDB" w14:textId="77777777" w:rsidR="00F2260B" w:rsidRDefault="00F2260B" w:rsidP="00F2260B">
      <w:pPr>
        <w:pStyle w:val="Actdetails"/>
      </w:pPr>
      <w:r>
        <w:t>notified LR 29 September 2023</w:t>
      </w:r>
    </w:p>
    <w:p w14:paraId="767E19CB" w14:textId="77777777" w:rsidR="00F2260B" w:rsidRDefault="00F2260B" w:rsidP="00F2260B">
      <w:pPr>
        <w:pStyle w:val="Actdetails"/>
      </w:pPr>
      <w:r>
        <w:t>s 1, s 2 commenced 29 September 2023 (LA s 75 (1))</w:t>
      </w:r>
    </w:p>
    <w:p w14:paraId="5BBAD831" w14:textId="1154C124" w:rsidR="0086134B" w:rsidRDefault="00F2260B" w:rsidP="00F2260B">
      <w:pPr>
        <w:pStyle w:val="Actdetails"/>
      </w:pPr>
      <w:r>
        <w:t>sch 1 pt 1.5 commenced 30 September 2023 (s 2)</w:t>
      </w:r>
    </w:p>
    <w:p w14:paraId="5D205651" w14:textId="0D303266" w:rsidR="00272015" w:rsidRDefault="00272015" w:rsidP="00272015">
      <w:pPr>
        <w:pStyle w:val="NewAct"/>
      </w:pPr>
      <w:hyperlink r:id="rId195" w:tooltip="A2023-45" w:history="1">
        <w:r w:rsidRPr="003101B0">
          <w:rPr>
            <w:rStyle w:val="charCitHyperlinkAbbrev"/>
          </w:rPr>
          <w:t>Justice (Age of Criminal Responsibility) Legislation Amendment Act 2023</w:t>
        </w:r>
      </w:hyperlink>
      <w:r>
        <w:t xml:space="preserve"> A2023-45 pt 6</w:t>
      </w:r>
      <w:r w:rsidR="00854EA0">
        <w:t>, sch 1 pt 1.4</w:t>
      </w:r>
    </w:p>
    <w:p w14:paraId="3C9C4EF9" w14:textId="77777777" w:rsidR="00272015" w:rsidRDefault="00272015" w:rsidP="00272015">
      <w:pPr>
        <w:pStyle w:val="Actdetails"/>
      </w:pPr>
      <w:r>
        <w:t>notified LR 15 November 2023</w:t>
      </w:r>
    </w:p>
    <w:p w14:paraId="538E6F5D" w14:textId="77777777" w:rsidR="00272015" w:rsidRDefault="00272015" w:rsidP="00272015">
      <w:pPr>
        <w:pStyle w:val="Actdetails"/>
      </w:pPr>
      <w:r>
        <w:t>s 1, s 2 commenced 15 November 2023 (LA s 75 (1))</w:t>
      </w:r>
    </w:p>
    <w:p w14:paraId="1A531283" w14:textId="77777777" w:rsidR="00272015" w:rsidRDefault="00272015" w:rsidP="00272015">
      <w:pPr>
        <w:pStyle w:val="Actdetails"/>
      </w:pPr>
      <w:r>
        <w:t>s 93, ss 95-98 commenced 22 November 2023 (s 2 (1))</w:t>
      </w:r>
    </w:p>
    <w:p w14:paraId="2835197B" w14:textId="46FCACBE" w:rsidR="00854EA0" w:rsidRDefault="00854EA0" w:rsidP="00272015">
      <w:pPr>
        <w:pStyle w:val="Actdetails"/>
      </w:pPr>
      <w:r>
        <w:t>sch 1 pt 1.4 commenced 27 March 2024 (s 2 (2) (a))</w:t>
      </w:r>
    </w:p>
    <w:p w14:paraId="69B995AF" w14:textId="774AD214" w:rsidR="00272015" w:rsidRPr="00A12BA7" w:rsidRDefault="00272015" w:rsidP="00272015">
      <w:pPr>
        <w:pStyle w:val="Actdetails"/>
      </w:pPr>
      <w:r w:rsidRPr="00A12BA7">
        <w:t xml:space="preserve">pt 6 remainder </w:t>
      </w:r>
      <w:r w:rsidR="00A12BA7" w:rsidRPr="00A12BA7">
        <w:t>commenced 1 July 2025 (s 2 (3))</w:t>
      </w:r>
    </w:p>
    <w:p w14:paraId="4E867763" w14:textId="12FCEA79" w:rsidR="00F83B23" w:rsidRDefault="00F83B23" w:rsidP="00F83B23">
      <w:pPr>
        <w:pStyle w:val="NewAct"/>
      </w:pPr>
      <w:hyperlink r:id="rId196" w:tooltip="A2023-49" w:history="1">
        <w:r>
          <w:rPr>
            <w:rStyle w:val="charCitHyperlinkAbbrev"/>
          </w:rPr>
          <w:t>Children and Young People Amendment Act 2023</w:t>
        </w:r>
      </w:hyperlink>
      <w:r>
        <w:t xml:space="preserve"> A2023-49 sch 1 pt</w:t>
      </w:r>
      <w:r w:rsidR="00BB719B">
        <w:t> </w:t>
      </w:r>
      <w:r>
        <w:t>1.1</w:t>
      </w:r>
      <w:r w:rsidR="00BB719B">
        <w:t xml:space="preserve"> (as am by </w:t>
      </w:r>
      <w:hyperlink r:id="rId197" w:tooltip="Children and Young People Amendment Act 2024" w:history="1">
        <w:r w:rsidR="00BB719B">
          <w:rPr>
            <w:rStyle w:val="charCitHyperlinkAbbrev"/>
          </w:rPr>
          <w:t>A2024-3</w:t>
        </w:r>
      </w:hyperlink>
      <w:r w:rsidR="00BB719B">
        <w:t xml:space="preserve"> s 4)</w:t>
      </w:r>
    </w:p>
    <w:p w14:paraId="179EE629" w14:textId="5FDF5BCB" w:rsidR="00F83B23" w:rsidRDefault="00F83B23" w:rsidP="00F83B23">
      <w:pPr>
        <w:pStyle w:val="Actdetails"/>
      </w:pPr>
      <w:r>
        <w:t xml:space="preserve">notified LR </w:t>
      </w:r>
      <w:r w:rsidR="00BB719B">
        <w:t>15</w:t>
      </w:r>
      <w:r>
        <w:t xml:space="preserve"> </w:t>
      </w:r>
      <w:r w:rsidR="00BB719B">
        <w:t>November</w:t>
      </w:r>
      <w:r>
        <w:t xml:space="preserve"> 2023</w:t>
      </w:r>
    </w:p>
    <w:p w14:paraId="45F07A87" w14:textId="79EC0ACE" w:rsidR="00F83B23" w:rsidRDefault="00F83B23" w:rsidP="00F83B23">
      <w:pPr>
        <w:pStyle w:val="Actdetails"/>
      </w:pPr>
      <w:r>
        <w:t xml:space="preserve">s 1, s 2 commenced </w:t>
      </w:r>
      <w:r w:rsidR="00BB719B">
        <w:t>15 November 2023</w:t>
      </w:r>
      <w:r>
        <w:t xml:space="preserve"> (LA s 75 (1))</w:t>
      </w:r>
    </w:p>
    <w:p w14:paraId="4F7F9735" w14:textId="400271F9" w:rsidR="00BB719B" w:rsidRDefault="00F83B23" w:rsidP="00272015">
      <w:pPr>
        <w:pStyle w:val="Actdetails"/>
      </w:pPr>
      <w:r>
        <w:t>sch 1 pt 1.</w:t>
      </w:r>
      <w:r w:rsidR="00BB719B">
        <w:t>1</w:t>
      </w:r>
      <w:r>
        <w:t xml:space="preserve"> commenced </w:t>
      </w:r>
      <w:r w:rsidR="00BB719B">
        <w:t xml:space="preserve">1 July 2024 </w:t>
      </w:r>
      <w:r>
        <w:t>(s 2</w:t>
      </w:r>
      <w:r w:rsidR="00E134F0">
        <w:t xml:space="preserve"> (2) as am by</w:t>
      </w:r>
      <w:r w:rsidR="00E134F0">
        <w:br/>
      </w:r>
      <w:hyperlink r:id="rId198" w:tooltip="Children and Young People Amendment Act 2024" w:history="1">
        <w:r w:rsidR="00E134F0">
          <w:rPr>
            <w:rStyle w:val="charCitHyperlinkAbbrev"/>
          </w:rPr>
          <w:t>A2024-3</w:t>
        </w:r>
      </w:hyperlink>
      <w:r w:rsidR="00E134F0">
        <w:t xml:space="preserve"> s 4</w:t>
      </w:r>
      <w:r>
        <w:t>)</w:t>
      </w:r>
    </w:p>
    <w:p w14:paraId="0F528537" w14:textId="49C8F41B" w:rsidR="00534B3A" w:rsidRDefault="00534B3A" w:rsidP="00534B3A">
      <w:pPr>
        <w:pStyle w:val="NewAct"/>
      </w:pPr>
      <w:hyperlink r:id="rId199" w:tooltip="A2024-3" w:history="1">
        <w:r>
          <w:rPr>
            <w:rStyle w:val="charCitHyperlinkAbbrev"/>
          </w:rPr>
          <w:t>Children and Young People Amendment Act 2024</w:t>
        </w:r>
      </w:hyperlink>
      <w:r>
        <w:t xml:space="preserve"> A2024-3</w:t>
      </w:r>
    </w:p>
    <w:p w14:paraId="6BCD38B7" w14:textId="1714530B" w:rsidR="00534B3A" w:rsidRDefault="00534B3A" w:rsidP="00534B3A">
      <w:pPr>
        <w:pStyle w:val="Actdetails"/>
      </w:pPr>
      <w:r>
        <w:t>notified LR 19 February 2024</w:t>
      </w:r>
    </w:p>
    <w:p w14:paraId="3B05A4FD" w14:textId="6E59B00B" w:rsidR="00534B3A" w:rsidRDefault="00534B3A" w:rsidP="00534B3A">
      <w:pPr>
        <w:pStyle w:val="Actdetails"/>
      </w:pPr>
      <w:r>
        <w:t>s 1, s 2 commenced 19 February 2024 (LA s 75 (1))</w:t>
      </w:r>
    </w:p>
    <w:p w14:paraId="6B988143" w14:textId="6FB2C863" w:rsidR="00534B3A" w:rsidRDefault="00534B3A" w:rsidP="00272015">
      <w:pPr>
        <w:pStyle w:val="Actdetails"/>
      </w:pPr>
      <w:r>
        <w:t>remainder commenced 20 February 2024 (s 2)</w:t>
      </w:r>
    </w:p>
    <w:p w14:paraId="7CF9423B" w14:textId="47B9E7EB" w:rsidR="00372C46" w:rsidRPr="00A32F65" w:rsidRDefault="00372C46" w:rsidP="00372C46">
      <w:pPr>
        <w:pStyle w:val="LegHistNote"/>
        <w:keepNext/>
        <w:keepLines/>
      </w:pPr>
      <w:r>
        <w:rPr>
          <w:i/>
        </w:rPr>
        <w:t>Note</w:t>
      </w:r>
      <w:r>
        <w:rPr>
          <w:i/>
        </w:rPr>
        <w:tab/>
      </w:r>
      <w:r>
        <w:t xml:space="preserve">This Act only amends the </w:t>
      </w:r>
      <w:hyperlink r:id="rId200" w:tooltip="A2023-49" w:history="1">
        <w:r>
          <w:rPr>
            <w:rStyle w:val="charCitHyperlinkAbbrev"/>
          </w:rPr>
          <w:t>Children and Young People Amendment Act 2023</w:t>
        </w:r>
      </w:hyperlink>
      <w:r>
        <w:t xml:space="preserve"> A2023-49.</w:t>
      </w:r>
    </w:p>
    <w:p w14:paraId="795194DE" w14:textId="77777777" w:rsidR="00237E48" w:rsidRPr="00237E48" w:rsidRDefault="00237E48" w:rsidP="00237E48">
      <w:pPr>
        <w:pStyle w:val="PageBreak"/>
      </w:pPr>
      <w:r w:rsidRPr="00237E48">
        <w:br w:type="page"/>
      </w:r>
    </w:p>
    <w:p w14:paraId="49C90C26" w14:textId="77777777" w:rsidR="00932C34" w:rsidRPr="00FA688D" w:rsidRDefault="00932C34">
      <w:pPr>
        <w:pStyle w:val="Endnote2"/>
      </w:pPr>
      <w:bookmarkStart w:id="364" w:name="_Toc204606251"/>
      <w:r w:rsidRPr="00FA688D">
        <w:rPr>
          <w:rStyle w:val="charTableNo"/>
        </w:rPr>
        <w:lastRenderedPageBreak/>
        <w:t>4</w:t>
      </w:r>
      <w:r>
        <w:tab/>
      </w:r>
      <w:r w:rsidRPr="00FA688D">
        <w:rPr>
          <w:rStyle w:val="charTableText"/>
        </w:rPr>
        <w:t>Amendment history</w:t>
      </w:r>
      <w:bookmarkEnd w:id="364"/>
    </w:p>
    <w:p w14:paraId="40E3DF41" w14:textId="77777777" w:rsidR="00932C34" w:rsidRDefault="00932C34">
      <w:pPr>
        <w:pStyle w:val="AmdtsEntryHd"/>
      </w:pPr>
      <w:r>
        <w:t>Commencement</w:t>
      </w:r>
    </w:p>
    <w:p w14:paraId="00F8851A" w14:textId="77777777" w:rsidR="00932C34" w:rsidRDefault="00932C34">
      <w:pPr>
        <w:pStyle w:val="AmdtsEntries"/>
      </w:pPr>
      <w:r>
        <w:t>s 2</w:t>
      </w:r>
      <w:r>
        <w:tab/>
        <w:t>om LA s 89 (4)</w:t>
      </w:r>
    </w:p>
    <w:p w14:paraId="5916EAAB" w14:textId="77777777" w:rsidR="00932C34" w:rsidRDefault="00932C34">
      <w:pPr>
        <w:pStyle w:val="AmdtsEntryHd"/>
      </w:pPr>
      <w:r>
        <w:t>Codification</w:t>
      </w:r>
    </w:p>
    <w:p w14:paraId="5F35931D" w14:textId="07EB9149" w:rsidR="00262AC5" w:rsidRDefault="00932C34" w:rsidP="00262AC5">
      <w:pPr>
        <w:pStyle w:val="AmdtsEntries"/>
      </w:pPr>
      <w:r>
        <w:t>s 5</w:t>
      </w:r>
      <w:r>
        <w:tab/>
      </w:r>
      <w:r w:rsidR="00262AC5">
        <w:t xml:space="preserve">am </w:t>
      </w:r>
      <w:hyperlink r:id="rId201" w:tooltip="Justice and Community Safety Legislation Amendment Act 2017 (No 2)" w:history="1">
        <w:r w:rsidR="00262AC5">
          <w:rPr>
            <w:rStyle w:val="charCitHyperlinkAbbrev"/>
          </w:rPr>
          <w:t>A2017</w:t>
        </w:r>
        <w:r w:rsidR="00262AC5">
          <w:rPr>
            <w:rStyle w:val="charCitHyperlinkAbbrev"/>
          </w:rPr>
          <w:noBreakHyphen/>
          <w:t>14</w:t>
        </w:r>
      </w:hyperlink>
      <w:r w:rsidR="00262AC5">
        <w:t xml:space="preserve"> s 11</w:t>
      </w:r>
    </w:p>
    <w:p w14:paraId="2559A18B" w14:textId="77777777" w:rsidR="00262AC5" w:rsidRPr="00290C05" w:rsidRDefault="00262AC5" w:rsidP="00262AC5">
      <w:pPr>
        <w:pStyle w:val="AmdtsEntries"/>
        <w:rPr>
          <w:rStyle w:val="charUnderline"/>
        </w:rPr>
      </w:pPr>
      <w:r>
        <w:tab/>
      </w:r>
      <w:r w:rsidR="00033A7D">
        <w:rPr>
          <w:rStyle w:val="charUnderline"/>
        </w:rPr>
        <w:t xml:space="preserve">(2), (3) exp </w:t>
      </w:r>
      <w:r w:rsidR="00DB265A">
        <w:rPr>
          <w:rStyle w:val="charUnderline"/>
        </w:rPr>
        <w:t>on the application date</w:t>
      </w:r>
      <w:r w:rsidR="00932C34" w:rsidRPr="00290C05">
        <w:rPr>
          <w:rStyle w:val="charUnderline"/>
        </w:rPr>
        <w:t xml:space="preserve"> (s 5 (3) and see s 10)</w:t>
      </w:r>
    </w:p>
    <w:p w14:paraId="7A971B72" w14:textId="77777777" w:rsidR="00932C34" w:rsidRPr="00290C05" w:rsidRDefault="00932C34">
      <w:pPr>
        <w:pStyle w:val="AmdtsEntryHd"/>
      </w:pPr>
      <w:r>
        <w:t>Delayed application of ch 2 to certain offences</w:t>
      </w:r>
    </w:p>
    <w:p w14:paraId="1204EF56" w14:textId="542990B0" w:rsidR="00932C34" w:rsidRDefault="00932C34">
      <w:pPr>
        <w:pStyle w:val="AmdtsEntries"/>
      </w:pPr>
      <w:r>
        <w:t>s 8</w:t>
      </w:r>
      <w:r>
        <w:tab/>
        <w:t xml:space="preserve">am </w:t>
      </w:r>
      <w:hyperlink r:id="rId202"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203"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2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r w:rsidR="00C5182B">
        <w:t xml:space="preserve">; </w:t>
      </w:r>
      <w:hyperlink r:id="rId205" w:tooltip="Justice and Community Safety Legislation Amendment Act 2017 (No 2)" w:history="1">
        <w:r w:rsidR="00C5182B">
          <w:rPr>
            <w:rStyle w:val="charCitHyperlinkAbbrev"/>
          </w:rPr>
          <w:t>A2017</w:t>
        </w:r>
        <w:r w:rsidR="00C5182B">
          <w:rPr>
            <w:rStyle w:val="charCitHyperlinkAbbrev"/>
          </w:rPr>
          <w:noBreakHyphen/>
          <w:t>14</w:t>
        </w:r>
      </w:hyperlink>
      <w:r w:rsidR="00C5182B">
        <w:t xml:space="preserve"> s 12</w:t>
      </w:r>
    </w:p>
    <w:p w14:paraId="625E60BA" w14:textId="77777777" w:rsidR="00932C34" w:rsidRPr="00290C05" w:rsidRDefault="00932C34">
      <w:pPr>
        <w:pStyle w:val="AmdtsEntries"/>
        <w:keepNext/>
      </w:pPr>
      <w:r>
        <w:tab/>
      </w:r>
      <w:r w:rsidR="00DB265A">
        <w:rPr>
          <w:rStyle w:val="charUnderline"/>
        </w:rPr>
        <w:t>exp on the application date</w:t>
      </w:r>
      <w:r w:rsidRPr="00290C05">
        <w:rPr>
          <w:rStyle w:val="charUnderline"/>
        </w:rPr>
        <w:t xml:space="preserve"> (s 8 (5) and see s 10)</w:t>
      </w:r>
    </w:p>
    <w:p w14:paraId="59B19909" w14:textId="77777777" w:rsidR="00932C34" w:rsidRPr="00290C05" w:rsidRDefault="00932C34">
      <w:pPr>
        <w:pStyle w:val="AmdtsEntryHd"/>
      </w:pPr>
      <w:r>
        <w:t>Delayed application of div 2.3.2 etc</w:t>
      </w:r>
    </w:p>
    <w:p w14:paraId="0D48C377" w14:textId="7E4E2EE9" w:rsidR="00932C34" w:rsidRDefault="00932C34">
      <w:pPr>
        <w:pStyle w:val="AmdtsEntries"/>
      </w:pPr>
      <w:r>
        <w:t>s 9</w:t>
      </w:r>
      <w:r>
        <w:tab/>
        <w:t xml:space="preserve">om </w:t>
      </w:r>
      <w:hyperlink r:id="rId20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B7F73DD"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and</w:t>
      </w:r>
      <w:r w:rsidR="00A11936">
        <w:t xml:space="preserve"> </w:t>
      </w:r>
      <w:r w:rsidRPr="00290C05">
        <w:rPr>
          <w:rStyle w:val="charItals"/>
        </w:rPr>
        <w:t>application date</w:t>
      </w:r>
    </w:p>
    <w:p w14:paraId="238CB1A4" w14:textId="54520A6E" w:rsidR="00932C34" w:rsidRDefault="00932C34">
      <w:pPr>
        <w:pStyle w:val="AmdtsEntries"/>
        <w:keepNext/>
      </w:pPr>
      <w:r>
        <w:t>s 10</w:t>
      </w:r>
      <w:r>
        <w:tab/>
        <w:t xml:space="preserve">am </w:t>
      </w:r>
      <w:hyperlink r:id="rId207"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67879793" w14:textId="0AF28883" w:rsidR="00932C34" w:rsidRDefault="00932C34">
      <w:pPr>
        <w:pStyle w:val="AmdtsEntries"/>
        <w:keepNext/>
      </w:pPr>
      <w:r>
        <w:tab/>
        <w:t xml:space="preserve">sub </w:t>
      </w:r>
      <w:hyperlink r:id="rId2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57CEC8AE" w14:textId="45C3477D" w:rsidR="00C5182B" w:rsidRDefault="00932C34">
      <w:pPr>
        <w:pStyle w:val="AmdtsEntries"/>
        <w:keepNext/>
      </w:pPr>
      <w:r>
        <w:tab/>
        <w:t xml:space="preserve">am </w:t>
      </w:r>
      <w:hyperlink r:id="rId21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211"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212"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213"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32F592BA" w14:textId="0F93B2A0" w:rsidR="00932C34" w:rsidRDefault="00C5182B">
      <w:pPr>
        <w:pStyle w:val="AmdtsEntries"/>
        <w:keepNext/>
      </w:pPr>
      <w:r>
        <w:tab/>
        <w:t xml:space="preserve">sub </w:t>
      </w:r>
      <w:hyperlink r:id="rId214" w:tooltip="Justice and Community Safety Legislation Amendment Act 2017 (No 2)" w:history="1">
        <w:r>
          <w:rPr>
            <w:rStyle w:val="charCitHyperlinkAbbrev"/>
          </w:rPr>
          <w:t>A2017</w:t>
        </w:r>
        <w:r>
          <w:rPr>
            <w:rStyle w:val="charCitHyperlinkAbbrev"/>
          </w:rPr>
          <w:noBreakHyphen/>
          <w:t>14</w:t>
        </w:r>
      </w:hyperlink>
      <w:r>
        <w:t xml:space="preserve"> s 13</w:t>
      </w:r>
    </w:p>
    <w:p w14:paraId="120AC968" w14:textId="77777777" w:rsidR="00932C34" w:rsidRPr="00290C05" w:rsidRDefault="00932C34">
      <w:pPr>
        <w:pStyle w:val="AmdtsEntries"/>
      </w:pPr>
      <w:r>
        <w:tab/>
      </w:r>
      <w:r w:rsidR="00A476F8">
        <w:rPr>
          <w:rStyle w:val="charUnderline"/>
        </w:rPr>
        <w:t>exp on the application date (s 10 (3</w:t>
      </w:r>
      <w:r w:rsidR="00B80F04">
        <w:rPr>
          <w:rStyle w:val="charUnderline"/>
        </w:rPr>
        <w:t>)</w:t>
      </w:r>
      <w:r w:rsidR="00A476F8">
        <w:rPr>
          <w:rStyle w:val="charUnderline"/>
        </w:rPr>
        <w:t xml:space="preserve"> and see s 10 (1)</w:t>
      </w:r>
      <w:r w:rsidRPr="00290C05">
        <w:rPr>
          <w:rStyle w:val="charUnderline"/>
        </w:rPr>
        <w:t>)</w:t>
      </w:r>
    </w:p>
    <w:p w14:paraId="42DD5A78" w14:textId="77777777" w:rsidR="00932C34" w:rsidRDefault="00932C34">
      <w:pPr>
        <w:pStyle w:val="AmdtsEntryHd"/>
      </w:pPr>
      <w:r>
        <w:t>Establishing guilt of offences</w:t>
      </w:r>
    </w:p>
    <w:p w14:paraId="40E49692" w14:textId="7CCA7D83" w:rsidR="00932C34" w:rsidRDefault="00932C34">
      <w:pPr>
        <w:pStyle w:val="AmdtsEntries"/>
      </w:pPr>
      <w:r>
        <w:t>s 12</w:t>
      </w:r>
      <w:r>
        <w:tab/>
        <w:t xml:space="preserve">am </w:t>
      </w:r>
      <w:hyperlink r:id="rId2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1C7124E0"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3BA063F1" w14:textId="06CCC68E" w:rsidR="00BB1F8A" w:rsidRDefault="00BB1F8A" w:rsidP="00BB1F8A">
      <w:pPr>
        <w:pStyle w:val="AmdtsEntries"/>
      </w:pPr>
      <w:r>
        <w:t>s 13</w:t>
      </w:r>
      <w:r>
        <w:tab/>
        <w:t xml:space="preserve">am </w:t>
      </w:r>
      <w:hyperlink r:id="rId216" w:tooltip="Criminal Code (Cheating at Gambling) Amendment Act 2013" w:history="1">
        <w:r>
          <w:rPr>
            <w:rStyle w:val="charCitHyperlinkAbbrev"/>
          </w:rPr>
          <w:t>A2013</w:t>
        </w:r>
        <w:r>
          <w:rPr>
            <w:rStyle w:val="charCitHyperlinkAbbrev"/>
          </w:rPr>
          <w:noBreakHyphen/>
          <w:t>26</w:t>
        </w:r>
      </w:hyperlink>
      <w:r>
        <w:t xml:space="preserve"> s 4</w:t>
      </w:r>
    </w:p>
    <w:p w14:paraId="1326E1BB" w14:textId="77777777" w:rsidR="00FD76C0" w:rsidRDefault="00FD76C0" w:rsidP="00FD76C0">
      <w:pPr>
        <w:pStyle w:val="AmdtsEntryHd"/>
      </w:pPr>
      <w:r>
        <w:t>Omissions</w:t>
      </w:r>
    </w:p>
    <w:p w14:paraId="55AE79DB" w14:textId="3E65B617" w:rsidR="00FD76C0" w:rsidRDefault="00FD76C0" w:rsidP="00FD76C0">
      <w:pPr>
        <w:pStyle w:val="AmdtsEntries"/>
      </w:pPr>
      <w:r>
        <w:t>s 16</w:t>
      </w:r>
      <w:r>
        <w:tab/>
        <w:t xml:space="preserve">am </w:t>
      </w:r>
      <w:hyperlink r:id="rId217" w:tooltip="Crimes Legislation Amendment Act 2013 (No 2)" w:history="1">
        <w:r>
          <w:rPr>
            <w:rStyle w:val="charCitHyperlinkAbbrev"/>
          </w:rPr>
          <w:t>A2013</w:t>
        </w:r>
        <w:r>
          <w:rPr>
            <w:rStyle w:val="charCitHyperlinkAbbrev"/>
          </w:rPr>
          <w:noBreakHyphen/>
          <w:t>50</w:t>
        </w:r>
      </w:hyperlink>
      <w:r>
        <w:t xml:space="preserve"> s 18</w:t>
      </w:r>
    </w:p>
    <w:p w14:paraId="16B614FD" w14:textId="4602287E" w:rsidR="00272015" w:rsidRDefault="00A12BA7" w:rsidP="00272015">
      <w:pPr>
        <w:pStyle w:val="AmdtsEntryHd"/>
      </w:pPr>
      <w:r w:rsidRPr="00B94926">
        <w:t>Children under 14—criminal responsibility</w:t>
      </w:r>
    </w:p>
    <w:p w14:paraId="317F6978" w14:textId="3BFD40C4" w:rsidR="00272015" w:rsidRDefault="00272015" w:rsidP="00FD76C0">
      <w:pPr>
        <w:pStyle w:val="AmdtsEntries"/>
      </w:pPr>
      <w:r>
        <w:t>s 25</w:t>
      </w:r>
      <w:r>
        <w:tab/>
      </w:r>
      <w:r w:rsidR="00E62080">
        <w:t>sub</w:t>
      </w:r>
      <w:r>
        <w:t xml:space="preserve"> </w:t>
      </w:r>
      <w:hyperlink r:id="rId218" w:tooltip="Justice (Age of Criminal Responsibility) Legislation Amendment Act 2023" w:history="1">
        <w:r>
          <w:rPr>
            <w:rStyle w:val="charCitHyperlinkAbbrev"/>
          </w:rPr>
          <w:t>A2023-45</w:t>
        </w:r>
      </w:hyperlink>
      <w:r>
        <w:t xml:space="preserve"> s 93</w:t>
      </w:r>
      <w:r w:rsidR="00A12BA7">
        <w:t>, s 94</w:t>
      </w:r>
    </w:p>
    <w:p w14:paraId="1ADCC08E" w14:textId="4D628AB1" w:rsidR="00272015" w:rsidRDefault="00272015" w:rsidP="00272015">
      <w:pPr>
        <w:pStyle w:val="AmdtsEntryHd"/>
      </w:pPr>
      <w:r w:rsidRPr="00B94926">
        <w:t>Children 12 and over but under 14—knowledge that conduct wrong</w:t>
      </w:r>
    </w:p>
    <w:p w14:paraId="0AE29DF7" w14:textId="0ED8B958" w:rsidR="00272015" w:rsidRPr="00FD76C0" w:rsidRDefault="00272015" w:rsidP="00FD76C0">
      <w:pPr>
        <w:pStyle w:val="AmdtsEntries"/>
      </w:pPr>
      <w:r>
        <w:t>s 2</w:t>
      </w:r>
      <w:r w:rsidR="00E62080">
        <w:t>6</w:t>
      </w:r>
      <w:r>
        <w:tab/>
      </w:r>
      <w:r w:rsidR="00E62080">
        <w:t xml:space="preserve">sub </w:t>
      </w:r>
      <w:hyperlink r:id="rId219" w:tooltip="Justice (Age of Criminal Responsibility) Legislation Amendment Act 2023" w:history="1">
        <w:r w:rsidR="00E62080">
          <w:rPr>
            <w:rStyle w:val="charCitHyperlinkAbbrev"/>
          </w:rPr>
          <w:t>A2023-45</w:t>
        </w:r>
      </w:hyperlink>
      <w:r w:rsidR="00E62080">
        <w:t xml:space="preserve"> s 93</w:t>
      </w:r>
      <w:r w:rsidR="00A12BA7">
        <w:t>, s 94</w:t>
      </w:r>
    </w:p>
    <w:p w14:paraId="2185A5DF" w14:textId="77777777" w:rsidR="00932C34" w:rsidRDefault="00932C34">
      <w:pPr>
        <w:pStyle w:val="AmdtsEntryHd"/>
      </w:pPr>
      <w:r>
        <w:t>Mental impairment and criminal responsibility</w:t>
      </w:r>
    </w:p>
    <w:p w14:paraId="1F39114A" w14:textId="3F0F979B" w:rsidR="00932C34" w:rsidRDefault="00932C34">
      <w:pPr>
        <w:pStyle w:val="AmdtsEntries"/>
      </w:pPr>
      <w:r>
        <w:t>s 28</w:t>
      </w:r>
      <w:r>
        <w:tab/>
        <w:t xml:space="preserve">am </w:t>
      </w:r>
      <w:hyperlink r:id="rId2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22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w:t>
      </w:r>
      <w:r w:rsidRPr="005A64B4">
        <w:t>8</w:t>
      </w:r>
      <w:r w:rsidR="00A61E47" w:rsidRPr="005A64B4">
        <w:t xml:space="preserve">; </w:t>
      </w:r>
      <w:hyperlink r:id="rId222" w:tooltip="Justice and Community Safety Legislation Amendment Act 2021 (No 2)" w:history="1">
        <w:r w:rsidR="00A0725A" w:rsidRPr="005A64B4">
          <w:rPr>
            <w:rStyle w:val="charCitHyperlinkAbbrev"/>
          </w:rPr>
          <w:t>A2021</w:t>
        </w:r>
        <w:r w:rsidR="00A0725A" w:rsidRPr="005A64B4">
          <w:rPr>
            <w:rStyle w:val="charCitHyperlinkAbbrev"/>
          </w:rPr>
          <w:noBreakHyphen/>
          <w:t>33</w:t>
        </w:r>
      </w:hyperlink>
      <w:r w:rsidR="009103CA" w:rsidRPr="005A64B4">
        <w:t xml:space="preserve"> </w:t>
      </w:r>
      <w:r w:rsidR="00A61E47" w:rsidRPr="005A64B4">
        <w:t>s 16</w:t>
      </w:r>
    </w:p>
    <w:p w14:paraId="6B58FCFA" w14:textId="77777777" w:rsidR="00932C34" w:rsidRDefault="00932C34">
      <w:pPr>
        <w:pStyle w:val="AmdtsEntryHd"/>
      </w:pPr>
      <w:r>
        <w:t>Mental impairment and other defences</w:t>
      </w:r>
    </w:p>
    <w:p w14:paraId="4FEDEC65" w14:textId="00BBD808" w:rsidR="00932C34" w:rsidRDefault="00932C34">
      <w:pPr>
        <w:pStyle w:val="AmdtsEntries"/>
      </w:pPr>
      <w:r>
        <w:t>s 29</w:t>
      </w:r>
      <w:r>
        <w:tab/>
        <w:t xml:space="preserve">am </w:t>
      </w:r>
      <w:hyperlink r:id="rId2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204DCA2C" w14:textId="0FF79CED" w:rsidR="004563F9" w:rsidRDefault="004563F9">
      <w:pPr>
        <w:pStyle w:val="AmdtsEntryHd"/>
      </w:pPr>
      <w:r>
        <w:t>Intoxication—interpretation</w:t>
      </w:r>
    </w:p>
    <w:p w14:paraId="76148E9B" w14:textId="557EB8B9" w:rsidR="004563F9" w:rsidRPr="004563F9" w:rsidRDefault="004563F9" w:rsidP="004563F9">
      <w:pPr>
        <w:pStyle w:val="AmdtsEntries"/>
      </w:pPr>
      <w:r>
        <w:t>s 30</w:t>
      </w:r>
      <w:r>
        <w:tab/>
      </w:r>
      <w:r w:rsidR="001013D0">
        <w:t>textual correction R3 (RI)-R5</w:t>
      </w:r>
      <w:r w:rsidR="00DF1F15">
        <w:t>5 (RI), R56</w:t>
      </w:r>
    </w:p>
    <w:p w14:paraId="7592B5FB" w14:textId="022353AD" w:rsidR="00932C34" w:rsidRDefault="00932C34">
      <w:pPr>
        <w:pStyle w:val="AmdtsEntryHd"/>
      </w:pPr>
      <w:r>
        <w:t>Mistake or ignorance of fact—fault elements other than negligence</w:t>
      </w:r>
    </w:p>
    <w:p w14:paraId="185C4F7A" w14:textId="6AD8D4E8" w:rsidR="00932C34" w:rsidRDefault="00932C34">
      <w:pPr>
        <w:pStyle w:val="AmdtsEntries"/>
      </w:pPr>
      <w:r>
        <w:t>s 35</w:t>
      </w:r>
      <w:r>
        <w:tab/>
        <w:t xml:space="preserve">am </w:t>
      </w:r>
      <w:hyperlink r:id="rId2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2861C760" w14:textId="77777777" w:rsidR="00932C34" w:rsidRDefault="00932C34">
      <w:pPr>
        <w:pStyle w:val="AmdtsEntryHd"/>
      </w:pPr>
      <w:r>
        <w:lastRenderedPageBreak/>
        <w:t>Mistake or ignorance of law creating offence</w:t>
      </w:r>
    </w:p>
    <w:p w14:paraId="4A2A6F5D" w14:textId="3784EC85" w:rsidR="00932C34" w:rsidRDefault="00932C34">
      <w:pPr>
        <w:pStyle w:val="AmdtsEntries"/>
      </w:pPr>
      <w:r>
        <w:t>s 37</w:t>
      </w:r>
      <w:r>
        <w:tab/>
        <w:t xml:space="preserve">om </w:t>
      </w:r>
      <w:hyperlink r:id="rId2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58FF132F" w14:textId="77777777" w:rsidR="00C25716" w:rsidRDefault="00C25716" w:rsidP="00C25716">
      <w:pPr>
        <w:pStyle w:val="AmdtsEntryHd"/>
      </w:pPr>
      <w:r w:rsidRPr="00347205">
        <w:t>Lawful purpose</w:t>
      </w:r>
    </w:p>
    <w:p w14:paraId="4C8FC817" w14:textId="22335979" w:rsidR="00C25716" w:rsidRPr="00C25716" w:rsidRDefault="00C25716" w:rsidP="00C25716">
      <w:pPr>
        <w:pStyle w:val="AmdtsEntries"/>
      </w:pPr>
      <w:r>
        <w:t>div 2.3.6 hdg</w:t>
      </w:r>
      <w:r>
        <w:tab/>
        <w:t xml:space="preserve">ins </w:t>
      </w:r>
      <w:hyperlink r:id="rId226"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2FC0847" w14:textId="77777777" w:rsidR="00C25716" w:rsidRDefault="00C25716" w:rsidP="00C25716">
      <w:pPr>
        <w:pStyle w:val="AmdtsEntryHd"/>
      </w:pPr>
      <w:r w:rsidRPr="00347205">
        <w:t>Lawful possession</w:t>
      </w:r>
    </w:p>
    <w:p w14:paraId="59D6512D" w14:textId="335F1CB7" w:rsidR="00C25716" w:rsidRPr="00C25716" w:rsidRDefault="00C25716" w:rsidP="00C25716">
      <w:pPr>
        <w:pStyle w:val="AmdtsEntries"/>
      </w:pPr>
      <w:r>
        <w:t>s 43A</w:t>
      </w:r>
      <w:r>
        <w:tab/>
        <w:t xml:space="preserve">ins </w:t>
      </w:r>
      <w:hyperlink r:id="rId227"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0DF50CD5" w14:textId="77777777" w:rsidR="00932C34" w:rsidRDefault="00932C34">
      <w:pPr>
        <w:pStyle w:val="AmdtsEntryHd"/>
      </w:pPr>
      <w:r>
        <w:t>Complicity and common purpose</w:t>
      </w:r>
    </w:p>
    <w:p w14:paraId="0CFA06EC" w14:textId="60FDDD7C" w:rsidR="00932C34" w:rsidRDefault="00932C34" w:rsidP="003C0F4A">
      <w:pPr>
        <w:pStyle w:val="AmdtsEntries"/>
        <w:keepNext/>
      </w:pPr>
      <w:r>
        <w:t>s 45</w:t>
      </w:r>
      <w:r>
        <w:tab/>
        <w:t xml:space="preserve">am </w:t>
      </w:r>
      <w:hyperlink r:id="rId2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6EE84068" w14:textId="77777777" w:rsidR="00932C34" w:rsidRDefault="00932C34" w:rsidP="003C0F4A">
      <w:pPr>
        <w:pStyle w:val="AmdtsEntries"/>
        <w:keepNext/>
      </w:pPr>
      <w:r>
        <w:tab/>
        <w:t>(9)-(11) exp 23 November 2006 (s 45 (11))</w:t>
      </w:r>
    </w:p>
    <w:p w14:paraId="5EFBCA38" w14:textId="1AA50062" w:rsidR="00B62B42" w:rsidRDefault="00B62B42">
      <w:pPr>
        <w:pStyle w:val="AmdtsEntries"/>
      </w:pPr>
      <w:r>
        <w:tab/>
        <w:t xml:space="preserve">am </w:t>
      </w:r>
      <w:hyperlink r:id="rId22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7C89AAAB" w14:textId="77777777" w:rsidR="00B62B42" w:rsidRDefault="00B62B42">
      <w:pPr>
        <w:pStyle w:val="AmdtsEntryHd"/>
      </w:pPr>
      <w:r w:rsidRPr="00BA2DB9">
        <w:t>Joint commission</w:t>
      </w:r>
    </w:p>
    <w:p w14:paraId="48656AA4" w14:textId="4413477A" w:rsidR="00B62B42" w:rsidRPr="00B62B42" w:rsidRDefault="00B62B42" w:rsidP="00B62B42">
      <w:pPr>
        <w:pStyle w:val="AmdtsEntries"/>
      </w:pPr>
      <w:r>
        <w:t>s 45A</w:t>
      </w:r>
      <w:r>
        <w:tab/>
        <w:t xml:space="preserve">ins </w:t>
      </w:r>
      <w:hyperlink r:id="rId23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75B8ED9E" w14:textId="77777777" w:rsidR="00932C34" w:rsidRDefault="00B62B42">
      <w:pPr>
        <w:pStyle w:val="AmdtsEntryHd"/>
      </w:pPr>
      <w:r w:rsidRPr="00BA2DB9">
        <w:t>Commission by proxy</w:t>
      </w:r>
    </w:p>
    <w:p w14:paraId="5280B0A5" w14:textId="2471F80A" w:rsidR="00932C34" w:rsidRDefault="00932C34">
      <w:pPr>
        <w:pStyle w:val="AmdtsEntries"/>
      </w:pPr>
      <w:r>
        <w:t>s 46 hdg</w:t>
      </w:r>
      <w:r>
        <w:tab/>
        <w:t xml:space="preserve">sub </w:t>
      </w:r>
      <w:hyperlink r:id="rId2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23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2E0599A9" w14:textId="77777777" w:rsidR="007444A8" w:rsidRDefault="007444A8">
      <w:pPr>
        <w:pStyle w:val="AmdtsEntryHd"/>
      </w:pPr>
      <w:r>
        <w:t>Incitement</w:t>
      </w:r>
    </w:p>
    <w:p w14:paraId="27E4BB91" w14:textId="675C10C4" w:rsidR="007444A8" w:rsidRPr="007444A8" w:rsidRDefault="007444A8" w:rsidP="007444A8">
      <w:pPr>
        <w:pStyle w:val="AmdtsEntries"/>
      </w:pPr>
      <w:r>
        <w:t>s 47</w:t>
      </w:r>
      <w:r>
        <w:tab/>
        <w:t xml:space="preserve">am </w:t>
      </w:r>
      <w:hyperlink r:id="rId233" w:tooltip="Crimes Legislation Amendment Act 2018" w:history="1">
        <w:r>
          <w:rPr>
            <w:rStyle w:val="charCitHyperlinkAbbrev"/>
          </w:rPr>
          <w:t>A2018</w:t>
        </w:r>
        <w:r>
          <w:rPr>
            <w:rStyle w:val="charCitHyperlinkAbbrev"/>
          </w:rPr>
          <w:noBreakHyphen/>
          <w:t>6</w:t>
        </w:r>
      </w:hyperlink>
      <w:r>
        <w:t xml:space="preserve"> s 17, s 18; ss renum R42 LA</w:t>
      </w:r>
      <w:r w:rsidR="00E62080">
        <w:t xml:space="preserve">; </w:t>
      </w:r>
      <w:hyperlink r:id="rId234" w:tooltip="Justice (Age of Criminal Responsibility) Legislation Amendment Act 2023" w:history="1">
        <w:r w:rsidR="00E62080">
          <w:rPr>
            <w:rStyle w:val="charCitHyperlinkAbbrev"/>
          </w:rPr>
          <w:t>A2023-45</w:t>
        </w:r>
      </w:hyperlink>
      <w:r w:rsidR="00E62080">
        <w:t xml:space="preserve"> s 95, s 96</w:t>
      </w:r>
    </w:p>
    <w:p w14:paraId="0CFC74FB" w14:textId="77777777" w:rsidR="00932C34" w:rsidRDefault="00932C34">
      <w:pPr>
        <w:pStyle w:val="AmdtsEntryHd"/>
      </w:pPr>
      <w:r>
        <w:t>Geographical application—double criminality</w:t>
      </w:r>
    </w:p>
    <w:p w14:paraId="4C2089B7" w14:textId="5293DBE0" w:rsidR="00932C34" w:rsidRDefault="00932C34">
      <w:pPr>
        <w:pStyle w:val="AmdtsEntries"/>
      </w:pPr>
      <w:r>
        <w:t>s 65</w:t>
      </w:r>
      <w:r>
        <w:tab/>
        <w:t xml:space="preserve">am </w:t>
      </w:r>
      <w:hyperlink r:id="rId2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75004BB" w14:textId="77777777" w:rsidR="00932C34" w:rsidRDefault="00932C34">
      <w:pPr>
        <w:pStyle w:val="AmdtsEntryHd"/>
      </w:pPr>
      <w:r>
        <w:t>Geographical application—procedure</w:t>
      </w:r>
    </w:p>
    <w:p w14:paraId="73D225D7" w14:textId="7AEF5850" w:rsidR="00932C34" w:rsidRDefault="00932C34">
      <w:pPr>
        <w:pStyle w:val="AmdtsEntries"/>
      </w:pPr>
      <w:r>
        <w:t>s 66</w:t>
      </w:r>
      <w:r>
        <w:tab/>
        <w:t xml:space="preserve">am </w:t>
      </w:r>
      <w:hyperlink r:id="rId2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23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600293E0" w14:textId="77777777" w:rsidR="00932C34" w:rsidRDefault="00932C34">
      <w:pPr>
        <w:pStyle w:val="AmdtsEntryHd"/>
      </w:pPr>
      <w:r>
        <w:rPr>
          <w:szCs w:val="24"/>
        </w:rPr>
        <w:t>Definitions—pt 4.1</w:t>
      </w:r>
    </w:p>
    <w:p w14:paraId="5DEFF26F" w14:textId="77777777" w:rsidR="00932C34" w:rsidRDefault="00932C34">
      <w:pPr>
        <w:pStyle w:val="AmdtsEntries"/>
      </w:pPr>
      <w:r>
        <w:t>s 100</w:t>
      </w:r>
      <w:r>
        <w:tab/>
        <w:t>renum as s 400</w:t>
      </w:r>
    </w:p>
    <w:p w14:paraId="5934620A" w14:textId="77777777" w:rsidR="00932C34" w:rsidRDefault="00932C34">
      <w:pPr>
        <w:pStyle w:val="AmdtsEntryHd"/>
      </w:pPr>
      <w:r>
        <w:t>Person to whom property belongs</w:t>
      </w:r>
    </w:p>
    <w:p w14:paraId="49A2120B" w14:textId="77777777" w:rsidR="00932C34" w:rsidRDefault="00932C34">
      <w:pPr>
        <w:pStyle w:val="AmdtsEntries"/>
      </w:pPr>
      <w:r>
        <w:t>s 101</w:t>
      </w:r>
      <w:r>
        <w:tab/>
        <w:t>renum as s 401</w:t>
      </w:r>
    </w:p>
    <w:p w14:paraId="699B05DD" w14:textId="77777777" w:rsidR="00932C34" w:rsidRDefault="00932C34">
      <w:pPr>
        <w:pStyle w:val="AmdtsEntryHd"/>
      </w:pPr>
      <w:r>
        <w:rPr>
          <w:szCs w:val="24"/>
        </w:rPr>
        <w:t>Threats</w:t>
      </w:r>
    </w:p>
    <w:p w14:paraId="7B3CCF44" w14:textId="77777777" w:rsidR="00932C34" w:rsidRDefault="00932C34">
      <w:pPr>
        <w:pStyle w:val="AmdtsEntries"/>
      </w:pPr>
      <w:r>
        <w:t>s 102</w:t>
      </w:r>
      <w:r>
        <w:tab/>
        <w:t>renum as s 402</w:t>
      </w:r>
    </w:p>
    <w:p w14:paraId="66E857B1" w14:textId="77777777" w:rsidR="00932C34" w:rsidRDefault="00932C34">
      <w:pPr>
        <w:pStyle w:val="AmdtsEntryHd"/>
      </w:pPr>
      <w:r>
        <w:rPr>
          <w:szCs w:val="24"/>
        </w:rPr>
        <w:t>Damaging property</w:t>
      </w:r>
    </w:p>
    <w:p w14:paraId="7A790208" w14:textId="77777777" w:rsidR="00932C34" w:rsidRDefault="00932C34">
      <w:pPr>
        <w:pStyle w:val="AmdtsEntries"/>
      </w:pPr>
      <w:r>
        <w:t>s 103</w:t>
      </w:r>
      <w:r>
        <w:tab/>
        <w:t>renum as s 403</w:t>
      </w:r>
    </w:p>
    <w:p w14:paraId="0F4FD9DB" w14:textId="77777777" w:rsidR="00932C34" w:rsidRDefault="00932C34">
      <w:pPr>
        <w:pStyle w:val="AmdtsEntryHd"/>
      </w:pPr>
      <w:r>
        <w:rPr>
          <w:szCs w:val="24"/>
        </w:rPr>
        <w:t>Arson</w:t>
      </w:r>
    </w:p>
    <w:p w14:paraId="05655E3C" w14:textId="77777777" w:rsidR="00932C34" w:rsidRDefault="00932C34">
      <w:pPr>
        <w:pStyle w:val="AmdtsEntries"/>
      </w:pPr>
      <w:r>
        <w:t>s 104</w:t>
      </w:r>
      <w:r>
        <w:tab/>
        <w:t>renum as s 404</w:t>
      </w:r>
    </w:p>
    <w:p w14:paraId="1CDCD5B4" w14:textId="77777777" w:rsidR="00932C34" w:rsidRDefault="00932C34">
      <w:pPr>
        <w:pStyle w:val="AmdtsEntryHd"/>
      </w:pPr>
      <w:r>
        <w:rPr>
          <w:szCs w:val="24"/>
        </w:rPr>
        <w:t>Causing bushfires</w:t>
      </w:r>
    </w:p>
    <w:p w14:paraId="5EFF0CD1" w14:textId="77777777" w:rsidR="00932C34" w:rsidRDefault="00932C34">
      <w:pPr>
        <w:pStyle w:val="AmdtsEntries"/>
      </w:pPr>
      <w:r>
        <w:t>s 105</w:t>
      </w:r>
      <w:r>
        <w:tab/>
        <w:t>renum as s 405</w:t>
      </w:r>
    </w:p>
    <w:p w14:paraId="799B9121" w14:textId="77777777" w:rsidR="00932C34" w:rsidRDefault="00932C34">
      <w:pPr>
        <w:pStyle w:val="AmdtsEntryHd"/>
      </w:pPr>
      <w:r>
        <w:t>Threat to cause property damage—fear of death or serious harm</w:t>
      </w:r>
    </w:p>
    <w:p w14:paraId="601B8BB5" w14:textId="77777777" w:rsidR="00932C34" w:rsidRDefault="00932C34">
      <w:pPr>
        <w:pStyle w:val="AmdtsEntries"/>
      </w:pPr>
      <w:r>
        <w:t>s 106</w:t>
      </w:r>
      <w:r>
        <w:tab/>
        <w:t>renum as s 406</w:t>
      </w:r>
    </w:p>
    <w:p w14:paraId="1BCB8E2D" w14:textId="77777777" w:rsidR="00932C34" w:rsidRDefault="00932C34">
      <w:pPr>
        <w:pStyle w:val="AmdtsEntryHd"/>
      </w:pPr>
      <w:r>
        <w:t>Threat to cause property damage</w:t>
      </w:r>
    </w:p>
    <w:p w14:paraId="6B1A0BA4" w14:textId="77777777" w:rsidR="00932C34" w:rsidRDefault="00932C34">
      <w:pPr>
        <w:pStyle w:val="AmdtsEntries"/>
      </w:pPr>
      <w:r>
        <w:t>s 107</w:t>
      </w:r>
      <w:r>
        <w:tab/>
        <w:t>renum as s 407</w:t>
      </w:r>
    </w:p>
    <w:p w14:paraId="613D94BA" w14:textId="77777777" w:rsidR="00932C34" w:rsidRDefault="00932C34">
      <w:pPr>
        <w:pStyle w:val="AmdtsEntryHd"/>
      </w:pPr>
      <w:r>
        <w:lastRenderedPageBreak/>
        <w:t>Possession of thing with intent to damage property</w:t>
      </w:r>
    </w:p>
    <w:p w14:paraId="127F910B" w14:textId="77777777" w:rsidR="00932C34" w:rsidRDefault="00932C34">
      <w:pPr>
        <w:pStyle w:val="AmdtsEntries"/>
      </w:pPr>
      <w:r>
        <w:t>s 108</w:t>
      </w:r>
      <w:r>
        <w:tab/>
        <w:t>renum as s 408</w:t>
      </w:r>
    </w:p>
    <w:p w14:paraId="42EC14EF" w14:textId="77777777" w:rsidR="00932C34" w:rsidRDefault="00932C34">
      <w:pPr>
        <w:pStyle w:val="AmdtsEntryHd"/>
      </w:pPr>
      <w:r>
        <w:rPr>
          <w:szCs w:val="24"/>
        </w:rPr>
        <w:t>Consent—pt 4.1 offences</w:t>
      </w:r>
    </w:p>
    <w:p w14:paraId="75EBE8AA" w14:textId="77777777" w:rsidR="00932C34" w:rsidRDefault="00932C34">
      <w:pPr>
        <w:pStyle w:val="AmdtsEntries"/>
      </w:pPr>
      <w:r>
        <w:t>s 109</w:t>
      </w:r>
      <w:r>
        <w:tab/>
        <w:t>renum as s 409</w:t>
      </w:r>
    </w:p>
    <w:p w14:paraId="7649CBC6" w14:textId="77777777" w:rsidR="00932C34" w:rsidRDefault="00932C34">
      <w:pPr>
        <w:pStyle w:val="AmdtsEntryHd"/>
      </w:pPr>
      <w:r>
        <w:t>Claim of right—pt 4.1 offences</w:t>
      </w:r>
    </w:p>
    <w:p w14:paraId="081B5B40" w14:textId="77777777" w:rsidR="00932C34" w:rsidRDefault="00932C34">
      <w:pPr>
        <w:pStyle w:val="AmdtsEntries"/>
      </w:pPr>
      <w:r>
        <w:t>s 110</w:t>
      </w:r>
      <w:r>
        <w:tab/>
        <w:t>renum as s 410</w:t>
      </w:r>
    </w:p>
    <w:p w14:paraId="1C886485" w14:textId="77777777" w:rsidR="00932C34" w:rsidRDefault="00932C34">
      <w:pPr>
        <w:pStyle w:val="AmdtsEntryHd"/>
      </w:pPr>
      <w:r>
        <w:rPr>
          <w:szCs w:val="24"/>
        </w:rPr>
        <w:t>Self-defence</w:t>
      </w:r>
    </w:p>
    <w:p w14:paraId="3784F39F" w14:textId="77777777" w:rsidR="00932C34" w:rsidRDefault="00932C34">
      <w:pPr>
        <w:pStyle w:val="AmdtsEntries"/>
      </w:pPr>
      <w:r>
        <w:t>s 111</w:t>
      </w:r>
      <w:r>
        <w:tab/>
        <w:t>renum as s 411</w:t>
      </w:r>
    </w:p>
    <w:p w14:paraId="0282E22C" w14:textId="77777777" w:rsidR="00932C34" w:rsidRDefault="00932C34">
      <w:pPr>
        <w:pStyle w:val="AmdtsEntryHd"/>
      </w:pPr>
      <w:r>
        <w:rPr>
          <w:szCs w:val="24"/>
        </w:rPr>
        <w:t>Definitions—pt 4.2</w:t>
      </w:r>
    </w:p>
    <w:p w14:paraId="722B696E" w14:textId="77777777" w:rsidR="00932C34" w:rsidRDefault="00932C34">
      <w:pPr>
        <w:pStyle w:val="AmdtsEntries"/>
      </w:pPr>
      <w:r>
        <w:t>s 112</w:t>
      </w:r>
      <w:r>
        <w:tab/>
        <w:t>renum as s 412</w:t>
      </w:r>
    </w:p>
    <w:p w14:paraId="06788AB1" w14:textId="77777777" w:rsidR="00932C34" w:rsidRDefault="00932C34">
      <w:pPr>
        <w:pStyle w:val="AmdtsEntryHd"/>
      </w:pPr>
      <w:r>
        <w:t xml:space="preserve">Limited meaning of </w:t>
      </w:r>
      <w:r w:rsidRPr="00290C05">
        <w:rPr>
          <w:rStyle w:val="charItals"/>
        </w:rPr>
        <w:t>access to data</w:t>
      </w:r>
      <w:r>
        <w:t xml:space="preserve"> etc</w:t>
      </w:r>
    </w:p>
    <w:p w14:paraId="596D57BB" w14:textId="77777777" w:rsidR="00932C34" w:rsidRDefault="00932C34">
      <w:pPr>
        <w:pStyle w:val="AmdtsEntries"/>
      </w:pPr>
      <w:r>
        <w:t>s 113</w:t>
      </w:r>
      <w:r>
        <w:tab/>
        <w:t>renum as s 413</w:t>
      </w:r>
    </w:p>
    <w:p w14:paraId="52CB79F3" w14:textId="77777777" w:rsidR="00932C34" w:rsidRDefault="00932C34">
      <w:pPr>
        <w:pStyle w:val="AmdtsEntryHd"/>
      </w:pPr>
      <w:r>
        <w:t xml:space="preserve">Meaning of </w:t>
      </w:r>
      <w:r w:rsidRPr="00290C05">
        <w:rPr>
          <w:rStyle w:val="charItals"/>
        </w:rPr>
        <w:t>unauthorised</w:t>
      </w:r>
      <w:r>
        <w:t xml:space="preserve"> access, modification or impairment</w:t>
      </w:r>
    </w:p>
    <w:p w14:paraId="63123106" w14:textId="77777777" w:rsidR="00932C34" w:rsidRDefault="00932C34">
      <w:pPr>
        <w:pStyle w:val="AmdtsEntries"/>
      </w:pPr>
      <w:r>
        <w:t>s 114</w:t>
      </w:r>
      <w:r>
        <w:tab/>
        <w:t>renum as s 414</w:t>
      </w:r>
    </w:p>
    <w:p w14:paraId="4BEF9389" w14:textId="77777777" w:rsidR="00932C34" w:rsidRDefault="00932C34">
      <w:pPr>
        <w:pStyle w:val="AmdtsEntryHd"/>
      </w:pPr>
      <w:r>
        <w:t>Unauthorised access, modification or impairment with intent to commit serious offence</w:t>
      </w:r>
    </w:p>
    <w:p w14:paraId="40FBDF3D" w14:textId="77777777" w:rsidR="00932C34" w:rsidRDefault="00932C34">
      <w:pPr>
        <w:pStyle w:val="AmdtsEntries"/>
      </w:pPr>
      <w:r>
        <w:t>s 115</w:t>
      </w:r>
      <w:r>
        <w:tab/>
        <w:t>renum as s 415</w:t>
      </w:r>
    </w:p>
    <w:p w14:paraId="19AFF34A" w14:textId="77777777" w:rsidR="00932C34" w:rsidRDefault="00932C34">
      <w:pPr>
        <w:pStyle w:val="AmdtsEntryHd"/>
      </w:pPr>
      <w:r>
        <w:t>Unauthorised modification of data to cause impairment</w:t>
      </w:r>
    </w:p>
    <w:p w14:paraId="0E152658" w14:textId="77777777" w:rsidR="00932C34" w:rsidRDefault="00932C34">
      <w:pPr>
        <w:pStyle w:val="AmdtsEntries"/>
      </w:pPr>
      <w:r>
        <w:t>s 116</w:t>
      </w:r>
      <w:r>
        <w:tab/>
        <w:t>renum as s 416</w:t>
      </w:r>
    </w:p>
    <w:p w14:paraId="5C6CA3E2" w14:textId="77777777" w:rsidR="00932C34" w:rsidRDefault="00932C34">
      <w:pPr>
        <w:pStyle w:val="AmdtsEntryHd"/>
      </w:pPr>
      <w:r>
        <w:t>Unauthorised impairment of electronic communication</w:t>
      </w:r>
    </w:p>
    <w:p w14:paraId="4ED7EB7E" w14:textId="77777777" w:rsidR="00932C34" w:rsidRDefault="00932C34">
      <w:pPr>
        <w:pStyle w:val="AmdtsEntries"/>
      </w:pPr>
      <w:r>
        <w:t>s 117</w:t>
      </w:r>
      <w:r>
        <w:tab/>
        <w:t>renum as s 417</w:t>
      </w:r>
    </w:p>
    <w:p w14:paraId="4C722B2C" w14:textId="77777777" w:rsidR="00932C34" w:rsidRDefault="00932C34">
      <w:pPr>
        <w:pStyle w:val="AmdtsEntryHd"/>
      </w:pPr>
      <w:r>
        <w:t>Possession of data with intent to commit serious computer offence</w:t>
      </w:r>
    </w:p>
    <w:p w14:paraId="52EF0E20" w14:textId="77777777" w:rsidR="00932C34" w:rsidRDefault="00932C34">
      <w:pPr>
        <w:pStyle w:val="AmdtsEntries"/>
      </w:pPr>
      <w:r>
        <w:t>s 118</w:t>
      </w:r>
      <w:r>
        <w:tab/>
        <w:t>renum as s 418</w:t>
      </w:r>
    </w:p>
    <w:p w14:paraId="37FDC4FB" w14:textId="77777777" w:rsidR="00932C34" w:rsidRDefault="00932C34">
      <w:pPr>
        <w:pStyle w:val="AmdtsEntryHd"/>
      </w:pPr>
      <w:r>
        <w:t>Producing, supplying or obtaining data with intent to commit serious computer offence</w:t>
      </w:r>
    </w:p>
    <w:p w14:paraId="1D7AA57B" w14:textId="77777777" w:rsidR="00932C34" w:rsidRDefault="00932C34">
      <w:pPr>
        <w:pStyle w:val="AmdtsEntries"/>
      </w:pPr>
      <w:r>
        <w:t>s 119</w:t>
      </w:r>
      <w:r>
        <w:tab/>
        <w:t>renum as s 419</w:t>
      </w:r>
    </w:p>
    <w:p w14:paraId="052B206D" w14:textId="77777777" w:rsidR="00932C34" w:rsidRDefault="00932C34">
      <w:pPr>
        <w:pStyle w:val="AmdtsEntryHd"/>
      </w:pPr>
      <w:r>
        <w:t>Unauthorised access to or modification of restricted data held in computer</w:t>
      </w:r>
    </w:p>
    <w:p w14:paraId="6287A6AD" w14:textId="77777777" w:rsidR="00932C34" w:rsidRDefault="00932C34">
      <w:pPr>
        <w:pStyle w:val="AmdtsEntries"/>
      </w:pPr>
      <w:r>
        <w:t>s 120</w:t>
      </w:r>
      <w:r>
        <w:tab/>
        <w:t>renum as s 420</w:t>
      </w:r>
    </w:p>
    <w:p w14:paraId="091213B7" w14:textId="77777777" w:rsidR="00932C34" w:rsidRDefault="00932C34">
      <w:pPr>
        <w:pStyle w:val="AmdtsEntryHd"/>
      </w:pPr>
      <w:r>
        <w:t>Unauthorised impairment of data held in computer disc, credit card etc</w:t>
      </w:r>
    </w:p>
    <w:p w14:paraId="158B174B" w14:textId="77777777" w:rsidR="00932C34" w:rsidRDefault="00932C34">
      <w:pPr>
        <w:pStyle w:val="AmdtsEntries"/>
      </w:pPr>
      <w:r>
        <w:t>s 121</w:t>
      </w:r>
      <w:r>
        <w:tab/>
        <w:t>renum as s 421</w:t>
      </w:r>
    </w:p>
    <w:p w14:paraId="14095A7C" w14:textId="77777777" w:rsidR="00932C34" w:rsidRDefault="00932C34">
      <w:pPr>
        <w:pStyle w:val="AmdtsEntryHd"/>
      </w:pPr>
      <w:r>
        <w:rPr>
          <w:szCs w:val="24"/>
        </w:rPr>
        <w:t>Definitions—pt 4.3</w:t>
      </w:r>
    </w:p>
    <w:p w14:paraId="45E11067" w14:textId="77777777" w:rsidR="00932C34" w:rsidRDefault="00932C34">
      <w:pPr>
        <w:pStyle w:val="AmdtsEntries"/>
      </w:pPr>
      <w:r>
        <w:t>s 122</w:t>
      </w:r>
      <w:r>
        <w:tab/>
        <w:t>renum as s 422</w:t>
      </w:r>
    </w:p>
    <w:p w14:paraId="663F1296" w14:textId="77777777" w:rsidR="00932C34" w:rsidRDefault="00932C34">
      <w:pPr>
        <w:pStyle w:val="AmdtsEntryHd"/>
      </w:pPr>
      <w:r>
        <w:rPr>
          <w:szCs w:val="24"/>
        </w:rPr>
        <w:t>Sabotage</w:t>
      </w:r>
    </w:p>
    <w:p w14:paraId="1CB8F629" w14:textId="77777777" w:rsidR="00932C34" w:rsidRDefault="00932C34">
      <w:pPr>
        <w:pStyle w:val="AmdtsEntries"/>
      </w:pPr>
      <w:r>
        <w:t>s 123</w:t>
      </w:r>
      <w:r>
        <w:tab/>
        <w:t>renum as s 423</w:t>
      </w:r>
    </w:p>
    <w:p w14:paraId="7EC84B6C" w14:textId="77777777" w:rsidR="00932C34" w:rsidRDefault="00932C34">
      <w:pPr>
        <w:pStyle w:val="AmdtsEntryHd"/>
      </w:pPr>
      <w:r>
        <w:rPr>
          <w:szCs w:val="24"/>
        </w:rPr>
        <w:t>Threaten sabotage</w:t>
      </w:r>
    </w:p>
    <w:p w14:paraId="650267D7" w14:textId="77777777" w:rsidR="00932C34" w:rsidRDefault="00932C34">
      <w:pPr>
        <w:pStyle w:val="AmdtsEntries"/>
      </w:pPr>
      <w:r>
        <w:t>s 124</w:t>
      </w:r>
      <w:r>
        <w:tab/>
        <w:t>renum as s 424</w:t>
      </w:r>
    </w:p>
    <w:p w14:paraId="28569BD1" w14:textId="77777777" w:rsidR="00932C34" w:rsidRDefault="00932C34">
      <w:pPr>
        <w:pStyle w:val="AmdtsEntryHd"/>
      </w:pPr>
      <w:r>
        <w:rPr>
          <w:szCs w:val="24"/>
        </w:rPr>
        <w:t>Regulation-making power</w:t>
      </w:r>
    </w:p>
    <w:p w14:paraId="1DA46C4E" w14:textId="77777777" w:rsidR="00932C34" w:rsidRDefault="00932C34">
      <w:pPr>
        <w:pStyle w:val="AmdtsEntries"/>
      </w:pPr>
      <w:r>
        <w:t>s 125</w:t>
      </w:r>
      <w:r>
        <w:tab/>
        <w:t>renum as s 425</w:t>
      </w:r>
    </w:p>
    <w:p w14:paraId="47DBBBD6" w14:textId="77777777" w:rsidR="00932C34" w:rsidRPr="00290C05" w:rsidRDefault="00932C34">
      <w:pPr>
        <w:pStyle w:val="AmdtsEntryHd"/>
        <w:rPr>
          <w:rFonts w:cs="Arial"/>
        </w:rPr>
      </w:pPr>
      <w:r>
        <w:lastRenderedPageBreak/>
        <w:t xml:space="preserve">Repeal of </w:t>
      </w:r>
      <w:r w:rsidRPr="00290C05">
        <w:rPr>
          <w:rFonts w:cs="Arial"/>
        </w:rPr>
        <w:t>Criminal Code 2001</w:t>
      </w:r>
    </w:p>
    <w:p w14:paraId="53C1CFDE" w14:textId="77777777" w:rsidR="00932C34" w:rsidRDefault="00932C34">
      <w:pPr>
        <w:pStyle w:val="AmdtsEntries"/>
      </w:pPr>
      <w:r>
        <w:t>s 126</w:t>
      </w:r>
      <w:r>
        <w:tab/>
        <w:t>om LA s 89 (3)</w:t>
      </w:r>
    </w:p>
    <w:p w14:paraId="4D504A4B" w14:textId="77777777" w:rsidR="00932C34" w:rsidRDefault="00932C34">
      <w:pPr>
        <w:pStyle w:val="AmdtsEntryHd"/>
      </w:pPr>
      <w:r>
        <w:t>Consequential amendments—sch 1</w:t>
      </w:r>
    </w:p>
    <w:p w14:paraId="1C3F0680" w14:textId="77777777" w:rsidR="00932C34" w:rsidRDefault="00932C34">
      <w:pPr>
        <w:pStyle w:val="AmdtsEntries"/>
      </w:pPr>
      <w:r>
        <w:t>s 127</w:t>
      </w:r>
      <w:r>
        <w:tab/>
        <w:t>om R1 LA</w:t>
      </w:r>
    </w:p>
    <w:p w14:paraId="38E91B84" w14:textId="77777777" w:rsidR="00932C34" w:rsidRDefault="00932C34">
      <w:pPr>
        <w:pStyle w:val="AmdtsEntryHd"/>
      </w:pPr>
      <w:r>
        <w:t>Theft, fraud, bribery and related offences</w:t>
      </w:r>
    </w:p>
    <w:p w14:paraId="61D16793" w14:textId="0894BAF0" w:rsidR="00932C34" w:rsidRDefault="00932C34">
      <w:pPr>
        <w:pStyle w:val="AmdtsEntries"/>
      </w:pPr>
      <w:r>
        <w:t>ch 3 hdg</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7F5D53" w14:textId="77777777" w:rsidR="00932C34" w:rsidRDefault="00932C34">
      <w:pPr>
        <w:pStyle w:val="AmdtsEntryHd"/>
      </w:pPr>
      <w:r>
        <w:t>Interpretation for ch 3</w:t>
      </w:r>
    </w:p>
    <w:p w14:paraId="662C1AB5" w14:textId="03FA4503" w:rsidR="00932C34" w:rsidRDefault="00932C34">
      <w:pPr>
        <w:pStyle w:val="AmdtsEntries"/>
      </w:pPr>
      <w:r>
        <w:t>pt 3.1 hdg</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097EA0" w14:textId="77777777" w:rsidR="00932C34" w:rsidRDefault="00932C34" w:rsidP="003C0F4A">
      <w:pPr>
        <w:pStyle w:val="AmdtsEntryHd"/>
      </w:pPr>
      <w:r>
        <w:t>Definitions—ch 3</w:t>
      </w:r>
    </w:p>
    <w:p w14:paraId="184B970B" w14:textId="438855A1" w:rsidR="00932C34" w:rsidRDefault="00932C34" w:rsidP="003C0F4A">
      <w:pPr>
        <w:pStyle w:val="AmdtsEntries"/>
        <w:keepNext/>
      </w:pPr>
      <w:r>
        <w:t>s 300</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EE4F73" w14:textId="0DFF8537" w:rsidR="00932C34" w:rsidRDefault="00932C34">
      <w:pPr>
        <w:pStyle w:val="AmdtsEntries"/>
      </w:pPr>
      <w:r>
        <w:tab/>
        <w:t xml:space="preserve">def </w:t>
      </w:r>
      <w:r>
        <w:rPr>
          <w:rStyle w:val="charBoldItals"/>
        </w:rPr>
        <w:t xml:space="preserve">belongs </w:t>
      </w:r>
      <w:r>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6AA913" w14:textId="6BA3B06C" w:rsidR="00932C34" w:rsidRDefault="00932C34">
      <w:pPr>
        <w:pStyle w:val="AmdtsEntries"/>
      </w:pPr>
      <w:r>
        <w:tab/>
        <w:t xml:space="preserve">def </w:t>
      </w:r>
      <w:r>
        <w:rPr>
          <w:rStyle w:val="charBoldItals"/>
        </w:rPr>
        <w:t xml:space="preserve">cause </w:t>
      </w:r>
      <w:r>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E4FD84" w14:textId="756C05EA" w:rsidR="00932C34" w:rsidRDefault="00932C34">
      <w:pPr>
        <w:pStyle w:val="AmdtsEntries"/>
      </w:pPr>
      <w:r>
        <w:tab/>
        <w:t xml:space="preserve">def </w:t>
      </w:r>
      <w:r>
        <w:rPr>
          <w:rStyle w:val="charBoldItals"/>
        </w:rPr>
        <w:t xml:space="preserve">dishonest </w:t>
      </w:r>
      <w:r>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DE92F6" w14:textId="46BDE678" w:rsidR="00932C34" w:rsidRDefault="00932C34">
      <w:pPr>
        <w:pStyle w:val="AmdtsEntries"/>
      </w:pPr>
      <w:r>
        <w:tab/>
        <w:t xml:space="preserve">def </w:t>
      </w:r>
      <w:r>
        <w:rPr>
          <w:rStyle w:val="charBoldItals"/>
        </w:rPr>
        <w:t xml:space="preserve">duty </w:t>
      </w:r>
      <w:r>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B8B153" w14:textId="5E5567D6" w:rsidR="00932C34" w:rsidRDefault="00932C34">
      <w:pPr>
        <w:pStyle w:val="AmdtsEntries"/>
      </w:pPr>
      <w:r>
        <w:tab/>
        <w:t xml:space="preserve">def </w:t>
      </w:r>
      <w:r>
        <w:rPr>
          <w:rStyle w:val="charBoldItals"/>
        </w:rPr>
        <w:t xml:space="preserve">gain </w:t>
      </w:r>
      <w:r>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777B59" w14:textId="1C1EE76D" w:rsidR="00932C34" w:rsidRDefault="00932C34">
      <w:pPr>
        <w:pStyle w:val="AmdtsEntries"/>
      </w:pPr>
      <w:r>
        <w:tab/>
        <w:t xml:space="preserve">def </w:t>
      </w:r>
      <w:r>
        <w:rPr>
          <w:rStyle w:val="charBoldItals"/>
        </w:rPr>
        <w:t xml:space="preserve">loss </w:t>
      </w:r>
      <w:r>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C3AFAB" w14:textId="01BA8ED6" w:rsidR="00932C34" w:rsidRDefault="00932C34" w:rsidP="007F5FA5">
      <w:pPr>
        <w:pStyle w:val="AmdtsEntries"/>
        <w:keepNext/>
      </w:pPr>
      <w:r>
        <w:tab/>
        <w:t xml:space="preserve">def </w:t>
      </w:r>
      <w:r>
        <w:rPr>
          <w:rStyle w:val="charBoldItals"/>
        </w:rPr>
        <w:t xml:space="preserve">obtain </w:t>
      </w:r>
      <w:r>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36FEA6" w14:textId="29113792" w:rsidR="007F5FA5" w:rsidRDefault="007F5FA5" w:rsidP="007F5FA5">
      <w:pPr>
        <w:pStyle w:val="AmdtsEntriesDefL2"/>
      </w:pPr>
      <w:r>
        <w:tab/>
        <w:t xml:space="preserve">am </w:t>
      </w:r>
      <w:hyperlink r:id="rId248" w:tooltip="Criminal Code (Cheating at Gambling) Amendment Act 2013" w:history="1">
        <w:r>
          <w:rPr>
            <w:rStyle w:val="charCitHyperlinkAbbrev"/>
          </w:rPr>
          <w:t>A2013</w:t>
        </w:r>
        <w:r>
          <w:rPr>
            <w:rStyle w:val="charCitHyperlinkAbbrev"/>
          </w:rPr>
          <w:noBreakHyphen/>
          <w:t>26</w:t>
        </w:r>
      </w:hyperlink>
      <w:r>
        <w:t xml:space="preserve"> s 5</w:t>
      </w:r>
    </w:p>
    <w:p w14:paraId="0DD403BE" w14:textId="182EB0F4" w:rsidR="00932C34" w:rsidRDefault="00932C34">
      <w:pPr>
        <w:pStyle w:val="AmdtsEntries"/>
      </w:pPr>
      <w:r>
        <w:tab/>
        <w:t xml:space="preserve">def </w:t>
      </w:r>
      <w:r>
        <w:rPr>
          <w:rStyle w:val="charBoldItals"/>
        </w:rPr>
        <w:t xml:space="preserve">public duty </w:t>
      </w:r>
      <w:r>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A056E9" w14:textId="10A73493" w:rsidR="00932C34" w:rsidRDefault="00932C34">
      <w:pPr>
        <w:pStyle w:val="AmdtsEntries"/>
      </w:pPr>
      <w:r>
        <w:tab/>
        <w:t xml:space="preserve">def </w:t>
      </w:r>
      <w:r>
        <w:rPr>
          <w:rStyle w:val="charBoldItals"/>
        </w:rPr>
        <w:t xml:space="preserve">public official </w:t>
      </w:r>
      <w:r>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32D5AD" w14:textId="6F02B02F" w:rsidR="00932C34" w:rsidRDefault="00932C34">
      <w:pPr>
        <w:pStyle w:val="AmdtsEntries"/>
      </w:pPr>
      <w:r>
        <w:tab/>
        <w:t xml:space="preserve">def </w:t>
      </w:r>
      <w:r>
        <w:rPr>
          <w:rStyle w:val="charBoldItals"/>
        </w:rPr>
        <w:t xml:space="preserve">services </w:t>
      </w:r>
      <w:r>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3C2E0E" w14:textId="5DF13CDA" w:rsidR="00932C34" w:rsidRDefault="00932C34">
      <w:pPr>
        <w:pStyle w:val="AmdtsEntries"/>
      </w:pPr>
      <w:r>
        <w:tab/>
        <w:t xml:space="preserve">def </w:t>
      </w:r>
      <w:r>
        <w:rPr>
          <w:rStyle w:val="charBoldItals"/>
        </w:rPr>
        <w:t xml:space="preserve">supply </w:t>
      </w:r>
      <w:r>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BFB19F" w14:textId="5E231FC2" w:rsidR="00932C34" w:rsidRDefault="00932C34" w:rsidP="004A1369">
      <w:pPr>
        <w:pStyle w:val="AmdtsEntries"/>
        <w:keepNext/>
      </w:pPr>
      <w:r>
        <w:tab/>
        <w:t xml:space="preserve">def </w:t>
      </w:r>
      <w:r>
        <w:rPr>
          <w:rStyle w:val="charBoldItals"/>
        </w:rPr>
        <w:t xml:space="preserve">territory public official </w:t>
      </w:r>
      <w:r>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0DCEC4" w14:textId="4EEC9AF9" w:rsidR="00932C34" w:rsidRDefault="00932C34">
      <w:pPr>
        <w:pStyle w:val="AmdtsEntriesDefL2"/>
      </w:pPr>
      <w:r>
        <w:tab/>
        <w:t xml:space="preserve">am </w:t>
      </w:r>
      <w:hyperlink r:id="rId254"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55"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r w:rsidR="00E42318">
        <w:t xml:space="preserve">; </w:t>
      </w:r>
      <w:hyperlink r:id="rId256" w:anchor="history" w:tooltip="Integrity Commission Act 2018" w:history="1">
        <w:r w:rsidR="00E42318" w:rsidRPr="00E42318">
          <w:rPr>
            <w:rStyle w:val="Hyperlink"/>
            <w:u w:val="none"/>
          </w:rPr>
          <w:t>A2018</w:t>
        </w:r>
        <w:r w:rsidR="00E42318" w:rsidRPr="00E42318">
          <w:rPr>
            <w:rStyle w:val="Hyperlink"/>
            <w:u w:val="none"/>
          </w:rPr>
          <w:noBreakHyphen/>
          <w:t>52</w:t>
        </w:r>
      </w:hyperlink>
      <w:r w:rsidR="00E42318">
        <w:t xml:space="preserve"> amdt 1.73</w:t>
      </w:r>
      <w:r w:rsidR="00D80375">
        <w:t>; pars renum R45 LA</w:t>
      </w:r>
      <w:r w:rsidR="007E1A48">
        <w:t xml:space="preserve">; </w:t>
      </w:r>
      <w:hyperlink r:id="rId257" w:tooltip="Courts Legislation Amendment Act 2023" w:history="1">
        <w:r w:rsidR="007E1A48">
          <w:rPr>
            <w:rStyle w:val="charCitHyperlinkAbbrev"/>
          </w:rPr>
          <w:t>A2023-37</w:t>
        </w:r>
      </w:hyperlink>
      <w:r w:rsidR="007E1A48">
        <w:t xml:space="preserve"> amdt 1.8; pars renum R52 LA</w:t>
      </w:r>
    </w:p>
    <w:p w14:paraId="68C22345" w14:textId="77777777" w:rsidR="00932C34" w:rsidRDefault="00932C34">
      <w:pPr>
        <w:pStyle w:val="AmdtsEntryHd"/>
      </w:pPr>
      <w:r>
        <w:t>Person to whom property belongs for ch 3</w:t>
      </w:r>
    </w:p>
    <w:p w14:paraId="7AD007D2" w14:textId="792CCAFA" w:rsidR="00932C34" w:rsidRDefault="00932C34">
      <w:pPr>
        <w:pStyle w:val="AmdtsEntries"/>
      </w:pPr>
      <w:r>
        <w:t>s 301</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C909DD" w14:textId="77777777" w:rsidR="00932C34" w:rsidRDefault="00932C34">
      <w:pPr>
        <w:pStyle w:val="AmdtsEntryHd"/>
      </w:pPr>
      <w:r>
        <w:t>Dishonesty a matter for trier of fact</w:t>
      </w:r>
    </w:p>
    <w:p w14:paraId="508C1F74" w14:textId="659BAA06" w:rsidR="00932C34" w:rsidRDefault="00932C34">
      <w:pPr>
        <w:pStyle w:val="AmdtsEntries"/>
      </w:pPr>
      <w:r>
        <w:t>s 302</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9F7983" w14:textId="77777777" w:rsidR="00932C34" w:rsidRDefault="00932C34">
      <w:pPr>
        <w:pStyle w:val="AmdtsEntryHd"/>
      </w:pPr>
      <w:r>
        <w:t>Theft and related offences</w:t>
      </w:r>
    </w:p>
    <w:p w14:paraId="43055E4C" w14:textId="0857312A" w:rsidR="00932C34" w:rsidRDefault="00932C34">
      <w:pPr>
        <w:pStyle w:val="AmdtsEntries"/>
      </w:pPr>
      <w:r>
        <w:t>pt 3.2 hdg</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FF5CEE" w14:textId="77777777" w:rsidR="00932C34" w:rsidRDefault="00932C34">
      <w:pPr>
        <w:pStyle w:val="AmdtsEntryHd"/>
      </w:pPr>
      <w:r>
        <w:t>Interpretation for pt 3.2</w:t>
      </w:r>
    </w:p>
    <w:p w14:paraId="429CEFB3" w14:textId="4081F925" w:rsidR="00932C34" w:rsidRDefault="00932C34">
      <w:pPr>
        <w:pStyle w:val="AmdtsEntries"/>
      </w:pPr>
      <w:r>
        <w:t>div 3.2.1 hdg</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A48CAF" w14:textId="77777777" w:rsidR="00932C34" w:rsidRDefault="00932C34">
      <w:pPr>
        <w:pStyle w:val="AmdtsEntryHd"/>
      </w:pPr>
      <w:r>
        <w:t>Dishonesty for pt 3.2</w:t>
      </w:r>
    </w:p>
    <w:p w14:paraId="58B5C334" w14:textId="0EFBDE71" w:rsidR="00932C34" w:rsidRDefault="00932C34">
      <w:pPr>
        <w:pStyle w:val="AmdtsEntries"/>
      </w:pPr>
      <w:r>
        <w:t>s 303</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0E937B" w14:textId="34C60723" w:rsidR="000B39B4" w:rsidRDefault="000B39B4" w:rsidP="000B39B4">
      <w:pPr>
        <w:pStyle w:val="AmdtsEntries"/>
      </w:pPr>
      <w:r>
        <w:tab/>
        <w:t xml:space="preserve">am </w:t>
      </w:r>
      <w:hyperlink r:id="rId263" w:tooltip="Statute Law Amendment Act 2013" w:history="1">
        <w:r>
          <w:rPr>
            <w:rStyle w:val="charCitHyperlinkAbbrev"/>
          </w:rPr>
          <w:t>A2013</w:t>
        </w:r>
        <w:r>
          <w:rPr>
            <w:rStyle w:val="charCitHyperlinkAbbrev"/>
          </w:rPr>
          <w:noBreakHyphen/>
          <w:t>19</w:t>
        </w:r>
      </w:hyperlink>
      <w:r>
        <w:t xml:space="preserve"> amdt 3.70</w:t>
      </w:r>
    </w:p>
    <w:p w14:paraId="5A3CBD9C" w14:textId="77777777" w:rsidR="00932C34" w:rsidRDefault="00932C34">
      <w:pPr>
        <w:pStyle w:val="AmdtsEntryHd"/>
      </w:pPr>
      <w:r>
        <w:t>Appropriation of property for pt 3.2</w:t>
      </w:r>
    </w:p>
    <w:p w14:paraId="6742E109" w14:textId="7A41E365" w:rsidR="00932C34" w:rsidRDefault="00932C34">
      <w:pPr>
        <w:pStyle w:val="AmdtsEntries"/>
      </w:pPr>
      <w:r>
        <w:t>s 304</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C00E88" w14:textId="77777777" w:rsidR="00932C34" w:rsidRDefault="00932C34">
      <w:pPr>
        <w:pStyle w:val="AmdtsEntryHd"/>
      </w:pPr>
      <w:r>
        <w:t>Person to whom property belongs for pt 3.2</w:t>
      </w:r>
    </w:p>
    <w:p w14:paraId="61FA3F56" w14:textId="201EFF71" w:rsidR="00932C34" w:rsidRDefault="00932C34">
      <w:pPr>
        <w:pStyle w:val="AmdtsEntries"/>
      </w:pPr>
      <w:r>
        <w:t>s 305</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5CAE77" w14:textId="77777777" w:rsidR="00932C34" w:rsidRDefault="00932C34">
      <w:pPr>
        <w:pStyle w:val="AmdtsEntryHd"/>
      </w:pPr>
      <w:r>
        <w:lastRenderedPageBreak/>
        <w:t>Intention of permanently depriving for pt 3.2</w:t>
      </w:r>
    </w:p>
    <w:p w14:paraId="769DFE78" w14:textId="38D76334" w:rsidR="00932C34" w:rsidRDefault="00932C34">
      <w:pPr>
        <w:pStyle w:val="AmdtsEntries"/>
      </w:pPr>
      <w:r>
        <w:t>s 306</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38295F" w14:textId="77777777" w:rsidR="00932C34" w:rsidRDefault="00932C34">
      <w:pPr>
        <w:pStyle w:val="AmdtsEntryHd"/>
      </w:pPr>
      <w:r>
        <w:t>General deficiency</w:t>
      </w:r>
    </w:p>
    <w:p w14:paraId="5397EB04" w14:textId="040348CF" w:rsidR="00932C34" w:rsidRDefault="00932C34">
      <w:pPr>
        <w:pStyle w:val="AmdtsEntries"/>
      </w:pPr>
      <w:r>
        <w:t>s 307</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1FD990" w14:textId="77777777" w:rsidR="00932C34" w:rsidRDefault="00932C34">
      <w:pPr>
        <w:pStyle w:val="AmdtsEntryHd"/>
      </w:pPr>
      <w:r>
        <w:t>Indictable offences for pt 3.2</w:t>
      </w:r>
    </w:p>
    <w:p w14:paraId="0EEA2C60" w14:textId="41030ACE" w:rsidR="00932C34" w:rsidRDefault="00932C34">
      <w:pPr>
        <w:pStyle w:val="AmdtsEntries"/>
      </w:pPr>
      <w:r>
        <w:t>div 3.2.2 hdg</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B52828" w14:textId="77777777" w:rsidR="00932C34" w:rsidRDefault="00932C34">
      <w:pPr>
        <w:pStyle w:val="AmdtsEntryHd"/>
      </w:pPr>
      <w:r>
        <w:t>Theft</w:t>
      </w:r>
    </w:p>
    <w:p w14:paraId="68D252BB" w14:textId="383A03B8" w:rsidR="00932C34" w:rsidRDefault="00932C34">
      <w:pPr>
        <w:pStyle w:val="AmdtsEntries"/>
      </w:pPr>
      <w:r>
        <w:t>s 308</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BCC5B8" w14:textId="77777777" w:rsidR="00932C34" w:rsidRDefault="00932C34">
      <w:pPr>
        <w:pStyle w:val="AmdtsEntryHd"/>
      </w:pPr>
      <w:r>
        <w:t>Robbery</w:t>
      </w:r>
    </w:p>
    <w:p w14:paraId="4FFA125D" w14:textId="2BEA2D0E" w:rsidR="00932C34" w:rsidRDefault="00932C34">
      <w:pPr>
        <w:pStyle w:val="AmdtsEntries"/>
      </w:pPr>
      <w:r>
        <w:t>s 309</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9F508D" w14:textId="77777777" w:rsidR="00932C34" w:rsidRDefault="00932C34">
      <w:pPr>
        <w:pStyle w:val="AmdtsEntryHd"/>
      </w:pPr>
      <w:r>
        <w:t>Aggravated robbery</w:t>
      </w:r>
    </w:p>
    <w:p w14:paraId="45E21819" w14:textId="1602D2E8" w:rsidR="00932C34" w:rsidRDefault="00932C34">
      <w:pPr>
        <w:pStyle w:val="AmdtsEntries"/>
      </w:pPr>
      <w:r>
        <w:t>s 310</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C35FFC" w14:textId="77777777" w:rsidR="00932C34" w:rsidRDefault="00932C34">
      <w:pPr>
        <w:pStyle w:val="AmdtsEntryHd"/>
      </w:pPr>
      <w:r>
        <w:t>Burglary</w:t>
      </w:r>
    </w:p>
    <w:p w14:paraId="1B46056A" w14:textId="126CDFFD" w:rsidR="00932C34" w:rsidRDefault="00932C34">
      <w:pPr>
        <w:pStyle w:val="AmdtsEntries"/>
      </w:pPr>
      <w:r>
        <w:t>s 311</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4A7631" w14:textId="77777777" w:rsidR="00932C34" w:rsidRDefault="00932C34">
      <w:pPr>
        <w:pStyle w:val="AmdtsEntryHd"/>
      </w:pPr>
      <w:r>
        <w:t>Aggravated burglary</w:t>
      </w:r>
    </w:p>
    <w:p w14:paraId="0BA528F8" w14:textId="390A6637" w:rsidR="00932C34" w:rsidRDefault="00932C34">
      <w:pPr>
        <w:pStyle w:val="AmdtsEntries"/>
      </w:pPr>
      <w:r>
        <w:t>s 312</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216C89" w14:textId="77777777" w:rsidR="00932C34" w:rsidRDefault="00932C34">
      <w:pPr>
        <w:pStyle w:val="AmdtsEntryHd"/>
      </w:pPr>
      <w:r>
        <w:t>Receiving</w:t>
      </w:r>
    </w:p>
    <w:p w14:paraId="4F4DB7AF" w14:textId="229E07A3" w:rsidR="00932C34" w:rsidRDefault="00932C34">
      <w:pPr>
        <w:pStyle w:val="AmdtsEntries"/>
      </w:pPr>
      <w:r>
        <w:t>s 313</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8C8E56" w14:textId="0F9954D5" w:rsidR="00BE04AF" w:rsidRDefault="00BE04AF">
      <w:pPr>
        <w:pStyle w:val="AmdtsEntries"/>
      </w:pPr>
      <w:r>
        <w:tab/>
        <w:t xml:space="preserve">am </w:t>
      </w:r>
      <w:hyperlink r:id="rId275" w:tooltip="Crimes Legislation Amendment Act 2013 (No 2)" w:history="1">
        <w:r>
          <w:rPr>
            <w:rStyle w:val="charCitHyperlinkAbbrev"/>
          </w:rPr>
          <w:t>A2013</w:t>
        </w:r>
        <w:r>
          <w:rPr>
            <w:rStyle w:val="charCitHyperlinkAbbrev"/>
          </w:rPr>
          <w:noBreakHyphen/>
          <w:t>50</w:t>
        </w:r>
      </w:hyperlink>
      <w:r>
        <w:t xml:space="preserve"> s 19</w:t>
      </w:r>
    </w:p>
    <w:p w14:paraId="723D6A4E" w14:textId="77777777" w:rsidR="00932C34" w:rsidRDefault="00BE04AF">
      <w:pPr>
        <w:pStyle w:val="AmdtsEntryHd"/>
      </w:pPr>
      <w:r w:rsidRPr="00FE0B27">
        <w:t xml:space="preserve">Receiving—meaning of </w:t>
      </w:r>
      <w:r w:rsidRPr="00FE0B27">
        <w:rPr>
          <w:rStyle w:val="charItals"/>
        </w:rPr>
        <w:t>stolen property</w:t>
      </w:r>
    </w:p>
    <w:p w14:paraId="39243649" w14:textId="3BDB9397" w:rsidR="00932C34" w:rsidRDefault="00932C34">
      <w:pPr>
        <w:pStyle w:val="AmdtsEntries"/>
      </w:pPr>
      <w:r>
        <w:t>s 314</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43636A" w14:textId="7F9EE32A" w:rsidR="00BE04AF" w:rsidRDefault="00BE04AF" w:rsidP="00BE04AF">
      <w:pPr>
        <w:pStyle w:val="AmdtsEntries"/>
      </w:pPr>
      <w:r>
        <w:tab/>
        <w:t xml:space="preserve">sub </w:t>
      </w:r>
      <w:hyperlink r:id="rId277" w:tooltip="Crimes Legislation Amendment Act 2013 (No 2)" w:history="1">
        <w:r>
          <w:rPr>
            <w:rStyle w:val="charCitHyperlinkAbbrev"/>
          </w:rPr>
          <w:t>A2013</w:t>
        </w:r>
        <w:r>
          <w:rPr>
            <w:rStyle w:val="charCitHyperlinkAbbrev"/>
          </w:rPr>
          <w:noBreakHyphen/>
          <w:t>50</w:t>
        </w:r>
      </w:hyperlink>
      <w:r>
        <w:t xml:space="preserve"> s 20</w:t>
      </w:r>
    </w:p>
    <w:p w14:paraId="5D49ABA1" w14:textId="77777777" w:rsidR="00932C34" w:rsidRDefault="00932C34">
      <w:pPr>
        <w:pStyle w:val="AmdtsEntryHd"/>
      </w:pPr>
      <w:r>
        <w:t>Going equipped for theft etc</w:t>
      </w:r>
    </w:p>
    <w:p w14:paraId="6E4A1C52" w14:textId="2D0CF571" w:rsidR="00932C34" w:rsidRDefault="00932C34">
      <w:pPr>
        <w:pStyle w:val="AmdtsEntries"/>
      </w:pPr>
      <w:r>
        <w:t>s 315</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2D7804" w14:textId="77777777" w:rsidR="00932C34" w:rsidRDefault="00932C34">
      <w:pPr>
        <w:pStyle w:val="AmdtsEntryHd"/>
      </w:pPr>
      <w:r>
        <w:t>Going equipped with offensive weapon for theft etc</w:t>
      </w:r>
    </w:p>
    <w:p w14:paraId="6761FF9A" w14:textId="1B0329E9" w:rsidR="00932C34" w:rsidRDefault="00932C34">
      <w:pPr>
        <w:pStyle w:val="AmdtsEntries"/>
      </w:pPr>
      <w:r>
        <w:t>s 316</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97A218" w14:textId="77777777" w:rsidR="00932C34" w:rsidRDefault="00932C34">
      <w:pPr>
        <w:pStyle w:val="AmdtsEntryHd"/>
      </w:pPr>
      <w:r>
        <w:t>Making off without payment</w:t>
      </w:r>
    </w:p>
    <w:p w14:paraId="153242D2" w14:textId="77777777" w:rsidR="00AC3AD2" w:rsidRPr="00F90934" w:rsidRDefault="00932C34">
      <w:pPr>
        <w:pStyle w:val="AmdtsEntries"/>
      </w:pPr>
      <w:r>
        <w:t>s 317</w:t>
      </w:r>
      <w:r>
        <w:tab/>
      </w:r>
      <w:r w:rsidR="002A54C0">
        <w:t>reloc and renum as s 322A</w:t>
      </w:r>
    </w:p>
    <w:p w14:paraId="443A2C6F" w14:textId="77777777" w:rsidR="00932C34" w:rsidRDefault="00932C34">
      <w:pPr>
        <w:pStyle w:val="AmdtsEntryHd"/>
      </w:pPr>
      <w:r>
        <w:t>Taking etc motor vehicle without consent</w:t>
      </w:r>
    </w:p>
    <w:p w14:paraId="06C7765E" w14:textId="2E66EFE0" w:rsidR="00932C34" w:rsidRDefault="00932C34">
      <w:pPr>
        <w:pStyle w:val="AmdtsEntries"/>
      </w:pPr>
      <w:r>
        <w:t>s 318</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14B809" w14:textId="1ACB502B" w:rsidR="000E43F5" w:rsidRPr="000E43F5" w:rsidRDefault="000E43F5">
      <w:pPr>
        <w:pStyle w:val="AmdtsEntries"/>
      </w:pPr>
      <w:r>
        <w:tab/>
        <w:t xml:space="preserve">am </w:t>
      </w:r>
      <w:hyperlink r:id="rId281" w:tooltip="Road Transport Reform (Light Rail) Legislation Amendment Act 2017" w:history="1">
        <w:r>
          <w:rPr>
            <w:rStyle w:val="charCitHyperlinkAbbrev"/>
          </w:rPr>
          <w:t>A2017</w:t>
        </w:r>
        <w:r>
          <w:rPr>
            <w:rStyle w:val="charCitHyperlinkAbbrev"/>
          </w:rPr>
          <w:noBreakHyphen/>
          <w:t>21</w:t>
        </w:r>
      </w:hyperlink>
      <w:r>
        <w:t xml:space="preserve"> amdt 1.14</w:t>
      </w:r>
    </w:p>
    <w:p w14:paraId="0EE4FA7A" w14:textId="77777777" w:rsidR="00594601" w:rsidRDefault="00594601" w:rsidP="00594601">
      <w:pPr>
        <w:pStyle w:val="AmdtsEntryHd"/>
      </w:pPr>
      <w:r>
        <w:t>Summary offences for pt 3.2</w:t>
      </w:r>
    </w:p>
    <w:p w14:paraId="0169DF8F" w14:textId="1C43311C" w:rsidR="00594601" w:rsidRDefault="00594601" w:rsidP="00594601">
      <w:pPr>
        <w:pStyle w:val="AmdtsEntries"/>
        <w:keepNext/>
      </w:pPr>
      <w:r>
        <w:t>div 3.2.3 hdg</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B21E21" w14:textId="4FCD5E1A" w:rsidR="00594601" w:rsidRPr="00F90934" w:rsidRDefault="00594601" w:rsidP="00594601">
      <w:pPr>
        <w:pStyle w:val="AmdtsEntries"/>
      </w:pPr>
      <w:r w:rsidRPr="00F90934">
        <w:tab/>
      </w:r>
      <w:r w:rsidR="008B33A9">
        <w:t>reloc</w:t>
      </w:r>
      <w:r w:rsidRPr="00F90934">
        <w:t xml:space="preserve"> </w:t>
      </w:r>
      <w:hyperlink r:id="rId28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D3AC623" w14:textId="77777777" w:rsidR="00932C34" w:rsidRDefault="00932C34">
      <w:pPr>
        <w:pStyle w:val="AmdtsEntryHd"/>
      </w:pPr>
      <w:r>
        <w:t>Dishonestly taking territory property</w:t>
      </w:r>
    </w:p>
    <w:p w14:paraId="42CFEC1B" w14:textId="562BC7AE" w:rsidR="00932C34" w:rsidRDefault="00932C34">
      <w:pPr>
        <w:pStyle w:val="AmdtsEntries"/>
      </w:pPr>
      <w:r>
        <w:t>s 319</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A194E9" w14:textId="77777777" w:rsidR="00932C34" w:rsidRDefault="00932C34">
      <w:pPr>
        <w:pStyle w:val="AmdtsEntryHd"/>
      </w:pPr>
      <w:r>
        <w:t>Dishonestly retaining territory property</w:t>
      </w:r>
    </w:p>
    <w:p w14:paraId="7ADA84F5" w14:textId="3520A013" w:rsidR="00932C34" w:rsidRDefault="00932C34">
      <w:pPr>
        <w:pStyle w:val="AmdtsEntries"/>
      </w:pPr>
      <w:r>
        <w:t>s 320</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2BB4CC" w14:textId="77777777" w:rsidR="00932C34" w:rsidRDefault="00932C34">
      <w:pPr>
        <w:pStyle w:val="AmdtsEntryHd"/>
      </w:pPr>
      <w:r>
        <w:lastRenderedPageBreak/>
        <w:t>Minor theft</w:t>
      </w:r>
    </w:p>
    <w:p w14:paraId="23C3D173" w14:textId="6DF01842" w:rsidR="00932C34" w:rsidRDefault="00932C34">
      <w:pPr>
        <w:pStyle w:val="AmdtsEntries"/>
      </w:pPr>
      <w:r>
        <w:t>s 321</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46EC5D" w14:textId="77777777" w:rsidR="00932C34" w:rsidRDefault="00932C34">
      <w:pPr>
        <w:pStyle w:val="AmdtsEntryHd"/>
      </w:pPr>
      <w:r>
        <w:t>Removal of articles on public exhibition</w:t>
      </w:r>
    </w:p>
    <w:p w14:paraId="7DE67F7A" w14:textId="50C2A1B3" w:rsidR="00932C34" w:rsidRDefault="00932C34">
      <w:pPr>
        <w:pStyle w:val="AmdtsEntries"/>
      </w:pPr>
      <w:r>
        <w:t>s 322</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B56768" w14:textId="77777777" w:rsidR="002A54C0" w:rsidRDefault="002A54C0" w:rsidP="002A54C0">
      <w:pPr>
        <w:pStyle w:val="AmdtsEntryHd"/>
      </w:pPr>
      <w:r>
        <w:t>Making off without payment</w:t>
      </w:r>
    </w:p>
    <w:p w14:paraId="604CAC76" w14:textId="162E8B6B" w:rsidR="002A54C0" w:rsidRDefault="002A54C0" w:rsidP="002A54C0">
      <w:pPr>
        <w:pStyle w:val="AmdtsEntries"/>
      </w:pPr>
      <w:r>
        <w:t>s 322A</w:t>
      </w:r>
      <w:r>
        <w:tab/>
        <w:t xml:space="preserve">(prev s 317) 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12718" w14:textId="335205E1" w:rsidR="002A54C0" w:rsidRPr="002A54C0" w:rsidRDefault="002A54C0" w:rsidP="002A54C0">
      <w:pPr>
        <w:pStyle w:val="AmdtsEntries"/>
      </w:pPr>
      <w:r>
        <w:tab/>
        <w:t xml:space="preserve">reloc and renum as s 322A </w:t>
      </w:r>
      <w:hyperlink r:id="rId289"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DC5CA12" w14:textId="77777777" w:rsidR="00932C34" w:rsidRDefault="00932C34">
      <w:pPr>
        <w:pStyle w:val="AmdtsEntryHd"/>
      </w:pPr>
      <w:r>
        <w:t>Making off without payment—minor offence</w:t>
      </w:r>
    </w:p>
    <w:p w14:paraId="77E5BBE0" w14:textId="74E1E504" w:rsidR="00932C34" w:rsidRDefault="00932C34">
      <w:pPr>
        <w:pStyle w:val="AmdtsEntries"/>
      </w:pPr>
      <w:r>
        <w:t>s 323</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656813" w14:textId="77777777" w:rsidR="00932C34" w:rsidRDefault="00932C34">
      <w:pPr>
        <w:pStyle w:val="AmdtsEntryHd"/>
      </w:pPr>
      <w:r>
        <w:t>Unlawful possession of stolen property</w:t>
      </w:r>
    </w:p>
    <w:p w14:paraId="245689BB" w14:textId="5B54141A" w:rsidR="00932C34" w:rsidRDefault="00932C34">
      <w:pPr>
        <w:pStyle w:val="AmdtsEntries"/>
      </w:pPr>
      <w:r>
        <w:t>s 324</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EE82D5" w14:textId="24008EA5" w:rsidR="00CC6A2D" w:rsidRDefault="00CC6A2D">
      <w:pPr>
        <w:pStyle w:val="AmdtsEntries"/>
      </w:pPr>
      <w:r>
        <w:tab/>
        <w:t xml:space="preserve">am </w:t>
      </w:r>
      <w:hyperlink r:id="rId292"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271DEC30" w14:textId="77777777" w:rsidR="00932C34" w:rsidRDefault="00932C34">
      <w:pPr>
        <w:pStyle w:val="AmdtsEntryHd"/>
      </w:pPr>
      <w:r>
        <w:t>Fraudulent conduct</w:t>
      </w:r>
    </w:p>
    <w:p w14:paraId="41FAB9DD" w14:textId="28E066BD" w:rsidR="00932C34" w:rsidRDefault="00932C34">
      <w:pPr>
        <w:pStyle w:val="AmdtsEntries"/>
      </w:pPr>
      <w:r>
        <w:t>pt 3.3 hdg</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B9379D" w14:textId="77777777" w:rsidR="00932C34" w:rsidRDefault="00932C34">
      <w:pPr>
        <w:pStyle w:val="AmdtsEntryHd"/>
      </w:pPr>
      <w:r>
        <w:t>Interpretation for pt 3.3</w:t>
      </w:r>
    </w:p>
    <w:p w14:paraId="3E976431" w14:textId="6FD697CE" w:rsidR="00932C34" w:rsidRDefault="00932C34">
      <w:pPr>
        <w:pStyle w:val="AmdtsEntries"/>
      </w:pPr>
      <w:r>
        <w:t>div 3.3.1 hdg</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EB83B1" w14:textId="77777777" w:rsidR="00932C34" w:rsidRDefault="00932C34">
      <w:pPr>
        <w:pStyle w:val="AmdtsEntryHd"/>
      </w:pPr>
      <w:r>
        <w:t>Definitions—pt 3.3</w:t>
      </w:r>
    </w:p>
    <w:p w14:paraId="7627F99C" w14:textId="5EBD353E" w:rsidR="00932C34" w:rsidRDefault="00932C34">
      <w:pPr>
        <w:pStyle w:val="AmdtsEntries"/>
        <w:keepNext/>
      </w:pPr>
      <w:r>
        <w:t>s 325</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9FCD7B" w14:textId="5D40E383" w:rsidR="00932C34" w:rsidRDefault="00932C34">
      <w:pPr>
        <w:pStyle w:val="AmdtsEntries"/>
        <w:keepNext/>
      </w:pPr>
      <w:r>
        <w:tab/>
        <w:t xml:space="preserve">def </w:t>
      </w:r>
      <w:r>
        <w:rPr>
          <w:rStyle w:val="charBoldItals"/>
        </w:rPr>
        <w:t xml:space="preserve">account </w:t>
      </w:r>
      <w:r>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9AD29B" w14:textId="44AC9805" w:rsidR="00932C34" w:rsidRDefault="00932C34">
      <w:pPr>
        <w:pStyle w:val="AmdtsEntries"/>
      </w:pPr>
      <w:r>
        <w:tab/>
        <w:t xml:space="preserve">def </w:t>
      </w:r>
      <w:r>
        <w:rPr>
          <w:rStyle w:val="charBoldItals"/>
        </w:rPr>
        <w:t xml:space="preserve">deception </w:t>
      </w:r>
      <w:r>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8E65F1" w14:textId="77777777" w:rsidR="00932C34" w:rsidRDefault="00932C34">
      <w:pPr>
        <w:pStyle w:val="AmdtsEntryHd"/>
      </w:pPr>
      <w:r>
        <w:t>Obtaining property by deception</w:t>
      </w:r>
    </w:p>
    <w:p w14:paraId="4AE99C1A" w14:textId="3550F724" w:rsidR="00932C34" w:rsidRDefault="00932C34">
      <w:pPr>
        <w:pStyle w:val="AmdtsEntries"/>
      </w:pPr>
      <w:r>
        <w:t>div 3.3.2 hdg</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166B35" w14:textId="77777777" w:rsidR="00932C34" w:rsidRDefault="00932C34">
      <w:pPr>
        <w:pStyle w:val="AmdtsEntryHd"/>
      </w:pPr>
      <w:r>
        <w:t>Obtaining property by deception</w:t>
      </w:r>
    </w:p>
    <w:p w14:paraId="1A1BC153" w14:textId="116A6420" w:rsidR="00932C34" w:rsidRDefault="00932C34">
      <w:pPr>
        <w:pStyle w:val="AmdtsEntries"/>
      </w:pPr>
      <w:r>
        <w:t>s 326</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D44460" w14:textId="77777777" w:rsidR="00932C34" w:rsidRDefault="00932C34">
      <w:pPr>
        <w:pStyle w:val="AmdtsEntryHd"/>
      </w:pPr>
      <w:r>
        <w:t>Dishonesty for div 3.3.2</w:t>
      </w:r>
    </w:p>
    <w:p w14:paraId="2B4FEBB2" w14:textId="5DDBDB87" w:rsidR="00932C34" w:rsidRDefault="00932C34">
      <w:pPr>
        <w:pStyle w:val="AmdtsEntries"/>
      </w:pPr>
      <w:r>
        <w:t>s 327</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11D6D1" w14:textId="77777777" w:rsidR="00932C34" w:rsidRDefault="00932C34">
      <w:pPr>
        <w:pStyle w:val="AmdtsEntryHd"/>
      </w:pPr>
      <w:r>
        <w:t xml:space="preserve">Meaning of </w:t>
      </w:r>
      <w:r w:rsidRPr="00290C05">
        <w:rPr>
          <w:rStyle w:val="charItals"/>
        </w:rPr>
        <w:t>obtains</w:t>
      </w:r>
      <w:r>
        <w:t xml:space="preserve"> for div 3.3.2</w:t>
      </w:r>
    </w:p>
    <w:p w14:paraId="2B6AF0E2" w14:textId="4B4CEF2A" w:rsidR="00932C34" w:rsidRDefault="00932C34">
      <w:pPr>
        <w:pStyle w:val="AmdtsEntries"/>
      </w:pPr>
      <w:r>
        <w:t>s 328</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A7E997" w14:textId="77777777" w:rsidR="00932C34" w:rsidRDefault="00932C34">
      <w:pPr>
        <w:pStyle w:val="AmdtsEntryHd"/>
      </w:pPr>
      <w:r>
        <w:t>Intention of permanently depriving—div 3.3.2</w:t>
      </w:r>
    </w:p>
    <w:p w14:paraId="04B91762" w14:textId="0432B635" w:rsidR="00932C34" w:rsidRDefault="00932C34">
      <w:pPr>
        <w:pStyle w:val="AmdtsEntries"/>
      </w:pPr>
      <w:r>
        <w:t>s 329</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C2AFB1" w14:textId="77777777" w:rsidR="00932C34" w:rsidRDefault="00932C34">
      <w:pPr>
        <w:pStyle w:val="AmdtsEntryHd"/>
      </w:pPr>
      <w:r>
        <w:t>Money transfers</w:t>
      </w:r>
    </w:p>
    <w:p w14:paraId="06DAEFC6" w14:textId="091B0701" w:rsidR="00932C34" w:rsidRDefault="00932C34">
      <w:pPr>
        <w:pStyle w:val="AmdtsEntries"/>
      </w:pPr>
      <w:r>
        <w:t>s 330</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2D2393" w14:textId="77777777" w:rsidR="00932C34" w:rsidRDefault="00932C34">
      <w:pPr>
        <w:pStyle w:val="AmdtsEntryHd"/>
      </w:pPr>
      <w:r>
        <w:t>General deficiency for div 3.3.2</w:t>
      </w:r>
    </w:p>
    <w:p w14:paraId="16BA6B10" w14:textId="2B79D1E2" w:rsidR="00932C34" w:rsidRDefault="00932C34">
      <w:pPr>
        <w:pStyle w:val="AmdtsEntries"/>
      </w:pPr>
      <w:r>
        <w:t>s 331</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AA022F" w14:textId="77777777" w:rsidR="00932C34" w:rsidRDefault="00932C34">
      <w:pPr>
        <w:pStyle w:val="AmdtsEntryHd"/>
      </w:pPr>
      <w:r>
        <w:t>Other indictable offences for pt 3.3</w:t>
      </w:r>
    </w:p>
    <w:p w14:paraId="7D226F7B" w14:textId="6626BE31" w:rsidR="00932C34" w:rsidRDefault="00932C34">
      <w:pPr>
        <w:pStyle w:val="AmdtsEntries"/>
      </w:pPr>
      <w:r>
        <w:t>div 3.3.3 hdg</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1BBA8B" w14:textId="77777777" w:rsidR="00932C34" w:rsidRDefault="00932C34">
      <w:pPr>
        <w:pStyle w:val="AmdtsEntryHd"/>
      </w:pPr>
      <w:r>
        <w:t>Obtaining financial advantage by deception</w:t>
      </w:r>
    </w:p>
    <w:p w14:paraId="1BD03FE3" w14:textId="070F9F97" w:rsidR="00932C34" w:rsidRDefault="00932C34">
      <w:pPr>
        <w:pStyle w:val="AmdtsEntries"/>
      </w:pPr>
      <w:r>
        <w:t>s 332</w:t>
      </w:r>
      <w:r>
        <w:tab/>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2FB5B1" w14:textId="77777777" w:rsidR="00932C34" w:rsidRDefault="00932C34">
      <w:pPr>
        <w:pStyle w:val="AmdtsEntryHd"/>
      </w:pPr>
      <w:r>
        <w:lastRenderedPageBreak/>
        <w:t>General dishonesty</w:t>
      </w:r>
    </w:p>
    <w:p w14:paraId="045A130F" w14:textId="6BABD6ED" w:rsidR="00932C34" w:rsidRDefault="00932C34">
      <w:pPr>
        <w:pStyle w:val="AmdtsEntries"/>
      </w:pPr>
      <w:r>
        <w:t>s 333</w:t>
      </w:r>
      <w:r>
        <w:tab/>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99CC11" w14:textId="77777777" w:rsidR="00932C34" w:rsidRDefault="00932C34">
      <w:pPr>
        <w:pStyle w:val="AmdtsEntryHd"/>
      </w:pPr>
      <w:r>
        <w:t>Conspiracy to defraud</w:t>
      </w:r>
    </w:p>
    <w:p w14:paraId="3D3662B2" w14:textId="3D7BF547" w:rsidR="00932C34" w:rsidRDefault="00932C34">
      <w:pPr>
        <w:pStyle w:val="AmdtsEntries"/>
      </w:pPr>
      <w:r>
        <w:t>s 334</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751B2E" w14:textId="77777777" w:rsidR="00932C34" w:rsidRDefault="00932C34">
      <w:pPr>
        <w:pStyle w:val="AmdtsEntryHd"/>
      </w:pPr>
      <w:r>
        <w:t>Summary offences for pt 3.3</w:t>
      </w:r>
    </w:p>
    <w:p w14:paraId="29A0AFB8" w14:textId="00E0A786" w:rsidR="00932C34" w:rsidRDefault="00932C34">
      <w:pPr>
        <w:pStyle w:val="AmdtsEntries"/>
      </w:pPr>
      <w:r>
        <w:t>div 3.3.4 hdg</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81F0ED" w14:textId="77777777" w:rsidR="00932C34" w:rsidRDefault="00932C34">
      <w:pPr>
        <w:pStyle w:val="AmdtsEntryHd"/>
      </w:pPr>
      <w:r>
        <w:t>Obtaining financial advantage from the Territory</w:t>
      </w:r>
    </w:p>
    <w:p w14:paraId="580467B9" w14:textId="7895F47C" w:rsidR="00932C34" w:rsidRDefault="00932C34">
      <w:pPr>
        <w:pStyle w:val="AmdtsEntries"/>
      </w:pPr>
      <w:r>
        <w:t>s 335</w:t>
      </w:r>
      <w:r>
        <w:tab/>
        <w:t xml:space="preserve">ins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0C03D1" w14:textId="14BC1BEE" w:rsidR="00932C34" w:rsidRDefault="00932C34">
      <w:pPr>
        <w:pStyle w:val="AmdtsEntries"/>
      </w:pPr>
      <w:r>
        <w:tab/>
        <w:t xml:space="preserve">am </w:t>
      </w:r>
      <w:hyperlink r:id="rId3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33FB3A13" w14:textId="77777777" w:rsidR="00932C34" w:rsidRDefault="00932C34">
      <w:pPr>
        <w:pStyle w:val="AmdtsEntryHd"/>
      </w:pPr>
      <w:r>
        <w:t>Passing valueless cheques</w:t>
      </w:r>
    </w:p>
    <w:p w14:paraId="47EFB9E0" w14:textId="78C8C6FB" w:rsidR="00932C34" w:rsidRDefault="00932C34">
      <w:pPr>
        <w:pStyle w:val="AmdtsEntries"/>
      </w:pPr>
      <w:r>
        <w:t>s 336</w:t>
      </w:r>
      <w:r>
        <w:tab/>
        <w:t xml:space="preserve">ins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BAB172" w14:textId="4A9DFB20" w:rsidR="00932C34" w:rsidRDefault="00932C34">
      <w:pPr>
        <w:pStyle w:val="AmdtsEntries"/>
      </w:pPr>
      <w:r>
        <w:tab/>
        <w:t xml:space="preserve">am </w:t>
      </w:r>
      <w:hyperlink r:id="rId3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5F3651E8" w14:textId="77777777" w:rsidR="00932C34" w:rsidRDefault="00932C34">
      <w:pPr>
        <w:pStyle w:val="AmdtsEntryHd"/>
      </w:pPr>
      <w:r>
        <w:t>False or misleading statements, information and documents</w:t>
      </w:r>
    </w:p>
    <w:p w14:paraId="41F115E9" w14:textId="0ED42E95" w:rsidR="00932C34" w:rsidRDefault="00932C34">
      <w:pPr>
        <w:pStyle w:val="AmdtsEntries"/>
      </w:pPr>
      <w:r>
        <w:t>pt 3.4 hdg</w:t>
      </w:r>
      <w:r>
        <w:tab/>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E2634F" w14:textId="77777777" w:rsidR="00932C34" w:rsidRDefault="00932C34">
      <w:pPr>
        <w:pStyle w:val="AmdtsEntryHd"/>
      </w:pPr>
      <w:r>
        <w:t>Making false statements on oath or in statutory declarations</w:t>
      </w:r>
    </w:p>
    <w:p w14:paraId="0008BB79" w14:textId="491EF654" w:rsidR="00932C34" w:rsidRDefault="00932C34">
      <w:pPr>
        <w:pStyle w:val="AmdtsEntries"/>
      </w:pPr>
      <w:r>
        <w:t>s 336A</w:t>
      </w:r>
      <w:r>
        <w:tab/>
        <w:t xml:space="preserve">ins </w:t>
      </w:r>
      <w:hyperlink r:id="rId3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6A0CC867" w14:textId="77777777" w:rsidR="00932C34" w:rsidRDefault="00932C34">
      <w:pPr>
        <w:pStyle w:val="AmdtsEntryHd"/>
      </w:pPr>
      <w:r>
        <w:t>Making false or misleading statements</w:t>
      </w:r>
    </w:p>
    <w:p w14:paraId="07710126" w14:textId="0BF3278F" w:rsidR="00932C34" w:rsidRDefault="00932C34">
      <w:pPr>
        <w:pStyle w:val="AmdtsEntries"/>
      </w:pPr>
      <w:r>
        <w:t>s 337</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45B4DF" w14:textId="21D2E9CE" w:rsidR="00932C34" w:rsidRDefault="00932C34">
      <w:pPr>
        <w:pStyle w:val="AmdtsEntries"/>
      </w:pPr>
      <w:r>
        <w:tab/>
        <w:t xml:space="preserve">am </w:t>
      </w:r>
      <w:hyperlink r:id="rId3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318"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2E388CFB" w14:textId="77777777" w:rsidR="00932C34" w:rsidRDefault="00932C34">
      <w:pPr>
        <w:pStyle w:val="AmdtsEntryHd"/>
      </w:pPr>
      <w:r>
        <w:t>Giving false or misleading information</w:t>
      </w:r>
    </w:p>
    <w:p w14:paraId="4A8534FA" w14:textId="0FE2EAF5" w:rsidR="00932C34" w:rsidRDefault="00932C34">
      <w:pPr>
        <w:pStyle w:val="AmdtsEntries"/>
      </w:pPr>
      <w:r>
        <w:t>s 338</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4E32B5" w14:textId="6A27606B" w:rsidR="00932C34" w:rsidRDefault="00932C34">
      <w:pPr>
        <w:pStyle w:val="AmdtsEntries"/>
      </w:pPr>
      <w:r>
        <w:tab/>
        <w:t xml:space="preserve">am </w:t>
      </w:r>
      <w:hyperlink r:id="rId3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19FC4C6E" w14:textId="77777777" w:rsidR="00932C34" w:rsidRDefault="00932C34">
      <w:pPr>
        <w:pStyle w:val="AmdtsEntryHd"/>
      </w:pPr>
      <w:r>
        <w:t>Producing false or misleading documents</w:t>
      </w:r>
    </w:p>
    <w:p w14:paraId="7F0CE968" w14:textId="4D801DCD" w:rsidR="00932C34" w:rsidRDefault="00932C34">
      <w:pPr>
        <w:pStyle w:val="AmdtsEntries"/>
      </w:pPr>
      <w:r>
        <w:t>s 339</w:t>
      </w:r>
      <w:r>
        <w:tab/>
        <w:t xml:space="preserve">ins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6325A1" w14:textId="77777777" w:rsidR="00932C34" w:rsidRDefault="00932C34">
      <w:pPr>
        <w:pStyle w:val="AmdtsEntryHd"/>
      </w:pPr>
      <w:r>
        <w:t>Blackmail</w:t>
      </w:r>
    </w:p>
    <w:p w14:paraId="4FA76C3A" w14:textId="02792AAC" w:rsidR="00932C34" w:rsidRDefault="00932C34">
      <w:pPr>
        <w:pStyle w:val="AmdtsEntries"/>
      </w:pPr>
      <w:r>
        <w:t>pt 3.5 hdg</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EFC5A2" w14:textId="77777777" w:rsidR="00932C34" w:rsidRDefault="00932C34">
      <w:pPr>
        <w:pStyle w:val="AmdtsEntryHd"/>
      </w:pPr>
      <w:r>
        <w:t xml:space="preserve">Meaning of </w:t>
      </w:r>
      <w:r>
        <w:rPr>
          <w:rStyle w:val="charItals"/>
        </w:rPr>
        <w:t>menace</w:t>
      </w:r>
      <w:r>
        <w:t xml:space="preserve"> for pt 3.5</w:t>
      </w:r>
    </w:p>
    <w:p w14:paraId="5D7DCC83" w14:textId="67B8EFE3" w:rsidR="00932C34" w:rsidRDefault="00932C34">
      <w:pPr>
        <w:pStyle w:val="AmdtsEntries"/>
      </w:pPr>
      <w:r>
        <w:t>s 340</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1BB6AD" w14:textId="77777777" w:rsidR="00932C34" w:rsidRDefault="00932C34">
      <w:pPr>
        <w:pStyle w:val="AmdtsEntryHd"/>
      </w:pPr>
      <w:r>
        <w:t xml:space="preserve">Meaning of </w:t>
      </w:r>
      <w:r>
        <w:rPr>
          <w:rStyle w:val="charItals"/>
        </w:rPr>
        <w:t xml:space="preserve">unwarranted demand with a menace </w:t>
      </w:r>
      <w:r>
        <w:t>for pt 3.5</w:t>
      </w:r>
    </w:p>
    <w:p w14:paraId="483BD2B4" w14:textId="3C1B3397" w:rsidR="00932C34" w:rsidRDefault="00932C34">
      <w:pPr>
        <w:pStyle w:val="AmdtsEntries"/>
      </w:pPr>
      <w:r>
        <w:t>s 341</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0F24A6" w14:textId="77777777" w:rsidR="00932C34" w:rsidRDefault="00932C34">
      <w:pPr>
        <w:pStyle w:val="AmdtsEntryHd"/>
      </w:pPr>
      <w:r>
        <w:t>Blackmail</w:t>
      </w:r>
    </w:p>
    <w:p w14:paraId="71FDC54D" w14:textId="0F650D1D" w:rsidR="00932C34" w:rsidRDefault="00932C34">
      <w:pPr>
        <w:pStyle w:val="AmdtsEntries"/>
      </w:pPr>
      <w:r>
        <w:t>s 342</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870260" w14:textId="77777777" w:rsidR="00932C34" w:rsidRDefault="00932C34">
      <w:pPr>
        <w:pStyle w:val="AmdtsEntryHd"/>
      </w:pPr>
      <w:r>
        <w:t>Forgery and related offences</w:t>
      </w:r>
    </w:p>
    <w:p w14:paraId="6972E9D3" w14:textId="5CF3CA61" w:rsidR="00932C34" w:rsidRDefault="00932C34">
      <w:pPr>
        <w:pStyle w:val="AmdtsEntries"/>
      </w:pPr>
      <w:r>
        <w:t>pt 3.6 hdg</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13265" w14:textId="77777777" w:rsidR="00932C34" w:rsidRDefault="00932C34">
      <w:pPr>
        <w:pStyle w:val="AmdtsEntryHd"/>
      </w:pPr>
      <w:r>
        <w:t>Interpretation for pt 3.6</w:t>
      </w:r>
    </w:p>
    <w:p w14:paraId="0F77385E" w14:textId="3553FE81" w:rsidR="00932C34" w:rsidRDefault="00932C34">
      <w:pPr>
        <w:pStyle w:val="AmdtsEntries"/>
      </w:pPr>
      <w:r>
        <w:t>div 3.6.1 hdg</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BA225F" w14:textId="77777777" w:rsidR="00932C34" w:rsidRDefault="00932C34">
      <w:pPr>
        <w:pStyle w:val="AmdtsEntryHd"/>
      </w:pPr>
      <w:r>
        <w:lastRenderedPageBreak/>
        <w:t>Definitions—pt 3.6</w:t>
      </w:r>
    </w:p>
    <w:p w14:paraId="5EC58781" w14:textId="1D958C8D" w:rsidR="00932C34" w:rsidRDefault="00932C34">
      <w:pPr>
        <w:pStyle w:val="AmdtsEntries"/>
        <w:keepNext/>
      </w:pPr>
      <w:r>
        <w:t>s 343</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EC3667" w14:textId="157974A1" w:rsidR="00932C34" w:rsidRDefault="00932C34">
      <w:pPr>
        <w:pStyle w:val="AmdtsEntries"/>
        <w:keepNext/>
      </w:pPr>
      <w:r>
        <w:tab/>
        <w:t xml:space="preserve">def </w:t>
      </w:r>
      <w:r>
        <w:rPr>
          <w:rStyle w:val="charBoldItals"/>
        </w:rPr>
        <w:t xml:space="preserve">document </w:t>
      </w:r>
      <w:r>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F005C1" w14:textId="03E43963" w:rsidR="00932C34" w:rsidRDefault="00932C34">
      <w:pPr>
        <w:pStyle w:val="AmdtsEntries"/>
      </w:pPr>
      <w:r>
        <w:tab/>
        <w:t xml:space="preserve">def </w:t>
      </w:r>
      <w:r>
        <w:rPr>
          <w:rStyle w:val="charBoldItals"/>
        </w:rPr>
        <w:t xml:space="preserve">false document </w:t>
      </w:r>
      <w:r>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198C03" w14:textId="77777777" w:rsidR="00932C34" w:rsidRDefault="00932C34">
      <w:pPr>
        <w:pStyle w:val="AmdtsEntryHd"/>
      </w:pPr>
      <w:r>
        <w:t xml:space="preserve">Meaning of </w:t>
      </w:r>
      <w:r>
        <w:rPr>
          <w:rStyle w:val="charItals"/>
        </w:rPr>
        <w:t xml:space="preserve">false document </w:t>
      </w:r>
      <w:r>
        <w:t>etc for pt 3.6</w:t>
      </w:r>
    </w:p>
    <w:p w14:paraId="181D3332" w14:textId="1CF6CF85" w:rsidR="00932C34" w:rsidRDefault="00932C34">
      <w:pPr>
        <w:pStyle w:val="AmdtsEntries"/>
      </w:pPr>
      <w:r>
        <w:t>s 344</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41D26B" w14:textId="77777777" w:rsidR="00932C34" w:rsidRDefault="00932C34">
      <w:pPr>
        <w:pStyle w:val="AmdtsEntryHd"/>
      </w:pPr>
      <w:r>
        <w:t>Inducing acceptance that document genuine</w:t>
      </w:r>
    </w:p>
    <w:p w14:paraId="7F3210C2" w14:textId="35366E05" w:rsidR="00932C34" w:rsidRDefault="00932C34">
      <w:pPr>
        <w:pStyle w:val="AmdtsEntries"/>
      </w:pPr>
      <w:r>
        <w:t>s 345</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B9E407" w14:textId="77777777" w:rsidR="00932C34" w:rsidRDefault="00932C34">
      <w:pPr>
        <w:pStyle w:val="AmdtsEntryHd"/>
      </w:pPr>
      <w:r>
        <w:t>Offences for pt 3.6</w:t>
      </w:r>
    </w:p>
    <w:p w14:paraId="7C6DBCA0" w14:textId="7C06F9FA" w:rsidR="00932C34" w:rsidRDefault="00932C34">
      <w:pPr>
        <w:pStyle w:val="AmdtsEntries"/>
      </w:pPr>
      <w:r>
        <w:t>div 3.6.2 hdg</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EA4F65" w14:textId="77777777" w:rsidR="00932C34" w:rsidRDefault="00932C34">
      <w:pPr>
        <w:pStyle w:val="AmdtsEntryHd"/>
      </w:pPr>
      <w:r>
        <w:t>Forgery</w:t>
      </w:r>
    </w:p>
    <w:p w14:paraId="6FF4A689" w14:textId="47923CFB" w:rsidR="00932C34" w:rsidRDefault="00932C34">
      <w:pPr>
        <w:pStyle w:val="AmdtsEntries"/>
      </w:pPr>
      <w:r>
        <w:t>s 346</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A5D59A" w14:textId="77777777" w:rsidR="00932C34" w:rsidRDefault="00932C34">
      <w:pPr>
        <w:pStyle w:val="AmdtsEntryHd"/>
      </w:pPr>
      <w:r>
        <w:t>Using false document</w:t>
      </w:r>
    </w:p>
    <w:p w14:paraId="500023ED" w14:textId="6461036A" w:rsidR="00932C34" w:rsidRDefault="00932C34">
      <w:pPr>
        <w:pStyle w:val="AmdtsEntries"/>
      </w:pPr>
      <w:r>
        <w:t>s 347</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6F10AB" w14:textId="77777777" w:rsidR="00932C34" w:rsidRDefault="00932C34">
      <w:pPr>
        <w:pStyle w:val="AmdtsEntryHd"/>
      </w:pPr>
      <w:r>
        <w:t xml:space="preserve">Possessing false document </w:t>
      </w:r>
    </w:p>
    <w:p w14:paraId="2FDF343B" w14:textId="65396A7A" w:rsidR="00932C34" w:rsidRDefault="00932C34">
      <w:pPr>
        <w:pStyle w:val="AmdtsEntries"/>
      </w:pPr>
      <w:r>
        <w:t>s 348</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E3998C" w14:textId="77777777" w:rsidR="00932C34" w:rsidRDefault="00932C34">
      <w:pPr>
        <w:pStyle w:val="AmdtsEntryHd"/>
      </w:pPr>
      <w:r>
        <w:t xml:space="preserve">Making or possessing device etc for making false document </w:t>
      </w:r>
    </w:p>
    <w:p w14:paraId="568648BB" w14:textId="0917BB4F" w:rsidR="00932C34" w:rsidRDefault="00932C34">
      <w:pPr>
        <w:pStyle w:val="AmdtsEntries"/>
      </w:pPr>
      <w:r>
        <w:t>s 349</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A10299" w14:textId="77777777" w:rsidR="00932C34" w:rsidRDefault="00932C34">
      <w:pPr>
        <w:pStyle w:val="AmdtsEntryHd"/>
      </w:pPr>
      <w:r>
        <w:t>False accounting</w:t>
      </w:r>
    </w:p>
    <w:p w14:paraId="53EDB186" w14:textId="46F67054" w:rsidR="00932C34" w:rsidRDefault="00932C34">
      <w:pPr>
        <w:pStyle w:val="AmdtsEntries"/>
      </w:pPr>
      <w:r>
        <w:t>s 350</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C04AF4" w14:textId="77777777" w:rsidR="00932C34" w:rsidRDefault="00932C34">
      <w:pPr>
        <w:pStyle w:val="AmdtsEntryHd"/>
      </w:pPr>
      <w:r>
        <w:t>False statement by officer of body</w:t>
      </w:r>
    </w:p>
    <w:p w14:paraId="4C085459" w14:textId="7106A1A9" w:rsidR="00932C34" w:rsidRDefault="00932C34">
      <w:pPr>
        <w:pStyle w:val="AmdtsEntries"/>
      </w:pPr>
      <w:r>
        <w:t>s 351</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98AEC6" w14:textId="68EC60EA" w:rsidR="004940CF" w:rsidRDefault="004940CF">
      <w:pPr>
        <w:pStyle w:val="AmdtsEntries"/>
      </w:pPr>
      <w:r>
        <w:tab/>
        <w:t xml:space="preserve">am </w:t>
      </w:r>
      <w:hyperlink r:id="rId340" w:tooltip="Crimes Legislation Amendment Act 2015" w:history="1">
        <w:r>
          <w:rPr>
            <w:rStyle w:val="charCitHyperlinkAbbrev"/>
          </w:rPr>
          <w:t>A2015</w:t>
        </w:r>
        <w:r>
          <w:rPr>
            <w:rStyle w:val="charCitHyperlinkAbbrev"/>
          </w:rPr>
          <w:noBreakHyphen/>
          <w:t>3</w:t>
        </w:r>
      </w:hyperlink>
      <w:r>
        <w:t xml:space="preserve"> s 31</w:t>
      </w:r>
    </w:p>
    <w:p w14:paraId="5A75D6F7" w14:textId="77777777" w:rsidR="00932C34" w:rsidRDefault="00932C34">
      <w:pPr>
        <w:pStyle w:val="AmdtsEntryHd"/>
      </w:pPr>
      <w:r>
        <w:t>Bribery and related offences</w:t>
      </w:r>
    </w:p>
    <w:p w14:paraId="75C4B771" w14:textId="2143A4E8" w:rsidR="00932C34" w:rsidRDefault="00932C34">
      <w:pPr>
        <w:pStyle w:val="AmdtsEntries"/>
      </w:pPr>
      <w:r>
        <w:t>pt 3.7 hdg</w:t>
      </w:r>
      <w:r>
        <w:tab/>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BE519B" w14:textId="77777777" w:rsidR="00932C34" w:rsidRDefault="00932C34">
      <w:pPr>
        <w:pStyle w:val="AmdtsEntryHd"/>
      </w:pPr>
      <w:r>
        <w:t>Interpretation for pt 3.7</w:t>
      </w:r>
    </w:p>
    <w:p w14:paraId="1E4D5BFC" w14:textId="71FCBABD" w:rsidR="00932C34" w:rsidRDefault="00932C34">
      <w:pPr>
        <w:pStyle w:val="AmdtsEntries"/>
      </w:pPr>
      <w:r>
        <w:t>div 3.7.1 hdg</w:t>
      </w:r>
      <w:r>
        <w:tab/>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CEA0A0" w14:textId="77777777" w:rsidR="00932C34" w:rsidRDefault="00932C34">
      <w:pPr>
        <w:pStyle w:val="AmdtsEntryHd"/>
      </w:pPr>
      <w:r>
        <w:t>Definitions</w:t>
      </w:r>
      <w:r>
        <w:rPr>
          <w:rStyle w:val="charItals"/>
        </w:rPr>
        <w:t>—</w:t>
      </w:r>
      <w:r>
        <w:t>pt 3.7</w:t>
      </w:r>
    </w:p>
    <w:p w14:paraId="49F4D7F1" w14:textId="762563B7" w:rsidR="00932C34" w:rsidRDefault="00932C34">
      <w:pPr>
        <w:pStyle w:val="AmdtsEntries"/>
        <w:keepNext/>
      </w:pPr>
      <w:r>
        <w:t>s 352</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0D0CC5" w14:textId="337B2075" w:rsidR="00932C34" w:rsidRDefault="00932C34">
      <w:pPr>
        <w:pStyle w:val="AmdtsEntries"/>
        <w:keepNext/>
      </w:pPr>
      <w:r>
        <w:tab/>
        <w:t xml:space="preserve">def </w:t>
      </w:r>
      <w:r>
        <w:rPr>
          <w:rStyle w:val="charBoldItals"/>
        </w:rPr>
        <w:t xml:space="preserve">agent </w:t>
      </w:r>
      <w:r>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AFC1B2" w14:textId="287D6CD8" w:rsidR="00932C34" w:rsidRDefault="00932C34">
      <w:pPr>
        <w:pStyle w:val="AmdtsEntries"/>
        <w:keepNext/>
      </w:pPr>
      <w:r>
        <w:tab/>
        <w:t xml:space="preserve">def </w:t>
      </w:r>
      <w:r>
        <w:rPr>
          <w:rStyle w:val="charBoldItals"/>
        </w:rPr>
        <w:t xml:space="preserve">benefit </w:t>
      </w:r>
      <w:r>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A6CB96" w14:textId="23E15C5A" w:rsidR="00932C34" w:rsidRDefault="00932C34">
      <w:pPr>
        <w:pStyle w:val="AmdtsEntriesDefL2"/>
      </w:pPr>
      <w:r>
        <w:tab/>
        <w:t xml:space="preserve">om </w:t>
      </w:r>
      <w:hyperlink r:id="rId3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02DD3880" w14:textId="0C6DDDCA" w:rsidR="00932C34" w:rsidRDefault="00932C34">
      <w:pPr>
        <w:pStyle w:val="AmdtsEntries"/>
      </w:pPr>
      <w:r>
        <w:tab/>
        <w:t xml:space="preserve">def </w:t>
      </w:r>
      <w:r>
        <w:rPr>
          <w:rStyle w:val="charBoldItals"/>
        </w:rPr>
        <w:t xml:space="preserve">favour </w:t>
      </w:r>
      <w:r>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CD357A" w14:textId="1F5E000F" w:rsidR="00932C34" w:rsidRDefault="00932C34">
      <w:pPr>
        <w:pStyle w:val="AmdtsEntries"/>
        <w:keepNext/>
      </w:pPr>
      <w:r>
        <w:tab/>
        <w:t xml:space="preserve">def </w:t>
      </w:r>
      <w:r>
        <w:rPr>
          <w:rStyle w:val="charBoldItals"/>
        </w:rPr>
        <w:t xml:space="preserve">function </w:t>
      </w:r>
      <w:r>
        <w:t xml:space="preserve">ins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898542" w14:textId="2E35C153" w:rsidR="00932C34" w:rsidRDefault="00932C34">
      <w:pPr>
        <w:pStyle w:val="AmdtsEntries"/>
      </w:pPr>
      <w:r>
        <w:tab/>
        <w:t xml:space="preserve">def </w:t>
      </w:r>
      <w:r>
        <w:rPr>
          <w:rStyle w:val="charBoldItals"/>
        </w:rPr>
        <w:t xml:space="preserve">principal </w:t>
      </w:r>
      <w:r>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C9E9CD"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51B397C" w14:textId="26C81F8A" w:rsidR="00932C34" w:rsidRDefault="00932C34">
      <w:pPr>
        <w:pStyle w:val="AmdtsEntries"/>
      </w:pPr>
      <w:r>
        <w:t>s 353</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7925FD" w14:textId="77777777" w:rsidR="00932C34" w:rsidRDefault="00932C34">
      <w:pPr>
        <w:pStyle w:val="AmdtsEntryHd"/>
      </w:pPr>
      <w:r>
        <w:t>Dishonesty for pt 3.7</w:t>
      </w:r>
    </w:p>
    <w:p w14:paraId="12B30985" w14:textId="40AA63F1" w:rsidR="00932C34" w:rsidRDefault="00932C34">
      <w:pPr>
        <w:pStyle w:val="AmdtsEntries"/>
      </w:pPr>
      <w:r>
        <w:t>s 354</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80E60A" w14:textId="77777777" w:rsidR="00932C34" w:rsidRDefault="00932C34">
      <w:pPr>
        <w:pStyle w:val="AmdtsEntryHd"/>
      </w:pPr>
      <w:r>
        <w:lastRenderedPageBreak/>
        <w:t xml:space="preserve">Meaning of </w:t>
      </w:r>
      <w:r>
        <w:rPr>
          <w:rStyle w:val="charItals"/>
        </w:rPr>
        <w:t>obtain</w:t>
      </w:r>
      <w:r>
        <w:rPr>
          <w:b w:val="0"/>
          <w:bCs/>
        </w:rPr>
        <w:t xml:space="preserve"> </w:t>
      </w:r>
      <w:r>
        <w:t>for pt 3.7</w:t>
      </w:r>
    </w:p>
    <w:p w14:paraId="61060CB6" w14:textId="30CFA896" w:rsidR="00932C34" w:rsidRDefault="00932C34">
      <w:pPr>
        <w:pStyle w:val="AmdtsEntries"/>
      </w:pPr>
      <w:r>
        <w:t>s 355</w:t>
      </w:r>
      <w:r>
        <w:tab/>
        <w:t xml:space="preserve">ins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227E5B" w14:textId="77777777" w:rsidR="00932C34" w:rsidRDefault="00932C34">
      <w:pPr>
        <w:pStyle w:val="AmdtsEntryHd"/>
      </w:pPr>
      <w:r>
        <w:t>Offences for pt 3.7</w:t>
      </w:r>
    </w:p>
    <w:p w14:paraId="0656338B" w14:textId="2AF66E8B" w:rsidR="00932C34" w:rsidRDefault="00932C34">
      <w:pPr>
        <w:pStyle w:val="AmdtsEntries"/>
      </w:pPr>
      <w:r>
        <w:t>div 3.7.2 hdg</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03FDBD" w14:textId="77777777" w:rsidR="00932C34" w:rsidRDefault="00932C34">
      <w:pPr>
        <w:pStyle w:val="AmdtsEntryHd"/>
      </w:pPr>
      <w:r>
        <w:t>Bribery</w:t>
      </w:r>
    </w:p>
    <w:p w14:paraId="182A15E0" w14:textId="2E197FC0" w:rsidR="00932C34" w:rsidRDefault="00932C34">
      <w:pPr>
        <w:pStyle w:val="AmdtsEntries"/>
      </w:pPr>
      <w:r>
        <w:t>s 356</w:t>
      </w:r>
      <w:r>
        <w:tab/>
        <w:t xml:space="preserve">ins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960087" w14:textId="69F7CB4E" w:rsidR="00932C34" w:rsidRDefault="00932C34">
      <w:pPr>
        <w:pStyle w:val="AmdtsEntries"/>
      </w:pPr>
      <w:r>
        <w:tab/>
        <w:t xml:space="preserve">am </w:t>
      </w:r>
      <w:hyperlink r:id="rId3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129EFFD5" w14:textId="77777777" w:rsidR="00932C34" w:rsidRDefault="00932C34">
      <w:pPr>
        <w:pStyle w:val="AmdtsEntryHd"/>
      </w:pPr>
      <w:r>
        <w:t>Other corrupting benefits</w:t>
      </w:r>
    </w:p>
    <w:p w14:paraId="78C9381C" w14:textId="3417704B" w:rsidR="00932C34" w:rsidRDefault="00932C34">
      <w:pPr>
        <w:pStyle w:val="AmdtsEntries"/>
      </w:pPr>
      <w:r>
        <w:t>s 357</w:t>
      </w:r>
      <w:r>
        <w:tab/>
        <w:t xml:space="preserve">ins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7A910B" w14:textId="4754CB11" w:rsidR="00932C34" w:rsidRDefault="00932C34">
      <w:pPr>
        <w:pStyle w:val="AmdtsEntries"/>
      </w:pPr>
      <w:r>
        <w:tab/>
        <w:t xml:space="preserve">am </w:t>
      </w:r>
      <w:hyperlink r:id="rId3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2B1B2B0A" w14:textId="77777777" w:rsidR="00932C34" w:rsidRDefault="00932C34">
      <w:pPr>
        <w:pStyle w:val="AmdtsEntryHd"/>
      </w:pPr>
      <w:r>
        <w:t>Payola</w:t>
      </w:r>
    </w:p>
    <w:p w14:paraId="4C4EE284" w14:textId="46B81019" w:rsidR="00932C34" w:rsidRDefault="00932C34">
      <w:pPr>
        <w:pStyle w:val="AmdtsEntries"/>
      </w:pPr>
      <w:r>
        <w:t>s 358</w:t>
      </w:r>
      <w:r>
        <w:tab/>
        <w:t xml:space="preserve">ins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54D186" w14:textId="400AE3B1" w:rsidR="00932C34" w:rsidRDefault="00932C34">
      <w:pPr>
        <w:pStyle w:val="AmdtsEntries"/>
      </w:pPr>
      <w:r>
        <w:tab/>
        <w:t xml:space="preserve">am </w:t>
      </w:r>
      <w:hyperlink r:id="rId3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15F6C6EB" w14:textId="77777777" w:rsidR="00932C34" w:rsidRDefault="00932C34">
      <w:pPr>
        <w:pStyle w:val="AmdtsEntryHd"/>
      </w:pPr>
      <w:r>
        <w:t>Abuse of public office</w:t>
      </w:r>
    </w:p>
    <w:p w14:paraId="3739D28E" w14:textId="00DFE4F3" w:rsidR="00932C34" w:rsidRDefault="00932C34" w:rsidP="003C0F4A">
      <w:pPr>
        <w:pStyle w:val="AmdtsEntries"/>
        <w:keepNext/>
      </w:pPr>
      <w:r>
        <w:t>s 359</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4F595E" w14:textId="74F3FD75" w:rsidR="00932C34" w:rsidRDefault="00932C34">
      <w:pPr>
        <w:pStyle w:val="AmdtsEntries"/>
      </w:pPr>
      <w:r>
        <w:tab/>
        <w:t xml:space="preserve">am </w:t>
      </w:r>
      <w:hyperlink r:id="rId3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r w:rsidR="007E1A48">
        <w:t xml:space="preserve">; </w:t>
      </w:r>
      <w:hyperlink r:id="rId362" w:tooltip="Courts Legislation Amendment Act 2023" w:history="1">
        <w:r w:rsidR="007E1A48">
          <w:rPr>
            <w:rStyle w:val="charCitHyperlinkAbbrev"/>
          </w:rPr>
          <w:t>A2023-37</w:t>
        </w:r>
      </w:hyperlink>
      <w:r w:rsidR="007E1A48">
        <w:t xml:space="preserve"> amdt 1.9</w:t>
      </w:r>
    </w:p>
    <w:p w14:paraId="3F244570" w14:textId="77777777" w:rsidR="00932C34" w:rsidRDefault="00932C34">
      <w:pPr>
        <w:pStyle w:val="AmdtsEntryHd"/>
      </w:pPr>
      <w:r>
        <w:t>Impersonation or obstruction of territory public officials</w:t>
      </w:r>
    </w:p>
    <w:p w14:paraId="6D88AECE" w14:textId="33125DCC" w:rsidR="00932C34" w:rsidRDefault="00932C34">
      <w:pPr>
        <w:pStyle w:val="AmdtsEntries"/>
      </w:pPr>
      <w:r>
        <w:t>pt 3.8 hdg</w:t>
      </w:r>
      <w:r>
        <w:tab/>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6FBDD" w14:textId="77777777" w:rsidR="00932C34" w:rsidRDefault="00932C34">
      <w:pPr>
        <w:pStyle w:val="AmdtsEntryHd"/>
      </w:pPr>
      <w:r>
        <w:t>Indictable offences for pt 3.8</w:t>
      </w:r>
    </w:p>
    <w:p w14:paraId="34191DD6" w14:textId="77E174F4" w:rsidR="00932C34" w:rsidRDefault="00932C34">
      <w:pPr>
        <w:pStyle w:val="AmdtsEntries"/>
      </w:pPr>
      <w:r>
        <w:t>div 3.8.1 hdg</w:t>
      </w:r>
      <w:r>
        <w:tab/>
        <w:t xml:space="preserve">ins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9A5855" w14:textId="7564BDBA" w:rsidR="00AC3AD2" w:rsidRPr="00F90934" w:rsidRDefault="00AC3AD2" w:rsidP="00AC3AD2">
      <w:pPr>
        <w:pStyle w:val="AmdtsEntries"/>
      </w:pPr>
      <w:r w:rsidRPr="00F90934">
        <w:tab/>
        <w:t xml:space="preserve">om </w:t>
      </w:r>
      <w:hyperlink r:id="rId36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363B9A8F" w14:textId="77777777" w:rsidR="00932C34" w:rsidRDefault="00932C34">
      <w:pPr>
        <w:pStyle w:val="AmdtsEntryHd"/>
      </w:pPr>
      <w:r>
        <w:t>Impersonating territory public official</w:t>
      </w:r>
    </w:p>
    <w:p w14:paraId="27A52615" w14:textId="19DB78F3" w:rsidR="00932C34" w:rsidRDefault="00932C34">
      <w:pPr>
        <w:pStyle w:val="AmdtsEntries"/>
      </w:pPr>
      <w:r>
        <w:t>s 360</w:t>
      </w:r>
      <w:r>
        <w:tab/>
        <w:t xml:space="preserve">ins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B2CE12" w14:textId="27576F53" w:rsidR="00932C34" w:rsidRDefault="00932C34">
      <w:pPr>
        <w:pStyle w:val="AmdtsEntries"/>
      </w:pPr>
      <w:r>
        <w:tab/>
        <w:t xml:space="preserve">am </w:t>
      </w:r>
      <w:hyperlink r:id="rId3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3798453B" w14:textId="77777777" w:rsidR="00932C34" w:rsidRDefault="00932C34">
      <w:pPr>
        <w:pStyle w:val="AmdtsEntryHd"/>
      </w:pPr>
      <w:r>
        <w:t xml:space="preserve">Obstructing territory public official </w:t>
      </w:r>
    </w:p>
    <w:p w14:paraId="67A4C737" w14:textId="73508AC8" w:rsidR="00932C34" w:rsidRDefault="00932C34">
      <w:pPr>
        <w:pStyle w:val="AmdtsEntries"/>
      </w:pPr>
      <w:r>
        <w:t>s 361</w:t>
      </w:r>
      <w:r>
        <w:tab/>
        <w:t xml:space="preserve">ins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7B8091" w14:textId="77777777" w:rsidR="00932C34" w:rsidRDefault="00932C34">
      <w:pPr>
        <w:pStyle w:val="AmdtsEntryHd"/>
      </w:pPr>
      <w:r>
        <w:t>Summary offences for pt 3.8</w:t>
      </w:r>
    </w:p>
    <w:p w14:paraId="1800109F" w14:textId="5064DF7E" w:rsidR="00932C34" w:rsidRDefault="00932C34">
      <w:pPr>
        <w:pStyle w:val="AmdtsEntries"/>
      </w:pPr>
      <w:r>
        <w:t>div 3.8.2 hdg</w:t>
      </w:r>
      <w:r>
        <w:tab/>
        <w:t xml:space="preserve">ins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8A6459" w14:textId="26F53FAC" w:rsidR="00AC3AD2" w:rsidRPr="00F90934" w:rsidRDefault="00AC3AD2" w:rsidP="00AC3AD2">
      <w:pPr>
        <w:pStyle w:val="AmdtsEntries"/>
      </w:pPr>
      <w:r w:rsidRPr="00F90934">
        <w:tab/>
        <w:t xml:space="preserve">om </w:t>
      </w:r>
      <w:hyperlink r:id="rId37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39389A33" w14:textId="77777777" w:rsidR="00932C34" w:rsidRDefault="00932C34">
      <w:pPr>
        <w:pStyle w:val="AmdtsEntryHd"/>
      </w:pPr>
      <w:r>
        <w:t>Impersonating police officer</w:t>
      </w:r>
    </w:p>
    <w:p w14:paraId="4B8077A2" w14:textId="5663CD54" w:rsidR="00932C34" w:rsidRDefault="00932C34">
      <w:pPr>
        <w:pStyle w:val="AmdtsEntries"/>
      </w:pPr>
      <w:r>
        <w:t>s 362</w:t>
      </w:r>
      <w:r>
        <w:tab/>
        <w:t xml:space="preserve">ins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7A6B47" w14:textId="332271E6" w:rsidR="005703FD" w:rsidRDefault="005703FD">
      <w:pPr>
        <w:pStyle w:val="AmdtsEntries"/>
      </w:pPr>
      <w:r>
        <w:tab/>
        <w:t xml:space="preserve">am </w:t>
      </w:r>
      <w:hyperlink r:id="rId372"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65724C12" w14:textId="77777777" w:rsidR="00932C34" w:rsidRPr="00F90934" w:rsidRDefault="00E04AB2">
      <w:pPr>
        <w:pStyle w:val="AmdtsEntryHd"/>
      </w:pPr>
      <w:r w:rsidRPr="00F90934">
        <w:t>Obstructing territory</w:t>
      </w:r>
      <w:r w:rsidR="00F839D5">
        <w:t xml:space="preserve"> public</w:t>
      </w:r>
      <w:r w:rsidRPr="00F90934">
        <w:t xml:space="preserve"> official—minor offence</w:t>
      </w:r>
    </w:p>
    <w:p w14:paraId="6CDD411A" w14:textId="633A60D4" w:rsidR="00166CC9" w:rsidRDefault="00166CC9" w:rsidP="00166CC9">
      <w:pPr>
        <w:pStyle w:val="AmdtsEntries"/>
        <w:rPr>
          <w:rFonts w:cs="Arial"/>
        </w:rPr>
      </w:pPr>
      <w:r w:rsidRPr="00F90934">
        <w:t>s 363 hdg</w:t>
      </w:r>
      <w:r w:rsidRPr="00F90934">
        <w:tab/>
      </w:r>
      <w:r w:rsidRPr="00290C05">
        <w:rPr>
          <w:rFonts w:cs="Arial"/>
        </w:rPr>
        <w:t xml:space="preserve">sub </w:t>
      </w:r>
      <w:hyperlink r:id="rId37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7F17783B" w14:textId="77777777" w:rsidR="00FD6703" w:rsidRPr="00290C05" w:rsidRDefault="00FD6703" w:rsidP="00166CC9">
      <w:pPr>
        <w:pStyle w:val="AmdtsEntries"/>
        <w:rPr>
          <w:rFonts w:cs="Arial"/>
        </w:rPr>
      </w:pPr>
      <w:r>
        <w:rPr>
          <w:rFonts w:cs="Arial"/>
        </w:rPr>
        <w:tab/>
        <w:t>am R43 LA</w:t>
      </w:r>
    </w:p>
    <w:p w14:paraId="426C5DF4" w14:textId="3D9D516F" w:rsidR="00932C34" w:rsidRDefault="00932C34">
      <w:pPr>
        <w:pStyle w:val="AmdtsEntries"/>
      </w:pPr>
      <w:r>
        <w:t>s 363</w:t>
      </w:r>
      <w:r>
        <w:tab/>
        <w:t xml:space="preserve">ins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5D307B" w14:textId="77777777" w:rsidR="007F5FA5" w:rsidRDefault="00661F02" w:rsidP="007F5FA5">
      <w:pPr>
        <w:pStyle w:val="AmdtsEntryHd"/>
      </w:pPr>
      <w:r w:rsidRPr="00A03794">
        <w:t>Cheating at gambling</w:t>
      </w:r>
    </w:p>
    <w:p w14:paraId="5C19CC87" w14:textId="4ACA7330" w:rsidR="007F5FA5" w:rsidRDefault="007F5FA5" w:rsidP="007F5FA5">
      <w:pPr>
        <w:pStyle w:val="AmdtsEntries"/>
      </w:pPr>
      <w:r>
        <w:t>pt 3.8A hdg</w:t>
      </w:r>
      <w:r>
        <w:tab/>
        <w:t xml:space="preserve">ins </w:t>
      </w:r>
      <w:hyperlink r:id="rId375" w:tooltip="Criminal Code (Cheating at Gambling) Amendment Act 2013" w:history="1">
        <w:r>
          <w:rPr>
            <w:rStyle w:val="charCitHyperlinkAbbrev"/>
          </w:rPr>
          <w:t>A2013</w:t>
        </w:r>
        <w:r>
          <w:rPr>
            <w:rStyle w:val="charCitHyperlinkAbbrev"/>
          </w:rPr>
          <w:noBreakHyphen/>
          <w:t>26</w:t>
        </w:r>
      </w:hyperlink>
      <w:r>
        <w:t xml:space="preserve"> s 6</w:t>
      </w:r>
    </w:p>
    <w:p w14:paraId="64C83BD2" w14:textId="77777777" w:rsidR="007F5FA5" w:rsidRDefault="00661F02" w:rsidP="007F5FA5">
      <w:pPr>
        <w:pStyle w:val="AmdtsEntryHd"/>
      </w:pPr>
      <w:r w:rsidRPr="00A03794">
        <w:lastRenderedPageBreak/>
        <w:t>Interpretation—pt 3.8A</w:t>
      </w:r>
    </w:p>
    <w:p w14:paraId="70ABCCE4" w14:textId="66615089" w:rsidR="007F5FA5" w:rsidRDefault="00CD6456" w:rsidP="007F5FA5">
      <w:pPr>
        <w:pStyle w:val="AmdtsEntries"/>
      </w:pPr>
      <w:r>
        <w:t>div</w:t>
      </w:r>
      <w:r w:rsidR="007F5FA5">
        <w:t xml:space="preserve"> 3.8A</w:t>
      </w:r>
      <w:r>
        <w:t>.1</w:t>
      </w:r>
      <w:r w:rsidR="007F5FA5">
        <w:t xml:space="preserve"> hdg</w:t>
      </w:r>
      <w:r w:rsidR="007F5FA5">
        <w:tab/>
        <w:t xml:space="preserve">ins </w:t>
      </w:r>
      <w:hyperlink r:id="rId376"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09E02C5C" w14:textId="77777777" w:rsidR="00CD6456" w:rsidRDefault="00661F02" w:rsidP="001D767D">
      <w:pPr>
        <w:pStyle w:val="AmdtsEntryHd"/>
      </w:pPr>
      <w:r w:rsidRPr="00A03794">
        <w:t>Definitions—pt 3.8A</w:t>
      </w:r>
    </w:p>
    <w:p w14:paraId="78127DB1" w14:textId="56197438" w:rsidR="00CD6456" w:rsidRDefault="00CD6456" w:rsidP="001D767D">
      <w:pPr>
        <w:pStyle w:val="AmdtsEntries"/>
        <w:keepNext/>
      </w:pPr>
      <w:r>
        <w:t>s 363A</w:t>
      </w:r>
      <w:r>
        <w:tab/>
        <w:t xml:space="preserve">ins </w:t>
      </w:r>
      <w:hyperlink r:id="rId377" w:tooltip="Criminal Code (Cheating at Gambling) Amendment Act 2013" w:history="1">
        <w:r>
          <w:rPr>
            <w:rStyle w:val="charCitHyperlinkAbbrev"/>
          </w:rPr>
          <w:t>A2013</w:t>
        </w:r>
        <w:r>
          <w:rPr>
            <w:rStyle w:val="charCitHyperlinkAbbrev"/>
          </w:rPr>
          <w:noBreakHyphen/>
          <w:t>26</w:t>
        </w:r>
      </w:hyperlink>
      <w:r>
        <w:t xml:space="preserve"> s 6</w:t>
      </w:r>
    </w:p>
    <w:p w14:paraId="786CD8F2" w14:textId="0DEF4517" w:rsidR="00661F02" w:rsidRPr="00661F02" w:rsidRDefault="00661F02" w:rsidP="001D767D">
      <w:pPr>
        <w:pStyle w:val="AmdtsEntries"/>
        <w:keepNext/>
      </w:pPr>
      <w:r>
        <w:tab/>
        <w:t xml:space="preserve">def </w:t>
      </w:r>
      <w:r>
        <w:rPr>
          <w:rStyle w:val="charBoldItals"/>
        </w:rPr>
        <w:t xml:space="preserve">bet </w:t>
      </w:r>
      <w:r>
        <w:t xml:space="preserve">ins </w:t>
      </w:r>
      <w:hyperlink r:id="rId378" w:tooltip="Criminal Code (Cheating at Gambling) Amendment Act 2013" w:history="1">
        <w:r>
          <w:rPr>
            <w:rStyle w:val="charCitHyperlinkAbbrev"/>
          </w:rPr>
          <w:t>A2013</w:t>
        </w:r>
        <w:r>
          <w:rPr>
            <w:rStyle w:val="charCitHyperlinkAbbrev"/>
          </w:rPr>
          <w:noBreakHyphen/>
          <w:t>26</w:t>
        </w:r>
      </w:hyperlink>
      <w:r>
        <w:t xml:space="preserve"> s 6</w:t>
      </w:r>
    </w:p>
    <w:p w14:paraId="02CBC09E" w14:textId="65D52C61" w:rsidR="00661F02" w:rsidRPr="00661F02" w:rsidRDefault="00661F02" w:rsidP="001D767D">
      <w:pPr>
        <w:pStyle w:val="AmdtsEntries"/>
        <w:keepNext/>
      </w:pPr>
      <w:r>
        <w:tab/>
        <w:t xml:space="preserve">def </w:t>
      </w:r>
      <w:r>
        <w:rPr>
          <w:rStyle w:val="charBoldItals"/>
        </w:rPr>
        <w:t xml:space="preserve">cause </w:t>
      </w:r>
      <w:r>
        <w:t xml:space="preserve">ins </w:t>
      </w:r>
      <w:hyperlink r:id="rId379" w:tooltip="Criminal Code (Cheating at Gambling) Amendment Act 2013" w:history="1">
        <w:r>
          <w:rPr>
            <w:rStyle w:val="charCitHyperlinkAbbrev"/>
          </w:rPr>
          <w:t>A2013</w:t>
        </w:r>
        <w:r>
          <w:rPr>
            <w:rStyle w:val="charCitHyperlinkAbbrev"/>
          </w:rPr>
          <w:noBreakHyphen/>
          <w:t>26</w:t>
        </w:r>
      </w:hyperlink>
      <w:r>
        <w:t xml:space="preserve"> s 6</w:t>
      </w:r>
    </w:p>
    <w:p w14:paraId="5DA914E2" w14:textId="30C3BA97" w:rsidR="00661F02" w:rsidRPr="00661F02" w:rsidRDefault="00661F02" w:rsidP="001D767D">
      <w:pPr>
        <w:pStyle w:val="AmdtsEntries"/>
        <w:keepNext/>
      </w:pPr>
      <w:r>
        <w:tab/>
        <w:t xml:space="preserve">def </w:t>
      </w:r>
      <w:r>
        <w:rPr>
          <w:rStyle w:val="charBoldItals"/>
        </w:rPr>
        <w:t xml:space="preserve">conduct </w:t>
      </w:r>
      <w:r>
        <w:t xml:space="preserve">ins </w:t>
      </w:r>
      <w:hyperlink r:id="rId380" w:tooltip="Criminal Code (Cheating at Gambling) Amendment Act 2013" w:history="1">
        <w:r>
          <w:rPr>
            <w:rStyle w:val="charCitHyperlinkAbbrev"/>
          </w:rPr>
          <w:t>A2013</w:t>
        </w:r>
        <w:r>
          <w:rPr>
            <w:rStyle w:val="charCitHyperlinkAbbrev"/>
          </w:rPr>
          <w:noBreakHyphen/>
          <w:t>26</w:t>
        </w:r>
      </w:hyperlink>
      <w:r>
        <w:t xml:space="preserve"> s 6</w:t>
      </w:r>
    </w:p>
    <w:p w14:paraId="3A9317BE" w14:textId="4AC41EBC" w:rsidR="00661F02" w:rsidRPr="00661F02" w:rsidRDefault="00661F02" w:rsidP="001D767D">
      <w:pPr>
        <w:pStyle w:val="AmdtsEntries"/>
        <w:keepNext/>
      </w:pPr>
      <w:r>
        <w:tab/>
        <w:t xml:space="preserve">def </w:t>
      </w:r>
      <w:r>
        <w:rPr>
          <w:rStyle w:val="charBoldItals"/>
        </w:rPr>
        <w:t xml:space="preserve">corrupts a betting outcome </w:t>
      </w:r>
      <w:r>
        <w:t xml:space="preserve">ins </w:t>
      </w:r>
      <w:hyperlink r:id="rId381" w:tooltip="Criminal Code (Cheating at Gambling) Amendment Act 2013" w:history="1">
        <w:r>
          <w:rPr>
            <w:rStyle w:val="charCitHyperlinkAbbrev"/>
          </w:rPr>
          <w:t>A2013</w:t>
        </w:r>
        <w:r>
          <w:rPr>
            <w:rStyle w:val="charCitHyperlinkAbbrev"/>
          </w:rPr>
          <w:noBreakHyphen/>
          <w:t>26</w:t>
        </w:r>
      </w:hyperlink>
      <w:r>
        <w:t xml:space="preserve"> s 6</w:t>
      </w:r>
    </w:p>
    <w:p w14:paraId="3802A53F" w14:textId="6DEDE42E" w:rsidR="00661F02" w:rsidRPr="00661F02" w:rsidRDefault="00661F02" w:rsidP="001D767D">
      <w:pPr>
        <w:pStyle w:val="AmdtsEntries"/>
        <w:keepNext/>
      </w:pPr>
      <w:r>
        <w:tab/>
        <w:t xml:space="preserve">def </w:t>
      </w:r>
      <w:r w:rsidR="00436694">
        <w:rPr>
          <w:rStyle w:val="charBoldItals"/>
        </w:rPr>
        <w:t>encourage</w:t>
      </w:r>
      <w:r>
        <w:rPr>
          <w:rStyle w:val="charBoldItals"/>
        </w:rPr>
        <w:t xml:space="preserve"> </w:t>
      </w:r>
      <w:r>
        <w:t xml:space="preserve">ins </w:t>
      </w:r>
      <w:hyperlink r:id="rId382" w:tooltip="Criminal Code (Cheating at Gambling) Amendment Act 2013" w:history="1">
        <w:r>
          <w:rPr>
            <w:rStyle w:val="charCitHyperlinkAbbrev"/>
          </w:rPr>
          <w:t>A2013</w:t>
        </w:r>
        <w:r>
          <w:rPr>
            <w:rStyle w:val="charCitHyperlinkAbbrev"/>
          </w:rPr>
          <w:noBreakHyphen/>
          <w:t>26</w:t>
        </w:r>
      </w:hyperlink>
      <w:r>
        <w:t xml:space="preserve"> s 6</w:t>
      </w:r>
    </w:p>
    <w:p w14:paraId="588A37D4" w14:textId="70F38B0C"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83" w:tooltip="Criminal Code (Cheating at Gambling) Amendment Act 2013" w:history="1">
        <w:r>
          <w:rPr>
            <w:rStyle w:val="charCitHyperlinkAbbrev"/>
          </w:rPr>
          <w:t>A2013</w:t>
        </w:r>
        <w:r>
          <w:rPr>
            <w:rStyle w:val="charCitHyperlinkAbbrev"/>
          </w:rPr>
          <w:noBreakHyphen/>
          <w:t>26</w:t>
        </w:r>
      </w:hyperlink>
      <w:r>
        <w:t xml:space="preserve"> s 6</w:t>
      </w:r>
    </w:p>
    <w:p w14:paraId="498CA6F8" w14:textId="51EF9883"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84" w:tooltip="Criminal Code (Cheating at Gambling) Amendment Act 2013" w:history="1">
        <w:r>
          <w:rPr>
            <w:rStyle w:val="charCitHyperlinkAbbrev"/>
          </w:rPr>
          <w:t>A2013</w:t>
        </w:r>
        <w:r>
          <w:rPr>
            <w:rStyle w:val="charCitHyperlinkAbbrev"/>
          </w:rPr>
          <w:noBreakHyphen/>
          <w:t>26</w:t>
        </w:r>
      </w:hyperlink>
      <w:r>
        <w:t xml:space="preserve"> s 6</w:t>
      </w:r>
    </w:p>
    <w:p w14:paraId="33EE4199" w14:textId="69B5E6CB"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85" w:tooltip="Criminal Code (Cheating at Gambling) Amendment Act 2013" w:history="1">
        <w:r>
          <w:rPr>
            <w:rStyle w:val="charCitHyperlinkAbbrev"/>
          </w:rPr>
          <w:t>A2013</w:t>
        </w:r>
        <w:r>
          <w:rPr>
            <w:rStyle w:val="charCitHyperlinkAbbrev"/>
          </w:rPr>
          <w:noBreakHyphen/>
          <w:t>26</w:t>
        </w:r>
      </w:hyperlink>
      <w:r>
        <w:t xml:space="preserve"> s 6</w:t>
      </w:r>
    </w:p>
    <w:p w14:paraId="56576BB0" w14:textId="4D931251"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86" w:tooltip="Criminal Code (Cheating at Gambling) Amendment Act 2013" w:history="1">
        <w:r>
          <w:rPr>
            <w:rStyle w:val="charCitHyperlinkAbbrev"/>
          </w:rPr>
          <w:t>A2013</w:t>
        </w:r>
        <w:r>
          <w:rPr>
            <w:rStyle w:val="charCitHyperlinkAbbrev"/>
          </w:rPr>
          <w:noBreakHyphen/>
          <w:t>26</w:t>
        </w:r>
      </w:hyperlink>
      <w:r>
        <w:t xml:space="preserve"> s 6</w:t>
      </w:r>
    </w:p>
    <w:p w14:paraId="72CB285C" w14:textId="77777777" w:rsidR="00CD6456" w:rsidRDefault="00B63789" w:rsidP="00CD6456">
      <w:pPr>
        <w:pStyle w:val="AmdtsEntryHd"/>
      </w:pPr>
      <w:r w:rsidRPr="00A03794">
        <w:t xml:space="preserve">Meaning of </w:t>
      </w:r>
      <w:r w:rsidRPr="00A03794">
        <w:rPr>
          <w:rStyle w:val="charItals"/>
        </w:rPr>
        <w:t>cause</w:t>
      </w:r>
      <w:r w:rsidRPr="00A03794">
        <w:t>—pt 3.8A</w:t>
      </w:r>
    </w:p>
    <w:p w14:paraId="76D84110" w14:textId="11C7380A" w:rsidR="00CD6456" w:rsidRDefault="00CD6456" w:rsidP="00CD6456">
      <w:pPr>
        <w:pStyle w:val="AmdtsEntries"/>
      </w:pPr>
      <w:r>
        <w:t>s 363B</w:t>
      </w:r>
      <w:r>
        <w:tab/>
        <w:t xml:space="preserve">ins </w:t>
      </w:r>
      <w:hyperlink r:id="rId387" w:tooltip="Criminal Code (Cheating at Gambling) Amendment Act 2013" w:history="1">
        <w:r>
          <w:rPr>
            <w:rStyle w:val="charCitHyperlinkAbbrev"/>
          </w:rPr>
          <w:t>A2013</w:t>
        </w:r>
        <w:r>
          <w:rPr>
            <w:rStyle w:val="charCitHyperlinkAbbrev"/>
          </w:rPr>
          <w:noBreakHyphen/>
          <w:t>26</w:t>
        </w:r>
      </w:hyperlink>
      <w:r>
        <w:t xml:space="preserve"> s 6</w:t>
      </w:r>
    </w:p>
    <w:p w14:paraId="6144F587"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2D8C197B" w14:textId="5D045D8A" w:rsidR="00CD6456" w:rsidRDefault="00CD6456" w:rsidP="00CD6456">
      <w:pPr>
        <w:pStyle w:val="AmdtsEntries"/>
      </w:pPr>
      <w:r>
        <w:t>s 363C</w:t>
      </w:r>
      <w:r>
        <w:tab/>
        <w:t xml:space="preserve">ins </w:t>
      </w:r>
      <w:hyperlink r:id="rId388" w:tooltip="Criminal Code (Cheating at Gambling) Amendment Act 2013" w:history="1">
        <w:r>
          <w:rPr>
            <w:rStyle w:val="charCitHyperlinkAbbrev"/>
          </w:rPr>
          <w:t>A2013</w:t>
        </w:r>
        <w:r>
          <w:rPr>
            <w:rStyle w:val="charCitHyperlinkAbbrev"/>
          </w:rPr>
          <w:noBreakHyphen/>
          <w:t>26</w:t>
        </w:r>
      </w:hyperlink>
      <w:r>
        <w:t xml:space="preserve"> s 6</w:t>
      </w:r>
    </w:p>
    <w:p w14:paraId="72BA4A90" w14:textId="77777777" w:rsidR="00CD6456" w:rsidRDefault="00B63789" w:rsidP="00CD6456">
      <w:pPr>
        <w:pStyle w:val="AmdtsEntryHd"/>
      </w:pPr>
      <w:r w:rsidRPr="00A03794">
        <w:t xml:space="preserve">Meaning of </w:t>
      </w:r>
      <w:r w:rsidRPr="00A03794">
        <w:rPr>
          <w:rStyle w:val="charItals"/>
        </w:rPr>
        <w:t>obtain</w:t>
      </w:r>
      <w:r w:rsidRPr="00A03794">
        <w:t>—pt 3.8A</w:t>
      </w:r>
    </w:p>
    <w:p w14:paraId="6FCB7012" w14:textId="17DBAB77" w:rsidR="00CD6456" w:rsidRDefault="00CD6456" w:rsidP="00CD6456">
      <w:pPr>
        <w:pStyle w:val="AmdtsEntries"/>
      </w:pPr>
      <w:r>
        <w:t>s 363D</w:t>
      </w:r>
      <w:r>
        <w:tab/>
        <w:t xml:space="preserve">ins </w:t>
      </w:r>
      <w:hyperlink r:id="rId389" w:tooltip="Criminal Code (Cheating at Gambling) Amendment Act 2013" w:history="1">
        <w:r>
          <w:rPr>
            <w:rStyle w:val="charCitHyperlinkAbbrev"/>
          </w:rPr>
          <w:t>A2013</w:t>
        </w:r>
        <w:r>
          <w:rPr>
            <w:rStyle w:val="charCitHyperlinkAbbrev"/>
          </w:rPr>
          <w:noBreakHyphen/>
          <w:t>26</w:t>
        </w:r>
      </w:hyperlink>
      <w:r>
        <w:t xml:space="preserve"> s 6</w:t>
      </w:r>
    </w:p>
    <w:p w14:paraId="6A9742D2" w14:textId="77777777" w:rsidR="00CD6456" w:rsidRDefault="00B63789" w:rsidP="00CD6456">
      <w:pPr>
        <w:pStyle w:val="AmdtsEntryHd"/>
      </w:pPr>
      <w:r w:rsidRPr="00A03794">
        <w:t>Proof of certain matters not required for offences against part 3.8A</w:t>
      </w:r>
    </w:p>
    <w:p w14:paraId="47EB5BDD" w14:textId="7A670516" w:rsidR="00CD6456" w:rsidRDefault="00CD6456" w:rsidP="00CD6456">
      <w:pPr>
        <w:pStyle w:val="AmdtsEntries"/>
      </w:pPr>
      <w:r>
        <w:t>s 363E</w:t>
      </w:r>
      <w:r>
        <w:tab/>
        <w:t xml:space="preserve">ins </w:t>
      </w:r>
      <w:hyperlink r:id="rId390" w:tooltip="Criminal Code (Cheating at Gambling) Amendment Act 2013" w:history="1">
        <w:r>
          <w:rPr>
            <w:rStyle w:val="charCitHyperlinkAbbrev"/>
          </w:rPr>
          <w:t>A2013</w:t>
        </w:r>
        <w:r>
          <w:rPr>
            <w:rStyle w:val="charCitHyperlinkAbbrev"/>
          </w:rPr>
          <w:noBreakHyphen/>
          <w:t>26</w:t>
        </w:r>
      </w:hyperlink>
      <w:r>
        <w:t xml:space="preserve"> s 6</w:t>
      </w:r>
    </w:p>
    <w:p w14:paraId="2B300481" w14:textId="77777777" w:rsidR="00CD6456" w:rsidRDefault="00B63789" w:rsidP="00CD6456">
      <w:pPr>
        <w:pStyle w:val="AmdtsEntryHd"/>
      </w:pPr>
      <w:r w:rsidRPr="00A03794">
        <w:t>Offences—pt 3.8A</w:t>
      </w:r>
    </w:p>
    <w:p w14:paraId="6C298CD2" w14:textId="40ECECB3" w:rsidR="00CD6456" w:rsidRDefault="00CD6456" w:rsidP="00CD6456">
      <w:pPr>
        <w:pStyle w:val="AmdtsEntries"/>
      </w:pPr>
      <w:r>
        <w:t>div 3.8A.2 hdg</w:t>
      </w:r>
      <w:r>
        <w:tab/>
        <w:t xml:space="preserve">ins </w:t>
      </w:r>
      <w:hyperlink r:id="rId391" w:tooltip="Criminal Code (Cheating at Gambling) Amendment Act 2013" w:history="1">
        <w:r>
          <w:rPr>
            <w:rStyle w:val="charCitHyperlinkAbbrev"/>
          </w:rPr>
          <w:t>A2013</w:t>
        </w:r>
        <w:r>
          <w:rPr>
            <w:rStyle w:val="charCitHyperlinkAbbrev"/>
          </w:rPr>
          <w:noBreakHyphen/>
          <w:t>26</w:t>
        </w:r>
      </w:hyperlink>
      <w:r>
        <w:t xml:space="preserve"> s 6</w:t>
      </w:r>
    </w:p>
    <w:p w14:paraId="110C4AD4" w14:textId="77777777" w:rsidR="00CD6456" w:rsidRDefault="00B63789" w:rsidP="00CD6456">
      <w:pPr>
        <w:pStyle w:val="AmdtsEntryHd"/>
      </w:pPr>
      <w:r w:rsidRPr="00A03794">
        <w:t>Conduct that corrupts betting outcome</w:t>
      </w:r>
    </w:p>
    <w:p w14:paraId="1F9F6848" w14:textId="5538749F" w:rsidR="00CD6456" w:rsidRDefault="00CD6456" w:rsidP="00CD6456">
      <w:pPr>
        <w:pStyle w:val="AmdtsEntries"/>
      </w:pPr>
      <w:r>
        <w:t>s 363F</w:t>
      </w:r>
      <w:r>
        <w:tab/>
        <w:t xml:space="preserve">ins </w:t>
      </w:r>
      <w:hyperlink r:id="rId392" w:tooltip="Criminal Code (Cheating at Gambling) Amendment Act 2013" w:history="1">
        <w:r>
          <w:rPr>
            <w:rStyle w:val="charCitHyperlinkAbbrev"/>
          </w:rPr>
          <w:t>A2013</w:t>
        </w:r>
        <w:r>
          <w:rPr>
            <w:rStyle w:val="charCitHyperlinkAbbrev"/>
          </w:rPr>
          <w:noBreakHyphen/>
          <w:t>26</w:t>
        </w:r>
      </w:hyperlink>
      <w:r>
        <w:t xml:space="preserve"> s 6</w:t>
      </w:r>
    </w:p>
    <w:p w14:paraId="41704DA6" w14:textId="77777777" w:rsidR="00CD6456" w:rsidRDefault="00B63789" w:rsidP="00CD6456">
      <w:pPr>
        <w:pStyle w:val="AmdtsEntryHd"/>
      </w:pPr>
      <w:r w:rsidRPr="00A03794">
        <w:t>Bet with information about corrupt betting outcome</w:t>
      </w:r>
    </w:p>
    <w:p w14:paraId="0C5FBBB0" w14:textId="0BB73726" w:rsidR="00CD6456" w:rsidRDefault="00CD6456" w:rsidP="00CD6456">
      <w:pPr>
        <w:pStyle w:val="AmdtsEntries"/>
      </w:pPr>
      <w:r>
        <w:t>s 363G</w:t>
      </w:r>
      <w:r>
        <w:tab/>
        <w:t xml:space="preserve">ins </w:t>
      </w:r>
      <w:hyperlink r:id="rId393" w:tooltip="Criminal Code (Cheating at Gambling) Amendment Act 2013" w:history="1">
        <w:r>
          <w:rPr>
            <w:rStyle w:val="charCitHyperlinkAbbrev"/>
          </w:rPr>
          <w:t>A2013</w:t>
        </w:r>
        <w:r>
          <w:rPr>
            <w:rStyle w:val="charCitHyperlinkAbbrev"/>
          </w:rPr>
          <w:noBreakHyphen/>
          <w:t>26</w:t>
        </w:r>
      </w:hyperlink>
      <w:r>
        <w:t xml:space="preserve"> s 6</w:t>
      </w:r>
    </w:p>
    <w:p w14:paraId="4FB0155F" w14:textId="77777777" w:rsidR="00CD6456" w:rsidRDefault="00B63789" w:rsidP="00CD6456">
      <w:pPr>
        <w:pStyle w:val="AmdtsEntryHd"/>
      </w:pPr>
      <w:r w:rsidRPr="00A03794">
        <w:t>Bet with inside information</w:t>
      </w:r>
    </w:p>
    <w:p w14:paraId="3130AD76" w14:textId="29C98C62" w:rsidR="00CD6456" w:rsidRDefault="00CD6456" w:rsidP="00CD6456">
      <w:pPr>
        <w:pStyle w:val="AmdtsEntries"/>
      </w:pPr>
      <w:r>
        <w:t>s 363H</w:t>
      </w:r>
      <w:r>
        <w:tab/>
        <w:t xml:space="preserve">ins </w:t>
      </w:r>
      <w:hyperlink r:id="rId394" w:tooltip="Criminal Code (Cheating at Gambling) Amendment Act 2013" w:history="1">
        <w:r>
          <w:rPr>
            <w:rStyle w:val="charCitHyperlinkAbbrev"/>
          </w:rPr>
          <w:t>A2013</w:t>
        </w:r>
        <w:r>
          <w:rPr>
            <w:rStyle w:val="charCitHyperlinkAbbrev"/>
          </w:rPr>
          <w:noBreakHyphen/>
          <w:t>26</w:t>
        </w:r>
      </w:hyperlink>
      <w:r>
        <w:t xml:space="preserve"> s 6</w:t>
      </w:r>
    </w:p>
    <w:p w14:paraId="337B5A70" w14:textId="77777777" w:rsidR="00932C34" w:rsidRDefault="00932C34">
      <w:pPr>
        <w:pStyle w:val="AmdtsEntryHd"/>
      </w:pPr>
      <w:r>
        <w:t>Procedural matters for ch 3</w:t>
      </w:r>
    </w:p>
    <w:p w14:paraId="1E495AF9" w14:textId="188E430E" w:rsidR="00932C34" w:rsidRDefault="00932C34">
      <w:pPr>
        <w:pStyle w:val="AmdtsEntries"/>
      </w:pPr>
      <w:r>
        <w:t>pt 3.9 hdg</w:t>
      </w:r>
      <w:r>
        <w:tab/>
        <w:t xml:space="preserve">ins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33C597" w14:textId="77777777" w:rsidR="00932C34" w:rsidRDefault="00932C34">
      <w:pPr>
        <w:pStyle w:val="AmdtsEntryHd"/>
      </w:pPr>
      <w:r>
        <w:t>General—pt 3.9</w:t>
      </w:r>
    </w:p>
    <w:p w14:paraId="00302879" w14:textId="702783A2" w:rsidR="00932C34" w:rsidRDefault="00932C34">
      <w:pPr>
        <w:pStyle w:val="AmdtsEntries"/>
      </w:pPr>
      <w:r>
        <w:t>div 3.9.1 hdg</w:t>
      </w:r>
      <w:r>
        <w:tab/>
        <w:t xml:space="preserve">ins </w:t>
      </w:r>
      <w:hyperlink r:id="rId3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8D4BC0" w14:textId="77777777" w:rsidR="00932C34" w:rsidRDefault="00932C34">
      <w:pPr>
        <w:pStyle w:val="AmdtsEntryHd"/>
      </w:pPr>
      <w:r>
        <w:t xml:space="preserve">Stolen property held by dealers etc—owners rights </w:t>
      </w:r>
    </w:p>
    <w:p w14:paraId="119FDB86" w14:textId="777ED53A" w:rsidR="00932C34" w:rsidRDefault="00932C34">
      <w:pPr>
        <w:pStyle w:val="AmdtsEntries"/>
      </w:pPr>
      <w:r>
        <w:t>s 364</w:t>
      </w:r>
      <w:r>
        <w:tab/>
        <w:t xml:space="preserve">ins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B54C37" w14:textId="77777777" w:rsidR="00932C34" w:rsidRDefault="00932C34">
      <w:pPr>
        <w:pStyle w:val="AmdtsEntryHd"/>
      </w:pPr>
      <w:r>
        <w:t xml:space="preserve">Stolen property held by police—disposal </w:t>
      </w:r>
    </w:p>
    <w:p w14:paraId="1239BE16" w14:textId="0A0F44E0" w:rsidR="00932C34" w:rsidRDefault="00932C34">
      <w:pPr>
        <w:pStyle w:val="AmdtsEntries"/>
      </w:pPr>
      <w:r>
        <w:t>s 365</w:t>
      </w:r>
      <w:r>
        <w:tab/>
        <w:t xml:space="preserve">ins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E1F3E" w14:textId="77777777" w:rsidR="00932C34" w:rsidRDefault="00932C34">
      <w:pPr>
        <w:pStyle w:val="AmdtsEntryHd"/>
      </w:pPr>
      <w:r>
        <w:lastRenderedPageBreak/>
        <w:t xml:space="preserve">Procedure and evidence—theft, receiving etc </w:t>
      </w:r>
    </w:p>
    <w:p w14:paraId="064171C8" w14:textId="3EE8C484" w:rsidR="00932C34" w:rsidRDefault="00932C34" w:rsidP="00C96D8F">
      <w:pPr>
        <w:pStyle w:val="AmdtsEntries"/>
        <w:keepNext/>
      </w:pPr>
      <w:r>
        <w:t>s 366</w:t>
      </w:r>
      <w:r>
        <w:tab/>
        <w:t xml:space="preserve">ins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B6BA7C" w14:textId="474D7F53" w:rsidR="0012599D" w:rsidRDefault="0012599D">
      <w:pPr>
        <w:pStyle w:val="AmdtsEntries"/>
      </w:pPr>
      <w:r>
        <w:tab/>
        <w:t xml:space="preserve">am </w:t>
      </w:r>
      <w:hyperlink r:id="rId400" w:tooltip="Statute Law Amendment Act 2015 (No 2)" w:history="1">
        <w:r>
          <w:rPr>
            <w:rStyle w:val="charCitHyperlinkAbbrev"/>
          </w:rPr>
          <w:t>A2015</w:t>
        </w:r>
        <w:r>
          <w:rPr>
            <w:rStyle w:val="charCitHyperlinkAbbrev"/>
          </w:rPr>
          <w:noBreakHyphen/>
          <w:t>50</w:t>
        </w:r>
      </w:hyperlink>
      <w:r>
        <w:t xml:space="preserve"> amdt 3.85</w:t>
      </w:r>
    </w:p>
    <w:p w14:paraId="581CDCB2" w14:textId="77777777" w:rsidR="00932C34" w:rsidRDefault="00932C34">
      <w:pPr>
        <w:pStyle w:val="AmdtsEntryHd"/>
      </w:pPr>
      <w:r>
        <w:t xml:space="preserve">Certain proceedings not to be heard together </w:t>
      </w:r>
    </w:p>
    <w:p w14:paraId="664B7499" w14:textId="2655E627" w:rsidR="00932C34" w:rsidRDefault="00932C34">
      <w:pPr>
        <w:pStyle w:val="AmdtsEntries"/>
      </w:pPr>
      <w:r>
        <w:t>s 367</w:t>
      </w:r>
      <w:r>
        <w:tab/>
        <w:t xml:space="preserve">ins </w:t>
      </w:r>
      <w:hyperlink r:id="rId4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C50CE9" w14:textId="77777777" w:rsidR="00932C34" w:rsidRDefault="00932C34">
      <w:pPr>
        <w:pStyle w:val="AmdtsEntryHd"/>
      </w:pPr>
      <w:r>
        <w:t>Indictment for offence relating to deeds, money etc</w:t>
      </w:r>
    </w:p>
    <w:p w14:paraId="5D8D4619" w14:textId="4FFD3507" w:rsidR="00932C34" w:rsidRDefault="00932C34">
      <w:pPr>
        <w:pStyle w:val="AmdtsEntries"/>
      </w:pPr>
      <w:r>
        <w:t>s 368</w:t>
      </w:r>
      <w:r>
        <w:tab/>
        <w:t xml:space="preserve">ins </w:t>
      </w:r>
      <w:hyperlink r:id="rId4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C705E0" w14:textId="77777777" w:rsidR="00932C34" w:rsidRDefault="00932C34">
      <w:pPr>
        <w:pStyle w:val="AmdtsEntryHd"/>
      </w:pPr>
      <w:r>
        <w:t>Theft of motor vehicle—cancellation of licence</w:t>
      </w:r>
    </w:p>
    <w:p w14:paraId="61391F37" w14:textId="4BB3E450" w:rsidR="00932C34" w:rsidRDefault="00932C34">
      <w:pPr>
        <w:pStyle w:val="AmdtsEntries"/>
      </w:pPr>
      <w:r>
        <w:t>s 369</w:t>
      </w:r>
      <w:r>
        <w:tab/>
        <w:t xml:space="preserve">ins </w:t>
      </w:r>
      <w:hyperlink r:id="rId4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6F6DB3" w14:textId="7D5D5F2A" w:rsidR="000E43F5" w:rsidRDefault="000E43F5">
      <w:pPr>
        <w:pStyle w:val="AmdtsEntries"/>
      </w:pPr>
      <w:r>
        <w:tab/>
        <w:t xml:space="preserve">am </w:t>
      </w:r>
      <w:hyperlink r:id="rId404" w:tooltip="Road Transport Reform (Light Rail) Legislation Amendment Act 2017" w:history="1">
        <w:r>
          <w:rPr>
            <w:rStyle w:val="charCitHyperlinkAbbrev"/>
          </w:rPr>
          <w:t>A2017</w:t>
        </w:r>
        <w:r>
          <w:rPr>
            <w:rStyle w:val="charCitHyperlinkAbbrev"/>
          </w:rPr>
          <w:noBreakHyphen/>
          <w:t>21</w:t>
        </w:r>
      </w:hyperlink>
      <w:r>
        <w:t xml:space="preserve"> amdt 1.15</w:t>
      </w:r>
    </w:p>
    <w:p w14:paraId="38D05B5F" w14:textId="77777777" w:rsidR="00932C34" w:rsidRDefault="00932C34">
      <w:pPr>
        <w:pStyle w:val="AmdtsEntryHd"/>
      </w:pPr>
      <w:r>
        <w:t>Alternative verdicts—ch 3</w:t>
      </w:r>
    </w:p>
    <w:p w14:paraId="2C4E2235" w14:textId="0E3F24D3" w:rsidR="00932C34" w:rsidRDefault="00932C34">
      <w:pPr>
        <w:pStyle w:val="AmdtsEntries"/>
      </w:pPr>
      <w:r>
        <w:t>div 3.9.2 hdg</w:t>
      </w:r>
      <w:r>
        <w:tab/>
        <w:t xml:space="preserve">ins </w:t>
      </w:r>
      <w:hyperlink r:id="rId4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8304CC" w14:textId="77777777" w:rsidR="00347D2C" w:rsidRDefault="00347D2C" w:rsidP="00347D2C">
      <w:pPr>
        <w:pStyle w:val="AmdtsEntryHd"/>
      </w:pPr>
      <w:r w:rsidRPr="006D1713">
        <w:t>Alternative verdicts—aggravated robbery and robbery</w:t>
      </w:r>
    </w:p>
    <w:p w14:paraId="595BF321" w14:textId="390E76B0" w:rsidR="00347D2C" w:rsidRDefault="00347D2C">
      <w:pPr>
        <w:pStyle w:val="AmdtsEntries"/>
      </w:pPr>
      <w:r>
        <w:t>s 369A</w:t>
      </w:r>
      <w:r w:rsidR="00A434C3">
        <w:tab/>
        <w:t xml:space="preserve">ins </w:t>
      </w:r>
      <w:hyperlink r:id="rId406" w:tooltip="Crimes Legislation Amendment Act 2017 (No 2)" w:history="1">
        <w:r w:rsidR="00A434C3">
          <w:rPr>
            <w:rStyle w:val="charCitHyperlinkAbbrev"/>
          </w:rPr>
          <w:t>A2017-9</w:t>
        </w:r>
      </w:hyperlink>
      <w:r w:rsidR="00A434C3">
        <w:t xml:space="preserve"> s 7</w:t>
      </w:r>
    </w:p>
    <w:p w14:paraId="378B1DD8" w14:textId="77777777" w:rsidR="00347D2C" w:rsidRDefault="00347D2C" w:rsidP="00347D2C">
      <w:pPr>
        <w:pStyle w:val="AmdtsEntryHd"/>
      </w:pPr>
      <w:r w:rsidRPr="006D1713">
        <w:t>Alternative verdicts—aggravated burglary and burglary</w:t>
      </w:r>
    </w:p>
    <w:p w14:paraId="6F04ADAD" w14:textId="4D508ADD" w:rsidR="00347D2C" w:rsidRDefault="00347D2C">
      <w:pPr>
        <w:pStyle w:val="AmdtsEntries"/>
      </w:pPr>
      <w:r>
        <w:t>s 369B</w:t>
      </w:r>
      <w:r w:rsidR="00A434C3">
        <w:tab/>
        <w:t xml:space="preserve">ins </w:t>
      </w:r>
      <w:hyperlink r:id="rId407" w:tooltip="Crimes Legislation Amendment Act 2017 (No 2)" w:history="1">
        <w:r w:rsidR="00A434C3">
          <w:rPr>
            <w:rStyle w:val="charCitHyperlinkAbbrev"/>
          </w:rPr>
          <w:t>A2017-9</w:t>
        </w:r>
      </w:hyperlink>
      <w:r w:rsidR="00A434C3">
        <w:t xml:space="preserve"> s 7</w:t>
      </w:r>
    </w:p>
    <w:p w14:paraId="2187A742" w14:textId="77777777" w:rsidR="00932C34" w:rsidRDefault="00932C34">
      <w:pPr>
        <w:pStyle w:val="AmdtsEntryHd"/>
      </w:pPr>
      <w:r>
        <w:t xml:space="preserve">Alternative verdicts—theft and taking motor vehicle without consent </w:t>
      </w:r>
    </w:p>
    <w:p w14:paraId="6C28478C" w14:textId="6CFB1792" w:rsidR="00932C34" w:rsidRDefault="00932C34">
      <w:pPr>
        <w:pStyle w:val="AmdtsEntries"/>
      </w:pPr>
      <w:r>
        <w:t>s 370</w:t>
      </w:r>
      <w:r>
        <w:tab/>
        <w:t xml:space="preserve">ins </w:t>
      </w:r>
      <w:hyperlink r:id="rId4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4DA504" w14:textId="77777777" w:rsidR="00932C34" w:rsidRDefault="00932C34">
      <w:pPr>
        <w:pStyle w:val="AmdtsEntryHd"/>
      </w:pPr>
      <w:r>
        <w:t>Alternative verdicts—theft or obtaining property by deception and receiving</w:t>
      </w:r>
    </w:p>
    <w:p w14:paraId="1DC07EAB" w14:textId="3D7EB153" w:rsidR="00932C34" w:rsidRDefault="00932C34">
      <w:pPr>
        <w:pStyle w:val="AmdtsEntries"/>
      </w:pPr>
      <w:r>
        <w:t>s 371</w:t>
      </w:r>
      <w:r>
        <w:tab/>
        <w:t xml:space="preserve">ins </w:t>
      </w:r>
      <w:hyperlink r:id="rId4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C83564" w14:textId="77777777" w:rsidR="00932C34" w:rsidRDefault="00932C34">
      <w:pPr>
        <w:pStyle w:val="AmdtsEntryHd"/>
      </w:pPr>
      <w:r>
        <w:t>Alternative verdicts—theft and obtaining property by deception</w:t>
      </w:r>
    </w:p>
    <w:p w14:paraId="27B54447" w14:textId="12983462" w:rsidR="00932C34" w:rsidRDefault="00932C34">
      <w:pPr>
        <w:pStyle w:val="AmdtsEntries"/>
      </w:pPr>
      <w:r>
        <w:t>s 372</w:t>
      </w:r>
      <w:r>
        <w:tab/>
        <w:t xml:space="preserve">ins </w:t>
      </w:r>
      <w:hyperlink r:id="rId4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091083" w14:textId="77777777" w:rsidR="00932C34" w:rsidRDefault="00932C34">
      <w:pPr>
        <w:pStyle w:val="AmdtsEntryHd"/>
      </w:pPr>
      <w:r>
        <w:t>Verdict of ‘theft or receiving’ etc</w:t>
      </w:r>
    </w:p>
    <w:p w14:paraId="26CB5EB0" w14:textId="48601E86" w:rsidR="00932C34" w:rsidRDefault="00932C34">
      <w:pPr>
        <w:pStyle w:val="AmdtsEntries"/>
      </w:pPr>
      <w:r>
        <w:t>s 373</w:t>
      </w:r>
      <w:r>
        <w:tab/>
        <w:t xml:space="preserve">ins </w:t>
      </w:r>
      <w:hyperlink r:id="rId4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FC4B65" w14:textId="77777777" w:rsidR="00932C34" w:rsidRDefault="00932C34">
      <w:pPr>
        <w:pStyle w:val="AmdtsEntryHd"/>
      </w:pPr>
      <w:r>
        <w:t>Alternative verdicts—making false or misleading statements</w:t>
      </w:r>
    </w:p>
    <w:p w14:paraId="03E54A25" w14:textId="05D7BAAE" w:rsidR="00932C34" w:rsidRDefault="00932C34">
      <w:pPr>
        <w:pStyle w:val="AmdtsEntries"/>
      </w:pPr>
      <w:r>
        <w:t>s 374</w:t>
      </w:r>
      <w:r>
        <w:tab/>
        <w:t xml:space="preserve">ins </w:t>
      </w:r>
      <w:hyperlink r:id="rId4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5A28DD" w14:textId="77777777" w:rsidR="00932C34" w:rsidRDefault="00932C34">
      <w:pPr>
        <w:pStyle w:val="AmdtsEntryHd"/>
      </w:pPr>
      <w:r>
        <w:t>Forfeiture—ch 3</w:t>
      </w:r>
    </w:p>
    <w:p w14:paraId="33DE5B56" w14:textId="5BC9D8CC" w:rsidR="00932C34" w:rsidRDefault="00932C34">
      <w:pPr>
        <w:pStyle w:val="AmdtsEntries"/>
      </w:pPr>
      <w:r>
        <w:t>div 3.9.3 hdg</w:t>
      </w:r>
      <w:r>
        <w:tab/>
        <w:t xml:space="preserve">ins </w:t>
      </w:r>
      <w:hyperlink r:id="rId4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62BCCB" w14:textId="77777777" w:rsidR="00932C34" w:rsidRDefault="00932C34">
      <w:pPr>
        <w:pStyle w:val="AmdtsEntryHd"/>
      </w:pPr>
      <w:r>
        <w:t>Go</w:t>
      </w:r>
      <w:r w:rsidR="007D68F3">
        <w:t>ing equipped offences—forfeitur</w:t>
      </w:r>
      <w:r w:rsidR="00816691">
        <w:t>e</w:t>
      </w:r>
    </w:p>
    <w:p w14:paraId="0AF1ADB0" w14:textId="29EE3166" w:rsidR="00932C34" w:rsidRDefault="00932C34">
      <w:pPr>
        <w:pStyle w:val="AmdtsEntries"/>
      </w:pPr>
      <w:r>
        <w:t>s 375</w:t>
      </w:r>
      <w:r>
        <w:tab/>
        <w:t xml:space="preserve">ins </w:t>
      </w:r>
      <w:hyperlink r:id="rId4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A0E8D0" w14:textId="77777777" w:rsidR="00932C34" w:rsidRDefault="00932C34">
      <w:pPr>
        <w:pStyle w:val="AmdtsEntryHd"/>
      </w:pPr>
      <w:r>
        <w:t>Unlawfu</w:t>
      </w:r>
      <w:r w:rsidR="007D68F3">
        <w:t>l possession offence—forfeiture</w:t>
      </w:r>
    </w:p>
    <w:p w14:paraId="5C107663" w14:textId="74EA49C7" w:rsidR="00E127BB" w:rsidRDefault="00932C34">
      <w:pPr>
        <w:pStyle w:val="AmdtsEntries"/>
      </w:pPr>
      <w:r>
        <w:t>s 376</w:t>
      </w:r>
      <w:r>
        <w:tab/>
        <w:t xml:space="preserve">ins </w:t>
      </w:r>
      <w:hyperlink r:id="rId4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7E9A937F" w14:textId="0D0093ED" w:rsidR="00932C34" w:rsidRDefault="00E127BB">
      <w:pPr>
        <w:pStyle w:val="AmdtsEntries"/>
      </w:pPr>
      <w:r>
        <w:tab/>
        <w:t xml:space="preserve">am </w:t>
      </w:r>
      <w:hyperlink r:id="rId416"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0B195FAF" w14:textId="77777777" w:rsidR="00932C34" w:rsidRDefault="00932C34">
      <w:pPr>
        <w:pStyle w:val="AmdtsEntryHd"/>
      </w:pPr>
      <w:r>
        <w:t>Unlawful possession offence—disposal of forfeited property by public trustee</w:t>
      </w:r>
      <w:r w:rsidR="00C53E83">
        <w:t xml:space="preserve"> and guardian</w:t>
      </w:r>
    </w:p>
    <w:p w14:paraId="67786974" w14:textId="7283624E" w:rsidR="00C53E83" w:rsidRDefault="00932C34">
      <w:pPr>
        <w:pStyle w:val="AmdtsEntries"/>
      </w:pPr>
      <w:r>
        <w:t>s 377</w:t>
      </w:r>
      <w:r w:rsidR="00C53E83">
        <w:t xml:space="preserve"> hdg</w:t>
      </w:r>
      <w:r>
        <w:tab/>
      </w:r>
      <w:r w:rsidR="00C53E83">
        <w:t xml:space="preserve">am </w:t>
      </w:r>
      <w:hyperlink r:id="rId417"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11727FC7" w14:textId="21DB5767" w:rsidR="00932C34" w:rsidRDefault="00C53E83">
      <w:pPr>
        <w:pStyle w:val="AmdtsEntries"/>
      </w:pPr>
      <w:r>
        <w:t>s 377</w:t>
      </w:r>
      <w:r>
        <w:tab/>
      </w:r>
      <w:r w:rsidR="00932C34">
        <w:t xml:space="preserve">ins </w:t>
      </w:r>
      <w:hyperlink r:id="rId4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709CB9B3" w14:textId="0DD462C6" w:rsidR="00E92FBE" w:rsidRDefault="00E92FBE">
      <w:pPr>
        <w:pStyle w:val="AmdtsEntries"/>
      </w:pPr>
      <w:r w:rsidRPr="00EB6F4F">
        <w:tab/>
        <w:t xml:space="preserve">am </w:t>
      </w:r>
      <w:hyperlink r:id="rId419" w:anchor="history"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420"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421"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478D0203" w14:textId="77777777" w:rsidR="00932C34" w:rsidRDefault="00932C34" w:rsidP="001D767D">
      <w:pPr>
        <w:pStyle w:val="AmdtsEntryHd"/>
      </w:pPr>
      <w:r>
        <w:lastRenderedPageBreak/>
        <w:t>Unlawful possession offence—return of or comp</w:t>
      </w:r>
      <w:r w:rsidR="007D68F3">
        <w:t>ensation for forfeited property</w:t>
      </w:r>
    </w:p>
    <w:p w14:paraId="0792FBD8" w14:textId="0B598993" w:rsidR="00932C34" w:rsidRDefault="00932C34" w:rsidP="001D767D">
      <w:pPr>
        <w:pStyle w:val="AmdtsEntries"/>
        <w:keepNext/>
      </w:pPr>
      <w:r>
        <w:t>s 378</w:t>
      </w:r>
      <w:r>
        <w:tab/>
        <w:t xml:space="preserve">ins </w:t>
      </w:r>
      <w:hyperlink r:id="rId4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D43D46" w14:textId="5A9A183C" w:rsidR="008C4AC7" w:rsidRDefault="008C4AC7">
      <w:pPr>
        <w:pStyle w:val="AmdtsEntries"/>
      </w:pPr>
      <w:r>
        <w:tab/>
        <w:t xml:space="preserve">am </w:t>
      </w:r>
      <w:hyperlink r:id="rId423"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653F7BEC" w14:textId="77777777" w:rsidR="00932C34" w:rsidRDefault="007D68F3">
      <w:pPr>
        <w:pStyle w:val="AmdtsEntryHd"/>
      </w:pPr>
      <w:r>
        <w:t>Forgery offences—forfeiture</w:t>
      </w:r>
    </w:p>
    <w:p w14:paraId="4F81F03D" w14:textId="000662A1" w:rsidR="00932C34" w:rsidRDefault="00932C34">
      <w:pPr>
        <w:pStyle w:val="AmdtsEntries"/>
      </w:pPr>
      <w:r>
        <w:t>s 379</w:t>
      </w:r>
      <w:r>
        <w:tab/>
        <w:t xml:space="preserve">ins </w:t>
      </w:r>
      <w:hyperlink r:id="rId4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EA3664" w14:textId="77777777" w:rsidR="00932C34" w:rsidRDefault="00932C34">
      <w:pPr>
        <w:pStyle w:val="AmdtsEntryHd"/>
        <w:rPr>
          <w:noProof/>
          <w:szCs w:val="24"/>
        </w:rPr>
      </w:pPr>
      <w:r>
        <w:rPr>
          <w:noProof/>
          <w:szCs w:val="24"/>
        </w:rPr>
        <w:t>Definitions—pt 4.1</w:t>
      </w:r>
    </w:p>
    <w:p w14:paraId="22357931" w14:textId="4A0D59B6" w:rsidR="00932C34" w:rsidRDefault="00932C34">
      <w:pPr>
        <w:pStyle w:val="AmdtsEntries"/>
        <w:keepNext/>
      </w:pPr>
      <w:r>
        <w:t>s 400</w:t>
      </w:r>
      <w:r>
        <w:tab/>
        <w:t xml:space="preserve">(prev s 100) def </w:t>
      </w:r>
      <w:r>
        <w:rPr>
          <w:rStyle w:val="charBoldItals"/>
        </w:rPr>
        <w:t xml:space="preserve">property </w:t>
      </w:r>
      <w:r>
        <w:t xml:space="preserve">sub </w:t>
      </w:r>
      <w:hyperlink r:id="rId4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7876FEA0" w14:textId="54755A47" w:rsidR="00932C34" w:rsidRDefault="00932C34">
      <w:pPr>
        <w:pStyle w:val="AmdtsEntries"/>
      </w:pPr>
      <w:r>
        <w:tab/>
        <w:t xml:space="preserve">renum </w:t>
      </w:r>
      <w:hyperlink r:id="rId4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8133850" w14:textId="77777777" w:rsidR="00932C34" w:rsidRDefault="00932C34">
      <w:pPr>
        <w:pStyle w:val="AmdtsEntryHd"/>
      </w:pPr>
      <w:r>
        <w:t>Person to whom property belongs</w:t>
      </w:r>
    </w:p>
    <w:p w14:paraId="64641606" w14:textId="0AAE560F" w:rsidR="00932C34" w:rsidRDefault="00932C34">
      <w:pPr>
        <w:pStyle w:val="AmdtsEntries"/>
      </w:pPr>
      <w:r>
        <w:t>s 401</w:t>
      </w:r>
      <w:r>
        <w:tab/>
        <w:t xml:space="preserve">(prev s 101) renum </w:t>
      </w:r>
      <w:hyperlink r:id="rId4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ADD086" w14:textId="77777777" w:rsidR="00932C34" w:rsidRDefault="00932C34">
      <w:pPr>
        <w:pStyle w:val="AmdtsEntryHd"/>
      </w:pPr>
      <w:r>
        <w:t xml:space="preserve">Meaning of </w:t>
      </w:r>
      <w:r w:rsidRPr="00290C05">
        <w:rPr>
          <w:rStyle w:val="charItals"/>
        </w:rPr>
        <w:t>threat</w:t>
      </w:r>
      <w:r>
        <w:t xml:space="preserve"> for pt 4.1</w:t>
      </w:r>
    </w:p>
    <w:p w14:paraId="1D25978C" w14:textId="6ACFBB6C" w:rsidR="00932C34" w:rsidRDefault="00932C34" w:rsidP="008239F9">
      <w:pPr>
        <w:pStyle w:val="AmdtsEntries"/>
        <w:keepNext/>
      </w:pPr>
      <w:r>
        <w:t>s 402</w:t>
      </w:r>
      <w:r>
        <w:tab/>
        <w:t xml:space="preserve">(prev s 102) renum </w:t>
      </w:r>
      <w:hyperlink r:id="rId4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339ADE" w14:textId="055F6887" w:rsidR="00932C34" w:rsidRDefault="00932C34">
      <w:pPr>
        <w:pStyle w:val="AmdtsEntries"/>
      </w:pPr>
      <w:r>
        <w:tab/>
        <w:t xml:space="preserve">sub </w:t>
      </w:r>
      <w:hyperlink r:id="rId4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44C91BA7" w14:textId="77777777" w:rsidR="00932C34" w:rsidRDefault="00932C34">
      <w:pPr>
        <w:pStyle w:val="AmdtsEntryHd"/>
      </w:pPr>
      <w:r>
        <w:rPr>
          <w:szCs w:val="24"/>
        </w:rPr>
        <w:t>Damaging property</w:t>
      </w:r>
    </w:p>
    <w:p w14:paraId="7236A9CF" w14:textId="1BD09ED3" w:rsidR="00932C34" w:rsidRDefault="00932C34">
      <w:pPr>
        <w:pStyle w:val="AmdtsEntries"/>
      </w:pPr>
      <w:r>
        <w:t>s 403</w:t>
      </w:r>
      <w:r>
        <w:tab/>
        <w:t xml:space="preserve">(prev s 103) renum </w:t>
      </w:r>
      <w:hyperlink r:id="rId4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61D69BA" w14:textId="77777777" w:rsidR="00932C34" w:rsidRDefault="00932C34">
      <w:pPr>
        <w:pStyle w:val="AmdtsEntryHd"/>
      </w:pPr>
      <w:r>
        <w:rPr>
          <w:szCs w:val="24"/>
        </w:rPr>
        <w:t>Arson</w:t>
      </w:r>
    </w:p>
    <w:p w14:paraId="216DE468" w14:textId="4C5C3510" w:rsidR="00932C34" w:rsidRDefault="00932C34" w:rsidP="00CD6FCD">
      <w:pPr>
        <w:pStyle w:val="AmdtsEntries"/>
        <w:keepNext/>
      </w:pPr>
      <w:r>
        <w:t>s 404</w:t>
      </w:r>
      <w:r>
        <w:tab/>
        <w:t xml:space="preserve">(prev s 104) renum </w:t>
      </w:r>
      <w:hyperlink r:id="rId4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FE02979" w14:textId="487E9696" w:rsidR="000B39B4" w:rsidRDefault="000B39B4">
      <w:pPr>
        <w:pStyle w:val="AmdtsEntries"/>
      </w:pPr>
      <w:r>
        <w:tab/>
        <w:t xml:space="preserve">am </w:t>
      </w:r>
      <w:hyperlink r:id="rId432" w:tooltip="Statute Law Amendment Act 2013" w:history="1">
        <w:r>
          <w:rPr>
            <w:rStyle w:val="charCitHyperlinkAbbrev"/>
          </w:rPr>
          <w:t>A2013</w:t>
        </w:r>
        <w:r>
          <w:rPr>
            <w:rStyle w:val="charCitHyperlinkAbbrev"/>
          </w:rPr>
          <w:noBreakHyphen/>
          <w:t>19</w:t>
        </w:r>
      </w:hyperlink>
      <w:r>
        <w:t xml:space="preserve"> amdt 3.72</w:t>
      </w:r>
    </w:p>
    <w:p w14:paraId="25A3C992" w14:textId="77777777" w:rsidR="00932C34" w:rsidRDefault="00932C34">
      <w:pPr>
        <w:pStyle w:val="AmdtsEntryHd"/>
      </w:pPr>
      <w:r>
        <w:rPr>
          <w:szCs w:val="24"/>
        </w:rPr>
        <w:t>Causing bushfires</w:t>
      </w:r>
    </w:p>
    <w:p w14:paraId="1778ABE0" w14:textId="7F40FBC8" w:rsidR="00932C34" w:rsidRDefault="00932C34">
      <w:pPr>
        <w:pStyle w:val="AmdtsEntries"/>
      </w:pPr>
      <w:r>
        <w:t>s 405</w:t>
      </w:r>
      <w:r>
        <w:tab/>
        <w:t xml:space="preserve">(prev s 105) renum </w:t>
      </w:r>
      <w:hyperlink r:id="rId4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B666EF2" w14:textId="77777777" w:rsidR="00932C34" w:rsidRDefault="00932C34">
      <w:pPr>
        <w:pStyle w:val="AmdtsEntryHd"/>
      </w:pPr>
      <w:r>
        <w:t>Threat to cause property damage—fear of death or serious harm</w:t>
      </w:r>
    </w:p>
    <w:p w14:paraId="73BAE0B9" w14:textId="010DEA32" w:rsidR="00932C34" w:rsidRDefault="00932C34">
      <w:pPr>
        <w:pStyle w:val="AmdtsEntries"/>
      </w:pPr>
      <w:r>
        <w:t>s 406</w:t>
      </w:r>
      <w:r>
        <w:tab/>
        <w:t xml:space="preserve">(prev s 106) renum </w:t>
      </w:r>
      <w:hyperlink r:id="rId4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34C1CDB" w14:textId="77777777" w:rsidR="00932C34" w:rsidRDefault="00932C34">
      <w:pPr>
        <w:pStyle w:val="AmdtsEntryHd"/>
      </w:pPr>
      <w:r>
        <w:t>Threat to cause property damage</w:t>
      </w:r>
    </w:p>
    <w:p w14:paraId="79FBDCF0" w14:textId="200870E9" w:rsidR="00932C34" w:rsidRDefault="00932C34">
      <w:pPr>
        <w:pStyle w:val="AmdtsEntries"/>
      </w:pPr>
      <w:r>
        <w:t>s 407</w:t>
      </w:r>
      <w:r>
        <w:tab/>
        <w:t xml:space="preserve">(prev s 107) renum </w:t>
      </w:r>
      <w:hyperlink r:id="rId4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E57EC28" w14:textId="7F0652A6" w:rsidR="0071645A" w:rsidRDefault="0071645A" w:rsidP="0071645A">
      <w:pPr>
        <w:pStyle w:val="AmdtsEntries"/>
      </w:pPr>
      <w:r>
        <w:tab/>
        <w:t xml:space="preserve">am </w:t>
      </w:r>
      <w:hyperlink r:id="rId436" w:tooltip="Statute Law Amendment Act 2013" w:history="1">
        <w:r>
          <w:rPr>
            <w:rStyle w:val="charCitHyperlinkAbbrev"/>
          </w:rPr>
          <w:t>A2013</w:t>
        </w:r>
        <w:r>
          <w:rPr>
            <w:rStyle w:val="charCitHyperlinkAbbrev"/>
          </w:rPr>
          <w:noBreakHyphen/>
          <w:t>19</w:t>
        </w:r>
      </w:hyperlink>
      <w:r>
        <w:t xml:space="preserve"> amdt 3.72</w:t>
      </w:r>
    </w:p>
    <w:p w14:paraId="1E0B95DF" w14:textId="77777777" w:rsidR="00932C34" w:rsidRDefault="00932C34">
      <w:pPr>
        <w:pStyle w:val="AmdtsEntryHd"/>
      </w:pPr>
      <w:r>
        <w:t>Possession of thing with intent to damage property</w:t>
      </w:r>
    </w:p>
    <w:p w14:paraId="3D814F99" w14:textId="2B585256" w:rsidR="00932C34" w:rsidRDefault="00932C34">
      <w:pPr>
        <w:pStyle w:val="AmdtsEntries"/>
      </w:pPr>
      <w:r>
        <w:t>s 408</w:t>
      </w:r>
      <w:r>
        <w:tab/>
        <w:t xml:space="preserve">(prev s 108) renum </w:t>
      </w:r>
      <w:hyperlink r:id="rId4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D77447" w14:textId="77777777" w:rsidR="000B39B4" w:rsidRDefault="000B39B4" w:rsidP="000B39B4">
      <w:pPr>
        <w:pStyle w:val="AmdtsEntryHd"/>
        <w:rPr>
          <w:rStyle w:val="CharDivText"/>
        </w:rPr>
      </w:pPr>
      <w:r w:rsidRPr="000107DE">
        <w:rPr>
          <w:rStyle w:val="CharDivText"/>
        </w:rPr>
        <w:t>Defences—pt 4.1</w:t>
      </w:r>
    </w:p>
    <w:p w14:paraId="78949D82" w14:textId="302364C2" w:rsidR="000B39B4" w:rsidRPr="000B39B4" w:rsidRDefault="0071645A" w:rsidP="000B39B4">
      <w:pPr>
        <w:pStyle w:val="AmdtsEntries"/>
      </w:pPr>
      <w:r>
        <w:t>div 4.1.</w:t>
      </w:r>
      <w:r w:rsidR="000B39B4">
        <w:t>3 hdg</w:t>
      </w:r>
      <w:r w:rsidR="000B39B4">
        <w:tab/>
        <w:t xml:space="preserve">note sub </w:t>
      </w:r>
      <w:hyperlink r:id="rId438"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786B7CA2" w14:textId="77777777" w:rsidR="00932C34" w:rsidRDefault="00932C34">
      <w:pPr>
        <w:pStyle w:val="AmdtsEntryHd"/>
      </w:pPr>
      <w:r>
        <w:rPr>
          <w:szCs w:val="24"/>
        </w:rPr>
        <w:t>Consent—pt 4.1 offences</w:t>
      </w:r>
    </w:p>
    <w:p w14:paraId="4E994F28" w14:textId="3B273307" w:rsidR="00932C34" w:rsidRDefault="00932C34">
      <w:pPr>
        <w:pStyle w:val="AmdtsEntries"/>
      </w:pPr>
      <w:r>
        <w:t>s 409</w:t>
      </w:r>
      <w:r>
        <w:tab/>
        <w:t xml:space="preserve">(prev s 109) renum </w:t>
      </w:r>
      <w:hyperlink r:id="rId4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A7E988E" w14:textId="77777777" w:rsidR="00932C34" w:rsidRDefault="00932C34">
      <w:pPr>
        <w:pStyle w:val="AmdtsEntryHd"/>
      </w:pPr>
      <w:r>
        <w:t>Claim of right—pt 4.1 offences</w:t>
      </w:r>
    </w:p>
    <w:p w14:paraId="15AF766D" w14:textId="7046C86C" w:rsidR="00932C34" w:rsidRDefault="00932C34">
      <w:pPr>
        <w:pStyle w:val="AmdtsEntries"/>
      </w:pPr>
      <w:r>
        <w:t>s 410</w:t>
      </w:r>
      <w:r>
        <w:tab/>
        <w:t xml:space="preserve">(prev s 110) renum </w:t>
      </w:r>
      <w:hyperlink r:id="rId4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75EEA39" w14:textId="77777777" w:rsidR="00932C34" w:rsidRDefault="00932C34">
      <w:pPr>
        <w:pStyle w:val="AmdtsEntryHd"/>
      </w:pPr>
      <w:r>
        <w:rPr>
          <w:szCs w:val="24"/>
        </w:rPr>
        <w:t>Self-defence</w:t>
      </w:r>
    </w:p>
    <w:p w14:paraId="5F4C5024" w14:textId="6BDE2A92" w:rsidR="00932C34" w:rsidRDefault="00932C34">
      <w:pPr>
        <w:pStyle w:val="AmdtsEntries"/>
      </w:pPr>
      <w:r>
        <w:t>s 411</w:t>
      </w:r>
      <w:r>
        <w:tab/>
        <w:t xml:space="preserve">(prev s 111) renum </w:t>
      </w:r>
      <w:hyperlink r:id="rId4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DAB6134" w14:textId="77777777" w:rsidR="00932C34" w:rsidRDefault="00932C34">
      <w:pPr>
        <w:pStyle w:val="AmdtsEntryHd"/>
      </w:pPr>
      <w:r>
        <w:rPr>
          <w:szCs w:val="24"/>
        </w:rPr>
        <w:t>Definitions—pt 4.2</w:t>
      </w:r>
    </w:p>
    <w:p w14:paraId="02BCBF7E" w14:textId="2BB0ABDD" w:rsidR="00932C34" w:rsidRDefault="00932C34">
      <w:pPr>
        <w:pStyle w:val="AmdtsEntries"/>
      </w:pPr>
      <w:r>
        <w:t>s 412</w:t>
      </w:r>
      <w:r>
        <w:tab/>
        <w:t xml:space="preserve">(prev s 112) renum </w:t>
      </w:r>
      <w:hyperlink r:id="rId4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E0AEFB6"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249ACFAB" w14:textId="1A7C46FC" w:rsidR="00932C34" w:rsidRDefault="00932C34">
      <w:pPr>
        <w:pStyle w:val="AmdtsEntries"/>
      </w:pPr>
      <w:r>
        <w:t>s 413</w:t>
      </w:r>
      <w:r>
        <w:tab/>
        <w:t xml:space="preserve">(prev s 113) renum </w:t>
      </w:r>
      <w:hyperlink r:id="rId4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21DA697"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68CD609" w14:textId="43B79607" w:rsidR="00932C34" w:rsidRDefault="00932C34">
      <w:pPr>
        <w:pStyle w:val="AmdtsEntries"/>
      </w:pPr>
      <w:r>
        <w:t>s 414</w:t>
      </w:r>
      <w:r>
        <w:tab/>
        <w:t xml:space="preserve">(prev s 114) renum </w:t>
      </w:r>
      <w:hyperlink r:id="rId4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3FBCF52" w14:textId="77777777" w:rsidR="00932C34" w:rsidRDefault="00932C34">
      <w:pPr>
        <w:pStyle w:val="AmdtsEntryHd"/>
      </w:pPr>
      <w:r>
        <w:t>Unauthorised access, modification or impairment with intent to commit serious offence</w:t>
      </w:r>
    </w:p>
    <w:p w14:paraId="6E4D2B2B" w14:textId="1CDE8468" w:rsidR="00932C34" w:rsidRDefault="00932C34">
      <w:pPr>
        <w:pStyle w:val="AmdtsEntries"/>
      </w:pPr>
      <w:r>
        <w:t>s 415</w:t>
      </w:r>
      <w:r>
        <w:tab/>
        <w:t xml:space="preserve">(prev s 115) renum </w:t>
      </w:r>
      <w:hyperlink r:id="rId4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17DFB2C" w14:textId="1892F9AA" w:rsidR="00D939EA" w:rsidRDefault="00D939EA" w:rsidP="00D939EA">
      <w:pPr>
        <w:pStyle w:val="AmdtsEntries"/>
      </w:pPr>
      <w:r>
        <w:tab/>
        <w:t xml:space="preserve">am </w:t>
      </w:r>
      <w:hyperlink r:id="rId446" w:tooltip="Statute Law Amendment Act 2013" w:history="1">
        <w:r>
          <w:rPr>
            <w:rStyle w:val="charCitHyperlinkAbbrev"/>
          </w:rPr>
          <w:t>A2013</w:t>
        </w:r>
        <w:r>
          <w:rPr>
            <w:rStyle w:val="charCitHyperlinkAbbrev"/>
          </w:rPr>
          <w:noBreakHyphen/>
          <w:t>19</w:t>
        </w:r>
      </w:hyperlink>
      <w:r>
        <w:t xml:space="preserve"> amdt 3.74</w:t>
      </w:r>
    </w:p>
    <w:p w14:paraId="791985D9" w14:textId="77777777" w:rsidR="00932C34" w:rsidRDefault="00932C34">
      <w:pPr>
        <w:pStyle w:val="AmdtsEntryHd"/>
      </w:pPr>
      <w:r>
        <w:t>Unauthorised modification of data to cause impairment</w:t>
      </w:r>
    </w:p>
    <w:p w14:paraId="6330BEE1" w14:textId="386397E2" w:rsidR="00932C34" w:rsidRDefault="00932C34">
      <w:pPr>
        <w:pStyle w:val="AmdtsEntries"/>
      </w:pPr>
      <w:r>
        <w:t>s 416</w:t>
      </w:r>
      <w:r>
        <w:tab/>
        <w:t xml:space="preserve">(prev s 116) renum </w:t>
      </w:r>
      <w:hyperlink r:id="rId4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17B10D" w14:textId="77777777" w:rsidR="00932C34" w:rsidRDefault="00932C34">
      <w:pPr>
        <w:pStyle w:val="AmdtsEntryHd"/>
      </w:pPr>
      <w:r>
        <w:t>Unauthorised impairment of electronic communication</w:t>
      </w:r>
    </w:p>
    <w:p w14:paraId="07F02E78" w14:textId="5C6DE259" w:rsidR="00932C34" w:rsidRDefault="00932C34">
      <w:pPr>
        <w:pStyle w:val="AmdtsEntries"/>
      </w:pPr>
      <w:r>
        <w:t>s 417</w:t>
      </w:r>
      <w:r>
        <w:tab/>
        <w:t xml:space="preserve">(prev s 117) renum </w:t>
      </w:r>
      <w:hyperlink r:id="rId4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43376E8" w14:textId="77777777" w:rsidR="00932C34" w:rsidRDefault="00932C34">
      <w:pPr>
        <w:pStyle w:val="AmdtsEntryHd"/>
      </w:pPr>
      <w:r>
        <w:t>Possession of data with intent to commit serious computer offence</w:t>
      </w:r>
    </w:p>
    <w:p w14:paraId="6565566E" w14:textId="27B1C1D4" w:rsidR="00932C34" w:rsidRDefault="00932C34">
      <w:pPr>
        <w:pStyle w:val="AmdtsEntries"/>
      </w:pPr>
      <w:r>
        <w:t>s 418</w:t>
      </w:r>
      <w:r>
        <w:tab/>
        <w:t xml:space="preserve">(prev s 118) renum </w:t>
      </w:r>
      <w:hyperlink r:id="rId4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BB1A3FB" w14:textId="77777777" w:rsidR="00932C34" w:rsidRDefault="00932C34">
      <w:pPr>
        <w:pStyle w:val="AmdtsEntryHd"/>
      </w:pPr>
      <w:r>
        <w:t>Producing, supplying or obtaining data with intent to commit serious computer offence</w:t>
      </w:r>
    </w:p>
    <w:p w14:paraId="68ECD535" w14:textId="7DE79D9C" w:rsidR="00932C34" w:rsidRDefault="00932C34">
      <w:pPr>
        <w:pStyle w:val="AmdtsEntries"/>
      </w:pPr>
      <w:r>
        <w:t>s 419</w:t>
      </w:r>
      <w:r>
        <w:tab/>
        <w:t xml:space="preserve">(prev s 119) renum </w:t>
      </w:r>
      <w:hyperlink r:id="rId4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BC4A5D" w14:textId="77777777" w:rsidR="00932C34" w:rsidRDefault="00932C34">
      <w:pPr>
        <w:pStyle w:val="AmdtsEntryHd"/>
      </w:pPr>
      <w:r>
        <w:t>Unauthorised access to or modification of restricted data held in computer</w:t>
      </w:r>
    </w:p>
    <w:p w14:paraId="327DB225" w14:textId="57326D1C" w:rsidR="00932C34" w:rsidRDefault="00932C34">
      <w:pPr>
        <w:pStyle w:val="AmdtsEntries"/>
      </w:pPr>
      <w:r>
        <w:t>s 420</w:t>
      </w:r>
      <w:r>
        <w:tab/>
        <w:t xml:space="preserve">(prev s 120) renum </w:t>
      </w:r>
      <w:hyperlink r:id="rId4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B27FF8C" w14:textId="77777777" w:rsidR="00932C34" w:rsidRDefault="00932C34">
      <w:pPr>
        <w:pStyle w:val="AmdtsEntryHd"/>
      </w:pPr>
      <w:r>
        <w:t>Unauthorised impairment of data held in computer disc, credit card etc</w:t>
      </w:r>
    </w:p>
    <w:p w14:paraId="688369FC" w14:textId="7B791CDF" w:rsidR="00932C34" w:rsidRDefault="00932C34">
      <w:pPr>
        <w:pStyle w:val="AmdtsEntries"/>
      </w:pPr>
      <w:r>
        <w:t>s 421</w:t>
      </w:r>
      <w:r>
        <w:tab/>
        <w:t xml:space="preserve">(prev s 121) renum </w:t>
      </w:r>
      <w:hyperlink r:id="rId4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485D75E" w14:textId="77777777" w:rsidR="00932C34" w:rsidRDefault="00932C34">
      <w:pPr>
        <w:pStyle w:val="AmdtsEntryHd"/>
      </w:pPr>
      <w:r>
        <w:rPr>
          <w:szCs w:val="24"/>
        </w:rPr>
        <w:t>Definitions—pt 4.3</w:t>
      </w:r>
    </w:p>
    <w:p w14:paraId="6DA3FD6C" w14:textId="1DFE91A9" w:rsidR="00932C34" w:rsidRDefault="00932C34">
      <w:pPr>
        <w:pStyle w:val="AmdtsEntries"/>
      </w:pPr>
      <w:r>
        <w:t>s 422</w:t>
      </w:r>
      <w:r>
        <w:tab/>
        <w:t xml:space="preserve">(prev s 122) renum </w:t>
      </w:r>
      <w:hyperlink r:id="rId4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73E14FD" w14:textId="77777777" w:rsidR="00932C34" w:rsidRDefault="00932C34">
      <w:pPr>
        <w:pStyle w:val="AmdtsEntryHd"/>
      </w:pPr>
      <w:r>
        <w:rPr>
          <w:szCs w:val="24"/>
        </w:rPr>
        <w:t>Sabotage</w:t>
      </w:r>
    </w:p>
    <w:p w14:paraId="33B81862" w14:textId="4A144094" w:rsidR="00932C34" w:rsidRDefault="00932C34">
      <w:pPr>
        <w:pStyle w:val="AmdtsEntries"/>
      </w:pPr>
      <w:r>
        <w:t>s 423</w:t>
      </w:r>
      <w:r>
        <w:tab/>
        <w:t xml:space="preserve">(prev s 123) renum </w:t>
      </w:r>
      <w:hyperlink r:id="rId4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8C45B6" w14:textId="77777777" w:rsidR="00932C34" w:rsidRDefault="00932C34">
      <w:pPr>
        <w:pStyle w:val="AmdtsEntryHd"/>
      </w:pPr>
      <w:r>
        <w:rPr>
          <w:szCs w:val="24"/>
        </w:rPr>
        <w:t>Threaten sabotage</w:t>
      </w:r>
    </w:p>
    <w:p w14:paraId="785B3659" w14:textId="09697BD3" w:rsidR="00932C34" w:rsidRDefault="00932C34">
      <w:pPr>
        <w:pStyle w:val="AmdtsEntries"/>
      </w:pPr>
      <w:r>
        <w:t>s 424</w:t>
      </w:r>
      <w:r>
        <w:tab/>
        <w:t xml:space="preserve">(prev s 124) renum </w:t>
      </w:r>
      <w:hyperlink r:id="rId4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E40EF5D" w14:textId="1096F5DB" w:rsidR="00932C34" w:rsidRDefault="00932C34">
      <w:pPr>
        <w:pStyle w:val="AmdtsEntries"/>
      </w:pPr>
      <w:r>
        <w:tab/>
        <w:t xml:space="preserve">am </w:t>
      </w:r>
      <w:hyperlink r:id="rId4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57"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7C2BA683" w14:textId="77777777" w:rsidR="00932C34" w:rsidRDefault="00932C34">
      <w:pPr>
        <w:pStyle w:val="AmdtsEntryHd"/>
      </w:pPr>
      <w:r>
        <w:t>Miscellaneous</w:t>
      </w:r>
    </w:p>
    <w:p w14:paraId="319FE6BA" w14:textId="77777777" w:rsidR="00932C34" w:rsidRDefault="00932C34">
      <w:pPr>
        <w:pStyle w:val="AmdtsEntries"/>
      </w:pPr>
      <w:r>
        <w:t>ch 5 hdg</w:t>
      </w:r>
      <w:r>
        <w:tab/>
        <w:t>reloc and renum as ch 8 hdg</w:t>
      </w:r>
    </w:p>
    <w:p w14:paraId="5E634037" w14:textId="77777777" w:rsidR="00932C34" w:rsidRDefault="00932C34">
      <w:pPr>
        <w:pStyle w:val="AmdtsEntryHd"/>
      </w:pPr>
      <w:r>
        <w:rPr>
          <w:szCs w:val="24"/>
        </w:rPr>
        <w:t>Regulation-making power</w:t>
      </w:r>
    </w:p>
    <w:p w14:paraId="20A3653C" w14:textId="77777777" w:rsidR="00932C34" w:rsidRDefault="00932C34">
      <w:pPr>
        <w:pStyle w:val="AmdtsEntries"/>
      </w:pPr>
      <w:r>
        <w:t>s 425</w:t>
      </w:r>
      <w:r>
        <w:tab/>
        <w:t>reloc and renum as s 800</w:t>
      </w:r>
    </w:p>
    <w:p w14:paraId="376F6DD0" w14:textId="77777777" w:rsidR="00932C34" w:rsidRDefault="00932C34">
      <w:pPr>
        <w:pStyle w:val="AmdtsEntryHd"/>
      </w:pPr>
      <w:r>
        <w:t>Serious drug offences</w:t>
      </w:r>
    </w:p>
    <w:p w14:paraId="48D4952F" w14:textId="0340BBFA" w:rsidR="00932C34" w:rsidRDefault="00932C34">
      <w:pPr>
        <w:pStyle w:val="AmdtsEntries"/>
      </w:pPr>
      <w:r>
        <w:t>ch 6 hdg</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6C1700" w14:textId="77777777" w:rsidR="00932C34" w:rsidRDefault="00932C34">
      <w:pPr>
        <w:pStyle w:val="AmdtsEntryHd"/>
      </w:pPr>
      <w:r>
        <w:t>Interpretation for ch 6</w:t>
      </w:r>
    </w:p>
    <w:p w14:paraId="33BB1632" w14:textId="4B020F33" w:rsidR="00932C34" w:rsidRDefault="00932C34">
      <w:pPr>
        <w:pStyle w:val="AmdtsEntries"/>
      </w:pPr>
      <w:r>
        <w:t>pt 6.1 hdg</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4F42AC" w14:textId="77777777" w:rsidR="00932C34" w:rsidRDefault="00932C34" w:rsidP="00C361CA">
      <w:pPr>
        <w:pStyle w:val="AmdtsEntryHd"/>
      </w:pPr>
      <w:r>
        <w:lastRenderedPageBreak/>
        <w:t>Definitions—ch 6</w:t>
      </w:r>
    </w:p>
    <w:p w14:paraId="1ABD9767" w14:textId="150BAAAE" w:rsidR="007325BB" w:rsidRPr="007325BB" w:rsidRDefault="00932C34" w:rsidP="00C361CA">
      <w:pPr>
        <w:pStyle w:val="AmdtsEntries"/>
        <w:keepNext/>
      </w:pPr>
      <w:r>
        <w:t>s 600</w:t>
      </w:r>
      <w:r w:rsidR="007325BB">
        <w:tab/>
        <w:t xml:space="preserve">am </w:t>
      </w:r>
      <w:hyperlink r:id="rId460" w:tooltip="Crimes Legislation Amendment Act 2019" w:history="1">
        <w:r w:rsidR="007325BB">
          <w:rPr>
            <w:rStyle w:val="charCitHyperlinkAbbrev"/>
          </w:rPr>
          <w:t>A2019</w:t>
        </w:r>
        <w:r w:rsidR="007325BB">
          <w:rPr>
            <w:rStyle w:val="charCitHyperlinkAbbrev"/>
          </w:rPr>
          <w:noBreakHyphen/>
          <w:t>23</w:t>
        </w:r>
      </w:hyperlink>
      <w:r w:rsidR="007325BB">
        <w:t xml:space="preserve"> s 27</w:t>
      </w:r>
    </w:p>
    <w:p w14:paraId="766618DD" w14:textId="331D702B" w:rsidR="00932C34" w:rsidRDefault="00932C34">
      <w:pPr>
        <w:pStyle w:val="AmdtsEntries"/>
      </w:pPr>
      <w:r>
        <w:tab/>
        <w:t xml:space="preserve">def </w:t>
      </w:r>
      <w:r>
        <w:rPr>
          <w:rStyle w:val="charBoldItals"/>
        </w:rPr>
        <w:t xml:space="preserve">cannabis </w:t>
      </w:r>
      <w:r>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D4DD4E" w14:textId="3CEA25B6" w:rsidR="007325BB" w:rsidRDefault="007325BB" w:rsidP="007325BB">
      <w:pPr>
        <w:pStyle w:val="AmdtsEntriesDefL2"/>
      </w:pPr>
      <w:r>
        <w:tab/>
        <w:t xml:space="preserve">sub </w:t>
      </w:r>
      <w:hyperlink r:id="rId462" w:tooltip="Crimes Legislation Amendment Act 2019" w:history="1">
        <w:r>
          <w:rPr>
            <w:rStyle w:val="charCitHyperlinkAbbrev"/>
          </w:rPr>
          <w:t>A2019</w:t>
        </w:r>
        <w:r>
          <w:rPr>
            <w:rStyle w:val="charCitHyperlinkAbbrev"/>
          </w:rPr>
          <w:noBreakHyphen/>
          <w:t>23</w:t>
        </w:r>
      </w:hyperlink>
      <w:r>
        <w:t xml:space="preserve"> s 26</w:t>
      </w:r>
    </w:p>
    <w:p w14:paraId="123ADF77" w14:textId="38842451" w:rsidR="00932C34" w:rsidRDefault="00932C34">
      <w:pPr>
        <w:pStyle w:val="AmdtsEntries"/>
      </w:pPr>
      <w:r>
        <w:tab/>
        <w:t xml:space="preserve">def </w:t>
      </w:r>
      <w:r>
        <w:rPr>
          <w:rStyle w:val="charBoldItals"/>
        </w:rPr>
        <w:t>cannabis plant</w:t>
      </w:r>
      <w:r>
        <w:t xml:space="preserve"> 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9BA1CF" w14:textId="71134622" w:rsidR="00932C34" w:rsidRDefault="00932C34">
      <w:pPr>
        <w:pStyle w:val="AmdtsEntries"/>
      </w:pPr>
      <w:r>
        <w:tab/>
        <w:t xml:space="preserve">def </w:t>
      </w:r>
      <w:r>
        <w:rPr>
          <w:rStyle w:val="charBoldItals"/>
        </w:rPr>
        <w:t>commercial quantity</w:t>
      </w:r>
      <w:r>
        <w:t xml:space="preserve"> 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9B6A47" w14:textId="5C798E51" w:rsidR="00932C34" w:rsidRDefault="00932C34">
      <w:pPr>
        <w:pStyle w:val="AmdtsEntries"/>
      </w:pPr>
      <w:r>
        <w:tab/>
        <w:t xml:space="preserve">def </w:t>
      </w:r>
      <w:r>
        <w:rPr>
          <w:rStyle w:val="charBoldItals"/>
        </w:rPr>
        <w:t xml:space="preserve">conceal </w:t>
      </w:r>
      <w:r>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48E4CE" w14:textId="73D44B50" w:rsidR="00932C34" w:rsidRDefault="00932C34">
      <w:pPr>
        <w:pStyle w:val="AmdtsEntries"/>
      </w:pPr>
      <w:r>
        <w:tab/>
        <w:t xml:space="preserve">def </w:t>
      </w:r>
      <w:r>
        <w:rPr>
          <w:rStyle w:val="charBoldItals"/>
        </w:rPr>
        <w:t>controlled drug</w:t>
      </w:r>
      <w:r>
        <w:t xml:space="preserve"> 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7EA9D3" w14:textId="48798909" w:rsidR="00932C34" w:rsidRDefault="00932C34">
      <w:pPr>
        <w:pStyle w:val="AmdtsEntries"/>
      </w:pPr>
      <w:r>
        <w:tab/>
        <w:t xml:space="preserve">def </w:t>
      </w:r>
      <w:r>
        <w:rPr>
          <w:rStyle w:val="charBoldItals"/>
        </w:rPr>
        <w:t>controlled plant</w:t>
      </w:r>
      <w:r>
        <w:t xml:space="preserve"> 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45C836" w14:textId="65822324" w:rsidR="00932C34" w:rsidRDefault="00932C34">
      <w:pPr>
        <w:pStyle w:val="AmdtsEntries"/>
      </w:pPr>
      <w:r>
        <w:tab/>
        <w:t xml:space="preserve">def </w:t>
      </w:r>
      <w:r>
        <w:rPr>
          <w:rStyle w:val="charBoldItals"/>
        </w:rPr>
        <w:t>controlled precursor</w:t>
      </w:r>
      <w:r>
        <w:t xml:space="preserve"> 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1EA12D" w14:textId="0CC0AAC0" w:rsidR="00932C34" w:rsidRDefault="00932C34" w:rsidP="005A0F7F">
      <w:pPr>
        <w:pStyle w:val="AmdtsEntries"/>
      </w:pPr>
      <w:r>
        <w:tab/>
        <w:t xml:space="preserve">def </w:t>
      </w:r>
      <w:r>
        <w:rPr>
          <w:rStyle w:val="charBoldItals"/>
        </w:rPr>
        <w:t>cultivates</w:t>
      </w:r>
      <w:r>
        <w:t xml:space="preserve"> 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1A01DA" w14:textId="37D87243" w:rsidR="00932C34" w:rsidRDefault="00932C34" w:rsidP="005A0F7F">
      <w:pPr>
        <w:pStyle w:val="AmdtsEntries"/>
      </w:pPr>
      <w:r>
        <w:tab/>
        <w:t xml:space="preserve">def </w:t>
      </w:r>
      <w:r>
        <w:rPr>
          <w:rStyle w:val="charBoldItals"/>
        </w:rPr>
        <w:t>cultivation</w:t>
      </w:r>
      <w:r>
        <w:t xml:space="preserve"> 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8C6057A" w14:textId="07FF72ED" w:rsidR="00932C34" w:rsidRDefault="00932C34" w:rsidP="005A0F7F">
      <w:pPr>
        <w:pStyle w:val="AmdtsEntries"/>
      </w:pPr>
      <w:r>
        <w:tab/>
        <w:t xml:space="preserve">def </w:t>
      </w:r>
      <w:r>
        <w:rPr>
          <w:rStyle w:val="charBoldItals"/>
        </w:rPr>
        <w:t>large commercial quantity</w:t>
      </w:r>
      <w:r>
        <w:t xml:space="preserve"> 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CCE7C5" w14:textId="108B5614" w:rsidR="00932C34" w:rsidRDefault="00932C34" w:rsidP="005A0F7F">
      <w:pPr>
        <w:pStyle w:val="AmdtsEntries"/>
      </w:pPr>
      <w:r>
        <w:tab/>
        <w:t xml:space="preserve">def </w:t>
      </w:r>
      <w:r>
        <w:rPr>
          <w:rStyle w:val="charBoldItals"/>
        </w:rPr>
        <w:t>manufacture</w:t>
      </w:r>
      <w:r>
        <w:t xml:space="preserve"> 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E4513A" w14:textId="4A21FB36" w:rsidR="00932C34" w:rsidRDefault="00932C34" w:rsidP="005A0F7F">
      <w:pPr>
        <w:pStyle w:val="AmdtsEntries"/>
      </w:pPr>
      <w:r>
        <w:tab/>
        <w:t xml:space="preserve">def </w:t>
      </w:r>
      <w:r>
        <w:rPr>
          <w:rStyle w:val="charBoldItals"/>
        </w:rPr>
        <w:t>manufactures</w:t>
      </w:r>
      <w:r>
        <w:t xml:space="preserve"> 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0CDDD6" w14:textId="1FE41E81" w:rsidR="00932C34" w:rsidRDefault="00932C34" w:rsidP="005A0F7F">
      <w:pPr>
        <w:pStyle w:val="AmdtsEntries"/>
      </w:pPr>
      <w:r>
        <w:tab/>
        <w:t xml:space="preserve">def </w:t>
      </w:r>
      <w:r>
        <w:rPr>
          <w:rStyle w:val="charBoldItals"/>
        </w:rPr>
        <w:t>possession</w:t>
      </w:r>
      <w:r>
        <w:t xml:space="preserve"> ins </w:t>
      </w:r>
      <w:hyperlink r:id="rId4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A72453" w14:textId="0D2E5148" w:rsidR="00932C34" w:rsidRDefault="00932C34" w:rsidP="00CD6FCD">
      <w:pPr>
        <w:pStyle w:val="AmdtsEntries"/>
      </w:pPr>
      <w:r>
        <w:tab/>
        <w:t xml:space="preserve">def </w:t>
      </w:r>
      <w:r>
        <w:rPr>
          <w:rStyle w:val="charBoldItals"/>
        </w:rPr>
        <w:t xml:space="preserve">prepare </w:t>
      </w:r>
      <w:r>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2945DE" w14:textId="6954DB4C" w:rsidR="00932C34" w:rsidRDefault="00932C34" w:rsidP="00CD6FCD">
      <w:pPr>
        <w:pStyle w:val="AmdtsEntries"/>
      </w:pPr>
      <w:r>
        <w:tab/>
        <w:t xml:space="preserve">def </w:t>
      </w:r>
      <w:r>
        <w:rPr>
          <w:rStyle w:val="charBoldItals"/>
        </w:rPr>
        <w:t xml:space="preserve">sell </w:t>
      </w:r>
      <w:r>
        <w:t xml:space="preserve">ins </w:t>
      </w:r>
      <w:hyperlink r:id="rId4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6A1497" w14:textId="4DEC7F8C" w:rsidR="00932C34" w:rsidRDefault="00932C34" w:rsidP="00CD6FCD">
      <w:pPr>
        <w:pStyle w:val="AmdtsEntries"/>
      </w:pPr>
      <w:r>
        <w:tab/>
        <w:t xml:space="preserve">def </w:t>
      </w:r>
      <w:r>
        <w:rPr>
          <w:rStyle w:val="charBoldItals"/>
        </w:rPr>
        <w:t xml:space="preserve">supply </w:t>
      </w:r>
      <w:r>
        <w:t xml:space="preserve">ins </w:t>
      </w:r>
      <w:hyperlink r:id="rId4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A4AE83" w14:textId="0670534A" w:rsidR="00932C34" w:rsidRDefault="00932C34">
      <w:pPr>
        <w:pStyle w:val="AmdtsEntries"/>
        <w:keepNext/>
      </w:pPr>
      <w:r>
        <w:tab/>
        <w:t xml:space="preserve">def </w:t>
      </w:r>
      <w:r>
        <w:rPr>
          <w:rStyle w:val="charBoldItals"/>
        </w:rPr>
        <w:t>trafficable quantity</w:t>
      </w:r>
      <w:r>
        <w:t xml:space="preserve"> ins </w:t>
      </w:r>
      <w:hyperlink r:id="rId4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C7A045" w14:textId="6155FD8F" w:rsidR="00932C34" w:rsidRDefault="00932C34">
      <w:pPr>
        <w:pStyle w:val="AmdtsEntries"/>
        <w:keepNext/>
      </w:pPr>
      <w:r>
        <w:tab/>
        <w:t xml:space="preserve">def </w:t>
      </w:r>
      <w:r>
        <w:rPr>
          <w:rStyle w:val="charBoldItals"/>
        </w:rPr>
        <w:t>traffics</w:t>
      </w:r>
      <w:r>
        <w:t xml:space="preserve"> 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5C5840" w14:textId="77777777" w:rsidR="00932C34" w:rsidRDefault="00932C34" w:rsidP="00CD6FCD">
      <w:pPr>
        <w:pStyle w:val="AmdtsEntriesDefL2"/>
        <w:keepNext/>
      </w:pPr>
      <w:r>
        <w:tab/>
        <w:t>am R7 LA</w:t>
      </w:r>
    </w:p>
    <w:p w14:paraId="33B25948" w14:textId="3D2CD0BD" w:rsidR="00932C34" w:rsidRDefault="00932C34">
      <w:pPr>
        <w:pStyle w:val="AmdtsEntries"/>
      </w:pPr>
      <w:r>
        <w:tab/>
        <w:t xml:space="preserve">def </w:t>
      </w:r>
      <w:r>
        <w:rPr>
          <w:rStyle w:val="charBoldItals"/>
        </w:rPr>
        <w:t>transport</w:t>
      </w:r>
      <w:r>
        <w:t xml:space="preserve"> ins </w:t>
      </w:r>
      <w:hyperlink r:id="rId4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17E450"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B9EC401" w14:textId="629E94B5" w:rsidR="00932C34" w:rsidRDefault="00932C34">
      <w:pPr>
        <w:pStyle w:val="AmdtsEntries"/>
      </w:pPr>
      <w:r>
        <w:t>s 601</w:t>
      </w:r>
      <w:r>
        <w:tab/>
        <w:t xml:space="preserve">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D22644" w14:textId="77777777" w:rsidR="00932C34" w:rsidRDefault="00932C34">
      <w:pPr>
        <w:pStyle w:val="AmdtsEntryHd"/>
      </w:pPr>
      <w:r>
        <w:t>Trafficking in controlled drugs</w:t>
      </w:r>
    </w:p>
    <w:p w14:paraId="7D12D89D" w14:textId="55D83CB7" w:rsidR="00932C34" w:rsidRDefault="00932C34">
      <w:pPr>
        <w:pStyle w:val="AmdtsEntries"/>
      </w:pPr>
      <w:r>
        <w:t>pt 6.2 hdg</w:t>
      </w:r>
      <w:r>
        <w:tab/>
        <w:t xml:space="preserve">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0CFE0A" w14:textId="77777777" w:rsidR="00932C34" w:rsidRDefault="00932C34">
      <w:pPr>
        <w:pStyle w:val="AmdtsEntryHd"/>
      </w:pPr>
      <w:r>
        <w:t xml:space="preserve">Meaning of </w:t>
      </w:r>
      <w:r w:rsidRPr="00290C05">
        <w:rPr>
          <w:rStyle w:val="charItals"/>
        </w:rPr>
        <w:t>trafficking</w:t>
      </w:r>
    </w:p>
    <w:p w14:paraId="287A9AFA" w14:textId="4630F76C" w:rsidR="00932C34" w:rsidRDefault="00932C34">
      <w:pPr>
        <w:pStyle w:val="AmdtsEntries"/>
      </w:pPr>
      <w:r>
        <w:t>s 602</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983E64" w14:textId="77777777" w:rsidR="00932C34" w:rsidRDefault="00932C34">
      <w:pPr>
        <w:pStyle w:val="AmdtsEntryHd"/>
      </w:pPr>
      <w:r>
        <w:t>Trafficking in controlled drug</w:t>
      </w:r>
    </w:p>
    <w:p w14:paraId="259E4671" w14:textId="4E492F63" w:rsidR="00932C34" w:rsidRDefault="00932C34">
      <w:pPr>
        <w:pStyle w:val="AmdtsEntries"/>
      </w:pPr>
      <w:r>
        <w:t>s 603</w:t>
      </w:r>
      <w:r>
        <w:tab/>
        <w:t xml:space="preserve">ins </w:t>
      </w:r>
      <w:hyperlink r:id="rId4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0114CD" w14:textId="20182D9D" w:rsidR="00CC6A2D" w:rsidRDefault="00CC6A2D">
      <w:pPr>
        <w:pStyle w:val="AmdtsEntries"/>
      </w:pPr>
      <w:r>
        <w:tab/>
        <w:t xml:space="preserve">am </w:t>
      </w:r>
      <w:hyperlink r:id="rId485"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7887CC58" w14:textId="77777777" w:rsidR="00932C34" w:rsidRDefault="00932C34">
      <w:pPr>
        <w:pStyle w:val="AmdtsEntryHd"/>
      </w:pPr>
      <w:r>
        <w:t>Trafficking offence—presumption if trafficable quantity possessed etc</w:t>
      </w:r>
    </w:p>
    <w:p w14:paraId="0CB73DF0" w14:textId="7A5B74C1" w:rsidR="00932C34" w:rsidRDefault="00932C34">
      <w:pPr>
        <w:pStyle w:val="AmdtsEntries"/>
      </w:pPr>
      <w:r>
        <w:t>s 604</w:t>
      </w:r>
      <w:r>
        <w:tab/>
        <w:t xml:space="preserve">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CFDE4D" w14:textId="53DC5009" w:rsidR="0012599D" w:rsidRDefault="0012599D">
      <w:pPr>
        <w:pStyle w:val="AmdtsEntries"/>
      </w:pPr>
      <w:r>
        <w:tab/>
        <w:t xml:space="preserve">am </w:t>
      </w:r>
      <w:hyperlink r:id="rId487" w:tooltip="Statute Law Amendment Act 2015 (No 2)" w:history="1">
        <w:r>
          <w:rPr>
            <w:rStyle w:val="charCitHyperlinkAbbrev"/>
          </w:rPr>
          <w:t>A2015</w:t>
        </w:r>
        <w:r>
          <w:rPr>
            <w:rStyle w:val="charCitHyperlinkAbbrev"/>
          </w:rPr>
          <w:noBreakHyphen/>
          <w:t>50</w:t>
        </w:r>
      </w:hyperlink>
      <w:r>
        <w:t xml:space="preserve"> amdt 3.86</w:t>
      </w:r>
    </w:p>
    <w:p w14:paraId="7D902010" w14:textId="77777777" w:rsidR="00932C34" w:rsidRDefault="00932C34">
      <w:pPr>
        <w:pStyle w:val="AmdtsEntryHd"/>
      </w:pPr>
      <w:r>
        <w:t>Complicity, incitement and conspiracy offences do not apply to buyers of drugs</w:t>
      </w:r>
    </w:p>
    <w:p w14:paraId="1D2AFBD4" w14:textId="3AF2EE0B" w:rsidR="00932C34" w:rsidRDefault="00932C34">
      <w:pPr>
        <w:pStyle w:val="AmdtsEntries"/>
      </w:pPr>
      <w:r>
        <w:t>s 605</w:t>
      </w:r>
      <w:r>
        <w:tab/>
        <w:t xml:space="preserve">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0BAACB" w14:textId="712185A9" w:rsidR="00BF316A" w:rsidRDefault="00BF316A">
      <w:pPr>
        <w:pStyle w:val="AmdtsEntries"/>
      </w:pPr>
      <w:r>
        <w:tab/>
        <w:t xml:space="preserve">am </w:t>
      </w:r>
      <w:hyperlink r:id="rId489"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E2DFC">
        <w:t xml:space="preserve">; </w:t>
      </w:r>
      <w:hyperlink r:id="rId490" w:tooltip="Drugs of Dependence (Personal Cannabis Use) Amendment Act 2019" w:history="1">
        <w:r w:rsidR="00FE2DFC" w:rsidRPr="00FE2DFC">
          <w:rPr>
            <w:rStyle w:val="Hyperlink"/>
            <w:u w:val="none"/>
          </w:rPr>
          <w:t>A2019</w:t>
        </w:r>
        <w:r w:rsidR="00FE2DFC" w:rsidRPr="00FE2DFC">
          <w:rPr>
            <w:rStyle w:val="Hyperlink"/>
            <w:u w:val="none"/>
          </w:rPr>
          <w:noBreakHyphen/>
          <w:t>34</w:t>
        </w:r>
      </w:hyperlink>
      <w:r w:rsidR="00FE2DFC">
        <w:t xml:space="preserve"> amdt 1.1</w:t>
      </w:r>
    </w:p>
    <w:p w14:paraId="7BA3D8C0" w14:textId="77777777" w:rsidR="00932C34" w:rsidRDefault="00932C34">
      <w:pPr>
        <w:pStyle w:val="AmdtsEntryHd"/>
      </w:pPr>
      <w:r>
        <w:t>Manufacturing controlled drugs and precursors</w:t>
      </w:r>
    </w:p>
    <w:p w14:paraId="57BF47FE" w14:textId="75FE3216" w:rsidR="00932C34" w:rsidRDefault="00932C34">
      <w:pPr>
        <w:pStyle w:val="AmdtsEntries"/>
      </w:pPr>
      <w:r>
        <w:t>pt 6.3 hdg</w:t>
      </w:r>
      <w:r>
        <w:tab/>
        <w:t xml:space="preserve">ins </w:t>
      </w:r>
      <w:hyperlink r:id="rId4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039BA0E" w14:textId="77777777" w:rsidR="00932C34" w:rsidRDefault="00932C34">
      <w:pPr>
        <w:pStyle w:val="AmdtsEntryHd"/>
      </w:pPr>
      <w:r>
        <w:lastRenderedPageBreak/>
        <w:t xml:space="preserve">Meaning of </w:t>
      </w:r>
      <w:r w:rsidRPr="00290C05">
        <w:rPr>
          <w:rStyle w:val="charItals"/>
        </w:rPr>
        <w:t>manufacture</w:t>
      </w:r>
    </w:p>
    <w:p w14:paraId="21A3A2AC" w14:textId="78E6CC8F" w:rsidR="00932C34" w:rsidRDefault="00932C34">
      <w:pPr>
        <w:pStyle w:val="AmdtsEntries"/>
      </w:pPr>
      <w:r>
        <w:t>s 606</w:t>
      </w:r>
      <w:r>
        <w:tab/>
        <w:t xml:space="preserve">ins </w:t>
      </w:r>
      <w:hyperlink r:id="rId4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A4766E" w14:textId="77777777" w:rsidR="00932C34" w:rsidRDefault="00932C34">
      <w:pPr>
        <w:pStyle w:val="AmdtsEntryHd"/>
      </w:pPr>
      <w:r>
        <w:t>Manufacturing controlled drug for selling</w:t>
      </w:r>
    </w:p>
    <w:p w14:paraId="49601A8D" w14:textId="19B4E0BE" w:rsidR="00932C34" w:rsidRDefault="00932C34">
      <w:pPr>
        <w:pStyle w:val="AmdtsEntries"/>
      </w:pPr>
      <w:r>
        <w:t>s 607</w:t>
      </w:r>
      <w:r>
        <w:tab/>
        <w:t xml:space="preserve">ins </w:t>
      </w:r>
      <w:hyperlink r:id="rId4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E75CBB" w14:textId="77777777" w:rsidR="00932C34" w:rsidRDefault="00932C34">
      <w:pPr>
        <w:pStyle w:val="AmdtsEntryHd"/>
      </w:pPr>
      <w:r>
        <w:t>Manufacturing offence—presumption if trafficable quantity manufactured</w:t>
      </w:r>
    </w:p>
    <w:p w14:paraId="74DD2CAD" w14:textId="6E097BC8" w:rsidR="00932C34" w:rsidRDefault="00932C34">
      <w:pPr>
        <w:pStyle w:val="AmdtsEntries"/>
      </w:pPr>
      <w:r>
        <w:t>s 608</w:t>
      </w:r>
      <w:r>
        <w:tab/>
        <w:t xml:space="preserve">ins </w:t>
      </w:r>
      <w:hyperlink r:id="rId4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07D245" w14:textId="77777777" w:rsidR="00932C34" w:rsidRDefault="00932C34">
      <w:pPr>
        <w:pStyle w:val="AmdtsEntryHd"/>
      </w:pPr>
      <w:r>
        <w:t>Manufacturing controlled drug</w:t>
      </w:r>
    </w:p>
    <w:p w14:paraId="1B1A90C9" w14:textId="02EEEAB6" w:rsidR="00932C34" w:rsidRDefault="00932C34">
      <w:pPr>
        <w:pStyle w:val="AmdtsEntries"/>
      </w:pPr>
      <w:r>
        <w:t>s 609</w:t>
      </w:r>
      <w:r>
        <w:tab/>
        <w:t xml:space="preserve">ins </w:t>
      </w:r>
      <w:hyperlink r:id="rId4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314230" w14:textId="77777777" w:rsidR="00932C34" w:rsidRDefault="00932C34">
      <w:pPr>
        <w:pStyle w:val="AmdtsEntryHd"/>
      </w:pPr>
      <w:r>
        <w:t>Selling controlled precursor for manufacture of controlled drug</w:t>
      </w:r>
    </w:p>
    <w:p w14:paraId="2DC51D1B" w14:textId="3007B019" w:rsidR="00932C34" w:rsidRDefault="00932C34">
      <w:pPr>
        <w:pStyle w:val="AmdtsEntries"/>
      </w:pPr>
      <w:r>
        <w:t>s 610</w:t>
      </w:r>
      <w:r>
        <w:tab/>
        <w:t xml:space="preserve">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FA5D56" w14:textId="77777777" w:rsidR="00932C34" w:rsidRDefault="00932C34">
      <w:pPr>
        <w:pStyle w:val="AmdtsEntryHd"/>
      </w:pPr>
      <w:r>
        <w:t>Manufacturing controlled precursor for manufacture of controlled drug</w:t>
      </w:r>
    </w:p>
    <w:p w14:paraId="08DBA5DB" w14:textId="18BB032D" w:rsidR="00932C34" w:rsidRDefault="00932C34">
      <w:pPr>
        <w:pStyle w:val="AmdtsEntries"/>
      </w:pPr>
      <w:r>
        <w:t>s 611</w:t>
      </w:r>
      <w:r>
        <w:tab/>
        <w:t xml:space="preserve">ins </w:t>
      </w:r>
      <w:hyperlink r:id="rId4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766E8A" w14:textId="77777777" w:rsidR="00932C34" w:rsidRDefault="00932C34">
      <w:pPr>
        <w:pStyle w:val="AmdtsEntryHd"/>
      </w:pPr>
      <w:r>
        <w:t>Possessing controlled precursor</w:t>
      </w:r>
    </w:p>
    <w:p w14:paraId="737B95DF" w14:textId="1172C5C3" w:rsidR="00932C34" w:rsidRDefault="00932C34">
      <w:pPr>
        <w:pStyle w:val="AmdtsEntries"/>
      </w:pPr>
      <w:r>
        <w:t>s 612</w:t>
      </w:r>
      <w:r>
        <w:tab/>
        <w:t xml:space="preserve">ins </w:t>
      </w:r>
      <w:hyperlink r:id="rId4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318206"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7155FD50" w14:textId="1BD53F01" w:rsidR="002728DC" w:rsidRPr="002728DC" w:rsidRDefault="002728DC" w:rsidP="002728DC">
      <w:pPr>
        <w:pStyle w:val="AmdtsEntries"/>
      </w:pPr>
      <w:r>
        <w:t>s 612A</w:t>
      </w:r>
      <w:r>
        <w:tab/>
        <w:t xml:space="preserve">ins </w:t>
      </w:r>
      <w:hyperlink r:id="rId499" w:tooltip="Crimes Legislation Amendment Act 2013" w:history="1">
        <w:r>
          <w:rPr>
            <w:rStyle w:val="charCitHyperlinkAbbrev"/>
          </w:rPr>
          <w:t>A2013</w:t>
        </w:r>
        <w:r>
          <w:rPr>
            <w:rStyle w:val="charCitHyperlinkAbbrev"/>
          </w:rPr>
          <w:noBreakHyphen/>
          <w:t>12</w:t>
        </w:r>
      </w:hyperlink>
      <w:r>
        <w:t xml:space="preserve"> s 23</w:t>
      </w:r>
    </w:p>
    <w:p w14:paraId="0AE3DDCD" w14:textId="77777777" w:rsidR="00932C34" w:rsidRDefault="00932C34">
      <w:pPr>
        <w:pStyle w:val="AmdtsEntryHd"/>
      </w:pPr>
      <w:r>
        <w:t>Supplying substance, equipment or instructions for manufacturing controlled drug</w:t>
      </w:r>
    </w:p>
    <w:p w14:paraId="62C0BF23" w14:textId="2643A4A3" w:rsidR="00932C34" w:rsidRDefault="00932C34">
      <w:pPr>
        <w:pStyle w:val="AmdtsEntries"/>
      </w:pPr>
      <w:r>
        <w:t>s 613</w:t>
      </w:r>
      <w:r>
        <w:tab/>
        <w:t xml:space="preserve">ins </w:t>
      </w:r>
      <w:hyperlink r:id="rId5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718E5D" w14:textId="528AF0DA" w:rsidR="00F82214" w:rsidRDefault="00F82214">
      <w:pPr>
        <w:pStyle w:val="AmdtsEntries"/>
      </w:pPr>
      <w:r>
        <w:tab/>
        <w:t xml:space="preserve">am </w:t>
      </w:r>
      <w:hyperlink r:id="rId501" w:tooltip="Crimes Legislation Amendment Act 2013" w:history="1">
        <w:r>
          <w:rPr>
            <w:rStyle w:val="charCitHyperlinkAbbrev"/>
          </w:rPr>
          <w:t>A2013</w:t>
        </w:r>
        <w:r>
          <w:rPr>
            <w:rStyle w:val="charCitHyperlinkAbbrev"/>
          </w:rPr>
          <w:noBreakHyphen/>
          <w:t>12</w:t>
        </w:r>
      </w:hyperlink>
      <w:r>
        <w:t xml:space="preserve"> s 24</w:t>
      </w:r>
    </w:p>
    <w:p w14:paraId="7A6F47CB" w14:textId="77777777" w:rsidR="00932C34" w:rsidRDefault="00932C34">
      <w:pPr>
        <w:pStyle w:val="AmdtsEntryHd"/>
      </w:pPr>
      <w:r>
        <w:t>Possessing substance, equipment or instructions for manufacturing controlled drug</w:t>
      </w:r>
    </w:p>
    <w:p w14:paraId="1A2237ED" w14:textId="2D2BFC7F" w:rsidR="00932C34" w:rsidRDefault="00932C34">
      <w:pPr>
        <w:pStyle w:val="AmdtsEntries"/>
      </w:pPr>
      <w:r>
        <w:t>s 614</w:t>
      </w:r>
      <w:r>
        <w:tab/>
        <w:t xml:space="preserve">ins </w:t>
      </w:r>
      <w:hyperlink r:id="rId5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C83845" w14:textId="224457FD" w:rsidR="00BF316A" w:rsidRDefault="00BF316A" w:rsidP="00BF316A">
      <w:pPr>
        <w:pStyle w:val="AmdtsEntries"/>
      </w:pPr>
      <w:r>
        <w:tab/>
        <w:t xml:space="preserve">am </w:t>
      </w:r>
      <w:hyperlink r:id="rId503"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504"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r w:rsidR="00CC3E0F">
        <w:t xml:space="preserve">; </w:t>
      </w:r>
      <w:hyperlink r:id="rId505" w:tooltip="Drugs of Dependence (Personal Cannabis Use) Amendment Act 2019" w:history="1">
        <w:r w:rsidR="00CC3E0F" w:rsidRPr="00FE2DFC">
          <w:rPr>
            <w:rStyle w:val="Hyperlink"/>
            <w:u w:val="none"/>
          </w:rPr>
          <w:t>A2019</w:t>
        </w:r>
        <w:r w:rsidR="00CC3E0F" w:rsidRPr="00FE2DFC">
          <w:rPr>
            <w:rStyle w:val="Hyperlink"/>
            <w:u w:val="none"/>
          </w:rPr>
          <w:noBreakHyphen/>
          <w:t>34</w:t>
        </w:r>
      </w:hyperlink>
      <w:r w:rsidR="00CC3E0F">
        <w:t xml:space="preserve"> amdt 1.1</w:t>
      </w:r>
    </w:p>
    <w:p w14:paraId="7523793E" w14:textId="77777777" w:rsidR="00F82214" w:rsidRDefault="00F82214">
      <w:pPr>
        <w:pStyle w:val="AmdtsEntryHd"/>
      </w:pPr>
      <w:r w:rsidRPr="00C64FDD">
        <w:t>Possessing tablet press</w:t>
      </w:r>
    </w:p>
    <w:p w14:paraId="6CEF38FB" w14:textId="485ED538" w:rsidR="00F82214" w:rsidRPr="00F82214" w:rsidRDefault="00F82214" w:rsidP="00F82214">
      <w:pPr>
        <w:pStyle w:val="AmdtsEntries"/>
      </w:pPr>
      <w:r>
        <w:t>s 614A</w:t>
      </w:r>
      <w:r>
        <w:tab/>
        <w:t xml:space="preserve">ins </w:t>
      </w:r>
      <w:hyperlink r:id="rId506" w:tooltip="Crimes Legislation Amendment Act 2013" w:history="1">
        <w:r>
          <w:rPr>
            <w:rStyle w:val="charCitHyperlinkAbbrev"/>
          </w:rPr>
          <w:t>A2013</w:t>
        </w:r>
        <w:r>
          <w:rPr>
            <w:rStyle w:val="charCitHyperlinkAbbrev"/>
          </w:rPr>
          <w:noBreakHyphen/>
          <w:t>12</w:t>
        </w:r>
      </w:hyperlink>
      <w:r>
        <w:t xml:space="preserve"> s 25</w:t>
      </w:r>
    </w:p>
    <w:p w14:paraId="3069DFF5" w14:textId="77777777" w:rsidR="00932C34" w:rsidRDefault="00932C34">
      <w:pPr>
        <w:pStyle w:val="AmdtsEntryHd"/>
      </w:pPr>
      <w:r>
        <w:t>Cultivating controlled plants</w:t>
      </w:r>
    </w:p>
    <w:p w14:paraId="68C18DB2" w14:textId="584B700A" w:rsidR="00932C34" w:rsidRDefault="00932C34">
      <w:pPr>
        <w:pStyle w:val="AmdtsEntries"/>
      </w:pPr>
      <w:r>
        <w:t>pt 6.4 hdg</w:t>
      </w:r>
      <w:r>
        <w:tab/>
        <w:t xml:space="preserve">ins </w:t>
      </w:r>
      <w:hyperlink r:id="rId5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65E1BE" w14:textId="77777777" w:rsidR="00932C34" w:rsidRDefault="00932C34">
      <w:pPr>
        <w:pStyle w:val="AmdtsEntryHd"/>
      </w:pPr>
      <w:r>
        <w:t xml:space="preserve">Meaning of </w:t>
      </w:r>
      <w:r w:rsidRPr="00290C05">
        <w:rPr>
          <w:rStyle w:val="charItals"/>
        </w:rPr>
        <w:t>cultivate</w:t>
      </w:r>
    </w:p>
    <w:p w14:paraId="33922E6F" w14:textId="287895F9" w:rsidR="00932C34" w:rsidRDefault="00932C34">
      <w:pPr>
        <w:pStyle w:val="AmdtsEntries"/>
      </w:pPr>
      <w:r>
        <w:t>s 615</w:t>
      </w:r>
      <w:r>
        <w:tab/>
        <w:t xml:space="preserve">ins </w:t>
      </w:r>
      <w:hyperlink r:id="rId5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0C2E32" w14:textId="77777777" w:rsidR="00932C34" w:rsidRDefault="00932C34">
      <w:pPr>
        <w:pStyle w:val="AmdtsEntryHd"/>
      </w:pPr>
      <w:r>
        <w:t>Cultivating controlled plant for selling</w:t>
      </w:r>
    </w:p>
    <w:p w14:paraId="1054EDCA" w14:textId="61A0E94E" w:rsidR="00932C34" w:rsidRDefault="00932C34">
      <w:pPr>
        <w:pStyle w:val="AmdtsEntries"/>
      </w:pPr>
      <w:r>
        <w:t>s 616</w:t>
      </w:r>
      <w:r>
        <w:tab/>
        <w:t xml:space="preserve">ins </w:t>
      </w:r>
      <w:hyperlink r:id="rId5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3305A6" w14:textId="77777777" w:rsidR="00932C34" w:rsidRDefault="00932C34">
      <w:pPr>
        <w:pStyle w:val="AmdtsEntryHd"/>
      </w:pPr>
      <w:r>
        <w:t>Cultivating offence—presumption if trafficable quantity cultivated</w:t>
      </w:r>
    </w:p>
    <w:p w14:paraId="316C6BAD" w14:textId="6203A0F3" w:rsidR="00932C34" w:rsidRDefault="00932C34">
      <w:pPr>
        <w:pStyle w:val="AmdtsEntries"/>
      </w:pPr>
      <w:r>
        <w:t>s 617</w:t>
      </w:r>
      <w:r>
        <w:tab/>
        <w:t xml:space="preserve">ins </w:t>
      </w:r>
      <w:hyperlink r:id="rId5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6B926F" w14:textId="77777777" w:rsidR="00932C34" w:rsidRDefault="00932C34">
      <w:pPr>
        <w:pStyle w:val="AmdtsEntryHd"/>
      </w:pPr>
      <w:r>
        <w:t>Cultivating controlled plant</w:t>
      </w:r>
    </w:p>
    <w:p w14:paraId="64DD63D8" w14:textId="4F9A1277" w:rsidR="00932C34" w:rsidRDefault="00932C34">
      <w:pPr>
        <w:pStyle w:val="AmdtsEntries"/>
      </w:pPr>
      <w:r>
        <w:t>s 618</w:t>
      </w:r>
      <w:r>
        <w:tab/>
        <w:t xml:space="preserve">ins </w:t>
      </w:r>
      <w:hyperlink r:id="rId5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4C462A" w14:textId="77777777" w:rsidR="00932C34" w:rsidRDefault="00932C34">
      <w:pPr>
        <w:pStyle w:val="AmdtsEntryHd"/>
      </w:pPr>
      <w:r>
        <w:lastRenderedPageBreak/>
        <w:t>Selling controlled plant</w:t>
      </w:r>
    </w:p>
    <w:p w14:paraId="352C73ED" w14:textId="30267C93" w:rsidR="00932C34" w:rsidRDefault="00932C34">
      <w:pPr>
        <w:pStyle w:val="AmdtsEntries"/>
      </w:pPr>
      <w:r>
        <w:t>s 619</w:t>
      </w:r>
      <w:r>
        <w:tab/>
        <w:t xml:space="preserve">ins </w:t>
      </w:r>
      <w:hyperlink r:id="rId5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682D8F" w14:textId="77777777" w:rsidR="00932C34" w:rsidRDefault="00932C34">
      <w:pPr>
        <w:pStyle w:val="AmdtsEntryHd"/>
      </w:pPr>
      <w:r>
        <w:t>Supplying plant material, equipment or instructions for cultivating controlled plant</w:t>
      </w:r>
    </w:p>
    <w:p w14:paraId="08A86DFE" w14:textId="5EA943AE" w:rsidR="00932C34" w:rsidRDefault="00932C34">
      <w:pPr>
        <w:pStyle w:val="AmdtsEntries"/>
      </w:pPr>
      <w:r>
        <w:t>s 620</w:t>
      </w:r>
      <w:r>
        <w:tab/>
        <w:t xml:space="preserve">ins </w:t>
      </w:r>
      <w:hyperlink r:id="rId5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904EBD" w14:textId="05DA371B" w:rsidR="00F82214" w:rsidRDefault="00F82214" w:rsidP="00F82214">
      <w:pPr>
        <w:pStyle w:val="AmdtsEntries"/>
      </w:pPr>
      <w:r>
        <w:tab/>
        <w:t xml:space="preserve">am </w:t>
      </w:r>
      <w:hyperlink r:id="rId514" w:tooltip="Crimes Legislation Amendment Act 2013" w:history="1">
        <w:r>
          <w:rPr>
            <w:rStyle w:val="charCitHyperlinkAbbrev"/>
          </w:rPr>
          <w:t>A2013</w:t>
        </w:r>
        <w:r>
          <w:rPr>
            <w:rStyle w:val="charCitHyperlinkAbbrev"/>
          </w:rPr>
          <w:noBreakHyphen/>
          <w:t>12</w:t>
        </w:r>
      </w:hyperlink>
      <w:r>
        <w:t xml:space="preserve"> s 26</w:t>
      </w:r>
    </w:p>
    <w:p w14:paraId="7B297B9A" w14:textId="77777777" w:rsidR="00932C34" w:rsidRDefault="00932C34">
      <w:pPr>
        <w:pStyle w:val="AmdtsEntryHd"/>
      </w:pPr>
      <w:r>
        <w:t>Possessing plant material, equipment or instructions for cultivating controlled plant</w:t>
      </w:r>
    </w:p>
    <w:p w14:paraId="0177C613" w14:textId="27F8D9E2" w:rsidR="00932C34" w:rsidRDefault="00932C34">
      <w:pPr>
        <w:pStyle w:val="AmdtsEntries"/>
      </w:pPr>
      <w:r>
        <w:t>s 621</w:t>
      </w:r>
      <w:r>
        <w:tab/>
        <w:t xml:space="preserve">ins </w:t>
      </w:r>
      <w:hyperlink r:id="rId5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F67595" w14:textId="6A471E1A" w:rsidR="00F82214" w:rsidRDefault="00F82214" w:rsidP="00F82214">
      <w:pPr>
        <w:pStyle w:val="AmdtsEntries"/>
      </w:pPr>
      <w:r>
        <w:tab/>
        <w:t xml:space="preserve">am </w:t>
      </w:r>
      <w:hyperlink r:id="rId516" w:tooltip="Crimes Legislation Amendment Act 2013" w:history="1">
        <w:r>
          <w:rPr>
            <w:rStyle w:val="charCitHyperlinkAbbrev"/>
          </w:rPr>
          <w:t>A2013</w:t>
        </w:r>
        <w:r>
          <w:rPr>
            <w:rStyle w:val="charCitHyperlinkAbbrev"/>
          </w:rPr>
          <w:noBreakHyphen/>
          <w:t>12</w:t>
        </w:r>
      </w:hyperlink>
      <w:r>
        <w:t xml:space="preserve"> s 26</w:t>
      </w:r>
    </w:p>
    <w:p w14:paraId="0C09B531" w14:textId="77777777" w:rsidR="00690906" w:rsidRDefault="00690906" w:rsidP="00690906">
      <w:pPr>
        <w:pStyle w:val="AmdtsEntryHd"/>
      </w:pPr>
      <w:r w:rsidRPr="005C3714">
        <w:t>Display of drug pipes</w:t>
      </w:r>
    </w:p>
    <w:p w14:paraId="6B78D291" w14:textId="456086B4" w:rsidR="00690906" w:rsidRDefault="00690906" w:rsidP="00F82214">
      <w:pPr>
        <w:pStyle w:val="AmdtsEntries"/>
      </w:pPr>
      <w:r>
        <w:t>pt 6.4A hdg</w:t>
      </w:r>
      <w:r>
        <w:tab/>
        <w:t xml:space="preserve">ins </w:t>
      </w:r>
      <w:hyperlink r:id="rId517" w:tooltip="Crimes Legislation Amendment Act 2015" w:history="1">
        <w:r>
          <w:rPr>
            <w:rStyle w:val="charCitHyperlinkAbbrev"/>
          </w:rPr>
          <w:t>A2015</w:t>
        </w:r>
        <w:r>
          <w:rPr>
            <w:rStyle w:val="charCitHyperlinkAbbrev"/>
          </w:rPr>
          <w:noBreakHyphen/>
          <w:t>3</w:t>
        </w:r>
      </w:hyperlink>
      <w:r>
        <w:t xml:space="preserve"> s 32</w:t>
      </w:r>
    </w:p>
    <w:p w14:paraId="1533069B" w14:textId="77777777" w:rsidR="00690906" w:rsidRDefault="00690906" w:rsidP="00690906">
      <w:pPr>
        <w:pStyle w:val="AmdtsEntryHd"/>
      </w:pPr>
      <w:r w:rsidRPr="005C3714">
        <w:t>Display of drug pipes</w:t>
      </w:r>
    </w:p>
    <w:p w14:paraId="61911A95" w14:textId="17CA43C8" w:rsidR="00690906" w:rsidRPr="00690906" w:rsidRDefault="00690906" w:rsidP="00F82214">
      <w:pPr>
        <w:pStyle w:val="AmdtsEntries"/>
      </w:pPr>
      <w:r>
        <w:t>s 621A</w:t>
      </w:r>
      <w:r>
        <w:tab/>
        <w:t xml:space="preserve">ins </w:t>
      </w:r>
      <w:hyperlink r:id="rId518" w:tooltip="Crimes Legislation Amendment Act 2015" w:history="1">
        <w:r>
          <w:rPr>
            <w:rStyle w:val="charCitHyperlinkAbbrev"/>
          </w:rPr>
          <w:t>A2015</w:t>
        </w:r>
        <w:r>
          <w:rPr>
            <w:rStyle w:val="charCitHyperlinkAbbrev"/>
          </w:rPr>
          <w:noBreakHyphen/>
          <w:t>3</w:t>
        </w:r>
      </w:hyperlink>
      <w:r>
        <w:t xml:space="preserve"> s 32</w:t>
      </w:r>
    </w:p>
    <w:p w14:paraId="16B5C1C3" w14:textId="77777777" w:rsidR="00932C34" w:rsidRDefault="00932C34">
      <w:pPr>
        <w:pStyle w:val="AmdtsEntryHd"/>
      </w:pPr>
      <w:r>
        <w:t>Drug offences involving children</w:t>
      </w:r>
    </w:p>
    <w:p w14:paraId="55D72470" w14:textId="4DB07D67" w:rsidR="00932C34" w:rsidRDefault="00932C34">
      <w:pPr>
        <w:pStyle w:val="AmdtsEntries"/>
      </w:pPr>
      <w:r>
        <w:t>pt 6.5 hdg</w:t>
      </w:r>
      <w:r>
        <w:tab/>
        <w:t xml:space="preserve">ins </w:t>
      </w:r>
      <w:hyperlink r:id="rId5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9DCB48" w14:textId="77777777" w:rsidR="00932C34" w:rsidRDefault="00932C34">
      <w:pPr>
        <w:pStyle w:val="AmdtsEntryHd"/>
      </w:pPr>
      <w:r>
        <w:t>Supplying controlled drug to child for selling</w:t>
      </w:r>
    </w:p>
    <w:p w14:paraId="758C66E3" w14:textId="35F1A0F1" w:rsidR="00932C34" w:rsidRDefault="00932C34">
      <w:pPr>
        <w:pStyle w:val="AmdtsEntries"/>
      </w:pPr>
      <w:r>
        <w:t>s 622</w:t>
      </w:r>
      <w:r>
        <w:tab/>
        <w:t xml:space="preserve">ins </w:t>
      </w:r>
      <w:hyperlink r:id="rId5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541B96" w14:textId="77777777" w:rsidR="00932C34" w:rsidRDefault="00932C34">
      <w:pPr>
        <w:pStyle w:val="AmdtsEntryHd"/>
      </w:pPr>
      <w:r>
        <w:t>Supplying offence—presumption if trafficable quantity supplied etc</w:t>
      </w:r>
    </w:p>
    <w:p w14:paraId="03B30C8F" w14:textId="5EC224DC" w:rsidR="00932C34" w:rsidRDefault="00932C34">
      <w:pPr>
        <w:pStyle w:val="AmdtsEntries"/>
      </w:pPr>
      <w:r>
        <w:t>s 623</w:t>
      </w:r>
      <w:r>
        <w:tab/>
        <w:t xml:space="preserve">ins </w:t>
      </w:r>
      <w:hyperlink r:id="rId5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F56CDF" w14:textId="77777777" w:rsidR="00932C34" w:rsidRDefault="00932C34">
      <w:pPr>
        <w:pStyle w:val="AmdtsEntryHd"/>
      </w:pPr>
      <w:r>
        <w:t>Procuring child to traffic in controlled drug</w:t>
      </w:r>
    </w:p>
    <w:p w14:paraId="105E4CDB" w14:textId="6201D70A" w:rsidR="00932C34" w:rsidRDefault="00932C34">
      <w:pPr>
        <w:pStyle w:val="AmdtsEntries"/>
      </w:pPr>
      <w:r>
        <w:t>s 624</w:t>
      </w:r>
      <w:r>
        <w:tab/>
        <w:t xml:space="preserve">ins </w:t>
      </w:r>
      <w:hyperlink r:id="rId5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B7169F" w14:textId="77777777" w:rsidR="00932C34" w:rsidRDefault="00932C34">
      <w:pPr>
        <w:pStyle w:val="AmdtsEntryHd"/>
      </w:pPr>
      <w:r>
        <w:t>Supplying controlled drug to child</w:t>
      </w:r>
    </w:p>
    <w:p w14:paraId="66EB99EA" w14:textId="4CB76997" w:rsidR="00932C34" w:rsidRDefault="00932C34">
      <w:pPr>
        <w:pStyle w:val="AmdtsEntries"/>
      </w:pPr>
      <w:r>
        <w:t>s 625</w:t>
      </w:r>
      <w:r>
        <w:tab/>
        <w:t xml:space="preserve">ins </w:t>
      </w:r>
      <w:hyperlink r:id="rId5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7CA323" w14:textId="77777777" w:rsidR="00932C34" w:rsidRDefault="00932C34">
      <w:pPr>
        <w:pStyle w:val="AmdtsEntryHd"/>
      </w:pPr>
      <w:r>
        <w:t>Children not criminally responsible for offences against pt 6.5</w:t>
      </w:r>
    </w:p>
    <w:p w14:paraId="038B5C98" w14:textId="353D51E4" w:rsidR="00932C34" w:rsidRDefault="00932C34">
      <w:pPr>
        <w:pStyle w:val="AmdtsEntries"/>
      </w:pPr>
      <w:r>
        <w:t>s 626</w:t>
      </w:r>
      <w:r>
        <w:tab/>
        <w:t xml:space="preserve">ins </w:t>
      </w:r>
      <w:hyperlink r:id="rId5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6BF5D5" w14:textId="77777777" w:rsidR="00932C34" w:rsidRDefault="00932C34">
      <w:pPr>
        <w:pStyle w:val="AmdtsEntryHd"/>
      </w:pPr>
      <w:r>
        <w:t>General provisions for drug offences</w:t>
      </w:r>
    </w:p>
    <w:p w14:paraId="0CC2B237" w14:textId="7543501F" w:rsidR="00932C34" w:rsidRDefault="00932C34">
      <w:pPr>
        <w:pStyle w:val="AmdtsEntries"/>
      </w:pPr>
      <w:r>
        <w:t>pt 6.6 hdg</w:t>
      </w:r>
      <w:r>
        <w:tab/>
        <w:t xml:space="preserve">ins </w:t>
      </w:r>
      <w:hyperlink r:id="rId5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3BA68C" w14:textId="77777777" w:rsidR="00932C34" w:rsidRDefault="00932C34">
      <w:pPr>
        <w:pStyle w:val="AmdtsEntryHd"/>
      </w:pPr>
      <w:r>
        <w:t>Application—pt 6.6</w:t>
      </w:r>
    </w:p>
    <w:p w14:paraId="1F71160A" w14:textId="7F6310D7" w:rsidR="00932C34" w:rsidRDefault="00932C34">
      <w:pPr>
        <w:pStyle w:val="AmdtsEntries"/>
      </w:pPr>
      <w:r>
        <w:t>s 627</w:t>
      </w:r>
      <w:r>
        <w:tab/>
        <w:t xml:space="preserve">ins </w:t>
      </w:r>
      <w:hyperlink r:id="rId5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67348E" w14:textId="77777777" w:rsidR="00932C34" w:rsidRDefault="00932C34">
      <w:pPr>
        <w:pStyle w:val="AmdtsEntryHd"/>
      </w:pPr>
      <w:r>
        <w:t>Carrying on business of trafficking</w:t>
      </w:r>
    </w:p>
    <w:p w14:paraId="22580AE6" w14:textId="491728E4" w:rsidR="00932C34" w:rsidRDefault="00932C34">
      <w:pPr>
        <w:pStyle w:val="AmdtsEntries"/>
      </w:pPr>
      <w:r>
        <w:t>s 628</w:t>
      </w:r>
      <w:r>
        <w:tab/>
        <w:t xml:space="preserve">ins </w:t>
      </w:r>
      <w:hyperlink r:id="rId5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A6CED5" w14:textId="77777777" w:rsidR="00932C34" w:rsidRDefault="00932C34">
      <w:pPr>
        <w:pStyle w:val="AmdtsEntryHd"/>
      </w:pPr>
      <w:r>
        <w:t>Single offence for trafficking etc on different occasions</w:t>
      </w:r>
    </w:p>
    <w:p w14:paraId="68597A79" w14:textId="499D6CE3" w:rsidR="00932C34" w:rsidRDefault="00932C34">
      <w:pPr>
        <w:pStyle w:val="AmdtsEntries"/>
      </w:pPr>
      <w:r>
        <w:t>s 629</w:t>
      </w:r>
      <w:r>
        <w:tab/>
        <w:t xml:space="preserve">ins </w:t>
      </w:r>
      <w:hyperlink r:id="rId5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BC5D88" w14:textId="77777777" w:rsidR="00932C34" w:rsidRDefault="00932C34">
      <w:pPr>
        <w:pStyle w:val="AmdtsEntryHd"/>
      </w:pPr>
      <w:r>
        <w:t>Single offence for different parcels trafficked etc on the same occasion</w:t>
      </w:r>
    </w:p>
    <w:p w14:paraId="145D01A0" w14:textId="0AC4C45D" w:rsidR="00932C34" w:rsidRDefault="00932C34">
      <w:pPr>
        <w:pStyle w:val="AmdtsEntries"/>
      </w:pPr>
      <w:r>
        <w:t>s 630</w:t>
      </w:r>
      <w:r>
        <w:tab/>
        <w:t xml:space="preserve">ins </w:t>
      </w:r>
      <w:hyperlink r:id="rId5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141B16" w14:textId="77777777" w:rsidR="00932C34" w:rsidRDefault="00932C34">
      <w:pPr>
        <w:pStyle w:val="AmdtsEntryHd"/>
      </w:pPr>
      <w:r>
        <w:lastRenderedPageBreak/>
        <w:t>Single offence—working out quantities if different kinds of controlled drug etc involved</w:t>
      </w:r>
    </w:p>
    <w:p w14:paraId="515FEB2A" w14:textId="5D1997A8" w:rsidR="00932C34" w:rsidRDefault="00932C34">
      <w:pPr>
        <w:pStyle w:val="AmdtsEntries"/>
      </w:pPr>
      <w:r>
        <w:t>s 631</w:t>
      </w:r>
      <w:r>
        <w:tab/>
        <w:t xml:space="preserve">ins </w:t>
      </w:r>
      <w:hyperlink r:id="rId5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r w:rsidR="00495E9F">
        <w:t>; pars renum R51 LA</w:t>
      </w:r>
    </w:p>
    <w:p w14:paraId="67CD91BB" w14:textId="77777777" w:rsidR="00932C34" w:rsidRDefault="00932C34">
      <w:pPr>
        <w:pStyle w:val="AmdtsEntryHd"/>
      </w:pPr>
      <w:r>
        <w:t>Knowledge or recklessness about identity of controlled drugs, plants and precursors</w:t>
      </w:r>
    </w:p>
    <w:p w14:paraId="545CAD37" w14:textId="467A36E5" w:rsidR="00932C34" w:rsidRDefault="00932C34">
      <w:pPr>
        <w:pStyle w:val="AmdtsEntries"/>
      </w:pPr>
      <w:r>
        <w:t>s 632</w:t>
      </w:r>
      <w:r>
        <w:tab/>
        <w:t xml:space="preserve">ins </w:t>
      </w:r>
      <w:hyperlink r:id="rId5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6E019C" w14:textId="77777777" w:rsidR="00932C34" w:rsidRDefault="00932C34">
      <w:pPr>
        <w:pStyle w:val="AmdtsEntryHd"/>
      </w:pPr>
      <w:r>
        <w:t>Alternative verdicts—mistaken belief about identity of controlled drug, precursor or plant</w:t>
      </w:r>
    </w:p>
    <w:p w14:paraId="51405CFE" w14:textId="55EC2380" w:rsidR="00932C34" w:rsidRDefault="00932C34">
      <w:pPr>
        <w:pStyle w:val="AmdtsEntries"/>
      </w:pPr>
      <w:r>
        <w:t>s 633</w:t>
      </w:r>
      <w:r>
        <w:tab/>
        <w:t xml:space="preserve">ins </w:t>
      </w:r>
      <w:hyperlink r:id="rId5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3C5345" w14:textId="1FD2224A" w:rsidR="00BF316A" w:rsidRDefault="00BF316A" w:rsidP="00BF316A">
      <w:pPr>
        <w:pStyle w:val="AmdtsEntries"/>
      </w:pPr>
      <w:r>
        <w:tab/>
        <w:t xml:space="preserve">am </w:t>
      </w:r>
      <w:hyperlink r:id="rId533" w:anchor="history"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7E53441F" w14:textId="77777777" w:rsidR="00932C34" w:rsidRDefault="00932C34">
      <w:pPr>
        <w:pStyle w:val="AmdtsEntryHd"/>
      </w:pPr>
      <w:r>
        <w:t>Alternative verdicts—mistaken belief about quantity of controlled drug, precursor or plant</w:t>
      </w:r>
    </w:p>
    <w:p w14:paraId="5B695318" w14:textId="79A63A03" w:rsidR="00932C34" w:rsidRDefault="00932C34">
      <w:pPr>
        <w:pStyle w:val="AmdtsEntries"/>
      </w:pPr>
      <w:r>
        <w:t>s 634</w:t>
      </w:r>
      <w:r>
        <w:tab/>
        <w:t xml:space="preserve">ins </w:t>
      </w:r>
      <w:hyperlink r:id="rId5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A5A70B" w14:textId="6D62E272" w:rsidR="00BF316A" w:rsidRDefault="00BF316A" w:rsidP="00BF316A">
      <w:pPr>
        <w:pStyle w:val="AmdtsEntries"/>
      </w:pPr>
      <w:r>
        <w:tab/>
        <w:t xml:space="preserve">am </w:t>
      </w:r>
      <w:hyperlink r:id="rId535" w:anchor="history" w:tooltip="Medicines, Poisons and Therapeutic Goods Act 2008" w:history="1">
        <w:r w:rsidR="009F3973" w:rsidRPr="00290C05">
          <w:rPr>
            <w:rStyle w:val="charCitHyperlinkAbbrev"/>
          </w:rPr>
          <w:t>A2008</w:t>
        </w:r>
        <w:r w:rsidR="009F3973" w:rsidRPr="00290C05">
          <w:rPr>
            <w:rStyle w:val="charCitHyperlinkAbbrev"/>
          </w:rPr>
          <w:noBreakHyphen/>
          <w:t>26</w:t>
        </w:r>
      </w:hyperlink>
      <w:r>
        <w:t xml:space="preserve"> amdt 2.15</w:t>
      </w:r>
    </w:p>
    <w:p w14:paraId="58063D57" w14:textId="77777777" w:rsidR="00932C34" w:rsidRDefault="00932C34">
      <w:pPr>
        <w:pStyle w:val="AmdtsEntryHd"/>
      </w:pPr>
      <w:r>
        <w:t>Alternative verdicts—different quantities</w:t>
      </w:r>
    </w:p>
    <w:p w14:paraId="026C25A0" w14:textId="6BCAA7DF" w:rsidR="00932C34" w:rsidRDefault="00932C34">
      <w:pPr>
        <w:pStyle w:val="AmdtsEntries"/>
      </w:pPr>
      <w:r>
        <w:t>s 635</w:t>
      </w:r>
      <w:r>
        <w:tab/>
        <w:t xml:space="preserve">ins </w:t>
      </w:r>
      <w:hyperlink r:id="rId5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EC17A3" w14:textId="32BB61AA" w:rsidR="00BF316A" w:rsidRDefault="00BF316A" w:rsidP="00BF316A">
      <w:pPr>
        <w:pStyle w:val="AmdtsEntries"/>
      </w:pPr>
      <w:r>
        <w:tab/>
        <w:t xml:space="preserve">am </w:t>
      </w:r>
      <w:hyperlink r:id="rId537" w:anchor="history" w:tooltip="Medicines, Poisons and Therapeutic Goods Act 2008" w:history="1">
        <w:r w:rsidR="009F3973" w:rsidRPr="00290C05">
          <w:rPr>
            <w:rStyle w:val="charCitHyperlinkAbbrev"/>
          </w:rPr>
          <w:t>A2008</w:t>
        </w:r>
        <w:r w:rsidR="009F3973" w:rsidRPr="00290C05">
          <w:rPr>
            <w:rStyle w:val="charCitHyperlinkAbbrev"/>
          </w:rPr>
          <w:noBreakHyphen/>
          <w:t>26</w:t>
        </w:r>
      </w:hyperlink>
      <w:r>
        <w:t xml:space="preserve"> amdt 2.15</w:t>
      </w:r>
    </w:p>
    <w:p w14:paraId="415377A6" w14:textId="77777777" w:rsidR="00932C34" w:rsidRDefault="00932C34">
      <w:pPr>
        <w:pStyle w:val="AmdtsEntryHd"/>
      </w:pPr>
      <w:r>
        <w:t>Alternative verdicts—trafficking and obtaining property by deception</w:t>
      </w:r>
    </w:p>
    <w:p w14:paraId="3A21E4F3" w14:textId="2FD3D526" w:rsidR="00932C34" w:rsidRDefault="00932C34">
      <w:pPr>
        <w:pStyle w:val="AmdtsEntries"/>
      </w:pPr>
      <w:r>
        <w:t>s 636</w:t>
      </w:r>
      <w:r>
        <w:tab/>
        <w:t xml:space="preserve">ins </w:t>
      </w:r>
      <w:hyperlink r:id="rId5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591E09" w14:textId="77777777" w:rsidR="00A41A80" w:rsidRDefault="00A41A80" w:rsidP="00A41A80">
      <w:pPr>
        <w:pStyle w:val="AmdtsEntryHd"/>
      </w:pPr>
      <w:r w:rsidRPr="00314513">
        <w:rPr>
          <w:lang w:eastAsia="en-AU"/>
        </w:rPr>
        <w:t>Alternative verdicts—trafficking in or possessing controlled drug</w:t>
      </w:r>
    </w:p>
    <w:p w14:paraId="12E21E5B" w14:textId="0B00CB2E" w:rsidR="00A41A80" w:rsidRDefault="00A41A80" w:rsidP="00A41A80">
      <w:pPr>
        <w:pStyle w:val="AmdtsEntries"/>
      </w:pPr>
      <w:r>
        <w:t>s 636A</w:t>
      </w:r>
      <w:r>
        <w:tab/>
        <w:t xml:space="preserve">ins </w:t>
      </w:r>
      <w:hyperlink r:id="rId53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07B34FCB" w14:textId="0B4E7AF0" w:rsidR="00AC2C8B" w:rsidRPr="00A41A80" w:rsidRDefault="00AC2C8B" w:rsidP="00A41A80">
      <w:pPr>
        <w:pStyle w:val="AmdtsEntries"/>
      </w:pPr>
      <w:r>
        <w:tab/>
        <w:t xml:space="preserve">am </w:t>
      </w:r>
      <w:hyperlink r:id="rId540" w:tooltip="Drugs of Dependence (Personal Cannabis Use) Amendment Act 2019" w:history="1">
        <w:r w:rsidRPr="00FE2DFC">
          <w:rPr>
            <w:rStyle w:val="Hyperlink"/>
            <w:u w:val="none"/>
          </w:rPr>
          <w:t>A2019</w:t>
        </w:r>
        <w:r w:rsidRPr="00FE2DFC">
          <w:rPr>
            <w:rStyle w:val="Hyperlink"/>
            <w:u w:val="none"/>
          </w:rPr>
          <w:noBreakHyphen/>
          <w:t>34</w:t>
        </w:r>
      </w:hyperlink>
      <w:r>
        <w:t xml:space="preserve"> amdt 1.2; pars renum R46 LA</w:t>
      </w:r>
    </w:p>
    <w:p w14:paraId="0508E435" w14:textId="77777777" w:rsidR="00932C34" w:rsidRDefault="00932C34">
      <w:pPr>
        <w:pStyle w:val="AmdtsEntryHd"/>
      </w:pPr>
      <w:r>
        <w:t>Offences relating to property derived from drug offences</w:t>
      </w:r>
    </w:p>
    <w:p w14:paraId="41278757" w14:textId="0A6CA6B2" w:rsidR="00932C34" w:rsidRDefault="00932C34">
      <w:pPr>
        <w:pStyle w:val="AmdtsEntries"/>
      </w:pPr>
      <w:r>
        <w:t>pt 6.7 hdg</w:t>
      </w:r>
      <w:r>
        <w:tab/>
        <w:t xml:space="preserve">ins </w:t>
      </w:r>
      <w:hyperlink r:id="rId5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7FF664" w14:textId="77777777" w:rsidR="00932C34" w:rsidRDefault="00932C34">
      <w:pPr>
        <w:pStyle w:val="AmdtsEntryHd"/>
      </w:pPr>
      <w:r>
        <w:t xml:space="preserve">Meaning of </w:t>
      </w:r>
      <w:r w:rsidRPr="00290C05">
        <w:rPr>
          <w:rStyle w:val="charItals"/>
        </w:rPr>
        <w:t>drug offence</w:t>
      </w:r>
    </w:p>
    <w:p w14:paraId="5C1C0F60" w14:textId="0E8E02FF" w:rsidR="00932C34" w:rsidRDefault="00932C34">
      <w:pPr>
        <w:pStyle w:val="AmdtsEntries"/>
      </w:pPr>
      <w:r>
        <w:t>s 637</w:t>
      </w:r>
      <w:r>
        <w:tab/>
        <w:t xml:space="preserve">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86C6CB"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3C852952" w14:textId="50F1DF6D" w:rsidR="00932C34" w:rsidRDefault="00932C34">
      <w:pPr>
        <w:pStyle w:val="AmdtsEntries"/>
      </w:pPr>
      <w:r>
        <w:t>s 638</w:t>
      </w:r>
      <w:r>
        <w:tab/>
        <w:t xml:space="preserve">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8F04E1" w14:textId="77777777" w:rsidR="00932C34" w:rsidRDefault="00932C34">
      <w:pPr>
        <w:pStyle w:val="AmdtsEntryHd"/>
      </w:pPr>
      <w:r>
        <w:t>Concealing etc property derived from drug offence</w:t>
      </w:r>
    </w:p>
    <w:p w14:paraId="18BB20A1" w14:textId="4CA9A86D" w:rsidR="00932C34" w:rsidRDefault="00932C34">
      <w:pPr>
        <w:pStyle w:val="AmdtsEntries"/>
      </w:pPr>
      <w:r>
        <w:t>s 639</w:t>
      </w:r>
      <w:r>
        <w:tab/>
        <w:t xml:space="preserve">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DF81C0" w14:textId="77777777" w:rsidR="00932C34" w:rsidRDefault="00932C34">
      <w:pPr>
        <w:pStyle w:val="AmdtsEntryHd"/>
      </w:pPr>
      <w:r>
        <w:t>Receiving property directly derived from drug offence</w:t>
      </w:r>
    </w:p>
    <w:p w14:paraId="6281849B" w14:textId="12B26397" w:rsidR="00932C34" w:rsidRDefault="00932C34">
      <w:pPr>
        <w:pStyle w:val="AmdtsEntries"/>
      </w:pPr>
      <w:r>
        <w:t>s 640</w:t>
      </w:r>
      <w:r>
        <w:tab/>
        <w:t xml:space="preserve">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C910B1" w14:textId="77777777" w:rsidR="00932C34" w:rsidRDefault="00932C34">
      <w:pPr>
        <w:pStyle w:val="AmdtsEntryHd"/>
      </w:pPr>
      <w:r>
        <w:t>Application of ch 6</w:t>
      </w:r>
    </w:p>
    <w:p w14:paraId="45921CBC" w14:textId="726E5A7B" w:rsidR="00932C34" w:rsidRDefault="00932C34" w:rsidP="00DE4CBF">
      <w:pPr>
        <w:pStyle w:val="AmdtsEntries"/>
        <w:keepNext/>
      </w:pPr>
      <w:r>
        <w:t>pt 6.8 hdg</w:t>
      </w:r>
      <w:r>
        <w:tab/>
        <w:t xml:space="preserve">ins </w:t>
      </w:r>
      <w:hyperlink r:id="rId5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652840" w14:textId="77777777" w:rsidR="00AF234B" w:rsidRDefault="00AF234B">
      <w:pPr>
        <w:pStyle w:val="AmdtsEntries"/>
      </w:pPr>
      <w:r>
        <w:tab/>
        <w:t>om R16 LA</w:t>
      </w:r>
    </w:p>
    <w:p w14:paraId="70C5CB74" w14:textId="77777777" w:rsidR="00932C34" w:rsidRDefault="00932C34">
      <w:pPr>
        <w:pStyle w:val="AmdtsEntryHd"/>
      </w:pPr>
      <w:r>
        <w:t>Uncertainty about when conduct engaged in</w:t>
      </w:r>
    </w:p>
    <w:p w14:paraId="6F1B27C9" w14:textId="1577C810" w:rsidR="00932C34" w:rsidRDefault="00932C34">
      <w:pPr>
        <w:pStyle w:val="AmdtsEntries"/>
      </w:pPr>
      <w:r>
        <w:t>s 641</w:t>
      </w:r>
      <w:r>
        <w:tab/>
        <w:t xml:space="preserve">ins </w:t>
      </w:r>
      <w:hyperlink r:id="rId5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D23397" w14:textId="77777777" w:rsidR="00932C34" w:rsidRPr="00AF234B" w:rsidRDefault="00932C34">
      <w:pPr>
        <w:pStyle w:val="AmdtsEntries"/>
      </w:pPr>
      <w:r w:rsidRPr="00AF234B">
        <w:tab/>
        <w:t>exp 6 March 2010 (s 641 (3))</w:t>
      </w:r>
    </w:p>
    <w:p w14:paraId="3E122583" w14:textId="77777777" w:rsidR="00694441" w:rsidRDefault="00694441">
      <w:pPr>
        <w:pStyle w:val="AmdtsEntryHd"/>
      </w:pPr>
      <w:r w:rsidRPr="00BA2DB9">
        <w:lastRenderedPageBreak/>
        <w:t>Participation in criminal groups</w:t>
      </w:r>
    </w:p>
    <w:p w14:paraId="5935DD98" w14:textId="2EF565F2" w:rsidR="00694441" w:rsidRPr="00694441" w:rsidRDefault="00694441" w:rsidP="00694441">
      <w:pPr>
        <w:pStyle w:val="AmdtsEntries"/>
      </w:pPr>
      <w:r>
        <w:t>ch 6A hdg</w:t>
      </w:r>
      <w:r>
        <w:tab/>
        <w:t xml:space="preserve">ins </w:t>
      </w:r>
      <w:hyperlink r:id="rId54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282E33E" w14:textId="77777777" w:rsidR="00694441" w:rsidRDefault="00694441">
      <w:pPr>
        <w:pStyle w:val="AmdtsEntryHd"/>
      </w:pPr>
      <w:r>
        <w:t xml:space="preserve">Meaning of </w:t>
      </w:r>
      <w:r w:rsidRPr="00474484">
        <w:rPr>
          <w:rStyle w:val="charItals"/>
        </w:rPr>
        <w:t>criminal activity</w:t>
      </w:r>
      <w:r w:rsidRPr="00BA2DB9">
        <w:t>—ch 6A</w:t>
      </w:r>
    </w:p>
    <w:p w14:paraId="72547EE3" w14:textId="2795E170" w:rsidR="00694441" w:rsidRPr="00694441" w:rsidRDefault="00694441" w:rsidP="00694441">
      <w:pPr>
        <w:pStyle w:val="AmdtsEntries"/>
      </w:pPr>
      <w:r>
        <w:t>s 650</w:t>
      </w:r>
      <w:r>
        <w:tab/>
        <w:t xml:space="preserve">ins </w:t>
      </w:r>
      <w:hyperlink r:id="rId54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2E94C19B" w14:textId="77777777" w:rsidR="00B76858" w:rsidRDefault="00B76858">
      <w:pPr>
        <w:pStyle w:val="AmdtsEntryHd"/>
      </w:pPr>
      <w:r>
        <w:t xml:space="preserve">Meaning of </w:t>
      </w:r>
      <w:r w:rsidRPr="00290C05">
        <w:rPr>
          <w:rStyle w:val="charItals"/>
        </w:rPr>
        <w:t>criminal group</w:t>
      </w:r>
      <w:r>
        <w:t>—ch 6A</w:t>
      </w:r>
    </w:p>
    <w:p w14:paraId="1BD41A86" w14:textId="753475CA" w:rsidR="00B76858" w:rsidRPr="00B76858" w:rsidRDefault="00B76858" w:rsidP="00B76858">
      <w:pPr>
        <w:pStyle w:val="AmdtsEntries"/>
      </w:pPr>
      <w:r>
        <w:t>s 651</w:t>
      </w:r>
      <w:r>
        <w:tab/>
        <w:t xml:space="preserve">ins </w:t>
      </w:r>
      <w:hyperlink r:id="rId55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30A3789" w14:textId="77777777" w:rsidR="00B76858" w:rsidRDefault="00B76858" w:rsidP="00B76858">
      <w:pPr>
        <w:pStyle w:val="AmdtsEntryHd"/>
      </w:pPr>
      <w:r w:rsidRPr="00BA2DB9">
        <w:t>Participating in a criminal group</w:t>
      </w:r>
    </w:p>
    <w:p w14:paraId="2A0146BB" w14:textId="71E0D7DB" w:rsidR="00B76858" w:rsidRPr="00B76858" w:rsidRDefault="00B76858" w:rsidP="00B76858">
      <w:pPr>
        <w:pStyle w:val="AmdtsEntries"/>
      </w:pPr>
      <w:r>
        <w:t>s 652</w:t>
      </w:r>
      <w:r>
        <w:tab/>
        <w:t xml:space="preserve">ins </w:t>
      </w:r>
      <w:hyperlink r:id="rId55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E03441C" w14:textId="77777777" w:rsidR="00612898" w:rsidRDefault="00612898" w:rsidP="00612898">
      <w:pPr>
        <w:pStyle w:val="AmdtsEntryHd"/>
      </w:pPr>
      <w:r w:rsidRPr="00BA2DB9">
        <w:t>Participating in a criminal group—causing harm</w:t>
      </w:r>
    </w:p>
    <w:p w14:paraId="2E58A749" w14:textId="1524F41D" w:rsidR="00612898" w:rsidRPr="00B76858" w:rsidRDefault="00612898" w:rsidP="00612898">
      <w:pPr>
        <w:pStyle w:val="AmdtsEntries"/>
      </w:pPr>
      <w:r>
        <w:t>s 653</w:t>
      </w:r>
      <w:r>
        <w:tab/>
        <w:t xml:space="preserve">ins </w:t>
      </w:r>
      <w:hyperlink r:id="rId55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A166F71" w14:textId="661455EC" w:rsidR="00F82214" w:rsidRDefault="00F82214" w:rsidP="00F82214">
      <w:pPr>
        <w:pStyle w:val="AmdtsEntries"/>
      </w:pPr>
      <w:r>
        <w:tab/>
        <w:t xml:space="preserve">am </w:t>
      </w:r>
      <w:hyperlink r:id="rId553" w:tooltip="Crimes Legislation Amendment Act 2013" w:history="1">
        <w:r>
          <w:rPr>
            <w:rStyle w:val="charCitHyperlinkAbbrev"/>
          </w:rPr>
          <w:t>A2013</w:t>
        </w:r>
        <w:r>
          <w:rPr>
            <w:rStyle w:val="charCitHyperlinkAbbrev"/>
          </w:rPr>
          <w:noBreakHyphen/>
          <w:t>12</w:t>
        </w:r>
      </w:hyperlink>
      <w:r>
        <w:t xml:space="preserve"> s 27</w:t>
      </w:r>
    </w:p>
    <w:p w14:paraId="69BE064F" w14:textId="77777777" w:rsidR="00612898" w:rsidRDefault="00612898" w:rsidP="00612898">
      <w:pPr>
        <w:pStyle w:val="AmdtsEntryHd"/>
      </w:pPr>
      <w:r w:rsidRPr="00BA2DB9">
        <w:t>Participating in a criminal group—property damage</w:t>
      </w:r>
    </w:p>
    <w:p w14:paraId="3A04F0BF" w14:textId="3D0631D6" w:rsidR="00612898" w:rsidRPr="00B76858" w:rsidRDefault="00612898" w:rsidP="00612898">
      <w:pPr>
        <w:pStyle w:val="AmdtsEntries"/>
      </w:pPr>
      <w:r>
        <w:t>s 654</w:t>
      </w:r>
      <w:r>
        <w:tab/>
        <w:t xml:space="preserve">ins </w:t>
      </w:r>
      <w:hyperlink r:id="rId5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A94A660" w14:textId="7C1B7657" w:rsidR="00F82214" w:rsidRDefault="00F82214" w:rsidP="00F82214">
      <w:pPr>
        <w:pStyle w:val="AmdtsEntries"/>
      </w:pPr>
      <w:r>
        <w:tab/>
        <w:t xml:space="preserve">am </w:t>
      </w:r>
      <w:hyperlink r:id="rId555"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556"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63BFACA8" w14:textId="77777777" w:rsidR="00612898" w:rsidRDefault="00612898" w:rsidP="00612898">
      <w:pPr>
        <w:pStyle w:val="AmdtsEntryHd"/>
      </w:pPr>
      <w:r w:rsidRPr="00BA2DB9">
        <w:t>Recruiting people to engage in criminal activity</w:t>
      </w:r>
    </w:p>
    <w:p w14:paraId="4B4F8591" w14:textId="12FDDE04" w:rsidR="00612898" w:rsidRDefault="00612898" w:rsidP="00612898">
      <w:pPr>
        <w:pStyle w:val="AmdtsEntries"/>
      </w:pPr>
      <w:r>
        <w:t>s 655</w:t>
      </w:r>
      <w:r>
        <w:tab/>
        <w:t xml:space="preserve">ins </w:t>
      </w:r>
      <w:hyperlink r:id="rId55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DB139C2" w14:textId="60A604B5" w:rsidR="00E62080" w:rsidRPr="00B76858" w:rsidRDefault="00E62080" w:rsidP="00612898">
      <w:pPr>
        <w:pStyle w:val="AmdtsEntries"/>
      </w:pPr>
      <w:r>
        <w:tab/>
        <w:t xml:space="preserve">am </w:t>
      </w:r>
      <w:hyperlink r:id="rId558" w:tooltip="Justice (Age of Criminal Responsibility) Legislation Amendment Act 2023" w:history="1">
        <w:r>
          <w:rPr>
            <w:rStyle w:val="charCitHyperlinkAbbrev"/>
          </w:rPr>
          <w:t>A2023-45</w:t>
        </w:r>
      </w:hyperlink>
      <w:r>
        <w:t xml:space="preserve"> s 97; ss renum R53 LA</w:t>
      </w:r>
    </w:p>
    <w:p w14:paraId="44C3F207" w14:textId="77777777" w:rsidR="00932C34" w:rsidRDefault="00932C34">
      <w:pPr>
        <w:pStyle w:val="AmdtsEntryHd"/>
      </w:pPr>
      <w:r>
        <w:t>Administration of justice offences</w:t>
      </w:r>
    </w:p>
    <w:p w14:paraId="2C28D507" w14:textId="5B8F5C7A" w:rsidR="00932C34" w:rsidRDefault="00932C34">
      <w:pPr>
        <w:pStyle w:val="AmdtsEntries"/>
      </w:pPr>
      <w:r>
        <w:t>ch 7 hdg</w:t>
      </w:r>
      <w:r>
        <w:tab/>
        <w:t xml:space="preserve">ins </w:t>
      </w:r>
      <w:hyperlink r:id="rId5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814942" w14:textId="77777777" w:rsidR="00932C34" w:rsidRDefault="00932C34">
      <w:pPr>
        <w:pStyle w:val="AmdtsEntryHd"/>
      </w:pPr>
      <w:r>
        <w:t>Interpretation for ch 7</w:t>
      </w:r>
    </w:p>
    <w:p w14:paraId="3BE4290A" w14:textId="767E834F" w:rsidR="00932C34" w:rsidRDefault="00932C34">
      <w:pPr>
        <w:pStyle w:val="AmdtsEntries"/>
      </w:pPr>
      <w:r>
        <w:t>pt 7.1 hdg</w:t>
      </w:r>
      <w:r>
        <w:tab/>
        <w:t xml:space="preserve">ins </w:t>
      </w:r>
      <w:hyperlink r:id="rId5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B074A16" w14:textId="77777777" w:rsidR="00932C34" w:rsidRDefault="00932C34">
      <w:pPr>
        <w:pStyle w:val="AmdtsEntryHd"/>
      </w:pPr>
      <w:r>
        <w:t>Definitions—ch 7</w:t>
      </w:r>
    </w:p>
    <w:p w14:paraId="21B20596" w14:textId="4E69FB15" w:rsidR="00932C34" w:rsidRDefault="00932C34">
      <w:pPr>
        <w:pStyle w:val="AmdtsEntries"/>
      </w:pPr>
      <w:r>
        <w:t>s 700</w:t>
      </w:r>
      <w:r>
        <w:tab/>
        <w:t xml:space="preserve">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8D0BEE" w14:textId="6652EBFC" w:rsidR="00932C34" w:rsidRDefault="00932C34">
      <w:pPr>
        <w:pStyle w:val="AmdtsEntries"/>
      </w:pPr>
      <w:r>
        <w:tab/>
        <w:t xml:space="preserve">def </w:t>
      </w:r>
      <w:r w:rsidRPr="00290C05">
        <w:rPr>
          <w:rStyle w:val="charBoldItals"/>
        </w:rPr>
        <w:t xml:space="preserve">aggravated perjury </w:t>
      </w:r>
      <w:r>
        <w:t xml:space="preserve">ins </w:t>
      </w:r>
      <w:hyperlink r:id="rId5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0F8B64" w14:textId="67264871" w:rsidR="00932C34" w:rsidRDefault="00932C34">
      <w:pPr>
        <w:pStyle w:val="AmdtsEntries"/>
      </w:pPr>
      <w:r>
        <w:tab/>
        <w:t xml:space="preserve">def </w:t>
      </w:r>
      <w:r w:rsidRPr="00290C05">
        <w:rPr>
          <w:rStyle w:val="charBoldItals"/>
        </w:rPr>
        <w:t>causes</w:t>
      </w:r>
      <w:r>
        <w:t xml:space="preserve"> ins </w:t>
      </w:r>
      <w:hyperlink r:id="rId5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6364AE" w14:textId="59882542" w:rsidR="00932C34" w:rsidRDefault="00932C34">
      <w:pPr>
        <w:pStyle w:val="AmdtsEntries"/>
      </w:pPr>
      <w:r>
        <w:tab/>
        <w:t xml:space="preserve">def </w:t>
      </w:r>
      <w:r w:rsidRPr="00290C05">
        <w:rPr>
          <w:rStyle w:val="charBoldItals"/>
        </w:rPr>
        <w:t>evidence</w:t>
      </w:r>
      <w:r>
        <w:t xml:space="preserve"> 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1A2985" w14:textId="3C8A9B69" w:rsidR="008943AD" w:rsidRDefault="008943AD">
      <w:pPr>
        <w:pStyle w:val="AmdtsEntries"/>
      </w:pPr>
      <w:r>
        <w:tab/>
        <w:t>def</w:t>
      </w:r>
      <w:r w:rsidR="0040253C">
        <w:t xml:space="preserve"> </w:t>
      </w:r>
      <w:r w:rsidR="0040253C">
        <w:rPr>
          <w:rStyle w:val="charBoldItals"/>
        </w:rPr>
        <w:t>intermediary</w:t>
      </w:r>
      <w:r w:rsidR="0040253C">
        <w:t xml:space="preserve"> ins</w:t>
      </w:r>
      <w:r>
        <w:t xml:space="preserve"> </w:t>
      </w:r>
      <w:hyperlink r:id="rId565" w:tooltip="Evidence (Miscellaneous Provisions) Amendment Act 2019" w:history="1">
        <w:r w:rsidRPr="008943AD">
          <w:rPr>
            <w:rStyle w:val="Hyperlink"/>
            <w:u w:val="none"/>
          </w:rPr>
          <w:t>A2019</w:t>
        </w:r>
        <w:r w:rsidRPr="008943AD">
          <w:rPr>
            <w:rStyle w:val="Hyperlink"/>
            <w:u w:val="none"/>
          </w:rPr>
          <w:noBreakHyphen/>
          <w:t>41</w:t>
        </w:r>
      </w:hyperlink>
      <w:r>
        <w:t xml:space="preserve"> amdt 1.1</w:t>
      </w:r>
    </w:p>
    <w:p w14:paraId="38B7CA01" w14:textId="320A0AD8" w:rsidR="00932C34" w:rsidRDefault="00932C34">
      <w:pPr>
        <w:pStyle w:val="AmdtsEntries"/>
      </w:pPr>
      <w:r>
        <w:tab/>
        <w:t xml:space="preserve">def </w:t>
      </w:r>
      <w:r w:rsidRPr="00290C05">
        <w:rPr>
          <w:rStyle w:val="charBoldItals"/>
        </w:rPr>
        <w:t>interpreter</w:t>
      </w:r>
      <w:r>
        <w:t xml:space="preserve"> 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CD5769" w14:textId="59A11FCD" w:rsidR="00932C34" w:rsidRDefault="00932C34">
      <w:pPr>
        <w:pStyle w:val="AmdtsEntries"/>
      </w:pPr>
      <w:r>
        <w:tab/>
        <w:t xml:space="preserve">def </w:t>
      </w:r>
      <w:r>
        <w:rPr>
          <w:rStyle w:val="charBoldItals"/>
        </w:rPr>
        <w:t>law enforcement officer</w:t>
      </w:r>
      <w:r>
        <w:t xml:space="preserve"> ins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9F492F" w14:textId="6C991A12" w:rsidR="0012599D" w:rsidRDefault="0012599D" w:rsidP="0012599D">
      <w:pPr>
        <w:pStyle w:val="AmdtsEntriesDefL2"/>
      </w:pPr>
      <w:r>
        <w:tab/>
        <w:t xml:space="preserve">am </w:t>
      </w:r>
      <w:hyperlink r:id="rId568" w:tooltip="Statute Law Amendment Act 2015 (No 2)" w:history="1">
        <w:r>
          <w:rPr>
            <w:rStyle w:val="charCitHyperlinkAbbrev"/>
          </w:rPr>
          <w:t>A2015</w:t>
        </w:r>
        <w:r>
          <w:rPr>
            <w:rStyle w:val="charCitHyperlinkAbbrev"/>
          </w:rPr>
          <w:noBreakHyphen/>
          <w:t>50</w:t>
        </w:r>
      </w:hyperlink>
      <w:r>
        <w:t xml:space="preserve"> amdt 3.87</w:t>
      </w:r>
      <w:r w:rsidR="00A51128">
        <w:t xml:space="preserve">; </w:t>
      </w:r>
      <w:hyperlink r:id="rId569" w:tooltip="Statute Law Amendment Act 2018" w:history="1">
        <w:r w:rsidR="00A51128" w:rsidRPr="00A51128">
          <w:rPr>
            <w:rStyle w:val="Hyperlink"/>
            <w:u w:val="none"/>
          </w:rPr>
          <w:t>A2018</w:t>
        </w:r>
        <w:r w:rsidR="00A51128" w:rsidRPr="00A51128">
          <w:rPr>
            <w:rStyle w:val="Hyperlink"/>
            <w:u w:val="none"/>
          </w:rPr>
          <w:noBreakHyphen/>
          <w:t>42</w:t>
        </w:r>
      </w:hyperlink>
      <w:r w:rsidR="00A51128">
        <w:t xml:space="preserve"> amdt 3.40</w:t>
      </w:r>
    </w:p>
    <w:p w14:paraId="7EC77B98" w14:textId="71B41830" w:rsidR="00932C34" w:rsidRDefault="00932C34">
      <w:pPr>
        <w:pStyle w:val="AmdtsEntries"/>
      </w:pPr>
      <w:r>
        <w:tab/>
        <w:t xml:space="preserve">def </w:t>
      </w:r>
      <w:r w:rsidRPr="00290C05">
        <w:rPr>
          <w:rStyle w:val="charBoldItals"/>
        </w:rPr>
        <w:t>legal proceeding</w:t>
      </w:r>
      <w:r>
        <w:t xml:space="preserve"> ins </w:t>
      </w:r>
      <w:hyperlink r:id="rId5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DD6929" w14:textId="1419B354" w:rsidR="00932C34" w:rsidRDefault="00932C34">
      <w:pPr>
        <w:pStyle w:val="AmdtsEntries"/>
      </w:pPr>
      <w:r>
        <w:tab/>
        <w:t xml:space="preserve">def </w:t>
      </w:r>
      <w:r w:rsidRPr="00290C05">
        <w:rPr>
          <w:rStyle w:val="charBoldItals"/>
        </w:rPr>
        <w:t>perjury</w:t>
      </w:r>
      <w:r>
        <w:t xml:space="preserve"> 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1815F2" w14:textId="01312199" w:rsidR="00932C34" w:rsidRDefault="00932C34">
      <w:pPr>
        <w:pStyle w:val="AmdtsEntries"/>
      </w:pPr>
      <w:r>
        <w:tab/>
        <w:t xml:space="preserve">def </w:t>
      </w:r>
      <w:r w:rsidRPr="00290C05">
        <w:rPr>
          <w:rStyle w:val="charBoldItals"/>
        </w:rPr>
        <w:t>statement</w:t>
      </w:r>
      <w:r>
        <w:t xml:space="preserve"> ins </w:t>
      </w:r>
      <w:hyperlink r:id="rId5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0ECCC3" w14:textId="14C25808" w:rsidR="00932C34" w:rsidRDefault="00932C34">
      <w:pPr>
        <w:pStyle w:val="AmdtsEntries"/>
      </w:pPr>
      <w:r>
        <w:tab/>
        <w:t xml:space="preserve">def </w:t>
      </w:r>
      <w:r w:rsidRPr="00290C05">
        <w:rPr>
          <w:rStyle w:val="charBoldItals"/>
        </w:rPr>
        <w:t>sworn statement</w:t>
      </w:r>
      <w:r>
        <w:t xml:space="preserve"> ins </w:t>
      </w:r>
      <w:hyperlink r:id="rId5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D24B99" w14:textId="6F14A4AF" w:rsidR="00932C34" w:rsidRDefault="00932C34" w:rsidP="00654C8E">
      <w:pPr>
        <w:pStyle w:val="AmdtsEntries"/>
        <w:keepNext/>
      </w:pPr>
      <w:r>
        <w:tab/>
        <w:t xml:space="preserve">def </w:t>
      </w:r>
      <w:r w:rsidRPr="00290C05">
        <w:rPr>
          <w:rStyle w:val="charBoldItals"/>
        </w:rPr>
        <w:t>subpoena</w:t>
      </w:r>
      <w:r>
        <w:t xml:space="preserve"> ins </w:t>
      </w:r>
      <w:hyperlink r:id="rId5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AB28F6" w14:textId="1A432763" w:rsidR="00932C34" w:rsidRDefault="00932C34">
      <w:pPr>
        <w:pStyle w:val="AmdtsEntries"/>
      </w:pPr>
      <w:r>
        <w:tab/>
        <w:t xml:space="preserve">def </w:t>
      </w:r>
      <w:r w:rsidRPr="00290C05">
        <w:rPr>
          <w:rStyle w:val="charBoldItals"/>
        </w:rPr>
        <w:t>witness</w:t>
      </w:r>
      <w:r>
        <w:t xml:space="preserve"> ins </w:t>
      </w:r>
      <w:hyperlink r:id="rId5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4F534A" w14:textId="77777777" w:rsidR="00932C34" w:rsidRDefault="00932C34">
      <w:pPr>
        <w:pStyle w:val="AmdtsEntryHd"/>
      </w:pPr>
      <w:r>
        <w:t xml:space="preserve">Meaning of </w:t>
      </w:r>
      <w:r w:rsidRPr="00290C05">
        <w:rPr>
          <w:rStyle w:val="charItals"/>
        </w:rPr>
        <w:t>legal proceeding</w:t>
      </w:r>
      <w:r>
        <w:t xml:space="preserve"> for ch 7</w:t>
      </w:r>
    </w:p>
    <w:p w14:paraId="7C3B0343" w14:textId="5A5D1228" w:rsidR="00932C34" w:rsidRDefault="00932C34">
      <w:pPr>
        <w:pStyle w:val="AmdtsEntries"/>
      </w:pPr>
      <w:r>
        <w:t>s 701</w:t>
      </w:r>
      <w:r>
        <w:tab/>
        <w:t xml:space="preserve">ins </w:t>
      </w:r>
      <w:hyperlink r:id="rId5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F9292E" w14:textId="77777777" w:rsidR="00932C34" w:rsidRDefault="00932C34">
      <w:pPr>
        <w:pStyle w:val="AmdtsEntryHd"/>
      </w:pPr>
      <w:r>
        <w:t>Indictable offences for ch 7</w:t>
      </w:r>
    </w:p>
    <w:p w14:paraId="37ADD60D" w14:textId="544C8917" w:rsidR="00932C34" w:rsidRDefault="00932C34">
      <w:pPr>
        <w:pStyle w:val="AmdtsEntries"/>
      </w:pPr>
      <w:r>
        <w:t>pt 7.2 hdg</w:t>
      </w:r>
      <w:r>
        <w:tab/>
        <w:t xml:space="preserve">ins </w:t>
      </w:r>
      <w:hyperlink r:id="rId5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F992CE" w14:textId="77777777" w:rsidR="00932C34" w:rsidRDefault="00932C34">
      <w:pPr>
        <w:pStyle w:val="AmdtsEntryHd"/>
      </w:pPr>
      <w:r>
        <w:lastRenderedPageBreak/>
        <w:t>Perjury</w:t>
      </w:r>
    </w:p>
    <w:p w14:paraId="5B81B9C2" w14:textId="42062E09" w:rsidR="00932C34" w:rsidRDefault="00932C34">
      <w:pPr>
        <w:pStyle w:val="AmdtsEntries"/>
      </w:pPr>
      <w:r>
        <w:t>div 7.2.1 hdg</w:t>
      </w:r>
      <w:r>
        <w:tab/>
        <w:t xml:space="preserve">ins </w:t>
      </w:r>
      <w:hyperlink r:id="rId5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AC027E9" w14:textId="77777777" w:rsidR="00932C34" w:rsidRDefault="00932C34">
      <w:pPr>
        <w:pStyle w:val="AmdtsEntryHd"/>
      </w:pPr>
      <w:r>
        <w:t>Aggravated perjury</w:t>
      </w:r>
    </w:p>
    <w:p w14:paraId="58C7E6B7" w14:textId="4530F69C" w:rsidR="00932C34" w:rsidRDefault="00932C34">
      <w:pPr>
        <w:pStyle w:val="AmdtsEntries"/>
      </w:pPr>
      <w:r>
        <w:t>s 702</w:t>
      </w:r>
      <w:r>
        <w:tab/>
        <w:t xml:space="preserve">ins </w:t>
      </w:r>
      <w:hyperlink r:id="rId5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EAE8DB" w14:textId="5A0BECBD" w:rsidR="00690C2E" w:rsidRDefault="00690C2E">
      <w:pPr>
        <w:pStyle w:val="AmdtsEntries"/>
      </w:pPr>
      <w:r>
        <w:tab/>
        <w:t xml:space="preserve">am </w:t>
      </w:r>
      <w:hyperlink r:id="rId580" w:tooltip="Evidence (Miscellaneous Provisions) Amendment Act 2019" w:history="1">
        <w:r w:rsidRPr="008943AD">
          <w:rPr>
            <w:rStyle w:val="Hyperlink"/>
            <w:u w:val="none"/>
          </w:rPr>
          <w:t>A2019</w:t>
        </w:r>
        <w:r w:rsidRPr="008943AD">
          <w:rPr>
            <w:rStyle w:val="Hyperlink"/>
            <w:u w:val="none"/>
          </w:rPr>
          <w:noBreakHyphen/>
          <w:t>41</w:t>
        </w:r>
      </w:hyperlink>
      <w:r>
        <w:t xml:space="preserve"> amdt 1.2</w:t>
      </w:r>
    </w:p>
    <w:p w14:paraId="59F3BC06" w14:textId="77777777" w:rsidR="00932C34" w:rsidRDefault="00932C34">
      <w:pPr>
        <w:pStyle w:val="AmdtsEntryHd"/>
      </w:pPr>
      <w:r>
        <w:t>Perjury</w:t>
      </w:r>
    </w:p>
    <w:p w14:paraId="7681214C" w14:textId="2CD0412C" w:rsidR="00932C34" w:rsidRDefault="00932C34">
      <w:pPr>
        <w:pStyle w:val="AmdtsEntries"/>
      </w:pPr>
      <w:r>
        <w:t>s 703</w:t>
      </w:r>
      <w:r>
        <w:tab/>
        <w:t xml:space="preserve">ins </w:t>
      </w:r>
      <w:hyperlink r:id="rId5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E748C2" w14:textId="41887193" w:rsidR="00690C2E" w:rsidRDefault="00690C2E" w:rsidP="00690C2E">
      <w:pPr>
        <w:pStyle w:val="AmdtsEntries"/>
      </w:pPr>
      <w:r>
        <w:tab/>
        <w:t xml:space="preserve">am </w:t>
      </w:r>
      <w:hyperlink r:id="rId582" w:tooltip="Evidence (Miscellaneous Provisions) Amendment Act 2019" w:history="1">
        <w:r w:rsidRPr="008943AD">
          <w:rPr>
            <w:rStyle w:val="Hyperlink"/>
            <w:u w:val="none"/>
          </w:rPr>
          <w:t>A2019</w:t>
        </w:r>
        <w:r w:rsidRPr="008943AD">
          <w:rPr>
            <w:rStyle w:val="Hyperlink"/>
            <w:u w:val="none"/>
          </w:rPr>
          <w:noBreakHyphen/>
          <w:t>41</w:t>
        </w:r>
      </w:hyperlink>
      <w:r>
        <w:t xml:space="preserve"> amdt 1.</w:t>
      </w:r>
      <w:r w:rsidR="004F0F10">
        <w:t>3</w:t>
      </w:r>
    </w:p>
    <w:p w14:paraId="0DDF26E7" w14:textId="77777777" w:rsidR="00932C34" w:rsidRDefault="00932C34">
      <w:pPr>
        <w:pStyle w:val="AmdtsEntryHd"/>
      </w:pPr>
      <w:r>
        <w:t>Additional provisions about perjury or aggravated perjury</w:t>
      </w:r>
    </w:p>
    <w:p w14:paraId="44E41906" w14:textId="24A11C15" w:rsidR="00932C34" w:rsidRDefault="00932C34">
      <w:pPr>
        <w:pStyle w:val="AmdtsEntries"/>
      </w:pPr>
      <w:r>
        <w:t>s 704</w:t>
      </w:r>
      <w:r>
        <w:tab/>
        <w:t xml:space="preserve">ins </w:t>
      </w:r>
      <w:hyperlink r:id="rId5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A0E25A" w14:textId="65C2E57B" w:rsidR="008636C0" w:rsidRDefault="008636C0">
      <w:pPr>
        <w:pStyle w:val="AmdtsEntries"/>
      </w:pPr>
      <w:r>
        <w:tab/>
        <w:t xml:space="preserve">am </w:t>
      </w:r>
      <w:hyperlink r:id="rId584"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20189B78" w14:textId="77777777" w:rsidR="00932C34" w:rsidRDefault="00932C34">
      <w:pPr>
        <w:pStyle w:val="AmdtsEntryHd"/>
      </w:pPr>
      <w:r>
        <w:t>Falsifying, destroying or concealing evidence</w:t>
      </w:r>
    </w:p>
    <w:p w14:paraId="6B111F56" w14:textId="43A5BD68" w:rsidR="00932C34" w:rsidRDefault="00932C34">
      <w:pPr>
        <w:pStyle w:val="AmdtsEntries"/>
      </w:pPr>
      <w:r>
        <w:t>div 7.2.2 hdg</w:t>
      </w:r>
      <w:r>
        <w:tab/>
        <w:t xml:space="preserve">ins </w:t>
      </w:r>
      <w:hyperlink r:id="rId5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EC10CB" w14:textId="77777777" w:rsidR="00932C34" w:rsidRDefault="00932C34">
      <w:pPr>
        <w:pStyle w:val="AmdtsEntryHd"/>
      </w:pPr>
      <w:r>
        <w:t>Making or using false evidence</w:t>
      </w:r>
    </w:p>
    <w:p w14:paraId="1D4CFA9D" w14:textId="26EE67CF" w:rsidR="00932C34" w:rsidRDefault="00932C34">
      <w:pPr>
        <w:pStyle w:val="AmdtsEntries"/>
      </w:pPr>
      <w:r>
        <w:t>s 705</w:t>
      </w:r>
      <w:r>
        <w:tab/>
        <w:t xml:space="preserve">ins </w:t>
      </w:r>
      <w:hyperlink r:id="rId5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371BB9" w14:textId="77777777" w:rsidR="00932C34" w:rsidRDefault="00932C34">
      <w:pPr>
        <w:pStyle w:val="AmdtsEntryHd"/>
      </w:pPr>
      <w:r>
        <w:t>Destroying or concealing evidence</w:t>
      </w:r>
    </w:p>
    <w:p w14:paraId="362F5502" w14:textId="662D5784" w:rsidR="00932C34" w:rsidRDefault="00932C34">
      <w:pPr>
        <w:pStyle w:val="AmdtsEntries"/>
      </w:pPr>
      <w:r>
        <w:t>s 706</w:t>
      </w:r>
      <w:r>
        <w:tab/>
        <w:t xml:space="preserve">ins </w:t>
      </w:r>
      <w:hyperlink r:id="rId5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DD0E89" w14:textId="77777777" w:rsidR="00932C34" w:rsidRDefault="00932C34">
      <w:pPr>
        <w:pStyle w:val="AmdtsEntryHd"/>
      </w:pPr>
      <w:r>
        <w:t>Protection of people involved in legal proceedings</w:t>
      </w:r>
    </w:p>
    <w:p w14:paraId="4B836B52" w14:textId="6A21C505" w:rsidR="00932C34" w:rsidRDefault="00932C34">
      <w:pPr>
        <w:pStyle w:val="AmdtsEntries"/>
      </w:pPr>
      <w:r>
        <w:t>div 7.2.3 hdg</w:t>
      </w:r>
      <w:r>
        <w:tab/>
        <w:t xml:space="preserve">ins </w:t>
      </w:r>
      <w:hyperlink r:id="rId5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B9028F" w14:textId="77777777" w:rsidR="00932C34" w:rsidRDefault="00932C34">
      <w:pPr>
        <w:pStyle w:val="AmdtsEntryHd"/>
      </w:pPr>
      <w:r>
        <w:t>Corruption in relation to legal proceedings</w:t>
      </w:r>
    </w:p>
    <w:p w14:paraId="53A3CC4A" w14:textId="33AFAA76" w:rsidR="00932C34" w:rsidRDefault="00932C34">
      <w:pPr>
        <w:pStyle w:val="AmdtsEntries"/>
      </w:pPr>
      <w:r>
        <w:t>s 707</w:t>
      </w:r>
      <w:r>
        <w:tab/>
        <w:t xml:space="preserve">ins </w:t>
      </w:r>
      <w:hyperlink r:id="rId5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E11065" w14:textId="160F33C3" w:rsidR="004F0F10" w:rsidRDefault="004F0F10" w:rsidP="004F0F10">
      <w:pPr>
        <w:pStyle w:val="AmdtsEntries"/>
      </w:pPr>
      <w:r>
        <w:tab/>
        <w:t xml:space="preserve">am </w:t>
      </w:r>
      <w:hyperlink r:id="rId590" w:tooltip="Evidence (Miscellaneous Provisions) Amendment Act 2019" w:history="1">
        <w:r w:rsidRPr="008943AD">
          <w:rPr>
            <w:rStyle w:val="Hyperlink"/>
            <w:u w:val="none"/>
          </w:rPr>
          <w:t>A2019</w:t>
        </w:r>
        <w:r w:rsidRPr="008943AD">
          <w:rPr>
            <w:rStyle w:val="Hyperlink"/>
            <w:u w:val="none"/>
          </w:rPr>
          <w:noBreakHyphen/>
          <w:t>41</w:t>
        </w:r>
      </w:hyperlink>
      <w:r>
        <w:t xml:space="preserve"> amdts 1.4-1.7; pars renum R47 LA</w:t>
      </w:r>
    </w:p>
    <w:p w14:paraId="4E3EC08B" w14:textId="77777777" w:rsidR="00932C34" w:rsidRDefault="004F0F10">
      <w:pPr>
        <w:pStyle w:val="AmdtsEntryHd"/>
      </w:pPr>
      <w:r>
        <w:t>Deceiving witness, interpreter, intermediary or juror</w:t>
      </w:r>
    </w:p>
    <w:p w14:paraId="586D63C5" w14:textId="490BC672" w:rsidR="004F0F10" w:rsidRDefault="004F0F10">
      <w:pPr>
        <w:pStyle w:val="AmdtsEntries"/>
      </w:pPr>
      <w:r>
        <w:t>s 708 hdg</w:t>
      </w:r>
      <w:r>
        <w:tab/>
        <w:t xml:space="preserve">sub </w:t>
      </w:r>
      <w:hyperlink r:id="rId591" w:tooltip="Evidence (Miscellaneous Provisions) Amendment Act 2019" w:history="1">
        <w:r w:rsidRPr="008943AD">
          <w:rPr>
            <w:rStyle w:val="Hyperlink"/>
            <w:u w:val="none"/>
          </w:rPr>
          <w:t>A2019</w:t>
        </w:r>
        <w:r w:rsidRPr="008943AD">
          <w:rPr>
            <w:rStyle w:val="Hyperlink"/>
            <w:u w:val="none"/>
          </w:rPr>
          <w:noBreakHyphen/>
          <w:t>41</w:t>
        </w:r>
      </w:hyperlink>
      <w:r>
        <w:t xml:space="preserve"> amdt 1.10</w:t>
      </w:r>
    </w:p>
    <w:p w14:paraId="77995D25" w14:textId="2975B3F6" w:rsidR="00932C34" w:rsidRDefault="00932C34">
      <w:pPr>
        <w:pStyle w:val="AmdtsEntries"/>
      </w:pPr>
      <w:r>
        <w:t>s 708</w:t>
      </w:r>
      <w:r>
        <w:tab/>
        <w:t xml:space="preserve">ins </w:t>
      </w:r>
      <w:hyperlink r:id="rId5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9759D0" w14:textId="5CBC4A7A" w:rsidR="004F0F10" w:rsidRDefault="004F0F10">
      <w:pPr>
        <w:pStyle w:val="AmdtsEntries"/>
      </w:pPr>
      <w:r>
        <w:tab/>
        <w:t xml:space="preserve">am </w:t>
      </w:r>
      <w:hyperlink r:id="rId593" w:tooltip="Evidence (Miscellaneous Provisions) Amendment Act 2019" w:history="1">
        <w:r w:rsidRPr="008943AD">
          <w:rPr>
            <w:rStyle w:val="Hyperlink"/>
            <w:u w:val="none"/>
          </w:rPr>
          <w:t>A2019</w:t>
        </w:r>
        <w:r w:rsidRPr="008943AD">
          <w:rPr>
            <w:rStyle w:val="Hyperlink"/>
            <w:u w:val="none"/>
          </w:rPr>
          <w:noBreakHyphen/>
          <w:t>41</w:t>
        </w:r>
      </w:hyperlink>
      <w:r>
        <w:t xml:space="preserve"> amdt 1.9</w:t>
      </w:r>
    </w:p>
    <w:p w14:paraId="365D66B1" w14:textId="77777777" w:rsidR="00932C34" w:rsidRDefault="004F0F10">
      <w:pPr>
        <w:pStyle w:val="AmdtsEntryHd"/>
      </w:pPr>
      <w:r>
        <w:t>Threatening etc witness, interpreter, intermediary or juror</w:t>
      </w:r>
    </w:p>
    <w:p w14:paraId="38395DE2" w14:textId="1E7E9834" w:rsidR="004F0F10" w:rsidRDefault="004F0F10">
      <w:pPr>
        <w:pStyle w:val="AmdtsEntries"/>
      </w:pPr>
      <w:r>
        <w:t>s 709 hdg</w:t>
      </w:r>
      <w:r>
        <w:tab/>
        <w:t xml:space="preserve">sub </w:t>
      </w:r>
      <w:hyperlink r:id="rId594" w:tooltip="Evidence (Miscellaneous Provisions) Amendment Act 2019" w:history="1">
        <w:r w:rsidRPr="008943AD">
          <w:rPr>
            <w:rStyle w:val="Hyperlink"/>
            <w:u w:val="none"/>
          </w:rPr>
          <w:t>A2019</w:t>
        </w:r>
        <w:r w:rsidRPr="008943AD">
          <w:rPr>
            <w:rStyle w:val="Hyperlink"/>
            <w:u w:val="none"/>
          </w:rPr>
          <w:noBreakHyphen/>
          <w:t>41</w:t>
        </w:r>
      </w:hyperlink>
      <w:r>
        <w:t xml:space="preserve"> amdt 1.10</w:t>
      </w:r>
    </w:p>
    <w:p w14:paraId="0BD368D1" w14:textId="5016D531" w:rsidR="00932C34" w:rsidRDefault="00932C34">
      <w:pPr>
        <w:pStyle w:val="AmdtsEntries"/>
      </w:pPr>
      <w:r>
        <w:t>s 709</w:t>
      </w:r>
      <w:r>
        <w:tab/>
        <w:t xml:space="preserve">ins </w:t>
      </w:r>
      <w:hyperlink r:id="rId5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68D8DE" w14:textId="1C64C76C" w:rsidR="00F7603F" w:rsidRDefault="00F7603F" w:rsidP="00F7603F">
      <w:pPr>
        <w:pStyle w:val="AmdtsEntries"/>
      </w:pPr>
      <w:r>
        <w:tab/>
        <w:t xml:space="preserve">am </w:t>
      </w:r>
      <w:hyperlink r:id="rId596" w:tooltip="Evidence (Miscellaneous Provisions) Amendment Act 2019" w:history="1">
        <w:r w:rsidRPr="008943AD">
          <w:rPr>
            <w:rStyle w:val="Hyperlink"/>
            <w:u w:val="none"/>
          </w:rPr>
          <w:t>A2019</w:t>
        </w:r>
        <w:r w:rsidRPr="008943AD">
          <w:rPr>
            <w:rStyle w:val="Hyperlink"/>
            <w:u w:val="none"/>
          </w:rPr>
          <w:noBreakHyphen/>
          <w:t>41</w:t>
        </w:r>
      </w:hyperlink>
      <w:r>
        <w:t xml:space="preserve"> amdt 1.11</w:t>
      </w:r>
    </w:p>
    <w:p w14:paraId="7954864D" w14:textId="77777777" w:rsidR="00612898" w:rsidRDefault="00612898">
      <w:pPr>
        <w:pStyle w:val="AmdtsEntryHd"/>
      </w:pPr>
      <w:r w:rsidRPr="00BA2DB9">
        <w:t>Threatening etc participant in criminal investigation</w:t>
      </w:r>
    </w:p>
    <w:p w14:paraId="3AB12704" w14:textId="68ADB741" w:rsidR="00612898" w:rsidRDefault="00612898" w:rsidP="00612898">
      <w:pPr>
        <w:pStyle w:val="AmdtsEntries"/>
      </w:pPr>
      <w:r>
        <w:t>s 709A</w:t>
      </w:r>
      <w:r>
        <w:tab/>
        <w:t xml:space="preserve">ins </w:t>
      </w:r>
      <w:hyperlink r:id="rId59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3932A5C9" w14:textId="484DA604" w:rsidR="00E23830" w:rsidRPr="00612898" w:rsidRDefault="00E23830" w:rsidP="00E23830">
      <w:pPr>
        <w:pStyle w:val="AmdtsEntries"/>
      </w:pPr>
      <w:r>
        <w:tab/>
        <w:t xml:space="preserve">am </w:t>
      </w:r>
      <w:hyperlink r:id="rId598" w:tooltip="Evidence (Miscellaneous Provisions) Amendment Act 2019" w:history="1">
        <w:r w:rsidRPr="008943AD">
          <w:rPr>
            <w:rStyle w:val="Hyperlink"/>
            <w:u w:val="none"/>
          </w:rPr>
          <w:t>A2019</w:t>
        </w:r>
        <w:r w:rsidRPr="008943AD">
          <w:rPr>
            <w:rStyle w:val="Hyperlink"/>
            <w:u w:val="none"/>
          </w:rPr>
          <w:noBreakHyphen/>
          <w:t>41</w:t>
        </w:r>
      </w:hyperlink>
      <w:r>
        <w:t xml:space="preserve"> amdt 1.12; pars renum R46 LA</w:t>
      </w:r>
    </w:p>
    <w:p w14:paraId="670EE7FC" w14:textId="77777777" w:rsidR="00932C34" w:rsidRDefault="00F7603F">
      <w:pPr>
        <w:pStyle w:val="AmdtsEntryHd"/>
      </w:pPr>
      <w:r>
        <w:t>Preventing attendance etc of witness, interpreter, intermediary or juror</w:t>
      </w:r>
    </w:p>
    <w:p w14:paraId="41E691D4" w14:textId="61DF9CEA" w:rsidR="00F7603F" w:rsidRDefault="00F7603F">
      <w:pPr>
        <w:pStyle w:val="AmdtsEntries"/>
      </w:pPr>
      <w:r>
        <w:t>s 710 hdg</w:t>
      </w:r>
      <w:r>
        <w:tab/>
        <w:t xml:space="preserve">sub </w:t>
      </w:r>
      <w:hyperlink r:id="rId599" w:tooltip="Evidence (Miscellaneous Provisions) Amendment Act 2019" w:history="1">
        <w:r w:rsidRPr="008943AD">
          <w:rPr>
            <w:rStyle w:val="Hyperlink"/>
            <w:u w:val="none"/>
          </w:rPr>
          <w:t>A2019</w:t>
        </w:r>
        <w:r w:rsidRPr="008943AD">
          <w:rPr>
            <w:rStyle w:val="Hyperlink"/>
            <w:u w:val="none"/>
          </w:rPr>
          <w:noBreakHyphen/>
          <w:t>41</w:t>
        </w:r>
      </w:hyperlink>
      <w:r>
        <w:t xml:space="preserve"> amdt 1.13</w:t>
      </w:r>
    </w:p>
    <w:p w14:paraId="45753F57" w14:textId="6E16F195" w:rsidR="00932C34" w:rsidRDefault="00932C34">
      <w:pPr>
        <w:pStyle w:val="AmdtsEntries"/>
      </w:pPr>
      <w:r>
        <w:t>s 710</w:t>
      </w:r>
      <w:r>
        <w:tab/>
        <w:t xml:space="preserve">ins </w:t>
      </w:r>
      <w:hyperlink r:id="rId6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0BD7D4" w14:textId="64404CA9" w:rsidR="00F7603F" w:rsidRDefault="00F7603F" w:rsidP="00F7603F">
      <w:pPr>
        <w:pStyle w:val="AmdtsEntries"/>
      </w:pPr>
      <w:r>
        <w:tab/>
        <w:t xml:space="preserve">am </w:t>
      </w:r>
      <w:hyperlink r:id="rId601" w:tooltip="Evidence (Miscellaneous Provisions) Amendment Act 2019" w:history="1">
        <w:r w:rsidRPr="008943AD">
          <w:rPr>
            <w:rStyle w:val="Hyperlink"/>
            <w:u w:val="none"/>
          </w:rPr>
          <w:t>A2019</w:t>
        </w:r>
        <w:r w:rsidRPr="008943AD">
          <w:rPr>
            <w:rStyle w:val="Hyperlink"/>
            <w:u w:val="none"/>
          </w:rPr>
          <w:noBreakHyphen/>
          <w:t>41</w:t>
        </w:r>
      </w:hyperlink>
      <w:r>
        <w:t xml:space="preserve"> amdt 1.14</w:t>
      </w:r>
    </w:p>
    <w:p w14:paraId="6763B715" w14:textId="77777777" w:rsidR="00932C34" w:rsidRDefault="00932C34">
      <w:pPr>
        <w:pStyle w:val="AmdtsEntryHd"/>
      </w:pPr>
      <w:r>
        <w:t>Preventing production of thing in evidence</w:t>
      </w:r>
    </w:p>
    <w:p w14:paraId="77737D03" w14:textId="0564FDFF" w:rsidR="00932C34" w:rsidRDefault="00932C34">
      <w:pPr>
        <w:pStyle w:val="AmdtsEntries"/>
      </w:pPr>
      <w:r>
        <w:t>s 711</w:t>
      </w:r>
      <w:r>
        <w:tab/>
        <w:t xml:space="preserve">ins </w:t>
      </w:r>
      <w:hyperlink r:id="rId6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8FDADF" w14:textId="77777777" w:rsidR="00932C34" w:rsidRDefault="00932C34">
      <w:pPr>
        <w:pStyle w:val="AmdtsEntryHd"/>
      </w:pPr>
      <w:r>
        <w:lastRenderedPageBreak/>
        <w:t>Reprisal against person involved in proceeding</w:t>
      </w:r>
    </w:p>
    <w:p w14:paraId="3DCC5D60" w14:textId="1A570616" w:rsidR="00932C34" w:rsidRDefault="00932C34">
      <w:pPr>
        <w:pStyle w:val="AmdtsEntries"/>
      </w:pPr>
      <w:r>
        <w:t>s 712</w:t>
      </w:r>
      <w:r>
        <w:tab/>
        <w:t xml:space="preserve">ins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2706D6" w14:textId="3BD9F49B" w:rsidR="00F7603F" w:rsidRDefault="00F7603F" w:rsidP="00F7603F">
      <w:pPr>
        <w:pStyle w:val="AmdtsEntries"/>
      </w:pPr>
      <w:r>
        <w:tab/>
        <w:t xml:space="preserve">am </w:t>
      </w:r>
      <w:hyperlink r:id="rId604" w:tooltip="Evidence (Miscellaneous Provisions) Amendment Act 2019" w:history="1">
        <w:r w:rsidRPr="008943AD">
          <w:rPr>
            <w:rStyle w:val="Hyperlink"/>
            <w:u w:val="none"/>
          </w:rPr>
          <w:t>A2019</w:t>
        </w:r>
        <w:r w:rsidRPr="008943AD">
          <w:rPr>
            <w:rStyle w:val="Hyperlink"/>
            <w:u w:val="none"/>
          </w:rPr>
          <w:noBreakHyphen/>
          <w:t>41</w:t>
        </w:r>
      </w:hyperlink>
      <w:r>
        <w:t xml:space="preserve"> amdt 1.15, amdt 1.16</w:t>
      </w:r>
    </w:p>
    <w:p w14:paraId="483E2D36" w14:textId="77777777" w:rsidR="00BA5B04" w:rsidRPr="00683B3C" w:rsidRDefault="00EC3C65" w:rsidP="00BA5B04">
      <w:pPr>
        <w:pStyle w:val="AmdtsEntryHd"/>
      </w:pPr>
      <w:r w:rsidRPr="00683B3C">
        <w:t>Publishing identifying information about childrens proceedings</w:t>
      </w:r>
    </w:p>
    <w:p w14:paraId="145958EC" w14:textId="43E92CCE" w:rsidR="00BA5B04" w:rsidRDefault="00BA5B04" w:rsidP="00BA5B04">
      <w:pPr>
        <w:pStyle w:val="AmdtsEntries"/>
      </w:pPr>
      <w:r w:rsidRPr="00683B3C">
        <w:t>s 712A</w:t>
      </w:r>
      <w:r w:rsidRPr="00683B3C">
        <w:tab/>
        <w:t xml:space="preserve">ins </w:t>
      </w:r>
      <w:hyperlink r:id="rId605" w:anchor="history"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2B50337" w14:textId="464910E8" w:rsidR="00F944C1" w:rsidRPr="00E054D3" w:rsidRDefault="002F3CA6" w:rsidP="00A772C7">
      <w:pPr>
        <w:pStyle w:val="AmdtsEntries"/>
      </w:pPr>
      <w:r>
        <w:tab/>
        <w:t xml:space="preserve">am </w:t>
      </w:r>
      <w:hyperlink r:id="rId606"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607"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608" w:anchor="history"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r w:rsidR="009A7062">
        <w:t xml:space="preserve">; </w:t>
      </w:r>
      <w:hyperlink r:id="rId609" w:anchor="history" w:tooltip="Family Violence Act 2016" w:history="1">
        <w:r w:rsidR="009A7062">
          <w:rPr>
            <w:rStyle w:val="charCitHyperlinkAbbrev"/>
          </w:rPr>
          <w:t>A2016</w:t>
        </w:r>
        <w:r w:rsidR="009A7062">
          <w:rPr>
            <w:rStyle w:val="charCitHyperlinkAbbrev"/>
          </w:rPr>
          <w:noBreakHyphen/>
          <w:t>42</w:t>
        </w:r>
      </w:hyperlink>
      <w:r w:rsidR="009A7062">
        <w:t xml:space="preserve"> amdt 3.51, amdt 3.52; pars renum R39 LA</w:t>
      </w:r>
      <w:r w:rsidR="00E45137">
        <w:t xml:space="preserve">; </w:t>
      </w:r>
      <w:hyperlink r:id="rId610" w:tooltip="Justice (Age of Criminal Responsibility) Legislation Amendment Act 2023" w:history="1">
        <w:r w:rsidR="00E45137">
          <w:rPr>
            <w:rStyle w:val="charCitHyperlinkAbbrev"/>
          </w:rPr>
          <w:t>A2023-45</w:t>
        </w:r>
      </w:hyperlink>
      <w:r w:rsidR="00E45137">
        <w:t xml:space="preserve"> amdt 1.28</w:t>
      </w:r>
      <w:r w:rsidR="00E054D3">
        <w:t xml:space="preserve">; </w:t>
      </w:r>
      <w:hyperlink r:id="rId611" w:tooltip="Children and Young People Amendment Act 2023" w:history="1">
        <w:r w:rsidR="00E054D3">
          <w:rPr>
            <w:rStyle w:val="charCitHyperlinkAbbrev"/>
          </w:rPr>
          <w:t>A2023</w:t>
        </w:r>
        <w:r w:rsidR="00E054D3">
          <w:rPr>
            <w:rStyle w:val="charCitHyperlinkAbbrev"/>
          </w:rPr>
          <w:noBreakHyphen/>
          <w:t>49</w:t>
        </w:r>
      </w:hyperlink>
      <w:r w:rsidR="00E054D3">
        <w:t xml:space="preserve"> amdts 1.1-1.3</w:t>
      </w:r>
    </w:p>
    <w:p w14:paraId="354938A3" w14:textId="77777777" w:rsidR="00932C34" w:rsidRDefault="00932C34">
      <w:pPr>
        <w:pStyle w:val="AmdtsEntryHd"/>
      </w:pPr>
      <w:r>
        <w:t>Perverting the course of justice and related offences</w:t>
      </w:r>
    </w:p>
    <w:p w14:paraId="550E8F05" w14:textId="1FD98C16" w:rsidR="00932C34" w:rsidRDefault="00932C34">
      <w:pPr>
        <w:pStyle w:val="AmdtsEntries"/>
      </w:pPr>
      <w:r>
        <w:t>div 7.2.4 hdg</w:t>
      </w:r>
      <w:r>
        <w:tab/>
        <w:t xml:space="preserve">ins </w:t>
      </w:r>
      <w:hyperlink r:id="rId6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91896F" w14:textId="77777777" w:rsidR="00932C34" w:rsidRDefault="00932C34">
      <w:pPr>
        <w:pStyle w:val="AmdtsEntryHd"/>
      </w:pPr>
      <w:r>
        <w:t>Perverting the course of justice</w:t>
      </w:r>
    </w:p>
    <w:p w14:paraId="2C524044" w14:textId="65FE2DB5" w:rsidR="00932C34" w:rsidRDefault="00932C34">
      <w:pPr>
        <w:pStyle w:val="AmdtsEntries"/>
      </w:pPr>
      <w:r>
        <w:t>s 713</w:t>
      </w:r>
      <w:r>
        <w:tab/>
        <w:t xml:space="preserve">ins </w:t>
      </w:r>
      <w:hyperlink r:id="rId6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783B7B" w14:textId="77777777" w:rsidR="00932C34" w:rsidRDefault="00932C34">
      <w:pPr>
        <w:pStyle w:val="AmdtsEntryHd"/>
      </w:pPr>
      <w:r>
        <w:rPr>
          <w:rStyle w:val="CharSectno0"/>
        </w:rPr>
        <w:t>Publication that could cause miscarriage of justice</w:t>
      </w:r>
    </w:p>
    <w:p w14:paraId="218EC22A" w14:textId="3840CDAF" w:rsidR="00932C34" w:rsidRDefault="00932C34">
      <w:pPr>
        <w:pStyle w:val="AmdtsEntries"/>
      </w:pPr>
      <w:r>
        <w:t>s 714</w:t>
      </w:r>
      <w:r>
        <w:tab/>
        <w:t xml:space="preserve">ins </w:t>
      </w:r>
      <w:hyperlink r:id="rId6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BB8EFC" w14:textId="77777777" w:rsidR="00932C34" w:rsidRDefault="00932C34">
      <w:pPr>
        <w:pStyle w:val="AmdtsEntryHd"/>
      </w:pPr>
      <w:r>
        <w:t>False accusation of offence</w:t>
      </w:r>
    </w:p>
    <w:p w14:paraId="42694F8F" w14:textId="36BCF9D3" w:rsidR="00932C34" w:rsidRDefault="00932C34">
      <w:pPr>
        <w:pStyle w:val="AmdtsEntries"/>
      </w:pPr>
      <w:r>
        <w:t>s 715</w:t>
      </w:r>
      <w:r>
        <w:tab/>
        <w:t xml:space="preserve">ins </w:t>
      </w:r>
      <w:hyperlink r:id="rId6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1DFE15" w14:textId="77777777" w:rsidR="00932C34" w:rsidRDefault="00932C34">
      <w:pPr>
        <w:pStyle w:val="AmdtsEntryHd"/>
      </w:pPr>
      <w:r>
        <w:t>Compounding of offence</w:t>
      </w:r>
    </w:p>
    <w:p w14:paraId="62A9635D" w14:textId="56DEE861" w:rsidR="00932C34" w:rsidRDefault="00932C34">
      <w:pPr>
        <w:pStyle w:val="AmdtsEntries"/>
      </w:pPr>
      <w:r>
        <w:t>s 716</w:t>
      </w:r>
      <w:r>
        <w:tab/>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55CAAB" w14:textId="77777777" w:rsidR="00932C34" w:rsidRDefault="00932C34">
      <w:pPr>
        <w:pStyle w:val="AmdtsEntryHd"/>
      </w:pPr>
      <w:r>
        <w:t>Accessory after the fact</w:t>
      </w:r>
    </w:p>
    <w:p w14:paraId="514CBA77" w14:textId="641AA343" w:rsidR="00932C34" w:rsidRDefault="00932C34">
      <w:pPr>
        <w:pStyle w:val="AmdtsEntries"/>
      </w:pPr>
      <w:r>
        <w:t>s 717</w:t>
      </w:r>
      <w:r>
        <w:tab/>
        <w:t xml:space="preserve">ins </w:t>
      </w:r>
      <w:hyperlink r:id="rId6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9A57DA" w14:textId="77777777" w:rsidR="00932C34" w:rsidRDefault="00932C34">
      <w:pPr>
        <w:pStyle w:val="AmdtsEntryHd"/>
      </w:pPr>
      <w:r>
        <w:t>Indictable offences for ch 7</w:t>
      </w:r>
    </w:p>
    <w:p w14:paraId="4728F9E5" w14:textId="3B23E6DD" w:rsidR="00932C34" w:rsidRDefault="00932C34">
      <w:pPr>
        <w:pStyle w:val="AmdtsEntries"/>
      </w:pPr>
      <w:r>
        <w:t>pt 7.3 hdg</w:t>
      </w:r>
      <w:r>
        <w:tab/>
        <w:t xml:space="preserve">ins as pt 7.2 hdg </w:t>
      </w:r>
      <w:hyperlink r:id="rId6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07ACC6" w14:textId="77777777" w:rsidR="00932C34" w:rsidRDefault="00932C34">
      <w:pPr>
        <w:pStyle w:val="AmdtsEntries"/>
      </w:pPr>
      <w:r>
        <w:tab/>
        <w:t>renum R7 LA</w:t>
      </w:r>
    </w:p>
    <w:p w14:paraId="637BCE97" w14:textId="77777777" w:rsidR="00932C34" w:rsidRDefault="00932C34">
      <w:pPr>
        <w:pStyle w:val="AmdtsEntryHd"/>
      </w:pPr>
      <w:r>
        <w:t>Pleading guilty in another’s name</w:t>
      </w:r>
    </w:p>
    <w:p w14:paraId="1FB16C92" w14:textId="55816318" w:rsidR="00932C34" w:rsidRDefault="00932C34">
      <w:pPr>
        <w:pStyle w:val="AmdtsEntries"/>
      </w:pPr>
      <w:r>
        <w:t>s 718</w:t>
      </w:r>
      <w:r>
        <w:tab/>
        <w:t xml:space="preserve">ins </w:t>
      </w:r>
      <w:hyperlink r:id="rId6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9EDE39" w14:textId="77777777" w:rsidR="00932C34" w:rsidRDefault="00932C34">
      <w:pPr>
        <w:pStyle w:val="AmdtsEntryHd"/>
      </w:pPr>
      <w:r>
        <w:t>Failing to attend</w:t>
      </w:r>
    </w:p>
    <w:p w14:paraId="0DC031F6" w14:textId="6550F4A8" w:rsidR="00932C34" w:rsidRDefault="00932C34">
      <w:pPr>
        <w:pStyle w:val="AmdtsEntries"/>
      </w:pPr>
      <w:r>
        <w:t>s 719</w:t>
      </w:r>
      <w:r>
        <w:tab/>
        <w:t xml:space="preserve">ins </w:t>
      </w:r>
      <w:hyperlink r:id="rId6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1496A95" w14:textId="77777777" w:rsidR="00932C34" w:rsidRDefault="00932C34">
      <w:pPr>
        <w:pStyle w:val="AmdtsEntryHd"/>
      </w:pPr>
      <w:r>
        <w:t>Failing to produce document or other thing</w:t>
      </w:r>
    </w:p>
    <w:p w14:paraId="188AA328" w14:textId="7B5C2A3F" w:rsidR="00932C34" w:rsidRDefault="00932C34">
      <w:pPr>
        <w:pStyle w:val="AmdtsEntries"/>
      </w:pPr>
      <w:r>
        <w:t>s 720</w:t>
      </w:r>
      <w:r>
        <w:tab/>
        <w:t xml:space="preserve">ins </w:t>
      </w:r>
      <w:hyperlink r:id="rId6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A204E2" w14:textId="77777777" w:rsidR="00932C34" w:rsidRDefault="00932C34">
      <w:pPr>
        <w:pStyle w:val="AmdtsEntryHd"/>
      </w:pPr>
      <w:r>
        <w:t>Failing to take oath</w:t>
      </w:r>
    </w:p>
    <w:p w14:paraId="77A21349" w14:textId="03734A12" w:rsidR="00932C34" w:rsidRDefault="00932C34">
      <w:pPr>
        <w:pStyle w:val="AmdtsEntries"/>
      </w:pPr>
      <w:r>
        <w:t>s 721</w:t>
      </w:r>
      <w:r>
        <w:tab/>
        <w:t xml:space="preserve">ins </w:t>
      </w:r>
      <w:hyperlink r:id="rId6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CAD8C6" w14:textId="77777777" w:rsidR="00932C34" w:rsidRDefault="00932C34">
      <w:pPr>
        <w:pStyle w:val="AmdtsEntryHd"/>
      </w:pPr>
      <w:r>
        <w:t>Failing to answer question or give information</w:t>
      </w:r>
    </w:p>
    <w:p w14:paraId="43EAE425" w14:textId="43B99E90" w:rsidR="00932C34" w:rsidRDefault="00932C34">
      <w:pPr>
        <w:pStyle w:val="AmdtsEntries"/>
      </w:pPr>
      <w:r>
        <w:t>s 722</w:t>
      </w:r>
      <w:r>
        <w:tab/>
        <w:t xml:space="preserve">ins </w:t>
      </w:r>
      <w:hyperlink r:id="rId6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3F2C78" w14:textId="77777777" w:rsidR="00932C34" w:rsidRDefault="00932C34">
      <w:pPr>
        <w:pStyle w:val="AmdtsEntryHd"/>
      </w:pPr>
      <w:r>
        <w:t>Making etc false or misleading statements in legal proceeding</w:t>
      </w:r>
    </w:p>
    <w:p w14:paraId="0399C6F2" w14:textId="2AC773CA" w:rsidR="00932C34" w:rsidRDefault="00932C34">
      <w:pPr>
        <w:pStyle w:val="AmdtsEntries"/>
      </w:pPr>
      <w:r>
        <w:t>s 723</w:t>
      </w:r>
      <w:r>
        <w:tab/>
        <w:t xml:space="preserve">ins </w:t>
      </w:r>
      <w:hyperlink r:id="rId6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71F31A" w14:textId="77777777" w:rsidR="00932C34" w:rsidRDefault="00932C34">
      <w:pPr>
        <w:pStyle w:val="AmdtsEntryHd"/>
      </w:pPr>
      <w:r>
        <w:t>Obstructing etc legal proceeding</w:t>
      </w:r>
    </w:p>
    <w:p w14:paraId="57880755" w14:textId="03726F0A" w:rsidR="00932C34" w:rsidRDefault="00932C34">
      <w:pPr>
        <w:pStyle w:val="AmdtsEntries"/>
      </w:pPr>
      <w:r>
        <w:t>s 724</w:t>
      </w:r>
      <w:r>
        <w:tab/>
        <w:t xml:space="preserve">ins </w:t>
      </w:r>
      <w:hyperlink r:id="rId6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8E2E62" w14:textId="77777777" w:rsidR="00932C34" w:rsidRDefault="00932C34">
      <w:pPr>
        <w:pStyle w:val="AmdtsEntryHd"/>
      </w:pPr>
      <w:r>
        <w:lastRenderedPageBreak/>
        <w:t>Obstructing or hindering investigation</w:t>
      </w:r>
    </w:p>
    <w:p w14:paraId="21962BA9" w14:textId="0BC2FB6B" w:rsidR="00932C34" w:rsidRDefault="00932C34">
      <w:pPr>
        <w:pStyle w:val="AmdtsEntries"/>
      </w:pPr>
      <w:r>
        <w:t>s 725</w:t>
      </w:r>
      <w:r>
        <w:tab/>
        <w:t xml:space="preserve">ins </w:t>
      </w:r>
      <w:hyperlink r:id="rId6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15C5DE" w14:textId="77777777" w:rsidR="00932C34" w:rsidRDefault="00932C34">
      <w:pPr>
        <w:pStyle w:val="AmdtsEntryHd"/>
      </w:pPr>
      <w:r>
        <w:t>Procedural matters for ch 7</w:t>
      </w:r>
    </w:p>
    <w:p w14:paraId="73549675" w14:textId="2C7C8B25" w:rsidR="00932C34" w:rsidRDefault="00932C34">
      <w:pPr>
        <w:pStyle w:val="AmdtsEntries"/>
      </w:pPr>
      <w:r>
        <w:t>pt 7.4 hdg</w:t>
      </w:r>
      <w:r>
        <w:tab/>
        <w:t xml:space="preserve">ins as pt 7.3 hdg </w:t>
      </w:r>
      <w:hyperlink r:id="rId6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1D0B48" w14:textId="77777777" w:rsidR="00932C34" w:rsidRDefault="00932C34">
      <w:pPr>
        <w:pStyle w:val="AmdtsEntries"/>
      </w:pPr>
      <w:r>
        <w:tab/>
        <w:t>renum R7 LA</w:t>
      </w:r>
    </w:p>
    <w:p w14:paraId="68467789" w14:textId="77777777" w:rsidR="00932C34" w:rsidRDefault="00932C34">
      <w:pPr>
        <w:pStyle w:val="AmdtsEntryHd"/>
      </w:pPr>
      <w:r>
        <w:t>Consent required for certain prosecutions</w:t>
      </w:r>
    </w:p>
    <w:p w14:paraId="7264AD51" w14:textId="3DDF55DA" w:rsidR="00932C34" w:rsidRDefault="00932C34">
      <w:pPr>
        <w:pStyle w:val="AmdtsEntries"/>
      </w:pPr>
      <w:r>
        <w:t>s 726</w:t>
      </w:r>
      <w:r>
        <w:tab/>
        <w:t xml:space="preserve">ins </w:t>
      </w:r>
      <w:hyperlink r:id="rId6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59E182" w14:textId="1AF7D565" w:rsidR="00F7603F" w:rsidRDefault="00F7603F" w:rsidP="00F7603F">
      <w:pPr>
        <w:pStyle w:val="AmdtsEntries"/>
      </w:pPr>
      <w:r>
        <w:tab/>
        <w:t xml:space="preserve">am </w:t>
      </w:r>
      <w:hyperlink r:id="rId629" w:tooltip="Evidence (Miscellaneous Provisions) Amendment Act 2019" w:history="1">
        <w:r w:rsidRPr="008943AD">
          <w:rPr>
            <w:rStyle w:val="Hyperlink"/>
            <w:u w:val="none"/>
          </w:rPr>
          <w:t>A2019</w:t>
        </w:r>
        <w:r w:rsidRPr="008943AD">
          <w:rPr>
            <w:rStyle w:val="Hyperlink"/>
            <w:u w:val="none"/>
          </w:rPr>
          <w:noBreakHyphen/>
          <w:t>41</w:t>
        </w:r>
      </w:hyperlink>
      <w:r>
        <w:t xml:space="preserve"> amdt 1.17</w:t>
      </w:r>
    </w:p>
    <w:p w14:paraId="622CED0D" w14:textId="77777777" w:rsidR="00932C34" w:rsidRDefault="00932C34">
      <w:pPr>
        <w:pStyle w:val="AmdtsEntryHd"/>
      </w:pPr>
      <w:r>
        <w:t>Alternative verdicts—aggravated perjury and perjury</w:t>
      </w:r>
    </w:p>
    <w:p w14:paraId="708EE7BB" w14:textId="295D552B" w:rsidR="00932C34" w:rsidRDefault="00932C34">
      <w:pPr>
        <w:pStyle w:val="AmdtsEntries"/>
      </w:pPr>
      <w:r>
        <w:t>s 727</w:t>
      </w:r>
      <w:r>
        <w:tab/>
        <w:t xml:space="preserve">ins </w:t>
      </w:r>
      <w:hyperlink r:id="rId6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5CF33C" w14:textId="77777777" w:rsidR="00932C34" w:rsidRDefault="00932C34">
      <w:pPr>
        <w:pStyle w:val="AmdtsEntryHd"/>
      </w:pPr>
      <w:r>
        <w:t>Alternative verdicts—perverting the course of justice and publication that could cause miscarriage of justice</w:t>
      </w:r>
    </w:p>
    <w:p w14:paraId="49EC19D7" w14:textId="1A4E87EC" w:rsidR="00932C34" w:rsidRDefault="00932C34">
      <w:pPr>
        <w:pStyle w:val="AmdtsEntries"/>
      </w:pPr>
      <w:r>
        <w:t>s 728</w:t>
      </w:r>
      <w:r>
        <w:tab/>
        <w:t xml:space="preserve">ins </w:t>
      </w:r>
      <w:hyperlink r:id="rId6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A82D2B" w14:textId="77777777" w:rsidR="00E550B6" w:rsidRDefault="00E550B6">
      <w:pPr>
        <w:pStyle w:val="AmdtsEntryHd"/>
      </w:pPr>
      <w:r w:rsidRPr="0076224C">
        <w:t>Other offences</w:t>
      </w:r>
    </w:p>
    <w:p w14:paraId="2BD978DA" w14:textId="7AF377CD" w:rsidR="00E550B6" w:rsidRPr="00E550B6" w:rsidRDefault="00E550B6" w:rsidP="00E550B6">
      <w:pPr>
        <w:pStyle w:val="AmdtsEntries"/>
      </w:pPr>
      <w:r>
        <w:t>ch 7A hdg</w:t>
      </w:r>
      <w:r>
        <w:tab/>
        <w:t xml:space="preserve">ins </w:t>
      </w:r>
      <w:hyperlink r:id="rId632" w:tooltip="Discrimination Amendment Act 2016" w:history="1">
        <w:r>
          <w:rPr>
            <w:rStyle w:val="charCitHyperlinkAbbrev"/>
          </w:rPr>
          <w:t>A2016</w:t>
        </w:r>
        <w:r>
          <w:rPr>
            <w:rStyle w:val="charCitHyperlinkAbbrev"/>
          </w:rPr>
          <w:noBreakHyphen/>
          <w:t>49</w:t>
        </w:r>
      </w:hyperlink>
      <w:r>
        <w:t xml:space="preserve"> amdt 1.1</w:t>
      </w:r>
    </w:p>
    <w:p w14:paraId="50FE1FCF" w14:textId="77777777" w:rsidR="00E550B6" w:rsidRDefault="00E550B6">
      <w:pPr>
        <w:pStyle w:val="AmdtsEntryHd"/>
      </w:pPr>
      <w:bookmarkStart w:id="365" w:name="_Hlk145054820"/>
      <w:r w:rsidRPr="0076224C">
        <w:t>Serious vilification</w:t>
      </w:r>
    </w:p>
    <w:p w14:paraId="3FD342BA" w14:textId="057666F7" w:rsidR="004D3F40" w:rsidRDefault="004D3F40" w:rsidP="004D3F40">
      <w:pPr>
        <w:pStyle w:val="AmdtsEntries"/>
      </w:pPr>
      <w:r>
        <w:t>pt 7A.1 hdg</w:t>
      </w:r>
      <w:r>
        <w:tab/>
        <w:t xml:space="preserve">ins </w:t>
      </w:r>
      <w:hyperlink r:id="rId633" w:tooltip="Crimes Legislation Amendment Act 2023" w:history="1">
        <w:r>
          <w:rPr>
            <w:rStyle w:val="charCitHyperlinkAbbrev"/>
          </w:rPr>
          <w:t>A2023</w:t>
        </w:r>
        <w:r>
          <w:rPr>
            <w:rStyle w:val="charCitHyperlinkAbbrev"/>
          </w:rPr>
          <w:noBreakHyphen/>
          <w:t>33</w:t>
        </w:r>
      </w:hyperlink>
      <w:r>
        <w:t xml:space="preserve"> s 19</w:t>
      </w:r>
    </w:p>
    <w:p w14:paraId="782451C1" w14:textId="31779EB1" w:rsidR="00155568" w:rsidRDefault="00155568" w:rsidP="00155568">
      <w:pPr>
        <w:pStyle w:val="AmdtsEntryHd"/>
      </w:pPr>
      <w:r w:rsidRPr="0076224C">
        <w:t>Serious vilification</w:t>
      </w:r>
    </w:p>
    <w:p w14:paraId="40171AA8" w14:textId="29E8BB8F" w:rsidR="00E550B6" w:rsidRDefault="005949C9" w:rsidP="00E550B6">
      <w:pPr>
        <w:pStyle w:val="AmdtsEntries"/>
      </w:pPr>
      <w:r>
        <w:t>s 75</w:t>
      </w:r>
      <w:r w:rsidR="00E550B6">
        <w:t>0</w:t>
      </w:r>
      <w:r w:rsidR="00E550B6">
        <w:tab/>
        <w:t xml:space="preserve">ins </w:t>
      </w:r>
      <w:hyperlink r:id="rId634"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51668814" w14:textId="02F6DB4B" w:rsidR="00D603DD" w:rsidRDefault="00D603DD" w:rsidP="00E550B6">
      <w:pPr>
        <w:pStyle w:val="AmdtsEntries"/>
      </w:pPr>
      <w:r>
        <w:tab/>
        <w:t xml:space="preserve">am </w:t>
      </w:r>
      <w:hyperlink r:id="rId635"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r w:rsidR="00784A01">
        <w:t xml:space="preserve">; </w:t>
      </w:r>
      <w:hyperlink r:id="rId636" w:tooltip="Justice Legislation Amendment Act 2020" w:history="1">
        <w:r w:rsidR="00784A01">
          <w:rPr>
            <w:rStyle w:val="charCitHyperlinkAbbrev"/>
          </w:rPr>
          <w:t>A2020</w:t>
        </w:r>
        <w:r w:rsidR="00784A01">
          <w:rPr>
            <w:rStyle w:val="charCitHyperlinkAbbrev"/>
          </w:rPr>
          <w:noBreakHyphen/>
          <w:t>42</w:t>
        </w:r>
      </w:hyperlink>
      <w:r w:rsidR="00784A01">
        <w:t xml:space="preserve"> ss 54-57; pars renum R48 LA</w:t>
      </w:r>
      <w:r w:rsidR="00157322">
        <w:t xml:space="preserve">; </w:t>
      </w:r>
      <w:hyperlink r:id="rId637" w:tooltip="Crimes Legislation Amendment Act 2021" w:history="1">
        <w:r w:rsidR="00157322">
          <w:rPr>
            <w:rStyle w:val="charCitHyperlinkAbbrev"/>
          </w:rPr>
          <w:t>A2021-6</w:t>
        </w:r>
      </w:hyperlink>
      <w:r w:rsidR="00157322" w:rsidRPr="00157322">
        <w:t xml:space="preserve"> s 18</w:t>
      </w:r>
    </w:p>
    <w:bookmarkEnd w:id="365"/>
    <w:p w14:paraId="272FA635" w14:textId="6BFD979E" w:rsidR="004B0681" w:rsidRDefault="004B0681" w:rsidP="004B0681">
      <w:pPr>
        <w:pStyle w:val="AmdtsEntryHd"/>
      </w:pPr>
      <w:r w:rsidRPr="004B0681">
        <w:t>Public display of Nazi symbols</w:t>
      </w:r>
    </w:p>
    <w:p w14:paraId="6A080F46" w14:textId="5651766C" w:rsidR="004B0681" w:rsidRDefault="004B0681" w:rsidP="004B0681">
      <w:pPr>
        <w:pStyle w:val="AmdtsEntries"/>
      </w:pPr>
      <w:r>
        <w:t>pt 7A.2 hdg</w:t>
      </w:r>
      <w:r>
        <w:tab/>
        <w:t xml:space="preserve">ins </w:t>
      </w:r>
      <w:hyperlink r:id="rId638" w:tooltip="Crimes Legislation Amendment Act 2023" w:history="1">
        <w:r>
          <w:rPr>
            <w:rStyle w:val="charCitHyperlinkAbbrev"/>
          </w:rPr>
          <w:t>A2023</w:t>
        </w:r>
        <w:r>
          <w:rPr>
            <w:rStyle w:val="charCitHyperlinkAbbrev"/>
          </w:rPr>
          <w:noBreakHyphen/>
          <w:t>33</w:t>
        </w:r>
      </w:hyperlink>
      <w:r>
        <w:t xml:space="preserve"> s 20</w:t>
      </w:r>
    </w:p>
    <w:p w14:paraId="641316F4" w14:textId="695CA64A" w:rsidR="004B0681" w:rsidRDefault="004B0681" w:rsidP="004B0681">
      <w:pPr>
        <w:pStyle w:val="AmdtsEntryHd"/>
      </w:pPr>
      <w:r w:rsidRPr="004B0681">
        <w:t>Meaning of Nazi symbol—pt 7A.2</w:t>
      </w:r>
    </w:p>
    <w:p w14:paraId="4B6470A5" w14:textId="3BE548F5" w:rsidR="004B0681" w:rsidRDefault="004B0681" w:rsidP="004B0681">
      <w:pPr>
        <w:pStyle w:val="AmdtsEntries"/>
      </w:pPr>
      <w:r>
        <w:t>s 751</w:t>
      </w:r>
      <w:r>
        <w:tab/>
        <w:t xml:space="preserve">ins </w:t>
      </w:r>
      <w:hyperlink r:id="rId639" w:tooltip="Crimes Legislation Amendment Act 2023" w:history="1">
        <w:r>
          <w:rPr>
            <w:rStyle w:val="charCitHyperlinkAbbrev"/>
          </w:rPr>
          <w:t>A2023</w:t>
        </w:r>
        <w:r>
          <w:rPr>
            <w:rStyle w:val="charCitHyperlinkAbbrev"/>
          </w:rPr>
          <w:noBreakHyphen/>
          <w:t>33</w:t>
        </w:r>
      </w:hyperlink>
      <w:r>
        <w:t xml:space="preserve"> s 20</w:t>
      </w:r>
    </w:p>
    <w:p w14:paraId="32A8DB7E" w14:textId="58FE55B1" w:rsidR="000F698C" w:rsidRDefault="000F698C" w:rsidP="000F698C">
      <w:pPr>
        <w:pStyle w:val="AmdtsEntryHd"/>
      </w:pPr>
      <w:r w:rsidRPr="000F698C">
        <w:t>Public display of Nazi symbols</w:t>
      </w:r>
    </w:p>
    <w:p w14:paraId="64CD435C" w14:textId="5C51ACED" w:rsidR="004B0681" w:rsidRPr="00D603DD" w:rsidRDefault="000F698C" w:rsidP="000F698C">
      <w:pPr>
        <w:pStyle w:val="AmdtsEntries"/>
      </w:pPr>
      <w:r>
        <w:t>s 752</w:t>
      </w:r>
      <w:r>
        <w:tab/>
        <w:t xml:space="preserve">ins </w:t>
      </w:r>
      <w:hyperlink r:id="rId640" w:tooltip="Crimes Legislation Amendment Act 2023" w:history="1">
        <w:r>
          <w:rPr>
            <w:rStyle w:val="charCitHyperlinkAbbrev"/>
          </w:rPr>
          <w:t>A2023</w:t>
        </w:r>
        <w:r>
          <w:rPr>
            <w:rStyle w:val="charCitHyperlinkAbbrev"/>
          </w:rPr>
          <w:noBreakHyphen/>
          <w:t>33</w:t>
        </w:r>
      </w:hyperlink>
      <w:r>
        <w:t xml:space="preserve"> s 20</w:t>
      </w:r>
    </w:p>
    <w:p w14:paraId="3BAE42ED" w14:textId="5EF7C7DD" w:rsidR="000F698C" w:rsidRDefault="000F698C" w:rsidP="000F698C">
      <w:pPr>
        <w:pStyle w:val="AmdtsEntryHd"/>
      </w:pPr>
      <w:r w:rsidRPr="000F698C">
        <w:t>Direction to remove Nazi symbol from public display</w:t>
      </w:r>
    </w:p>
    <w:p w14:paraId="274A4B80" w14:textId="45760051" w:rsidR="000F698C" w:rsidRDefault="000F698C" w:rsidP="000F698C">
      <w:pPr>
        <w:pStyle w:val="AmdtsEntries"/>
      </w:pPr>
      <w:r>
        <w:t>s 753</w:t>
      </w:r>
      <w:r>
        <w:tab/>
        <w:t xml:space="preserve">ins </w:t>
      </w:r>
      <w:hyperlink r:id="rId641" w:tooltip="Crimes Legislation Amendment Act 2023" w:history="1">
        <w:r>
          <w:rPr>
            <w:rStyle w:val="charCitHyperlinkAbbrev"/>
          </w:rPr>
          <w:t>A2023</w:t>
        </w:r>
        <w:r>
          <w:rPr>
            <w:rStyle w:val="charCitHyperlinkAbbrev"/>
          </w:rPr>
          <w:noBreakHyphen/>
          <w:t>33</w:t>
        </w:r>
      </w:hyperlink>
      <w:r>
        <w:t xml:space="preserve"> s 20</w:t>
      </w:r>
    </w:p>
    <w:p w14:paraId="27AC16F1" w14:textId="3973D72B" w:rsidR="000F698C" w:rsidRDefault="003B6D7C" w:rsidP="000F698C">
      <w:pPr>
        <w:pStyle w:val="AmdtsEntryHd"/>
      </w:pPr>
      <w:r w:rsidRPr="003B6D7C">
        <w:t>Other offences</w:t>
      </w:r>
    </w:p>
    <w:p w14:paraId="0FF8E968" w14:textId="508A096F" w:rsidR="000F698C" w:rsidRDefault="000F698C" w:rsidP="000F698C">
      <w:pPr>
        <w:pStyle w:val="AmdtsEntries"/>
      </w:pPr>
      <w:r>
        <w:t>pt 7A.</w:t>
      </w:r>
      <w:r w:rsidR="003B6D7C">
        <w:t>3</w:t>
      </w:r>
      <w:r>
        <w:t xml:space="preserve"> hdg</w:t>
      </w:r>
      <w:r>
        <w:tab/>
        <w:t xml:space="preserve">ins </w:t>
      </w:r>
      <w:hyperlink r:id="rId642" w:tooltip="Crimes Legislation Amendment Act 2023" w:history="1">
        <w:r>
          <w:rPr>
            <w:rStyle w:val="charCitHyperlinkAbbrev"/>
          </w:rPr>
          <w:t>A2023</w:t>
        </w:r>
        <w:r>
          <w:rPr>
            <w:rStyle w:val="charCitHyperlinkAbbrev"/>
          </w:rPr>
          <w:noBreakHyphen/>
          <w:t>33</w:t>
        </w:r>
      </w:hyperlink>
      <w:r>
        <w:t xml:space="preserve"> s 20</w:t>
      </w:r>
    </w:p>
    <w:p w14:paraId="5E5A0C9D" w14:textId="23FC2B8D" w:rsidR="003B6D7C" w:rsidRDefault="003B6D7C" w:rsidP="003B6D7C">
      <w:pPr>
        <w:pStyle w:val="AmdtsEntryHd"/>
      </w:pPr>
      <w:bookmarkStart w:id="366" w:name="_Hlk145054935"/>
      <w:r w:rsidRPr="003B6D7C">
        <w:t>Unauthorised entry of motor vehicle</w:t>
      </w:r>
    </w:p>
    <w:p w14:paraId="144462C4" w14:textId="336200F9" w:rsidR="000F698C" w:rsidRPr="00D603DD" w:rsidRDefault="003B6D7C" w:rsidP="003B6D7C">
      <w:pPr>
        <w:pStyle w:val="AmdtsEntries"/>
      </w:pPr>
      <w:r>
        <w:t>s 754</w:t>
      </w:r>
      <w:r>
        <w:tab/>
        <w:t xml:space="preserve">ins </w:t>
      </w:r>
      <w:hyperlink r:id="rId643" w:tooltip="Crimes Legislation Amendment Act 2023" w:history="1">
        <w:r>
          <w:rPr>
            <w:rStyle w:val="charCitHyperlinkAbbrev"/>
          </w:rPr>
          <w:t>A2023</w:t>
        </w:r>
        <w:r>
          <w:rPr>
            <w:rStyle w:val="charCitHyperlinkAbbrev"/>
          </w:rPr>
          <w:noBreakHyphen/>
          <w:t>33</w:t>
        </w:r>
      </w:hyperlink>
      <w:r>
        <w:t xml:space="preserve"> s 20</w:t>
      </w:r>
    </w:p>
    <w:bookmarkEnd w:id="366"/>
    <w:p w14:paraId="657F5A6E" w14:textId="77777777" w:rsidR="00932C34" w:rsidRDefault="00932C34">
      <w:pPr>
        <w:pStyle w:val="AmdtsEntryHd"/>
      </w:pPr>
      <w:r>
        <w:t>Miscellaneous</w:t>
      </w:r>
    </w:p>
    <w:p w14:paraId="61BD0EC4" w14:textId="08F591B9" w:rsidR="00932C34" w:rsidRDefault="00932C34">
      <w:pPr>
        <w:pStyle w:val="AmdtsEntries"/>
      </w:pPr>
      <w:r>
        <w:t>ch 8 hdg</w:t>
      </w:r>
      <w:r>
        <w:tab/>
        <w:t xml:space="preserve">(prev ch 5 hdg) reloc and renum as ch 8 hdg by </w:t>
      </w:r>
      <w:hyperlink r:id="rId6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2CEC691E" w14:textId="77777777" w:rsidR="00932C34" w:rsidRDefault="00932C34">
      <w:pPr>
        <w:pStyle w:val="AmdtsEntryHd"/>
      </w:pPr>
      <w:r>
        <w:rPr>
          <w:szCs w:val="24"/>
        </w:rPr>
        <w:t>Regulation-making power</w:t>
      </w:r>
    </w:p>
    <w:p w14:paraId="04897DAB" w14:textId="7D527963" w:rsidR="00932C34" w:rsidRDefault="00932C34">
      <w:pPr>
        <w:pStyle w:val="AmdtsEntries"/>
      </w:pPr>
      <w:r>
        <w:t>s 800</w:t>
      </w:r>
      <w:r>
        <w:tab/>
        <w:t xml:space="preserve">(prev s 125) renum as s 425 by </w:t>
      </w:r>
      <w:hyperlink r:id="rId6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9A6AD77" w14:textId="27BC0EEB" w:rsidR="00932C34" w:rsidRDefault="00932C34">
      <w:pPr>
        <w:pStyle w:val="AmdtsEntries"/>
      </w:pPr>
      <w:r>
        <w:tab/>
        <w:t xml:space="preserve">reloc and renum as s 800 by </w:t>
      </w:r>
      <w:hyperlink r:id="rId6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01C1F1CD" w14:textId="234410EE" w:rsidR="00E62080" w:rsidRPr="007B63BA" w:rsidRDefault="007B63BA" w:rsidP="007B63BA">
      <w:pPr>
        <w:pStyle w:val="AmdtsEntryHd"/>
        <w:rPr>
          <w:szCs w:val="24"/>
        </w:rPr>
      </w:pPr>
      <w:r w:rsidRPr="007B63BA">
        <w:rPr>
          <w:szCs w:val="24"/>
        </w:rPr>
        <w:lastRenderedPageBreak/>
        <w:t>Review of amendments made by Justice (Age of Criminal Responsibility) Legislation Amendment Act 2023</w:t>
      </w:r>
    </w:p>
    <w:p w14:paraId="27BC534E" w14:textId="140EEDD8" w:rsidR="00E62080" w:rsidRDefault="00E62080">
      <w:pPr>
        <w:pStyle w:val="AmdtsEntries"/>
      </w:pPr>
      <w:r>
        <w:t>s 801</w:t>
      </w:r>
      <w:r>
        <w:tab/>
        <w:t xml:space="preserve">ins </w:t>
      </w:r>
      <w:hyperlink r:id="rId647" w:tooltip="Justice (Age of Criminal Responsibility) Legislation Amendment Act 2023" w:history="1">
        <w:r>
          <w:rPr>
            <w:rStyle w:val="charCitHyperlinkAbbrev"/>
          </w:rPr>
          <w:t>A2023-45</w:t>
        </w:r>
      </w:hyperlink>
      <w:r>
        <w:t xml:space="preserve"> s 98</w:t>
      </w:r>
    </w:p>
    <w:p w14:paraId="3A20E950" w14:textId="1A99F5B9" w:rsidR="007B63BA" w:rsidRPr="007B63BA" w:rsidRDefault="007B63BA">
      <w:pPr>
        <w:pStyle w:val="AmdtsEntries"/>
        <w:rPr>
          <w:u w:val="single"/>
        </w:rPr>
      </w:pPr>
      <w:r>
        <w:tab/>
      </w:r>
      <w:r>
        <w:rPr>
          <w:u w:val="single"/>
        </w:rPr>
        <w:t>exp 22 November 2030 (s 801 (2))</w:t>
      </w:r>
    </w:p>
    <w:p w14:paraId="7A596560" w14:textId="16511080" w:rsidR="00932C34" w:rsidRDefault="00A12BA7">
      <w:pPr>
        <w:pStyle w:val="AmdtsEntryHd"/>
      </w:pPr>
      <w:r w:rsidRPr="00B94926">
        <w:t>Crimes Act 1900—Offences for which children 12 years old and older but under 14 years old are criminally responsible</w:t>
      </w:r>
    </w:p>
    <w:p w14:paraId="52930817" w14:textId="77777777" w:rsidR="00932C34" w:rsidRDefault="00932C34">
      <w:pPr>
        <w:pStyle w:val="AmdtsEntries"/>
      </w:pPr>
      <w:r>
        <w:t>sch 1</w:t>
      </w:r>
      <w:r>
        <w:tab/>
        <w:t>om R1 LA</w:t>
      </w:r>
    </w:p>
    <w:p w14:paraId="585A98F2" w14:textId="4196A54B" w:rsidR="00A12BA7" w:rsidRDefault="00A12BA7">
      <w:pPr>
        <w:pStyle w:val="AmdtsEntries"/>
      </w:pPr>
      <w:r>
        <w:tab/>
        <w:t xml:space="preserve">ins </w:t>
      </w:r>
      <w:hyperlink r:id="rId648" w:tooltip="Justice (Age of Criminal Responsibility) Legislation Amendment Act 2023" w:history="1">
        <w:r>
          <w:rPr>
            <w:rStyle w:val="charCitHyperlinkAbbrev"/>
          </w:rPr>
          <w:t>A2023-45</w:t>
        </w:r>
      </w:hyperlink>
      <w:r>
        <w:t xml:space="preserve"> s 99</w:t>
      </w:r>
    </w:p>
    <w:p w14:paraId="6DAA29B4" w14:textId="77777777" w:rsidR="00932C34" w:rsidRDefault="00932C34">
      <w:pPr>
        <w:pStyle w:val="AmdtsEntryHd"/>
        <w:keepNext w:val="0"/>
      </w:pPr>
      <w:bookmarkStart w:id="367" w:name="_Hlk145054990"/>
      <w:r>
        <w:t>Dictionary</w:t>
      </w:r>
    </w:p>
    <w:p w14:paraId="340EC5F1" w14:textId="25E6A1B9" w:rsidR="00584EA8" w:rsidRDefault="00932C34" w:rsidP="00584EA8">
      <w:pPr>
        <w:pStyle w:val="AmdtsEntries"/>
      </w:pPr>
      <w:r>
        <w:t>dict</w:t>
      </w:r>
      <w:r>
        <w:tab/>
        <w:t xml:space="preserve">am </w:t>
      </w:r>
      <w:hyperlink r:id="rId6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65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651"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652"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r w:rsidR="00C24589">
        <w:t xml:space="preserve">; </w:t>
      </w:r>
      <w:hyperlink r:id="rId653" w:tooltip="Crimes Legislation Amendment Act 2023" w:history="1">
        <w:r w:rsidR="00C24589">
          <w:rPr>
            <w:rStyle w:val="charCitHyperlinkAbbrev"/>
          </w:rPr>
          <w:t>A2023</w:t>
        </w:r>
        <w:r w:rsidR="00C24589">
          <w:rPr>
            <w:rStyle w:val="charCitHyperlinkAbbrev"/>
          </w:rPr>
          <w:noBreakHyphen/>
          <w:t>33</w:t>
        </w:r>
      </w:hyperlink>
      <w:r w:rsidR="00C24589">
        <w:t xml:space="preserve"> s 21</w:t>
      </w:r>
    </w:p>
    <w:bookmarkEnd w:id="367"/>
    <w:p w14:paraId="35CC8997" w14:textId="41B68889" w:rsidR="00932C34" w:rsidRDefault="00932C34">
      <w:pPr>
        <w:pStyle w:val="AmdtsEntries"/>
      </w:pPr>
      <w:r>
        <w:tab/>
        <w:t xml:space="preserve">def </w:t>
      </w:r>
      <w:r>
        <w:rPr>
          <w:rStyle w:val="charBoldItals"/>
        </w:rPr>
        <w:t xml:space="preserve">account </w:t>
      </w:r>
      <w:r>
        <w:t xml:space="preserve">ins </w:t>
      </w:r>
      <w:hyperlink r:id="rId6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2C733EF" w14:textId="3D40B8E5" w:rsidR="00932C34" w:rsidRDefault="00932C34">
      <w:pPr>
        <w:pStyle w:val="AmdtsEntries"/>
      </w:pPr>
      <w:r>
        <w:tab/>
        <w:t xml:space="preserve">def </w:t>
      </w:r>
      <w:r>
        <w:rPr>
          <w:rStyle w:val="charBoldItals"/>
        </w:rPr>
        <w:t>agent</w:t>
      </w:r>
      <w:r>
        <w:t xml:space="preserve"> ins </w:t>
      </w:r>
      <w:hyperlink r:id="rId6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F2015A4" w14:textId="24D34937" w:rsidR="00932C34" w:rsidRDefault="00932C34">
      <w:pPr>
        <w:pStyle w:val="AmdtsEntries"/>
      </w:pPr>
      <w:r>
        <w:tab/>
        <w:t xml:space="preserve">def </w:t>
      </w:r>
      <w:r>
        <w:rPr>
          <w:rStyle w:val="charBoldItals"/>
        </w:rPr>
        <w:t>aggravated burglary</w:t>
      </w:r>
      <w:r>
        <w:t xml:space="preserve"> ins </w:t>
      </w:r>
      <w:hyperlink r:id="rId6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EB08CC" w14:textId="6F82078C" w:rsidR="00932C34" w:rsidRDefault="00932C34">
      <w:pPr>
        <w:pStyle w:val="AmdtsEntries"/>
      </w:pPr>
      <w:r>
        <w:tab/>
        <w:t xml:space="preserve">def </w:t>
      </w:r>
      <w:r>
        <w:rPr>
          <w:rStyle w:val="charBoldItals"/>
        </w:rPr>
        <w:t>aggravated perjury</w:t>
      </w:r>
      <w:r>
        <w:t xml:space="preserve"> ins </w:t>
      </w:r>
      <w:hyperlink r:id="rId6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FBD713E" w14:textId="449BC033" w:rsidR="00932C34" w:rsidRDefault="00932C34">
      <w:pPr>
        <w:pStyle w:val="AmdtsEntries"/>
      </w:pPr>
      <w:r>
        <w:tab/>
        <w:t xml:space="preserve">def </w:t>
      </w:r>
      <w:r>
        <w:rPr>
          <w:rStyle w:val="charBoldItals"/>
        </w:rPr>
        <w:t>aggravated robbery</w:t>
      </w:r>
      <w:r>
        <w:t xml:space="preserve"> ins </w:t>
      </w:r>
      <w:hyperlink r:id="rId6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1AE5089" w14:textId="19023A09" w:rsidR="00CF6564" w:rsidRDefault="00CF6564">
      <w:pPr>
        <w:pStyle w:val="AmdtsEntries"/>
      </w:pPr>
      <w:r>
        <w:tab/>
        <w:t xml:space="preserve">def </w:t>
      </w:r>
      <w:r w:rsidRPr="00395778">
        <w:rPr>
          <w:rStyle w:val="charBoldItals"/>
        </w:rPr>
        <w:t>application date</w:t>
      </w:r>
      <w:r>
        <w:t xml:space="preserve"> ins </w:t>
      </w:r>
      <w:hyperlink r:id="rId659" w:tooltip="Justice and Community Safety Legislation Amendment Act 2017 (No 2)" w:history="1">
        <w:r>
          <w:rPr>
            <w:rStyle w:val="charCitHyperlinkAbbrev"/>
          </w:rPr>
          <w:t>A2017</w:t>
        </w:r>
        <w:r>
          <w:rPr>
            <w:rStyle w:val="charCitHyperlinkAbbrev"/>
          </w:rPr>
          <w:noBreakHyphen/>
          <w:t>14</w:t>
        </w:r>
      </w:hyperlink>
      <w:r>
        <w:t xml:space="preserve"> s 14</w:t>
      </w:r>
    </w:p>
    <w:p w14:paraId="175458A9" w14:textId="15CAD276" w:rsidR="00932C34" w:rsidRDefault="00932C34">
      <w:pPr>
        <w:pStyle w:val="AmdtsEntries"/>
      </w:pPr>
      <w:r>
        <w:tab/>
        <w:t xml:space="preserve">def </w:t>
      </w:r>
      <w:r>
        <w:rPr>
          <w:rStyle w:val="charBoldItals"/>
        </w:rPr>
        <w:t>applied provisions</w:t>
      </w:r>
      <w:r>
        <w:t xml:space="preserve"> ins </w:t>
      </w:r>
      <w:hyperlink r:id="rId6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19DA0A6A" w14:textId="0259B6B8" w:rsidR="00932C34" w:rsidRDefault="00932C34">
      <w:pPr>
        <w:pStyle w:val="AmdtsEntries"/>
      </w:pPr>
      <w:r>
        <w:tab/>
        <w:t xml:space="preserve">def </w:t>
      </w:r>
      <w:r>
        <w:rPr>
          <w:rStyle w:val="charBoldItals"/>
        </w:rPr>
        <w:t>belongs</w:t>
      </w:r>
      <w:r>
        <w:t xml:space="preserve"> ins </w:t>
      </w:r>
      <w:hyperlink r:id="rId6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CCE45C5" w14:textId="4EEFA65A" w:rsidR="00932C34" w:rsidRDefault="00932C34" w:rsidP="00117E56">
      <w:pPr>
        <w:pStyle w:val="AmdtsEntries"/>
        <w:keepNext/>
      </w:pPr>
      <w:r>
        <w:tab/>
        <w:t xml:space="preserve">def </w:t>
      </w:r>
      <w:r>
        <w:rPr>
          <w:rStyle w:val="charBoldItals"/>
        </w:rPr>
        <w:t>benefit</w:t>
      </w:r>
      <w:r>
        <w:t xml:space="preserve"> ins </w:t>
      </w:r>
      <w:hyperlink r:id="rId6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57786C" w14:textId="21A3459C" w:rsidR="00932C34" w:rsidRDefault="00932C34">
      <w:pPr>
        <w:pStyle w:val="AmdtsEntriesDefL2"/>
      </w:pPr>
      <w:r>
        <w:tab/>
        <w:t xml:space="preserve">sub </w:t>
      </w:r>
      <w:hyperlink r:id="rId6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66B3A99D" w14:textId="4577F8BA" w:rsidR="00F50B74" w:rsidRPr="00F50B74" w:rsidRDefault="00F50B74" w:rsidP="00F50B74">
      <w:pPr>
        <w:pStyle w:val="AmdtsEntries"/>
      </w:pPr>
      <w:r>
        <w:tab/>
        <w:t xml:space="preserve">def </w:t>
      </w:r>
      <w:r>
        <w:rPr>
          <w:rStyle w:val="charBoldItals"/>
        </w:rPr>
        <w:t xml:space="preserve">bet </w:t>
      </w:r>
      <w:r>
        <w:t xml:space="preserve">ins </w:t>
      </w:r>
      <w:hyperlink r:id="rId664"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157ED8E9" w14:textId="2BB86306" w:rsidR="00932C34" w:rsidRDefault="00932C34">
      <w:pPr>
        <w:pStyle w:val="AmdtsEntries"/>
      </w:pPr>
      <w:r>
        <w:tab/>
        <w:t xml:space="preserve">def </w:t>
      </w:r>
      <w:r>
        <w:rPr>
          <w:rStyle w:val="charBoldItals"/>
        </w:rPr>
        <w:t>burglary</w:t>
      </w:r>
      <w:r>
        <w:t xml:space="preserve"> ins </w:t>
      </w:r>
      <w:hyperlink r:id="rId6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E541333" w14:textId="46F0FFF6" w:rsidR="00932C34" w:rsidRDefault="00932C34">
      <w:pPr>
        <w:pStyle w:val="AmdtsEntries"/>
      </w:pPr>
      <w:r>
        <w:tab/>
        <w:t xml:space="preserve">def </w:t>
      </w:r>
      <w:r>
        <w:rPr>
          <w:rStyle w:val="charBoldItals"/>
        </w:rPr>
        <w:t>cannabis</w:t>
      </w:r>
      <w:r>
        <w:t xml:space="preserve"> ins </w:t>
      </w:r>
      <w:hyperlink r:id="rId6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A7159FA" w14:textId="3C4E05FF" w:rsidR="00932C34" w:rsidRDefault="00932C34">
      <w:pPr>
        <w:pStyle w:val="AmdtsEntries"/>
      </w:pPr>
      <w:r>
        <w:tab/>
        <w:t xml:space="preserve">def </w:t>
      </w:r>
      <w:r>
        <w:rPr>
          <w:rStyle w:val="charBoldItals"/>
        </w:rPr>
        <w:t>cannabis plant</w:t>
      </w:r>
      <w:r>
        <w:t xml:space="preserve"> ins </w:t>
      </w:r>
      <w:hyperlink r:id="rId6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995AC7B" w14:textId="3FF60BDF" w:rsidR="00932C34" w:rsidRDefault="00932C34" w:rsidP="00117E56">
      <w:pPr>
        <w:pStyle w:val="AmdtsEntries"/>
        <w:keepNext/>
      </w:pPr>
      <w:r>
        <w:tab/>
        <w:t xml:space="preserve">def </w:t>
      </w:r>
      <w:r>
        <w:rPr>
          <w:rStyle w:val="charBoldItals"/>
        </w:rPr>
        <w:t>cause</w:t>
      </w:r>
      <w:r>
        <w:t xml:space="preserve"> ins </w:t>
      </w:r>
      <w:hyperlink r:id="rId6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E06AA4C" w14:textId="6AF1E46B" w:rsidR="009F7D5A" w:rsidRDefault="009F7D5A" w:rsidP="009F7D5A">
      <w:pPr>
        <w:pStyle w:val="AmdtsEntriesDefL2"/>
      </w:pPr>
      <w:r>
        <w:tab/>
        <w:t xml:space="preserve">sub </w:t>
      </w:r>
      <w:hyperlink r:id="rId669" w:tooltip="Criminal Code (Cheating at Gambling) Amendment Act 2013" w:history="1">
        <w:r>
          <w:rPr>
            <w:rStyle w:val="charCitHyperlinkAbbrev"/>
          </w:rPr>
          <w:t>A2013</w:t>
        </w:r>
        <w:r>
          <w:rPr>
            <w:rStyle w:val="charCitHyperlinkAbbrev"/>
          </w:rPr>
          <w:noBreakHyphen/>
          <w:t>26</w:t>
        </w:r>
      </w:hyperlink>
      <w:r>
        <w:t xml:space="preserve"> s 8</w:t>
      </w:r>
    </w:p>
    <w:p w14:paraId="10C0079E" w14:textId="6BB0C4FA" w:rsidR="00932C34" w:rsidRDefault="00932C34">
      <w:pPr>
        <w:pStyle w:val="AmdtsEntries"/>
      </w:pPr>
      <w:r>
        <w:tab/>
        <w:t xml:space="preserve">def </w:t>
      </w:r>
      <w:r>
        <w:rPr>
          <w:rStyle w:val="charBoldItals"/>
        </w:rPr>
        <w:t xml:space="preserve">causes </w:t>
      </w:r>
      <w:r>
        <w:t xml:space="preserve">am </w:t>
      </w:r>
      <w:hyperlink r:id="rId6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31F1025B" w14:textId="4209D3B1" w:rsidR="00932C34" w:rsidRDefault="00932C34">
      <w:pPr>
        <w:pStyle w:val="AmdtsEntries"/>
      </w:pPr>
      <w:r>
        <w:tab/>
        <w:t xml:space="preserve">def </w:t>
      </w:r>
      <w:r>
        <w:rPr>
          <w:rStyle w:val="charBoldItals"/>
        </w:rPr>
        <w:t>commercial quantity</w:t>
      </w:r>
      <w:r>
        <w:t xml:space="preserve"> ins </w:t>
      </w:r>
      <w:hyperlink r:id="rId6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F41B41" w14:textId="57CD455F" w:rsidR="00932C34" w:rsidRDefault="00932C34">
      <w:pPr>
        <w:pStyle w:val="AmdtsEntries"/>
      </w:pPr>
      <w:r>
        <w:tab/>
        <w:t xml:space="preserve">def </w:t>
      </w:r>
      <w:r>
        <w:rPr>
          <w:rStyle w:val="charBoldItals"/>
        </w:rPr>
        <w:t>conceal</w:t>
      </w:r>
      <w:r>
        <w:t xml:space="preserve"> ins </w:t>
      </w:r>
      <w:hyperlink r:id="rId6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0C636F4" w14:textId="704BB9A0" w:rsidR="009F7D5A" w:rsidRDefault="009F7D5A" w:rsidP="009F7D5A">
      <w:pPr>
        <w:pStyle w:val="AmdtsEntries"/>
      </w:pPr>
      <w:r>
        <w:tab/>
        <w:t xml:space="preserve">def </w:t>
      </w:r>
      <w:r>
        <w:rPr>
          <w:rStyle w:val="charBoldItals"/>
        </w:rPr>
        <w:t>conduct</w:t>
      </w:r>
      <w:r>
        <w:t xml:space="preserve"> sub </w:t>
      </w:r>
      <w:hyperlink r:id="rId673" w:tooltip="Criminal Code (Cheating at Gambling) Amendment Act 2013" w:history="1">
        <w:r>
          <w:rPr>
            <w:rStyle w:val="charCitHyperlinkAbbrev"/>
          </w:rPr>
          <w:t>A2013</w:t>
        </w:r>
        <w:r>
          <w:rPr>
            <w:rStyle w:val="charCitHyperlinkAbbrev"/>
          </w:rPr>
          <w:noBreakHyphen/>
          <w:t>26</w:t>
        </w:r>
      </w:hyperlink>
      <w:r>
        <w:t xml:space="preserve"> s 9</w:t>
      </w:r>
    </w:p>
    <w:p w14:paraId="4F36D3CE" w14:textId="0A18B008" w:rsidR="00932C34" w:rsidRDefault="00932C34">
      <w:pPr>
        <w:pStyle w:val="AmdtsEntries"/>
      </w:pPr>
      <w:r>
        <w:tab/>
        <w:t xml:space="preserve">def </w:t>
      </w:r>
      <w:r>
        <w:rPr>
          <w:rStyle w:val="charBoldItals"/>
        </w:rPr>
        <w:t>controlled drug</w:t>
      </w:r>
      <w:r>
        <w:t xml:space="preserve"> ins </w:t>
      </w:r>
      <w:hyperlink r:id="rId6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686347" w14:textId="769B5F66" w:rsidR="00932C34" w:rsidRDefault="00932C34">
      <w:pPr>
        <w:pStyle w:val="AmdtsEntries"/>
      </w:pPr>
      <w:r>
        <w:tab/>
        <w:t xml:space="preserve">def </w:t>
      </w:r>
      <w:r>
        <w:rPr>
          <w:rStyle w:val="charBoldItals"/>
        </w:rPr>
        <w:t>controlled plant</w:t>
      </w:r>
      <w:r>
        <w:t xml:space="preserve"> ins </w:t>
      </w:r>
      <w:hyperlink r:id="rId6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0B546C7" w14:textId="5DE38B41" w:rsidR="00932C34" w:rsidRDefault="00932C34">
      <w:pPr>
        <w:pStyle w:val="AmdtsEntries"/>
      </w:pPr>
      <w:r>
        <w:tab/>
        <w:t xml:space="preserve">def </w:t>
      </w:r>
      <w:r>
        <w:rPr>
          <w:rStyle w:val="charBoldItals"/>
        </w:rPr>
        <w:t>controlled precursor</w:t>
      </w:r>
      <w:r>
        <w:t xml:space="preserve"> ins </w:t>
      </w:r>
      <w:hyperlink r:id="rId6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5690BAC" w14:textId="3B9BDCEB" w:rsidR="00F5328C" w:rsidRDefault="00F5328C" w:rsidP="00F5328C">
      <w:pPr>
        <w:pStyle w:val="AmdtsEntries"/>
      </w:pPr>
      <w:r>
        <w:tab/>
        <w:t xml:space="preserve">def </w:t>
      </w:r>
      <w:r>
        <w:rPr>
          <w:rStyle w:val="charBoldItals"/>
        </w:rPr>
        <w:t>corrupts a betting outcome</w:t>
      </w:r>
      <w:r>
        <w:t xml:space="preserve"> ins </w:t>
      </w:r>
      <w:hyperlink r:id="rId677" w:tooltip="Criminal Code (Cheating at Gambling) Amendment Act 2013" w:history="1">
        <w:r>
          <w:rPr>
            <w:rStyle w:val="charCitHyperlinkAbbrev"/>
          </w:rPr>
          <w:t>A2013</w:t>
        </w:r>
        <w:r>
          <w:rPr>
            <w:rStyle w:val="charCitHyperlinkAbbrev"/>
          </w:rPr>
          <w:noBreakHyphen/>
          <w:t>26</w:t>
        </w:r>
      </w:hyperlink>
      <w:r>
        <w:t xml:space="preserve"> s 10</w:t>
      </w:r>
    </w:p>
    <w:p w14:paraId="79F194FB" w14:textId="212D4EAC" w:rsidR="00932C34" w:rsidRDefault="00932C34">
      <w:pPr>
        <w:pStyle w:val="AmdtsEntries"/>
      </w:pPr>
      <w:r>
        <w:tab/>
        <w:t xml:space="preserve">def </w:t>
      </w:r>
      <w:r>
        <w:rPr>
          <w:rStyle w:val="charBoldItals"/>
        </w:rPr>
        <w:t xml:space="preserve">create </w:t>
      </w:r>
      <w:r>
        <w:t xml:space="preserve">ins </w:t>
      </w:r>
      <w:hyperlink r:id="rId6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3ED56AC" w14:textId="5F2D2355" w:rsidR="00932C34" w:rsidRDefault="00932C34">
      <w:pPr>
        <w:pStyle w:val="AmdtsEntries"/>
      </w:pPr>
      <w:r>
        <w:tab/>
        <w:t xml:space="preserve">def </w:t>
      </w:r>
      <w:r>
        <w:rPr>
          <w:rStyle w:val="charBoldItals"/>
        </w:rPr>
        <w:t xml:space="preserve">creates </w:t>
      </w:r>
      <w:r>
        <w:t xml:space="preserve">om </w:t>
      </w:r>
      <w:hyperlink r:id="rId6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0322D722" w14:textId="6A5B5960" w:rsidR="008042BA" w:rsidRPr="008042BA" w:rsidRDefault="008042BA">
      <w:pPr>
        <w:pStyle w:val="AmdtsEntries"/>
      </w:pPr>
      <w:r>
        <w:tab/>
        <w:t xml:space="preserve">def </w:t>
      </w:r>
      <w:r w:rsidRPr="00290C05">
        <w:rPr>
          <w:rStyle w:val="charBoldItals"/>
        </w:rPr>
        <w:t xml:space="preserve">criminal activity </w:t>
      </w:r>
      <w:r>
        <w:t xml:space="preserve">ins </w:t>
      </w:r>
      <w:hyperlink r:id="rId68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6AA3F43D" w14:textId="5B8D86AE"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68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2EDDAD8B" w14:textId="1B6C655B" w:rsidR="00932C34" w:rsidRDefault="00932C34">
      <w:pPr>
        <w:pStyle w:val="AmdtsEntries"/>
      </w:pPr>
      <w:r>
        <w:tab/>
        <w:t xml:space="preserve">def </w:t>
      </w:r>
      <w:r>
        <w:rPr>
          <w:rStyle w:val="charBoldItals"/>
        </w:rPr>
        <w:t>cultivates</w:t>
      </w:r>
      <w:r>
        <w:t xml:space="preserve"> ins </w:t>
      </w:r>
      <w:hyperlink r:id="rId6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576EC3" w14:textId="4A6CF30A" w:rsidR="00932C34" w:rsidRDefault="00932C34">
      <w:pPr>
        <w:pStyle w:val="AmdtsEntries"/>
      </w:pPr>
      <w:r>
        <w:tab/>
        <w:t xml:space="preserve">def </w:t>
      </w:r>
      <w:r>
        <w:rPr>
          <w:rStyle w:val="charBoldItals"/>
        </w:rPr>
        <w:t>cultivation</w:t>
      </w:r>
      <w:r>
        <w:t xml:space="preserve"> ins </w:t>
      </w:r>
      <w:hyperlink r:id="rId6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A40EA54" w14:textId="3C3816BC" w:rsidR="00932C34" w:rsidRDefault="00932C34">
      <w:pPr>
        <w:pStyle w:val="AmdtsEntries"/>
      </w:pPr>
      <w:r>
        <w:tab/>
        <w:t xml:space="preserve">def </w:t>
      </w:r>
      <w:r>
        <w:rPr>
          <w:rStyle w:val="charBoldItals"/>
        </w:rPr>
        <w:t>deception</w:t>
      </w:r>
      <w:r>
        <w:t xml:space="preserve"> ins </w:t>
      </w:r>
      <w:hyperlink r:id="rId6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76AA143" w14:textId="27A66119" w:rsidR="00CF6564" w:rsidRDefault="00CF6564">
      <w:pPr>
        <w:pStyle w:val="AmdtsEntries"/>
      </w:pPr>
      <w:r>
        <w:tab/>
        <w:t xml:space="preserve">def </w:t>
      </w:r>
      <w:r w:rsidRPr="00CF6564">
        <w:rPr>
          <w:rStyle w:val="charBoldItals"/>
        </w:rPr>
        <w:t>default application date</w:t>
      </w:r>
      <w:r>
        <w:t xml:space="preserve"> om </w:t>
      </w:r>
      <w:hyperlink r:id="rId685" w:tooltip="Justice and Community Safety Legislation Amendment Act 2017 (No 2)" w:history="1">
        <w:r>
          <w:rPr>
            <w:rStyle w:val="charCitHyperlinkAbbrev"/>
          </w:rPr>
          <w:t>A2017</w:t>
        </w:r>
        <w:r>
          <w:rPr>
            <w:rStyle w:val="charCitHyperlinkAbbrev"/>
          </w:rPr>
          <w:noBreakHyphen/>
          <w:t>14</w:t>
        </w:r>
      </w:hyperlink>
      <w:r>
        <w:t xml:space="preserve"> s </w:t>
      </w:r>
      <w:r w:rsidR="00686E65">
        <w:t>15</w:t>
      </w:r>
    </w:p>
    <w:p w14:paraId="40B94DD9" w14:textId="3C151B45" w:rsidR="00932C34" w:rsidRDefault="00932C34">
      <w:pPr>
        <w:pStyle w:val="AmdtsEntries"/>
      </w:pPr>
      <w:r>
        <w:tab/>
        <w:t xml:space="preserve">def </w:t>
      </w:r>
      <w:r>
        <w:rPr>
          <w:rStyle w:val="charBoldItals"/>
        </w:rPr>
        <w:t xml:space="preserve">detriment </w:t>
      </w:r>
      <w:r>
        <w:t xml:space="preserve">ins </w:t>
      </w:r>
      <w:hyperlink r:id="rId6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1FEC54C0" w14:textId="4A4E782D" w:rsidR="00932C34" w:rsidRDefault="00932C34">
      <w:pPr>
        <w:pStyle w:val="AmdtsEntries"/>
      </w:pPr>
      <w:r>
        <w:tab/>
        <w:t xml:space="preserve">def </w:t>
      </w:r>
      <w:r>
        <w:rPr>
          <w:rStyle w:val="charBoldItals"/>
        </w:rPr>
        <w:t>directly derived</w:t>
      </w:r>
      <w:r>
        <w:t xml:space="preserve"> ins </w:t>
      </w:r>
      <w:hyperlink r:id="rId6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87C1833" w14:textId="29F05C5A" w:rsidR="00932C34" w:rsidRDefault="00932C34">
      <w:pPr>
        <w:pStyle w:val="AmdtsEntries"/>
      </w:pPr>
      <w:r>
        <w:tab/>
        <w:t xml:space="preserve">def </w:t>
      </w:r>
      <w:r>
        <w:rPr>
          <w:rStyle w:val="charBoldItals"/>
        </w:rPr>
        <w:t>dishonest</w:t>
      </w:r>
      <w:r>
        <w:t xml:space="preserve"> ins </w:t>
      </w:r>
      <w:hyperlink r:id="rId6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B93D2F" w14:textId="5CD3D039" w:rsidR="00932C34" w:rsidRDefault="00932C34">
      <w:pPr>
        <w:pStyle w:val="AmdtsEntries"/>
      </w:pPr>
      <w:r>
        <w:lastRenderedPageBreak/>
        <w:tab/>
        <w:t xml:space="preserve">def </w:t>
      </w:r>
      <w:r>
        <w:rPr>
          <w:rStyle w:val="charBoldItals"/>
        </w:rPr>
        <w:t>document</w:t>
      </w:r>
      <w:r>
        <w:t xml:space="preserve"> ins </w:t>
      </w:r>
      <w:hyperlink r:id="rId6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C6D1A0D" w14:textId="145AD0FB" w:rsidR="00932C34" w:rsidRDefault="00932C34">
      <w:pPr>
        <w:pStyle w:val="AmdtsEntries"/>
      </w:pPr>
      <w:r>
        <w:tab/>
        <w:t xml:space="preserve">def </w:t>
      </w:r>
      <w:r>
        <w:rPr>
          <w:rStyle w:val="charBoldItals"/>
        </w:rPr>
        <w:t>drug offence</w:t>
      </w:r>
      <w:r>
        <w:t xml:space="preserve"> ins </w:t>
      </w:r>
      <w:hyperlink r:id="rId6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08D46BB" w14:textId="29E2D3D0" w:rsidR="00932C34" w:rsidRDefault="00932C34">
      <w:pPr>
        <w:pStyle w:val="AmdtsEntries"/>
      </w:pPr>
      <w:r>
        <w:tab/>
        <w:t xml:space="preserve">def </w:t>
      </w:r>
      <w:r>
        <w:rPr>
          <w:rStyle w:val="charBoldItals"/>
        </w:rPr>
        <w:t>duty</w:t>
      </w:r>
      <w:r>
        <w:t xml:space="preserve"> ins </w:t>
      </w:r>
      <w:hyperlink r:id="rId6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6DF3DE4" w14:textId="444FEFC9" w:rsidR="00F5328C" w:rsidRDefault="00F5328C" w:rsidP="00F5328C">
      <w:pPr>
        <w:pStyle w:val="AmdtsEntries"/>
      </w:pPr>
      <w:r>
        <w:tab/>
        <w:t xml:space="preserve">def </w:t>
      </w:r>
      <w:r>
        <w:rPr>
          <w:rStyle w:val="charBoldItals"/>
        </w:rPr>
        <w:t>encourage</w:t>
      </w:r>
      <w:r>
        <w:t xml:space="preserve"> ins </w:t>
      </w:r>
      <w:hyperlink r:id="rId692" w:tooltip="Criminal Code (Cheating at Gambling) Amendment Act 2013" w:history="1">
        <w:r>
          <w:rPr>
            <w:rStyle w:val="charCitHyperlinkAbbrev"/>
          </w:rPr>
          <w:t>A2013</w:t>
        </w:r>
        <w:r>
          <w:rPr>
            <w:rStyle w:val="charCitHyperlinkAbbrev"/>
          </w:rPr>
          <w:noBreakHyphen/>
          <w:t>26</w:t>
        </w:r>
      </w:hyperlink>
      <w:r>
        <w:t xml:space="preserve"> s 10</w:t>
      </w:r>
    </w:p>
    <w:p w14:paraId="2D561205" w14:textId="526501DE" w:rsidR="00F5328C" w:rsidRDefault="00F5328C" w:rsidP="00F5328C">
      <w:pPr>
        <w:pStyle w:val="AmdtsEntries"/>
      </w:pPr>
      <w:r>
        <w:tab/>
        <w:t xml:space="preserve">def </w:t>
      </w:r>
      <w:r>
        <w:rPr>
          <w:rStyle w:val="charBoldItals"/>
        </w:rPr>
        <w:t>event</w:t>
      </w:r>
      <w:r>
        <w:t xml:space="preserve"> ins </w:t>
      </w:r>
      <w:hyperlink r:id="rId693" w:tooltip="Criminal Code (Cheating at Gambling) Amendment Act 2013" w:history="1">
        <w:r>
          <w:rPr>
            <w:rStyle w:val="charCitHyperlinkAbbrev"/>
          </w:rPr>
          <w:t>A2013</w:t>
        </w:r>
        <w:r>
          <w:rPr>
            <w:rStyle w:val="charCitHyperlinkAbbrev"/>
          </w:rPr>
          <w:noBreakHyphen/>
          <w:t>26</w:t>
        </w:r>
      </w:hyperlink>
      <w:r>
        <w:t xml:space="preserve"> s 10</w:t>
      </w:r>
    </w:p>
    <w:p w14:paraId="59FE1A83" w14:textId="57AF6171" w:rsidR="00932C34" w:rsidRDefault="00932C34">
      <w:pPr>
        <w:pStyle w:val="AmdtsEntries"/>
      </w:pPr>
      <w:r>
        <w:tab/>
        <w:t xml:space="preserve">def </w:t>
      </w:r>
      <w:r>
        <w:rPr>
          <w:rStyle w:val="charBoldItals"/>
        </w:rPr>
        <w:t xml:space="preserve">evidence </w:t>
      </w:r>
      <w:r>
        <w:t xml:space="preserve">ins </w:t>
      </w:r>
      <w:hyperlink r:id="rId6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44C057C" w14:textId="1231D6D1" w:rsidR="00932C34" w:rsidRDefault="00932C34">
      <w:pPr>
        <w:pStyle w:val="AmdtsEntries"/>
      </w:pPr>
      <w:r>
        <w:tab/>
        <w:t xml:space="preserve">def </w:t>
      </w:r>
      <w:r>
        <w:rPr>
          <w:rStyle w:val="charBoldItals"/>
        </w:rPr>
        <w:t>explosive</w:t>
      </w:r>
      <w:r>
        <w:t xml:space="preserve"> ins </w:t>
      </w:r>
      <w:hyperlink r:id="rId6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37B1D1E" w14:textId="3F64AA32" w:rsidR="00932C34" w:rsidRDefault="00932C34">
      <w:pPr>
        <w:pStyle w:val="AmdtsEntries"/>
      </w:pPr>
      <w:r>
        <w:tab/>
        <w:t xml:space="preserve">def </w:t>
      </w:r>
      <w:r>
        <w:rPr>
          <w:rStyle w:val="charBoldItals"/>
        </w:rPr>
        <w:t xml:space="preserve">false </w:t>
      </w:r>
      <w:r>
        <w:t xml:space="preserve">document ins </w:t>
      </w:r>
      <w:hyperlink r:id="rId6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18F525" w14:textId="6434A839" w:rsidR="00212213" w:rsidRDefault="00212213">
      <w:pPr>
        <w:pStyle w:val="AmdtsEntries"/>
      </w:pPr>
      <w:r>
        <w:tab/>
        <w:t xml:space="preserve">def </w:t>
      </w:r>
      <w:r w:rsidRPr="00212213">
        <w:rPr>
          <w:rStyle w:val="charBoldItals"/>
        </w:rPr>
        <w:t>fault element of basic intent</w:t>
      </w:r>
      <w:r>
        <w:t xml:space="preserve"> am </w:t>
      </w:r>
      <w:hyperlink r:id="rId697" w:tooltip="Statute Law Amendment Act 2015 (No 2)" w:history="1">
        <w:r>
          <w:rPr>
            <w:rStyle w:val="charCitHyperlinkAbbrev"/>
          </w:rPr>
          <w:t>A2015</w:t>
        </w:r>
        <w:r>
          <w:rPr>
            <w:rStyle w:val="charCitHyperlinkAbbrev"/>
          </w:rPr>
          <w:noBreakHyphen/>
          <w:t>50</w:t>
        </w:r>
      </w:hyperlink>
      <w:r>
        <w:t xml:space="preserve"> amdt 3.88</w:t>
      </w:r>
    </w:p>
    <w:p w14:paraId="39815FFD" w14:textId="06E7E876" w:rsidR="00932C34" w:rsidRDefault="00932C34">
      <w:pPr>
        <w:pStyle w:val="AmdtsEntries"/>
      </w:pPr>
      <w:r>
        <w:tab/>
        <w:t xml:space="preserve">def </w:t>
      </w:r>
      <w:r>
        <w:rPr>
          <w:rStyle w:val="charBoldItals"/>
        </w:rPr>
        <w:t>favour</w:t>
      </w:r>
      <w:r>
        <w:t xml:space="preserve"> ins </w:t>
      </w:r>
      <w:hyperlink r:id="rId6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34C34B1" w14:textId="340C6C9F" w:rsidR="00F5328C" w:rsidRDefault="00F5328C" w:rsidP="00F5328C">
      <w:pPr>
        <w:pStyle w:val="AmdtsEntries"/>
      </w:pPr>
      <w:r>
        <w:tab/>
        <w:t xml:space="preserve">def </w:t>
      </w:r>
      <w:r>
        <w:rPr>
          <w:rStyle w:val="charBoldItals"/>
        </w:rPr>
        <w:t>financial advantage</w:t>
      </w:r>
      <w:r>
        <w:t xml:space="preserve"> ins </w:t>
      </w:r>
      <w:hyperlink r:id="rId699" w:tooltip="Criminal Code (Cheating at Gambling) Amendment Act 2013" w:history="1">
        <w:r>
          <w:rPr>
            <w:rStyle w:val="charCitHyperlinkAbbrev"/>
          </w:rPr>
          <w:t>A2013</w:t>
        </w:r>
        <w:r>
          <w:rPr>
            <w:rStyle w:val="charCitHyperlinkAbbrev"/>
          </w:rPr>
          <w:noBreakHyphen/>
          <w:t>26</w:t>
        </w:r>
      </w:hyperlink>
      <w:r>
        <w:t xml:space="preserve"> s 10</w:t>
      </w:r>
    </w:p>
    <w:p w14:paraId="0D8E4498" w14:textId="05DE136A" w:rsidR="00F5328C" w:rsidRDefault="00F5328C" w:rsidP="00F5328C">
      <w:pPr>
        <w:pStyle w:val="AmdtsEntries"/>
      </w:pPr>
      <w:r>
        <w:tab/>
        <w:t xml:space="preserve">def </w:t>
      </w:r>
      <w:r>
        <w:rPr>
          <w:rStyle w:val="charBoldItals"/>
        </w:rPr>
        <w:t>financial disadvantage</w:t>
      </w:r>
      <w:r>
        <w:t xml:space="preserve"> ins </w:t>
      </w:r>
      <w:hyperlink r:id="rId700" w:tooltip="Criminal Code (Cheating at Gambling) Amendment Act 2013" w:history="1">
        <w:r>
          <w:rPr>
            <w:rStyle w:val="charCitHyperlinkAbbrev"/>
          </w:rPr>
          <w:t>A2013</w:t>
        </w:r>
        <w:r>
          <w:rPr>
            <w:rStyle w:val="charCitHyperlinkAbbrev"/>
          </w:rPr>
          <w:noBreakHyphen/>
          <w:t>26</w:t>
        </w:r>
      </w:hyperlink>
      <w:r>
        <w:t xml:space="preserve"> s 10</w:t>
      </w:r>
    </w:p>
    <w:p w14:paraId="25EA29FA" w14:textId="70C5CDD1" w:rsidR="00932C34" w:rsidRDefault="00932C34">
      <w:pPr>
        <w:pStyle w:val="AmdtsEntries"/>
      </w:pPr>
      <w:r>
        <w:tab/>
        <w:t xml:space="preserve">def </w:t>
      </w:r>
      <w:r>
        <w:rPr>
          <w:rStyle w:val="charBoldItals"/>
        </w:rPr>
        <w:t>firearm</w:t>
      </w:r>
      <w:r>
        <w:t xml:space="preserve"> ins </w:t>
      </w:r>
      <w:hyperlink r:id="rId7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3591C7C" w14:textId="14468B04" w:rsidR="00932C34" w:rsidRDefault="00932C34">
      <w:pPr>
        <w:pStyle w:val="AmdtsEntries"/>
      </w:pPr>
      <w:r>
        <w:tab/>
        <w:t xml:space="preserve">def </w:t>
      </w:r>
      <w:r>
        <w:rPr>
          <w:rStyle w:val="charBoldItals"/>
        </w:rPr>
        <w:t>forgery</w:t>
      </w:r>
      <w:r>
        <w:t xml:space="preserve"> ins </w:t>
      </w:r>
      <w:hyperlink r:id="rId7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CA69185" w14:textId="1D943808" w:rsidR="00932C34" w:rsidRDefault="00932C34">
      <w:pPr>
        <w:pStyle w:val="AmdtsEntries"/>
        <w:keepNext/>
      </w:pPr>
      <w:r>
        <w:tab/>
        <w:t xml:space="preserve">def </w:t>
      </w:r>
      <w:r>
        <w:rPr>
          <w:rStyle w:val="charBoldItals"/>
        </w:rPr>
        <w:t>function</w:t>
      </w:r>
      <w:r>
        <w:t xml:space="preserve"> ins </w:t>
      </w:r>
      <w:hyperlink r:id="rId7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D29784E" w14:textId="70656BDB" w:rsidR="00932C34" w:rsidRDefault="00932C34">
      <w:pPr>
        <w:pStyle w:val="AmdtsEntries"/>
        <w:keepNext/>
      </w:pPr>
      <w:r>
        <w:tab/>
        <w:t xml:space="preserve">def </w:t>
      </w:r>
      <w:r>
        <w:rPr>
          <w:rStyle w:val="charBoldItals"/>
        </w:rPr>
        <w:t>gain</w:t>
      </w:r>
      <w:r>
        <w:t xml:space="preserve"> ins </w:t>
      </w:r>
      <w:hyperlink r:id="rId7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AF90BC6" w14:textId="37F16E94" w:rsidR="00212213" w:rsidRDefault="00212213" w:rsidP="00212213">
      <w:pPr>
        <w:pStyle w:val="AmdtsEntries"/>
      </w:pPr>
      <w:r>
        <w:tab/>
        <w:t xml:space="preserve">def </w:t>
      </w:r>
      <w:r>
        <w:rPr>
          <w:rStyle w:val="charBoldItals"/>
        </w:rPr>
        <w:t xml:space="preserve">harm </w:t>
      </w:r>
      <w:r>
        <w:t xml:space="preserve">am </w:t>
      </w:r>
      <w:hyperlink r:id="rId705" w:tooltip="Statute Law Amendment Act 2015 (No 2)" w:history="1">
        <w:r>
          <w:rPr>
            <w:rStyle w:val="charCitHyperlinkAbbrev"/>
          </w:rPr>
          <w:t>A2015</w:t>
        </w:r>
        <w:r>
          <w:rPr>
            <w:rStyle w:val="charCitHyperlinkAbbrev"/>
          </w:rPr>
          <w:noBreakHyphen/>
          <w:t>50</w:t>
        </w:r>
      </w:hyperlink>
      <w:r>
        <w:t xml:space="preserve"> amdt 3.89</w:t>
      </w:r>
    </w:p>
    <w:p w14:paraId="0F4570B1" w14:textId="62F85FA8" w:rsidR="00932C34" w:rsidRDefault="00932C34">
      <w:pPr>
        <w:pStyle w:val="AmdtsEntries"/>
      </w:pPr>
      <w:r>
        <w:tab/>
        <w:t xml:space="preserve">def </w:t>
      </w:r>
      <w:r>
        <w:rPr>
          <w:rStyle w:val="charBoldItals"/>
        </w:rPr>
        <w:t xml:space="preserve">immediately applied provisions </w:t>
      </w:r>
      <w:r>
        <w:t xml:space="preserve">om </w:t>
      </w:r>
      <w:hyperlink r:id="rId7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7600EDE5" w14:textId="138BE4B8" w:rsidR="00932C34" w:rsidRDefault="00932C34">
      <w:pPr>
        <w:pStyle w:val="AmdtsEntries"/>
      </w:pPr>
      <w:r>
        <w:tab/>
        <w:t xml:space="preserve">def </w:t>
      </w:r>
      <w:r>
        <w:rPr>
          <w:rStyle w:val="charBoldItals"/>
        </w:rPr>
        <w:t xml:space="preserve">in </w:t>
      </w:r>
      <w:r>
        <w:t xml:space="preserve">ins </w:t>
      </w:r>
      <w:hyperlink r:id="rId7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CB361DB" w14:textId="2EE1121E" w:rsidR="00932C34" w:rsidRDefault="00932C34">
      <w:pPr>
        <w:pStyle w:val="AmdtsEntries"/>
        <w:keepNext/>
      </w:pPr>
      <w:r>
        <w:tab/>
        <w:t xml:space="preserve">def </w:t>
      </w:r>
      <w:r>
        <w:rPr>
          <w:rStyle w:val="charBoldItals"/>
        </w:rPr>
        <w:t>indirectly derived</w:t>
      </w:r>
      <w:r>
        <w:t xml:space="preserve"> ins </w:t>
      </w:r>
      <w:hyperlink r:id="rId7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8BDC52F" w14:textId="69B847A4" w:rsidR="00932C34" w:rsidRDefault="00932C34">
      <w:pPr>
        <w:pStyle w:val="AmdtsEntries"/>
      </w:pPr>
      <w:r>
        <w:tab/>
        <w:t xml:space="preserve">def </w:t>
      </w:r>
      <w:r>
        <w:rPr>
          <w:rStyle w:val="charBoldItals"/>
        </w:rPr>
        <w:t xml:space="preserve">interpreter </w:t>
      </w:r>
      <w:r>
        <w:t xml:space="preserve">ins </w:t>
      </w:r>
      <w:hyperlink r:id="rId7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3425F83" w14:textId="1125C2B2" w:rsidR="00212213" w:rsidRDefault="00212213" w:rsidP="00212213">
      <w:pPr>
        <w:pStyle w:val="AmdtsEntries"/>
      </w:pPr>
      <w:r>
        <w:tab/>
        <w:t xml:space="preserve">def </w:t>
      </w:r>
      <w:r>
        <w:rPr>
          <w:rStyle w:val="charBoldItals"/>
        </w:rPr>
        <w:t xml:space="preserve">intoxication </w:t>
      </w:r>
      <w:r>
        <w:t xml:space="preserve">am </w:t>
      </w:r>
      <w:hyperlink r:id="rId710" w:tooltip="Statute Law Amendment Act 2015 (No 2)" w:history="1">
        <w:r>
          <w:rPr>
            <w:rStyle w:val="charCitHyperlinkAbbrev"/>
          </w:rPr>
          <w:t>A2015</w:t>
        </w:r>
        <w:r>
          <w:rPr>
            <w:rStyle w:val="charCitHyperlinkAbbrev"/>
          </w:rPr>
          <w:noBreakHyphen/>
          <w:t>50</w:t>
        </w:r>
      </w:hyperlink>
      <w:r>
        <w:t xml:space="preserve"> amdt 3.90</w:t>
      </w:r>
    </w:p>
    <w:p w14:paraId="7456EA58" w14:textId="66E3D8B6" w:rsidR="00932C34" w:rsidRDefault="00932C34">
      <w:pPr>
        <w:pStyle w:val="AmdtsEntries"/>
        <w:keepNext/>
      </w:pPr>
      <w:r>
        <w:tab/>
        <w:t xml:space="preserve">def </w:t>
      </w:r>
      <w:r>
        <w:rPr>
          <w:rStyle w:val="charBoldItals"/>
        </w:rPr>
        <w:t>irreversible</w:t>
      </w:r>
      <w:r>
        <w:t xml:space="preserve"> ins </w:t>
      </w:r>
      <w:hyperlink r:id="rId7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569364B" w14:textId="18983731" w:rsidR="00932C34" w:rsidRDefault="00932C34">
      <w:pPr>
        <w:pStyle w:val="AmdtsEntries"/>
        <w:keepNext/>
      </w:pPr>
      <w:r>
        <w:tab/>
        <w:t xml:space="preserve">def </w:t>
      </w:r>
      <w:r>
        <w:rPr>
          <w:rStyle w:val="charBoldItals"/>
        </w:rPr>
        <w:t>knife</w:t>
      </w:r>
      <w:r>
        <w:t xml:space="preserve"> ins </w:t>
      </w:r>
      <w:hyperlink r:id="rId7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54ACB1" w14:textId="24536124" w:rsidR="00932C34" w:rsidRDefault="00932C34">
      <w:pPr>
        <w:pStyle w:val="AmdtsEntries"/>
        <w:keepNext/>
      </w:pPr>
      <w:r>
        <w:tab/>
        <w:t xml:space="preserve">def </w:t>
      </w:r>
      <w:r>
        <w:rPr>
          <w:rStyle w:val="charBoldItals"/>
        </w:rPr>
        <w:t>large commercial quantity</w:t>
      </w:r>
      <w:r>
        <w:t xml:space="preserve"> ins </w:t>
      </w:r>
      <w:hyperlink r:id="rId7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B71ED25" w14:textId="13A976A4" w:rsidR="00932C34" w:rsidRDefault="00932C34">
      <w:pPr>
        <w:pStyle w:val="AmdtsEntries"/>
      </w:pPr>
      <w:r>
        <w:tab/>
        <w:t xml:space="preserve">def </w:t>
      </w:r>
      <w:r>
        <w:rPr>
          <w:rStyle w:val="charBoldItals"/>
        </w:rPr>
        <w:t xml:space="preserve">law enforcement officer </w:t>
      </w:r>
      <w:r>
        <w:t xml:space="preserve">ins </w:t>
      </w:r>
      <w:hyperlink r:id="rId7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CA3A58B" w14:textId="16329D0E" w:rsidR="00212213" w:rsidRDefault="00212213" w:rsidP="00212213">
      <w:pPr>
        <w:pStyle w:val="AmdtsEntries"/>
      </w:pPr>
      <w:r>
        <w:tab/>
        <w:t xml:space="preserve">def </w:t>
      </w:r>
      <w:r>
        <w:rPr>
          <w:rStyle w:val="charBoldItals"/>
        </w:rPr>
        <w:t xml:space="preserve">legal burden </w:t>
      </w:r>
      <w:r>
        <w:t xml:space="preserve">am </w:t>
      </w:r>
      <w:hyperlink r:id="rId715" w:tooltip="Statute Law Amendment Act 2015 (No 2)" w:history="1">
        <w:r>
          <w:rPr>
            <w:rStyle w:val="charCitHyperlinkAbbrev"/>
          </w:rPr>
          <w:t>A2015</w:t>
        </w:r>
        <w:r>
          <w:rPr>
            <w:rStyle w:val="charCitHyperlinkAbbrev"/>
          </w:rPr>
          <w:noBreakHyphen/>
          <w:t>50</w:t>
        </w:r>
      </w:hyperlink>
      <w:r>
        <w:t xml:space="preserve"> amdt 3.91</w:t>
      </w:r>
    </w:p>
    <w:p w14:paraId="0D129E24" w14:textId="10CCC2D9" w:rsidR="00932C34" w:rsidRDefault="00932C34">
      <w:pPr>
        <w:pStyle w:val="AmdtsEntries"/>
      </w:pPr>
      <w:r>
        <w:tab/>
        <w:t xml:space="preserve">def </w:t>
      </w:r>
      <w:r>
        <w:rPr>
          <w:rStyle w:val="charBoldItals"/>
        </w:rPr>
        <w:t xml:space="preserve">legal proceeding </w:t>
      </w:r>
      <w:r>
        <w:t xml:space="preserve">ins </w:t>
      </w:r>
      <w:hyperlink r:id="rId7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E4979FC" w14:textId="4DFEEDE7" w:rsidR="00932C34" w:rsidRDefault="00932C34">
      <w:pPr>
        <w:pStyle w:val="AmdtsEntries"/>
      </w:pPr>
      <w:r>
        <w:tab/>
        <w:t xml:space="preserve">def </w:t>
      </w:r>
      <w:r>
        <w:rPr>
          <w:rStyle w:val="charBoldItals"/>
        </w:rPr>
        <w:t>loss</w:t>
      </w:r>
      <w:r>
        <w:t xml:space="preserve"> ins </w:t>
      </w:r>
      <w:hyperlink r:id="rId7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D98727" w14:textId="4A72C853" w:rsidR="00932C34" w:rsidRDefault="00932C34">
      <w:pPr>
        <w:pStyle w:val="AmdtsEntries"/>
      </w:pPr>
      <w:r>
        <w:tab/>
        <w:t xml:space="preserve">def </w:t>
      </w:r>
      <w:r>
        <w:rPr>
          <w:rStyle w:val="charBoldItals"/>
        </w:rPr>
        <w:t>manufacture</w:t>
      </w:r>
      <w:r>
        <w:t xml:space="preserve"> ins </w:t>
      </w:r>
      <w:hyperlink r:id="rId7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B228509" w14:textId="1C89BFC3" w:rsidR="00932C34" w:rsidRDefault="00932C34">
      <w:pPr>
        <w:pStyle w:val="AmdtsEntries"/>
      </w:pPr>
      <w:r>
        <w:tab/>
        <w:t xml:space="preserve">def </w:t>
      </w:r>
      <w:r>
        <w:rPr>
          <w:rStyle w:val="charBoldItals"/>
        </w:rPr>
        <w:t>manufactures</w:t>
      </w:r>
      <w:r>
        <w:t xml:space="preserve"> ins </w:t>
      </w:r>
      <w:hyperlink r:id="rId7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6568802" w14:textId="4D40AB33" w:rsidR="00932C34" w:rsidRDefault="00932C34">
      <w:pPr>
        <w:pStyle w:val="AmdtsEntries"/>
      </w:pPr>
      <w:r>
        <w:tab/>
        <w:t xml:space="preserve">def </w:t>
      </w:r>
      <w:r>
        <w:rPr>
          <w:rStyle w:val="charBoldItals"/>
        </w:rPr>
        <w:t>menace</w:t>
      </w:r>
      <w:r>
        <w:t xml:space="preserve"> ins </w:t>
      </w:r>
      <w:hyperlink r:id="rId7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177E248" w14:textId="7A8D4B0E" w:rsidR="00AE0D3B" w:rsidRDefault="000E43F5" w:rsidP="00AE0D3B">
      <w:pPr>
        <w:pStyle w:val="AmdtsEntries"/>
      </w:pPr>
      <w:r>
        <w:tab/>
        <w:t xml:space="preserve">def </w:t>
      </w:r>
      <w:r w:rsidRPr="00BD2991">
        <w:rPr>
          <w:rStyle w:val="charBoldItals"/>
        </w:rPr>
        <w:t>motor vehicle</w:t>
      </w:r>
      <w:r>
        <w:t xml:space="preserve"> ins </w:t>
      </w:r>
      <w:hyperlink r:id="rId721" w:tooltip="Road Transport Reform (Light Rail) Legislation Amendment Act 2017" w:history="1">
        <w:r>
          <w:rPr>
            <w:rStyle w:val="charCitHyperlinkAbbrev"/>
          </w:rPr>
          <w:t>A2017</w:t>
        </w:r>
        <w:r>
          <w:rPr>
            <w:rStyle w:val="charCitHyperlinkAbbrev"/>
          </w:rPr>
          <w:noBreakHyphen/>
          <w:t>21</w:t>
        </w:r>
      </w:hyperlink>
      <w:r>
        <w:t xml:space="preserve"> amdt 1.16</w:t>
      </w:r>
    </w:p>
    <w:p w14:paraId="40AC711E" w14:textId="296B39B8" w:rsidR="000E43F5" w:rsidRDefault="00AE0D3B">
      <w:pPr>
        <w:pStyle w:val="AmdtsEntries"/>
      </w:pPr>
      <w:r>
        <w:tab/>
        <w:t xml:space="preserve">def </w:t>
      </w:r>
      <w:r>
        <w:rPr>
          <w:rStyle w:val="charBoldItals"/>
        </w:rPr>
        <w:t>Nazi symbol</w:t>
      </w:r>
      <w:r>
        <w:t xml:space="preserve"> ins </w:t>
      </w:r>
      <w:hyperlink r:id="rId722" w:tooltip="Crimes Legislation Amendment Act 2023" w:history="1">
        <w:r>
          <w:rPr>
            <w:rStyle w:val="charCitHyperlinkAbbrev"/>
          </w:rPr>
          <w:t>A2023</w:t>
        </w:r>
        <w:r>
          <w:rPr>
            <w:rStyle w:val="charCitHyperlinkAbbrev"/>
          </w:rPr>
          <w:noBreakHyphen/>
          <w:t>33</w:t>
        </w:r>
      </w:hyperlink>
      <w:r>
        <w:t xml:space="preserve"> s 22</w:t>
      </w:r>
    </w:p>
    <w:p w14:paraId="327C752D" w14:textId="2E31679A" w:rsidR="00932C34" w:rsidRDefault="00932C34" w:rsidP="00117E56">
      <w:pPr>
        <w:pStyle w:val="AmdtsEntries"/>
        <w:keepNext/>
      </w:pPr>
      <w:r>
        <w:tab/>
        <w:t xml:space="preserve">def </w:t>
      </w:r>
      <w:r>
        <w:rPr>
          <w:rStyle w:val="charBoldItals"/>
        </w:rPr>
        <w:t>obtain</w:t>
      </w:r>
      <w:r>
        <w:t xml:space="preserve"> ins </w:t>
      </w:r>
      <w:hyperlink r:id="rId7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BA7FAB0" w14:textId="60132D08" w:rsidR="00117E56" w:rsidRDefault="00117E56" w:rsidP="00117E56">
      <w:pPr>
        <w:pStyle w:val="AmdtsEntriesDefL2"/>
      </w:pPr>
      <w:r>
        <w:tab/>
        <w:t xml:space="preserve">sub </w:t>
      </w:r>
      <w:hyperlink r:id="rId724" w:tooltip="Criminal Code (Cheating at Gambling) Amendment Act 2013" w:history="1">
        <w:r>
          <w:rPr>
            <w:rStyle w:val="charCitHyperlinkAbbrev"/>
          </w:rPr>
          <w:t>A2013</w:t>
        </w:r>
        <w:r>
          <w:rPr>
            <w:rStyle w:val="charCitHyperlinkAbbrev"/>
          </w:rPr>
          <w:noBreakHyphen/>
          <w:t>26</w:t>
        </w:r>
      </w:hyperlink>
      <w:r>
        <w:t xml:space="preserve"> s 11</w:t>
      </w:r>
    </w:p>
    <w:p w14:paraId="26492CBF" w14:textId="3052F68D" w:rsidR="00932C34" w:rsidRDefault="00932C34">
      <w:pPr>
        <w:pStyle w:val="AmdtsEntries"/>
      </w:pPr>
      <w:r>
        <w:tab/>
        <w:t xml:space="preserve">def </w:t>
      </w:r>
      <w:r>
        <w:rPr>
          <w:rStyle w:val="charBoldItals"/>
        </w:rPr>
        <w:t>obtaining property by deception</w:t>
      </w:r>
      <w:r>
        <w:t xml:space="preserve"> ins </w:t>
      </w:r>
      <w:hyperlink r:id="rId7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0466A22" w14:textId="39205261" w:rsidR="00932C34" w:rsidRDefault="00932C34">
      <w:pPr>
        <w:pStyle w:val="AmdtsEntries"/>
      </w:pPr>
      <w:r>
        <w:tab/>
        <w:t xml:space="preserve">def </w:t>
      </w:r>
      <w:r>
        <w:rPr>
          <w:rStyle w:val="charBoldItals"/>
        </w:rPr>
        <w:t>offensive weapon</w:t>
      </w:r>
      <w:r>
        <w:t xml:space="preserve"> ins </w:t>
      </w:r>
      <w:hyperlink r:id="rId7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86296E3" w14:textId="668B8D5F" w:rsidR="00932C34" w:rsidRDefault="00932C34">
      <w:pPr>
        <w:pStyle w:val="AmdtsEntries"/>
      </w:pPr>
      <w:r>
        <w:tab/>
        <w:t xml:space="preserve">def </w:t>
      </w:r>
      <w:r>
        <w:rPr>
          <w:rStyle w:val="charBoldItals"/>
        </w:rPr>
        <w:t xml:space="preserve">perjury </w:t>
      </w:r>
      <w:r>
        <w:t xml:space="preserve">ins </w:t>
      </w:r>
      <w:hyperlink r:id="rId7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9433198" w14:textId="394CE56F" w:rsidR="00932C34" w:rsidRDefault="00932C34">
      <w:pPr>
        <w:pStyle w:val="AmdtsEntries"/>
      </w:pPr>
      <w:r>
        <w:tab/>
        <w:t xml:space="preserve">def </w:t>
      </w:r>
      <w:r>
        <w:rPr>
          <w:rStyle w:val="charBoldItals"/>
        </w:rPr>
        <w:t>possession</w:t>
      </w:r>
      <w:r>
        <w:t xml:space="preserve"> ins </w:t>
      </w:r>
      <w:hyperlink r:id="rId7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1D277BA" w14:textId="7165C427" w:rsidR="00932C34" w:rsidRDefault="00932C34">
      <w:pPr>
        <w:pStyle w:val="AmdtsEntries"/>
      </w:pPr>
      <w:r>
        <w:tab/>
        <w:t xml:space="preserve">def </w:t>
      </w:r>
      <w:r>
        <w:rPr>
          <w:rStyle w:val="charBoldItals"/>
        </w:rPr>
        <w:t>prepare</w:t>
      </w:r>
      <w:r>
        <w:t xml:space="preserve"> ins </w:t>
      </w:r>
      <w:hyperlink r:id="rId7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247D66F" w14:textId="227EF731" w:rsidR="00932C34" w:rsidRDefault="00932C34">
      <w:pPr>
        <w:pStyle w:val="AmdtsEntries"/>
      </w:pPr>
      <w:r>
        <w:tab/>
        <w:t xml:space="preserve">def </w:t>
      </w:r>
      <w:r>
        <w:rPr>
          <w:rStyle w:val="charBoldItals"/>
        </w:rPr>
        <w:t>principal</w:t>
      </w:r>
      <w:r>
        <w:t xml:space="preserve"> ins </w:t>
      </w:r>
      <w:hyperlink r:id="rId7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8FA658C" w14:textId="0B4AC713" w:rsidR="00932C34" w:rsidRDefault="00932C34">
      <w:pPr>
        <w:pStyle w:val="AmdtsEntries"/>
      </w:pPr>
      <w:r>
        <w:tab/>
        <w:t xml:space="preserve">def </w:t>
      </w:r>
      <w:r>
        <w:rPr>
          <w:rStyle w:val="charBoldItals"/>
        </w:rPr>
        <w:t>proceeds</w:t>
      </w:r>
      <w:r>
        <w:t xml:space="preserve"> ins </w:t>
      </w:r>
      <w:hyperlink r:id="rId7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168433" w14:textId="4927C18D" w:rsidR="00932C34" w:rsidRDefault="00932C34">
      <w:pPr>
        <w:pStyle w:val="AmdtsEntries"/>
      </w:pPr>
      <w:r>
        <w:tab/>
        <w:t xml:space="preserve">def </w:t>
      </w:r>
      <w:r>
        <w:rPr>
          <w:rStyle w:val="charBoldItals"/>
        </w:rPr>
        <w:t>product</w:t>
      </w:r>
      <w:r>
        <w:t xml:space="preserve"> ins </w:t>
      </w:r>
      <w:hyperlink r:id="rId7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FDA7848" w14:textId="2BD0103A" w:rsidR="00932C34" w:rsidRDefault="00932C34">
      <w:pPr>
        <w:pStyle w:val="AmdtsEntries"/>
      </w:pPr>
      <w:r>
        <w:tab/>
        <w:t xml:space="preserve">def </w:t>
      </w:r>
      <w:r>
        <w:rPr>
          <w:rStyle w:val="charBoldItals"/>
        </w:rPr>
        <w:t>property</w:t>
      </w:r>
      <w:r>
        <w:t xml:space="preserve"> sub </w:t>
      </w:r>
      <w:hyperlink r:id="rId7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734"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7B45679A" w14:textId="1574FC49" w:rsidR="00932C34" w:rsidRDefault="00932C34">
      <w:pPr>
        <w:pStyle w:val="AmdtsEntries"/>
      </w:pPr>
      <w:r>
        <w:tab/>
        <w:t xml:space="preserve">def </w:t>
      </w:r>
      <w:r>
        <w:rPr>
          <w:rStyle w:val="charBoldItals"/>
        </w:rPr>
        <w:t>public duty</w:t>
      </w:r>
      <w:r>
        <w:t xml:space="preserve"> ins </w:t>
      </w:r>
      <w:hyperlink r:id="rId7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0A46C1E" w14:textId="33453441" w:rsidR="00932C34" w:rsidRDefault="00932C34">
      <w:pPr>
        <w:pStyle w:val="AmdtsEntries"/>
      </w:pPr>
      <w:r>
        <w:tab/>
        <w:t xml:space="preserve">def </w:t>
      </w:r>
      <w:r>
        <w:rPr>
          <w:rStyle w:val="charBoldItals"/>
        </w:rPr>
        <w:t>public official</w:t>
      </w:r>
      <w:r>
        <w:t xml:space="preserve"> ins </w:t>
      </w:r>
      <w:hyperlink r:id="rId7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ED48767" w14:textId="6EDC00D0" w:rsidR="00932C34" w:rsidRDefault="00932C34">
      <w:pPr>
        <w:pStyle w:val="AmdtsEntries"/>
      </w:pPr>
      <w:r>
        <w:lastRenderedPageBreak/>
        <w:tab/>
        <w:t xml:space="preserve">def </w:t>
      </w:r>
      <w:r>
        <w:rPr>
          <w:rStyle w:val="charBoldItals"/>
        </w:rPr>
        <w:t>receiving</w:t>
      </w:r>
      <w:r>
        <w:t xml:space="preserve"> ins </w:t>
      </w:r>
      <w:hyperlink r:id="rId7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A5B3F5B" w14:textId="7ECFA16F" w:rsidR="00932C34" w:rsidRDefault="00932C34">
      <w:pPr>
        <w:pStyle w:val="AmdtsEntries"/>
      </w:pPr>
      <w:r>
        <w:tab/>
        <w:t xml:space="preserve">def </w:t>
      </w:r>
      <w:r>
        <w:rPr>
          <w:rStyle w:val="charBoldItals"/>
        </w:rPr>
        <w:t>robbery</w:t>
      </w:r>
      <w:r>
        <w:t xml:space="preserve"> ins </w:t>
      </w:r>
      <w:hyperlink r:id="rId7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99A3DBC" w14:textId="554EEA4D" w:rsidR="00932C34" w:rsidRDefault="00932C34">
      <w:pPr>
        <w:pStyle w:val="AmdtsEntries"/>
        <w:keepNext/>
      </w:pPr>
      <w:r>
        <w:tab/>
        <w:t xml:space="preserve">def </w:t>
      </w:r>
      <w:r>
        <w:rPr>
          <w:rStyle w:val="charBoldItals"/>
        </w:rPr>
        <w:t>sell</w:t>
      </w:r>
      <w:r>
        <w:t xml:space="preserve"> ins </w:t>
      </w:r>
      <w:hyperlink r:id="rId7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D3F0732" w14:textId="69AA7D9B" w:rsidR="00212213" w:rsidRDefault="00212213" w:rsidP="00212213">
      <w:pPr>
        <w:pStyle w:val="AmdtsEntries"/>
      </w:pPr>
      <w:r>
        <w:tab/>
        <w:t xml:space="preserve">def </w:t>
      </w:r>
      <w:r>
        <w:rPr>
          <w:rStyle w:val="charBoldItals"/>
        </w:rPr>
        <w:t xml:space="preserve">self induced </w:t>
      </w:r>
      <w:r>
        <w:t xml:space="preserve">am </w:t>
      </w:r>
      <w:hyperlink r:id="rId740" w:tooltip="Statute Law Amendment Act 2015 (No 2)" w:history="1">
        <w:r>
          <w:rPr>
            <w:rStyle w:val="charCitHyperlinkAbbrev"/>
          </w:rPr>
          <w:t>A2015</w:t>
        </w:r>
        <w:r>
          <w:rPr>
            <w:rStyle w:val="charCitHyperlinkAbbrev"/>
          </w:rPr>
          <w:noBreakHyphen/>
          <w:t>50</w:t>
        </w:r>
      </w:hyperlink>
      <w:r>
        <w:t xml:space="preserve"> amdt 3.92</w:t>
      </w:r>
    </w:p>
    <w:p w14:paraId="76040850" w14:textId="6DBA84E6" w:rsidR="00932C34" w:rsidRDefault="00932C34">
      <w:pPr>
        <w:pStyle w:val="AmdtsEntries"/>
        <w:keepNext/>
      </w:pPr>
      <w:r>
        <w:tab/>
        <w:t xml:space="preserve">def </w:t>
      </w:r>
      <w:r>
        <w:rPr>
          <w:rStyle w:val="charBoldItals"/>
        </w:rPr>
        <w:t>services</w:t>
      </w:r>
      <w:r>
        <w:t xml:space="preserve"> ins </w:t>
      </w:r>
      <w:hyperlink r:id="rId7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3BFEEB5" w14:textId="5EA43B76" w:rsidR="00932C34" w:rsidRDefault="00932C34">
      <w:pPr>
        <w:pStyle w:val="AmdtsEntries"/>
      </w:pPr>
      <w:r>
        <w:tab/>
        <w:t xml:space="preserve">def </w:t>
      </w:r>
      <w:r>
        <w:rPr>
          <w:rStyle w:val="charBoldItals"/>
        </w:rPr>
        <w:t xml:space="preserve">statement </w:t>
      </w:r>
      <w:r>
        <w:t xml:space="preserve">ins </w:t>
      </w:r>
      <w:hyperlink r:id="rId7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5356328" w14:textId="151B1C73" w:rsidR="00932C34" w:rsidRDefault="00932C34">
      <w:pPr>
        <w:pStyle w:val="AmdtsEntries"/>
      </w:pPr>
      <w:r>
        <w:tab/>
        <w:t xml:space="preserve">def </w:t>
      </w:r>
      <w:r>
        <w:rPr>
          <w:rStyle w:val="charBoldItals"/>
        </w:rPr>
        <w:t xml:space="preserve">subpoena </w:t>
      </w:r>
      <w:r>
        <w:t xml:space="preserve">ins </w:t>
      </w:r>
      <w:hyperlink r:id="rId7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C29C15C" w14:textId="77777777" w:rsidR="00932C34" w:rsidRDefault="00932C34">
      <w:pPr>
        <w:pStyle w:val="AmdtsEntries"/>
        <w:keepNext/>
      </w:pPr>
      <w:r>
        <w:tab/>
        <w:t xml:space="preserve">def </w:t>
      </w:r>
      <w:r>
        <w:rPr>
          <w:rStyle w:val="charBoldItals"/>
        </w:rPr>
        <w:t>supply</w:t>
      </w:r>
      <w:r>
        <w:t xml:space="preserve"> ins R7 LA</w:t>
      </w:r>
    </w:p>
    <w:p w14:paraId="58EBB95E" w14:textId="612BB55C" w:rsidR="00932C34" w:rsidRDefault="00932C34">
      <w:pPr>
        <w:pStyle w:val="AmdtsEntries"/>
        <w:keepNext/>
      </w:pPr>
      <w:r>
        <w:tab/>
        <w:t xml:space="preserve">def </w:t>
      </w:r>
      <w:r>
        <w:rPr>
          <w:rStyle w:val="charBoldItals"/>
        </w:rPr>
        <w:t>supply</w:t>
      </w:r>
      <w:r>
        <w:t xml:space="preserve">, for ch 3, ins </w:t>
      </w:r>
      <w:hyperlink r:id="rId7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63327E8" w14:textId="77777777" w:rsidR="00932C34" w:rsidRDefault="00932C34">
      <w:pPr>
        <w:pStyle w:val="AmdtsEntriesDefL2"/>
      </w:pPr>
      <w:r>
        <w:tab/>
        <w:t>om R7 LA</w:t>
      </w:r>
    </w:p>
    <w:p w14:paraId="538EEA8A" w14:textId="063829DD" w:rsidR="00932C34" w:rsidRDefault="00932C34">
      <w:pPr>
        <w:pStyle w:val="AmdtsEntries"/>
        <w:keepNext/>
      </w:pPr>
      <w:r>
        <w:tab/>
        <w:t xml:space="preserve">def </w:t>
      </w:r>
      <w:r>
        <w:rPr>
          <w:rStyle w:val="charBoldItals"/>
        </w:rPr>
        <w:t>supply</w:t>
      </w:r>
      <w:r>
        <w:t xml:space="preserve">, for ch 6, ins </w:t>
      </w:r>
      <w:hyperlink r:id="rId7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CC88241" w14:textId="77777777" w:rsidR="00932C34" w:rsidRDefault="00932C34">
      <w:pPr>
        <w:pStyle w:val="AmdtsEntriesDefL2"/>
      </w:pPr>
      <w:r>
        <w:tab/>
        <w:t>om R7 LA</w:t>
      </w:r>
    </w:p>
    <w:p w14:paraId="2339D474" w14:textId="38E9F4BA" w:rsidR="00932C34" w:rsidRDefault="00932C34">
      <w:pPr>
        <w:pStyle w:val="AmdtsEntries"/>
      </w:pPr>
      <w:r>
        <w:tab/>
        <w:t xml:space="preserve">def </w:t>
      </w:r>
      <w:r>
        <w:rPr>
          <w:rStyle w:val="charBoldItals"/>
        </w:rPr>
        <w:t xml:space="preserve">sworn statement </w:t>
      </w:r>
      <w:r>
        <w:t xml:space="preserve">ins </w:t>
      </w:r>
      <w:hyperlink r:id="rId7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C981BA3" w14:textId="76A0146E" w:rsidR="00932C34" w:rsidRDefault="00932C34" w:rsidP="00D24686">
      <w:pPr>
        <w:pStyle w:val="AmdtsEntries"/>
      </w:pPr>
      <w:r>
        <w:tab/>
        <w:t xml:space="preserve">def </w:t>
      </w:r>
      <w:r>
        <w:rPr>
          <w:rStyle w:val="charBoldItals"/>
        </w:rPr>
        <w:t>territory public official</w:t>
      </w:r>
      <w:r>
        <w:t xml:space="preserve"> ins </w:t>
      </w:r>
      <w:hyperlink r:id="rId7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2693093" w14:textId="11466F4C" w:rsidR="00932C34" w:rsidRDefault="00932C34" w:rsidP="00D24686">
      <w:pPr>
        <w:pStyle w:val="AmdtsEntries"/>
      </w:pPr>
      <w:r>
        <w:tab/>
        <w:t xml:space="preserve">def </w:t>
      </w:r>
      <w:r>
        <w:rPr>
          <w:rStyle w:val="charBoldItals"/>
        </w:rPr>
        <w:t>theft</w:t>
      </w:r>
      <w:r>
        <w:t xml:space="preserve"> ins </w:t>
      </w:r>
      <w:hyperlink r:id="rId7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8797B0D" w14:textId="6AEFF7D4" w:rsidR="00932C34" w:rsidRDefault="00932C34" w:rsidP="00D24686">
      <w:pPr>
        <w:pStyle w:val="AmdtsEntries"/>
        <w:keepNext/>
      </w:pPr>
      <w:r>
        <w:tab/>
        <w:t xml:space="preserve">def </w:t>
      </w:r>
      <w:r>
        <w:rPr>
          <w:rStyle w:val="charBoldItals"/>
        </w:rPr>
        <w:t xml:space="preserve">threat </w:t>
      </w:r>
      <w:r>
        <w:t xml:space="preserve">ins </w:t>
      </w:r>
      <w:hyperlink r:id="rId7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772811A" w14:textId="07CAFC90" w:rsidR="003F7CAC" w:rsidRDefault="003F7CAC" w:rsidP="003F7CAC">
      <w:pPr>
        <w:pStyle w:val="AmdtsEntriesDefL2"/>
      </w:pPr>
      <w:r>
        <w:tab/>
        <w:t xml:space="preserve">sub </w:t>
      </w:r>
      <w:hyperlink r:id="rId750" w:tooltip="Statute Law Amendment Act 2013" w:history="1">
        <w:r>
          <w:rPr>
            <w:rStyle w:val="charCitHyperlinkAbbrev"/>
          </w:rPr>
          <w:t>A2013</w:t>
        </w:r>
        <w:r>
          <w:rPr>
            <w:rStyle w:val="charCitHyperlinkAbbrev"/>
          </w:rPr>
          <w:noBreakHyphen/>
          <w:t>19</w:t>
        </w:r>
      </w:hyperlink>
      <w:r>
        <w:t xml:space="preserve"> amdt 3.77</w:t>
      </w:r>
    </w:p>
    <w:p w14:paraId="7ECFCB69" w14:textId="08F13C73" w:rsidR="00932C34" w:rsidRDefault="00932C34" w:rsidP="00D24686">
      <w:pPr>
        <w:pStyle w:val="AmdtsEntries"/>
      </w:pPr>
      <w:r>
        <w:tab/>
        <w:t xml:space="preserve">def </w:t>
      </w:r>
      <w:r>
        <w:rPr>
          <w:rStyle w:val="charBoldItals"/>
        </w:rPr>
        <w:t>trafficable quantity</w:t>
      </w:r>
      <w:r>
        <w:t xml:space="preserve"> ins </w:t>
      </w:r>
      <w:hyperlink r:id="rId7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BB7CD9" w14:textId="4A7A8EE5" w:rsidR="00932C34" w:rsidRDefault="00932C34">
      <w:pPr>
        <w:pStyle w:val="AmdtsEntries"/>
        <w:keepNext/>
      </w:pPr>
      <w:r>
        <w:tab/>
        <w:t xml:space="preserve">def </w:t>
      </w:r>
      <w:r>
        <w:rPr>
          <w:rStyle w:val="charBoldItals"/>
        </w:rPr>
        <w:t>traffics</w:t>
      </w:r>
      <w:r>
        <w:t xml:space="preserve"> ins </w:t>
      </w:r>
      <w:hyperlink r:id="rId7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7B1547E" w14:textId="77777777" w:rsidR="00932C34" w:rsidRDefault="00932C34">
      <w:pPr>
        <w:pStyle w:val="AmdtsEntriesDefL2"/>
      </w:pPr>
      <w:r>
        <w:tab/>
        <w:t>am R7 LA</w:t>
      </w:r>
    </w:p>
    <w:p w14:paraId="5903406F" w14:textId="63CFF3FF" w:rsidR="00932C34" w:rsidRDefault="00932C34">
      <w:pPr>
        <w:pStyle w:val="AmdtsEntries"/>
        <w:keepNext/>
      </w:pPr>
      <w:r>
        <w:tab/>
        <w:t xml:space="preserve">def </w:t>
      </w:r>
      <w:r>
        <w:rPr>
          <w:rStyle w:val="charBoldItals"/>
        </w:rPr>
        <w:t>transport</w:t>
      </w:r>
      <w:r>
        <w:t xml:space="preserve"> ins </w:t>
      </w:r>
      <w:hyperlink r:id="rId7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CCBDA48" w14:textId="46CC260C" w:rsidR="00932C34" w:rsidRDefault="00932C34">
      <w:pPr>
        <w:pStyle w:val="AmdtsEntries"/>
      </w:pPr>
      <w:r>
        <w:tab/>
        <w:t xml:space="preserve">def </w:t>
      </w:r>
      <w:r>
        <w:rPr>
          <w:rStyle w:val="charBoldItals"/>
        </w:rPr>
        <w:t>unwarranted demand with a menace</w:t>
      </w:r>
      <w:r>
        <w:t xml:space="preserve"> ins </w:t>
      </w:r>
      <w:hyperlink r:id="rId7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381F4F0" w14:textId="4459FA96" w:rsidR="00932C34" w:rsidRDefault="00932C34">
      <w:pPr>
        <w:pStyle w:val="AmdtsEntries"/>
      </w:pPr>
      <w:r>
        <w:tab/>
        <w:t xml:space="preserve">def </w:t>
      </w:r>
      <w:r>
        <w:rPr>
          <w:rStyle w:val="charBoldItals"/>
        </w:rPr>
        <w:t xml:space="preserve">witness </w:t>
      </w:r>
      <w:r>
        <w:t xml:space="preserve">ins </w:t>
      </w:r>
      <w:hyperlink r:id="rId7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B9E93E7" w14:textId="77777777" w:rsidR="00622974" w:rsidRDefault="00622974" w:rsidP="00622974">
      <w:pPr>
        <w:pStyle w:val="PageBreak"/>
      </w:pPr>
      <w:r>
        <w:br w:type="page"/>
      </w:r>
    </w:p>
    <w:p w14:paraId="5D9CA9EE" w14:textId="77777777" w:rsidR="00932C34" w:rsidRPr="00FA688D" w:rsidRDefault="00932C34" w:rsidP="00622974">
      <w:pPr>
        <w:pStyle w:val="Endnote2"/>
      </w:pPr>
      <w:bookmarkStart w:id="368" w:name="_Toc204606252"/>
      <w:r w:rsidRPr="00FA688D">
        <w:rPr>
          <w:rStyle w:val="charTableNo"/>
        </w:rPr>
        <w:lastRenderedPageBreak/>
        <w:t>5</w:t>
      </w:r>
      <w:r>
        <w:tab/>
      </w:r>
      <w:r w:rsidRPr="00FA688D">
        <w:rPr>
          <w:rStyle w:val="charTableText"/>
        </w:rPr>
        <w:t>Earlier republications</w:t>
      </w:r>
      <w:bookmarkEnd w:id="368"/>
    </w:p>
    <w:p w14:paraId="5E300552" w14:textId="77777777" w:rsidR="00932C34" w:rsidRDefault="00932C34">
      <w:pPr>
        <w:pStyle w:val="EndNoteTextEPS"/>
      </w:pPr>
      <w:r>
        <w:t xml:space="preserve">Some earlier republications were not numbered. The number in column 1 refers to the publication order.  </w:t>
      </w:r>
    </w:p>
    <w:p w14:paraId="73491046"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5024670"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7E48C56" w14:textId="77777777">
        <w:trPr>
          <w:cantSplit/>
          <w:tblHeader/>
        </w:trPr>
        <w:tc>
          <w:tcPr>
            <w:tcW w:w="1576" w:type="dxa"/>
            <w:tcBorders>
              <w:bottom w:val="single" w:sz="4" w:space="0" w:color="auto"/>
            </w:tcBorders>
          </w:tcPr>
          <w:p w14:paraId="53551E03" w14:textId="77777777" w:rsidR="00932C34" w:rsidRDefault="00932C34">
            <w:pPr>
              <w:pStyle w:val="EarlierRepubHdg"/>
            </w:pPr>
            <w:r>
              <w:t>Republication No and date</w:t>
            </w:r>
          </w:p>
        </w:tc>
        <w:tc>
          <w:tcPr>
            <w:tcW w:w="1681" w:type="dxa"/>
            <w:tcBorders>
              <w:bottom w:val="single" w:sz="4" w:space="0" w:color="auto"/>
            </w:tcBorders>
          </w:tcPr>
          <w:p w14:paraId="036D4571" w14:textId="77777777" w:rsidR="00932C34" w:rsidRDefault="00932C34">
            <w:pPr>
              <w:pStyle w:val="EarlierRepubHdg"/>
            </w:pPr>
            <w:r>
              <w:t>Effective</w:t>
            </w:r>
          </w:p>
        </w:tc>
        <w:tc>
          <w:tcPr>
            <w:tcW w:w="1783" w:type="dxa"/>
            <w:tcBorders>
              <w:bottom w:val="single" w:sz="4" w:space="0" w:color="auto"/>
            </w:tcBorders>
          </w:tcPr>
          <w:p w14:paraId="120DA631" w14:textId="77777777" w:rsidR="00932C34" w:rsidRDefault="00932C34">
            <w:pPr>
              <w:pStyle w:val="EarlierRepubHdg"/>
            </w:pPr>
            <w:r>
              <w:t>Last amendment made by</w:t>
            </w:r>
          </w:p>
        </w:tc>
        <w:tc>
          <w:tcPr>
            <w:tcW w:w="1560" w:type="dxa"/>
            <w:tcBorders>
              <w:bottom w:val="single" w:sz="4" w:space="0" w:color="auto"/>
            </w:tcBorders>
          </w:tcPr>
          <w:p w14:paraId="30AD6ABC" w14:textId="77777777" w:rsidR="00932C34" w:rsidRDefault="00932C34">
            <w:pPr>
              <w:pStyle w:val="EarlierRepubHdg"/>
            </w:pPr>
            <w:r>
              <w:t>Republication for</w:t>
            </w:r>
          </w:p>
        </w:tc>
      </w:tr>
      <w:tr w:rsidR="00932C34" w14:paraId="4110542B" w14:textId="77777777">
        <w:trPr>
          <w:cantSplit/>
        </w:trPr>
        <w:tc>
          <w:tcPr>
            <w:tcW w:w="1576" w:type="dxa"/>
            <w:tcBorders>
              <w:top w:val="single" w:sz="4" w:space="0" w:color="auto"/>
              <w:bottom w:val="single" w:sz="4" w:space="0" w:color="auto"/>
            </w:tcBorders>
          </w:tcPr>
          <w:p w14:paraId="65E87124"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2149713C"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1989C7A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5BCA4EF" w14:textId="77777777" w:rsidR="00932C34" w:rsidRDefault="00932C34">
            <w:pPr>
              <w:pStyle w:val="EarlierRepubEntries"/>
            </w:pPr>
            <w:r>
              <w:t>new Act</w:t>
            </w:r>
          </w:p>
        </w:tc>
      </w:tr>
      <w:tr w:rsidR="00932C34" w14:paraId="739BD288" w14:textId="77777777">
        <w:trPr>
          <w:cantSplit/>
        </w:trPr>
        <w:tc>
          <w:tcPr>
            <w:tcW w:w="1576" w:type="dxa"/>
            <w:tcBorders>
              <w:top w:val="single" w:sz="4" w:space="0" w:color="auto"/>
              <w:bottom w:val="single" w:sz="4" w:space="0" w:color="auto"/>
            </w:tcBorders>
          </w:tcPr>
          <w:p w14:paraId="2A79CC51"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1D9FF8F9"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1D1F2F1E"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05F5063" w14:textId="77777777" w:rsidR="00932C34" w:rsidRDefault="00932C34">
            <w:pPr>
              <w:pStyle w:val="EarlierRepubEntries"/>
            </w:pPr>
            <w:r>
              <w:t>commenced provision</w:t>
            </w:r>
          </w:p>
        </w:tc>
      </w:tr>
      <w:tr w:rsidR="00121AC8" w14:paraId="25492554" w14:textId="77777777">
        <w:trPr>
          <w:cantSplit/>
        </w:trPr>
        <w:tc>
          <w:tcPr>
            <w:tcW w:w="1576" w:type="dxa"/>
            <w:tcBorders>
              <w:top w:val="single" w:sz="4" w:space="0" w:color="auto"/>
              <w:bottom w:val="single" w:sz="4" w:space="0" w:color="auto"/>
            </w:tcBorders>
          </w:tcPr>
          <w:p w14:paraId="3BE8B32D" w14:textId="4634B780" w:rsidR="00121AC8" w:rsidRDefault="00121AC8" w:rsidP="00121AC8">
            <w:pPr>
              <w:pStyle w:val="EarlierRepubEntries"/>
            </w:pPr>
            <w:r>
              <w:t>R3 (RI)</w:t>
            </w:r>
            <w:r>
              <w:br/>
              <w:t>29 July 2025</w:t>
            </w:r>
          </w:p>
        </w:tc>
        <w:tc>
          <w:tcPr>
            <w:tcW w:w="1681" w:type="dxa"/>
            <w:tcBorders>
              <w:top w:val="single" w:sz="4" w:space="0" w:color="auto"/>
              <w:bottom w:val="single" w:sz="4" w:space="0" w:color="auto"/>
            </w:tcBorders>
          </w:tcPr>
          <w:p w14:paraId="692EA448" w14:textId="487A28A7" w:rsidR="00121AC8" w:rsidRDefault="00121AC8" w:rsidP="00121AC8">
            <w:pPr>
              <w:pStyle w:val="EarlierRepubEntries"/>
            </w:pPr>
            <w:r>
              <w:t>1 Nov 2003–</w:t>
            </w:r>
            <w:r>
              <w:br/>
              <w:t>18 Dec 2003</w:t>
            </w:r>
          </w:p>
        </w:tc>
        <w:tc>
          <w:tcPr>
            <w:tcW w:w="1783" w:type="dxa"/>
            <w:tcBorders>
              <w:top w:val="single" w:sz="4" w:space="0" w:color="auto"/>
              <w:bottom w:val="single" w:sz="4" w:space="0" w:color="auto"/>
            </w:tcBorders>
          </w:tcPr>
          <w:p w14:paraId="3D613D51" w14:textId="556767FD" w:rsidR="00121AC8" w:rsidRDefault="00121AC8" w:rsidP="00121AC8">
            <w:pPr>
              <w:pStyle w:val="EarlierRepubEntries"/>
            </w:pPr>
            <w:hyperlink r:id="rId756"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567A1A20" w14:textId="43403380" w:rsidR="00121AC8" w:rsidRDefault="00121AC8" w:rsidP="00121AC8">
            <w:pPr>
              <w:pStyle w:val="EarlierRepubEntries"/>
            </w:pPr>
            <w:r>
              <w:t xml:space="preserve">amendments by </w:t>
            </w:r>
            <w:hyperlink r:id="rId757"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121AC8" w14:paraId="0E7CE43D" w14:textId="77777777">
        <w:trPr>
          <w:cantSplit/>
        </w:trPr>
        <w:tc>
          <w:tcPr>
            <w:tcW w:w="1576" w:type="dxa"/>
            <w:tcBorders>
              <w:top w:val="single" w:sz="4" w:space="0" w:color="auto"/>
              <w:bottom w:val="single" w:sz="4" w:space="0" w:color="auto"/>
            </w:tcBorders>
          </w:tcPr>
          <w:p w14:paraId="0229C9FB" w14:textId="600133C0" w:rsidR="00121AC8" w:rsidRDefault="00121AC8" w:rsidP="00121AC8">
            <w:pPr>
              <w:pStyle w:val="EarlierRepubEntries"/>
            </w:pPr>
            <w:r>
              <w:t>R4 (RI)</w:t>
            </w:r>
            <w:r>
              <w:br/>
              <w:t>29 July 2025</w:t>
            </w:r>
          </w:p>
        </w:tc>
        <w:tc>
          <w:tcPr>
            <w:tcW w:w="1681" w:type="dxa"/>
            <w:tcBorders>
              <w:top w:val="single" w:sz="4" w:space="0" w:color="auto"/>
              <w:bottom w:val="single" w:sz="4" w:space="0" w:color="auto"/>
            </w:tcBorders>
          </w:tcPr>
          <w:p w14:paraId="18365A15" w14:textId="7A8D9CD5" w:rsidR="00121AC8" w:rsidRDefault="00121AC8" w:rsidP="00121AC8">
            <w:pPr>
              <w:pStyle w:val="EarlierRepubEntries"/>
            </w:pPr>
            <w:r>
              <w:t>19 Dec 2003–</w:t>
            </w:r>
            <w:r>
              <w:br/>
              <w:t>8 Apr 2004</w:t>
            </w:r>
          </w:p>
        </w:tc>
        <w:tc>
          <w:tcPr>
            <w:tcW w:w="1783" w:type="dxa"/>
            <w:tcBorders>
              <w:top w:val="single" w:sz="4" w:space="0" w:color="auto"/>
              <w:bottom w:val="single" w:sz="4" w:space="0" w:color="auto"/>
            </w:tcBorders>
          </w:tcPr>
          <w:p w14:paraId="782A9E6F" w14:textId="77354BB0" w:rsidR="00121AC8" w:rsidRDefault="00121AC8" w:rsidP="00121AC8">
            <w:pPr>
              <w:pStyle w:val="EarlierRepubEntries"/>
            </w:pPr>
            <w:hyperlink r:id="rId758"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160D121F" w14:textId="35EB446E" w:rsidR="00121AC8" w:rsidRDefault="00121AC8" w:rsidP="00121AC8">
            <w:pPr>
              <w:pStyle w:val="EarlierRepubEntries"/>
            </w:pPr>
            <w:r>
              <w:t xml:space="preserve">amendments by </w:t>
            </w:r>
            <w:hyperlink r:id="rId759"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121AC8" w14:paraId="3EEFE41B" w14:textId="77777777">
        <w:trPr>
          <w:cantSplit/>
        </w:trPr>
        <w:tc>
          <w:tcPr>
            <w:tcW w:w="1576" w:type="dxa"/>
            <w:tcBorders>
              <w:top w:val="single" w:sz="4" w:space="0" w:color="auto"/>
              <w:bottom w:val="single" w:sz="4" w:space="0" w:color="auto"/>
            </w:tcBorders>
          </w:tcPr>
          <w:p w14:paraId="684CBBBE" w14:textId="796A36EF" w:rsidR="00121AC8" w:rsidRDefault="00121AC8" w:rsidP="00121AC8">
            <w:pPr>
              <w:pStyle w:val="EarlierRepubEntries"/>
            </w:pPr>
            <w:r>
              <w:t>R5 (RI)</w:t>
            </w:r>
            <w:r>
              <w:br/>
              <w:t>29 July 2025</w:t>
            </w:r>
          </w:p>
        </w:tc>
        <w:tc>
          <w:tcPr>
            <w:tcW w:w="1681" w:type="dxa"/>
            <w:tcBorders>
              <w:top w:val="single" w:sz="4" w:space="0" w:color="auto"/>
              <w:bottom w:val="single" w:sz="4" w:space="0" w:color="auto"/>
            </w:tcBorders>
          </w:tcPr>
          <w:p w14:paraId="62CB6214" w14:textId="43E407C6" w:rsidR="00121AC8" w:rsidRDefault="00121AC8" w:rsidP="00121AC8">
            <w:pPr>
              <w:pStyle w:val="EarlierRepubEntries"/>
            </w:pPr>
            <w:r>
              <w:t>9 Apr 2004</w:t>
            </w:r>
            <w:r>
              <w:br/>
              <w:t>5 Mar 2005</w:t>
            </w:r>
          </w:p>
        </w:tc>
        <w:tc>
          <w:tcPr>
            <w:tcW w:w="1783" w:type="dxa"/>
            <w:tcBorders>
              <w:top w:val="single" w:sz="4" w:space="0" w:color="auto"/>
              <w:bottom w:val="single" w:sz="4" w:space="0" w:color="auto"/>
            </w:tcBorders>
          </w:tcPr>
          <w:p w14:paraId="2F7E9559" w14:textId="123E3092" w:rsidR="00121AC8" w:rsidRDefault="00121AC8" w:rsidP="00121AC8">
            <w:pPr>
              <w:pStyle w:val="EarlierRepubEntries"/>
            </w:pPr>
            <w:hyperlink r:id="rId760"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26344961" w14:textId="25E62260" w:rsidR="00121AC8" w:rsidRDefault="00121AC8" w:rsidP="00121AC8">
            <w:pPr>
              <w:pStyle w:val="EarlierRepubEntries"/>
            </w:pPr>
            <w:r>
              <w:t xml:space="preserve">amendments by </w:t>
            </w:r>
            <w:hyperlink r:id="rId761"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121AC8" w14:paraId="2450A57B" w14:textId="77777777">
        <w:trPr>
          <w:cantSplit/>
        </w:trPr>
        <w:tc>
          <w:tcPr>
            <w:tcW w:w="1576" w:type="dxa"/>
            <w:tcBorders>
              <w:top w:val="single" w:sz="4" w:space="0" w:color="auto"/>
              <w:bottom w:val="single" w:sz="4" w:space="0" w:color="auto"/>
            </w:tcBorders>
          </w:tcPr>
          <w:p w14:paraId="140EBFCB" w14:textId="372D0446" w:rsidR="00121AC8" w:rsidRDefault="00121AC8" w:rsidP="00121AC8">
            <w:pPr>
              <w:pStyle w:val="EarlierRepubEntries"/>
            </w:pPr>
            <w:r>
              <w:t>R6 (RI)</w:t>
            </w:r>
            <w:r>
              <w:br/>
              <w:t>29 July 2025</w:t>
            </w:r>
          </w:p>
        </w:tc>
        <w:tc>
          <w:tcPr>
            <w:tcW w:w="1681" w:type="dxa"/>
            <w:tcBorders>
              <w:top w:val="single" w:sz="4" w:space="0" w:color="auto"/>
              <w:bottom w:val="single" w:sz="4" w:space="0" w:color="auto"/>
            </w:tcBorders>
          </w:tcPr>
          <w:p w14:paraId="14E09C60" w14:textId="732CAEB8" w:rsidR="00121AC8" w:rsidRDefault="00121AC8" w:rsidP="00121AC8">
            <w:pPr>
              <w:pStyle w:val="EarlierRepubEntries"/>
            </w:pPr>
            <w:r>
              <w:t>6 Mar 2005–</w:t>
            </w:r>
            <w:r>
              <w:br/>
              <w:t>22 Nov 2005</w:t>
            </w:r>
          </w:p>
        </w:tc>
        <w:tc>
          <w:tcPr>
            <w:tcW w:w="1783" w:type="dxa"/>
            <w:tcBorders>
              <w:top w:val="single" w:sz="4" w:space="0" w:color="auto"/>
              <w:bottom w:val="single" w:sz="4" w:space="0" w:color="auto"/>
            </w:tcBorders>
          </w:tcPr>
          <w:p w14:paraId="07DBC93F" w14:textId="03B493B2" w:rsidR="00121AC8" w:rsidRDefault="00121AC8" w:rsidP="00121AC8">
            <w:pPr>
              <w:pStyle w:val="EarlierRepubEntries"/>
            </w:pPr>
            <w:hyperlink r:id="rId762"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15C43C79" w14:textId="34482046" w:rsidR="00121AC8" w:rsidRDefault="00121AC8" w:rsidP="00121AC8">
            <w:pPr>
              <w:pStyle w:val="EarlierRepubEntries"/>
            </w:pPr>
            <w:r>
              <w:t xml:space="preserve">amendments by </w:t>
            </w:r>
            <w:hyperlink r:id="rId763"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121AC8" w14:paraId="609309CA" w14:textId="77777777">
        <w:trPr>
          <w:cantSplit/>
        </w:trPr>
        <w:tc>
          <w:tcPr>
            <w:tcW w:w="1576" w:type="dxa"/>
            <w:tcBorders>
              <w:top w:val="single" w:sz="4" w:space="0" w:color="auto"/>
              <w:bottom w:val="single" w:sz="4" w:space="0" w:color="auto"/>
            </w:tcBorders>
          </w:tcPr>
          <w:p w14:paraId="44E92A03" w14:textId="3A4A8297" w:rsidR="00121AC8" w:rsidRDefault="00121AC8" w:rsidP="00121AC8">
            <w:pPr>
              <w:pStyle w:val="EarlierRepubEntries"/>
            </w:pPr>
            <w:r>
              <w:lastRenderedPageBreak/>
              <w:t>R7 (RI)</w:t>
            </w:r>
            <w:r>
              <w:br/>
              <w:t>29 July 2025</w:t>
            </w:r>
          </w:p>
        </w:tc>
        <w:tc>
          <w:tcPr>
            <w:tcW w:w="1681" w:type="dxa"/>
            <w:tcBorders>
              <w:top w:val="single" w:sz="4" w:space="0" w:color="auto"/>
              <w:bottom w:val="single" w:sz="4" w:space="0" w:color="auto"/>
            </w:tcBorders>
          </w:tcPr>
          <w:p w14:paraId="3FFD961F" w14:textId="7C062BD9" w:rsidR="00121AC8" w:rsidRDefault="00121AC8" w:rsidP="00121AC8">
            <w:pPr>
              <w:pStyle w:val="EarlierRepubEntries"/>
            </w:pPr>
            <w:r>
              <w:t>23 Nov 2005–</w:t>
            </w:r>
            <w:r>
              <w:br/>
              <w:t>6 Apr 2006</w:t>
            </w:r>
          </w:p>
        </w:tc>
        <w:tc>
          <w:tcPr>
            <w:tcW w:w="1783" w:type="dxa"/>
            <w:tcBorders>
              <w:top w:val="single" w:sz="4" w:space="0" w:color="auto"/>
              <w:bottom w:val="single" w:sz="4" w:space="0" w:color="auto"/>
            </w:tcBorders>
          </w:tcPr>
          <w:p w14:paraId="7E7505B7" w14:textId="11F14F74" w:rsidR="00121AC8" w:rsidRDefault="00121AC8" w:rsidP="00121AC8">
            <w:pPr>
              <w:pStyle w:val="EarlierRepubEntries"/>
            </w:pPr>
            <w:hyperlink r:id="rId764"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6A69313E" w14:textId="1CAF136A" w:rsidR="00121AC8" w:rsidRDefault="00121AC8" w:rsidP="00121AC8">
            <w:pPr>
              <w:pStyle w:val="EarlierRepubEntries"/>
            </w:pPr>
            <w:r>
              <w:t xml:space="preserve">amendments by </w:t>
            </w:r>
            <w:hyperlink r:id="rId765"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121AC8" w14:paraId="0B1AA759" w14:textId="77777777">
        <w:trPr>
          <w:cantSplit/>
        </w:trPr>
        <w:tc>
          <w:tcPr>
            <w:tcW w:w="1576" w:type="dxa"/>
            <w:tcBorders>
              <w:top w:val="single" w:sz="4" w:space="0" w:color="auto"/>
              <w:bottom w:val="single" w:sz="4" w:space="0" w:color="auto"/>
            </w:tcBorders>
          </w:tcPr>
          <w:p w14:paraId="03EB644D" w14:textId="7B9A19B0" w:rsidR="00121AC8" w:rsidRDefault="00121AC8" w:rsidP="00121AC8">
            <w:pPr>
              <w:pStyle w:val="EarlierRepubEntries"/>
            </w:pPr>
            <w:r>
              <w:t>R8 (RI)</w:t>
            </w:r>
            <w:r>
              <w:br/>
              <w:t>29 July 2025</w:t>
            </w:r>
          </w:p>
        </w:tc>
        <w:tc>
          <w:tcPr>
            <w:tcW w:w="1681" w:type="dxa"/>
            <w:tcBorders>
              <w:top w:val="single" w:sz="4" w:space="0" w:color="auto"/>
              <w:bottom w:val="single" w:sz="4" w:space="0" w:color="auto"/>
            </w:tcBorders>
          </w:tcPr>
          <w:p w14:paraId="7873903F" w14:textId="47CADB22" w:rsidR="00121AC8" w:rsidRDefault="00121AC8" w:rsidP="00121AC8">
            <w:pPr>
              <w:pStyle w:val="EarlierRepubEntries"/>
            </w:pPr>
            <w:r>
              <w:t>7 Apr 2006–</w:t>
            </w:r>
            <w:r>
              <w:br/>
              <w:t>23 Nov 2006</w:t>
            </w:r>
          </w:p>
        </w:tc>
        <w:tc>
          <w:tcPr>
            <w:tcW w:w="1783" w:type="dxa"/>
            <w:tcBorders>
              <w:top w:val="single" w:sz="4" w:space="0" w:color="auto"/>
              <w:bottom w:val="single" w:sz="4" w:space="0" w:color="auto"/>
            </w:tcBorders>
          </w:tcPr>
          <w:p w14:paraId="0471BC86" w14:textId="2A00F540" w:rsidR="00121AC8" w:rsidRDefault="00121AC8" w:rsidP="00121AC8">
            <w:pPr>
              <w:pStyle w:val="EarlierRepubEntries"/>
            </w:pPr>
            <w:hyperlink r:id="rId76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A5A0912" w14:textId="3E8B1177" w:rsidR="00121AC8" w:rsidRDefault="00121AC8" w:rsidP="00121AC8">
            <w:pPr>
              <w:pStyle w:val="EarlierRepubEntries"/>
            </w:pPr>
            <w:r>
              <w:t xml:space="preserve">amendments by </w:t>
            </w:r>
            <w:hyperlink r:id="rId767"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121AC8" w14:paraId="1FC8694B" w14:textId="77777777">
        <w:trPr>
          <w:cantSplit/>
        </w:trPr>
        <w:tc>
          <w:tcPr>
            <w:tcW w:w="1576" w:type="dxa"/>
            <w:tcBorders>
              <w:top w:val="single" w:sz="4" w:space="0" w:color="auto"/>
              <w:bottom w:val="single" w:sz="4" w:space="0" w:color="auto"/>
            </w:tcBorders>
          </w:tcPr>
          <w:p w14:paraId="1892B077" w14:textId="24798298" w:rsidR="00121AC8" w:rsidRDefault="00121AC8" w:rsidP="00121AC8">
            <w:pPr>
              <w:pStyle w:val="EarlierRepubEntries"/>
            </w:pPr>
            <w:r>
              <w:t>R9 (RI)</w:t>
            </w:r>
            <w:r>
              <w:br/>
              <w:t>29 July 2025</w:t>
            </w:r>
          </w:p>
        </w:tc>
        <w:tc>
          <w:tcPr>
            <w:tcW w:w="1681" w:type="dxa"/>
            <w:tcBorders>
              <w:top w:val="single" w:sz="4" w:space="0" w:color="auto"/>
              <w:bottom w:val="single" w:sz="4" w:space="0" w:color="auto"/>
            </w:tcBorders>
          </w:tcPr>
          <w:p w14:paraId="4E88825F" w14:textId="122BBAF8" w:rsidR="00121AC8" w:rsidRDefault="00121AC8" w:rsidP="00121AC8">
            <w:pPr>
              <w:pStyle w:val="EarlierRepubEntries"/>
            </w:pPr>
            <w:r>
              <w:t>24 Nov 2006–</w:t>
            </w:r>
            <w:r>
              <w:br/>
              <w:t>5 Sept 2007</w:t>
            </w:r>
          </w:p>
        </w:tc>
        <w:tc>
          <w:tcPr>
            <w:tcW w:w="1783" w:type="dxa"/>
            <w:tcBorders>
              <w:top w:val="single" w:sz="4" w:space="0" w:color="auto"/>
              <w:bottom w:val="single" w:sz="4" w:space="0" w:color="auto"/>
            </w:tcBorders>
          </w:tcPr>
          <w:p w14:paraId="65FE58BE" w14:textId="7599AD7E" w:rsidR="00121AC8" w:rsidRDefault="00121AC8" w:rsidP="00121AC8">
            <w:pPr>
              <w:pStyle w:val="EarlierRepubEntries"/>
            </w:pPr>
            <w:hyperlink r:id="rId768"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699F4FE1" w14:textId="148DDB77" w:rsidR="00121AC8" w:rsidRDefault="00121AC8" w:rsidP="00121AC8">
            <w:pPr>
              <w:pStyle w:val="EarlierRepubEntries"/>
            </w:pPr>
            <w:r>
              <w:t>commenced expiry</w:t>
            </w:r>
            <w:r>
              <w:br/>
              <w:t>reissued for textual correction in s 30 (3)</w:t>
            </w:r>
          </w:p>
        </w:tc>
      </w:tr>
      <w:tr w:rsidR="00121AC8" w14:paraId="2074322E" w14:textId="77777777">
        <w:trPr>
          <w:cantSplit/>
        </w:trPr>
        <w:tc>
          <w:tcPr>
            <w:tcW w:w="1576" w:type="dxa"/>
            <w:tcBorders>
              <w:top w:val="single" w:sz="4" w:space="0" w:color="auto"/>
              <w:bottom w:val="single" w:sz="4" w:space="0" w:color="auto"/>
            </w:tcBorders>
          </w:tcPr>
          <w:p w14:paraId="667C3411" w14:textId="404E6EA0" w:rsidR="00121AC8" w:rsidRDefault="00121AC8" w:rsidP="00121AC8">
            <w:pPr>
              <w:pStyle w:val="EarlierRepubEntries"/>
            </w:pPr>
            <w:r>
              <w:t>R10 (RI)</w:t>
            </w:r>
            <w:r>
              <w:br/>
              <w:t>29 July 2025</w:t>
            </w:r>
          </w:p>
        </w:tc>
        <w:tc>
          <w:tcPr>
            <w:tcW w:w="1681" w:type="dxa"/>
            <w:tcBorders>
              <w:top w:val="single" w:sz="4" w:space="0" w:color="auto"/>
              <w:bottom w:val="single" w:sz="4" w:space="0" w:color="auto"/>
            </w:tcBorders>
          </w:tcPr>
          <w:p w14:paraId="45E65780" w14:textId="649DC6B0" w:rsidR="00121AC8" w:rsidRDefault="00121AC8" w:rsidP="00121AC8">
            <w:pPr>
              <w:pStyle w:val="EarlierRepubEntries"/>
            </w:pPr>
            <w:r>
              <w:t>6 Sept 2007–</w:t>
            </w:r>
            <w:r>
              <w:br/>
              <w:t>13 Feb 2009</w:t>
            </w:r>
          </w:p>
        </w:tc>
        <w:tc>
          <w:tcPr>
            <w:tcW w:w="1783" w:type="dxa"/>
            <w:tcBorders>
              <w:top w:val="single" w:sz="4" w:space="0" w:color="auto"/>
              <w:bottom w:val="single" w:sz="4" w:space="0" w:color="auto"/>
            </w:tcBorders>
          </w:tcPr>
          <w:p w14:paraId="30B7B5D9" w14:textId="0BF9B851" w:rsidR="00121AC8" w:rsidRDefault="00121AC8" w:rsidP="00121AC8">
            <w:pPr>
              <w:pStyle w:val="EarlierRepubEntries"/>
            </w:pPr>
            <w:hyperlink r:id="rId769"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12C81256" w14:textId="2E2D8DBD" w:rsidR="00121AC8" w:rsidRDefault="00121AC8" w:rsidP="00121AC8">
            <w:pPr>
              <w:pStyle w:val="EarlierRepubEntries"/>
            </w:pPr>
            <w:r>
              <w:t xml:space="preserve">amendments by </w:t>
            </w:r>
            <w:hyperlink r:id="rId770"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121AC8" w14:paraId="0B0B246C" w14:textId="77777777">
        <w:trPr>
          <w:cantSplit/>
        </w:trPr>
        <w:tc>
          <w:tcPr>
            <w:tcW w:w="1576" w:type="dxa"/>
            <w:tcBorders>
              <w:top w:val="single" w:sz="4" w:space="0" w:color="auto"/>
              <w:bottom w:val="single" w:sz="4" w:space="0" w:color="auto"/>
            </w:tcBorders>
          </w:tcPr>
          <w:p w14:paraId="24B5C662" w14:textId="7EEA081E" w:rsidR="00121AC8" w:rsidRDefault="00121AC8" w:rsidP="00121AC8">
            <w:pPr>
              <w:pStyle w:val="EarlierRepubEntries"/>
            </w:pPr>
            <w:r>
              <w:t>R11 (RI)</w:t>
            </w:r>
            <w:r>
              <w:br/>
              <w:t>29 July 2025</w:t>
            </w:r>
          </w:p>
        </w:tc>
        <w:tc>
          <w:tcPr>
            <w:tcW w:w="1681" w:type="dxa"/>
            <w:tcBorders>
              <w:top w:val="single" w:sz="4" w:space="0" w:color="auto"/>
              <w:bottom w:val="single" w:sz="4" w:space="0" w:color="auto"/>
            </w:tcBorders>
          </w:tcPr>
          <w:p w14:paraId="6C8875DD" w14:textId="6F1C201F" w:rsidR="00121AC8" w:rsidRDefault="00121AC8" w:rsidP="00121AC8">
            <w:pPr>
              <w:pStyle w:val="EarlierRepubEntries"/>
            </w:pPr>
            <w:r>
              <w:t>14 Feb 2009–</w:t>
            </w:r>
            <w:r>
              <w:br/>
              <w:t>26 Feb 2009</w:t>
            </w:r>
          </w:p>
        </w:tc>
        <w:tc>
          <w:tcPr>
            <w:tcW w:w="1783" w:type="dxa"/>
            <w:tcBorders>
              <w:top w:val="single" w:sz="4" w:space="0" w:color="auto"/>
              <w:bottom w:val="single" w:sz="4" w:space="0" w:color="auto"/>
            </w:tcBorders>
          </w:tcPr>
          <w:p w14:paraId="4A1E9E70" w14:textId="2A126157" w:rsidR="00121AC8" w:rsidRPr="00290C05" w:rsidRDefault="00121AC8" w:rsidP="00121AC8">
            <w:pPr>
              <w:pStyle w:val="EarlierRepubEntries"/>
              <w:rPr>
                <w:rStyle w:val="charUnderline"/>
              </w:rPr>
            </w:pPr>
            <w:hyperlink r:id="rId77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13B111F8" w14:textId="40E70DC1" w:rsidR="00121AC8" w:rsidRDefault="00121AC8" w:rsidP="00121AC8">
            <w:pPr>
              <w:pStyle w:val="EarlierRepubEntries"/>
            </w:pPr>
            <w:r>
              <w:t xml:space="preserve">amendments by </w:t>
            </w:r>
            <w:hyperlink r:id="rId772"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121AC8" w14:paraId="056437E6" w14:textId="77777777">
        <w:trPr>
          <w:cantSplit/>
        </w:trPr>
        <w:tc>
          <w:tcPr>
            <w:tcW w:w="1576" w:type="dxa"/>
            <w:tcBorders>
              <w:top w:val="single" w:sz="4" w:space="0" w:color="auto"/>
              <w:bottom w:val="single" w:sz="4" w:space="0" w:color="auto"/>
            </w:tcBorders>
          </w:tcPr>
          <w:p w14:paraId="45810818" w14:textId="172B25AC" w:rsidR="00121AC8" w:rsidRDefault="00121AC8" w:rsidP="00121AC8">
            <w:pPr>
              <w:pStyle w:val="EarlierRepubEntries"/>
            </w:pPr>
            <w:r>
              <w:t>R12 (RI)</w:t>
            </w:r>
            <w:r>
              <w:br/>
              <w:t>29 July 2025</w:t>
            </w:r>
          </w:p>
        </w:tc>
        <w:tc>
          <w:tcPr>
            <w:tcW w:w="1681" w:type="dxa"/>
            <w:tcBorders>
              <w:top w:val="single" w:sz="4" w:space="0" w:color="auto"/>
              <w:bottom w:val="single" w:sz="4" w:space="0" w:color="auto"/>
            </w:tcBorders>
          </w:tcPr>
          <w:p w14:paraId="022057CA" w14:textId="5663993E" w:rsidR="00121AC8" w:rsidRDefault="00121AC8" w:rsidP="00121AC8">
            <w:pPr>
              <w:pStyle w:val="EarlierRepubEntries"/>
            </w:pPr>
            <w:r>
              <w:t>27 Feb 2009–</w:t>
            </w:r>
            <w:r>
              <w:br/>
              <w:t>29 May 2009</w:t>
            </w:r>
          </w:p>
        </w:tc>
        <w:tc>
          <w:tcPr>
            <w:tcW w:w="1783" w:type="dxa"/>
            <w:tcBorders>
              <w:top w:val="single" w:sz="4" w:space="0" w:color="auto"/>
              <w:bottom w:val="single" w:sz="4" w:space="0" w:color="auto"/>
            </w:tcBorders>
          </w:tcPr>
          <w:p w14:paraId="2DD49668" w14:textId="6A3C4133" w:rsidR="00121AC8" w:rsidRPr="00290C05" w:rsidRDefault="00121AC8" w:rsidP="00121AC8">
            <w:pPr>
              <w:pStyle w:val="EarlierRepubEntries"/>
              <w:rPr>
                <w:rStyle w:val="charUnderline"/>
              </w:rPr>
            </w:pPr>
            <w:hyperlink r:id="rId773"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F9AEC33" w14:textId="61057163" w:rsidR="00121AC8" w:rsidRDefault="00121AC8" w:rsidP="00121AC8">
            <w:pPr>
              <w:pStyle w:val="EarlierRepubEntries"/>
            </w:pPr>
            <w:r>
              <w:t xml:space="preserve">amendments by </w:t>
            </w:r>
            <w:hyperlink r:id="rId774"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121AC8" w14:paraId="2AB8661E" w14:textId="77777777">
        <w:trPr>
          <w:cantSplit/>
        </w:trPr>
        <w:tc>
          <w:tcPr>
            <w:tcW w:w="1576" w:type="dxa"/>
            <w:tcBorders>
              <w:top w:val="single" w:sz="4" w:space="0" w:color="auto"/>
              <w:bottom w:val="single" w:sz="4" w:space="0" w:color="auto"/>
            </w:tcBorders>
          </w:tcPr>
          <w:p w14:paraId="70C11E16" w14:textId="2F262D40" w:rsidR="00121AC8" w:rsidRDefault="00121AC8" w:rsidP="00121AC8">
            <w:pPr>
              <w:pStyle w:val="EarlierRepubEntries"/>
            </w:pPr>
            <w:r>
              <w:lastRenderedPageBreak/>
              <w:t>R13 (RI)</w:t>
            </w:r>
            <w:r>
              <w:br/>
              <w:t>29 July 2025</w:t>
            </w:r>
          </w:p>
        </w:tc>
        <w:tc>
          <w:tcPr>
            <w:tcW w:w="1681" w:type="dxa"/>
            <w:tcBorders>
              <w:top w:val="single" w:sz="4" w:space="0" w:color="auto"/>
              <w:bottom w:val="single" w:sz="4" w:space="0" w:color="auto"/>
            </w:tcBorders>
          </w:tcPr>
          <w:p w14:paraId="3BAC204A" w14:textId="0D4F701E" w:rsidR="00121AC8" w:rsidRDefault="00121AC8" w:rsidP="00121AC8">
            <w:pPr>
              <w:pStyle w:val="EarlierRepubEntries"/>
            </w:pPr>
            <w:r>
              <w:t>30 May 2009–</w:t>
            </w:r>
            <w:r>
              <w:br/>
              <w:t>1 June 2009</w:t>
            </w:r>
          </w:p>
        </w:tc>
        <w:tc>
          <w:tcPr>
            <w:tcW w:w="1783" w:type="dxa"/>
            <w:tcBorders>
              <w:top w:val="single" w:sz="4" w:space="0" w:color="auto"/>
              <w:bottom w:val="single" w:sz="4" w:space="0" w:color="auto"/>
            </w:tcBorders>
          </w:tcPr>
          <w:p w14:paraId="555F78BE" w14:textId="13A45CF5" w:rsidR="00121AC8" w:rsidRPr="00CC531C" w:rsidRDefault="00121AC8" w:rsidP="00121AC8">
            <w:pPr>
              <w:pStyle w:val="EarlierRepubEntries"/>
            </w:pPr>
            <w:hyperlink r:id="rId77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AA80443" w14:textId="387F4D19" w:rsidR="00121AC8" w:rsidRDefault="00121AC8" w:rsidP="00121AC8">
            <w:pPr>
              <w:pStyle w:val="EarlierRepubEntries"/>
            </w:pPr>
            <w:r>
              <w:t xml:space="preserve">amendments by </w:t>
            </w:r>
            <w:hyperlink r:id="rId776"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121AC8" w14:paraId="709E663A" w14:textId="77777777">
        <w:trPr>
          <w:cantSplit/>
        </w:trPr>
        <w:tc>
          <w:tcPr>
            <w:tcW w:w="1576" w:type="dxa"/>
            <w:tcBorders>
              <w:top w:val="single" w:sz="4" w:space="0" w:color="auto"/>
              <w:bottom w:val="single" w:sz="4" w:space="0" w:color="auto"/>
            </w:tcBorders>
          </w:tcPr>
          <w:p w14:paraId="7F325653" w14:textId="5D612A4A" w:rsidR="00121AC8" w:rsidRDefault="00121AC8" w:rsidP="00121AC8">
            <w:pPr>
              <w:pStyle w:val="EarlierRepubEntries"/>
            </w:pPr>
            <w:r>
              <w:t>R14 (RI)</w:t>
            </w:r>
            <w:r>
              <w:br/>
              <w:t>29 July 2025</w:t>
            </w:r>
          </w:p>
        </w:tc>
        <w:tc>
          <w:tcPr>
            <w:tcW w:w="1681" w:type="dxa"/>
            <w:tcBorders>
              <w:top w:val="single" w:sz="4" w:space="0" w:color="auto"/>
              <w:bottom w:val="single" w:sz="4" w:space="0" w:color="auto"/>
            </w:tcBorders>
          </w:tcPr>
          <w:p w14:paraId="4926AEA7" w14:textId="65DD5CD3" w:rsidR="00121AC8" w:rsidRDefault="00121AC8" w:rsidP="00121AC8">
            <w:pPr>
              <w:pStyle w:val="EarlierRepubEntries"/>
            </w:pPr>
            <w:r>
              <w:t>2 June 2009–</w:t>
            </w:r>
            <w:r>
              <w:br/>
              <w:t>3 Sept 2009</w:t>
            </w:r>
          </w:p>
        </w:tc>
        <w:tc>
          <w:tcPr>
            <w:tcW w:w="1783" w:type="dxa"/>
            <w:tcBorders>
              <w:top w:val="single" w:sz="4" w:space="0" w:color="auto"/>
              <w:bottom w:val="single" w:sz="4" w:space="0" w:color="auto"/>
            </w:tcBorders>
          </w:tcPr>
          <w:p w14:paraId="6C072A49" w14:textId="32ECCCE3" w:rsidR="00121AC8" w:rsidRDefault="00121AC8" w:rsidP="00121AC8">
            <w:pPr>
              <w:pStyle w:val="EarlierRepubEntries"/>
            </w:pPr>
            <w:hyperlink r:id="rId777"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9EE28C1" w14:textId="732B0D8A" w:rsidR="00121AC8" w:rsidRDefault="00121AC8" w:rsidP="00121AC8">
            <w:pPr>
              <w:pStyle w:val="EarlierRepubEntries"/>
            </w:pPr>
            <w:r>
              <w:t xml:space="preserve">default application date under s 10 prescribed by </w:t>
            </w:r>
            <w:hyperlink r:id="rId778"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121AC8" w14:paraId="79069DFC" w14:textId="77777777">
        <w:trPr>
          <w:cantSplit/>
        </w:trPr>
        <w:tc>
          <w:tcPr>
            <w:tcW w:w="1576" w:type="dxa"/>
            <w:tcBorders>
              <w:top w:val="single" w:sz="4" w:space="0" w:color="auto"/>
              <w:bottom w:val="single" w:sz="4" w:space="0" w:color="auto"/>
            </w:tcBorders>
          </w:tcPr>
          <w:p w14:paraId="07C4B16A" w14:textId="5337B1AF" w:rsidR="00121AC8" w:rsidRDefault="00121AC8" w:rsidP="00121AC8">
            <w:pPr>
              <w:pStyle w:val="EarlierRepubEntries"/>
            </w:pPr>
            <w:r>
              <w:t>R15 (RI)</w:t>
            </w:r>
            <w:r>
              <w:br/>
              <w:t>29 July 2025</w:t>
            </w:r>
          </w:p>
        </w:tc>
        <w:tc>
          <w:tcPr>
            <w:tcW w:w="1681" w:type="dxa"/>
            <w:tcBorders>
              <w:top w:val="single" w:sz="4" w:space="0" w:color="auto"/>
              <w:bottom w:val="single" w:sz="4" w:space="0" w:color="auto"/>
            </w:tcBorders>
          </w:tcPr>
          <w:p w14:paraId="1FD6EA2E" w14:textId="49A7073F" w:rsidR="00121AC8" w:rsidRDefault="00121AC8" w:rsidP="00121AC8">
            <w:pPr>
              <w:pStyle w:val="EarlierRepubEntries"/>
            </w:pPr>
            <w:r>
              <w:t>4 Sept 2009–</w:t>
            </w:r>
            <w:r>
              <w:br/>
              <w:t>6 Mar 2010</w:t>
            </w:r>
          </w:p>
        </w:tc>
        <w:tc>
          <w:tcPr>
            <w:tcW w:w="1783" w:type="dxa"/>
            <w:tcBorders>
              <w:top w:val="single" w:sz="4" w:space="0" w:color="auto"/>
              <w:bottom w:val="single" w:sz="4" w:space="0" w:color="auto"/>
            </w:tcBorders>
          </w:tcPr>
          <w:p w14:paraId="12E2A2CE" w14:textId="5C5CB956" w:rsidR="00121AC8" w:rsidRDefault="00121AC8" w:rsidP="00121AC8">
            <w:pPr>
              <w:pStyle w:val="EarlierRepubEntries"/>
            </w:pPr>
            <w:hyperlink r:id="rId77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1B8C863D" w14:textId="4724726E" w:rsidR="00121AC8" w:rsidRDefault="00121AC8" w:rsidP="00121AC8">
            <w:pPr>
              <w:pStyle w:val="EarlierRepubEntries"/>
            </w:pPr>
            <w:r>
              <w:t xml:space="preserve">amendments by </w:t>
            </w:r>
            <w:hyperlink r:id="rId780"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121AC8" w14:paraId="5772A1B4" w14:textId="77777777">
        <w:trPr>
          <w:cantSplit/>
        </w:trPr>
        <w:tc>
          <w:tcPr>
            <w:tcW w:w="1576" w:type="dxa"/>
            <w:tcBorders>
              <w:top w:val="single" w:sz="4" w:space="0" w:color="auto"/>
              <w:bottom w:val="single" w:sz="4" w:space="0" w:color="auto"/>
            </w:tcBorders>
          </w:tcPr>
          <w:p w14:paraId="0DE7C5DC" w14:textId="00A6183B" w:rsidR="00121AC8" w:rsidRDefault="00121AC8" w:rsidP="00121AC8">
            <w:pPr>
              <w:pStyle w:val="EarlierRepubEntries"/>
            </w:pPr>
            <w:r>
              <w:t>R16 (RI)</w:t>
            </w:r>
            <w:r>
              <w:br/>
              <w:t>29 July 2025</w:t>
            </w:r>
          </w:p>
        </w:tc>
        <w:tc>
          <w:tcPr>
            <w:tcW w:w="1681" w:type="dxa"/>
            <w:tcBorders>
              <w:top w:val="single" w:sz="4" w:space="0" w:color="auto"/>
              <w:bottom w:val="single" w:sz="4" w:space="0" w:color="auto"/>
            </w:tcBorders>
          </w:tcPr>
          <w:p w14:paraId="0F9E3F66" w14:textId="305D4246" w:rsidR="00121AC8" w:rsidRDefault="00121AC8" w:rsidP="00121AC8">
            <w:pPr>
              <w:pStyle w:val="EarlierRepubEntries"/>
            </w:pPr>
            <w:r>
              <w:t>7 Mar 2010–</w:t>
            </w:r>
            <w:r>
              <w:br/>
              <w:t>8 July 2010</w:t>
            </w:r>
          </w:p>
        </w:tc>
        <w:tc>
          <w:tcPr>
            <w:tcW w:w="1783" w:type="dxa"/>
            <w:tcBorders>
              <w:top w:val="single" w:sz="4" w:space="0" w:color="auto"/>
              <w:bottom w:val="single" w:sz="4" w:space="0" w:color="auto"/>
            </w:tcBorders>
          </w:tcPr>
          <w:p w14:paraId="44F2E18E" w14:textId="1F224534" w:rsidR="00121AC8" w:rsidRDefault="00121AC8" w:rsidP="00121AC8">
            <w:pPr>
              <w:pStyle w:val="EarlierRepubEntries"/>
            </w:pPr>
            <w:hyperlink r:id="rId781"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4C3D296" w14:textId="268614B7" w:rsidR="00121AC8" w:rsidRDefault="00121AC8" w:rsidP="00121AC8">
            <w:pPr>
              <w:pStyle w:val="EarlierRepubEntries"/>
            </w:pPr>
            <w:r>
              <w:t>commenced expiry</w:t>
            </w:r>
            <w:r>
              <w:br/>
              <w:t>reissued for textual correction in s 30 (3)</w:t>
            </w:r>
          </w:p>
        </w:tc>
      </w:tr>
      <w:tr w:rsidR="00121AC8" w14:paraId="6B7EB87C" w14:textId="77777777">
        <w:trPr>
          <w:cantSplit/>
        </w:trPr>
        <w:tc>
          <w:tcPr>
            <w:tcW w:w="1576" w:type="dxa"/>
            <w:tcBorders>
              <w:top w:val="single" w:sz="4" w:space="0" w:color="auto"/>
              <w:bottom w:val="single" w:sz="4" w:space="0" w:color="auto"/>
            </w:tcBorders>
          </w:tcPr>
          <w:p w14:paraId="63B24EBB" w14:textId="197630FE" w:rsidR="00121AC8" w:rsidRDefault="00121AC8" w:rsidP="00121AC8">
            <w:pPr>
              <w:pStyle w:val="EarlierRepubEntries"/>
            </w:pPr>
            <w:r>
              <w:t>R17 (RI)</w:t>
            </w:r>
            <w:r>
              <w:br/>
              <w:t>29 July 2025</w:t>
            </w:r>
          </w:p>
        </w:tc>
        <w:tc>
          <w:tcPr>
            <w:tcW w:w="1681" w:type="dxa"/>
            <w:tcBorders>
              <w:top w:val="single" w:sz="4" w:space="0" w:color="auto"/>
              <w:bottom w:val="single" w:sz="4" w:space="0" w:color="auto"/>
            </w:tcBorders>
          </w:tcPr>
          <w:p w14:paraId="4A833BB1" w14:textId="15FBBC17" w:rsidR="00121AC8" w:rsidRDefault="00121AC8" w:rsidP="00121AC8">
            <w:pPr>
              <w:pStyle w:val="EarlierRepubEntries"/>
            </w:pPr>
            <w:r>
              <w:t>9 July 2010–</w:t>
            </w:r>
            <w:r>
              <w:br/>
              <w:t>24 Nov 2010</w:t>
            </w:r>
          </w:p>
        </w:tc>
        <w:tc>
          <w:tcPr>
            <w:tcW w:w="1783" w:type="dxa"/>
            <w:tcBorders>
              <w:top w:val="single" w:sz="4" w:space="0" w:color="auto"/>
              <w:bottom w:val="single" w:sz="4" w:space="0" w:color="auto"/>
            </w:tcBorders>
          </w:tcPr>
          <w:p w14:paraId="2795D463" w14:textId="35EBDCE4" w:rsidR="00121AC8" w:rsidRDefault="00121AC8" w:rsidP="00121AC8">
            <w:pPr>
              <w:pStyle w:val="EarlierRepubEntries"/>
            </w:pPr>
            <w:hyperlink r:id="rId782"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3A01A0B3" w14:textId="0FBF80A9" w:rsidR="00121AC8" w:rsidRDefault="00121AC8" w:rsidP="00121AC8">
            <w:pPr>
              <w:pStyle w:val="EarlierRepubEntries"/>
            </w:pPr>
            <w:r>
              <w:t xml:space="preserve">amendments by </w:t>
            </w:r>
            <w:hyperlink r:id="rId783"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121AC8" w14:paraId="254E9A46" w14:textId="77777777">
        <w:trPr>
          <w:cantSplit/>
        </w:trPr>
        <w:tc>
          <w:tcPr>
            <w:tcW w:w="1576" w:type="dxa"/>
            <w:tcBorders>
              <w:top w:val="single" w:sz="4" w:space="0" w:color="auto"/>
              <w:bottom w:val="single" w:sz="4" w:space="0" w:color="auto"/>
            </w:tcBorders>
          </w:tcPr>
          <w:p w14:paraId="7778557E" w14:textId="1F549C4C" w:rsidR="00121AC8" w:rsidRDefault="00121AC8" w:rsidP="00121AC8">
            <w:pPr>
              <w:pStyle w:val="EarlierRepubEntries"/>
            </w:pPr>
            <w:r>
              <w:t>R18 (RI)</w:t>
            </w:r>
            <w:r>
              <w:br/>
              <w:t>29 July 2025</w:t>
            </w:r>
          </w:p>
        </w:tc>
        <w:tc>
          <w:tcPr>
            <w:tcW w:w="1681" w:type="dxa"/>
            <w:tcBorders>
              <w:top w:val="single" w:sz="4" w:space="0" w:color="auto"/>
              <w:bottom w:val="single" w:sz="4" w:space="0" w:color="auto"/>
            </w:tcBorders>
          </w:tcPr>
          <w:p w14:paraId="5E74CB11" w14:textId="7AEBF3A0" w:rsidR="00121AC8" w:rsidRDefault="00121AC8" w:rsidP="00121AC8">
            <w:pPr>
              <w:pStyle w:val="EarlierRepubEntries"/>
            </w:pPr>
            <w:r>
              <w:t>25 Nov 2010–</w:t>
            </w:r>
            <w:r>
              <w:br/>
              <w:t>16 Mar 2011</w:t>
            </w:r>
          </w:p>
        </w:tc>
        <w:tc>
          <w:tcPr>
            <w:tcW w:w="1783" w:type="dxa"/>
            <w:tcBorders>
              <w:top w:val="single" w:sz="4" w:space="0" w:color="auto"/>
              <w:bottom w:val="single" w:sz="4" w:space="0" w:color="auto"/>
            </w:tcBorders>
          </w:tcPr>
          <w:p w14:paraId="419F349A" w14:textId="5B1FD1CC" w:rsidR="00121AC8" w:rsidRDefault="00121AC8" w:rsidP="00121AC8">
            <w:pPr>
              <w:pStyle w:val="EarlierRepubEntries"/>
            </w:pPr>
            <w:hyperlink r:id="rId784"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13B1C13A" w14:textId="6388DACD" w:rsidR="00121AC8" w:rsidRDefault="00121AC8" w:rsidP="00121AC8">
            <w:pPr>
              <w:pStyle w:val="EarlierRepubEntries"/>
            </w:pPr>
            <w:r>
              <w:t xml:space="preserve">amendments by </w:t>
            </w:r>
            <w:hyperlink r:id="rId785"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121AC8" w14:paraId="7B26F2D0" w14:textId="77777777">
        <w:trPr>
          <w:cantSplit/>
        </w:trPr>
        <w:tc>
          <w:tcPr>
            <w:tcW w:w="1576" w:type="dxa"/>
            <w:tcBorders>
              <w:top w:val="single" w:sz="4" w:space="0" w:color="auto"/>
              <w:bottom w:val="single" w:sz="4" w:space="0" w:color="auto"/>
            </w:tcBorders>
          </w:tcPr>
          <w:p w14:paraId="53813EDA" w14:textId="45FE371D" w:rsidR="00121AC8" w:rsidRDefault="00121AC8" w:rsidP="00121AC8">
            <w:pPr>
              <w:pStyle w:val="EarlierRepubEntries"/>
            </w:pPr>
            <w:r>
              <w:lastRenderedPageBreak/>
              <w:t>R19 (RI)</w:t>
            </w:r>
            <w:r>
              <w:br/>
              <w:t>29 July 2025</w:t>
            </w:r>
          </w:p>
        </w:tc>
        <w:tc>
          <w:tcPr>
            <w:tcW w:w="1681" w:type="dxa"/>
            <w:tcBorders>
              <w:top w:val="single" w:sz="4" w:space="0" w:color="auto"/>
              <w:bottom w:val="single" w:sz="4" w:space="0" w:color="auto"/>
            </w:tcBorders>
          </w:tcPr>
          <w:p w14:paraId="20551FB8" w14:textId="2B537E08" w:rsidR="00121AC8" w:rsidRDefault="00121AC8" w:rsidP="00121AC8">
            <w:pPr>
              <w:pStyle w:val="EarlierRepubEntries"/>
            </w:pPr>
            <w:r>
              <w:t>17 Mar 2011–</w:t>
            </w:r>
            <w:r>
              <w:br/>
              <w:t>30 June 2011</w:t>
            </w:r>
          </w:p>
        </w:tc>
        <w:tc>
          <w:tcPr>
            <w:tcW w:w="1783" w:type="dxa"/>
            <w:tcBorders>
              <w:top w:val="single" w:sz="4" w:space="0" w:color="auto"/>
              <w:bottom w:val="single" w:sz="4" w:space="0" w:color="auto"/>
            </w:tcBorders>
          </w:tcPr>
          <w:p w14:paraId="7CAE863E" w14:textId="4AEC1578" w:rsidR="00121AC8" w:rsidRDefault="00121AC8" w:rsidP="00121AC8">
            <w:pPr>
              <w:pStyle w:val="EarlierRepubEntries"/>
            </w:pPr>
            <w:hyperlink r:id="rId786"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4E6105C3" w14:textId="550B3821" w:rsidR="00121AC8" w:rsidRDefault="00121AC8" w:rsidP="00121AC8">
            <w:pPr>
              <w:pStyle w:val="EarlierRepubEntries"/>
            </w:pPr>
            <w:r>
              <w:t xml:space="preserve">amendments by </w:t>
            </w:r>
            <w:hyperlink r:id="rId787"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121AC8" w14:paraId="7E855030" w14:textId="77777777">
        <w:trPr>
          <w:cantSplit/>
        </w:trPr>
        <w:tc>
          <w:tcPr>
            <w:tcW w:w="1576" w:type="dxa"/>
            <w:tcBorders>
              <w:top w:val="single" w:sz="4" w:space="0" w:color="auto"/>
              <w:bottom w:val="single" w:sz="4" w:space="0" w:color="auto"/>
            </w:tcBorders>
          </w:tcPr>
          <w:p w14:paraId="203E01C3" w14:textId="4286950E" w:rsidR="00121AC8" w:rsidRDefault="00121AC8" w:rsidP="00121AC8">
            <w:pPr>
              <w:pStyle w:val="EarlierRepubEntries"/>
            </w:pPr>
            <w:r>
              <w:t>R20 (RI)</w:t>
            </w:r>
            <w:r>
              <w:br/>
              <w:t>29 July 2025</w:t>
            </w:r>
          </w:p>
        </w:tc>
        <w:tc>
          <w:tcPr>
            <w:tcW w:w="1681" w:type="dxa"/>
            <w:tcBorders>
              <w:top w:val="single" w:sz="4" w:space="0" w:color="auto"/>
              <w:bottom w:val="single" w:sz="4" w:space="0" w:color="auto"/>
            </w:tcBorders>
          </w:tcPr>
          <w:p w14:paraId="05D65469" w14:textId="680E5599" w:rsidR="00121AC8" w:rsidRDefault="00121AC8" w:rsidP="00121AC8">
            <w:pPr>
              <w:pStyle w:val="EarlierRepubEntries"/>
            </w:pPr>
            <w:r>
              <w:t>1 July 2011–</w:t>
            </w:r>
            <w:r>
              <w:br/>
              <w:t>29 Jan 2012</w:t>
            </w:r>
          </w:p>
        </w:tc>
        <w:tc>
          <w:tcPr>
            <w:tcW w:w="1783" w:type="dxa"/>
            <w:tcBorders>
              <w:top w:val="single" w:sz="4" w:space="0" w:color="auto"/>
              <w:bottom w:val="single" w:sz="4" w:space="0" w:color="auto"/>
            </w:tcBorders>
          </w:tcPr>
          <w:p w14:paraId="0A70E6F6" w14:textId="6DD1EC52" w:rsidR="00121AC8" w:rsidRDefault="00121AC8" w:rsidP="00121AC8">
            <w:pPr>
              <w:pStyle w:val="EarlierRepubEntries"/>
            </w:pPr>
            <w:hyperlink r:id="rId78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2859224B" w14:textId="79196320" w:rsidR="00121AC8" w:rsidRDefault="00121AC8" w:rsidP="00121AC8">
            <w:pPr>
              <w:pStyle w:val="EarlierRepubEntries"/>
            </w:pPr>
            <w:r>
              <w:t xml:space="preserve">amendments by </w:t>
            </w:r>
            <w:hyperlink r:id="rId789"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121AC8" w14:paraId="4CD562A6" w14:textId="77777777">
        <w:trPr>
          <w:cantSplit/>
        </w:trPr>
        <w:tc>
          <w:tcPr>
            <w:tcW w:w="1576" w:type="dxa"/>
            <w:tcBorders>
              <w:top w:val="single" w:sz="4" w:space="0" w:color="auto"/>
              <w:bottom w:val="single" w:sz="4" w:space="0" w:color="auto"/>
            </w:tcBorders>
          </w:tcPr>
          <w:p w14:paraId="5B624370" w14:textId="6E81B700" w:rsidR="00121AC8" w:rsidRDefault="00121AC8" w:rsidP="00121AC8">
            <w:pPr>
              <w:pStyle w:val="EarlierRepubEntries"/>
            </w:pPr>
            <w:r>
              <w:t>R21 (RI)</w:t>
            </w:r>
            <w:r>
              <w:br/>
              <w:t>29 July 2025</w:t>
            </w:r>
          </w:p>
        </w:tc>
        <w:tc>
          <w:tcPr>
            <w:tcW w:w="1681" w:type="dxa"/>
            <w:tcBorders>
              <w:top w:val="single" w:sz="4" w:space="0" w:color="auto"/>
              <w:bottom w:val="single" w:sz="4" w:space="0" w:color="auto"/>
            </w:tcBorders>
          </w:tcPr>
          <w:p w14:paraId="63C1FF38" w14:textId="6D38C1BE" w:rsidR="00121AC8" w:rsidRDefault="00121AC8" w:rsidP="00121AC8">
            <w:pPr>
              <w:pStyle w:val="EarlierRepubEntries"/>
            </w:pPr>
            <w:r>
              <w:t>30 Jan 2012–</w:t>
            </w:r>
            <w:r>
              <w:br/>
              <w:t>29 Feb 2012</w:t>
            </w:r>
          </w:p>
        </w:tc>
        <w:tc>
          <w:tcPr>
            <w:tcW w:w="1783" w:type="dxa"/>
            <w:tcBorders>
              <w:top w:val="single" w:sz="4" w:space="0" w:color="auto"/>
              <w:bottom w:val="single" w:sz="4" w:space="0" w:color="auto"/>
            </w:tcBorders>
          </w:tcPr>
          <w:p w14:paraId="2468F7E3" w14:textId="458BA82C" w:rsidR="00121AC8" w:rsidRDefault="00121AC8" w:rsidP="00121AC8">
            <w:pPr>
              <w:pStyle w:val="EarlierRepubEntries"/>
            </w:pPr>
            <w:hyperlink r:id="rId790"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69FA928F" w14:textId="62947B1B" w:rsidR="00121AC8" w:rsidRDefault="00121AC8" w:rsidP="00121AC8">
            <w:pPr>
              <w:pStyle w:val="EarlierRepubEntries"/>
            </w:pPr>
            <w:r>
              <w:t xml:space="preserve">amendments by </w:t>
            </w:r>
            <w:hyperlink r:id="rId791"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121AC8" w14:paraId="2A15D2F7" w14:textId="77777777">
        <w:trPr>
          <w:cantSplit/>
        </w:trPr>
        <w:tc>
          <w:tcPr>
            <w:tcW w:w="1576" w:type="dxa"/>
            <w:tcBorders>
              <w:top w:val="single" w:sz="4" w:space="0" w:color="auto"/>
              <w:bottom w:val="single" w:sz="4" w:space="0" w:color="auto"/>
            </w:tcBorders>
          </w:tcPr>
          <w:p w14:paraId="313646F5" w14:textId="20F38DAD" w:rsidR="00121AC8" w:rsidRDefault="00121AC8" w:rsidP="00121AC8">
            <w:pPr>
              <w:pStyle w:val="EarlierRepubEntries"/>
            </w:pPr>
            <w:r>
              <w:t>R22 (RI)</w:t>
            </w:r>
            <w:r>
              <w:br/>
              <w:t>29 July 2025</w:t>
            </w:r>
          </w:p>
        </w:tc>
        <w:tc>
          <w:tcPr>
            <w:tcW w:w="1681" w:type="dxa"/>
            <w:tcBorders>
              <w:top w:val="single" w:sz="4" w:space="0" w:color="auto"/>
              <w:bottom w:val="single" w:sz="4" w:space="0" w:color="auto"/>
            </w:tcBorders>
          </w:tcPr>
          <w:p w14:paraId="0A4CF7E1" w14:textId="15AFB144" w:rsidR="00121AC8" w:rsidRDefault="00121AC8" w:rsidP="00121AC8">
            <w:pPr>
              <w:pStyle w:val="EarlierRepubEntries"/>
            </w:pPr>
            <w:r>
              <w:t>1 Mar 2012–</w:t>
            </w:r>
            <w:r>
              <w:br/>
              <w:t>4 June 2012</w:t>
            </w:r>
          </w:p>
        </w:tc>
        <w:tc>
          <w:tcPr>
            <w:tcW w:w="1783" w:type="dxa"/>
            <w:tcBorders>
              <w:top w:val="single" w:sz="4" w:space="0" w:color="auto"/>
              <w:bottom w:val="single" w:sz="4" w:space="0" w:color="auto"/>
            </w:tcBorders>
          </w:tcPr>
          <w:p w14:paraId="45CE222B" w14:textId="3F8D34BD" w:rsidR="00121AC8" w:rsidRDefault="00121AC8" w:rsidP="00121AC8">
            <w:pPr>
              <w:pStyle w:val="EarlierRepubEntries"/>
            </w:pPr>
            <w:hyperlink r:id="rId792"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001A4A4" w14:textId="091236D4" w:rsidR="00121AC8" w:rsidRDefault="00121AC8" w:rsidP="00121AC8">
            <w:pPr>
              <w:pStyle w:val="EarlierRepubEntries"/>
            </w:pPr>
            <w:r>
              <w:t xml:space="preserve">amendments by </w:t>
            </w:r>
            <w:hyperlink r:id="rId793"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121AC8" w14:paraId="46D5CF12" w14:textId="77777777">
        <w:trPr>
          <w:cantSplit/>
        </w:trPr>
        <w:tc>
          <w:tcPr>
            <w:tcW w:w="1576" w:type="dxa"/>
            <w:tcBorders>
              <w:top w:val="single" w:sz="4" w:space="0" w:color="auto"/>
              <w:bottom w:val="single" w:sz="4" w:space="0" w:color="auto"/>
            </w:tcBorders>
          </w:tcPr>
          <w:p w14:paraId="224B07BA" w14:textId="4CDAA9E8" w:rsidR="00121AC8" w:rsidRDefault="00121AC8" w:rsidP="00121AC8">
            <w:pPr>
              <w:pStyle w:val="EarlierRepubEntries"/>
            </w:pPr>
            <w:r>
              <w:t>R23 (RI)</w:t>
            </w:r>
            <w:r>
              <w:br/>
              <w:t>29 July 2025</w:t>
            </w:r>
          </w:p>
        </w:tc>
        <w:tc>
          <w:tcPr>
            <w:tcW w:w="1681" w:type="dxa"/>
            <w:tcBorders>
              <w:top w:val="single" w:sz="4" w:space="0" w:color="auto"/>
              <w:bottom w:val="single" w:sz="4" w:space="0" w:color="auto"/>
            </w:tcBorders>
          </w:tcPr>
          <w:p w14:paraId="337434AD" w14:textId="6CA412A5" w:rsidR="00121AC8" w:rsidRDefault="00121AC8" w:rsidP="00121AC8">
            <w:pPr>
              <w:pStyle w:val="EarlierRepubEntries"/>
            </w:pPr>
            <w:r>
              <w:t>5 June 2012–</w:t>
            </w:r>
            <w:r>
              <w:br/>
              <w:t>23 Apr 2013</w:t>
            </w:r>
          </w:p>
        </w:tc>
        <w:tc>
          <w:tcPr>
            <w:tcW w:w="1783" w:type="dxa"/>
            <w:tcBorders>
              <w:top w:val="single" w:sz="4" w:space="0" w:color="auto"/>
              <w:bottom w:val="single" w:sz="4" w:space="0" w:color="auto"/>
            </w:tcBorders>
          </w:tcPr>
          <w:p w14:paraId="0C159CFA" w14:textId="6EDFF5D7" w:rsidR="00121AC8" w:rsidRDefault="00121AC8" w:rsidP="00121AC8">
            <w:pPr>
              <w:pStyle w:val="EarlierRepubEntries"/>
            </w:pPr>
            <w:hyperlink r:id="rId794"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3433EB47" w14:textId="5F7D753E" w:rsidR="00121AC8" w:rsidRDefault="00121AC8" w:rsidP="00121AC8">
            <w:pPr>
              <w:pStyle w:val="EarlierRepubEntries"/>
            </w:pPr>
            <w:r>
              <w:t xml:space="preserve">amendments by </w:t>
            </w:r>
            <w:hyperlink r:id="rId795"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121AC8" w14:paraId="672EE0EA" w14:textId="77777777">
        <w:trPr>
          <w:cantSplit/>
        </w:trPr>
        <w:tc>
          <w:tcPr>
            <w:tcW w:w="1576" w:type="dxa"/>
            <w:tcBorders>
              <w:top w:val="single" w:sz="4" w:space="0" w:color="auto"/>
              <w:bottom w:val="single" w:sz="4" w:space="0" w:color="auto"/>
            </w:tcBorders>
          </w:tcPr>
          <w:p w14:paraId="1375BBEF" w14:textId="127EF148" w:rsidR="00121AC8" w:rsidRDefault="00121AC8" w:rsidP="00121AC8">
            <w:pPr>
              <w:pStyle w:val="EarlierRepubEntries"/>
            </w:pPr>
            <w:r>
              <w:t>R24 (RI)</w:t>
            </w:r>
            <w:r>
              <w:br/>
              <w:t>29 July 2025</w:t>
            </w:r>
          </w:p>
        </w:tc>
        <w:tc>
          <w:tcPr>
            <w:tcW w:w="1681" w:type="dxa"/>
            <w:tcBorders>
              <w:top w:val="single" w:sz="4" w:space="0" w:color="auto"/>
              <w:bottom w:val="single" w:sz="4" w:space="0" w:color="auto"/>
            </w:tcBorders>
          </w:tcPr>
          <w:p w14:paraId="26B783DC" w14:textId="7AEAE4FF" w:rsidR="00121AC8" w:rsidRDefault="00121AC8" w:rsidP="00121AC8">
            <w:pPr>
              <w:pStyle w:val="EarlierRepubEntries"/>
            </w:pPr>
            <w:r>
              <w:t>24 Apr 2013–</w:t>
            </w:r>
            <w:r>
              <w:br/>
              <w:t>9 May 2013</w:t>
            </w:r>
          </w:p>
        </w:tc>
        <w:tc>
          <w:tcPr>
            <w:tcW w:w="1783" w:type="dxa"/>
            <w:tcBorders>
              <w:top w:val="single" w:sz="4" w:space="0" w:color="auto"/>
              <w:bottom w:val="single" w:sz="4" w:space="0" w:color="auto"/>
            </w:tcBorders>
          </w:tcPr>
          <w:p w14:paraId="694A6610" w14:textId="1F00D6BA" w:rsidR="00121AC8" w:rsidRDefault="00121AC8" w:rsidP="00121AC8">
            <w:pPr>
              <w:pStyle w:val="EarlierRepubEntries"/>
            </w:pPr>
            <w:hyperlink r:id="rId79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63A572A" w14:textId="2157A799" w:rsidR="00121AC8" w:rsidRDefault="00121AC8" w:rsidP="00121AC8">
            <w:pPr>
              <w:pStyle w:val="EarlierRepubEntries"/>
            </w:pPr>
            <w:r>
              <w:t xml:space="preserve">amendments by </w:t>
            </w:r>
            <w:hyperlink r:id="rId797"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121AC8" w14:paraId="01AAA12D" w14:textId="77777777">
        <w:trPr>
          <w:cantSplit/>
        </w:trPr>
        <w:tc>
          <w:tcPr>
            <w:tcW w:w="1576" w:type="dxa"/>
            <w:tcBorders>
              <w:top w:val="single" w:sz="4" w:space="0" w:color="auto"/>
              <w:bottom w:val="single" w:sz="4" w:space="0" w:color="auto"/>
            </w:tcBorders>
          </w:tcPr>
          <w:p w14:paraId="0C77581D" w14:textId="5BDD33DE" w:rsidR="00121AC8" w:rsidRDefault="00121AC8" w:rsidP="00121AC8">
            <w:pPr>
              <w:pStyle w:val="EarlierRepubEntries"/>
            </w:pPr>
            <w:r>
              <w:lastRenderedPageBreak/>
              <w:t>R25 (RI)</w:t>
            </w:r>
            <w:r>
              <w:br/>
              <w:t>29 July 2025</w:t>
            </w:r>
          </w:p>
        </w:tc>
        <w:tc>
          <w:tcPr>
            <w:tcW w:w="1681" w:type="dxa"/>
            <w:tcBorders>
              <w:top w:val="single" w:sz="4" w:space="0" w:color="auto"/>
              <w:bottom w:val="single" w:sz="4" w:space="0" w:color="auto"/>
            </w:tcBorders>
          </w:tcPr>
          <w:p w14:paraId="597C019D" w14:textId="527FBD5D" w:rsidR="00121AC8" w:rsidRDefault="00121AC8" w:rsidP="00121AC8">
            <w:pPr>
              <w:pStyle w:val="EarlierRepubEntries"/>
            </w:pPr>
            <w:r>
              <w:t>10 May 2013–</w:t>
            </w:r>
            <w:r>
              <w:br/>
              <w:t>13 June 2013</w:t>
            </w:r>
          </w:p>
        </w:tc>
        <w:tc>
          <w:tcPr>
            <w:tcW w:w="1783" w:type="dxa"/>
            <w:tcBorders>
              <w:top w:val="single" w:sz="4" w:space="0" w:color="auto"/>
              <w:bottom w:val="single" w:sz="4" w:space="0" w:color="auto"/>
            </w:tcBorders>
          </w:tcPr>
          <w:p w14:paraId="0556BCE7" w14:textId="41340865" w:rsidR="00121AC8" w:rsidRDefault="00121AC8" w:rsidP="00121AC8">
            <w:pPr>
              <w:pStyle w:val="EarlierRepubEntries"/>
            </w:pPr>
            <w:hyperlink r:id="rId798"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B99ADBA" w14:textId="2C79697B" w:rsidR="00121AC8" w:rsidRDefault="00121AC8" w:rsidP="00121AC8">
            <w:pPr>
              <w:pStyle w:val="EarlierRepubEntries"/>
            </w:pPr>
            <w:r>
              <w:t xml:space="preserve">default application date under s 10 prescribed by </w:t>
            </w:r>
            <w:hyperlink r:id="rId799"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121AC8" w14:paraId="3F813407" w14:textId="77777777">
        <w:trPr>
          <w:cantSplit/>
        </w:trPr>
        <w:tc>
          <w:tcPr>
            <w:tcW w:w="1576" w:type="dxa"/>
            <w:tcBorders>
              <w:top w:val="single" w:sz="4" w:space="0" w:color="auto"/>
              <w:bottom w:val="single" w:sz="4" w:space="0" w:color="auto"/>
            </w:tcBorders>
          </w:tcPr>
          <w:p w14:paraId="09F5DE58" w14:textId="66443934" w:rsidR="00121AC8" w:rsidRDefault="00121AC8" w:rsidP="00121AC8">
            <w:pPr>
              <w:pStyle w:val="EarlierRepubEntries"/>
            </w:pPr>
            <w:r>
              <w:t>R26 (RI)</w:t>
            </w:r>
            <w:r>
              <w:br/>
              <w:t>29 July 2025</w:t>
            </w:r>
          </w:p>
        </w:tc>
        <w:tc>
          <w:tcPr>
            <w:tcW w:w="1681" w:type="dxa"/>
            <w:tcBorders>
              <w:top w:val="single" w:sz="4" w:space="0" w:color="auto"/>
              <w:bottom w:val="single" w:sz="4" w:space="0" w:color="auto"/>
            </w:tcBorders>
          </w:tcPr>
          <w:p w14:paraId="385F82C7" w14:textId="35386EFE" w:rsidR="00121AC8" w:rsidRDefault="00121AC8" w:rsidP="00121AC8">
            <w:pPr>
              <w:pStyle w:val="EarlierRepubEntries"/>
            </w:pPr>
            <w:r>
              <w:t>14 June 2013–</w:t>
            </w:r>
            <w:r>
              <w:br/>
              <w:t>20 Aug 2013</w:t>
            </w:r>
          </w:p>
        </w:tc>
        <w:tc>
          <w:tcPr>
            <w:tcW w:w="1783" w:type="dxa"/>
            <w:tcBorders>
              <w:top w:val="single" w:sz="4" w:space="0" w:color="auto"/>
              <w:bottom w:val="single" w:sz="4" w:space="0" w:color="auto"/>
            </w:tcBorders>
          </w:tcPr>
          <w:p w14:paraId="4328EE97" w14:textId="7C829C51" w:rsidR="00121AC8" w:rsidRDefault="00121AC8" w:rsidP="00121AC8">
            <w:pPr>
              <w:pStyle w:val="EarlierRepubEntries"/>
            </w:pPr>
            <w:hyperlink r:id="rId800"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1455ED67" w14:textId="427BE1DF" w:rsidR="00121AC8" w:rsidRDefault="00121AC8" w:rsidP="00121AC8">
            <w:pPr>
              <w:pStyle w:val="EarlierRepubEntries"/>
            </w:pPr>
            <w:r>
              <w:t xml:space="preserve">amendments by </w:t>
            </w:r>
            <w:hyperlink r:id="rId801"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121AC8" w14:paraId="38B122D5" w14:textId="77777777">
        <w:trPr>
          <w:cantSplit/>
        </w:trPr>
        <w:tc>
          <w:tcPr>
            <w:tcW w:w="1576" w:type="dxa"/>
            <w:tcBorders>
              <w:top w:val="single" w:sz="4" w:space="0" w:color="auto"/>
              <w:bottom w:val="single" w:sz="4" w:space="0" w:color="auto"/>
            </w:tcBorders>
          </w:tcPr>
          <w:p w14:paraId="5AB5BF71" w14:textId="18FFCE02" w:rsidR="00121AC8" w:rsidRDefault="00121AC8" w:rsidP="00121AC8">
            <w:pPr>
              <w:pStyle w:val="EarlierRepubEntries"/>
            </w:pPr>
            <w:r>
              <w:t>R27 (RI)</w:t>
            </w:r>
            <w:r>
              <w:br/>
              <w:t>29 July 2025</w:t>
            </w:r>
          </w:p>
        </w:tc>
        <w:tc>
          <w:tcPr>
            <w:tcW w:w="1681" w:type="dxa"/>
            <w:tcBorders>
              <w:top w:val="single" w:sz="4" w:space="0" w:color="auto"/>
              <w:bottom w:val="single" w:sz="4" w:space="0" w:color="auto"/>
            </w:tcBorders>
          </w:tcPr>
          <w:p w14:paraId="097E3629" w14:textId="0F4B660F" w:rsidR="00121AC8" w:rsidRDefault="00121AC8" w:rsidP="00121AC8">
            <w:pPr>
              <w:pStyle w:val="EarlierRepubEntries"/>
            </w:pPr>
            <w:r>
              <w:t>21 Aug 2013–</w:t>
            </w:r>
            <w:r>
              <w:br/>
              <w:t>9 Dec 2013</w:t>
            </w:r>
          </w:p>
        </w:tc>
        <w:tc>
          <w:tcPr>
            <w:tcW w:w="1783" w:type="dxa"/>
            <w:tcBorders>
              <w:top w:val="single" w:sz="4" w:space="0" w:color="auto"/>
              <w:bottom w:val="single" w:sz="4" w:space="0" w:color="auto"/>
            </w:tcBorders>
          </w:tcPr>
          <w:p w14:paraId="49F069C8" w14:textId="629FA0E8" w:rsidR="00121AC8" w:rsidRDefault="00121AC8" w:rsidP="00121AC8">
            <w:pPr>
              <w:pStyle w:val="EarlierRepubEntries"/>
            </w:pPr>
            <w:hyperlink r:id="rId802"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271701EA" w14:textId="36BF0BFE" w:rsidR="00121AC8" w:rsidRDefault="00121AC8" w:rsidP="00121AC8">
            <w:pPr>
              <w:pStyle w:val="EarlierRepubEntries"/>
            </w:pPr>
            <w:r>
              <w:t xml:space="preserve">amendments by </w:t>
            </w:r>
            <w:hyperlink r:id="rId803"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121AC8" w14:paraId="31AE2329" w14:textId="77777777">
        <w:trPr>
          <w:cantSplit/>
        </w:trPr>
        <w:tc>
          <w:tcPr>
            <w:tcW w:w="1576" w:type="dxa"/>
            <w:tcBorders>
              <w:top w:val="single" w:sz="4" w:space="0" w:color="auto"/>
              <w:bottom w:val="single" w:sz="4" w:space="0" w:color="auto"/>
            </w:tcBorders>
          </w:tcPr>
          <w:p w14:paraId="7E922163" w14:textId="28E7544A" w:rsidR="00121AC8" w:rsidRDefault="00121AC8" w:rsidP="00121AC8">
            <w:pPr>
              <w:pStyle w:val="EarlierRepubEntries"/>
            </w:pPr>
            <w:r>
              <w:t>R28 (RI)</w:t>
            </w:r>
            <w:r>
              <w:br/>
              <w:t>29 July 2025</w:t>
            </w:r>
          </w:p>
        </w:tc>
        <w:tc>
          <w:tcPr>
            <w:tcW w:w="1681" w:type="dxa"/>
            <w:tcBorders>
              <w:top w:val="single" w:sz="4" w:space="0" w:color="auto"/>
              <w:bottom w:val="single" w:sz="4" w:space="0" w:color="auto"/>
            </w:tcBorders>
          </w:tcPr>
          <w:p w14:paraId="4717D544" w14:textId="1111A68C" w:rsidR="00121AC8" w:rsidRDefault="00121AC8" w:rsidP="00121AC8">
            <w:pPr>
              <w:pStyle w:val="EarlierRepubEntries"/>
            </w:pPr>
            <w:r>
              <w:t>10 Dec 2013–</w:t>
            </w:r>
            <w:r>
              <w:br/>
              <w:t>2 Mar 2015</w:t>
            </w:r>
          </w:p>
        </w:tc>
        <w:tc>
          <w:tcPr>
            <w:tcW w:w="1783" w:type="dxa"/>
            <w:tcBorders>
              <w:top w:val="single" w:sz="4" w:space="0" w:color="auto"/>
              <w:bottom w:val="single" w:sz="4" w:space="0" w:color="auto"/>
            </w:tcBorders>
          </w:tcPr>
          <w:p w14:paraId="785D66BE" w14:textId="46EF34C5" w:rsidR="00121AC8" w:rsidRDefault="00121AC8" w:rsidP="00121AC8">
            <w:pPr>
              <w:pStyle w:val="EarlierRepubEntries"/>
            </w:pPr>
            <w:hyperlink r:id="rId804"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23B8D72" w14:textId="588CF872" w:rsidR="00121AC8" w:rsidRDefault="00121AC8" w:rsidP="00121AC8">
            <w:pPr>
              <w:pStyle w:val="EarlierRepubEntries"/>
            </w:pPr>
            <w:r>
              <w:t xml:space="preserve">amendments by </w:t>
            </w:r>
            <w:hyperlink r:id="rId805" w:tooltip="Crimes Legislation Amendment Act 2013 (No 2)" w:history="1">
              <w:r w:rsidRPr="004940CF">
                <w:rPr>
                  <w:rStyle w:val="charCitHyperlinkAbbrev"/>
                </w:rPr>
                <w:t>A2013-50</w:t>
              </w:r>
            </w:hyperlink>
            <w:r>
              <w:br/>
              <w:t>reissued for textual correction in s 30 (3)</w:t>
            </w:r>
          </w:p>
        </w:tc>
      </w:tr>
      <w:tr w:rsidR="00121AC8" w14:paraId="64E5DBA0" w14:textId="77777777">
        <w:trPr>
          <w:cantSplit/>
        </w:trPr>
        <w:tc>
          <w:tcPr>
            <w:tcW w:w="1576" w:type="dxa"/>
            <w:tcBorders>
              <w:top w:val="single" w:sz="4" w:space="0" w:color="auto"/>
              <w:bottom w:val="single" w:sz="4" w:space="0" w:color="auto"/>
            </w:tcBorders>
          </w:tcPr>
          <w:p w14:paraId="0087A015" w14:textId="6B238AEE" w:rsidR="00121AC8" w:rsidRDefault="00121AC8" w:rsidP="00121AC8">
            <w:pPr>
              <w:pStyle w:val="EarlierRepubEntries"/>
            </w:pPr>
            <w:r>
              <w:t>R29 (RI)</w:t>
            </w:r>
            <w:r>
              <w:br/>
              <w:t>29 July 2025</w:t>
            </w:r>
          </w:p>
        </w:tc>
        <w:tc>
          <w:tcPr>
            <w:tcW w:w="1681" w:type="dxa"/>
            <w:tcBorders>
              <w:top w:val="single" w:sz="4" w:space="0" w:color="auto"/>
              <w:bottom w:val="single" w:sz="4" w:space="0" w:color="auto"/>
            </w:tcBorders>
          </w:tcPr>
          <w:p w14:paraId="6E150457" w14:textId="039D8CC1" w:rsidR="00121AC8" w:rsidRDefault="00121AC8" w:rsidP="00121AC8">
            <w:pPr>
              <w:pStyle w:val="EarlierRepubEntries"/>
            </w:pPr>
            <w:r>
              <w:t>3 Mar 2015–</w:t>
            </w:r>
            <w:r>
              <w:br/>
              <w:t>20 Apr 2015</w:t>
            </w:r>
          </w:p>
        </w:tc>
        <w:tc>
          <w:tcPr>
            <w:tcW w:w="1783" w:type="dxa"/>
            <w:tcBorders>
              <w:top w:val="single" w:sz="4" w:space="0" w:color="auto"/>
              <w:bottom w:val="single" w:sz="4" w:space="0" w:color="auto"/>
            </w:tcBorders>
          </w:tcPr>
          <w:p w14:paraId="37547F15" w14:textId="0B8CD3E1" w:rsidR="00121AC8" w:rsidRDefault="00121AC8" w:rsidP="00121AC8">
            <w:pPr>
              <w:pStyle w:val="EarlierRepubEntries"/>
            </w:pPr>
            <w:hyperlink r:id="rId806"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3F9C2936" w14:textId="55A83417" w:rsidR="00121AC8" w:rsidRDefault="00121AC8" w:rsidP="00121AC8">
            <w:pPr>
              <w:pStyle w:val="EarlierRepubEntries"/>
            </w:pPr>
            <w:r>
              <w:t xml:space="preserve">amendments by </w:t>
            </w:r>
            <w:hyperlink r:id="rId807" w:tooltip="Crimes Legislation Amendment Act 2015" w:history="1">
              <w:r w:rsidRPr="003A0CAB">
                <w:rPr>
                  <w:rStyle w:val="charCitHyperlinkAbbrev"/>
                </w:rPr>
                <w:t>A2015-3</w:t>
              </w:r>
            </w:hyperlink>
            <w:r>
              <w:br/>
              <w:t>reissued for textual correction in s 30 (3)</w:t>
            </w:r>
          </w:p>
        </w:tc>
      </w:tr>
      <w:tr w:rsidR="00121AC8" w14:paraId="0BB773DF" w14:textId="77777777">
        <w:trPr>
          <w:cantSplit/>
        </w:trPr>
        <w:tc>
          <w:tcPr>
            <w:tcW w:w="1576" w:type="dxa"/>
            <w:tcBorders>
              <w:top w:val="single" w:sz="4" w:space="0" w:color="auto"/>
              <w:bottom w:val="single" w:sz="4" w:space="0" w:color="auto"/>
            </w:tcBorders>
          </w:tcPr>
          <w:p w14:paraId="61276F40" w14:textId="09D4A3A8" w:rsidR="00121AC8" w:rsidRDefault="00121AC8" w:rsidP="00121AC8">
            <w:pPr>
              <w:pStyle w:val="EarlierRepubEntries"/>
            </w:pPr>
            <w:r>
              <w:t>R30 (RI)</w:t>
            </w:r>
            <w:r>
              <w:br/>
              <w:t>29 July 2025</w:t>
            </w:r>
          </w:p>
        </w:tc>
        <w:tc>
          <w:tcPr>
            <w:tcW w:w="1681" w:type="dxa"/>
            <w:tcBorders>
              <w:top w:val="single" w:sz="4" w:space="0" w:color="auto"/>
              <w:bottom w:val="single" w:sz="4" w:space="0" w:color="auto"/>
            </w:tcBorders>
          </w:tcPr>
          <w:p w14:paraId="40E3DA31" w14:textId="67AD1090" w:rsidR="00121AC8" w:rsidRDefault="00121AC8" w:rsidP="00121AC8">
            <w:pPr>
              <w:pStyle w:val="EarlierRepubEntries"/>
            </w:pPr>
            <w:r>
              <w:t>21 Apr 2015–</w:t>
            </w:r>
            <w:r>
              <w:br/>
              <w:t>1 June 2015</w:t>
            </w:r>
          </w:p>
        </w:tc>
        <w:tc>
          <w:tcPr>
            <w:tcW w:w="1783" w:type="dxa"/>
            <w:tcBorders>
              <w:top w:val="single" w:sz="4" w:space="0" w:color="auto"/>
              <w:bottom w:val="single" w:sz="4" w:space="0" w:color="auto"/>
            </w:tcBorders>
          </w:tcPr>
          <w:p w14:paraId="003671E1" w14:textId="18DC0765" w:rsidR="00121AC8" w:rsidRDefault="00121AC8" w:rsidP="00121AC8">
            <w:pPr>
              <w:pStyle w:val="EarlierRepubEntries"/>
            </w:pPr>
            <w:hyperlink r:id="rId808"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43BB83AE" w14:textId="48D172E6" w:rsidR="00121AC8" w:rsidRDefault="00121AC8" w:rsidP="00121AC8">
            <w:pPr>
              <w:pStyle w:val="EarlierRepubEntries"/>
            </w:pPr>
            <w:r>
              <w:t xml:space="preserve">amendments by </w:t>
            </w:r>
            <w:hyperlink r:id="rId809"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121AC8" w14:paraId="6B69D418" w14:textId="77777777">
        <w:trPr>
          <w:cantSplit/>
        </w:trPr>
        <w:tc>
          <w:tcPr>
            <w:tcW w:w="1576" w:type="dxa"/>
            <w:tcBorders>
              <w:top w:val="single" w:sz="4" w:space="0" w:color="auto"/>
              <w:bottom w:val="single" w:sz="4" w:space="0" w:color="auto"/>
            </w:tcBorders>
          </w:tcPr>
          <w:p w14:paraId="17E4E2B8" w14:textId="78C8476C" w:rsidR="00121AC8" w:rsidRDefault="00121AC8" w:rsidP="00121AC8">
            <w:pPr>
              <w:pStyle w:val="EarlierRepubEntries"/>
            </w:pPr>
            <w:r>
              <w:lastRenderedPageBreak/>
              <w:t>R31 (RI)</w:t>
            </w:r>
            <w:r>
              <w:br/>
              <w:t>29 July 2025</w:t>
            </w:r>
          </w:p>
        </w:tc>
        <w:tc>
          <w:tcPr>
            <w:tcW w:w="1681" w:type="dxa"/>
            <w:tcBorders>
              <w:top w:val="single" w:sz="4" w:space="0" w:color="auto"/>
              <w:bottom w:val="single" w:sz="4" w:space="0" w:color="auto"/>
            </w:tcBorders>
          </w:tcPr>
          <w:p w14:paraId="42DA62DE" w14:textId="72D57E05" w:rsidR="00121AC8" w:rsidRDefault="00121AC8" w:rsidP="00121AC8">
            <w:pPr>
              <w:pStyle w:val="EarlierRepubEntries"/>
            </w:pPr>
            <w:r>
              <w:t>2 June 2015–</w:t>
            </w:r>
            <w:r>
              <w:br/>
              <w:t>7 Oct 2015</w:t>
            </w:r>
          </w:p>
        </w:tc>
        <w:tc>
          <w:tcPr>
            <w:tcW w:w="1783" w:type="dxa"/>
            <w:tcBorders>
              <w:top w:val="single" w:sz="4" w:space="0" w:color="auto"/>
              <w:bottom w:val="single" w:sz="4" w:space="0" w:color="auto"/>
            </w:tcBorders>
          </w:tcPr>
          <w:p w14:paraId="4F0FB710" w14:textId="5E8FB09C" w:rsidR="00121AC8" w:rsidRDefault="00121AC8" w:rsidP="00121AC8">
            <w:pPr>
              <w:pStyle w:val="EarlierRepubEntries"/>
            </w:pPr>
            <w:hyperlink r:id="rId810"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28EEC78A" w14:textId="7E0539F8" w:rsidR="00121AC8" w:rsidRDefault="00121AC8" w:rsidP="00121AC8">
            <w:pPr>
              <w:pStyle w:val="EarlierRepubEntries"/>
            </w:pPr>
            <w:r>
              <w:t xml:space="preserve">amendments by </w:t>
            </w:r>
            <w:hyperlink r:id="rId811"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121AC8" w14:paraId="64CB5D52" w14:textId="77777777">
        <w:trPr>
          <w:cantSplit/>
        </w:trPr>
        <w:tc>
          <w:tcPr>
            <w:tcW w:w="1576" w:type="dxa"/>
            <w:tcBorders>
              <w:top w:val="single" w:sz="4" w:space="0" w:color="auto"/>
              <w:bottom w:val="single" w:sz="4" w:space="0" w:color="auto"/>
            </w:tcBorders>
          </w:tcPr>
          <w:p w14:paraId="55FA8A30" w14:textId="4448D661" w:rsidR="00121AC8" w:rsidRDefault="00121AC8" w:rsidP="00121AC8">
            <w:pPr>
              <w:pStyle w:val="EarlierRepubEntries"/>
            </w:pPr>
            <w:r>
              <w:t>R32 (RI)</w:t>
            </w:r>
            <w:r>
              <w:br/>
              <w:t>29 July 2025</w:t>
            </w:r>
          </w:p>
        </w:tc>
        <w:tc>
          <w:tcPr>
            <w:tcW w:w="1681" w:type="dxa"/>
            <w:tcBorders>
              <w:top w:val="single" w:sz="4" w:space="0" w:color="auto"/>
              <w:bottom w:val="single" w:sz="4" w:space="0" w:color="auto"/>
            </w:tcBorders>
          </w:tcPr>
          <w:p w14:paraId="07943BD1" w14:textId="0F872919" w:rsidR="00121AC8" w:rsidRDefault="00121AC8" w:rsidP="00121AC8">
            <w:pPr>
              <w:pStyle w:val="EarlierRepubEntries"/>
            </w:pPr>
            <w:r>
              <w:t>8 Oct 2015–</w:t>
            </w:r>
            <w:r>
              <w:br/>
              <w:t>8 Dec 2015</w:t>
            </w:r>
          </w:p>
        </w:tc>
        <w:tc>
          <w:tcPr>
            <w:tcW w:w="1783" w:type="dxa"/>
            <w:tcBorders>
              <w:top w:val="single" w:sz="4" w:space="0" w:color="auto"/>
              <w:bottom w:val="single" w:sz="4" w:space="0" w:color="auto"/>
            </w:tcBorders>
          </w:tcPr>
          <w:p w14:paraId="5CC77560" w14:textId="449682F1" w:rsidR="00121AC8" w:rsidRDefault="00121AC8" w:rsidP="00121AC8">
            <w:pPr>
              <w:pStyle w:val="EarlierRepubEntries"/>
            </w:pPr>
            <w:hyperlink r:id="rId812"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6AEEC368" w14:textId="3839A98B" w:rsidR="00121AC8" w:rsidRDefault="00121AC8" w:rsidP="00121AC8">
            <w:pPr>
              <w:pStyle w:val="EarlierRepubEntries"/>
            </w:pPr>
            <w:r>
              <w:t xml:space="preserve">republication for updated endnotes as amended by </w:t>
            </w:r>
            <w:hyperlink r:id="rId813" w:tooltip="Mental Health Act 2015" w:history="1">
              <w:r w:rsidRPr="00212213">
                <w:rPr>
                  <w:rStyle w:val="charCitHyperlinkAbbrev"/>
                </w:rPr>
                <w:t>A2015-38</w:t>
              </w:r>
            </w:hyperlink>
            <w:r>
              <w:br/>
              <w:t>reissued for textual correction in s 30 (3)</w:t>
            </w:r>
          </w:p>
        </w:tc>
      </w:tr>
      <w:tr w:rsidR="00121AC8" w14:paraId="12C5F999" w14:textId="77777777">
        <w:trPr>
          <w:cantSplit/>
        </w:trPr>
        <w:tc>
          <w:tcPr>
            <w:tcW w:w="1576" w:type="dxa"/>
            <w:tcBorders>
              <w:top w:val="single" w:sz="4" w:space="0" w:color="auto"/>
              <w:bottom w:val="single" w:sz="4" w:space="0" w:color="auto"/>
            </w:tcBorders>
          </w:tcPr>
          <w:p w14:paraId="68C80C65" w14:textId="6C8BA015" w:rsidR="00121AC8" w:rsidRDefault="00121AC8" w:rsidP="00121AC8">
            <w:pPr>
              <w:pStyle w:val="EarlierRepubEntries"/>
            </w:pPr>
            <w:r>
              <w:t>R33 (RI)</w:t>
            </w:r>
            <w:r>
              <w:br/>
              <w:t>29 July 2025</w:t>
            </w:r>
          </w:p>
        </w:tc>
        <w:tc>
          <w:tcPr>
            <w:tcW w:w="1681" w:type="dxa"/>
            <w:tcBorders>
              <w:top w:val="single" w:sz="4" w:space="0" w:color="auto"/>
              <w:bottom w:val="single" w:sz="4" w:space="0" w:color="auto"/>
            </w:tcBorders>
          </w:tcPr>
          <w:p w14:paraId="5D907753" w14:textId="03827721" w:rsidR="00121AC8" w:rsidRDefault="00121AC8" w:rsidP="00121AC8">
            <w:pPr>
              <w:pStyle w:val="EarlierRepubEntries"/>
            </w:pPr>
            <w:r>
              <w:t>9 Dec 2015–</w:t>
            </w:r>
            <w:r>
              <w:br/>
              <w:t>29 Feb 2015</w:t>
            </w:r>
          </w:p>
        </w:tc>
        <w:tc>
          <w:tcPr>
            <w:tcW w:w="1783" w:type="dxa"/>
            <w:tcBorders>
              <w:top w:val="single" w:sz="4" w:space="0" w:color="auto"/>
              <w:bottom w:val="single" w:sz="4" w:space="0" w:color="auto"/>
            </w:tcBorders>
          </w:tcPr>
          <w:p w14:paraId="0A3E95EE" w14:textId="41409DED" w:rsidR="00121AC8" w:rsidRDefault="00121AC8" w:rsidP="00121AC8">
            <w:pPr>
              <w:pStyle w:val="EarlierRepubEntries"/>
            </w:pPr>
            <w:hyperlink r:id="rId814"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1E0A78B8" w14:textId="3D9666F4" w:rsidR="00121AC8" w:rsidRDefault="00121AC8" w:rsidP="00121AC8">
            <w:pPr>
              <w:pStyle w:val="EarlierRepubEntries"/>
            </w:pPr>
            <w:r>
              <w:t xml:space="preserve">amendments by </w:t>
            </w:r>
            <w:hyperlink r:id="rId815"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121AC8" w14:paraId="6CF220DC" w14:textId="77777777" w:rsidTr="00E77059">
        <w:trPr>
          <w:cantSplit/>
        </w:trPr>
        <w:tc>
          <w:tcPr>
            <w:tcW w:w="1576" w:type="dxa"/>
            <w:tcBorders>
              <w:top w:val="single" w:sz="4" w:space="0" w:color="auto"/>
              <w:bottom w:val="single" w:sz="4" w:space="0" w:color="auto"/>
            </w:tcBorders>
          </w:tcPr>
          <w:p w14:paraId="50051263" w14:textId="032F877F" w:rsidR="00121AC8" w:rsidRDefault="00121AC8" w:rsidP="00121AC8">
            <w:pPr>
              <w:pStyle w:val="EarlierRepubEntries"/>
            </w:pPr>
            <w:r>
              <w:t>R34 (RI)</w:t>
            </w:r>
            <w:r>
              <w:br/>
              <w:t>29 July 2025</w:t>
            </w:r>
          </w:p>
        </w:tc>
        <w:tc>
          <w:tcPr>
            <w:tcW w:w="1681" w:type="dxa"/>
            <w:tcBorders>
              <w:top w:val="single" w:sz="4" w:space="0" w:color="auto"/>
              <w:bottom w:val="single" w:sz="4" w:space="0" w:color="auto"/>
            </w:tcBorders>
          </w:tcPr>
          <w:p w14:paraId="6D9F3575" w14:textId="7CFE9479" w:rsidR="00121AC8" w:rsidRDefault="00121AC8" w:rsidP="00121AC8">
            <w:pPr>
              <w:pStyle w:val="EarlierRepubEntries"/>
            </w:pPr>
            <w:r>
              <w:t>1 Mar 2016–</w:t>
            </w:r>
            <w:r>
              <w:br/>
              <w:t>31 Mar 2016</w:t>
            </w:r>
          </w:p>
        </w:tc>
        <w:tc>
          <w:tcPr>
            <w:tcW w:w="1783" w:type="dxa"/>
            <w:tcBorders>
              <w:top w:val="single" w:sz="4" w:space="0" w:color="auto"/>
              <w:bottom w:val="single" w:sz="4" w:space="0" w:color="auto"/>
            </w:tcBorders>
          </w:tcPr>
          <w:p w14:paraId="0FD2AD03" w14:textId="4EE8473A" w:rsidR="00121AC8" w:rsidRDefault="00121AC8" w:rsidP="00121AC8">
            <w:pPr>
              <w:pStyle w:val="EarlierRepubEntries"/>
            </w:pPr>
            <w:hyperlink r:id="rId816"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204407F6" w14:textId="1D87C4A3" w:rsidR="00121AC8" w:rsidRDefault="00121AC8" w:rsidP="00121AC8">
            <w:pPr>
              <w:pStyle w:val="EarlierRepubEntries"/>
            </w:pPr>
            <w:r>
              <w:t xml:space="preserve">republication for amendments by </w:t>
            </w:r>
            <w:hyperlink r:id="rId817"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818"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121AC8" w14:paraId="40D22EE8" w14:textId="77777777" w:rsidTr="00E77059">
        <w:trPr>
          <w:cantSplit/>
        </w:trPr>
        <w:tc>
          <w:tcPr>
            <w:tcW w:w="1576" w:type="dxa"/>
            <w:tcBorders>
              <w:top w:val="single" w:sz="4" w:space="0" w:color="auto"/>
              <w:bottom w:val="single" w:sz="4" w:space="0" w:color="auto"/>
            </w:tcBorders>
          </w:tcPr>
          <w:p w14:paraId="1FE3967A" w14:textId="0CA13D3E" w:rsidR="00121AC8" w:rsidRDefault="00121AC8" w:rsidP="00121AC8">
            <w:pPr>
              <w:pStyle w:val="EarlierRepubEntries"/>
            </w:pPr>
            <w:r>
              <w:t>R35 (RI)</w:t>
            </w:r>
            <w:r>
              <w:br/>
              <w:t>29 July 2025</w:t>
            </w:r>
          </w:p>
        </w:tc>
        <w:tc>
          <w:tcPr>
            <w:tcW w:w="1681" w:type="dxa"/>
            <w:tcBorders>
              <w:top w:val="single" w:sz="4" w:space="0" w:color="auto"/>
              <w:bottom w:val="single" w:sz="4" w:space="0" w:color="auto"/>
            </w:tcBorders>
          </w:tcPr>
          <w:p w14:paraId="79109837" w14:textId="2DA219B3" w:rsidR="00121AC8" w:rsidRDefault="00121AC8" w:rsidP="00121AC8">
            <w:pPr>
              <w:pStyle w:val="EarlierRepubEntries"/>
            </w:pPr>
            <w:r>
              <w:t>1 April 2016–</w:t>
            </w:r>
            <w:r>
              <w:br/>
              <w:t>23 Aug 2016</w:t>
            </w:r>
          </w:p>
        </w:tc>
        <w:tc>
          <w:tcPr>
            <w:tcW w:w="1783" w:type="dxa"/>
            <w:tcBorders>
              <w:top w:val="single" w:sz="4" w:space="0" w:color="auto"/>
              <w:bottom w:val="single" w:sz="4" w:space="0" w:color="auto"/>
            </w:tcBorders>
          </w:tcPr>
          <w:p w14:paraId="0CAC6447" w14:textId="24F55657" w:rsidR="00121AC8" w:rsidRDefault="00121AC8" w:rsidP="00121AC8">
            <w:pPr>
              <w:pStyle w:val="EarlierRepubEntries"/>
            </w:pPr>
            <w:hyperlink r:id="rId819"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4C8FB9A8" w14:textId="18C935F0" w:rsidR="00121AC8" w:rsidRDefault="00121AC8" w:rsidP="00121AC8">
            <w:pPr>
              <w:pStyle w:val="EarlierRepubEntries"/>
            </w:pPr>
            <w:r>
              <w:t xml:space="preserve">amendments by </w:t>
            </w:r>
            <w:hyperlink r:id="rId820"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121AC8" w14:paraId="276ECF96" w14:textId="77777777" w:rsidTr="00E77059">
        <w:trPr>
          <w:cantSplit/>
        </w:trPr>
        <w:tc>
          <w:tcPr>
            <w:tcW w:w="1576" w:type="dxa"/>
            <w:tcBorders>
              <w:top w:val="single" w:sz="4" w:space="0" w:color="auto"/>
              <w:bottom w:val="single" w:sz="4" w:space="0" w:color="auto"/>
            </w:tcBorders>
          </w:tcPr>
          <w:p w14:paraId="5A5E620E" w14:textId="4E257597" w:rsidR="00121AC8" w:rsidRDefault="00121AC8" w:rsidP="00121AC8">
            <w:pPr>
              <w:pStyle w:val="EarlierRepubEntries"/>
            </w:pPr>
            <w:r>
              <w:lastRenderedPageBreak/>
              <w:t>R36 (RI)</w:t>
            </w:r>
            <w:r>
              <w:br/>
              <w:t>29 July 2025</w:t>
            </w:r>
          </w:p>
        </w:tc>
        <w:tc>
          <w:tcPr>
            <w:tcW w:w="1681" w:type="dxa"/>
            <w:tcBorders>
              <w:top w:val="single" w:sz="4" w:space="0" w:color="auto"/>
              <w:bottom w:val="single" w:sz="4" w:space="0" w:color="auto"/>
            </w:tcBorders>
          </w:tcPr>
          <w:p w14:paraId="71E4A2E0" w14:textId="0BAE0DC9" w:rsidR="00121AC8" w:rsidRDefault="00121AC8" w:rsidP="00121AC8">
            <w:pPr>
              <w:pStyle w:val="EarlierRepubEntries"/>
            </w:pPr>
            <w:r>
              <w:t>24 Aug 2016</w:t>
            </w:r>
            <w:r>
              <w:noBreakHyphen/>
            </w:r>
            <w:r>
              <w:br/>
              <w:t>2 Apr 2017</w:t>
            </w:r>
          </w:p>
        </w:tc>
        <w:tc>
          <w:tcPr>
            <w:tcW w:w="1783" w:type="dxa"/>
            <w:tcBorders>
              <w:top w:val="single" w:sz="4" w:space="0" w:color="auto"/>
              <w:bottom w:val="single" w:sz="4" w:space="0" w:color="auto"/>
            </w:tcBorders>
          </w:tcPr>
          <w:p w14:paraId="6B496BE0" w14:textId="4117B6D8" w:rsidR="00121AC8" w:rsidRDefault="00121AC8" w:rsidP="00121AC8">
            <w:pPr>
              <w:pStyle w:val="EarlierRepubEntries"/>
            </w:pPr>
            <w:hyperlink r:id="rId821"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7ABC5DFE" w14:textId="19925233" w:rsidR="00121AC8" w:rsidRDefault="00121AC8" w:rsidP="00121AC8">
            <w:pPr>
              <w:pStyle w:val="EarlierRepubEntries"/>
            </w:pPr>
            <w:r>
              <w:t xml:space="preserve">amendments by </w:t>
            </w:r>
            <w:hyperlink r:id="rId822" w:tooltip="Discrimination Amendment Act 2016" w:history="1">
              <w:r>
                <w:rPr>
                  <w:rStyle w:val="charCitHyperlinkAbbrev"/>
                </w:rPr>
                <w:t>A2016</w:t>
              </w:r>
              <w:r>
                <w:rPr>
                  <w:rStyle w:val="charCitHyperlinkAbbrev"/>
                </w:rPr>
                <w:noBreakHyphen/>
                <w:t>49</w:t>
              </w:r>
            </w:hyperlink>
            <w:r>
              <w:br/>
              <w:t>reissued for textual correction in s 30 (3)</w:t>
            </w:r>
          </w:p>
        </w:tc>
      </w:tr>
      <w:tr w:rsidR="00121AC8" w14:paraId="43833AAB" w14:textId="77777777" w:rsidTr="00E77059">
        <w:trPr>
          <w:cantSplit/>
        </w:trPr>
        <w:tc>
          <w:tcPr>
            <w:tcW w:w="1576" w:type="dxa"/>
            <w:tcBorders>
              <w:top w:val="single" w:sz="4" w:space="0" w:color="auto"/>
              <w:bottom w:val="single" w:sz="4" w:space="0" w:color="auto"/>
            </w:tcBorders>
          </w:tcPr>
          <w:p w14:paraId="611E8023" w14:textId="59ED9251" w:rsidR="00121AC8" w:rsidRDefault="00121AC8" w:rsidP="00121AC8">
            <w:pPr>
              <w:pStyle w:val="EarlierRepubEntries"/>
            </w:pPr>
            <w:r>
              <w:t>R37 (RI)</w:t>
            </w:r>
            <w:r>
              <w:br/>
              <w:t>29 July 2025</w:t>
            </w:r>
          </w:p>
        </w:tc>
        <w:tc>
          <w:tcPr>
            <w:tcW w:w="1681" w:type="dxa"/>
            <w:tcBorders>
              <w:top w:val="single" w:sz="4" w:space="0" w:color="auto"/>
              <w:bottom w:val="single" w:sz="4" w:space="0" w:color="auto"/>
            </w:tcBorders>
          </w:tcPr>
          <w:p w14:paraId="6A26A5F7" w14:textId="1BA2387C" w:rsidR="00121AC8" w:rsidRDefault="00121AC8" w:rsidP="00121AC8">
            <w:pPr>
              <w:pStyle w:val="EarlierRepubEntries"/>
            </w:pPr>
            <w:r>
              <w:t>3 Apr 2017</w:t>
            </w:r>
            <w:r>
              <w:noBreakHyphen/>
            </w:r>
            <w:r>
              <w:br/>
              <w:t>5 Apr 2017</w:t>
            </w:r>
          </w:p>
        </w:tc>
        <w:tc>
          <w:tcPr>
            <w:tcW w:w="1783" w:type="dxa"/>
            <w:tcBorders>
              <w:top w:val="single" w:sz="4" w:space="0" w:color="auto"/>
              <w:bottom w:val="single" w:sz="4" w:space="0" w:color="auto"/>
            </w:tcBorders>
          </w:tcPr>
          <w:p w14:paraId="67B9DA1B" w14:textId="404082C6" w:rsidR="00121AC8" w:rsidRDefault="00121AC8" w:rsidP="00121AC8">
            <w:pPr>
              <w:pStyle w:val="EarlierRepubEntries"/>
            </w:pPr>
            <w:hyperlink r:id="rId823"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5FF134CB" w14:textId="5BC6A58B" w:rsidR="00121AC8" w:rsidRDefault="00121AC8" w:rsidP="00121AC8">
            <w:pPr>
              <w:pStyle w:val="EarlierRepubEntries"/>
            </w:pPr>
            <w:r>
              <w:t xml:space="preserve">amendments by </w:t>
            </w:r>
            <w:hyperlink r:id="rId824" w:tooltip="Discrimination Amendment Act 2016" w:history="1">
              <w:r>
                <w:rPr>
                  <w:rStyle w:val="charCitHyperlinkAbbrev"/>
                </w:rPr>
                <w:t>A2016</w:t>
              </w:r>
              <w:r>
                <w:rPr>
                  <w:rStyle w:val="charCitHyperlinkAbbrev"/>
                </w:rPr>
                <w:noBreakHyphen/>
                <w:t>49</w:t>
              </w:r>
            </w:hyperlink>
            <w:r>
              <w:br/>
              <w:t>reissued for textual correction in s 30 (3)</w:t>
            </w:r>
          </w:p>
        </w:tc>
      </w:tr>
      <w:tr w:rsidR="00121AC8" w14:paraId="055B338B" w14:textId="77777777" w:rsidTr="00E77059">
        <w:trPr>
          <w:cantSplit/>
        </w:trPr>
        <w:tc>
          <w:tcPr>
            <w:tcW w:w="1576" w:type="dxa"/>
            <w:tcBorders>
              <w:top w:val="single" w:sz="4" w:space="0" w:color="auto"/>
              <w:bottom w:val="single" w:sz="4" w:space="0" w:color="auto"/>
            </w:tcBorders>
          </w:tcPr>
          <w:p w14:paraId="1C6E93AE" w14:textId="7EC91E86" w:rsidR="00121AC8" w:rsidRDefault="00121AC8" w:rsidP="00121AC8">
            <w:pPr>
              <w:pStyle w:val="EarlierRepubEntries"/>
            </w:pPr>
            <w:r>
              <w:t>R38 (RI)</w:t>
            </w:r>
            <w:r>
              <w:br/>
              <w:t>29 July 2025</w:t>
            </w:r>
          </w:p>
        </w:tc>
        <w:tc>
          <w:tcPr>
            <w:tcW w:w="1681" w:type="dxa"/>
            <w:tcBorders>
              <w:top w:val="single" w:sz="4" w:space="0" w:color="auto"/>
              <w:bottom w:val="single" w:sz="4" w:space="0" w:color="auto"/>
            </w:tcBorders>
          </w:tcPr>
          <w:p w14:paraId="592440B8" w14:textId="47760AA4" w:rsidR="00121AC8" w:rsidRDefault="00121AC8" w:rsidP="00121AC8">
            <w:pPr>
              <w:pStyle w:val="EarlierRepubEntries"/>
            </w:pPr>
            <w:r>
              <w:t>6 Apr 2017</w:t>
            </w:r>
            <w:r>
              <w:noBreakHyphen/>
            </w:r>
            <w:r>
              <w:br/>
              <w:t>30 Apr 2017</w:t>
            </w:r>
          </w:p>
        </w:tc>
        <w:tc>
          <w:tcPr>
            <w:tcW w:w="1783" w:type="dxa"/>
            <w:tcBorders>
              <w:top w:val="single" w:sz="4" w:space="0" w:color="auto"/>
              <w:bottom w:val="single" w:sz="4" w:space="0" w:color="auto"/>
            </w:tcBorders>
          </w:tcPr>
          <w:p w14:paraId="5ED3A9C2" w14:textId="4C8D02E4" w:rsidR="00121AC8" w:rsidRDefault="00121AC8" w:rsidP="00121AC8">
            <w:pPr>
              <w:pStyle w:val="EarlierRepubEntries"/>
            </w:pPr>
            <w:hyperlink r:id="rId825" w:tooltip="Crimes Legislation Amendment Act 2017 (No 2)" w:history="1">
              <w:r w:rsidRPr="00260203">
                <w:rPr>
                  <w:rStyle w:val="charCitHyperlinkAbbrev"/>
                </w:rPr>
                <w:t>A2017-9</w:t>
              </w:r>
            </w:hyperlink>
          </w:p>
        </w:tc>
        <w:tc>
          <w:tcPr>
            <w:tcW w:w="1560" w:type="dxa"/>
            <w:tcBorders>
              <w:top w:val="single" w:sz="4" w:space="0" w:color="auto"/>
              <w:bottom w:val="single" w:sz="4" w:space="0" w:color="auto"/>
            </w:tcBorders>
          </w:tcPr>
          <w:p w14:paraId="79246C49" w14:textId="28B2FB6A" w:rsidR="00121AC8" w:rsidRDefault="00121AC8" w:rsidP="00121AC8">
            <w:pPr>
              <w:pStyle w:val="EarlierRepubEntries"/>
            </w:pPr>
            <w:r>
              <w:t xml:space="preserve">amendments by </w:t>
            </w:r>
            <w:hyperlink r:id="rId826" w:tooltip="Crimes Legislation Amendment Act 2017 (No 2)" w:history="1">
              <w:r w:rsidRPr="00260203">
                <w:rPr>
                  <w:rStyle w:val="charCitHyperlinkAbbrev"/>
                </w:rPr>
                <w:t>A2017-9</w:t>
              </w:r>
            </w:hyperlink>
            <w:r>
              <w:br/>
              <w:t>reissued for textual correction in s 30 (3)</w:t>
            </w:r>
          </w:p>
        </w:tc>
      </w:tr>
      <w:tr w:rsidR="00121AC8" w14:paraId="6FF5AF7F" w14:textId="77777777" w:rsidTr="00E77059">
        <w:trPr>
          <w:cantSplit/>
        </w:trPr>
        <w:tc>
          <w:tcPr>
            <w:tcW w:w="1576" w:type="dxa"/>
            <w:tcBorders>
              <w:top w:val="single" w:sz="4" w:space="0" w:color="auto"/>
              <w:bottom w:val="single" w:sz="4" w:space="0" w:color="auto"/>
            </w:tcBorders>
          </w:tcPr>
          <w:p w14:paraId="16D51B43" w14:textId="52CF5154" w:rsidR="00121AC8" w:rsidRDefault="00121AC8" w:rsidP="00121AC8">
            <w:pPr>
              <w:pStyle w:val="EarlierRepubEntries"/>
            </w:pPr>
            <w:r>
              <w:t>R39 (RI)</w:t>
            </w:r>
            <w:r>
              <w:br/>
              <w:t>29 July 2025</w:t>
            </w:r>
          </w:p>
        </w:tc>
        <w:tc>
          <w:tcPr>
            <w:tcW w:w="1681" w:type="dxa"/>
            <w:tcBorders>
              <w:top w:val="single" w:sz="4" w:space="0" w:color="auto"/>
              <w:bottom w:val="single" w:sz="4" w:space="0" w:color="auto"/>
            </w:tcBorders>
          </w:tcPr>
          <w:p w14:paraId="0883A2EC" w14:textId="3CD39A7F" w:rsidR="00121AC8" w:rsidRDefault="00121AC8" w:rsidP="00121AC8">
            <w:pPr>
              <w:pStyle w:val="EarlierRepubEntries"/>
            </w:pPr>
            <w:r>
              <w:t>1 May 2017</w:t>
            </w:r>
            <w:r>
              <w:noBreakHyphen/>
            </w:r>
            <w:r>
              <w:br/>
              <w:t>23 May 2017</w:t>
            </w:r>
          </w:p>
        </w:tc>
        <w:tc>
          <w:tcPr>
            <w:tcW w:w="1783" w:type="dxa"/>
            <w:tcBorders>
              <w:top w:val="single" w:sz="4" w:space="0" w:color="auto"/>
              <w:bottom w:val="single" w:sz="4" w:space="0" w:color="auto"/>
            </w:tcBorders>
          </w:tcPr>
          <w:p w14:paraId="3D0DF972" w14:textId="1542C744" w:rsidR="00121AC8" w:rsidRDefault="00121AC8" w:rsidP="00121AC8">
            <w:pPr>
              <w:pStyle w:val="EarlierRepubEntries"/>
            </w:pPr>
            <w:hyperlink r:id="rId827" w:tooltip="Family and Personal Violence Legislation Amendment Act 2017" w:history="1">
              <w:r>
                <w:rPr>
                  <w:rStyle w:val="charCitHyperlinkAbbrev"/>
                </w:rPr>
                <w:t>A2017</w:t>
              </w:r>
              <w:r>
                <w:rPr>
                  <w:rStyle w:val="charCitHyperlinkAbbrev"/>
                </w:rPr>
                <w:noBreakHyphen/>
                <w:t>10</w:t>
              </w:r>
            </w:hyperlink>
          </w:p>
        </w:tc>
        <w:tc>
          <w:tcPr>
            <w:tcW w:w="1560" w:type="dxa"/>
            <w:tcBorders>
              <w:top w:val="single" w:sz="4" w:space="0" w:color="auto"/>
              <w:bottom w:val="single" w:sz="4" w:space="0" w:color="auto"/>
            </w:tcBorders>
          </w:tcPr>
          <w:p w14:paraId="5C276FB7" w14:textId="6A63AC96" w:rsidR="00121AC8" w:rsidRDefault="00121AC8" w:rsidP="00121AC8">
            <w:pPr>
              <w:pStyle w:val="EarlierRepubEntries"/>
            </w:pPr>
            <w:r>
              <w:t xml:space="preserve">amendments by </w:t>
            </w:r>
            <w:hyperlink r:id="rId828" w:tooltip="Family Violence Act 2016" w:history="1">
              <w:r>
                <w:rPr>
                  <w:rStyle w:val="charCitHyperlinkAbbrev"/>
                </w:rPr>
                <w:t>A2016</w:t>
              </w:r>
              <w:r>
                <w:rPr>
                  <w:rStyle w:val="charCitHyperlinkAbbrev"/>
                </w:rPr>
                <w:noBreakHyphen/>
                <w:t>42</w:t>
              </w:r>
            </w:hyperlink>
            <w:r>
              <w:t xml:space="preserve"> as amended by </w:t>
            </w:r>
            <w:hyperlink r:id="rId829" w:tooltip="Family and Personal Violence Legislation Amendment Act 2017" w:history="1">
              <w:r>
                <w:rPr>
                  <w:rStyle w:val="charCitHyperlinkAbbrev"/>
                </w:rPr>
                <w:t>A2017</w:t>
              </w:r>
              <w:r>
                <w:rPr>
                  <w:rStyle w:val="charCitHyperlinkAbbrev"/>
                </w:rPr>
                <w:noBreakHyphen/>
                <w:t>10</w:t>
              </w:r>
            </w:hyperlink>
            <w:r>
              <w:br/>
              <w:t>reissued for textual correction in s 30 (3)</w:t>
            </w:r>
          </w:p>
        </w:tc>
      </w:tr>
      <w:tr w:rsidR="00121AC8" w14:paraId="24E51AB5" w14:textId="77777777" w:rsidTr="00E77059">
        <w:trPr>
          <w:cantSplit/>
        </w:trPr>
        <w:tc>
          <w:tcPr>
            <w:tcW w:w="1576" w:type="dxa"/>
            <w:tcBorders>
              <w:top w:val="single" w:sz="4" w:space="0" w:color="auto"/>
              <w:bottom w:val="single" w:sz="4" w:space="0" w:color="auto"/>
            </w:tcBorders>
          </w:tcPr>
          <w:p w14:paraId="3F5A8A2E" w14:textId="73DA90DA" w:rsidR="00121AC8" w:rsidRDefault="00121AC8" w:rsidP="00121AC8">
            <w:pPr>
              <w:pStyle w:val="EarlierRepubEntries"/>
            </w:pPr>
            <w:r>
              <w:t>R40 (RI)</w:t>
            </w:r>
            <w:r>
              <w:br/>
              <w:t>29 July 2025</w:t>
            </w:r>
          </w:p>
        </w:tc>
        <w:tc>
          <w:tcPr>
            <w:tcW w:w="1681" w:type="dxa"/>
            <w:tcBorders>
              <w:top w:val="single" w:sz="4" w:space="0" w:color="auto"/>
              <w:bottom w:val="single" w:sz="4" w:space="0" w:color="auto"/>
            </w:tcBorders>
          </w:tcPr>
          <w:p w14:paraId="0F73E80C" w14:textId="03DB16FF" w:rsidR="00121AC8" w:rsidRDefault="00121AC8" w:rsidP="00121AC8">
            <w:pPr>
              <w:pStyle w:val="EarlierRepubEntries"/>
            </w:pPr>
            <w:r>
              <w:t>24 May 2017</w:t>
            </w:r>
            <w:r>
              <w:noBreakHyphen/>
            </w:r>
            <w:r>
              <w:br/>
              <w:t>14 Aug 2017</w:t>
            </w:r>
          </w:p>
        </w:tc>
        <w:tc>
          <w:tcPr>
            <w:tcW w:w="1783" w:type="dxa"/>
            <w:tcBorders>
              <w:top w:val="single" w:sz="4" w:space="0" w:color="auto"/>
              <w:bottom w:val="single" w:sz="4" w:space="0" w:color="auto"/>
            </w:tcBorders>
          </w:tcPr>
          <w:p w14:paraId="6C99C5F6" w14:textId="282398DD" w:rsidR="00121AC8" w:rsidRDefault="00121AC8" w:rsidP="00121AC8">
            <w:pPr>
              <w:pStyle w:val="EarlierRepubEntries"/>
            </w:pPr>
            <w:hyperlink r:id="rId830" w:tooltip="Justice and Community Safety Legislation Amendment Act 2017 (No 2)" w:history="1">
              <w:r>
                <w:rPr>
                  <w:rStyle w:val="charCitHyperlinkAbbrev"/>
                </w:rPr>
                <w:t>A2017</w:t>
              </w:r>
              <w:r>
                <w:rPr>
                  <w:rStyle w:val="charCitHyperlinkAbbrev"/>
                </w:rPr>
                <w:noBreakHyphen/>
                <w:t>14</w:t>
              </w:r>
            </w:hyperlink>
          </w:p>
        </w:tc>
        <w:tc>
          <w:tcPr>
            <w:tcW w:w="1560" w:type="dxa"/>
            <w:tcBorders>
              <w:top w:val="single" w:sz="4" w:space="0" w:color="auto"/>
              <w:bottom w:val="single" w:sz="4" w:space="0" w:color="auto"/>
            </w:tcBorders>
          </w:tcPr>
          <w:p w14:paraId="624C51A5" w14:textId="7C807E2E" w:rsidR="00121AC8" w:rsidRDefault="00121AC8" w:rsidP="00121AC8">
            <w:pPr>
              <w:pStyle w:val="EarlierRepubEntries"/>
            </w:pPr>
            <w:r>
              <w:t xml:space="preserve">amendments by </w:t>
            </w:r>
            <w:hyperlink r:id="rId831" w:tooltip="Justice and Community Safety Legislation Amendment Act 2017 (No 2)" w:history="1">
              <w:r>
                <w:rPr>
                  <w:rStyle w:val="charCitHyperlinkAbbrev"/>
                </w:rPr>
                <w:t>A2017</w:t>
              </w:r>
              <w:r>
                <w:rPr>
                  <w:rStyle w:val="charCitHyperlinkAbbrev"/>
                </w:rPr>
                <w:noBreakHyphen/>
                <w:t>14</w:t>
              </w:r>
            </w:hyperlink>
            <w:r>
              <w:br/>
              <w:t>reissued for textual correction in s 30 (3)</w:t>
            </w:r>
          </w:p>
        </w:tc>
      </w:tr>
      <w:tr w:rsidR="00121AC8" w14:paraId="5C16FBDD" w14:textId="77777777" w:rsidTr="00E77059">
        <w:trPr>
          <w:cantSplit/>
        </w:trPr>
        <w:tc>
          <w:tcPr>
            <w:tcW w:w="1576" w:type="dxa"/>
            <w:tcBorders>
              <w:top w:val="single" w:sz="4" w:space="0" w:color="auto"/>
              <w:bottom w:val="single" w:sz="4" w:space="0" w:color="auto"/>
            </w:tcBorders>
          </w:tcPr>
          <w:p w14:paraId="043E5D96" w14:textId="1E5E20C6" w:rsidR="00121AC8" w:rsidRDefault="00121AC8" w:rsidP="00121AC8">
            <w:pPr>
              <w:pStyle w:val="EarlierRepubEntries"/>
            </w:pPr>
            <w:r>
              <w:t>R41 (RI)</w:t>
            </w:r>
            <w:r>
              <w:br/>
              <w:t>29 July 2025</w:t>
            </w:r>
          </w:p>
        </w:tc>
        <w:tc>
          <w:tcPr>
            <w:tcW w:w="1681" w:type="dxa"/>
            <w:tcBorders>
              <w:top w:val="single" w:sz="4" w:space="0" w:color="auto"/>
              <w:bottom w:val="single" w:sz="4" w:space="0" w:color="auto"/>
            </w:tcBorders>
          </w:tcPr>
          <w:p w14:paraId="6798F013" w14:textId="7B32F2A7" w:rsidR="00121AC8" w:rsidRDefault="00121AC8" w:rsidP="00121AC8">
            <w:pPr>
              <w:pStyle w:val="EarlierRepubEntries"/>
            </w:pPr>
            <w:r>
              <w:t>15 Aug 2017–</w:t>
            </w:r>
            <w:r>
              <w:br/>
              <w:t>1 Mar 2018</w:t>
            </w:r>
          </w:p>
        </w:tc>
        <w:tc>
          <w:tcPr>
            <w:tcW w:w="1783" w:type="dxa"/>
            <w:tcBorders>
              <w:top w:val="single" w:sz="4" w:space="0" w:color="auto"/>
              <w:bottom w:val="single" w:sz="4" w:space="0" w:color="auto"/>
            </w:tcBorders>
          </w:tcPr>
          <w:p w14:paraId="713EE5A9" w14:textId="02D4BFA9" w:rsidR="00121AC8" w:rsidRDefault="00121AC8" w:rsidP="00121AC8">
            <w:pPr>
              <w:pStyle w:val="EarlierRepubEntries"/>
            </w:pPr>
            <w:hyperlink r:id="rId832" w:tooltip="Road Transport Reform (Light Rail) Legislation Amendment Act 2017 " w:history="1">
              <w:r w:rsidRPr="00947CEB">
                <w:rPr>
                  <w:rStyle w:val="charCitHyperlinkAbbrev"/>
                </w:rPr>
                <w:t>A2017-21</w:t>
              </w:r>
            </w:hyperlink>
          </w:p>
        </w:tc>
        <w:tc>
          <w:tcPr>
            <w:tcW w:w="1560" w:type="dxa"/>
            <w:tcBorders>
              <w:top w:val="single" w:sz="4" w:space="0" w:color="auto"/>
              <w:bottom w:val="single" w:sz="4" w:space="0" w:color="auto"/>
            </w:tcBorders>
          </w:tcPr>
          <w:p w14:paraId="14FD7FA8" w14:textId="6523A1E3" w:rsidR="00121AC8" w:rsidRDefault="00121AC8" w:rsidP="00121AC8">
            <w:pPr>
              <w:pStyle w:val="EarlierRepubEntries"/>
            </w:pPr>
            <w:r>
              <w:t xml:space="preserve">amendments by </w:t>
            </w:r>
            <w:hyperlink r:id="rId833" w:tooltip="Road Transport Reform (Light Rail) Legislation Amendment Act 2017 " w:history="1">
              <w:r w:rsidRPr="00947CEB">
                <w:rPr>
                  <w:rStyle w:val="charCitHyperlinkAbbrev"/>
                </w:rPr>
                <w:t>A2017-21</w:t>
              </w:r>
            </w:hyperlink>
            <w:r>
              <w:br/>
              <w:t>reissued for textual correction in s 30 (3)</w:t>
            </w:r>
          </w:p>
        </w:tc>
      </w:tr>
      <w:tr w:rsidR="00121AC8" w14:paraId="7F216DC9" w14:textId="77777777" w:rsidTr="00E77059">
        <w:trPr>
          <w:cantSplit/>
        </w:trPr>
        <w:tc>
          <w:tcPr>
            <w:tcW w:w="1576" w:type="dxa"/>
            <w:tcBorders>
              <w:top w:val="single" w:sz="4" w:space="0" w:color="auto"/>
              <w:bottom w:val="single" w:sz="4" w:space="0" w:color="auto"/>
            </w:tcBorders>
          </w:tcPr>
          <w:p w14:paraId="78C93116" w14:textId="253EAA70" w:rsidR="00121AC8" w:rsidRDefault="00121AC8" w:rsidP="00121AC8">
            <w:pPr>
              <w:pStyle w:val="EarlierRepubEntries"/>
            </w:pPr>
            <w:r>
              <w:lastRenderedPageBreak/>
              <w:t>R42 (RI)</w:t>
            </w:r>
            <w:r>
              <w:br/>
              <w:t>29 July 2025</w:t>
            </w:r>
          </w:p>
        </w:tc>
        <w:tc>
          <w:tcPr>
            <w:tcW w:w="1681" w:type="dxa"/>
            <w:tcBorders>
              <w:top w:val="single" w:sz="4" w:space="0" w:color="auto"/>
              <w:bottom w:val="single" w:sz="4" w:space="0" w:color="auto"/>
            </w:tcBorders>
          </w:tcPr>
          <w:p w14:paraId="596D1718" w14:textId="2EA42EE3" w:rsidR="00121AC8" w:rsidRDefault="00121AC8" w:rsidP="00121AC8">
            <w:pPr>
              <w:pStyle w:val="EarlierRepubEntries"/>
            </w:pPr>
            <w:r>
              <w:t>2 Mar 2018–</w:t>
            </w:r>
            <w:r>
              <w:br/>
              <w:t>21 Nov 2018</w:t>
            </w:r>
          </w:p>
        </w:tc>
        <w:tc>
          <w:tcPr>
            <w:tcW w:w="1783" w:type="dxa"/>
            <w:tcBorders>
              <w:top w:val="single" w:sz="4" w:space="0" w:color="auto"/>
              <w:bottom w:val="single" w:sz="4" w:space="0" w:color="auto"/>
            </w:tcBorders>
          </w:tcPr>
          <w:p w14:paraId="491BE888" w14:textId="47D7FAC3" w:rsidR="00121AC8" w:rsidRDefault="00121AC8" w:rsidP="00121AC8">
            <w:pPr>
              <w:pStyle w:val="EarlierRepubEntries"/>
              <w:rPr>
                <w:rStyle w:val="charCitHyperlinkAbbrev"/>
              </w:rPr>
            </w:pPr>
            <w:hyperlink r:id="rId834" w:tooltip="Crimes Legislation Amendment Act 2018" w:history="1">
              <w:r>
                <w:rPr>
                  <w:rStyle w:val="charCitHyperlinkAbbrev"/>
                </w:rPr>
                <w:t>A2018-6</w:t>
              </w:r>
            </w:hyperlink>
          </w:p>
        </w:tc>
        <w:tc>
          <w:tcPr>
            <w:tcW w:w="1560" w:type="dxa"/>
            <w:tcBorders>
              <w:top w:val="single" w:sz="4" w:space="0" w:color="auto"/>
              <w:bottom w:val="single" w:sz="4" w:space="0" w:color="auto"/>
            </w:tcBorders>
          </w:tcPr>
          <w:p w14:paraId="4EB48A10" w14:textId="1D31D700" w:rsidR="00121AC8" w:rsidRDefault="00121AC8" w:rsidP="00121AC8">
            <w:pPr>
              <w:pStyle w:val="EarlierRepubEntries"/>
            </w:pPr>
            <w:r>
              <w:t xml:space="preserve">amendments by </w:t>
            </w:r>
            <w:hyperlink r:id="rId835" w:tooltip="Crimes Legislation Amendment Act 2018" w:history="1">
              <w:r>
                <w:rPr>
                  <w:rStyle w:val="charCitHyperlinkAbbrev"/>
                </w:rPr>
                <w:t>A2018-6</w:t>
              </w:r>
            </w:hyperlink>
            <w:r>
              <w:br/>
              <w:t>reissued for textual correction in s 30 (3)</w:t>
            </w:r>
          </w:p>
        </w:tc>
      </w:tr>
      <w:tr w:rsidR="00121AC8" w14:paraId="2A325775" w14:textId="77777777" w:rsidTr="00E77059">
        <w:trPr>
          <w:cantSplit/>
        </w:trPr>
        <w:tc>
          <w:tcPr>
            <w:tcW w:w="1576" w:type="dxa"/>
            <w:tcBorders>
              <w:top w:val="single" w:sz="4" w:space="0" w:color="auto"/>
              <w:bottom w:val="single" w:sz="4" w:space="0" w:color="auto"/>
            </w:tcBorders>
          </w:tcPr>
          <w:p w14:paraId="407DC064" w14:textId="1C6932D7" w:rsidR="00121AC8" w:rsidRDefault="00121AC8" w:rsidP="00121AC8">
            <w:pPr>
              <w:pStyle w:val="EarlierRepubEntries"/>
            </w:pPr>
            <w:r>
              <w:t>R43 (RI)</w:t>
            </w:r>
            <w:r>
              <w:br/>
              <w:t>29 July 2025</w:t>
            </w:r>
          </w:p>
        </w:tc>
        <w:tc>
          <w:tcPr>
            <w:tcW w:w="1681" w:type="dxa"/>
            <w:tcBorders>
              <w:top w:val="single" w:sz="4" w:space="0" w:color="auto"/>
              <w:bottom w:val="single" w:sz="4" w:space="0" w:color="auto"/>
            </w:tcBorders>
          </w:tcPr>
          <w:p w14:paraId="334A8649" w14:textId="6FC119CB" w:rsidR="00121AC8" w:rsidRDefault="00121AC8" w:rsidP="00121AC8">
            <w:pPr>
              <w:pStyle w:val="EarlierRepubEntries"/>
            </w:pPr>
            <w:r>
              <w:t>22 Nov 2018–</w:t>
            </w:r>
            <w:r>
              <w:br/>
              <w:t>14 Aug 2019</w:t>
            </w:r>
          </w:p>
        </w:tc>
        <w:tc>
          <w:tcPr>
            <w:tcW w:w="1783" w:type="dxa"/>
            <w:tcBorders>
              <w:top w:val="single" w:sz="4" w:space="0" w:color="auto"/>
              <w:bottom w:val="single" w:sz="4" w:space="0" w:color="auto"/>
            </w:tcBorders>
          </w:tcPr>
          <w:p w14:paraId="4D0E5CB6" w14:textId="7704B81F" w:rsidR="00121AC8" w:rsidRDefault="00121AC8" w:rsidP="00121AC8">
            <w:pPr>
              <w:pStyle w:val="EarlierRepubEntries"/>
            </w:pPr>
            <w:hyperlink r:id="rId836" w:tooltip="Statute Law Amendment Act 2018" w:history="1">
              <w:r>
                <w:rPr>
                  <w:rStyle w:val="charCitHyperlinkAbbrev"/>
                </w:rPr>
                <w:t>A2018</w:t>
              </w:r>
              <w:r>
                <w:rPr>
                  <w:rStyle w:val="charCitHyperlinkAbbrev"/>
                </w:rPr>
                <w:noBreakHyphen/>
                <w:t>42</w:t>
              </w:r>
            </w:hyperlink>
          </w:p>
        </w:tc>
        <w:tc>
          <w:tcPr>
            <w:tcW w:w="1560" w:type="dxa"/>
            <w:tcBorders>
              <w:top w:val="single" w:sz="4" w:space="0" w:color="auto"/>
              <w:bottom w:val="single" w:sz="4" w:space="0" w:color="auto"/>
            </w:tcBorders>
          </w:tcPr>
          <w:p w14:paraId="3B0782D1" w14:textId="432AEBA7" w:rsidR="00121AC8" w:rsidRDefault="00121AC8" w:rsidP="00121AC8">
            <w:pPr>
              <w:pStyle w:val="EarlierRepubEntries"/>
            </w:pPr>
            <w:r>
              <w:t xml:space="preserve">amendments by </w:t>
            </w:r>
            <w:hyperlink r:id="rId837" w:tooltip="Statute Law Amendment Act 2018" w:history="1">
              <w:r>
                <w:rPr>
                  <w:rStyle w:val="charCitHyperlinkAbbrev"/>
                </w:rPr>
                <w:t>A2018</w:t>
              </w:r>
              <w:r>
                <w:rPr>
                  <w:rStyle w:val="charCitHyperlinkAbbrev"/>
                </w:rPr>
                <w:noBreakHyphen/>
                <w:t>42</w:t>
              </w:r>
            </w:hyperlink>
            <w:r>
              <w:br/>
              <w:t>reissued for textual correction in s 30 (3)</w:t>
            </w:r>
          </w:p>
        </w:tc>
      </w:tr>
      <w:tr w:rsidR="00121AC8" w14:paraId="5BAC3054" w14:textId="77777777" w:rsidTr="00E77059">
        <w:trPr>
          <w:cantSplit/>
        </w:trPr>
        <w:tc>
          <w:tcPr>
            <w:tcW w:w="1576" w:type="dxa"/>
            <w:tcBorders>
              <w:top w:val="single" w:sz="4" w:space="0" w:color="auto"/>
              <w:bottom w:val="single" w:sz="4" w:space="0" w:color="auto"/>
            </w:tcBorders>
          </w:tcPr>
          <w:p w14:paraId="6851DA93" w14:textId="2B1AD63D" w:rsidR="00121AC8" w:rsidRDefault="00121AC8" w:rsidP="00121AC8">
            <w:pPr>
              <w:pStyle w:val="EarlierRepubEntries"/>
            </w:pPr>
            <w:r>
              <w:t>R44 (RI)</w:t>
            </w:r>
            <w:r>
              <w:br/>
              <w:t>29 July 2025</w:t>
            </w:r>
          </w:p>
        </w:tc>
        <w:tc>
          <w:tcPr>
            <w:tcW w:w="1681" w:type="dxa"/>
            <w:tcBorders>
              <w:top w:val="single" w:sz="4" w:space="0" w:color="auto"/>
              <w:bottom w:val="single" w:sz="4" w:space="0" w:color="auto"/>
            </w:tcBorders>
          </w:tcPr>
          <w:p w14:paraId="273B26A6" w14:textId="068F0C08" w:rsidR="00121AC8" w:rsidRDefault="00121AC8" w:rsidP="00121AC8">
            <w:pPr>
              <w:pStyle w:val="EarlierRepubEntries"/>
            </w:pPr>
            <w:r>
              <w:t>15 Aug 2019–</w:t>
            </w:r>
            <w:r>
              <w:br/>
              <w:t>30 Nov 2019</w:t>
            </w:r>
          </w:p>
        </w:tc>
        <w:tc>
          <w:tcPr>
            <w:tcW w:w="1783" w:type="dxa"/>
            <w:tcBorders>
              <w:top w:val="single" w:sz="4" w:space="0" w:color="auto"/>
              <w:bottom w:val="single" w:sz="4" w:space="0" w:color="auto"/>
            </w:tcBorders>
          </w:tcPr>
          <w:p w14:paraId="234681B4" w14:textId="593D056C" w:rsidR="00121AC8" w:rsidRDefault="00121AC8" w:rsidP="00121AC8">
            <w:pPr>
              <w:pStyle w:val="EarlierRepubEntries"/>
            </w:pPr>
            <w:hyperlink r:id="rId838"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62EA903C" w14:textId="1E326991" w:rsidR="00121AC8" w:rsidRDefault="00121AC8" w:rsidP="00121AC8">
            <w:pPr>
              <w:pStyle w:val="EarlierRepubEntries"/>
            </w:pPr>
            <w:r>
              <w:t xml:space="preserve">amendments by </w:t>
            </w:r>
            <w:hyperlink r:id="rId839" w:tooltip="Crimes Legislation Amendment Act 2019" w:history="1">
              <w:r>
                <w:rPr>
                  <w:rStyle w:val="charCitHyperlinkAbbrev"/>
                </w:rPr>
                <w:t>A2019</w:t>
              </w:r>
              <w:r>
                <w:rPr>
                  <w:rStyle w:val="charCitHyperlinkAbbrev"/>
                </w:rPr>
                <w:noBreakHyphen/>
                <w:t>23</w:t>
              </w:r>
            </w:hyperlink>
            <w:r>
              <w:br/>
              <w:t>reissued for textual correction in s 30 (3)</w:t>
            </w:r>
          </w:p>
        </w:tc>
      </w:tr>
      <w:tr w:rsidR="00121AC8" w14:paraId="393F15F2" w14:textId="77777777" w:rsidTr="00E77059">
        <w:trPr>
          <w:cantSplit/>
        </w:trPr>
        <w:tc>
          <w:tcPr>
            <w:tcW w:w="1576" w:type="dxa"/>
            <w:tcBorders>
              <w:top w:val="single" w:sz="4" w:space="0" w:color="auto"/>
              <w:bottom w:val="single" w:sz="4" w:space="0" w:color="auto"/>
            </w:tcBorders>
          </w:tcPr>
          <w:p w14:paraId="77C6DAE2" w14:textId="76C49EF0" w:rsidR="00121AC8" w:rsidRDefault="00121AC8" w:rsidP="00121AC8">
            <w:pPr>
              <w:pStyle w:val="EarlierRepubEntries"/>
            </w:pPr>
            <w:r>
              <w:t>R45 (RI)</w:t>
            </w:r>
            <w:r>
              <w:br/>
              <w:t>29 July 2025</w:t>
            </w:r>
          </w:p>
        </w:tc>
        <w:tc>
          <w:tcPr>
            <w:tcW w:w="1681" w:type="dxa"/>
            <w:tcBorders>
              <w:top w:val="single" w:sz="4" w:space="0" w:color="auto"/>
              <w:bottom w:val="single" w:sz="4" w:space="0" w:color="auto"/>
            </w:tcBorders>
          </w:tcPr>
          <w:p w14:paraId="22C7FE2C" w14:textId="0B8177E9" w:rsidR="00121AC8" w:rsidRDefault="00121AC8" w:rsidP="00121AC8">
            <w:pPr>
              <w:pStyle w:val="EarlierRepubEntries"/>
            </w:pPr>
            <w:r>
              <w:t>1 Dec 2019–</w:t>
            </w:r>
            <w:r>
              <w:br/>
              <w:t>30 Jan 2020</w:t>
            </w:r>
          </w:p>
        </w:tc>
        <w:tc>
          <w:tcPr>
            <w:tcW w:w="1783" w:type="dxa"/>
            <w:tcBorders>
              <w:top w:val="single" w:sz="4" w:space="0" w:color="auto"/>
              <w:bottom w:val="single" w:sz="4" w:space="0" w:color="auto"/>
            </w:tcBorders>
          </w:tcPr>
          <w:p w14:paraId="6D6EB161" w14:textId="582463C7" w:rsidR="00121AC8" w:rsidRDefault="00121AC8" w:rsidP="00121AC8">
            <w:pPr>
              <w:pStyle w:val="EarlierRepubEntries"/>
            </w:pPr>
            <w:hyperlink r:id="rId840"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4A97B672" w14:textId="103739AA" w:rsidR="00121AC8" w:rsidRDefault="00121AC8" w:rsidP="00121AC8">
            <w:pPr>
              <w:pStyle w:val="EarlierRepubEntries"/>
            </w:pPr>
            <w:r>
              <w:t xml:space="preserve">amendments by </w:t>
            </w:r>
            <w:hyperlink r:id="rId841" w:anchor="history" w:tooltip="Integrity Commission Act 2018" w:history="1">
              <w:r>
                <w:rPr>
                  <w:rStyle w:val="charCitHyperlinkAbbrev"/>
                </w:rPr>
                <w:t>A2018-52</w:t>
              </w:r>
            </w:hyperlink>
            <w:r>
              <w:t xml:space="preserve"> as amended by </w:t>
            </w:r>
            <w:hyperlink r:id="rId842" w:tooltip="Integrity Commission Amendment Act 2019" w:history="1">
              <w:r>
                <w:rPr>
                  <w:rStyle w:val="charCitHyperlinkAbbrev"/>
                </w:rPr>
                <w:t>A2019-18</w:t>
              </w:r>
            </w:hyperlink>
            <w:r>
              <w:br/>
              <w:t>reissued for textual correction in s 30 (3)</w:t>
            </w:r>
          </w:p>
        </w:tc>
      </w:tr>
      <w:tr w:rsidR="00121AC8" w14:paraId="7BFB4753" w14:textId="77777777" w:rsidTr="00E77059">
        <w:trPr>
          <w:cantSplit/>
        </w:trPr>
        <w:tc>
          <w:tcPr>
            <w:tcW w:w="1576" w:type="dxa"/>
            <w:tcBorders>
              <w:top w:val="single" w:sz="4" w:space="0" w:color="auto"/>
              <w:bottom w:val="single" w:sz="4" w:space="0" w:color="auto"/>
            </w:tcBorders>
          </w:tcPr>
          <w:p w14:paraId="4439B949" w14:textId="6BDE639A" w:rsidR="00121AC8" w:rsidRDefault="00121AC8" w:rsidP="00121AC8">
            <w:pPr>
              <w:pStyle w:val="EarlierRepubEntries"/>
            </w:pPr>
            <w:r>
              <w:t>R46 (RI)</w:t>
            </w:r>
            <w:r>
              <w:br/>
              <w:t>29 July 2025</w:t>
            </w:r>
          </w:p>
        </w:tc>
        <w:tc>
          <w:tcPr>
            <w:tcW w:w="1681" w:type="dxa"/>
            <w:tcBorders>
              <w:top w:val="single" w:sz="4" w:space="0" w:color="auto"/>
              <w:bottom w:val="single" w:sz="4" w:space="0" w:color="auto"/>
            </w:tcBorders>
          </w:tcPr>
          <w:p w14:paraId="7585ED39" w14:textId="100C403A" w:rsidR="00121AC8" w:rsidRDefault="00121AC8" w:rsidP="00121AC8">
            <w:pPr>
              <w:pStyle w:val="EarlierRepubEntries"/>
            </w:pPr>
            <w:r>
              <w:t>31 Jan 2020–</w:t>
            </w:r>
            <w:r>
              <w:br/>
              <w:t>8 Mar 2020</w:t>
            </w:r>
          </w:p>
        </w:tc>
        <w:tc>
          <w:tcPr>
            <w:tcW w:w="1783" w:type="dxa"/>
            <w:tcBorders>
              <w:top w:val="single" w:sz="4" w:space="0" w:color="auto"/>
              <w:bottom w:val="single" w:sz="4" w:space="0" w:color="auto"/>
            </w:tcBorders>
          </w:tcPr>
          <w:p w14:paraId="2DEA9D64" w14:textId="2ABC81D7" w:rsidR="00121AC8" w:rsidRPr="00DC2A2F" w:rsidRDefault="00121AC8" w:rsidP="00121AC8">
            <w:pPr>
              <w:pStyle w:val="EarlierRepubEntries"/>
              <w:rPr>
                <w:rStyle w:val="Hyperlink"/>
              </w:rPr>
            </w:pPr>
            <w:hyperlink r:id="rId843" w:tooltip="Evidence (Miscellaneous Provisions) Amendment Act 2019" w:history="1">
              <w:r w:rsidRPr="00DC2A2F">
                <w:rPr>
                  <w:rStyle w:val="Hyperlink"/>
                </w:rPr>
                <w:t>A2019</w:t>
              </w:r>
              <w:r w:rsidRPr="00DC2A2F">
                <w:rPr>
                  <w:rStyle w:val="Hyperlink"/>
                </w:rPr>
                <w:noBreakHyphen/>
                <w:t>41</w:t>
              </w:r>
            </w:hyperlink>
          </w:p>
        </w:tc>
        <w:tc>
          <w:tcPr>
            <w:tcW w:w="1560" w:type="dxa"/>
            <w:tcBorders>
              <w:top w:val="single" w:sz="4" w:space="0" w:color="auto"/>
              <w:bottom w:val="single" w:sz="4" w:space="0" w:color="auto"/>
            </w:tcBorders>
          </w:tcPr>
          <w:p w14:paraId="1CA4DE92" w14:textId="43F9E208" w:rsidR="00121AC8" w:rsidRDefault="00121AC8" w:rsidP="00121AC8">
            <w:pPr>
              <w:pStyle w:val="EarlierRepubEntries"/>
            </w:pPr>
            <w:r>
              <w:t xml:space="preserve">amendments by </w:t>
            </w:r>
            <w:hyperlink r:id="rId844" w:tooltip="Drugs of Dependence (Personal Cannabis Use) Amendment Act 2019" w:history="1">
              <w:r>
                <w:rPr>
                  <w:rStyle w:val="charCitHyperlinkAbbrev"/>
                </w:rPr>
                <w:t>A2019-34</w:t>
              </w:r>
            </w:hyperlink>
            <w:r>
              <w:t xml:space="preserve"> and </w:t>
            </w:r>
            <w:hyperlink r:id="rId845" w:tooltip="Evidence (Miscellaneous Provisions) Amendment Act 2019" w:history="1">
              <w:r>
                <w:rPr>
                  <w:rStyle w:val="charCitHyperlinkAbbrev"/>
                </w:rPr>
                <w:t>A2019</w:t>
              </w:r>
              <w:r>
                <w:rPr>
                  <w:rStyle w:val="charCitHyperlinkAbbrev"/>
                </w:rPr>
                <w:noBreakHyphen/>
                <w:t>41</w:t>
              </w:r>
            </w:hyperlink>
            <w:r>
              <w:br/>
              <w:t>reissued for textual correction in s 30 (3)</w:t>
            </w:r>
          </w:p>
        </w:tc>
      </w:tr>
      <w:tr w:rsidR="00121AC8" w14:paraId="3B837C4E" w14:textId="77777777" w:rsidTr="00E77059">
        <w:trPr>
          <w:cantSplit/>
        </w:trPr>
        <w:tc>
          <w:tcPr>
            <w:tcW w:w="1576" w:type="dxa"/>
            <w:tcBorders>
              <w:top w:val="single" w:sz="4" w:space="0" w:color="auto"/>
              <w:bottom w:val="single" w:sz="4" w:space="0" w:color="auto"/>
            </w:tcBorders>
          </w:tcPr>
          <w:p w14:paraId="71EC3582" w14:textId="06B0BA4C" w:rsidR="00121AC8" w:rsidRDefault="00121AC8" w:rsidP="00121AC8">
            <w:pPr>
              <w:pStyle w:val="EarlierRepubEntries"/>
            </w:pPr>
            <w:r>
              <w:t>R47 (RI)</w:t>
            </w:r>
            <w:r>
              <w:br/>
              <w:t>29 July 2025</w:t>
            </w:r>
          </w:p>
        </w:tc>
        <w:tc>
          <w:tcPr>
            <w:tcW w:w="1681" w:type="dxa"/>
            <w:tcBorders>
              <w:top w:val="single" w:sz="4" w:space="0" w:color="auto"/>
              <w:bottom w:val="single" w:sz="4" w:space="0" w:color="auto"/>
            </w:tcBorders>
          </w:tcPr>
          <w:p w14:paraId="0DCDADE5" w14:textId="06D59C97" w:rsidR="00121AC8" w:rsidRDefault="00121AC8" w:rsidP="00121AC8">
            <w:pPr>
              <w:pStyle w:val="EarlierRepubEntries"/>
            </w:pPr>
            <w:r>
              <w:t>9 Mar 2020–</w:t>
            </w:r>
            <w:r>
              <w:br/>
              <w:t>27 Aug 2020</w:t>
            </w:r>
          </w:p>
        </w:tc>
        <w:tc>
          <w:tcPr>
            <w:tcW w:w="1783" w:type="dxa"/>
            <w:tcBorders>
              <w:top w:val="single" w:sz="4" w:space="0" w:color="auto"/>
              <w:bottom w:val="single" w:sz="4" w:space="0" w:color="auto"/>
            </w:tcBorders>
          </w:tcPr>
          <w:p w14:paraId="2694F2CC" w14:textId="7E771ACA" w:rsidR="00121AC8" w:rsidRDefault="00121AC8" w:rsidP="00121AC8">
            <w:pPr>
              <w:pStyle w:val="EarlierRepubEntries"/>
            </w:pPr>
            <w:hyperlink r:id="rId846" w:tooltip="Evidence (Miscellaneous Provisions) Amendment Act 2019" w:history="1">
              <w:r>
                <w:rPr>
                  <w:rStyle w:val="charCitHyperlinkAbbrev"/>
                </w:rPr>
                <w:t>A2019</w:t>
              </w:r>
              <w:r>
                <w:rPr>
                  <w:rStyle w:val="charCitHyperlinkAbbrev"/>
                </w:rPr>
                <w:noBreakHyphen/>
                <w:t>41</w:t>
              </w:r>
            </w:hyperlink>
          </w:p>
        </w:tc>
        <w:tc>
          <w:tcPr>
            <w:tcW w:w="1560" w:type="dxa"/>
            <w:tcBorders>
              <w:top w:val="single" w:sz="4" w:space="0" w:color="auto"/>
              <w:bottom w:val="single" w:sz="4" w:space="0" w:color="auto"/>
            </w:tcBorders>
          </w:tcPr>
          <w:p w14:paraId="3B335653" w14:textId="029B8C2D" w:rsidR="00121AC8" w:rsidRDefault="00121AC8" w:rsidP="00121AC8">
            <w:pPr>
              <w:pStyle w:val="EarlierRepubEntries"/>
            </w:pPr>
            <w:r>
              <w:t xml:space="preserve">amendments by </w:t>
            </w:r>
            <w:hyperlink r:id="rId847" w:tooltip="Evidence (Miscellaneous Provisions) Amendment Act 2019" w:history="1">
              <w:r>
                <w:rPr>
                  <w:rStyle w:val="charCitHyperlinkAbbrev"/>
                </w:rPr>
                <w:t>A2019</w:t>
              </w:r>
              <w:r>
                <w:rPr>
                  <w:rStyle w:val="charCitHyperlinkAbbrev"/>
                </w:rPr>
                <w:noBreakHyphen/>
                <w:t>41</w:t>
              </w:r>
            </w:hyperlink>
            <w:r>
              <w:br/>
              <w:t>reissued for textual correction in s 30 (3)</w:t>
            </w:r>
          </w:p>
        </w:tc>
      </w:tr>
      <w:tr w:rsidR="00121AC8" w14:paraId="5BE8F208" w14:textId="77777777" w:rsidTr="00E77059">
        <w:trPr>
          <w:cantSplit/>
        </w:trPr>
        <w:tc>
          <w:tcPr>
            <w:tcW w:w="1576" w:type="dxa"/>
            <w:tcBorders>
              <w:top w:val="single" w:sz="4" w:space="0" w:color="auto"/>
              <w:bottom w:val="single" w:sz="4" w:space="0" w:color="auto"/>
            </w:tcBorders>
          </w:tcPr>
          <w:p w14:paraId="1A399ED2" w14:textId="56FF9598" w:rsidR="00121AC8" w:rsidRDefault="00121AC8" w:rsidP="00121AC8">
            <w:pPr>
              <w:pStyle w:val="EarlierRepubEntries"/>
            </w:pPr>
            <w:r>
              <w:lastRenderedPageBreak/>
              <w:t>R48 (RI)</w:t>
            </w:r>
            <w:r>
              <w:br/>
              <w:t>29 July 2025</w:t>
            </w:r>
          </w:p>
        </w:tc>
        <w:tc>
          <w:tcPr>
            <w:tcW w:w="1681" w:type="dxa"/>
            <w:tcBorders>
              <w:top w:val="single" w:sz="4" w:space="0" w:color="auto"/>
              <w:bottom w:val="single" w:sz="4" w:space="0" w:color="auto"/>
            </w:tcBorders>
          </w:tcPr>
          <w:p w14:paraId="2F8E9CB5" w14:textId="6F6D7EC2" w:rsidR="00121AC8" w:rsidRDefault="00121AC8" w:rsidP="00121AC8">
            <w:pPr>
              <w:pStyle w:val="EarlierRepubEntries"/>
            </w:pPr>
            <w:r>
              <w:t>28 Aug 2020–</w:t>
            </w:r>
            <w:r>
              <w:br/>
              <w:t>8 Apr 2021</w:t>
            </w:r>
          </w:p>
        </w:tc>
        <w:tc>
          <w:tcPr>
            <w:tcW w:w="1783" w:type="dxa"/>
            <w:tcBorders>
              <w:top w:val="single" w:sz="4" w:space="0" w:color="auto"/>
              <w:bottom w:val="single" w:sz="4" w:space="0" w:color="auto"/>
            </w:tcBorders>
          </w:tcPr>
          <w:p w14:paraId="0D1E8AFF" w14:textId="2A4E8B87" w:rsidR="00121AC8" w:rsidRDefault="00121AC8" w:rsidP="00121AC8">
            <w:pPr>
              <w:pStyle w:val="EarlierRepubEntries"/>
            </w:pPr>
            <w:hyperlink r:id="rId848" w:tooltip="Justice Legislation Amendment Act 2020" w:history="1">
              <w:r>
                <w:rPr>
                  <w:rStyle w:val="charCitHyperlinkAbbrev"/>
                </w:rPr>
                <w:t>A2020-42</w:t>
              </w:r>
            </w:hyperlink>
          </w:p>
        </w:tc>
        <w:tc>
          <w:tcPr>
            <w:tcW w:w="1560" w:type="dxa"/>
            <w:tcBorders>
              <w:top w:val="single" w:sz="4" w:space="0" w:color="auto"/>
              <w:bottom w:val="single" w:sz="4" w:space="0" w:color="auto"/>
            </w:tcBorders>
          </w:tcPr>
          <w:p w14:paraId="67C717CD" w14:textId="4516BD92" w:rsidR="00121AC8" w:rsidRDefault="00121AC8" w:rsidP="00121AC8">
            <w:pPr>
              <w:pStyle w:val="EarlierRepubEntries"/>
            </w:pPr>
            <w:r>
              <w:t xml:space="preserve">amendments by </w:t>
            </w:r>
            <w:hyperlink r:id="rId849" w:tooltip="Justice Legislation Amendment Act 2020" w:history="1">
              <w:r>
                <w:rPr>
                  <w:rStyle w:val="charCitHyperlinkAbbrev"/>
                </w:rPr>
                <w:t>A2020-42</w:t>
              </w:r>
            </w:hyperlink>
            <w:r>
              <w:br/>
              <w:t>reissued for textual correction in s 30 (3)</w:t>
            </w:r>
          </w:p>
        </w:tc>
      </w:tr>
      <w:tr w:rsidR="00121AC8" w14:paraId="1502AF98" w14:textId="77777777" w:rsidTr="00E77059">
        <w:trPr>
          <w:cantSplit/>
        </w:trPr>
        <w:tc>
          <w:tcPr>
            <w:tcW w:w="1576" w:type="dxa"/>
            <w:tcBorders>
              <w:top w:val="single" w:sz="4" w:space="0" w:color="auto"/>
              <w:bottom w:val="single" w:sz="4" w:space="0" w:color="auto"/>
            </w:tcBorders>
          </w:tcPr>
          <w:p w14:paraId="342646C8" w14:textId="3C856A43" w:rsidR="00121AC8" w:rsidRDefault="00121AC8" w:rsidP="00121AC8">
            <w:pPr>
              <w:pStyle w:val="EarlierRepubEntries"/>
            </w:pPr>
            <w:r>
              <w:t>R49 (RI)</w:t>
            </w:r>
            <w:r>
              <w:br/>
              <w:t>29 July 2025</w:t>
            </w:r>
          </w:p>
        </w:tc>
        <w:tc>
          <w:tcPr>
            <w:tcW w:w="1681" w:type="dxa"/>
            <w:tcBorders>
              <w:top w:val="single" w:sz="4" w:space="0" w:color="auto"/>
              <w:bottom w:val="single" w:sz="4" w:space="0" w:color="auto"/>
            </w:tcBorders>
          </w:tcPr>
          <w:p w14:paraId="3B763E19" w14:textId="7283C147" w:rsidR="00121AC8" w:rsidRDefault="00121AC8" w:rsidP="00121AC8">
            <w:pPr>
              <w:pStyle w:val="EarlierRepubEntries"/>
            </w:pPr>
            <w:r>
              <w:t>9 Apr 2021–</w:t>
            </w:r>
            <w:r>
              <w:br/>
              <w:t>10 Dec 2021</w:t>
            </w:r>
          </w:p>
        </w:tc>
        <w:tc>
          <w:tcPr>
            <w:tcW w:w="1783" w:type="dxa"/>
            <w:tcBorders>
              <w:top w:val="single" w:sz="4" w:space="0" w:color="auto"/>
              <w:bottom w:val="single" w:sz="4" w:space="0" w:color="auto"/>
            </w:tcBorders>
          </w:tcPr>
          <w:p w14:paraId="42391DF2" w14:textId="2B07B230" w:rsidR="00121AC8" w:rsidRDefault="00121AC8" w:rsidP="00121AC8">
            <w:pPr>
              <w:pStyle w:val="EarlierRepubEntries"/>
            </w:pPr>
            <w:hyperlink r:id="rId850" w:tooltip="Crimes Legislation Amendment Act 2021" w:history="1">
              <w:r>
                <w:rPr>
                  <w:rStyle w:val="charCitHyperlinkAbbrev"/>
                </w:rPr>
                <w:t>A2021</w:t>
              </w:r>
              <w:r>
                <w:rPr>
                  <w:rStyle w:val="charCitHyperlinkAbbrev"/>
                </w:rPr>
                <w:noBreakHyphen/>
                <w:t>6</w:t>
              </w:r>
            </w:hyperlink>
          </w:p>
        </w:tc>
        <w:tc>
          <w:tcPr>
            <w:tcW w:w="1560" w:type="dxa"/>
            <w:tcBorders>
              <w:top w:val="single" w:sz="4" w:space="0" w:color="auto"/>
              <w:bottom w:val="single" w:sz="4" w:space="0" w:color="auto"/>
            </w:tcBorders>
          </w:tcPr>
          <w:p w14:paraId="243EB717" w14:textId="2BB36D4D" w:rsidR="00121AC8" w:rsidRDefault="00121AC8" w:rsidP="00121AC8">
            <w:pPr>
              <w:pStyle w:val="EarlierRepubEntries"/>
            </w:pPr>
            <w:r>
              <w:t xml:space="preserve">amendments by </w:t>
            </w:r>
            <w:hyperlink r:id="rId851" w:tooltip="Crimes Legislation Amendment Act 2021" w:history="1">
              <w:r>
                <w:rPr>
                  <w:rStyle w:val="charCitHyperlinkAbbrev"/>
                </w:rPr>
                <w:t>A2021</w:t>
              </w:r>
              <w:r>
                <w:rPr>
                  <w:rStyle w:val="charCitHyperlinkAbbrev"/>
                </w:rPr>
                <w:noBreakHyphen/>
                <w:t>6</w:t>
              </w:r>
            </w:hyperlink>
            <w:r>
              <w:br/>
              <w:t>reissued for textual correction in s 30 (3)</w:t>
            </w:r>
          </w:p>
        </w:tc>
      </w:tr>
      <w:tr w:rsidR="00121AC8" w14:paraId="14DBB852" w14:textId="77777777" w:rsidTr="00E77059">
        <w:trPr>
          <w:cantSplit/>
        </w:trPr>
        <w:tc>
          <w:tcPr>
            <w:tcW w:w="1576" w:type="dxa"/>
            <w:tcBorders>
              <w:top w:val="single" w:sz="4" w:space="0" w:color="auto"/>
              <w:bottom w:val="single" w:sz="4" w:space="0" w:color="auto"/>
            </w:tcBorders>
          </w:tcPr>
          <w:p w14:paraId="17B7F1BE" w14:textId="23ABCEB4" w:rsidR="00121AC8" w:rsidRDefault="00121AC8" w:rsidP="00121AC8">
            <w:pPr>
              <w:pStyle w:val="EarlierRepubEntries"/>
            </w:pPr>
            <w:r>
              <w:t>R50 (RI)</w:t>
            </w:r>
            <w:r>
              <w:br/>
              <w:t>29 July 2025</w:t>
            </w:r>
          </w:p>
        </w:tc>
        <w:tc>
          <w:tcPr>
            <w:tcW w:w="1681" w:type="dxa"/>
            <w:tcBorders>
              <w:top w:val="single" w:sz="4" w:space="0" w:color="auto"/>
              <w:bottom w:val="single" w:sz="4" w:space="0" w:color="auto"/>
            </w:tcBorders>
          </w:tcPr>
          <w:p w14:paraId="06C1CA36" w14:textId="6C4774B3" w:rsidR="00121AC8" w:rsidRDefault="00121AC8" w:rsidP="00121AC8">
            <w:pPr>
              <w:pStyle w:val="EarlierRepubEntries"/>
            </w:pPr>
            <w:r>
              <w:t>11 Dec 2021–</w:t>
            </w:r>
            <w:r>
              <w:br/>
              <w:t>12 Sept 2023</w:t>
            </w:r>
          </w:p>
        </w:tc>
        <w:tc>
          <w:tcPr>
            <w:tcW w:w="1783" w:type="dxa"/>
            <w:tcBorders>
              <w:top w:val="single" w:sz="4" w:space="0" w:color="auto"/>
              <w:bottom w:val="single" w:sz="4" w:space="0" w:color="auto"/>
            </w:tcBorders>
          </w:tcPr>
          <w:p w14:paraId="53773855" w14:textId="29676804" w:rsidR="00121AC8" w:rsidRDefault="00121AC8" w:rsidP="00121AC8">
            <w:pPr>
              <w:pStyle w:val="EarlierRepubEntries"/>
            </w:pPr>
            <w:hyperlink r:id="rId852" w:tooltip="Justice and Community Safety Legislation Amendment Act 2021 (No 2)" w:history="1">
              <w:r>
                <w:rPr>
                  <w:rStyle w:val="charCitHyperlinkAbbrev"/>
                </w:rPr>
                <w:t>A2021</w:t>
              </w:r>
              <w:r>
                <w:rPr>
                  <w:rStyle w:val="charCitHyperlinkAbbrev"/>
                </w:rPr>
                <w:noBreakHyphen/>
                <w:t>33</w:t>
              </w:r>
            </w:hyperlink>
          </w:p>
        </w:tc>
        <w:tc>
          <w:tcPr>
            <w:tcW w:w="1560" w:type="dxa"/>
            <w:tcBorders>
              <w:top w:val="single" w:sz="4" w:space="0" w:color="auto"/>
              <w:bottom w:val="single" w:sz="4" w:space="0" w:color="auto"/>
            </w:tcBorders>
          </w:tcPr>
          <w:p w14:paraId="1FB8EFFE" w14:textId="5D761B67" w:rsidR="00121AC8" w:rsidRDefault="00121AC8" w:rsidP="00121AC8">
            <w:pPr>
              <w:pStyle w:val="EarlierRepubEntries"/>
            </w:pPr>
            <w:r>
              <w:t xml:space="preserve">amendments by </w:t>
            </w:r>
            <w:hyperlink r:id="rId853" w:tooltip="Justice and Community Safety Legislation Amendment Act 2021 (No 2)" w:history="1">
              <w:r>
                <w:rPr>
                  <w:rStyle w:val="charCitHyperlinkAbbrev"/>
                </w:rPr>
                <w:t>A2021</w:t>
              </w:r>
              <w:r>
                <w:rPr>
                  <w:rStyle w:val="charCitHyperlinkAbbrev"/>
                </w:rPr>
                <w:noBreakHyphen/>
                <w:t>33</w:t>
              </w:r>
            </w:hyperlink>
            <w:r>
              <w:br/>
              <w:t>reissued for textual correction in s 30 (3)</w:t>
            </w:r>
          </w:p>
        </w:tc>
      </w:tr>
      <w:tr w:rsidR="00121AC8" w14:paraId="0B7F73DE" w14:textId="77777777" w:rsidTr="00E77059">
        <w:trPr>
          <w:cantSplit/>
        </w:trPr>
        <w:tc>
          <w:tcPr>
            <w:tcW w:w="1576" w:type="dxa"/>
            <w:tcBorders>
              <w:top w:val="single" w:sz="4" w:space="0" w:color="auto"/>
              <w:bottom w:val="single" w:sz="4" w:space="0" w:color="auto"/>
            </w:tcBorders>
          </w:tcPr>
          <w:p w14:paraId="76963D61" w14:textId="0AE27FE9" w:rsidR="00121AC8" w:rsidRDefault="00121AC8" w:rsidP="00121AC8">
            <w:pPr>
              <w:pStyle w:val="EarlierRepubEntries"/>
            </w:pPr>
            <w:r>
              <w:t>R51 (RI)</w:t>
            </w:r>
            <w:r>
              <w:br/>
              <w:t>29 July 2025</w:t>
            </w:r>
          </w:p>
        </w:tc>
        <w:tc>
          <w:tcPr>
            <w:tcW w:w="1681" w:type="dxa"/>
            <w:tcBorders>
              <w:top w:val="single" w:sz="4" w:space="0" w:color="auto"/>
              <w:bottom w:val="single" w:sz="4" w:space="0" w:color="auto"/>
            </w:tcBorders>
          </w:tcPr>
          <w:p w14:paraId="7CBD9C55" w14:textId="1025C28D" w:rsidR="00121AC8" w:rsidRDefault="00121AC8" w:rsidP="00121AC8">
            <w:pPr>
              <w:pStyle w:val="EarlierRepubEntries"/>
            </w:pPr>
            <w:r>
              <w:t>13 Sept 2023–</w:t>
            </w:r>
            <w:r>
              <w:br/>
              <w:t>29 Sept 2023</w:t>
            </w:r>
          </w:p>
        </w:tc>
        <w:tc>
          <w:tcPr>
            <w:tcW w:w="1783" w:type="dxa"/>
            <w:tcBorders>
              <w:top w:val="single" w:sz="4" w:space="0" w:color="auto"/>
              <w:bottom w:val="single" w:sz="4" w:space="0" w:color="auto"/>
            </w:tcBorders>
          </w:tcPr>
          <w:p w14:paraId="112370E0" w14:textId="62A64D93" w:rsidR="00121AC8" w:rsidRDefault="00121AC8" w:rsidP="00121AC8">
            <w:pPr>
              <w:pStyle w:val="EarlierRepubEntries"/>
            </w:pPr>
            <w:hyperlink r:id="rId854" w:tooltip="Crimes Legislation Amendment Act 2023" w:history="1">
              <w:r>
                <w:rPr>
                  <w:rStyle w:val="charCitHyperlinkAbbrev"/>
                </w:rPr>
                <w:t>A2023</w:t>
              </w:r>
              <w:r>
                <w:rPr>
                  <w:rStyle w:val="charCitHyperlinkAbbrev"/>
                </w:rPr>
                <w:noBreakHyphen/>
                <w:t>33</w:t>
              </w:r>
            </w:hyperlink>
          </w:p>
        </w:tc>
        <w:tc>
          <w:tcPr>
            <w:tcW w:w="1560" w:type="dxa"/>
            <w:tcBorders>
              <w:top w:val="single" w:sz="4" w:space="0" w:color="auto"/>
              <w:bottom w:val="single" w:sz="4" w:space="0" w:color="auto"/>
            </w:tcBorders>
          </w:tcPr>
          <w:p w14:paraId="17AE0EEE" w14:textId="5492F72D" w:rsidR="00121AC8" w:rsidRDefault="00121AC8" w:rsidP="00121AC8">
            <w:pPr>
              <w:pStyle w:val="EarlierRepubEntries"/>
            </w:pPr>
            <w:r>
              <w:t xml:space="preserve">amendments by </w:t>
            </w:r>
            <w:hyperlink r:id="rId855" w:tooltip="Crimes Legislation Amendment Act 2023" w:history="1">
              <w:r>
                <w:rPr>
                  <w:rStyle w:val="charCitHyperlinkAbbrev"/>
                </w:rPr>
                <w:t>A2023</w:t>
              </w:r>
              <w:r>
                <w:rPr>
                  <w:rStyle w:val="charCitHyperlinkAbbrev"/>
                </w:rPr>
                <w:noBreakHyphen/>
                <w:t>33</w:t>
              </w:r>
            </w:hyperlink>
            <w:r>
              <w:br/>
              <w:t>reissued for textual correction in s 30 (3)</w:t>
            </w:r>
          </w:p>
        </w:tc>
      </w:tr>
      <w:tr w:rsidR="00121AC8" w14:paraId="4E519559" w14:textId="77777777" w:rsidTr="00E77059">
        <w:trPr>
          <w:cantSplit/>
        </w:trPr>
        <w:tc>
          <w:tcPr>
            <w:tcW w:w="1576" w:type="dxa"/>
            <w:tcBorders>
              <w:top w:val="single" w:sz="4" w:space="0" w:color="auto"/>
              <w:bottom w:val="single" w:sz="4" w:space="0" w:color="auto"/>
            </w:tcBorders>
          </w:tcPr>
          <w:p w14:paraId="38F88AB2" w14:textId="45D241A3" w:rsidR="00121AC8" w:rsidRDefault="00121AC8" w:rsidP="00121AC8">
            <w:pPr>
              <w:pStyle w:val="EarlierRepubEntries"/>
            </w:pPr>
            <w:r>
              <w:t>R52 (RI)</w:t>
            </w:r>
            <w:r>
              <w:br/>
              <w:t>29 July 2025</w:t>
            </w:r>
          </w:p>
        </w:tc>
        <w:tc>
          <w:tcPr>
            <w:tcW w:w="1681" w:type="dxa"/>
            <w:tcBorders>
              <w:top w:val="single" w:sz="4" w:space="0" w:color="auto"/>
              <w:bottom w:val="single" w:sz="4" w:space="0" w:color="auto"/>
            </w:tcBorders>
          </w:tcPr>
          <w:p w14:paraId="31ED9386" w14:textId="0D43C718" w:rsidR="00121AC8" w:rsidRDefault="00121AC8" w:rsidP="00121AC8">
            <w:pPr>
              <w:pStyle w:val="EarlierRepubEntries"/>
            </w:pPr>
            <w:r>
              <w:t>30 Sept 2023–</w:t>
            </w:r>
            <w:r>
              <w:br/>
              <w:t>21 Nov 2023</w:t>
            </w:r>
          </w:p>
        </w:tc>
        <w:tc>
          <w:tcPr>
            <w:tcW w:w="1783" w:type="dxa"/>
            <w:tcBorders>
              <w:top w:val="single" w:sz="4" w:space="0" w:color="auto"/>
              <w:bottom w:val="single" w:sz="4" w:space="0" w:color="auto"/>
            </w:tcBorders>
          </w:tcPr>
          <w:p w14:paraId="024152C0" w14:textId="09BDB2E8" w:rsidR="00121AC8" w:rsidRDefault="00121AC8" w:rsidP="00121AC8">
            <w:pPr>
              <w:pStyle w:val="EarlierRepubEntries"/>
            </w:pPr>
            <w:hyperlink r:id="rId856" w:tooltip="Courts Legislation Amendment Act 2023" w:history="1">
              <w:r>
                <w:rPr>
                  <w:rStyle w:val="charCitHyperlinkAbbrev"/>
                </w:rPr>
                <w:t>A2023</w:t>
              </w:r>
              <w:r>
                <w:rPr>
                  <w:rStyle w:val="charCitHyperlinkAbbrev"/>
                </w:rPr>
                <w:noBreakHyphen/>
                <w:t>37</w:t>
              </w:r>
            </w:hyperlink>
          </w:p>
        </w:tc>
        <w:tc>
          <w:tcPr>
            <w:tcW w:w="1560" w:type="dxa"/>
            <w:tcBorders>
              <w:top w:val="single" w:sz="4" w:space="0" w:color="auto"/>
              <w:bottom w:val="single" w:sz="4" w:space="0" w:color="auto"/>
            </w:tcBorders>
          </w:tcPr>
          <w:p w14:paraId="1F1045C7" w14:textId="091C0DC1" w:rsidR="00121AC8" w:rsidRDefault="00121AC8" w:rsidP="00121AC8">
            <w:pPr>
              <w:pStyle w:val="EarlierRepubEntries"/>
            </w:pPr>
            <w:r>
              <w:t xml:space="preserve">amendments by </w:t>
            </w:r>
            <w:hyperlink r:id="rId857" w:tooltip="Courts Legislation Amendment Act 2023" w:history="1">
              <w:r>
                <w:rPr>
                  <w:rStyle w:val="charCitHyperlinkAbbrev"/>
                </w:rPr>
                <w:t>A2023</w:t>
              </w:r>
              <w:r>
                <w:rPr>
                  <w:rStyle w:val="charCitHyperlinkAbbrev"/>
                </w:rPr>
                <w:noBreakHyphen/>
                <w:t>37</w:t>
              </w:r>
            </w:hyperlink>
            <w:r>
              <w:br/>
              <w:t>reissued for textual correction in s 30 (3)</w:t>
            </w:r>
          </w:p>
        </w:tc>
      </w:tr>
      <w:tr w:rsidR="00121AC8" w14:paraId="1BD440C1" w14:textId="77777777" w:rsidTr="00E77059">
        <w:trPr>
          <w:cantSplit/>
        </w:trPr>
        <w:tc>
          <w:tcPr>
            <w:tcW w:w="1576" w:type="dxa"/>
            <w:tcBorders>
              <w:top w:val="single" w:sz="4" w:space="0" w:color="auto"/>
              <w:bottom w:val="single" w:sz="4" w:space="0" w:color="auto"/>
            </w:tcBorders>
          </w:tcPr>
          <w:p w14:paraId="60FDCE14" w14:textId="6E85E16C" w:rsidR="00121AC8" w:rsidRDefault="00121AC8" w:rsidP="00121AC8">
            <w:pPr>
              <w:pStyle w:val="EarlierRepubEntries"/>
            </w:pPr>
            <w:r>
              <w:t>R53 (RI)</w:t>
            </w:r>
            <w:r>
              <w:br/>
              <w:t>29 July 2025</w:t>
            </w:r>
          </w:p>
        </w:tc>
        <w:tc>
          <w:tcPr>
            <w:tcW w:w="1681" w:type="dxa"/>
            <w:tcBorders>
              <w:top w:val="single" w:sz="4" w:space="0" w:color="auto"/>
              <w:bottom w:val="single" w:sz="4" w:space="0" w:color="auto"/>
            </w:tcBorders>
          </w:tcPr>
          <w:p w14:paraId="03D7AFB5" w14:textId="47AA0DE6" w:rsidR="00121AC8" w:rsidRDefault="00121AC8" w:rsidP="00121AC8">
            <w:pPr>
              <w:pStyle w:val="EarlierRepubEntries"/>
            </w:pPr>
            <w:r>
              <w:t>22 Nov 2023–</w:t>
            </w:r>
            <w:r>
              <w:br/>
              <w:t>26 Mar 2024</w:t>
            </w:r>
          </w:p>
        </w:tc>
        <w:tc>
          <w:tcPr>
            <w:tcW w:w="1783" w:type="dxa"/>
            <w:tcBorders>
              <w:top w:val="single" w:sz="4" w:space="0" w:color="auto"/>
              <w:bottom w:val="single" w:sz="4" w:space="0" w:color="auto"/>
            </w:tcBorders>
          </w:tcPr>
          <w:p w14:paraId="047C6F73" w14:textId="35C372CE" w:rsidR="00121AC8" w:rsidRPr="008D5E96" w:rsidRDefault="00121AC8" w:rsidP="00121AC8">
            <w:pPr>
              <w:pStyle w:val="EarlierRepubEntries"/>
              <w:rPr>
                <w:rStyle w:val="Hyperlink"/>
              </w:rPr>
            </w:pPr>
            <w:hyperlink r:id="rId858" w:tooltip="Justice (Age of Criminal Responsibility) Legislation Amendment Act 2023" w:history="1">
              <w:r w:rsidRPr="008D5E96">
                <w:rPr>
                  <w:rStyle w:val="Hyperlink"/>
                </w:rPr>
                <w:t>A2023</w:t>
              </w:r>
              <w:r w:rsidRPr="008D5E96">
                <w:rPr>
                  <w:rStyle w:val="Hyperlink"/>
                </w:rPr>
                <w:noBreakHyphen/>
                <w:t>45</w:t>
              </w:r>
            </w:hyperlink>
          </w:p>
        </w:tc>
        <w:tc>
          <w:tcPr>
            <w:tcW w:w="1560" w:type="dxa"/>
            <w:tcBorders>
              <w:top w:val="single" w:sz="4" w:space="0" w:color="auto"/>
              <w:bottom w:val="single" w:sz="4" w:space="0" w:color="auto"/>
            </w:tcBorders>
          </w:tcPr>
          <w:p w14:paraId="34CC4733" w14:textId="062DE193" w:rsidR="00121AC8" w:rsidRDefault="00121AC8" w:rsidP="00121AC8">
            <w:pPr>
              <w:pStyle w:val="EarlierRepubEntries"/>
            </w:pPr>
            <w:r>
              <w:t xml:space="preserve">amendments by </w:t>
            </w:r>
            <w:hyperlink r:id="rId859" w:tooltip="Justice (Age of Criminal Responsibility) Legislation Amendment Act 2023" w:history="1">
              <w:r>
                <w:rPr>
                  <w:rStyle w:val="charCitHyperlinkAbbrev"/>
                </w:rPr>
                <w:t>A2023</w:t>
              </w:r>
              <w:r>
                <w:rPr>
                  <w:rStyle w:val="charCitHyperlinkAbbrev"/>
                </w:rPr>
                <w:noBreakHyphen/>
                <w:t>45</w:t>
              </w:r>
            </w:hyperlink>
            <w:r>
              <w:br/>
              <w:t>reissued for textual correction in s 30 (3)</w:t>
            </w:r>
          </w:p>
        </w:tc>
      </w:tr>
      <w:tr w:rsidR="00121AC8" w14:paraId="1820CF51" w14:textId="77777777" w:rsidTr="00E77059">
        <w:trPr>
          <w:cantSplit/>
        </w:trPr>
        <w:tc>
          <w:tcPr>
            <w:tcW w:w="1576" w:type="dxa"/>
            <w:tcBorders>
              <w:top w:val="single" w:sz="4" w:space="0" w:color="auto"/>
              <w:bottom w:val="single" w:sz="4" w:space="0" w:color="auto"/>
            </w:tcBorders>
          </w:tcPr>
          <w:p w14:paraId="38C9CB8D" w14:textId="4325578B" w:rsidR="00121AC8" w:rsidRDefault="00121AC8" w:rsidP="00121AC8">
            <w:pPr>
              <w:pStyle w:val="EarlierRepubEntries"/>
            </w:pPr>
            <w:r>
              <w:lastRenderedPageBreak/>
              <w:t>R54 (RI)</w:t>
            </w:r>
            <w:r>
              <w:br/>
              <w:t>29 July 2025</w:t>
            </w:r>
          </w:p>
        </w:tc>
        <w:tc>
          <w:tcPr>
            <w:tcW w:w="1681" w:type="dxa"/>
            <w:tcBorders>
              <w:top w:val="single" w:sz="4" w:space="0" w:color="auto"/>
              <w:bottom w:val="single" w:sz="4" w:space="0" w:color="auto"/>
            </w:tcBorders>
          </w:tcPr>
          <w:p w14:paraId="3092B4AB" w14:textId="292934BE" w:rsidR="00121AC8" w:rsidRDefault="00121AC8" w:rsidP="00121AC8">
            <w:pPr>
              <w:pStyle w:val="EarlierRepubEntries"/>
            </w:pPr>
            <w:r>
              <w:t>27 Mar 2024–</w:t>
            </w:r>
            <w:r>
              <w:br/>
              <w:t>30 June 2024</w:t>
            </w:r>
          </w:p>
        </w:tc>
        <w:tc>
          <w:tcPr>
            <w:tcW w:w="1783" w:type="dxa"/>
            <w:tcBorders>
              <w:top w:val="single" w:sz="4" w:space="0" w:color="auto"/>
              <w:bottom w:val="single" w:sz="4" w:space="0" w:color="auto"/>
            </w:tcBorders>
          </w:tcPr>
          <w:p w14:paraId="0729D2CD" w14:textId="397622C9" w:rsidR="00121AC8" w:rsidRPr="00863BB6" w:rsidRDefault="00121AC8" w:rsidP="00121AC8">
            <w:pPr>
              <w:pStyle w:val="EarlierRepubEntries"/>
              <w:rPr>
                <w:u w:val="single"/>
              </w:rPr>
            </w:pPr>
            <w:hyperlink r:id="rId860" w:tooltip="Justice (Age of Criminal Responsibility) Legislation Amendment Act 2023" w:history="1">
              <w:r w:rsidRPr="00863BB6">
                <w:rPr>
                  <w:rStyle w:val="Hyperlink"/>
                </w:rPr>
                <w:t>A2023</w:t>
              </w:r>
              <w:r w:rsidRPr="00863BB6">
                <w:rPr>
                  <w:rStyle w:val="Hyperlink"/>
                </w:rPr>
                <w:noBreakHyphen/>
                <w:t>45</w:t>
              </w:r>
            </w:hyperlink>
          </w:p>
        </w:tc>
        <w:tc>
          <w:tcPr>
            <w:tcW w:w="1560" w:type="dxa"/>
            <w:tcBorders>
              <w:top w:val="single" w:sz="4" w:space="0" w:color="auto"/>
              <w:bottom w:val="single" w:sz="4" w:space="0" w:color="auto"/>
            </w:tcBorders>
          </w:tcPr>
          <w:p w14:paraId="6A88AB4E" w14:textId="0DCACFB8" w:rsidR="00121AC8" w:rsidRDefault="00121AC8" w:rsidP="00121AC8">
            <w:pPr>
              <w:pStyle w:val="EarlierRepubEntries"/>
            </w:pPr>
            <w:r>
              <w:t xml:space="preserve">amendments by </w:t>
            </w:r>
            <w:hyperlink r:id="rId861" w:tooltip="Justice (Age of Criminal Responsibility) Legislation Amendment Act 2023" w:history="1">
              <w:r>
                <w:rPr>
                  <w:rStyle w:val="charCitHyperlinkAbbrev"/>
                </w:rPr>
                <w:t>A2023</w:t>
              </w:r>
              <w:r>
                <w:rPr>
                  <w:rStyle w:val="charCitHyperlinkAbbrev"/>
                </w:rPr>
                <w:noBreakHyphen/>
                <w:t>45</w:t>
              </w:r>
            </w:hyperlink>
            <w:r>
              <w:br/>
              <w:t>reissued for textual correction in s 30 (3)</w:t>
            </w:r>
          </w:p>
        </w:tc>
      </w:tr>
      <w:tr w:rsidR="004563F9" w14:paraId="7E6E5A3D" w14:textId="77777777" w:rsidTr="00E77059">
        <w:trPr>
          <w:cantSplit/>
        </w:trPr>
        <w:tc>
          <w:tcPr>
            <w:tcW w:w="1576" w:type="dxa"/>
            <w:tcBorders>
              <w:top w:val="single" w:sz="4" w:space="0" w:color="auto"/>
              <w:bottom w:val="single" w:sz="4" w:space="0" w:color="auto"/>
            </w:tcBorders>
          </w:tcPr>
          <w:p w14:paraId="1C21BFD3" w14:textId="7A5AD683" w:rsidR="004563F9" w:rsidRDefault="004563F9" w:rsidP="008D612C">
            <w:pPr>
              <w:pStyle w:val="EarlierRepubEntries"/>
            </w:pPr>
            <w:r>
              <w:t>R55</w:t>
            </w:r>
            <w:r w:rsidR="006B1CCA">
              <w:t xml:space="preserve"> (RI)</w:t>
            </w:r>
            <w:r>
              <w:br/>
            </w:r>
            <w:r w:rsidR="006B1CCA">
              <w:t>29 July 2025</w:t>
            </w:r>
          </w:p>
        </w:tc>
        <w:tc>
          <w:tcPr>
            <w:tcW w:w="1681" w:type="dxa"/>
            <w:tcBorders>
              <w:top w:val="single" w:sz="4" w:space="0" w:color="auto"/>
              <w:bottom w:val="single" w:sz="4" w:space="0" w:color="auto"/>
            </w:tcBorders>
          </w:tcPr>
          <w:p w14:paraId="55C8BFD8" w14:textId="57D6CB5E" w:rsidR="004563F9" w:rsidRDefault="004563F9" w:rsidP="008D612C">
            <w:pPr>
              <w:pStyle w:val="EarlierRepubEntries"/>
            </w:pPr>
            <w:r>
              <w:t>1 July 2024–</w:t>
            </w:r>
            <w:r>
              <w:br/>
              <w:t>30 June 2025</w:t>
            </w:r>
          </w:p>
        </w:tc>
        <w:tc>
          <w:tcPr>
            <w:tcW w:w="1783" w:type="dxa"/>
            <w:tcBorders>
              <w:top w:val="single" w:sz="4" w:space="0" w:color="auto"/>
              <w:bottom w:val="single" w:sz="4" w:space="0" w:color="auto"/>
            </w:tcBorders>
          </w:tcPr>
          <w:p w14:paraId="1174922B" w14:textId="71D51FFA" w:rsidR="004563F9" w:rsidRDefault="00591B72" w:rsidP="008D612C">
            <w:pPr>
              <w:pStyle w:val="EarlierRepubEntries"/>
            </w:pPr>
            <w:hyperlink r:id="rId862" w:tooltip="Children and Young People Amendment Act 2024" w:history="1">
              <w:r>
                <w:rPr>
                  <w:rStyle w:val="charCitHyperlinkAbbrev"/>
                </w:rPr>
                <w:t>A2024</w:t>
              </w:r>
              <w:r>
                <w:rPr>
                  <w:rStyle w:val="charCitHyperlinkAbbrev"/>
                </w:rPr>
                <w:noBreakHyphen/>
                <w:t>3</w:t>
              </w:r>
            </w:hyperlink>
          </w:p>
        </w:tc>
        <w:tc>
          <w:tcPr>
            <w:tcW w:w="1560" w:type="dxa"/>
            <w:tcBorders>
              <w:top w:val="single" w:sz="4" w:space="0" w:color="auto"/>
              <w:bottom w:val="single" w:sz="4" w:space="0" w:color="auto"/>
            </w:tcBorders>
          </w:tcPr>
          <w:p w14:paraId="40184726" w14:textId="5D5A8B09" w:rsidR="004563F9" w:rsidRDefault="00591B72" w:rsidP="008D612C">
            <w:pPr>
              <w:pStyle w:val="EarlierRepubEntries"/>
            </w:pPr>
            <w:r>
              <w:t>amendme</w:t>
            </w:r>
            <w:r w:rsidR="008A2AE5">
              <w:t>n</w:t>
            </w:r>
            <w:r>
              <w:t xml:space="preserve">ts by </w:t>
            </w:r>
            <w:hyperlink r:id="rId863" w:tooltip="Children and Young People Amendment Act 2023" w:history="1">
              <w:r>
                <w:rPr>
                  <w:rStyle w:val="charCitHyperlinkAbbrev"/>
                </w:rPr>
                <w:t>A2023</w:t>
              </w:r>
              <w:r>
                <w:rPr>
                  <w:rStyle w:val="charCitHyperlinkAbbrev"/>
                </w:rPr>
                <w:noBreakHyphen/>
                <w:t>49</w:t>
              </w:r>
            </w:hyperlink>
            <w:r>
              <w:t xml:space="preserve"> as amended by </w:t>
            </w:r>
            <w:hyperlink r:id="rId864" w:tooltip="Children and Young People Amendment Act 2024" w:history="1">
              <w:r>
                <w:rPr>
                  <w:rStyle w:val="charCitHyperlinkAbbrev"/>
                </w:rPr>
                <w:t>A2024</w:t>
              </w:r>
              <w:r>
                <w:rPr>
                  <w:rStyle w:val="charCitHyperlinkAbbrev"/>
                </w:rPr>
                <w:noBreakHyphen/>
                <w:t>3</w:t>
              </w:r>
            </w:hyperlink>
            <w:r w:rsidR="00C54BC5">
              <w:br/>
              <w:t>reissued for textual correction in s 30 (3)</w:t>
            </w:r>
          </w:p>
        </w:tc>
      </w:tr>
    </w:tbl>
    <w:p w14:paraId="27DF6D5B" w14:textId="77777777" w:rsidR="00FB64B9" w:rsidRDefault="00FB64B9" w:rsidP="007B3882">
      <w:pPr>
        <w:pStyle w:val="05EndNote"/>
        <w:sectPr w:rsidR="00FB64B9" w:rsidSect="00FA688D">
          <w:headerReference w:type="even" r:id="rId865"/>
          <w:headerReference w:type="default" r:id="rId866"/>
          <w:footerReference w:type="even" r:id="rId867"/>
          <w:footerReference w:type="default" r:id="rId868"/>
          <w:pgSz w:w="11907" w:h="16839" w:code="9"/>
          <w:pgMar w:top="3000" w:right="1900" w:bottom="2500" w:left="2300" w:header="2480" w:footer="2100" w:gutter="0"/>
          <w:cols w:space="720"/>
          <w:docGrid w:linePitch="326"/>
        </w:sectPr>
      </w:pPr>
    </w:p>
    <w:p w14:paraId="0D5A6D3D" w14:textId="77777777" w:rsidR="008A2AE5" w:rsidRDefault="008A2AE5">
      <w:pPr>
        <w:rPr>
          <w:color w:val="000000"/>
          <w:sz w:val="22"/>
        </w:rPr>
      </w:pPr>
    </w:p>
    <w:p w14:paraId="43D85378" w14:textId="77777777" w:rsidR="008A2AE5" w:rsidRDefault="008A2AE5">
      <w:pPr>
        <w:rPr>
          <w:color w:val="000000"/>
          <w:sz w:val="22"/>
        </w:rPr>
      </w:pPr>
    </w:p>
    <w:p w14:paraId="714B31C4" w14:textId="77777777" w:rsidR="008A2AE5" w:rsidRDefault="008A2AE5">
      <w:pPr>
        <w:rPr>
          <w:color w:val="000000"/>
          <w:sz w:val="22"/>
        </w:rPr>
      </w:pPr>
    </w:p>
    <w:p w14:paraId="4ACE5826" w14:textId="77777777" w:rsidR="008A2AE5" w:rsidRDefault="008A2AE5">
      <w:pPr>
        <w:rPr>
          <w:color w:val="000000"/>
          <w:sz w:val="22"/>
        </w:rPr>
      </w:pPr>
    </w:p>
    <w:p w14:paraId="3C3DFCDE" w14:textId="78847A72" w:rsidR="00932C34" w:rsidRDefault="00932C34">
      <w:r>
        <w:rPr>
          <w:color w:val="000000"/>
          <w:sz w:val="22"/>
        </w:rPr>
        <w:t>©  A</w:t>
      </w:r>
      <w:r w:rsidR="00B063FA">
        <w:rPr>
          <w:color w:val="000000"/>
          <w:sz w:val="22"/>
        </w:rPr>
        <w:t xml:space="preserve">ustralian Capital Territory </w:t>
      </w:r>
      <w:r w:rsidR="00FA688D">
        <w:rPr>
          <w:color w:val="000000"/>
          <w:sz w:val="22"/>
        </w:rPr>
        <w:t>2025</w:t>
      </w:r>
    </w:p>
    <w:p w14:paraId="1ECF3C6C" w14:textId="77777777" w:rsidR="00FB64B9" w:rsidRDefault="00FB64B9">
      <w:pPr>
        <w:pStyle w:val="06Copyright"/>
        <w:sectPr w:rsidR="00FB64B9" w:rsidSect="005B42F2">
          <w:headerReference w:type="even" r:id="rId869"/>
          <w:headerReference w:type="default" r:id="rId870"/>
          <w:footerReference w:type="even" r:id="rId871"/>
          <w:footerReference w:type="default" r:id="rId872"/>
          <w:headerReference w:type="first" r:id="rId873"/>
          <w:footerReference w:type="first" r:id="rId874"/>
          <w:type w:val="continuous"/>
          <w:pgSz w:w="11907" w:h="16839" w:code="9"/>
          <w:pgMar w:top="3000" w:right="1900" w:bottom="2500" w:left="2300" w:header="2480" w:footer="2100" w:gutter="0"/>
          <w:pgNumType w:fmt="lowerRoman"/>
          <w:cols w:space="720"/>
          <w:titlePg/>
          <w:docGrid w:linePitch="326"/>
        </w:sectPr>
      </w:pPr>
    </w:p>
    <w:p w14:paraId="6408F1BD" w14:textId="77777777" w:rsidR="00932C34" w:rsidRDefault="00932C34"/>
    <w:sectPr w:rsidR="00932C34" w:rsidSect="00427ACD">
      <w:headerReference w:type="first" r:id="rId875"/>
      <w:footerReference w:type="first" r:id="rId876"/>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3522" w14:textId="77777777" w:rsidR="001E26C9" w:rsidRDefault="001E26C9" w:rsidP="00932C34">
      <w:pPr>
        <w:pStyle w:val="Penalty"/>
      </w:pPr>
      <w:r>
        <w:separator/>
      </w:r>
    </w:p>
  </w:endnote>
  <w:endnote w:type="continuationSeparator" w:id="0">
    <w:p w14:paraId="1D6C384B" w14:textId="77777777" w:rsidR="001E26C9" w:rsidRDefault="001E26C9"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BFD" w14:textId="551B7712" w:rsidR="007C6DA1" w:rsidRPr="00DE6185" w:rsidRDefault="00DE6185" w:rsidP="00DE6185">
    <w:pPr>
      <w:pStyle w:val="Footer"/>
      <w:jc w:val="center"/>
      <w:rPr>
        <w:rFonts w:cs="Arial"/>
        <w:sz w:val="14"/>
      </w:rPr>
    </w:pPr>
    <w:r w:rsidRPr="00DE618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44A2" w14:textId="77777777" w:rsidR="00DC4F94" w:rsidRDefault="00DC4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4F94" w:rsidRPr="00CB3D59" w14:paraId="0303D0F8" w14:textId="77777777">
      <w:tc>
        <w:tcPr>
          <w:tcW w:w="847" w:type="pct"/>
        </w:tcPr>
        <w:p w14:paraId="36DBEAB8" w14:textId="77777777" w:rsidR="00DC4F94" w:rsidRPr="00F02A14" w:rsidRDefault="00DC4F9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DC87607" w14:textId="44D2A512" w:rsidR="00DC4F94" w:rsidRPr="00F02A14" w:rsidRDefault="00DC4F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6DA1" w:rsidRPr="007C6DA1">
            <w:rPr>
              <w:rFonts w:cs="Arial"/>
              <w:szCs w:val="18"/>
            </w:rPr>
            <w:t>Criminal Code 2002</w:t>
          </w:r>
          <w:r>
            <w:rPr>
              <w:rFonts w:cs="Arial"/>
              <w:szCs w:val="18"/>
            </w:rPr>
            <w:fldChar w:fldCharType="end"/>
          </w:r>
        </w:p>
        <w:p w14:paraId="7E64B492" w14:textId="705FF230" w:rsidR="00DC4F94" w:rsidRPr="00F02A14" w:rsidRDefault="00DC4F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C6DA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C6DA1">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C6DA1">
            <w:rPr>
              <w:rFonts w:cs="Arial"/>
              <w:szCs w:val="18"/>
            </w:rPr>
            <w:t>-15/11/25</w:t>
          </w:r>
          <w:r w:rsidRPr="00F02A14">
            <w:rPr>
              <w:rFonts w:cs="Arial"/>
              <w:szCs w:val="18"/>
            </w:rPr>
            <w:fldChar w:fldCharType="end"/>
          </w:r>
        </w:p>
      </w:tc>
      <w:tc>
        <w:tcPr>
          <w:tcW w:w="1061" w:type="pct"/>
        </w:tcPr>
        <w:p w14:paraId="7870308F" w14:textId="04C97B75" w:rsidR="00DC4F94" w:rsidRPr="00F02A14" w:rsidRDefault="00DC4F9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C6DA1">
            <w:rPr>
              <w:rFonts w:cs="Arial"/>
              <w:szCs w:val="18"/>
            </w:rPr>
            <w:t>R56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C6DA1">
            <w:rPr>
              <w:rFonts w:cs="Arial"/>
              <w:szCs w:val="18"/>
            </w:rPr>
            <w:t>01/07/25</w:t>
          </w:r>
          <w:r w:rsidRPr="00F02A14">
            <w:rPr>
              <w:rFonts w:cs="Arial"/>
              <w:szCs w:val="18"/>
            </w:rPr>
            <w:fldChar w:fldCharType="end"/>
          </w:r>
        </w:p>
      </w:tc>
    </w:tr>
  </w:tbl>
  <w:p w14:paraId="447466AD" w14:textId="0B9CD23E" w:rsidR="00DC4F94" w:rsidRPr="00DE6185" w:rsidRDefault="00DC4F94"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6793" w14:textId="77777777" w:rsidR="00DC4F94" w:rsidRDefault="00DC4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4F94" w:rsidRPr="00CB3D59" w14:paraId="27BE4C2B" w14:textId="77777777">
      <w:tc>
        <w:tcPr>
          <w:tcW w:w="1061" w:type="pct"/>
        </w:tcPr>
        <w:p w14:paraId="1D691519" w14:textId="73EB87C9" w:rsidR="00DC4F94" w:rsidRPr="00F02A14" w:rsidRDefault="00DC4F9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C6DA1">
            <w:rPr>
              <w:rFonts w:cs="Arial"/>
              <w:szCs w:val="18"/>
            </w:rPr>
            <w:t>R56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C6DA1">
            <w:rPr>
              <w:rFonts w:cs="Arial"/>
              <w:szCs w:val="18"/>
            </w:rPr>
            <w:t>01/07/25</w:t>
          </w:r>
          <w:r w:rsidRPr="00F02A14">
            <w:rPr>
              <w:rFonts w:cs="Arial"/>
              <w:szCs w:val="18"/>
            </w:rPr>
            <w:fldChar w:fldCharType="end"/>
          </w:r>
        </w:p>
      </w:tc>
      <w:tc>
        <w:tcPr>
          <w:tcW w:w="3092" w:type="pct"/>
        </w:tcPr>
        <w:p w14:paraId="635B1761" w14:textId="17A1ED7C" w:rsidR="00DC4F94" w:rsidRPr="00F02A14" w:rsidRDefault="00DC4F9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6DA1" w:rsidRPr="007C6DA1">
            <w:rPr>
              <w:rFonts w:cs="Arial"/>
              <w:szCs w:val="18"/>
            </w:rPr>
            <w:t>Criminal Code 2002</w:t>
          </w:r>
          <w:r>
            <w:rPr>
              <w:rFonts w:cs="Arial"/>
              <w:szCs w:val="18"/>
            </w:rPr>
            <w:fldChar w:fldCharType="end"/>
          </w:r>
        </w:p>
        <w:p w14:paraId="389CD707" w14:textId="16D74047" w:rsidR="00DC4F94" w:rsidRPr="00F02A14" w:rsidRDefault="00DC4F9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C6DA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C6DA1">
            <w:rPr>
              <w:rFonts w:cs="Arial"/>
              <w:szCs w:val="18"/>
            </w:rPr>
            <w:t>01/07/25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C6DA1">
            <w:rPr>
              <w:rFonts w:cs="Arial"/>
              <w:szCs w:val="18"/>
            </w:rPr>
            <w:t>-15/11/25</w:t>
          </w:r>
          <w:r w:rsidRPr="00F02A14">
            <w:rPr>
              <w:rFonts w:cs="Arial"/>
              <w:szCs w:val="18"/>
            </w:rPr>
            <w:fldChar w:fldCharType="end"/>
          </w:r>
        </w:p>
      </w:tc>
      <w:tc>
        <w:tcPr>
          <w:tcW w:w="847" w:type="pct"/>
        </w:tcPr>
        <w:p w14:paraId="73F20BDE" w14:textId="77777777" w:rsidR="00DC4F94" w:rsidRPr="00F02A14" w:rsidRDefault="00DC4F9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A7CE5A9" w14:textId="545B8361" w:rsidR="00DC4F94" w:rsidRPr="00DE6185" w:rsidRDefault="00DC4F94"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2642"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2AC" w14:paraId="5A956BA9" w14:textId="77777777">
      <w:tc>
        <w:tcPr>
          <w:tcW w:w="847" w:type="pct"/>
        </w:tcPr>
        <w:p w14:paraId="37899BED" w14:textId="77777777" w:rsidR="00D702AC" w:rsidRDefault="00D702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52FA6CB" w14:textId="7504E127" w:rsidR="00D702AC" w:rsidRDefault="00E47BE2">
          <w:pPr>
            <w:pStyle w:val="Footer"/>
            <w:jc w:val="center"/>
          </w:pPr>
          <w:r>
            <w:fldChar w:fldCharType="begin"/>
          </w:r>
          <w:r>
            <w:instrText xml:space="preserve"> REF Citation *\charformat </w:instrText>
          </w:r>
          <w:r>
            <w:fldChar w:fldCharType="separate"/>
          </w:r>
          <w:r w:rsidR="007C6DA1">
            <w:t>Criminal Code 2002</w:t>
          </w:r>
          <w:r>
            <w:fldChar w:fldCharType="end"/>
          </w:r>
        </w:p>
        <w:p w14:paraId="001E8F78" w14:textId="72BEAB5B" w:rsidR="00D702AC" w:rsidRDefault="00E47BE2">
          <w:pPr>
            <w:pStyle w:val="FooterInfoCentre"/>
          </w:pPr>
          <w:r>
            <w:fldChar w:fldCharType="begin"/>
          </w:r>
          <w:r>
            <w:instrText xml:space="preserve"> DOCPROPERTY "Eff"  *\charformat </w:instrText>
          </w:r>
          <w:r>
            <w:fldChar w:fldCharType="separate"/>
          </w:r>
          <w:r w:rsidR="007C6DA1">
            <w:t xml:space="preserve">Effective:  </w:t>
          </w:r>
          <w:r>
            <w:fldChar w:fldCharType="end"/>
          </w:r>
          <w:r>
            <w:fldChar w:fldCharType="begin"/>
          </w:r>
          <w:r>
            <w:instrText xml:space="preserve"> DOCPROPERTY "StartDt"  *\charformat </w:instrText>
          </w:r>
          <w:r>
            <w:fldChar w:fldCharType="separate"/>
          </w:r>
          <w:r w:rsidR="007C6DA1">
            <w:t>01/07/25</w:t>
          </w:r>
          <w:r>
            <w:fldChar w:fldCharType="end"/>
          </w:r>
          <w:r>
            <w:fldChar w:fldCharType="begin"/>
          </w:r>
          <w:r>
            <w:instrText xml:space="preserve"> DOCPROPERTY "EndDt"  *\charformat </w:instrText>
          </w:r>
          <w:r>
            <w:fldChar w:fldCharType="separate"/>
          </w:r>
          <w:r w:rsidR="007C6DA1">
            <w:t>-15/11/25</w:t>
          </w:r>
          <w:r>
            <w:fldChar w:fldCharType="end"/>
          </w:r>
        </w:p>
      </w:tc>
      <w:tc>
        <w:tcPr>
          <w:tcW w:w="1061" w:type="pct"/>
        </w:tcPr>
        <w:p w14:paraId="2F729A47" w14:textId="3E9FDC31" w:rsidR="00D702AC" w:rsidRDefault="00E47BE2">
          <w:pPr>
            <w:pStyle w:val="Footer"/>
            <w:jc w:val="right"/>
          </w:pPr>
          <w:r>
            <w:fldChar w:fldCharType="begin"/>
          </w:r>
          <w:r>
            <w:instrText xml:space="preserve"> DOCPROPERTY "Category"  *\charformat  </w:instrText>
          </w:r>
          <w:r>
            <w:fldChar w:fldCharType="separate"/>
          </w:r>
          <w:r w:rsidR="007C6DA1">
            <w:t>R56</w:t>
          </w:r>
          <w:r>
            <w:fldChar w:fldCharType="end"/>
          </w:r>
          <w:r w:rsidR="00D702AC">
            <w:br/>
          </w:r>
          <w:r>
            <w:fldChar w:fldCharType="begin"/>
          </w:r>
          <w:r>
            <w:instrText xml:space="preserve"> DOCPROPERTY "RepubDt"  *\charformat  </w:instrText>
          </w:r>
          <w:r>
            <w:fldChar w:fldCharType="separate"/>
          </w:r>
          <w:r w:rsidR="007C6DA1">
            <w:t>01/07/25</w:t>
          </w:r>
          <w:r>
            <w:fldChar w:fldCharType="end"/>
          </w:r>
        </w:p>
      </w:tc>
    </w:tr>
  </w:tbl>
  <w:p w14:paraId="315020C4" w14:textId="47D22637" w:rsidR="00D702AC" w:rsidRPr="00DE6185" w:rsidRDefault="00E47BE2"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CA06" w14:textId="77777777" w:rsidR="00D702AC" w:rsidRDefault="00D702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2AC" w14:paraId="30AD2768" w14:textId="77777777">
      <w:tc>
        <w:tcPr>
          <w:tcW w:w="1061" w:type="pct"/>
        </w:tcPr>
        <w:p w14:paraId="436E3055" w14:textId="36980AE9" w:rsidR="00D702AC" w:rsidRDefault="00E47BE2">
          <w:pPr>
            <w:pStyle w:val="Footer"/>
          </w:pPr>
          <w:r>
            <w:fldChar w:fldCharType="begin"/>
          </w:r>
          <w:r>
            <w:instrText xml:space="preserve"> DOCPROPERTY "Category"  *\charformat  </w:instrText>
          </w:r>
          <w:r>
            <w:fldChar w:fldCharType="separate"/>
          </w:r>
          <w:r w:rsidR="007C6DA1">
            <w:t>R56</w:t>
          </w:r>
          <w:r>
            <w:fldChar w:fldCharType="end"/>
          </w:r>
          <w:r w:rsidR="00D702AC">
            <w:br/>
          </w:r>
          <w:r>
            <w:fldChar w:fldCharType="begin"/>
          </w:r>
          <w:r>
            <w:instrText xml:space="preserve"> DOCPROPERTY "RepubDt"  *\charformat  </w:instrText>
          </w:r>
          <w:r>
            <w:fldChar w:fldCharType="separate"/>
          </w:r>
          <w:r w:rsidR="007C6DA1">
            <w:t>01/07/25</w:t>
          </w:r>
          <w:r>
            <w:fldChar w:fldCharType="end"/>
          </w:r>
        </w:p>
      </w:tc>
      <w:tc>
        <w:tcPr>
          <w:tcW w:w="3092" w:type="pct"/>
        </w:tcPr>
        <w:p w14:paraId="7540F2EF" w14:textId="397CC0B9" w:rsidR="00D702AC" w:rsidRDefault="00E47BE2">
          <w:pPr>
            <w:pStyle w:val="Footer"/>
            <w:jc w:val="center"/>
          </w:pPr>
          <w:r>
            <w:fldChar w:fldCharType="begin"/>
          </w:r>
          <w:r>
            <w:instrText xml:space="preserve"> REF Citation *\charformat </w:instrText>
          </w:r>
          <w:r>
            <w:fldChar w:fldCharType="separate"/>
          </w:r>
          <w:r w:rsidR="007C6DA1">
            <w:t>Criminal Code 2002</w:t>
          </w:r>
          <w:r>
            <w:fldChar w:fldCharType="end"/>
          </w:r>
        </w:p>
        <w:p w14:paraId="57B4B4A8" w14:textId="6BDA3B9D" w:rsidR="00D702AC" w:rsidRDefault="00E47BE2">
          <w:pPr>
            <w:pStyle w:val="FooterInfoCentre"/>
          </w:pPr>
          <w:r>
            <w:fldChar w:fldCharType="begin"/>
          </w:r>
          <w:r>
            <w:instrText xml:space="preserve"> DOCPROPERTY "Eff"  *\charformat </w:instrText>
          </w:r>
          <w:r>
            <w:fldChar w:fldCharType="separate"/>
          </w:r>
          <w:r w:rsidR="007C6DA1">
            <w:t xml:space="preserve">Effective:  </w:t>
          </w:r>
          <w:r>
            <w:fldChar w:fldCharType="end"/>
          </w:r>
          <w:r>
            <w:fldChar w:fldCharType="begin"/>
          </w:r>
          <w:r>
            <w:instrText xml:space="preserve"> DOCPROPERTY "StartDt"  *\charformat </w:instrText>
          </w:r>
          <w:r>
            <w:fldChar w:fldCharType="separate"/>
          </w:r>
          <w:r w:rsidR="007C6DA1">
            <w:t>01/07/25</w:t>
          </w:r>
          <w:r>
            <w:fldChar w:fldCharType="end"/>
          </w:r>
          <w:r>
            <w:fldChar w:fldCharType="begin"/>
          </w:r>
          <w:r>
            <w:instrText xml:space="preserve"> DOCPROPERTY "EndDt"  *\charformat </w:instrText>
          </w:r>
          <w:r>
            <w:fldChar w:fldCharType="separate"/>
          </w:r>
          <w:r w:rsidR="007C6DA1">
            <w:t>-15/11/25</w:t>
          </w:r>
          <w:r>
            <w:fldChar w:fldCharType="end"/>
          </w:r>
        </w:p>
      </w:tc>
      <w:tc>
        <w:tcPr>
          <w:tcW w:w="847" w:type="pct"/>
        </w:tcPr>
        <w:p w14:paraId="4A83785B"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DCD8D48" w14:textId="1A3A40BC" w:rsidR="00D702AC" w:rsidRPr="00DE6185" w:rsidRDefault="00E47BE2"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5EE5" w14:textId="77777777" w:rsidR="00FB64B9" w:rsidRDefault="00FB64B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B64B9" w14:paraId="0875C3E8" w14:textId="77777777">
      <w:tc>
        <w:tcPr>
          <w:tcW w:w="847" w:type="pct"/>
        </w:tcPr>
        <w:p w14:paraId="59426AF4" w14:textId="77777777" w:rsidR="00FB64B9" w:rsidRDefault="00FB64B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40E04D4" w14:textId="3767CB74" w:rsidR="00FB64B9" w:rsidRDefault="00E47BE2">
          <w:pPr>
            <w:pStyle w:val="Footer"/>
            <w:jc w:val="center"/>
          </w:pPr>
          <w:r>
            <w:fldChar w:fldCharType="begin"/>
          </w:r>
          <w:r>
            <w:instrText xml:space="preserve"> REF Citation *\charformat </w:instrText>
          </w:r>
          <w:r>
            <w:fldChar w:fldCharType="separate"/>
          </w:r>
          <w:r w:rsidR="007C6DA1">
            <w:t>Criminal Code 2002</w:t>
          </w:r>
          <w:r>
            <w:fldChar w:fldCharType="end"/>
          </w:r>
        </w:p>
        <w:p w14:paraId="08DC3254" w14:textId="65FF0CB5" w:rsidR="00FB64B9" w:rsidRDefault="00E47BE2">
          <w:pPr>
            <w:pStyle w:val="FooterInfoCentre"/>
          </w:pPr>
          <w:r>
            <w:fldChar w:fldCharType="begin"/>
          </w:r>
          <w:r>
            <w:instrText xml:space="preserve"> DOCPROPERTY "Eff"  *\charformat </w:instrText>
          </w:r>
          <w:r>
            <w:fldChar w:fldCharType="separate"/>
          </w:r>
          <w:r w:rsidR="007C6DA1">
            <w:t xml:space="preserve">Effective:  </w:t>
          </w:r>
          <w:r>
            <w:fldChar w:fldCharType="end"/>
          </w:r>
          <w:r>
            <w:fldChar w:fldCharType="begin"/>
          </w:r>
          <w:r>
            <w:instrText xml:space="preserve"> DOCPROPERTY "StartDt"  *\charformat </w:instrText>
          </w:r>
          <w:r>
            <w:fldChar w:fldCharType="separate"/>
          </w:r>
          <w:r w:rsidR="007C6DA1">
            <w:t>01/07/25</w:t>
          </w:r>
          <w:r>
            <w:fldChar w:fldCharType="end"/>
          </w:r>
          <w:r>
            <w:fldChar w:fldCharType="begin"/>
          </w:r>
          <w:r>
            <w:instrText xml:space="preserve"> DOCPROPERTY "EndDt"  *\charformat </w:instrText>
          </w:r>
          <w:r>
            <w:fldChar w:fldCharType="separate"/>
          </w:r>
          <w:r w:rsidR="007C6DA1">
            <w:t>-15/11/25</w:t>
          </w:r>
          <w:r>
            <w:fldChar w:fldCharType="end"/>
          </w:r>
        </w:p>
      </w:tc>
      <w:tc>
        <w:tcPr>
          <w:tcW w:w="1061" w:type="pct"/>
        </w:tcPr>
        <w:p w14:paraId="028376EB" w14:textId="2A08CCD8" w:rsidR="00FB64B9" w:rsidRDefault="00E47BE2">
          <w:pPr>
            <w:pStyle w:val="Footer"/>
            <w:jc w:val="right"/>
          </w:pPr>
          <w:r>
            <w:fldChar w:fldCharType="begin"/>
          </w:r>
          <w:r>
            <w:instrText xml:space="preserve"> DOCPROPERTY "Category"  *\charformat  </w:instrText>
          </w:r>
          <w:r>
            <w:fldChar w:fldCharType="separate"/>
          </w:r>
          <w:r w:rsidR="007C6DA1">
            <w:t>R56</w:t>
          </w:r>
          <w:r>
            <w:fldChar w:fldCharType="end"/>
          </w:r>
          <w:r w:rsidR="00FB64B9">
            <w:br/>
          </w:r>
          <w:r>
            <w:fldChar w:fldCharType="begin"/>
          </w:r>
          <w:r>
            <w:instrText xml:space="preserve"> DOCPROPERTY "RepubDt"  *\charformat  </w:instrText>
          </w:r>
          <w:r>
            <w:fldChar w:fldCharType="separate"/>
          </w:r>
          <w:r w:rsidR="007C6DA1">
            <w:t>01/07/25</w:t>
          </w:r>
          <w:r>
            <w:fldChar w:fldCharType="end"/>
          </w:r>
        </w:p>
      </w:tc>
    </w:tr>
  </w:tbl>
  <w:p w14:paraId="28E9470B" w14:textId="79A63FEE" w:rsidR="00FB64B9" w:rsidRPr="00DE6185" w:rsidRDefault="00E47BE2"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1EC7" w14:textId="77777777" w:rsidR="00FB64B9" w:rsidRDefault="00FB64B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B64B9" w14:paraId="2945B61B" w14:textId="77777777">
      <w:tc>
        <w:tcPr>
          <w:tcW w:w="1061" w:type="pct"/>
        </w:tcPr>
        <w:p w14:paraId="471D9BAF" w14:textId="0F0A2ACF" w:rsidR="00FB64B9" w:rsidRDefault="00E47BE2">
          <w:pPr>
            <w:pStyle w:val="Footer"/>
          </w:pPr>
          <w:r>
            <w:fldChar w:fldCharType="begin"/>
          </w:r>
          <w:r>
            <w:instrText xml:space="preserve"> DOCPROPERTY "Category"  *\charformat  </w:instrText>
          </w:r>
          <w:r>
            <w:fldChar w:fldCharType="separate"/>
          </w:r>
          <w:r w:rsidR="007C6DA1">
            <w:t>R56</w:t>
          </w:r>
          <w:r>
            <w:fldChar w:fldCharType="end"/>
          </w:r>
          <w:r w:rsidR="00FB64B9">
            <w:br/>
          </w:r>
          <w:r>
            <w:fldChar w:fldCharType="begin"/>
          </w:r>
          <w:r>
            <w:instrText xml:space="preserve"> DOCPROPERTY "RepubDt"  *\charformat  </w:instrText>
          </w:r>
          <w:r>
            <w:fldChar w:fldCharType="separate"/>
          </w:r>
          <w:r w:rsidR="007C6DA1">
            <w:t>01/07/25</w:t>
          </w:r>
          <w:r>
            <w:fldChar w:fldCharType="end"/>
          </w:r>
        </w:p>
      </w:tc>
      <w:tc>
        <w:tcPr>
          <w:tcW w:w="3092" w:type="pct"/>
        </w:tcPr>
        <w:p w14:paraId="55EA7392" w14:textId="74E12FED" w:rsidR="00FB64B9" w:rsidRDefault="00E47BE2">
          <w:pPr>
            <w:pStyle w:val="Footer"/>
            <w:jc w:val="center"/>
          </w:pPr>
          <w:r>
            <w:fldChar w:fldCharType="begin"/>
          </w:r>
          <w:r>
            <w:instrText xml:space="preserve"> REF Citation *\charformat </w:instrText>
          </w:r>
          <w:r>
            <w:fldChar w:fldCharType="separate"/>
          </w:r>
          <w:r w:rsidR="007C6DA1">
            <w:t>Criminal Code 2002</w:t>
          </w:r>
          <w:r>
            <w:fldChar w:fldCharType="end"/>
          </w:r>
        </w:p>
        <w:p w14:paraId="1E609091" w14:textId="2591E6ED" w:rsidR="00FB64B9" w:rsidRDefault="00E47BE2">
          <w:pPr>
            <w:pStyle w:val="FooterInfoCentre"/>
          </w:pPr>
          <w:r>
            <w:fldChar w:fldCharType="begin"/>
          </w:r>
          <w:r>
            <w:instrText xml:space="preserve"> DOCPROPERTY "Eff"  *\charformat </w:instrText>
          </w:r>
          <w:r>
            <w:fldChar w:fldCharType="separate"/>
          </w:r>
          <w:r w:rsidR="007C6DA1">
            <w:t xml:space="preserve">Effective:  </w:t>
          </w:r>
          <w:r>
            <w:fldChar w:fldCharType="end"/>
          </w:r>
          <w:r>
            <w:fldChar w:fldCharType="begin"/>
          </w:r>
          <w:r>
            <w:instrText xml:space="preserve"> DOCPROPERTY "StartDt"  *\charformat </w:instrText>
          </w:r>
          <w:r>
            <w:fldChar w:fldCharType="separate"/>
          </w:r>
          <w:r w:rsidR="007C6DA1">
            <w:t>01/07/25</w:t>
          </w:r>
          <w:r>
            <w:fldChar w:fldCharType="end"/>
          </w:r>
          <w:r>
            <w:fldChar w:fldCharType="begin"/>
          </w:r>
          <w:r>
            <w:instrText xml:space="preserve"> DOCPROPERTY "EndDt"  *\charformat </w:instrText>
          </w:r>
          <w:r>
            <w:fldChar w:fldCharType="separate"/>
          </w:r>
          <w:r w:rsidR="007C6DA1">
            <w:t>-15/11/25</w:t>
          </w:r>
          <w:r>
            <w:fldChar w:fldCharType="end"/>
          </w:r>
        </w:p>
      </w:tc>
      <w:tc>
        <w:tcPr>
          <w:tcW w:w="847" w:type="pct"/>
        </w:tcPr>
        <w:p w14:paraId="7996CD0F" w14:textId="77777777" w:rsidR="00FB64B9" w:rsidRDefault="00FB64B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67F4CF" w14:textId="6410F57A" w:rsidR="00FB64B9" w:rsidRPr="00DE6185" w:rsidRDefault="00E47BE2"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FF4E" w14:textId="5B2D0114" w:rsidR="00FB64B9" w:rsidRPr="00DE6185" w:rsidRDefault="00DE6185" w:rsidP="00DE6185">
    <w:pPr>
      <w:pStyle w:val="Footer"/>
      <w:jc w:val="center"/>
      <w:rPr>
        <w:rFonts w:cs="Arial"/>
        <w:sz w:val="14"/>
      </w:rPr>
    </w:pPr>
    <w:r w:rsidRPr="00DE618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625A" w14:textId="7371433A" w:rsidR="00FB64B9" w:rsidRPr="00DE6185" w:rsidRDefault="00FB64B9" w:rsidP="00DE6185">
    <w:pPr>
      <w:pStyle w:val="Footer"/>
      <w:jc w:val="center"/>
      <w:rPr>
        <w:rFonts w:cs="Arial"/>
        <w:sz w:val="14"/>
      </w:rPr>
    </w:pPr>
    <w:r w:rsidRPr="00DE6185">
      <w:rPr>
        <w:rFonts w:cs="Arial"/>
        <w:sz w:val="14"/>
      </w:rPr>
      <w:fldChar w:fldCharType="begin"/>
    </w:r>
    <w:r w:rsidRPr="00DE6185">
      <w:rPr>
        <w:rFonts w:cs="Arial"/>
        <w:sz w:val="14"/>
      </w:rPr>
      <w:instrText xml:space="preserve"> COMMENTS  \* MERGEFORMAT </w:instrText>
    </w:r>
    <w:r w:rsidRPr="00DE6185">
      <w:rPr>
        <w:rFonts w:cs="Arial"/>
        <w:sz w:val="14"/>
      </w:rPr>
      <w:fldChar w:fldCharType="end"/>
    </w:r>
    <w:r w:rsidR="00DE6185" w:rsidRPr="00DE6185">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8B2" w14:textId="79EF7BE7" w:rsidR="00FB64B9" w:rsidRPr="00DE6185" w:rsidRDefault="00DE6185" w:rsidP="00DE6185">
    <w:pPr>
      <w:pStyle w:val="Footer"/>
      <w:jc w:val="center"/>
      <w:rPr>
        <w:rFonts w:cs="Arial"/>
        <w:sz w:val="14"/>
      </w:rPr>
    </w:pPr>
    <w:r w:rsidRPr="00DE6185">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96E1" w14:textId="77777777" w:rsidR="006E3928" w:rsidRDefault="006E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2032" w14:textId="062BB06A" w:rsidR="000D4F0E" w:rsidRPr="00DE6185" w:rsidRDefault="000D4F0E" w:rsidP="00DE6185">
    <w:pPr>
      <w:pStyle w:val="Footer"/>
      <w:jc w:val="center"/>
      <w:rPr>
        <w:rFonts w:cs="Arial"/>
        <w:sz w:val="14"/>
      </w:rPr>
    </w:pPr>
    <w:r w:rsidRPr="00DE6185">
      <w:rPr>
        <w:rFonts w:cs="Arial"/>
        <w:sz w:val="14"/>
      </w:rPr>
      <w:fldChar w:fldCharType="begin"/>
    </w:r>
    <w:r w:rsidRPr="00DE6185">
      <w:rPr>
        <w:rFonts w:cs="Arial"/>
        <w:sz w:val="14"/>
      </w:rPr>
      <w:instrText xml:space="preserve"> DOCPROPERTY "Status" </w:instrText>
    </w:r>
    <w:r w:rsidRPr="00DE6185">
      <w:rPr>
        <w:rFonts w:cs="Arial"/>
        <w:sz w:val="14"/>
      </w:rPr>
      <w:fldChar w:fldCharType="separate"/>
    </w:r>
    <w:r w:rsidR="007C6DA1" w:rsidRPr="00DE6185">
      <w:rPr>
        <w:rFonts w:cs="Arial"/>
        <w:sz w:val="14"/>
      </w:rPr>
      <w:t xml:space="preserve"> </w:t>
    </w:r>
    <w:r w:rsidRPr="00DE6185">
      <w:rPr>
        <w:rFonts w:cs="Arial"/>
        <w:sz w:val="14"/>
      </w:rPr>
      <w:fldChar w:fldCharType="end"/>
    </w:r>
    <w:r w:rsidRPr="00DE6185">
      <w:rPr>
        <w:rFonts w:cs="Arial"/>
        <w:sz w:val="14"/>
      </w:rPr>
      <w:fldChar w:fldCharType="begin"/>
    </w:r>
    <w:r w:rsidRPr="00DE6185">
      <w:rPr>
        <w:rFonts w:cs="Arial"/>
        <w:sz w:val="14"/>
      </w:rPr>
      <w:instrText xml:space="preserve"> COMMENTS  \* MERGEFORMAT </w:instrText>
    </w:r>
    <w:r w:rsidRPr="00DE6185">
      <w:rPr>
        <w:rFonts w:cs="Arial"/>
        <w:sz w:val="14"/>
      </w:rPr>
      <w:fldChar w:fldCharType="end"/>
    </w:r>
    <w:r w:rsidR="00DE6185" w:rsidRPr="00DE61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3AC1" w14:textId="3352AFB6" w:rsidR="007C6DA1" w:rsidRPr="00DE6185" w:rsidRDefault="00DE6185" w:rsidP="00DE6185">
    <w:pPr>
      <w:pStyle w:val="Footer"/>
      <w:jc w:val="center"/>
      <w:rPr>
        <w:rFonts w:cs="Arial"/>
        <w:sz w:val="14"/>
      </w:rPr>
    </w:pPr>
    <w:r w:rsidRPr="00DE618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E2D8" w14:textId="77777777" w:rsidR="000D4F0E" w:rsidRDefault="000D4F0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D4F0E" w14:paraId="23C0F531" w14:textId="77777777">
      <w:tc>
        <w:tcPr>
          <w:tcW w:w="846" w:type="pct"/>
        </w:tcPr>
        <w:p w14:paraId="0BD5589B" w14:textId="77777777" w:rsidR="000D4F0E" w:rsidRDefault="000D4F0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2B4E783" w14:textId="6F1D3568" w:rsidR="000D4F0E" w:rsidRDefault="000D4F0E">
          <w:pPr>
            <w:pStyle w:val="Footer"/>
            <w:jc w:val="center"/>
          </w:pPr>
          <w:r>
            <w:fldChar w:fldCharType="begin"/>
          </w:r>
          <w:r>
            <w:instrText xml:space="preserve"> REF Citation *\charformat </w:instrText>
          </w:r>
          <w:r>
            <w:fldChar w:fldCharType="separate"/>
          </w:r>
          <w:r w:rsidR="007C6DA1">
            <w:t>Criminal Code 2002</w:t>
          </w:r>
          <w:r>
            <w:fldChar w:fldCharType="end"/>
          </w:r>
        </w:p>
        <w:p w14:paraId="41223EB8" w14:textId="2BAF1564" w:rsidR="000D4F0E" w:rsidRDefault="000D4F0E">
          <w:pPr>
            <w:pStyle w:val="FooterInfoCentre"/>
          </w:pPr>
          <w:r>
            <w:fldChar w:fldCharType="begin"/>
          </w:r>
          <w:r>
            <w:instrText xml:space="preserve"> DOCPROPERTY "Eff"  </w:instrText>
          </w:r>
          <w:r>
            <w:fldChar w:fldCharType="separate"/>
          </w:r>
          <w:r w:rsidR="007C6DA1">
            <w:t xml:space="preserve">Effective:  </w:t>
          </w:r>
          <w:r>
            <w:fldChar w:fldCharType="end"/>
          </w:r>
          <w:r>
            <w:fldChar w:fldCharType="begin"/>
          </w:r>
          <w:r>
            <w:instrText xml:space="preserve"> DOCPROPERTY "StartDt"   </w:instrText>
          </w:r>
          <w:r>
            <w:fldChar w:fldCharType="separate"/>
          </w:r>
          <w:r w:rsidR="007C6DA1">
            <w:t>01/07/25</w:t>
          </w:r>
          <w:r>
            <w:fldChar w:fldCharType="end"/>
          </w:r>
          <w:r>
            <w:fldChar w:fldCharType="begin"/>
          </w:r>
          <w:r>
            <w:instrText xml:space="preserve"> DOCPROPERTY "EndDt"  </w:instrText>
          </w:r>
          <w:r>
            <w:fldChar w:fldCharType="separate"/>
          </w:r>
          <w:r w:rsidR="007C6DA1">
            <w:t>-15/11/25</w:t>
          </w:r>
          <w:r>
            <w:fldChar w:fldCharType="end"/>
          </w:r>
        </w:p>
      </w:tc>
      <w:tc>
        <w:tcPr>
          <w:tcW w:w="1061" w:type="pct"/>
        </w:tcPr>
        <w:p w14:paraId="59CCE02D" w14:textId="58F59FCE" w:rsidR="000D4F0E" w:rsidRDefault="000D4F0E">
          <w:pPr>
            <w:pStyle w:val="Footer"/>
            <w:jc w:val="right"/>
          </w:pPr>
          <w:r>
            <w:fldChar w:fldCharType="begin"/>
          </w:r>
          <w:r>
            <w:instrText xml:space="preserve"> DOCPROPERTY "Category"  </w:instrText>
          </w:r>
          <w:r>
            <w:fldChar w:fldCharType="separate"/>
          </w:r>
          <w:r w:rsidR="007C6DA1">
            <w:t>R56</w:t>
          </w:r>
          <w:r>
            <w:fldChar w:fldCharType="end"/>
          </w:r>
          <w:r>
            <w:br/>
          </w:r>
          <w:r>
            <w:fldChar w:fldCharType="begin"/>
          </w:r>
          <w:r>
            <w:instrText xml:space="preserve"> DOCPROPERTY "RepubDt"  </w:instrText>
          </w:r>
          <w:r>
            <w:fldChar w:fldCharType="separate"/>
          </w:r>
          <w:r w:rsidR="007C6DA1">
            <w:t>01/07/25</w:t>
          </w:r>
          <w:r>
            <w:fldChar w:fldCharType="end"/>
          </w:r>
        </w:p>
      </w:tc>
    </w:tr>
  </w:tbl>
  <w:p w14:paraId="3C8B2048" w14:textId="2EC5612C" w:rsidR="000D4F0E" w:rsidRPr="00DE6185" w:rsidRDefault="000D4F0E"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0C6E" w14:textId="77777777" w:rsidR="000D4F0E" w:rsidRDefault="000D4F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4F0E" w14:paraId="05FB72B4" w14:textId="77777777">
      <w:tc>
        <w:tcPr>
          <w:tcW w:w="1061" w:type="pct"/>
        </w:tcPr>
        <w:p w14:paraId="09989721" w14:textId="05220698" w:rsidR="000D4F0E" w:rsidRDefault="000D4F0E">
          <w:pPr>
            <w:pStyle w:val="Footer"/>
          </w:pPr>
          <w:r>
            <w:fldChar w:fldCharType="begin"/>
          </w:r>
          <w:r>
            <w:instrText xml:space="preserve"> DOCPROPERTY "Category"  </w:instrText>
          </w:r>
          <w:r>
            <w:fldChar w:fldCharType="separate"/>
          </w:r>
          <w:r w:rsidR="007C6DA1">
            <w:t>R56</w:t>
          </w:r>
          <w:r>
            <w:fldChar w:fldCharType="end"/>
          </w:r>
          <w:r>
            <w:br/>
          </w:r>
          <w:r>
            <w:fldChar w:fldCharType="begin"/>
          </w:r>
          <w:r>
            <w:instrText xml:space="preserve"> DOCPROPERTY "RepubDt"  </w:instrText>
          </w:r>
          <w:r>
            <w:fldChar w:fldCharType="separate"/>
          </w:r>
          <w:r w:rsidR="007C6DA1">
            <w:t>01/07/25</w:t>
          </w:r>
          <w:r>
            <w:fldChar w:fldCharType="end"/>
          </w:r>
        </w:p>
      </w:tc>
      <w:tc>
        <w:tcPr>
          <w:tcW w:w="3093" w:type="pct"/>
        </w:tcPr>
        <w:p w14:paraId="3DEA852F" w14:textId="076C9CBD" w:rsidR="000D4F0E" w:rsidRDefault="000D4F0E">
          <w:pPr>
            <w:pStyle w:val="Footer"/>
            <w:jc w:val="center"/>
          </w:pPr>
          <w:r>
            <w:fldChar w:fldCharType="begin"/>
          </w:r>
          <w:r>
            <w:instrText xml:space="preserve"> REF Citation *\charformat </w:instrText>
          </w:r>
          <w:r>
            <w:fldChar w:fldCharType="separate"/>
          </w:r>
          <w:r w:rsidR="007C6DA1">
            <w:t>Criminal Code 2002</w:t>
          </w:r>
          <w:r>
            <w:fldChar w:fldCharType="end"/>
          </w:r>
        </w:p>
        <w:p w14:paraId="69043EC1" w14:textId="2FE06197" w:rsidR="000D4F0E" w:rsidRDefault="000D4F0E">
          <w:pPr>
            <w:pStyle w:val="FooterInfoCentre"/>
          </w:pPr>
          <w:r>
            <w:fldChar w:fldCharType="begin"/>
          </w:r>
          <w:r>
            <w:instrText xml:space="preserve"> DOCPROPERTY "Eff"  </w:instrText>
          </w:r>
          <w:r>
            <w:fldChar w:fldCharType="separate"/>
          </w:r>
          <w:r w:rsidR="007C6DA1">
            <w:t xml:space="preserve">Effective:  </w:t>
          </w:r>
          <w:r>
            <w:fldChar w:fldCharType="end"/>
          </w:r>
          <w:r>
            <w:fldChar w:fldCharType="begin"/>
          </w:r>
          <w:r>
            <w:instrText xml:space="preserve"> DOCPROPERTY "StartDt"  </w:instrText>
          </w:r>
          <w:r>
            <w:fldChar w:fldCharType="separate"/>
          </w:r>
          <w:r w:rsidR="007C6DA1">
            <w:t>01/07/25</w:t>
          </w:r>
          <w:r>
            <w:fldChar w:fldCharType="end"/>
          </w:r>
          <w:r>
            <w:fldChar w:fldCharType="begin"/>
          </w:r>
          <w:r>
            <w:instrText xml:space="preserve"> DOCPROPERTY "EndDt"  </w:instrText>
          </w:r>
          <w:r>
            <w:fldChar w:fldCharType="separate"/>
          </w:r>
          <w:r w:rsidR="007C6DA1">
            <w:t>-15/11/25</w:t>
          </w:r>
          <w:r>
            <w:fldChar w:fldCharType="end"/>
          </w:r>
        </w:p>
      </w:tc>
      <w:tc>
        <w:tcPr>
          <w:tcW w:w="846" w:type="pct"/>
        </w:tcPr>
        <w:p w14:paraId="62E8546B" w14:textId="77777777" w:rsidR="000D4F0E" w:rsidRDefault="000D4F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6C1119" w14:textId="24A37B7E" w:rsidR="000D4F0E" w:rsidRPr="00DE6185" w:rsidRDefault="000D4F0E"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8D9A" w14:textId="77777777" w:rsidR="000D4F0E" w:rsidRDefault="000D4F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4F0E" w14:paraId="49258C8A" w14:textId="77777777">
      <w:tc>
        <w:tcPr>
          <w:tcW w:w="1061" w:type="pct"/>
        </w:tcPr>
        <w:p w14:paraId="0F2CFE54" w14:textId="748AF42E" w:rsidR="000D4F0E" w:rsidRDefault="000D4F0E">
          <w:pPr>
            <w:pStyle w:val="Footer"/>
          </w:pPr>
          <w:r>
            <w:fldChar w:fldCharType="begin"/>
          </w:r>
          <w:r>
            <w:instrText xml:space="preserve"> DOCPROPERTY "Category"  </w:instrText>
          </w:r>
          <w:r>
            <w:fldChar w:fldCharType="separate"/>
          </w:r>
          <w:r w:rsidR="007C6DA1">
            <w:t>R56</w:t>
          </w:r>
          <w:r>
            <w:fldChar w:fldCharType="end"/>
          </w:r>
          <w:r>
            <w:br/>
          </w:r>
          <w:r>
            <w:fldChar w:fldCharType="begin"/>
          </w:r>
          <w:r>
            <w:instrText xml:space="preserve"> DOCPROPERTY "RepubDt"  </w:instrText>
          </w:r>
          <w:r>
            <w:fldChar w:fldCharType="separate"/>
          </w:r>
          <w:r w:rsidR="007C6DA1">
            <w:t>01/07/25</w:t>
          </w:r>
          <w:r>
            <w:fldChar w:fldCharType="end"/>
          </w:r>
        </w:p>
      </w:tc>
      <w:tc>
        <w:tcPr>
          <w:tcW w:w="3093" w:type="pct"/>
        </w:tcPr>
        <w:p w14:paraId="4C258487" w14:textId="27D0D27C" w:rsidR="000D4F0E" w:rsidRDefault="000D4F0E">
          <w:pPr>
            <w:pStyle w:val="Footer"/>
            <w:jc w:val="center"/>
          </w:pPr>
          <w:r>
            <w:fldChar w:fldCharType="begin"/>
          </w:r>
          <w:r>
            <w:instrText xml:space="preserve"> REF Citation *\charformat </w:instrText>
          </w:r>
          <w:r>
            <w:fldChar w:fldCharType="separate"/>
          </w:r>
          <w:r w:rsidR="007C6DA1">
            <w:t>Criminal Code 2002</w:t>
          </w:r>
          <w:r>
            <w:fldChar w:fldCharType="end"/>
          </w:r>
        </w:p>
        <w:p w14:paraId="565A08BB" w14:textId="3FF779EB" w:rsidR="000D4F0E" w:rsidRDefault="000D4F0E">
          <w:pPr>
            <w:pStyle w:val="FooterInfoCentre"/>
          </w:pPr>
          <w:r>
            <w:fldChar w:fldCharType="begin"/>
          </w:r>
          <w:r>
            <w:instrText xml:space="preserve"> DOCPROPERTY "Eff"  </w:instrText>
          </w:r>
          <w:r>
            <w:fldChar w:fldCharType="separate"/>
          </w:r>
          <w:r w:rsidR="007C6DA1">
            <w:t xml:space="preserve">Effective:  </w:t>
          </w:r>
          <w:r>
            <w:fldChar w:fldCharType="end"/>
          </w:r>
          <w:r>
            <w:fldChar w:fldCharType="begin"/>
          </w:r>
          <w:r>
            <w:instrText xml:space="preserve"> DOCPROPERTY "StartDt"   </w:instrText>
          </w:r>
          <w:r>
            <w:fldChar w:fldCharType="separate"/>
          </w:r>
          <w:r w:rsidR="007C6DA1">
            <w:t>01/07/25</w:t>
          </w:r>
          <w:r>
            <w:fldChar w:fldCharType="end"/>
          </w:r>
          <w:r>
            <w:fldChar w:fldCharType="begin"/>
          </w:r>
          <w:r>
            <w:instrText xml:space="preserve"> DOCPROPERTY "EndDt"  </w:instrText>
          </w:r>
          <w:r>
            <w:fldChar w:fldCharType="separate"/>
          </w:r>
          <w:r w:rsidR="007C6DA1">
            <w:t>-15/11/25</w:t>
          </w:r>
          <w:r>
            <w:fldChar w:fldCharType="end"/>
          </w:r>
        </w:p>
      </w:tc>
      <w:tc>
        <w:tcPr>
          <w:tcW w:w="846" w:type="pct"/>
        </w:tcPr>
        <w:p w14:paraId="570DD808" w14:textId="77777777" w:rsidR="000D4F0E" w:rsidRDefault="000D4F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08D579C" w14:textId="19B3DFF5" w:rsidR="000D4F0E" w:rsidRPr="00DE6185" w:rsidRDefault="00DE6185" w:rsidP="00DE6185">
    <w:pPr>
      <w:pStyle w:val="Status"/>
      <w:rPr>
        <w:rFonts w:cs="Arial"/>
      </w:rPr>
    </w:pPr>
    <w:r w:rsidRPr="00DE618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197B"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02AC" w14:paraId="5E22CB9D" w14:textId="77777777">
      <w:tc>
        <w:tcPr>
          <w:tcW w:w="847" w:type="pct"/>
        </w:tcPr>
        <w:p w14:paraId="665E7DD1" w14:textId="77777777" w:rsidR="00D702AC" w:rsidRDefault="00D702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20D97C3" w14:textId="5EF31E41" w:rsidR="00D702AC" w:rsidRDefault="00E47BE2">
          <w:pPr>
            <w:pStyle w:val="Footer"/>
            <w:jc w:val="center"/>
          </w:pPr>
          <w:r>
            <w:fldChar w:fldCharType="begin"/>
          </w:r>
          <w:r>
            <w:instrText xml:space="preserve"> REF Citation *\charformat </w:instrText>
          </w:r>
          <w:r>
            <w:fldChar w:fldCharType="separate"/>
          </w:r>
          <w:r w:rsidR="007C6DA1">
            <w:t>Criminal Code 2002</w:t>
          </w:r>
          <w:r>
            <w:fldChar w:fldCharType="end"/>
          </w:r>
        </w:p>
        <w:p w14:paraId="6E83EFB3" w14:textId="2A34003D" w:rsidR="00D702AC" w:rsidRDefault="00E47BE2">
          <w:pPr>
            <w:pStyle w:val="FooterInfoCentre"/>
          </w:pPr>
          <w:r>
            <w:fldChar w:fldCharType="begin"/>
          </w:r>
          <w:r>
            <w:instrText xml:space="preserve"> DOCPROPERTY "Eff"  *\charformat </w:instrText>
          </w:r>
          <w:r>
            <w:fldChar w:fldCharType="separate"/>
          </w:r>
          <w:r w:rsidR="007C6DA1">
            <w:t xml:space="preserve">Effective:  </w:t>
          </w:r>
          <w:r>
            <w:fldChar w:fldCharType="end"/>
          </w:r>
          <w:r>
            <w:fldChar w:fldCharType="begin"/>
          </w:r>
          <w:r>
            <w:instrText xml:space="preserve"> DOCPROPERTY "StartDt"  *\charformat </w:instrText>
          </w:r>
          <w:r>
            <w:fldChar w:fldCharType="separate"/>
          </w:r>
          <w:r w:rsidR="007C6DA1">
            <w:t>01/07/25</w:t>
          </w:r>
          <w:r>
            <w:fldChar w:fldCharType="end"/>
          </w:r>
          <w:r>
            <w:fldChar w:fldCharType="begin"/>
          </w:r>
          <w:r>
            <w:instrText xml:space="preserve"> DOCPROPERTY "EndDt"  *\charformat </w:instrText>
          </w:r>
          <w:r>
            <w:fldChar w:fldCharType="separate"/>
          </w:r>
          <w:r w:rsidR="007C6DA1">
            <w:t>-15/11/25</w:t>
          </w:r>
          <w:r>
            <w:fldChar w:fldCharType="end"/>
          </w:r>
        </w:p>
      </w:tc>
      <w:tc>
        <w:tcPr>
          <w:tcW w:w="1061" w:type="pct"/>
        </w:tcPr>
        <w:p w14:paraId="568F9A64" w14:textId="087575A9" w:rsidR="00D702AC" w:rsidRDefault="00E47BE2">
          <w:pPr>
            <w:pStyle w:val="Footer"/>
            <w:jc w:val="right"/>
          </w:pPr>
          <w:r>
            <w:fldChar w:fldCharType="begin"/>
          </w:r>
          <w:r>
            <w:instrText xml:space="preserve"> DOCPROPERTY "Category"  *\charformat  </w:instrText>
          </w:r>
          <w:r>
            <w:fldChar w:fldCharType="separate"/>
          </w:r>
          <w:r w:rsidR="007C6DA1">
            <w:t>R56</w:t>
          </w:r>
          <w:r>
            <w:fldChar w:fldCharType="end"/>
          </w:r>
          <w:r w:rsidR="00D702AC">
            <w:br/>
          </w:r>
          <w:r>
            <w:fldChar w:fldCharType="begin"/>
          </w:r>
          <w:r>
            <w:instrText xml:space="preserve"> DOCPROPERTY "RepubDt"  *\charformat  </w:instrText>
          </w:r>
          <w:r>
            <w:fldChar w:fldCharType="separate"/>
          </w:r>
          <w:r w:rsidR="007C6DA1">
            <w:t>01/07/25</w:t>
          </w:r>
          <w:r>
            <w:fldChar w:fldCharType="end"/>
          </w:r>
        </w:p>
      </w:tc>
    </w:tr>
  </w:tbl>
  <w:p w14:paraId="77EA2557" w14:textId="172A7F1F" w:rsidR="00D702AC" w:rsidRPr="00DE6185" w:rsidRDefault="00E47BE2"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25D7" w14:textId="77777777" w:rsidR="00D702AC" w:rsidRDefault="00D702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02AC" w14:paraId="79CC6475" w14:textId="77777777">
      <w:tc>
        <w:tcPr>
          <w:tcW w:w="1061" w:type="pct"/>
        </w:tcPr>
        <w:p w14:paraId="4D0C99B9" w14:textId="78197410" w:rsidR="00D702AC" w:rsidRDefault="00E47BE2">
          <w:pPr>
            <w:pStyle w:val="Footer"/>
          </w:pPr>
          <w:r>
            <w:fldChar w:fldCharType="begin"/>
          </w:r>
          <w:r>
            <w:instrText xml:space="preserve"> DOCPROPERTY "Category"  *\charformat  </w:instrText>
          </w:r>
          <w:r>
            <w:fldChar w:fldCharType="separate"/>
          </w:r>
          <w:r w:rsidR="007C6DA1">
            <w:t>R56</w:t>
          </w:r>
          <w:r>
            <w:fldChar w:fldCharType="end"/>
          </w:r>
          <w:r w:rsidR="00D702AC">
            <w:br/>
          </w:r>
          <w:r>
            <w:fldChar w:fldCharType="begin"/>
          </w:r>
          <w:r>
            <w:instrText xml:space="preserve"> DOCPROPERTY "RepubDt"  *\charformat  </w:instrText>
          </w:r>
          <w:r>
            <w:fldChar w:fldCharType="separate"/>
          </w:r>
          <w:r w:rsidR="007C6DA1">
            <w:t>01/07/25</w:t>
          </w:r>
          <w:r>
            <w:fldChar w:fldCharType="end"/>
          </w:r>
        </w:p>
      </w:tc>
      <w:tc>
        <w:tcPr>
          <w:tcW w:w="3092" w:type="pct"/>
        </w:tcPr>
        <w:p w14:paraId="77722858" w14:textId="75E821A1" w:rsidR="00D702AC" w:rsidRDefault="00E47BE2">
          <w:pPr>
            <w:pStyle w:val="Footer"/>
            <w:jc w:val="center"/>
          </w:pPr>
          <w:r>
            <w:fldChar w:fldCharType="begin"/>
          </w:r>
          <w:r>
            <w:instrText xml:space="preserve"> REF Citation *\charformat </w:instrText>
          </w:r>
          <w:r>
            <w:fldChar w:fldCharType="separate"/>
          </w:r>
          <w:r w:rsidR="007C6DA1">
            <w:t>Criminal Code 2002</w:t>
          </w:r>
          <w:r>
            <w:fldChar w:fldCharType="end"/>
          </w:r>
        </w:p>
        <w:p w14:paraId="7182A583" w14:textId="012A36B6" w:rsidR="00D702AC" w:rsidRDefault="00E47BE2">
          <w:pPr>
            <w:pStyle w:val="FooterInfoCentre"/>
          </w:pPr>
          <w:r>
            <w:fldChar w:fldCharType="begin"/>
          </w:r>
          <w:r>
            <w:instrText xml:space="preserve"> DOCPROPERTY "Eff"  *\charformat </w:instrText>
          </w:r>
          <w:r>
            <w:fldChar w:fldCharType="separate"/>
          </w:r>
          <w:r w:rsidR="007C6DA1">
            <w:t xml:space="preserve">Effective:  </w:t>
          </w:r>
          <w:r>
            <w:fldChar w:fldCharType="end"/>
          </w:r>
          <w:r>
            <w:fldChar w:fldCharType="begin"/>
          </w:r>
          <w:r>
            <w:instrText xml:space="preserve"> DOCPROPERTY "StartDt"  *\charformat </w:instrText>
          </w:r>
          <w:r>
            <w:fldChar w:fldCharType="separate"/>
          </w:r>
          <w:r w:rsidR="007C6DA1">
            <w:t>01/07/25</w:t>
          </w:r>
          <w:r>
            <w:fldChar w:fldCharType="end"/>
          </w:r>
          <w:r>
            <w:fldChar w:fldCharType="begin"/>
          </w:r>
          <w:r>
            <w:instrText xml:space="preserve"> DOCPROPERTY "EndDt"  *\charformat </w:instrText>
          </w:r>
          <w:r>
            <w:fldChar w:fldCharType="separate"/>
          </w:r>
          <w:r w:rsidR="007C6DA1">
            <w:t>-15/11/25</w:t>
          </w:r>
          <w:r>
            <w:fldChar w:fldCharType="end"/>
          </w:r>
        </w:p>
      </w:tc>
      <w:tc>
        <w:tcPr>
          <w:tcW w:w="847" w:type="pct"/>
        </w:tcPr>
        <w:p w14:paraId="3C148202"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136E5A0" w14:textId="24060CEC" w:rsidR="00D702AC" w:rsidRPr="00DE6185" w:rsidRDefault="00E47BE2"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70B7" w14:textId="77777777" w:rsidR="00D702AC" w:rsidRDefault="00D702A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702AC" w14:paraId="7511BF81" w14:textId="77777777">
      <w:tc>
        <w:tcPr>
          <w:tcW w:w="1061" w:type="pct"/>
        </w:tcPr>
        <w:p w14:paraId="72E20F0B" w14:textId="56A0051E" w:rsidR="00D702AC" w:rsidRDefault="00E47BE2">
          <w:pPr>
            <w:pStyle w:val="Footer"/>
          </w:pPr>
          <w:r>
            <w:fldChar w:fldCharType="begin"/>
          </w:r>
          <w:r>
            <w:instrText xml:space="preserve"> DOCPROPERTY "Category"  *\charformat  </w:instrText>
          </w:r>
          <w:r>
            <w:fldChar w:fldCharType="separate"/>
          </w:r>
          <w:r w:rsidR="007C6DA1">
            <w:t>R56</w:t>
          </w:r>
          <w:r>
            <w:fldChar w:fldCharType="end"/>
          </w:r>
          <w:r w:rsidR="00D702AC">
            <w:br/>
          </w:r>
          <w:r>
            <w:fldChar w:fldCharType="begin"/>
          </w:r>
          <w:r>
            <w:instrText xml:space="preserve"> DOCPROPERTY "RepubDt"  *\charformat  </w:instrText>
          </w:r>
          <w:r>
            <w:fldChar w:fldCharType="separate"/>
          </w:r>
          <w:r w:rsidR="007C6DA1">
            <w:t>01/07/25</w:t>
          </w:r>
          <w:r>
            <w:fldChar w:fldCharType="end"/>
          </w:r>
        </w:p>
      </w:tc>
      <w:tc>
        <w:tcPr>
          <w:tcW w:w="3092" w:type="pct"/>
        </w:tcPr>
        <w:p w14:paraId="65680EDB" w14:textId="167D9257" w:rsidR="00D702AC" w:rsidRDefault="00E47BE2">
          <w:pPr>
            <w:pStyle w:val="Footer"/>
            <w:jc w:val="center"/>
          </w:pPr>
          <w:r>
            <w:fldChar w:fldCharType="begin"/>
          </w:r>
          <w:r>
            <w:instrText xml:space="preserve"> REF Citation *\charformat </w:instrText>
          </w:r>
          <w:r>
            <w:fldChar w:fldCharType="separate"/>
          </w:r>
          <w:r w:rsidR="007C6DA1">
            <w:t>Criminal Code 2002</w:t>
          </w:r>
          <w:r>
            <w:fldChar w:fldCharType="end"/>
          </w:r>
        </w:p>
        <w:p w14:paraId="640EDD1F" w14:textId="770DDD3F" w:rsidR="00D702AC" w:rsidRDefault="00E47BE2">
          <w:pPr>
            <w:pStyle w:val="FooterInfoCentre"/>
          </w:pPr>
          <w:r>
            <w:fldChar w:fldCharType="begin"/>
          </w:r>
          <w:r>
            <w:instrText xml:space="preserve"> DOCPROPERTY "Eff"  *\charformat </w:instrText>
          </w:r>
          <w:r>
            <w:fldChar w:fldCharType="separate"/>
          </w:r>
          <w:r w:rsidR="007C6DA1">
            <w:t xml:space="preserve">Effective:  </w:t>
          </w:r>
          <w:r>
            <w:fldChar w:fldCharType="end"/>
          </w:r>
          <w:r>
            <w:fldChar w:fldCharType="begin"/>
          </w:r>
          <w:r>
            <w:instrText xml:space="preserve"> DOCPROPERTY "StartDt"  *\charformat </w:instrText>
          </w:r>
          <w:r>
            <w:fldChar w:fldCharType="separate"/>
          </w:r>
          <w:r w:rsidR="007C6DA1">
            <w:t>01/07/25</w:t>
          </w:r>
          <w:r>
            <w:fldChar w:fldCharType="end"/>
          </w:r>
          <w:r>
            <w:fldChar w:fldCharType="begin"/>
          </w:r>
          <w:r>
            <w:instrText xml:space="preserve"> DOCPROPERTY "EndDt"  *\charformat </w:instrText>
          </w:r>
          <w:r>
            <w:fldChar w:fldCharType="separate"/>
          </w:r>
          <w:r w:rsidR="007C6DA1">
            <w:t>-15/11/25</w:t>
          </w:r>
          <w:r>
            <w:fldChar w:fldCharType="end"/>
          </w:r>
        </w:p>
      </w:tc>
      <w:tc>
        <w:tcPr>
          <w:tcW w:w="847" w:type="pct"/>
        </w:tcPr>
        <w:p w14:paraId="2945C7E1" w14:textId="77777777" w:rsidR="00D702AC" w:rsidRDefault="00D702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4EC9D9E" w14:textId="652DAB00" w:rsidR="00D702AC" w:rsidRPr="00DE6185" w:rsidRDefault="00E47BE2" w:rsidP="00DE6185">
    <w:pPr>
      <w:pStyle w:val="Status"/>
      <w:rPr>
        <w:rFonts w:cs="Arial"/>
      </w:rPr>
    </w:pPr>
    <w:r w:rsidRPr="00DE6185">
      <w:rPr>
        <w:rFonts w:cs="Arial"/>
      </w:rPr>
      <w:fldChar w:fldCharType="begin"/>
    </w:r>
    <w:r w:rsidRPr="00DE6185">
      <w:rPr>
        <w:rFonts w:cs="Arial"/>
      </w:rPr>
      <w:instrText xml:space="preserve"> DOCPROPERTY "Status" </w:instrText>
    </w:r>
    <w:r w:rsidRPr="00DE6185">
      <w:rPr>
        <w:rFonts w:cs="Arial"/>
      </w:rPr>
      <w:fldChar w:fldCharType="separate"/>
    </w:r>
    <w:r w:rsidR="007C6DA1" w:rsidRPr="00DE6185">
      <w:rPr>
        <w:rFonts w:cs="Arial"/>
      </w:rPr>
      <w:t xml:space="preserve"> </w:t>
    </w:r>
    <w:r w:rsidRPr="00DE6185">
      <w:rPr>
        <w:rFonts w:cs="Arial"/>
      </w:rPr>
      <w:fldChar w:fldCharType="end"/>
    </w:r>
    <w:r w:rsidR="00DE6185" w:rsidRPr="00DE618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825A" w14:textId="77777777" w:rsidR="001E26C9" w:rsidRDefault="001E26C9" w:rsidP="00932C34">
      <w:pPr>
        <w:pStyle w:val="Penalty"/>
      </w:pPr>
      <w:r>
        <w:separator/>
      </w:r>
    </w:p>
  </w:footnote>
  <w:footnote w:type="continuationSeparator" w:id="0">
    <w:p w14:paraId="7E5B6A37" w14:textId="77777777" w:rsidR="001E26C9" w:rsidRDefault="001E26C9"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2DFD" w14:textId="77777777" w:rsidR="007C6DA1" w:rsidRDefault="007C6D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02AC" w14:paraId="7F906498" w14:textId="77777777">
      <w:trPr>
        <w:jc w:val="center"/>
      </w:trPr>
      <w:tc>
        <w:tcPr>
          <w:tcW w:w="1340" w:type="dxa"/>
        </w:tcPr>
        <w:p w14:paraId="4146BEAF" w14:textId="77777777" w:rsidR="00D702AC" w:rsidRDefault="00D702AC">
          <w:pPr>
            <w:pStyle w:val="HeaderEven"/>
          </w:pPr>
        </w:p>
      </w:tc>
      <w:tc>
        <w:tcPr>
          <w:tcW w:w="6583" w:type="dxa"/>
        </w:tcPr>
        <w:p w14:paraId="520E0987" w14:textId="77777777" w:rsidR="00D702AC" w:rsidRDefault="00D702AC">
          <w:pPr>
            <w:pStyle w:val="HeaderEven"/>
          </w:pPr>
        </w:p>
      </w:tc>
    </w:tr>
    <w:tr w:rsidR="00D702AC" w14:paraId="237A1FC3" w14:textId="77777777">
      <w:trPr>
        <w:jc w:val="center"/>
      </w:trPr>
      <w:tc>
        <w:tcPr>
          <w:tcW w:w="7923" w:type="dxa"/>
          <w:gridSpan w:val="2"/>
          <w:tcBorders>
            <w:bottom w:val="single" w:sz="4" w:space="0" w:color="auto"/>
          </w:tcBorders>
        </w:tcPr>
        <w:p w14:paraId="61701247" w14:textId="77777777" w:rsidR="00D702AC" w:rsidRDefault="00D702AC">
          <w:pPr>
            <w:pStyle w:val="HeaderEven6"/>
          </w:pPr>
          <w:r>
            <w:t>Dictionary</w:t>
          </w:r>
        </w:p>
      </w:tc>
    </w:tr>
  </w:tbl>
  <w:p w14:paraId="1F2139E2" w14:textId="77777777" w:rsidR="00D702AC" w:rsidRDefault="00D702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02AC" w14:paraId="35AC25DB" w14:textId="77777777">
      <w:trPr>
        <w:jc w:val="center"/>
      </w:trPr>
      <w:tc>
        <w:tcPr>
          <w:tcW w:w="6583" w:type="dxa"/>
        </w:tcPr>
        <w:p w14:paraId="6608D30E" w14:textId="77777777" w:rsidR="00D702AC" w:rsidRDefault="00D702AC">
          <w:pPr>
            <w:pStyle w:val="HeaderOdd"/>
          </w:pPr>
        </w:p>
      </w:tc>
      <w:tc>
        <w:tcPr>
          <w:tcW w:w="1340" w:type="dxa"/>
        </w:tcPr>
        <w:p w14:paraId="7B959CC5" w14:textId="77777777" w:rsidR="00D702AC" w:rsidRDefault="00D702AC">
          <w:pPr>
            <w:pStyle w:val="HeaderOdd"/>
          </w:pPr>
        </w:p>
      </w:tc>
    </w:tr>
    <w:tr w:rsidR="00D702AC" w14:paraId="18054CF0" w14:textId="77777777">
      <w:trPr>
        <w:jc w:val="center"/>
      </w:trPr>
      <w:tc>
        <w:tcPr>
          <w:tcW w:w="7923" w:type="dxa"/>
          <w:gridSpan w:val="2"/>
          <w:tcBorders>
            <w:bottom w:val="single" w:sz="4" w:space="0" w:color="auto"/>
          </w:tcBorders>
        </w:tcPr>
        <w:p w14:paraId="283518CE" w14:textId="77777777" w:rsidR="00D702AC" w:rsidRDefault="00D702AC">
          <w:pPr>
            <w:pStyle w:val="HeaderOdd6"/>
          </w:pPr>
          <w:r>
            <w:t>Dictionary</w:t>
          </w:r>
        </w:p>
      </w:tc>
    </w:tr>
  </w:tbl>
  <w:p w14:paraId="1E654C36" w14:textId="77777777" w:rsidR="00D702AC" w:rsidRDefault="00D702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B64B9" w14:paraId="524B3FBB" w14:textId="77777777">
      <w:trPr>
        <w:jc w:val="center"/>
      </w:trPr>
      <w:tc>
        <w:tcPr>
          <w:tcW w:w="1234" w:type="dxa"/>
          <w:gridSpan w:val="2"/>
        </w:tcPr>
        <w:p w14:paraId="41730078" w14:textId="77777777" w:rsidR="00FB64B9" w:rsidRDefault="00FB64B9">
          <w:pPr>
            <w:pStyle w:val="HeaderEven"/>
            <w:rPr>
              <w:b/>
            </w:rPr>
          </w:pPr>
          <w:r>
            <w:rPr>
              <w:b/>
            </w:rPr>
            <w:t>Endnotes</w:t>
          </w:r>
        </w:p>
      </w:tc>
      <w:tc>
        <w:tcPr>
          <w:tcW w:w="6062" w:type="dxa"/>
        </w:tcPr>
        <w:p w14:paraId="73E5CF36" w14:textId="77777777" w:rsidR="00FB64B9" w:rsidRDefault="00FB64B9">
          <w:pPr>
            <w:pStyle w:val="HeaderEven"/>
          </w:pPr>
        </w:p>
      </w:tc>
    </w:tr>
    <w:tr w:rsidR="00FB64B9" w14:paraId="352AFDCF" w14:textId="77777777">
      <w:trPr>
        <w:cantSplit/>
        <w:jc w:val="center"/>
      </w:trPr>
      <w:tc>
        <w:tcPr>
          <w:tcW w:w="7296" w:type="dxa"/>
          <w:gridSpan w:val="3"/>
        </w:tcPr>
        <w:p w14:paraId="2BD8BF2D" w14:textId="77777777" w:rsidR="00FB64B9" w:rsidRDefault="00FB64B9">
          <w:pPr>
            <w:pStyle w:val="HeaderEven"/>
          </w:pPr>
        </w:p>
      </w:tc>
    </w:tr>
    <w:tr w:rsidR="00FB64B9" w14:paraId="30409AA3" w14:textId="77777777">
      <w:trPr>
        <w:cantSplit/>
        <w:jc w:val="center"/>
      </w:trPr>
      <w:tc>
        <w:tcPr>
          <w:tcW w:w="700" w:type="dxa"/>
          <w:tcBorders>
            <w:bottom w:val="single" w:sz="4" w:space="0" w:color="auto"/>
          </w:tcBorders>
        </w:tcPr>
        <w:p w14:paraId="4D57CD95" w14:textId="1E4A3E32" w:rsidR="00FB64B9" w:rsidRDefault="00FB64B9">
          <w:pPr>
            <w:pStyle w:val="HeaderEven6"/>
          </w:pPr>
          <w:r>
            <w:rPr>
              <w:noProof/>
            </w:rPr>
            <w:fldChar w:fldCharType="begin"/>
          </w:r>
          <w:r>
            <w:rPr>
              <w:noProof/>
            </w:rPr>
            <w:instrText xml:space="preserve"> STYLEREF charTableNo \*charformat </w:instrText>
          </w:r>
          <w:r>
            <w:rPr>
              <w:noProof/>
            </w:rPr>
            <w:fldChar w:fldCharType="separate"/>
          </w:r>
          <w:r w:rsidR="00DE6185">
            <w:rPr>
              <w:noProof/>
            </w:rPr>
            <w:t>5</w:t>
          </w:r>
          <w:r>
            <w:rPr>
              <w:noProof/>
            </w:rPr>
            <w:fldChar w:fldCharType="end"/>
          </w:r>
        </w:p>
      </w:tc>
      <w:tc>
        <w:tcPr>
          <w:tcW w:w="6600" w:type="dxa"/>
          <w:gridSpan w:val="2"/>
          <w:tcBorders>
            <w:bottom w:val="single" w:sz="4" w:space="0" w:color="auto"/>
          </w:tcBorders>
        </w:tcPr>
        <w:p w14:paraId="3C76AFBC" w14:textId="4B41FB35" w:rsidR="00FB64B9" w:rsidRDefault="00FB64B9">
          <w:pPr>
            <w:pStyle w:val="HeaderEven6"/>
          </w:pPr>
          <w:r>
            <w:rPr>
              <w:noProof/>
            </w:rPr>
            <w:fldChar w:fldCharType="begin"/>
          </w:r>
          <w:r>
            <w:rPr>
              <w:noProof/>
            </w:rPr>
            <w:instrText xml:space="preserve"> STYLEREF charTableText \*charformat </w:instrText>
          </w:r>
          <w:r>
            <w:rPr>
              <w:noProof/>
            </w:rPr>
            <w:fldChar w:fldCharType="separate"/>
          </w:r>
          <w:r w:rsidR="00DE6185">
            <w:rPr>
              <w:noProof/>
            </w:rPr>
            <w:t>Earlier republications</w:t>
          </w:r>
          <w:r>
            <w:rPr>
              <w:noProof/>
            </w:rPr>
            <w:fldChar w:fldCharType="end"/>
          </w:r>
        </w:p>
      </w:tc>
    </w:tr>
  </w:tbl>
  <w:p w14:paraId="397922CD" w14:textId="77777777" w:rsidR="00FB64B9" w:rsidRDefault="00FB64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B64B9" w14:paraId="1A66A88A" w14:textId="77777777">
      <w:trPr>
        <w:jc w:val="center"/>
      </w:trPr>
      <w:tc>
        <w:tcPr>
          <w:tcW w:w="5741" w:type="dxa"/>
        </w:tcPr>
        <w:p w14:paraId="5CE2D556" w14:textId="77777777" w:rsidR="00FB64B9" w:rsidRDefault="00FB64B9">
          <w:pPr>
            <w:pStyle w:val="HeaderEven"/>
            <w:jc w:val="right"/>
          </w:pPr>
        </w:p>
      </w:tc>
      <w:tc>
        <w:tcPr>
          <w:tcW w:w="1560" w:type="dxa"/>
          <w:gridSpan w:val="2"/>
        </w:tcPr>
        <w:p w14:paraId="051F3CA8" w14:textId="77777777" w:rsidR="00FB64B9" w:rsidRDefault="00FB64B9">
          <w:pPr>
            <w:pStyle w:val="HeaderEven"/>
            <w:jc w:val="right"/>
            <w:rPr>
              <w:b/>
            </w:rPr>
          </w:pPr>
          <w:r>
            <w:rPr>
              <w:b/>
            </w:rPr>
            <w:t>Endnotes</w:t>
          </w:r>
        </w:p>
      </w:tc>
    </w:tr>
    <w:tr w:rsidR="00FB64B9" w14:paraId="48380CBD" w14:textId="77777777">
      <w:trPr>
        <w:jc w:val="center"/>
      </w:trPr>
      <w:tc>
        <w:tcPr>
          <w:tcW w:w="7301" w:type="dxa"/>
          <w:gridSpan w:val="3"/>
        </w:tcPr>
        <w:p w14:paraId="6F5C6FC0" w14:textId="77777777" w:rsidR="00FB64B9" w:rsidRDefault="00FB64B9">
          <w:pPr>
            <w:pStyle w:val="HeaderEven"/>
            <w:jc w:val="right"/>
            <w:rPr>
              <w:b/>
            </w:rPr>
          </w:pPr>
        </w:p>
      </w:tc>
    </w:tr>
    <w:tr w:rsidR="00FB64B9" w14:paraId="7A494750" w14:textId="77777777">
      <w:trPr>
        <w:jc w:val="center"/>
      </w:trPr>
      <w:tc>
        <w:tcPr>
          <w:tcW w:w="6600" w:type="dxa"/>
          <w:gridSpan w:val="2"/>
          <w:tcBorders>
            <w:bottom w:val="single" w:sz="4" w:space="0" w:color="auto"/>
          </w:tcBorders>
        </w:tcPr>
        <w:p w14:paraId="294D8F65" w14:textId="125111BC" w:rsidR="00FB64B9" w:rsidRDefault="00FB64B9">
          <w:pPr>
            <w:pStyle w:val="HeaderOdd6"/>
          </w:pPr>
          <w:r>
            <w:rPr>
              <w:noProof/>
            </w:rPr>
            <w:fldChar w:fldCharType="begin"/>
          </w:r>
          <w:r>
            <w:rPr>
              <w:noProof/>
            </w:rPr>
            <w:instrText xml:space="preserve"> STYLEREF charTableText \*charformat </w:instrText>
          </w:r>
          <w:r>
            <w:rPr>
              <w:noProof/>
            </w:rPr>
            <w:fldChar w:fldCharType="separate"/>
          </w:r>
          <w:r w:rsidR="00DE6185">
            <w:rPr>
              <w:noProof/>
            </w:rPr>
            <w:t>Earlier republications</w:t>
          </w:r>
          <w:r>
            <w:rPr>
              <w:noProof/>
            </w:rPr>
            <w:fldChar w:fldCharType="end"/>
          </w:r>
        </w:p>
      </w:tc>
      <w:tc>
        <w:tcPr>
          <w:tcW w:w="700" w:type="dxa"/>
          <w:tcBorders>
            <w:bottom w:val="single" w:sz="4" w:space="0" w:color="auto"/>
          </w:tcBorders>
        </w:tcPr>
        <w:p w14:paraId="1F82DC47" w14:textId="7495D67F" w:rsidR="00FB64B9" w:rsidRDefault="00FB64B9">
          <w:pPr>
            <w:pStyle w:val="HeaderOdd6"/>
          </w:pPr>
          <w:r>
            <w:rPr>
              <w:noProof/>
            </w:rPr>
            <w:fldChar w:fldCharType="begin"/>
          </w:r>
          <w:r>
            <w:rPr>
              <w:noProof/>
            </w:rPr>
            <w:instrText xml:space="preserve"> STYLEREF charTableNo \*charformat </w:instrText>
          </w:r>
          <w:r>
            <w:rPr>
              <w:noProof/>
            </w:rPr>
            <w:fldChar w:fldCharType="separate"/>
          </w:r>
          <w:r w:rsidR="00DE6185">
            <w:rPr>
              <w:noProof/>
            </w:rPr>
            <w:t>5</w:t>
          </w:r>
          <w:r>
            <w:rPr>
              <w:noProof/>
            </w:rPr>
            <w:fldChar w:fldCharType="end"/>
          </w:r>
        </w:p>
      </w:tc>
    </w:tr>
  </w:tbl>
  <w:p w14:paraId="6841B8C1" w14:textId="77777777" w:rsidR="00FB64B9" w:rsidRDefault="00FB64B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B9A7" w14:textId="77777777" w:rsidR="00FB64B9" w:rsidRDefault="00FB64B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7BCE" w14:textId="77777777" w:rsidR="00FB64B9" w:rsidRDefault="00FB64B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F21B" w14:textId="77777777" w:rsidR="00FB64B9" w:rsidRDefault="00FB64B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EE27" w14:textId="77777777" w:rsidR="006E3928" w:rsidRDefault="006E3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E093" w14:textId="77777777" w:rsidR="007C6DA1" w:rsidRDefault="007C6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DABC" w14:textId="77777777" w:rsidR="007C6DA1" w:rsidRDefault="007C6D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D4F0E" w14:paraId="35EADB8C" w14:textId="77777777">
      <w:tc>
        <w:tcPr>
          <w:tcW w:w="900" w:type="pct"/>
        </w:tcPr>
        <w:p w14:paraId="6942B8E6" w14:textId="77777777" w:rsidR="000D4F0E" w:rsidRDefault="000D4F0E">
          <w:pPr>
            <w:pStyle w:val="HeaderEven"/>
          </w:pPr>
        </w:p>
      </w:tc>
      <w:tc>
        <w:tcPr>
          <w:tcW w:w="4100" w:type="pct"/>
        </w:tcPr>
        <w:p w14:paraId="3FBC4D36" w14:textId="77777777" w:rsidR="000D4F0E" w:rsidRDefault="000D4F0E">
          <w:pPr>
            <w:pStyle w:val="HeaderEven"/>
          </w:pPr>
        </w:p>
      </w:tc>
    </w:tr>
    <w:tr w:rsidR="000D4F0E" w14:paraId="17EDB37F" w14:textId="77777777">
      <w:tc>
        <w:tcPr>
          <w:tcW w:w="4100" w:type="pct"/>
          <w:gridSpan w:val="2"/>
          <w:tcBorders>
            <w:bottom w:val="single" w:sz="4" w:space="0" w:color="auto"/>
          </w:tcBorders>
        </w:tcPr>
        <w:p w14:paraId="0DF555EA" w14:textId="50B91D01" w:rsidR="000D4F0E" w:rsidRDefault="007C6DA1">
          <w:pPr>
            <w:pStyle w:val="HeaderEven6"/>
          </w:pPr>
          <w:fldSimple w:instr=" STYLEREF charContents \* MERGEFORMAT ">
            <w:r w:rsidR="00DE6185">
              <w:rPr>
                <w:noProof/>
              </w:rPr>
              <w:t>Contents</w:t>
            </w:r>
          </w:fldSimple>
        </w:p>
      </w:tc>
    </w:tr>
  </w:tbl>
  <w:p w14:paraId="150BDF8A" w14:textId="0CD612D3" w:rsidR="000D4F0E" w:rsidRDefault="000D4F0E">
    <w:pPr>
      <w:pStyle w:val="N-9pt"/>
    </w:pPr>
    <w:r>
      <w:tab/>
    </w:r>
    <w:fldSimple w:instr=" STYLEREF charPage \* MERGEFORMAT ">
      <w:r w:rsidR="00DE618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D4F0E" w14:paraId="62E0184E" w14:textId="77777777">
      <w:tc>
        <w:tcPr>
          <w:tcW w:w="4100" w:type="pct"/>
        </w:tcPr>
        <w:p w14:paraId="150CECF1" w14:textId="77777777" w:rsidR="000D4F0E" w:rsidRDefault="000D4F0E">
          <w:pPr>
            <w:pStyle w:val="HeaderOdd"/>
          </w:pPr>
        </w:p>
      </w:tc>
      <w:tc>
        <w:tcPr>
          <w:tcW w:w="900" w:type="pct"/>
        </w:tcPr>
        <w:p w14:paraId="2BEA9EF0" w14:textId="77777777" w:rsidR="000D4F0E" w:rsidRDefault="000D4F0E">
          <w:pPr>
            <w:pStyle w:val="HeaderOdd"/>
          </w:pPr>
        </w:p>
      </w:tc>
    </w:tr>
    <w:tr w:rsidR="000D4F0E" w14:paraId="14F35533" w14:textId="77777777">
      <w:tc>
        <w:tcPr>
          <w:tcW w:w="900" w:type="pct"/>
          <w:gridSpan w:val="2"/>
          <w:tcBorders>
            <w:bottom w:val="single" w:sz="4" w:space="0" w:color="auto"/>
          </w:tcBorders>
        </w:tcPr>
        <w:p w14:paraId="4A114E3D" w14:textId="5F68A7FD" w:rsidR="000D4F0E" w:rsidRDefault="007C6DA1">
          <w:pPr>
            <w:pStyle w:val="HeaderOdd6"/>
          </w:pPr>
          <w:fldSimple w:instr=" STYLEREF charContents \* MERGEFORMAT ">
            <w:r w:rsidR="00DE6185">
              <w:rPr>
                <w:noProof/>
              </w:rPr>
              <w:t>Contents</w:t>
            </w:r>
          </w:fldSimple>
        </w:p>
      </w:tc>
    </w:tr>
  </w:tbl>
  <w:p w14:paraId="5618539A" w14:textId="4C333FB6" w:rsidR="000D4F0E" w:rsidRDefault="000D4F0E">
    <w:pPr>
      <w:pStyle w:val="N-9pt"/>
    </w:pPr>
    <w:r>
      <w:tab/>
    </w:r>
    <w:fldSimple w:instr=" STYLEREF charPage \* MERGEFORMAT ">
      <w:r w:rsidR="00DE618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7C6DA1" w14:paraId="1DBDA074" w14:textId="77777777" w:rsidTr="002A3279">
      <w:tc>
        <w:tcPr>
          <w:tcW w:w="1701" w:type="dxa"/>
        </w:tcPr>
        <w:p w14:paraId="7BA3DE89" w14:textId="68FE54F1" w:rsidR="00D702AC" w:rsidRDefault="00D702AC">
          <w:pPr>
            <w:pStyle w:val="HeaderEven"/>
            <w:rPr>
              <w:b/>
            </w:rPr>
          </w:pPr>
          <w:r>
            <w:rPr>
              <w:b/>
            </w:rPr>
            <w:fldChar w:fldCharType="begin"/>
          </w:r>
          <w:r>
            <w:rPr>
              <w:b/>
            </w:rPr>
            <w:instrText xml:space="preserve"> STYLEREF CharChapNo \*charformat  </w:instrText>
          </w:r>
          <w:r>
            <w:rPr>
              <w:b/>
            </w:rPr>
            <w:fldChar w:fldCharType="separate"/>
          </w:r>
          <w:r w:rsidR="00DE6185">
            <w:rPr>
              <w:b/>
              <w:noProof/>
            </w:rPr>
            <w:t>Chapter 7A</w:t>
          </w:r>
          <w:r>
            <w:rPr>
              <w:b/>
            </w:rPr>
            <w:fldChar w:fldCharType="end"/>
          </w:r>
        </w:p>
      </w:tc>
      <w:tc>
        <w:tcPr>
          <w:tcW w:w="6320" w:type="dxa"/>
        </w:tcPr>
        <w:p w14:paraId="589D1864" w14:textId="25E95BF3" w:rsidR="00D702AC" w:rsidRDefault="00D702AC">
          <w:pPr>
            <w:pStyle w:val="HeaderEven"/>
          </w:pPr>
          <w:r>
            <w:rPr>
              <w:noProof/>
            </w:rPr>
            <w:fldChar w:fldCharType="begin"/>
          </w:r>
          <w:r>
            <w:rPr>
              <w:noProof/>
            </w:rPr>
            <w:instrText xml:space="preserve"> STYLEREF CharChapText \*charformat  </w:instrText>
          </w:r>
          <w:r>
            <w:rPr>
              <w:noProof/>
            </w:rPr>
            <w:fldChar w:fldCharType="separate"/>
          </w:r>
          <w:r w:rsidR="00DE6185">
            <w:rPr>
              <w:noProof/>
            </w:rPr>
            <w:t>Other offences</w:t>
          </w:r>
          <w:r>
            <w:rPr>
              <w:noProof/>
            </w:rPr>
            <w:fldChar w:fldCharType="end"/>
          </w:r>
        </w:p>
      </w:tc>
    </w:tr>
    <w:tr w:rsidR="007C6DA1" w14:paraId="58200BEA" w14:textId="77777777" w:rsidTr="002A3279">
      <w:tc>
        <w:tcPr>
          <w:tcW w:w="1701" w:type="dxa"/>
        </w:tcPr>
        <w:p w14:paraId="0EC139BE" w14:textId="3D34682F" w:rsidR="00D702AC" w:rsidRDefault="00D702AC">
          <w:pPr>
            <w:pStyle w:val="HeaderEven"/>
            <w:rPr>
              <w:b/>
            </w:rPr>
          </w:pPr>
          <w:r>
            <w:rPr>
              <w:b/>
            </w:rPr>
            <w:fldChar w:fldCharType="begin"/>
          </w:r>
          <w:r>
            <w:rPr>
              <w:b/>
            </w:rPr>
            <w:instrText xml:space="preserve"> STYLEREF CharPartNo \*charformat </w:instrText>
          </w:r>
          <w:r w:rsidR="00DE6185">
            <w:rPr>
              <w:b/>
            </w:rPr>
            <w:fldChar w:fldCharType="separate"/>
          </w:r>
          <w:r w:rsidR="00DE6185">
            <w:rPr>
              <w:b/>
              <w:noProof/>
            </w:rPr>
            <w:t>Part 7A.3</w:t>
          </w:r>
          <w:r>
            <w:rPr>
              <w:b/>
            </w:rPr>
            <w:fldChar w:fldCharType="end"/>
          </w:r>
        </w:p>
      </w:tc>
      <w:tc>
        <w:tcPr>
          <w:tcW w:w="6320" w:type="dxa"/>
        </w:tcPr>
        <w:p w14:paraId="25D0D8F6" w14:textId="39695EA0" w:rsidR="00D702AC" w:rsidRDefault="00E47BE2">
          <w:pPr>
            <w:pStyle w:val="HeaderEven"/>
          </w:pPr>
          <w:r>
            <w:fldChar w:fldCharType="begin"/>
          </w:r>
          <w:r>
            <w:instrText xml:space="preserve"> STYLEREF CharPartText \*charformat </w:instrText>
          </w:r>
          <w:r w:rsidR="00DE6185">
            <w:fldChar w:fldCharType="separate"/>
          </w:r>
          <w:r w:rsidR="00DE6185">
            <w:rPr>
              <w:noProof/>
            </w:rPr>
            <w:t>Other offences</w:t>
          </w:r>
          <w:r>
            <w:rPr>
              <w:noProof/>
            </w:rPr>
            <w:fldChar w:fldCharType="end"/>
          </w:r>
        </w:p>
      </w:tc>
    </w:tr>
    <w:tr w:rsidR="007C6DA1" w14:paraId="06F70023" w14:textId="77777777" w:rsidTr="002A3279">
      <w:tc>
        <w:tcPr>
          <w:tcW w:w="1701" w:type="dxa"/>
        </w:tcPr>
        <w:p w14:paraId="6075F2D6" w14:textId="6C450A16" w:rsidR="00D702AC" w:rsidRDefault="00D702A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7F1EBFD" w14:textId="47E253BF" w:rsidR="00D702AC" w:rsidRDefault="00E47BE2">
          <w:pPr>
            <w:pStyle w:val="HeaderEven"/>
          </w:pPr>
          <w:r>
            <w:fldChar w:fldCharType="begin"/>
          </w:r>
          <w:r>
            <w:instrText xml:space="preserve"> STYLEREF CharDivText \*charformat </w:instrText>
          </w:r>
          <w:r>
            <w:rPr>
              <w:noProof/>
            </w:rPr>
            <w:fldChar w:fldCharType="end"/>
          </w:r>
        </w:p>
      </w:tc>
    </w:tr>
    <w:tr w:rsidR="00D702AC" w14:paraId="6CB37C23" w14:textId="77777777" w:rsidTr="002A3279">
      <w:trPr>
        <w:cantSplit/>
      </w:trPr>
      <w:tc>
        <w:tcPr>
          <w:tcW w:w="1701" w:type="dxa"/>
          <w:gridSpan w:val="2"/>
          <w:tcBorders>
            <w:bottom w:val="single" w:sz="4" w:space="0" w:color="auto"/>
          </w:tcBorders>
        </w:tcPr>
        <w:p w14:paraId="4CCCED2C" w14:textId="16CBBA99" w:rsidR="00D702AC" w:rsidRDefault="007C6DA1">
          <w:pPr>
            <w:pStyle w:val="HeaderEven6"/>
          </w:pPr>
          <w:fldSimple w:instr=" DOCPROPERTY &quot;Company&quot;  \* MERGEFORMAT ">
            <w:r>
              <w:t>Section</w:t>
            </w:r>
          </w:fldSimple>
          <w:r w:rsidR="00D702AC">
            <w:t xml:space="preserve"> </w:t>
          </w:r>
          <w:r w:rsidR="00D702AC">
            <w:rPr>
              <w:noProof/>
            </w:rPr>
            <w:fldChar w:fldCharType="begin"/>
          </w:r>
          <w:r w:rsidR="00D702AC">
            <w:rPr>
              <w:noProof/>
            </w:rPr>
            <w:instrText xml:space="preserve"> STYLEREF CharSectNo \*charformat </w:instrText>
          </w:r>
          <w:r w:rsidR="00D702AC">
            <w:rPr>
              <w:noProof/>
            </w:rPr>
            <w:fldChar w:fldCharType="separate"/>
          </w:r>
          <w:r w:rsidR="00DE6185">
            <w:rPr>
              <w:noProof/>
            </w:rPr>
            <w:t>754</w:t>
          </w:r>
          <w:r w:rsidR="00D702AC">
            <w:rPr>
              <w:noProof/>
            </w:rPr>
            <w:fldChar w:fldCharType="end"/>
          </w:r>
        </w:p>
      </w:tc>
    </w:tr>
  </w:tbl>
  <w:p w14:paraId="3CAE2BAC" w14:textId="77777777" w:rsidR="00D702AC" w:rsidRDefault="00D702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7C6DA1" w14:paraId="603DE095" w14:textId="77777777" w:rsidTr="002A3279">
      <w:tc>
        <w:tcPr>
          <w:tcW w:w="6320" w:type="dxa"/>
        </w:tcPr>
        <w:p w14:paraId="03A521B9" w14:textId="56726982" w:rsidR="00D702AC" w:rsidRDefault="00D702AC">
          <w:pPr>
            <w:pStyle w:val="HeaderEven"/>
            <w:jc w:val="right"/>
          </w:pPr>
          <w:r>
            <w:rPr>
              <w:noProof/>
            </w:rPr>
            <w:fldChar w:fldCharType="begin"/>
          </w:r>
          <w:r>
            <w:rPr>
              <w:noProof/>
            </w:rPr>
            <w:instrText xml:space="preserve"> STYLEREF CharChapText \*charformat  </w:instrText>
          </w:r>
          <w:r>
            <w:rPr>
              <w:noProof/>
            </w:rPr>
            <w:fldChar w:fldCharType="separate"/>
          </w:r>
          <w:r w:rsidR="00DE6185">
            <w:rPr>
              <w:noProof/>
            </w:rPr>
            <w:t>Miscellaneous</w:t>
          </w:r>
          <w:r>
            <w:rPr>
              <w:noProof/>
            </w:rPr>
            <w:fldChar w:fldCharType="end"/>
          </w:r>
        </w:p>
      </w:tc>
      <w:tc>
        <w:tcPr>
          <w:tcW w:w="1701" w:type="dxa"/>
        </w:tcPr>
        <w:p w14:paraId="710B796B" w14:textId="6FE859CE" w:rsidR="00D702AC" w:rsidRDefault="00D702AC">
          <w:pPr>
            <w:pStyle w:val="HeaderEven"/>
            <w:jc w:val="right"/>
            <w:rPr>
              <w:b/>
            </w:rPr>
          </w:pPr>
          <w:r>
            <w:rPr>
              <w:b/>
            </w:rPr>
            <w:fldChar w:fldCharType="begin"/>
          </w:r>
          <w:r>
            <w:rPr>
              <w:b/>
            </w:rPr>
            <w:instrText xml:space="preserve"> STYLEREF CharChapNo \*charformat  </w:instrText>
          </w:r>
          <w:r>
            <w:rPr>
              <w:b/>
            </w:rPr>
            <w:fldChar w:fldCharType="separate"/>
          </w:r>
          <w:r w:rsidR="00DE6185">
            <w:rPr>
              <w:b/>
              <w:noProof/>
            </w:rPr>
            <w:t>Chapter 8</w:t>
          </w:r>
          <w:r>
            <w:rPr>
              <w:b/>
            </w:rPr>
            <w:fldChar w:fldCharType="end"/>
          </w:r>
        </w:p>
      </w:tc>
    </w:tr>
    <w:tr w:rsidR="007C6DA1" w14:paraId="5BFEFE42" w14:textId="77777777" w:rsidTr="002A3279">
      <w:tc>
        <w:tcPr>
          <w:tcW w:w="6320" w:type="dxa"/>
        </w:tcPr>
        <w:p w14:paraId="40DDA57F" w14:textId="3FCA17B7" w:rsidR="00D702AC" w:rsidRDefault="00E47BE2">
          <w:pPr>
            <w:pStyle w:val="HeaderEven"/>
            <w:jc w:val="right"/>
          </w:pPr>
          <w:r>
            <w:fldChar w:fldCharType="begin"/>
          </w:r>
          <w:r>
            <w:instrText xml:space="preserve"> STYLEREF CharPartText \*charformat </w:instrText>
          </w:r>
          <w:r>
            <w:rPr>
              <w:noProof/>
            </w:rPr>
            <w:fldChar w:fldCharType="end"/>
          </w:r>
        </w:p>
      </w:tc>
      <w:tc>
        <w:tcPr>
          <w:tcW w:w="1701" w:type="dxa"/>
        </w:tcPr>
        <w:p w14:paraId="1222CC29" w14:textId="46FCA644" w:rsidR="00D702AC" w:rsidRDefault="00D702AC">
          <w:pPr>
            <w:pStyle w:val="HeaderEven"/>
            <w:jc w:val="right"/>
            <w:rPr>
              <w:b/>
            </w:rPr>
          </w:pPr>
          <w:r>
            <w:rPr>
              <w:b/>
            </w:rPr>
            <w:fldChar w:fldCharType="begin"/>
          </w:r>
          <w:r>
            <w:rPr>
              <w:b/>
            </w:rPr>
            <w:instrText xml:space="preserve"> STYLEREF CharPartNo \*charformat </w:instrText>
          </w:r>
          <w:r>
            <w:rPr>
              <w:b/>
            </w:rPr>
            <w:fldChar w:fldCharType="end"/>
          </w:r>
        </w:p>
      </w:tc>
    </w:tr>
    <w:tr w:rsidR="007C6DA1" w14:paraId="62B89438" w14:textId="77777777" w:rsidTr="002A3279">
      <w:tc>
        <w:tcPr>
          <w:tcW w:w="6320" w:type="dxa"/>
        </w:tcPr>
        <w:p w14:paraId="606D211C" w14:textId="799E0D0A" w:rsidR="00D702AC" w:rsidRDefault="00E47BE2">
          <w:pPr>
            <w:pStyle w:val="HeaderEven"/>
            <w:jc w:val="right"/>
          </w:pPr>
          <w:r>
            <w:fldChar w:fldCharType="begin"/>
          </w:r>
          <w:r>
            <w:instrText xml:space="preserve"> STYLEREF CharDivText \*charformat </w:instrText>
          </w:r>
          <w:r>
            <w:rPr>
              <w:noProof/>
            </w:rPr>
            <w:fldChar w:fldCharType="end"/>
          </w:r>
        </w:p>
      </w:tc>
      <w:tc>
        <w:tcPr>
          <w:tcW w:w="1701" w:type="dxa"/>
        </w:tcPr>
        <w:p w14:paraId="559C2808" w14:textId="72338725" w:rsidR="00D702AC" w:rsidRDefault="00D702AC">
          <w:pPr>
            <w:pStyle w:val="HeaderEven"/>
            <w:jc w:val="right"/>
            <w:rPr>
              <w:b/>
            </w:rPr>
          </w:pPr>
          <w:r>
            <w:rPr>
              <w:b/>
            </w:rPr>
            <w:fldChar w:fldCharType="begin"/>
          </w:r>
          <w:r>
            <w:rPr>
              <w:b/>
            </w:rPr>
            <w:instrText xml:space="preserve"> STYLEREF CharDivNo \*charformat </w:instrText>
          </w:r>
          <w:r>
            <w:rPr>
              <w:b/>
            </w:rPr>
            <w:fldChar w:fldCharType="end"/>
          </w:r>
        </w:p>
      </w:tc>
    </w:tr>
    <w:tr w:rsidR="00D702AC" w14:paraId="5026749A" w14:textId="77777777" w:rsidTr="002A3279">
      <w:trPr>
        <w:cantSplit/>
      </w:trPr>
      <w:tc>
        <w:tcPr>
          <w:tcW w:w="1701" w:type="dxa"/>
          <w:gridSpan w:val="2"/>
          <w:tcBorders>
            <w:bottom w:val="single" w:sz="4" w:space="0" w:color="auto"/>
          </w:tcBorders>
        </w:tcPr>
        <w:p w14:paraId="5E1B15F6" w14:textId="1D11C762" w:rsidR="00D702AC" w:rsidRDefault="007C6DA1">
          <w:pPr>
            <w:pStyle w:val="HeaderOdd6"/>
          </w:pPr>
          <w:fldSimple w:instr=" DOCPROPERTY &quot;Company&quot;  \* MERGEFORMAT ">
            <w:r>
              <w:t>Section</w:t>
            </w:r>
          </w:fldSimple>
          <w:r w:rsidR="00D702AC">
            <w:t xml:space="preserve"> </w:t>
          </w:r>
          <w:r w:rsidR="00D702AC">
            <w:rPr>
              <w:noProof/>
            </w:rPr>
            <w:fldChar w:fldCharType="begin"/>
          </w:r>
          <w:r w:rsidR="00D702AC">
            <w:rPr>
              <w:noProof/>
            </w:rPr>
            <w:instrText xml:space="preserve"> STYLEREF CharSectNo \*charformat </w:instrText>
          </w:r>
          <w:r w:rsidR="00D702AC">
            <w:rPr>
              <w:noProof/>
            </w:rPr>
            <w:fldChar w:fldCharType="separate"/>
          </w:r>
          <w:r w:rsidR="00DE6185">
            <w:rPr>
              <w:noProof/>
            </w:rPr>
            <w:t>800</w:t>
          </w:r>
          <w:r w:rsidR="00D702AC">
            <w:rPr>
              <w:noProof/>
            </w:rPr>
            <w:fldChar w:fldCharType="end"/>
          </w:r>
        </w:p>
      </w:tc>
    </w:tr>
  </w:tbl>
  <w:p w14:paraId="6E5429E9" w14:textId="77777777" w:rsidR="00D702AC" w:rsidRDefault="00D702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C4F94" w:rsidRPr="00CB3D59" w14:paraId="25BFDCFF" w14:textId="77777777">
      <w:trPr>
        <w:jc w:val="center"/>
      </w:trPr>
      <w:tc>
        <w:tcPr>
          <w:tcW w:w="1560" w:type="dxa"/>
        </w:tcPr>
        <w:p w14:paraId="253C2494" w14:textId="704D2A2B" w:rsidR="00DC4F94" w:rsidRPr="00F02A14" w:rsidRDefault="00DC4F9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E6185">
            <w:rPr>
              <w:rFonts w:cs="Arial"/>
              <w:b/>
              <w:noProof/>
              <w:szCs w:val="18"/>
            </w:rPr>
            <w:t>Schedule 1</w:t>
          </w:r>
          <w:r w:rsidRPr="00F02A14">
            <w:rPr>
              <w:rFonts w:cs="Arial"/>
              <w:b/>
              <w:szCs w:val="18"/>
            </w:rPr>
            <w:fldChar w:fldCharType="end"/>
          </w:r>
        </w:p>
      </w:tc>
      <w:tc>
        <w:tcPr>
          <w:tcW w:w="5741" w:type="dxa"/>
        </w:tcPr>
        <w:p w14:paraId="0F5407E7" w14:textId="4CBA6CEC" w:rsidR="00DC4F94" w:rsidRPr="00F02A14" w:rsidRDefault="00DC4F9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E6185">
            <w:rPr>
              <w:rFonts w:cs="Arial"/>
              <w:noProof/>
              <w:szCs w:val="18"/>
            </w:rPr>
            <w:t>Crimes Act 1900—Offences for which children 12 years old and older but under 14 years old are criminally responsible</w:t>
          </w:r>
          <w:r w:rsidRPr="00F02A14">
            <w:rPr>
              <w:rFonts w:cs="Arial"/>
              <w:szCs w:val="18"/>
            </w:rPr>
            <w:fldChar w:fldCharType="end"/>
          </w:r>
        </w:p>
      </w:tc>
    </w:tr>
    <w:tr w:rsidR="00DC4F94" w:rsidRPr="00CB3D59" w14:paraId="74BCF331" w14:textId="77777777">
      <w:trPr>
        <w:jc w:val="center"/>
      </w:trPr>
      <w:tc>
        <w:tcPr>
          <w:tcW w:w="1560" w:type="dxa"/>
        </w:tcPr>
        <w:p w14:paraId="4C8DDF54" w14:textId="178144DD" w:rsidR="00DC4F94" w:rsidRPr="00F02A14" w:rsidRDefault="00DC4F9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9BD784C" w14:textId="6750BDF8" w:rsidR="00DC4F94" w:rsidRPr="00F02A14" w:rsidRDefault="00DC4F9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C4F94" w:rsidRPr="00CB3D59" w14:paraId="6AAD41D5" w14:textId="77777777">
      <w:trPr>
        <w:jc w:val="center"/>
      </w:trPr>
      <w:tc>
        <w:tcPr>
          <w:tcW w:w="7296" w:type="dxa"/>
          <w:gridSpan w:val="2"/>
          <w:tcBorders>
            <w:bottom w:val="single" w:sz="4" w:space="0" w:color="auto"/>
          </w:tcBorders>
        </w:tcPr>
        <w:p w14:paraId="0FCA9B1C" w14:textId="77777777" w:rsidR="00DC4F94" w:rsidRPr="00783A18" w:rsidRDefault="00DC4F94" w:rsidP="00783A18">
          <w:pPr>
            <w:pStyle w:val="HeaderEven6"/>
            <w:spacing w:before="0" w:after="0"/>
            <w:rPr>
              <w:rFonts w:ascii="Times New Roman" w:hAnsi="Times New Roman"/>
              <w:sz w:val="24"/>
              <w:szCs w:val="24"/>
            </w:rPr>
          </w:pPr>
        </w:p>
      </w:tc>
    </w:tr>
  </w:tbl>
  <w:p w14:paraId="13C37F38" w14:textId="77777777" w:rsidR="00DC4F94" w:rsidRDefault="00DC4F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C4F94" w:rsidRPr="00CB3D59" w14:paraId="07819A39" w14:textId="77777777">
      <w:trPr>
        <w:jc w:val="center"/>
      </w:trPr>
      <w:tc>
        <w:tcPr>
          <w:tcW w:w="5741" w:type="dxa"/>
        </w:tcPr>
        <w:p w14:paraId="2DFA1688" w14:textId="1338918C" w:rsidR="00DC4F94" w:rsidRPr="00F02A14" w:rsidRDefault="00DC4F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C6DA1">
            <w:rPr>
              <w:rFonts w:cs="Arial"/>
              <w:noProof/>
              <w:szCs w:val="18"/>
            </w:rPr>
            <w:t>Miscellaneous</w:t>
          </w:r>
          <w:r w:rsidRPr="00F02A14">
            <w:rPr>
              <w:rFonts w:cs="Arial"/>
              <w:szCs w:val="18"/>
            </w:rPr>
            <w:fldChar w:fldCharType="end"/>
          </w:r>
        </w:p>
      </w:tc>
      <w:tc>
        <w:tcPr>
          <w:tcW w:w="1560" w:type="dxa"/>
        </w:tcPr>
        <w:p w14:paraId="6E3F2529" w14:textId="03669877" w:rsidR="00DC4F94" w:rsidRPr="00F02A14" w:rsidRDefault="00DC4F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C6DA1">
            <w:rPr>
              <w:rFonts w:cs="Arial"/>
              <w:b/>
              <w:noProof/>
              <w:szCs w:val="18"/>
            </w:rPr>
            <w:t>Chapter 8</w:t>
          </w:r>
          <w:r w:rsidRPr="00F02A14">
            <w:rPr>
              <w:rFonts w:cs="Arial"/>
              <w:b/>
              <w:szCs w:val="18"/>
            </w:rPr>
            <w:fldChar w:fldCharType="end"/>
          </w:r>
        </w:p>
      </w:tc>
    </w:tr>
    <w:tr w:rsidR="00DC4F94" w:rsidRPr="00CB3D59" w14:paraId="2D85C106" w14:textId="77777777">
      <w:trPr>
        <w:jc w:val="center"/>
      </w:trPr>
      <w:tc>
        <w:tcPr>
          <w:tcW w:w="5741" w:type="dxa"/>
        </w:tcPr>
        <w:p w14:paraId="120627CB" w14:textId="4E9F3826" w:rsidR="00DC4F94" w:rsidRPr="00F02A14" w:rsidRDefault="00DC4F9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1315B3C" w14:textId="442C1C97" w:rsidR="00DC4F94" w:rsidRPr="00F02A14" w:rsidRDefault="00DC4F9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C4F94" w:rsidRPr="00CB3D59" w14:paraId="73C654BD" w14:textId="77777777">
      <w:trPr>
        <w:jc w:val="center"/>
      </w:trPr>
      <w:tc>
        <w:tcPr>
          <w:tcW w:w="7296" w:type="dxa"/>
          <w:gridSpan w:val="2"/>
          <w:tcBorders>
            <w:bottom w:val="single" w:sz="4" w:space="0" w:color="auto"/>
          </w:tcBorders>
        </w:tcPr>
        <w:p w14:paraId="7F4ACDCE" w14:textId="77777777" w:rsidR="00DC4F94" w:rsidRPr="00783A18" w:rsidRDefault="00DC4F94" w:rsidP="00783A18">
          <w:pPr>
            <w:pStyle w:val="HeaderOdd6"/>
            <w:spacing w:before="0" w:after="0"/>
            <w:jc w:val="left"/>
            <w:rPr>
              <w:rFonts w:ascii="Times New Roman" w:hAnsi="Times New Roman"/>
              <w:sz w:val="24"/>
              <w:szCs w:val="24"/>
            </w:rPr>
          </w:pPr>
        </w:p>
      </w:tc>
    </w:tr>
  </w:tbl>
  <w:p w14:paraId="1AADCF13" w14:textId="77777777" w:rsidR="00DC4F94" w:rsidRDefault="00DC4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FACD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F60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CC4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80B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7E9D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4E1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9AAC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2E1E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6CD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D88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822428018">
    <w:abstractNumId w:val="19"/>
  </w:num>
  <w:num w:numId="2" w16cid:durableId="801851677">
    <w:abstractNumId w:val="20"/>
  </w:num>
  <w:num w:numId="3" w16cid:durableId="907418589">
    <w:abstractNumId w:val="23"/>
  </w:num>
  <w:num w:numId="4" w16cid:durableId="739596040">
    <w:abstractNumId w:val="16"/>
  </w:num>
  <w:num w:numId="5" w16cid:durableId="1073549280">
    <w:abstractNumId w:val="15"/>
  </w:num>
  <w:num w:numId="6" w16cid:durableId="327562903">
    <w:abstractNumId w:val="27"/>
    <w:lvlOverride w:ilvl="0">
      <w:startOverride w:val="1"/>
    </w:lvlOverride>
  </w:num>
  <w:num w:numId="7" w16cid:durableId="327372650">
    <w:abstractNumId w:val="24"/>
  </w:num>
  <w:num w:numId="8" w16cid:durableId="194848842">
    <w:abstractNumId w:val="29"/>
  </w:num>
  <w:num w:numId="9" w16cid:durableId="644317087">
    <w:abstractNumId w:val="9"/>
  </w:num>
  <w:num w:numId="10" w16cid:durableId="978874218">
    <w:abstractNumId w:val="7"/>
  </w:num>
  <w:num w:numId="11" w16cid:durableId="1458598480">
    <w:abstractNumId w:val="6"/>
  </w:num>
  <w:num w:numId="12" w16cid:durableId="1509366168">
    <w:abstractNumId w:val="5"/>
  </w:num>
  <w:num w:numId="13" w16cid:durableId="1652173480">
    <w:abstractNumId w:val="4"/>
  </w:num>
  <w:num w:numId="14" w16cid:durableId="306981896">
    <w:abstractNumId w:val="8"/>
  </w:num>
  <w:num w:numId="15" w16cid:durableId="1720935733">
    <w:abstractNumId w:val="3"/>
  </w:num>
  <w:num w:numId="16" w16cid:durableId="1568953966">
    <w:abstractNumId w:val="2"/>
  </w:num>
  <w:num w:numId="17" w16cid:durableId="2019310820">
    <w:abstractNumId w:val="1"/>
  </w:num>
  <w:num w:numId="18" w16cid:durableId="1422607077">
    <w:abstractNumId w:val="0"/>
  </w:num>
  <w:num w:numId="19" w16cid:durableId="1253054157">
    <w:abstractNumId w:val="28"/>
  </w:num>
  <w:num w:numId="20" w16cid:durableId="1096708629">
    <w:abstractNumId w:val="21"/>
    <w:lvlOverride w:ilvl="0">
      <w:startOverride w:val="1"/>
    </w:lvlOverride>
  </w:num>
  <w:num w:numId="21" w16cid:durableId="401679290">
    <w:abstractNumId w:val="8"/>
  </w:num>
  <w:num w:numId="22" w16cid:durableId="2105568945">
    <w:abstractNumId w:val="3"/>
  </w:num>
  <w:num w:numId="23" w16cid:durableId="1265189654">
    <w:abstractNumId w:val="2"/>
  </w:num>
  <w:num w:numId="24" w16cid:durableId="617836940">
    <w:abstractNumId w:val="1"/>
  </w:num>
  <w:num w:numId="25" w16cid:durableId="1808627291">
    <w:abstractNumId w:val="0"/>
  </w:num>
  <w:num w:numId="26" w16cid:durableId="764424560">
    <w:abstractNumId w:val="8"/>
  </w:num>
  <w:num w:numId="27" w16cid:durableId="2098554271">
    <w:abstractNumId w:val="3"/>
  </w:num>
  <w:num w:numId="28" w16cid:durableId="743838527">
    <w:abstractNumId w:val="2"/>
  </w:num>
  <w:num w:numId="29" w16cid:durableId="1760827404">
    <w:abstractNumId w:val="1"/>
  </w:num>
  <w:num w:numId="30" w16cid:durableId="3289504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42D"/>
    <w:rsid w:val="000036AC"/>
    <w:rsid w:val="00006F62"/>
    <w:rsid w:val="000107DE"/>
    <w:rsid w:val="00010A48"/>
    <w:rsid w:val="00015A1E"/>
    <w:rsid w:val="000175F7"/>
    <w:rsid w:val="00022032"/>
    <w:rsid w:val="000228A2"/>
    <w:rsid w:val="0002349A"/>
    <w:rsid w:val="00027AF2"/>
    <w:rsid w:val="00027D63"/>
    <w:rsid w:val="00033A7D"/>
    <w:rsid w:val="00051E8F"/>
    <w:rsid w:val="000528EE"/>
    <w:rsid w:val="00052FFA"/>
    <w:rsid w:val="00055043"/>
    <w:rsid w:val="0005752A"/>
    <w:rsid w:val="0006007A"/>
    <w:rsid w:val="000630DE"/>
    <w:rsid w:val="000660A2"/>
    <w:rsid w:val="0006669A"/>
    <w:rsid w:val="00066E83"/>
    <w:rsid w:val="000725A8"/>
    <w:rsid w:val="00074606"/>
    <w:rsid w:val="00074643"/>
    <w:rsid w:val="000749EA"/>
    <w:rsid w:val="00074DC1"/>
    <w:rsid w:val="00075B7A"/>
    <w:rsid w:val="0008788A"/>
    <w:rsid w:val="000938F0"/>
    <w:rsid w:val="00096A02"/>
    <w:rsid w:val="000973BA"/>
    <w:rsid w:val="00097CA1"/>
    <w:rsid w:val="000A0686"/>
    <w:rsid w:val="000A08C6"/>
    <w:rsid w:val="000A0D3F"/>
    <w:rsid w:val="000A291D"/>
    <w:rsid w:val="000A37E0"/>
    <w:rsid w:val="000A3910"/>
    <w:rsid w:val="000B39B4"/>
    <w:rsid w:val="000B497E"/>
    <w:rsid w:val="000B6A7B"/>
    <w:rsid w:val="000B6BB6"/>
    <w:rsid w:val="000C0D2B"/>
    <w:rsid w:val="000C44C0"/>
    <w:rsid w:val="000C62F1"/>
    <w:rsid w:val="000C64BA"/>
    <w:rsid w:val="000C66FF"/>
    <w:rsid w:val="000D4F0E"/>
    <w:rsid w:val="000D693F"/>
    <w:rsid w:val="000E2C04"/>
    <w:rsid w:val="000E43F5"/>
    <w:rsid w:val="000E5B4F"/>
    <w:rsid w:val="000E6DAB"/>
    <w:rsid w:val="000E7D5A"/>
    <w:rsid w:val="000F142B"/>
    <w:rsid w:val="000F698C"/>
    <w:rsid w:val="001013D0"/>
    <w:rsid w:val="00102953"/>
    <w:rsid w:val="00103558"/>
    <w:rsid w:val="0010369B"/>
    <w:rsid w:val="001124B8"/>
    <w:rsid w:val="00113792"/>
    <w:rsid w:val="00117E56"/>
    <w:rsid w:val="001206BF"/>
    <w:rsid w:val="00121AC8"/>
    <w:rsid w:val="00122E3A"/>
    <w:rsid w:val="0012599D"/>
    <w:rsid w:val="00127AD2"/>
    <w:rsid w:val="00131323"/>
    <w:rsid w:val="00136EC7"/>
    <w:rsid w:val="00140BF9"/>
    <w:rsid w:val="00142113"/>
    <w:rsid w:val="001426C0"/>
    <w:rsid w:val="00142B02"/>
    <w:rsid w:val="0015034F"/>
    <w:rsid w:val="00154616"/>
    <w:rsid w:val="00155568"/>
    <w:rsid w:val="00155937"/>
    <w:rsid w:val="00155B0D"/>
    <w:rsid w:val="00155FEF"/>
    <w:rsid w:val="00156FD9"/>
    <w:rsid w:val="00157322"/>
    <w:rsid w:val="001604F9"/>
    <w:rsid w:val="001616C3"/>
    <w:rsid w:val="001631B0"/>
    <w:rsid w:val="001647F6"/>
    <w:rsid w:val="00164FC0"/>
    <w:rsid w:val="00165764"/>
    <w:rsid w:val="00166CC9"/>
    <w:rsid w:val="00170C12"/>
    <w:rsid w:val="00171545"/>
    <w:rsid w:val="00174F07"/>
    <w:rsid w:val="001824BE"/>
    <w:rsid w:val="00183D2A"/>
    <w:rsid w:val="00183D2F"/>
    <w:rsid w:val="00185489"/>
    <w:rsid w:val="00185E75"/>
    <w:rsid w:val="00186BDF"/>
    <w:rsid w:val="0019487F"/>
    <w:rsid w:val="00196416"/>
    <w:rsid w:val="0019795F"/>
    <w:rsid w:val="001A2260"/>
    <w:rsid w:val="001A28EA"/>
    <w:rsid w:val="001A5433"/>
    <w:rsid w:val="001A6F8A"/>
    <w:rsid w:val="001B3972"/>
    <w:rsid w:val="001B4525"/>
    <w:rsid w:val="001B4D44"/>
    <w:rsid w:val="001B5CD5"/>
    <w:rsid w:val="001C2FA9"/>
    <w:rsid w:val="001C746D"/>
    <w:rsid w:val="001C7BB8"/>
    <w:rsid w:val="001D44BF"/>
    <w:rsid w:val="001D767D"/>
    <w:rsid w:val="001E0AEB"/>
    <w:rsid w:val="001E131B"/>
    <w:rsid w:val="001E26C9"/>
    <w:rsid w:val="001E3CE6"/>
    <w:rsid w:val="001F044A"/>
    <w:rsid w:val="001F2084"/>
    <w:rsid w:val="001F39C7"/>
    <w:rsid w:val="001F737F"/>
    <w:rsid w:val="00200A57"/>
    <w:rsid w:val="00202554"/>
    <w:rsid w:val="00202B9F"/>
    <w:rsid w:val="00204A4F"/>
    <w:rsid w:val="00204B5C"/>
    <w:rsid w:val="00211A90"/>
    <w:rsid w:val="00212213"/>
    <w:rsid w:val="00216E19"/>
    <w:rsid w:val="00220CDA"/>
    <w:rsid w:val="00221059"/>
    <w:rsid w:val="002253CD"/>
    <w:rsid w:val="0022668A"/>
    <w:rsid w:val="00236261"/>
    <w:rsid w:val="00237E48"/>
    <w:rsid w:val="0024123E"/>
    <w:rsid w:val="00246A0F"/>
    <w:rsid w:val="00252DEC"/>
    <w:rsid w:val="00252E54"/>
    <w:rsid w:val="00260203"/>
    <w:rsid w:val="00262AC5"/>
    <w:rsid w:val="0026328F"/>
    <w:rsid w:val="0026346F"/>
    <w:rsid w:val="00272015"/>
    <w:rsid w:val="002728DC"/>
    <w:rsid w:val="002743E2"/>
    <w:rsid w:val="00276DC7"/>
    <w:rsid w:val="0028065A"/>
    <w:rsid w:val="00285D87"/>
    <w:rsid w:val="00290C05"/>
    <w:rsid w:val="00291DD5"/>
    <w:rsid w:val="00294347"/>
    <w:rsid w:val="00294384"/>
    <w:rsid w:val="00296975"/>
    <w:rsid w:val="002A27EC"/>
    <w:rsid w:val="002A54C0"/>
    <w:rsid w:val="002B1A4C"/>
    <w:rsid w:val="002B53F7"/>
    <w:rsid w:val="002C4164"/>
    <w:rsid w:val="002D3362"/>
    <w:rsid w:val="002D39AD"/>
    <w:rsid w:val="002D4224"/>
    <w:rsid w:val="002D7001"/>
    <w:rsid w:val="002D731F"/>
    <w:rsid w:val="002E2507"/>
    <w:rsid w:val="002E718A"/>
    <w:rsid w:val="002E784E"/>
    <w:rsid w:val="002F3CA6"/>
    <w:rsid w:val="0030069C"/>
    <w:rsid w:val="003034A8"/>
    <w:rsid w:val="00313D1C"/>
    <w:rsid w:val="00317217"/>
    <w:rsid w:val="0032320D"/>
    <w:rsid w:val="00334199"/>
    <w:rsid w:val="00347D2C"/>
    <w:rsid w:val="00350F82"/>
    <w:rsid w:val="003510AB"/>
    <w:rsid w:val="00356420"/>
    <w:rsid w:val="003610AA"/>
    <w:rsid w:val="00361269"/>
    <w:rsid w:val="0036474D"/>
    <w:rsid w:val="00365813"/>
    <w:rsid w:val="0036599D"/>
    <w:rsid w:val="00372C46"/>
    <w:rsid w:val="003737F7"/>
    <w:rsid w:val="003746F6"/>
    <w:rsid w:val="00374744"/>
    <w:rsid w:val="003748EC"/>
    <w:rsid w:val="00376E53"/>
    <w:rsid w:val="00382A0D"/>
    <w:rsid w:val="00385C3D"/>
    <w:rsid w:val="00385E6C"/>
    <w:rsid w:val="00386522"/>
    <w:rsid w:val="00387376"/>
    <w:rsid w:val="00387B7C"/>
    <w:rsid w:val="00394F6D"/>
    <w:rsid w:val="003A0CAB"/>
    <w:rsid w:val="003A0DD7"/>
    <w:rsid w:val="003A3FC5"/>
    <w:rsid w:val="003A48BE"/>
    <w:rsid w:val="003A570A"/>
    <w:rsid w:val="003B1350"/>
    <w:rsid w:val="003B1AB6"/>
    <w:rsid w:val="003B220D"/>
    <w:rsid w:val="003B542F"/>
    <w:rsid w:val="003B6C20"/>
    <w:rsid w:val="003B6D7C"/>
    <w:rsid w:val="003B7A6F"/>
    <w:rsid w:val="003C0F4A"/>
    <w:rsid w:val="003C1B3C"/>
    <w:rsid w:val="003C3AFA"/>
    <w:rsid w:val="003C4631"/>
    <w:rsid w:val="003C465B"/>
    <w:rsid w:val="003C5024"/>
    <w:rsid w:val="003C7723"/>
    <w:rsid w:val="003F18CE"/>
    <w:rsid w:val="003F6CAA"/>
    <w:rsid w:val="003F7CAC"/>
    <w:rsid w:val="0040253C"/>
    <w:rsid w:val="00405B12"/>
    <w:rsid w:val="00414599"/>
    <w:rsid w:val="00416DBC"/>
    <w:rsid w:val="004204AA"/>
    <w:rsid w:val="00420B4C"/>
    <w:rsid w:val="00420E54"/>
    <w:rsid w:val="00421149"/>
    <w:rsid w:val="00427ACD"/>
    <w:rsid w:val="0043191A"/>
    <w:rsid w:val="00431B89"/>
    <w:rsid w:val="0043339B"/>
    <w:rsid w:val="00433611"/>
    <w:rsid w:val="00436694"/>
    <w:rsid w:val="00440195"/>
    <w:rsid w:val="0044408E"/>
    <w:rsid w:val="00444905"/>
    <w:rsid w:val="00450BFF"/>
    <w:rsid w:val="00453045"/>
    <w:rsid w:val="00455DAD"/>
    <w:rsid w:val="004563F9"/>
    <w:rsid w:val="00457F15"/>
    <w:rsid w:val="004647C0"/>
    <w:rsid w:val="00464AC9"/>
    <w:rsid w:val="00474C1F"/>
    <w:rsid w:val="00477238"/>
    <w:rsid w:val="00480739"/>
    <w:rsid w:val="004817D7"/>
    <w:rsid w:val="00482753"/>
    <w:rsid w:val="00482B37"/>
    <w:rsid w:val="00484B80"/>
    <w:rsid w:val="00484F43"/>
    <w:rsid w:val="004940CF"/>
    <w:rsid w:val="004945F7"/>
    <w:rsid w:val="00495E9F"/>
    <w:rsid w:val="004A07AF"/>
    <w:rsid w:val="004A1369"/>
    <w:rsid w:val="004A3E8D"/>
    <w:rsid w:val="004B0681"/>
    <w:rsid w:val="004B1DEC"/>
    <w:rsid w:val="004B233C"/>
    <w:rsid w:val="004B38AF"/>
    <w:rsid w:val="004B51A8"/>
    <w:rsid w:val="004C1E0B"/>
    <w:rsid w:val="004C51C3"/>
    <w:rsid w:val="004D07C1"/>
    <w:rsid w:val="004D0A1C"/>
    <w:rsid w:val="004D13D8"/>
    <w:rsid w:val="004D3F40"/>
    <w:rsid w:val="004E02AD"/>
    <w:rsid w:val="004E140F"/>
    <w:rsid w:val="004E253D"/>
    <w:rsid w:val="004E334B"/>
    <w:rsid w:val="004E4CD6"/>
    <w:rsid w:val="004F0F10"/>
    <w:rsid w:val="004F19E1"/>
    <w:rsid w:val="004F3F2A"/>
    <w:rsid w:val="00500B02"/>
    <w:rsid w:val="00501D90"/>
    <w:rsid w:val="00503423"/>
    <w:rsid w:val="00505070"/>
    <w:rsid w:val="00505195"/>
    <w:rsid w:val="005068A3"/>
    <w:rsid w:val="005068F6"/>
    <w:rsid w:val="005074C6"/>
    <w:rsid w:val="005127EB"/>
    <w:rsid w:val="00512D81"/>
    <w:rsid w:val="00514A23"/>
    <w:rsid w:val="005209C0"/>
    <w:rsid w:val="00523E3D"/>
    <w:rsid w:val="00531560"/>
    <w:rsid w:val="00534B3A"/>
    <w:rsid w:val="005353F1"/>
    <w:rsid w:val="00536CB8"/>
    <w:rsid w:val="005378CC"/>
    <w:rsid w:val="005450AF"/>
    <w:rsid w:val="00550FC6"/>
    <w:rsid w:val="005521EA"/>
    <w:rsid w:val="005523FB"/>
    <w:rsid w:val="00552EEA"/>
    <w:rsid w:val="005540D5"/>
    <w:rsid w:val="005564AF"/>
    <w:rsid w:val="00557DAE"/>
    <w:rsid w:val="005703FD"/>
    <w:rsid w:val="00577CAB"/>
    <w:rsid w:val="005801AF"/>
    <w:rsid w:val="0058157E"/>
    <w:rsid w:val="0058374D"/>
    <w:rsid w:val="00584B5D"/>
    <w:rsid w:val="00584B9C"/>
    <w:rsid w:val="00584EA8"/>
    <w:rsid w:val="005871A3"/>
    <w:rsid w:val="00591B72"/>
    <w:rsid w:val="00594152"/>
    <w:rsid w:val="00594601"/>
    <w:rsid w:val="00594740"/>
    <w:rsid w:val="005949C9"/>
    <w:rsid w:val="00597CC9"/>
    <w:rsid w:val="005A0EE8"/>
    <w:rsid w:val="005A0F7F"/>
    <w:rsid w:val="005A3427"/>
    <w:rsid w:val="005A64B4"/>
    <w:rsid w:val="005A6572"/>
    <w:rsid w:val="005B1BC6"/>
    <w:rsid w:val="005B3A0C"/>
    <w:rsid w:val="005B7CB1"/>
    <w:rsid w:val="005C41AB"/>
    <w:rsid w:val="005D0A43"/>
    <w:rsid w:val="005D10A0"/>
    <w:rsid w:val="005D30DC"/>
    <w:rsid w:val="005D49DF"/>
    <w:rsid w:val="005E440D"/>
    <w:rsid w:val="005E5411"/>
    <w:rsid w:val="005E6125"/>
    <w:rsid w:val="005E666F"/>
    <w:rsid w:val="005F3CFE"/>
    <w:rsid w:val="006040B0"/>
    <w:rsid w:val="00604C45"/>
    <w:rsid w:val="006056D5"/>
    <w:rsid w:val="006056EB"/>
    <w:rsid w:val="00612260"/>
    <w:rsid w:val="00612898"/>
    <w:rsid w:val="00612CB6"/>
    <w:rsid w:val="00613C6D"/>
    <w:rsid w:val="006176DD"/>
    <w:rsid w:val="00622974"/>
    <w:rsid w:val="00627B92"/>
    <w:rsid w:val="006329C8"/>
    <w:rsid w:val="00633906"/>
    <w:rsid w:val="006343B2"/>
    <w:rsid w:val="00635470"/>
    <w:rsid w:val="00637346"/>
    <w:rsid w:val="00640C83"/>
    <w:rsid w:val="00645DD1"/>
    <w:rsid w:val="00646867"/>
    <w:rsid w:val="00652191"/>
    <w:rsid w:val="0065329D"/>
    <w:rsid w:val="00654C8E"/>
    <w:rsid w:val="0065552C"/>
    <w:rsid w:val="00661718"/>
    <w:rsid w:val="00661F02"/>
    <w:rsid w:val="006671FD"/>
    <w:rsid w:val="00670109"/>
    <w:rsid w:val="00671EBB"/>
    <w:rsid w:val="006737BE"/>
    <w:rsid w:val="0067494E"/>
    <w:rsid w:val="00683B3C"/>
    <w:rsid w:val="00686E65"/>
    <w:rsid w:val="00690906"/>
    <w:rsid w:val="00690C2E"/>
    <w:rsid w:val="00691895"/>
    <w:rsid w:val="00694441"/>
    <w:rsid w:val="00695460"/>
    <w:rsid w:val="00696153"/>
    <w:rsid w:val="006A0524"/>
    <w:rsid w:val="006B1CCA"/>
    <w:rsid w:val="006C0A51"/>
    <w:rsid w:val="006C1175"/>
    <w:rsid w:val="006C14B4"/>
    <w:rsid w:val="006C2248"/>
    <w:rsid w:val="006D0CAB"/>
    <w:rsid w:val="006D17DF"/>
    <w:rsid w:val="006D289E"/>
    <w:rsid w:val="006E1548"/>
    <w:rsid w:val="006E2A42"/>
    <w:rsid w:val="006E3928"/>
    <w:rsid w:val="006E4245"/>
    <w:rsid w:val="006E57C4"/>
    <w:rsid w:val="006E5902"/>
    <w:rsid w:val="006F0E85"/>
    <w:rsid w:val="006F1F3C"/>
    <w:rsid w:val="006F541E"/>
    <w:rsid w:val="007004D3"/>
    <w:rsid w:val="007025B8"/>
    <w:rsid w:val="00702DA1"/>
    <w:rsid w:val="00706F69"/>
    <w:rsid w:val="007123FF"/>
    <w:rsid w:val="00712EC3"/>
    <w:rsid w:val="007132F0"/>
    <w:rsid w:val="0071645A"/>
    <w:rsid w:val="00720151"/>
    <w:rsid w:val="00722FF1"/>
    <w:rsid w:val="00730967"/>
    <w:rsid w:val="007325BB"/>
    <w:rsid w:val="007333B8"/>
    <w:rsid w:val="007434EE"/>
    <w:rsid w:val="007444A8"/>
    <w:rsid w:val="00744A13"/>
    <w:rsid w:val="00746969"/>
    <w:rsid w:val="00753FE8"/>
    <w:rsid w:val="0075758F"/>
    <w:rsid w:val="00760BE8"/>
    <w:rsid w:val="00766951"/>
    <w:rsid w:val="00774845"/>
    <w:rsid w:val="00774A43"/>
    <w:rsid w:val="00775887"/>
    <w:rsid w:val="00784A01"/>
    <w:rsid w:val="00784FAC"/>
    <w:rsid w:val="00785877"/>
    <w:rsid w:val="00785F41"/>
    <w:rsid w:val="00787EA4"/>
    <w:rsid w:val="00790A96"/>
    <w:rsid w:val="00794D85"/>
    <w:rsid w:val="007A332D"/>
    <w:rsid w:val="007A5EAA"/>
    <w:rsid w:val="007B18E5"/>
    <w:rsid w:val="007B4BF4"/>
    <w:rsid w:val="007B5990"/>
    <w:rsid w:val="007B63BA"/>
    <w:rsid w:val="007C1A09"/>
    <w:rsid w:val="007C4750"/>
    <w:rsid w:val="007C4D48"/>
    <w:rsid w:val="007C5CDC"/>
    <w:rsid w:val="007C6DA1"/>
    <w:rsid w:val="007D0EF8"/>
    <w:rsid w:val="007D1033"/>
    <w:rsid w:val="007D2BB3"/>
    <w:rsid w:val="007D47BE"/>
    <w:rsid w:val="007D68F3"/>
    <w:rsid w:val="007E0545"/>
    <w:rsid w:val="007E1A48"/>
    <w:rsid w:val="007E23EB"/>
    <w:rsid w:val="007E2897"/>
    <w:rsid w:val="007E4967"/>
    <w:rsid w:val="007F5FA5"/>
    <w:rsid w:val="007F7CB4"/>
    <w:rsid w:val="008042BA"/>
    <w:rsid w:val="0081266C"/>
    <w:rsid w:val="0081386F"/>
    <w:rsid w:val="00816691"/>
    <w:rsid w:val="00816CD2"/>
    <w:rsid w:val="008222F6"/>
    <w:rsid w:val="008239F9"/>
    <w:rsid w:val="00825075"/>
    <w:rsid w:val="008266A4"/>
    <w:rsid w:val="00832588"/>
    <w:rsid w:val="00832800"/>
    <w:rsid w:val="00832A72"/>
    <w:rsid w:val="0083575E"/>
    <w:rsid w:val="00836EC4"/>
    <w:rsid w:val="00837C91"/>
    <w:rsid w:val="00841598"/>
    <w:rsid w:val="00841DB1"/>
    <w:rsid w:val="0084388A"/>
    <w:rsid w:val="00854EA0"/>
    <w:rsid w:val="00855C07"/>
    <w:rsid w:val="0086134B"/>
    <w:rsid w:val="008636C0"/>
    <w:rsid w:val="00863BB6"/>
    <w:rsid w:val="008672D6"/>
    <w:rsid w:val="00867C64"/>
    <w:rsid w:val="00872FC5"/>
    <w:rsid w:val="008743AB"/>
    <w:rsid w:val="0087700C"/>
    <w:rsid w:val="0087792A"/>
    <w:rsid w:val="008828D6"/>
    <w:rsid w:val="00891FC3"/>
    <w:rsid w:val="00893987"/>
    <w:rsid w:val="00893E57"/>
    <w:rsid w:val="008943AD"/>
    <w:rsid w:val="00894A7A"/>
    <w:rsid w:val="0089581F"/>
    <w:rsid w:val="008A1449"/>
    <w:rsid w:val="008A2AE5"/>
    <w:rsid w:val="008A2C71"/>
    <w:rsid w:val="008A4C9F"/>
    <w:rsid w:val="008B04E3"/>
    <w:rsid w:val="008B10C6"/>
    <w:rsid w:val="008B1A14"/>
    <w:rsid w:val="008B33A9"/>
    <w:rsid w:val="008B6016"/>
    <w:rsid w:val="008C04EC"/>
    <w:rsid w:val="008C283C"/>
    <w:rsid w:val="008C3D7E"/>
    <w:rsid w:val="008C4AC7"/>
    <w:rsid w:val="008D57EB"/>
    <w:rsid w:val="008D5D28"/>
    <w:rsid w:val="008D5E96"/>
    <w:rsid w:val="008D612C"/>
    <w:rsid w:val="008E417C"/>
    <w:rsid w:val="008E4744"/>
    <w:rsid w:val="008E603A"/>
    <w:rsid w:val="008E69B8"/>
    <w:rsid w:val="008F1D3D"/>
    <w:rsid w:val="00903D60"/>
    <w:rsid w:val="009057F4"/>
    <w:rsid w:val="00906249"/>
    <w:rsid w:val="00907F48"/>
    <w:rsid w:val="009103CA"/>
    <w:rsid w:val="00911A8F"/>
    <w:rsid w:val="00917975"/>
    <w:rsid w:val="009213D7"/>
    <w:rsid w:val="00921976"/>
    <w:rsid w:val="00927BC2"/>
    <w:rsid w:val="00932C34"/>
    <w:rsid w:val="00933B64"/>
    <w:rsid w:val="009374EC"/>
    <w:rsid w:val="009401DE"/>
    <w:rsid w:val="00940D67"/>
    <w:rsid w:val="00940FB1"/>
    <w:rsid w:val="00943A02"/>
    <w:rsid w:val="009444F7"/>
    <w:rsid w:val="00947075"/>
    <w:rsid w:val="00947CEB"/>
    <w:rsid w:val="00953AAE"/>
    <w:rsid w:val="0095541F"/>
    <w:rsid w:val="00956FC7"/>
    <w:rsid w:val="00960540"/>
    <w:rsid w:val="009650B1"/>
    <w:rsid w:val="009731CC"/>
    <w:rsid w:val="00980041"/>
    <w:rsid w:val="00980C55"/>
    <w:rsid w:val="009812A7"/>
    <w:rsid w:val="0098298A"/>
    <w:rsid w:val="00990288"/>
    <w:rsid w:val="0099214A"/>
    <w:rsid w:val="00992DEC"/>
    <w:rsid w:val="00995F3B"/>
    <w:rsid w:val="00997771"/>
    <w:rsid w:val="009A4250"/>
    <w:rsid w:val="009A7062"/>
    <w:rsid w:val="009A711F"/>
    <w:rsid w:val="009B0BF4"/>
    <w:rsid w:val="009B2328"/>
    <w:rsid w:val="009B5372"/>
    <w:rsid w:val="009C1E20"/>
    <w:rsid w:val="009C32FE"/>
    <w:rsid w:val="009C610D"/>
    <w:rsid w:val="009C6344"/>
    <w:rsid w:val="009D1361"/>
    <w:rsid w:val="009D1716"/>
    <w:rsid w:val="009D3385"/>
    <w:rsid w:val="009D47C4"/>
    <w:rsid w:val="009D63AB"/>
    <w:rsid w:val="009D72FC"/>
    <w:rsid w:val="009E1204"/>
    <w:rsid w:val="009E6FF0"/>
    <w:rsid w:val="009F3973"/>
    <w:rsid w:val="009F47F1"/>
    <w:rsid w:val="009F5ACA"/>
    <w:rsid w:val="009F7D5A"/>
    <w:rsid w:val="00A02272"/>
    <w:rsid w:val="00A03EF1"/>
    <w:rsid w:val="00A04CF5"/>
    <w:rsid w:val="00A0725A"/>
    <w:rsid w:val="00A11936"/>
    <w:rsid w:val="00A12BA7"/>
    <w:rsid w:val="00A12DF6"/>
    <w:rsid w:val="00A169E2"/>
    <w:rsid w:val="00A2166D"/>
    <w:rsid w:val="00A225A8"/>
    <w:rsid w:val="00A226DF"/>
    <w:rsid w:val="00A25001"/>
    <w:rsid w:val="00A25BC6"/>
    <w:rsid w:val="00A3074B"/>
    <w:rsid w:val="00A30B14"/>
    <w:rsid w:val="00A36973"/>
    <w:rsid w:val="00A41A80"/>
    <w:rsid w:val="00A434C3"/>
    <w:rsid w:val="00A44E26"/>
    <w:rsid w:val="00A476F8"/>
    <w:rsid w:val="00A47A96"/>
    <w:rsid w:val="00A51128"/>
    <w:rsid w:val="00A532DB"/>
    <w:rsid w:val="00A56BE5"/>
    <w:rsid w:val="00A56C1F"/>
    <w:rsid w:val="00A57734"/>
    <w:rsid w:val="00A57C96"/>
    <w:rsid w:val="00A61E47"/>
    <w:rsid w:val="00A65EC0"/>
    <w:rsid w:val="00A67FA8"/>
    <w:rsid w:val="00A772C7"/>
    <w:rsid w:val="00A8090C"/>
    <w:rsid w:val="00A8151A"/>
    <w:rsid w:val="00A84A08"/>
    <w:rsid w:val="00A946EF"/>
    <w:rsid w:val="00A97F98"/>
    <w:rsid w:val="00AA2B60"/>
    <w:rsid w:val="00AA419D"/>
    <w:rsid w:val="00AA5534"/>
    <w:rsid w:val="00AB478E"/>
    <w:rsid w:val="00AC0C9E"/>
    <w:rsid w:val="00AC2930"/>
    <w:rsid w:val="00AC2C8B"/>
    <w:rsid w:val="00AC3AD2"/>
    <w:rsid w:val="00AC40AE"/>
    <w:rsid w:val="00AD0D5D"/>
    <w:rsid w:val="00AD1692"/>
    <w:rsid w:val="00AD29A0"/>
    <w:rsid w:val="00AD2F07"/>
    <w:rsid w:val="00AD2F58"/>
    <w:rsid w:val="00AD59A1"/>
    <w:rsid w:val="00AE0D3B"/>
    <w:rsid w:val="00AE0F31"/>
    <w:rsid w:val="00AE1757"/>
    <w:rsid w:val="00AE1F37"/>
    <w:rsid w:val="00AE3B6E"/>
    <w:rsid w:val="00AF006A"/>
    <w:rsid w:val="00AF234B"/>
    <w:rsid w:val="00AF3304"/>
    <w:rsid w:val="00AF3D4A"/>
    <w:rsid w:val="00AF3DAF"/>
    <w:rsid w:val="00AF57A9"/>
    <w:rsid w:val="00B061E1"/>
    <w:rsid w:val="00B063FA"/>
    <w:rsid w:val="00B10149"/>
    <w:rsid w:val="00B14842"/>
    <w:rsid w:val="00B1513C"/>
    <w:rsid w:val="00B15C77"/>
    <w:rsid w:val="00B26122"/>
    <w:rsid w:val="00B2747F"/>
    <w:rsid w:val="00B31EB1"/>
    <w:rsid w:val="00B3529D"/>
    <w:rsid w:val="00B36301"/>
    <w:rsid w:val="00B3706D"/>
    <w:rsid w:val="00B41C0D"/>
    <w:rsid w:val="00B42711"/>
    <w:rsid w:val="00B44A92"/>
    <w:rsid w:val="00B4652B"/>
    <w:rsid w:val="00B4662E"/>
    <w:rsid w:val="00B47C24"/>
    <w:rsid w:val="00B54E5D"/>
    <w:rsid w:val="00B564EC"/>
    <w:rsid w:val="00B61C3B"/>
    <w:rsid w:val="00B62B42"/>
    <w:rsid w:val="00B63789"/>
    <w:rsid w:val="00B64D0A"/>
    <w:rsid w:val="00B67D93"/>
    <w:rsid w:val="00B76858"/>
    <w:rsid w:val="00B80F04"/>
    <w:rsid w:val="00B80F78"/>
    <w:rsid w:val="00B85ED5"/>
    <w:rsid w:val="00B86DFF"/>
    <w:rsid w:val="00B870B2"/>
    <w:rsid w:val="00B9113E"/>
    <w:rsid w:val="00B924BF"/>
    <w:rsid w:val="00B92E68"/>
    <w:rsid w:val="00B92E76"/>
    <w:rsid w:val="00B97DFD"/>
    <w:rsid w:val="00BA00B2"/>
    <w:rsid w:val="00BA0B2A"/>
    <w:rsid w:val="00BA2317"/>
    <w:rsid w:val="00BA5B04"/>
    <w:rsid w:val="00BA7262"/>
    <w:rsid w:val="00BB1F8A"/>
    <w:rsid w:val="00BB25B4"/>
    <w:rsid w:val="00BB3B65"/>
    <w:rsid w:val="00BB719B"/>
    <w:rsid w:val="00BB7F61"/>
    <w:rsid w:val="00BC41F1"/>
    <w:rsid w:val="00BC6529"/>
    <w:rsid w:val="00BC765B"/>
    <w:rsid w:val="00BD3F48"/>
    <w:rsid w:val="00BD796F"/>
    <w:rsid w:val="00BE04AF"/>
    <w:rsid w:val="00BE1BF8"/>
    <w:rsid w:val="00BE602A"/>
    <w:rsid w:val="00BF1DBE"/>
    <w:rsid w:val="00BF316A"/>
    <w:rsid w:val="00BF6BAE"/>
    <w:rsid w:val="00BF7C3D"/>
    <w:rsid w:val="00C013C7"/>
    <w:rsid w:val="00C056D4"/>
    <w:rsid w:val="00C10BF0"/>
    <w:rsid w:val="00C124FD"/>
    <w:rsid w:val="00C14A67"/>
    <w:rsid w:val="00C14B40"/>
    <w:rsid w:val="00C234E9"/>
    <w:rsid w:val="00C24589"/>
    <w:rsid w:val="00C25716"/>
    <w:rsid w:val="00C25923"/>
    <w:rsid w:val="00C3011B"/>
    <w:rsid w:val="00C32780"/>
    <w:rsid w:val="00C361CA"/>
    <w:rsid w:val="00C364BA"/>
    <w:rsid w:val="00C44AAF"/>
    <w:rsid w:val="00C45510"/>
    <w:rsid w:val="00C45860"/>
    <w:rsid w:val="00C47168"/>
    <w:rsid w:val="00C47DE0"/>
    <w:rsid w:val="00C5182B"/>
    <w:rsid w:val="00C53E83"/>
    <w:rsid w:val="00C54BC5"/>
    <w:rsid w:val="00C576A4"/>
    <w:rsid w:val="00C63A4E"/>
    <w:rsid w:val="00C65EC2"/>
    <w:rsid w:val="00C7070E"/>
    <w:rsid w:val="00C71CB5"/>
    <w:rsid w:val="00C72434"/>
    <w:rsid w:val="00C75122"/>
    <w:rsid w:val="00C77090"/>
    <w:rsid w:val="00C81E68"/>
    <w:rsid w:val="00C82404"/>
    <w:rsid w:val="00C826AC"/>
    <w:rsid w:val="00C82771"/>
    <w:rsid w:val="00C832FE"/>
    <w:rsid w:val="00C87893"/>
    <w:rsid w:val="00C93246"/>
    <w:rsid w:val="00C937A4"/>
    <w:rsid w:val="00C96D8F"/>
    <w:rsid w:val="00CA09F4"/>
    <w:rsid w:val="00CA0F53"/>
    <w:rsid w:val="00CB21E5"/>
    <w:rsid w:val="00CB2EF3"/>
    <w:rsid w:val="00CB2F7B"/>
    <w:rsid w:val="00CB7D72"/>
    <w:rsid w:val="00CB7DE9"/>
    <w:rsid w:val="00CC23F6"/>
    <w:rsid w:val="00CC3E0F"/>
    <w:rsid w:val="00CC531C"/>
    <w:rsid w:val="00CC5C2D"/>
    <w:rsid w:val="00CC66C1"/>
    <w:rsid w:val="00CC6A2D"/>
    <w:rsid w:val="00CD3E2D"/>
    <w:rsid w:val="00CD6456"/>
    <w:rsid w:val="00CD6FCD"/>
    <w:rsid w:val="00CD75A3"/>
    <w:rsid w:val="00CD7C98"/>
    <w:rsid w:val="00CE1AE7"/>
    <w:rsid w:val="00CE1C81"/>
    <w:rsid w:val="00CE4A55"/>
    <w:rsid w:val="00CF19C8"/>
    <w:rsid w:val="00CF231C"/>
    <w:rsid w:val="00CF413B"/>
    <w:rsid w:val="00CF6564"/>
    <w:rsid w:val="00CF6F50"/>
    <w:rsid w:val="00D00F5B"/>
    <w:rsid w:val="00D023ED"/>
    <w:rsid w:val="00D03103"/>
    <w:rsid w:val="00D078D5"/>
    <w:rsid w:val="00D07E71"/>
    <w:rsid w:val="00D07EFF"/>
    <w:rsid w:val="00D110DB"/>
    <w:rsid w:val="00D11488"/>
    <w:rsid w:val="00D13AD6"/>
    <w:rsid w:val="00D14BE3"/>
    <w:rsid w:val="00D155B0"/>
    <w:rsid w:val="00D15A36"/>
    <w:rsid w:val="00D23677"/>
    <w:rsid w:val="00D24686"/>
    <w:rsid w:val="00D26BBA"/>
    <w:rsid w:val="00D27DE1"/>
    <w:rsid w:val="00D31068"/>
    <w:rsid w:val="00D37116"/>
    <w:rsid w:val="00D41117"/>
    <w:rsid w:val="00D46B4C"/>
    <w:rsid w:val="00D46E6B"/>
    <w:rsid w:val="00D50BC7"/>
    <w:rsid w:val="00D539F9"/>
    <w:rsid w:val="00D603DD"/>
    <w:rsid w:val="00D702AC"/>
    <w:rsid w:val="00D744DD"/>
    <w:rsid w:val="00D76EAD"/>
    <w:rsid w:val="00D80375"/>
    <w:rsid w:val="00D80D2C"/>
    <w:rsid w:val="00D84F0D"/>
    <w:rsid w:val="00D86112"/>
    <w:rsid w:val="00D9100D"/>
    <w:rsid w:val="00D9123D"/>
    <w:rsid w:val="00D919C7"/>
    <w:rsid w:val="00D939EA"/>
    <w:rsid w:val="00D9444B"/>
    <w:rsid w:val="00DA5553"/>
    <w:rsid w:val="00DA6A82"/>
    <w:rsid w:val="00DB015F"/>
    <w:rsid w:val="00DB0EBF"/>
    <w:rsid w:val="00DB265A"/>
    <w:rsid w:val="00DB3895"/>
    <w:rsid w:val="00DB6E69"/>
    <w:rsid w:val="00DC0510"/>
    <w:rsid w:val="00DC1158"/>
    <w:rsid w:val="00DC2A2F"/>
    <w:rsid w:val="00DC45EC"/>
    <w:rsid w:val="00DC48D0"/>
    <w:rsid w:val="00DC4F94"/>
    <w:rsid w:val="00DD3CF5"/>
    <w:rsid w:val="00DD4988"/>
    <w:rsid w:val="00DD560B"/>
    <w:rsid w:val="00DD6116"/>
    <w:rsid w:val="00DD7453"/>
    <w:rsid w:val="00DE191B"/>
    <w:rsid w:val="00DE4CBF"/>
    <w:rsid w:val="00DE50F9"/>
    <w:rsid w:val="00DE6185"/>
    <w:rsid w:val="00DE76A0"/>
    <w:rsid w:val="00DF1F15"/>
    <w:rsid w:val="00DF24DF"/>
    <w:rsid w:val="00DF2D66"/>
    <w:rsid w:val="00DF3B5C"/>
    <w:rsid w:val="00E00911"/>
    <w:rsid w:val="00E04954"/>
    <w:rsid w:val="00E04AB2"/>
    <w:rsid w:val="00E04CB8"/>
    <w:rsid w:val="00E054D3"/>
    <w:rsid w:val="00E127BB"/>
    <w:rsid w:val="00E134F0"/>
    <w:rsid w:val="00E139A5"/>
    <w:rsid w:val="00E14133"/>
    <w:rsid w:val="00E16B26"/>
    <w:rsid w:val="00E204D0"/>
    <w:rsid w:val="00E22AE9"/>
    <w:rsid w:val="00E23830"/>
    <w:rsid w:val="00E27489"/>
    <w:rsid w:val="00E27FC2"/>
    <w:rsid w:val="00E301E9"/>
    <w:rsid w:val="00E31A0B"/>
    <w:rsid w:val="00E33D63"/>
    <w:rsid w:val="00E33F6C"/>
    <w:rsid w:val="00E34598"/>
    <w:rsid w:val="00E42318"/>
    <w:rsid w:val="00E42961"/>
    <w:rsid w:val="00E45137"/>
    <w:rsid w:val="00E47BE2"/>
    <w:rsid w:val="00E5354D"/>
    <w:rsid w:val="00E550B6"/>
    <w:rsid w:val="00E5527B"/>
    <w:rsid w:val="00E55417"/>
    <w:rsid w:val="00E5624F"/>
    <w:rsid w:val="00E60C34"/>
    <w:rsid w:val="00E62080"/>
    <w:rsid w:val="00E6421D"/>
    <w:rsid w:val="00E652F0"/>
    <w:rsid w:val="00E66356"/>
    <w:rsid w:val="00E66B03"/>
    <w:rsid w:val="00E67140"/>
    <w:rsid w:val="00E755B6"/>
    <w:rsid w:val="00E76CEF"/>
    <w:rsid w:val="00E77059"/>
    <w:rsid w:val="00E802FF"/>
    <w:rsid w:val="00E83171"/>
    <w:rsid w:val="00E84786"/>
    <w:rsid w:val="00E91831"/>
    <w:rsid w:val="00E92FBE"/>
    <w:rsid w:val="00E95992"/>
    <w:rsid w:val="00E96163"/>
    <w:rsid w:val="00EA3F76"/>
    <w:rsid w:val="00EA433E"/>
    <w:rsid w:val="00EA4EF0"/>
    <w:rsid w:val="00EA5867"/>
    <w:rsid w:val="00EA5F06"/>
    <w:rsid w:val="00EA608E"/>
    <w:rsid w:val="00EA69B3"/>
    <w:rsid w:val="00EA6EF5"/>
    <w:rsid w:val="00EB42DF"/>
    <w:rsid w:val="00EB6F4F"/>
    <w:rsid w:val="00EB714A"/>
    <w:rsid w:val="00EC044B"/>
    <w:rsid w:val="00EC3C65"/>
    <w:rsid w:val="00EC636F"/>
    <w:rsid w:val="00ED0EFE"/>
    <w:rsid w:val="00ED19F5"/>
    <w:rsid w:val="00ED3775"/>
    <w:rsid w:val="00EE7D20"/>
    <w:rsid w:val="00EF29E0"/>
    <w:rsid w:val="00EF4BBA"/>
    <w:rsid w:val="00EF7ECB"/>
    <w:rsid w:val="00F0047C"/>
    <w:rsid w:val="00F04249"/>
    <w:rsid w:val="00F10D76"/>
    <w:rsid w:val="00F1267B"/>
    <w:rsid w:val="00F16AB0"/>
    <w:rsid w:val="00F16E9C"/>
    <w:rsid w:val="00F211E3"/>
    <w:rsid w:val="00F224AA"/>
    <w:rsid w:val="00F2260B"/>
    <w:rsid w:val="00F2594A"/>
    <w:rsid w:val="00F305F0"/>
    <w:rsid w:val="00F32255"/>
    <w:rsid w:val="00F32C1A"/>
    <w:rsid w:val="00F32CDA"/>
    <w:rsid w:val="00F34E1A"/>
    <w:rsid w:val="00F35E23"/>
    <w:rsid w:val="00F401DA"/>
    <w:rsid w:val="00F41D4D"/>
    <w:rsid w:val="00F41F12"/>
    <w:rsid w:val="00F431E9"/>
    <w:rsid w:val="00F4384B"/>
    <w:rsid w:val="00F44C0D"/>
    <w:rsid w:val="00F46A55"/>
    <w:rsid w:val="00F50B74"/>
    <w:rsid w:val="00F52C07"/>
    <w:rsid w:val="00F5328C"/>
    <w:rsid w:val="00F54603"/>
    <w:rsid w:val="00F553FC"/>
    <w:rsid w:val="00F558CC"/>
    <w:rsid w:val="00F57469"/>
    <w:rsid w:val="00F62A60"/>
    <w:rsid w:val="00F63F62"/>
    <w:rsid w:val="00F66486"/>
    <w:rsid w:val="00F70A97"/>
    <w:rsid w:val="00F72991"/>
    <w:rsid w:val="00F73B15"/>
    <w:rsid w:val="00F756F0"/>
    <w:rsid w:val="00F75A38"/>
    <w:rsid w:val="00F7603F"/>
    <w:rsid w:val="00F80E53"/>
    <w:rsid w:val="00F82214"/>
    <w:rsid w:val="00F839D5"/>
    <w:rsid w:val="00F83B23"/>
    <w:rsid w:val="00F87C33"/>
    <w:rsid w:val="00F90934"/>
    <w:rsid w:val="00F944C1"/>
    <w:rsid w:val="00F959EB"/>
    <w:rsid w:val="00F977FA"/>
    <w:rsid w:val="00F97867"/>
    <w:rsid w:val="00FA07A8"/>
    <w:rsid w:val="00FA323D"/>
    <w:rsid w:val="00FA3846"/>
    <w:rsid w:val="00FA3F8C"/>
    <w:rsid w:val="00FA4ED0"/>
    <w:rsid w:val="00FA688D"/>
    <w:rsid w:val="00FA7447"/>
    <w:rsid w:val="00FB530F"/>
    <w:rsid w:val="00FB55DF"/>
    <w:rsid w:val="00FB64B9"/>
    <w:rsid w:val="00FC4D2C"/>
    <w:rsid w:val="00FD1A5F"/>
    <w:rsid w:val="00FD2C7F"/>
    <w:rsid w:val="00FD6703"/>
    <w:rsid w:val="00FD6ED4"/>
    <w:rsid w:val="00FD76C0"/>
    <w:rsid w:val="00FD78F3"/>
    <w:rsid w:val="00FD7C6E"/>
    <w:rsid w:val="00FE0D3D"/>
    <w:rsid w:val="00FE2DAA"/>
    <w:rsid w:val="00FE2DFC"/>
    <w:rsid w:val="00FE3370"/>
    <w:rsid w:val="00FE35DE"/>
    <w:rsid w:val="00FE40D0"/>
    <w:rsid w:val="00FE567E"/>
    <w:rsid w:val="00FE599F"/>
    <w:rsid w:val="00FE6F55"/>
    <w:rsid w:val="00FF2239"/>
    <w:rsid w:val="00FF3618"/>
    <w:rsid w:val="00FF3D84"/>
    <w:rsid w:val="00FF7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946D3B4"/>
  <w15:docId w15:val="{BB56F8D1-3326-46A5-A9C7-33F26655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BillBasic">
    <w:name w:val="BillBasic"/>
    <w:link w:val="BillBasicChar"/>
    <w:rsid w:val="00290C05"/>
    <w:pPr>
      <w:spacing w:before="140"/>
      <w:jc w:val="both"/>
    </w:pPr>
    <w:rPr>
      <w:sz w:val="24"/>
      <w:lang w:eastAsia="en-US"/>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styleId="Header">
    <w:name w:val="header"/>
    <w:basedOn w:val="Normal"/>
    <w:link w:val="HeaderChar"/>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return">
    <w:name w:val="A main return"/>
    <w:basedOn w:val="BillBasic"/>
    <w:link w:val="AmainreturnChar"/>
    <w:rsid w:val="00290C05"/>
    <w:pPr>
      <w:ind w:left="1100"/>
    </w:pPr>
  </w:style>
  <w:style w:type="paragraph" w:customStyle="1" w:styleId="Apara">
    <w:name w:val="A para"/>
    <w:basedOn w:val="BillBasic"/>
    <w:link w:val="AparaChar"/>
    <w:rsid w:val="00290C05"/>
    <w:pPr>
      <w:tabs>
        <w:tab w:val="right" w:pos="1400"/>
        <w:tab w:val="left" w:pos="1600"/>
      </w:tabs>
      <w:ind w:left="1600" w:hanging="1600"/>
      <w:outlineLvl w:val="6"/>
    </w:pPr>
  </w:style>
  <w:style w:type="character" w:customStyle="1" w:styleId="AparaChar">
    <w:name w:val="A para Char"/>
    <w:basedOn w:val="DefaultParagraphFont"/>
    <w:link w:val="Apara"/>
    <w:locked/>
    <w:rsid w:val="00260203"/>
    <w:rPr>
      <w:sz w:val="24"/>
      <w:lang w:eastAsia="en-US"/>
    </w:r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character" w:customStyle="1" w:styleId="aNoteChar">
    <w:name w:val="aNote Char"/>
    <w:basedOn w:val="DefaultParagraphFont"/>
    <w:link w:val="aNote"/>
    <w:locked/>
    <w:rsid w:val="002E784E"/>
    <w:rPr>
      <w:lang w:eastAsia="en-US"/>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DF3B5C"/>
    <w:rPr>
      <w:rFonts w:ascii="Arial" w:hAnsi="Arial"/>
      <w:b/>
      <w:sz w:val="24"/>
      <w:lang w:eastAsia="en-US"/>
    </w:r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character" w:customStyle="1" w:styleId="NewActChar">
    <w:name w:val="New Act Char"/>
    <w:basedOn w:val="DefaultParagraphFont"/>
    <w:link w:val="NewAct"/>
    <w:rsid w:val="00DB015F"/>
    <w:rPr>
      <w:rFonts w:ascii="Arial" w:hAnsi="Arial"/>
      <w:b/>
      <w:lang w:eastAsia="en-US"/>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styleId="UnresolvedMention">
    <w:name w:val="Unresolved Mention"/>
    <w:basedOn w:val="DefaultParagraphFont"/>
    <w:uiPriority w:val="99"/>
    <w:semiHidden/>
    <w:unhideWhenUsed/>
    <w:rsid w:val="001B3972"/>
    <w:rPr>
      <w:color w:val="605E5C"/>
      <w:shd w:val="clear" w:color="auto" w:fill="E1DFDD"/>
    </w:rPr>
  </w:style>
  <w:style w:type="character" w:styleId="FollowedHyperlink">
    <w:name w:val="FollowedHyperlink"/>
    <w:basedOn w:val="DefaultParagraphFont"/>
    <w:semiHidden/>
    <w:unhideWhenUsed/>
    <w:rsid w:val="00480739"/>
    <w:rPr>
      <w:color w:val="800080" w:themeColor="followedHyperlink"/>
      <w:u w:val="single"/>
    </w:rPr>
  </w:style>
  <w:style w:type="character" w:customStyle="1" w:styleId="HeaderChar">
    <w:name w:val="Header Char"/>
    <w:basedOn w:val="DefaultParagraphFont"/>
    <w:link w:val="Header"/>
    <w:rsid w:val="006E3928"/>
    <w:rPr>
      <w:sz w:val="24"/>
      <w:lang w:eastAsia="en-US"/>
    </w:rPr>
  </w:style>
  <w:style w:type="paragraph" w:customStyle="1" w:styleId="aExamNumsubpar">
    <w:name w:val="aExamNumsubpar"/>
    <w:basedOn w:val="aExamsubpar"/>
    <w:rsid w:val="00E14133"/>
    <w:pPr>
      <w:tabs>
        <w:tab w:val="left" w:pos="2569"/>
      </w:tabs>
      <w:ind w:left="2569" w:hanging="403"/>
    </w:pPr>
  </w:style>
  <w:style w:type="character" w:customStyle="1" w:styleId="AmainreturnChar">
    <w:name w:val="A main return Char"/>
    <w:basedOn w:val="DefaultParagraphFont"/>
    <w:link w:val="Amainreturn"/>
    <w:locked/>
    <w:rsid w:val="00F959EB"/>
    <w:rPr>
      <w:sz w:val="24"/>
      <w:lang w:eastAsia="en-US"/>
    </w:rPr>
  </w:style>
  <w:style w:type="character" w:customStyle="1" w:styleId="BillBasicChar">
    <w:name w:val="BillBasic Char"/>
    <w:basedOn w:val="DefaultParagraphFont"/>
    <w:link w:val="BillBasic"/>
    <w:locked/>
    <w:rsid w:val="000D4F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314">
      <w:bodyDiv w:val="1"/>
      <w:marLeft w:val="0"/>
      <w:marRight w:val="0"/>
      <w:marTop w:val="0"/>
      <w:marBottom w:val="0"/>
      <w:divBdr>
        <w:top w:val="none" w:sz="0" w:space="0" w:color="auto"/>
        <w:left w:val="none" w:sz="0" w:space="0" w:color="auto"/>
        <w:bottom w:val="none" w:sz="0" w:space="0" w:color="auto"/>
        <w:right w:val="none" w:sz="0" w:space="0" w:color="auto"/>
      </w:divBdr>
    </w:div>
    <w:div w:id="266236430">
      <w:bodyDiv w:val="1"/>
      <w:marLeft w:val="0"/>
      <w:marRight w:val="0"/>
      <w:marTop w:val="0"/>
      <w:marBottom w:val="0"/>
      <w:divBdr>
        <w:top w:val="none" w:sz="0" w:space="0" w:color="auto"/>
        <w:left w:val="none" w:sz="0" w:space="0" w:color="auto"/>
        <w:bottom w:val="none" w:sz="0" w:space="0" w:color="auto"/>
        <w:right w:val="none" w:sz="0" w:space="0" w:color="auto"/>
      </w:divBdr>
    </w:div>
    <w:div w:id="268590891">
      <w:bodyDiv w:val="1"/>
      <w:marLeft w:val="0"/>
      <w:marRight w:val="0"/>
      <w:marTop w:val="0"/>
      <w:marBottom w:val="0"/>
      <w:divBdr>
        <w:top w:val="none" w:sz="0" w:space="0" w:color="auto"/>
        <w:left w:val="none" w:sz="0" w:space="0" w:color="auto"/>
        <w:bottom w:val="none" w:sz="0" w:space="0" w:color="auto"/>
        <w:right w:val="none" w:sz="0" w:space="0" w:color="auto"/>
      </w:divBdr>
    </w:div>
    <w:div w:id="311914953">
      <w:bodyDiv w:val="1"/>
      <w:marLeft w:val="0"/>
      <w:marRight w:val="0"/>
      <w:marTop w:val="0"/>
      <w:marBottom w:val="0"/>
      <w:divBdr>
        <w:top w:val="none" w:sz="0" w:space="0" w:color="auto"/>
        <w:left w:val="none" w:sz="0" w:space="0" w:color="auto"/>
        <w:bottom w:val="none" w:sz="0" w:space="0" w:color="auto"/>
        <w:right w:val="none" w:sz="0" w:space="0" w:color="auto"/>
      </w:divBdr>
    </w:div>
    <w:div w:id="456293442">
      <w:bodyDiv w:val="1"/>
      <w:marLeft w:val="0"/>
      <w:marRight w:val="0"/>
      <w:marTop w:val="0"/>
      <w:marBottom w:val="0"/>
      <w:divBdr>
        <w:top w:val="none" w:sz="0" w:space="0" w:color="auto"/>
        <w:left w:val="none" w:sz="0" w:space="0" w:color="auto"/>
        <w:bottom w:val="none" w:sz="0" w:space="0" w:color="auto"/>
        <w:right w:val="none" w:sz="0" w:space="0" w:color="auto"/>
      </w:divBdr>
    </w:div>
    <w:div w:id="560291934">
      <w:bodyDiv w:val="1"/>
      <w:marLeft w:val="0"/>
      <w:marRight w:val="0"/>
      <w:marTop w:val="0"/>
      <w:marBottom w:val="0"/>
      <w:divBdr>
        <w:top w:val="none" w:sz="0" w:space="0" w:color="auto"/>
        <w:left w:val="none" w:sz="0" w:space="0" w:color="auto"/>
        <w:bottom w:val="none" w:sz="0" w:space="0" w:color="auto"/>
        <w:right w:val="none" w:sz="0" w:space="0" w:color="auto"/>
      </w:divBdr>
    </w:div>
    <w:div w:id="595945805">
      <w:bodyDiv w:val="1"/>
      <w:marLeft w:val="0"/>
      <w:marRight w:val="0"/>
      <w:marTop w:val="0"/>
      <w:marBottom w:val="0"/>
      <w:divBdr>
        <w:top w:val="none" w:sz="0" w:space="0" w:color="auto"/>
        <w:left w:val="none" w:sz="0" w:space="0" w:color="auto"/>
        <w:bottom w:val="none" w:sz="0" w:space="0" w:color="auto"/>
        <w:right w:val="none" w:sz="0" w:space="0" w:color="auto"/>
      </w:divBdr>
    </w:div>
    <w:div w:id="602805494">
      <w:bodyDiv w:val="1"/>
      <w:marLeft w:val="0"/>
      <w:marRight w:val="0"/>
      <w:marTop w:val="0"/>
      <w:marBottom w:val="0"/>
      <w:divBdr>
        <w:top w:val="none" w:sz="0" w:space="0" w:color="auto"/>
        <w:left w:val="none" w:sz="0" w:space="0" w:color="auto"/>
        <w:bottom w:val="none" w:sz="0" w:space="0" w:color="auto"/>
        <w:right w:val="none" w:sz="0" w:space="0" w:color="auto"/>
      </w:divBdr>
    </w:div>
    <w:div w:id="607472393">
      <w:bodyDiv w:val="1"/>
      <w:marLeft w:val="0"/>
      <w:marRight w:val="0"/>
      <w:marTop w:val="0"/>
      <w:marBottom w:val="0"/>
      <w:divBdr>
        <w:top w:val="none" w:sz="0" w:space="0" w:color="auto"/>
        <w:left w:val="none" w:sz="0" w:space="0" w:color="auto"/>
        <w:bottom w:val="none" w:sz="0" w:space="0" w:color="auto"/>
        <w:right w:val="none" w:sz="0" w:space="0" w:color="auto"/>
      </w:divBdr>
    </w:div>
    <w:div w:id="650670080">
      <w:bodyDiv w:val="1"/>
      <w:marLeft w:val="0"/>
      <w:marRight w:val="0"/>
      <w:marTop w:val="0"/>
      <w:marBottom w:val="0"/>
      <w:divBdr>
        <w:top w:val="none" w:sz="0" w:space="0" w:color="auto"/>
        <w:left w:val="none" w:sz="0" w:space="0" w:color="auto"/>
        <w:bottom w:val="none" w:sz="0" w:space="0" w:color="auto"/>
        <w:right w:val="none" w:sz="0" w:space="0" w:color="auto"/>
      </w:divBdr>
    </w:div>
    <w:div w:id="693192577">
      <w:bodyDiv w:val="1"/>
      <w:marLeft w:val="0"/>
      <w:marRight w:val="0"/>
      <w:marTop w:val="0"/>
      <w:marBottom w:val="0"/>
      <w:divBdr>
        <w:top w:val="none" w:sz="0" w:space="0" w:color="auto"/>
        <w:left w:val="none" w:sz="0" w:space="0" w:color="auto"/>
        <w:bottom w:val="none" w:sz="0" w:space="0" w:color="auto"/>
        <w:right w:val="none" w:sz="0" w:space="0" w:color="auto"/>
      </w:divBdr>
    </w:div>
    <w:div w:id="802844627">
      <w:bodyDiv w:val="1"/>
      <w:marLeft w:val="0"/>
      <w:marRight w:val="0"/>
      <w:marTop w:val="0"/>
      <w:marBottom w:val="0"/>
      <w:divBdr>
        <w:top w:val="none" w:sz="0" w:space="0" w:color="auto"/>
        <w:left w:val="none" w:sz="0" w:space="0" w:color="auto"/>
        <w:bottom w:val="none" w:sz="0" w:space="0" w:color="auto"/>
        <w:right w:val="none" w:sz="0" w:space="0" w:color="auto"/>
      </w:divBdr>
    </w:div>
    <w:div w:id="818034633">
      <w:bodyDiv w:val="1"/>
      <w:marLeft w:val="0"/>
      <w:marRight w:val="0"/>
      <w:marTop w:val="0"/>
      <w:marBottom w:val="0"/>
      <w:divBdr>
        <w:top w:val="none" w:sz="0" w:space="0" w:color="auto"/>
        <w:left w:val="none" w:sz="0" w:space="0" w:color="auto"/>
        <w:bottom w:val="none" w:sz="0" w:space="0" w:color="auto"/>
        <w:right w:val="none" w:sz="0" w:space="0" w:color="auto"/>
      </w:divBdr>
    </w:div>
    <w:div w:id="932324789">
      <w:bodyDiv w:val="1"/>
      <w:marLeft w:val="0"/>
      <w:marRight w:val="0"/>
      <w:marTop w:val="0"/>
      <w:marBottom w:val="0"/>
      <w:divBdr>
        <w:top w:val="none" w:sz="0" w:space="0" w:color="auto"/>
        <w:left w:val="none" w:sz="0" w:space="0" w:color="auto"/>
        <w:bottom w:val="none" w:sz="0" w:space="0" w:color="auto"/>
        <w:right w:val="none" w:sz="0" w:space="0" w:color="auto"/>
      </w:divBdr>
    </w:div>
    <w:div w:id="1014963731">
      <w:bodyDiv w:val="1"/>
      <w:marLeft w:val="0"/>
      <w:marRight w:val="0"/>
      <w:marTop w:val="0"/>
      <w:marBottom w:val="0"/>
      <w:divBdr>
        <w:top w:val="none" w:sz="0" w:space="0" w:color="auto"/>
        <w:left w:val="none" w:sz="0" w:space="0" w:color="auto"/>
        <w:bottom w:val="none" w:sz="0" w:space="0" w:color="auto"/>
        <w:right w:val="none" w:sz="0" w:space="0" w:color="auto"/>
      </w:divBdr>
    </w:div>
    <w:div w:id="1036345437">
      <w:bodyDiv w:val="1"/>
      <w:marLeft w:val="0"/>
      <w:marRight w:val="0"/>
      <w:marTop w:val="0"/>
      <w:marBottom w:val="0"/>
      <w:divBdr>
        <w:top w:val="none" w:sz="0" w:space="0" w:color="auto"/>
        <w:left w:val="none" w:sz="0" w:space="0" w:color="auto"/>
        <w:bottom w:val="none" w:sz="0" w:space="0" w:color="auto"/>
        <w:right w:val="none" w:sz="0" w:space="0" w:color="auto"/>
      </w:divBdr>
    </w:div>
    <w:div w:id="1101029391">
      <w:bodyDiv w:val="1"/>
      <w:marLeft w:val="0"/>
      <w:marRight w:val="0"/>
      <w:marTop w:val="0"/>
      <w:marBottom w:val="0"/>
      <w:divBdr>
        <w:top w:val="none" w:sz="0" w:space="0" w:color="auto"/>
        <w:left w:val="none" w:sz="0" w:space="0" w:color="auto"/>
        <w:bottom w:val="none" w:sz="0" w:space="0" w:color="auto"/>
        <w:right w:val="none" w:sz="0" w:space="0" w:color="auto"/>
      </w:divBdr>
    </w:div>
    <w:div w:id="1163811352">
      <w:bodyDiv w:val="1"/>
      <w:marLeft w:val="0"/>
      <w:marRight w:val="0"/>
      <w:marTop w:val="0"/>
      <w:marBottom w:val="0"/>
      <w:divBdr>
        <w:top w:val="none" w:sz="0" w:space="0" w:color="auto"/>
        <w:left w:val="none" w:sz="0" w:space="0" w:color="auto"/>
        <w:bottom w:val="none" w:sz="0" w:space="0" w:color="auto"/>
        <w:right w:val="none" w:sz="0" w:space="0" w:color="auto"/>
      </w:divBdr>
    </w:div>
    <w:div w:id="1175924813">
      <w:bodyDiv w:val="1"/>
      <w:marLeft w:val="0"/>
      <w:marRight w:val="0"/>
      <w:marTop w:val="0"/>
      <w:marBottom w:val="0"/>
      <w:divBdr>
        <w:top w:val="none" w:sz="0" w:space="0" w:color="auto"/>
        <w:left w:val="none" w:sz="0" w:space="0" w:color="auto"/>
        <w:bottom w:val="none" w:sz="0" w:space="0" w:color="auto"/>
        <w:right w:val="none" w:sz="0" w:space="0" w:color="auto"/>
      </w:divBdr>
    </w:div>
    <w:div w:id="1181164512">
      <w:bodyDiv w:val="1"/>
      <w:marLeft w:val="0"/>
      <w:marRight w:val="0"/>
      <w:marTop w:val="0"/>
      <w:marBottom w:val="0"/>
      <w:divBdr>
        <w:top w:val="none" w:sz="0" w:space="0" w:color="auto"/>
        <w:left w:val="none" w:sz="0" w:space="0" w:color="auto"/>
        <w:bottom w:val="none" w:sz="0" w:space="0" w:color="auto"/>
        <w:right w:val="none" w:sz="0" w:space="0" w:color="auto"/>
      </w:divBdr>
    </w:div>
    <w:div w:id="1201089383">
      <w:bodyDiv w:val="1"/>
      <w:marLeft w:val="0"/>
      <w:marRight w:val="0"/>
      <w:marTop w:val="0"/>
      <w:marBottom w:val="0"/>
      <w:divBdr>
        <w:top w:val="none" w:sz="0" w:space="0" w:color="auto"/>
        <w:left w:val="none" w:sz="0" w:space="0" w:color="auto"/>
        <w:bottom w:val="none" w:sz="0" w:space="0" w:color="auto"/>
        <w:right w:val="none" w:sz="0" w:space="0" w:color="auto"/>
      </w:divBdr>
    </w:div>
    <w:div w:id="1211844041">
      <w:bodyDiv w:val="1"/>
      <w:marLeft w:val="0"/>
      <w:marRight w:val="0"/>
      <w:marTop w:val="0"/>
      <w:marBottom w:val="0"/>
      <w:divBdr>
        <w:top w:val="none" w:sz="0" w:space="0" w:color="auto"/>
        <w:left w:val="none" w:sz="0" w:space="0" w:color="auto"/>
        <w:bottom w:val="none" w:sz="0" w:space="0" w:color="auto"/>
        <w:right w:val="none" w:sz="0" w:space="0" w:color="auto"/>
      </w:divBdr>
    </w:div>
    <w:div w:id="1235550262">
      <w:bodyDiv w:val="1"/>
      <w:marLeft w:val="0"/>
      <w:marRight w:val="0"/>
      <w:marTop w:val="0"/>
      <w:marBottom w:val="0"/>
      <w:divBdr>
        <w:top w:val="none" w:sz="0" w:space="0" w:color="auto"/>
        <w:left w:val="none" w:sz="0" w:space="0" w:color="auto"/>
        <w:bottom w:val="none" w:sz="0" w:space="0" w:color="auto"/>
        <w:right w:val="none" w:sz="0" w:space="0" w:color="auto"/>
      </w:divBdr>
    </w:div>
    <w:div w:id="1250500279">
      <w:bodyDiv w:val="1"/>
      <w:marLeft w:val="0"/>
      <w:marRight w:val="0"/>
      <w:marTop w:val="0"/>
      <w:marBottom w:val="0"/>
      <w:divBdr>
        <w:top w:val="none" w:sz="0" w:space="0" w:color="auto"/>
        <w:left w:val="none" w:sz="0" w:space="0" w:color="auto"/>
        <w:bottom w:val="none" w:sz="0" w:space="0" w:color="auto"/>
        <w:right w:val="none" w:sz="0" w:space="0" w:color="auto"/>
      </w:divBdr>
    </w:div>
    <w:div w:id="1289816744">
      <w:bodyDiv w:val="1"/>
      <w:marLeft w:val="0"/>
      <w:marRight w:val="0"/>
      <w:marTop w:val="0"/>
      <w:marBottom w:val="0"/>
      <w:divBdr>
        <w:top w:val="none" w:sz="0" w:space="0" w:color="auto"/>
        <w:left w:val="none" w:sz="0" w:space="0" w:color="auto"/>
        <w:bottom w:val="none" w:sz="0" w:space="0" w:color="auto"/>
        <w:right w:val="none" w:sz="0" w:space="0" w:color="auto"/>
      </w:divBdr>
    </w:div>
    <w:div w:id="1388381974">
      <w:bodyDiv w:val="1"/>
      <w:marLeft w:val="0"/>
      <w:marRight w:val="0"/>
      <w:marTop w:val="0"/>
      <w:marBottom w:val="0"/>
      <w:divBdr>
        <w:top w:val="none" w:sz="0" w:space="0" w:color="auto"/>
        <w:left w:val="none" w:sz="0" w:space="0" w:color="auto"/>
        <w:bottom w:val="none" w:sz="0" w:space="0" w:color="auto"/>
        <w:right w:val="none" w:sz="0" w:space="0" w:color="auto"/>
      </w:divBdr>
    </w:div>
    <w:div w:id="1402942653">
      <w:bodyDiv w:val="1"/>
      <w:marLeft w:val="0"/>
      <w:marRight w:val="0"/>
      <w:marTop w:val="0"/>
      <w:marBottom w:val="0"/>
      <w:divBdr>
        <w:top w:val="none" w:sz="0" w:space="0" w:color="auto"/>
        <w:left w:val="none" w:sz="0" w:space="0" w:color="auto"/>
        <w:bottom w:val="none" w:sz="0" w:space="0" w:color="auto"/>
        <w:right w:val="none" w:sz="0" w:space="0" w:color="auto"/>
      </w:divBdr>
    </w:div>
    <w:div w:id="1450903496">
      <w:bodyDiv w:val="1"/>
      <w:marLeft w:val="0"/>
      <w:marRight w:val="0"/>
      <w:marTop w:val="0"/>
      <w:marBottom w:val="0"/>
      <w:divBdr>
        <w:top w:val="none" w:sz="0" w:space="0" w:color="auto"/>
        <w:left w:val="none" w:sz="0" w:space="0" w:color="auto"/>
        <w:bottom w:val="none" w:sz="0" w:space="0" w:color="auto"/>
        <w:right w:val="none" w:sz="0" w:space="0" w:color="auto"/>
      </w:divBdr>
    </w:div>
    <w:div w:id="1484736661">
      <w:bodyDiv w:val="1"/>
      <w:marLeft w:val="0"/>
      <w:marRight w:val="0"/>
      <w:marTop w:val="0"/>
      <w:marBottom w:val="0"/>
      <w:divBdr>
        <w:top w:val="none" w:sz="0" w:space="0" w:color="auto"/>
        <w:left w:val="none" w:sz="0" w:space="0" w:color="auto"/>
        <w:bottom w:val="none" w:sz="0" w:space="0" w:color="auto"/>
        <w:right w:val="none" w:sz="0" w:space="0" w:color="auto"/>
      </w:divBdr>
    </w:div>
    <w:div w:id="1552769595">
      <w:bodyDiv w:val="1"/>
      <w:marLeft w:val="0"/>
      <w:marRight w:val="0"/>
      <w:marTop w:val="0"/>
      <w:marBottom w:val="0"/>
      <w:divBdr>
        <w:top w:val="none" w:sz="0" w:space="0" w:color="auto"/>
        <w:left w:val="none" w:sz="0" w:space="0" w:color="auto"/>
        <w:bottom w:val="none" w:sz="0" w:space="0" w:color="auto"/>
        <w:right w:val="none" w:sz="0" w:space="0" w:color="auto"/>
      </w:divBdr>
    </w:div>
    <w:div w:id="1628319496">
      <w:bodyDiv w:val="1"/>
      <w:marLeft w:val="0"/>
      <w:marRight w:val="0"/>
      <w:marTop w:val="0"/>
      <w:marBottom w:val="0"/>
      <w:divBdr>
        <w:top w:val="none" w:sz="0" w:space="0" w:color="auto"/>
        <w:left w:val="none" w:sz="0" w:space="0" w:color="auto"/>
        <w:bottom w:val="none" w:sz="0" w:space="0" w:color="auto"/>
        <w:right w:val="none" w:sz="0" w:space="0" w:color="auto"/>
      </w:divBdr>
    </w:div>
    <w:div w:id="1637831536">
      <w:bodyDiv w:val="1"/>
      <w:marLeft w:val="0"/>
      <w:marRight w:val="0"/>
      <w:marTop w:val="0"/>
      <w:marBottom w:val="0"/>
      <w:divBdr>
        <w:top w:val="none" w:sz="0" w:space="0" w:color="auto"/>
        <w:left w:val="none" w:sz="0" w:space="0" w:color="auto"/>
        <w:bottom w:val="none" w:sz="0" w:space="0" w:color="auto"/>
        <w:right w:val="none" w:sz="0" w:space="0" w:color="auto"/>
      </w:divBdr>
    </w:div>
    <w:div w:id="1638294511">
      <w:bodyDiv w:val="1"/>
      <w:marLeft w:val="0"/>
      <w:marRight w:val="0"/>
      <w:marTop w:val="0"/>
      <w:marBottom w:val="0"/>
      <w:divBdr>
        <w:top w:val="none" w:sz="0" w:space="0" w:color="auto"/>
        <w:left w:val="none" w:sz="0" w:space="0" w:color="auto"/>
        <w:bottom w:val="none" w:sz="0" w:space="0" w:color="auto"/>
        <w:right w:val="none" w:sz="0" w:space="0" w:color="auto"/>
      </w:divBdr>
    </w:div>
    <w:div w:id="1679692676">
      <w:bodyDiv w:val="1"/>
      <w:marLeft w:val="0"/>
      <w:marRight w:val="0"/>
      <w:marTop w:val="0"/>
      <w:marBottom w:val="0"/>
      <w:divBdr>
        <w:top w:val="none" w:sz="0" w:space="0" w:color="auto"/>
        <w:left w:val="none" w:sz="0" w:space="0" w:color="auto"/>
        <w:bottom w:val="none" w:sz="0" w:space="0" w:color="auto"/>
        <w:right w:val="none" w:sz="0" w:space="0" w:color="auto"/>
      </w:divBdr>
    </w:div>
    <w:div w:id="1746297294">
      <w:bodyDiv w:val="1"/>
      <w:marLeft w:val="0"/>
      <w:marRight w:val="0"/>
      <w:marTop w:val="0"/>
      <w:marBottom w:val="0"/>
      <w:divBdr>
        <w:top w:val="none" w:sz="0" w:space="0" w:color="auto"/>
        <w:left w:val="none" w:sz="0" w:space="0" w:color="auto"/>
        <w:bottom w:val="none" w:sz="0" w:space="0" w:color="auto"/>
        <w:right w:val="none" w:sz="0" w:space="0" w:color="auto"/>
      </w:divBdr>
    </w:div>
    <w:div w:id="1781098359">
      <w:bodyDiv w:val="1"/>
      <w:marLeft w:val="0"/>
      <w:marRight w:val="0"/>
      <w:marTop w:val="0"/>
      <w:marBottom w:val="0"/>
      <w:divBdr>
        <w:top w:val="none" w:sz="0" w:space="0" w:color="auto"/>
        <w:left w:val="none" w:sz="0" w:space="0" w:color="auto"/>
        <w:bottom w:val="none" w:sz="0" w:space="0" w:color="auto"/>
        <w:right w:val="none" w:sz="0" w:space="0" w:color="auto"/>
      </w:divBdr>
    </w:div>
    <w:div w:id="1849055616">
      <w:bodyDiv w:val="1"/>
      <w:marLeft w:val="0"/>
      <w:marRight w:val="0"/>
      <w:marTop w:val="0"/>
      <w:marBottom w:val="0"/>
      <w:divBdr>
        <w:top w:val="none" w:sz="0" w:space="0" w:color="auto"/>
        <w:left w:val="none" w:sz="0" w:space="0" w:color="auto"/>
        <w:bottom w:val="none" w:sz="0" w:space="0" w:color="auto"/>
        <w:right w:val="none" w:sz="0" w:space="0" w:color="auto"/>
      </w:divBdr>
    </w:div>
    <w:div w:id="1967353330">
      <w:bodyDiv w:val="1"/>
      <w:marLeft w:val="0"/>
      <w:marRight w:val="0"/>
      <w:marTop w:val="0"/>
      <w:marBottom w:val="0"/>
      <w:divBdr>
        <w:top w:val="none" w:sz="0" w:space="0" w:color="auto"/>
        <w:left w:val="none" w:sz="0" w:space="0" w:color="auto"/>
        <w:bottom w:val="none" w:sz="0" w:space="0" w:color="auto"/>
        <w:right w:val="none" w:sz="0" w:space="0" w:color="auto"/>
      </w:divBdr>
    </w:div>
    <w:div w:id="2020501911">
      <w:bodyDiv w:val="1"/>
      <w:marLeft w:val="0"/>
      <w:marRight w:val="0"/>
      <w:marTop w:val="0"/>
      <w:marBottom w:val="0"/>
      <w:divBdr>
        <w:top w:val="none" w:sz="0" w:space="0" w:color="auto"/>
        <w:left w:val="none" w:sz="0" w:space="0" w:color="auto"/>
        <w:bottom w:val="none" w:sz="0" w:space="0" w:color="auto"/>
        <w:right w:val="none" w:sz="0" w:space="0" w:color="auto"/>
      </w:divBdr>
    </w:div>
    <w:div w:id="205011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9.xml"/><Relationship Id="rId671" Type="http://schemas.openxmlformats.org/officeDocument/2006/relationships/hyperlink" Target="http://www.legislation.act.gov.au/a/2004-56" TargetMode="External"/><Relationship Id="rId769" Type="http://schemas.openxmlformats.org/officeDocument/2006/relationships/hyperlink" Target="http://www.legislation.act.gov.au/a/2007-22" TargetMode="External"/><Relationship Id="rId21" Type="http://schemas.openxmlformats.org/officeDocument/2006/relationships/footer" Target="footer2.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56" TargetMode="External"/><Relationship Id="rId629" Type="http://schemas.openxmlformats.org/officeDocument/2006/relationships/hyperlink" Target="http://www.legislation.act.gov.au/a/2019-41/default.asp" TargetMode="External"/><Relationship Id="rId170" Type="http://schemas.openxmlformats.org/officeDocument/2006/relationships/hyperlink" Target="http://www.legislation.act.gov.au/a/2016-42/" TargetMode="External"/><Relationship Id="rId836" Type="http://schemas.openxmlformats.org/officeDocument/2006/relationships/hyperlink" Target="http://www.legislation.act.gov.au/a/2018-42/"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04-56" TargetMode="External"/><Relationship Id="rId32" Type="http://schemas.openxmlformats.org/officeDocument/2006/relationships/hyperlink" Target="http://www.legislation.act.gov.au/a/2006-14/default.asp" TargetMode="External"/><Relationship Id="rId128" Type="http://schemas.openxmlformats.org/officeDocument/2006/relationships/footer" Target="footer13.xm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4-56" TargetMode="External"/><Relationship Id="rId181" Type="http://schemas.openxmlformats.org/officeDocument/2006/relationships/hyperlink" Target="https://www.legislation.act.gov.au/a/2019-18/" TargetMode="External"/><Relationship Id="rId402" Type="http://schemas.openxmlformats.org/officeDocument/2006/relationships/hyperlink" Target="http://www.legislation.act.gov.au/a/2004-15" TargetMode="External"/><Relationship Id="rId847" Type="http://schemas.openxmlformats.org/officeDocument/2006/relationships/hyperlink" Target="http://www.legislation.act.gov.au/a/2019-41/"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56" TargetMode="External"/><Relationship Id="rId693" Type="http://schemas.openxmlformats.org/officeDocument/2006/relationships/hyperlink" Target="http://www.legislation.act.gov.au/a/2013-26" TargetMode="External"/><Relationship Id="rId707" Type="http://schemas.openxmlformats.org/officeDocument/2006/relationships/hyperlink" Target="http://www.legislation.act.gov.au/a/2005-53" TargetMode="External"/><Relationship Id="rId43" Type="http://schemas.openxmlformats.org/officeDocument/2006/relationships/hyperlink" Target="https://www.legislation.act.gov.au/a/2023-37/" TargetMode="External"/><Relationship Id="rId139" Type="http://schemas.openxmlformats.org/officeDocument/2006/relationships/hyperlink" Target="http://www.legislation.act.gov.au/cn/2008-17/default.asp" TargetMode="External"/><Relationship Id="rId346" Type="http://schemas.openxmlformats.org/officeDocument/2006/relationships/hyperlink" Target="http://www.legislation.act.gov.au/a/2005-53" TargetMode="External"/><Relationship Id="rId553" Type="http://schemas.openxmlformats.org/officeDocument/2006/relationships/hyperlink" Target="http://www.legislation.act.gov.au/a/2013-12" TargetMode="External"/><Relationship Id="rId760" Type="http://schemas.openxmlformats.org/officeDocument/2006/relationships/hyperlink" Target="http://www.legislation.act.gov.au/a/2004-15" TargetMode="External"/><Relationship Id="rId192" Type="http://schemas.openxmlformats.org/officeDocument/2006/relationships/hyperlink" Target="http://www.legislation.act.gov.au/a/2021-33/default.asp" TargetMode="External"/><Relationship Id="rId206" Type="http://schemas.openxmlformats.org/officeDocument/2006/relationships/hyperlink" Target="http://www.legislation.act.gov.au/a/2006-14" TargetMode="External"/><Relationship Id="rId413" Type="http://schemas.openxmlformats.org/officeDocument/2006/relationships/hyperlink" Target="http://www.legislation.act.gov.au/a/2004-15" TargetMode="External"/><Relationship Id="rId858" Type="http://schemas.openxmlformats.org/officeDocument/2006/relationships/hyperlink" Target="http://www.legislation.act.gov.au/a/2023-45/" TargetMode="External"/><Relationship Id="rId497" Type="http://schemas.openxmlformats.org/officeDocument/2006/relationships/hyperlink" Target="http://www.legislation.act.gov.au/a/2004-56" TargetMode="External"/><Relationship Id="rId620" Type="http://schemas.openxmlformats.org/officeDocument/2006/relationships/hyperlink" Target="http://www.legislation.act.gov.au/a/2005-53" TargetMode="External"/><Relationship Id="rId718" Type="http://schemas.openxmlformats.org/officeDocument/2006/relationships/hyperlink" Target="http://www.legislation.act.gov.au/a/2004-56" TargetMode="External"/><Relationship Id="rId357" Type="http://schemas.openxmlformats.org/officeDocument/2006/relationships/hyperlink" Target="http://www.legislation.act.gov.au/a/2005-53"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13-50" TargetMode="External"/><Relationship Id="rId564" Type="http://schemas.openxmlformats.org/officeDocument/2006/relationships/hyperlink" Target="http://www.legislation.act.gov.au/a/2005-53" TargetMode="External"/><Relationship Id="rId771" Type="http://schemas.openxmlformats.org/officeDocument/2006/relationships/hyperlink" Target="http://www.legislation.act.gov.au/a/2008-44" TargetMode="External"/><Relationship Id="rId869" Type="http://schemas.openxmlformats.org/officeDocument/2006/relationships/header" Target="header14.xml"/><Relationship Id="rId424" Type="http://schemas.openxmlformats.org/officeDocument/2006/relationships/hyperlink" Target="http://www.legislation.act.gov.au/a/2004-15" TargetMode="External"/><Relationship Id="rId631" Type="http://schemas.openxmlformats.org/officeDocument/2006/relationships/hyperlink" Target="http://www.legislation.act.gov.au/a/2005-53" TargetMode="External"/><Relationship Id="rId729" Type="http://schemas.openxmlformats.org/officeDocument/2006/relationships/hyperlink" Target="http://www.legislation.act.gov.au/a/2004-56"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02-18"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5-53" TargetMode="External"/><Relationship Id="rId782" Type="http://schemas.openxmlformats.org/officeDocument/2006/relationships/hyperlink" Target="http://www.legislation.act.gov.au/a/2010-25" TargetMode="External"/><Relationship Id="rId228" Type="http://schemas.openxmlformats.org/officeDocument/2006/relationships/hyperlink" Target="http://www.legislation.act.gov.au/a/2005-53" TargetMode="External"/><Relationship Id="rId435" Type="http://schemas.openxmlformats.org/officeDocument/2006/relationships/hyperlink" Target="http://www.legislation.act.gov.au/a/2004-15" TargetMode="External"/><Relationship Id="rId642" Type="http://schemas.openxmlformats.org/officeDocument/2006/relationships/hyperlink" Target="http://www.legislation.act.gov.au/a/2023-33" TargetMode="External"/><Relationship Id="rId281" Type="http://schemas.openxmlformats.org/officeDocument/2006/relationships/hyperlink" Target="http://www.legislation.act.gov.au/a/2017-21/default.asp" TargetMode="External"/><Relationship Id="rId502" Type="http://schemas.openxmlformats.org/officeDocument/2006/relationships/hyperlink" Target="http://www.legislation.act.gov.au/a/2004-56" TargetMode="External"/><Relationship Id="rId76" Type="http://schemas.openxmlformats.org/officeDocument/2006/relationships/hyperlink" Target="http://www.legislation.act.gov.au/a/alt_a1989-11co" TargetMode="External"/><Relationship Id="rId141" Type="http://schemas.openxmlformats.org/officeDocument/2006/relationships/hyperlink" Target="http://www.legislation.act.gov.au/a/2008-26/" TargetMode="External"/><Relationship Id="rId379" Type="http://schemas.openxmlformats.org/officeDocument/2006/relationships/hyperlink" Target="http://www.legislation.act.gov.au/a/2013-26" TargetMode="External"/><Relationship Id="rId586" Type="http://schemas.openxmlformats.org/officeDocument/2006/relationships/hyperlink" Target="http://www.legislation.act.gov.au/a/2005-53" TargetMode="External"/><Relationship Id="rId793" Type="http://schemas.openxmlformats.org/officeDocument/2006/relationships/hyperlink" Target="http://www.legislation.act.gov.au/a/2011-48" TargetMode="External"/><Relationship Id="rId807" Type="http://schemas.openxmlformats.org/officeDocument/2006/relationships/hyperlink" Target="http://www.legislation.act.gov.au/a/2015-3/default.asp" TargetMode="External"/><Relationship Id="rId7" Type="http://schemas.openxmlformats.org/officeDocument/2006/relationships/endnotes" Target="endnotes.xml"/><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13-19" TargetMode="External"/><Relationship Id="rId653" Type="http://schemas.openxmlformats.org/officeDocument/2006/relationships/hyperlink" Target="http://www.legislation.act.gov.au/a/2023-33" TargetMode="External"/><Relationship Id="rId292" Type="http://schemas.openxmlformats.org/officeDocument/2006/relationships/hyperlink" Target="http://www.legislation.act.gov.au/a/2011-7" TargetMode="External"/><Relationship Id="rId306" Type="http://schemas.openxmlformats.org/officeDocument/2006/relationships/hyperlink" Target="http://www.legislation.act.gov.au/a/2004-15" TargetMode="External"/><Relationship Id="rId860" Type="http://schemas.openxmlformats.org/officeDocument/2006/relationships/hyperlink" Target="http://www.legislation.act.gov.au/a/2023-45/"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4-56" TargetMode="External"/><Relationship Id="rId597" Type="http://schemas.openxmlformats.org/officeDocument/2006/relationships/hyperlink" Target="http://www.legislation.act.gov.au/a/2010-25" TargetMode="External"/><Relationship Id="rId720" Type="http://schemas.openxmlformats.org/officeDocument/2006/relationships/hyperlink" Target="http://www.legislation.act.gov.au/a/2004-15" TargetMode="External"/><Relationship Id="rId818" Type="http://schemas.openxmlformats.org/officeDocument/2006/relationships/hyperlink" Target="http://www.legislation.act.gov.au/a/2015-38/default.asp" TargetMode="External"/><Relationship Id="rId152" Type="http://schemas.openxmlformats.org/officeDocument/2006/relationships/hyperlink" Target="http://www.legislation.act.gov.au/cn/2012-4/default.asp" TargetMode="External"/><Relationship Id="rId457" Type="http://schemas.openxmlformats.org/officeDocument/2006/relationships/hyperlink" Target="http://www.legislation.act.gov.au/a/2013-19" TargetMode="External"/><Relationship Id="rId664" Type="http://schemas.openxmlformats.org/officeDocument/2006/relationships/hyperlink" Target="http://www.legislation.act.gov.au/a/2013-26" TargetMode="External"/><Relationship Id="rId871" Type="http://schemas.openxmlformats.org/officeDocument/2006/relationships/footer" Target="footer16.xm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5-53" TargetMode="External"/><Relationship Id="rId524" Type="http://schemas.openxmlformats.org/officeDocument/2006/relationships/hyperlink" Target="http://www.legislation.act.gov.au/a/2004-56" TargetMode="External"/><Relationship Id="rId731" Type="http://schemas.openxmlformats.org/officeDocument/2006/relationships/hyperlink" Target="http://www.legislation.act.gov.au/a/2004-56" TargetMode="External"/><Relationship Id="rId98" Type="http://schemas.openxmlformats.org/officeDocument/2006/relationships/hyperlink" Target="http://www.legislation.act.gov.au/a/2016-43" TargetMode="External"/><Relationship Id="rId163" Type="http://schemas.openxmlformats.org/officeDocument/2006/relationships/hyperlink" Target="http://www.legislation.act.gov.au/a/2015-38/" TargetMode="External"/><Relationship Id="rId370" Type="http://schemas.openxmlformats.org/officeDocument/2006/relationships/hyperlink" Target="http://www.legislation.act.gov.au/a/2008-44" TargetMode="External"/><Relationship Id="rId829" Type="http://schemas.openxmlformats.org/officeDocument/2006/relationships/hyperlink" Target="http://www.legislation.act.gov.au/a/2017-10/default.asp" TargetMode="External"/><Relationship Id="rId230" Type="http://schemas.openxmlformats.org/officeDocument/2006/relationships/hyperlink" Target="http://www.legislation.act.gov.au/a/2010-25"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4-56" TargetMode="External"/><Relationship Id="rId25" Type="http://schemas.openxmlformats.org/officeDocument/2006/relationships/header" Target="head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8-26/" TargetMode="External"/><Relationship Id="rId742" Type="http://schemas.openxmlformats.org/officeDocument/2006/relationships/hyperlink" Target="http://www.legislation.act.gov.au/a/2005-53" TargetMode="External"/><Relationship Id="rId174" Type="http://schemas.openxmlformats.org/officeDocument/2006/relationships/hyperlink" Target="http://www.legislation.act.gov.au/a/2017-9/default.asp" TargetMode="External"/><Relationship Id="rId381" Type="http://schemas.openxmlformats.org/officeDocument/2006/relationships/hyperlink" Target="http://www.legislation.act.gov.au/a/2013-26" TargetMode="External"/><Relationship Id="rId602" Type="http://schemas.openxmlformats.org/officeDocument/2006/relationships/hyperlink" Target="http://www.legislation.act.gov.au/a/2005-53"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5-53" TargetMode="External"/><Relationship Id="rId36" Type="http://schemas.openxmlformats.org/officeDocument/2006/relationships/hyperlink" Target="http://www.legislation.act.gov.au/a/1900-40"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04-56" TargetMode="External"/><Relationship Id="rId753" Type="http://schemas.openxmlformats.org/officeDocument/2006/relationships/hyperlink" Target="http://www.legislation.act.gov.au/a/2004-56" TargetMode="External"/><Relationship Id="rId101" Type="http://schemas.openxmlformats.org/officeDocument/2006/relationships/hyperlink" Target="http://www.legislation.act.gov.au/a/2008-19" TargetMode="External"/><Relationship Id="rId185" Type="http://schemas.openxmlformats.org/officeDocument/2006/relationships/hyperlink" Target="http://www.legislation.act.gov.au/a/2019-34/default.asp" TargetMode="External"/><Relationship Id="rId406" Type="http://schemas.openxmlformats.org/officeDocument/2006/relationships/hyperlink" Target="http://www.legislation.act.gov.au/a/2017-9/default.asp" TargetMode="External"/><Relationship Id="rId392" Type="http://schemas.openxmlformats.org/officeDocument/2006/relationships/hyperlink" Target="http://www.legislation.act.gov.au/a/2013-26" TargetMode="External"/><Relationship Id="rId613" Type="http://schemas.openxmlformats.org/officeDocument/2006/relationships/hyperlink" Target="http://www.legislation.act.gov.au/a/2005-53" TargetMode="External"/><Relationship Id="rId697" Type="http://schemas.openxmlformats.org/officeDocument/2006/relationships/hyperlink" Target="http://www.legislation.act.gov.au/a/2015-50" TargetMode="External"/><Relationship Id="rId820" Type="http://schemas.openxmlformats.org/officeDocument/2006/relationships/hyperlink" Target="http://www.legislation.act.gov.au/a/2016-13"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hyperlink" Target="https://legislation.act.gov.au/a/2023-45/" TargetMode="External"/><Relationship Id="rId557" Type="http://schemas.openxmlformats.org/officeDocument/2006/relationships/hyperlink" Target="http://www.legislation.act.gov.au/a/2010-25" TargetMode="External"/><Relationship Id="rId764" Type="http://schemas.openxmlformats.org/officeDocument/2006/relationships/hyperlink" Target="http://www.legislation.act.gov.au/a/2005-53" TargetMode="External"/><Relationship Id="rId196" Type="http://schemas.openxmlformats.org/officeDocument/2006/relationships/hyperlink" Target="https://legislation.act.gov.au/a/2023-49/" TargetMode="External"/><Relationship Id="rId417" Type="http://schemas.openxmlformats.org/officeDocument/2006/relationships/hyperlink" Target="http://www.legislation.act.gov.au/a/2016-13" TargetMode="External"/><Relationship Id="rId624" Type="http://schemas.openxmlformats.org/officeDocument/2006/relationships/hyperlink" Target="http://www.legislation.act.gov.au/a/2005-53" TargetMode="External"/><Relationship Id="rId831" Type="http://schemas.openxmlformats.org/officeDocument/2006/relationships/hyperlink" Target="http://www.legislation.act.gov.au/a/2017-14/default.asp" TargetMode="External"/><Relationship Id="rId263" Type="http://schemas.openxmlformats.org/officeDocument/2006/relationships/hyperlink" Target="http://www.legislation.act.gov.au/a/2013-19"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alt_a1989-11co" TargetMode="External"/><Relationship Id="rId123" Type="http://schemas.openxmlformats.org/officeDocument/2006/relationships/hyperlink" Target="http://www.legislation.act.gov.au/a/1999-77"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15-50" TargetMode="External"/><Relationship Id="rId775" Type="http://schemas.openxmlformats.org/officeDocument/2006/relationships/hyperlink" Target="http://www.legislation.act.gov.au/a/2008-44" TargetMode="External"/><Relationship Id="rId428" Type="http://schemas.openxmlformats.org/officeDocument/2006/relationships/hyperlink" Target="http://www.legislation.act.gov.au/a/2004-15" TargetMode="External"/><Relationship Id="rId635" Type="http://schemas.openxmlformats.org/officeDocument/2006/relationships/hyperlink" Target="http://www.legislation.act.gov.au/a/2016-49" TargetMode="External"/><Relationship Id="rId842" Type="http://schemas.openxmlformats.org/officeDocument/2006/relationships/hyperlink" Target="https://www.legislation.act.gov.au/a/2019-18/"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04-15" TargetMode="External"/><Relationship Id="rId69" Type="http://schemas.openxmlformats.org/officeDocument/2006/relationships/hyperlink" Target="http://www.legislation.act.gov.au/a/alt_a1989-11co" TargetMode="External"/><Relationship Id="rId134" Type="http://schemas.openxmlformats.org/officeDocument/2006/relationships/hyperlink" Target="http://www.legislation.act.gov.au/a/2004-56" TargetMode="External"/><Relationship Id="rId579" Type="http://schemas.openxmlformats.org/officeDocument/2006/relationships/hyperlink" Target="http://www.legislation.act.gov.au/a/2005-53" TargetMode="External"/><Relationship Id="rId786" Type="http://schemas.openxmlformats.org/officeDocument/2006/relationships/hyperlink" Target="http://www.legislation.act.gov.au/a/2011-7"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04-15" TargetMode="External"/><Relationship Id="rId646" Type="http://schemas.openxmlformats.org/officeDocument/2006/relationships/hyperlink" Target="http://www.legislation.act.gov.au/a/2004-56" TargetMode="External"/><Relationship Id="rId201" Type="http://schemas.openxmlformats.org/officeDocument/2006/relationships/hyperlink" Target="http://www.legislation.act.gov.au/a/2017-14/default.asp"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13-12" TargetMode="External"/><Relationship Id="rId853" Type="http://schemas.openxmlformats.org/officeDocument/2006/relationships/hyperlink" Target="http://www.legislation.act.gov.au/a/2021-33/" TargetMode="External"/><Relationship Id="rId492" Type="http://schemas.openxmlformats.org/officeDocument/2006/relationships/hyperlink" Target="http://www.legislation.act.gov.au/a/2004-56" TargetMode="External"/><Relationship Id="rId713" Type="http://schemas.openxmlformats.org/officeDocument/2006/relationships/hyperlink" Target="http://www.legislation.act.gov.au/a/2004-56" TargetMode="External"/><Relationship Id="rId797" Type="http://schemas.openxmlformats.org/officeDocument/2006/relationships/hyperlink" Target="http://www.legislation.act.gov.au/a/2013-12" TargetMode="External"/><Relationship Id="rId145" Type="http://schemas.openxmlformats.org/officeDocument/2006/relationships/hyperlink" Target="http://www.legislation.act.gov.au/a/2010-15/"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9-24" TargetMode="External"/><Relationship Id="rId657" Type="http://schemas.openxmlformats.org/officeDocument/2006/relationships/hyperlink" Target="http://www.legislation.act.gov.au/a/2005-53" TargetMode="External"/><Relationship Id="rId864" Type="http://schemas.openxmlformats.org/officeDocument/2006/relationships/hyperlink" Target="http://www.legislation.act.gov.au/a/2024-3/"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15-3" TargetMode="External"/><Relationship Id="rId724" Type="http://schemas.openxmlformats.org/officeDocument/2006/relationships/hyperlink" Target="http://www.legislation.act.gov.au/a/2013-26" TargetMode="External"/><Relationship Id="rId60" Type="http://schemas.openxmlformats.org/officeDocument/2006/relationships/hyperlink" Target="http://www.legislation.act.gov.au/a/2008-26" TargetMode="External"/><Relationship Id="rId156" Type="http://schemas.openxmlformats.org/officeDocument/2006/relationships/hyperlink" Target="http://www.legislation.act.gov.au/a/2013-26"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5-53" TargetMode="External"/><Relationship Id="rId223" Type="http://schemas.openxmlformats.org/officeDocument/2006/relationships/hyperlink" Target="http://www.legislation.act.gov.au/a/2005-53" TargetMode="External"/><Relationship Id="rId430" Type="http://schemas.openxmlformats.org/officeDocument/2006/relationships/hyperlink" Target="http://www.legislation.act.gov.au/a/2004-15" TargetMode="External"/><Relationship Id="rId668" Type="http://schemas.openxmlformats.org/officeDocument/2006/relationships/hyperlink" Target="http://www.legislation.act.gov.au/a/2004-15" TargetMode="External"/><Relationship Id="rId875" Type="http://schemas.openxmlformats.org/officeDocument/2006/relationships/header" Target="header17.xml"/><Relationship Id="rId18" Type="http://schemas.openxmlformats.org/officeDocument/2006/relationships/header" Target="header1.xml"/><Relationship Id="rId528" Type="http://schemas.openxmlformats.org/officeDocument/2006/relationships/hyperlink" Target="http://www.legislation.act.gov.au/a/2004-56" TargetMode="External"/><Relationship Id="rId735" Type="http://schemas.openxmlformats.org/officeDocument/2006/relationships/hyperlink" Target="http://www.legislation.act.gov.au/a/2004-15" TargetMode="External"/><Relationship Id="rId167" Type="http://schemas.openxmlformats.org/officeDocument/2006/relationships/hyperlink" Target="http://www.legislation.act.gov.au/a/2015-50"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5-53"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s://legislation.act.gov.au/a/2023-45/" TargetMode="External"/><Relationship Id="rId679" Type="http://schemas.openxmlformats.org/officeDocument/2006/relationships/hyperlink" Target="http://www.legislation.act.gov.au/a/2005-53" TargetMode="External"/><Relationship Id="rId802" Type="http://schemas.openxmlformats.org/officeDocument/2006/relationships/hyperlink" Target="http://www.legislation.act.gov.au/a/2013-2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15" TargetMode="External"/><Relationship Id="rId539" Type="http://schemas.openxmlformats.org/officeDocument/2006/relationships/hyperlink" Target="http://www.legislation.act.gov.au/a/2011-7" TargetMode="External"/><Relationship Id="rId746" Type="http://schemas.openxmlformats.org/officeDocument/2006/relationships/hyperlink" Target="http://www.legislation.act.gov.au/a/2005-53" TargetMode="External"/><Relationship Id="rId178" Type="http://schemas.openxmlformats.org/officeDocument/2006/relationships/hyperlink" Target="http://www.legislation.act.gov.au/a/2017-21/default.asp"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3-26" TargetMode="External"/><Relationship Id="rId592" Type="http://schemas.openxmlformats.org/officeDocument/2006/relationships/hyperlink" Target="http://www.legislation.act.gov.au/a/2005-53" TargetMode="External"/><Relationship Id="rId606" Type="http://schemas.openxmlformats.org/officeDocument/2006/relationships/hyperlink" Target="http://www.legislation.act.gov.au/a/2011-22" TargetMode="External"/><Relationship Id="rId813" Type="http://schemas.openxmlformats.org/officeDocument/2006/relationships/hyperlink" Target="http://www.legislation.act.gov.au/a/2015-38/default.asp" TargetMode="External"/><Relationship Id="rId245" Type="http://schemas.openxmlformats.org/officeDocument/2006/relationships/hyperlink" Target="http://www.legislation.act.gov.au/a/2004-15" TargetMode="External"/><Relationship Id="rId452" Type="http://schemas.openxmlformats.org/officeDocument/2006/relationships/hyperlink" Target="http://www.legislation.act.gov.au/a/2004-15" TargetMode="External"/><Relationship Id="rId105" Type="http://schemas.openxmlformats.org/officeDocument/2006/relationships/hyperlink" Target="http://www.legislation.act.gov.au/a/1991-81" TargetMode="External"/><Relationship Id="rId312" Type="http://schemas.openxmlformats.org/officeDocument/2006/relationships/hyperlink" Target="http://www.legislation.act.gov.au/a/2004-15" TargetMode="External"/><Relationship Id="rId757" Type="http://schemas.openxmlformats.org/officeDocument/2006/relationships/hyperlink" Target="http://www.legislation.act.gov.au/a/2003-47" TargetMode="External"/><Relationship Id="rId93" Type="http://schemas.openxmlformats.org/officeDocument/2006/relationships/hyperlink" Target="http://www.legislation.act.gov.au/a/1999-63" TargetMode="External"/><Relationship Id="rId189" Type="http://schemas.openxmlformats.org/officeDocument/2006/relationships/hyperlink" Target="https://www.legislation.act.gov.au/cn/2020-2/" TargetMode="External"/><Relationship Id="rId396" Type="http://schemas.openxmlformats.org/officeDocument/2006/relationships/hyperlink" Target="http://www.legislation.act.gov.au/a/2004-15" TargetMode="External"/><Relationship Id="rId617" Type="http://schemas.openxmlformats.org/officeDocument/2006/relationships/hyperlink" Target="http://www.legislation.act.gov.au/a/2005-53" TargetMode="External"/><Relationship Id="rId824" Type="http://schemas.openxmlformats.org/officeDocument/2006/relationships/hyperlink" Target="http://www.legislation.act.gov.au/a/2016-49" TargetMode="External"/><Relationship Id="rId256" Type="http://schemas.openxmlformats.org/officeDocument/2006/relationships/hyperlink" Target="http://www.legislation.act.gov.au/a/2018-52" TargetMode="External"/><Relationship Id="rId463" Type="http://schemas.openxmlformats.org/officeDocument/2006/relationships/hyperlink" Target="http://www.legislation.act.gov.au/a/2004-56" TargetMode="External"/><Relationship Id="rId670" Type="http://schemas.openxmlformats.org/officeDocument/2006/relationships/hyperlink" Target="http://www.legislation.act.gov.au/a/2005-53" TargetMode="External"/><Relationship Id="rId116" Type="http://schemas.openxmlformats.org/officeDocument/2006/relationships/footer" Target="footer8.xm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56" TargetMode="External"/><Relationship Id="rId768" Type="http://schemas.openxmlformats.org/officeDocument/2006/relationships/hyperlink" Target="http://www.legislation.act.gov.au/a/2006-14" TargetMode="External"/><Relationship Id="rId20" Type="http://schemas.openxmlformats.org/officeDocument/2006/relationships/footer" Target="footer1.xml"/><Relationship Id="rId628" Type="http://schemas.openxmlformats.org/officeDocument/2006/relationships/hyperlink" Target="http://www.legislation.act.gov.au/a/2005-53" TargetMode="External"/><Relationship Id="rId835" Type="http://schemas.openxmlformats.org/officeDocument/2006/relationships/hyperlink" Target="http://www.legislation.act.gov.au/a/2018-6/" TargetMode="External"/><Relationship Id="rId267" Type="http://schemas.openxmlformats.org/officeDocument/2006/relationships/hyperlink" Target="http://www.legislation.act.gov.au/a/2004-15" TargetMode="External"/><Relationship Id="rId474" Type="http://schemas.openxmlformats.org/officeDocument/2006/relationships/hyperlink" Target="http://www.legislation.act.gov.au/a/2004-56" TargetMode="External"/><Relationship Id="rId127" Type="http://schemas.openxmlformats.org/officeDocument/2006/relationships/footer" Target="footer12.xml"/><Relationship Id="rId681" Type="http://schemas.openxmlformats.org/officeDocument/2006/relationships/hyperlink" Target="http://www.legislation.act.gov.au/a/2010-25" TargetMode="External"/><Relationship Id="rId779" Type="http://schemas.openxmlformats.org/officeDocument/2006/relationships/hyperlink" Target="http://www.legislation.act.gov.au/a/2009-24"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4-15" TargetMode="External"/><Relationship Id="rId541" Type="http://schemas.openxmlformats.org/officeDocument/2006/relationships/hyperlink" Target="http://www.legislation.act.gov.au/a/2004-56" TargetMode="External"/><Relationship Id="rId639" Type="http://schemas.openxmlformats.org/officeDocument/2006/relationships/hyperlink" Target="http://www.legislation.act.gov.au/a/2023-33" TargetMode="External"/><Relationship Id="rId180" Type="http://schemas.openxmlformats.org/officeDocument/2006/relationships/hyperlink" Target="http://www.legislation.act.gov.au/a/2018-42/"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15" TargetMode="External"/><Relationship Id="rId846" Type="http://schemas.openxmlformats.org/officeDocument/2006/relationships/hyperlink" Target="http://www.legislation.act.gov.au/a/2019-41/" TargetMode="External"/><Relationship Id="rId485" Type="http://schemas.openxmlformats.org/officeDocument/2006/relationships/hyperlink" Target="http://www.legislation.act.gov.au/a/2011-7" TargetMode="External"/><Relationship Id="rId692" Type="http://schemas.openxmlformats.org/officeDocument/2006/relationships/hyperlink" Target="http://www.legislation.act.gov.au/a/2013-26" TargetMode="External"/><Relationship Id="rId706" Type="http://schemas.openxmlformats.org/officeDocument/2006/relationships/hyperlink" Target="http://www.legislation.act.gov.au/a/2005-53" TargetMode="External"/><Relationship Id="rId42" Type="http://schemas.openxmlformats.org/officeDocument/2006/relationships/hyperlink" Target="https://www.legislation.act.gov.au/a/2023-37/" TargetMode="External"/><Relationship Id="rId138" Type="http://schemas.openxmlformats.org/officeDocument/2006/relationships/hyperlink" Target="http://www.legislation.act.gov.au/a/2008-19/" TargetMode="External"/><Relationship Id="rId345" Type="http://schemas.openxmlformats.org/officeDocument/2006/relationships/hyperlink" Target="http://www.legislation.act.gov.au/a/2004-15" TargetMode="External"/><Relationship Id="rId552" Type="http://schemas.openxmlformats.org/officeDocument/2006/relationships/hyperlink" Target="http://www.legislation.act.gov.au/a/2010-25" TargetMode="External"/><Relationship Id="rId191" Type="http://schemas.openxmlformats.org/officeDocument/2006/relationships/hyperlink" Target="http://www.legislation.act.gov.au/a/2020-42/default.asp" TargetMode="External"/><Relationship Id="rId205" Type="http://schemas.openxmlformats.org/officeDocument/2006/relationships/hyperlink" Target="http://www.legislation.act.gov.au/a/2017-14/default.asp" TargetMode="External"/><Relationship Id="rId412" Type="http://schemas.openxmlformats.org/officeDocument/2006/relationships/hyperlink" Target="http://www.legislation.act.gov.au/a/2004-15" TargetMode="External"/><Relationship Id="rId857" Type="http://schemas.openxmlformats.org/officeDocument/2006/relationships/hyperlink" Target="http://www.legislation.act.gov.au/a/2023-37/" TargetMode="External"/><Relationship Id="rId289" Type="http://schemas.openxmlformats.org/officeDocument/2006/relationships/hyperlink" Target="http://www.legislation.act.gov.au/a/2008-44" TargetMode="External"/><Relationship Id="rId496" Type="http://schemas.openxmlformats.org/officeDocument/2006/relationships/hyperlink" Target="http://www.legislation.act.gov.au/a/2004-56" TargetMode="External"/><Relationship Id="rId717" Type="http://schemas.openxmlformats.org/officeDocument/2006/relationships/hyperlink" Target="http://www.legislation.act.gov.au/a/2004-15" TargetMode="External"/><Relationship Id="rId53" Type="http://schemas.openxmlformats.org/officeDocument/2006/relationships/hyperlink" Target="http://www.comlaw.gov.au/Series/C2009A00130" TargetMode="External"/><Relationship Id="rId149" Type="http://schemas.openxmlformats.org/officeDocument/2006/relationships/hyperlink" Target="http://www.legislation.act.gov.au/a/2011-22" TargetMode="External"/><Relationship Id="rId356" Type="http://schemas.openxmlformats.org/officeDocument/2006/relationships/hyperlink" Target="http://www.legislation.act.gov.au/a/2004-15" TargetMode="External"/><Relationship Id="rId563" Type="http://schemas.openxmlformats.org/officeDocument/2006/relationships/hyperlink" Target="http://www.legislation.act.gov.au/a/2005-53" TargetMode="External"/><Relationship Id="rId770" Type="http://schemas.openxmlformats.org/officeDocument/2006/relationships/hyperlink" Target="http://www.legislation.act.gov.au/a/2007-22" TargetMode="External"/><Relationship Id="rId216" Type="http://schemas.openxmlformats.org/officeDocument/2006/relationships/hyperlink" Target="http://www.legislation.act.gov.au/a/2013-26" TargetMode="External"/><Relationship Id="rId423" Type="http://schemas.openxmlformats.org/officeDocument/2006/relationships/hyperlink" Target="http://www.legislation.act.gov.au/a/2016-13" TargetMode="External"/><Relationship Id="rId868" Type="http://schemas.openxmlformats.org/officeDocument/2006/relationships/footer" Target="footer15.xml"/><Relationship Id="rId630" Type="http://schemas.openxmlformats.org/officeDocument/2006/relationships/hyperlink" Target="http://www.legislation.act.gov.au/a/2005-53" TargetMode="External"/><Relationship Id="rId728" Type="http://schemas.openxmlformats.org/officeDocument/2006/relationships/hyperlink" Target="http://www.legislation.act.gov.au/a/2004-56" TargetMode="External"/><Relationship Id="rId64" Type="http://schemas.openxmlformats.org/officeDocument/2006/relationships/hyperlink" Target="http://www.legislation.act.gov.au/a/2008-26" TargetMode="External"/><Relationship Id="rId367" Type="http://schemas.openxmlformats.org/officeDocument/2006/relationships/hyperlink" Target="http://www.legislation.act.gov.au/a/2005-53" TargetMode="External"/><Relationship Id="rId574" Type="http://schemas.openxmlformats.org/officeDocument/2006/relationships/hyperlink" Target="http://www.legislation.act.gov.au/a/2005-53" TargetMode="External"/><Relationship Id="rId227" Type="http://schemas.openxmlformats.org/officeDocument/2006/relationships/hyperlink" Target="http://www.legislation.act.gov.au/a/2010-44" TargetMode="External"/><Relationship Id="rId781" Type="http://schemas.openxmlformats.org/officeDocument/2006/relationships/hyperlink" Target="http://www.legislation.act.gov.au/a/2009-24" TargetMode="External"/><Relationship Id="rId434" Type="http://schemas.openxmlformats.org/officeDocument/2006/relationships/hyperlink" Target="http://www.legislation.act.gov.au/a/2004-15" TargetMode="External"/><Relationship Id="rId641" Type="http://schemas.openxmlformats.org/officeDocument/2006/relationships/hyperlink" Target="http://www.legislation.act.gov.au/a/2023-33" TargetMode="External"/><Relationship Id="rId739" Type="http://schemas.openxmlformats.org/officeDocument/2006/relationships/hyperlink" Target="http://www.legislation.act.gov.au/a/2004-56" TargetMode="External"/><Relationship Id="rId280" Type="http://schemas.openxmlformats.org/officeDocument/2006/relationships/hyperlink" Target="http://www.legislation.act.gov.au/a/2004-15" TargetMode="External"/><Relationship Id="rId501" Type="http://schemas.openxmlformats.org/officeDocument/2006/relationships/hyperlink" Target="http://www.legislation.act.gov.au/a/2013-1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cn/2008-13/default.asp" TargetMode="External"/><Relationship Id="rId378" Type="http://schemas.openxmlformats.org/officeDocument/2006/relationships/hyperlink" Target="http://www.legislation.act.gov.au/a/2013-26" TargetMode="External"/><Relationship Id="rId585" Type="http://schemas.openxmlformats.org/officeDocument/2006/relationships/hyperlink" Target="http://www.legislation.act.gov.au/a/2005-53" TargetMode="External"/><Relationship Id="rId792" Type="http://schemas.openxmlformats.org/officeDocument/2006/relationships/hyperlink" Target="http://www.legislation.act.gov.au/a/2011-48" TargetMode="External"/><Relationship Id="rId806" Type="http://schemas.openxmlformats.org/officeDocument/2006/relationships/hyperlink" Target="http://www.legislation.act.gov.au/a/2015-3/default.asp" TargetMode="External"/><Relationship Id="rId6" Type="http://schemas.openxmlformats.org/officeDocument/2006/relationships/footnotes" Target="foot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15" TargetMode="External"/><Relationship Id="rId652" Type="http://schemas.openxmlformats.org/officeDocument/2006/relationships/hyperlink" Target="http://www.legislation.act.gov.au/a/2016-13"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512" Type="http://schemas.openxmlformats.org/officeDocument/2006/relationships/hyperlink" Target="http://www.legislation.act.gov.au/a/2004-56"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1-12" TargetMode="External"/><Relationship Id="rId389" Type="http://schemas.openxmlformats.org/officeDocument/2006/relationships/hyperlink" Target="http://www.legislation.act.gov.au/a/2013-26" TargetMode="External"/><Relationship Id="rId596" Type="http://schemas.openxmlformats.org/officeDocument/2006/relationships/hyperlink" Target="http://www.legislation.act.gov.au/a/2019-41/default.asp" TargetMode="External"/><Relationship Id="rId817" Type="http://schemas.openxmlformats.org/officeDocument/2006/relationships/hyperlink" Target="http://www.legislation.act.gov.au/a/2014-51" TargetMode="External"/><Relationship Id="rId249" Type="http://schemas.openxmlformats.org/officeDocument/2006/relationships/hyperlink" Target="http://www.legislation.act.gov.au/a/2004-15" TargetMode="External"/><Relationship Id="rId456" Type="http://schemas.openxmlformats.org/officeDocument/2006/relationships/hyperlink" Target="http://www.legislation.act.gov.au/a/2005-53" TargetMode="External"/><Relationship Id="rId663" Type="http://schemas.openxmlformats.org/officeDocument/2006/relationships/hyperlink" Target="http://www.legislation.act.gov.au/a/2005-53" TargetMode="External"/><Relationship Id="rId870" Type="http://schemas.openxmlformats.org/officeDocument/2006/relationships/header" Target="header15.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1-81"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4-56" TargetMode="External"/><Relationship Id="rId97" Type="http://schemas.openxmlformats.org/officeDocument/2006/relationships/hyperlink" Target="http://www.legislation.act.gov.au/a/2016-42" TargetMode="External"/><Relationship Id="rId730" Type="http://schemas.openxmlformats.org/officeDocument/2006/relationships/hyperlink" Target="http://www.legislation.act.gov.au/a/2004-15" TargetMode="External"/><Relationship Id="rId828" Type="http://schemas.openxmlformats.org/officeDocument/2006/relationships/hyperlink" Target="http://www.legislation.act.gov.au/a/2016-42/default.asp" TargetMode="External"/><Relationship Id="rId162" Type="http://schemas.openxmlformats.org/officeDocument/2006/relationships/hyperlink" Target="http://www.legislation.act.gov.au/a/2015-10" TargetMode="External"/><Relationship Id="rId467" Type="http://schemas.openxmlformats.org/officeDocument/2006/relationships/hyperlink" Target="http://www.legislation.act.gov.au/a/2004-56" TargetMode="External"/><Relationship Id="rId674" Type="http://schemas.openxmlformats.org/officeDocument/2006/relationships/hyperlink" Target="http://www.legislation.act.gov.au/a/2004-56" TargetMode="External"/><Relationship Id="rId24" Type="http://schemas.openxmlformats.org/officeDocument/2006/relationships/header" Target="header4.xml"/><Relationship Id="rId327" Type="http://schemas.openxmlformats.org/officeDocument/2006/relationships/hyperlink" Target="http://www.legislation.act.gov.au/a/2004-15" TargetMode="External"/><Relationship Id="rId534" Type="http://schemas.openxmlformats.org/officeDocument/2006/relationships/hyperlink" Target="http://www.legislation.act.gov.au/a/2004-56" TargetMode="External"/><Relationship Id="rId741" Type="http://schemas.openxmlformats.org/officeDocument/2006/relationships/hyperlink" Target="http://www.legislation.act.gov.au/a/2004-15" TargetMode="External"/><Relationship Id="rId839" Type="http://schemas.openxmlformats.org/officeDocument/2006/relationships/hyperlink" Target="http://www.legislation.act.gov.au/a/2019-23/" TargetMode="External"/><Relationship Id="rId173" Type="http://schemas.openxmlformats.org/officeDocument/2006/relationships/hyperlink" Target="http://www.legislation.act.gov.au/a/2016-49/default.asp" TargetMode="External"/><Relationship Id="rId380" Type="http://schemas.openxmlformats.org/officeDocument/2006/relationships/hyperlink" Target="http://www.legislation.act.gov.au/a/2013-26" TargetMode="External"/><Relationship Id="rId601" Type="http://schemas.openxmlformats.org/officeDocument/2006/relationships/hyperlink" Target="http://www.legislation.act.gov.au/a/2019-41/default.asp"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4-56" TargetMode="External"/><Relationship Id="rId685" Type="http://schemas.openxmlformats.org/officeDocument/2006/relationships/hyperlink" Target="http://www.legislation.act.gov.au/a/2017-14/default.asp"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8-19" TargetMode="External"/><Relationship Id="rId338" Type="http://schemas.openxmlformats.org/officeDocument/2006/relationships/hyperlink" Target="http://www.legislation.act.gov.au/a/2004-15" TargetMode="External"/><Relationship Id="rId545" Type="http://schemas.openxmlformats.org/officeDocument/2006/relationships/hyperlink" Target="http://www.legislation.act.gov.au/a/2004-56" TargetMode="External"/><Relationship Id="rId752" Type="http://schemas.openxmlformats.org/officeDocument/2006/relationships/hyperlink" Target="http://www.legislation.act.gov.au/a/2004-56" TargetMode="External"/><Relationship Id="rId184" Type="http://schemas.openxmlformats.org/officeDocument/2006/relationships/hyperlink" Target="http://www.legislation.act.gov.au/a/2018-52" TargetMode="External"/><Relationship Id="rId391" Type="http://schemas.openxmlformats.org/officeDocument/2006/relationships/hyperlink" Target="http://www.legislation.act.gov.au/a/2013-26" TargetMode="External"/><Relationship Id="rId405" Type="http://schemas.openxmlformats.org/officeDocument/2006/relationships/hyperlink" Target="http://www.legislation.act.gov.au/a/2004-15" TargetMode="External"/><Relationship Id="rId612" Type="http://schemas.openxmlformats.org/officeDocument/2006/relationships/hyperlink" Target="http://www.legislation.act.gov.au/a/2005-53"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8-26/" TargetMode="External"/><Relationship Id="rId696" Type="http://schemas.openxmlformats.org/officeDocument/2006/relationships/hyperlink" Target="http://www.legislation.act.gov.au/a/2004-15" TargetMode="External"/><Relationship Id="rId46" Type="http://schemas.openxmlformats.org/officeDocument/2006/relationships/hyperlink" Target="http://www.legislation.act.gov.au/a/2002-51" TargetMode="External"/><Relationship Id="rId349" Type="http://schemas.openxmlformats.org/officeDocument/2006/relationships/hyperlink" Target="http://www.legislation.act.gov.au/a/2004-15" TargetMode="External"/><Relationship Id="rId556" Type="http://schemas.openxmlformats.org/officeDocument/2006/relationships/hyperlink" Target="http://www.legislation.act.gov.au/a/2013-19" TargetMode="External"/><Relationship Id="rId763" Type="http://schemas.openxmlformats.org/officeDocument/2006/relationships/hyperlink" Target="http://www.legislation.act.gov.au/a/2004-56" TargetMode="External"/><Relationship Id="rId111" Type="http://schemas.openxmlformats.org/officeDocument/2006/relationships/hyperlink" Target="http://www.legislation.act.gov.au/a/2001-14" TargetMode="External"/><Relationship Id="rId195" Type="http://schemas.openxmlformats.org/officeDocument/2006/relationships/hyperlink" Target="https://legislation.act.gov.au/a/2023-45/" TargetMode="External"/><Relationship Id="rId209" Type="http://schemas.openxmlformats.org/officeDocument/2006/relationships/hyperlink" Target="http://www.legislation.act.gov.au/a/2005-53" TargetMode="External"/><Relationship Id="rId416" Type="http://schemas.openxmlformats.org/officeDocument/2006/relationships/hyperlink" Target="http://www.legislation.act.gov.au/a/2016-13" TargetMode="External"/><Relationship Id="rId220" Type="http://schemas.openxmlformats.org/officeDocument/2006/relationships/hyperlink" Target="http://www.legislation.act.gov.au/a/2005-53"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5-53" TargetMode="External"/><Relationship Id="rId665" Type="http://schemas.openxmlformats.org/officeDocument/2006/relationships/hyperlink" Target="http://www.legislation.act.gov.au/a/2004-15" TargetMode="External"/><Relationship Id="rId830" Type="http://schemas.openxmlformats.org/officeDocument/2006/relationships/hyperlink" Target="http://www.legislation.act.gov.au/a/2017-14/default.asp" TargetMode="External"/><Relationship Id="rId872" Type="http://schemas.openxmlformats.org/officeDocument/2006/relationships/footer" Target="footer17.xml"/><Relationship Id="rId15" Type="http://schemas.openxmlformats.org/officeDocument/2006/relationships/hyperlink" Target="http://www.legislation.act.gov.au"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19" TargetMode="External"/><Relationship Id="rId525" Type="http://schemas.openxmlformats.org/officeDocument/2006/relationships/hyperlink" Target="http://www.legislation.act.gov.au/a/2004-56" TargetMode="External"/><Relationship Id="rId567" Type="http://schemas.openxmlformats.org/officeDocument/2006/relationships/hyperlink" Target="http://www.legislation.act.gov.au/a/2005-53" TargetMode="External"/><Relationship Id="rId732" Type="http://schemas.openxmlformats.org/officeDocument/2006/relationships/hyperlink" Target="http://www.legislation.act.gov.au/a/2004-56" TargetMode="External"/><Relationship Id="rId99" Type="http://schemas.openxmlformats.org/officeDocument/2006/relationships/hyperlink" Target="http://www.legislation.act.gov.au/a/2015-38"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14-51/default.asp" TargetMode="External"/><Relationship Id="rId371" Type="http://schemas.openxmlformats.org/officeDocument/2006/relationships/hyperlink" Target="http://www.legislation.act.gov.au/a/2004-15" TargetMode="External"/><Relationship Id="rId774" Type="http://schemas.openxmlformats.org/officeDocument/2006/relationships/hyperlink" Target="http://www.legislation.act.gov.au/a/2008-19/" TargetMode="External"/><Relationship Id="rId427" Type="http://schemas.openxmlformats.org/officeDocument/2006/relationships/hyperlink" Target="http://www.legislation.act.gov.au/a/2004-15"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16-49" TargetMode="External"/><Relationship Id="rId676" Type="http://schemas.openxmlformats.org/officeDocument/2006/relationships/hyperlink" Target="http://www.legislation.act.gov.au/a/2004-56" TargetMode="External"/><Relationship Id="rId841" Type="http://schemas.openxmlformats.org/officeDocument/2006/relationships/hyperlink" Target="https://www.legislation.act.gov.au/a/2018-52/" TargetMode="External"/><Relationship Id="rId26" Type="http://schemas.openxmlformats.org/officeDocument/2006/relationships/footer" Target="footer4.xml"/><Relationship Id="rId231" Type="http://schemas.openxmlformats.org/officeDocument/2006/relationships/hyperlink" Target="http://www.legislation.act.gov.au/a/2005-53"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4-56" TargetMode="External"/><Relationship Id="rId536" Type="http://schemas.openxmlformats.org/officeDocument/2006/relationships/hyperlink" Target="http://www.legislation.act.gov.au/a/2004-56" TargetMode="External"/><Relationship Id="rId701" Type="http://schemas.openxmlformats.org/officeDocument/2006/relationships/hyperlink" Target="http://www.legislation.act.gov.au/a/2004-15"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4-15" TargetMode="External"/><Relationship Id="rId175" Type="http://schemas.openxmlformats.org/officeDocument/2006/relationships/hyperlink" Target="http://www.legislation.act.gov.au/a/2017-10/default.asp" TargetMode="External"/><Relationship Id="rId340" Type="http://schemas.openxmlformats.org/officeDocument/2006/relationships/hyperlink" Target="http://www.legislation.act.gov.au/a/2015-3" TargetMode="External"/><Relationship Id="rId578" Type="http://schemas.openxmlformats.org/officeDocument/2006/relationships/hyperlink" Target="http://www.legislation.act.gov.au/a/2005-53" TargetMode="External"/><Relationship Id="rId743" Type="http://schemas.openxmlformats.org/officeDocument/2006/relationships/hyperlink" Target="http://www.legislation.act.gov.au/a/2005-53" TargetMode="External"/><Relationship Id="rId785" Type="http://schemas.openxmlformats.org/officeDocument/2006/relationships/hyperlink" Target="http://www.legislation.act.gov.au/a/2010-44" TargetMode="External"/><Relationship Id="rId200" Type="http://schemas.openxmlformats.org/officeDocument/2006/relationships/hyperlink" Target="https://legislation.act.gov.au/a/2023-49/" TargetMode="External"/><Relationship Id="rId382" Type="http://schemas.openxmlformats.org/officeDocument/2006/relationships/hyperlink" Target="http://www.legislation.act.gov.au/a/2013-26" TargetMode="External"/><Relationship Id="rId438" Type="http://schemas.openxmlformats.org/officeDocument/2006/relationships/hyperlink" Target="http://www.legislation.act.gov.au/a/2013-19"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04-15" TargetMode="External"/><Relationship Id="rId687" Type="http://schemas.openxmlformats.org/officeDocument/2006/relationships/hyperlink" Target="http://www.legislation.act.gov.au/a/2004-56" TargetMode="External"/><Relationship Id="rId810" Type="http://schemas.openxmlformats.org/officeDocument/2006/relationships/hyperlink" Target="http://www.legislation.act.gov.au/a/2015-10" TargetMode="External"/><Relationship Id="rId852" Type="http://schemas.openxmlformats.org/officeDocument/2006/relationships/hyperlink" Target="http://www.legislation.act.gov.au/a/2021-33/"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4-56" TargetMode="External"/><Relationship Id="rId505" Type="http://schemas.openxmlformats.org/officeDocument/2006/relationships/hyperlink" Target="http://www.legislation.act.gov.au/a/2019-34/default.asp" TargetMode="External"/><Relationship Id="rId712" Type="http://schemas.openxmlformats.org/officeDocument/2006/relationships/hyperlink" Target="http://www.legislation.act.gov.au/a/2004-15" TargetMode="External"/><Relationship Id="rId37" Type="http://schemas.openxmlformats.org/officeDocument/2006/relationships/hyperlink" Target="http://www.legislation.act.gov.au/a/1989-19" TargetMode="External"/><Relationship Id="rId79" Type="http://schemas.openxmlformats.org/officeDocument/2006/relationships/hyperlink" Target="http://www.legislation.act.gov.au/a/2008-26" TargetMode="External"/><Relationship Id="rId102" Type="http://schemas.openxmlformats.org/officeDocument/2006/relationships/hyperlink" Target="http://www.legislation.act.gov.au/a/2008-19" TargetMode="External"/><Relationship Id="rId144" Type="http://schemas.openxmlformats.org/officeDocument/2006/relationships/hyperlink" Target="http://www.legislation.act.gov.au/a/2009-24" TargetMode="External"/><Relationship Id="rId547" Type="http://schemas.openxmlformats.org/officeDocument/2006/relationships/hyperlink" Target="http://www.legislation.act.gov.au/a/2004-56" TargetMode="External"/><Relationship Id="rId589" Type="http://schemas.openxmlformats.org/officeDocument/2006/relationships/hyperlink" Target="http://www.legislation.act.gov.au/a/2005-53" TargetMode="External"/><Relationship Id="rId754" Type="http://schemas.openxmlformats.org/officeDocument/2006/relationships/hyperlink" Target="http://www.legislation.act.gov.au/a/2004-15" TargetMode="External"/><Relationship Id="rId796" Type="http://schemas.openxmlformats.org/officeDocument/2006/relationships/hyperlink" Target="http://www.legislation.act.gov.au/a/2013-12" TargetMode="External"/><Relationship Id="rId90" Type="http://schemas.openxmlformats.org/officeDocument/2006/relationships/hyperlink" Target="http://www.legislation.act.gov.au/a/2008-19" TargetMode="External"/><Relationship Id="rId186" Type="http://schemas.openxmlformats.org/officeDocument/2006/relationships/hyperlink" Target="https://www.legislation.act.gov.au/cn/2020-1/"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13-26" TargetMode="External"/><Relationship Id="rId407" Type="http://schemas.openxmlformats.org/officeDocument/2006/relationships/hyperlink" Target="http://www.legislation.act.gov.au/a/2017-9/default.asp" TargetMode="External"/><Relationship Id="rId449" Type="http://schemas.openxmlformats.org/officeDocument/2006/relationships/hyperlink" Target="http://www.legislation.act.gov.au/a/2004-15" TargetMode="External"/><Relationship Id="rId614" Type="http://schemas.openxmlformats.org/officeDocument/2006/relationships/hyperlink" Target="http://www.legislation.act.gov.au/a/2005-53" TargetMode="External"/><Relationship Id="rId656" Type="http://schemas.openxmlformats.org/officeDocument/2006/relationships/hyperlink" Target="http://www.legislation.act.gov.au/a/2004-15" TargetMode="External"/><Relationship Id="rId821" Type="http://schemas.openxmlformats.org/officeDocument/2006/relationships/hyperlink" Target="http://www.legislation.act.gov.au/a/2016-49" TargetMode="External"/><Relationship Id="rId863" Type="http://schemas.openxmlformats.org/officeDocument/2006/relationships/hyperlink" Target="http://www.legislation.act.gov.au/a/2023-49/" TargetMode="External"/><Relationship Id="rId211" Type="http://schemas.openxmlformats.org/officeDocument/2006/relationships/hyperlink" Target="http://www.legislation.act.gov.au/a/2007-22"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19-23/" TargetMode="External"/><Relationship Id="rId516" Type="http://schemas.openxmlformats.org/officeDocument/2006/relationships/hyperlink" Target="http://www.legislation.act.gov.au/a/2013-12" TargetMode="External"/><Relationship Id="rId698" Type="http://schemas.openxmlformats.org/officeDocument/2006/relationships/hyperlink" Target="http://www.legislation.act.gov.au/a/2004-15" TargetMode="External"/><Relationship Id="rId48" Type="http://schemas.openxmlformats.org/officeDocument/2006/relationships/hyperlink" Target="http://www.legislation.act.gov.au/a/2001-14" TargetMode="External"/><Relationship Id="rId113" Type="http://schemas.openxmlformats.org/officeDocument/2006/relationships/header" Target="header6.xml"/><Relationship Id="rId320" Type="http://schemas.openxmlformats.org/officeDocument/2006/relationships/hyperlink" Target="http://www.legislation.act.gov.au/a/2005-53" TargetMode="External"/><Relationship Id="rId558" Type="http://schemas.openxmlformats.org/officeDocument/2006/relationships/hyperlink" Target="https://legislation.act.gov.au/a/2023-45/" TargetMode="External"/><Relationship Id="rId723" Type="http://schemas.openxmlformats.org/officeDocument/2006/relationships/hyperlink" Target="http://www.legislation.act.gov.au/a/2004-15" TargetMode="External"/><Relationship Id="rId765" Type="http://schemas.openxmlformats.org/officeDocument/2006/relationships/hyperlink" Target="http://www.legislation.act.gov.au/a/2005-53" TargetMode="External"/><Relationship Id="rId155" Type="http://schemas.openxmlformats.org/officeDocument/2006/relationships/hyperlink" Target="http://www.legislation.act.gov.au/a/2013-19" TargetMode="External"/><Relationship Id="rId197" Type="http://schemas.openxmlformats.org/officeDocument/2006/relationships/hyperlink" Target="https://www.legislation.act.gov.au/a/2024-3/" TargetMode="External"/><Relationship Id="rId362" Type="http://schemas.openxmlformats.org/officeDocument/2006/relationships/hyperlink" Target="https://legislation.act.gov.au/a/2023-37/" TargetMode="External"/><Relationship Id="rId418" Type="http://schemas.openxmlformats.org/officeDocument/2006/relationships/hyperlink" Target="http://www.legislation.act.gov.au/a/2004-15" TargetMode="External"/><Relationship Id="rId625" Type="http://schemas.openxmlformats.org/officeDocument/2006/relationships/hyperlink" Target="http://www.legislation.act.gov.au/a/2005-53" TargetMode="External"/><Relationship Id="rId832" Type="http://schemas.openxmlformats.org/officeDocument/2006/relationships/hyperlink" Target="http://www.legislation.act.gov.au/a/2017-21/default.asp" TargetMode="External"/><Relationship Id="rId222" Type="http://schemas.openxmlformats.org/officeDocument/2006/relationships/hyperlink" Target="http://www.legislation.act.gov.au/a/2021-33/"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4-56" TargetMode="External"/><Relationship Id="rId874" Type="http://schemas.openxmlformats.org/officeDocument/2006/relationships/footer" Target="footer18.xm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alt_a1989-11co"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04-56" TargetMode="External"/><Relationship Id="rId569" Type="http://schemas.openxmlformats.org/officeDocument/2006/relationships/hyperlink" Target="http://www.legislation.act.gov.au/a/2018-42/" TargetMode="External"/><Relationship Id="rId734" Type="http://schemas.openxmlformats.org/officeDocument/2006/relationships/hyperlink" Target="http://www.legislation.act.gov.au/a/2013-19" TargetMode="External"/><Relationship Id="rId776" Type="http://schemas.openxmlformats.org/officeDocument/2006/relationships/hyperlink" Target="http://www.legislation.act.gov.au/a/2008-44" TargetMode="External"/><Relationship Id="rId70" Type="http://schemas.openxmlformats.org/officeDocument/2006/relationships/hyperlink" Target="http://www.legislation.act.gov.au/a/2008-26" TargetMode="External"/><Relationship Id="rId166" Type="http://schemas.openxmlformats.org/officeDocument/2006/relationships/hyperlink" Target="http://www.legislation.act.gov.au/a/2014-51/default.asp"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8-44" TargetMode="External"/><Relationship Id="rId429" Type="http://schemas.openxmlformats.org/officeDocument/2006/relationships/hyperlink" Target="http://www.legislation.act.gov.au/a/2005-53" TargetMode="External"/><Relationship Id="rId580" Type="http://schemas.openxmlformats.org/officeDocument/2006/relationships/hyperlink" Target="http://www.legislation.act.gov.au/a/2019-41/default.asp" TargetMode="External"/><Relationship Id="rId636" Type="http://schemas.openxmlformats.org/officeDocument/2006/relationships/hyperlink" Target="http://www.legislation.act.gov.au/a/2020-42/" TargetMode="External"/><Relationship Id="rId801" Type="http://schemas.openxmlformats.org/officeDocument/2006/relationships/hyperlink" Target="http://www.legislation.act.gov.au/a/2013-19/default.asp" TargetMode="External"/><Relationship Id="rId1" Type="http://schemas.openxmlformats.org/officeDocument/2006/relationships/customXml" Target="../customXml/item1.xml"/><Relationship Id="rId233" Type="http://schemas.openxmlformats.org/officeDocument/2006/relationships/hyperlink" Target="http://www.legislation.act.gov.au/a/2018-6/default.asp" TargetMode="External"/><Relationship Id="rId440" Type="http://schemas.openxmlformats.org/officeDocument/2006/relationships/hyperlink" Target="http://www.legislation.act.gov.au/a/2004-15" TargetMode="External"/><Relationship Id="rId678" Type="http://schemas.openxmlformats.org/officeDocument/2006/relationships/hyperlink" Target="http://www.legislation.act.gov.au/a/2005-53" TargetMode="External"/><Relationship Id="rId843" Type="http://schemas.openxmlformats.org/officeDocument/2006/relationships/hyperlink" Target="http://www.legislation.act.gov.au/a/2019-41/" TargetMode="External"/><Relationship Id="rId28" Type="http://schemas.openxmlformats.org/officeDocument/2006/relationships/footer" Target="footer6.xml"/><Relationship Id="rId275" Type="http://schemas.openxmlformats.org/officeDocument/2006/relationships/hyperlink" Target="http://www.legislation.act.gov.au/a/2013-50"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04-56" TargetMode="External"/><Relationship Id="rId703" Type="http://schemas.openxmlformats.org/officeDocument/2006/relationships/hyperlink" Target="http://www.legislation.act.gov.au/a/2004-15" TargetMode="External"/><Relationship Id="rId745" Type="http://schemas.openxmlformats.org/officeDocument/2006/relationships/hyperlink" Target="http://www.legislation.act.gov.au/a/2004-56" TargetMode="External"/><Relationship Id="rId81" Type="http://schemas.openxmlformats.org/officeDocument/2006/relationships/hyperlink" Target="http://www.legislation.act.gov.au/a/1991-34" TargetMode="External"/><Relationship Id="rId135" Type="http://schemas.openxmlformats.org/officeDocument/2006/relationships/hyperlink" Target="http://www.legislation.act.gov.au/a/2005-53" TargetMode="External"/><Relationship Id="rId177" Type="http://schemas.openxmlformats.org/officeDocument/2006/relationships/hyperlink" Target="http://www.legislation.act.gov.au/a/2017-14/default.asp"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13-26" TargetMode="External"/><Relationship Id="rId591" Type="http://schemas.openxmlformats.org/officeDocument/2006/relationships/hyperlink" Target="http://www.legislation.act.gov.au/a/2019-41/default.asp" TargetMode="External"/><Relationship Id="rId605" Type="http://schemas.openxmlformats.org/officeDocument/2006/relationships/hyperlink" Target="http://www.legislation.act.gov.au/a/2008-19/" TargetMode="External"/><Relationship Id="rId787" Type="http://schemas.openxmlformats.org/officeDocument/2006/relationships/hyperlink" Target="http://www.legislation.act.gov.au/a/2011-7" TargetMode="External"/><Relationship Id="rId812" Type="http://schemas.openxmlformats.org/officeDocument/2006/relationships/hyperlink" Target="http://www.legislation.act.gov.au/a/2015-10" TargetMode="External"/><Relationship Id="rId202" Type="http://schemas.openxmlformats.org/officeDocument/2006/relationships/hyperlink" Target="http://www.legislation.act.gov.au/a/2003-47" TargetMode="External"/><Relationship Id="rId244" Type="http://schemas.openxmlformats.org/officeDocument/2006/relationships/hyperlink" Target="http://www.legislation.act.gov.au/a/2004-15" TargetMode="External"/><Relationship Id="rId647" Type="http://schemas.openxmlformats.org/officeDocument/2006/relationships/hyperlink" Target="https://legislation.act.gov.au/a/2023-45/" TargetMode="External"/><Relationship Id="rId689" Type="http://schemas.openxmlformats.org/officeDocument/2006/relationships/hyperlink" Target="http://www.legislation.act.gov.au/a/2004-15" TargetMode="External"/><Relationship Id="rId854" Type="http://schemas.openxmlformats.org/officeDocument/2006/relationships/hyperlink" Target="http://www.legislation.act.gov.au/a/2023-33/"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15" TargetMode="External"/><Relationship Id="rId493" Type="http://schemas.openxmlformats.org/officeDocument/2006/relationships/hyperlink" Target="http://www.legislation.act.gov.au/a/2004-56" TargetMode="External"/><Relationship Id="rId507" Type="http://schemas.openxmlformats.org/officeDocument/2006/relationships/hyperlink" Target="http://www.legislation.act.gov.au/a/2004-56" TargetMode="External"/><Relationship Id="rId549" Type="http://schemas.openxmlformats.org/officeDocument/2006/relationships/hyperlink" Target="http://www.legislation.act.gov.au/a/2010-25" TargetMode="External"/><Relationship Id="rId714" Type="http://schemas.openxmlformats.org/officeDocument/2006/relationships/hyperlink" Target="http://www.legislation.act.gov.au/a/2005-53" TargetMode="External"/><Relationship Id="rId756" Type="http://schemas.openxmlformats.org/officeDocument/2006/relationships/hyperlink" Target="http://www.legislation.act.gov.au/a/2003-47" TargetMode="External"/><Relationship Id="rId50" Type="http://schemas.openxmlformats.org/officeDocument/2006/relationships/hyperlink" Target="http://www.legislation.act.gov.au/a/2003-8"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0-25" TargetMode="External"/><Relationship Id="rId188" Type="http://schemas.openxmlformats.org/officeDocument/2006/relationships/hyperlink" Target="https://www.legislation.act.gov.au/cn/2020-2/" TargetMode="External"/><Relationship Id="rId311" Type="http://schemas.openxmlformats.org/officeDocument/2006/relationships/hyperlink" Target="http://www.legislation.act.gov.au/a/2005-53"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15" TargetMode="External"/><Relationship Id="rId560" Type="http://schemas.openxmlformats.org/officeDocument/2006/relationships/hyperlink" Target="http://www.legislation.act.gov.au/a/2005-53" TargetMode="External"/><Relationship Id="rId798" Type="http://schemas.openxmlformats.org/officeDocument/2006/relationships/hyperlink" Target="http://www.legislation.act.gov.au/a/2013-12" TargetMode="External"/><Relationship Id="rId92" Type="http://schemas.openxmlformats.org/officeDocument/2006/relationships/hyperlink" Target="http://www.legislation.act.gov.au/a/2016-43" TargetMode="External"/><Relationship Id="rId213" Type="http://schemas.openxmlformats.org/officeDocument/2006/relationships/hyperlink" Target="http://www.legislation.act.gov.au/a/2013-50" TargetMode="External"/><Relationship Id="rId420" Type="http://schemas.openxmlformats.org/officeDocument/2006/relationships/hyperlink" Target="http://www.legislation.act.gov.au/a/2012-21"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04-15" TargetMode="External"/><Relationship Id="rId823" Type="http://schemas.openxmlformats.org/officeDocument/2006/relationships/hyperlink" Target="http://www.legislation.act.gov.au/a/2016-49" TargetMode="External"/><Relationship Id="rId865" Type="http://schemas.openxmlformats.org/officeDocument/2006/relationships/header" Target="header12.xml"/><Relationship Id="rId255" Type="http://schemas.openxmlformats.org/officeDocument/2006/relationships/hyperlink" Target="http://www.legislation.act.gov.au/a/2015-10"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19-23/" TargetMode="External"/><Relationship Id="rId518" Type="http://schemas.openxmlformats.org/officeDocument/2006/relationships/hyperlink" Target="http://www.legislation.act.gov.au/a/2015-3" TargetMode="External"/><Relationship Id="rId725" Type="http://schemas.openxmlformats.org/officeDocument/2006/relationships/hyperlink" Target="http://www.legislation.act.gov.au/a/2004-15" TargetMode="External"/><Relationship Id="rId115" Type="http://schemas.openxmlformats.org/officeDocument/2006/relationships/footer" Target="footer7.xml"/><Relationship Id="rId157" Type="http://schemas.openxmlformats.org/officeDocument/2006/relationships/hyperlink" Target="http://www.legislation.act.gov.au/a/2013-50"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15" TargetMode="External"/><Relationship Id="rId767" Type="http://schemas.openxmlformats.org/officeDocument/2006/relationships/hyperlink" Target="http://www.legislation.act.gov.au/a/2006-14"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s://legislation.act.gov.au/a/2024-3/"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05-53" TargetMode="External"/><Relationship Id="rId669" Type="http://schemas.openxmlformats.org/officeDocument/2006/relationships/hyperlink" Target="http://www.legislation.act.gov.au/a/2013-26" TargetMode="External"/><Relationship Id="rId834" Type="http://schemas.openxmlformats.org/officeDocument/2006/relationships/hyperlink" Target="http://www.legislation.act.gov.au/a/2018-6/" TargetMode="External"/><Relationship Id="rId876" Type="http://schemas.openxmlformats.org/officeDocument/2006/relationships/footer" Target="footer19.xml"/><Relationship Id="rId19" Type="http://schemas.openxmlformats.org/officeDocument/2006/relationships/header" Target="header2.xml"/><Relationship Id="rId224" Type="http://schemas.openxmlformats.org/officeDocument/2006/relationships/hyperlink" Target="http://www.legislation.act.gov.au/a/2005-53"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15"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4-56" TargetMode="External"/><Relationship Id="rId680" Type="http://schemas.openxmlformats.org/officeDocument/2006/relationships/hyperlink" Target="http://www.legislation.act.gov.au/a/2010-25" TargetMode="External"/><Relationship Id="rId736" Type="http://schemas.openxmlformats.org/officeDocument/2006/relationships/hyperlink" Target="http://www.legislation.act.gov.au/a/2004-15" TargetMode="External"/><Relationship Id="rId30" Type="http://schemas.openxmlformats.org/officeDocument/2006/relationships/hyperlink" Target="http://www.legislation.act.gov.au/a/2001-14" TargetMode="External"/><Relationship Id="rId126" Type="http://schemas.openxmlformats.org/officeDocument/2006/relationships/header" Target="header11.xml"/><Relationship Id="rId168" Type="http://schemas.openxmlformats.org/officeDocument/2006/relationships/hyperlink" Target="http://www.legislation.act.gov.au/a/2016-13"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19-34/default.asp" TargetMode="External"/><Relationship Id="rId778" Type="http://schemas.openxmlformats.org/officeDocument/2006/relationships/hyperlink" Target="http://www.legislation.act.gov.au/sl/2009-25" TargetMode="External"/><Relationship Id="rId72" Type="http://schemas.openxmlformats.org/officeDocument/2006/relationships/hyperlink" Target="http://www.legislation.act.gov.au/a/2008-26" TargetMode="External"/><Relationship Id="rId375" Type="http://schemas.openxmlformats.org/officeDocument/2006/relationships/hyperlink" Target="http://www.legislation.act.gov.au/a/2013-26" TargetMode="External"/><Relationship Id="rId582" Type="http://schemas.openxmlformats.org/officeDocument/2006/relationships/hyperlink" Target="http://www.legislation.act.gov.au/a/2019-41/default.asp" TargetMode="External"/><Relationship Id="rId638" Type="http://schemas.openxmlformats.org/officeDocument/2006/relationships/hyperlink" Target="http://www.legislation.act.gov.au/a/2023-33" TargetMode="External"/><Relationship Id="rId803" Type="http://schemas.openxmlformats.org/officeDocument/2006/relationships/hyperlink" Target="http://www.legislation.act.gov.au/a/2013-26" TargetMode="External"/><Relationship Id="rId845" Type="http://schemas.openxmlformats.org/officeDocument/2006/relationships/hyperlink" Target="http://www.legislation.act.gov.au/a/2019-41/" TargetMode="External"/><Relationship Id="rId3" Type="http://schemas.openxmlformats.org/officeDocument/2006/relationships/styles" Target="styles.xml"/><Relationship Id="rId235" Type="http://schemas.openxmlformats.org/officeDocument/2006/relationships/hyperlink" Target="http://www.legislation.act.gov.au/a/2005-53" TargetMode="External"/><Relationship Id="rId277" Type="http://schemas.openxmlformats.org/officeDocument/2006/relationships/hyperlink" Target="http://www.legislation.act.gov.au/a/2013-50" TargetMode="External"/><Relationship Id="rId400" Type="http://schemas.openxmlformats.org/officeDocument/2006/relationships/hyperlink" Target="http://www.legislation.act.gov.au/a/2015-50" TargetMode="External"/><Relationship Id="rId442" Type="http://schemas.openxmlformats.org/officeDocument/2006/relationships/hyperlink" Target="http://www.legislation.act.gov.au/a/2004-15" TargetMode="External"/><Relationship Id="rId484" Type="http://schemas.openxmlformats.org/officeDocument/2006/relationships/hyperlink" Target="http://www.legislation.act.gov.au/a/2004-56" TargetMode="External"/><Relationship Id="rId705" Type="http://schemas.openxmlformats.org/officeDocument/2006/relationships/hyperlink" Target="http://www.legislation.act.gov.au/a/2015-50" TargetMode="External"/><Relationship Id="rId137" Type="http://schemas.openxmlformats.org/officeDocument/2006/relationships/hyperlink" Target="http://www.legislation.act.gov.au/a/2007-22"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04-15" TargetMode="External"/><Relationship Id="rId747" Type="http://schemas.openxmlformats.org/officeDocument/2006/relationships/hyperlink" Target="http://www.legislation.act.gov.au/a/2004-15" TargetMode="External"/><Relationship Id="rId789" Type="http://schemas.openxmlformats.org/officeDocument/2006/relationships/hyperlink" Target="http://www.legislation.act.gov.au/a/2011-22" TargetMode="External"/><Relationship Id="rId41" Type="http://schemas.openxmlformats.org/officeDocument/2006/relationships/hyperlink" Target="http://www.legislation.act.gov.au/a/1933-3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8-6/default.asp" TargetMode="External"/><Relationship Id="rId386" Type="http://schemas.openxmlformats.org/officeDocument/2006/relationships/hyperlink" Target="http://www.legislation.act.gov.au/a/2013-26" TargetMode="External"/><Relationship Id="rId551" Type="http://schemas.openxmlformats.org/officeDocument/2006/relationships/hyperlink" Target="http://www.legislation.act.gov.au/a/2010-25" TargetMode="External"/><Relationship Id="rId593" Type="http://schemas.openxmlformats.org/officeDocument/2006/relationships/hyperlink" Target="http://www.legislation.act.gov.au/a/2019-41/default.asp" TargetMode="External"/><Relationship Id="rId607" Type="http://schemas.openxmlformats.org/officeDocument/2006/relationships/hyperlink" Target="http://www.legislation.act.gov.au/a/2014-51/default.asp" TargetMode="External"/><Relationship Id="rId649" Type="http://schemas.openxmlformats.org/officeDocument/2006/relationships/hyperlink" Target="http://www.legislation.act.gov.au/a/2005-53" TargetMode="External"/><Relationship Id="rId814" Type="http://schemas.openxmlformats.org/officeDocument/2006/relationships/hyperlink" Target="http://www.legislation.act.gov.au/a/2015-50" TargetMode="External"/><Relationship Id="rId856" Type="http://schemas.openxmlformats.org/officeDocument/2006/relationships/hyperlink" Target="http://www.legislation.act.gov.au/a/2023-37/" TargetMode="External"/><Relationship Id="rId190" Type="http://schemas.openxmlformats.org/officeDocument/2006/relationships/hyperlink" Target="https://www.legislation.act.gov.au/cn/2020-4/" TargetMode="External"/><Relationship Id="rId204" Type="http://schemas.openxmlformats.org/officeDocument/2006/relationships/hyperlink" Target="http://www.legislation.act.gov.au/a/2005-53"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15" TargetMode="External"/><Relationship Id="rId453" Type="http://schemas.openxmlformats.org/officeDocument/2006/relationships/hyperlink" Target="http://www.legislation.act.gov.au/a/2004-15" TargetMode="External"/><Relationship Id="rId509" Type="http://schemas.openxmlformats.org/officeDocument/2006/relationships/hyperlink" Target="http://www.legislation.act.gov.au/a/2004-56" TargetMode="External"/><Relationship Id="rId660" Type="http://schemas.openxmlformats.org/officeDocument/2006/relationships/hyperlink" Target="http://www.legislation.act.gov.au/a/2005-53" TargetMode="External"/><Relationship Id="rId106" Type="http://schemas.openxmlformats.org/officeDocument/2006/relationships/hyperlink" Target="http://www.legislation.act.gov.au/a/1991-81" TargetMode="External"/><Relationship Id="rId313" Type="http://schemas.openxmlformats.org/officeDocument/2006/relationships/hyperlink" Target="http://www.legislation.act.gov.au/a/2005-53" TargetMode="External"/><Relationship Id="rId495" Type="http://schemas.openxmlformats.org/officeDocument/2006/relationships/hyperlink" Target="http://www.legislation.act.gov.au/a/2004-56" TargetMode="External"/><Relationship Id="rId716" Type="http://schemas.openxmlformats.org/officeDocument/2006/relationships/hyperlink" Target="http://www.legislation.act.gov.au/a/2005-53" TargetMode="External"/><Relationship Id="rId758" Type="http://schemas.openxmlformats.org/officeDocument/2006/relationships/hyperlink" Target="http://www.legislation.act.gov.au/a/2003-56"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8-19" TargetMode="External"/><Relationship Id="rId148" Type="http://schemas.openxmlformats.org/officeDocument/2006/relationships/hyperlink" Target="http://www.legislation.act.gov.au/a/2011-7" TargetMode="External"/><Relationship Id="rId355" Type="http://schemas.openxmlformats.org/officeDocument/2006/relationships/hyperlink" Target="http://www.legislation.act.gov.au/a/2005-53"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04-56" TargetMode="External"/><Relationship Id="rId562" Type="http://schemas.openxmlformats.org/officeDocument/2006/relationships/hyperlink" Target="http://www.legislation.act.gov.au/a/2005-53" TargetMode="External"/><Relationship Id="rId618" Type="http://schemas.openxmlformats.org/officeDocument/2006/relationships/hyperlink" Target="http://www.legislation.act.gov.au/a/2005-53" TargetMode="External"/><Relationship Id="rId825" Type="http://schemas.openxmlformats.org/officeDocument/2006/relationships/hyperlink" Target="http://www.legislation.act.gov.au/a/2017-9/default.asp" TargetMode="External"/><Relationship Id="rId215" Type="http://schemas.openxmlformats.org/officeDocument/2006/relationships/hyperlink" Target="http://www.legislation.act.gov.au/a/2005-53" TargetMode="External"/><Relationship Id="rId257" Type="http://schemas.openxmlformats.org/officeDocument/2006/relationships/hyperlink" Target="https://legislation.act.gov.au/a/2023-37/" TargetMode="External"/><Relationship Id="rId422" Type="http://schemas.openxmlformats.org/officeDocument/2006/relationships/hyperlink" Target="http://www.legislation.act.gov.au/a/2004-15" TargetMode="External"/><Relationship Id="rId464" Type="http://schemas.openxmlformats.org/officeDocument/2006/relationships/hyperlink" Target="http://www.legislation.act.gov.au/a/2004-56" TargetMode="External"/><Relationship Id="rId867" Type="http://schemas.openxmlformats.org/officeDocument/2006/relationships/footer" Target="footer14.xm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a/2005-53"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15-38/"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05-53" TargetMode="External"/><Relationship Id="rId780" Type="http://schemas.openxmlformats.org/officeDocument/2006/relationships/hyperlink" Target="http://www.legislation.act.gov.au/a/2009-24" TargetMode="External"/><Relationship Id="rId226" Type="http://schemas.openxmlformats.org/officeDocument/2006/relationships/hyperlink" Target="http://www.legislation.act.gov.au/a/2010-44" TargetMode="External"/><Relationship Id="rId433" Type="http://schemas.openxmlformats.org/officeDocument/2006/relationships/hyperlink" Target="http://www.legislation.act.gov.au/a/2004-15" TargetMode="External"/><Relationship Id="rId878" Type="http://schemas.openxmlformats.org/officeDocument/2006/relationships/theme" Target="theme/theme1.xml"/><Relationship Id="rId640" Type="http://schemas.openxmlformats.org/officeDocument/2006/relationships/hyperlink" Target="http://www.legislation.act.gov.au/a/2023-33" TargetMode="External"/><Relationship Id="rId738" Type="http://schemas.openxmlformats.org/officeDocument/2006/relationships/hyperlink" Target="http://www.legislation.act.gov.au/a/2004-15"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13-26" TargetMode="External"/><Relationship Id="rId500" Type="http://schemas.openxmlformats.org/officeDocument/2006/relationships/hyperlink" Target="http://www.legislation.act.gov.au/a/2004-56" TargetMode="External"/><Relationship Id="rId584" Type="http://schemas.openxmlformats.org/officeDocument/2006/relationships/hyperlink" Target="http://www.legislation.act.gov.au/a/2011-48" TargetMode="External"/><Relationship Id="rId805" Type="http://schemas.openxmlformats.org/officeDocument/2006/relationships/hyperlink" Target="http://www.legislation.act.gov.au/a/2013-50/default.asp" TargetMode="External"/><Relationship Id="rId5" Type="http://schemas.openxmlformats.org/officeDocument/2006/relationships/webSettings" Target="webSettings.xml"/><Relationship Id="rId237" Type="http://schemas.openxmlformats.org/officeDocument/2006/relationships/hyperlink" Target="http://www.legislation.act.gov.au/a/2006-14" TargetMode="External"/><Relationship Id="rId791" Type="http://schemas.openxmlformats.org/officeDocument/2006/relationships/hyperlink" Target="http://www.legislation.act.gov.au/a/2010-15/" TargetMode="External"/><Relationship Id="rId444" Type="http://schemas.openxmlformats.org/officeDocument/2006/relationships/hyperlink" Target="http://www.legislation.act.gov.au/a/2004-15" TargetMode="External"/><Relationship Id="rId651" Type="http://schemas.openxmlformats.org/officeDocument/2006/relationships/hyperlink" Target="http://www.legislation.act.gov.au/a/2012-21" TargetMode="External"/><Relationship Id="rId749" Type="http://schemas.openxmlformats.org/officeDocument/2006/relationships/hyperlink" Target="http://www.legislation.act.gov.au/a/2005-53"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13-26" TargetMode="External"/><Relationship Id="rId511" Type="http://schemas.openxmlformats.org/officeDocument/2006/relationships/hyperlink" Target="http://www.legislation.act.gov.au/a/2004-56" TargetMode="External"/><Relationship Id="rId609" Type="http://schemas.openxmlformats.org/officeDocument/2006/relationships/hyperlink" Target="http://www.legislation.act.gov.au/a/2016-42/"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1-48" TargetMode="External"/><Relationship Id="rId595" Type="http://schemas.openxmlformats.org/officeDocument/2006/relationships/hyperlink" Target="http://www.legislation.act.gov.au/a/2005-53" TargetMode="External"/><Relationship Id="rId816" Type="http://schemas.openxmlformats.org/officeDocument/2006/relationships/hyperlink" Target="http://www.legislation.act.gov.au/a/2015-50" TargetMode="External"/><Relationship Id="rId248" Type="http://schemas.openxmlformats.org/officeDocument/2006/relationships/hyperlink" Target="http://www.legislation.act.gov.au/a/2013-26" TargetMode="External"/><Relationship Id="rId455" Type="http://schemas.openxmlformats.org/officeDocument/2006/relationships/hyperlink" Target="http://www.legislation.act.gov.au/a/2004-15" TargetMode="External"/><Relationship Id="rId662" Type="http://schemas.openxmlformats.org/officeDocument/2006/relationships/hyperlink" Target="http://www.legislation.act.gov.au/a/2004-1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1-81" TargetMode="External"/><Relationship Id="rId315" Type="http://schemas.openxmlformats.org/officeDocument/2006/relationships/hyperlink" Target="http://www.legislation.act.gov.au/a/2005-53" TargetMode="External"/><Relationship Id="rId522" Type="http://schemas.openxmlformats.org/officeDocument/2006/relationships/hyperlink" Target="http://www.legislation.act.gov.au/a/2004-56" TargetMode="External"/><Relationship Id="rId96" Type="http://schemas.openxmlformats.org/officeDocument/2006/relationships/hyperlink" Target="http://www.legislation.act.gov.au/a/1992-8" TargetMode="External"/><Relationship Id="rId161" Type="http://schemas.openxmlformats.org/officeDocument/2006/relationships/hyperlink" Target="http://www.legislation.act.gov.au/a/2015-3/default.asp" TargetMode="External"/><Relationship Id="rId399" Type="http://schemas.openxmlformats.org/officeDocument/2006/relationships/hyperlink" Target="http://www.legislation.act.gov.au/a/2004-15" TargetMode="External"/><Relationship Id="rId827" Type="http://schemas.openxmlformats.org/officeDocument/2006/relationships/hyperlink" Target="http://www.legislation.act.gov.au/a/2017-10/default.asp"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13-26" TargetMode="External"/><Relationship Id="rId23" Type="http://schemas.openxmlformats.org/officeDocument/2006/relationships/footer" Target="footer3.xml"/><Relationship Id="rId119" Type="http://schemas.openxmlformats.org/officeDocument/2006/relationships/header" Target="header9.xm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8-26/" TargetMode="External"/><Relationship Id="rId740" Type="http://schemas.openxmlformats.org/officeDocument/2006/relationships/hyperlink" Target="http://www.legislation.act.gov.au/a/2015-50" TargetMode="External"/><Relationship Id="rId838" Type="http://schemas.openxmlformats.org/officeDocument/2006/relationships/hyperlink" Target="http://www.legislation.act.gov.au/a/2019-23/" TargetMode="External"/><Relationship Id="rId172" Type="http://schemas.openxmlformats.org/officeDocument/2006/relationships/hyperlink" Target="http://www.legislation.act.gov.au/a/2017-10/default.asp" TargetMode="External"/><Relationship Id="rId477" Type="http://schemas.openxmlformats.org/officeDocument/2006/relationships/hyperlink" Target="http://www.legislation.act.gov.au/a/2004-56" TargetMode="External"/><Relationship Id="rId600" Type="http://schemas.openxmlformats.org/officeDocument/2006/relationships/hyperlink" Target="http://www.legislation.act.gov.au/a/2005-53" TargetMode="External"/><Relationship Id="rId684" Type="http://schemas.openxmlformats.org/officeDocument/2006/relationships/hyperlink" Target="http://www.legislation.act.gov.au/a/2004-15" TargetMode="Externa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751" Type="http://schemas.openxmlformats.org/officeDocument/2006/relationships/hyperlink" Target="http://www.legislation.act.gov.au/a/2004-56" TargetMode="External"/><Relationship Id="rId849" Type="http://schemas.openxmlformats.org/officeDocument/2006/relationships/hyperlink" Target="http://www.legislation.act.gov.au/a/2020-42" TargetMode="External"/><Relationship Id="rId183" Type="http://schemas.openxmlformats.org/officeDocument/2006/relationships/hyperlink" Target="http://www.legislation.act.gov.au/a/2019-18/default.asp" TargetMode="External"/><Relationship Id="rId390" Type="http://schemas.openxmlformats.org/officeDocument/2006/relationships/hyperlink" Target="http://www.legislation.act.gov.au/a/2013-26" TargetMode="External"/><Relationship Id="rId404" Type="http://schemas.openxmlformats.org/officeDocument/2006/relationships/hyperlink" Target="http://www.legislation.act.gov.au/a/2017-21/default.asp" TargetMode="External"/><Relationship Id="rId611" Type="http://schemas.openxmlformats.org/officeDocument/2006/relationships/hyperlink" Target="http://www.legislation.act.gov.au/a/2023-49/"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695" Type="http://schemas.openxmlformats.org/officeDocument/2006/relationships/hyperlink" Target="http://www.legislation.act.gov.au/a/2004-15" TargetMode="External"/><Relationship Id="rId709" Type="http://schemas.openxmlformats.org/officeDocument/2006/relationships/hyperlink" Target="http://www.legislation.act.gov.au/a/2005-53" TargetMode="External"/><Relationship Id="rId45" Type="http://schemas.openxmlformats.org/officeDocument/2006/relationships/hyperlink" Target="http://www.comlaw.gov.au/Series/C2004A07365" TargetMode="External"/><Relationship Id="rId110" Type="http://schemas.openxmlformats.org/officeDocument/2006/relationships/hyperlink" Target="http://www.legislation.act.gov.au/a/1991-81" TargetMode="Externa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13-12" TargetMode="External"/><Relationship Id="rId762" Type="http://schemas.openxmlformats.org/officeDocument/2006/relationships/hyperlink" Target="http://www.legislation.act.gov.au/a/2004-56" TargetMode="External"/><Relationship Id="rId194" Type="http://schemas.openxmlformats.org/officeDocument/2006/relationships/hyperlink" Target="https://legislation.act.gov.au/a/2023-37/"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15" TargetMode="External"/><Relationship Id="rId622" Type="http://schemas.openxmlformats.org/officeDocument/2006/relationships/hyperlink" Target="http://www.legislation.act.gov.au/a/2005-53"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13-12" TargetMode="External"/><Relationship Id="rId56" Type="http://schemas.openxmlformats.org/officeDocument/2006/relationships/hyperlink" Target="http://www.legislation.act.gov.au/a/1900-40" TargetMode="External"/><Relationship Id="rId359" Type="http://schemas.openxmlformats.org/officeDocument/2006/relationships/hyperlink" Target="http://www.legislation.act.gov.au/a/2005-53" TargetMode="External"/><Relationship Id="rId566" Type="http://schemas.openxmlformats.org/officeDocument/2006/relationships/hyperlink" Target="http://www.legislation.act.gov.au/a/2005-53" TargetMode="External"/><Relationship Id="rId773" Type="http://schemas.openxmlformats.org/officeDocument/2006/relationships/hyperlink" Target="http://www.legislation.act.gov.au/a/2008-44" TargetMode="External"/><Relationship Id="rId121" Type="http://schemas.openxmlformats.org/officeDocument/2006/relationships/footer" Target="footer11.xml"/><Relationship Id="rId219" Type="http://schemas.openxmlformats.org/officeDocument/2006/relationships/hyperlink" Target="https://legislation.act.gov.au/a/2023-45/" TargetMode="External"/><Relationship Id="rId426" Type="http://schemas.openxmlformats.org/officeDocument/2006/relationships/hyperlink" Target="http://www.legislation.act.gov.au/a/2004-15" TargetMode="External"/><Relationship Id="rId633" Type="http://schemas.openxmlformats.org/officeDocument/2006/relationships/hyperlink" Target="http://www.legislation.act.gov.au/a/2023-33" TargetMode="External"/><Relationship Id="rId840" Type="http://schemas.openxmlformats.org/officeDocument/2006/relationships/hyperlink" Target="http://www.legislation.act.gov.au/a/2019-2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5-53" TargetMode="External"/><Relationship Id="rId700" Type="http://schemas.openxmlformats.org/officeDocument/2006/relationships/hyperlink" Target="http://www.legislation.act.gov.au/a/2013-26" TargetMode="External"/><Relationship Id="rId132" Type="http://schemas.openxmlformats.org/officeDocument/2006/relationships/hyperlink" Target="http://www.legislation.act.gov.au/a/2003-56" TargetMode="External"/><Relationship Id="rId784" Type="http://schemas.openxmlformats.org/officeDocument/2006/relationships/hyperlink" Target="http://www.legislation.act.gov.au/a/2010-44" TargetMode="External"/><Relationship Id="rId437" Type="http://schemas.openxmlformats.org/officeDocument/2006/relationships/hyperlink" Target="http://www.legislation.act.gov.au/a/2004-15" TargetMode="External"/><Relationship Id="rId644" Type="http://schemas.openxmlformats.org/officeDocument/2006/relationships/hyperlink" Target="http://www.legislation.act.gov.au/a/2004-56" TargetMode="External"/><Relationship Id="rId851" Type="http://schemas.openxmlformats.org/officeDocument/2006/relationships/hyperlink" Target="http://www.legislation.act.gov.au/a/2021-6/" TargetMode="External"/><Relationship Id="rId283" Type="http://schemas.openxmlformats.org/officeDocument/2006/relationships/hyperlink" Target="http://www.legislation.act.gov.au/a/2008-44" TargetMode="External"/><Relationship Id="rId490" Type="http://schemas.openxmlformats.org/officeDocument/2006/relationships/hyperlink" Target="http://www.legislation.act.gov.au/a/2019-34/default.asp" TargetMode="External"/><Relationship Id="rId504" Type="http://schemas.openxmlformats.org/officeDocument/2006/relationships/hyperlink" Target="http://www.legislation.act.gov.au/a/2013-12" TargetMode="External"/><Relationship Id="rId711" Type="http://schemas.openxmlformats.org/officeDocument/2006/relationships/hyperlink" Target="http://www.legislation.act.gov.au/a/2004-15" TargetMode="External"/><Relationship Id="rId78" Type="http://schemas.openxmlformats.org/officeDocument/2006/relationships/hyperlink" Target="http://www.legislation.act.gov.au/a/alt_a1989-11co" TargetMode="External"/><Relationship Id="rId143" Type="http://schemas.openxmlformats.org/officeDocument/2006/relationships/hyperlink" Target="http://www.legislation.act.gov.au/cn/2009-4/default.asp"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5-53" TargetMode="External"/><Relationship Id="rId795" Type="http://schemas.openxmlformats.org/officeDocument/2006/relationships/hyperlink" Target="http://www.legislation.act.gov.au/a/2012-21" TargetMode="External"/><Relationship Id="rId809" Type="http://schemas.openxmlformats.org/officeDocument/2006/relationships/hyperlink" Target="http://www.legislation.act.gov.au/a/2015-10" TargetMode="External"/><Relationship Id="rId9" Type="http://schemas.openxmlformats.org/officeDocument/2006/relationships/hyperlink" Target="https://legislation.act.gov.au/a/2023-45/" TargetMode="External"/><Relationship Id="rId210" Type="http://schemas.openxmlformats.org/officeDocument/2006/relationships/hyperlink" Target="http://www.legislation.act.gov.au/a/2006-14" TargetMode="External"/><Relationship Id="rId448" Type="http://schemas.openxmlformats.org/officeDocument/2006/relationships/hyperlink" Target="http://www.legislation.act.gov.au/a/2004-15" TargetMode="External"/><Relationship Id="rId655" Type="http://schemas.openxmlformats.org/officeDocument/2006/relationships/hyperlink" Target="http://www.legislation.act.gov.au/a/2004-15" TargetMode="External"/><Relationship Id="rId862" Type="http://schemas.openxmlformats.org/officeDocument/2006/relationships/hyperlink" Target="http://www.legislation.act.gov.au/a/2024-3/"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4-56" TargetMode="External"/><Relationship Id="rId722" Type="http://schemas.openxmlformats.org/officeDocument/2006/relationships/hyperlink" Target="http://www.legislation.act.gov.au/a/2023-33/"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13-12" TargetMode="External"/><Relationship Id="rId361" Type="http://schemas.openxmlformats.org/officeDocument/2006/relationships/hyperlink" Target="http://www.legislation.act.gov.au/a/2005-53" TargetMode="External"/><Relationship Id="rId599" Type="http://schemas.openxmlformats.org/officeDocument/2006/relationships/hyperlink" Target="http://www.legislation.act.gov.au/a/2019-41/default.asp"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04-56" TargetMode="External"/><Relationship Id="rId873" Type="http://schemas.openxmlformats.org/officeDocument/2006/relationships/header" Target="header16.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14"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04-56" TargetMode="External"/><Relationship Id="rId733" Type="http://schemas.openxmlformats.org/officeDocument/2006/relationships/hyperlink" Target="http://www.legislation.act.gov.au/a/2004-15" TargetMode="External"/><Relationship Id="rId165" Type="http://schemas.openxmlformats.org/officeDocument/2006/relationships/hyperlink" Target="http://www.legislation.act.gov.au/a/2015-38/" TargetMode="External"/><Relationship Id="rId372" Type="http://schemas.openxmlformats.org/officeDocument/2006/relationships/hyperlink" Target="http://www.legislation.act.gov.au/a/2012-21" TargetMode="External"/><Relationship Id="rId677" Type="http://schemas.openxmlformats.org/officeDocument/2006/relationships/hyperlink" Target="http://www.legislation.act.gov.au/a/2013-26" TargetMode="External"/><Relationship Id="rId800" Type="http://schemas.openxmlformats.org/officeDocument/2006/relationships/hyperlink" Target="http://www.legislation.act.gov.au/a/2013-19/default.asp" TargetMode="External"/><Relationship Id="rId232" Type="http://schemas.openxmlformats.org/officeDocument/2006/relationships/hyperlink" Target="http://www.legislation.act.gov.au/a/2010-25" TargetMode="External"/><Relationship Id="rId27" Type="http://schemas.openxmlformats.org/officeDocument/2006/relationships/footer" Target="footer5.xml"/><Relationship Id="rId537" Type="http://schemas.openxmlformats.org/officeDocument/2006/relationships/hyperlink" Target="http://www.legislation.act.gov.au/a/2008-26/" TargetMode="External"/><Relationship Id="rId744" Type="http://schemas.openxmlformats.org/officeDocument/2006/relationships/hyperlink" Target="http://www.legislation.act.gov.au/a/2004-15"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16-42" TargetMode="External"/><Relationship Id="rId383" Type="http://schemas.openxmlformats.org/officeDocument/2006/relationships/hyperlink" Target="http://www.legislation.act.gov.au/a/2013-26" TargetMode="External"/><Relationship Id="rId590" Type="http://schemas.openxmlformats.org/officeDocument/2006/relationships/hyperlink" Target="http://www.legislation.act.gov.au/a/2019-41/default.asp" TargetMode="External"/><Relationship Id="rId604" Type="http://schemas.openxmlformats.org/officeDocument/2006/relationships/hyperlink" Target="http://www.legislation.act.gov.au/a/2019-41/default.asp" TargetMode="External"/><Relationship Id="rId811" Type="http://schemas.openxmlformats.org/officeDocument/2006/relationships/hyperlink" Target="http://www.legislation.act.gov.au/a/2015-3"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15" TargetMode="External"/><Relationship Id="rId688" Type="http://schemas.openxmlformats.org/officeDocument/2006/relationships/hyperlink" Target="http://www.legislation.act.gov.au/a/2004-15" TargetMode="External"/><Relationship Id="rId38" Type="http://schemas.openxmlformats.org/officeDocument/2006/relationships/hyperlink" Target="http://www.legislation.act.gov.au/a/2000-65"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4-15" TargetMode="External"/><Relationship Id="rId548" Type="http://schemas.openxmlformats.org/officeDocument/2006/relationships/hyperlink" Target="http://www.legislation.act.gov.au/a/2010-25" TargetMode="External"/><Relationship Id="rId755" Type="http://schemas.openxmlformats.org/officeDocument/2006/relationships/hyperlink" Target="http://www.legislation.act.gov.au/a/2005-53" TargetMode="External"/><Relationship Id="rId91" Type="http://schemas.openxmlformats.org/officeDocument/2006/relationships/hyperlink" Target="http://www.legislation.act.gov.au/a/2016-42" TargetMode="External"/><Relationship Id="rId187" Type="http://schemas.openxmlformats.org/officeDocument/2006/relationships/hyperlink" Target="http://www.legislation.act.gov.au/a/2019-41/default.asp" TargetMode="External"/><Relationship Id="rId394" Type="http://schemas.openxmlformats.org/officeDocument/2006/relationships/hyperlink" Target="http://www.legislation.act.gov.au/a/2013-26" TargetMode="External"/><Relationship Id="rId408" Type="http://schemas.openxmlformats.org/officeDocument/2006/relationships/hyperlink" Target="http://www.legislation.act.gov.au/a/2004-15" TargetMode="External"/><Relationship Id="rId615" Type="http://schemas.openxmlformats.org/officeDocument/2006/relationships/hyperlink" Target="http://www.legislation.act.gov.au/a/2005-53" TargetMode="External"/><Relationship Id="rId822" Type="http://schemas.openxmlformats.org/officeDocument/2006/relationships/hyperlink" Target="http://www.legislation.act.gov.au/a/2016-49" TargetMode="External"/><Relationship Id="rId254" Type="http://schemas.openxmlformats.org/officeDocument/2006/relationships/hyperlink" Target="http://www.legislation.act.gov.au/a/2007-22" TargetMode="External"/><Relationship Id="rId699" Type="http://schemas.openxmlformats.org/officeDocument/2006/relationships/hyperlink" Target="http://www.legislation.act.gov.au/a/2013-26" TargetMode="External"/><Relationship Id="rId49" Type="http://schemas.openxmlformats.org/officeDocument/2006/relationships/hyperlink" Target="http://www.legislation.act.gov.au/a/1999-77" TargetMode="External"/><Relationship Id="rId114" Type="http://schemas.openxmlformats.org/officeDocument/2006/relationships/header" Target="header7.xm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5-53" TargetMode="External"/><Relationship Id="rId766" Type="http://schemas.openxmlformats.org/officeDocument/2006/relationships/hyperlink" Target="http://www.legislation.act.gov.au/a/2006-14" TargetMode="External"/><Relationship Id="rId198" Type="http://schemas.openxmlformats.org/officeDocument/2006/relationships/hyperlink" Target="https://www.legislation.act.gov.au/a/2024-3/" TargetMode="External"/><Relationship Id="rId321" Type="http://schemas.openxmlformats.org/officeDocument/2006/relationships/hyperlink" Target="http://www.legislation.act.gov.au/a/2004-15" TargetMode="External"/><Relationship Id="rId419" Type="http://schemas.openxmlformats.org/officeDocument/2006/relationships/hyperlink" Target="http://www.legislation.act.gov.au/a/2010-15/" TargetMode="External"/><Relationship Id="rId626" Type="http://schemas.openxmlformats.org/officeDocument/2006/relationships/hyperlink" Target="http://www.legislation.act.gov.au/a/2005-53" TargetMode="External"/><Relationship Id="rId833" Type="http://schemas.openxmlformats.org/officeDocument/2006/relationships/hyperlink" Target="http://www.legislation.act.gov.au/a/2017-21/default.asp"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header" Target="header10.xml"/><Relationship Id="rId332" Type="http://schemas.openxmlformats.org/officeDocument/2006/relationships/hyperlink" Target="http://www.legislation.act.gov.au/a/2004-15" TargetMode="External"/><Relationship Id="rId777" Type="http://schemas.openxmlformats.org/officeDocument/2006/relationships/hyperlink" Target="http://www.legislation.act.gov.au/a/2008-44" TargetMode="External"/><Relationship Id="rId637" Type="http://schemas.openxmlformats.org/officeDocument/2006/relationships/hyperlink" Target="http://www.legislation.act.gov.au/a/2021-6" TargetMode="External"/><Relationship Id="rId844" Type="http://schemas.openxmlformats.org/officeDocument/2006/relationships/hyperlink" Target="https://www.legislation.act.gov.au/a/2019-34/"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04-56" TargetMode="External"/><Relationship Id="rId704" Type="http://schemas.openxmlformats.org/officeDocument/2006/relationships/hyperlink" Target="http://www.legislation.act.gov.au/a/2004-15"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6-14"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10-25" TargetMode="External"/><Relationship Id="rId788" Type="http://schemas.openxmlformats.org/officeDocument/2006/relationships/hyperlink" Target="http://www.legislation.act.gov.au/a/2011-22" TargetMode="External"/><Relationship Id="rId203" Type="http://schemas.openxmlformats.org/officeDocument/2006/relationships/hyperlink" Target="http://www.legislation.act.gov.au/a/2003-47" TargetMode="External"/><Relationship Id="rId648" Type="http://schemas.openxmlformats.org/officeDocument/2006/relationships/hyperlink" Target="https://legislation.act.gov.au/a/2023-45/" TargetMode="External"/><Relationship Id="rId855" Type="http://schemas.openxmlformats.org/officeDocument/2006/relationships/hyperlink" Target="http://www.legislation.act.gov.au/a/2023-33/"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15" TargetMode="External"/><Relationship Id="rId494" Type="http://schemas.openxmlformats.org/officeDocument/2006/relationships/hyperlink" Target="http://www.legislation.act.gov.au/a/2004-56" TargetMode="External"/><Relationship Id="rId508" Type="http://schemas.openxmlformats.org/officeDocument/2006/relationships/hyperlink" Target="http://www.legislation.act.gov.au/a/2004-56" TargetMode="External"/><Relationship Id="rId715" Type="http://schemas.openxmlformats.org/officeDocument/2006/relationships/hyperlink" Target="http://www.legislation.act.gov.au/a/2015-50" TargetMode="External"/><Relationship Id="rId147" Type="http://schemas.openxmlformats.org/officeDocument/2006/relationships/hyperlink" Target="http://www.legislation.act.gov.au/a/2010-44" TargetMode="External"/><Relationship Id="rId354" Type="http://schemas.openxmlformats.org/officeDocument/2006/relationships/hyperlink" Target="http://www.legislation.act.gov.au/a/2004-15" TargetMode="External"/><Relationship Id="rId799" Type="http://schemas.openxmlformats.org/officeDocument/2006/relationships/hyperlink" Target="http://www.legislation.act.gov.au/sl/2013-10" TargetMode="External"/><Relationship Id="rId51" Type="http://schemas.openxmlformats.org/officeDocument/2006/relationships/hyperlink" Target="http://www.legislation.act.gov.au/a/2003-8"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2017-14/default.asp" TargetMode="External"/><Relationship Id="rId866" Type="http://schemas.openxmlformats.org/officeDocument/2006/relationships/header" Target="header13.xml"/><Relationship Id="rId214" Type="http://schemas.openxmlformats.org/officeDocument/2006/relationships/hyperlink" Target="http://www.legislation.act.gov.au/a/2017-14/default.asp"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16-13" TargetMode="External"/><Relationship Id="rId519" Type="http://schemas.openxmlformats.org/officeDocument/2006/relationships/hyperlink" Target="http://www.legislation.act.gov.au/a/2004-56" TargetMode="External"/><Relationship Id="rId158" Type="http://schemas.openxmlformats.org/officeDocument/2006/relationships/hyperlink" Target="http://www.legislation.act.gov.au/a/2014-51/default.asp" TargetMode="External"/><Relationship Id="rId726" Type="http://schemas.openxmlformats.org/officeDocument/2006/relationships/hyperlink" Target="http://www.legislation.act.gov.au/a/2004-15" TargetMode="Externa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8-44" TargetMode="External"/><Relationship Id="rId572" Type="http://schemas.openxmlformats.org/officeDocument/2006/relationships/hyperlink" Target="http://www.legislation.act.gov.au/a/2005-53" TargetMode="External"/><Relationship Id="rId225" Type="http://schemas.openxmlformats.org/officeDocument/2006/relationships/hyperlink" Target="http://www.legislation.act.gov.au/a/2005-53" TargetMode="External"/><Relationship Id="rId432" Type="http://schemas.openxmlformats.org/officeDocument/2006/relationships/hyperlink" Target="http://www.legislation.act.gov.au/a/2013-19" TargetMode="External"/><Relationship Id="rId877" Type="http://schemas.openxmlformats.org/officeDocument/2006/relationships/fontTable" Target="fontTable.xml"/><Relationship Id="rId737" Type="http://schemas.openxmlformats.org/officeDocument/2006/relationships/hyperlink" Target="http://www.legislation.act.gov.au/a/2004-15"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16-1/default.asp" TargetMode="External"/><Relationship Id="rId376" Type="http://schemas.openxmlformats.org/officeDocument/2006/relationships/hyperlink" Target="http://www.legislation.act.gov.au/a/2013-26" TargetMode="External"/><Relationship Id="rId583" Type="http://schemas.openxmlformats.org/officeDocument/2006/relationships/hyperlink" Target="http://www.legislation.act.gov.au/a/2005-53" TargetMode="External"/><Relationship Id="rId790" Type="http://schemas.openxmlformats.org/officeDocument/2006/relationships/hyperlink" Target="http://www.legislation.act.gov.au/a/2011-22" TargetMode="External"/><Relationship Id="rId804" Type="http://schemas.openxmlformats.org/officeDocument/2006/relationships/hyperlink" Target="http://www.legislation.act.gov.au/a/2013-50/default.asp" TargetMode="External"/><Relationship Id="rId4" Type="http://schemas.openxmlformats.org/officeDocument/2006/relationships/settings" Target="settings.xml"/><Relationship Id="rId236" Type="http://schemas.openxmlformats.org/officeDocument/2006/relationships/hyperlink" Target="http://www.legislation.act.gov.au/a/2005-53" TargetMode="External"/><Relationship Id="rId443" Type="http://schemas.openxmlformats.org/officeDocument/2006/relationships/hyperlink" Target="http://www.legislation.act.gov.au/a/2004-15" TargetMode="External"/><Relationship Id="rId650" Type="http://schemas.openxmlformats.org/officeDocument/2006/relationships/hyperlink" Target="http://www.legislation.act.gov.au/a/2010-25" TargetMode="External"/><Relationship Id="rId303" Type="http://schemas.openxmlformats.org/officeDocument/2006/relationships/hyperlink" Target="http://www.legislation.act.gov.au/a/2004-15" TargetMode="External"/><Relationship Id="rId748" Type="http://schemas.openxmlformats.org/officeDocument/2006/relationships/hyperlink" Target="http://www.legislation.act.gov.au/a/2004-15" TargetMode="External"/><Relationship Id="rId84" Type="http://schemas.openxmlformats.org/officeDocument/2006/relationships/hyperlink" Target="http://www.legislation.act.gov.au/a/2011-12" TargetMode="External"/><Relationship Id="rId387" Type="http://schemas.openxmlformats.org/officeDocument/2006/relationships/hyperlink" Target="http://www.legislation.act.gov.au/a/2013-26" TargetMode="External"/><Relationship Id="rId510" Type="http://schemas.openxmlformats.org/officeDocument/2006/relationships/hyperlink" Target="http://www.legislation.act.gov.au/a/2004-56" TargetMode="External"/><Relationship Id="rId594" Type="http://schemas.openxmlformats.org/officeDocument/2006/relationships/hyperlink" Target="http://www.legislation.act.gov.au/a/2019-41/default.asp" TargetMode="External"/><Relationship Id="rId608" Type="http://schemas.openxmlformats.org/officeDocument/2006/relationships/hyperlink" Target="http://www.legislation.act.gov.au/a/2015-38/" TargetMode="External"/><Relationship Id="rId815" Type="http://schemas.openxmlformats.org/officeDocument/2006/relationships/hyperlink" Target="http://www.legislation.act.gov.au/a/2015-50" TargetMode="External"/><Relationship Id="rId247" Type="http://schemas.openxmlformats.org/officeDocument/2006/relationships/hyperlink" Target="http://www.legislation.act.gov.au/a/2004-15" TargetMode="External"/><Relationship Id="rId107" Type="http://schemas.openxmlformats.org/officeDocument/2006/relationships/hyperlink" Target="http://www.legislation.act.gov.au/a/1991-81" TargetMode="External"/><Relationship Id="rId454" Type="http://schemas.openxmlformats.org/officeDocument/2006/relationships/hyperlink" Target="http://www.legislation.act.gov.au/a/2004-15" TargetMode="External"/><Relationship Id="rId661" Type="http://schemas.openxmlformats.org/officeDocument/2006/relationships/hyperlink" Target="http://www.legislation.act.gov.au/a/2004-15" TargetMode="External"/><Relationship Id="rId759" Type="http://schemas.openxmlformats.org/officeDocument/2006/relationships/hyperlink" Target="http://www.legislation.act.gov.au/a/2003-56" TargetMode="External"/><Relationship Id="rId11" Type="http://schemas.openxmlformats.org/officeDocument/2006/relationships/hyperlink" Target="http://www.legislation.act.gov.au" TargetMode="External"/><Relationship Id="rId314" Type="http://schemas.openxmlformats.org/officeDocument/2006/relationships/hyperlink" Target="http://www.legislation.act.gov.au/a/2004-15"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4-56" TargetMode="External"/><Relationship Id="rId619" Type="http://schemas.openxmlformats.org/officeDocument/2006/relationships/hyperlink" Target="http://www.legislation.act.gov.au/a/2005-53" TargetMode="External"/><Relationship Id="rId95" Type="http://schemas.openxmlformats.org/officeDocument/2006/relationships/hyperlink" Target="http://www.legislation.act.gov.au/a/1999-63" TargetMode="External"/><Relationship Id="rId160" Type="http://schemas.openxmlformats.org/officeDocument/2006/relationships/hyperlink" Target="http://www.legislation.act.gov.au/a/2015-38" TargetMode="External"/><Relationship Id="rId826" Type="http://schemas.openxmlformats.org/officeDocument/2006/relationships/hyperlink" Target="http://www.legislation.act.gov.au/a/2017-9/default.asp"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72" Type="http://schemas.openxmlformats.org/officeDocument/2006/relationships/hyperlink" Target="http://www.legislation.act.gov.au/a/2004-56" TargetMode="External"/><Relationship Id="rId22" Type="http://schemas.openxmlformats.org/officeDocument/2006/relationships/header" Target="header3.xml"/><Relationship Id="rId118" Type="http://schemas.openxmlformats.org/officeDocument/2006/relationships/header" Target="header8.xml"/><Relationship Id="rId325" Type="http://schemas.openxmlformats.org/officeDocument/2006/relationships/hyperlink" Target="http://www.legislation.act.gov.au/a/2004-15" TargetMode="External"/><Relationship Id="rId532" Type="http://schemas.openxmlformats.org/officeDocument/2006/relationships/hyperlink" Target="http://www.legislation.act.gov.au/a/2004-56" TargetMode="External"/><Relationship Id="rId171" Type="http://schemas.openxmlformats.org/officeDocument/2006/relationships/hyperlink" Target="http://www.legislation.act.gov.au/a/2017-10/default.asp" TargetMode="External"/><Relationship Id="rId837" Type="http://schemas.openxmlformats.org/officeDocument/2006/relationships/hyperlink" Target="http://www.legislation.act.gov.au/a/2018-42/" TargetMode="External"/><Relationship Id="rId269" Type="http://schemas.openxmlformats.org/officeDocument/2006/relationships/hyperlink" Target="http://www.legislation.act.gov.au/a/2004-15" TargetMode="External"/><Relationship Id="rId476" Type="http://schemas.openxmlformats.org/officeDocument/2006/relationships/hyperlink" Target="http://www.legislation.act.gov.au/a/2004-56" TargetMode="External"/><Relationship Id="rId683" Type="http://schemas.openxmlformats.org/officeDocument/2006/relationships/hyperlink" Target="http://www.legislation.act.gov.au/a/2004-56"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4-15" TargetMode="External"/><Relationship Id="rId543" Type="http://schemas.openxmlformats.org/officeDocument/2006/relationships/hyperlink" Target="http://www.legislation.act.gov.au/a/2004-56" TargetMode="External"/><Relationship Id="rId182" Type="http://schemas.openxmlformats.org/officeDocument/2006/relationships/hyperlink" Target="https://www.legislation.act.gov.au/a/2019-18" TargetMode="External"/><Relationship Id="rId403" Type="http://schemas.openxmlformats.org/officeDocument/2006/relationships/hyperlink" Target="http://www.legislation.act.gov.au/a/2004-15" TargetMode="External"/><Relationship Id="rId750" Type="http://schemas.openxmlformats.org/officeDocument/2006/relationships/hyperlink" Target="http://www.legislation.act.gov.au/a/2013-19" TargetMode="External"/><Relationship Id="rId848" Type="http://schemas.openxmlformats.org/officeDocument/2006/relationships/hyperlink" Target="http://www.legislation.act.gov.au/a/2020-42" TargetMode="External"/><Relationship Id="rId487" Type="http://schemas.openxmlformats.org/officeDocument/2006/relationships/hyperlink" Target="http://www.legislation.act.gov.au/a/2015-50" TargetMode="External"/><Relationship Id="rId610" Type="http://schemas.openxmlformats.org/officeDocument/2006/relationships/hyperlink" Target="https://legislation.act.gov.au/a/2023-45/" TargetMode="External"/><Relationship Id="rId694" Type="http://schemas.openxmlformats.org/officeDocument/2006/relationships/hyperlink" Target="http://www.legislation.act.gov.au/a/2005-53" TargetMode="External"/><Relationship Id="rId708" Type="http://schemas.openxmlformats.org/officeDocument/2006/relationships/hyperlink" Target="http://www.legislation.act.gov.au/a/2004-56" TargetMode="External"/><Relationship Id="rId347" Type="http://schemas.openxmlformats.org/officeDocument/2006/relationships/hyperlink" Target="http://www.legislation.act.gov.au/a/2004-15" TargetMode="External"/><Relationship Id="rId44" Type="http://schemas.openxmlformats.org/officeDocument/2006/relationships/hyperlink" Target="http://www.legislation.act.gov.au/a/1933-34" TargetMode="External"/><Relationship Id="rId554" Type="http://schemas.openxmlformats.org/officeDocument/2006/relationships/hyperlink" Target="http://www.legislation.act.gov.au/a/2010-25" TargetMode="External"/><Relationship Id="rId761" Type="http://schemas.openxmlformats.org/officeDocument/2006/relationships/hyperlink" Target="http://www.legislation.act.gov.au/a/2004-15" TargetMode="External"/><Relationship Id="rId859" Type="http://schemas.openxmlformats.org/officeDocument/2006/relationships/hyperlink" Target="http://www.legislation.act.gov.au/a/2023-45/" TargetMode="External"/><Relationship Id="rId193" Type="http://schemas.openxmlformats.org/officeDocument/2006/relationships/hyperlink" Target="https://legislation.act.gov.au/a/2023-33/" TargetMode="External"/><Relationship Id="rId207" Type="http://schemas.openxmlformats.org/officeDocument/2006/relationships/hyperlink" Target="http://www.legislation.act.gov.au/a/2003-56" TargetMode="External"/><Relationship Id="rId414" Type="http://schemas.openxmlformats.org/officeDocument/2006/relationships/hyperlink" Target="http://www.legislation.act.gov.au/a/2004-15" TargetMode="External"/><Relationship Id="rId498" Type="http://schemas.openxmlformats.org/officeDocument/2006/relationships/hyperlink" Target="http://www.legislation.act.gov.au/a/2004-56" TargetMode="External"/><Relationship Id="rId621" Type="http://schemas.openxmlformats.org/officeDocument/2006/relationships/hyperlink" Target="http://www.legislation.act.gov.au/a/2005-53" TargetMode="External"/><Relationship Id="rId260" Type="http://schemas.openxmlformats.org/officeDocument/2006/relationships/hyperlink" Target="http://www.legislation.act.gov.au/a/2004-15" TargetMode="External"/><Relationship Id="rId719" Type="http://schemas.openxmlformats.org/officeDocument/2006/relationships/hyperlink" Target="http://www.legislation.act.gov.au/a/2004-56" TargetMode="External"/><Relationship Id="rId55" Type="http://schemas.openxmlformats.org/officeDocument/2006/relationships/hyperlink" Target="http://www.legislation.act.gov.au/a/2003-8" TargetMode="External"/><Relationship Id="rId120" Type="http://schemas.openxmlformats.org/officeDocument/2006/relationships/footer" Target="footer10.xm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19-41/default.asp" TargetMode="External"/><Relationship Id="rId772" Type="http://schemas.openxmlformats.org/officeDocument/2006/relationships/hyperlink" Target="http://www.legislation.act.gov.au/a/2008-26/" TargetMode="External"/><Relationship Id="rId218" Type="http://schemas.openxmlformats.org/officeDocument/2006/relationships/hyperlink" Target="https://legislation.act.gov.au/a/2023-45/" TargetMode="External"/><Relationship Id="rId425" Type="http://schemas.openxmlformats.org/officeDocument/2006/relationships/hyperlink" Target="http://www.legislation.act.gov.au/a/2004-15" TargetMode="External"/><Relationship Id="rId632" Type="http://schemas.openxmlformats.org/officeDocument/2006/relationships/hyperlink" Target="http://www.legislation.act.gov.au/a/2016-49" TargetMode="External"/><Relationship Id="rId271" Type="http://schemas.openxmlformats.org/officeDocument/2006/relationships/hyperlink" Target="http://www.legislation.act.gov.au/a/2004-15" TargetMode="External"/><Relationship Id="rId66" Type="http://schemas.openxmlformats.org/officeDocument/2006/relationships/hyperlink" Target="http://www.legislation.act.gov.au/a/alt_a1989-11co" TargetMode="External"/><Relationship Id="rId131" Type="http://schemas.openxmlformats.org/officeDocument/2006/relationships/hyperlink" Target="http://www.legislation.act.gov.au/a/2003-47" TargetMode="External"/><Relationship Id="rId369" Type="http://schemas.openxmlformats.org/officeDocument/2006/relationships/hyperlink" Target="http://www.legislation.act.gov.au/a/2004-15" TargetMode="External"/><Relationship Id="rId576" Type="http://schemas.openxmlformats.org/officeDocument/2006/relationships/hyperlink" Target="http://www.legislation.act.gov.au/a/2005-53" TargetMode="External"/><Relationship Id="rId783" Type="http://schemas.openxmlformats.org/officeDocument/2006/relationships/hyperlink" Target="http://www.legislation.act.gov.au/a/2010-25" TargetMode="External"/><Relationship Id="rId229" Type="http://schemas.openxmlformats.org/officeDocument/2006/relationships/hyperlink" Target="http://www.legislation.act.gov.au/a/2010-25" TargetMode="External"/><Relationship Id="rId436" Type="http://schemas.openxmlformats.org/officeDocument/2006/relationships/hyperlink" Target="http://www.legislation.act.gov.au/a/2013-19" TargetMode="External"/><Relationship Id="rId643" Type="http://schemas.openxmlformats.org/officeDocument/2006/relationships/hyperlink" Target="http://www.legislation.act.gov.au/a/2023-33" TargetMode="External"/><Relationship Id="rId850" Type="http://schemas.openxmlformats.org/officeDocument/2006/relationships/hyperlink" Target="http://www.legislation.act.gov.au/a/2021-6/" TargetMode="External"/><Relationship Id="rId77" Type="http://schemas.openxmlformats.org/officeDocument/2006/relationships/hyperlink" Target="http://www.legislation.act.gov.au/a/alt_a1989-11co" TargetMode="External"/><Relationship Id="rId282" Type="http://schemas.openxmlformats.org/officeDocument/2006/relationships/hyperlink" Target="http://www.legislation.act.gov.au/a/2004-15" TargetMode="External"/><Relationship Id="rId503" Type="http://schemas.openxmlformats.org/officeDocument/2006/relationships/hyperlink" Target="http://www.legislation.act.gov.au/a/2008-26/" TargetMode="External"/><Relationship Id="rId587" Type="http://schemas.openxmlformats.org/officeDocument/2006/relationships/hyperlink" Target="http://www.legislation.act.gov.au/a/2005-53" TargetMode="External"/><Relationship Id="rId710" Type="http://schemas.openxmlformats.org/officeDocument/2006/relationships/hyperlink" Target="http://www.legislation.act.gov.au/a/2015-50" TargetMode="External"/><Relationship Id="rId808" Type="http://schemas.openxmlformats.org/officeDocument/2006/relationships/hyperlink" Target="http://www.legislation.act.gov.au/a/2015-10" TargetMode="External"/><Relationship Id="rId8" Type="http://schemas.openxmlformats.org/officeDocument/2006/relationships/image" Target="media/image1.png"/><Relationship Id="rId142" Type="http://schemas.openxmlformats.org/officeDocument/2006/relationships/hyperlink" Target="http://www.legislation.act.gov.au/a/2008-44" TargetMode="External"/><Relationship Id="rId447" Type="http://schemas.openxmlformats.org/officeDocument/2006/relationships/hyperlink" Target="http://www.legislation.act.gov.au/a/2004-15" TargetMode="External"/><Relationship Id="rId794" Type="http://schemas.openxmlformats.org/officeDocument/2006/relationships/hyperlink" Target="http://www.legislation.act.gov.au/a/2012-21" TargetMode="External"/><Relationship Id="rId654" Type="http://schemas.openxmlformats.org/officeDocument/2006/relationships/hyperlink" Target="http://www.legislation.act.gov.au/a/2004-15" TargetMode="External"/><Relationship Id="rId861" Type="http://schemas.openxmlformats.org/officeDocument/2006/relationships/hyperlink" Target="http://www.legislation.act.gov.au/a/2023-45/"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514" Type="http://schemas.openxmlformats.org/officeDocument/2006/relationships/hyperlink" Target="http://www.legislation.act.gov.au/a/2013-12" TargetMode="External"/><Relationship Id="rId721" Type="http://schemas.openxmlformats.org/officeDocument/2006/relationships/hyperlink" Target="http://www.legislation.act.gov.au/a/2017-21/default.asp" TargetMode="External"/><Relationship Id="rId88" Type="http://schemas.openxmlformats.org/officeDocument/2006/relationships/hyperlink" Target="https://www.legislation.act.gov.au/a/2023-49/" TargetMode="External"/><Relationship Id="rId153" Type="http://schemas.openxmlformats.org/officeDocument/2006/relationships/hyperlink" Target="http://www.legislation.act.gov.au/a/2012-21" TargetMode="External"/><Relationship Id="rId360" Type="http://schemas.openxmlformats.org/officeDocument/2006/relationships/hyperlink" Target="http://www.legislation.act.gov.au/a/2004-15" TargetMode="External"/><Relationship Id="rId598" Type="http://schemas.openxmlformats.org/officeDocument/2006/relationships/hyperlink" Target="http://www.legislation.act.gov.au/a/2019-41/default.asp" TargetMode="External"/><Relationship Id="rId819" Type="http://schemas.openxmlformats.org/officeDocument/2006/relationships/hyperlink" Target="http://www.legislation.act.gov.au/a/20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0E941-0848-4AFF-84BB-C5C8DE5D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287</Pages>
  <Words>56779</Words>
  <Characters>275019</Characters>
  <Application>Microsoft Office Word</Application>
  <DocSecurity>0</DocSecurity>
  <Lines>7876</Lines>
  <Paragraphs>4865</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R56</cp:keywords>
  <dc:description/>
  <cp:lastModifiedBy>PCODCS</cp:lastModifiedBy>
  <cp:revision>4</cp:revision>
  <cp:lastPrinted>2020-03-03T23:29:00Z</cp:lastPrinted>
  <dcterms:created xsi:type="dcterms:W3CDTF">2025-11-14T00:58:00Z</dcterms:created>
  <dcterms:modified xsi:type="dcterms:W3CDTF">2025-11-14T00:58:00Z</dcterms:modified>
  <cp:category>R56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01/07/25</vt:lpwstr>
  </property>
  <property fmtid="{D5CDD505-2E9C-101B-9397-08002B2CF9AE}" pid="5" name="Eff">
    <vt:lpwstr>Effective:  </vt:lpwstr>
  </property>
  <property fmtid="{D5CDD505-2E9C-101B-9397-08002B2CF9AE}" pid="6" name="StartDt">
    <vt:lpwstr>01/07/25</vt:lpwstr>
  </property>
  <property fmtid="{D5CDD505-2E9C-101B-9397-08002B2CF9AE}" pid="7" name="EndDt">
    <vt:lpwstr>-15/11/25</vt:lpwstr>
  </property>
  <property fmtid="{D5CDD505-2E9C-101B-9397-08002B2CF9AE}" pid="8" name="DMSID">
    <vt:lpwstr>14311163</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2024-06-19T00:29:58Z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f99c5198-ca3e-40aa-872a-9148a0375b48</vt:lpwstr>
  </property>
  <property fmtid="{D5CDD505-2E9C-101B-9397-08002B2CF9AE}" pid="17" name="MSIP_Label_69af8531-eb46-4968-8cb3-105d2f5ea87e_ContentBits">
    <vt:lpwstr>0</vt:lpwstr>
  </property>
</Properties>
</file>